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0D7" w:rsidRDefault="0081250A" w:rsidP="0081250A">
      <w:pPr>
        <w:pStyle w:val="berschrift1"/>
      </w:pPr>
      <w:r w:rsidRPr="0081250A">
        <w:t>Loi fédérale sur la compétence en matière d'assistance des personnes dans le besoin (LAS)</w:t>
      </w:r>
    </w:p>
    <w:p w:rsidR="0081250A" w:rsidRPr="0081250A" w:rsidRDefault="001A0A66" w:rsidP="0081250A">
      <w:pPr>
        <w:pStyle w:val="berschrift2"/>
      </w:pPr>
      <w:r>
        <w:t>Décompte individuel</w:t>
      </w:r>
      <w:r w:rsidR="0081250A" w:rsidRPr="00125FD0">
        <w:t xml:space="preserve"> de l’aide sociale matérielle réalisée</w:t>
      </w:r>
    </w:p>
    <w:p w:rsidR="0081250A" w:rsidRPr="00865BF3" w:rsidRDefault="0081250A" w:rsidP="001A0A66">
      <w:pPr>
        <w:tabs>
          <w:tab w:val="left" w:leader="dot" w:pos="4820"/>
          <w:tab w:val="right" w:leader="dot" w:pos="9498"/>
        </w:tabs>
        <w:spacing w:before="40" w:after="40" w:line="276" w:lineRule="auto"/>
        <w:rPr>
          <w:b/>
        </w:rPr>
      </w:pPr>
      <w:proofErr w:type="gramStart"/>
      <w:r w:rsidRPr="00865BF3">
        <w:rPr>
          <w:b/>
        </w:rPr>
        <w:t>du</w:t>
      </w:r>
      <w:proofErr w:type="gramEnd"/>
      <w:r w:rsidRPr="00865BF3">
        <w:rPr>
          <w:b/>
        </w:rPr>
        <w:t xml:space="preserve"> </w:t>
      </w:r>
      <w:r w:rsidRPr="00865BF3">
        <w:rPr>
          <w:b/>
        </w:rPr>
        <w:tab/>
        <w:t xml:space="preserve"> au </w:t>
      </w:r>
      <w:r w:rsidRPr="00865BF3">
        <w:rPr>
          <w:b/>
        </w:rPr>
        <w:tab/>
      </w:r>
    </w:p>
    <w:p w:rsidR="0081250A" w:rsidRDefault="0081250A" w:rsidP="00454B33">
      <w:pPr>
        <w:pBdr>
          <w:bottom w:val="single" w:sz="4" w:space="1" w:color="auto"/>
        </w:pBdr>
        <w:spacing w:after="120" w:line="360" w:lineRule="auto"/>
      </w:pPr>
      <w:proofErr w:type="gramStart"/>
      <w:r>
        <w:t>aux</w:t>
      </w:r>
      <w:proofErr w:type="gramEnd"/>
      <w:r>
        <w:t xml:space="preserve"> frais du canton de domicile (art. 14, 23 LAS)</w:t>
      </w:r>
    </w:p>
    <w:p w:rsidR="001A0A66" w:rsidRDefault="0081250A" w:rsidP="001A0A66">
      <w:pPr>
        <w:tabs>
          <w:tab w:val="left" w:pos="284"/>
          <w:tab w:val="right" w:leader="dot" w:pos="4820"/>
          <w:tab w:val="left" w:pos="5245"/>
          <w:tab w:val="right" w:leader="dot" w:pos="9498"/>
        </w:tabs>
        <w:spacing w:line="360" w:lineRule="auto"/>
      </w:pPr>
      <w:r>
        <w:t xml:space="preserve">Nom et prénom </w:t>
      </w:r>
      <w:r>
        <w:tab/>
      </w:r>
      <w:r>
        <w:tab/>
      </w:r>
      <w:r w:rsidR="001A0A66">
        <w:t xml:space="preserve">Nationalité </w:t>
      </w:r>
      <w:r w:rsidR="001A0A66">
        <w:tab/>
      </w:r>
    </w:p>
    <w:p w:rsidR="0081250A" w:rsidRDefault="0081250A" w:rsidP="001A0A66">
      <w:pPr>
        <w:tabs>
          <w:tab w:val="left" w:pos="284"/>
          <w:tab w:val="right" w:leader="dot" w:pos="4820"/>
          <w:tab w:val="left" w:pos="5245"/>
          <w:tab w:val="right" w:leader="dot" w:pos="9498"/>
        </w:tabs>
        <w:spacing w:line="360" w:lineRule="auto"/>
      </w:pPr>
      <w:r>
        <w:t xml:space="preserve">Date de naissance </w:t>
      </w:r>
      <w:r>
        <w:tab/>
      </w:r>
      <w:r w:rsidR="001A0A66">
        <w:tab/>
        <w:t xml:space="preserve">Domicile civil </w:t>
      </w:r>
      <w:r w:rsidR="001A0A66">
        <w:tab/>
      </w:r>
    </w:p>
    <w:p w:rsidR="0081250A" w:rsidRDefault="0081250A" w:rsidP="001A0A66">
      <w:pPr>
        <w:pBdr>
          <w:bottom w:val="single" w:sz="4" w:space="1" w:color="auto"/>
        </w:pBdr>
        <w:tabs>
          <w:tab w:val="left" w:pos="284"/>
          <w:tab w:val="right" w:leader="dot" w:pos="4820"/>
          <w:tab w:val="left" w:pos="5245"/>
          <w:tab w:val="right" w:leader="dot" w:pos="9072"/>
        </w:tabs>
        <w:spacing w:line="360" w:lineRule="auto"/>
      </w:pPr>
      <w:r>
        <w:t xml:space="preserve">Domicile d‘assistance </w:t>
      </w:r>
      <w:r>
        <w:tab/>
      </w:r>
    </w:p>
    <w:p w:rsidR="0081250A" w:rsidRPr="00865BF3" w:rsidRDefault="0081250A" w:rsidP="00454B33">
      <w:pPr>
        <w:spacing w:before="120" w:line="360" w:lineRule="auto"/>
        <w:rPr>
          <w:b/>
        </w:rPr>
      </w:pPr>
      <w:r w:rsidRPr="00865BF3">
        <w:rPr>
          <w:b/>
        </w:rPr>
        <w:t>Dépenses</w:t>
      </w:r>
    </w:p>
    <w:p w:rsidR="0081250A" w:rsidRPr="00865BF3" w:rsidRDefault="0081250A" w:rsidP="004F0130">
      <w:pPr>
        <w:tabs>
          <w:tab w:val="left" w:pos="6804"/>
          <w:tab w:val="right" w:leader="dot" w:pos="9072"/>
        </w:tabs>
        <w:spacing w:line="360" w:lineRule="auto"/>
        <w:rPr>
          <w:u w:val="single"/>
        </w:rPr>
      </w:pPr>
      <w:r w:rsidRPr="00865BF3">
        <w:rPr>
          <w:u w:val="single"/>
        </w:rPr>
        <w:t>Couverture des besoins de base</w:t>
      </w:r>
    </w:p>
    <w:p w:rsidR="0081250A" w:rsidRDefault="0081250A" w:rsidP="00C32025">
      <w:pPr>
        <w:tabs>
          <w:tab w:val="left" w:pos="6804"/>
          <w:tab w:val="right" w:leader="dot" w:pos="9072"/>
        </w:tabs>
        <w:spacing w:before="60" w:line="240" w:lineRule="auto"/>
      </w:pPr>
      <w:r>
        <w:t>Forfait pour l‘entretien</w:t>
      </w:r>
      <w:r>
        <w:tab/>
        <w:t xml:space="preserve">Fr. </w:t>
      </w:r>
      <w:r>
        <w:tab/>
      </w:r>
    </w:p>
    <w:p w:rsidR="0081250A" w:rsidRDefault="0081250A" w:rsidP="00C32025">
      <w:pPr>
        <w:tabs>
          <w:tab w:val="left" w:pos="6804"/>
          <w:tab w:val="right" w:leader="dot" w:pos="9072"/>
        </w:tabs>
        <w:spacing w:before="60" w:line="240" w:lineRule="auto"/>
      </w:pPr>
      <w:r>
        <w:t>Frais de logement (charges locatives exclues)</w:t>
      </w:r>
      <w:r>
        <w:tab/>
        <w:t xml:space="preserve">Fr. </w:t>
      </w:r>
      <w:r>
        <w:tab/>
      </w:r>
    </w:p>
    <w:p w:rsidR="0081250A" w:rsidRDefault="0081250A" w:rsidP="00C32025">
      <w:pPr>
        <w:tabs>
          <w:tab w:val="left" w:pos="6804"/>
          <w:tab w:val="right" w:leader="dot" w:pos="9072"/>
        </w:tabs>
        <w:spacing w:before="60" w:line="240" w:lineRule="auto"/>
      </w:pPr>
      <w:r>
        <w:t>Charges locatives (chauffage, eau chaude, etc.)</w:t>
      </w:r>
      <w:r>
        <w:tab/>
        <w:t xml:space="preserve">Fr. </w:t>
      </w:r>
      <w:r>
        <w:tab/>
      </w:r>
    </w:p>
    <w:p w:rsidR="0081250A" w:rsidRDefault="0081250A" w:rsidP="00C32025">
      <w:pPr>
        <w:tabs>
          <w:tab w:val="left" w:pos="6804"/>
          <w:tab w:val="right" w:leader="dot" w:pos="9072"/>
        </w:tabs>
        <w:spacing w:before="60" w:line="240" w:lineRule="auto"/>
      </w:pPr>
      <w:r>
        <w:t>Dépôt de loyer</w:t>
      </w:r>
      <w:r>
        <w:tab/>
        <w:t xml:space="preserve">Fr. </w:t>
      </w:r>
      <w:r>
        <w:tab/>
      </w:r>
    </w:p>
    <w:p w:rsidR="0081250A" w:rsidRDefault="0081250A" w:rsidP="00C32025">
      <w:pPr>
        <w:tabs>
          <w:tab w:val="left" w:pos="6804"/>
          <w:tab w:val="right" w:leader="dot" w:pos="9072"/>
        </w:tabs>
        <w:spacing w:before="60" w:line="240" w:lineRule="auto"/>
      </w:pPr>
      <w:r>
        <w:t>Frais de soins médicaux/soins dentaires</w:t>
      </w:r>
      <w:r>
        <w:tab/>
        <w:t xml:space="preserve">Fr. </w:t>
      </w:r>
      <w:r>
        <w:tab/>
      </w:r>
    </w:p>
    <w:p w:rsidR="0081250A" w:rsidRDefault="0081250A" w:rsidP="00C32025">
      <w:pPr>
        <w:tabs>
          <w:tab w:val="left" w:pos="6804"/>
          <w:tab w:val="right" w:leader="dot" w:pos="9072"/>
        </w:tabs>
        <w:spacing w:before="60" w:line="240" w:lineRule="auto"/>
      </w:pPr>
      <w:r>
        <w:t>Franchise et quotes-parts assurance maladie</w:t>
      </w:r>
      <w:r>
        <w:tab/>
        <w:t xml:space="preserve">Fr. </w:t>
      </w:r>
      <w:r>
        <w:tab/>
      </w:r>
    </w:p>
    <w:p w:rsidR="0081250A" w:rsidRPr="00865BF3" w:rsidRDefault="0081250A" w:rsidP="004F0130">
      <w:pPr>
        <w:tabs>
          <w:tab w:val="left" w:pos="6804"/>
          <w:tab w:val="right" w:leader="dot" w:pos="9072"/>
        </w:tabs>
        <w:spacing w:before="120" w:line="360" w:lineRule="auto"/>
        <w:rPr>
          <w:u w:val="single"/>
        </w:rPr>
      </w:pPr>
      <w:r w:rsidRPr="00865BF3">
        <w:rPr>
          <w:u w:val="single"/>
        </w:rPr>
        <w:t>Prestations circonstancielles</w:t>
      </w:r>
    </w:p>
    <w:p w:rsidR="0081250A" w:rsidRDefault="0081250A" w:rsidP="00C32025">
      <w:pPr>
        <w:tabs>
          <w:tab w:val="left" w:pos="6804"/>
          <w:tab w:val="right" w:leader="dot" w:pos="9072"/>
        </w:tabs>
        <w:spacing w:before="60" w:line="240" w:lineRule="auto"/>
      </w:pPr>
      <w:r>
        <w:t>Dépenses liées à une maladie/invalidité</w:t>
      </w:r>
      <w:r>
        <w:tab/>
        <w:t xml:space="preserve">Fr. </w:t>
      </w:r>
      <w:r>
        <w:tab/>
      </w:r>
    </w:p>
    <w:p w:rsidR="0081250A" w:rsidRDefault="0081250A" w:rsidP="00C32025">
      <w:pPr>
        <w:tabs>
          <w:tab w:val="left" w:pos="6804"/>
          <w:tab w:val="right" w:leader="dot" w:pos="9072"/>
        </w:tabs>
        <w:spacing w:before="60" w:line="240" w:lineRule="auto"/>
      </w:pPr>
      <w:r>
        <w:t>Frais d’acquisition du revenu</w:t>
      </w:r>
      <w:r>
        <w:tab/>
        <w:t xml:space="preserve">Fr. </w:t>
      </w:r>
      <w:r>
        <w:tab/>
      </w:r>
    </w:p>
    <w:p w:rsidR="0081250A" w:rsidRDefault="0081250A" w:rsidP="00C32025">
      <w:pPr>
        <w:tabs>
          <w:tab w:val="left" w:pos="6804"/>
          <w:tab w:val="right" w:leader="dot" w:pos="9072"/>
        </w:tabs>
        <w:spacing w:before="60" w:line="240" w:lineRule="auto"/>
      </w:pPr>
      <w:r>
        <w:t>Garde d’enfants</w:t>
      </w:r>
      <w:r>
        <w:tab/>
        <w:t xml:space="preserve">Fr. </w:t>
      </w:r>
      <w:r>
        <w:tab/>
      </w:r>
    </w:p>
    <w:p w:rsidR="0081250A" w:rsidRDefault="0081250A" w:rsidP="00C32025">
      <w:pPr>
        <w:tabs>
          <w:tab w:val="left" w:pos="6804"/>
          <w:tab w:val="right" w:leader="dot" w:pos="9072"/>
        </w:tabs>
        <w:spacing w:before="60" w:line="240" w:lineRule="auto"/>
      </w:pPr>
      <w:r>
        <w:t>École / formation</w:t>
      </w:r>
      <w:r>
        <w:tab/>
        <w:t xml:space="preserve">Fr. </w:t>
      </w:r>
      <w:r>
        <w:tab/>
      </w:r>
    </w:p>
    <w:p w:rsidR="0081250A" w:rsidRDefault="0081250A" w:rsidP="00C32025">
      <w:pPr>
        <w:tabs>
          <w:tab w:val="left" w:pos="6804"/>
          <w:tab w:val="right" w:leader="dot" w:pos="9072"/>
        </w:tabs>
        <w:spacing w:before="60" w:line="240" w:lineRule="auto"/>
      </w:pPr>
      <w:r>
        <w:t>Acquisition de mobilier</w:t>
      </w:r>
      <w:r>
        <w:tab/>
        <w:t xml:space="preserve">Fr. </w:t>
      </w:r>
      <w:r>
        <w:tab/>
      </w:r>
    </w:p>
    <w:p w:rsidR="0081250A" w:rsidRDefault="0081250A" w:rsidP="00C32025">
      <w:pPr>
        <w:tabs>
          <w:tab w:val="left" w:pos="6804"/>
          <w:tab w:val="right" w:leader="dot" w:pos="9072"/>
        </w:tabs>
        <w:spacing w:before="60" w:line="240" w:lineRule="auto"/>
      </w:pPr>
      <w:r>
        <w:t>Assurance ménage, responsabilité civile</w:t>
      </w:r>
      <w:r>
        <w:tab/>
        <w:t xml:space="preserve">Fr. </w:t>
      </w:r>
      <w:r>
        <w:tab/>
      </w:r>
    </w:p>
    <w:p w:rsidR="0081250A" w:rsidRDefault="0081250A" w:rsidP="00C32025">
      <w:pPr>
        <w:tabs>
          <w:tab w:val="left" w:pos="6804"/>
          <w:tab w:val="right" w:leader="dot" w:pos="9072"/>
        </w:tabs>
        <w:spacing w:before="60" w:line="240" w:lineRule="auto"/>
      </w:pPr>
      <w:r>
        <w:t>Garde d‘adultes</w:t>
      </w:r>
      <w:r>
        <w:tab/>
        <w:t xml:space="preserve">Fr. </w:t>
      </w:r>
      <w:r>
        <w:tab/>
      </w:r>
    </w:p>
    <w:p w:rsidR="0081250A" w:rsidRDefault="0081250A" w:rsidP="00C32025">
      <w:pPr>
        <w:tabs>
          <w:tab w:val="left" w:pos="6804"/>
          <w:tab w:val="right" w:leader="dot" w:pos="9072"/>
        </w:tabs>
        <w:spacing w:before="60" w:line="240" w:lineRule="auto"/>
      </w:pPr>
      <w:r>
        <w:t>Supplément d‘intégration</w:t>
      </w:r>
      <w:r>
        <w:tab/>
        <w:t xml:space="preserve">Fr. </w:t>
      </w:r>
      <w:r>
        <w:tab/>
      </w:r>
    </w:p>
    <w:p w:rsidR="0081250A" w:rsidRDefault="0081250A" w:rsidP="00C32025">
      <w:pPr>
        <w:tabs>
          <w:tab w:val="left" w:pos="6804"/>
          <w:tab w:val="right" w:leader="dot" w:pos="9072"/>
        </w:tabs>
        <w:spacing w:before="60" w:line="240" w:lineRule="auto"/>
      </w:pPr>
      <w:r>
        <w:t>Franchise sur le revenu</w:t>
      </w:r>
      <w:r>
        <w:tab/>
        <w:t xml:space="preserve">Fr. </w:t>
      </w:r>
      <w:r>
        <w:tab/>
      </w:r>
    </w:p>
    <w:p w:rsidR="0081250A" w:rsidRDefault="0081250A" w:rsidP="00C32025">
      <w:pPr>
        <w:tabs>
          <w:tab w:val="left" w:pos="6804"/>
          <w:tab w:val="right" w:leader="dot" w:pos="9072"/>
        </w:tabs>
        <w:spacing w:before="60" w:line="240" w:lineRule="auto"/>
      </w:pPr>
      <w:r>
        <w:t>Autres charges</w:t>
      </w:r>
      <w:r>
        <w:tab/>
        <w:t xml:space="preserve">Fr. </w:t>
      </w:r>
      <w:r>
        <w:tab/>
      </w:r>
    </w:p>
    <w:p w:rsidR="0081250A" w:rsidRPr="00D96676" w:rsidRDefault="0081250A" w:rsidP="00C32025">
      <w:pPr>
        <w:tabs>
          <w:tab w:val="left" w:pos="6804"/>
          <w:tab w:val="right" w:leader="dot" w:pos="9072"/>
        </w:tabs>
        <w:spacing w:before="120" w:line="360" w:lineRule="auto"/>
        <w:rPr>
          <w:b/>
        </w:rPr>
      </w:pPr>
      <w:r w:rsidRPr="00D96676">
        <w:rPr>
          <w:b/>
        </w:rPr>
        <w:t>Total des dépenses</w:t>
      </w:r>
      <w:r w:rsidRPr="00D96676">
        <w:rPr>
          <w:b/>
        </w:rPr>
        <w:tab/>
        <w:t xml:space="preserve">Fr. </w:t>
      </w:r>
      <w:r w:rsidRPr="00D96676">
        <w:rPr>
          <w:b/>
        </w:rPr>
        <w:tab/>
      </w:r>
    </w:p>
    <w:p w:rsidR="0081250A" w:rsidRPr="00D96676" w:rsidRDefault="0081250A" w:rsidP="00C32025">
      <w:pPr>
        <w:spacing w:line="360" w:lineRule="auto"/>
        <w:rPr>
          <w:b/>
        </w:rPr>
      </w:pPr>
      <w:r w:rsidRPr="00D96676">
        <w:rPr>
          <w:b/>
        </w:rPr>
        <w:t>Recettes</w:t>
      </w:r>
    </w:p>
    <w:p w:rsidR="0081250A" w:rsidRDefault="0081250A" w:rsidP="00C32025">
      <w:pPr>
        <w:tabs>
          <w:tab w:val="left" w:pos="6804"/>
          <w:tab w:val="right" w:leader="dot" w:pos="9072"/>
        </w:tabs>
        <w:spacing w:line="240" w:lineRule="auto"/>
      </w:pPr>
      <w:r>
        <w:t>Revenu net de l’activité lucrative</w:t>
      </w:r>
      <w:r>
        <w:tab/>
        <w:t xml:space="preserve">Fr. </w:t>
      </w:r>
      <w:r>
        <w:tab/>
      </w:r>
    </w:p>
    <w:p w:rsidR="0081250A" w:rsidRDefault="0081250A" w:rsidP="00C32025">
      <w:pPr>
        <w:tabs>
          <w:tab w:val="left" w:pos="6804"/>
          <w:tab w:val="right" w:leader="dot" w:pos="9072"/>
        </w:tabs>
        <w:spacing w:before="60" w:line="240" w:lineRule="auto"/>
      </w:pPr>
      <w:r>
        <w:t>Revenu de l’activité indépendante</w:t>
      </w:r>
      <w:r>
        <w:tab/>
        <w:t xml:space="preserve">Fr. </w:t>
      </w:r>
      <w:r>
        <w:tab/>
      </w:r>
    </w:p>
    <w:p w:rsidR="0081250A" w:rsidRDefault="0081250A" w:rsidP="00C32025">
      <w:pPr>
        <w:tabs>
          <w:tab w:val="left" w:pos="6804"/>
          <w:tab w:val="right" w:leader="dot" w:pos="9072"/>
        </w:tabs>
        <w:spacing w:before="60" w:line="240" w:lineRule="auto"/>
      </w:pPr>
      <w:r>
        <w:t>Prestations d‘assurances (AVS, AI, PC, etc.)</w:t>
      </w:r>
      <w:r>
        <w:tab/>
        <w:t xml:space="preserve">Fr. </w:t>
      </w:r>
      <w:r>
        <w:tab/>
      </w:r>
    </w:p>
    <w:p w:rsidR="0081250A" w:rsidRDefault="0081250A" w:rsidP="00C32025">
      <w:pPr>
        <w:tabs>
          <w:tab w:val="left" w:pos="6804"/>
          <w:tab w:val="right" w:leader="dot" w:pos="9072"/>
        </w:tabs>
        <w:spacing w:before="60" w:line="240" w:lineRule="auto"/>
      </w:pPr>
      <w:r>
        <w:t>Bourses</w:t>
      </w:r>
      <w:r w:rsidR="00774775" w:rsidRPr="00774775">
        <w:t xml:space="preserve"> </w:t>
      </w:r>
      <w:r w:rsidR="00774775">
        <w:tab/>
        <w:t xml:space="preserve">Fr. </w:t>
      </w:r>
      <w:r w:rsidR="00774775">
        <w:tab/>
      </w:r>
    </w:p>
    <w:p w:rsidR="0081250A" w:rsidRDefault="0081250A" w:rsidP="00C32025">
      <w:pPr>
        <w:tabs>
          <w:tab w:val="left" w:pos="6804"/>
          <w:tab w:val="right" w:leader="dot" w:pos="9072"/>
        </w:tabs>
        <w:spacing w:before="60" w:line="240" w:lineRule="auto"/>
      </w:pPr>
      <w:r>
        <w:t>Prestations d‘entretien</w:t>
      </w:r>
      <w:r>
        <w:tab/>
        <w:t xml:space="preserve">Fr. </w:t>
      </w:r>
      <w:r>
        <w:tab/>
      </w:r>
    </w:p>
    <w:p w:rsidR="0081250A" w:rsidRDefault="0081250A" w:rsidP="00C32025">
      <w:pPr>
        <w:tabs>
          <w:tab w:val="left" w:pos="6804"/>
          <w:tab w:val="right" w:leader="dot" w:pos="9072"/>
        </w:tabs>
        <w:spacing w:before="60" w:line="240" w:lineRule="auto"/>
      </w:pPr>
      <w:r>
        <w:t>Allocations familiales</w:t>
      </w:r>
      <w:r>
        <w:tab/>
        <w:t xml:space="preserve">Fr. </w:t>
      </w:r>
      <w:r>
        <w:tab/>
      </w:r>
    </w:p>
    <w:p w:rsidR="0081250A" w:rsidRDefault="0081250A" w:rsidP="00C32025">
      <w:pPr>
        <w:tabs>
          <w:tab w:val="left" w:pos="6804"/>
          <w:tab w:val="right" w:leader="dot" w:pos="9072"/>
        </w:tabs>
        <w:spacing w:before="60" w:line="240" w:lineRule="auto"/>
      </w:pPr>
      <w:r>
        <w:t>Obligation d’entretien en vertu du droit de la famille</w:t>
      </w:r>
      <w:r>
        <w:tab/>
        <w:t xml:space="preserve">Fr. </w:t>
      </w:r>
      <w:r>
        <w:tab/>
      </w:r>
    </w:p>
    <w:p w:rsidR="0081250A" w:rsidRDefault="0081250A" w:rsidP="00C32025">
      <w:pPr>
        <w:tabs>
          <w:tab w:val="left" w:pos="6804"/>
          <w:tab w:val="right" w:leader="dot" w:pos="9072"/>
        </w:tabs>
        <w:spacing w:before="60" w:line="240" w:lineRule="auto"/>
      </w:pPr>
      <w:r>
        <w:t>Indemnisation pour la tenue du ménage</w:t>
      </w:r>
      <w:r>
        <w:tab/>
        <w:t xml:space="preserve">Fr. </w:t>
      </w:r>
      <w:r>
        <w:tab/>
      </w:r>
    </w:p>
    <w:p w:rsidR="0081250A" w:rsidRDefault="0081250A" w:rsidP="00C32025">
      <w:pPr>
        <w:tabs>
          <w:tab w:val="left" w:pos="6804"/>
          <w:tab w:val="right" w:leader="dot" w:pos="9072"/>
        </w:tabs>
        <w:spacing w:before="60" w:after="120" w:line="240" w:lineRule="auto"/>
      </w:pPr>
      <w:r>
        <w:t>Autres recettes</w:t>
      </w:r>
      <w:r>
        <w:tab/>
        <w:t xml:space="preserve">Fr. </w:t>
      </w:r>
      <w:r>
        <w:tab/>
      </w:r>
    </w:p>
    <w:p w:rsidR="0081250A" w:rsidRPr="00D96676" w:rsidRDefault="0081250A" w:rsidP="00C32025">
      <w:pPr>
        <w:tabs>
          <w:tab w:val="left" w:pos="6804"/>
          <w:tab w:val="right" w:leader="dot" w:pos="9072"/>
        </w:tabs>
        <w:spacing w:before="120" w:line="360" w:lineRule="auto"/>
        <w:rPr>
          <w:b/>
        </w:rPr>
      </w:pPr>
      <w:r w:rsidRPr="00D96676">
        <w:rPr>
          <w:b/>
        </w:rPr>
        <w:t>Total des recettes</w:t>
      </w:r>
      <w:r w:rsidRPr="00D96676">
        <w:rPr>
          <w:b/>
        </w:rPr>
        <w:tab/>
        <w:t xml:space="preserve">Fr. </w:t>
      </w:r>
      <w:r w:rsidRPr="00D96676">
        <w:rPr>
          <w:b/>
        </w:rPr>
        <w:tab/>
      </w:r>
    </w:p>
    <w:p w:rsidR="0081250A" w:rsidRPr="00865BF3" w:rsidRDefault="0081250A" w:rsidP="00C32025">
      <w:pPr>
        <w:pBdr>
          <w:bottom w:val="single" w:sz="4" w:space="1" w:color="auto"/>
        </w:pBdr>
        <w:tabs>
          <w:tab w:val="left" w:pos="6804"/>
          <w:tab w:val="right" w:leader="dot" w:pos="9072"/>
        </w:tabs>
        <w:spacing w:before="120" w:line="360" w:lineRule="auto"/>
        <w:rPr>
          <w:b/>
        </w:rPr>
      </w:pPr>
      <w:r w:rsidRPr="00865BF3">
        <w:rPr>
          <w:b/>
        </w:rPr>
        <w:t>Total créance/remboursement</w:t>
      </w:r>
      <w:r w:rsidRPr="00865BF3">
        <w:rPr>
          <w:b/>
        </w:rPr>
        <w:tab/>
        <w:t xml:space="preserve">Fr. </w:t>
      </w:r>
      <w:r w:rsidRPr="00865BF3">
        <w:rPr>
          <w:b/>
        </w:rPr>
        <w:tab/>
      </w:r>
    </w:p>
    <w:p w:rsidR="00C32025" w:rsidRDefault="00C32025">
      <w:pPr>
        <w:spacing w:after="200" w:line="24" w:lineRule="auto"/>
      </w:pPr>
    </w:p>
    <w:p w:rsidR="0081250A" w:rsidRPr="00D96676" w:rsidRDefault="0081250A" w:rsidP="00C32025">
      <w:pPr>
        <w:tabs>
          <w:tab w:val="left" w:pos="4961"/>
          <w:tab w:val="right" w:leader="dot" w:pos="9072"/>
        </w:tabs>
        <w:spacing w:before="240" w:after="120" w:line="240" w:lineRule="auto"/>
      </w:pPr>
      <w:r w:rsidRPr="00D96676">
        <w:t>Service comptable de la commune:</w:t>
      </w:r>
      <w:r w:rsidRPr="00D96676">
        <w:tab/>
        <w:t xml:space="preserve">Lieu et date </w:t>
      </w:r>
      <w:r w:rsidRPr="00D96676">
        <w:tab/>
      </w:r>
    </w:p>
    <w:p w:rsidR="0081250A" w:rsidRPr="00D96676" w:rsidRDefault="0081250A" w:rsidP="00774775">
      <w:pPr>
        <w:tabs>
          <w:tab w:val="left" w:pos="4961"/>
          <w:tab w:val="right" w:leader="dot" w:pos="9072"/>
        </w:tabs>
        <w:spacing w:before="240" w:line="240" w:lineRule="auto"/>
      </w:pPr>
      <w:r w:rsidRPr="00D96676">
        <w:tab/>
        <w:t xml:space="preserve">Élaboré par </w:t>
      </w:r>
      <w:r w:rsidRPr="00D96676">
        <w:tab/>
      </w:r>
    </w:p>
    <w:p w:rsidR="00F5408D" w:rsidRPr="00D96676" w:rsidRDefault="0081250A" w:rsidP="00C32025">
      <w:pPr>
        <w:pBdr>
          <w:bottom w:val="single" w:sz="4" w:space="1" w:color="auto"/>
        </w:pBdr>
        <w:spacing w:before="360" w:after="120" w:line="276" w:lineRule="auto"/>
      </w:pPr>
      <w:r w:rsidRPr="00D96676">
        <w:t xml:space="preserve">À transmettre </w:t>
      </w:r>
      <w:r w:rsidR="00C32025">
        <w:rPr>
          <w:sz w:val="20"/>
          <w:szCs w:val="18"/>
        </w:rPr>
        <w:t xml:space="preserve">par courriel à </w:t>
      </w:r>
      <w:hyperlink r:id="rId13" w:history="1">
        <w:r w:rsidR="00C32025" w:rsidRPr="000824A2">
          <w:rPr>
            <w:rStyle w:val="Hyperlink"/>
            <w:sz w:val="20"/>
            <w:szCs w:val="18"/>
            <w:lang w:val="fr-CH"/>
          </w:rPr>
          <w:t>info.sozialhilfe@be.ch</w:t>
        </w:r>
      </w:hyperlink>
      <w:r w:rsidR="00C32025">
        <w:rPr>
          <w:sz w:val="20"/>
          <w:szCs w:val="18"/>
        </w:rPr>
        <w:t xml:space="preserve"> ou par voie postale </w:t>
      </w:r>
      <w:r w:rsidR="00C32025">
        <w:t>à</w:t>
      </w:r>
      <w:r w:rsidR="00C32025" w:rsidRPr="00F057B4">
        <w:rPr>
          <w:sz w:val="20"/>
          <w:szCs w:val="18"/>
        </w:rPr>
        <w:t xml:space="preserve"> l’Office de l’intégration et de l’action sociale du canton de Berne,</w:t>
      </w:r>
      <w:r w:rsidR="00C32025">
        <w:rPr>
          <w:sz w:val="20"/>
          <w:szCs w:val="18"/>
        </w:rPr>
        <w:t xml:space="preserve"> </w:t>
      </w:r>
      <w:r w:rsidR="00C32025">
        <w:rPr>
          <w:rFonts w:eastAsiaTheme="minorEastAsia" w:cstheme="minorBidi"/>
          <w:noProof/>
          <w:sz w:val="20"/>
          <w:szCs w:val="20"/>
          <w:lang w:eastAsia="de-CH"/>
        </w:rPr>
        <w:t>div</w:t>
      </w:r>
      <w:bookmarkStart w:id="0" w:name="_GoBack"/>
      <w:bookmarkEnd w:id="0"/>
      <w:r w:rsidR="00C32025">
        <w:rPr>
          <w:rFonts w:eastAsiaTheme="minorEastAsia" w:cstheme="minorBidi"/>
          <w:noProof/>
          <w:sz w:val="20"/>
          <w:szCs w:val="20"/>
          <w:lang w:eastAsia="de-CH"/>
        </w:rPr>
        <w:t>ision Intégration, asile et aide sociale</w:t>
      </w:r>
      <w:r w:rsidR="00C32025">
        <w:rPr>
          <w:sz w:val="20"/>
          <w:szCs w:val="18"/>
        </w:rPr>
        <w:t>,</w:t>
      </w:r>
      <w:r w:rsidR="00C32025" w:rsidRPr="00F057B4">
        <w:rPr>
          <w:sz w:val="20"/>
          <w:szCs w:val="18"/>
        </w:rPr>
        <w:t xml:space="preserve"> </w:t>
      </w:r>
      <w:r w:rsidR="00C32025">
        <w:rPr>
          <w:sz w:val="20"/>
          <w:szCs w:val="18"/>
        </w:rPr>
        <w:t xml:space="preserve">section Aide sociale, </w:t>
      </w:r>
      <w:proofErr w:type="spellStart"/>
      <w:r w:rsidR="00C32025" w:rsidRPr="00F057B4">
        <w:rPr>
          <w:sz w:val="20"/>
          <w:szCs w:val="18"/>
        </w:rPr>
        <w:t>Rathaus</w:t>
      </w:r>
      <w:r w:rsidR="00C32025">
        <w:rPr>
          <w:sz w:val="20"/>
          <w:szCs w:val="18"/>
        </w:rPr>
        <w:t>platz</w:t>
      </w:r>
      <w:proofErr w:type="spellEnd"/>
      <w:r w:rsidR="00C32025" w:rsidRPr="00F057B4">
        <w:rPr>
          <w:sz w:val="20"/>
          <w:szCs w:val="18"/>
        </w:rPr>
        <w:t> 1, Case postale, 3000 Berne 8</w:t>
      </w:r>
    </w:p>
    <w:sectPr w:rsidR="00F5408D" w:rsidRPr="00D96676" w:rsidSect="0081250A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707" w:right="567" w:bottom="851" w:left="1361" w:header="482" w:footer="454" w:gutter="0"/>
      <w:cols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50A" w:rsidRPr="0081250A" w:rsidRDefault="0081250A">
      <w:r w:rsidRPr="0081250A">
        <w:separator/>
      </w:r>
    </w:p>
  </w:endnote>
  <w:endnote w:type="continuationSeparator" w:id="0">
    <w:p w:rsidR="0081250A" w:rsidRPr="0081250A" w:rsidRDefault="0081250A">
      <w:r w:rsidRPr="0081250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827488" w:rsidRPr="0081250A" w:rsidTr="00A91C91">
      <w:tc>
        <w:tcPr>
          <w:tcW w:w="7938" w:type="dxa"/>
        </w:tcPr>
        <w:p w:rsidR="00827488" w:rsidRPr="0081250A" w:rsidRDefault="00827488" w:rsidP="00827488">
          <w:pPr>
            <w:pStyle w:val="Fuzeile"/>
          </w:pPr>
          <w:r w:rsidRPr="0081250A">
            <w:fldChar w:fldCharType="begin"/>
          </w:r>
          <w:r w:rsidRPr="0081250A">
            <w:instrText xml:space="preserve"> IF </w:instrText>
          </w:r>
          <w:fldSimple w:instr=" DOCPROPERTY  CustomField.pfad  \* MERGEFORMAT ">
            <w:r w:rsidR="0010307C" w:rsidRPr="0010307C">
              <w:rPr>
                <w:b/>
                <w:bCs w:val="0"/>
                <w:lang w:val="de-DE"/>
              </w:rPr>
              <w:instrText>Aucune indication</w:instrText>
            </w:r>
          </w:fldSimple>
          <w:r w:rsidRPr="0081250A">
            <w:instrText>="Nur Dateiname" "</w:instrText>
          </w:r>
          <w:r w:rsidRPr="0081250A">
            <w:rPr>
              <w:noProof/>
            </w:rPr>
            <w:fldChar w:fldCharType="begin"/>
          </w:r>
          <w:r w:rsidRPr="0081250A">
            <w:rPr>
              <w:noProof/>
            </w:rPr>
            <w:instrText xml:space="preserve"> FILENAME   \* MERGEFORMAT \&lt;OawJumpToField value=0/&gt;</w:instrText>
          </w:r>
          <w:r w:rsidRPr="0081250A">
            <w:rPr>
              <w:noProof/>
            </w:rPr>
            <w:fldChar w:fldCharType="separate"/>
          </w:r>
          <w:r w:rsidRPr="0081250A">
            <w:rPr>
              <w:noProof/>
            </w:rPr>
            <w:instrText>Templ.dot</w:instrText>
          </w:r>
          <w:r w:rsidRPr="0081250A">
            <w:rPr>
              <w:noProof/>
            </w:rPr>
            <w:fldChar w:fldCharType="end"/>
          </w:r>
          <w:r w:rsidRPr="0081250A">
            <w:instrText>" "" \* MERGEFORMAT \&lt;OawJumpToField value=0/&gt;</w:instrText>
          </w:r>
          <w:r w:rsidRPr="0081250A">
            <w:fldChar w:fldCharType="end"/>
          </w:r>
          <w:r w:rsidRPr="0081250A">
            <w:fldChar w:fldCharType="begin"/>
          </w:r>
          <w:r w:rsidRPr="0081250A">
            <w:instrText xml:space="preserve"> IF </w:instrText>
          </w:r>
          <w:fldSimple w:instr=" DOCPROPERTY  CustomField.pfad  \* MERGEFORMAT ">
            <w:r w:rsidR="0010307C" w:rsidRPr="0010307C">
              <w:rPr>
                <w:b/>
                <w:bCs w:val="0"/>
                <w:lang w:val="de-DE"/>
              </w:rPr>
              <w:instrText>Aucune indication</w:instrText>
            </w:r>
          </w:fldSimple>
          <w:r w:rsidRPr="0081250A">
            <w:instrText>="Pfad und Dateiname" "</w:instrText>
          </w:r>
          <w:r w:rsidRPr="0081250A">
            <w:rPr>
              <w:noProof/>
            </w:rPr>
            <w:fldChar w:fldCharType="begin"/>
          </w:r>
          <w:r w:rsidRPr="0081250A">
            <w:rPr>
              <w:noProof/>
            </w:rPr>
            <w:instrText xml:space="preserve"> FILENAME </w:instrText>
          </w:r>
          <w:r w:rsidR="00F5408D" w:rsidRPr="0081250A">
            <w:rPr>
              <w:noProof/>
            </w:rPr>
            <w:instrText xml:space="preserve"> </w:instrText>
          </w:r>
          <w:r w:rsidR="00530364" w:rsidRPr="0081250A">
            <w:rPr>
              <w:noProof/>
            </w:rPr>
            <w:instrText>\p</w:instrText>
          </w:r>
          <w:r w:rsidR="00F5408D" w:rsidRPr="0081250A">
            <w:rPr>
              <w:noProof/>
            </w:rPr>
            <w:instrText xml:space="preserve"> </w:instrText>
          </w:r>
          <w:r w:rsidRPr="0081250A">
            <w:rPr>
              <w:noProof/>
            </w:rPr>
            <w:instrText xml:space="preserve"> \* MERGEFORMAT \&lt;OawJumpToField value=0/&gt;</w:instrText>
          </w:r>
          <w:r w:rsidRPr="0081250A">
            <w:rPr>
              <w:noProof/>
            </w:rPr>
            <w:fldChar w:fldCharType="separate"/>
          </w:r>
          <w:r w:rsidRPr="0081250A">
            <w:rPr>
              <w:noProof/>
            </w:rPr>
            <w:instrText>Templ.dot</w:instrText>
          </w:r>
          <w:r w:rsidRPr="0081250A">
            <w:rPr>
              <w:noProof/>
            </w:rPr>
            <w:fldChar w:fldCharType="end"/>
          </w:r>
          <w:r w:rsidRPr="0081250A">
            <w:instrText>" "" \* MERGEFORMAT \&lt;OawJumpToField value=0/&gt;</w:instrText>
          </w:r>
          <w:r w:rsidRPr="0081250A">
            <w:fldChar w:fldCharType="end"/>
          </w:r>
          <w:r w:rsidRPr="0081250A">
            <w:fldChar w:fldCharType="begin"/>
          </w:r>
          <w:r w:rsidRPr="0081250A">
            <w:instrText xml:space="preserve"> IF </w:instrText>
          </w:r>
          <w:fldSimple w:instr=" DOCPROPERTY  CustomField.pfad  \* MERGEFORMAT ">
            <w:r w:rsidR="0010307C" w:rsidRPr="0010307C">
              <w:rPr>
                <w:b/>
                <w:bCs w:val="0"/>
                <w:lang w:val="de-DE"/>
              </w:rPr>
              <w:instrText>Aucune indication</w:instrText>
            </w:r>
          </w:fldSimple>
          <w:r w:rsidRPr="0081250A">
            <w:instrText>="Nom du document" "</w:instrText>
          </w:r>
          <w:r w:rsidRPr="0081250A">
            <w:rPr>
              <w:noProof/>
            </w:rPr>
            <w:fldChar w:fldCharType="begin"/>
          </w:r>
          <w:r w:rsidRPr="0081250A">
            <w:rPr>
              <w:noProof/>
            </w:rPr>
            <w:instrText xml:space="preserve"> FILENAME  \* MERGEFORMAT \&lt;OawJumpToField value=0/&gt;</w:instrText>
          </w:r>
          <w:r w:rsidRPr="0081250A">
            <w:rPr>
              <w:noProof/>
            </w:rPr>
            <w:fldChar w:fldCharType="separate"/>
          </w:r>
          <w:r w:rsidRPr="0081250A">
            <w:rPr>
              <w:noProof/>
            </w:rPr>
            <w:instrText>Templ.dot</w:instrText>
          </w:r>
          <w:r w:rsidRPr="0081250A">
            <w:rPr>
              <w:noProof/>
            </w:rPr>
            <w:fldChar w:fldCharType="end"/>
          </w:r>
          <w:r w:rsidRPr="0081250A">
            <w:instrText>" "" \* MERGEFORMAT \&lt;OawJumpToField value=0/&gt;</w:instrText>
          </w:r>
          <w:r w:rsidRPr="0081250A">
            <w:fldChar w:fldCharType="end"/>
          </w:r>
          <w:r w:rsidRPr="0081250A">
            <w:fldChar w:fldCharType="begin"/>
          </w:r>
          <w:r w:rsidRPr="0081250A">
            <w:instrText xml:space="preserve"> IF </w:instrText>
          </w:r>
          <w:fldSimple w:instr=" DOCPROPERTY  CustomField.pfad  \* MERGEFORMAT ">
            <w:r w:rsidR="0010307C" w:rsidRPr="0010307C">
              <w:rPr>
                <w:b/>
                <w:bCs w:val="0"/>
                <w:lang w:val="de-DE"/>
              </w:rPr>
              <w:instrText>Aucune indication</w:instrText>
            </w:r>
          </w:fldSimple>
          <w:r w:rsidRPr="0081250A">
            <w:instrText>="Chemin et nom du document" "</w:instrText>
          </w:r>
          <w:r w:rsidRPr="0081250A">
            <w:rPr>
              <w:noProof/>
            </w:rPr>
            <w:fldChar w:fldCharType="begin"/>
          </w:r>
          <w:r w:rsidRPr="0081250A">
            <w:rPr>
              <w:noProof/>
            </w:rPr>
            <w:instrText xml:space="preserve"> FILENAME</w:instrText>
          </w:r>
          <w:r w:rsidR="00D36551" w:rsidRPr="0081250A">
            <w:rPr>
              <w:noProof/>
            </w:rPr>
            <w:instrText xml:space="preserve">  \p </w:instrText>
          </w:r>
          <w:r w:rsidRPr="0081250A">
            <w:rPr>
              <w:noProof/>
            </w:rPr>
            <w:instrText xml:space="preserve"> \* MERGEFORMAT \&lt;OawJumpToField value=0/&gt;</w:instrText>
          </w:r>
          <w:r w:rsidRPr="0081250A">
            <w:rPr>
              <w:noProof/>
            </w:rPr>
            <w:fldChar w:fldCharType="separate"/>
          </w:r>
          <w:r w:rsidRPr="0081250A">
            <w:rPr>
              <w:noProof/>
            </w:rPr>
            <w:instrText>Templ.dot</w:instrText>
          </w:r>
          <w:r w:rsidRPr="0081250A">
            <w:rPr>
              <w:noProof/>
            </w:rPr>
            <w:fldChar w:fldCharType="end"/>
          </w:r>
          <w:r w:rsidRPr="0081250A">
            <w:instrText>" "" \* MERGEFORMAT \&lt;OawJumpToField value=0/&gt;</w:instrText>
          </w:r>
          <w:r w:rsidRPr="0081250A">
            <w:fldChar w:fldCharType="end"/>
          </w:r>
        </w:p>
      </w:tc>
      <w:tc>
        <w:tcPr>
          <w:tcW w:w="2030" w:type="dxa"/>
        </w:tcPr>
        <w:p w:rsidR="00827488" w:rsidRPr="0081250A" w:rsidRDefault="00827488" w:rsidP="00827488">
          <w:pPr>
            <w:pStyle w:val="Fuzeile"/>
            <w:jc w:val="right"/>
          </w:pPr>
          <w:r w:rsidRPr="0081250A">
            <w:fldChar w:fldCharType="begin"/>
          </w:r>
          <w:r w:rsidRPr="0081250A">
            <w:instrText xml:space="preserve"> PAGE  \* Arabic  \* MERGEFORMAT </w:instrText>
          </w:r>
          <w:r w:rsidRPr="0081250A">
            <w:fldChar w:fldCharType="separate"/>
          </w:r>
          <w:r w:rsidR="00C32025">
            <w:rPr>
              <w:noProof/>
            </w:rPr>
            <w:t>2</w:t>
          </w:r>
          <w:r w:rsidRPr="0081250A">
            <w:fldChar w:fldCharType="end"/>
          </w:r>
          <w:r w:rsidRPr="0081250A">
            <w:t>/</w:t>
          </w:r>
          <w:r w:rsidR="00C32025">
            <w:fldChar w:fldCharType="begin"/>
          </w:r>
          <w:r w:rsidR="00C32025">
            <w:instrText xml:space="preserve"> NUMPAGES  \* Arabic  \* MERGEFORMAT </w:instrText>
          </w:r>
          <w:r w:rsidR="00C32025">
            <w:fldChar w:fldCharType="separate"/>
          </w:r>
          <w:r w:rsidR="00C32025">
            <w:rPr>
              <w:noProof/>
            </w:rPr>
            <w:t>2</w:t>
          </w:r>
          <w:r w:rsidR="00C32025">
            <w:rPr>
              <w:noProof/>
            </w:rPr>
            <w:fldChar w:fldCharType="end"/>
          </w:r>
        </w:p>
      </w:tc>
    </w:tr>
  </w:tbl>
  <w:p w:rsidR="00EC10BB" w:rsidRPr="0081250A" w:rsidRDefault="00EC10BB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81250A" w:rsidTr="00A91C91">
      <w:tc>
        <w:tcPr>
          <w:tcW w:w="7938" w:type="dxa"/>
        </w:tcPr>
        <w:p w:rsidR="005D79DB" w:rsidRPr="0081250A" w:rsidRDefault="00EE38C9" w:rsidP="005D79DB">
          <w:pPr>
            <w:pStyle w:val="Fuzeile"/>
          </w:pPr>
          <w:r w:rsidRPr="0081250A">
            <w:fldChar w:fldCharType="begin"/>
          </w:r>
          <w:r w:rsidRPr="0081250A">
            <w:instrText xml:space="preserve"> IF </w:instrText>
          </w:r>
          <w:fldSimple w:instr=" DOCPROPERTY  CustomField.pfad  \* MERGEFORMAT ">
            <w:r w:rsidR="0010307C" w:rsidRPr="0010307C">
              <w:rPr>
                <w:b/>
                <w:bCs w:val="0"/>
                <w:lang w:val="de-DE"/>
              </w:rPr>
              <w:instrText>Aucune indication</w:instrText>
            </w:r>
          </w:fldSimple>
          <w:r w:rsidRPr="0081250A">
            <w:instrText>="Nur Dateiname" "</w:instrText>
          </w:r>
          <w:r w:rsidRPr="0081250A">
            <w:rPr>
              <w:noProof/>
            </w:rPr>
            <w:fldChar w:fldCharType="begin"/>
          </w:r>
          <w:r w:rsidRPr="0081250A">
            <w:rPr>
              <w:noProof/>
            </w:rPr>
            <w:instrText xml:space="preserve"> FILENAME   \* MERGEFORMAT \&lt;OawJumpToField value=0/&gt;</w:instrText>
          </w:r>
          <w:r w:rsidRPr="0081250A">
            <w:rPr>
              <w:noProof/>
            </w:rPr>
            <w:fldChar w:fldCharType="separate"/>
          </w:r>
          <w:r w:rsidRPr="0081250A">
            <w:rPr>
              <w:noProof/>
            </w:rPr>
            <w:instrText>Templ.dot</w:instrText>
          </w:r>
          <w:r w:rsidRPr="0081250A">
            <w:rPr>
              <w:noProof/>
            </w:rPr>
            <w:fldChar w:fldCharType="end"/>
          </w:r>
          <w:r w:rsidRPr="0081250A">
            <w:instrText>" "" \* MERGEFORMAT \&lt;OawJumpToField value=0/&gt;</w:instrText>
          </w:r>
          <w:r w:rsidRPr="0081250A">
            <w:fldChar w:fldCharType="end"/>
          </w:r>
          <w:r w:rsidRPr="0081250A">
            <w:fldChar w:fldCharType="begin"/>
          </w:r>
          <w:r w:rsidRPr="0081250A">
            <w:instrText xml:space="preserve"> IF </w:instrText>
          </w:r>
          <w:fldSimple w:instr=" DOCPROPERTY  CustomField.pfad  \* MERGEFORMAT ">
            <w:r w:rsidR="0010307C" w:rsidRPr="0010307C">
              <w:rPr>
                <w:b/>
                <w:bCs w:val="0"/>
                <w:lang w:val="de-DE"/>
              </w:rPr>
              <w:instrText>Aucune indication</w:instrText>
            </w:r>
          </w:fldSimple>
          <w:r w:rsidRPr="0081250A">
            <w:instrText>="Pfad und Dateiname" "</w:instrText>
          </w:r>
          <w:r w:rsidRPr="0081250A">
            <w:rPr>
              <w:noProof/>
            </w:rPr>
            <w:fldChar w:fldCharType="begin"/>
          </w:r>
          <w:r w:rsidRPr="0081250A">
            <w:rPr>
              <w:noProof/>
            </w:rPr>
            <w:instrText xml:space="preserve"> FILENAME</w:instrText>
          </w:r>
          <w:r w:rsidR="00F5408D" w:rsidRPr="0081250A">
            <w:rPr>
              <w:noProof/>
            </w:rPr>
            <w:instrText xml:space="preserve"> </w:instrText>
          </w:r>
          <w:r w:rsidRPr="0081250A">
            <w:rPr>
              <w:noProof/>
            </w:rPr>
            <w:instrText xml:space="preserve"> </w:instrText>
          </w:r>
          <w:r w:rsidR="00530364" w:rsidRPr="0081250A">
            <w:rPr>
              <w:noProof/>
            </w:rPr>
            <w:instrText>\p</w:instrText>
          </w:r>
          <w:r w:rsidRPr="0081250A">
            <w:rPr>
              <w:noProof/>
            </w:rPr>
            <w:instrText xml:space="preserve"> </w:instrText>
          </w:r>
          <w:r w:rsidR="00F5408D" w:rsidRPr="0081250A">
            <w:rPr>
              <w:noProof/>
            </w:rPr>
            <w:instrText xml:space="preserve"> </w:instrText>
          </w:r>
          <w:r w:rsidRPr="0081250A">
            <w:rPr>
              <w:noProof/>
            </w:rPr>
            <w:instrText>\* MERGEFORMAT \&lt;OawJumpToField value=0/&gt;</w:instrText>
          </w:r>
          <w:r w:rsidRPr="0081250A">
            <w:rPr>
              <w:noProof/>
            </w:rPr>
            <w:fldChar w:fldCharType="separate"/>
          </w:r>
          <w:r w:rsidRPr="0081250A">
            <w:rPr>
              <w:noProof/>
            </w:rPr>
            <w:instrText>Templ.dot</w:instrText>
          </w:r>
          <w:r w:rsidRPr="0081250A">
            <w:rPr>
              <w:noProof/>
            </w:rPr>
            <w:fldChar w:fldCharType="end"/>
          </w:r>
          <w:r w:rsidRPr="0081250A">
            <w:instrText>" "" \* MERGEFORMAT \&lt;OawJumpToField value=0/&gt;</w:instrText>
          </w:r>
          <w:r w:rsidRPr="0081250A">
            <w:fldChar w:fldCharType="end"/>
          </w:r>
          <w:r w:rsidRPr="0081250A">
            <w:fldChar w:fldCharType="begin"/>
          </w:r>
          <w:r w:rsidRPr="0081250A">
            <w:instrText xml:space="preserve"> IF </w:instrText>
          </w:r>
          <w:fldSimple w:instr=" DOCPROPERTY  CustomField.pfad  \* MERGEFORMAT ">
            <w:r w:rsidR="0010307C" w:rsidRPr="0010307C">
              <w:rPr>
                <w:b/>
                <w:bCs w:val="0"/>
                <w:lang w:val="de-DE"/>
              </w:rPr>
              <w:instrText>Aucune indication</w:instrText>
            </w:r>
          </w:fldSimple>
          <w:r w:rsidRPr="0081250A">
            <w:instrText>="Nom du document" "</w:instrText>
          </w:r>
          <w:r w:rsidRPr="0081250A">
            <w:rPr>
              <w:noProof/>
            </w:rPr>
            <w:fldChar w:fldCharType="begin"/>
          </w:r>
          <w:r w:rsidRPr="0081250A">
            <w:rPr>
              <w:noProof/>
            </w:rPr>
            <w:instrText xml:space="preserve"> FILENAME  \* MERGEFORMAT \&lt;OawJumpToField value=0/&gt;</w:instrText>
          </w:r>
          <w:r w:rsidRPr="0081250A">
            <w:rPr>
              <w:noProof/>
            </w:rPr>
            <w:fldChar w:fldCharType="separate"/>
          </w:r>
          <w:r w:rsidRPr="0081250A">
            <w:rPr>
              <w:noProof/>
            </w:rPr>
            <w:instrText>Templ.dot</w:instrText>
          </w:r>
          <w:r w:rsidRPr="0081250A">
            <w:rPr>
              <w:noProof/>
            </w:rPr>
            <w:fldChar w:fldCharType="end"/>
          </w:r>
          <w:r w:rsidRPr="0081250A">
            <w:instrText>" "" \* MERGEFORMAT \&lt;OawJumpToField value=0/&gt;</w:instrText>
          </w:r>
          <w:r w:rsidRPr="0081250A">
            <w:fldChar w:fldCharType="end"/>
          </w:r>
          <w:r w:rsidRPr="0081250A">
            <w:fldChar w:fldCharType="begin"/>
          </w:r>
          <w:r w:rsidRPr="0081250A">
            <w:instrText xml:space="preserve"> IF </w:instrText>
          </w:r>
          <w:fldSimple w:instr=" DOCPROPERTY  CustomField.pfad  \* MERGEFORMAT ">
            <w:r w:rsidR="0010307C" w:rsidRPr="0010307C">
              <w:rPr>
                <w:b/>
                <w:bCs w:val="0"/>
                <w:lang w:val="de-DE"/>
              </w:rPr>
              <w:instrText>Aucune indication</w:instrText>
            </w:r>
          </w:fldSimple>
          <w:r w:rsidRPr="0081250A">
            <w:instrText>="Chemin et nom du document" "</w:instrText>
          </w:r>
          <w:r w:rsidRPr="0081250A">
            <w:rPr>
              <w:noProof/>
            </w:rPr>
            <w:fldChar w:fldCharType="begin"/>
          </w:r>
          <w:r w:rsidRPr="0081250A">
            <w:rPr>
              <w:noProof/>
            </w:rPr>
            <w:instrText xml:space="preserve"> FILENAME</w:instrText>
          </w:r>
          <w:r w:rsidR="008F3E24" w:rsidRPr="0081250A">
            <w:rPr>
              <w:noProof/>
            </w:rPr>
            <w:instrText xml:space="preserve">  \p </w:instrText>
          </w:r>
          <w:r w:rsidRPr="0081250A">
            <w:rPr>
              <w:noProof/>
            </w:rPr>
            <w:instrText xml:space="preserve"> \* MERGEFORMAT \&lt;OawJumpToField value=0/&gt;</w:instrText>
          </w:r>
          <w:r w:rsidRPr="0081250A">
            <w:rPr>
              <w:noProof/>
            </w:rPr>
            <w:fldChar w:fldCharType="separate"/>
          </w:r>
          <w:r w:rsidRPr="0081250A">
            <w:rPr>
              <w:noProof/>
            </w:rPr>
            <w:instrText>Templ.dot</w:instrText>
          </w:r>
          <w:r w:rsidRPr="0081250A">
            <w:rPr>
              <w:noProof/>
            </w:rPr>
            <w:fldChar w:fldCharType="end"/>
          </w:r>
          <w:r w:rsidRPr="0081250A">
            <w:instrText>" "" \* MERGEFORMAT \&lt;OawJumpToField value=0/&gt;</w:instrText>
          </w:r>
          <w:r w:rsidRPr="0081250A">
            <w:fldChar w:fldCharType="end"/>
          </w:r>
        </w:p>
      </w:tc>
      <w:tc>
        <w:tcPr>
          <w:tcW w:w="2030" w:type="dxa"/>
        </w:tcPr>
        <w:p w:rsidR="005D79DB" w:rsidRPr="0081250A" w:rsidRDefault="005D79DB" w:rsidP="005D79DB">
          <w:pPr>
            <w:pStyle w:val="Fuzeile"/>
            <w:jc w:val="right"/>
          </w:pPr>
          <w:r w:rsidRPr="0081250A">
            <w:fldChar w:fldCharType="begin"/>
          </w:r>
          <w:r w:rsidRPr="0081250A">
            <w:instrText xml:space="preserve"> PAGE  \* Arabic  \* MERGEFORMAT </w:instrText>
          </w:r>
          <w:r w:rsidRPr="0081250A">
            <w:fldChar w:fldCharType="separate"/>
          </w:r>
          <w:r w:rsidR="00C32025">
            <w:rPr>
              <w:noProof/>
            </w:rPr>
            <w:t>1</w:t>
          </w:r>
          <w:r w:rsidRPr="0081250A">
            <w:fldChar w:fldCharType="end"/>
          </w:r>
          <w:r w:rsidRPr="0081250A">
            <w:t>/</w:t>
          </w:r>
          <w:r w:rsidR="00C32025">
            <w:fldChar w:fldCharType="begin"/>
          </w:r>
          <w:r w:rsidR="00C32025">
            <w:instrText xml:space="preserve"> NUMPAGES  \* Arabic  \* MERGEFORMAT </w:instrText>
          </w:r>
          <w:r w:rsidR="00C32025">
            <w:fldChar w:fldCharType="separate"/>
          </w:r>
          <w:r w:rsidR="00C32025">
            <w:rPr>
              <w:noProof/>
            </w:rPr>
            <w:t>2</w:t>
          </w:r>
          <w:r w:rsidR="00C32025">
            <w:rPr>
              <w:noProof/>
            </w:rPr>
            <w:fldChar w:fldCharType="end"/>
          </w:r>
        </w:p>
      </w:tc>
    </w:tr>
  </w:tbl>
  <w:p w:rsidR="000252CF" w:rsidRPr="0081250A" w:rsidRDefault="000252CF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50A" w:rsidRPr="0081250A" w:rsidRDefault="0081250A">
      <w:r w:rsidRPr="0081250A">
        <w:separator/>
      </w:r>
    </w:p>
  </w:footnote>
  <w:footnote w:type="continuationSeparator" w:id="0">
    <w:p w:rsidR="0081250A" w:rsidRPr="0081250A" w:rsidRDefault="0081250A">
      <w:r w:rsidRPr="0081250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FF6652" w:rsidRPr="0081250A" w:rsidTr="00685499">
      <w:tc>
        <w:tcPr>
          <w:tcW w:w="5100" w:type="dxa"/>
        </w:tcPr>
        <w:p w:rsidR="00FF6652" w:rsidRPr="0081250A" w:rsidRDefault="00FF6652" w:rsidP="00FF6652">
          <w:pPr>
            <w:pStyle w:val="Kopfzeile"/>
            <w:rPr>
              <w:color w:val="FFFFFF" w:themeColor="background1"/>
            </w:rPr>
          </w:pPr>
        </w:p>
        <w:p w:rsidR="00FF6652" w:rsidRPr="0081250A" w:rsidRDefault="00FF6652" w:rsidP="00FF6652">
          <w:pPr>
            <w:pStyle w:val="Kopfzeile"/>
          </w:pPr>
        </w:p>
      </w:tc>
      <w:tc>
        <w:tcPr>
          <w:tcW w:w="4878" w:type="dxa"/>
        </w:tcPr>
        <w:p w:rsidR="00FF6652" w:rsidRPr="0081250A" w:rsidRDefault="00FF6652" w:rsidP="00FF6652">
          <w:pPr>
            <w:pStyle w:val="Kopfzeile"/>
          </w:pPr>
        </w:p>
      </w:tc>
    </w:tr>
  </w:tbl>
  <w:p w:rsidR="00C2381B" w:rsidRPr="0081250A" w:rsidRDefault="00C2381B" w:rsidP="00FF6652">
    <w:pPr>
      <w:pStyle w:val="Kopfzeile"/>
      <w:tabs>
        <w:tab w:val="left" w:pos="420"/>
      </w:tabs>
    </w:pPr>
    <w:r w:rsidRPr="0081250A">
      <w:rPr>
        <w:lang w:val="de-CH"/>
      </w:rPr>
      <w:drawing>
        <wp:anchor distT="0" distB="0" distL="114300" distR="114300" simplePos="0" relativeHeight="251662336" behindDoc="0" locked="1" layoutInCell="1" allowOverlap="1" wp14:anchorId="0791C3BE" wp14:editId="68991BFB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50A" w:rsidRPr="00125FD0" w:rsidRDefault="00C2381B" w:rsidP="001A0A66">
    <w:pPr>
      <w:tabs>
        <w:tab w:val="left" w:pos="5670"/>
        <w:tab w:val="left" w:pos="7513"/>
        <w:tab w:val="left" w:leader="dot" w:pos="9498"/>
      </w:tabs>
      <w:spacing w:line="276" w:lineRule="auto"/>
      <w:ind w:left="284" w:right="-28"/>
      <w:rPr>
        <w:b/>
        <w:sz w:val="18"/>
        <w:szCs w:val="18"/>
      </w:rPr>
    </w:pPr>
    <w:r w:rsidRPr="0081250A">
      <w:rPr>
        <w:noProof/>
        <w:lang w:val="de-CH" w:eastAsia="de-CH"/>
      </w:rPr>
      <w:drawing>
        <wp:anchor distT="0" distB="0" distL="114300" distR="114300" simplePos="0" relativeHeight="251660288" behindDoc="0" locked="1" layoutInCell="1" allowOverlap="1" wp14:anchorId="77D97D0E" wp14:editId="03EB4212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81250A">
      <w:rPr>
        <w:noProof/>
        <w:lang w:val="de-CH" w:eastAsia="de-CH"/>
      </w:rPr>
      <w:drawing>
        <wp:anchor distT="0" distB="0" distL="114300" distR="114300" simplePos="0" relativeHeight="251658240" behindDoc="1" locked="1" layoutInCell="1" allowOverlap="1" wp14:anchorId="11F25C4D" wp14:editId="526A52F8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250A">
      <w:tab/>
    </w:r>
    <w:r w:rsidR="0081250A" w:rsidRPr="00125FD0">
      <w:rPr>
        <w:b/>
      </w:rPr>
      <w:t xml:space="preserve">No. </w:t>
    </w:r>
    <w:proofErr w:type="gramStart"/>
    <w:r w:rsidR="0081250A" w:rsidRPr="00125FD0">
      <w:rPr>
        <w:b/>
      </w:rPr>
      <w:t>de</w:t>
    </w:r>
    <w:proofErr w:type="gramEnd"/>
    <w:r w:rsidR="0081250A" w:rsidRPr="00125FD0">
      <w:rPr>
        <w:b/>
      </w:rPr>
      <w:t xml:space="preserve"> référence</w:t>
    </w:r>
    <w:r w:rsidR="0081250A" w:rsidRPr="00125FD0">
      <w:rPr>
        <w:b/>
      </w:rPr>
      <w:tab/>
    </w:r>
    <w:r w:rsidR="0081250A" w:rsidRPr="00125FD0">
      <w:tab/>
    </w:r>
  </w:p>
  <w:p w:rsidR="0081250A" w:rsidRPr="00125FD0" w:rsidRDefault="0081250A" w:rsidP="001A0A66">
    <w:pPr>
      <w:tabs>
        <w:tab w:val="left" w:pos="5670"/>
        <w:tab w:val="left" w:pos="7513"/>
        <w:tab w:val="left" w:leader="dot" w:pos="9498"/>
      </w:tabs>
      <w:spacing w:line="276" w:lineRule="auto"/>
      <w:ind w:left="284" w:right="-28"/>
      <w:rPr>
        <w:sz w:val="18"/>
        <w:szCs w:val="18"/>
      </w:rPr>
    </w:pPr>
    <w:r w:rsidRPr="00125FD0">
      <w:rPr>
        <w:b/>
        <w:sz w:val="18"/>
        <w:szCs w:val="18"/>
      </w:rPr>
      <w:tab/>
    </w:r>
    <w:r w:rsidRPr="00125FD0">
      <w:rPr>
        <w:sz w:val="18"/>
        <w:szCs w:val="18"/>
      </w:rPr>
      <w:t>Commune de domicile</w:t>
    </w:r>
    <w:r w:rsidRPr="00125FD0">
      <w:rPr>
        <w:sz w:val="18"/>
        <w:szCs w:val="18"/>
      </w:rPr>
      <w:tab/>
    </w:r>
    <w:r w:rsidRPr="00125FD0">
      <w:rPr>
        <w:sz w:val="18"/>
        <w:szCs w:val="18"/>
      </w:rPr>
      <w:tab/>
    </w:r>
  </w:p>
  <w:p w:rsidR="0081250A" w:rsidRPr="00125FD0" w:rsidRDefault="0081250A" w:rsidP="001A0A66">
    <w:pPr>
      <w:tabs>
        <w:tab w:val="left" w:pos="5670"/>
        <w:tab w:val="left" w:pos="7513"/>
        <w:tab w:val="left" w:leader="dot" w:pos="9498"/>
      </w:tabs>
      <w:spacing w:line="276" w:lineRule="auto"/>
      <w:ind w:left="284" w:right="-28"/>
      <w:rPr>
        <w:sz w:val="18"/>
        <w:szCs w:val="18"/>
      </w:rPr>
    </w:pPr>
    <w:r w:rsidRPr="00125FD0">
      <w:rPr>
        <w:sz w:val="18"/>
        <w:szCs w:val="18"/>
      </w:rPr>
      <w:tab/>
      <w:t>Canton de domicile</w:t>
    </w:r>
    <w:r w:rsidRPr="00125FD0">
      <w:rPr>
        <w:sz w:val="18"/>
        <w:szCs w:val="18"/>
      </w:rPr>
      <w:tab/>
    </w:r>
    <w:r w:rsidRPr="00125FD0">
      <w:rPr>
        <w:sz w:val="18"/>
        <w:szCs w:val="18"/>
      </w:rPr>
      <w:tab/>
    </w:r>
  </w:p>
  <w:p w:rsidR="0081250A" w:rsidRPr="00125FD0" w:rsidRDefault="0081250A" w:rsidP="001A0A66">
    <w:pPr>
      <w:tabs>
        <w:tab w:val="left" w:pos="5670"/>
        <w:tab w:val="left" w:pos="7513"/>
        <w:tab w:val="left" w:leader="dot" w:pos="9498"/>
      </w:tabs>
      <w:spacing w:line="276" w:lineRule="auto"/>
      <w:ind w:left="284" w:right="-28"/>
      <w:rPr>
        <w:sz w:val="18"/>
        <w:szCs w:val="18"/>
      </w:rPr>
    </w:pPr>
    <w:r w:rsidRPr="00125FD0">
      <w:rPr>
        <w:sz w:val="18"/>
        <w:szCs w:val="18"/>
      </w:rPr>
      <w:tab/>
      <w:t>Commune de séjour</w:t>
    </w:r>
    <w:r w:rsidRPr="00125FD0">
      <w:rPr>
        <w:sz w:val="18"/>
        <w:szCs w:val="18"/>
      </w:rPr>
      <w:tab/>
    </w:r>
    <w:r w:rsidRPr="00125FD0">
      <w:rPr>
        <w:sz w:val="18"/>
        <w:szCs w:val="18"/>
      </w:rPr>
      <w:tab/>
    </w:r>
  </w:p>
  <w:p w:rsidR="0081250A" w:rsidRPr="00125FD0" w:rsidRDefault="0081250A" w:rsidP="001A0A66">
    <w:pPr>
      <w:tabs>
        <w:tab w:val="left" w:pos="5670"/>
        <w:tab w:val="left" w:pos="7513"/>
        <w:tab w:val="left" w:leader="dot" w:pos="9498"/>
      </w:tabs>
      <w:spacing w:line="276" w:lineRule="auto"/>
      <w:ind w:left="284" w:right="-28"/>
      <w:rPr>
        <w:sz w:val="18"/>
        <w:szCs w:val="18"/>
      </w:rPr>
    </w:pPr>
    <w:r w:rsidRPr="00125FD0">
      <w:rPr>
        <w:sz w:val="18"/>
        <w:szCs w:val="18"/>
      </w:rPr>
      <w:tab/>
      <w:t>Canton de séjour</w:t>
    </w:r>
    <w:r w:rsidRPr="00125FD0">
      <w:rPr>
        <w:sz w:val="18"/>
        <w:szCs w:val="18"/>
      </w:rPr>
      <w:tab/>
    </w:r>
    <w:r w:rsidRPr="00125FD0">
      <w:rPr>
        <w:sz w:val="18"/>
        <w:szCs w:val="18"/>
      </w:rPr>
      <w:tab/>
    </w:r>
  </w:p>
  <w:p w:rsidR="00002D47" w:rsidRPr="0081250A" w:rsidRDefault="00002D4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BC3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9E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CA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6D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268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828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27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consecutiveHyphenLimit w:val="3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1_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508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06092210065180596613&quot;&gt;&lt;Field Name=&quot;IDName&quot; Value=&quot;GEF SOA&quot;/&gt;&lt;Field Name=&quot;CompanyDe_1&quot; Value=&quot;Gesundheits-&quot;/&gt;&lt;Field Name=&quot;CompanyDe_2&quot; Value=&quot;und Fürsorgedirektion&quot;/&gt;&lt;Field Name=&quot;CompanyDe_3&quot; Value=&quot;des Kantons Bern&quot;/&gt;&lt;Field Name=&quot;CompanyDe_4&quot; Value=&quot;&quot;/&gt;&lt;Field Name=&quot;CompanyFr_1&quot; Value=&quot;Direction de la santé&quot;/&gt;&lt;Field Name=&quot;CompanyFr_2&quot; Value=&quot;publique et de la&quot;/&gt;&lt;Field Name=&quot;CompanyFr_3&quot; Value=&quot;prévoyance sociale&quot;/&gt;&lt;Field Name=&quot;CompanyFr_4&quot; Value=&quot;du canton de Berne&quot;/&gt;&lt;Field Name=&quot;DepartmentDe_1&quot; Value=&quot;Sozialamt&quot;/&gt;&lt;Field Name=&quot;DepartmentDe_2&quot; Value=&quot;&quot;/&gt;&lt;Field Name=&quot;DepartmentDe_3&quot; Value=&quot;&quot;/&gt;&lt;Field Name=&quot;DepartmentDe_4&quot; Value=&quot;&quot;/&gt;&lt;Field Name=&quot;DepartmentFr_1&quot; Value=&quot;Office des affaires sociales&quot;/&gt;&lt;Field Name=&quot;DepartmentFr_2&quot; Value=&quot;&quot;/&gt;&lt;Field Name=&quot;DepartmentFr_3&quot; Value=&quot;&quot;/&gt;&lt;Field Name=&quot;DepartmentFr_4&quot; Value=&quot;&quot;/&gt;&lt;Field Name=&quot;DepartmentFR_PP&quot; Value=&quot;Office des affaires sociales&quot;/&gt;&lt;Field Name=&quot;Address1&quot; Value=&quot;Rathausgasse 1&quot;/&gt;&lt;Field Name=&quot;Address2&quot; Value=&quot;Case postale&quot;/&gt;&lt;Field Name=&quot;Address3&quot; Value=&quot;3000 Berne 8&quot;/&gt;&lt;Field Name=&quot;OrtDatum&quot; Value=&quot;Berne, le&quot;/&gt;&lt;Field Name=&quot;Telefon&quot; Value=&quot;+41 31 633 78 11&quot;/&gt;&lt;Field Name=&quot;Fax&quot; Value=&quot;+41 31 633 78 92&quot;/&gt;&lt;Field Name=&quot;Email&quot; Value=&quot;info.soa@gef.be.ch&quot;/&gt;&lt;Field Name=&quot;Internet&quot; Value=&quot;www.gef.be.ch&quot;/&gt;&lt;Field Name=&quot;Country&quot; Value=&quot;&quot;/&gt;&lt;Field Name=&quot;City&quot; Value=&quot;&quot;/&gt;&lt;Field Name=&quot;LogoBlackWhite&quot; Value=&quot;%Logos%\BernerWsp.jpg&quot;/&gt;&lt;Field Name=&quot;LogoColor&quot; Value=&quot;%Logos%\BernerWsp.jpg&quot;/&gt;&lt;Field Name=&quot;Ruecksendeadresse_DE&quot; Value=&quot;&quot;/&gt;&lt;Field Name=&quot;Ruecksendeadresse_FR&quot; Value=&quot;&quot;/&gt;&lt;Field Name=&quot;Data_UID&quot; Value=&quot;2006092210065180596613&quot;/&gt;&lt;Field Name=&quot;Field_Name&quot; Value=&quot;Address2&quot;/&gt;&lt;Field Name=&quot;Field_UID&quot; Value=&quot;20030218192855313093400587&quot;/&gt;&lt;Field Name=&quot;ML_LCID&quot; Value=&quot;4108&quot;/&gt;&lt;Field Name=&quot;ML_Value&quot; Value=&quot;Case postale&quot;/&gt;&lt;/DocProp&gt;&lt;DocProp UID=&quot;2006040509495284662868&quot; EntryUID=&quot;2015042408564574141674&quot;&gt;&lt;Field Name=&quot;IDName&quot; Value=&quot;Perinpam Kathleen, Sachbearbeiterin / Sekretariat&quot;/&gt;&lt;Field Name=&quot;Name&quot; Value=&quot;Kathleen Perinpam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Sachbearbeiterin / Sekretariat&quot;/&gt;&lt;Field Name=&quot;Function_F&quot; Value=&quot;Collaboratrice spécialisée / Secrétariat&quot;/&gt;&lt;Field Name=&quot;DirectPhone&quot; Value=&quot;+41 31 636 78 13&quot;/&gt;&lt;Field Name=&quot;DirectFax&quot; Value=&quot;+41 31 633 78 92&quot;/&gt;&lt;Field Name=&quot;Mobile&quot; Value=&quot;&quot;/&gt;&lt;Field Name=&quot;EMail&quot; Value=&quot;kathleen.perinpam@be.ch&quot;/&gt;&lt;Field Name=&quot;Initials&quot; Value=&quot;kp&quot;/&gt;&lt;Field Name=&quot;Unit_G&quot; Value=&quot;Abteilung Existenzsicherung&quot;/&gt;&lt;Field Name=&quot;Unit_F&quot; Value=&quot;Division Aide sociale matérielle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201504240856457414167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7032314320003618694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1103201300799999999&quot; Name=&quot;pfad&quot; Value=&quot;Aucune indication&quot;/&gt;&lt;/DocProp&gt;&lt;/DocProps&gt;_x000d_"/>
    <w:docVar w:name="OawDocumentLanguageID" w:val="4108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Content.Subject&amp;lt;/translate&amp;g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81250A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40CC5"/>
    <w:rsid w:val="00040FD6"/>
    <w:rsid w:val="00042314"/>
    <w:rsid w:val="00042D27"/>
    <w:rsid w:val="00043B70"/>
    <w:rsid w:val="00044A51"/>
    <w:rsid w:val="00044D14"/>
    <w:rsid w:val="00045131"/>
    <w:rsid w:val="00046F4D"/>
    <w:rsid w:val="0005055C"/>
    <w:rsid w:val="00052DBA"/>
    <w:rsid w:val="00053E99"/>
    <w:rsid w:val="00055195"/>
    <w:rsid w:val="000556F9"/>
    <w:rsid w:val="00055FA5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6A6E"/>
    <w:rsid w:val="00077849"/>
    <w:rsid w:val="00077998"/>
    <w:rsid w:val="00082083"/>
    <w:rsid w:val="0009226A"/>
    <w:rsid w:val="00092A7B"/>
    <w:rsid w:val="000965EA"/>
    <w:rsid w:val="000A30C3"/>
    <w:rsid w:val="000A38CC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7E19"/>
    <w:rsid w:val="000C16E9"/>
    <w:rsid w:val="000C334E"/>
    <w:rsid w:val="000C5963"/>
    <w:rsid w:val="000C6089"/>
    <w:rsid w:val="000D6408"/>
    <w:rsid w:val="000E0862"/>
    <w:rsid w:val="000E2428"/>
    <w:rsid w:val="000E4BE2"/>
    <w:rsid w:val="000E4CA2"/>
    <w:rsid w:val="000E7D64"/>
    <w:rsid w:val="000F267E"/>
    <w:rsid w:val="000F6D48"/>
    <w:rsid w:val="000F79CA"/>
    <w:rsid w:val="00100419"/>
    <w:rsid w:val="001006CE"/>
    <w:rsid w:val="0010098D"/>
    <w:rsid w:val="0010307C"/>
    <w:rsid w:val="00104BB7"/>
    <w:rsid w:val="00105406"/>
    <w:rsid w:val="00105C27"/>
    <w:rsid w:val="00105F42"/>
    <w:rsid w:val="00106082"/>
    <w:rsid w:val="001074A6"/>
    <w:rsid w:val="001125B5"/>
    <w:rsid w:val="0011312B"/>
    <w:rsid w:val="00114492"/>
    <w:rsid w:val="001208FF"/>
    <w:rsid w:val="00123AA1"/>
    <w:rsid w:val="0012405E"/>
    <w:rsid w:val="00124C0D"/>
    <w:rsid w:val="00124C97"/>
    <w:rsid w:val="0012506A"/>
    <w:rsid w:val="0013294C"/>
    <w:rsid w:val="001349C9"/>
    <w:rsid w:val="00136B3F"/>
    <w:rsid w:val="00137978"/>
    <w:rsid w:val="001402EF"/>
    <w:rsid w:val="0014447B"/>
    <w:rsid w:val="001455F9"/>
    <w:rsid w:val="00146849"/>
    <w:rsid w:val="001507E3"/>
    <w:rsid w:val="00150AFA"/>
    <w:rsid w:val="00150CC8"/>
    <w:rsid w:val="00152D5D"/>
    <w:rsid w:val="001538FB"/>
    <w:rsid w:val="001543B5"/>
    <w:rsid w:val="00155F13"/>
    <w:rsid w:val="0016057B"/>
    <w:rsid w:val="00161D21"/>
    <w:rsid w:val="001678DF"/>
    <w:rsid w:val="00174CAD"/>
    <w:rsid w:val="00174EE0"/>
    <w:rsid w:val="00177080"/>
    <w:rsid w:val="001806B9"/>
    <w:rsid w:val="0018281A"/>
    <w:rsid w:val="00183D4D"/>
    <w:rsid w:val="00184153"/>
    <w:rsid w:val="001859D8"/>
    <w:rsid w:val="00186D97"/>
    <w:rsid w:val="00190973"/>
    <w:rsid w:val="00196F3D"/>
    <w:rsid w:val="001A0A66"/>
    <w:rsid w:val="001A0D83"/>
    <w:rsid w:val="001A1EB8"/>
    <w:rsid w:val="001A338B"/>
    <w:rsid w:val="001A5983"/>
    <w:rsid w:val="001A6C01"/>
    <w:rsid w:val="001A7FD6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D1D52"/>
    <w:rsid w:val="001E050F"/>
    <w:rsid w:val="001E1D4D"/>
    <w:rsid w:val="001E29E4"/>
    <w:rsid w:val="001E44DA"/>
    <w:rsid w:val="001E4EFA"/>
    <w:rsid w:val="001E6E56"/>
    <w:rsid w:val="001F1DA8"/>
    <w:rsid w:val="001F5040"/>
    <w:rsid w:val="001F68ED"/>
    <w:rsid w:val="002009FE"/>
    <w:rsid w:val="0020387E"/>
    <w:rsid w:val="002055FB"/>
    <w:rsid w:val="002104D5"/>
    <w:rsid w:val="00212C71"/>
    <w:rsid w:val="00213236"/>
    <w:rsid w:val="00216B14"/>
    <w:rsid w:val="002171C3"/>
    <w:rsid w:val="002225FA"/>
    <w:rsid w:val="002234DA"/>
    <w:rsid w:val="00223DBA"/>
    <w:rsid w:val="0022436B"/>
    <w:rsid w:val="002251DD"/>
    <w:rsid w:val="00227F92"/>
    <w:rsid w:val="00230C11"/>
    <w:rsid w:val="002315B5"/>
    <w:rsid w:val="00232E0D"/>
    <w:rsid w:val="002363A3"/>
    <w:rsid w:val="00240695"/>
    <w:rsid w:val="00243529"/>
    <w:rsid w:val="00244E0D"/>
    <w:rsid w:val="002507BD"/>
    <w:rsid w:val="00252DB7"/>
    <w:rsid w:val="00253748"/>
    <w:rsid w:val="00253FD3"/>
    <w:rsid w:val="00257163"/>
    <w:rsid w:val="002571B1"/>
    <w:rsid w:val="002645DC"/>
    <w:rsid w:val="002650E6"/>
    <w:rsid w:val="002669C5"/>
    <w:rsid w:val="00267613"/>
    <w:rsid w:val="00271915"/>
    <w:rsid w:val="00272287"/>
    <w:rsid w:val="00275A86"/>
    <w:rsid w:val="00276705"/>
    <w:rsid w:val="00277E20"/>
    <w:rsid w:val="00281076"/>
    <w:rsid w:val="00281097"/>
    <w:rsid w:val="002830D7"/>
    <w:rsid w:val="00284AA5"/>
    <w:rsid w:val="00286E37"/>
    <w:rsid w:val="00287998"/>
    <w:rsid w:val="0029350F"/>
    <w:rsid w:val="002941DB"/>
    <w:rsid w:val="00296CF8"/>
    <w:rsid w:val="002A028A"/>
    <w:rsid w:val="002A1929"/>
    <w:rsid w:val="002A53C0"/>
    <w:rsid w:val="002A66F2"/>
    <w:rsid w:val="002A688E"/>
    <w:rsid w:val="002B09D5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4086"/>
    <w:rsid w:val="002D3DF6"/>
    <w:rsid w:val="002E0B33"/>
    <w:rsid w:val="002E54EB"/>
    <w:rsid w:val="002E5FAE"/>
    <w:rsid w:val="002E682F"/>
    <w:rsid w:val="002F0E22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60EE"/>
    <w:rsid w:val="003079DA"/>
    <w:rsid w:val="00307DB2"/>
    <w:rsid w:val="00312AE1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186D"/>
    <w:rsid w:val="003448D9"/>
    <w:rsid w:val="003449A4"/>
    <w:rsid w:val="00345339"/>
    <w:rsid w:val="00345EF6"/>
    <w:rsid w:val="00346AC7"/>
    <w:rsid w:val="00355276"/>
    <w:rsid w:val="00355935"/>
    <w:rsid w:val="00357B7E"/>
    <w:rsid w:val="00365886"/>
    <w:rsid w:val="00365931"/>
    <w:rsid w:val="00367DC7"/>
    <w:rsid w:val="003709F4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A06C1"/>
    <w:rsid w:val="003A0EAA"/>
    <w:rsid w:val="003A293A"/>
    <w:rsid w:val="003A5C7A"/>
    <w:rsid w:val="003A7DFB"/>
    <w:rsid w:val="003B0D37"/>
    <w:rsid w:val="003B1612"/>
    <w:rsid w:val="003B67F4"/>
    <w:rsid w:val="003B6E89"/>
    <w:rsid w:val="003C7AEF"/>
    <w:rsid w:val="003D41C5"/>
    <w:rsid w:val="003D4EEE"/>
    <w:rsid w:val="003D5BA7"/>
    <w:rsid w:val="003D7242"/>
    <w:rsid w:val="003E052B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4029AF"/>
    <w:rsid w:val="00407ADF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72F7"/>
    <w:rsid w:val="004506F2"/>
    <w:rsid w:val="00450991"/>
    <w:rsid w:val="00451317"/>
    <w:rsid w:val="00453852"/>
    <w:rsid w:val="0045460B"/>
    <w:rsid w:val="00454B33"/>
    <w:rsid w:val="00454CAA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51C3"/>
    <w:rsid w:val="00485BEE"/>
    <w:rsid w:val="00486D68"/>
    <w:rsid w:val="00487E7E"/>
    <w:rsid w:val="004913B4"/>
    <w:rsid w:val="0049257B"/>
    <w:rsid w:val="00493944"/>
    <w:rsid w:val="0049478B"/>
    <w:rsid w:val="00494AD2"/>
    <w:rsid w:val="00496494"/>
    <w:rsid w:val="004A060F"/>
    <w:rsid w:val="004A0D50"/>
    <w:rsid w:val="004A3035"/>
    <w:rsid w:val="004A6381"/>
    <w:rsid w:val="004A6F67"/>
    <w:rsid w:val="004A7C87"/>
    <w:rsid w:val="004B5AB0"/>
    <w:rsid w:val="004B7284"/>
    <w:rsid w:val="004C3315"/>
    <w:rsid w:val="004C4029"/>
    <w:rsid w:val="004C47DD"/>
    <w:rsid w:val="004C5E07"/>
    <w:rsid w:val="004C5FA6"/>
    <w:rsid w:val="004C6CF9"/>
    <w:rsid w:val="004D104D"/>
    <w:rsid w:val="004D5C7D"/>
    <w:rsid w:val="004E0447"/>
    <w:rsid w:val="004E1981"/>
    <w:rsid w:val="004E5C37"/>
    <w:rsid w:val="004E7468"/>
    <w:rsid w:val="004F0130"/>
    <w:rsid w:val="004F35B8"/>
    <w:rsid w:val="004F3702"/>
    <w:rsid w:val="004F42A9"/>
    <w:rsid w:val="004F4C96"/>
    <w:rsid w:val="004F5462"/>
    <w:rsid w:val="004F6689"/>
    <w:rsid w:val="004F755B"/>
    <w:rsid w:val="00501EBB"/>
    <w:rsid w:val="00504F82"/>
    <w:rsid w:val="00505833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720E"/>
    <w:rsid w:val="00567415"/>
    <w:rsid w:val="00577A3D"/>
    <w:rsid w:val="0058050C"/>
    <w:rsid w:val="00585731"/>
    <w:rsid w:val="00585EBA"/>
    <w:rsid w:val="00586E75"/>
    <w:rsid w:val="00587B04"/>
    <w:rsid w:val="00590C63"/>
    <w:rsid w:val="0059183C"/>
    <w:rsid w:val="00593FAB"/>
    <w:rsid w:val="00594C3C"/>
    <w:rsid w:val="00595286"/>
    <w:rsid w:val="005A01A4"/>
    <w:rsid w:val="005A07D4"/>
    <w:rsid w:val="005A0CBF"/>
    <w:rsid w:val="005B0ADF"/>
    <w:rsid w:val="005B3B24"/>
    <w:rsid w:val="005B3D70"/>
    <w:rsid w:val="005B57D7"/>
    <w:rsid w:val="005C1B96"/>
    <w:rsid w:val="005C5E32"/>
    <w:rsid w:val="005D1237"/>
    <w:rsid w:val="005D163E"/>
    <w:rsid w:val="005D4E20"/>
    <w:rsid w:val="005D79DB"/>
    <w:rsid w:val="005D7F56"/>
    <w:rsid w:val="005E110D"/>
    <w:rsid w:val="005E4E42"/>
    <w:rsid w:val="005E7427"/>
    <w:rsid w:val="005E7E3B"/>
    <w:rsid w:val="005F17C5"/>
    <w:rsid w:val="005F381B"/>
    <w:rsid w:val="005F43A0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30CD1"/>
    <w:rsid w:val="0063352C"/>
    <w:rsid w:val="00634439"/>
    <w:rsid w:val="00634C2C"/>
    <w:rsid w:val="00641B62"/>
    <w:rsid w:val="00641CF6"/>
    <w:rsid w:val="00643251"/>
    <w:rsid w:val="006443AF"/>
    <w:rsid w:val="006549D1"/>
    <w:rsid w:val="006606D9"/>
    <w:rsid w:val="00663C99"/>
    <w:rsid w:val="0066460F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7795E"/>
    <w:rsid w:val="00681715"/>
    <w:rsid w:val="00683536"/>
    <w:rsid w:val="00684A06"/>
    <w:rsid w:val="006861CF"/>
    <w:rsid w:val="0069114C"/>
    <w:rsid w:val="006912FA"/>
    <w:rsid w:val="00694094"/>
    <w:rsid w:val="006A27FE"/>
    <w:rsid w:val="006A34A3"/>
    <w:rsid w:val="006A49EA"/>
    <w:rsid w:val="006A4EAF"/>
    <w:rsid w:val="006A5329"/>
    <w:rsid w:val="006B131C"/>
    <w:rsid w:val="006B1740"/>
    <w:rsid w:val="006B2E6D"/>
    <w:rsid w:val="006B31DF"/>
    <w:rsid w:val="006B5383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7FA8"/>
    <w:rsid w:val="006F3FE9"/>
    <w:rsid w:val="006F684B"/>
    <w:rsid w:val="00701573"/>
    <w:rsid w:val="00701B95"/>
    <w:rsid w:val="00706257"/>
    <w:rsid w:val="00706FA1"/>
    <w:rsid w:val="007115F8"/>
    <w:rsid w:val="00711610"/>
    <w:rsid w:val="00711F3C"/>
    <w:rsid w:val="00712CE8"/>
    <w:rsid w:val="00713603"/>
    <w:rsid w:val="00716023"/>
    <w:rsid w:val="0072323E"/>
    <w:rsid w:val="007237B2"/>
    <w:rsid w:val="00724281"/>
    <w:rsid w:val="00726E75"/>
    <w:rsid w:val="00730FCB"/>
    <w:rsid w:val="00743D20"/>
    <w:rsid w:val="00747CBE"/>
    <w:rsid w:val="007514B9"/>
    <w:rsid w:val="007516F5"/>
    <w:rsid w:val="00752C45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40C9"/>
    <w:rsid w:val="00774775"/>
    <w:rsid w:val="00776C5A"/>
    <w:rsid w:val="00782E7E"/>
    <w:rsid w:val="00784071"/>
    <w:rsid w:val="00793E66"/>
    <w:rsid w:val="007961DF"/>
    <w:rsid w:val="007A234C"/>
    <w:rsid w:val="007A3944"/>
    <w:rsid w:val="007A7B93"/>
    <w:rsid w:val="007B57B6"/>
    <w:rsid w:val="007C062E"/>
    <w:rsid w:val="007C1ED8"/>
    <w:rsid w:val="007C2009"/>
    <w:rsid w:val="007C2228"/>
    <w:rsid w:val="007C4472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E0390"/>
    <w:rsid w:val="007E059D"/>
    <w:rsid w:val="007E7E05"/>
    <w:rsid w:val="007F0C74"/>
    <w:rsid w:val="007F0F48"/>
    <w:rsid w:val="007F24E2"/>
    <w:rsid w:val="007F25CF"/>
    <w:rsid w:val="007F4F57"/>
    <w:rsid w:val="007F50BC"/>
    <w:rsid w:val="007F6D45"/>
    <w:rsid w:val="007F7BA4"/>
    <w:rsid w:val="00800E72"/>
    <w:rsid w:val="00801ADE"/>
    <w:rsid w:val="0080207A"/>
    <w:rsid w:val="0080273A"/>
    <w:rsid w:val="0080554E"/>
    <w:rsid w:val="00805CA9"/>
    <w:rsid w:val="00806E0D"/>
    <w:rsid w:val="00810944"/>
    <w:rsid w:val="0081250A"/>
    <w:rsid w:val="00814495"/>
    <w:rsid w:val="00820152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41468"/>
    <w:rsid w:val="00842209"/>
    <w:rsid w:val="00842F39"/>
    <w:rsid w:val="00844E6C"/>
    <w:rsid w:val="00846501"/>
    <w:rsid w:val="008468B7"/>
    <w:rsid w:val="00847BDD"/>
    <w:rsid w:val="0085142C"/>
    <w:rsid w:val="00853756"/>
    <w:rsid w:val="00861E86"/>
    <w:rsid w:val="00861EC9"/>
    <w:rsid w:val="00862F6F"/>
    <w:rsid w:val="00863A7D"/>
    <w:rsid w:val="008648C0"/>
    <w:rsid w:val="008649E5"/>
    <w:rsid w:val="00865BF3"/>
    <w:rsid w:val="00865C65"/>
    <w:rsid w:val="00866570"/>
    <w:rsid w:val="0087070C"/>
    <w:rsid w:val="00871D7C"/>
    <w:rsid w:val="008734EB"/>
    <w:rsid w:val="00877A88"/>
    <w:rsid w:val="0088071F"/>
    <w:rsid w:val="00884CAE"/>
    <w:rsid w:val="00886692"/>
    <w:rsid w:val="00890E0D"/>
    <w:rsid w:val="008913D6"/>
    <w:rsid w:val="00896389"/>
    <w:rsid w:val="00897044"/>
    <w:rsid w:val="00897113"/>
    <w:rsid w:val="008A0B15"/>
    <w:rsid w:val="008A0EED"/>
    <w:rsid w:val="008A480B"/>
    <w:rsid w:val="008A5328"/>
    <w:rsid w:val="008A78F8"/>
    <w:rsid w:val="008B02FC"/>
    <w:rsid w:val="008B0C14"/>
    <w:rsid w:val="008B40D9"/>
    <w:rsid w:val="008B5A03"/>
    <w:rsid w:val="008B6626"/>
    <w:rsid w:val="008C15D4"/>
    <w:rsid w:val="008C1EBB"/>
    <w:rsid w:val="008C5072"/>
    <w:rsid w:val="008D0610"/>
    <w:rsid w:val="008D0704"/>
    <w:rsid w:val="008D0BF7"/>
    <w:rsid w:val="008E0D53"/>
    <w:rsid w:val="008E2E30"/>
    <w:rsid w:val="008F02E6"/>
    <w:rsid w:val="008F2695"/>
    <w:rsid w:val="008F3E24"/>
    <w:rsid w:val="008F41DC"/>
    <w:rsid w:val="008F5A38"/>
    <w:rsid w:val="00904C14"/>
    <w:rsid w:val="00904CA5"/>
    <w:rsid w:val="00905132"/>
    <w:rsid w:val="00905189"/>
    <w:rsid w:val="00905966"/>
    <w:rsid w:val="00906BE0"/>
    <w:rsid w:val="00917686"/>
    <w:rsid w:val="009227ED"/>
    <w:rsid w:val="00924872"/>
    <w:rsid w:val="00925789"/>
    <w:rsid w:val="0092600B"/>
    <w:rsid w:val="0093054A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62B04"/>
    <w:rsid w:val="009676E7"/>
    <w:rsid w:val="00967B46"/>
    <w:rsid w:val="009713F2"/>
    <w:rsid w:val="0097415F"/>
    <w:rsid w:val="0097590A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353D"/>
    <w:rsid w:val="009B0C1C"/>
    <w:rsid w:val="009B3D60"/>
    <w:rsid w:val="009C0B77"/>
    <w:rsid w:val="009C3C0C"/>
    <w:rsid w:val="009C4F42"/>
    <w:rsid w:val="009C7D17"/>
    <w:rsid w:val="009D1490"/>
    <w:rsid w:val="009D24D9"/>
    <w:rsid w:val="009D48A4"/>
    <w:rsid w:val="009E0509"/>
    <w:rsid w:val="009E0C56"/>
    <w:rsid w:val="009E0E4C"/>
    <w:rsid w:val="009E1B47"/>
    <w:rsid w:val="009E3753"/>
    <w:rsid w:val="009E3A46"/>
    <w:rsid w:val="009E67CB"/>
    <w:rsid w:val="009F2DD1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372E4"/>
    <w:rsid w:val="00A42955"/>
    <w:rsid w:val="00A434D9"/>
    <w:rsid w:val="00A448EC"/>
    <w:rsid w:val="00A45CAA"/>
    <w:rsid w:val="00A53162"/>
    <w:rsid w:val="00A54BCA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CC5"/>
    <w:rsid w:val="00A76703"/>
    <w:rsid w:val="00A778A2"/>
    <w:rsid w:val="00A83353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A0023"/>
    <w:rsid w:val="00AA10AE"/>
    <w:rsid w:val="00AA220A"/>
    <w:rsid w:val="00AA4CAA"/>
    <w:rsid w:val="00AA5C46"/>
    <w:rsid w:val="00AA77C7"/>
    <w:rsid w:val="00AB00D6"/>
    <w:rsid w:val="00AB1204"/>
    <w:rsid w:val="00AB5AD4"/>
    <w:rsid w:val="00AC29D9"/>
    <w:rsid w:val="00AC338A"/>
    <w:rsid w:val="00AC41F5"/>
    <w:rsid w:val="00AC7258"/>
    <w:rsid w:val="00AD2783"/>
    <w:rsid w:val="00AD3C59"/>
    <w:rsid w:val="00AD47AE"/>
    <w:rsid w:val="00AD4BEC"/>
    <w:rsid w:val="00AD7FDF"/>
    <w:rsid w:val="00AE1B37"/>
    <w:rsid w:val="00AE2D44"/>
    <w:rsid w:val="00AE5D62"/>
    <w:rsid w:val="00AE66A9"/>
    <w:rsid w:val="00AE6C6B"/>
    <w:rsid w:val="00AF2C95"/>
    <w:rsid w:val="00AF486A"/>
    <w:rsid w:val="00AF5AD1"/>
    <w:rsid w:val="00AF7488"/>
    <w:rsid w:val="00AF75CA"/>
    <w:rsid w:val="00B0183D"/>
    <w:rsid w:val="00B059A1"/>
    <w:rsid w:val="00B0709A"/>
    <w:rsid w:val="00B0732A"/>
    <w:rsid w:val="00B107D9"/>
    <w:rsid w:val="00B12C33"/>
    <w:rsid w:val="00B13226"/>
    <w:rsid w:val="00B15B0E"/>
    <w:rsid w:val="00B251AC"/>
    <w:rsid w:val="00B25A7F"/>
    <w:rsid w:val="00B25D84"/>
    <w:rsid w:val="00B35B33"/>
    <w:rsid w:val="00B36E7E"/>
    <w:rsid w:val="00B37F8E"/>
    <w:rsid w:val="00B40F06"/>
    <w:rsid w:val="00B419D2"/>
    <w:rsid w:val="00B41C8E"/>
    <w:rsid w:val="00B43F54"/>
    <w:rsid w:val="00B47466"/>
    <w:rsid w:val="00B509D8"/>
    <w:rsid w:val="00B5459E"/>
    <w:rsid w:val="00B55226"/>
    <w:rsid w:val="00B5624D"/>
    <w:rsid w:val="00B60C51"/>
    <w:rsid w:val="00B61C29"/>
    <w:rsid w:val="00B644B2"/>
    <w:rsid w:val="00B72AB6"/>
    <w:rsid w:val="00B75C6C"/>
    <w:rsid w:val="00B77B2D"/>
    <w:rsid w:val="00B80714"/>
    <w:rsid w:val="00B812A3"/>
    <w:rsid w:val="00B82901"/>
    <w:rsid w:val="00B87EB3"/>
    <w:rsid w:val="00B93B7B"/>
    <w:rsid w:val="00B970CE"/>
    <w:rsid w:val="00B97982"/>
    <w:rsid w:val="00BA045D"/>
    <w:rsid w:val="00BA601A"/>
    <w:rsid w:val="00BA64D1"/>
    <w:rsid w:val="00BA7D0F"/>
    <w:rsid w:val="00BB09EF"/>
    <w:rsid w:val="00BB243D"/>
    <w:rsid w:val="00BB50FB"/>
    <w:rsid w:val="00BB5AE4"/>
    <w:rsid w:val="00BB77AC"/>
    <w:rsid w:val="00BB7AE9"/>
    <w:rsid w:val="00BC019F"/>
    <w:rsid w:val="00BC6D2E"/>
    <w:rsid w:val="00BC77C2"/>
    <w:rsid w:val="00BD0CE1"/>
    <w:rsid w:val="00BD3162"/>
    <w:rsid w:val="00BD3AEC"/>
    <w:rsid w:val="00BD3C03"/>
    <w:rsid w:val="00BD42E7"/>
    <w:rsid w:val="00BE2CCA"/>
    <w:rsid w:val="00BE424E"/>
    <w:rsid w:val="00BE425C"/>
    <w:rsid w:val="00BE4299"/>
    <w:rsid w:val="00BE51F0"/>
    <w:rsid w:val="00BE5447"/>
    <w:rsid w:val="00BE545A"/>
    <w:rsid w:val="00BE67D4"/>
    <w:rsid w:val="00BF07B9"/>
    <w:rsid w:val="00BF28FC"/>
    <w:rsid w:val="00BF4370"/>
    <w:rsid w:val="00BF468F"/>
    <w:rsid w:val="00BF566B"/>
    <w:rsid w:val="00BF6336"/>
    <w:rsid w:val="00BF7896"/>
    <w:rsid w:val="00C06374"/>
    <w:rsid w:val="00C06728"/>
    <w:rsid w:val="00C06A8B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5D12"/>
    <w:rsid w:val="00C32025"/>
    <w:rsid w:val="00C32E47"/>
    <w:rsid w:val="00C335AC"/>
    <w:rsid w:val="00C33B25"/>
    <w:rsid w:val="00C34549"/>
    <w:rsid w:val="00C358F6"/>
    <w:rsid w:val="00C35AF9"/>
    <w:rsid w:val="00C4027A"/>
    <w:rsid w:val="00C41F55"/>
    <w:rsid w:val="00C42D78"/>
    <w:rsid w:val="00C450FF"/>
    <w:rsid w:val="00C45CCD"/>
    <w:rsid w:val="00C47BBB"/>
    <w:rsid w:val="00C50369"/>
    <w:rsid w:val="00C5096E"/>
    <w:rsid w:val="00C544A6"/>
    <w:rsid w:val="00C573AE"/>
    <w:rsid w:val="00C61874"/>
    <w:rsid w:val="00C62F4E"/>
    <w:rsid w:val="00C6359B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7A47"/>
    <w:rsid w:val="00CB7F32"/>
    <w:rsid w:val="00CC264B"/>
    <w:rsid w:val="00CC2A68"/>
    <w:rsid w:val="00CC6072"/>
    <w:rsid w:val="00CC6E89"/>
    <w:rsid w:val="00CC79AD"/>
    <w:rsid w:val="00CD2C71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B19"/>
    <w:rsid w:val="00CF4EA1"/>
    <w:rsid w:val="00CF5538"/>
    <w:rsid w:val="00CF7266"/>
    <w:rsid w:val="00D00A88"/>
    <w:rsid w:val="00D02693"/>
    <w:rsid w:val="00D05B39"/>
    <w:rsid w:val="00D05D50"/>
    <w:rsid w:val="00D138B9"/>
    <w:rsid w:val="00D13EA0"/>
    <w:rsid w:val="00D1613B"/>
    <w:rsid w:val="00D24584"/>
    <w:rsid w:val="00D3043F"/>
    <w:rsid w:val="00D304F6"/>
    <w:rsid w:val="00D31073"/>
    <w:rsid w:val="00D31DAF"/>
    <w:rsid w:val="00D36551"/>
    <w:rsid w:val="00D42E30"/>
    <w:rsid w:val="00D4409D"/>
    <w:rsid w:val="00D540F8"/>
    <w:rsid w:val="00D55C04"/>
    <w:rsid w:val="00D55D19"/>
    <w:rsid w:val="00D56076"/>
    <w:rsid w:val="00D6207C"/>
    <w:rsid w:val="00D645C1"/>
    <w:rsid w:val="00D64B6B"/>
    <w:rsid w:val="00D64DC2"/>
    <w:rsid w:val="00D6593F"/>
    <w:rsid w:val="00D76F9F"/>
    <w:rsid w:val="00D83EBC"/>
    <w:rsid w:val="00D84383"/>
    <w:rsid w:val="00D96676"/>
    <w:rsid w:val="00DA0B56"/>
    <w:rsid w:val="00DA0B6D"/>
    <w:rsid w:val="00DA15EA"/>
    <w:rsid w:val="00DA2E79"/>
    <w:rsid w:val="00DA4779"/>
    <w:rsid w:val="00DA5457"/>
    <w:rsid w:val="00DA60EA"/>
    <w:rsid w:val="00DA6BED"/>
    <w:rsid w:val="00DB165B"/>
    <w:rsid w:val="00DB3298"/>
    <w:rsid w:val="00DB3538"/>
    <w:rsid w:val="00DB63CE"/>
    <w:rsid w:val="00DB6409"/>
    <w:rsid w:val="00DB693C"/>
    <w:rsid w:val="00DB6994"/>
    <w:rsid w:val="00DC3B6F"/>
    <w:rsid w:val="00DC63B1"/>
    <w:rsid w:val="00DD0E50"/>
    <w:rsid w:val="00DD2123"/>
    <w:rsid w:val="00DD5C75"/>
    <w:rsid w:val="00DE409C"/>
    <w:rsid w:val="00DE480B"/>
    <w:rsid w:val="00DE4FC1"/>
    <w:rsid w:val="00DE6567"/>
    <w:rsid w:val="00DE717C"/>
    <w:rsid w:val="00DF59F3"/>
    <w:rsid w:val="00DF7379"/>
    <w:rsid w:val="00DF754E"/>
    <w:rsid w:val="00E0021F"/>
    <w:rsid w:val="00E00A1D"/>
    <w:rsid w:val="00E048B5"/>
    <w:rsid w:val="00E05CDE"/>
    <w:rsid w:val="00E10269"/>
    <w:rsid w:val="00E116DB"/>
    <w:rsid w:val="00E160D8"/>
    <w:rsid w:val="00E164D7"/>
    <w:rsid w:val="00E1791C"/>
    <w:rsid w:val="00E17B49"/>
    <w:rsid w:val="00E17ECF"/>
    <w:rsid w:val="00E2103E"/>
    <w:rsid w:val="00E21A7B"/>
    <w:rsid w:val="00E23910"/>
    <w:rsid w:val="00E24C35"/>
    <w:rsid w:val="00E26C83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368A"/>
    <w:rsid w:val="00E53FC9"/>
    <w:rsid w:val="00E553E3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7DEB"/>
    <w:rsid w:val="00E80496"/>
    <w:rsid w:val="00E95CE3"/>
    <w:rsid w:val="00EA0201"/>
    <w:rsid w:val="00EA0466"/>
    <w:rsid w:val="00EA05BA"/>
    <w:rsid w:val="00EA13C2"/>
    <w:rsid w:val="00EA1486"/>
    <w:rsid w:val="00EA265A"/>
    <w:rsid w:val="00EA3186"/>
    <w:rsid w:val="00EB1826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E0C73"/>
    <w:rsid w:val="00EE1B97"/>
    <w:rsid w:val="00EE2C73"/>
    <w:rsid w:val="00EE2D4B"/>
    <w:rsid w:val="00EE38C9"/>
    <w:rsid w:val="00EE3CA4"/>
    <w:rsid w:val="00EE4374"/>
    <w:rsid w:val="00EE5810"/>
    <w:rsid w:val="00EE79AC"/>
    <w:rsid w:val="00F00A94"/>
    <w:rsid w:val="00F01EF8"/>
    <w:rsid w:val="00F02750"/>
    <w:rsid w:val="00F03E9F"/>
    <w:rsid w:val="00F064FD"/>
    <w:rsid w:val="00F07FF2"/>
    <w:rsid w:val="00F10B33"/>
    <w:rsid w:val="00F11761"/>
    <w:rsid w:val="00F123C7"/>
    <w:rsid w:val="00F126AD"/>
    <w:rsid w:val="00F13F9F"/>
    <w:rsid w:val="00F141F1"/>
    <w:rsid w:val="00F20482"/>
    <w:rsid w:val="00F211CC"/>
    <w:rsid w:val="00F2276F"/>
    <w:rsid w:val="00F22F92"/>
    <w:rsid w:val="00F25EFA"/>
    <w:rsid w:val="00F26331"/>
    <w:rsid w:val="00F27692"/>
    <w:rsid w:val="00F31082"/>
    <w:rsid w:val="00F32D9E"/>
    <w:rsid w:val="00F36402"/>
    <w:rsid w:val="00F41738"/>
    <w:rsid w:val="00F45FBD"/>
    <w:rsid w:val="00F4602F"/>
    <w:rsid w:val="00F51D27"/>
    <w:rsid w:val="00F5295F"/>
    <w:rsid w:val="00F5408D"/>
    <w:rsid w:val="00F555B6"/>
    <w:rsid w:val="00F5711E"/>
    <w:rsid w:val="00F57672"/>
    <w:rsid w:val="00F62297"/>
    <w:rsid w:val="00F625DC"/>
    <w:rsid w:val="00F63439"/>
    <w:rsid w:val="00F649C2"/>
    <w:rsid w:val="00F64BCA"/>
    <w:rsid w:val="00F64E8D"/>
    <w:rsid w:val="00F70431"/>
    <w:rsid w:val="00F716C1"/>
    <w:rsid w:val="00F71B32"/>
    <w:rsid w:val="00F71D64"/>
    <w:rsid w:val="00F74059"/>
    <w:rsid w:val="00F7682B"/>
    <w:rsid w:val="00F76C5F"/>
    <w:rsid w:val="00F810DA"/>
    <w:rsid w:val="00F8299B"/>
    <w:rsid w:val="00F83F7D"/>
    <w:rsid w:val="00F863A0"/>
    <w:rsid w:val="00F91E29"/>
    <w:rsid w:val="00F9553F"/>
    <w:rsid w:val="00F97B81"/>
    <w:rsid w:val="00FA01EE"/>
    <w:rsid w:val="00FA14F9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D0108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7089"/>
    <w:rsid w:val="00FE72AD"/>
    <w:rsid w:val="00FF1885"/>
    <w:rsid w:val="00FF1B4C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1075B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  <w:lang w:val="fr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fr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fr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qFormat/>
    <w:rsid w:val="003F453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nfo.sozialhilfe@be.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eNp7v3u/jUt+cmlual6JnU1wfk5pSWZ+nmeKnY0+MscnMS+9NDE91c7E0MDCRh/OtQnLTC0HqoVScJMAxlEf0w==</officeatwork>
</file>

<file path=customXml/item2.xml><?xml version="1.0" encoding="utf-8"?>
<officeatwork xmlns="http://schemas.officeatwork.com/Formulas">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</officeatwork>
</file>

<file path=customXml/item3.xml><?xml version="1.0" encoding="utf-8"?>
<officeatwork xmlns="http://schemas.officeatwork.com/CustomXMLPart">
  <AddressBlock>Direction de la santé publique et de la prévoyance sociale du canton de Berne
Office des affaires sociales   </AddressBlock>
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MasterProperties">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7257936B-FE7A-455E-855A-321167A5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/>
  <cp:keywords/>
  <dc:description/>
  <cp:lastModifiedBy/>
  <cp:revision>1</cp:revision>
  <dcterms:created xsi:type="dcterms:W3CDTF">2020-05-13T07:40:00Z</dcterms:created>
  <dcterms:modified xsi:type="dcterms:W3CDTF">2023-11-17T09:03:00Z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Kathleen Perinpam</vt:lpwstr>
  </property>
  <property fmtid="{D5CDD505-2E9C-101B-9397-08002B2CF9AE}" pid="3" name="Doc.Text">
    <vt:lpwstr>Texte</vt:lpwstr>
  </property>
  <property fmtid="{D5CDD505-2E9C-101B-9397-08002B2CF9AE}" pid="4" name="Doc.Subject">
    <vt:lpwstr>Concerne</vt:lpwstr>
  </property>
  <property fmtid="{D5CDD505-2E9C-101B-9397-08002B2CF9AE}" pid="5" name="KESB/APEA">
    <vt:lpwstr/>
  </property>
  <property fmtid="{D5CDD505-2E9C-101B-9397-08002B2CF9AE}" pid="6" name="CustomField.pfad">
    <vt:lpwstr>Aucune indication</vt:lpwstr>
  </property>
</Properties>
</file>