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6B5383" w:rsidRPr="00DA1E5C" w14:paraId="12C541DC" w14:textId="77777777" w:rsidTr="0086423B">
        <w:trPr>
          <w:trHeight w:val="284"/>
        </w:trPr>
        <w:tc>
          <w:tcPr>
            <w:tcW w:w="5102" w:type="dxa"/>
            <w:vMerge w:val="restart"/>
          </w:tcPr>
          <w:p w14:paraId="5C0BAA8B" w14:textId="21DDCE23" w:rsidR="006B5383" w:rsidRPr="007029C3" w:rsidRDefault="00DA1E5C" w:rsidP="005C1D53">
            <w:pPr>
              <w:pStyle w:val="Text85pt"/>
              <w:rPr>
                <w:lang w:val="fr-CH"/>
              </w:rPr>
            </w:pPr>
            <w:sdt>
              <w:sdtPr>
                <w:rPr>
                  <w:lang w:val="fr-CH"/>
                </w:rPr>
                <w:tag w:val="AddressBlock"/>
                <w:id w:val="-2072954662"/>
                <w:placeholder>
                  <w:docPart w:val="4C97B2DB4E4C461FBC14CA22C693D86A"/>
                </w:placeholder>
                <w:dataBinding w:prefixMappings="xmlns:ns='http://schemas.officeatwork.com/CustomXMLPart'" w:xpath="/ns:officeatwork/ns:AddressBlock" w:storeItemID="{C9EF7656-0210-462C-829B-A9AFE99E1459}"/>
                <w:text w:multiLine="1"/>
              </w:sdtPr>
              <w:sdtEndPr/>
              <w:sdtContent>
                <w:r w:rsidR="007029C3" w:rsidRPr="007029C3">
                  <w:rPr>
                    <w:lang w:val="fr-CH"/>
                  </w:rPr>
                  <w:t>Direction de la santé, des affaires sociales et de l’intégration</w:t>
                </w:r>
                <w:r w:rsidR="00272BD2" w:rsidRPr="007029C3">
                  <w:rPr>
                    <w:lang w:val="fr-CH"/>
                  </w:rPr>
                  <w:t xml:space="preserve">   </w:t>
                </w:r>
                <w:r w:rsidR="00272BD2" w:rsidRPr="007029C3">
                  <w:rPr>
                    <w:lang w:val="fr-CH"/>
                  </w:rPr>
                  <w:br/>
                </w:r>
                <w:r w:rsidR="007029C3" w:rsidRPr="007029C3">
                  <w:rPr>
                    <w:lang w:val="fr-CH"/>
                  </w:rPr>
                  <w:t>Office de l’intégration et de l’action sociale</w:t>
                </w:r>
                <w:r w:rsidR="00272BD2" w:rsidRPr="007029C3">
                  <w:rPr>
                    <w:lang w:val="fr-CH"/>
                  </w:rPr>
                  <w:t xml:space="preserve"> </w:t>
                </w:r>
                <w:r w:rsidR="00272BD2" w:rsidRPr="007029C3">
                  <w:rPr>
                    <w:lang w:val="fr-CH"/>
                  </w:rPr>
                  <w:br/>
                </w:r>
                <w:r w:rsidR="00272BD2" w:rsidRPr="007029C3">
                  <w:rPr>
                    <w:lang w:val="fr-CH"/>
                  </w:rPr>
                  <w:br/>
                </w:r>
              </w:sdtContent>
            </w:sdt>
            <w:r w:rsidR="007029C3" w:rsidRPr="007029C3">
              <w:rPr>
                <w:lang w:val="fr-CH"/>
              </w:rPr>
              <w:t>Février</w:t>
            </w:r>
            <w:r w:rsidR="00272BD2" w:rsidRPr="007029C3">
              <w:rPr>
                <w:lang w:val="fr-CH"/>
              </w:rPr>
              <w:t xml:space="preserve"> 2024</w:t>
            </w:r>
          </w:p>
          <w:p w14:paraId="469A7A4D" w14:textId="77777777" w:rsidR="006B5383" w:rsidRPr="007029C3" w:rsidRDefault="006B5383" w:rsidP="005C1D53">
            <w:pPr>
              <w:pStyle w:val="Text85pt"/>
              <w:rPr>
                <w:lang w:val="fr-CH"/>
              </w:rPr>
            </w:pPr>
          </w:p>
        </w:tc>
        <w:tc>
          <w:tcPr>
            <w:tcW w:w="5102" w:type="dxa"/>
          </w:tcPr>
          <w:p w14:paraId="2F52B3B7" w14:textId="77777777" w:rsidR="006B5383" w:rsidRPr="007029C3" w:rsidRDefault="006B5383" w:rsidP="0086423B">
            <w:pPr>
              <w:pStyle w:val="Text85pt"/>
              <w:jc w:val="right"/>
              <w:rPr>
                <w:lang w:val="fr-CH"/>
              </w:rPr>
            </w:pPr>
          </w:p>
        </w:tc>
      </w:tr>
      <w:tr w:rsidR="006B5383" w:rsidRPr="00DA1E5C" w14:paraId="7269DF2D" w14:textId="77777777" w:rsidTr="006B5383">
        <w:trPr>
          <w:trHeight w:val="284"/>
        </w:trPr>
        <w:tc>
          <w:tcPr>
            <w:tcW w:w="5102" w:type="dxa"/>
            <w:vMerge/>
          </w:tcPr>
          <w:p w14:paraId="347C4840" w14:textId="77777777" w:rsidR="006B5383" w:rsidRPr="007029C3" w:rsidRDefault="006B5383" w:rsidP="005C1D53">
            <w:pPr>
              <w:rPr>
                <w:lang w:val="fr-CH"/>
              </w:rPr>
            </w:pPr>
          </w:p>
        </w:tc>
        <w:tc>
          <w:tcPr>
            <w:tcW w:w="5102" w:type="dxa"/>
          </w:tcPr>
          <w:p w14:paraId="1EEC82FD" w14:textId="77777777" w:rsidR="006B5383" w:rsidRPr="007029C3" w:rsidRDefault="006B5383" w:rsidP="005C1D53">
            <w:pPr>
              <w:rPr>
                <w:lang w:val="fr-CH"/>
              </w:rPr>
            </w:pPr>
          </w:p>
        </w:tc>
      </w:tr>
      <w:tr w:rsidR="006B5383" w:rsidRPr="00DA1E5C" w14:paraId="44231D5D" w14:textId="77777777" w:rsidTr="006B5383">
        <w:trPr>
          <w:trHeight w:val="284"/>
        </w:trPr>
        <w:tc>
          <w:tcPr>
            <w:tcW w:w="5102" w:type="dxa"/>
            <w:vMerge/>
          </w:tcPr>
          <w:p w14:paraId="62A3B52F" w14:textId="77777777" w:rsidR="006B5383" w:rsidRPr="007029C3" w:rsidRDefault="006B5383" w:rsidP="005C1D53">
            <w:pPr>
              <w:rPr>
                <w:lang w:val="fr-CH"/>
              </w:rPr>
            </w:pPr>
          </w:p>
        </w:tc>
        <w:tc>
          <w:tcPr>
            <w:tcW w:w="5102" w:type="dxa"/>
          </w:tcPr>
          <w:p w14:paraId="3D6AC562" w14:textId="77777777" w:rsidR="006B5383" w:rsidRPr="007029C3" w:rsidRDefault="006B5383" w:rsidP="005C1D53">
            <w:pPr>
              <w:rPr>
                <w:lang w:val="fr-CH"/>
              </w:rPr>
            </w:pPr>
          </w:p>
        </w:tc>
      </w:tr>
    </w:tbl>
    <w:p w14:paraId="122A4DAF" w14:textId="6C8F3B96" w:rsidR="00043E48" w:rsidRPr="00BD0D56" w:rsidRDefault="007029C3" w:rsidP="00BD21E5">
      <w:pPr>
        <w:pStyle w:val="Titre"/>
        <w:rPr>
          <w:b w:val="0"/>
          <w:smallCaps/>
          <w:sz w:val="26"/>
          <w:lang w:val="fr-CH"/>
        </w:rPr>
      </w:pPr>
      <w:bookmarkStart w:id="0" w:name="O_Referenz"/>
      <w:bookmarkEnd w:id="0"/>
      <w:r w:rsidRPr="00BD0D56">
        <w:rPr>
          <w:b w:val="0"/>
          <w:smallCaps/>
          <w:sz w:val="26"/>
          <w:lang w:val="fr-CH"/>
        </w:rPr>
        <w:t>procuration (modèle)</w:t>
      </w:r>
    </w:p>
    <w:p w14:paraId="7BF2DE54" w14:textId="77777777" w:rsidR="00BD21E5" w:rsidRPr="00BD0D56" w:rsidRDefault="00BD21E5" w:rsidP="00BD21E5">
      <w:pPr>
        <w:rPr>
          <w:lang w:val="fr-CH"/>
        </w:rPr>
      </w:pPr>
    </w:p>
    <w:p w14:paraId="2F483FB7" w14:textId="62E8F520" w:rsidR="00043E48" w:rsidRPr="00BD0D56" w:rsidRDefault="007029C3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after="120" w:line="360" w:lineRule="auto"/>
        <w:jc w:val="both"/>
        <w:rPr>
          <w:sz w:val="22"/>
          <w:szCs w:val="22"/>
          <w:lang w:val="fr-CH"/>
        </w:rPr>
      </w:pPr>
      <w:r w:rsidRPr="00BD0D56">
        <w:rPr>
          <w:sz w:val="22"/>
          <w:szCs w:val="22"/>
          <w:lang w:val="fr-CH"/>
        </w:rPr>
        <w:t>Le soussigné/La soussignée/Les soussignés</w:t>
      </w:r>
    </w:p>
    <w:p w14:paraId="01C12B6C" w14:textId="2829B691" w:rsidR="00043E48" w:rsidRPr="00BD0D56" w:rsidRDefault="007029C3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lang w:val="fr-CH"/>
        </w:rPr>
      </w:pPr>
      <w:r w:rsidRPr="00BD0D56">
        <w:rPr>
          <w:sz w:val="22"/>
          <w:szCs w:val="22"/>
          <w:lang w:val="fr-CH"/>
        </w:rPr>
        <w:t>Nom, prénom</w:t>
      </w:r>
      <w:r w:rsidR="00043E48" w:rsidRPr="00BD0D56">
        <w:rPr>
          <w:sz w:val="22"/>
          <w:szCs w:val="22"/>
          <w:lang w:val="fr-CH"/>
        </w:rPr>
        <w:tab/>
      </w:r>
      <w:r w:rsidR="00043E48" w:rsidRPr="00BD0D56">
        <w:rPr>
          <w:sz w:val="22"/>
          <w:szCs w:val="22"/>
          <w:u w:val="single"/>
          <w:lang w:val="fr-CH"/>
        </w:rPr>
        <w:tab/>
      </w:r>
      <w:r w:rsidR="00043E48" w:rsidRPr="00BD0D56">
        <w:rPr>
          <w:sz w:val="22"/>
          <w:szCs w:val="22"/>
          <w:lang w:val="fr-CH"/>
        </w:rPr>
        <w:tab/>
      </w:r>
      <w:r w:rsidR="00043E48" w:rsidRPr="00BD0D56">
        <w:rPr>
          <w:sz w:val="22"/>
          <w:szCs w:val="22"/>
          <w:u w:val="single"/>
          <w:lang w:val="fr-CH"/>
        </w:rPr>
        <w:tab/>
      </w:r>
      <w:r w:rsidR="00043E48" w:rsidRPr="00BD0D56">
        <w:rPr>
          <w:sz w:val="22"/>
          <w:szCs w:val="22"/>
          <w:lang w:val="fr-CH"/>
        </w:rPr>
        <w:tab/>
      </w:r>
    </w:p>
    <w:p w14:paraId="6AAB7CD6" w14:textId="012DF4C7" w:rsidR="00043E48" w:rsidRPr="00BD0D56" w:rsidRDefault="007029C3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0"/>
          <w:szCs w:val="20"/>
          <w:lang w:val="fr-CH"/>
        </w:rPr>
      </w:pPr>
      <w:r w:rsidRPr="00BD0D56">
        <w:rPr>
          <w:sz w:val="20"/>
          <w:szCs w:val="20"/>
          <w:lang w:val="fr-CH"/>
        </w:rPr>
        <w:t>(mariés/partenaires</w:t>
      </w:r>
      <w:r w:rsidR="00043E48" w:rsidRPr="00BD0D56">
        <w:rPr>
          <w:sz w:val="20"/>
          <w:szCs w:val="20"/>
          <w:lang w:val="fr-CH"/>
        </w:rPr>
        <w:t>)</w:t>
      </w:r>
    </w:p>
    <w:p w14:paraId="4FE11D32" w14:textId="77777777" w:rsidR="00043E48" w:rsidRPr="00BD0D56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lang w:val="fr-CH"/>
        </w:rPr>
      </w:pPr>
    </w:p>
    <w:p w14:paraId="0A29F6E3" w14:textId="2E636A96" w:rsidR="00043E48" w:rsidRPr="00BD0D56" w:rsidRDefault="007029C3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u w:val="single"/>
          <w:lang w:val="fr-CH"/>
        </w:rPr>
      </w:pPr>
      <w:r w:rsidRPr="00BD0D56">
        <w:rPr>
          <w:sz w:val="22"/>
          <w:szCs w:val="22"/>
          <w:lang w:val="fr-CH"/>
        </w:rPr>
        <w:t>Date de naissance</w:t>
      </w:r>
      <w:r w:rsidR="00043E48" w:rsidRPr="00BD0D56">
        <w:rPr>
          <w:sz w:val="22"/>
          <w:szCs w:val="22"/>
          <w:lang w:val="fr-CH"/>
        </w:rPr>
        <w:tab/>
      </w:r>
      <w:r w:rsidR="00043E48" w:rsidRPr="00BD0D56">
        <w:rPr>
          <w:sz w:val="22"/>
          <w:szCs w:val="22"/>
          <w:u w:val="single"/>
          <w:lang w:val="fr-CH"/>
        </w:rPr>
        <w:tab/>
      </w:r>
      <w:r w:rsidR="00043E48" w:rsidRPr="00BD0D56">
        <w:rPr>
          <w:sz w:val="22"/>
          <w:szCs w:val="22"/>
          <w:lang w:val="fr-CH"/>
        </w:rPr>
        <w:tab/>
      </w:r>
      <w:r w:rsidR="00043E48" w:rsidRPr="00BD0D56">
        <w:rPr>
          <w:sz w:val="22"/>
          <w:szCs w:val="22"/>
          <w:u w:val="single"/>
          <w:lang w:val="fr-CH"/>
        </w:rPr>
        <w:tab/>
      </w:r>
    </w:p>
    <w:p w14:paraId="06F10F47" w14:textId="77777777" w:rsidR="00043E48" w:rsidRPr="00BD0D56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u w:val="single"/>
          <w:lang w:val="fr-CH"/>
        </w:rPr>
      </w:pPr>
    </w:p>
    <w:p w14:paraId="68E3BBBB" w14:textId="77777777" w:rsidR="00043E48" w:rsidRPr="00BD0D56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u w:val="single"/>
          <w:lang w:val="fr-CH"/>
        </w:rPr>
      </w:pPr>
    </w:p>
    <w:p w14:paraId="03A5E3D5" w14:textId="7F35BC66" w:rsidR="00043E48" w:rsidRPr="00BD0D56" w:rsidRDefault="007029C3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lang w:val="fr-CH"/>
        </w:rPr>
      </w:pPr>
      <w:r w:rsidRPr="00BD0D56">
        <w:rPr>
          <w:sz w:val="22"/>
          <w:szCs w:val="22"/>
          <w:lang w:val="fr-CH"/>
        </w:rPr>
        <w:t>Autres données</w:t>
      </w:r>
      <w:r w:rsidR="00043E48" w:rsidRPr="00BD0D56">
        <w:rPr>
          <w:sz w:val="22"/>
          <w:szCs w:val="22"/>
          <w:lang w:val="fr-CH"/>
        </w:rPr>
        <w:tab/>
      </w:r>
      <w:r w:rsidR="00043E48" w:rsidRPr="00BD0D56">
        <w:rPr>
          <w:sz w:val="22"/>
          <w:szCs w:val="22"/>
          <w:u w:val="single"/>
          <w:lang w:val="fr-CH"/>
        </w:rPr>
        <w:tab/>
      </w:r>
      <w:r w:rsidR="00043E48" w:rsidRPr="00BD0D56">
        <w:rPr>
          <w:sz w:val="22"/>
          <w:szCs w:val="22"/>
          <w:lang w:val="fr-CH"/>
        </w:rPr>
        <w:tab/>
      </w:r>
      <w:r w:rsidR="00043E48" w:rsidRPr="00BD0D56">
        <w:rPr>
          <w:sz w:val="22"/>
          <w:szCs w:val="22"/>
          <w:u w:val="single"/>
          <w:lang w:val="fr-CH"/>
        </w:rPr>
        <w:tab/>
      </w:r>
    </w:p>
    <w:p w14:paraId="4BB04F9C" w14:textId="024710D0" w:rsidR="00043E48" w:rsidRPr="00BD0D56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0"/>
          <w:szCs w:val="20"/>
          <w:lang w:val="fr-CH"/>
        </w:rPr>
      </w:pPr>
      <w:r w:rsidRPr="00BD0D56">
        <w:rPr>
          <w:i/>
          <w:sz w:val="20"/>
          <w:szCs w:val="20"/>
          <w:lang w:val="fr-CH"/>
        </w:rPr>
        <w:t>(</w:t>
      </w:r>
      <w:r w:rsidR="007029C3" w:rsidRPr="00BD0D56">
        <w:rPr>
          <w:i/>
          <w:sz w:val="20"/>
          <w:szCs w:val="20"/>
          <w:lang w:val="fr-CH"/>
        </w:rPr>
        <w:t>numéro de dossier ou numéro AVS, p. ex.</w:t>
      </w:r>
      <w:r w:rsidR="007029C3" w:rsidRPr="00BD0D56">
        <w:rPr>
          <w:sz w:val="20"/>
          <w:szCs w:val="20"/>
          <w:lang w:val="fr-CH"/>
        </w:rPr>
        <w:t>)</w:t>
      </w:r>
    </w:p>
    <w:p w14:paraId="19073DDD" w14:textId="77777777" w:rsidR="007029C3" w:rsidRPr="00BD0D56" w:rsidRDefault="007029C3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lang w:val="fr-CH"/>
        </w:rPr>
      </w:pPr>
    </w:p>
    <w:p w14:paraId="1B888EE7" w14:textId="77777777" w:rsidR="00BD0D56" w:rsidRPr="00ED0986" w:rsidRDefault="00BD0D56" w:rsidP="00043E48">
      <w:pPr>
        <w:tabs>
          <w:tab w:val="left" w:pos="9498"/>
        </w:tabs>
        <w:adjustRightInd/>
        <w:snapToGrid/>
        <w:spacing w:after="120" w:line="280" w:lineRule="exact"/>
        <w:jc w:val="both"/>
        <w:rPr>
          <w:sz w:val="22"/>
          <w:szCs w:val="22"/>
          <w:lang w:val="fr-CH"/>
        </w:rPr>
      </w:pPr>
      <w:r w:rsidRPr="00ED0986">
        <w:rPr>
          <w:sz w:val="22"/>
          <w:szCs w:val="22"/>
          <w:lang w:val="fr-CH"/>
        </w:rPr>
        <w:t>donne(nt) pouvoir</w:t>
      </w:r>
    </w:p>
    <w:p w14:paraId="4A893B05" w14:textId="0AF7F8A3" w:rsidR="00043E48" w:rsidRPr="00ED0986" w:rsidRDefault="00ED0986" w:rsidP="00043E48">
      <w:pPr>
        <w:tabs>
          <w:tab w:val="left" w:pos="9498"/>
        </w:tabs>
        <w:adjustRightInd/>
        <w:snapToGrid/>
        <w:spacing w:after="120" w:line="280" w:lineRule="exact"/>
        <w:jc w:val="both"/>
        <w:rPr>
          <w:sz w:val="22"/>
          <w:szCs w:val="22"/>
          <w:lang w:val="fr-CH"/>
        </w:rPr>
      </w:pPr>
      <w:r w:rsidRPr="00ED0986">
        <w:rPr>
          <w:sz w:val="22"/>
          <w:szCs w:val="22"/>
          <w:lang w:val="fr-CH"/>
        </w:rPr>
        <w:t>à la personne/aux personnes en charge de leur</w:t>
      </w:r>
      <w:r w:rsidR="00BD0D56" w:rsidRPr="00ED0986">
        <w:rPr>
          <w:sz w:val="22"/>
          <w:szCs w:val="22"/>
          <w:lang w:val="fr-CH"/>
        </w:rPr>
        <w:t xml:space="preserve"> dossier</w:t>
      </w:r>
    </w:p>
    <w:p w14:paraId="0DAA04FD" w14:textId="58CE2FB5" w:rsidR="00043E48" w:rsidRPr="00DA1E5C" w:rsidRDefault="00BD0D56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lang w:val="fr-CH"/>
        </w:rPr>
      </w:pPr>
      <w:r w:rsidRPr="00ED0986">
        <w:rPr>
          <w:sz w:val="22"/>
          <w:szCs w:val="22"/>
          <w:lang w:val="fr-CH"/>
        </w:rPr>
        <w:t>Nom, prénom</w:t>
      </w:r>
      <w:r w:rsidR="00043E48" w:rsidRPr="00DA1E5C">
        <w:rPr>
          <w:sz w:val="22"/>
          <w:szCs w:val="22"/>
          <w:lang w:val="fr-CH"/>
        </w:rPr>
        <w:tab/>
      </w:r>
      <w:r w:rsidR="00043E48" w:rsidRPr="00DA1E5C">
        <w:rPr>
          <w:sz w:val="22"/>
          <w:szCs w:val="22"/>
          <w:u w:val="single"/>
          <w:lang w:val="fr-CH"/>
        </w:rPr>
        <w:tab/>
      </w:r>
      <w:r w:rsidR="00043E48" w:rsidRPr="00DA1E5C">
        <w:rPr>
          <w:sz w:val="22"/>
          <w:szCs w:val="22"/>
          <w:lang w:val="fr-CH"/>
        </w:rPr>
        <w:tab/>
      </w:r>
      <w:r w:rsidR="00043E48" w:rsidRPr="00DA1E5C">
        <w:rPr>
          <w:sz w:val="22"/>
          <w:szCs w:val="22"/>
          <w:u w:val="single"/>
          <w:lang w:val="fr-CH"/>
        </w:rPr>
        <w:tab/>
      </w:r>
      <w:r w:rsidR="00043E48" w:rsidRPr="00DA1E5C">
        <w:rPr>
          <w:sz w:val="22"/>
          <w:szCs w:val="22"/>
          <w:lang w:val="fr-CH"/>
        </w:rPr>
        <w:tab/>
      </w:r>
    </w:p>
    <w:p w14:paraId="4E8E0D0A" w14:textId="77777777" w:rsidR="00043E48" w:rsidRPr="00DA1E5C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lang w:val="fr-CH"/>
        </w:rPr>
      </w:pPr>
    </w:p>
    <w:p w14:paraId="3A971C23" w14:textId="77777777" w:rsidR="00043E48" w:rsidRPr="00DA1E5C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u w:val="single"/>
          <w:lang w:val="fr-CH"/>
        </w:rPr>
      </w:pPr>
      <w:r w:rsidRPr="00DA1E5C">
        <w:rPr>
          <w:sz w:val="22"/>
          <w:szCs w:val="22"/>
          <w:lang w:val="fr-CH"/>
        </w:rPr>
        <w:tab/>
      </w:r>
      <w:r w:rsidRPr="00DA1E5C">
        <w:rPr>
          <w:sz w:val="22"/>
          <w:szCs w:val="22"/>
          <w:u w:val="single"/>
          <w:lang w:val="fr-CH"/>
        </w:rPr>
        <w:tab/>
      </w:r>
      <w:r w:rsidRPr="00DA1E5C">
        <w:rPr>
          <w:sz w:val="22"/>
          <w:szCs w:val="22"/>
          <w:lang w:val="fr-CH"/>
        </w:rPr>
        <w:tab/>
      </w:r>
      <w:r w:rsidRPr="00DA1E5C">
        <w:rPr>
          <w:sz w:val="22"/>
          <w:szCs w:val="22"/>
          <w:u w:val="single"/>
          <w:lang w:val="fr-CH"/>
        </w:rPr>
        <w:tab/>
      </w:r>
    </w:p>
    <w:p w14:paraId="521F4CF2" w14:textId="77777777" w:rsidR="00043E48" w:rsidRPr="00DA1E5C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lang w:val="fr-CH"/>
        </w:rPr>
      </w:pPr>
    </w:p>
    <w:p w14:paraId="15D7BEC7" w14:textId="5BDC6E76" w:rsidR="00043E48" w:rsidRPr="00BD0D56" w:rsidRDefault="00BD0D56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u w:val="single"/>
          <w:lang w:val="fr-CH"/>
        </w:rPr>
      </w:pPr>
      <w:r w:rsidRPr="00BD0D56">
        <w:rPr>
          <w:sz w:val="22"/>
          <w:szCs w:val="22"/>
          <w:lang w:val="fr-CH"/>
        </w:rPr>
        <w:t>Fonction</w:t>
      </w:r>
      <w:r w:rsidR="00043E48" w:rsidRPr="00BD0D56">
        <w:rPr>
          <w:sz w:val="22"/>
          <w:szCs w:val="22"/>
          <w:lang w:val="fr-CH"/>
        </w:rPr>
        <w:tab/>
      </w:r>
      <w:r w:rsidR="00043E48" w:rsidRPr="00BD0D56">
        <w:rPr>
          <w:sz w:val="22"/>
          <w:szCs w:val="22"/>
          <w:u w:val="single"/>
          <w:lang w:val="fr-CH"/>
        </w:rPr>
        <w:tab/>
      </w:r>
      <w:r w:rsidR="00043E48" w:rsidRPr="00BD0D56">
        <w:rPr>
          <w:sz w:val="22"/>
          <w:szCs w:val="22"/>
          <w:u w:val="single"/>
          <w:lang w:val="fr-CH"/>
        </w:rPr>
        <w:tab/>
      </w:r>
      <w:r w:rsidR="00043E48" w:rsidRPr="00BD0D56">
        <w:rPr>
          <w:sz w:val="22"/>
          <w:szCs w:val="22"/>
          <w:u w:val="single"/>
          <w:lang w:val="fr-CH"/>
        </w:rPr>
        <w:tab/>
      </w:r>
    </w:p>
    <w:p w14:paraId="17BEEF42" w14:textId="26115740" w:rsidR="00BD0D56" w:rsidRPr="00BD0D56" w:rsidRDefault="00BD0D56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u w:val="single"/>
          <w:lang w:val="fr-CH"/>
        </w:rPr>
      </w:pPr>
    </w:p>
    <w:p w14:paraId="78C59915" w14:textId="219903D2" w:rsidR="00043E48" w:rsidRPr="00BD0D56" w:rsidRDefault="00BD0D56" w:rsidP="00043E48">
      <w:pPr>
        <w:tabs>
          <w:tab w:val="left" w:pos="2694"/>
          <w:tab w:val="left" w:pos="4111"/>
          <w:tab w:val="right" w:pos="9496"/>
        </w:tabs>
        <w:adjustRightInd/>
        <w:snapToGrid/>
        <w:spacing w:line="240" w:lineRule="exact"/>
        <w:jc w:val="both"/>
        <w:rPr>
          <w:sz w:val="22"/>
          <w:szCs w:val="22"/>
          <w:lang w:val="fr-CH"/>
        </w:rPr>
      </w:pPr>
      <w:r w:rsidRPr="00BD0D56">
        <w:rPr>
          <w:sz w:val="22"/>
          <w:szCs w:val="22"/>
          <w:lang w:val="fr-CH"/>
        </w:rPr>
        <w:t>du service social</w:t>
      </w:r>
      <w:r>
        <w:rPr>
          <w:sz w:val="22"/>
          <w:szCs w:val="22"/>
          <w:lang w:val="fr-CH"/>
        </w:rPr>
        <w:t xml:space="preserve"> /</w:t>
      </w:r>
      <w:r w:rsidRPr="00BD0D56">
        <w:rPr>
          <w:sz w:val="22"/>
          <w:szCs w:val="22"/>
          <w:lang w:val="fr-CH"/>
        </w:rPr>
        <w:tab/>
      </w:r>
    </w:p>
    <w:p w14:paraId="4F8EA1F4" w14:textId="72188755" w:rsidR="00043E48" w:rsidRPr="00BD0D56" w:rsidRDefault="00BD0D56" w:rsidP="00043E48">
      <w:pPr>
        <w:tabs>
          <w:tab w:val="left" w:pos="2694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lang w:val="fr-CH"/>
        </w:rPr>
      </w:pPr>
      <w:r w:rsidRPr="00BD0D56">
        <w:rPr>
          <w:sz w:val="22"/>
          <w:szCs w:val="22"/>
          <w:lang w:val="fr-CH"/>
        </w:rPr>
        <w:t xml:space="preserve">du </w:t>
      </w:r>
      <w:r w:rsidR="00ED0986">
        <w:rPr>
          <w:sz w:val="22"/>
          <w:szCs w:val="22"/>
          <w:lang w:val="fr-CH"/>
        </w:rPr>
        <w:t xml:space="preserve">dicastère </w:t>
      </w:r>
      <w:r w:rsidRPr="00BD0D56">
        <w:rPr>
          <w:sz w:val="22"/>
          <w:szCs w:val="22"/>
          <w:lang w:val="fr-CH"/>
        </w:rPr>
        <w:t xml:space="preserve">des affaires sociales </w:t>
      </w:r>
    </w:p>
    <w:p w14:paraId="2DE7FA10" w14:textId="39247A43" w:rsidR="00043E48" w:rsidRPr="00BD0D56" w:rsidRDefault="00BD0D56" w:rsidP="00ED0986">
      <w:pPr>
        <w:tabs>
          <w:tab w:val="left" w:pos="2694"/>
          <w:tab w:val="left" w:pos="5245"/>
        </w:tabs>
        <w:adjustRightInd/>
        <w:snapToGrid/>
        <w:spacing w:after="120" w:line="280" w:lineRule="exact"/>
        <w:jc w:val="both"/>
        <w:rPr>
          <w:sz w:val="22"/>
          <w:szCs w:val="22"/>
          <w:lang w:val="fr-CH"/>
        </w:rPr>
      </w:pPr>
      <w:r w:rsidRPr="00BD0D56">
        <w:rPr>
          <w:sz w:val="22"/>
          <w:szCs w:val="22"/>
          <w:lang w:val="fr-CH"/>
        </w:rPr>
        <w:t>de la commune</w:t>
      </w:r>
      <w:r w:rsidR="00ED0986">
        <w:rPr>
          <w:sz w:val="22"/>
          <w:szCs w:val="22"/>
          <w:lang w:val="fr-CH"/>
        </w:rPr>
        <w:t xml:space="preserve"> de</w:t>
      </w:r>
      <w:r w:rsidR="00ED0986">
        <w:rPr>
          <w:sz w:val="22"/>
          <w:szCs w:val="22"/>
          <w:lang w:val="fr-CH"/>
        </w:rPr>
        <w:tab/>
      </w:r>
      <w:r w:rsidR="00ED0986">
        <w:rPr>
          <w:sz w:val="22"/>
          <w:szCs w:val="22"/>
          <w:u w:val="single"/>
          <w:lang w:val="fr-CH"/>
        </w:rPr>
        <w:tab/>
      </w:r>
    </w:p>
    <w:p w14:paraId="37710B49" w14:textId="6C25D9B2" w:rsidR="00043E48" w:rsidRPr="00BD0D56" w:rsidRDefault="00BD0D56" w:rsidP="00BD0D56">
      <w:pPr>
        <w:adjustRightInd/>
        <w:snapToGrid/>
        <w:spacing w:after="120" w:line="280" w:lineRule="exact"/>
        <w:jc w:val="both"/>
        <w:rPr>
          <w:sz w:val="22"/>
          <w:szCs w:val="22"/>
          <w:lang w:val="fr-CH"/>
        </w:rPr>
      </w:pPr>
      <w:r w:rsidRPr="00BD0D56">
        <w:rPr>
          <w:sz w:val="22"/>
          <w:szCs w:val="22"/>
          <w:lang w:val="fr-CH"/>
        </w:rPr>
        <w:t>de recueillir les informations requises pour examiner le droit aux presta</w:t>
      </w:r>
      <w:r>
        <w:rPr>
          <w:sz w:val="22"/>
          <w:szCs w:val="22"/>
          <w:lang w:val="fr-CH"/>
        </w:rPr>
        <w:t xml:space="preserve">tions d’aide sociale matérielle conformément à l’article </w:t>
      </w:r>
      <w:r w:rsidRPr="00BD0D56">
        <w:rPr>
          <w:sz w:val="22"/>
          <w:szCs w:val="22"/>
          <w:lang w:val="fr-CH"/>
        </w:rPr>
        <w:t>57</w:t>
      </w:r>
      <w:r w:rsidRPr="00DA1E5C">
        <w:rPr>
          <w:sz w:val="22"/>
          <w:szCs w:val="22"/>
          <w:lang w:val="fr-CH"/>
        </w:rPr>
        <w:t>d</w:t>
      </w:r>
      <w:r>
        <w:rPr>
          <w:sz w:val="22"/>
          <w:szCs w:val="22"/>
          <w:lang w:val="fr-CH"/>
        </w:rPr>
        <w:t xml:space="preserve">, alinéa 3 </w:t>
      </w:r>
      <w:r w:rsidRPr="00BD0D56">
        <w:rPr>
          <w:sz w:val="22"/>
          <w:szCs w:val="22"/>
          <w:lang w:val="fr-CH"/>
        </w:rPr>
        <w:t>LASoc</w:t>
      </w:r>
      <w:r w:rsidR="00043E48" w:rsidRPr="00272BD2">
        <w:rPr>
          <w:sz w:val="22"/>
          <w:szCs w:val="22"/>
          <w:vertAlign w:val="superscript"/>
        </w:rPr>
        <w:footnoteReference w:id="1"/>
      </w:r>
      <w:r w:rsidR="00043E48" w:rsidRPr="00BD0D56">
        <w:rPr>
          <w:sz w:val="22"/>
          <w:szCs w:val="22"/>
          <w:lang w:val="fr-CH"/>
        </w:rPr>
        <w:t xml:space="preserve">. </w:t>
      </w:r>
    </w:p>
    <w:p w14:paraId="2AFB5F1D" w14:textId="155FD33B" w:rsidR="00ED0986" w:rsidRPr="00ED0986" w:rsidRDefault="00ED0986" w:rsidP="00043E48">
      <w:pPr>
        <w:adjustRightInd/>
        <w:snapToGrid/>
        <w:spacing w:after="120" w:line="280" w:lineRule="exact"/>
        <w:jc w:val="both"/>
        <w:rPr>
          <w:sz w:val="22"/>
          <w:szCs w:val="22"/>
          <w:highlight w:val="yellow"/>
          <w:lang w:val="fr-CH"/>
        </w:rPr>
      </w:pPr>
      <w:r w:rsidRPr="00ED0986">
        <w:rPr>
          <w:sz w:val="22"/>
          <w:szCs w:val="22"/>
          <w:lang w:val="fr-CH"/>
        </w:rPr>
        <w:t>Le/La/Les mandataire(s) est/sont habilité/e/s à se procurer auprès des personnes et des services indiqués ci-après les informations nécessaires afin de clarifier les conditions personnelles et économiques déterminantes pour l’octroi d’une aide matérielle en vertu de la LA</w:t>
      </w:r>
      <w:r>
        <w:rPr>
          <w:sz w:val="22"/>
          <w:szCs w:val="22"/>
          <w:lang w:val="fr-CH"/>
        </w:rPr>
        <w:t>Soc.</w:t>
      </w:r>
    </w:p>
    <w:p w14:paraId="28DB8B4A" w14:textId="203D047A" w:rsidR="00043E48" w:rsidRPr="00ED0986" w:rsidRDefault="00ED0986" w:rsidP="00ED0986">
      <w:pPr>
        <w:adjustRightInd/>
        <w:snapToGrid/>
        <w:spacing w:after="240" w:line="280" w:lineRule="exact"/>
        <w:jc w:val="both"/>
        <w:rPr>
          <w:sz w:val="22"/>
          <w:szCs w:val="22"/>
          <w:lang w:val="fr-CH"/>
        </w:rPr>
      </w:pPr>
      <w:r w:rsidRPr="00ED0986">
        <w:rPr>
          <w:sz w:val="22"/>
          <w:szCs w:val="22"/>
          <w:lang w:val="fr-CH"/>
        </w:rPr>
        <w:t>Les personnes et services ci-après sont autorisés à fournir lesdites informations au/à la/aux mandataire(s) et à lui/leur faire parven</w:t>
      </w:r>
      <w:r>
        <w:rPr>
          <w:sz w:val="22"/>
          <w:szCs w:val="22"/>
          <w:lang w:val="fr-CH"/>
        </w:rPr>
        <w:t>ir les documents correspondants</w:t>
      </w:r>
      <w:r w:rsidR="00043E48" w:rsidRPr="00ED0986">
        <w:rPr>
          <w:sz w:val="22"/>
          <w:szCs w:val="22"/>
          <w:lang w:val="fr-CH"/>
        </w:rPr>
        <w:t xml:space="preserve">. </w:t>
      </w:r>
      <w:r w:rsidRPr="00ED0986">
        <w:rPr>
          <w:sz w:val="22"/>
          <w:szCs w:val="22"/>
          <w:lang w:val="fr-CH"/>
        </w:rPr>
        <w:t>Le cas échéant</w:t>
      </w:r>
      <w:r>
        <w:rPr>
          <w:sz w:val="22"/>
          <w:szCs w:val="22"/>
          <w:lang w:val="fr-CH"/>
        </w:rPr>
        <w:t xml:space="preserve">, les personnes concernées sont </w:t>
      </w:r>
      <w:r w:rsidRPr="00ED0986">
        <w:rPr>
          <w:sz w:val="22"/>
          <w:szCs w:val="22"/>
          <w:lang w:val="fr-CH"/>
        </w:rPr>
        <w:t>libérées de l’obligation de garder le secret portant spécifiquement sur les renseignements en question.</w:t>
      </w:r>
    </w:p>
    <w:p w14:paraId="097B6AA1" w14:textId="4B2CF332" w:rsidR="00043E48" w:rsidRPr="00ED0986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lang w:val="fr-CH"/>
        </w:rPr>
      </w:pPr>
      <w:r w:rsidRPr="00ED0986">
        <w:rPr>
          <w:sz w:val="22"/>
          <w:szCs w:val="22"/>
        </w:rPr>
        <w:t></w:t>
      </w:r>
      <w:r w:rsidRPr="00ED0986">
        <w:rPr>
          <w:sz w:val="22"/>
          <w:szCs w:val="22"/>
          <w:lang w:val="fr-CH"/>
        </w:rPr>
        <w:tab/>
      </w:r>
      <w:r w:rsidR="00ED0986" w:rsidRPr="00ED0986">
        <w:rPr>
          <w:sz w:val="22"/>
          <w:szCs w:val="22"/>
          <w:lang w:val="fr-CH"/>
        </w:rPr>
        <w:t>Assurance</w:t>
      </w:r>
    </w:p>
    <w:p w14:paraId="5EB666AC" w14:textId="240EE430" w:rsidR="00043E48" w:rsidRPr="00ED0986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after="240" w:line="240" w:lineRule="auto"/>
        <w:jc w:val="both"/>
        <w:rPr>
          <w:i/>
          <w:sz w:val="20"/>
          <w:szCs w:val="20"/>
          <w:lang w:val="fr-CH"/>
        </w:rPr>
      </w:pPr>
      <w:r w:rsidRPr="00ED0986">
        <w:rPr>
          <w:sz w:val="20"/>
          <w:szCs w:val="20"/>
          <w:lang w:val="fr-CH"/>
        </w:rPr>
        <w:tab/>
      </w:r>
      <w:r w:rsidRPr="00ED0986">
        <w:rPr>
          <w:i/>
          <w:sz w:val="20"/>
          <w:szCs w:val="20"/>
          <w:lang w:val="fr-CH"/>
        </w:rPr>
        <w:t>(</w:t>
      </w:r>
      <w:r w:rsidR="00ED0986" w:rsidRPr="00ED0986">
        <w:rPr>
          <w:i/>
          <w:sz w:val="20"/>
          <w:szCs w:val="20"/>
          <w:lang w:val="fr-CH"/>
        </w:rPr>
        <w:t>type d’assurance, nom de la compagnie</w:t>
      </w:r>
      <w:r w:rsidRPr="00ED0986">
        <w:rPr>
          <w:i/>
          <w:sz w:val="20"/>
          <w:szCs w:val="20"/>
          <w:lang w:val="fr-CH"/>
        </w:rPr>
        <w:t>)</w:t>
      </w:r>
    </w:p>
    <w:p w14:paraId="168DB991" w14:textId="77777777" w:rsidR="00043E48" w:rsidRPr="00ED0986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  <w:lang w:val="fr-CH"/>
        </w:rPr>
      </w:pPr>
      <w:r w:rsidRPr="00ED0986">
        <w:rPr>
          <w:sz w:val="22"/>
          <w:szCs w:val="22"/>
          <w:lang w:val="fr-CH"/>
        </w:rPr>
        <w:tab/>
      </w:r>
      <w:r w:rsidRPr="00ED0986">
        <w:rPr>
          <w:sz w:val="22"/>
          <w:szCs w:val="22"/>
          <w:u w:val="single"/>
          <w:lang w:val="fr-CH"/>
        </w:rPr>
        <w:tab/>
      </w:r>
      <w:r w:rsidRPr="00ED0986">
        <w:rPr>
          <w:sz w:val="22"/>
          <w:szCs w:val="22"/>
          <w:u w:val="single"/>
          <w:lang w:val="fr-CH"/>
        </w:rPr>
        <w:tab/>
      </w:r>
      <w:r w:rsidRPr="00ED0986">
        <w:rPr>
          <w:sz w:val="22"/>
          <w:szCs w:val="22"/>
          <w:u w:val="single"/>
          <w:lang w:val="fr-CH"/>
        </w:rPr>
        <w:tab/>
      </w:r>
      <w:r w:rsidRPr="00ED0986">
        <w:rPr>
          <w:sz w:val="22"/>
          <w:szCs w:val="22"/>
          <w:u w:val="single"/>
          <w:lang w:val="fr-CH"/>
        </w:rPr>
        <w:tab/>
      </w:r>
    </w:p>
    <w:p w14:paraId="5614A46D" w14:textId="3AB70BFC" w:rsidR="00043E48" w:rsidRPr="00ED0986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lang w:val="fr-CH"/>
        </w:rPr>
      </w:pPr>
      <w:r w:rsidRPr="00ED0986">
        <w:rPr>
          <w:sz w:val="22"/>
          <w:szCs w:val="22"/>
        </w:rPr>
        <w:t></w:t>
      </w:r>
      <w:r w:rsidRPr="00ED0986">
        <w:rPr>
          <w:sz w:val="22"/>
          <w:szCs w:val="22"/>
          <w:lang w:val="fr-CH"/>
        </w:rPr>
        <w:tab/>
      </w:r>
      <w:r w:rsidR="00ED0986" w:rsidRPr="00ED0986">
        <w:rPr>
          <w:sz w:val="22"/>
          <w:szCs w:val="22"/>
          <w:lang w:val="fr-CH"/>
        </w:rPr>
        <w:t>Caisse de pension</w:t>
      </w:r>
      <w:r w:rsidRPr="00ED0986">
        <w:rPr>
          <w:sz w:val="22"/>
          <w:szCs w:val="22"/>
          <w:lang w:val="fr-CH"/>
        </w:rPr>
        <w:t xml:space="preserve">, </w:t>
      </w:r>
      <w:r w:rsidR="00ED0986" w:rsidRPr="00ED0986">
        <w:rPr>
          <w:sz w:val="22"/>
          <w:szCs w:val="22"/>
          <w:lang w:val="fr-CH"/>
        </w:rPr>
        <w:t>institution de prévoyance</w:t>
      </w:r>
    </w:p>
    <w:p w14:paraId="70F4BEA3" w14:textId="19A9186E" w:rsidR="00043E48" w:rsidRPr="00ED0986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after="240" w:line="240" w:lineRule="auto"/>
        <w:jc w:val="both"/>
        <w:rPr>
          <w:i/>
          <w:sz w:val="20"/>
          <w:szCs w:val="20"/>
          <w:lang w:val="fr-CH"/>
        </w:rPr>
      </w:pPr>
      <w:r w:rsidRPr="00ED0986">
        <w:rPr>
          <w:sz w:val="20"/>
          <w:szCs w:val="20"/>
          <w:lang w:val="fr-CH"/>
        </w:rPr>
        <w:tab/>
      </w:r>
      <w:r w:rsidRPr="00ED0986">
        <w:rPr>
          <w:i/>
          <w:sz w:val="20"/>
          <w:szCs w:val="20"/>
          <w:lang w:val="fr-CH"/>
        </w:rPr>
        <w:t>(</w:t>
      </w:r>
      <w:r w:rsidR="00ED0986" w:rsidRPr="00ED0986">
        <w:rPr>
          <w:i/>
          <w:sz w:val="20"/>
          <w:szCs w:val="20"/>
          <w:lang w:val="fr-CH"/>
        </w:rPr>
        <w:t>désignation précise</w:t>
      </w:r>
      <w:r w:rsidRPr="00ED0986">
        <w:rPr>
          <w:sz w:val="22"/>
          <w:szCs w:val="22"/>
          <w:lang w:val="fr-CH"/>
        </w:rPr>
        <w:t>)</w:t>
      </w:r>
    </w:p>
    <w:p w14:paraId="784279A2" w14:textId="77777777" w:rsidR="00043E48" w:rsidRPr="00ED0986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  <w:lang w:val="fr-CH"/>
        </w:rPr>
      </w:pPr>
      <w:r w:rsidRPr="00ED0986">
        <w:rPr>
          <w:sz w:val="22"/>
          <w:szCs w:val="22"/>
          <w:lang w:val="fr-CH"/>
        </w:rPr>
        <w:tab/>
      </w:r>
      <w:r w:rsidRPr="00ED0986">
        <w:rPr>
          <w:sz w:val="22"/>
          <w:szCs w:val="22"/>
          <w:u w:val="single"/>
          <w:lang w:val="fr-CH"/>
        </w:rPr>
        <w:tab/>
      </w:r>
      <w:r w:rsidRPr="00ED0986">
        <w:rPr>
          <w:sz w:val="22"/>
          <w:szCs w:val="22"/>
          <w:u w:val="single"/>
          <w:lang w:val="fr-CH"/>
        </w:rPr>
        <w:tab/>
      </w:r>
      <w:r w:rsidRPr="00ED0986">
        <w:rPr>
          <w:sz w:val="22"/>
          <w:szCs w:val="22"/>
          <w:u w:val="single"/>
          <w:lang w:val="fr-CH"/>
        </w:rPr>
        <w:tab/>
      </w:r>
      <w:r w:rsidRPr="00ED0986">
        <w:rPr>
          <w:sz w:val="22"/>
          <w:szCs w:val="22"/>
          <w:u w:val="single"/>
          <w:lang w:val="fr-CH"/>
        </w:rPr>
        <w:tab/>
      </w:r>
    </w:p>
    <w:p w14:paraId="294136F6" w14:textId="77777777" w:rsidR="00632D15" w:rsidRPr="00ED0986" w:rsidRDefault="00632D15">
      <w:pPr>
        <w:adjustRightInd/>
        <w:snapToGrid/>
        <w:spacing w:line="240" w:lineRule="auto"/>
        <w:rPr>
          <w:sz w:val="22"/>
          <w:szCs w:val="22"/>
          <w:lang w:val="fr-CH"/>
        </w:rPr>
      </w:pPr>
      <w:r w:rsidRPr="00ED0986">
        <w:rPr>
          <w:sz w:val="22"/>
          <w:szCs w:val="22"/>
          <w:lang w:val="fr-CH"/>
        </w:rPr>
        <w:br w:type="page"/>
      </w:r>
    </w:p>
    <w:p w14:paraId="45E63FA0" w14:textId="439A26A5" w:rsidR="00043E48" w:rsidRPr="00D10210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lang w:val="fr-CH"/>
        </w:rPr>
      </w:pPr>
      <w:r w:rsidRPr="00D10210">
        <w:rPr>
          <w:sz w:val="22"/>
          <w:szCs w:val="22"/>
        </w:rPr>
        <w:lastRenderedPageBreak/>
        <w:t></w:t>
      </w:r>
      <w:r w:rsidRPr="00D10210">
        <w:rPr>
          <w:sz w:val="22"/>
          <w:szCs w:val="22"/>
          <w:lang w:val="fr-CH"/>
        </w:rPr>
        <w:tab/>
      </w:r>
      <w:r w:rsidR="00D10210" w:rsidRPr="00D10210">
        <w:rPr>
          <w:sz w:val="22"/>
          <w:szCs w:val="22"/>
          <w:lang w:val="fr-CH"/>
        </w:rPr>
        <w:t>Banque, poste</w:t>
      </w:r>
    </w:p>
    <w:p w14:paraId="2D23C92C" w14:textId="18DD663D" w:rsidR="00043E48" w:rsidRPr="00D10210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after="240" w:line="240" w:lineRule="auto"/>
        <w:jc w:val="both"/>
        <w:rPr>
          <w:i/>
          <w:sz w:val="20"/>
          <w:szCs w:val="20"/>
          <w:lang w:val="fr-CH"/>
        </w:rPr>
      </w:pPr>
      <w:r w:rsidRPr="00D10210">
        <w:rPr>
          <w:i/>
          <w:sz w:val="20"/>
          <w:szCs w:val="20"/>
          <w:lang w:val="fr-CH"/>
        </w:rPr>
        <w:tab/>
        <w:t>(</w:t>
      </w:r>
      <w:r w:rsidR="00D10210" w:rsidRPr="00D10210">
        <w:rPr>
          <w:i/>
          <w:sz w:val="20"/>
          <w:szCs w:val="20"/>
          <w:lang w:val="fr-CH"/>
        </w:rPr>
        <w:t>établissement et filiale, libellé et numéro des comptes</w:t>
      </w:r>
      <w:r w:rsidRPr="00D10210">
        <w:rPr>
          <w:i/>
          <w:sz w:val="20"/>
          <w:szCs w:val="20"/>
          <w:lang w:val="fr-CH"/>
        </w:rPr>
        <w:t>)</w:t>
      </w:r>
      <w:r w:rsidRPr="00D10210">
        <w:rPr>
          <w:i/>
          <w:sz w:val="20"/>
          <w:szCs w:val="20"/>
          <w:lang w:val="fr-CH"/>
        </w:rPr>
        <w:tab/>
      </w:r>
      <w:r w:rsidRPr="00D10210">
        <w:rPr>
          <w:i/>
          <w:sz w:val="20"/>
          <w:szCs w:val="20"/>
          <w:lang w:val="fr-CH"/>
        </w:rPr>
        <w:tab/>
      </w:r>
      <w:r w:rsidRPr="00D10210">
        <w:rPr>
          <w:i/>
          <w:sz w:val="20"/>
          <w:szCs w:val="20"/>
          <w:lang w:val="fr-CH"/>
        </w:rPr>
        <w:tab/>
      </w:r>
      <w:r w:rsidRPr="00D10210">
        <w:rPr>
          <w:i/>
          <w:sz w:val="20"/>
          <w:szCs w:val="20"/>
          <w:lang w:val="fr-CH"/>
        </w:rPr>
        <w:tab/>
      </w:r>
      <w:r w:rsidRPr="00D10210">
        <w:rPr>
          <w:i/>
          <w:sz w:val="20"/>
          <w:szCs w:val="20"/>
          <w:lang w:val="fr-CH"/>
        </w:rPr>
        <w:tab/>
      </w:r>
    </w:p>
    <w:p w14:paraId="50E973FA" w14:textId="77777777" w:rsidR="00043E48" w:rsidRPr="00D10210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  <w:lang w:val="fr-CH"/>
        </w:rPr>
      </w:pPr>
      <w:r w:rsidRPr="00D10210">
        <w:rPr>
          <w:sz w:val="22"/>
          <w:szCs w:val="22"/>
          <w:lang w:val="fr-CH"/>
        </w:rPr>
        <w:tab/>
      </w:r>
      <w:r w:rsidRPr="00D10210">
        <w:rPr>
          <w:sz w:val="22"/>
          <w:szCs w:val="22"/>
          <w:u w:val="single"/>
          <w:lang w:val="fr-CH"/>
        </w:rPr>
        <w:tab/>
      </w:r>
      <w:r w:rsidRPr="00D10210">
        <w:rPr>
          <w:sz w:val="22"/>
          <w:szCs w:val="22"/>
          <w:u w:val="single"/>
          <w:lang w:val="fr-CH"/>
        </w:rPr>
        <w:tab/>
      </w:r>
      <w:r w:rsidRPr="00D10210">
        <w:rPr>
          <w:sz w:val="22"/>
          <w:szCs w:val="22"/>
          <w:u w:val="single"/>
          <w:lang w:val="fr-CH"/>
        </w:rPr>
        <w:tab/>
      </w:r>
      <w:r w:rsidRPr="00D10210">
        <w:rPr>
          <w:sz w:val="22"/>
          <w:szCs w:val="22"/>
          <w:u w:val="single"/>
          <w:lang w:val="fr-CH"/>
        </w:rPr>
        <w:tab/>
      </w:r>
    </w:p>
    <w:p w14:paraId="2713133E" w14:textId="77777777" w:rsidR="00043E48" w:rsidRPr="00D10210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  <w:lang w:val="fr-CH"/>
        </w:rPr>
      </w:pPr>
    </w:p>
    <w:p w14:paraId="21D5E7B3" w14:textId="750AA677" w:rsidR="00043E48" w:rsidRPr="00D10210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highlight w:val="yellow"/>
          <w:lang w:val="fr-CH"/>
        </w:rPr>
      </w:pPr>
      <w:r w:rsidRPr="00D10210">
        <w:rPr>
          <w:sz w:val="22"/>
          <w:szCs w:val="22"/>
        </w:rPr>
        <w:t></w:t>
      </w:r>
      <w:r w:rsidRPr="00D10210">
        <w:rPr>
          <w:sz w:val="22"/>
          <w:szCs w:val="22"/>
          <w:lang w:val="fr-CH"/>
        </w:rPr>
        <w:tab/>
        <w:t>(</w:t>
      </w:r>
      <w:r w:rsidR="00D10210" w:rsidRPr="00D10210">
        <w:rPr>
          <w:sz w:val="22"/>
          <w:szCs w:val="22"/>
          <w:lang w:val="fr-CH"/>
        </w:rPr>
        <w:t>Représentant légal/Représentante légale, avocat/avocate</w:t>
      </w:r>
      <w:r w:rsidR="00D10210">
        <w:rPr>
          <w:sz w:val="22"/>
          <w:szCs w:val="22"/>
          <w:lang w:val="fr-CH"/>
        </w:rPr>
        <w:t>)</w:t>
      </w:r>
    </w:p>
    <w:p w14:paraId="26267E05" w14:textId="411DAC06" w:rsidR="00043E48" w:rsidRPr="00D10210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after="240" w:line="240" w:lineRule="auto"/>
        <w:jc w:val="both"/>
        <w:rPr>
          <w:i/>
          <w:sz w:val="20"/>
          <w:szCs w:val="20"/>
          <w:lang w:val="fr-CH"/>
        </w:rPr>
      </w:pPr>
      <w:r w:rsidRPr="00D10210">
        <w:rPr>
          <w:i/>
          <w:sz w:val="20"/>
          <w:szCs w:val="20"/>
          <w:lang w:val="fr-CH"/>
        </w:rPr>
        <w:tab/>
        <w:t>(</w:t>
      </w:r>
      <w:r w:rsidR="00D10210" w:rsidRPr="00D10210">
        <w:rPr>
          <w:i/>
          <w:sz w:val="20"/>
          <w:szCs w:val="20"/>
          <w:lang w:val="fr-CH"/>
        </w:rPr>
        <w:t>données personnelles</w:t>
      </w:r>
      <w:r w:rsidRPr="00D10210">
        <w:rPr>
          <w:i/>
          <w:sz w:val="20"/>
          <w:szCs w:val="20"/>
          <w:lang w:val="fr-CH"/>
        </w:rPr>
        <w:t>)</w:t>
      </w:r>
    </w:p>
    <w:p w14:paraId="2DBD3DF0" w14:textId="77777777" w:rsidR="00043E48" w:rsidRPr="00D10210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  <w:lang w:val="fr-CH"/>
        </w:rPr>
      </w:pPr>
      <w:r w:rsidRPr="00D10210">
        <w:rPr>
          <w:sz w:val="22"/>
          <w:szCs w:val="22"/>
          <w:lang w:val="fr-CH"/>
        </w:rPr>
        <w:tab/>
      </w:r>
      <w:r w:rsidRPr="00D10210">
        <w:rPr>
          <w:sz w:val="22"/>
          <w:szCs w:val="22"/>
          <w:u w:val="single"/>
          <w:lang w:val="fr-CH"/>
        </w:rPr>
        <w:tab/>
      </w:r>
      <w:r w:rsidRPr="00D10210">
        <w:rPr>
          <w:sz w:val="22"/>
          <w:szCs w:val="22"/>
          <w:u w:val="single"/>
          <w:lang w:val="fr-CH"/>
        </w:rPr>
        <w:tab/>
      </w:r>
      <w:r w:rsidRPr="00D10210">
        <w:rPr>
          <w:sz w:val="22"/>
          <w:szCs w:val="22"/>
          <w:u w:val="single"/>
          <w:lang w:val="fr-CH"/>
        </w:rPr>
        <w:tab/>
      </w:r>
      <w:r w:rsidRPr="00D10210">
        <w:rPr>
          <w:sz w:val="22"/>
          <w:szCs w:val="22"/>
          <w:u w:val="single"/>
          <w:lang w:val="fr-CH"/>
        </w:rPr>
        <w:tab/>
      </w:r>
    </w:p>
    <w:p w14:paraId="4FFDFBE6" w14:textId="4368336E" w:rsidR="00043E48" w:rsidRPr="00D10210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highlight w:val="yellow"/>
          <w:lang w:val="fr-CH"/>
        </w:rPr>
      </w:pPr>
      <w:r w:rsidRPr="00F46EEC">
        <w:rPr>
          <w:sz w:val="22"/>
          <w:szCs w:val="22"/>
        </w:rPr>
        <w:t></w:t>
      </w:r>
      <w:r w:rsidR="00D10210" w:rsidRPr="00F46EEC">
        <w:rPr>
          <w:sz w:val="22"/>
          <w:szCs w:val="22"/>
          <w:lang w:val="fr-CH"/>
        </w:rPr>
        <w:tab/>
        <w:t>Médecin</w:t>
      </w:r>
      <w:r w:rsidR="00D10210" w:rsidRPr="00D10210">
        <w:rPr>
          <w:sz w:val="22"/>
          <w:szCs w:val="22"/>
          <w:lang w:val="fr-CH"/>
        </w:rPr>
        <w:t xml:space="preserve"> ou </w:t>
      </w:r>
      <w:r w:rsidR="00D10210">
        <w:rPr>
          <w:sz w:val="22"/>
          <w:szCs w:val="22"/>
          <w:lang w:val="fr-CH"/>
        </w:rPr>
        <w:t>professionnelle/professionnel</w:t>
      </w:r>
      <w:r w:rsidR="00D10210" w:rsidRPr="00D10210">
        <w:rPr>
          <w:sz w:val="22"/>
          <w:szCs w:val="22"/>
          <w:lang w:val="fr-CH"/>
        </w:rPr>
        <w:t xml:space="preserve"> de la s</w:t>
      </w:r>
      <w:r w:rsidR="00034067">
        <w:rPr>
          <w:sz w:val="22"/>
          <w:szCs w:val="22"/>
          <w:lang w:val="fr-CH"/>
        </w:rPr>
        <w:t>anté concernant le traitement</w:t>
      </w:r>
    </w:p>
    <w:p w14:paraId="5DB58CFB" w14:textId="1EAF15DC" w:rsidR="00043E48" w:rsidRPr="00D10210" w:rsidRDefault="00043E48" w:rsidP="000B3BA7">
      <w:pPr>
        <w:tabs>
          <w:tab w:val="left" w:pos="567"/>
          <w:tab w:val="right" w:pos="9496"/>
        </w:tabs>
        <w:adjustRightInd/>
        <w:snapToGrid/>
        <w:spacing w:after="240" w:line="240" w:lineRule="auto"/>
        <w:ind w:left="567" w:hanging="567"/>
        <w:jc w:val="both"/>
        <w:rPr>
          <w:i/>
          <w:sz w:val="22"/>
          <w:szCs w:val="22"/>
          <w:lang w:val="fr-CH"/>
        </w:rPr>
      </w:pPr>
      <w:r w:rsidRPr="00D10210">
        <w:rPr>
          <w:sz w:val="22"/>
          <w:szCs w:val="22"/>
          <w:lang w:val="fr-CH"/>
        </w:rPr>
        <w:tab/>
      </w:r>
      <w:r w:rsidRPr="00D10210">
        <w:rPr>
          <w:i/>
          <w:sz w:val="22"/>
          <w:szCs w:val="22"/>
          <w:lang w:val="fr-CH"/>
        </w:rPr>
        <w:t>(</w:t>
      </w:r>
      <w:r w:rsidR="002102DF">
        <w:rPr>
          <w:i/>
          <w:sz w:val="22"/>
          <w:szCs w:val="22"/>
          <w:lang w:val="fr-CH"/>
        </w:rPr>
        <w:t>c</w:t>
      </w:r>
      <w:r w:rsidR="002102DF" w:rsidRPr="00D10210">
        <w:rPr>
          <w:i/>
          <w:sz w:val="22"/>
          <w:szCs w:val="22"/>
          <w:lang w:val="fr-CH"/>
        </w:rPr>
        <w:t xml:space="preserve">abinet </w:t>
      </w:r>
      <w:r w:rsidR="00D10210" w:rsidRPr="00D10210">
        <w:rPr>
          <w:i/>
          <w:sz w:val="22"/>
          <w:szCs w:val="22"/>
          <w:lang w:val="fr-CH"/>
        </w:rPr>
        <w:t>et nom de la personne</w:t>
      </w:r>
      <w:r w:rsidR="00034067">
        <w:rPr>
          <w:i/>
          <w:sz w:val="22"/>
          <w:szCs w:val="22"/>
          <w:lang w:val="fr-CH"/>
        </w:rPr>
        <w:t>,</w:t>
      </w:r>
      <w:r w:rsidR="00D10210" w:rsidRPr="00D10210">
        <w:rPr>
          <w:i/>
          <w:sz w:val="22"/>
          <w:szCs w:val="22"/>
          <w:lang w:val="fr-CH"/>
        </w:rPr>
        <w:t xml:space="preserve"> </w:t>
      </w:r>
      <w:r w:rsidRPr="00D10210">
        <w:rPr>
          <w:i/>
          <w:sz w:val="22"/>
          <w:szCs w:val="22"/>
          <w:lang w:val="fr-CH"/>
        </w:rPr>
        <w:tab/>
      </w:r>
      <w:r w:rsidR="00F46EEC">
        <w:rPr>
          <w:i/>
          <w:sz w:val="22"/>
          <w:szCs w:val="22"/>
          <w:lang w:val="fr-CH"/>
        </w:rPr>
        <w:t>d</w:t>
      </w:r>
      <w:r w:rsidR="00D10210" w:rsidRPr="00D10210">
        <w:rPr>
          <w:i/>
          <w:sz w:val="22"/>
          <w:szCs w:val="22"/>
          <w:lang w:val="fr-CH"/>
        </w:rPr>
        <w:t xml:space="preserve">escription de la relation </w:t>
      </w:r>
      <w:r w:rsidR="00D10210" w:rsidRPr="00F46EEC">
        <w:rPr>
          <w:i/>
          <w:sz w:val="22"/>
          <w:szCs w:val="22"/>
          <w:lang w:val="fr-CH"/>
        </w:rPr>
        <w:t xml:space="preserve">thérapeutique </w:t>
      </w:r>
      <w:r w:rsidRPr="00F46EEC">
        <w:rPr>
          <w:i/>
          <w:sz w:val="22"/>
          <w:szCs w:val="22"/>
          <w:lang w:val="fr-CH"/>
        </w:rPr>
        <w:t>[</w:t>
      </w:r>
      <w:r w:rsidR="00D10210" w:rsidRPr="00F46EEC">
        <w:rPr>
          <w:i/>
          <w:sz w:val="22"/>
          <w:szCs w:val="22"/>
          <w:lang w:val="fr-CH"/>
        </w:rPr>
        <w:t>p</w:t>
      </w:r>
      <w:r w:rsidR="005D4F0F">
        <w:rPr>
          <w:i/>
          <w:sz w:val="22"/>
          <w:szCs w:val="22"/>
          <w:lang w:val="fr-CH"/>
        </w:rPr>
        <w:t>.</w:t>
      </w:r>
      <w:r w:rsidR="00D10210" w:rsidRPr="00F46EEC">
        <w:rPr>
          <w:i/>
          <w:sz w:val="22"/>
          <w:szCs w:val="22"/>
          <w:lang w:val="fr-CH"/>
        </w:rPr>
        <w:t xml:space="preserve"> ex</w:t>
      </w:r>
      <w:r w:rsidR="005D4F0F">
        <w:rPr>
          <w:i/>
          <w:sz w:val="22"/>
          <w:szCs w:val="22"/>
          <w:lang w:val="fr-CH"/>
        </w:rPr>
        <w:t>. :</w:t>
      </w:r>
      <w:r w:rsidR="00D10210" w:rsidRPr="00F46EEC">
        <w:rPr>
          <w:i/>
          <w:sz w:val="22"/>
          <w:szCs w:val="22"/>
          <w:lang w:val="fr-CH"/>
        </w:rPr>
        <w:t xml:space="preserve"> médecin XY, </w:t>
      </w:r>
      <w:r w:rsidRPr="00F46EEC">
        <w:rPr>
          <w:i/>
          <w:sz w:val="22"/>
          <w:szCs w:val="22"/>
          <w:lang w:val="fr-CH"/>
        </w:rPr>
        <w:t xml:space="preserve"> </w:t>
      </w:r>
      <w:r w:rsidRPr="00F46EEC">
        <w:rPr>
          <w:i/>
          <w:sz w:val="22"/>
          <w:szCs w:val="22"/>
          <w:lang w:val="fr-CH"/>
        </w:rPr>
        <w:br/>
      </w:r>
      <w:r w:rsidRPr="00F46EEC">
        <w:rPr>
          <w:i/>
          <w:sz w:val="22"/>
          <w:szCs w:val="22"/>
          <w:lang w:val="fr-CH"/>
        </w:rPr>
        <w:tab/>
      </w:r>
      <w:r w:rsidR="00D10210" w:rsidRPr="00F46EEC">
        <w:rPr>
          <w:i/>
          <w:sz w:val="22"/>
          <w:szCs w:val="22"/>
          <w:lang w:val="fr-CH"/>
        </w:rPr>
        <w:t>consulté pour le traitement de douleurs dorsales</w:t>
      </w:r>
      <w:r w:rsidRPr="00F46EEC">
        <w:rPr>
          <w:i/>
          <w:sz w:val="22"/>
          <w:szCs w:val="22"/>
          <w:lang w:val="fr-CH"/>
        </w:rPr>
        <w:t>]</w:t>
      </w:r>
      <w:bookmarkStart w:id="1" w:name="_GoBack"/>
      <w:bookmarkEnd w:id="1"/>
      <w:r w:rsidR="00DA1E5C">
        <w:rPr>
          <w:i/>
          <w:sz w:val="22"/>
          <w:szCs w:val="22"/>
          <w:lang w:val="fr-CH"/>
        </w:rPr>
        <w:t>.</w:t>
      </w:r>
      <w:r w:rsidRPr="00F46EEC">
        <w:rPr>
          <w:i/>
          <w:sz w:val="22"/>
          <w:szCs w:val="22"/>
          <w:lang w:val="fr-CH"/>
        </w:rPr>
        <w:t xml:space="preserve"> </w:t>
      </w:r>
      <w:r w:rsidR="00D10210" w:rsidRPr="00F46EEC">
        <w:rPr>
          <w:i/>
          <w:sz w:val="22"/>
          <w:szCs w:val="22"/>
          <w:lang w:val="fr-CH"/>
        </w:rPr>
        <w:t>Remarque : une procuration générale pour</w:t>
      </w:r>
      <w:r w:rsidR="00D10210" w:rsidRPr="00F46EEC">
        <w:rPr>
          <w:i/>
          <w:sz w:val="22"/>
          <w:szCs w:val="22"/>
          <w:lang w:val="fr-CH"/>
        </w:rPr>
        <w:br/>
        <w:t>tous les traitements en cours n’est pas admissible</w:t>
      </w:r>
      <w:r w:rsidRPr="00F46EEC">
        <w:rPr>
          <w:i/>
          <w:sz w:val="22"/>
          <w:szCs w:val="22"/>
          <w:lang w:val="fr-CH"/>
        </w:rPr>
        <w:t>.)</w:t>
      </w:r>
    </w:p>
    <w:p w14:paraId="18EE5EA4" w14:textId="77777777" w:rsidR="00043E48" w:rsidRPr="00D10210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  <w:lang w:val="fr-CH"/>
        </w:rPr>
      </w:pPr>
      <w:r w:rsidRPr="00D10210">
        <w:rPr>
          <w:sz w:val="22"/>
          <w:szCs w:val="22"/>
          <w:lang w:val="fr-CH"/>
        </w:rPr>
        <w:tab/>
      </w:r>
      <w:r w:rsidRPr="00D10210">
        <w:rPr>
          <w:sz w:val="22"/>
          <w:szCs w:val="22"/>
          <w:u w:val="single"/>
          <w:lang w:val="fr-CH"/>
        </w:rPr>
        <w:tab/>
      </w:r>
      <w:r w:rsidRPr="00D10210">
        <w:rPr>
          <w:sz w:val="22"/>
          <w:szCs w:val="22"/>
          <w:u w:val="single"/>
          <w:lang w:val="fr-CH"/>
        </w:rPr>
        <w:tab/>
      </w:r>
      <w:r w:rsidRPr="00D10210">
        <w:rPr>
          <w:sz w:val="22"/>
          <w:szCs w:val="22"/>
          <w:u w:val="single"/>
          <w:lang w:val="fr-CH"/>
        </w:rPr>
        <w:tab/>
      </w:r>
      <w:r w:rsidRPr="00D10210">
        <w:rPr>
          <w:sz w:val="22"/>
          <w:szCs w:val="22"/>
          <w:u w:val="single"/>
          <w:lang w:val="fr-CH"/>
        </w:rPr>
        <w:tab/>
      </w:r>
    </w:p>
    <w:p w14:paraId="0BB16ACF" w14:textId="2C578DBA" w:rsidR="00043E48" w:rsidRPr="00F46EEC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highlight w:val="yellow"/>
          <w:lang w:val="fr-CH"/>
        </w:rPr>
      </w:pPr>
      <w:r w:rsidRPr="00F46EEC">
        <w:rPr>
          <w:sz w:val="22"/>
          <w:szCs w:val="22"/>
        </w:rPr>
        <w:t></w:t>
      </w:r>
      <w:r w:rsidR="00F46EEC" w:rsidRPr="00F46EEC">
        <w:rPr>
          <w:sz w:val="22"/>
          <w:szCs w:val="22"/>
          <w:lang w:val="fr-CH"/>
        </w:rPr>
        <w:tab/>
        <w:t>Autres</w:t>
      </w:r>
      <w:r w:rsidR="00034067">
        <w:rPr>
          <w:sz w:val="22"/>
          <w:szCs w:val="22"/>
          <w:lang w:val="fr-CH"/>
        </w:rPr>
        <w:t xml:space="preserve"> institutions ou personnes</w:t>
      </w:r>
    </w:p>
    <w:p w14:paraId="305B47A4" w14:textId="3DE663B3" w:rsidR="00043E48" w:rsidRPr="00F46EEC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after="240" w:line="240" w:lineRule="auto"/>
        <w:jc w:val="both"/>
        <w:rPr>
          <w:sz w:val="22"/>
          <w:szCs w:val="22"/>
          <w:lang w:val="fr-CH"/>
        </w:rPr>
      </w:pPr>
      <w:r w:rsidRPr="00F46EEC">
        <w:rPr>
          <w:sz w:val="22"/>
          <w:szCs w:val="22"/>
          <w:lang w:val="fr-CH"/>
        </w:rPr>
        <w:tab/>
      </w:r>
      <w:r w:rsidRPr="00F46EEC">
        <w:rPr>
          <w:i/>
          <w:sz w:val="22"/>
          <w:szCs w:val="22"/>
          <w:lang w:val="fr-CH"/>
        </w:rPr>
        <w:t>(</w:t>
      </w:r>
      <w:r w:rsidR="002102DF">
        <w:rPr>
          <w:i/>
          <w:sz w:val="22"/>
          <w:szCs w:val="22"/>
          <w:lang w:val="fr-CH"/>
        </w:rPr>
        <w:t>à</w:t>
      </w:r>
      <w:r w:rsidR="00145623" w:rsidRPr="00F46EEC">
        <w:rPr>
          <w:i/>
          <w:sz w:val="22"/>
          <w:szCs w:val="22"/>
          <w:lang w:val="fr-CH"/>
        </w:rPr>
        <w:t xml:space="preserve"> </w:t>
      </w:r>
      <w:r w:rsidR="00F46EEC" w:rsidRPr="00F46EEC">
        <w:rPr>
          <w:i/>
          <w:sz w:val="22"/>
          <w:szCs w:val="22"/>
          <w:lang w:val="fr-CH"/>
        </w:rPr>
        <w:t>définir dans le cas d’espèce et à citer nommément</w:t>
      </w:r>
      <w:r w:rsidRPr="00F46EEC">
        <w:rPr>
          <w:i/>
          <w:sz w:val="22"/>
          <w:szCs w:val="22"/>
          <w:lang w:val="fr-CH"/>
        </w:rPr>
        <w:t xml:space="preserve">). </w:t>
      </w:r>
    </w:p>
    <w:p w14:paraId="38D81A26" w14:textId="77777777" w:rsidR="00043E48" w:rsidRPr="00F46EEC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  <w:lang w:val="fr-CH"/>
        </w:rPr>
      </w:pPr>
      <w:r w:rsidRPr="00F46EEC">
        <w:rPr>
          <w:sz w:val="22"/>
          <w:szCs w:val="22"/>
          <w:lang w:val="fr-CH"/>
        </w:rPr>
        <w:tab/>
      </w:r>
      <w:r w:rsidRPr="00F46EEC">
        <w:rPr>
          <w:sz w:val="22"/>
          <w:szCs w:val="22"/>
          <w:u w:val="single"/>
          <w:lang w:val="fr-CH"/>
        </w:rPr>
        <w:tab/>
      </w:r>
      <w:r w:rsidRPr="00F46EEC">
        <w:rPr>
          <w:sz w:val="22"/>
          <w:szCs w:val="22"/>
          <w:u w:val="single"/>
          <w:lang w:val="fr-CH"/>
        </w:rPr>
        <w:tab/>
      </w:r>
      <w:r w:rsidRPr="00F46EEC">
        <w:rPr>
          <w:sz w:val="22"/>
          <w:szCs w:val="22"/>
          <w:u w:val="single"/>
          <w:lang w:val="fr-CH"/>
        </w:rPr>
        <w:tab/>
      </w:r>
      <w:r w:rsidRPr="00F46EEC">
        <w:rPr>
          <w:sz w:val="22"/>
          <w:szCs w:val="22"/>
          <w:u w:val="single"/>
          <w:lang w:val="fr-CH"/>
        </w:rPr>
        <w:tab/>
      </w:r>
    </w:p>
    <w:p w14:paraId="556FE6CA" w14:textId="77777777" w:rsidR="00043E48" w:rsidRPr="00F46EEC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lang w:val="fr-CH"/>
        </w:rPr>
      </w:pPr>
    </w:p>
    <w:p w14:paraId="40F5BC0F" w14:textId="77777777" w:rsidR="00043E48" w:rsidRPr="00F46EEC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left" w:pos="8931"/>
        </w:tabs>
        <w:adjustRightInd/>
        <w:snapToGrid/>
        <w:spacing w:line="240" w:lineRule="auto"/>
        <w:jc w:val="both"/>
        <w:rPr>
          <w:sz w:val="22"/>
          <w:szCs w:val="22"/>
          <w:lang w:val="fr-CH"/>
        </w:rPr>
      </w:pPr>
    </w:p>
    <w:p w14:paraId="2E3C5BC6" w14:textId="76B4C3D6" w:rsidR="00043E48" w:rsidRPr="00F46EEC" w:rsidRDefault="00F46EEC" w:rsidP="00043E48">
      <w:pPr>
        <w:adjustRightInd/>
        <w:snapToGrid/>
        <w:spacing w:after="120" w:line="280" w:lineRule="exact"/>
        <w:jc w:val="both"/>
        <w:rPr>
          <w:sz w:val="22"/>
          <w:szCs w:val="22"/>
          <w:lang w:val="fr-CH"/>
        </w:rPr>
      </w:pPr>
      <w:r w:rsidRPr="00F46EEC">
        <w:rPr>
          <w:sz w:val="22"/>
          <w:szCs w:val="22"/>
          <w:lang w:val="fr-CH"/>
        </w:rPr>
        <w:t>Le mandant/La mandante/Les mandants octroie(nt) la présente procuration exclusivement pour l’acquisition d’informations qu’il/elle/ils ne peut/peuvent donner, du moins pas dans leur intégralité, et qui ne peuvent pas non plus être obtenues directement auprès de tiers conformément aux dispositions de la loi.</w:t>
      </w:r>
    </w:p>
    <w:p w14:paraId="3D9F3C4B" w14:textId="3A8D22FD" w:rsidR="00043E48" w:rsidRDefault="00F46EEC" w:rsidP="00043E48">
      <w:pPr>
        <w:adjustRightInd/>
        <w:snapToGrid/>
        <w:spacing w:after="120" w:line="280" w:lineRule="exact"/>
        <w:jc w:val="both"/>
        <w:rPr>
          <w:sz w:val="22"/>
          <w:szCs w:val="22"/>
          <w:lang w:val="fr-CH"/>
        </w:rPr>
      </w:pPr>
      <w:r w:rsidRPr="00F46EEC">
        <w:rPr>
          <w:sz w:val="22"/>
          <w:szCs w:val="22"/>
          <w:lang w:val="fr-CH"/>
        </w:rPr>
        <w:t>La présente procuration est limitée à la durée de l’octroi de l’aide matérielle, mais dans tous les cas à un maximum de deux ans. Elle peut être révoquée en tout temps.</w:t>
      </w:r>
    </w:p>
    <w:p w14:paraId="53841B33" w14:textId="77777777" w:rsidR="00A14E9A" w:rsidRPr="00F46EEC" w:rsidRDefault="00A14E9A" w:rsidP="00043E48">
      <w:pPr>
        <w:adjustRightInd/>
        <w:snapToGrid/>
        <w:spacing w:after="120" w:line="280" w:lineRule="exact"/>
        <w:jc w:val="both"/>
        <w:rPr>
          <w:b/>
          <w:smallCaps/>
          <w:sz w:val="24"/>
          <w:szCs w:val="22"/>
          <w:lang w:val="fr-CH"/>
        </w:rPr>
      </w:pPr>
    </w:p>
    <w:p w14:paraId="20D8EE40" w14:textId="2171AB61" w:rsidR="00043E48" w:rsidRPr="00F46EEC" w:rsidRDefault="00F46EEC" w:rsidP="00591495">
      <w:pPr>
        <w:tabs>
          <w:tab w:val="left" w:pos="3828"/>
          <w:tab w:val="left" w:pos="3969"/>
          <w:tab w:val="left" w:pos="8931"/>
        </w:tabs>
        <w:adjustRightInd/>
        <w:snapToGrid/>
        <w:spacing w:after="120" w:line="240" w:lineRule="atLeast"/>
        <w:jc w:val="both"/>
        <w:rPr>
          <w:sz w:val="22"/>
          <w:szCs w:val="22"/>
          <w:lang w:val="fr-CH"/>
        </w:rPr>
      </w:pPr>
      <w:r w:rsidRPr="00F46EEC">
        <w:rPr>
          <w:sz w:val="22"/>
          <w:szCs w:val="22"/>
          <w:lang w:val="fr-CH"/>
        </w:rPr>
        <w:t>Lieu et date </w:t>
      </w:r>
      <w:r w:rsidR="00043E48" w:rsidRPr="00F46EEC">
        <w:rPr>
          <w:sz w:val="22"/>
          <w:szCs w:val="22"/>
          <w:lang w:val="fr-CH"/>
        </w:rPr>
        <w:t>:</w:t>
      </w:r>
      <w:r w:rsidR="00043E48" w:rsidRPr="00F46EEC">
        <w:rPr>
          <w:sz w:val="22"/>
          <w:szCs w:val="22"/>
          <w:lang w:val="fr-CH"/>
        </w:rPr>
        <w:tab/>
      </w:r>
      <w:r w:rsidR="00591495" w:rsidRPr="00F46EEC">
        <w:rPr>
          <w:sz w:val="22"/>
          <w:szCs w:val="22"/>
          <w:lang w:val="fr-CH"/>
        </w:rPr>
        <w:t xml:space="preserve">   </w:t>
      </w:r>
      <w:r w:rsidR="00043E48" w:rsidRPr="00F46EEC">
        <w:rPr>
          <w:sz w:val="22"/>
          <w:szCs w:val="22"/>
          <w:u w:val="single"/>
          <w:lang w:val="fr-CH"/>
        </w:rPr>
        <w:tab/>
      </w:r>
    </w:p>
    <w:p w14:paraId="3D38E165" w14:textId="77777777" w:rsidR="00043E48" w:rsidRPr="00F46EEC" w:rsidRDefault="00043E48" w:rsidP="00043E48">
      <w:pPr>
        <w:adjustRightInd/>
        <w:snapToGrid/>
        <w:spacing w:after="120" w:line="240" w:lineRule="atLeast"/>
        <w:jc w:val="both"/>
        <w:rPr>
          <w:sz w:val="22"/>
          <w:szCs w:val="22"/>
          <w:lang w:val="fr-CH"/>
        </w:rPr>
      </w:pPr>
    </w:p>
    <w:p w14:paraId="4A2BB8DB" w14:textId="60F4345F" w:rsidR="00043E48" w:rsidRPr="00272BD2" w:rsidRDefault="00F46EEC" w:rsidP="00043E48">
      <w:pPr>
        <w:tabs>
          <w:tab w:val="left" w:pos="3828"/>
          <w:tab w:val="left" w:pos="8931"/>
        </w:tabs>
        <w:adjustRightInd/>
        <w:snapToGrid/>
        <w:spacing w:after="120" w:line="240" w:lineRule="atLeast"/>
        <w:jc w:val="both"/>
        <w:rPr>
          <w:sz w:val="22"/>
          <w:szCs w:val="22"/>
        </w:rPr>
      </w:pPr>
      <w:r w:rsidRPr="00F46EEC">
        <w:rPr>
          <w:sz w:val="22"/>
          <w:szCs w:val="22"/>
          <w:lang w:val="fr-CH"/>
        </w:rPr>
        <w:t>Signature </w:t>
      </w:r>
      <w:r w:rsidR="00591495" w:rsidRPr="00F46EEC">
        <w:rPr>
          <w:sz w:val="22"/>
          <w:szCs w:val="22"/>
          <w:lang w:val="fr-CH"/>
        </w:rPr>
        <w:t>:</w:t>
      </w:r>
      <w:r w:rsidRPr="00F46EEC">
        <w:rPr>
          <w:sz w:val="22"/>
          <w:szCs w:val="22"/>
          <w:lang w:val="fr-CH"/>
        </w:rPr>
        <w:tab/>
      </w:r>
      <w:r>
        <w:rPr>
          <w:sz w:val="22"/>
          <w:szCs w:val="22"/>
        </w:rPr>
        <w:t xml:space="preserve">  </w:t>
      </w:r>
      <w:r w:rsidR="00591495">
        <w:rPr>
          <w:sz w:val="22"/>
          <w:szCs w:val="22"/>
        </w:rPr>
        <w:t xml:space="preserve"> </w:t>
      </w:r>
      <w:r w:rsidR="00043E48" w:rsidRPr="00272BD2">
        <w:rPr>
          <w:sz w:val="22"/>
          <w:szCs w:val="22"/>
          <w:u w:val="single"/>
        </w:rPr>
        <w:tab/>
      </w:r>
    </w:p>
    <w:sectPr w:rsidR="00043E48" w:rsidRPr="00272BD2" w:rsidSect="00272BD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7BCD" w14:textId="77777777" w:rsidR="005B59E4" w:rsidRPr="00272BD2" w:rsidRDefault="005B59E4">
      <w:r w:rsidRPr="00272BD2">
        <w:separator/>
      </w:r>
    </w:p>
  </w:endnote>
  <w:endnote w:type="continuationSeparator" w:id="0">
    <w:p w14:paraId="27BF2027" w14:textId="77777777" w:rsidR="005B59E4" w:rsidRPr="00272BD2" w:rsidRDefault="005B59E4">
      <w:r w:rsidRPr="00272B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2030"/>
    </w:tblGrid>
    <w:tr w:rsidR="00827488" w:rsidRPr="00272BD2" w14:paraId="32B1A44F" w14:textId="77777777" w:rsidTr="000E4CA2">
      <w:tc>
        <w:tcPr>
          <w:tcW w:w="7938" w:type="dxa"/>
        </w:tcPr>
        <w:p w14:paraId="65EED40E" w14:textId="03C08E52" w:rsidR="00827488" w:rsidRPr="00272BD2" w:rsidRDefault="00827488" w:rsidP="00827488">
          <w:pPr>
            <w:pStyle w:val="Pieddepage"/>
          </w:pPr>
          <w:r w:rsidRPr="00272BD2">
            <w:fldChar w:fldCharType="begin"/>
          </w:r>
          <w:r w:rsidRPr="00272BD2">
            <w:instrText xml:space="preserve"> IF </w:instrText>
          </w:r>
          <w:fldSimple w:instr=" DOCPROPERTY  CustomField.pfad  \* MERGEFORMAT ">
            <w:r w:rsidR="00272BD2" w:rsidRPr="00272BD2">
              <w:rPr>
                <w:b/>
                <w:bCs/>
              </w:rPr>
              <w:instrText>Keine Angaben</w:instrText>
            </w:r>
          </w:fldSimple>
          <w:r w:rsidRPr="00272BD2">
            <w:instrText>="Nur Dateiname" "</w:instrText>
          </w:r>
          <w:r w:rsidRPr="00272BD2">
            <w:rPr>
              <w:noProof/>
            </w:rPr>
            <w:fldChar w:fldCharType="begin"/>
          </w:r>
          <w:r w:rsidRPr="00272BD2">
            <w:rPr>
              <w:noProof/>
            </w:rPr>
            <w:instrText xml:space="preserve"> FILENAME   \* MERGEFORMAT \&lt;OawJumpToField value=0/&gt;</w:instrText>
          </w:r>
          <w:r w:rsidRPr="00272BD2">
            <w:rPr>
              <w:noProof/>
            </w:rPr>
            <w:fldChar w:fldCharType="separate"/>
          </w:r>
          <w:r w:rsidRPr="00272BD2">
            <w:rPr>
              <w:noProof/>
            </w:rPr>
            <w:instrText>Templ.dot</w:instrText>
          </w:r>
          <w:r w:rsidRPr="00272BD2">
            <w:rPr>
              <w:noProof/>
            </w:rPr>
            <w:fldChar w:fldCharType="end"/>
          </w:r>
          <w:r w:rsidRPr="00272BD2">
            <w:instrText>" "" \* MERGEFORMAT \&lt;OawJumpToField value=0/&gt;</w:instrText>
          </w:r>
          <w:r w:rsidRPr="00272BD2">
            <w:fldChar w:fldCharType="end"/>
          </w:r>
          <w:r w:rsidRPr="00272BD2">
            <w:fldChar w:fldCharType="begin"/>
          </w:r>
          <w:r w:rsidRPr="00272BD2">
            <w:instrText xml:space="preserve"> IF </w:instrText>
          </w:r>
          <w:fldSimple w:instr=" DOCPROPERTY  CustomField.pfad  \* MERGEFORMAT ">
            <w:r w:rsidR="00272BD2" w:rsidRPr="00272BD2">
              <w:rPr>
                <w:b/>
                <w:bCs/>
              </w:rPr>
              <w:instrText>Keine Angaben</w:instrText>
            </w:r>
          </w:fldSimple>
          <w:r w:rsidRPr="00272BD2">
            <w:instrText>="Pfad und Dateiname" "</w:instrText>
          </w:r>
          <w:r w:rsidRPr="00272BD2">
            <w:rPr>
              <w:noProof/>
            </w:rPr>
            <w:fldChar w:fldCharType="begin"/>
          </w:r>
          <w:r w:rsidRPr="00272BD2">
            <w:rPr>
              <w:noProof/>
            </w:rPr>
            <w:instrText xml:space="preserve"> FILENAME </w:instrText>
          </w:r>
          <w:r w:rsidR="00F5408D" w:rsidRPr="00272BD2">
            <w:rPr>
              <w:noProof/>
            </w:rPr>
            <w:instrText xml:space="preserve"> </w:instrText>
          </w:r>
          <w:r w:rsidR="00530364" w:rsidRPr="00272BD2">
            <w:rPr>
              <w:noProof/>
            </w:rPr>
            <w:instrText>\p</w:instrText>
          </w:r>
          <w:r w:rsidR="00F5408D" w:rsidRPr="00272BD2">
            <w:rPr>
              <w:noProof/>
            </w:rPr>
            <w:instrText xml:space="preserve"> </w:instrText>
          </w:r>
          <w:r w:rsidRPr="00272BD2">
            <w:rPr>
              <w:noProof/>
            </w:rPr>
            <w:instrText xml:space="preserve"> \* MERGEFORMAT \&lt;OawJumpToField value=0/&gt;</w:instrText>
          </w:r>
          <w:r w:rsidRPr="00272BD2">
            <w:rPr>
              <w:noProof/>
            </w:rPr>
            <w:fldChar w:fldCharType="separate"/>
          </w:r>
          <w:r w:rsidRPr="00272BD2">
            <w:rPr>
              <w:noProof/>
            </w:rPr>
            <w:instrText>Templ.dot</w:instrText>
          </w:r>
          <w:r w:rsidRPr="00272BD2">
            <w:rPr>
              <w:noProof/>
            </w:rPr>
            <w:fldChar w:fldCharType="end"/>
          </w:r>
          <w:r w:rsidRPr="00272BD2">
            <w:instrText>" "" \* MERGEFORMAT \&lt;OawJumpToField value=0/&gt;</w:instrText>
          </w:r>
          <w:r w:rsidRPr="00272BD2">
            <w:fldChar w:fldCharType="end"/>
          </w:r>
          <w:r w:rsidRPr="00272BD2">
            <w:fldChar w:fldCharType="begin"/>
          </w:r>
          <w:r w:rsidRPr="00272BD2">
            <w:instrText xml:space="preserve"> IF </w:instrText>
          </w:r>
          <w:fldSimple w:instr=" DOCPROPERTY  CustomField.pfad  \* MERGEFORMAT ">
            <w:r w:rsidR="00272BD2" w:rsidRPr="00272BD2">
              <w:rPr>
                <w:b/>
                <w:bCs/>
              </w:rPr>
              <w:instrText>Keine Angaben</w:instrText>
            </w:r>
          </w:fldSimple>
          <w:r w:rsidRPr="00272BD2">
            <w:instrText>="Nom du document" "</w:instrText>
          </w:r>
          <w:r w:rsidRPr="00272BD2">
            <w:rPr>
              <w:noProof/>
            </w:rPr>
            <w:fldChar w:fldCharType="begin"/>
          </w:r>
          <w:r w:rsidRPr="00272BD2">
            <w:rPr>
              <w:noProof/>
            </w:rPr>
            <w:instrText xml:space="preserve"> FILENAME  \* MERGEFORMAT \&lt;OawJumpToField value=0/&gt;</w:instrText>
          </w:r>
          <w:r w:rsidRPr="00272BD2">
            <w:rPr>
              <w:noProof/>
            </w:rPr>
            <w:fldChar w:fldCharType="separate"/>
          </w:r>
          <w:r w:rsidRPr="00272BD2">
            <w:rPr>
              <w:noProof/>
            </w:rPr>
            <w:instrText>Templ.dot</w:instrText>
          </w:r>
          <w:r w:rsidRPr="00272BD2">
            <w:rPr>
              <w:noProof/>
            </w:rPr>
            <w:fldChar w:fldCharType="end"/>
          </w:r>
          <w:r w:rsidRPr="00272BD2">
            <w:instrText>" "" \* MERGEFORMAT \&lt;OawJumpToField value=0/&gt;</w:instrText>
          </w:r>
          <w:r w:rsidRPr="00272BD2">
            <w:fldChar w:fldCharType="end"/>
          </w:r>
          <w:r w:rsidRPr="00272BD2">
            <w:fldChar w:fldCharType="begin"/>
          </w:r>
          <w:r w:rsidRPr="00272BD2">
            <w:instrText xml:space="preserve"> IF </w:instrText>
          </w:r>
          <w:fldSimple w:instr=" DOCPROPERTY  CustomField.pfad  \* MERGEFORMAT ">
            <w:r w:rsidR="00272BD2" w:rsidRPr="00272BD2">
              <w:rPr>
                <w:b/>
                <w:bCs/>
              </w:rPr>
              <w:instrText>Keine Angaben</w:instrText>
            </w:r>
          </w:fldSimple>
          <w:r w:rsidRPr="00272BD2">
            <w:instrText>="Chemin et nom du document" "</w:instrText>
          </w:r>
          <w:r w:rsidRPr="00272BD2">
            <w:rPr>
              <w:noProof/>
            </w:rPr>
            <w:fldChar w:fldCharType="begin"/>
          </w:r>
          <w:r w:rsidRPr="00272BD2">
            <w:rPr>
              <w:noProof/>
            </w:rPr>
            <w:instrText xml:space="preserve"> FILENAME</w:instrText>
          </w:r>
          <w:r w:rsidR="00D36551" w:rsidRPr="00272BD2">
            <w:rPr>
              <w:noProof/>
            </w:rPr>
            <w:instrText xml:space="preserve">  \p </w:instrText>
          </w:r>
          <w:r w:rsidRPr="00272BD2">
            <w:rPr>
              <w:noProof/>
            </w:rPr>
            <w:instrText xml:space="preserve"> \* MERGEFORMAT \&lt;OawJumpToField value=0/&gt;</w:instrText>
          </w:r>
          <w:r w:rsidRPr="00272BD2">
            <w:rPr>
              <w:noProof/>
            </w:rPr>
            <w:fldChar w:fldCharType="separate"/>
          </w:r>
          <w:r w:rsidRPr="00272BD2">
            <w:rPr>
              <w:noProof/>
            </w:rPr>
            <w:instrText>Templ.dot</w:instrText>
          </w:r>
          <w:r w:rsidRPr="00272BD2">
            <w:rPr>
              <w:noProof/>
            </w:rPr>
            <w:fldChar w:fldCharType="end"/>
          </w:r>
          <w:r w:rsidRPr="00272BD2">
            <w:instrText>" "" \* MERGEFORMAT \&lt;OawJumpToField value=0/&gt;</w:instrText>
          </w:r>
          <w:r w:rsidRPr="00272BD2">
            <w:fldChar w:fldCharType="end"/>
          </w:r>
        </w:p>
      </w:tc>
      <w:tc>
        <w:tcPr>
          <w:tcW w:w="2030" w:type="dxa"/>
        </w:tcPr>
        <w:p w14:paraId="164A126D" w14:textId="5BF3FC22" w:rsidR="00827488" w:rsidRPr="00272BD2" w:rsidRDefault="00827488" w:rsidP="00827488">
          <w:pPr>
            <w:pStyle w:val="Pieddepage"/>
            <w:jc w:val="right"/>
          </w:pPr>
          <w:r w:rsidRPr="00272BD2">
            <w:fldChar w:fldCharType="begin"/>
          </w:r>
          <w:r w:rsidRPr="00272BD2">
            <w:instrText xml:space="preserve"> PAGE  \* Arabic  \* MERGEFORMAT </w:instrText>
          </w:r>
          <w:r w:rsidRPr="00272BD2">
            <w:fldChar w:fldCharType="separate"/>
          </w:r>
          <w:r w:rsidR="00DA1E5C">
            <w:rPr>
              <w:noProof/>
            </w:rPr>
            <w:t>2</w:t>
          </w:r>
          <w:r w:rsidRPr="00272BD2">
            <w:fldChar w:fldCharType="end"/>
          </w:r>
          <w:r w:rsidRPr="00272BD2">
            <w:t>/</w:t>
          </w:r>
          <w:r w:rsidR="00DA1E5C">
            <w:fldChar w:fldCharType="begin"/>
          </w:r>
          <w:r w:rsidR="00DA1E5C">
            <w:instrText xml:space="preserve"> NUMPAGES  \* Arabic  \* MERGEFORMAT </w:instrText>
          </w:r>
          <w:r w:rsidR="00DA1E5C">
            <w:fldChar w:fldCharType="separate"/>
          </w:r>
          <w:r w:rsidR="00DA1E5C">
            <w:rPr>
              <w:noProof/>
            </w:rPr>
            <w:t>2</w:t>
          </w:r>
          <w:r w:rsidR="00DA1E5C">
            <w:rPr>
              <w:noProof/>
            </w:rPr>
            <w:fldChar w:fldCharType="end"/>
          </w:r>
        </w:p>
      </w:tc>
    </w:tr>
  </w:tbl>
  <w:p w14:paraId="63F933D4" w14:textId="77777777" w:rsidR="00EC10BB" w:rsidRPr="00272BD2" w:rsidRDefault="00EC10BB" w:rsidP="003E7A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2030"/>
    </w:tblGrid>
    <w:tr w:rsidR="005D79DB" w:rsidRPr="00272BD2" w14:paraId="53797747" w14:textId="77777777" w:rsidTr="008B5A03">
      <w:tc>
        <w:tcPr>
          <w:tcW w:w="7938" w:type="dxa"/>
        </w:tcPr>
        <w:p w14:paraId="098D2E14" w14:textId="26CE76B7" w:rsidR="005D79DB" w:rsidRPr="00272BD2" w:rsidRDefault="00EE38C9" w:rsidP="00591495">
          <w:pPr>
            <w:pStyle w:val="Pieddepage"/>
          </w:pPr>
          <w:r w:rsidRPr="00272BD2">
            <w:fldChar w:fldCharType="begin"/>
          </w:r>
          <w:r w:rsidRPr="00272BD2">
            <w:instrText xml:space="preserve"> IF </w:instrText>
          </w:r>
          <w:fldSimple w:instr=" DOCPROPERTY  CustomField.pfad  \* MERGEFORMAT ">
            <w:r w:rsidR="00272BD2" w:rsidRPr="00272BD2">
              <w:rPr>
                <w:b/>
                <w:bCs/>
              </w:rPr>
              <w:instrText>Keine Angaben</w:instrText>
            </w:r>
          </w:fldSimple>
          <w:r w:rsidRPr="00272BD2">
            <w:instrText>="Nur Dateiname" "</w:instrText>
          </w:r>
          <w:r w:rsidRPr="00272BD2">
            <w:rPr>
              <w:noProof/>
            </w:rPr>
            <w:fldChar w:fldCharType="begin"/>
          </w:r>
          <w:r w:rsidRPr="00272BD2">
            <w:rPr>
              <w:noProof/>
            </w:rPr>
            <w:instrText xml:space="preserve"> FILENAME   \* MERGEFORMAT \&lt;OawJumpToField value=0/&gt;</w:instrText>
          </w:r>
          <w:r w:rsidRPr="00272BD2">
            <w:rPr>
              <w:noProof/>
            </w:rPr>
            <w:fldChar w:fldCharType="separate"/>
          </w:r>
          <w:r w:rsidRPr="00272BD2">
            <w:rPr>
              <w:noProof/>
            </w:rPr>
            <w:instrText>Templ.dot</w:instrText>
          </w:r>
          <w:r w:rsidRPr="00272BD2">
            <w:rPr>
              <w:noProof/>
            </w:rPr>
            <w:fldChar w:fldCharType="end"/>
          </w:r>
          <w:r w:rsidRPr="00272BD2">
            <w:instrText>" "" \* MERGEFORMAT \&lt;OawJumpToField value=0/&gt;</w:instrText>
          </w:r>
          <w:r w:rsidRPr="00272BD2">
            <w:fldChar w:fldCharType="end"/>
          </w:r>
          <w:r w:rsidRPr="00272BD2">
            <w:fldChar w:fldCharType="begin"/>
          </w:r>
          <w:r w:rsidRPr="00272BD2">
            <w:instrText xml:space="preserve"> IF </w:instrText>
          </w:r>
          <w:r w:rsidR="00DA1E5C">
            <w:fldChar w:fldCharType="begin"/>
          </w:r>
          <w:r w:rsidR="00DA1E5C">
            <w:instrText xml:space="preserve"> DOCPROPERTY  CustomField.pfad  \* MERGEFORMAT </w:instrText>
          </w:r>
          <w:r w:rsidR="00DA1E5C">
            <w:fldChar w:fldCharType="separate"/>
          </w:r>
          <w:r w:rsidR="00272BD2" w:rsidRPr="00272BD2">
            <w:rPr>
              <w:b/>
              <w:bCs/>
            </w:rPr>
            <w:instrText>Keine Angaben</w:instrText>
          </w:r>
          <w:r w:rsidR="00DA1E5C">
            <w:rPr>
              <w:b/>
              <w:bCs/>
            </w:rPr>
            <w:fldChar w:fldCharType="end"/>
          </w:r>
          <w:r w:rsidRPr="00272BD2">
            <w:instrText>="Pfad und Dateiname" "</w:instrText>
          </w:r>
          <w:r w:rsidRPr="00B45C71">
            <w:rPr>
              <w:noProof/>
            </w:rPr>
            <w:fldChar w:fldCharType="begin"/>
          </w:r>
          <w:r w:rsidRPr="00272BD2">
            <w:rPr>
              <w:noProof/>
            </w:rPr>
            <w:instrText xml:space="preserve"> FILENAME</w:instrText>
          </w:r>
          <w:r w:rsidR="00F5408D" w:rsidRPr="00272BD2">
            <w:rPr>
              <w:noProof/>
            </w:rPr>
            <w:instrText xml:space="preserve"> </w:instrText>
          </w:r>
          <w:r w:rsidRPr="00272BD2">
            <w:rPr>
              <w:noProof/>
            </w:rPr>
            <w:instrText xml:space="preserve"> </w:instrText>
          </w:r>
          <w:r w:rsidR="00530364" w:rsidRPr="00272BD2">
            <w:rPr>
              <w:noProof/>
            </w:rPr>
            <w:instrText>\p</w:instrText>
          </w:r>
          <w:r w:rsidRPr="00272BD2">
            <w:rPr>
              <w:noProof/>
            </w:rPr>
            <w:instrText xml:space="preserve"> </w:instrText>
          </w:r>
          <w:r w:rsidR="00F5408D" w:rsidRPr="00272BD2">
            <w:rPr>
              <w:noProof/>
            </w:rPr>
            <w:instrText xml:space="preserve"> </w:instrText>
          </w:r>
          <w:r w:rsidRPr="00272BD2">
            <w:rPr>
              <w:noProof/>
            </w:rPr>
            <w:instrText>\* MERGEFORMAT \&lt;OawJumpToField value=0/&gt;</w:instrText>
          </w:r>
          <w:r w:rsidRPr="00B45C71">
            <w:rPr>
              <w:noProof/>
            </w:rPr>
            <w:fldChar w:fldCharType="separate"/>
          </w:r>
          <w:r w:rsidRPr="00272BD2">
            <w:rPr>
              <w:noProof/>
            </w:rPr>
            <w:instrText>Templ.dot</w:instrText>
          </w:r>
          <w:r w:rsidRPr="00B45C71">
            <w:rPr>
              <w:noProof/>
            </w:rPr>
            <w:fldChar w:fldCharType="end"/>
          </w:r>
          <w:r w:rsidRPr="00272BD2">
            <w:instrText>" "" \* MERGEFORMAT \&lt;OawJumpToField value=0/&gt;</w:instrText>
          </w:r>
          <w:r w:rsidRPr="00272BD2">
            <w:fldChar w:fldCharType="end"/>
          </w:r>
        </w:p>
      </w:tc>
      <w:tc>
        <w:tcPr>
          <w:tcW w:w="2030" w:type="dxa"/>
        </w:tcPr>
        <w:p w14:paraId="082D78A1" w14:textId="4C82B447" w:rsidR="005D79DB" w:rsidRPr="00272BD2" w:rsidRDefault="005D79DB" w:rsidP="005D79DB">
          <w:pPr>
            <w:pStyle w:val="Pieddepage"/>
            <w:jc w:val="right"/>
          </w:pPr>
          <w:r w:rsidRPr="00272BD2">
            <w:fldChar w:fldCharType="begin"/>
          </w:r>
          <w:r w:rsidRPr="00272BD2">
            <w:instrText xml:space="preserve"> PAGE  \* Arabic  \* MERGEFORMAT </w:instrText>
          </w:r>
          <w:r w:rsidRPr="00272BD2">
            <w:fldChar w:fldCharType="separate"/>
          </w:r>
          <w:r w:rsidR="00DA1E5C">
            <w:rPr>
              <w:noProof/>
            </w:rPr>
            <w:t>1</w:t>
          </w:r>
          <w:r w:rsidRPr="00272BD2">
            <w:fldChar w:fldCharType="end"/>
          </w:r>
          <w:r w:rsidRPr="00272BD2">
            <w:t>/</w:t>
          </w:r>
          <w:r w:rsidR="00DA1E5C">
            <w:fldChar w:fldCharType="begin"/>
          </w:r>
          <w:r w:rsidR="00DA1E5C">
            <w:instrText xml:space="preserve"> NUMPAGES  \* Arabic  \* MERGEFORMAT </w:instrText>
          </w:r>
          <w:r w:rsidR="00DA1E5C">
            <w:fldChar w:fldCharType="separate"/>
          </w:r>
          <w:r w:rsidR="00DA1E5C">
            <w:rPr>
              <w:noProof/>
            </w:rPr>
            <w:t>2</w:t>
          </w:r>
          <w:r w:rsidR="00DA1E5C">
            <w:rPr>
              <w:noProof/>
            </w:rPr>
            <w:fldChar w:fldCharType="end"/>
          </w:r>
        </w:p>
      </w:tc>
    </w:tr>
  </w:tbl>
  <w:p w14:paraId="75E1C0DF" w14:textId="77777777" w:rsidR="000252CF" w:rsidRPr="00272BD2" w:rsidRDefault="000252CF" w:rsidP="005D79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E3DC1" w14:textId="77777777" w:rsidR="005B59E4" w:rsidRPr="00272BD2" w:rsidRDefault="005B59E4">
      <w:r w:rsidRPr="00272BD2">
        <w:separator/>
      </w:r>
    </w:p>
  </w:footnote>
  <w:footnote w:type="continuationSeparator" w:id="0">
    <w:p w14:paraId="563A4941" w14:textId="77777777" w:rsidR="005B59E4" w:rsidRPr="00272BD2" w:rsidRDefault="005B59E4">
      <w:r w:rsidRPr="00272BD2">
        <w:continuationSeparator/>
      </w:r>
    </w:p>
  </w:footnote>
  <w:footnote w:id="1">
    <w:p w14:paraId="20F5281A" w14:textId="016A3079" w:rsidR="00043E48" w:rsidRPr="00ED0986" w:rsidRDefault="00043E48" w:rsidP="00043E48">
      <w:pPr>
        <w:pStyle w:val="Notedebasdepage"/>
        <w:tabs>
          <w:tab w:val="left" w:pos="284"/>
        </w:tabs>
        <w:rPr>
          <w:lang w:val="fr-CH"/>
        </w:rPr>
      </w:pPr>
      <w:r w:rsidRPr="00272BD2">
        <w:rPr>
          <w:rStyle w:val="Appelnotedebasdep"/>
          <w:sz w:val="18"/>
          <w:szCs w:val="18"/>
        </w:rPr>
        <w:footnoteRef/>
      </w:r>
      <w:r w:rsidRPr="00ED0986">
        <w:rPr>
          <w:sz w:val="18"/>
          <w:szCs w:val="18"/>
          <w:lang w:val="fr-CH"/>
        </w:rPr>
        <w:tab/>
      </w:r>
      <w:r w:rsidR="00ED0986" w:rsidRPr="00ED0986">
        <w:rPr>
          <w:sz w:val="18"/>
          <w:szCs w:val="18"/>
          <w:lang w:val="fr-CH"/>
        </w:rPr>
        <w:t xml:space="preserve">Loi du 11 juin 2001 sur l’aide sociale </w:t>
      </w:r>
      <w:r w:rsidRPr="00ED0986">
        <w:rPr>
          <w:sz w:val="18"/>
          <w:szCs w:val="18"/>
          <w:lang w:val="fr-CH"/>
        </w:rPr>
        <w:t>(</w:t>
      </w:r>
      <w:r w:rsidR="00ED0986" w:rsidRPr="00ED0986">
        <w:rPr>
          <w:sz w:val="18"/>
          <w:szCs w:val="18"/>
          <w:lang w:val="fr-CH"/>
        </w:rPr>
        <w:t>LASoc </w:t>
      </w:r>
      <w:r w:rsidRPr="00ED0986">
        <w:rPr>
          <w:sz w:val="18"/>
          <w:szCs w:val="18"/>
          <w:lang w:val="fr-CH"/>
        </w:rPr>
        <w:t xml:space="preserve">; </w:t>
      </w:r>
      <w:r w:rsidR="00ED0986" w:rsidRPr="00ED0986">
        <w:rPr>
          <w:sz w:val="18"/>
          <w:szCs w:val="18"/>
          <w:lang w:val="fr-CH"/>
        </w:rPr>
        <w:t>RSB</w:t>
      </w:r>
      <w:r w:rsidRPr="00ED0986">
        <w:rPr>
          <w:sz w:val="18"/>
          <w:szCs w:val="18"/>
          <w:lang w:val="fr-CH"/>
        </w:rPr>
        <w:t xml:space="preserve"> 860.1)</w:t>
      </w:r>
      <w:r w:rsidRPr="00ED0986">
        <w:rPr>
          <w:lang w:val="fr-CH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272BD2" w14:paraId="6A09D99A" w14:textId="77777777" w:rsidTr="00685499">
      <w:tc>
        <w:tcPr>
          <w:tcW w:w="5100" w:type="dxa"/>
        </w:tcPr>
        <w:p w14:paraId="39AD3F8A" w14:textId="77777777" w:rsidR="00FF6652" w:rsidRPr="00272BD2" w:rsidRDefault="00FF6652" w:rsidP="00FF6652">
          <w:pPr>
            <w:pStyle w:val="En-tte"/>
            <w:rPr>
              <w:color w:val="FFFFFF" w:themeColor="background1"/>
            </w:rPr>
          </w:pPr>
        </w:p>
        <w:p w14:paraId="466B5D1C" w14:textId="77777777" w:rsidR="00FF6652" w:rsidRPr="00272BD2" w:rsidRDefault="00FF6652" w:rsidP="00FF6652">
          <w:pPr>
            <w:pStyle w:val="En-tte"/>
          </w:pPr>
        </w:p>
      </w:tc>
      <w:tc>
        <w:tcPr>
          <w:tcW w:w="4878" w:type="dxa"/>
        </w:tcPr>
        <w:p w14:paraId="1FDFDC0E" w14:textId="77777777" w:rsidR="00FF6652" w:rsidRPr="00272BD2" w:rsidRDefault="00FF6652" w:rsidP="00FF6652">
          <w:pPr>
            <w:pStyle w:val="En-tte"/>
          </w:pPr>
        </w:p>
      </w:tc>
    </w:tr>
  </w:tbl>
  <w:p w14:paraId="16EDE4F4" w14:textId="77777777" w:rsidR="00C2381B" w:rsidRPr="00272BD2" w:rsidRDefault="00C2381B" w:rsidP="00FF6652">
    <w:pPr>
      <w:pStyle w:val="En-tte"/>
      <w:tabs>
        <w:tab w:val="left" w:pos="420"/>
      </w:tabs>
    </w:pPr>
    <w:r w:rsidRPr="00272BD2">
      <w:rPr>
        <w:noProof/>
      </w:rPr>
      <w:drawing>
        <wp:anchor distT="0" distB="0" distL="114300" distR="114300" simplePos="0" relativeHeight="251662336" behindDoc="0" locked="1" layoutInCell="1" allowOverlap="1" wp14:anchorId="2C24DD25" wp14:editId="1D44A36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019C" w14:textId="77777777" w:rsidR="00002D47" w:rsidRPr="00272BD2" w:rsidRDefault="00C2381B">
    <w:pPr>
      <w:pStyle w:val="En-tte"/>
    </w:pPr>
    <w:r w:rsidRPr="00272BD2">
      <w:rPr>
        <w:noProof/>
      </w:rPr>
      <w:drawing>
        <wp:anchor distT="0" distB="0" distL="114300" distR="114300" simplePos="0" relativeHeight="251660288" behindDoc="0" locked="1" layoutInCell="1" allowOverlap="1" wp14:anchorId="6D3E0494" wp14:editId="7F42914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B45C71">
      <w:rPr>
        <w:noProof/>
      </w:rPr>
      <w:drawing>
        <wp:anchor distT="0" distB="0" distL="114300" distR="114300" simplePos="0" relativeHeight="251658240" behindDoc="1" locked="1" layoutInCell="1" allowOverlap="1" wp14:anchorId="37CB759B" wp14:editId="136B930D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A22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E4F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7AB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410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28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3214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B22E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F0F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705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98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re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Titre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Titre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Titre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6785FC0"/>
    <w:multiLevelType w:val="hybridMultilevel"/>
    <w:tmpl w:val="60F2C306"/>
    <w:lvl w:ilvl="0" w:tplc="3DFA0BF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BFC60EC"/>
    <w:multiLevelType w:val="hybridMultilevel"/>
    <w:tmpl w:val="29142D7A"/>
    <w:lvl w:ilvl="0" w:tplc="A5FAEF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6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12"/>
  </w:num>
  <w:num w:numId="14">
    <w:abstractNumId w:val="26"/>
  </w:num>
  <w:num w:numId="15">
    <w:abstractNumId w:val="25"/>
  </w:num>
  <w:num w:numId="16">
    <w:abstractNumId w:val="15"/>
  </w:num>
  <w:num w:numId="17">
    <w:abstractNumId w:val="21"/>
  </w:num>
  <w:num w:numId="18">
    <w:abstractNumId w:val="11"/>
  </w:num>
  <w:num w:numId="19">
    <w:abstractNumId w:val="19"/>
  </w:num>
  <w:num w:numId="20">
    <w:abstractNumId w:val="17"/>
  </w:num>
  <w:num w:numId="21">
    <w:abstractNumId w:val="13"/>
  </w:num>
  <w:num w:numId="22">
    <w:abstractNumId w:val="14"/>
  </w:num>
  <w:num w:numId="23">
    <w:abstractNumId w:val="23"/>
  </w:num>
  <w:num w:numId="24">
    <w:abstractNumId w:val="18"/>
  </w:num>
  <w:num w:numId="25">
    <w:abstractNumId w:val="16"/>
  </w:num>
  <w:num w:numId="26">
    <w:abstractNumId w:val="22"/>
  </w:num>
  <w:num w:numId="27">
    <w:abstractNumId w:val="2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Allgemein_ohne_Empfaenger_ohne_Absender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48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10708224649345653&quot; PrimaryUID=&quot;ClientSuite&quot; Active=&quot;true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SelectedUID&quot; Value=&quot;2004123010144120300001&quot;/&gt;&lt;/DocProp&gt;&lt;DocProp UID=&quot;2002122011014149059130932&quot; EntryUID=&quot;2019111416464099502126&quot; PrimaryUID=&quot;ClientSuite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platz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platz 1, Postfach, 3000 Bern 8&quot;/&gt;&lt;Field Name=&quot;Ruecksendeadresse_FR&quot; Value=&quot;DSSI-OIA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7032314320003618694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9111313064731179378&quot; Name=&quot;BE_OurRefNo&quot; Value=&quot;&quot;/&gt;&lt;Field UID=&quot;2019111313074731179378&quot; Name=&quot;BE_YourRefN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Allgemein_ohne_Absend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OC_Betreff&quot; Label=&quot;&amp;lt;translate&amp;gt;SmartContent.Subject&amp;lt;/translate&amp;gt;&quot; Style=&quot;Brieftitel&quot;/&gt;_x000d_&lt;Bookmark Name=&quot;BE_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OC_Betreff&quot; Label=&quot;&amp;lt;translate&amp;gt;SmartContent.Subject&amp;lt;/translate&amp;gt;&quot; Style=&quot;Brieftitel&quot;/&gt;_x000d_&lt;Bookmark Name=&quot;BE_Text&quot; Label=&quot;&amp;lt;translate&amp;gt;SmartTemplate.Text&amp;lt;/translate&amp;gt;&quot;/&gt;_x000d_&lt;Bookmark Name=&quot;Enclosures&quot; Label=&quot;&amp;lt;translate&amp;gt;SmartTemplate.Enclosures&amp;lt;/translate&amp;gt;&quot; Style=&quot;Beilage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40209"/>
    <w:docVar w:name="TermBaseURL" w:val="empty"/>
    <w:docVar w:name="TextBases" w:val="multitrans.apps.be.ch\TextBase TMs\DSSI\DSSI_valide|multitrans.apps.be.ch\TextBase TMs\DSSI\DSSI_temporaire|multitrans.apps.be.ch\TextBase TMs\DSSI\DSSI_interne|multitrans.apps.be.ch\TextBase TMs\Canton de Berne\BELEX_Historique|multitrans.apps.be.ch\TextBase TMs\Canton de Berne\Canton de Berne|multitrans.apps.be.ch\TextBase TMs\CHA\CHA_valide|multitrans.apps.be.ch\TextBase TMs\DSE\DSE_valide|multitrans.apps.be.ch\TextBase TMs\JCE\JCE_valide|multitrans.apps.be.ch\TextBase TMs\Processus cantonaux\Processus cantonaux 2019|multitrans.apps.be.ch\TextBase TMs\Processus cantonaux\Processus cantonaux 2023|multitrans.apps.be.ch\TextBase TMs\SAP\SAP_Temporaire|multitrans.apps.be.ch\TextBase TMs\DSSI\DSSI_temporaire"/>
    <w:docVar w:name="TextBaseURL" w:val="empty"/>
    <w:docVar w:name="UILng" w:val="fr"/>
  </w:docVars>
  <w:rsids>
    <w:rsidRoot w:val="00043E48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22448"/>
    <w:rsid w:val="000231B0"/>
    <w:rsid w:val="00023E45"/>
    <w:rsid w:val="00024529"/>
    <w:rsid w:val="000252CF"/>
    <w:rsid w:val="0002542A"/>
    <w:rsid w:val="00025E24"/>
    <w:rsid w:val="000260A8"/>
    <w:rsid w:val="00034067"/>
    <w:rsid w:val="00040CC5"/>
    <w:rsid w:val="00040FD6"/>
    <w:rsid w:val="00042314"/>
    <w:rsid w:val="00042D27"/>
    <w:rsid w:val="00043B70"/>
    <w:rsid w:val="00043E48"/>
    <w:rsid w:val="00044A51"/>
    <w:rsid w:val="00044D14"/>
    <w:rsid w:val="00045131"/>
    <w:rsid w:val="0005055C"/>
    <w:rsid w:val="00052DBA"/>
    <w:rsid w:val="00053E99"/>
    <w:rsid w:val="00055195"/>
    <w:rsid w:val="000556F9"/>
    <w:rsid w:val="00055FA5"/>
    <w:rsid w:val="00060597"/>
    <w:rsid w:val="000615E5"/>
    <w:rsid w:val="00061B64"/>
    <w:rsid w:val="00062C3F"/>
    <w:rsid w:val="00062FC0"/>
    <w:rsid w:val="00063BB5"/>
    <w:rsid w:val="00064867"/>
    <w:rsid w:val="00066346"/>
    <w:rsid w:val="0006749A"/>
    <w:rsid w:val="00070BB2"/>
    <w:rsid w:val="00074C8B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3BA7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7978"/>
    <w:rsid w:val="001402EF"/>
    <w:rsid w:val="0014447B"/>
    <w:rsid w:val="001455F9"/>
    <w:rsid w:val="00145623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1F7F7C"/>
    <w:rsid w:val="002009FE"/>
    <w:rsid w:val="0020387E"/>
    <w:rsid w:val="002055FB"/>
    <w:rsid w:val="002102DF"/>
    <w:rsid w:val="002104D5"/>
    <w:rsid w:val="00212C71"/>
    <w:rsid w:val="00213236"/>
    <w:rsid w:val="00216B14"/>
    <w:rsid w:val="002171C3"/>
    <w:rsid w:val="002225FA"/>
    <w:rsid w:val="00223DBA"/>
    <w:rsid w:val="0022436B"/>
    <w:rsid w:val="002251DD"/>
    <w:rsid w:val="00227F92"/>
    <w:rsid w:val="00230C11"/>
    <w:rsid w:val="002315B5"/>
    <w:rsid w:val="00232E0D"/>
    <w:rsid w:val="002358B8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2BD2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4881"/>
    <w:rsid w:val="002B7B5A"/>
    <w:rsid w:val="002C0DF8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495"/>
    <w:rsid w:val="0059183C"/>
    <w:rsid w:val="00593FAB"/>
    <w:rsid w:val="00594C3C"/>
    <w:rsid w:val="00595286"/>
    <w:rsid w:val="005A01A4"/>
    <w:rsid w:val="005A0CBF"/>
    <w:rsid w:val="005B0ADF"/>
    <w:rsid w:val="005B3D70"/>
    <w:rsid w:val="005B57D7"/>
    <w:rsid w:val="005B59E4"/>
    <w:rsid w:val="005C1B96"/>
    <w:rsid w:val="005C5E32"/>
    <w:rsid w:val="005D1237"/>
    <w:rsid w:val="005D163E"/>
    <w:rsid w:val="005D4E20"/>
    <w:rsid w:val="005D4F0F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5F6CD7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2D15"/>
    <w:rsid w:val="0063352C"/>
    <w:rsid w:val="00634439"/>
    <w:rsid w:val="00634C2C"/>
    <w:rsid w:val="00641B62"/>
    <w:rsid w:val="00641CF6"/>
    <w:rsid w:val="00643251"/>
    <w:rsid w:val="006443AF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29C3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3D20"/>
    <w:rsid w:val="00747CBE"/>
    <w:rsid w:val="007514B9"/>
    <w:rsid w:val="007516F5"/>
    <w:rsid w:val="00752C45"/>
    <w:rsid w:val="0076101E"/>
    <w:rsid w:val="00761036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879F8"/>
    <w:rsid w:val="00793E66"/>
    <w:rsid w:val="007961DF"/>
    <w:rsid w:val="007A234C"/>
    <w:rsid w:val="007A3944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A0B"/>
    <w:rsid w:val="007E7E05"/>
    <w:rsid w:val="007F0B59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23B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7B2"/>
    <w:rsid w:val="008C1EBB"/>
    <w:rsid w:val="008C5072"/>
    <w:rsid w:val="008D0610"/>
    <w:rsid w:val="008D0704"/>
    <w:rsid w:val="008D0BF7"/>
    <w:rsid w:val="008E0D53"/>
    <w:rsid w:val="008F02E6"/>
    <w:rsid w:val="008F2695"/>
    <w:rsid w:val="008F3E24"/>
    <w:rsid w:val="008F41DC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1EC5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4E9A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6F68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4437"/>
    <w:rsid w:val="00A87126"/>
    <w:rsid w:val="00A877C9"/>
    <w:rsid w:val="00A879A9"/>
    <w:rsid w:val="00A90526"/>
    <w:rsid w:val="00A90E6A"/>
    <w:rsid w:val="00A91685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5C71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7D0F"/>
    <w:rsid w:val="00BB09EF"/>
    <w:rsid w:val="00BB243D"/>
    <w:rsid w:val="00BB50FB"/>
    <w:rsid w:val="00BB5AE4"/>
    <w:rsid w:val="00BB77AC"/>
    <w:rsid w:val="00BB7AE9"/>
    <w:rsid w:val="00BC6D2E"/>
    <w:rsid w:val="00BC77C2"/>
    <w:rsid w:val="00BD0CE1"/>
    <w:rsid w:val="00BD0D56"/>
    <w:rsid w:val="00BD21E5"/>
    <w:rsid w:val="00BD3162"/>
    <w:rsid w:val="00BD3AEC"/>
    <w:rsid w:val="00BD3C03"/>
    <w:rsid w:val="00BD42E7"/>
    <w:rsid w:val="00BD6BDC"/>
    <w:rsid w:val="00BE2CCA"/>
    <w:rsid w:val="00BE424E"/>
    <w:rsid w:val="00BE425C"/>
    <w:rsid w:val="00BE4299"/>
    <w:rsid w:val="00BE4324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4DF2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5B39"/>
    <w:rsid w:val="00D05D50"/>
    <w:rsid w:val="00D10210"/>
    <w:rsid w:val="00D138B9"/>
    <w:rsid w:val="00D13EA0"/>
    <w:rsid w:val="00D1613B"/>
    <w:rsid w:val="00D24584"/>
    <w:rsid w:val="00D3043F"/>
    <w:rsid w:val="00D304F6"/>
    <w:rsid w:val="00D31073"/>
    <w:rsid w:val="00D31DAF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1E5C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0986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46EEC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810DA"/>
    <w:rsid w:val="00F8299B"/>
    <w:rsid w:val="00F83F7D"/>
    <w:rsid w:val="00F863A0"/>
    <w:rsid w:val="00F91E29"/>
    <w:rsid w:val="00F9553F"/>
    <w:rsid w:val="00F97B81"/>
    <w:rsid w:val="00FA01EE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253CE63"/>
  <w15:docId w15:val="{88FF14A8-0BA7-4192-B029-48B518FF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6E0"/>
    <w:pPr>
      <w:adjustRightInd w:val="0"/>
      <w:snapToGrid w:val="0"/>
      <w:spacing w:line="270" w:lineRule="atLeast"/>
    </w:pPr>
    <w:rPr>
      <w:rFonts w:ascii="Arial" w:hAnsi="Arial"/>
      <w:sz w:val="21"/>
      <w:szCs w:val="24"/>
      <w:lang w:val="de-CH" w:eastAsia="de-CH"/>
    </w:rPr>
  </w:style>
  <w:style w:type="paragraph" w:styleId="Titre1">
    <w:name w:val="heading 1"/>
    <w:basedOn w:val="Normal"/>
    <w:next w:val="Normal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Titre2">
    <w:name w:val="heading 2"/>
    <w:basedOn w:val="Normal"/>
    <w:next w:val="Normal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Titre8">
    <w:name w:val="heading 8"/>
    <w:basedOn w:val="Normal"/>
    <w:next w:val="Normal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Titre9">
    <w:name w:val="heading 9"/>
    <w:basedOn w:val="Normal"/>
    <w:next w:val="Normal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22912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79"/>
    <w:rsid w:val="003B67F4"/>
    <w:pPr>
      <w:spacing w:line="240" w:lineRule="auto"/>
    </w:pPr>
    <w:rPr>
      <w:sz w:val="13"/>
    </w:rPr>
  </w:style>
  <w:style w:type="paragraph" w:styleId="Pieddepage">
    <w:name w:val="footer"/>
    <w:basedOn w:val="Normal"/>
    <w:link w:val="PieddepageCar"/>
    <w:rsid w:val="003B67F4"/>
    <w:pPr>
      <w:spacing w:line="240" w:lineRule="auto"/>
    </w:pPr>
    <w:rPr>
      <w:sz w:val="13"/>
    </w:rPr>
  </w:style>
  <w:style w:type="paragraph" w:styleId="TM1">
    <w:name w:val="toc 1"/>
    <w:basedOn w:val="Normal"/>
    <w:next w:val="Normal"/>
    <w:autoRedefine/>
    <w:rsid w:val="00DE409C"/>
  </w:style>
  <w:style w:type="paragraph" w:styleId="TM2">
    <w:name w:val="toc 2"/>
    <w:basedOn w:val="Normal"/>
    <w:next w:val="Normal"/>
    <w:autoRedefine/>
    <w:rsid w:val="005E7E3B"/>
  </w:style>
  <w:style w:type="paragraph" w:styleId="TM3">
    <w:name w:val="toc 3"/>
    <w:basedOn w:val="Normal"/>
    <w:next w:val="Normal"/>
    <w:autoRedefine/>
    <w:rsid w:val="00DE409C"/>
  </w:style>
  <w:style w:type="character" w:styleId="Lienhypertexte">
    <w:name w:val="Hyperlink"/>
    <w:basedOn w:val="Policepardfaut"/>
    <w:rsid w:val="00BA7D0F"/>
    <w:rPr>
      <w:dstrike w:val="0"/>
      <w:color w:val="auto"/>
      <w:u w:val="single"/>
      <w:vertAlign w:val="baseline"/>
      <w:lang w:val="de-CH"/>
    </w:rPr>
  </w:style>
  <w:style w:type="paragraph" w:styleId="Textedebulles">
    <w:name w:val="Balloon Text"/>
    <w:basedOn w:val="Normal"/>
    <w:rsid w:val="009D48A4"/>
    <w:pPr>
      <w:keepLines/>
    </w:pPr>
    <w:rPr>
      <w:rFonts w:cs="Tahoma"/>
      <w:sz w:val="14"/>
      <w:szCs w:val="16"/>
    </w:rPr>
  </w:style>
  <w:style w:type="paragraph" w:styleId="Lgende">
    <w:name w:val="caption"/>
    <w:basedOn w:val="Normal"/>
    <w:next w:val="Normal"/>
    <w:rsid w:val="009D48A4"/>
    <w:pPr>
      <w:keepLines/>
    </w:pPr>
    <w:rPr>
      <w:b/>
      <w:bCs/>
      <w:sz w:val="14"/>
      <w:szCs w:val="20"/>
    </w:rPr>
  </w:style>
  <w:style w:type="character" w:styleId="Marquedecommentaire">
    <w:name w:val="annotation reference"/>
    <w:basedOn w:val="Policepardfaut"/>
    <w:rsid w:val="009D48A4"/>
    <w:rPr>
      <w:sz w:val="14"/>
      <w:szCs w:val="16"/>
      <w:lang w:val="de-CH"/>
    </w:rPr>
  </w:style>
  <w:style w:type="paragraph" w:styleId="Commentaire">
    <w:name w:val="annotation text"/>
    <w:basedOn w:val="Normal"/>
    <w:rsid w:val="009D48A4"/>
    <w:rPr>
      <w:sz w:val="14"/>
      <w:szCs w:val="20"/>
    </w:rPr>
  </w:style>
  <w:style w:type="paragraph" w:styleId="Objetducommentaire">
    <w:name w:val="annotation subject"/>
    <w:basedOn w:val="Commentaire"/>
    <w:next w:val="Commentaire"/>
    <w:rsid w:val="00DE409C"/>
    <w:rPr>
      <w:b/>
      <w:bCs/>
    </w:rPr>
  </w:style>
  <w:style w:type="paragraph" w:styleId="Explorateurdedocuments">
    <w:name w:val="Document Map"/>
    <w:basedOn w:val="Normal"/>
    <w:rsid w:val="009D48A4"/>
    <w:rPr>
      <w:rFonts w:cs="Tahoma"/>
      <w:szCs w:val="20"/>
    </w:rPr>
  </w:style>
  <w:style w:type="character" w:styleId="Appeldenotedefin">
    <w:name w:val="endnote reference"/>
    <w:basedOn w:val="Policepardfaut"/>
    <w:rsid w:val="00DE409C"/>
    <w:rPr>
      <w:vertAlign w:val="superscript"/>
      <w:lang w:val="de-CH"/>
    </w:rPr>
  </w:style>
  <w:style w:type="paragraph" w:styleId="Notedefin">
    <w:name w:val="endnote text"/>
    <w:basedOn w:val="Normal"/>
    <w:rsid w:val="009D48A4"/>
    <w:rPr>
      <w:sz w:val="14"/>
      <w:szCs w:val="20"/>
    </w:rPr>
  </w:style>
  <w:style w:type="character" w:styleId="Appelnotedebasdep">
    <w:name w:val="footnote reference"/>
    <w:basedOn w:val="Policepardfaut"/>
    <w:rsid w:val="00DE409C"/>
    <w:rPr>
      <w:vertAlign w:val="superscript"/>
      <w:lang w:val="de-CH"/>
    </w:rPr>
  </w:style>
  <w:style w:type="paragraph" w:styleId="Notedebasdepage">
    <w:name w:val="footnote text"/>
    <w:basedOn w:val="Normal"/>
    <w:rsid w:val="00C06A8B"/>
    <w:pPr>
      <w:spacing w:line="162" w:lineRule="atLeast"/>
    </w:pPr>
    <w:rPr>
      <w:sz w:val="13"/>
      <w:szCs w:val="20"/>
    </w:rPr>
  </w:style>
  <w:style w:type="paragraph" w:styleId="Index1">
    <w:name w:val="index 1"/>
    <w:basedOn w:val="Normal"/>
    <w:next w:val="Normal"/>
    <w:autoRedefine/>
    <w:rsid w:val="00730FCB"/>
    <w:pPr>
      <w:ind w:left="284" w:hanging="284"/>
    </w:pPr>
  </w:style>
  <w:style w:type="paragraph" w:styleId="Index2">
    <w:name w:val="index 2"/>
    <w:basedOn w:val="Normal"/>
    <w:next w:val="Normal"/>
    <w:autoRedefine/>
    <w:rsid w:val="00730FCB"/>
    <w:pPr>
      <w:ind w:left="568" w:hanging="284"/>
    </w:pPr>
  </w:style>
  <w:style w:type="paragraph" w:styleId="Index3">
    <w:name w:val="index 3"/>
    <w:basedOn w:val="Normal"/>
    <w:next w:val="Normal"/>
    <w:autoRedefine/>
    <w:rsid w:val="00730FCB"/>
    <w:pPr>
      <w:ind w:left="851" w:hanging="284"/>
    </w:pPr>
  </w:style>
  <w:style w:type="paragraph" w:styleId="Index4">
    <w:name w:val="index 4"/>
    <w:basedOn w:val="Normal"/>
    <w:next w:val="Normal"/>
    <w:autoRedefine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Titreindex">
    <w:name w:val="index heading"/>
    <w:basedOn w:val="Normal"/>
    <w:next w:val="Index1"/>
    <w:rsid w:val="00730FCB"/>
    <w:pPr>
      <w:keepNext/>
      <w:keepLines/>
    </w:pPr>
    <w:rPr>
      <w:rFonts w:cs="Arial"/>
      <w:b/>
      <w:bCs/>
    </w:rPr>
  </w:style>
  <w:style w:type="paragraph" w:styleId="Textedemacro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Tabledesrfrencesjuridiques">
    <w:name w:val="table of authorities"/>
    <w:basedOn w:val="Normal"/>
    <w:next w:val="Normal"/>
    <w:rsid w:val="005E7E3B"/>
    <w:pPr>
      <w:ind w:left="284" w:hanging="284"/>
    </w:pPr>
  </w:style>
  <w:style w:type="paragraph" w:styleId="Tabledesillustrations">
    <w:name w:val="table of figures"/>
    <w:basedOn w:val="Normal"/>
    <w:next w:val="Normal"/>
    <w:rsid w:val="00DE409C"/>
  </w:style>
  <w:style w:type="paragraph" w:styleId="TitreTR">
    <w:name w:val="toa heading"/>
    <w:basedOn w:val="Normal"/>
    <w:next w:val="Normal"/>
    <w:rsid w:val="002645DC"/>
    <w:pPr>
      <w:keepNext/>
      <w:keepLines/>
    </w:pPr>
    <w:rPr>
      <w:rFonts w:cs="Arial"/>
      <w:b/>
      <w:bCs/>
    </w:rPr>
  </w:style>
  <w:style w:type="paragraph" w:styleId="TM4">
    <w:name w:val="toc 4"/>
    <w:basedOn w:val="Normal"/>
    <w:next w:val="Normal"/>
    <w:autoRedefine/>
    <w:rsid w:val="00DE409C"/>
  </w:style>
  <w:style w:type="paragraph" w:styleId="TM5">
    <w:name w:val="toc 5"/>
    <w:basedOn w:val="Normal"/>
    <w:next w:val="Normal"/>
    <w:autoRedefine/>
    <w:rsid w:val="00DE409C"/>
  </w:style>
  <w:style w:type="paragraph" w:styleId="TM6">
    <w:name w:val="toc 6"/>
    <w:basedOn w:val="Normal"/>
    <w:next w:val="Normal"/>
    <w:autoRedefine/>
    <w:rsid w:val="00DE409C"/>
  </w:style>
  <w:style w:type="paragraph" w:styleId="TM7">
    <w:name w:val="toc 7"/>
    <w:basedOn w:val="Normal"/>
    <w:next w:val="Normal"/>
    <w:autoRedefine/>
    <w:rsid w:val="00DE409C"/>
  </w:style>
  <w:style w:type="paragraph" w:styleId="TM8">
    <w:name w:val="toc 8"/>
    <w:basedOn w:val="Normal"/>
    <w:next w:val="Normal"/>
    <w:autoRedefine/>
    <w:rsid w:val="00DE409C"/>
  </w:style>
  <w:style w:type="paragraph" w:styleId="TM9">
    <w:name w:val="toc 9"/>
    <w:basedOn w:val="Normal"/>
    <w:next w:val="Normal"/>
    <w:autoRedefine/>
    <w:rsid w:val="00DE409C"/>
  </w:style>
  <w:style w:type="paragraph" w:styleId="Titre">
    <w:name w:val="Title"/>
    <w:basedOn w:val="Normal"/>
    <w:next w:val="Normal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Normal"/>
    <w:rsid w:val="00040FD6"/>
    <w:rPr>
      <w:b/>
    </w:rPr>
  </w:style>
  <w:style w:type="paragraph" w:styleId="Sous-titre">
    <w:name w:val="Subtitle"/>
    <w:basedOn w:val="Normal"/>
    <w:next w:val="Normal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Normal"/>
    <w:rsid w:val="005E7E3B"/>
    <w:pPr>
      <w:keepNext/>
      <w:keepLines/>
    </w:pPr>
  </w:style>
  <w:style w:type="character" w:styleId="lev">
    <w:name w:val="Strong"/>
    <w:basedOn w:val="Policepardfaut"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Policepardfaut"/>
    <w:rsid w:val="00665FFA"/>
    <w:rPr>
      <w:sz w:val="14"/>
      <w:lang w:val="de-CH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Formuledepolitesse">
    <w:name w:val="Closing"/>
    <w:basedOn w:val="Normal"/>
    <w:rsid w:val="00E00A1D"/>
    <w:pPr>
      <w:keepNext/>
      <w:keepLines/>
    </w:pPr>
  </w:style>
  <w:style w:type="paragraph" w:customStyle="1" w:styleId="Separator">
    <w:name w:val="Separator"/>
    <w:basedOn w:val="Normal"/>
    <w:next w:val="Normal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Normal"/>
    <w:rsid w:val="00100419"/>
    <w:pPr>
      <w:keepLines/>
      <w:ind w:left="1701" w:hanging="1701"/>
    </w:pPr>
  </w:style>
  <w:style w:type="paragraph" w:customStyle="1" w:styleId="Topic600">
    <w:name w:val="Topic600"/>
    <w:basedOn w:val="Normal"/>
    <w:rsid w:val="005E7E3B"/>
    <w:pPr>
      <w:keepLines/>
      <w:ind w:left="3402" w:hanging="3402"/>
    </w:pPr>
  </w:style>
  <w:style w:type="paragraph" w:customStyle="1" w:styleId="Topic900">
    <w:name w:val="Topic900"/>
    <w:basedOn w:val="Normal"/>
    <w:rsid w:val="005E7E3B"/>
    <w:pPr>
      <w:keepLines/>
      <w:ind w:left="5103" w:hanging="5103"/>
    </w:pPr>
  </w:style>
  <w:style w:type="paragraph" w:customStyle="1" w:styleId="Topic075">
    <w:name w:val="Topic075"/>
    <w:basedOn w:val="Normal"/>
    <w:rsid w:val="00467057"/>
    <w:pPr>
      <w:keepLines/>
      <w:ind w:left="425" w:hanging="425"/>
    </w:pPr>
  </w:style>
  <w:style w:type="paragraph" w:styleId="Signature">
    <w:name w:val="Signature"/>
    <w:basedOn w:val="Normal"/>
    <w:rsid w:val="00486D68"/>
    <w:pPr>
      <w:keepNext/>
      <w:keepLines/>
    </w:pPr>
  </w:style>
  <w:style w:type="character" w:styleId="Accentuation">
    <w:name w:val="Emphasis"/>
    <w:basedOn w:val="Policepardfaut"/>
    <w:rsid w:val="009D48A4"/>
    <w:rPr>
      <w:b/>
      <w:iCs/>
      <w:lang w:val="de-CH"/>
    </w:rPr>
  </w:style>
  <w:style w:type="character" w:styleId="Lienhypertextesuivivisit">
    <w:name w:val="FollowedHyperlink"/>
    <w:basedOn w:val="Policepardfau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Normal"/>
    <w:rsid w:val="00F123C7"/>
    <w:pPr>
      <w:numPr>
        <w:numId w:val="24"/>
      </w:numPr>
      <w:ind w:left="284" w:hanging="284"/>
    </w:pPr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Normal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0A67FE"/>
    <w:rPr>
      <w:b/>
    </w:rPr>
  </w:style>
  <w:style w:type="paragraph" w:customStyle="1" w:styleId="zOawDeliveryOption2">
    <w:name w:val="zOawDeliveryOption2"/>
    <w:basedOn w:val="Normal"/>
    <w:rsid w:val="000A67FE"/>
    <w:rPr>
      <w:b/>
    </w:rPr>
  </w:style>
  <w:style w:type="paragraph" w:customStyle="1" w:styleId="zOawRecipient">
    <w:name w:val="zOawRecipient"/>
    <w:basedOn w:val="Normal"/>
    <w:rsid w:val="00C731A9"/>
    <w:pPr>
      <w:spacing w:line="270" w:lineRule="exact"/>
    </w:pPr>
  </w:style>
  <w:style w:type="paragraph" w:customStyle="1" w:styleId="ListWithNumbers">
    <w:name w:val="ListWithNumbers"/>
    <w:basedOn w:val="Normal"/>
    <w:rsid w:val="00F31082"/>
    <w:pPr>
      <w:numPr>
        <w:numId w:val="13"/>
      </w:numPr>
    </w:pPr>
  </w:style>
  <w:style w:type="paragraph" w:customStyle="1" w:styleId="ListWithSymbols">
    <w:name w:val="ListWithSymbols"/>
    <w:basedOn w:val="Normal"/>
    <w:rsid w:val="00B0709A"/>
    <w:pPr>
      <w:numPr>
        <w:numId w:val="14"/>
      </w:numPr>
    </w:pPr>
  </w:style>
  <w:style w:type="paragraph" w:customStyle="1" w:styleId="ListWithLetters">
    <w:name w:val="ListWithLetters"/>
    <w:basedOn w:val="Normal"/>
    <w:rsid w:val="00AE1B37"/>
    <w:pPr>
      <w:numPr>
        <w:numId w:val="16"/>
      </w:numPr>
    </w:pPr>
  </w:style>
  <w:style w:type="paragraph" w:customStyle="1" w:styleId="DocumentType">
    <w:name w:val="DocumentType"/>
    <w:basedOn w:val="Normal"/>
    <w:rsid w:val="00357B7E"/>
    <w:rPr>
      <w:b/>
    </w:rPr>
  </w:style>
  <w:style w:type="paragraph" w:customStyle="1" w:styleId="OutputprofileTitle">
    <w:name w:val="OutputprofileTitle"/>
    <w:basedOn w:val="Normal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Normal"/>
    <w:rsid w:val="00A02515"/>
    <w:pPr>
      <w:keepLines/>
    </w:pPr>
    <w:rPr>
      <w:sz w:val="14"/>
    </w:rPr>
  </w:style>
  <w:style w:type="paragraph" w:styleId="Normalcentr">
    <w:name w:val="Block Text"/>
    <w:basedOn w:val="Normal"/>
    <w:rsid w:val="009D48A4"/>
  </w:style>
  <w:style w:type="paragraph" w:styleId="Corpsdetexte">
    <w:name w:val="Body Text"/>
    <w:basedOn w:val="Normal"/>
    <w:rsid w:val="009D48A4"/>
  </w:style>
  <w:style w:type="paragraph" w:styleId="Corpsdetexte2">
    <w:name w:val="Body Text 2"/>
    <w:basedOn w:val="Normal"/>
    <w:rsid w:val="009D48A4"/>
  </w:style>
  <w:style w:type="paragraph" w:styleId="Corpsdetexte3">
    <w:name w:val="Body Text 3"/>
    <w:basedOn w:val="Normal"/>
    <w:rsid w:val="009D48A4"/>
    <w:rPr>
      <w:szCs w:val="16"/>
    </w:rPr>
  </w:style>
  <w:style w:type="paragraph" w:styleId="Retrait1religne">
    <w:name w:val="Body Text First Indent"/>
    <w:basedOn w:val="Corpsdetexte"/>
    <w:rsid w:val="009D48A4"/>
  </w:style>
  <w:style w:type="paragraph" w:styleId="Retraitcorpsdetexte">
    <w:name w:val="Body Text Indent"/>
    <w:basedOn w:val="Normal"/>
    <w:rsid w:val="009D48A4"/>
  </w:style>
  <w:style w:type="paragraph" w:styleId="Retraitcorpset1relig">
    <w:name w:val="Body Text First Indent 2"/>
    <w:basedOn w:val="Retraitcorpsdetexte"/>
    <w:rsid w:val="009D48A4"/>
  </w:style>
  <w:style w:type="paragraph" w:styleId="Retraitcorpsdetexte2">
    <w:name w:val="Body Text Indent 2"/>
    <w:basedOn w:val="Normal"/>
    <w:rsid w:val="009D48A4"/>
  </w:style>
  <w:style w:type="paragraph" w:styleId="Retraitcorpsdetexte3">
    <w:name w:val="Body Text Indent 3"/>
    <w:basedOn w:val="Normal"/>
    <w:rsid w:val="009D48A4"/>
    <w:rPr>
      <w:szCs w:val="16"/>
    </w:rPr>
  </w:style>
  <w:style w:type="paragraph" w:styleId="Adressedestinataire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Adresseexpditeur">
    <w:name w:val="envelope return"/>
    <w:basedOn w:val="Normal"/>
    <w:rsid w:val="009D48A4"/>
    <w:rPr>
      <w:rFonts w:cs="Arial"/>
      <w:szCs w:val="20"/>
    </w:rPr>
  </w:style>
  <w:style w:type="paragraph" w:styleId="AdresseHTML">
    <w:name w:val="HTML Address"/>
    <w:basedOn w:val="Normal"/>
    <w:rsid w:val="00730FCB"/>
    <w:rPr>
      <w:iCs/>
    </w:rPr>
  </w:style>
  <w:style w:type="character" w:styleId="CitationHTML">
    <w:name w:val="HTML Cite"/>
    <w:basedOn w:val="Policepardfaut"/>
    <w:rsid w:val="00730FCB"/>
    <w:rPr>
      <w:iCs/>
      <w:lang w:val="de-CH"/>
    </w:rPr>
  </w:style>
  <w:style w:type="character" w:styleId="CodeHTML">
    <w:name w:val="HTML Code"/>
    <w:basedOn w:val="Policepardfaut"/>
    <w:rsid w:val="00730FCB"/>
    <w:rPr>
      <w:rFonts w:ascii="Verdana" w:hAnsi="Verdana" w:cs="Courier New"/>
      <w:sz w:val="22"/>
      <w:szCs w:val="20"/>
      <w:lang w:val="de-CH"/>
    </w:rPr>
  </w:style>
  <w:style w:type="character" w:styleId="DfinitionHTML">
    <w:name w:val="HTML Definition"/>
    <w:basedOn w:val="Policepardfaut"/>
    <w:rsid w:val="00730FCB"/>
    <w:rPr>
      <w:iCs/>
      <w:lang w:val="de-CH"/>
    </w:rPr>
  </w:style>
  <w:style w:type="character" w:styleId="ClavierHTML">
    <w:name w:val="HTML Keyboard"/>
    <w:basedOn w:val="Policepardfaut"/>
    <w:rsid w:val="00730FCB"/>
    <w:rPr>
      <w:rFonts w:ascii="Verdana" w:hAnsi="Verdana" w:cs="Courier New"/>
      <w:sz w:val="22"/>
      <w:szCs w:val="20"/>
      <w:lang w:val="de-CH"/>
    </w:rPr>
  </w:style>
  <w:style w:type="paragraph" w:styleId="PrformatHTML">
    <w:name w:val="HTML Preformatted"/>
    <w:basedOn w:val="Normal"/>
    <w:rsid w:val="00730FCB"/>
    <w:rPr>
      <w:rFonts w:cs="Courier New"/>
      <w:szCs w:val="20"/>
    </w:rPr>
  </w:style>
  <w:style w:type="character" w:styleId="ExempleHTML">
    <w:name w:val="HTML Sample"/>
    <w:basedOn w:val="Policepardfaut"/>
    <w:rsid w:val="00730FCB"/>
    <w:rPr>
      <w:rFonts w:ascii="Verdana" w:hAnsi="Verdana" w:cs="Courier New"/>
      <w:sz w:val="22"/>
      <w:lang w:val="de-CH"/>
    </w:rPr>
  </w:style>
  <w:style w:type="character" w:styleId="MachinecrireHTML">
    <w:name w:val="HTML Typewriter"/>
    <w:basedOn w:val="Policepardfaut"/>
    <w:rsid w:val="00730FCB"/>
    <w:rPr>
      <w:rFonts w:ascii="Verdana" w:hAnsi="Verdana" w:cs="Courier New"/>
      <w:sz w:val="20"/>
      <w:szCs w:val="20"/>
      <w:lang w:val="de-CH"/>
    </w:rPr>
  </w:style>
  <w:style w:type="character" w:styleId="VariableHTML">
    <w:name w:val="HTML Variable"/>
    <w:basedOn w:val="Policepardfaut"/>
    <w:rsid w:val="00730FCB"/>
    <w:rPr>
      <w:iCs/>
      <w:lang w:val="de-CH"/>
    </w:rPr>
  </w:style>
  <w:style w:type="character" w:styleId="Numrodeligne">
    <w:name w:val="line number"/>
    <w:basedOn w:val="Policepardfaut"/>
    <w:rsid w:val="00730FCB"/>
    <w:rPr>
      <w:lang w:val="de-CH"/>
    </w:rPr>
  </w:style>
  <w:style w:type="paragraph" w:styleId="Liste">
    <w:name w:val="List"/>
    <w:basedOn w:val="Normal"/>
    <w:rsid w:val="00730FCB"/>
    <w:pPr>
      <w:ind w:left="283" w:hanging="283"/>
    </w:pPr>
  </w:style>
  <w:style w:type="paragraph" w:styleId="Liste2">
    <w:name w:val="List 2"/>
    <w:basedOn w:val="Normal"/>
    <w:rsid w:val="00730FCB"/>
    <w:pPr>
      <w:ind w:left="566" w:hanging="283"/>
    </w:pPr>
  </w:style>
  <w:style w:type="paragraph" w:styleId="Liste3">
    <w:name w:val="List 3"/>
    <w:basedOn w:val="Normal"/>
    <w:rsid w:val="00730FCB"/>
    <w:pPr>
      <w:ind w:left="849" w:hanging="283"/>
    </w:pPr>
  </w:style>
  <w:style w:type="paragraph" w:styleId="Liste4">
    <w:name w:val="List 4"/>
    <w:basedOn w:val="Normal"/>
    <w:rsid w:val="00730FCB"/>
    <w:pPr>
      <w:ind w:left="1132" w:hanging="283"/>
    </w:pPr>
  </w:style>
  <w:style w:type="paragraph" w:styleId="Liste5">
    <w:name w:val="List 5"/>
    <w:basedOn w:val="Normal"/>
    <w:rsid w:val="00730FCB"/>
    <w:pPr>
      <w:ind w:left="1415" w:hanging="283"/>
    </w:pPr>
  </w:style>
  <w:style w:type="paragraph" w:styleId="En-ttedemessage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rsid w:val="00A02515"/>
  </w:style>
  <w:style w:type="paragraph" w:styleId="Retraitnormal">
    <w:name w:val="Normal Indent"/>
    <w:basedOn w:val="Normal"/>
    <w:rsid w:val="00A02515"/>
    <w:pPr>
      <w:ind w:left="1701"/>
    </w:pPr>
  </w:style>
  <w:style w:type="paragraph" w:styleId="Titredenote">
    <w:name w:val="Note Heading"/>
    <w:basedOn w:val="Normal"/>
    <w:next w:val="Normal"/>
    <w:rsid w:val="00A02515"/>
  </w:style>
  <w:style w:type="character" w:styleId="Numrodepage">
    <w:name w:val="page number"/>
    <w:basedOn w:val="Policepardfaut"/>
    <w:rsid w:val="00A02515"/>
    <w:rPr>
      <w:lang w:val="de-CH"/>
    </w:rPr>
  </w:style>
  <w:style w:type="paragraph" w:styleId="Textebrut">
    <w:name w:val="Plain Text"/>
    <w:basedOn w:val="Normal"/>
    <w:rsid w:val="00A02515"/>
    <w:rPr>
      <w:rFonts w:cs="Courier New"/>
      <w:szCs w:val="20"/>
    </w:rPr>
  </w:style>
  <w:style w:type="paragraph" w:styleId="Salutations">
    <w:name w:val="Salutation"/>
    <w:basedOn w:val="Normal"/>
    <w:next w:val="Normal"/>
    <w:rsid w:val="000F79CA"/>
    <w:pPr>
      <w:keepLines/>
    </w:pPr>
  </w:style>
  <w:style w:type="table" w:styleId="Colonnesdetableau1">
    <w:name w:val="Table Columns 1"/>
    <w:basedOn w:val="Tableau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rsid w:val="00DA15EA"/>
    <w:rPr>
      <w:sz w:val="14"/>
    </w:rPr>
  </w:style>
  <w:style w:type="paragraph" w:customStyle="1" w:styleId="ListWithCheckboxes">
    <w:name w:val="ListWithCheckboxes"/>
    <w:basedOn w:val="Normal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Normal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Normal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Normal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Normal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Normal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Normal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Normal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Normal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Normal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Policepardfaut"/>
    <w:rsid w:val="004140F0"/>
    <w:rPr>
      <w:i/>
      <w:lang w:val="en-GB"/>
    </w:rPr>
  </w:style>
  <w:style w:type="character" w:styleId="Textedelespacerserv">
    <w:name w:val="Placeholder Text"/>
    <w:basedOn w:val="Policepardfaut"/>
    <w:uiPriority w:val="99"/>
    <w:semiHidden/>
    <w:rsid w:val="002A66F2"/>
    <w:rPr>
      <w:color w:val="808080"/>
      <w:lang w:val="de-CH"/>
    </w:rPr>
  </w:style>
  <w:style w:type="paragraph" w:customStyle="1" w:styleId="Absender">
    <w:name w:val="Absender"/>
    <w:basedOn w:val="Normal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Normal"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Signaturelectronique">
    <w:name w:val="E-mail Signature"/>
    <w:basedOn w:val="Normal"/>
    <w:link w:val="SignaturelectroniqueCar"/>
    <w:unhideWhenUsed/>
    <w:rsid w:val="00F123C7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rsid w:val="00F123C7"/>
    <w:rPr>
      <w:rFonts w:ascii="Arial" w:hAnsi="Arial"/>
      <w:sz w:val="21"/>
      <w:szCs w:val="24"/>
      <w:lang w:val="de-CH" w:eastAsia="de-CH"/>
    </w:rPr>
  </w:style>
  <w:style w:type="table" w:customStyle="1" w:styleId="Tabellenraster1">
    <w:name w:val="Tabellenraster1"/>
    <w:basedOn w:val="TableauNormal"/>
    <w:next w:val="Grilledutableau"/>
    <w:uiPriority w:val="59"/>
    <w:rsid w:val="009676E7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ksendeadresse">
    <w:name w:val="Rücksendeadresse"/>
    <w:basedOn w:val="Normal"/>
    <w:uiPriority w:val="84"/>
    <w:semiHidden/>
    <w:rsid w:val="009676E7"/>
    <w:pPr>
      <w:pBdr>
        <w:bottom w:val="single" w:sz="6" w:space="5" w:color="auto"/>
      </w:pBdr>
      <w:tabs>
        <w:tab w:val="left" w:pos="1241"/>
        <w:tab w:val="right" w:pos="4877"/>
      </w:tabs>
      <w:adjustRightInd/>
      <w:snapToGrid/>
      <w:spacing w:after="40" w:line="220" w:lineRule="atLeast"/>
      <w:contextualSpacing/>
    </w:pPr>
    <w:rPr>
      <w:rFonts w:asciiTheme="minorHAnsi" w:eastAsiaTheme="minorHAnsi" w:hAnsiTheme="minorHAnsi" w:cs="System"/>
      <w:bCs/>
      <w:spacing w:val="2"/>
      <w:sz w:val="13"/>
      <w:szCs w:val="22"/>
      <w:lang w:eastAsia="en-US"/>
    </w:rPr>
  </w:style>
  <w:style w:type="paragraph" w:customStyle="1" w:styleId="Text85pt">
    <w:name w:val="Text 8.5 pt"/>
    <w:basedOn w:val="Normal"/>
    <w:link w:val="Text85ptZchn"/>
    <w:qFormat/>
    <w:rsid w:val="009676E7"/>
    <w:pPr>
      <w:adjustRightInd/>
      <w:snapToGrid/>
      <w:spacing w:line="215" w:lineRule="atLeast"/>
    </w:pPr>
    <w:rPr>
      <w:rFonts w:asciiTheme="minorHAnsi" w:eastAsiaTheme="minorHAnsi" w:hAnsiTheme="minorHAnsi" w:cs="System"/>
      <w:bCs/>
      <w:spacing w:val="2"/>
      <w:sz w:val="17"/>
      <w:szCs w:val="22"/>
      <w:lang w:eastAsia="en-US"/>
    </w:rPr>
  </w:style>
  <w:style w:type="table" w:customStyle="1" w:styleId="TabelleohneRahmen">
    <w:name w:val="Tabelle ohne Rahmen"/>
    <w:basedOn w:val="TableauNormal"/>
    <w:uiPriority w:val="99"/>
    <w:rsid w:val="002830D7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Aufzhlung1">
    <w:name w:val="Aufzählung 1"/>
    <w:basedOn w:val="Paragraphedeliste"/>
    <w:uiPriority w:val="2"/>
    <w:qFormat/>
    <w:rsid w:val="002830D7"/>
    <w:pPr>
      <w:numPr>
        <w:numId w:val="26"/>
      </w:numPr>
      <w:tabs>
        <w:tab w:val="num" w:pos="360"/>
      </w:tabs>
      <w:adjustRightInd/>
      <w:snapToGrid/>
      <w:ind w:left="360" w:hanging="360"/>
    </w:pPr>
    <w:rPr>
      <w:rFonts w:asciiTheme="minorHAnsi" w:eastAsiaTheme="minorHAnsi" w:hAnsiTheme="minorHAnsi" w:cs="System"/>
      <w:bCs/>
      <w:spacing w:val="2"/>
      <w:szCs w:val="22"/>
      <w:lang w:eastAsia="en-US"/>
    </w:rPr>
  </w:style>
  <w:style w:type="paragraph" w:customStyle="1" w:styleId="Aufzhlung2">
    <w:name w:val="Aufzählung 2"/>
    <w:basedOn w:val="Aufzhlung1"/>
    <w:uiPriority w:val="2"/>
    <w:rsid w:val="002830D7"/>
    <w:pPr>
      <w:numPr>
        <w:ilvl w:val="1"/>
      </w:numPr>
      <w:tabs>
        <w:tab w:val="num" w:pos="720"/>
      </w:tabs>
      <w:ind w:left="720" w:hanging="360"/>
    </w:pPr>
  </w:style>
  <w:style w:type="paragraph" w:customStyle="1" w:styleId="Aufzhlung3">
    <w:name w:val="Aufzählung 3"/>
    <w:basedOn w:val="Aufzhlung1"/>
    <w:uiPriority w:val="2"/>
    <w:rsid w:val="002830D7"/>
    <w:pPr>
      <w:numPr>
        <w:ilvl w:val="2"/>
      </w:numPr>
      <w:tabs>
        <w:tab w:val="num" w:pos="1080"/>
      </w:tabs>
      <w:ind w:left="1080" w:hanging="360"/>
    </w:pPr>
  </w:style>
  <w:style w:type="paragraph" w:customStyle="1" w:styleId="Aufzhlung85pt">
    <w:name w:val="Aufzählung 8.5 pt"/>
    <w:basedOn w:val="Aufzhlung1"/>
    <w:uiPriority w:val="2"/>
    <w:qFormat/>
    <w:rsid w:val="002830D7"/>
    <w:pPr>
      <w:spacing w:line="215" w:lineRule="atLeast"/>
    </w:pPr>
    <w:rPr>
      <w:sz w:val="17"/>
      <w:szCs w:val="17"/>
    </w:rPr>
  </w:style>
  <w:style w:type="paragraph" w:styleId="Paragraphedeliste">
    <w:name w:val="List Paragraph"/>
    <w:basedOn w:val="Normal"/>
    <w:uiPriority w:val="34"/>
    <w:rsid w:val="002830D7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3B67F4"/>
    <w:rPr>
      <w:rFonts w:ascii="Arial" w:hAnsi="Arial"/>
      <w:sz w:val="13"/>
      <w:szCs w:val="24"/>
      <w:lang w:val="de-CH" w:eastAsia="de-CH"/>
    </w:rPr>
  </w:style>
  <w:style w:type="paragraph" w:customStyle="1" w:styleId="Seitenzahlen">
    <w:name w:val="Seitenzahlen"/>
    <w:basedOn w:val="Pieddepage"/>
    <w:uiPriority w:val="85"/>
    <w:semiHidden/>
    <w:rsid w:val="00EC10BB"/>
    <w:pPr>
      <w:tabs>
        <w:tab w:val="left" w:pos="2552"/>
        <w:tab w:val="left" w:pos="5103"/>
        <w:tab w:val="left" w:pos="7655"/>
        <w:tab w:val="right" w:pos="9979"/>
      </w:tabs>
      <w:adjustRightInd/>
      <w:snapToGrid/>
      <w:jc w:val="right"/>
    </w:pPr>
    <w:rPr>
      <w:rFonts w:asciiTheme="minorHAnsi" w:eastAsiaTheme="minorHAnsi" w:hAnsiTheme="minorHAnsi" w:cs="System"/>
      <w:bCs/>
      <w:spacing w:val="2"/>
      <w:szCs w:val="13"/>
      <w:lang w:eastAsia="en-US"/>
    </w:rPr>
  </w:style>
  <w:style w:type="paragraph" w:customStyle="1" w:styleId="Enclosures1">
    <w:name w:val="Enclosures1"/>
    <w:basedOn w:val="Enclosures"/>
    <w:next w:val="Normal"/>
    <w:rsid w:val="0001180F"/>
    <w:pPr>
      <w:keepNext/>
      <w:keepLines/>
      <w:numPr>
        <w:numId w:val="27"/>
      </w:numPr>
      <w:adjustRightInd/>
      <w:snapToGrid/>
      <w:spacing w:line="240" w:lineRule="atLeast"/>
    </w:pPr>
    <w:rPr>
      <w:sz w:val="22"/>
      <w:szCs w:val="22"/>
      <w:lang w:val="en-GB"/>
    </w:rPr>
  </w:style>
  <w:style w:type="paragraph" w:customStyle="1" w:styleId="Aufzhlung">
    <w:name w:val="Aufzählung"/>
    <w:basedOn w:val="Enclosures1"/>
    <w:rsid w:val="0001180F"/>
    <w:rPr>
      <w:noProof/>
    </w:rPr>
  </w:style>
  <w:style w:type="paragraph" w:customStyle="1" w:styleId="Page">
    <w:name w:val="Page"/>
    <w:basedOn w:val="Normal"/>
    <w:rsid w:val="00CA4594"/>
    <w:pPr>
      <w:adjustRightInd/>
      <w:snapToGrid/>
      <w:spacing w:line="200" w:lineRule="exact"/>
      <w:jc w:val="right"/>
    </w:pPr>
    <w:rPr>
      <w:sz w:val="16"/>
      <w:szCs w:val="22"/>
    </w:rPr>
  </w:style>
  <w:style w:type="paragraph" w:customStyle="1" w:styleId="Brieftitel">
    <w:name w:val="Brieftitel"/>
    <w:basedOn w:val="Normal"/>
    <w:link w:val="BrieftitelZchn"/>
    <w:rsid w:val="0049257B"/>
    <w:pPr>
      <w:spacing w:before="270" w:after="270"/>
    </w:pPr>
    <w:rPr>
      <w:b/>
      <w:bCs/>
    </w:rPr>
  </w:style>
  <w:style w:type="paragraph" w:customStyle="1" w:styleId="Beilage">
    <w:name w:val="Beilage"/>
    <w:basedOn w:val="Text85pt"/>
    <w:link w:val="BeilageZchn"/>
    <w:rsid w:val="00212C71"/>
  </w:style>
  <w:style w:type="character" w:customStyle="1" w:styleId="BrieftitelZchn">
    <w:name w:val="Brieftitel Zchn"/>
    <w:basedOn w:val="Policepardfaut"/>
    <w:link w:val="Brieftitel"/>
    <w:rsid w:val="0049257B"/>
    <w:rPr>
      <w:rFonts w:ascii="Arial" w:hAnsi="Arial"/>
      <w:b/>
      <w:bCs/>
      <w:sz w:val="21"/>
      <w:szCs w:val="24"/>
      <w:lang w:val="de-CH" w:eastAsia="de-CH"/>
    </w:rPr>
  </w:style>
  <w:style w:type="paragraph" w:customStyle="1" w:styleId="Kopie">
    <w:name w:val="Kopie"/>
    <w:basedOn w:val="Text85pt"/>
    <w:link w:val="KopieZchn"/>
    <w:rsid w:val="00212C71"/>
  </w:style>
  <w:style w:type="character" w:customStyle="1" w:styleId="Text85ptZchn">
    <w:name w:val="Text 8.5 pt Zchn"/>
    <w:basedOn w:val="Policepardfaut"/>
    <w:link w:val="Text85pt"/>
    <w:rsid w:val="00212C71"/>
    <w:rPr>
      <w:rFonts w:asciiTheme="minorHAnsi" w:eastAsiaTheme="minorHAnsi" w:hAnsiTheme="minorHAnsi" w:cs="System"/>
      <w:bCs/>
      <w:spacing w:val="2"/>
      <w:sz w:val="17"/>
      <w:szCs w:val="22"/>
      <w:lang w:val="de-CH"/>
    </w:rPr>
  </w:style>
  <w:style w:type="character" w:customStyle="1" w:styleId="BeilageZchn">
    <w:name w:val="Beilage Zchn"/>
    <w:basedOn w:val="Text85ptZchn"/>
    <w:link w:val="Beilage"/>
    <w:rsid w:val="00212C71"/>
    <w:rPr>
      <w:rFonts w:asciiTheme="minorHAnsi" w:eastAsiaTheme="minorHAnsi" w:hAnsiTheme="minorHAnsi" w:cs="System"/>
      <w:bCs/>
      <w:spacing w:val="2"/>
      <w:sz w:val="17"/>
      <w:szCs w:val="22"/>
      <w:lang w:val="de-CH"/>
    </w:rPr>
  </w:style>
  <w:style w:type="character" w:customStyle="1" w:styleId="KopieZchn">
    <w:name w:val="Kopie Zchn"/>
    <w:basedOn w:val="Text85ptZchn"/>
    <w:link w:val="Kopie"/>
    <w:rsid w:val="00212C71"/>
    <w:rPr>
      <w:rFonts w:asciiTheme="minorHAnsi" w:eastAsiaTheme="minorHAnsi" w:hAnsiTheme="minorHAnsi" w:cs="System"/>
      <w:bCs/>
      <w:spacing w:val="2"/>
      <w:sz w:val="17"/>
      <w:szCs w:val="22"/>
      <w:lang w:val="de-CH"/>
    </w:rPr>
  </w:style>
  <w:style w:type="character" w:customStyle="1" w:styleId="En-tteCar">
    <w:name w:val="En-tête Car"/>
    <w:basedOn w:val="Policepardfaut"/>
    <w:link w:val="En-tte"/>
    <w:uiPriority w:val="79"/>
    <w:rsid w:val="003B67F4"/>
    <w:rPr>
      <w:rFonts w:ascii="Arial" w:hAnsi="Arial"/>
      <w:sz w:val="13"/>
      <w:szCs w:val="24"/>
      <w:lang w:val="de-CH" w:eastAsia="de-CH"/>
    </w:rPr>
  </w:style>
  <w:style w:type="paragraph" w:styleId="Rvision">
    <w:name w:val="Revision"/>
    <w:hidden/>
    <w:uiPriority w:val="99"/>
    <w:semiHidden/>
    <w:rsid w:val="00B45C71"/>
    <w:rPr>
      <w:rFonts w:ascii="Arial" w:hAnsi="Arial"/>
      <w:sz w:val="21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97B2DB4E4C461FBC14CA22C693D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52CC8-5ED5-4ECF-8044-2D13A938C429}"/>
      </w:docPartPr>
      <w:docPartBody>
        <w:p w:rsidR="00035214" w:rsidRDefault="00035214">
          <w:pPr>
            <w:pStyle w:val="4C97B2DB4E4C461FBC14CA22C693D86A"/>
          </w:pPr>
          <w:r>
            <w:rPr>
              <w:rStyle w:val="Textedelespacerserv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14"/>
    <w:rsid w:val="00035214"/>
    <w:rsid w:val="002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  <w:lang w:val="de-CH"/>
    </w:rPr>
  </w:style>
  <w:style w:type="paragraph" w:customStyle="1" w:styleId="4C97B2DB4E4C461FBC14CA22C693D86A">
    <w:name w:val="4C97B2DB4E4C461FBC14CA22C693D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</officeatwork>
</file>

<file path=customXml/item2.xml><?xml version="1.0" encoding="utf-8"?>
<officeatwork xmlns="http://schemas.officeatwork.com/CustomXMLPart">
  <AddressBlock>Direction de la santé, des affaires sociales et de l’intégration   
Office de l’intégration et de l’action sociale 
</AddressBlock>
  <Signature1Block>​</Signature1Block>
  <Signature2Block>​</Signature2Block>
  <Organisationseinheit1>​</Organisationseinheit1>
  <Organisationseinheit2>​</Organisationseinheit2>
  <CustomField.BE_YourRefNo>​</CustomField.BE_YourRefNo>
  <CustomField.BE_OurRefNo>​</CustomField.BE_OurRefNo>
  <Abteilung_1>​</Abteilung_1>
  <Abteilung_2>​</Abteilung_2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6142850A-2D22-4D43-8050-11AA0953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2180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Perinpam</dc:creator>
  <cp:keywords/>
  <dc:description>Dokumentennummer</dc:description>
  <cp:lastModifiedBy>Anker Sébastien, GSI-GS</cp:lastModifiedBy>
  <cp:revision>12</cp:revision>
  <cp:lastPrinted>2019-12-05T07:12:00Z</cp:lastPrinted>
  <dcterms:created xsi:type="dcterms:W3CDTF">2024-03-19T08:49:00Z</dcterms:created>
  <dcterms:modified xsi:type="dcterms:W3CDTF">2024-04-30T12:22:00Z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Text">
    <vt:lpwstr>[Text]</vt:lpwstr>
  </property>
  <property fmtid="{D5CDD505-2E9C-101B-9397-08002B2CF9AE}" pid="6" name="Doc.CopyTo">
    <vt:lpwstr/>
  </property>
  <property fmtid="{D5CDD505-2E9C-101B-9397-08002B2CF9AE}" pid="7" name="KESB/APEA">
    <vt:lpwstr/>
  </property>
  <property fmtid="{D5CDD505-2E9C-101B-9397-08002B2CF9AE}" pid="8" name="CustomField.pfad">
    <vt:lpwstr>Keine Angaben</vt:lpwstr>
  </property>
  <property fmtid="{D5CDD505-2E9C-101B-9397-08002B2CF9AE}" pid="9" name="MSIP_Label_74fdd986-87d9-48c6-acda-407b1ab5fef0_Enabled">
    <vt:lpwstr>true</vt:lpwstr>
  </property>
  <property fmtid="{D5CDD505-2E9C-101B-9397-08002B2CF9AE}" pid="10" name="MSIP_Label_74fdd986-87d9-48c6-acda-407b1ab5fef0_SetDate">
    <vt:lpwstr>2024-02-12T13:21:52Z</vt:lpwstr>
  </property>
  <property fmtid="{D5CDD505-2E9C-101B-9397-08002B2CF9AE}" pid="11" name="MSIP_Label_74fdd986-87d9-48c6-acda-407b1ab5fef0_Method">
    <vt:lpwstr>Standard</vt:lpwstr>
  </property>
  <property fmtid="{D5CDD505-2E9C-101B-9397-08002B2CF9AE}" pid="12" name="MSIP_Label_74fdd986-87d9-48c6-acda-407b1ab5fef0_Name">
    <vt:lpwstr>NICHT KLASSIFIZIERT</vt:lpwstr>
  </property>
  <property fmtid="{D5CDD505-2E9C-101B-9397-08002B2CF9AE}" pid="13" name="MSIP_Label_74fdd986-87d9-48c6-acda-407b1ab5fef0_SiteId">
    <vt:lpwstr>cb96f99a-a111-42d7-9f65-e111197ba4bb</vt:lpwstr>
  </property>
  <property fmtid="{D5CDD505-2E9C-101B-9397-08002B2CF9AE}" pid="14" name="MSIP_Label_74fdd986-87d9-48c6-acda-407b1ab5fef0_ActionId">
    <vt:lpwstr>1ae2b451-d16a-4759-a76b-ca3353d1c116</vt:lpwstr>
  </property>
  <property fmtid="{D5CDD505-2E9C-101B-9397-08002B2CF9AE}" pid="15" name="MSIP_Label_74fdd986-87d9-48c6-acda-407b1ab5fef0_ContentBits">
    <vt:lpwstr>0</vt:lpwstr>
  </property>
</Properties>
</file>