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093"/>
        <w:gridCol w:w="4868"/>
      </w:tblGrid>
      <w:tr w:rsidR="009676E7" w:rsidRPr="001F5162" w:rsidTr="009D4D89">
        <w:trPr>
          <w:trHeight w:val="1070"/>
        </w:trPr>
        <w:sdt>
          <w:sdtPr>
            <w:tag w:val="AddressBlock"/>
            <w:id w:val="1441489229"/>
            <w:placeholder>
              <w:docPart w:val="F7A4CF79015C44F6B20CA1D043C0BAA7"/>
            </w:placeholder>
            <w:dataBinding w:prefixMappings="xmlns:ns='http://schemas.officeatwork.com/CustomXMLPart'" w:xpath="/ns:officeatwork/ns:AddressBlock" w:storeItemID="{C9EF7656-0210-462C-829B-A9AFE99E1459}"/>
            <w:text w:multiLine="1"/>
          </w:sdtPr>
          <w:sdtEndPr/>
          <w:sdtContent>
            <w:tc>
              <w:tcPr>
                <w:tcW w:w="5093" w:type="dxa"/>
                <w:vMerge w:val="restart"/>
              </w:tcPr>
              <w:p w:rsidR="009676E7" w:rsidRPr="001F5162" w:rsidRDefault="001F5162" w:rsidP="005C1D53">
                <w:pPr>
                  <w:pStyle w:val="Text85pt"/>
                </w:pPr>
                <w:r w:rsidRPr="001F5162">
                  <w:t xml:space="preserve">Direction de la santé, des affaires sociales et de l'intégration  </w:t>
                </w:r>
                <w:r w:rsidRPr="001F5162">
                  <w:br/>
                  <w:t xml:space="preserve">Office de l'intégration et de l'action sociale   </w:t>
                </w:r>
                <w:r w:rsidRPr="001F5162">
                  <w:br/>
                </w:r>
                <w:r w:rsidRPr="001F5162">
                  <w:br/>
                </w:r>
                <w:r w:rsidRPr="001F5162">
                  <w:br/>
                  <w:t>Rathausgasse 1</w:t>
                </w:r>
                <w:r w:rsidRPr="001F5162">
                  <w:br/>
                  <w:t>Case postale</w:t>
                </w:r>
                <w:r w:rsidRPr="001F5162">
                  <w:br/>
                  <w:t>3000 Berne 8</w:t>
                </w:r>
                <w:r w:rsidRPr="001F5162">
                  <w:br/>
                  <w:t>+41 31 633 78 11 (Tél.)</w:t>
                </w:r>
                <w:r w:rsidRPr="001F5162">
                  <w:br/>
                  <w:t>+41 31 633 78 92 (Fax)</w:t>
                </w:r>
                <w:r w:rsidRPr="001F5162">
                  <w:br/>
                  <w:t>info.ais.gsi@be.ch</w:t>
                </w:r>
                <w:r w:rsidRPr="001F5162">
                  <w:br/>
                  <w:t>www.be.ch/gsi</w:t>
                </w:r>
                <w:r w:rsidRPr="001F5162">
                  <w:br/>
                </w:r>
              </w:p>
            </w:tc>
          </w:sdtContent>
        </w:sdt>
        <w:tc>
          <w:tcPr>
            <w:tcW w:w="4868" w:type="dxa"/>
            <w:vAlign w:val="bottom"/>
          </w:tcPr>
          <w:p w:rsidR="009676E7" w:rsidRPr="001F5162" w:rsidRDefault="009676E7" w:rsidP="00C07FD7">
            <w:pPr>
              <w:pStyle w:val="Rcksendeadresse"/>
              <w:pBdr>
                <w:bottom w:val="none" w:sz="0" w:space="0" w:color="auto"/>
              </w:pBdr>
            </w:pPr>
          </w:p>
        </w:tc>
      </w:tr>
      <w:tr w:rsidR="009676E7" w:rsidRPr="001F5162" w:rsidTr="009D4D89">
        <w:trPr>
          <w:trHeight w:val="1927"/>
        </w:trPr>
        <w:tc>
          <w:tcPr>
            <w:tcW w:w="5093" w:type="dxa"/>
            <w:vMerge/>
          </w:tcPr>
          <w:p w:rsidR="009676E7" w:rsidRPr="001F5162" w:rsidRDefault="009676E7" w:rsidP="005C1D53"/>
        </w:tc>
        <w:tc>
          <w:tcPr>
            <w:tcW w:w="4868" w:type="dxa"/>
          </w:tcPr>
          <w:p w:rsidR="009676E7" w:rsidRPr="001F5162" w:rsidRDefault="009676E7" w:rsidP="005C1D53">
            <w:pPr>
              <w:pStyle w:val="Text85pt"/>
            </w:pPr>
          </w:p>
          <w:p w:rsidR="009676E7" w:rsidRPr="001F5162" w:rsidRDefault="009676E7" w:rsidP="005C1D53">
            <w:pPr>
              <w:pStyle w:val="Text85pt"/>
            </w:pPr>
          </w:p>
          <w:p w:rsidR="009676E7" w:rsidRPr="001F5162" w:rsidRDefault="007607ED" w:rsidP="005C1D53">
            <w:pPr>
              <w:pStyle w:val="Text85pt"/>
            </w:pPr>
            <w:sdt>
              <w:sdtPr>
                <w:rPr>
                  <w:b/>
                  <w:bCs w:val="0"/>
                </w:rPr>
                <w:tag w:val="Recipient.DeliveryOption"/>
                <w:id w:val="-23792725"/>
                <w:placeholder>
                  <w:docPart w:val="A6254F60E8D545CBBF23D0F5EC173976"/>
                </w:placeholder>
                <w:showingPlcHdr/>
                <w:dataBinding w:prefixMappings="xmlns:ns='http://schemas.officeatwork.com/CustomXMLPart'" w:xpath="/ns:officeatwork/ns:Recipient.DeliveryOption" w:storeItemID="{C9EF7656-0210-462C-829B-A9AFE99E1459}"/>
                <w:text w:multiLine="1"/>
              </w:sdtPr>
              <w:sdtEndPr/>
              <w:sdtContent>
                <w:r w:rsidR="00277E20" w:rsidRPr="001F5162">
                  <w:rPr>
                    <w:b/>
                    <w:bCs w:val="0"/>
                  </w:rPr>
                  <w:t>‍</w:t>
                </w:r>
              </w:sdtContent>
            </w:sdt>
            <w:sdt>
              <w:sdtPr>
                <w:tag w:val="Recipient.CompleteAddress"/>
                <w:id w:val="-772702256"/>
                <w:placeholder>
                  <w:docPart w:val="A92017BF330B48DF9AD871D2EFF5BCC6"/>
                </w:placeholder>
                <w:showingPlcHdr/>
                <w:dataBinding w:prefixMappings="xmlns:ns='http://schemas.officeatwork.com/CustomXMLPart'" w:xpath="/ns:officeatwork/ns:Recipient.CompleteAddress" w:storeItemID="{C9EF7656-0210-462C-829B-A9AFE99E1459}"/>
                <w:text w:multiLine="1"/>
              </w:sdtPr>
              <w:sdtEndPr/>
              <w:sdtContent>
                <w:r w:rsidR="00277E20" w:rsidRPr="001F5162">
                  <w:t xml:space="preserve"> </w:t>
                </w:r>
              </w:sdtContent>
            </w:sdt>
          </w:p>
          <w:p w:rsidR="009676E7" w:rsidRPr="001F5162" w:rsidRDefault="009676E7" w:rsidP="005C1D53">
            <w:pPr>
              <w:pStyle w:val="Text85pt"/>
            </w:pPr>
          </w:p>
        </w:tc>
      </w:tr>
    </w:tbl>
    <w:p w:rsidR="00C07FD7" w:rsidRPr="001F5162" w:rsidRDefault="00C07FD7" w:rsidP="00197C67">
      <w:pPr>
        <w:pStyle w:val="Titel"/>
      </w:pPr>
      <w:r w:rsidRPr="001F5162">
        <w:t>Reconnaissance des diplômes</w:t>
      </w:r>
    </w:p>
    <w:p w:rsidR="00C07FD7" w:rsidRPr="001F5162" w:rsidRDefault="00C07FD7" w:rsidP="00C07FD7">
      <w:pPr>
        <w:spacing w:after="480"/>
      </w:pPr>
      <w:r w:rsidRPr="001F5162">
        <w:t>(formulaire à remplir par la candidate/le candidat ou le service social)</w:t>
      </w:r>
    </w:p>
    <w:p w:rsidR="00C07FD7" w:rsidRPr="001F5162" w:rsidRDefault="00C07FD7" w:rsidP="00C07FD7">
      <w:pPr>
        <w:tabs>
          <w:tab w:val="left" w:pos="3261"/>
        </w:tabs>
        <w:spacing w:before="120" w:after="120" w:line="240" w:lineRule="atLeast"/>
        <w:rPr>
          <w:rFonts w:ascii="Arial" w:eastAsia="Times New Roman" w:hAnsi="Arial" w:cs="Arial"/>
          <w:bCs w:val="0"/>
          <w:spacing w:val="0"/>
          <w:sz w:val="22"/>
          <w:lang w:eastAsia="de-CH"/>
        </w:rPr>
      </w:pPr>
      <w:r w:rsidRPr="001F5162">
        <w:rPr>
          <w:rFonts w:ascii="Arial" w:eastAsia="Times New Roman" w:hAnsi="Arial" w:cs="Arial"/>
          <w:bCs w:val="0"/>
          <w:spacing w:val="0"/>
          <w:sz w:val="22"/>
          <w:lang w:eastAsia="de-CH"/>
        </w:rPr>
        <w:t>Nom</w:t>
      </w:r>
      <w:r w:rsidRPr="001F5162">
        <w:rPr>
          <w:rFonts w:ascii="Arial" w:eastAsia="Times New Roman" w:hAnsi="Arial" w:cs="Arial"/>
          <w:bCs w:val="0"/>
          <w:spacing w:val="0"/>
          <w:sz w:val="22"/>
          <w:lang w:eastAsia="de-CH"/>
        </w:rPr>
        <w:tab/>
      </w:r>
      <w:r w:rsidRPr="001F5162">
        <w:rPr>
          <w:rFonts w:ascii="Arial" w:eastAsia="Times New Roman" w:hAnsi="Arial" w:cs="Arial"/>
          <w:bCs w:val="0"/>
          <w:spacing w:val="0"/>
          <w:sz w:val="22"/>
          <w:lang w:eastAsia="de-CH"/>
        </w:rPr>
        <w:fldChar w:fldCharType="begin">
          <w:ffData>
            <w:name w:val="Text1"/>
            <w:enabled/>
            <w:calcOnExit w:val="0"/>
            <w:textInput/>
          </w:ffData>
        </w:fldChar>
      </w:r>
      <w:r w:rsidRPr="001F5162">
        <w:rPr>
          <w:rFonts w:ascii="Arial" w:eastAsia="Times New Roman" w:hAnsi="Arial" w:cs="Arial"/>
          <w:bCs w:val="0"/>
          <w:spacing w:val="0"/>
          <w:sz w:val="22"/>
          <w:lang w:eastAsia="de-CH"/>
        </w:rPr>
        <w:instrText xml:space="preserve"> FORMTEXT </w:instrText>
      </w:r>
      <w:r w:rsidRPr="001F5162">
        <w:rPr>
          <w:rFonts w:ascii="Arial" w:eastAsia="Times New Roman" w:hAnsi="Arial" w:cs="Arial"/>
          <w:bCs w:val="0"/>
          <w:spacing w:val="0"/>
          <w:sz w:val="22"/>
          <w:lang w:eastAsia="de-CH"/>
        </w:rPr>
      </w:r>
      <w:r w:rsidRPr="001F5162">
        <w:rPr>
          <w:rFonts w:ascii="Arial" w:eastAsia="Times New Roman" w:hAnsi="Arial" w:cs="Arial"/>
          <w:bCs w:val="0"/>
          <w:spacing w:val="0"/>
          <w:sz w:val="22"/>
          <w:lang w:eastAsia="de-CH"/>
        </w:rPr>
        <w:fldChar w:fldCharType="separate"/>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Pr="001F5162">
        <w:rPr>
          <w:rFonts w:ascii="Arial" w:eastAsia="Times New Roman" w:hAnsi="Arial" w:cs="Arial"/>
          <w:bCs w:val="0"/>
          <w:spacing w:val="0"/>
          <w:sz w:val="22"/>
          <w:lang w:eastAsia="de-CH"/>
        </w:rPr>
        <w:fldChar w:fldCharType="end"/>
      </w:r>
    </w:p>
    <w:p w:rsidR="00C07FD7" w:rsidRPr="001F5162" w:rsidRDefault="00197C67" w:rsidP="00C07FD7">
      <w:pPr>
        <w:tabs>
          <w:tab w:val="left" w:pos="3261"/>
        </w:tabs>
        <w:spacing w:before="120" w:after="120" w:line="240" w:lineRule="atLeast"/>
        <w:rPr>
          <w:rFonts w:ascii="Arial" w:eastAsia="Times New Roman" w:hAnsi="Arial" w:cs="Arial"/>
          <w:bCs w:val="0"/>
          <w:spacing w:val="0"/>
          <w:sz w:val="22"/>
          <w:lang w:eastAsia="de-CH"/>
        </w:rPr>
      </w:pPr>
      <w:r w:rsidRPr="001F5162">
        <w:rPr>
          <w:rFonts w:ascii="Arial" w:eastAsia="Times New Roman" w:hAnsi="Arial" w:cs="Arial"/>
          <w:bCs w:val="0"/>
          <w:spacing w:val="0"/>
          <w:sz w:val="22"/>
          <w:lang w:eastAsia="de-CH"/>
        </w:rPr>
        <w:t>Prénom</w:t>
      </w:r>
      <w:r w:rsidRPr="001F5162">
        <w:rPr>
          <w:rFonts w:ascii="Arial" w:eastAsia="Times New Roman" w:hAnsi="Arial" w:cs="Arial"/>
          <w:bCs w:val="0"/>
          <w:spacing w:val="0"/>
          <w:sz w:val="22"/>
          <w:lang w:eastAsia="de-CH"/>
        </w:rPr>
        <w:tab/>
      </w:r>
      <w:r w:rsidR="00C07FD7" w:rsidRPr="001F5162">
        <w:rPr>
          <w:rFonts w:ascii="Arial" w:eastAsia="Times New Roman" w:hAnsi="Arial" w:cs="Arial"/>
          <w:bCs w:val="0"/>
          <w:spacing w:val="0"/>
          <w:sz w:val="22"/>
          <w:lang w:eastAsia="de-CH"/>
        </w:rPr>
        <w:fldChar w:fldCharType="begin">
          <w:ffData>
            <w:name w:val="Text1"/>
            <w:enabled/>
            <w:calcOnExit w:val="0"/>
            <w:textInput/>
          </w:ffData>
        </w:fldChar>
      </w:r>
      <w:r w:rsidR="00C07FD7" w:rsidRPr="001F5162">
        <w:rPr>
          <w:rFonts w:ascii="Arial" w:eastAsia="Times New Roman" w:hAnsi="Arial" w:cs="Arial"/>
          <w:bCs w:val="0"/>
          <w:spacing w:val="0"/>
          <w:sz w:val="22"/>
          <w:lang w:eastAsia="de-CH"/>
        </w:rPr>
        <w:instrText xml:space="preserve"> FORMTEXT </w:instrText>
      </w:r>
      <w:r w:rsidR="00C07FD7" w:rsidRPr="001F5162">
        <w:rPr>
          <w:rFonts w:ascii="Arial" w:eastAsia="Times New Roman" w:hAnsi="Arial" w:cs="Arial"/>
          <w:bCs w:val="0"/>
          <w:spacing w:val="0"/>
          <w:sz w:val="22"/>
          <w:lang w:eastAsia="de-CH"/>
        </w:rPr>
      </w:r>
      <w:r w:rsidR="00C07FD7" w:rsidRPr="001F5162">
        <w:rPr>
          <w:rFonts w:ascii="Arial" w:eastAsia="Times New Roman" w:hAnsi="Arial" w:cs="Arial"/>
          <w:bCs w:val="0"/>
          <w:spacing w:val="0"/>
          <w:sz w:val="22"/>
          <w:lang w:eastAsia="de-CH"/>
        </w:rPr>
        <w:fldChar w:fldCharType="separate"/>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C07FD7" w:rsidRPr="001F5162">
        <w:rPr>
          <w:rFonts w:ascii="Arial" w:eastAsia="Times New Roman" w:hAnsi="Arial" w:cs="Arial"/>
          <w:bCs w:val="0"/>
          <w:spacing w:val="0"/>
          <w:sz w:val="22"/>
          <w:lang w:eastAsia="de-CH"/>
        </w:rPr>
        <w:fldChar w:fldCharType="end"/>
      </w:r>
    </w:p>
    <w:p w:rsidR="00C07FD7" w:rsidRPr="001F5162" w:rsidRDefault="00C07FD7" w:rsidP="00C07FD7">
      <w:pPr>
        <w:tabs>
          <w:tab w:val="left" w:pos="3261"/>
        </w:tabs>
        <w:spacing w:before="120" w:after="120" w:line="240" w:lineRule="atLeast"/>
        <w:rPr>
          <w:rFonts w:ascii="Arial" w:eastAsia="Times New Roman" w:hAnsi="Arial" w:cs="Arial"/>
          <w:bCs w:val="0"/>
          <w:spacing w:val="0"/>
          <w:sz w:val="22"/>
          <w:lang w:eastAsia="de-CH"/>
        </w:rPr>
      </w:pPr>
      <w:r w:rsidRPr="001F5162">
        <w:rPr>
          <w:rFonts w:ascii="Arial" w:eastAsia="Times New Roman" w:hAnsi="Arial" w:cs="Arial"/>
          <w:bCs w:val="0"/>
          <w:spacing w:val="0"/>
          <w:sz w:val="22"/>
          <w:lang w:eastAsia="de-CH"/>
        </w:rPr>
        <w:t>Date de naissance</w:t>
      </w:r>
      <w:r w:rsidRPr="001F5162">
        <w:rPr>
          <w:rFonts w:ascii="Arial" w:eastAsia="Times New Roman" w:hAnsi="Arial" w:cs="Arial"/>
          <w:bCs w:val="0"/>
          <w:spacing w:val="0"/>
          <w:sz w:val="22"/>
          <w:lang w:eastAsia="de-CH"/>
        </w:rPr>
        <w:tab/>
      </w:r>
      <w:r w:rsidRPr="001F5162">
        <w:rPr>
          <w:rFonts w:ascii="Arial" w:eastAsia="Times New Roman" w:hAnsi="Arial" w:cs="Arial"/>
          <w:bCs w:val="0"/>
          <w:spacing w:val="0"/>
          <w:sz w:val="22"/>
          <w:lang w:eastAsia="de-CH"/>
        </w:rPr>
        <w:fldChar w:fldCharType="begin">
          <w:ffData>
            <w:name w:val="Text1"/>
            <w:enabled/>
            <w:calcOnExit w:val="0"/>
            <w:textInput/>
          </w:ffData>
        </w:fldChar>
      </w:r>
      <w:r w:rsidRPr="001F5162">
        <w:rPr>
          <w:rFonts w:ascii="Arial" w:eastAsia="Times New Roman" w:hAnsi="Arial" w:cs="Arial"/>
          <w:bCs w:val="0"/>
          <w:spacing w:val="0"/>
          <w:sz w:val="22"/>
          <w:lang w:eastAsia="de-CH"/>
        </w:rPr>
        <w:instrText xml:space="preserve"> FORMTEXT </w:instrText>
      </w:r>
      <w:r w:rsidRPr="001F5162">
        <w:rPr>
          <w:rFonts w:ascii="Arial" w:eastAsia="Times New Roman" w:hAnsi="Arial" w:cs="Arial"/>
          <w:bCs w:val="0"/>
          <w:spacing w:val="0"/>
          <w:sz w:val="22"/>
          <w:lang w:eastAsia="de-CH"/>
        </w:rPr>
      </w:r>
      <w:r w:rsidRPr="001F5162">
        <w:rPr>
          <w:rFonts w:ascii="Arial" w:eastAsia="Times New Roman" w:hAnsi="Arial" w:cs="Arial"/>
          <w:bCs w:val="0"/>
          <w:spacing w:val="0"/>
          <w:sz w:val="22"/>
          <w:lang w:eastAsia="de-CH"/>
        </w:rPr>
        <w:fldChar w:fldCharType="separate"/>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Pr="001F5162">
        <w:rPr>
          <w:rFonts w:ascii="Arial" w:eastAsia="Times New Roman" w:hAnsi="Arial" w:cs="Arial"/>
          <w:bCs w:val="0"/>
          <w:spacing w:val="0"/>
          <w:sz w:val="22"/>
          <w:lang w:eastAsia="de-CH"/>
        </w:rPr>
        <w:fldChar w:fldCharType="end"/>
      </w:r>
    </w:p>
    <w:p w:rsidR="00C07FD7" w:rsidRPr="001F5162" w:rsidRDefault="00197C67" w:rsidP="00C07FD7">
      <w:pPr>
        <w:tabs>
          <w:tab w:val="left" w:pos="3261"/>
        </w:tabs>
        <w:spacing w:before="120" w:after="120" w:line="240" w:lineRule="atLeast"/>
        <w:rPr>
          <w:rFonts w:ascii="Arial" w:eastAsia="Times New Roman" w:hAnsi="Arial" w:cs="Arial"/>
          <w:bCs w:val="0"/>
          <w:spacing w:val="0"/>
          <w:sz w:val="22"/>
          <w:lang w:eastAsia="de-CH"/>
        </w:rPr>
      </w:pPr>
      <w:r w:rsidRPr="001F5162">
        <w:rPr>
          <w:rFonts w:ascii="Arial" w:eastAsia="Times New Roman" w:hAnsi="Arial" w:cs="Arial"/>
          <w:bCs w:val="0"/>
          <w:spacing w:val="0"/>
          <w:sz w:val="22"/>
          <w:lang w:eastAsia="de-CH"/>
        </w:rPr>
        <w:t>Formation tertiaire</w:t>
      </w:r>
      <w:r w:rsidRPr="001F5162">
        <w:rPr>
          <w:rFonts w:ascii="Arial" w:eastAsia="Times New Roman" w:hAnsi="Arial" w:cs="Arial"/>
          <w:bCs w:val="0"/>
          <w:spacing w:val="0"/>
          <w:sz w:val="22"/>
          <w:lang w:eastAsia="de-CH"/>
        </w:rPr>
        <w:tab/>
      </w:r>
      <w:r w:rsidR="00C07FD7" w:rsidRPr="001F5162">
        <w:rPr>
          <w:rFonts w:ascii="Arial" w:eastAsia="Times New Roman" w:hAnsi="Arial" w:cs="Arial"/>
          <w:bCs w:val="0"/>
          <w:spacing w:val="0"/>
          <w:sz w:val="22"/>
          <w:lang w:eastAsia="de-CH"/>
        </w:rPr>
        <w:fldChar w:fldCharType="begin">
          <w:ffData>
            <w:name w:val="Text1"/>
            <w:enabled/>
            <w:calcOnExit w:val="0"/>
            <w:textInput/>
          </w:ffData>
        </w:fldChar>
      </w:r>
      <w:r w:rsidR="00C07FD7" w:rsidRPr="001F5162">
        <w:rPr>
          <w:rFonts w:ascii="Arial" w:eastAsia="Times New Roman" w:hAnsi="Arial" w:cs="Arial"/>
          <w:bCs w:val="0"/>
          <w:spacing w:val="0"/>
          <w:sz w:val="22"/>
          <w:lang w:eastAsia="de-CH"/>
        </w:rPr>
        <w:instrText xml:space="preserve"> FORMTEXT </w:instrText>
      </w:r>
      <w:r w:rsidR="00C07FD7" w:rsidRPr="001F5162">
        <w:rPr>
          <w:rFonts w:ascii="Arial" w:eastAsia="Times New Roman" w:hAnsi="Arial" w:cs="Arial"/>
          <w:bCs w:val="0"/>
          <w:spacing w:val="0"/>
          <w:sz w:val="22"/>
          <w:lang w:eastAsia="de-CH"/>
        </w:rPr>
      </w:r>
      <w:r w:rsidR="00C07FD7" w:rsidRPr="001F5162">
        <w:rPr>
          <w:rFonts w:ascii="Arial" w:eastAsia="Times New Roman" w:hAnsi="Arial" w:cs="Arial"/>
          <w:bCs w:val="0"/>
          <w:spacing w:val="0"/>
          <w:sz w:val="22"/>
          <w:lang w:eastAsia="de-CH"/>
        </w:rPr>
        <w:fldChar w:fldCharType="separate"/>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C07FD7" w:rsidRPr="001F5162">
        <w:rPr>
          <w:rFonts w:ascii="Arial" w:eastAsia="Times New Roman" w:hAnsi="Arial" w:cs="Arial"/>
          <w:bCs w:val="0"/>
          <w:spacing w:val="0"/>
          <w:sz w:val="22"/>
          <w:lang w:eastAsia="de-CH"/>
        </w:rPr>
        <w:fldChar w:fldCharType="end"/>
      </w:r>
    </w:p>
    <w:p w:rsidR="00C07FD7" w:rsidRPr="001F5162" w:rsidRDefault="00C07FD7" w:rsidP="00C07FD7">
      <w:pPr>
        <w:tabs>
          <w:tab w:val="left" w:pos="3261"/>
        </w:tabs>
        <w:spacing w:before="120" w:after="120" w:line="240" w:lineRule="atLeast"/>
        <w:ind w:left="1" w:hanging="1"/>
        <w:rPr>
          <w:rFonts w:ascii="Arial" w:eastAsia="Times New Roman" w:hAnsi="Arial" w:cs="Times New Roman"/>
          <w:bCs w:val="0"/>
          <w:spacing w:val="0"/>
          <w:sz w:val="18"/>
          <w:szCs w:val="18"/>
          <w:lang w:eastAsia="de-CH"/>
        </w:rPr>
      </w:pPr>
      <w:r w:rsidRPr="001F5162">
        <w:rPr>
          <w:rFonts w:ascii="Arial" w:eastAsia="Times New Roman" w:hAnsi="Arial" w:cs="Arial"/>
          <w:bCs w:val="0"/>
          <w:spacing w:val="0"/>
          <w:sz w:val="22"/>
          <w:lang w:eastAsia="de-CH"/>
        </w:rPr>
        <w:lastRenderedPageBreak/>
        <w:t>Service concerné</w:t>
      </w:r>
      <w:r w:rsidRPr="001F5162">
        <w:rPr>
          <w:rFonts w:ascii="Arial" w:eastAsia="Times New Roman" w:hAnsi="Arial" w:cs="Arial"/>
          <w:bCs w:val="0"/>
          <w:spacing w:val="0"/>
          <w:sz w:val="22"/>
          <w:lang w:eastAsia="de-CH"/>
        </w:rPr>
        <w:tab/>
      </w:r>
      <w:r w:rsidRPr="001F5162">
        <w:rPr>
          <w:rFonts w:ascii="Arial" w:eastAsia="Times New Roman" w:hAnsi="Arial" w:cs="Arial"/>
          <w:bCs w:val="0"/>
          <w:spacing w:val="0"/>
          <w:sz w:val="22"/>
          <w:lang w:eastAsia="de-CH"/>
        </w:rPr>
        <w:fldChar w:fldCharType="begin">
          <w:ffData>
            <w:name w:val="Text1"/>
            <w:enabled/>
            <w:calcOnExit w:val="0"/>
            <w:textInput/>
          </w:ffData>
        </w:fldChar>
      </w:r>
      <w:r w:rsidRPr="001F5162">
        <w:rPr>
          <w:rFonts w:ascii="Arial" w:eastAsia="Times New Roman" w:hAnsi="Arial" w:cs="Arial"/>
          <w:bCs w:val="0"/>
          <w:spacing w:val="0"/>
          <w:sz w:val="22"/>
          <w:lang w:eastAsia="de-CH"/>
        </w:rPr>
        <w:instrText xml:space="preserve"> FORMTEXT </w:instrText>
      </w:r>
      <w:r w:rsidRPr="001F5162">
        <w:rPr>
          <w:rFonts w:ascii="Arial" w:eastAsia="Times New Roman" w:hAnsi="Arial" w:cs="Arial"/>
          <w:bCs w:val="0"/>
          <w:spacing w:val="0"/>
          <w:sz w:val="22"/>
          <w:lang w:eastAsia="de-CH"/>
        </w:rPr>
      </w:r>
      <w:r w:rsidRPr="001F5162">
        <w:rPr>
          <w:rFonts w:ascii="Arial" w:eastAsia="Times New Roman" w:hAnsi="Arial" w:cs="Arial"/>
          <w:bCs w:val="0"/>
          <w:spacing w:val="0"/>
          <w:sz w:val="22"/>
          <w:lang w:eastAsia="de-CH"/>
        </w:rPr>
        <w:fldChar w:fldCharType="separate"/>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Pr="001F5162">
        <w:rPr>
          <w:rFonts w:ascii="Arial" w:eastAsia="Times New Roman" w:hAnsi="Arial" w:cs="Arial"/>
          <w:bCs w:val="0"/>
          <w:spacing w:val="0"/>
          <w:sz w:val="22"/>
          <w:lang w:eastAsia="de-CH"/>
        </w:rPr>
        <w:fldChar w:fldCharType="end"/>
      </w:r>
      <w:r w:rsidRPr="001F5162">
        <w:rPr>
          <w:rFonts w:ascii="Arial" w:eastAsia="Times New Roman" w:hAnsi="Arial" w:cs="Arial"/>
          <w:bCs w:val="0"/>
          <w:spacing w:val="0"/>
          <w:sz w:val="22"/>
          <w:lang w:eastAsia="de-CH"/>
        </w:rPr>
        <w:br/>
      </w:r>
      <w:r w:rsidRPr="001F5162">
        <w:rPr>
          <w:rFonts w:ascii="Arial" w:eastAsia="Times New Roman" w:hAnsi="Arial" w:cs="Arial"/>
          <w:bCs w:val="0"/>
          <w:spacing w:val="0"/>
          <w:sz w:val="22"/>
          <w:lang w:eastAsia="de-CH"/>
        </w:rPr>
        <w:tab/>
      </w:r>
      <w:r w:rsidRPr="001F5162">
        <w:rPr>
          <w:rFonts w:ascii="Arial" w:eastAsia="Times New Roman" w:hAnsi="Arial" w:cs="Times New Roman"/>
          <w:bCs w:val="0"/>
          <w:spacing w:val="0"/>
          <w:sz w:val="18"/>
          <w:szCs w:val="18"/>
          <w:lang w:eastAsia="de-CH"/>
        </w:rPr>
        <w:t>(aide sociale, protection de l’enfant et de l’adulte ou service polyvalent)</w:t>
      </w:r>
    </w:p>
    <w:p w:rsidR="00C07FD7" w:rsidRPr="001F5162" w:rsidRDefault="00C07FD7" w:rsidP="00C07FD7">
      <w:pPr>
        <w:spacing w:before="960" w:after="120" w:line="240" w:lineRule="atLeast"/>
        <w:rPr>
          <w:rFonts w:ascii="Arial" w:eastAsia="Times New Roman" w:hAnsi="Arial" w:cs="Arial"/>
          <w:bCs w:val="0"/>
          <w:spacing w:val="0"/>
          <w:sz w:val="24"/>
          <w:szCs w:val="24"/>
          <w:lang w:eastAsia="de-CH"/>
        </w:rPr>
      </w:pPr>
      <w:r w:rsidRPr="001F5162">
        <w:rPr>
          <w:rFonts w:ascii="Arial" w:eastAsia="Times New Roman" w:hAnsi="Arial" w:cs="Arial"/>
          <w:b/>
          <w:bCs w:val="0"/>
          <w:spacing w:val="0"/>
          <w:sz w:val="24"/>
          <w:szCs w:val="24"/>
          <w:lang w:eastAsia="de-CH"/>
        </w:rPr>
        <w:t>Formation</w:t>
      </w:r>
    </w:p>
    <w:p w:rsidR="00C07FD7" w:rsidRPr="001F5162" w:rsidRDefault="00C07FD7" w:rsidP="00C07FD7">
      <w:pPr>
        <w:spacing w:after="240" w:line="240" w:lineRule="atLeast"/>
        <w:rPr>
          <w:rFonts w:ascii="Arial" w:eastAsia="Times New Roman" w:hAnsi="Arial" w:cs="Arial"/>
          <w:bCs w:val="0"/>
          <w:spacing w:val="0"/>
          <w:sz w:val="22"/>
          <w:lang w:eastAsia="de-CH"/>
        </w:rPr>
      </w:pPr>
      <w:r w:rsidRPr="001F5162">
        <w:rPr>
          <w:rFonts w:ascii="Arial" w:eastAsia="Times New Roman" w:hAnsi="Arial" w:cs="Arial"/>
          <w:bCs w:val="0"/>
          <w:spacing w:val="0"/>
          <w:sz w:val="22"/>
          <w:lang w:eastAsia="de-CH"/>
        </w:rPr>
        <w:t>Indiquer l’ensemble du cursus en commençant par la formation tertiaire</w:t>
      </w:r>
    </w:p>
    <w:tbl>
      <w:tblPr>
        <w:tblStyle w:val="Tabellenraster11"/>
        <w:tblW w:w="9356" w:type="dxa"/>
        <w:tblInd w:w="108" w:type="dxa"/>
        <w:tblLayout w:type="fixed"/>
        <w:tblLook w:val="04A0" w:firstRow="1" w:lastRow="0" w:firstColumn="1" w:lastColumn="0" w:noHBand="0" w:noVBand="1"/>
      </w:tblPr>
      <w:tblGrid>
        <w:gridCol w:w="1276"/>
        <w:gridCol w:w="4253"/>
        <w:gridCol w:w="2835"/>
        <w:gridCol w:w="992"/>
      </w:tblGrid>
      <w:tr w:rsidR="00C07FD7" w:rsidRPr="001F5162" w:rsidTr="00C07FD7">
        <w:tc>
          <w:tcPr>
            <w:tcW w:w="1276" w:type="dxa"/>
            <w:shd w:val="clear" w:color="auto" w:fill="92CDDC"/>
            <w:vAlign w:val="center"/>
          </w:tcPr>
          <w:p w:rsidR="00C07FD7" w:rsidRPr="001F5162" w:rsidRDefault="00C07FD7" w:rsidP="00C07FD7">
            <w:pPr>
              <w:spacing w:before="120" w:after="120" w:line="240" w:lineRule="atLeast"/>
              <w:rPr>
                <w:rFonts w:cs="Arial"/>
                <w:b/>
                <w:bCs w:val="0"/>
                <w:spacing w:val="0"/>
                <w:sz w:val="24"/>
                <w:szCs w:val="24"/>
              </w:rPr>
            </w:pPr>
            <w:r w:rsidRPr="001F5162">
              <w:rPr>
                <w:rFonts w:cs="Arial"/>
                <w:b/>
                <w:bCs w:val="0"/>
                <w:spacing w:val="0"/>
                <w:sz w:val="22"/>
              </w:rPr>
              <w:t>Durée</w:t>
            </w:r>
            <w:r w:rsidRPr="001F5162">
              <w:rPr>
                <w:rFonts w:cs="Arial"/>
                <w:b/>
                <w:bCs w:val="0"/>
                <w:spacing w:val="0"/>
                <w:sz w:val="24"/>
                <w:szCs w:val="24"/>
              </w:rPr>
              <w:br/>
            </w:r>
            <w:r w:rsidRPr="001F5162">
              <w:rPr>
                <w:rFonts w:cs="Arial"/>
                <w:bCs w:val="0"/>
                <w:spacing w:val="0"/>
                <w:sz w:val="16"/>
                <w:szCs w:val="16"/>
              </w:rPr>
              <w:t>(JJ.MM.AA - JJ.MM.AA)</w:t>
            </w:r>
          </w:p>
        </w:tc>
        <w:tc>
          <w:tcPr>
            <w:tcW w:w="4253" w:type="dxa"/>
            <w:shd w:val="clear" w:color="auto" w:fill="92CDDC"/>
            <w:vAlign w:val="center"/>
          </w:tcPr>
          <w:p w:rsidR="00C07FD7" w:rsidRPr="001F5162" w:rsidRDefault="00C07FD7" w:rsidP="00C07FD7">
            <w:pPr>
              <w:spacing w:before="120" w:after="120" w:line="240" w:lineRule="atLeast"/>
              <w:rPr>
                <w:rFonts w:cs="Arial"/>
                <w:b/>
                <w:bCs w:val="0"/>
                <w:spacing w:val="0"/>
                <w:sz w:val="22"/>
              </w:rPr>
            </w:pPr>
            <w:r w:rsidRPr="001F5162">
              <w:rPr>
                <w:rFonts w:cs="Arial"/>
                <w:b/>
                <w:bCs w:val="0"/>
                <w:spacing w:val="0"/>
                <w:sz w:val="22"/>
              </w:rPr>
              <w:t>Formation et diplôme</w:t>
            </w:r>
          </w:p>
        </w:tc>
        <w:tc>
          <w:tcPr>
            <w:tcW w:w="2835" w:type="dxa"/>
            <w:shd w:val="clear" w:color="auto" w:fill="92CDDC"/>
            <w:vAlign w:val="center"/>
          </w:tcPr>
          <w:p w:rsidR="00C07FD7" w:rsidRPr="001F5162" w:rsidRDefault="00C07FD7" w:rsidP="00C07FD7">
            <w:pPr>
              <w:spacing w:before="120" w:after="120" w:line="240" w:lineRule="atLeast"/>
              <w:rPr>
                <w:rFonts w:cs="Arial"/>
                <w:b/>
                <w:bCs w:val="0"/>
                <w:spacing w:val="0"/>
                <w:sz w:val="22"/>
              </w:rPr>
            </w:pPr>
            <w:r w:rsidRPr="001F5162">
              <w:rPr>
                <w:rFonts w:cs="Arial"/>
                <w:b/>
                <w:bCs w:val="0"/>
                <w:spacing w:val="0"/>
                <w:sz w:val="22"/>
              </w:rPr>
              <w:t>Institution</w:t>
            </w:r>
          </w:p>
        </w:tc>
        <w:tc>
          <w:tcPr>
            <w:tcW w:w="992" w:type="dxa"/>
            <w:shd w:val="clear" w:color="auto" w:fill="92CDDC"/>
            <w:vAlign w:val="center"/>
          </w:tcPr>
          <w:p w:rsidR="00C07FD7" w:rsidRPr="001F5162" w:rsidRDefault="00C07FD7" w:rsidP="00C07FD7">
            <w:pPr>
              <w:spacing w:before="120" w:after="120" w:line="240" w:lineRule="atLeast"/>
              <w:rPr>
                <w:rFonts w:cs="Arial"/>
                <w:b/>
                <w:bCs w:val="0"/>
                <w:spacing w:val="0"/>
                <w:sz w:val="22"/>
              </w:rPr>
            </w:pPr>
            <w:r w:rsidRPr="001F5162">
              <w:rPr>
                <w:rFonts w:cs="Arial"/>
                <w:b/>
                <w:bCs w:val="0"/>
                <w:spacing w:val="0"/>
                <w:sz w:val="22"/>
              </w:rPr>
              <w:t>CréditsECTS</w:t>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bookmarkStart w:id="0" w:name="Text1"/>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bookmarkEnd w:id="0"/>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bl>
    <w:p w:rsidR="00C07FD7" w:rsidRPr="001F5162" w:rsidRDefault="00C07FD7" w:rsidP="00C07FD7">
      <w:pPr>
        <w:spacing w:before="600" w:after="120" w:line="240" w:lineRule="atLeast"/>
        <w:rPr>
          <w:rFonts w:ascii="Arial" w:eastAsia="Times New Roman" w:hAnsi="Arial" w:cs="Arial"/>
          <w:b/>
          <w:bCs w:val="0"/>
          <w:spacing w:val="0"/>
          <w:sz w:val="24"/>
          <w:szCs w:val="24"/>
          <w:lang w:eastAsia="de-CH"/>
        </w:rPr>
      </w:pPr>
      <w:r w:rsidRPr="001F5162">
        <w:rPr>
          <w:rFonts w:ascii="Arial" w:eastAsia="Times New Roman" w:hAnsi="Arial" w:cs="Arial"/>
          <w:b/>
          <w:bCs w:val="0"/>
          <w:spacing w:val="0"/>
          <w:sz w:val="24"/>
          <w:szCs w:val="24"/>
          <w:lang w:eastAsia="de-CH"/>
        </w:rPr>
        <w:lastRenderedPageBreak/>
        <w:t xml:space="preserve">Formation continue </w:t>
      </w:r>
    </w:p>
    <w:p w:rsidR="00C07FD7" w:rsidRPr="001F5162" w:rsidRDefault="00C07FD7" w:rsidP="00C07FD7">
      <w:pPr>
        <w:spacing w:after="240" w:line="240" w:lineRule="atLeast"/>
        <w:rPr>
          <w:rFonts w:ascii="Arial" w:eastAsia="Times New Roman" w:hAnsi="Arial" w:cs="Arial"/>
          <w:bCs w:val="0"/>
          <w:spacing w:val="0"/>
          <w:sz w:val="22"/>
          <w:lang w:eastAsia="de-CH"/>
        </w:rPr>
      </w:pPr>
      <w:r w:rsidRPr="001F5162">
        <w:rPr>
          <w:rFonts w:ascii="Arial" w:eastAsia="Times New Roman" w:hAnsi="Arial" w:cs="Arial"/>
          <w:bCs w:val="0"/>
          <w:spacing w:val="0"/>
          <w:sz w:val="22"/>
          <w:lang w:eastAsia="de-CH"/>
        </w:rPr>
        <w:t>Indiquer les formations continues (avec les titres obtenus) et les cours suivis présentant un lien intrinsèque avec le travail social</w:t>
      </w:r>
    </w:p>
    <w:tbl>
      <w:tblPr>
        <w:tblStyle w:val="Tabellenraster11"/>
        <w:tblW w:w="9356" w:type="dxa"/>
        <w:tblInd w:w="108" w:type="dxa"/>
        <w:tblLayout w:type="fixed"/>
        <w:tblLook w:val="04A0" w:firstRow="1" w:lastRow="0" w:firstColumn="1" w:lastColumn="0" w:noHBand="0" w:noVBand="1"/>
      </w:tblPr>
      <w:tblGrid>
        <w:gridCol w:w="1276"/>
        <w:gridCol w:w="4253"/>
        <w:gridCol w:w="2835"/>
        <w:gridCol w:w="992"/>
      </w:tblGrid>
      <w:tr w:rsidR="00C07FD7" w:rsidRPr="001F5162" w:rsidTr="00C07FD7">
        <w:tc>
          <w:tcPr>
            <w:tcW w:w="1276" w:type="dxa"/>
            <w:shd w:val="clear" w:color="auto" w:fill="92CDDC"/>
            <w:vAlign w:val="center"/>
          </w:tcPr>
          <w:p w:rsidR="00C07FD7" w:rsidRPr="001F5162" w:rsidRDefault="00C07FD7" w:rsidP="00C07FD7">
            <w:pPr>
              <w:spacing w:before="120" w:after="120" w:line="240" w:lineRule="atLeast"/>
              <w:rPr>
                <w:rFonts w:cs="Arial"/>
                <w:b/>
                <w:bCs w:val="0"/>
                <w:spacing w:val="0"/>
                <w:sz w:val="24"/>
                <w:szCs w:val="24"/>
              </w:rPr>
            </w:pPr>
            <w:r w:rsidRPr="001F5162">
              <w:rPr>
                <w:rFonts w:cs="Arial"/>
                <w:b/>
                <w:bCs w:val="0"/>
                <w:spacing w:val="0"/>
                <w:sz w:val="22"/>
              </w:rPr>
              <w:t>Durée</w:t>
            </w:r>
            <w:r w:rsidRPr="001F5162">
              <w:rPr>
                <w:rFonts w:cs="Arial"/>
                <w:b/>
                <w:bCs w:val="0"/>
                <w:spacing w:val="0"/>
                <w:sz w:val="24"/>
                <w:szCs w:val="24"/>
              </w:rPr>
              <w:br/>
            </w:r>
            <w:r w:rsidRPr="001F5162">
              <w:rPr>
                <w:rFonts w:cs="Arial"/>
                <w:bCs w:val="0"/>
                <w:spacing w:val="0"/>
                <w:sz w:val="16"/>
                <w:szCs w:val="16"/>
              </w:rPr>
              <w:t>(JJ.MM.AA - JJ.MM.AA)</w:t>
            </w:r>
          </w:p>
        </w:tc>
        <w:tc>
          <w:tcPr>
            <w:tcW w:w="4253" w:type="dxa"/>
            <w:shd w:val="clear" w:color="auto" w:fill="92CDDC"/>
            <w:vAlign w:val="center"/>
          </w:tcPr>
          <w:p w:rsidR="00C07FD7" w:rsidRPr="001F5162" w:rsidRDefault="00C07FD7" w:rsidP="00C07FD7">
            <w:pPr>
              <w:spacing w:before="120" w:after="120" w:line="240" w:lineRule="atLeast"/>
              <w:rPr>
                <w:rFonts w:cs="Arial"/>
                <w:b/>
                <w:bCs w:val="0"/>
                <w:spacing w:val="0"/>
                <w:sz w:val="22"/>
              </w:rPr>
            </w:pPr>
            <w:r w:rsidRPr="001F5162">
              <w:rPr>
                <w:rFonts w:cs="Arial"/>
                <w:b/>
                <w:bCs w:val="0"/>
                <w:spacing w:val="0"/>
                <w:sz w:val="22"/>
              </w:rPr>
              <w:t>Formation et titre</w:t>
            </w:r>
          </w:p>
        </w:tc>
        <w:tc>
          <w:tcPr>
            <w:tcW w:w="2835" w:type="dxa"/>
            <w:shd w:val="clear" w:color="auto" w:fill="92CDDC"/>
            <w:vAlign w:val="center"/>
          </w:tcPr>
          <w:p w:rsidR="00C07FD7" w:rsidRPr="001F5162" w:rsidRDefault="00C07FD7" w:rsidP="00C07FD7">
            <w:pPr>
              <w:spacing w:before="120" w:after="120" w:line="240" w:lineRule="atLeast"/>
              <w:rPr>
                <w:rFonts w:cs="Arial"/>
                <w:b/>
                <w:bCs w:val="0"/>
                <w:spacing w:val="0"/>
                <w:sz w:val="22"/>
              </w:rPr>
            </w:pPr>
            <w:r w:rsidRPr="001F5162">
              <w:rPr>
                <w:rFonts w:cs="Arial"/>
                <w:b/>
                <w:bCs w:val="0"/>
                <w:spacing w:val="0"/>
                <w:sz w:val="22"/>
              </w:rPr>
              <w:t>Institution</w:t>
            </w:r>
          </w:p>
        </w:tc>
        <w:tc>
          <w:tcPr>
            <w:tcW w:w="992" w:type="dxa"/>
            <w:shd w:val="clear" w:color="auto" w:fill="92CDDC"/>
            <w:vAlign w:val="center"/>
          </w:tcPr>
          <w:p w:rsidR="00C07FD7" w:rsidRPr="001F5162" w:rsidRDefault="00C07FD7" w:rsidP="00C07FD7">
            <w:pPr>
              <w:spacing w:before="120" w:after="120" w:line="240" w:lineRule="atLeast"/>
              <w:rPr>
                <w:rFonts w:cs="Arial"/>
                <w:b/>
                <w:bCs w:val="0"/>
                <w:spacing w:val="0"/>
                <w:sz w:val="22"/>
              </w:rPr>
            </w:pPr>
            <w:r w:rsidRPr="001F5162">
              <w:rPr>
                <w:rFonts w:cs="Arial"/>
                <w:b/>
                <w:bCs w:val="0"/>
                <w:spacing w:val="0"/>
                <w:sz w:val="22"/>
              </w:rPr>
              <w:t>CréditsECTS</w:t>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bl>
    <w:p w:rsidR="00C07FD7" w:rsidRPr="001F5162" w:rsidRDefault="00C07FD7" w:rsidP="00C07FD7">
      <w:pPr>
        <w:spacing w:before="600" w:after="120" w:line="240" w:lineRule="atLeast"/>
        <w:rPr>
          <w:rFonts w:ascii="Arial" w:eastAsia="Times New Roman" w:hAnsi="Arial" w:cs="Arial"/>
          <w:b/>
          <w:bCs w:val="0"/>
          <w:spacing w:val="0"/>
          <w:sz w:val="24"/>
          <w:szCs w:val="24"/>
          <w:lang w:eastAsia="de-CH"/>
        </w:rPr>
      </w:pPr>
      <w:r w:rsidRPr="001F5162">
        <w:rPr>
          <w:rFonts w:ascii="Arial" w:eastAsia="Times New Roman" w:hAnsi="Arial" w:cs="Arial"/>
          <w:b/>
          <w:bCs w:val="0"/>
          <w:spacing w:val="0"/>
          <w:sz w:val="24"/>
          <w:szCs w:val="24"/>
          <w:lang w:eastAsia="de-CH"/>
        </w:rPr>
        <w:t>Activité professionnelle</w:t>
      </w:r>
    </w:p>
    <w:p w:rsidR="00C07FD7" w:rsidRPr="001F5162" w:rsidRDefault="00C07FD7" w:rsidP="00C07FD7">
      <w:pPr>
        <w:spacing w:after="240" w:line="240" w:lineRule="atLeast"/>
        <w:rPr>
          <w:rFonts w:ascii="Arial" w:eastAsia="Times New Roman" w:hAnsi="Arial" w:cs="Arial"/>
          <w:bCs w:val="0"/>
          <w:spacing w:val="0"/>
          <w:sz w:val="22"/>
          <w:lang w:eastAsia="de-CH"/>
        </w:rPr>
      </w:pPr>
      <w:r w:rsidRPr="001F5162">
        <w:rPr>
          <w:rFonts w:ascii="Arial" w:eastAsia="Times New Roman" w:hAnsi="Arial" w:cs="Arial"/>
          <w:bCs w:val="0"/>
          <w:spacing w:val="0"/>
          <w:sz w:val="22"/>
          <w:lang w:eastAsia="de-CH"/>
        </w:rPr>
        <w:t>Indiquer les différentes expériences professionnelles acquises dans le domaine du travail social</w:t>
      </w:r>
    </w:p>
    <w:tbl>
      <w:tblPr>
        <w:tblStyle w:val="Tabellenraster11"/>
        <w:tblW w:w="9356" w:type="dxa"/>
        <w:tblInd w:w="108" w:type="dxa"/>
        <w:tblLayout w:type="fixed"/>
        <w:tblLook w:val="04A0" w:firstRow="1" w:lastRow="0" w:firstColumn="1" w:lastColumn="0" w:noHBand="0" w:noVBand="1"/>
      </w:tblPr>
      <w:tblGrid>
        <w:gridCol w:w="1276"/>
        <w:gridCol w:w="4253"/>
        <w:gridCol w:w="2835"/>
        <w:gridCol w:w="992"/>
      </w:tblGrid>
      <w:tr w:rsidR="00C07FD7" w:rsidRPr="001F5162" w:rsidTr="00C07FD7">
        <w:tc>
          <w:tcPr>
            <w:tcW w:w="1276" w:type="dxa"/>
            <w:shd w:val="clear" w:color="auto" w:fill="92CDDC"/>
            <w:vAlign w:val="center"/>
          </w:tcPr>
          <w:p w:rsidR="00C07FD7" w:rsidRPr="001F5162" w:rsidRDefault="00C07FD7" w:rsidP="00C07FD7">
            <w:pPr>
              <w:spacing w:before="120" w:after="120" w:line="240" w:lineRule="atLeast"/>
              <w:rPr>
                <w:rFonts w:cs="Arial"/>
                <w:b/>
                <w:bCs w:val="0"/>
                <w:spacing w:val="0"/>
                <w:sz w:val="24"/>
                <w:szCs w:val="24"/>
              </w:rPr>
            </w:pPr>
            <w:r w:rsidRPr="001F5162">
              <w:rPr>
                <w:rFonts w:cs="Arial"/>
                <w:b/>
                <w:bCs w:val="0"/>
                <w:spacing w:val="0"/>
                <w:sz w:val="22"/>
              </w:rPr>
              <w:lastRenderedPageBreak/>
              <w:t>Durée</w:t>
            </w:r>
            <w:r w:rsidRPr="001F5162">
              <w:rPr>
                <w:rFonts w:cs="Arial"/>
                <w:b/>
                <w:bCs w:val="0"/>
                <w:spacing w:val="0"/>
                <w:sz w:val="24"/>
                <w:szCs w:val="24"/>
              </w:rPr>
              <w:br/>
            </w:r>
            <w:r w:rsidRPr="001F5162">
              <w:rPr>
                <w:rFonts w:cs="Arial"/>
                <w:bCs w:val="0"/>
                <w:spacing w:val="0"/>
                <w:sz w:val="16"/>
                <w:szCs w:val="16"/>
              </w:rPr>
              <w:t>(JJ.MM.AA - JJ.MM.AA)</w:t>
            </w:r>
          </w:p>
        </w:tc>
        <w:tc>
          <w:tcPr>
            <w:tcW w:w="4253" w:type="dxa"/>
            <w:shd w:val="clear" w:color="auto" w:fill="92CDDC"/>
            <w:vAlign w:val="center"/>
          </w:tcPr>
          <w:p w:rsidR="00C07FD7" w:rsidRPr="001F5162" w:rsidRDefault="00C07FD7" w:rsidP="00C07FD7">
            <w:pPr>
              <w:spacing w:before="120" w:after="120" w:line="240" w:lineRule="atLeast"/>
              <w:rPr>
                <w:rFonts w:cs="Arial"/>
                <w:b/>
                <w:bCs w:val="0"/>
                <w:spacing w:val="0"/>
                <w:sz w:val="22"/>
              </w:rPr>
            </w:pPr>
            <w:r w:rsidRPr="001F5162">
              <w:rPr>
                <w:rFonts w:cs="Arial"/>
                <w:b/>
                <w:bCs w:val="0"/>
                <w:spacing w:val="0"/>
                <w:sz w:val="22"/>
              </w:rPr>
              <w:t>Expérience professionnelle</w:t>
            </w:r>
          </w:p>
        </w:tc>
        <w:tc>
          <w:tcPr>
            <w:tcW w:w="2835" w:type="dxa"/>
            <w:shd w:val="clear" w:color="auto" w:fill="92CDDC"/>
            <w:vAlign w:val="center"/>
          </w:tcPr>
          <w:p w:rsidR="00C07FD7" w:rsidRPr="001F5162" w:rsidRDefault="00C07FD7" w:rsidP="00C07FD7">
            <w:pPr>
              <w:spacing w:before="120" w:after="120" w:line="240" w:lineRule="atLeast"/>
              <w:rPr>
                <w:rFonts w:cs="Arial"/>
                <w:b/>
                <w:bCs w:val="0"/>
                <w:spacing w:val="0"/>
                <w:sz w:val="22"/>
              </w:rPr>
            </w:pPr>
            <w:r w:rsidRPr="001F5162">
              <w:rPr>
                <w:rFonts w:cs="Arial"/>
                <w:b/>
                <w:bCs w:val="0"/>
                <w:spacing w:val="0"/>
                <w:sz w:val="22"/>
              </w:rPr>
              <w:t>Institution</w:t>
            </w:r>
          </w:p>
        </w:tc>
        <w:tc>
          <w:tcPr>
            <w:tcW w:w="992" w:type="dxa"/>
            <w:shd w:val="clear" w:color="auto" w:fill="92CDDC"/>
            <w:vAlign w:val="center"/>
          </w:tcPr>
          <w:p w:rsidR="00C07FD7" w:rsidRPr="001F5162" w:rsidRDefault="00C07FD7" w:rsidP="00C07FD7">
            <w:pPr>
              <w:spacing w:before="120" w:after="120" w:line="240" w:lineRule="atLeast"/>
              <w:rPr>
                <w:rFonts w:cs="Arial"/>
                <w:b/>
                <w:bCs w:val="0"/>
                <w:spacing w:val="0"/>
                <w:sz w:val="20"/>
                <w:szCs w:val="20"/>
              </w:rPr>
            </w:pPr>
            <w:r w:rsidRPr="001F5162">
              <w:rPr>
                <w:rFonts w:cs="Arial"/>
                <w:b/>
                <w:bCs w:val="0"/>
                <w:spacing w:val="0"/>
                <w:sz w:val="20"/>
                <w:szCs w:val="20"/>
              </w:rPr>
              <w:t xml:space="preserve">Taux d’occu-pation </w:t>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bl>
    <w:p w:rsidR="00C07FD7" w:rsidRPr="001F5162" w:rsidRDefault="00C07FD7" w:rsidP="00C07FD7">
      <w:pPr>
        <w:spacing w:line="240" w:lineRule="auto"/>
        <w:rPr>
          <w:rFonts w:ascii="Arial" w:eastAsia="Times New Roman" w:hAnsi="Arial" w:cs="Arial"/>
          <w:b/>
          <w:bCs w:val="0"/>
          <w:spacing w:val="0"/>
          <w:sz w:val="24"/>
          <w:szCs w:val="24"/>
          <w:lang w:eastAsia="de-CH"/>
        </w:rPr>
      </w:pPr>
      <w:r w:rsidRPr="001F5162">
        <w:rPr>
          <w:rFonts w:ascii="Arial" w:eastAsia="Times New Roman" w:hAnsi="Arial" w:cs="Arial"/>
          <w:b/>
          <w:bCs w:val="0"/>
          <w:spacing w:val="0"/>
          <w:sz w:val="24"/>
          <w:szCs w:val="24"/>
          <w:lang w:eastAsia="de-CH"/>
        </w:rPr>
        <w:br w:type="page"/>
      </w:r>
    </w:p>
    <w:p w:rsidR="00C07FD7" w:rsidRPr="001F5162" w:rsidRDefault="00C07FD7" w:rsidP="00C07FD7">
      <w:pPr>
        <w:spacing w:before="600" w:after="120" w:line="240" w:lineRule="atLeast"/>
        <w:rPr>
          <w:rFonts w:ascii="Arial" w:eastAsia="Times New Roman" w:hAnsi="Arial" w:cs="Arial"/>
          <w:b/>
          <w:bCs w:val="0"/>
          <w:spacing w:val="0"/>
          <w:sz w:val="24"/>
          <w:szCs w:val="24"/>
          <w:lang w:eastAsia="de-CH"/>
        </w:rPr>
      </w:pPr>
      <w:r w:rsidRPr="001F5162">
        <w:rPr>
          <w:rFonts w:ascii="Arial" w:eastAsia="Times New Roman" w:hAnsi="Arial" w:cs="Arial"/>
          <w:b/>
          <w:bCs w:val="0"/>
          <w:spacing w:val="0"/>
          <w:sz w:val="24"/>
          <w:szCs w:val="24"/>
          <w:lang w:eastAsia="de-CH"/>
        </w:rPr>
        <w:lastRenderedPageBreak/>
        <w:t>Bénévolat</w:t>
      </w:r>
    </w:p>
    <w:p w:rsidR="00C07FD7" w:rsidRPr="001F5162" w:rsidRDefault="00C07FD7" w:rsidP="00C07FD7">
      <w:pPr>
        <w:spacing w:after="240" w:line="240" w:lineRule="atLeast"/>
        <w:rPr>
          <w:rFonts w:ascii="Arial" w:eastAsia="Times New Roman" w:hAnsi="Arial" w:cs="Arial"/>
          <w:bCs w:val="0"/>
          <w:spacing w:val="0"/>
          <w:sz w:val="22"/>
          <w:lang w:eastAsia="de-CH"/>
        </w:rPr>
      </w:pPr>
      <w:r w:rsidRPr="001F5162">
        <w:rPr>
          <w:rFonts w:ascii="Arial" w:eastAsia="Times New Roman" w:hAnsi="Arial" w:cs="Arial"/>
          <w:bCs w:val="0"/>
          <w:spacing w:val="0"/>
          <w:sz w:val="22"/>
          <w:lang w:eastAsia="de-CH"/>
        </w:rPr>
        <w:t>Indiquer les différentes activités bénévoles exercées dans le domaine du travail social</w:t>
      </w:r>
    </w:p>
    <w:tbl>
      <w:tblPr>
        <w:tblStyle w:val="Tabellenraster11"/>
        <w:tblW w:w="9356" w:type="dxa"/>
        <w:tblInd w:w="108" w:type="dxa"/>
        <w:tblLayout w:type="fixed"/>
        <w:tblLook w:val="04A0" w:firstRow="1" w:lastRow="0" w:firstColumn="1" w:lastColumn="0" w:noHBand="0" w:noVBand="1"/>
      </w:tblPr>
      <w:tblGrid>
        <w:gridCol w:w="1276"/>
        <w:gridCol w:w="4253"/>
        <w:gridCol w:w="2835"/>
        <w:gridCol w:w="992"/>
      </w:tblGrid>
      <w:tr w:rsidR="00C07FD7" w:rsidRPr="001F5162" w:rsidTr="00C07FD7">
        <w:tc>
          <w:tcPr>
            <w:tcW w:w="1276" w:type="dxa"/>
            <w:shd w:val="clear" w:color="auto" w:fill="92CDDC"/>
            <w:vAlign w:val="center"/>
          </w:tcPr>
          <w:p w:rsidR="00C07FD7" w:rsidRPr="001F5162" w:rsidRDefault="00C07FD7" w:rsidP="00C07FD7">
            <w:pPr>
              <w:spacing w:before="120" w:after="120" w:line="240" w:lineRule="atLeast"/>
              <w:rPr>
                <w:rFonts w:cs="Arial"/>
                <w:b/>
                <w:bCs w:val="0"/>
                <w:spacing w:val="0"/>
                <w:sz w:val="24"/>
                <w:szCs w:val="24"/>
              </w:rPr>
            </w:pPr>
            <w:r w:rsidRPr="001F5162">
              <w:rPr>
                <w:rFonts w:cs="Arial"/>
                <w:b/>
                <w:bCs w:val="0"/>
                <w:spacing w:val="0"/>
                <w:sz w:val="22"/>
              </w:rPr>
              <w:t>Durée</w:t>
            </w:r>
            <w:r w:rsidRPr="001F5162">
              <w:rPr>
                <w:rFonts w:cs="Arial"/>
                <w:b/>
                <w:bCs w:val="0"/>
                <w:spacing w:val="0"/>
                <w:sz w:val="24"/>
                <w:szCs w:val="24"/>
              </w:rPr>
              <w:br/>
            </w:r>
            <w:r w:rsidRPr="001F5162">
              <w:rPr>
                <w:rFonts w:cs="Arial"/>
                <w:bCs w:val="0"/>
                <w:spacing w:val="0"/>
                <w:sz w:val="16"/>
                <w:szCs w:val="16"/>
              </w:rPr>
              <w:t>(JJ.MM.AA - JJ.MM.AA)</w:t>
            </w:r>
          </w:p>
        </w:tc>
        <w:tc>
          <w:tcPr>
            <w:tcW w:w="4253" w:type="dxa"/>
            <w:shd w:val="clear" w:color="auto" w:fill="92CDDC"/>
            <w:vAlign w:val="center"/>
          </w:tcPr>
          <w:p w:rsidR="00C07FD7" w:rsidRPr="001F5162" w:rsidRDefault="00C07FD7" w:rsidP="00C07FD7">
            <w:pPr>
              <w:spacing w:before="120" w:after="120" w:line="240" w:lineRule="atLeast"/>
              <w:rPr>
                <w:rFonts w:cs="Arial"/>
                <w:b/>
                <w:bCs w:val="0"/>
                <w:spacing w:val="0"/>
                <w:sz w:val="22"/>
              </w:rPr>
            </w:pPr>
            <w:r w:rsidRPr="001F5162">
              <w:rPr>
                <w:rFonts w:cs="Arial"/>
                <w:b/>
                <w:bCs w:val="0"/>
                <w:spacing w:val="0"/>
                <w:sz w:val="22"/>
              </w:rPr>
              <w:t>Activité</w:t>
            </w:r>
          </w:p>
        </w:tc>
        <w:tc>
          <w:tcPr>
            <w:tcW w:w="2835" w:type="dxa"/>
            <w:shd w:val="clear" w:color="auto" w:fill="92CDDC"/>
            <w:vAlign w:val="center"/>
          </w:tcPr>
          <w:p w:rsidR="00C07FD7" w:rsidRPr="001F5162" w:rsidRDefault="00C07FD7" w:rsidP="00C07FD7">
            <w:pPr>
              <w:spacing w:before="120" w:after="120" w:line="240" w:lineRule="atLeast"/>
              <w:rPr>
                <w:rFonts w:cs="Arial"/>
                <w:b/>
                <w:bCs w:val="0"/>
                <w:spacing w:val="0"/>
                <w:sz w:val="22"/>
              </w:rPr>
            </w:pPr>
            <w:r w:rsidRPr="001F5162">
              <w:rPr>
                <w:rFonts w:cs="Arial"/>
                <w:b/>
                <w:bCs w:val="0"/>
                <w:spacing w:val="0"/>
                <w:sz w:val="22"/>
              </w:rPr>
              <w:t>Institution</w:t>
            </w:r>
          </w:p>
        </w:tc>
        <w:tc>
          <w:tcPr>
            <w:tcW w:w="992" w:type="dxa"/>
            <w:shd w:val="clear" w:color="auto" w:fill="92CDDC"/>
            <w:vAlign w:val="center"/>
          </w:tcPr>
          <w:p w:rsidR="00C07FD7" w:rsidRPr="001F5162" w:rsidRDefault="00C07FD7" w:rsidP="00C07FD7">
            <w:pPr>
              <w:spacing w:before="120" w:after="120" w:line="240" w:lineRule="atLeast"/>
              <w:rPr>
                <w:rFonts w:cs="Arial"/>
                <w:b/>
                <w:bCs w:val="0"/>
                <w:spacing w:val="0"/>
                <w:sz w:val="22"/>
              </w:rPr>
            </w:pPr>
            <w:r w:rsidRPr="001F5162">
              <w:rPr>
                <w:rFonts w:cs="Arial"/>
                <w:b/>
                <w:bCs w:val="0"/>
                <w:spacing w:val="0"/>
                <w:sz w:val="20"/>
                <w:szCs w:val="20"/>
              </w:rPr>
              <w:t>Taux d’occu-pation</w:t>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bl>
    <w:p w:rsidR="00C07FD7" w:rsidRPr="001F5162" w:rsidRDefault="00C07FD7" w:rsidP="00C07FD7">
      <w:pPr>
        <w:tabs>
          <w:tab w:val="left" w:pos="4962"/>
        </w:tabs>
        <w:spacing w:before="480" w:after="120" w:line="240" w:lineRule="atLeast"/>
        <w:rPr>
          <w:rFonts w:ascii="Arial" w:eastAsia="Times New Roman" w:hAnsi="Arial" w:cs="Arial"/>
          <w:bCs w:val="0"/>
          <w:spacing w:val="0"/>
          <w:sz w:val="24"/>
          <w:szCs w:val="24"/>
          <w:lang w:eastAsia="de-CH"/>
        </w:rPr>
      </w:pPr>
      <w:r w:rsidRPr="001F5162">
        <w:rPr>
          <w:rFonts w:ascii="Arial" w:eastAsia="Times New Roman" w:hAnsi="Arial" w:cs="Arial"/>
          <w:b/>
          <w:bCs w:val="0"/>
          <w:spacing w:val="0"/>
          <w:sz w:val="24"/>
          <w:szCs w:val="24"/>
          <w:lang w:eastAsia="de-CH"/>
        </w:rPr>
        <w:t xml:space="preserve">Lieu / Date : </w:t>
      </w:r>
      <w:r w:rsidRPr="001F5162">
        <w:rPr>
          <w:rFonts w:ascii="Arial" w:eastAsia="Times New Roman" w:hAnsi="Arial" w:cs="Arial"/>
          <w:bCs w:val="0"/>
          <w:spacing w:val="0"/>
          <w:sz w:val="22"/>
          <w:lang w:eastAsia="de-CH"/>
        </w:rPr>
        <w:fldChar w:fldCharType="begin">
          <w:ffData>
            <w:name w:val="Text1"/>
            <w:enabled/>
            <w:calcOnExit w:val="0"/>
            <w:textInput/>
          </w:ffData>
        </w:fldChar>
      </w:r>
      <w:r w:rsidRPr="001F5162">
        <w:rPr>
          <w:rFonts w:ascii="Arial" w:eastAsia="Times New Roman" w:hAnsi="Arial" w:cs="Arial"/>
          <w:bCs w:val="0"/>
          <w:spacing w:val="0"/>
          <w:sz w:val="22"/>
          <w:lang w:eastAsia="de-CH"/>
        </w:rPr>
        <w:instrText xml:space="preserve"> FORMTEXT </w:instrText>
      </w:r>
      <w:r w:rsidRPr="001F5162">
        <w:rPr>
          <w:rFonts w:ascii="Arial" w:eastAsia="Times New Roman" w:hAnsi="Arial" w:cs="Arial"/>
          <w:bCs w:val="0"/>
          <w:spacing w:val="0"/>
          <w:sz w:val="22"/>
          <w:lang w:eastAsia="de-CH"/>
        </w:rPr>
      </w:r>
      <w:r w:rsidRPr="001F5162">
        <w:rPr>
          <w:rFonts w:ascii="Arial" w:eastAsia="Times New Roman" w:hAnsi="Arial" w:cs="Arial"/>
          <w:bCs w:val="0"/>
          <w:spacing w:val="0"/>
          <w:sz w:val="22"/>
          <w:lang w:eastAsia="de-CH"/>
        </w:rPr>
        <w:fldChar w:fldCharType="separate"/>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Pr="001F5162">
        <w:rPr>
          <w:rFonts w:ascii="Arial" w:eastAsia="Times New Roman" w:hAnsi="Arial" w:cs="Arial"/>
          <w:bCs w:val="0"/>
          <w:spacing w:val="0"/>
          <w:sz w:val="22"/>
          <w:lang w:eastAsia="de-CH"/>
        </w:rPr>
        <w:fldChar w:fldCharType="end"/>
      </w:r>
      <w:r w:rsidRPr="001F5162">
        <w:rPr>
          <w:rFonts w:ascii="Arial" w:eastAsia="Times New Roman" w:hAnsi="Arial" w:cs="Arial"/>
          <w:bCs w:val="0"/>
          <w:spacing w:val="0"/>
          <w:sz w:val="22"/>
          <w:lang w:eastAsia="de-CH"/>
        </w:rPr>
        <w:tab/>
      </w:r>
      <w:r w:rsidRPr="001F5162">
        <w:rPr>
          <w:rFonts w:ascii="Arial" w:eastAsia="Times New Roman" w:hAnsi="Arial" w:cs="Arial"/>
          <w:b/>
          <w:bCs w:val="0"/>
          <w:spacing w:val="0"/>
          <w:sz w:val="24"/>
          <w:szCs w:val="24"/>
          <w:lang w:eastAsia="de-CH"/>
        </w:rPr>
        <w:t>Signature :</w:t>
      </w:r>
    </w:p>
    <w:p w:rsidR="00C07FD7" w:rsidRPr="001F5162" w:rsidRDefault="00C07FD7" w:rsidP="00C07FD7">
      <w:pPr>
        <w:spacing w:before="360" w:after="120" w:line="240" w:lineRule="atLeast"/>
        <w:rPr>
          <w:rFonts w:ascii="Arial" w:eastAsia="Times New Roman" w:hAnsi="Arial" w:cs="Arial"/>
          <w:bCs w:val="0"/>
          <w:iCs/>
          <w:spacing w:val="0"/>
          <w:sz w:val="20"/>
          <w:szCs w:val="20"/>
          <w:lang w:eastAsia="de-CH"/>
        </w:rPr>
      </w:pPr>
      <w:r w:rsidRPr="001F5162">
        <w:rPr>
          <w:rFonts w:ascii="Arial" w:eastAsia="Times New Roman" w:hAnsi="Arial" w:cs="Arial"/>
          <w:bCs w:val="0"/>
          <w:iCs/>
          <w:spacing w:val="0"/>
          <w:sz w:val="20"/>
          <w:szCs w:val="20"/>
          <w:lang w:eastAsia="de-CH"/>
        </w:rPr>
        <w:t xml:space="preserve">Le </w:t>
      </w:r>
      <w:r w:rsidRPr="001F5162">
        <w:rPr>
          <w:rFonts w:ascii="Arial" w:eastAsia="Times New Roman" w:hAnsi="Arial" w:cs="Arial"/>
          <w:b/>
          <w:bCs w:val="0"/>
          <w:iCs/>
          <w:spacing w:val="0"/>
          <w:sz w:val="20"/>
          <w:szCs w:val="20"/>
          <w:lang w:eastAsia="de-CH"/>
        </w:rPr>
        <w:t>service social</w:t>
      </w:r>
      <w:r w:rsidRPr="001F5162">
        <w:rPr>
          <w:rFonts w:ascii="Arial" w:eastAsia="Times New Roman" w:hAnsi="Arial" w:cs="Arial"/>
          <w:bCs w:val="0"/>
          <w:iCs/>
          <w:spacing w:val="0"/>
          <w:sz w:val="20"/>
          <w:szCs w:val="20"/>
          <w:lang w:eastAsia="de-CH"/>
        </w:rPr>
        <w:t xml:space="preserve"> est prié de faire parvenir le formulaire dûment rempli et signé ainsi que la copie des diplômes (plans d’études inclus) et des attestations de cours </w:t>
      </w:r>
      <w:r w:rsidRPr="001F5162">
        <w:rPr>
          <w:rFonts w:ascii="Arial" w:eastAsia="Times New Roman" w:hAnsi="Arial" w:cs="Arial"/>
          <w:b/>
          <w:bCs w:val="0"/>
          <w:iCs/>
          <w:spacing w:val="0"/>
          <w:sz w:val="20"/>
          <w:szCs w:val="20"/>
          <w:lang w:eastAsia="de-CH"/>
        </w:rPr>
        <w:t>par voie électronique</w:t>
      </w:r>
      <w:r w:rsidRPr="001F5162">
        <w:rPr>
          <w:rFonts w:ascii="Arial" w:eastAsia="Times New Roman" w:hAnsi="Arial" w:cs="Arial"/>
          <w:bCs w:val="0"/>
          <w:iCs/>
          <w:spacing w:val="0"/>
          <w:sz w:val="20"/>
          <w:szCs w:val="20"/>
          <w:lang w:eastAsia="de-CH"/>
        </w:rPr>
        <w:t xml:space="preserve"> à l’adresse suivante :</w:t>
      </w:r>
    </w:p>
    <w:p w:rsidR="00C07FD7" w:rsidRPr="001F5162" w:rsidRDefault="007607ED" w:rsidP="00C07FD7">
      <w:pPr>
        <w:spacing w:after="120" w:line="240" w:lineRule="atLeast"/>
        <w:rPr>
          <w:rFonts w:ascii="Arial" w:eastAsia="Times New Roman" w:hAnsi="Arial" w:cs="Arial"/>
          <w:bCs w:val="0"/>
          <w:iCs/>
          <w:spacing w:val="0"/>
          <w:sz w:val="20"/>
          <w:szCs w:val="20"/>
          <w:u w:val="single"/>
          <w:lang w:eastAsia="de-CH"/>
        </w:rPr>
      </w:pPr>
      <w:hyperlink r:id="rId13" w:history="1">
        <w:r w:rsidR="00C07FD7" w:rsidRPr="001F5162">
          <w:rPr>
            <w:rStyle w:val="Hyperlink"/>
            <w:rFonts w:ascii="Arial" w:eastAsia="Times New Roman" w:hAnsi="Arial" w:cs="Arial"/>
            <w:bCs w:val="0"/>
            <w:iCs/>
            <w:spacing w:val="0"/>
            <w:sz w:val="20"/>
            <w:szCs w:val="20"/>
            <w:lang w:val="fr-CH" w:eastAsia="de-CH"/>
          </w:rPr>
          <w:t>i</w:t>
        </w:r>
        <w:r w:rsidR="00197C67" w:rsidRPr="001F5162">
          <w:rPr>
            <w:rStyle w:val="Hyperlink"/>
            <w:rFonts w:ascii="Arial" w:eastAsia="Times New Roman" w:hAnsi="Arial" w:cs="Arial"/>
            <w:bCs w:val="0"/>
            <w:iCs/>
            <w:spacing w:val="0"/>
            <w:sz w:val="20"/>
            <w:szCs w:val="20"/>
            <w:lang w:val="fr-CH" w:eastAsia="de-CH"/>
          </w:rPr>
          <w:t>nfo.existenzsicherung@</w:t>
        </w:r>
        <w:r w:rsidR="00C07FD7" w:rsidRPr="001F5162">
          <w:rPr>
            <w:rStyle w:val="Hyperlink"/>
            <w:rFonts w:ascii="Arial" w:eastAsia="Times New Roman" w:hAnsi="Arial" w:cs="Arial"/>
            <w:bCs w:val="0"/>
            <w:iCs/>
            <w:spacing w:val="0"/>
            <w:sz w:val="20"/>
            <w:szCs w:val="20"/>
            <w:lang w:val="fr-CH" w:eastAsia="de-CH"/>
          </w:rPr>
          <w:t>be.ch</w:t>
        </w:r>
      </w:hyperlink>
    </w:p>
    <w:p w:rsidR="00C07FD7" w:rsidRPr="001F5162" w:rsidRDefault="00C07FD7" w:rsidP="00C07FD7">
      <w:pPr>
        <w:spacing w:before="360" w:after="120" w:line="240" w:lineRule="atLeast"/>
        <w:rPr>
          <w:rFonts w:ascii="Arial" w:eastAsia="Times New Roman" w:hAnsi="Arial" w:cs="Times New Roman"/>
          <w:bCs w:val="0"/>
          <w:spacing w:val="0"/>
          <w:sz w:val="20"/>
          <w:szCs w:val="20"/>
          <w:lang w:eastAsia="de-CH"/>
        </w:rPr>
      </w:pPr>
      <w:r w:rsidRPr="001F5162">
        <w:rPr>
          <w:rFonts w:ascii="Arial" w:eastAsia="Times New Roman" w:hAnsi="Arial" w:cs="Times New Roman"/>
          <w:bCs w:val="0"/>
          <w:spacing w:val="0"/>
          <w:sz w:val="20"/>
          <w:szCs w:val="20"/>
          <w:lang w:eastAsia="de-CH"/>
        </w:rPr>
        <w:lastRenderedPageBreak/>
        <w:t xml:space="preserve">(Aucune correspondance ne sera échangée entre </w:t>
      </w:r>
      <w:r w:rsidR="0009076D" w:rsidRPr="001F5162">
        <w:rPr>
          <w:rFonts w:ascii="Arial" w:eastAsia="Times New Roman" w:hAnsi="Arial" w:cs="Times New Roman"/>
          <w:bCs w:val="0"/>
          <w:spacing w:val="0"/>
          <w:sz w:val="20"/>
          <w:szCs w:val="20"/>
          <w:lang w:eastAsia="de-CH"/>
        </w:rPr>
        <w:t>l’Office de l'intégration et de l'action sociale</w:t>
      </w:r>
      <w:r w:rsidRPr="001F5162">
        <w:rPr>
          <w:rFonts w:ascii="Arial" w:eastAsia="Times New Roman" w:hAnsi="Arial" w:cs="Times New Roman"/>
          <w:bCs w:val="0"/>
          <w:spacing w:val="0"/>
          <w:sz w:val="20"/>
          <w:szCs w:val="20"/>
          <w:lang w:eastAsia="de-CH"/>
        </w:rPr>
        <w:t xml:space="preserve"> et les candidats.)</w:t>
      </w:r>
    </w:p>
    <w:p w:rsidR="00C07FD7" w:rsidRPr="001F5162" w:rsidRDefault="00C07FD7" w:rsidP="00C07FD7">
      <w:pPr>
        <w:spacing w:before="720" w:after="120" w:line="240" w:lineRule="atLeast"/>
        <w:rPr>
          <w:rFonts w:ascii="Arial" w:eastAsia="Times New Roman" w:hAnsi="Arial" w:cs="Times New Roman"/>
          <w:b/>
          <w:spacing w:val="0"/>
          <w:sz w:val="18"/>
          <w:szCs w:val="18"/>
          <w:lang w:eastAsia="de-CH"/>
        </w:rPr>
      </w:pPr>
      <w:bookmarkStart w:id="1" w:name="ART3BEINGEFüGT_AM_2._11._2011_"/>
      <w:bookmarkEnd w:id="1"/>
      <w:r w:rsidRPr="001F5162">
        <w:rPr>
          <w:rFonts w:ascii="Arial" w:eastAsia="Times New Roman" w:hAnsi="Arial" w:cs="Times New Roman"/>
          <w:b/>
          <w:bCs w:val="0"/>
          <w:spacing w:val="0"/>
          <w:sz w:val="18"/>
          <w:szCs w:val="18"/>
          <w:lang w:eastAsia="de-CH"/>
        </w:rPr>
        <w:t xml:space="preserve">Base légale : </w:t>
      </w:r>
      <w:bookmarkStart w:id="2" w:name="ART3BINTRODUIT_LE_2._11._2011"/>
      <w:bookmarkEnd w:id="2"/>
      <w:r w:rsidRPr="001F5162">
        <w:rPr>
          <w:rFonts w:ascii="Arial" w:eastAsia="Times New Roman" w:hAnsi="Arial" w:cs="Times New Roman"/>
          <w:b/>
          <w:spacing w:val="0"/>
          <w:sz w:val="18"/>
          <w:szCs w:val="18"/>
          <w:lang w:eastAsia="de-CH"/>
        </w:rPr>
        <w:t>OASoc, art. 3b</w:t>
      </w:r>
    </w:p>
    <w:p w:rsidR="00C07FD7" w:rsidRPr="001F5162" w:rsidRDefault="00C07FD7" w:rsidP="00C07FD7">
      <w:pPr>
        <w:spacing w:after="120" w:line="240" w:lineRule="atLeast"/>
        <w:rPr>
          <w:rFonts w:ascii="Arial" w:eastAsia="Times New Roman" w:hAnsi="Arial" w:cs="Times New Roman"/>
          <w:bCs w:val="0"/>
          <w:spacing w:val="0"/>
          <w:sz w:val="18"/>
          <w:szCs w:val="18"/>
          <w:lang w:eastAsia="de-CH"/>
        </w:rPr>
      </w:pPr>
      <w:r w:rsidRPr="001F5162">
        <w:rPr>
          <w:rFonts w:ascii="Arial" w:eastAsia="Times New Roman" w:hAnsi="Arial" w:cs="Times New Roman"/>
          <w:bCs w:val="0"/>
          <w:spacing w:val="0"/>
          <w:sz w:val="18"/>
          <w:szCs w:val="18"/>
          <w:lang w:eastAsia="de-CH"/>
        </w:rPr>
        <w:t>Exigences</w:t>
      </w:r>
    </w:p>
    <w:p w:rsidR="00C07FD7" w:rsidRPr="001F5162" w:rsidRDefault="00C07FD7" w:rsidP="00C07FD7">
      <w:pPr>
        <w:spacing w:after="120" w:line="240" w:lineRule="auto"/>
        <w:rPr>
          <w:rFonts w:ascii="Arial" w:eastAsia="Times New Roman" w:hAnsi="Arial" w:cs="Times New Roman"/>
          <w:bCs w:val="0"/>
          <w:spacing w:val="0"/>
          <w:sz w:val="18"/>
          <w:szCs w:val="18"/>
          <w:lang w:eastAsia="de-CH"/>
        </w:rPr>
      </w:pPr>
      <w:r w:rsidRPr="001F5162">
        <w:rPr>
          <w:rFonts w:ascii="Arial" w:eastAsia="Times New Roman" w:hAnsi="Arial" w:cs="Times New Roman"/>
          <w:bCs w:val="0"/>
          <w:spacing w:val="0"/>
          <w:sz w:val="18"/>
          <w:szCs w:val="18"/>
          <w:vertAlign w:val="superscript"/>
          <w:lang w:eastAsia="de-CH"/>
        </w:rPr>
        <w:t xml:space="preserve">1 </w:t>
      </w:r>
      <w:r w:rsidRPr="001F5162">
        <w:rPr>
          <w:rFonts w:ascii="Arial" w:eastAsia="Times New Roman" w:hAnsi="Arial" w:cs="Times New Roman"/>
          <w:bCs w:val="0"/>
          <w:spacing w:val="0"/>
          <w:sz w:val="18"/>
          <w:szCs w:val="18"/>
          <w:lang w:eastAsia="de-CH"/>
        </w:rPr>
        <w:t xml:space="preserve">Les travailleurs sociaux et travailleuses sociales disposent d’une formation complète reconnue en travail social ou en éducation sociale, accomplie dans une université, une haute école spécialisée, une école supérieure ou une école professionnelle ou, à défaut, suivent une telle formation en cours d’emploi. </w:t>
      </w:r>
    </w:p>
    <w:p w:rsidR="00C07FD7" w:rsidRPr="001F5162" w:rsidRDefault="00C07FD7" w:rsidP="00C07FD7">
      <w:pPr>
        <w:spacing w:after="120" w:line="240" w:lineRule="auto"/>
        <w:rPr>
          <w:rFonts w:ascii="Arial" w:eastAsia="Times New Roman" w:hAnsi="Arial" w:cs="Times New Roman"/>
          <w:bCs w:val="0"/>
          <w:spacing w:val="0"/>
          <w:sz w:val="18"/>
          <w:szCs w:val="18"/>
          <w:lang w:eastAsia="de-CH"/>
        </w:rPr>
      </w:pPr>
      <w:r w:rsidRPr="001F5162">
        <w:rPr>
          <w:rFonts w:ascii="Arial" w:eastAsia="Times New Roman" w:hAnsi="Arial" w:cs="Times New Roman"/>
          <w:bCs w:val="0"/>
          <w:spacing w:val="0"/>
          <w:sz w:val="18"/>
          <w:szCs w:val="18"/>
          <w:vertAlign w:val="superscript"/>
          <w:lang w:eastAsia="de-CH"/>
        </w:rPr>
        <w:t xml:space="preserve">2 </w:t>
      </w:r>
      <w:r w:rsidRPr="001F5162">
        <w:rPr>
          <w:rFonts w:ascii="Arial" w:eastAsia="Times New Roman" w:hAnsi="Arial" w:cs="Times New Roman"/>
          <w:bCs w:val="0"/>
          <w:spacing w:val="0"/>
          <w:sz w:val="18"/>
          <w:szCs w:val="18"/>
          <w:vertAlign w:val="superscript"/>
          <w:lang w:eastAsia="de-CH"/>
        </w:rPr>
        <w:tab/>
      </w:r>
      <w:r w:rsidRPr="001F5162">
        <w:rPr>
          <w:rFonts w:ascii="Arial" w:eastAsia="Times New Roman" w:hAnsi="Arial" w:cs="Times New Roman"/>
          <w:bCs w:val="0"/>
          <w:spacing w:val="0"/>
          <w:sz w:val="18"/>
          <w:szCs w:val="18"/>
          <w:lang w:eastAsia="de-CH"/>
        </w:rPr>
        <w:t xml:space="preserve">Les personnes au bénéfice d’une formation équivalente présentant un lien intrinsèque avec le travail social satisfont aux exigences requises. </w:t>
      </w:r>
    </w:p>
    <w:p w:rsidR="00C07FD7" w:rsidRPr="001F5162" w:rsidRDefault="00C07FD7" w:rsidP="00C07FD7">
      <w:pPr>
        <w:tabs>
          <w:tab w:val="left" w:pos="142"/>
        </w:tabs>
        <w:spacing w:after="80" w:line="240" w:lineRule="auto"/>
        <w:rPr>
          <w:rFonts w:ascii="Arial" w:eastAsia="Times New Roman" w:hAnsi="Arial" w:cs="Times New Roman"/>
          <w:bCs w:val="0"/>
          <w:spacing w:val="0"/>
          <w:sz w:val="18"/>
          <w:szCs w:val="18"/>
          <w:lang w:eastAsia="de-CH"/>
        </w:rPr>
      </w:pPr>
      <w:r w:rsidRPr="001F5162">
        <w:rPr>
          <w:rFonts w:ascii="Arial" w:eastAsia="Times New Roman" w:hAnsi="Arial" w:cs="Times New Roman"/>
          <w:bCs w:val="0"/>
          <w:spacing w:val="0"/>
          <w:sz w:val="18"/>
          <w:szCs w:val="18"/>
          <w:vertAlign w:val="superscript"/>
          <w:lang w:eastAsia="de-CH"/>
        </w:rPr>
        <w:t>4</w:t>
      </w:r>
      <w:r w:rsidRPr="001F5162">
        <w:rPr>
          <w:rFonts w:ascii="Arial" w:eastAsia="Times New Roman" w:hAnsi="Arial" w:cs="Times New Roman"/>
          <w:bCs w:val="0"/>
          <w:spacing w:val="0"/>
          <w:sz w:val="18"/>
          <w:szCs w:val="18"/>
          <w:lang w:eastAsia="de-CH"/>
        </w:rPr>
        <w:tab/>
        <w:t xml:space="preserve">Parmi les critères d’appréciation pris en compte pour la reconnaissance d’une telle formation figurent en particulier </w:t>
      </w:r>
    </w:p>
    <w:p w:rsidR="00C07FD7" w:rsidRPr="001F5162" w:rsidRDefault="00C07FD7" w:rsidP="00C07FD7">
      <w:pPr>
        <w:numPr>
          <w:ilvl w:val="0"/>
          <w:numId w:val="42"/>
        </w:numPr>
        <w:spacing w:after="40" w:line="240" w:lineRule="auto"/>
        <w:ind w:left="425" w:hanging="425"/>
        <w:rPr>
          <w:rFonts w:ascii="Arial" w:eastAsia="Times New Roman" w:hAnsi="Arial" w:cs="Times New Roman"/>
          <w:bCs w:val="0"/>
          <w:spacing w:val="0"/>
          <w:sz w:val="18"/>
          <w:szCs w:val="18"/>
          <w:lang w:eastAsia="de-CH"/>
        </w:rPr>
      </w:pPr>
      <w:r w:rsidRPr="001F5162">
        <w:rPr>
          <w:rFonts w:ascii="Arial" w:eastAsia="Times New Roman" w:hAnsi="Arial" w:cs="Times New Roman"/>
          <w:bCs w:val="0"/>
          <w:spacing w:val="0"/>
          <w:sz w:val="18"/>
          <w:szCs w:val="18"/>
          <w:lang w:eastAsia="de-CH"/>
        </w:rPr>
        <w:t xml:space="preserve">la connaissance de la méthodologie du travail social, du droit de l’aide sociale, du droit des assurances sociales et du droit de la protection de l’enfant et de l’adulte,  </w:t>
      </w:r>
    </w:p>
    <w:p w:rsidR="00C07FD7" w:rsidRPr="001F5162" w:rsidRDefault="00C07FD7" w:rsidP="00C07FD7">
      <w:pPr>
        <w:numPr>
          <w:ilvl w:val="0"/>
          <w:numId w:val="42"/>
        </w:numPr>
        <w:spacing w:after="120" w:line="240" w:lineRule="auto"/>
        <w:ind w:left="426" w:hanging="426"/>
        <w:contextualSpacing/>
        <w:rPr>
          <w:rFonts w:ascii="Arial" w:eastAsia="Times New Roman" w:hAnsi="Arial" w:cs="Times New Roman"/>
          <w:bCs w:val="0"/>
          <w:spacing w:val="0"/>
          <w:sz w:val="18"/>
          <w:szCs w:val="18"/>
          <w:lang w:eastAsia="de-CH"/>
        </w:rPr>
      </w:pPr>
      <w:r w:rsidRPr="001F5162">
        <w:rPr>
          <w:rFonts w:ascii="Arial" w:eastAsia="Times New Roman" w:hAnsi="Arial" w:cs="Times New Roman"/>
          <w:bCs w:val="0"/>
          <w:spacing w:val="0"/>
          <w:sz w:val="18"/>
          <w:szCs w:val="18"/>
          <w:lang w:eastAsia="de-CH"/>
        </w:rPr>
        <w:t>les stages effectués.</w:t>
      </w:r>
    </w:p>
    <w:p w:rsidR="00C07FD7" w:rsidRPr="001F5162" w:rsidRDefault="00C07FD7" w:rsidP="00C07FD7">
      <w:pPr>
        <w:tabs>
          <w:tab w:val="left" w:pos="142"/>
        </w:tabs>
        <w:spacing w:after="80" w:line="240" w:lineRule="auto"/>
        <w:rPr>
          <w:rFonts w:ascii="Arial" w:eastAsia="Times New Roman" w:hAnsi="Arial" w:cs="Times New Roman"/>
          <w:bCs w:val="0"/>
          <w:spacing w:val="0"/>
          <w:sz w:val="18"/>
          <w:szCs w:val="18"/>
          <w:lang w:eastAsia="de-CH"/>
        </w:rPr>
      </w:pPr>
      <w:r w:rsidRPr="001F5162">
        <w:rPr>
          <w:rFonts w:ascii="Arial" w:eastAsia="Times New Roman" w:hAnsi="Arial" w:cs="Times New Roman"/>
          <w:bCs w:val="0"/>
          <w:spacing w:val="0"/>
          <w:sz w:val="18"/>
          <w:szCs w:val="18"/>
          <w:vertAlign w:val="superscript"/>
          <w:lang w:eastAsia="de-CH"/>
        </w:rPr>
        <w:t>6</w:t>
      </w:r>
      <w:r w:rsidRPr="001F5162">
        <w:rPr>
          <w:rFonts w:ascii="Arial" w:eastAsia="Times New Roman" w:hAnsi="Arial" w:cs="Times New Roman"/>
          <w:bCs w:val="0"/>
          <w:spacing w:val="0"/>
          <w:sz w:val="18"/>
          <w:szCs w:val="18"/>
          <w:lang w:eastAsia="de-CH"/>
        </w:rPr>
        <w:tab/>
        <w:t xml:space="preserve">Satisfont également aux exigences posées les personnes ne bénéficiant pas de la formation requise qui </w:t>
      </w:r>
    </w:p>
    <w:p w:rsidR="00C07FD7" w:rsidRPr="001F5162" w:rsidRDefault="00C07FD7" w:rsidP="00C07FD7">
      <w:pPr>
        <w:numPr>
          <w:ilvl w:val="0"/>
          <w:numId w:val="43"/>
        </w:numPr>
        <w:spacing w:after="40" w:line="240" w:lineRule="auto"/>
        <w:ind w:left="425" w:hanging="425"/>
        <w:rPr>
          <w:rFonts w:ascii="Arial" w:eastAsia="Times New Roman" w:hAnsi="Arial" w:cs="Times New Roman"/>
          <w:bCs w:val="0"/>
          <w:spacing w:val="0"/>
          <w:sz w:val="18"/>
          <w:szCs w:val="18"/>
          <w:lang w:eastAsia="de-CH"/>
        </w:rPr>
      </w:pPr>
      <w:r w:rsidRPr="001F5162">
        <w:rPr>
          <w:rFonts w:ascii="Arial" w:eastAsia="Times New Roman" w:hAnsi="Arial" w:cs="Times New Roman"/>
          <w:bCs w:val="0"/>
          <w:spacing w:val="0"/>
          <w:sz w:val="18"/>
          <w:szCs w:val="18"/>
          <w:lang w:eastAsia="de-CH"/>
        </w:rPr>
        <w:t>étaient employées par une commune au 1</w:t>
      </w:r>
      <w:r w:rsidRPr="001F5162">
        <w:rPr>
          <w:rFonts w:ascii="Arial" w:eastAsia="Times New Roman" w:hAnsi="Arial" w:cs="Times New Roman"/>
          <w:bCs w:val="0"/>
          <w:spacing w:val="0"/>
          <w:sz w:val="18"/>
          <w:szCs w:val="18"/>
          <w:vertAlign w:val="superscript"/>
          <w:lang w:eastAsia="de-CH"/>
        </w:rPr>
        <w:t>er</w:t>
      </w:r>
      <w:r w:rsidRPr="001F5162">
        <w:rPr>
          <w:rFonts w:ascii="Arial" w:eastAsia="Times New Roman" w:hAnsi="Arial" w:cs="Times New Roman"/>
          <w:bCs w:val="0"/>
          <w:spacing w:val="0"/>
          <w:sz w:val="18"/>
          <w:szCs w:val="18"/>
          <w:lang w:eastAsia="de-CH"/>
        </w:rPr>
        <w:t xml:space="preserve"> janvier 2002 et</w:t>
      </w:r>
    </w:p>
    <w:p w:rsidR="00EC10BB" w:rsidRPr="001F5162" w:rsidRDefault="00C07FD7" w:rsidP="004E60EC">
      <w:pPr>
        <w:numPr>
          <w:ilvl w:val="0"/>
          <w:numId w:val="43"/>
        </w:numPr>
        <w:spacing w:after="120" w:line="240" w:lineRule="auto"/>
        <w:ind w:left="426" w:hanging="426"/>
        <w:contextualSpacing/>
        <w:rPr>
          <w:rFonts w:ascii="Arial" w:eastAsia="Times New Roman" w:hAnsi="Arial" w:cs="Times New Roman"/>
          <w:bCs w:val="0"/>
          <w:spacing w:val="0"/>
          <w:sz w:val="18"/>
          <w:szCs w:val="18"/>
          <w:lang w:eastAsia="de-CH"/>
        </w:rPr>
      </w:pPr>
      <w:r w:rsidRPr="001F5162">
        <w:rPr>
          <w:rFonts w:ascii="Arial" w:eastAsia="Times New Roman" w:hAnsi="Arial" w:cs="Times New Roman"/>
          <w:bCs w:val="0"/>
          <w:spacing w:val="0"/>
          <w:sz w:val="18"/>
          <w:szCs w:val="18"/>
          <w:lang w:eastAsia="de-CH"/>
        </w:rPr>
        <w:t xml:space="preserve">peuvent attester d’au moins trois ans d’expérience pratique dans un service social dans le domaine du conseil et de l’encadrement ainsi </w:t>
      </w:r>
      <w:r w:rsidRPr="001F5162">
        <w:rPr>
          <w:rFonts w:ascii="Arial" w:eastAsia="Times New Roman" w:hAnsi="Arial" w:cs="Times New Roman"/>
          <w:bCs w:val="0"/>
          <w:spacing w:val="0"/>
          <w:sz w:val="18"/>
          <w:szCs w:val="18"/>
          <w:lang w:eastAsia="de-CH"/>
        </w:rPr>
        <w:lastRenderedPageBreak/>
        <w:t>que de 120 heures de cours de perfectionnement au minimum, entre le 1</w:t>
      </w:r>
      <w:r w:rsidRPr="001F5162">
        <w:rPr>
          <w:rFonts w:ascii="Arial" w:eastAsia="Times New Roman" w:hAnsi="Arial" w:cs="Times New Roman"/>
          <w:bCs w:val="0"/>
          <w:spacing w:val="0"/>
          <w:sz w:val="18"/>
          <w:szCs w:val="18"/>
          <w:vertAlign w:val="superscript"/>
          <w:lang w:eastAsia="de-CH"/>
        </w:rPr>
        <w:t>er</w:t>
      </w:r>
      <w:r w:rsidRPr="001F5162">
        <w:rPr>
          <w:rFonts w:ascii="Arial" w:eastAsia="Times New Roman" w:hAnsi="Arial" w:cs="Times New Roman"/>
          <w:bCs w:val="0"/>
          <w:spacing w:val="0"/>
          <w:sz w:val="18"/>
          <w:szCs w:val="18"/>
          <w:lang w:eastAsia="de-CH"/>
        </w:rPr>
        <w:t> janvier 1995 et le 1</w:t>
      </w:r>
      <w:r w:rsidRPr="001F5162">
        <w:rPr>
          <w:rFonts w:ascii="Arial" w:eastAsia="Times New Roman" w:hAnsi="Arial" w:cs="Times New Roman"/>
          <w:bCs w:val="0"/>
          <w:spacing w:val="0"/>
          <w:sz w:val="18"/>
          <w:szCs w:val="18"/>
          <w:vertAlign w:val="superscript"/>
          <w:lang w:eastAsia="de-CH"/>
        </w:rPr>
        <w:t>er</w:t>
      </w:r>
      <w:r w:rsidRPr="001F5162">
        <w:rPr>
          <w:rFonts w:ascii="Arial" w:eastAsia="Times New Roman" w:hAnsi="Arial" w:cs="Times New Roman"/>
          <w:bCs w:val="0"/>
          <w:spacing w:val="0"/>
          <w:sz w:val="18"/>
          <w:szCs w:val="18"/>
          <w:lang w:eastAsia="de-CH"/>
        </w:rPr>
        <w:t xml:space="preserve"> janvier 2005.</w:t>
      </w:r>
      <w:bookmarkStart w:id="3" w:name="Kopie_Text"/>
      <w:bookmarkEnd w:id="3"/>
    </w:p>
    <w:sectPr w:rsidR="00EC10BB" w:rsidRPr="001F5162" w:rsidSect="001F5162">
      <w:headerReference w:type="default" r:id="rId14"/>
      <w:footerReference w:type="default" r:id="rId15"/>
      <w:headerReference w:type="first" r:id="rId16"/>
      <w:footerReference w:type="first" r:id="rId17"/>
      <w:pgSz w:w="11906" w:h="16838" w:code="9"/>
      <w:pgMar w:top="1707" w:right="567" w:bottom="851" w:left="1361" w:header="482" w:footer="454"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ED" w:rsidRPr="001F5162" w:rsidRDefault="007607ED">
      <w:r w:rsidRPr="001F5162">
        <w:separator/>
      </w:r>
    </w:p>
  </w:endnote>
  <w:endnote w:type="continuationSeparator" w:id="0">
    <w:p w:rsidR="007607ED" w:rsidRPr="001F5162" w:rsidRDefault="007607ED">
      <w:r w:rsidRPr="001F516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3A5EB2" w:rsidRPr="001F5162" w:rsidTr="00645C93">
      <w:tc>
        <w:tcPr>
          <w:tcW w:w="7938" w:type="dxa"/>
        </w:tcPr>
        <w:p w:rsidR="003A5EB2" w:rsidRPr="001F5162" w:rsidRDefault="003A5EB2" w:rsidP="003A5EB2">
          <w:pPr>
            <w:pStyle w:val="Fuzeile"/>
          </w:pPr>
          <w:r w:rsidRPr="001F5162">
            <w:fldChar w:fldCharType="begin"/>
          </w:r>
          <w:r w:rsidRPr="001F5162">
            <w:instrText xml:space="preserve"> IF </w:instrText>
          </w:r>
          <w:r w:rsidR="007607ED">
            <w:fldChar w:fldCharType="begin"/>
          </w:r>
          <w:r w:rsidR="007607ED">
            <w:instrText xml:space="preserve"> DOCPROPERTY  CustomField.pfad  \* MERGEFORMAT </w:instrText>
          </w:r>
          <w:r w:rsidR="007607ED">
            <w:fldChar w:fldCharType="separate"/>
          </w:r>
          <w:r w:rsidR="001F5162" w:rsidRPr="001F5162">
            <w:rPr>
              <w:b/>
              <w:bCs w:val="0"/>
            </w:rPr>
            <w:instrText>Aucune indication</w:instrText>
          </w:r>
          <w:r w:rsidR="007607ED">
            <w:rPr>
              <w:b/>
              <w:bCs w:val="0"/>
            </w:rPr>
            <w:fldChar w:fldCharType="end"/>
          </w:r>
          <w:r w:rsidRPr="001F5162">
            <w:instrText>="Nur Dateiname" "</w:instrText>
          </w:r>
          <w:r w:rsidRPr="001F5162">
            <w:rPr>
              <w:noProof/>
            </w:rPr>
            <w:fldChar w:fldCharType="begin"/>
          </w:r>
          <w:r w:rsidRPr="001F5162">
            <w:rPr>
              <w:noProof/>
            </w:rPr>
            <w:instrText xml:space="preserve"> FILENAME   \* MERGEFORMAT \&lt;OawJumpToField value=0/&gt;</w:instrText>
          </w:r>
          <w:r w:rsidRPr="001F5162">
            <w:rPr>
              <w:noProof/>
            </w:rPr>
            <w:fldChar w:fldCharType="separate"/>
          </w:r>
          <w:r w:rsidRPr="001F5162">
            <w:rPr>
              <w:noProof/>
            </w:rPr>
            <w:instrText>Templ.dot</w:instrText>
          </w:r>
          <w:r w:rsidRPr="001F5162">
            <w:rPr>
              <w:noProof/>
            </w:rPr>
            <w:fldChar w:fldCharType="end"/>
          </w:r>
          <w:r w:rsidRPr="001F5162">
            <w:instrText>" "" \* MERGEFORMAT \&lt;OawJumpToField value=0/&gt;</w:instrText>
          </w:r>
          <w:r w:rsidRPr="001F5162">
            <w:fldChar w:fldCharType="end"/>
          </w:r>
          <w:r w:rsidRPr="001F5162">
            <w:fldChar w:fldCharType="begin"/>
          </w:r>
          <w:r w:rsidRPr="001F5162">
            <w:instrText xml:space="preserve"> IF </w:instrText>
          </w:r>
          <w:r w:rsidR="007607ED">
            <w:fldChar w:fldCharType="begin"/>
          </w:r>
          <w:r w:rsidR="007607ED">
            <w:instrText xml:space="preserve"> DOCPROPERTY  CustomField.pfad  \* MERGEFORMAT </w:instrText>
          </w:r>
          <w:r w:rsidR="007607ED">
            <w:fldChar w:fldCharType="separate"/>
          </w:r>
          <w:r w:rsidR="001F5162" w:rsidRPr="001F5162">
            <w:rPr>
              <w:b/>
              <w:bCs w:val="0"/>
            </w:rPr>
            <w:instrText>Aucune indication</w:instrText>
          </w:r>
          <w:r w:rsidR="007607ED">
            <w:rPr>
              <w:b/>
              <w:bCs w:val="0"/>
            </w:rPr>
            <w:fldChar w:fldCharType="end"/>
          </w:r>
          <w:r w:rsidRPr="001F5162">
            <w:instrText>="Pfad und Dateiname" "</w:instrText>
          </w:r>
          <w:r w:rsidRPr="001F5162">
            <w:rPr>
              <w:noProof/>
            </w:rPr>
            <w:fldChar w:fldCharType="begin"/>
          </w:r>
          <w:r w:rsidRPr="001F5162">
            <w:rPr>
              <w:noProof/>
            </w:rPr>
            <w:instrText xml:space="preserve"> FILENAME  </w:instrText>
          </w:r>
          <w:r w:rsidR="001D7C7B" w:rsidRPr="001F5162">
            <w:rPr>
              <w:noProof/>
            </w:rPr>
            <w:instrText xml:space="preserve">\p  </w:instrText>
          </w:r>
          <w:r w:rsidRPr="001F5162">
            <w:rPr>
              <w:noProof/>
            </w:rPr>
            <w:instrText>\* MERGEFORMAT \&lt;OawJumpToField value=0/&gt;</w:instrText>
          </w:r>
          <w:r w:rsidRPr="001F5162">
            <w:rPr>
              <w:noProof/>
            </w:rPr>
            <w:fldChar w:fldCharType="separate"/>
          </w:r>
          <w:r w:rsidRPr="001F5162">
            <w:rPr>
              <w:noProof/>
            </w:rPr>
            <w:instrText>Templ.dot</w:instrText>
          </w:r>
          <w:r w:rsidRPr="001F5162">
            <w:rPr>
              <w:noProof/>
            </w:rPr>
            <w:fldChar w:fldCharType="end"/>
          </w:r>
          <w:r w:rsidRPr="001F5162">
            <w:instrText>" "" \* MERGEFORMAT \&lt;OawJumpToField value=0/&gt;</w:instrText>
          </w:r>
          <w:r w:rsidRPr="001F5162">
            <w:fldChar w:fldCharType="end"/>
          </w:r>
          <w:r w:rsidRPr="001F5162">
            <w:fldChar w:fldCharType="begin"/>
          </w:r>
          <w:r w:rsidRPr="001F5162">
            <w:instrText xml:space="preserve"> IF </w:instrText>
          </w:r>
          <w:r w:rsidR="007607ED">
            <w:fldChar w:fldCharType="begin"/>
          </w:r>
          <w:r w:rsidR="007607ED">
            <w:instrText xml:space="preserve"> DOCPROPERTY  CustomField.pfad  \* MERGEFORMAT</w:instrText>
          </w:r>
          <w:r w:rsidR="007607ED">
            <w:instrText xml:space="preserve"> </w:instrText>
          </w:r>
          <w:r w:rsidR="007607ED">
            <w:fldChar w:fldCharType="separate"/>
          </w:r>
          <w:r w:rsidR="001F5162" w:rsidRPr="001F5162">
            <w:rPr>
              <w:b/>
              <w:bCs w:val="0"/>
            </w:rPr>
            <w:instrText>Aucune indication</w:instrText>
          </w:r>
          <w:r w:rsidR="007607ED">
            <w:rPr>
              <w:b/>
              <w:bCs w:val="0"/>
            </w:rPr>
            <w:fldChar w:fldCharType="end"/>
          </w:r>
          <w:r w:rsidRPr="001F5162">
            <w:instrText>="Nom du document" "</w:instrText>
          </w:r>
          <w:r w:rsidRPr="001F5162">
            <w:rPr>
              <w:noProof/>
            </w:rPr>
            <w:fldChar w:fldCharType="begin"/>
          </w:r>
          <w:r w:rsidRPr="001F5162">
            <w:rPr>
              <w:noProof/>
            </w:rPr>
            <w:instrText xml:space="preserve"> FILENAME  \* MERGEFORMAT \&lt;OawJumpToField value=0/&gt;</w:instrText>
          </w:r>
          <w:r w:rsidRPr="001F5162">
            <w:rPr>
              <w:noProof/>
            </w:rPr>
            <w:fldChar w:fldCharType="separate"/>
          </w:r>
          <w:r w:rsidRPr="001F5162">
            <w:rPr>
              <w:noProof/>
            </w:rPr>
            <w:instrText>Templ.dot</w:instrText>
          </w:r>
          <w:r w:rsidRPr="001F5162">
            <w:rPr>
              <w:noProof/>
            </w:rPr>
            <w:fldChar w:fldCharType="end"/>
          </w:r>
          <w:r w:rsidRPr="001F5162">
            <w:instrText>" "" \* MERGEFORMAT \&lt;OawJumpToField value=0/&gt;</w:instrText>
          </w:r>
          <w:r w:rsidRPr="001F5162">
            <w:fldChar w:fldCharType="end"/>
          </w:r>
          <w:r w:rsidRPr="001F5162">
            <w:fldChar w:fldCharType="begin"/>
          </w:r>
          <w:r w:rsidRPr="001F5162">
            <w:instrText xml:space="preserve"> IF </w:instrText>
          </w:r>
          <w:r w:rsidR="007607ED">
            <w:fldChar w:fldCharType="begin"/>
          </w:r>
          <w:r w:rsidR="007607ED">
            <w:instrText xml:space="preserve"> DOCPROPERTY  CustomField.pfad  \* MERGEFORMAT </w:instrText>
          </w:r>
          <w:r w:rsidR="007607ED">
            <w:fldChar w:fldCharType="separate"/>
          </w:r>
          <w:r w:rsidR="001F5162" w:rsidRPr="001F5162">
            <w:rPr>
              <w:b/>
              <w:bCs w:val="0"/>
            </w:rPr>
            <w:instrText>Aucune indication</w:instrText>
          </w:r>
          <w:r w:rsidR="007607ED">
            <w:rPr>
              <w:b/>
              <w:bCs w:val="0"/>
            </w:rPr>
            <w:fldChar w:fldCharType="end"/>
          </w:r>
          <w:r w:rsidRPr="001F5162">
            <w:instrText>="Chemin et nom du document" "</w:instrText>
          </w:r>
          <w:r w:rsidRPr="001F5162">
            <w:rPr>
              <w:noProof/>
            </w:rPr>
            <w:fldChar w:fldCharType="begin"/>
          </w:r>
          <w:r w:rsidRPr="001F5162">
            <w:rPr>
              <w:noProof/>
            </w:rPr>
            <w:instrText xml:space="preserve"> FILENAME</w:instrText>
          </w:r>
          <w:r w:rsidR="00DC091C" w:rsidRPr="001F5162">
            <w:rPr>
              <w:noProof/>
            </w:rPr>
            <w:instrText xml:space="preserve">  \p</w:instrText>
          </w:r>
          <w:r w:rsidRPr="001F5162">
            <w:rPr>
              <w:noProof/>
            </w:rPr>
            <w:instrText xml:space="preserve"> \* MERGEFORMAT \&lt;OawJumpToField value=0/&gt;</w:instrText>
          </w:r>
          <w:r w:rsidRPr="001F5162">
            <w:rPr>
              <w:noProof/>
            </w:rPr>
            <w:fldChar w:fldCharType="separate"/>
          </w:r>
          <w:r w:rsidRPr="001F5162">
            <w:rPr>
              <w:noProof/>
            </w:rPr>
            <w:instrText>Templ.dot</w:instrText>
          </w:r>
          <w:r w:rsidRPr="001F5162">
            <w:rPr>
              <w:noProof/>
            </w:rPr>
            <w:fldChar w:fldCharType="end"/>
          </w:r>
          <w:r w:rsidRPr="001F5162">
            <w:instrText>" "" \* MERGEFORMAT \&lt;OawJumpToField value=0/&gt;</w:instrText>
          </w:r>
          <w:r w:rsidRPr="001F5162">
            <w:fldChar w:fldCharType="end"/>
          </w:r>
        </w:p>
      </w:tc>
      <w:tc>
        <w:tcPr>
          <w:tcW w:w="2030" w:type="dxa"/>
        </w:tcPr>
        <w:p w:rsidR="003A5EB2" w:rsidRPr="001F5162" w:rsidRDefault="003A5EB2" w:rsidP="003A5EB2">
          <w:pPr>
            <w:pStyle w:val="Fuzeile"/>
            <w:jc w:val="right"/>
          </w:pPr>
          <w:r w:rsidRPr="001F5162">
            <w:fldChar w:fldCharType="begin"/>
          </w:r>
          <w:r w:rsidRPr="001F5162">
            <w:instrText xml:space="preserve"> PAGE  \* Arabic  \* MERGEFORMAT </w:instrText>
          </w:r>
          <w:r w:rsidRPr="001F5162">
            <w:fldChar w:fldCharType="separate"/>
          </w:r>
          <w:r w:rsidR="001F5162">
            <w:rPr>
              <w:noProof/>
            </w:rPr>
            <w:t>2</w:t>
          </w:r>
          <w:r w:rsidRPr="001F5162">
            <w:fldChar w:fldCharType="end"/>
          </w:r>
          <w:r w:rsidRPr="001F5162">
            <w:t>/</w:t>
          </w:r>
          <w:r w:rsidR="007607ED">
            <w:fldChar w:fldCharType="begin"/>
          </w:r>
          <w:r w:rsidR="007607ED">
            <w:instrText xml:space="preserve"> NUMPAGES  \* Arabic  \* MERGEFORMAT </w:instrText>
          </w:r>
          <w:r w:rsidR="007607ED">
            <w:fldChar w:fldCharType="separate"/>
          </w:r>
          <w:r w:rsidR="001F5162">
            <w:rPr>
              <w:noProof/>
            </w:rPr>
            <w:t>3</w:t>
          </w:r>
          <w:r w:rsidR="007607ED">
            <w:rPr>
              <w:noProof/>
            </w:rPr>
            <w:fldChar w:fldCharType="end"/>
          </w:r>
        </w:p>
      </w:tc>
    </w:tr>
  </w:tbl>
  <w:p w:rsidR="00EC10BB" w:rsidRPr="001F5162" w:rsidRDefault="00EC10BB"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36150A" w:rsidRPr="001F5162" w:rsidTr="00645C93">
      <w:tc>
        <w:tcPr>
          <w:tcW w:w="7938" w:type="dxa"/>
        </w:tcPr>
        <w:p w:rsidR="0036150A" w:rsidRPr="001F5162" w:rsidRDefault="00216C9D" w:rsidP="0036150A">
          <w:pPr>
            <w:pStyle w:val="Fuzeile"/>
          </w:pPr>
          <w:r w:rsidRPr="001F5162">
            <w:fldChar w:fldCharType="begin"/>
          </w:r>
          <w:r w:rsidRPr="001F5162">
            <w:instrText xml:space="preserve"> IF </w:instrText>
          </w:r>
          <w:r w:rsidR="007607ED">
            <w:fldChar w:fldCharType="begin"/>
          </w:r>
          <w:r w:rsidR="007607ED">
            <w:instrText xml:space="preserve"> DOCPROPERTY  CustomField.pfad  \* MERGEFORMAT </w:instrText>
          </w:r>
          <w:r w:rsidR="007607ED">
            <w:fldChar w:fldCharType="separate"/>
          </w:r>
          <w:r w:rsidR="001F5162" w:rsidRPr="001F5162">
            <w:rPr>
              <w:b/>
              <w:bCs w:val="0"/>
            </w:rPr>
            <w:instrText>Aucune indication</w:instrText>
          </w:r>
          <w:r w:rsidR="007607ED">
            <w:rPr>
              <w:b/>
              <w:bCs w:val="0"/>
            </w:rPr>
            <w:fldChar w:fldCharType="end"/>
          </w:r>
          <w:r w:rsidRPr="001F5162">
            <w:instrText>="Nur Dateiname" "</w:instrText>
          </w:r>
          <w:r w:rsidRPr="001F5162">
            <w:rPr>
              <w:noProof/>
            </w:rPr>
            <w:fldChar w:fldCharType="begin"/>
          </w:r>
          <w:r w:rsidRPr="001F5162">
            <w:rPr>
              <w:noProof/>
            </w:rPr>
            <w:instrText xml:space="preserve"> FILENAME   \* MERGEFORMAT \&lt;OawJumpToField value=0/&gt;</w:instrText>
          </w:r>
          <w:r w:rsidRPr="001F5162">
            <w:rPr>
              <w:noProof/>
            </w:rPr>
            <w:fldChar w:fldCharType="separate"/>
          </w:r>
          <w:r w:rsidRPr="001F5162">
            <w:rPr>
              <w:noProof/>
            </w:rPr>
            <w:instrText>Templ.dot</w:instrText>
          </w:r>
          <w:r w:rsidRPr="001F5162">
            <w:rPr>
              <w:noProof/>
            </w:rPr>
            <w:fldChar w:fldCharType="end"/>
          </w:r>
          <w:r w:rsidRPr="001F5162">
            <w:instrText>" "" \* MERGEFORMAT \&lt;OawJumpToField value=0/&gt;</w:instrText>
          </w:r>
          <w:r w:rsidRPr="001F5162">
            <w:fldChar w:fldCharType="end"/>
          </w:r>
          <w:r w:rsidRPr="001F5162">
            <w:fldChar w:fldCharType="begin"/>
          </w:r>
          <w:r w:rsidRPr="001F5162">
            <w:instrText xml:space="preserve"> IF </w:instrText>
          </w:r>
          <w:r w:rsidR="007607ED">
            <w:fldChar w:fldCharType="begin"/>
          </w:r>
          <w:r w:rsidR="007607ED">
            <w:instrText xml:space="preserve"> DOCPROPERTY  CustomField.pfad  \* MERGEFORMAT </w:instrText>
          </w:r>
          <w:r w:rsidR="007607ED">
            <w:fldChar w:fldCharType="separate"/>
          </w:r>
          <w:r w:rsidR="001F5162" w:rsidRPr="001F5162">
            <w:rPr>
              <w:b/>
              <w:bCs w:val="0"/>
            </w:rPr>
            <w:instrText>Aucune indication</w:instrText>
          </w:r>
          <w:r w:rsidR="007607ED">
            <w:rPr>
              <w:b/>
              <w:bCs w:val="0"/>
            </w:rPr>
            <w:fldChar w:fldCharType="end"/>
          </w:r>
          <w:r w:rsidRPr="001F5162">
            <w:instrText>="Pfad und Dateiname" "</w:instrText>
          </w:r>
          <w:r w:rsidRPr="001F5162">
            <w:rPr>
              <w:noProof/>
            </w:rPr>
            <w:fldChar w:fldCharType="begin"/>
          </w:r>
          <w:r w:rsidRPr="001F5162">
            <w:rPr>
              <w:noProof/>
            </w:rPr>
            <w:instrText xml:space="preserve"> FILENAME  </w:instrText>
          </w:r>
          <w:r w:rsidR="001D7C7B" w:rsidRPr="001F5162">
            <w:rPr>
              <w:noProof/>
            </w:rPr>
            <w:instrText xml:space="preserve">\p  </w:instrText>
          </w:r>
          <w:r w:rsidRPr="001F5162">
            <w:rPr>
              <w:noProof/>
            </w:rPr>
            <w:instrText>\* MERGEFORMAT \&lt;OawJumpToField value=0/&gt;</w:instrText>
          </w:r>
          <w:r w:rsidRPr="001F5162">
            <w:rPr>
              <w:noProof/>
            </w:rPr>
            <w:fldChar w:fldCharType="separate"/>
          </w:r>
          <w:r w:rsidRPr="001F5162">
            <w:rPr>
              <w:noProof/>
            </w:rPr>
            <w:instrText>Templ.dot</w:instrText>
          </w:r>
          <w:r w:rsidRPr="001F5162">
            <w:rPr>
              <w:noProof/>
            </w:rPr>
            <w:fldChar w:fldCharType="end"/>
          </w:r>
          <w:r w:rsidRPr="001F5162">
            <w:instrText>" "" \* MERGEFORMAT \&lt;OawJumpToField value=0/&gt;</w:instrText>
          </w:r>
          <w:r w:rsidRPr="001F5162">
            <w:fldChar w:fldCharType="end"/>
          </w:r>
          <w:r w:rsidRPr="001F5162">
            <w:fldChar w:fldCharType="begin"/>
          </w:r>
          <w:r w:rsidRPr="001F5162">
            <w:instrText xml:space="preserve"> IF </w:instrText>
          </w:r>
          <w:r w:rsidR="007607ED">
            <w:fldChar w:fldCharType="begin"/>
          </w:r>
          <w:r w:rsidR="007607ED">
            <w:instrText xml:space="preserve"> DOCPROPERTY  CustomField.pfad  \* MERGEFORMAT </w:instrText>
          </w:r>
          <w:r w:rsidR="007607ED">
            <w:fldChar w:fldCharType="separate"/>
          </w:r>
          <w:r w:rsidR="001F5162" w:rsidRPr="001F5162">
            <w:rPr>
              <w:b/>
              <w:bCs w:val="0"/>
            </w:rPr>
            <w:instrText>Aucune indication</w:instrText>
          </w:r>
          <w:r w:rsidR="007607ED">
            <w:rPr>
              <w:b/>
              <w:bCs w:val="0"/>
            </w:rPr>
            <w:fldChar w:fldCharType="end"/>
          </w:r>
          <w:r w:rsidRPr="001F5162">
            <w:instrText>="Nom du document" "</w:instrText>
          </w:r>
          <w:r w:rsidRPr="001F5162">
            <w:rPr>
              <w:noProof/>
            </w:rPr>
            <w:fldChar w:fldCharType="begin"/>
          </w:r>
          <w:r w:rsidRPr="001F5162">
            <w:rPr>
              <w:noProof/>
            </w:rPr>
            <w:instrText xml:space="preserve"> FILENAME  \* MERGEFORMAT \&lt;OawJumpToField value=0/&gt;</w:instrText>
          </w:r>
          <w:r w:rsidRPr="001F5162">
            <w:rPr>
              <w:noProof/>
            </w:rPr>
            <w:fldChar w:fldCharType="separate"/>
          </w:r>
          <w:r w:rsidRPr="001F5162">
            <w:rPr>
              <w:noProof/>
            </w:rPr>
            <w:instrText>Templ.dot</w:instrText>
          </w:r>
          <w:r w:rsidRPr="001F5162">
            <w:rPr>
              <w:noProof/>
            </w:rPr>
            <w:fldChar w:fldCharType="end"/>
          </w:r>
          <w:r w:rsidRPr="001F5162">
            <w:instrText>" "" \* MERGEFORMAT \&lt;OawJumpToField value=0/&gt;</w:instrText>
          </w:r>
          <w:r w:rsidRPr="001F5162">
            <w:fldChar w:fldCharType="end"/>
          </w:r>
          <w:r w:rsidRPr="001F5162">
            <w:fldChar w:fldCharType="begin"/>
          </w:r>
          <w:r w:rsidRPr="001F5162">
            <w:instrText xml:space="preserve"> IF </w:instrText>
          </w:r>
          <w:r w:rsidR="007607ED">
            <w:fldChar w:fldCharType="begin"/>
          </w:r>
          <w:r w:rsidR="007607ED">
            <w:instrText xml:space="preserve"> DOCPROPERTY  CustomField.pfad  \* MERGEFORMAT </w:instrText>
          </w:r>
          <w:r w:rsidR="007607ED">
            <w:fldChar w:fldCharType="separate"/>
          </w:r>
          <w:r w:rsidR="001F5162" w:rsidRPr="001F5162">
            <w:rPr>
              <w:b/>
              <w:bCs w:val="0"/>
            </w:rPr>
            <w:instrText>Aucune indication</w:instrText>
          </w:r>
          <w:r w:rsidR="007607ED">
            <w:rPr>
              <w:b/>
              <w:bCs w:val="0"/>
            </w:rPr>
            <w:fldChar w:fldCharType="end"/>
          </w:r>
          <w:r w:rsidRPr="001F5162">
            <w:instrText>="Chemin et nom du document" "</w:instrText>
          </w:r>
          <w:r w:rsidRPr="001F5162">
            <w:rPr>
              <w:noProof/>
            </w:rPr>
            <w:fldChar w:fldCharType="begin"/>
          </w:r>
          <w:r w:rsidRPr="001F5162">
            <w:rPr>
              <w:noProof/>
            </w:rPr>
            <w:instrText xml:space="preserve"> FILENAME</w:instrText>
          </w:r>
          <w:r w:rsidR="00DF66F3" w:rsidRPr="001F5162">
            <w:rPr>
              <w:noProof/>
            </w:rPr>
            <w:instrText xml:space="preserve">  \p </w:instrText>
          </w:r>
          <w:r w:rsidRPr="001F5162">
            <w:rPr>
              <w:noProof/>
            </w:rPr>
            <w:instrText xml:space="preserve"> \* MERGEFORMAT \&lt;OawJumpToField value=0/&gt;</w:instrText>
          </w:r>
          <w:r w:rsidRPr="001F5162">
            <w:rPr>
              <w:noProof/>
            </w:rPr>
            <w:fldChar w:fldCharType="separate"/>
          </w:r>
          <w:r w:rsidRPr="001F5162">
            <w:rPr>
              <w:noProof/>
            </w:rPr>
            <w:instrText>Templ.dot</w:instrText>
          </w:r>
          <w:r w:rsidRPr="001F5162">
            <w:rPr>
              <w:noProof/>
            </w:rPr>
            <w:fldChar w:fldCharType="end"/>
          </w:r>
          <w:r w:rsidRPr="001F5162">
            <w:instrText>" "" \* MERGEFORMAT \&lt;OawJumpToField value=0/&gt;</w:instrText>
          </w:r>
          <w:r w:rsidRPr="001F5162">
            <w:fldChar w:fldCharType="end"/>
          </w:r>
        </w:p>
      </w:tc>
      <w:tc>
        <w:tcPr>
          <w:tcW w:w="2030" w:type="dxa"/>
        </w:tcPr>
        <w:p w:rsidR="0036150A" w:rsidRPr="001F5162" w:rsidRDefault="0036150A" w:rsidP="0036150A">
          <w:pPr>
            <w:pStyle w:val="Fuzeile"/>
            <w:jc w:val="right"/>
          </w:pPr>
          <w:r w:rsidRPr="001F5162">
            <w:fldChar w:fldCharType="begin"/>
          </w:r>
          <w:r w:rsidRPr="001F5162">
            <w:instrText xml:space="preserve"> PAGE  \* Arabic  \* MERGEFORMAT </w:instrText>
          </w:r>
          <w:r w:rsidRPr="001F5162">
            <w:fldChar w:fldCharType="separate"/>
          </w:r>
          <w:r w:rsidR="00781AB4">
            <w:rPr>
              <w:noProof/>
            </w:rPr>
            <w:t>1</w:t>
          </w:r>
          <w:r w:rsidRPr="001F5162">
            <w:fldChar w:fldCharType="end"/>
          </w:r>
          <w:r w:rsidRPr="001F5162">
            <w:t>/</w:t>
          </w:r>
          <w:r w:rsidR="007607ED">
            <w:fldChar w:fldCharType="begin"/>
          </w:r>
          <w:r w:rsidR="007607ED">
            <w:instrText xml:space="preserve"> NUMPAGES  \* Arabic  \* MERGEFORMAT </w:instrText>
          </w:r>
          <w:r w:rsidR="007607ED">
            <w:fldChar w:fldCharType="separate"/>
          </w:r>
          <w:r w:rsidR="00781AB4">
            <w:rPr>
              <w:noProof/>
            </w:rPr>
            <w:t>1</w:t>
          </w:r>
          <w:r w:rsidR="007607ED">
            <w:rPr>
              <w:noProof/>
            </w:rPr>
            <w:fldChar w:fldCharType="end"/>
          </w:r>
        </w:p>
      </w:tc>
    </w:tr>
  </w:tbl>
  <w:p w:rsidR="000252CF" w:rsidRPr="001F5162" w:rsidRDefault="000252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ED" w:rsidRPr="001F5162" w:rsidRDefault="007607ED">
      <w:r w:rsidRPr="001F5162">
        <w:separator/>
      </w:r>
    </w:p>
  </w:footnote>
  <w:footnote w:type="continuationSeparator" w:id="0">
    <w:p w:rsidR="007607ED" w:rsidRPr="001F5162" w:rsidRDefault="007607ED">
      <w:r w:rsidRPr="001F516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FF6652" w:rsidRPr="001F5162" w:rsidTr="00685499">
      <w:tc>
        <w:tcPr>
          <w:tcW w:w="5100" w:type="dxa"/>
        </w:tcPr>
        <w:p w:rsidR="00FF6652" w:rsidRPr="001F5162" w:rsidRDefault="00FF6652" w:rsidP="00FF6652">
          <w:pPr>
            <w:pStyle w:val="Kopfzeile"/>
            <w:rPr>
              <w:color w:val="FFFFFF" w:themeColor="background1"/>
            </w:rPr>
          </w:pPr>
        </w:p>
        <w:p w:rsidR="00FF6652" w:rsidRPr="001F5162" w:rsidRDefault="00FF6652" w:rsidP="00FF6652">
          <w:pPr>
            <w:pStyle w:val="Kopfzeile"/>
          </w:pPr>
        </w:p>
      </w:tc>
      <w:sdt>
        <w:sdtPr>
          <w:tag w:val="CustomField.Subject"/>
          <w:id w:val="1908418151"/>
          <w:placeholder>
            <w:docPart w:val="B30CCDCDA7BE48C7A277E56C0014D0BF"/>
          </w:placeholder>
          <w:dataBinding w:prefixMappings="xmlns:ns='http://schemas.officeatwork.com/CustomXMLPart'" w:xpath="/ns:officeatwork/ns:CustomField.Subject" w:storeItemID="{C9EF7656-0210-462C-829B-A9AFE99E1459}"/>
          <w:text w:multiLine="1"/>
        </w:sdtPr>
        <w:sdtEndPr/>
        <w:sdtContent>
          <w:tc>
            <w:tcPr>
              <w:tcW w:w="4878" w:type="dxa"/>
            </w:tcPr>
            <w:p w:rsidR="00FF6652" w:rsidRPr="001F5162" w:rsidRDefault="00C07FD7" w:rsidP="00FF6652">
              <w:pPr>
                <w:pStyle w:val="Kopfzeile"/>
              </w:pPr>
              <w:r w:rsidRPr="001F5162">
                <w:t>Reconnaissance des diplômes</w:t>
              </w:r>
              <w:r w:rsidRPr="001F5162">
                <w:br/>
                <w:t>(formulaire à remplir par la candidate/le candidat ou le service social)</w:t>
              </w:r>
            </w:p>
          </w:tc>
        </w:sdtContent>
      </w:sdt>
    </w:tr>
  </w:tbl>
  <w:p w:rsidR="00C2381B" w:rsidRPr="001F5162" w:rsidRDefault="00C2381B" w:rsidP="00FF6652">
    <w:pPr>
      <w:pStyle w:val="Kopfzeile"/>
      <w:tabs>
        <w:tab w:val="left" w:pos="420"/>
      </w:tabs>
    </w:pPr>
    <w:r w:rsidRPr="001F5162">
      <w:rPr>
        <w:lang w:val="de-CH"/>
      </w:rPr>
      <w:drawing>
        <wp:anchor distT="0" distB="0" distL="114300" distR="114300" simplePos="0" relativeHeight="251662336" behindDoc="0" locked="1" layoutInCell="1" allowOverlap="1" wp14:anchorId="0791C3BE" wp14:editId="68991BFB">
          <wp:simplePos x="0" y="0"/>
          <wp:positionH relativeFrom="page">
            <wp:posOffset>852055</wp:posOffset>
          </wp:positionH>
          <wp:positionV relativeFrom="page">
            <wp:posOffset>311727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D47" w:rsidRPr="001F5162" w:rsidRDefault="00C2381B">
    <w:pPr>
      <w:pStyle w:val="Kopfzeile"/>
    </w:pPr>
    <w:r w:rsidRPr="001F5162">
      <w:rPr>
        <w:lang w:val="de-CH"/>
      </w:rPr>
      <w:drawing>
        <wp:anchor distT="0" distB="0" distL="114300" distR="114300" simplePos="0" relativeHeight="251660288" behindDoc="0" locked="1" layoutInCell="1" allowOverlap="1" wp14:anchorId="77D97D0E" wp14:editId="03EB4212">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1F5162">
      <w:rPr>
        <w:lang w:val="de-CH"/>
      </w:rPr>
      <w:drawing>
        <wp:anchor distT="0" distB="0" distL="114300" distR="114300" simplePos="0" relativeHeight="251658240" behindDoc="1" locked="1" layoutInCell="1" allowOverlap="1" wp14:anchorId="11F25C4D" wp14:editId="526A52F8">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3C31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36DF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B6DB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48F7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4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7E6B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1C2B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2421F28"/>
    <w:multiLevelType w:val="multilevel"/>
    <w:tmpl w:val="C3763A5E"/>
    <w:lvl w:ilvl="0">
      <w:start w:val="1"/>
      <w:numFmt w:val="decimal"/>
      <w:lvlText w:val="%1."/>
      <w:lvlJc w:val="left"/>
      <w:pPr>
        <w:ind w:left="369" w:hanging="369"/>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12" w15:restartNumberingAfterBreak="0">
    <w:nsid w:val="18023D72"/>
    <w:multiLevelType w:val="multilevel"/>
    <w:tmpl w:val="D72E7AA2"/>
    <w:lvl w:ilvl="0">
      <w:start w:val="1"/>
      <w:numFmt w:val="decimal"/>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13" w15:restartNumberingAfterBreak="0">
    <w:nsid w:val="1D115C9F"/>
    <w:multiLevelType w:val="multilevel"/>
    <w:tmpl w:val="AC78F3A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201C103C"/>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0ED6DE6"/>
    <w:multiLevelType w:val="multilevel"/>
    <w:tmpl w:val="4560CCA2"/>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ascii="Arial" w:hAnsi="Arial" w:hint="default"/>
        <w:sz w:val="22"/>
        <w:szCs w:val="22"/>
      </w:rPr>
    </w:lvl>
    <w:lvl w:ilvl="4">
      <w:start w:val="1"/>
      <w:numFmt w:val="decimal"/>
      <w:lvlText w:val="%5."/>
      <w:lvlJc w:val="left"/>
      <w:pPr>
        <w:tabs>
          <w:tab w:val="num" w:pos="1418"/>
        </w:tabs>
        <w:ind w:left="1418" w:hanging="284"/>
      </w:pPr>
      <w:rPr>
        <w:rFonts w:ascii="Arial" w:hAnsi="Arial" w:hint="default"/>
        <w:sz w:val="22"/>
        <w:szCs w:val="22"/>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ascii="Arial" w:hAnsi="Arial" w:hint="default"/>
        <w:sz w:val="22"/>
        <w:szCs w:val="22"/>
      </w:rPr>
    </w:lvl>
    <w:lvl w:ilvl="7">
      <w:start w:val="1"/>
      <w:numFmt w:val="decimal"/>
      <w:lvlText w:val="%8."/>
      <w:lvlJc w:val="left"/>
      <w:pPr>
        <w:tabs>
          <w:tab w:val="num" w:pos="2268"/>
        </w:tabs>
        <w:ind w:left="2268" w:hanging="283"/>
      </w:pPr>
      <w:rPr>
        <w:rFonts w:ascii="Arial" w:hAnsi="Arial" w:hint="default"/>
        <w:sz w:val="22"/>
        <w:szCs w:val="22"/>
      </w:rPr>
    </w:lvl>
    <w:lvl w:ilvl="8">
      <w:start w:val="1"/>
      <w:numFmt w:val="decimal"/>
      <w:lvlText w:val="%9."/>
      <w:lvlJc w:val="left"/>
      <w:pPr>
        <w:tabs>
          <w:tab w:val="num" w:pos="2552"/>
        </w:tabs>
        <w:ind w:left="2552" w:hanging="284"/>
      </w:pPr>
      <w:rPr>
        <w:rFonts w:ascii="Arial" w:hAnsi="Arial" w:hint="default"/>
        <w:sz w:val="22"/>
        <w:szCs w:val="22"/>
      </w:rPr>
    </w:lvl>
  </w:abstractNum>
  <w:abstractNum w:abstractNumId="16"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33B538F"/>
    <w:multiLevelType w:val="hybridMultilevel"/>
    <w:tmpl w:val="3E7A4E34"/>
    <w:lvl w:ilvl="0" w:tplc="8CA8AA2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324A7244"/>
    <w:multiLevelType w:val="multilevel"/>
    <w:tmpl w:val="0807001F"/>
    <w:numStyleLink w:val="111111"/>
  </w:abstractNum>
  <w:abstractNum w:abstractNumId="20" w15:restartNumberingAfterBreak="0">
    <w:nsid w:val="42E45CB2"/>
    <w:multiLevelType w:val="hybridMultilevel"/>
    <w:tmpl w:val="9FAE68AA"/>
    <w:lvl w:ilvl="0" w:tplc="A120DA50">
      <w:start w:val="1"/>
      <w:numFmt w:val="lowerLetter"/>
      <w:lvlText w:val="%1."/>
      <w:lvlJc w:val="left"/>
      <w:pPr>
        <w:ind w:left="765" w:hanging="360"/>
      </w:pPr>
      <w:rPr>
        <w:sz w:val="16"/>
        <w:szCs w:val="16"/>
      </w:rPr>
    </w:lvl>
    <w:lvl w:ilvl="1" w:tplc="08070019" w:tentative="1">
      <w:start w:val="1"/>
      <w:numFmt w:val="lowerLetter"/>
      <w:lvlText w:val="%2."/>
      <w:lvlJc w:val="left"/>
      <w:pPr>
        <w:ind w:left="1485" w:hanging="360"/>
      </w:pPr>
    </w:lvl>
    <w:lvl w:ilvl="2" w:tplc="0807001B" w:tentative="1">
      <w:start w:val="1"/>
      <w:numFmt w:val="lowerRoman"/>
      <w:lvlText w:val="%3."/>
      <w:lvlJc w:val="right"/>
      <w:pPr>
        <w:ind w:left="2205" w:hanging="180"/>
      </w:pPr>
    </w:lvl>
    <w:lvl w:ilvl="3" w:tplc="0807000F" w:tentative="1">
      <w:start w:val="1"/>
      <w:numFmt w:val="decimal"/>
      <w:lvlText w:val="%4."/>
      <w:lvlJc w:val="left"/>
      <w:pPr>
        <w:ind w:left="2925" w:hanging="360"/>
      </w:pPr>
    </w:lvl>
    <w:lvl w:ilvl="4" w:tplc="08070019" w:tentative="1">
      <w:start w:val="1"/>
      <w:numFmt w:val="lowerLetter"/>
      <w:lvlText w:val="%5."/>
      <w:lvlJc w:val="left"/>
      <w:pPr>
        <w:ind w:left="3645" w:hanging="360"/>
      </w:pPr>
    </w:lvl>
    <w:lvl w:ilvl="5" w:tplc="0807001B" w:tentative="1">
      <w:start w:val="1"/>
      <w:numFmt w:val="lowerRoman"/>
      <w:lvlText w:val="%6."/>
      <w:lvlJc w:val="right"/>
      <w:pPr>
        <w:ind w:left="4365" w:hanging="180"/>
      </w:pPr>
    </w:lvl>
    <w:lvl w:ilvl="6" w:tplc="0807000F" w:tentative="1">
      <w:start w:val="1"/>
      <w:numFmt w:val="decimal"/>
      <w:lvlText w:val="%7."/>
      <w:lvlJc w:val="left"/>
      <w:pPr>
        <w:ind w:left="5085" w:hanging="360"/>
      </w:pPr>
    </w:lvl>
    <w:lvl w:ilvl="7" w:tplc="08070019" w:tentative="1">
      <w:start w:val="1"/>
      <w:numFmt w:val="lowerLetter"/>
      <w:lvlText w:val="%8."/>
      <w:lvlJc w:val="left"/>
      <w:pPr>
        <w:ind w:left="5805" w:hanging="360"/>
      </w:pPr>
    </w:lvl>
    <w:lvl w:ilvl="8" w:tplc="0807001B" w:tentative="1">
      <w:start w:val="1"/>
      <w:numFmt w:val="lowerRoman"/>
      <w:lvlText w:val="%9."/>
      <w:lvlJc w:val="right"/>
      <w:pPr>
        <w:ind w:left="6525" w:hanging="180"/>
      </w:pPr>
    </w:lvl>
  </w:abstractNum>
  <w:abstractNum w:abstractNumId="21"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5" w15:restartNumberingAfterBreak="0">
    <w:nsid w:val="51EE6E7A"/>
    <w:multiLevelType w:val="multilevel"/>
    <w:tmpl w:val="24B81324"/>
    <w:lvl w:ilvl="0">
      <w:start w:val="1"/>
      <w:numFmt w:val="bullet"/>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1080"/>
        </w:tabs>
        <w:ind w:left="720" w:firstLine="0"/>
      </w:pPr>
      <w:rPr>
        <w:rFonts w:ascii="Wingdings" w:hAnsi="Wingdings" w:hint="default"/>
        <w:sz w:val="22"/>
        <w:szCs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87D736D"/>
    <w:multiLevelType w:val="hybridMultilevel"/>
    <w:tmpl w:val="BA7486E6"/>
    <w:lvl w:ilvl="0" w:tplc="888E1DA8">
      <w:start w:val="1"/>
      <w:numFmt w:val="lowerLetter"/>
      <w:lvlText w:val="%1."/>
      <w:lvlJc w:val="left"/>
      <w:pPr>
        <w:ind w:left="720" w:hanging="360"/>
      </w:pPr>
      <w:rPr>
        <w:sz w:val="16"/>
        <w:szCs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29" w15:restartNumberingAfterBreak="0">
    <w:nsid w:val="5DD02D39"/>
    <w:multiLevelType w:val="multilevel"/>
    <w:tmpl w:val="F96A16B0"/>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25A5EA1"/>
    <w:multiLevelType w:val="multilevel"/>
    <w:tmpl w:val="CB565D4C"/>
    <w:lvl w:ilvl="0">
      <w:start w:val="1"/>
      <w:numFmt w:val="upperLetter"/>
      <w:pStyle w:val="ListWithLetters"/>
      <w:lvlText w:val="%1"/>
      <w:lvlJc w:val="left"/>
      <w:pPr>
        <w:tabs>
          <w:tab w:val="num" w:pos="354"/>
        </w:tabs>
        <w:ind w:left="354" w:hanging="354"/>
      </w:pPr>
      <w:rPr>
        <w:rFonts w:ascii="Arial" w:hAnsi="Arial"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32" w15:restartNumberingAfterBreak="0">
    <w:nsid w:val="630F78E6"/>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6785FC0"/>
    <w:multiLevelType w:val="hybridMultilevel"/>
    <w:tmpl w:val="60F2C306"/>
    <w:lvl w:ilvl="0" w:tplc="3DFA0BF8">
      <w:start w:val="1"/>
      <w:numFmt w:val="bullet"/>
      <w:pStyle w:val="Enclosures1"/>
      <w:lvlText w:val="-"/>
      <w:lvlJc w:val="left"/>
      <w:pPr>
        <w:tabs>
          <w:tab w:val="num" w:pos="170"/>
        </w:tabs>
        <w:ind w:left="170" w:hanging="17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A521BE2"/>
    <w:multiLevelType w:val="multilevel"/>
    <w:tmpl w:val="0C7C507C"/>
    <w:lvl w:ilvl="0">
      <w:start w:val="1"/>
      <w:numFmt w:val="bullet"/>
      <w:pStyle w:val="ListWithSymbols"/>
      <w:lvlText w:val="-"/>
      <w:lvlJc w:val="left"/>
      <w:pPr>
        <w:tabs>
          <w:tab w:val="num" w:pos="354"/>
        </w:tabs>
        <w:ind w:left="354" w:hanging="354"/>
      </w:pPr>
      <w:rPr>
        <w:rFonts w:ascii="Arial" w:hAnsi="Aria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37"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18D706C"/>
    <w:multiLevelType w:val="multilevel"/>
    <w:tmpl w:val="D72E7AA2"/>
    <w:lvl w:ilvl="0">
      <w:start w:val="1"/>
      <w:numFmt w:val="decimal"/>
      <w:pStyle w:val="ListWithNumbers"/>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4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6"/>
  </w:num>
  <w:num w:numId="13">
    <w:abstractNumId w:val="22"/>
  </w:num>
  <w:num w:numId="14">
    <w:abstractNumId w:val="41"/>
  </w:num>
  <w:num w:numId="15">
    <w:abstractNumId w:val="40"/>
  </w:num>
  <w:num w:numId="16">
    <w:abstractNumId w:val="16"/>
  </w:num>
  <w:num w:numId="17">
    <w:abstractNumId w:val="23"/>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21"/>
  </w:num>
  <w:num w:numId="21">
    <w:abstractNumId w:val="33"/>
  </w:num>
  <w:num w:numId="22">
    <w:abstractNumId w:val="30"/>
  </w:num>
  <w:num w:numId="23">
    <w:abstractNumId w:val="18"/>
  </w:num>
  <w:num w:numId="24">
    <w:abstractNumId w:val="24"/>
  </w:num>
  <w:num w:numId="25">
    <w:abstractNumId w:val="35"/>
  </w:num>
  <w:num w:numId="26">
    <w:abstractNumId w:val="10"/>
  </w:num>
  <w:num w:numId="27">
    <w:abstractNumId w:val="19"/>
  </w:num>
  <w:num w:numId="28">
    <w:abstractNumId w:val="13"/>
  </w:num>
  <w:num w:numId="29">
    <w:abstractNumId w:val="36"/>
  </w:num>
  <w:num w:numId="30">
    <w:abstractNumId w:val="32"/>
  </w:num>
  <w:num w:numId="31">
    <w:abstractNumId w:val="14"/>
  </w:num>
  <w:num w:numId="32">
    <w:abstractNumId w:val="39"/>
  </w:num>
  <w:num w:numId="33">
    <w:abstractNumId w:val="29"/>
  </w:num>
  <w:num w:numId="34">
    <w:abstractNumId w:val="15"/>
  </w:num>
  <w:num w:numId="35">
    <w:abstractNumId w:val="12"/>
  </w:num>
  <w:num w:numId="36">
    <w:abstractNumId w:val="28"/>
  </w:num>
  <w:num w:numId="37">
    <w:abstractNumId w:val="25"/>
  </w:num>
  <w:num w:numId="38">
    <w:abstractNumId w:val="31"/>
  </w:num>
  <w:num w:numId="39">
    <w:abstractNumId w:val="34"/>
  </w:num>
  <w:num w:numId="40">
    <w:abstractNumId w:val="11"/>
  </w:num>
  <w:num w:numId="41">
    <w:abstractNumId w:val="17"/>
  </w:num>
  <w:num w:numId="42">
    <w:abstractNumId w:val="2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formatting="1" w:enforcement="1"/>
  <w:defaultTabStop w:val="851"/>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1_Brief.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508"/>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_x0009_&lt;OawBookmark name=&quot;Closing&quot;&gt;&lt;profile type=&quot;default&quot; UID=&quot;&quot; sameAsDefault=&quot;0&quot;&gt;&lt;/profile&gt;&lt;/OawBookmark&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Office des affaires sociales&quot;/&gt;&lt;Field Name=&quot;Address1&quot; Value=&quot;Rathausgasse 1&quot;/&gt;&lt;Field Name=&quot;Address2&quot; Value=&quot;Case postale&quot;/&gt;&lt;Field Name=&quot;Address3&quot; Value=&quot;3000 Berne 8&quot;/&gt;&lt;Field Name=&quot;OrtDatum&quot; Value=&quot;Berne, le&quot;/&gt;&lt;Field Name=&quot;Telefon&quot; Value=&quot;+41 31 633 78 11&quot;/&gt;&lt;Field Name=&quot;Fax&quot; Value=&quot;+41 31 633 78 92&quot;/&gt;&lt;Field Name=&quot;Email&quot; Value=&quot;info.ais.gsi@be.ch&quot;/&gt;&lt;Field Name=&quot;Internet&quot; Value=&quot;www.be.ch/gsi&quot;/&gt;&lt;Field Name=&quot;City&quot; Value=&quot;&quot;/&gt;&lt;Field Name=&quot;Country&quot; Value=&quot;&quot;/&gt;&lt;Field Name=&quot;LogoColor&quot; Value=&quot;%Logos%\BernerWsp.jpg&quot;/&gt;&lt;Field Name=&quot;LogoBlackWhite&quot; Value=&quot;%Logos%\BernerWsp.jpg&quot;/&gt;&lt;Field Name=&quot;Ruecksendeadresse_FR&quot; Value=&quot;DSSI-OIAS, Rathausgasse 1, Case postale, 3000 Berne 8&quot;/&gt;&lt;Field Name=&quot;Ruecksendeadresse_DE&quot; Value=&quot;GSI-AIS, Rathausgasse 1, Postfach, 3000 Bern 8&quot;/&gt;&lt;/DocProp&gt;&lt;DocProp UID=&quot;2006040509495284662868&quot; EntryUID=&quot;2015042408564574141674&quot;&gt;&lt;Field Name=&quot;IDName&quot; Value=&quot;Perinpam Kathleen, Sachbearbeiterin / Sekretariat&quot;/&gt;&lt;Field Name=&quot;Name&quot; Value=&quot;Kathleen Perinpam&quot;/&gt;&lt;Field Name=&quot;Title_before_G&quot; Value=&quot;&quot;/&gt;&lt;Field Name=&quot;Title_before_F&quot; Value=&quot;&quot;/&gt;&lt;Field Name=&quot;Title_after_G&quot; Value=&quot;&quot;/&gt;&lt;Field Name=&quot;Title_after_F&quot; Value=&quot;&quot;/&gt;&lt;Field Name=&quot;Function_G&quot; Value=&quot;Sachbearbeiterin / Sekretariat&quot;/&gt;&lt;Field Name=&quot;Function_F&quot; Value=&quot;Collaboratrice spécialisée / Secrétariat&quot;/&gt;&lt;Field Name=&quot;DirectPhone&quot; Value=&quot;+41 31 636 78 13&quot;/&gt;&lt;Field Name=&quot;DirectFax&quot; Value=&quot;+41 31 633 78 92&quot;/&gt;&lt;Field Name=&quot;Mobile&quot; Value=&quot;&quot;/&gt;&lt;Field Name=&quot;EMail&quot; Value=&quot;kathleen.perinpam@be.ch&quot;/&gt;&lt;Field Name=&quot;Initials&quot; Value=&quot;kp&quot;/&gt;&lt;Field Name=&quot;Unit_G&quot; Value=&quot;Abteilung Existenzsicherung&quot;/&gt;&lt;Field Name=&quot;Unit_F&quot; Value=&quot;Division Aide sociale matérielle&quot;/&gt;&lt;Field Name=&quot;UnitAddress&quot; Value=&quot;Rathausgasse 1&quot;/&gt;&lt;Field Name=&quot;UnitZIP&quot; Value=&quot;3011&quot;/&gt;&lt;Field Name=&quot;UnitCity&quot; Value=&quot;Bern&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Mesdames, Messieurs,&quot;/&gt;&lt;Field Name=&quot;Closing&quot; Value=&quot;&quot;/&gt;&lt;Field Name=&quot;FormattedFullAddress&quot; Value=&quot;&quot;/&gt;&lt;/DocProp&gt;&lt;DocProp UID=&quot;2004112217333376588294&quot; EntryUID=&quot;2004123010144120300001&quot;&gt;&lt;Field UID=&quot;2019111132748937894801&quot; Name=&quot;BE_OC_Betreff&quot; Value=&quot;Reconnaissance des diplômes%vbCrLf%(formulaire à remplir par la candidate/le candidat ou le service social)&quot;/&gt;&lt;Field UID=&quot;2019111313064731179378&quot; Name=&quot;BE_OurRefNo&quot; Value=&quot;&quot;/&gt;&lt;Field UID=&quot;2019111313074731179378&quot; Name=&quot;BE_YourRefNo&quot; Value=&quot;&quot;/&gt;&lt;Field UID=&quot;2009081217261556206966&quot; Name=&quot;Attach&quot; Value=&quot;&quot;/&gt;&lt;Field UID=&quot;2009081411491556789055&quot; Name=&quot;CopieTo&quot; Value=&quot;&quot;/&gt;&lt;Field UID=&quot;2011103201300799999999&quot; Name=&quot;pfad&quot; Value=&quot;Aucune indication&quot;/&gt;&lt;/DocProp&gt;&lt;/DocProps&gt;_x000d_"/>
    <w:docVar w:name="OawDocumentLanguageID" w:val="4108"/>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Mesdames, Messieurs,&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2|4;DocumentTitle:=;DisplayName:=&lt;translate&gt;Template.BE_Letter&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Brieftitel&quot;/&gt;_x000d_&lt;Bookmark Name=&quot;Text&quot; Label=&quot;&amp;lt;translate&amp;gt;SmartContent.Text&amp;lt;/translate&amp;gt;&quot;/&gt;_x000d_&lt;Bookmark Name=&quot;Enclosures&quot; Label=&quot;&amp;lt;translate&amp;gt;SmartContent.Enclosures&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Content.Subject&amp;lt;/translate&amp;gt;&quot; Style=&quot;Brieftitel&quot;/&gt;_x000d_&lt;Bookmark Name=&quot;Text&quot; Label=&quot;&amp;lt;translate&amp;gt;SmartTemplate.Text&amp;lt;/translate&amp;gt;&quot;/&gt;_x000d_&lt;Bookmark Name=&quot;Closing&quot; Label=&quot;&amp;lt;translate&amp;gt;SmartTemplate.Closing&amp;lt;/translate&amp;gt;&quot; Style=&quot;Signature&quot;/&gt;_x000d_&lt;Bookmark Name=&quot;Enclosures&quot; Label=&quot;&amp;lt;translate&amp;gt;SmartTemplate.Enclosures&amp;lt;/translate&amp;gt;&quot; Style=&quot;Beilage&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C07FD7"/>
    <w:rsid w:val="000002A5"/>
    <w:rsid w:val="00000C1D"/>
    <w:rsid w:val="00001886"/>
    <w:rsid w:val="00002B8D"/>
    <w:rsid w:val="00002D47"/>
    <w:rsid w:val="00004332"/>
    <w:rsid w:val="00004354"/>
    <w:rsid w:val="0000608F"/>
    <w:rsid w:val="00007904"/>
    <w:rsid w:val="0001180F"/>
    <w:rsid w:val="000139BD"/>
    <w:rsid w:val="000168B3"/>
    <w:rsid w:val="00022448"/>
    <w:rsid w:val="000231B0"/>
    <w:rsid w:val="00023E45"/>
    <w:rsid w:val="00024529"/>
    <w:rsid w:val="000252CF"/>
    <w:rsid w:val="0002542A"/>
    <w:rsid w:val="00025E24"/>
    <w:rsid w:val="000260A8"/>
    <w:rsid w:val="00030B19"/>
    <w:rsid w:val="00036ECD"/>
    <w:rsid w:val="00040CC5"/>
    <w:rsid w:val="00040FD6"/>
    <w:rsid w:val="00042314"/>
    <w:rsid w:val="00042D27"/>
    <w:rsid w:val="00043B70"/>
    <w:rsid w:val="00044A51"/>
    <w:rsid w:val="00044D14"/>
    <w:rsid w:val="00045131"/>
    <w:rsid w:val="0005055C"/>
    <w:rsid w:val="00052DBA"/>
    <w:rsid w:val="00053E99"/>
    <w:rsid w:val="00055195"/>
    <w:rsid w:val="00055FA5"/>
    <w:rsid w:val="000567AB"/>
    <w:rsid w:val="00060597"/>
    <w:rsid w:val="00062C3F"/>
    <w:rsid w:val="00063BB5"/>
    <w:rsid w:val="00064867"/>
    <w:rsid w:val="00066346"/>
    <w:rsid w:val="00076A6E"/>
    <w:rsid w:val="00077849"/>
    <w:rsid w:val="000803BC"/>
    <w:rsid w:val="00080F4C"/>
    <w:rsid w:val="00082083"/>
    <w:rsid w:val="00082738"/>
    <w:rsid w:val="0009076D"/>
    <w:rsid w:val="0009226A"/>
    <w:rsid w:val="00092A7B"/>
    <w:rsid w:val="000A30C3"/>
    <w:rsid w:val="000A38CC"/>
    <w:rsid w:val="000A576D"/>
    <w:rsid w:val="000A6412"/>
    <w:rsid w:val="000A67E3"/>
    <w:rsid w:val="000A67FE"/>
    <w:rsid w:val="000A7B8D"/>
    <w:rsid w:val="000A7BE1"/>
    <w:rsid w:val="000B3B9B"/>
    <w:rsid w:val="000B42E0"/>
    <w:rsid w:val="000B4ADF"/>
    <w:rsid w:val="000C16E9"/>
    <w:rsid w:val="000C334E"/>
    <w:rsid w:val="000C6089"/>
    <w:rsid w:val="000E0862"/>
    <w:rsid w:val="000E2428"/>
    <w:rsid w:val="000E4BE2"/>
    <w:rsid w:val="000E7D64"/>
    <w:rsid w:val="000F267E"/>
    <w:rsid w:val="000F359B"/>
    <w:rsid w:val="000F6D48"/>
    <w:rsid w:val="000F79CA"/>
    <w:rsid w:val="00100419"/>
    <w:rsid w:val="001006CE"/>
    <w:rsid w:val="0010098D"/>
    <w:rsid w:val="00100FF6"/>
    <w:rsid w:val="00101D3B"/>
    <w:rsid w:val="00103625"/>
    <w:rsid w:val="00104BB7"/>
    <w:rsid w:val="00105406"/>
    <w:rsid w:val="00105C27"/>
    <w:rsid w:val="00105F42"/>
    <w:rsid w:val="00106082"/>
    <w:rsid w:val="001074A6"/>
    <w:rsid w:val="001125B5"/>
    <w:rsid w:val="0011312B"/>
    <w:rsid w:val="00114492"/>
    <w:rsid w:val="00117D6B"/>
    <w:rsid w:val="001208FF"/>
    <w:rsid w:val="00123AA1"/>
    <w:rsid w:val="0012405E"/>
    <w:rsid w:val="00124C0D"/>
    <w:rsid w:val="00124C97"/>
    <w:rsid w:val="0012506A"/>
    <w:rsid w:val="00130760"/>
    <w:rsid w:val="0013294C"/>
    <w:rsid w:val="001349C9"/>
    <w:rsid w:val="00137978"/>
    <w:rsid w:val="001402EF"/>
    <w:rsid w:val="00142393"/>
    <w:rsid w:val="0014447B"/>
    <w:rsid w:val="001455F9"/>
    <w:rsid w:val="00146849"/>
    <w:rsid w:val="00146B97"/>
    <w:rsid w:val="001507E3"/>
    <w:rsid w:val="00150AFA"/>
    <w:rsid w:val="00150CC8"/>
    <w:rsid w:val="001514A5"/>
    <w:rsid w:val="00152D5D"/>
    <w:rsid w:val="001538FB"/>
    <w:rsid w:val="00154143"/>
    <w:rsid w:val="001543B5"/>
    <w:rsid w:val="0016057B"/>
    <w:rsid w:val="00161D21"/>
    <w:rsid w:val="001678DF"/>
    <w:rsid w:val="00174CAD"/>
    <w:rsid w:val="00174EE0"/>
    <w:rsid w:val="00177080"/>
    <w:rsid w:val="001806B9"/>
    <w:rsid w:val="0018281A"/>
    <w:rsid w:val="00182F1D"/>
    <w:rsid w:val="00183D4D"/>
    <w:rsid w:val="00184153"/>
    <w:rsid w:val="00185672"/>
    <w:rsid w:val="001859D8"/>
    <w:rsid w:val="00186D97"/>
    <w:rsid w:val="00190973"/>
    <w:rsid w:val="00195E8B"/>
    <w:rsid w:val="00196F3D"/>
    <w:rsid w:val="00197C67"/>
    <w:rsid w:val="001A0D83"/>
    <w:rsid w:val="001A1EB8"/>
    <w:rsid w:val="001A338B"/>
    <w:rsid w:val="001A5983"/>
    <w:rsid w:val="001A6C01"/>
    <w:rsid w:val="001B5BCF"/>
    <w:rsid w:val="001B6CC6"/>
    <w:rsid w:val="001B6D19"/>
    <w:rsid w:val="001B6D85"/>
    <w:rsid w:val="001C18B4"/>
    <w:rsid w:val="001C38E7"/>
    <w:rsid w:val="001C3E2C"/>
    <w:rsid w:val="001C46FF"/>
    <w:rsid w:val="001C583D"/>
    <w:rsid w:val="001C6DBF"/>
    <w:rsid w:val="001C6F7F"/>
    <w:rsid w:val="001C709B"/>
    <w:rsid w:val="001D1D52"/>
    <w:rsid w:val="001D7C7B"/>
    <w:rsid w:val="001E050F"/>
    <w:rsid w:val="001E1D4D"/>
    <w:rsid w:val="001E29E4"/>
    <w:rsid w:val="001E2F94"/>
    <w:rsid w:val="001E44DA"/>
    <w:rsid w:val="001E4EFA"/>
    <w:rsid w:val="001E6E56"/>
    <w:rsid w:val="001F1DA8"/>
    <w:rsid w:val="001F5040"/>
    <w:rsid w:val="001F5162"/>
    <w:rsid w:val="001F68ED"/>
    <w:rsid w:val="0020387E"/>
    <w:rsid w:val="002055FB"/>
    <w:rsid w:val="002101D7"/>
    <w:rsid w:val="00212C71"/>
    <w:rsid w:val="00213236"/>
    <w:rsid w:val="00216B14"/>
    <w:rsid w:val="00216C9D"/>
    <w:rsid w:val="002171C3"/>
    <w:rsid w:val="002225FA"/>
    <w:rsid w:val="00223DBA"/>
    <w:rsid w:val="0022436B"/>
    <w:rsid w:val="002251DD"/>
    <w:rsid w:val="002258F5"/>
    <w:rsid w:val="00227F92"/>
    <w:rsid w:val="00230C11"/>
    <w:rsid w:val="002315B5"/>
    <w:rsid w:val="00232E0D"/>
    <w:rsid w:val="00233119"/>
    <w:rsid w:val="002363A3"/>
    <w:rsid w:val="00240695"/>
    <w:rsid w:val="00243529"/>
    <w:rsid w:val="00244E0D"/>
    <w:rsid w:val="002452A9"/>
    <w:rsid w:val="0024652A"/>
    <w:rsid w:val="00253748"/>
    <w:rsid w:val="00253FD3"/>
    <w:rsid w:val="00256B46"/>
    <w:rsid w:val="00257163"/>
    <w:rsid w:val="002571B1"/>
    <w:rsid w:val="00263BE3"/>
    <w:rsid w:val="002645DC"/>
    <w:rsid w:val="002650E6"/>
    <w:rsid w:val="00267613"/>
    <w:rsid w:val="00271915"/>
    <w:rsid w:val="00272287"/>
    <w:rsid w:val="0027544B"/>
    <w:rsid w:val="00276705"/>
    <w:rsid w:val="00277542"/>
    <w:rsid w:val="002775CA"/>
    <w:rsid w:val="00277E20"/>
    <w:rsid w:val="00281076"/>
    <w:rsid w:val="00281097"/>
    <w:rsid w:val="002830D7"/>
    <w:rsid w:val="00284AA5"/>
    <w:rsid w:val="00286E37"/>
    <w:rsid w:val="00287300"/>
    <w:rsid w:val="00287998"/>
    <w:rsid w:val="0029350F"/>
    <w:rsid w:val="00296CF8"/>
    <w:rsid w:val="002A028A"/>
    <w:rsid w:val="002A1929"/>
    <w:rsid w:val="002A228C"/>
    <w:rsid w:val="002A53C0"/>
    <w:rsid w:val="002A5905"/>
    <w:rsid w:val="002A66F2"/>
    <w:rsid w:val="002A688E"/>
    <w:rsid w:val="002B09D5"/>
    <w:rsid w:val="002B1E64"/>
    <w:rsid w:val="002B3964"/>
    <w:rsid w:val="002B7B5A"/>
    <w:rsid w:val="002C0DF8"/>
    <w:rsid w:val="002C2B4F"/>
    <w:rsid w:val="002C343A"/>
    <w:rsid w:val="002C4086"/>
    <w:rsid w:val="002D3DF6"/>
    <w:rsid w:val="002D6C07"/>
    <w:rsid w:val="002E06F3"/>
    <w:rsid w:val="002E0B33"/>
    <w:rsid w:val="002E15C5"/>
    <w:rsid w:val="002E54EB"/>
    <w:rsid w:val="002E5FAE"/>
    <w:rsid w:val="002E682F"/>
    <w:rsid w:val="002E6A0E"/>
    <w:rsid w:val="002E6C59"/>
    <w:rsid w:val="002F0E22"/>
    <w:rsid w:val="002F27DE"/>
    <w:rsid w:val="002F2CD7"/>
    <w:rsid w:val="002F3B70"/>
    <w:rsid w:val="002F480A"/>
    <w:rsid w:val="002F6D01"/>
    <w:rsid w:val="002F77A6"/>
    <w:rsid w:val="00300C1E"/>
    <w:rsid w:val="003010ED"/>
    <w:rsid w:val="003013FA"/>
    <w:rsid w:val="00303785"/>
    <w:rsid w:val="003060EE"/>
    <w:rsid w:val="003079DA"/>
    <w:rsid w:val="003079F6"/>
    <w:rsid w:val="00307DB2"/>
    <w:rsid w:val="00312AE1"/>
    <w:rsid w:val="00314D69"/>
    <w:rsid w:val="00315936"/>
    <w:rsid w:val="00322D36"/>
    <w:rsid w:val="00323BC2"/>
    <w:rsid w:val="003251F6"/>
    <w:rsid w:val="0032671E"/>
    <w:rsid w:val="003271F1"/>
    <w:rsid w:val="003305EB"/>
    <w:rsid w:val="003306E0"/>
    <w:rsid w:val="00330876"/>
    <w:rsid w:val="00332E4D"/>
    <w:rsid w:val="00334ABA"/>
    <w:rsid w:val="00335B07"/>
    <w:rsid w:val="0033641B"/>
    <w:rsid w:val="003372F5"/>
    <w:rsid w:val="0034186D"/>
    <w:rsid w:val="003448D9"/>
    <w:rsid w:val="003449A4"/>
    <w:rsid w:val="00345EF6"/>
    <w:rsid w:val="00346AC7"/>
    <w:rsid w:val="00352ADF"/>
    <w:rsid w:val="00355276"/>
    <w:rsid w:val="00355935"/>
    <w:rsid w:val="00357B7E"/>
    <w:rsid w:val="0036150A"/>
    <w:rsid w:val="00365420"/>
    <w:rsid w:val="00365886"/>
    <w:rsid w:val="00365931"/>
    <w:rsid w:val="00367DC7"/>
    <w:rsid w:val="003709F4"/>
    <w:rsid w:val="0037509A"/>
    <w:rsid w:val="00375C36"/>
    <w:rsid w:val="0038235C"/>
    <w:rsid w:val="0038353C"/>
    <w:rsid w:val="00383C0A"/>
    <w:rsid w:val="0038420A"/>
    <w:rsid w:val="0038615A"/>
    <w:rsid w:val="00387080"/>
    <w:rsid w:val="00390BF4"/>
    <w:rsid w:val="00390F5C"/>
    <w:rsid w:val="00391A0B"/>
    <w:rsid w:val="003921BD"/>
    <w:rsid w:val="00396159"/>
    <w:rsid w:val="003A06C1"/>
    <w:rsid w:val="003A0EAA"/>
    <w:rsid w:val="003A293A"/>
    <w:rsid w:val="003A318F"/>
    <w:rsid w:val="003A5C7A"/>
    <w:rsid w:val="003A5EB2"/>
    <w:rsid w:val="003B0D37"/>
    <w:rsid w:val="003B1612"/>
    <w:rsid w:val="003B67F4"/>
    <w:rsid w:val="003B6E89"/>
    <w:rsid w:val="003C0927"/>
    <w:rsid w:val="003C7AEF"/>
    <w:rsid w:val="003D3780"/>
    <w:rsid w:val="003D41C5"/>
    <w:rsid w:val="003D4EEE"/>
    <w:rsid w:val="003D5BA7"/>
    <w:rsid w:val="003E052B"/>
    <w:rsid w:val="003E3DFB"/>
    <w:rsid w:val="003E46AD"/>
    <w:rsid w:val="003E77DF"/>
    <w:rsid w:val="003E7A3F"/>
    <w:rsid w:val="003E7CC4"/>
    <w:rsid w:val="003F1FE7"/>
    <w:rsid w:val="003F28E9"/>
    <w:rsid w:val="003F610B"/>
    <w:rsid w:val="003F6184"/>
    <w:rsid w:val="0040148B"/>
    <w:rsid w:val="004029AF"/>
    <w:rsid w:val="00411D4D"/>
    <w:rsid w:val="00411FEF"/>
    <w:rsid w:val="00412114"/>
    <w:rsid w:val="00412DBB"/>
    <w:rsid w:val="004140F0"/>
    <w:rsid w:val="0041733A"/>
    <w:rsid w:val="004173AA"/>
    <w:rsid w:val="004173F8"/>
    <w:rsid w:val="00420341"/>
    <w:rsid w:val="00422101"/>
    <w:rsid w:val="004229F4"/>
    <w:rsid w:val="00430709"/>
    <w:rsid w:val="004324CD"/>
    <w:rsid w:val="004328C8"/>
    <w:rsid w:val="004337AA"/>
    <w:rsid w:val="00435DAB"/>
    <w:rsid w:val="00436051"/>
    <w:rsid w:val="0043661F"/>
    <w:rsid w:val="004370E3"/>
    <w:rsid w:val="00437B8B"/>
    <w:rsid w:val="00440928"/>
    <w:rsid w:val="00440C1F"/>
    <w:rsid w:val="00442F98"/>
    <w:rsid w:val="00443C6E"/>
    <w:rsid w:val="004472F7"/>
    <w:rsid w:val="004506F2"/>
    <w:rsid w:val="00450991"/>
    <w:rsid w:val="00451317"/>
    <w:rsid w:val="00453852"/>
    <w:rsid w:val="0045460B"/>
    <w:rsid w:val="0046373D"/>
    <w:rsid w:val="00463E8B"/>
    <w:rsid w:val="00464258"/>
    <w:rsid w:val="00467057"/>
    <w:rsid w:val="0046784E"/>
    <w:rsid w:val="0047384F"/>
    <w:rsid w:val="00477149"/>
    <w:rsid w:val="00477838"/>
    <w:rsid w:val="00480A39"/>
    <w:rsid w:val="004851C3"/>
    <w:rsid w:val="00485BEE"/>
    <w:rsid w:val="00486D68"/>
    <w:rsid w:val="00487E7E"/>
    <w:rsid w:val="004913B4"/>
    <w:rsid w:val="0049257B"/>
    <w:rsid w:val="00493944"/>
    <w:rsid w:val="00494AD2"/>
    <w:rsid w:val="00496494"/>
    <w:rsid w:val="004A060F"/>
    <w:rsid w:val="004A0D50"/>
    <w:rsid w:val="004A3035"/>
    <w:rsid w:val="004A6381"/>
    <w:rsid w:val="004A6F67"/>
    <w:rsid w:val="004A7C87"/>
    <w:rsid w:val="004B2331"/>
    <w:rsid w:val="004B4DF9"/>
    <w:rsid w:val="004B5AB0"/>
    <w:rsid w:val="004B7284"/>
    <w:rsid w:val="004C4029"/>
    <w:rsid w:val="004C47DD"/>
    <w:rsid w:val="004C5E07"/>
    <w:rsid w:val="004C5FA6"/>
    <w:rsid w:val="004C6CF9"/>
    <w:rsid w:val="004D0F03"/>
    <w:rsid w:val="004D104D"/>
    <w:rsid w:val="004D5C7D"/>
    <w:rsid w:val="004E0447"/>
    <w:rsid w:val="004E1981"/>
    <w:rsid w:val="004E1F0B"/>
    <w:rsid w:val="004E5C37"/>
    <w:rsid w:val="004E60EC"/>
    <w:rsid w:val="004E7468"/>
    <w:rsid w:val="004F0652"/>
    <w:rsid w:val="004F35B8"/>
    <w:rsid w:val="004F3702"/>
    <w:rsid w:val="004F42A9"/>
    <w:rsid w:val="004F4C96"/>
    <w:rsid w:val="004F5462"/>
    <w:rsid w:val="004F6689"/>
    <w:rsid w:val="00501EBB"/>
    <w:rsid w:val="00504F82"/>
    <w:rsid w:val="00505833"/>
    <w:rsid w:val="005124EC"/>
    <w:rsid w:val="005159FD"/>
    <w:rsid w:val="005165D9"/>
    <w:rsid w:val="005169EE"/>
    <w:rsid w:val="00517798"/>
    <w:rsid w:val="005208A4"/>
    <w:rsid w:val="005218DC"/>
    <w:rsid w:val="00522003"/>
    <w:rsid w:val="005220FC"/>
    <w:rsid w:val="00522912"/>
    <w:rsid w:val="00524861"/>
    <w:rsid w:val="00530340"/>
    <w:rsid w:val="00530977"/>
    <w:rsid w:val="005322DF"/>
    <w:rsid w:val="00534CD8"/>
    <w:rsid w:val="0053694E"/>
    <w:rsid w:val="00542F7D"/>
    <w:rsid w:val="00543E2A"/>
    <w:rsid w:val="00544134"/>
    <w:rsid w:val="00544D23"/>
    <w:rsid w:val="0055005A"/>
    <w:rsid w:val="00550F8A"/>
    <w:rsid w:val="00552F8E"/>
    <w:rsid w:val="00553B23"/>
    <w:rsid w:val="00555C99"/>
    <w:rsid w:val="00557113"/>
    <w:rsid w:val="00557308"/>
    <w:rsid w:val="005643BB"/>
    <w:rsid w:val="0056693A"/>
    <w:rsid w:val="0056720E"/>
    <w:rsid w:val="00571102"/>
    <w:rsid w:val="00577A3D"/>
    <w:rsid w:val="0058050C"/>
    <w:rsid w:val="00585731"/>
    <w:rsid w:val="00585EBA"/>
    <w:rsid w:val="00586E75"/>
    <w:rsid w:val="00587A16"/>
    <w:rsid w:val="00587B04"/>
    <w:rsid w:val="00590C63"/>
    <w:rsid w:val="0059183C"/>
    <w:rsid w:val="00593FAB"/>
    <w:rsid w:val="00595286"/>
    <w:rsid w:val="005A01A4"/>
    <w:rsid w:val="005A0CBF"/>
    <w:rsid w:val="005A3816"/>
    <w:rsid w:val="005B0ADF"/>
    <w:rsid w:val="005B3D70"/>
    <w:rsid w:val="005B57D7"/>
    <w:rsid w:val="005C1B96"/>
    <w:rsid w:val="005C5E32"/>
    <w:rsid w:val="005D0158"/>
    <w:rsid w:val="005D1237"/>
    <w:rsid w:val="005D4E20"/>
    <w:rsid w:val="005D6B6F"/>
    <w:rsid w:val="005D7F56"/>
    <w:rsid w:val="005E110D"/>
    <w:rsid w:val="005E4E42"/>
    <w:rsid w:val="005E7427"/>
    <w:rsid w:val="005E7E3B"/>
    <w:rsid w:val="005F17C5"/>
    <w:rsid w:val="005F381B"/>
    <w:rsid w:val="005F43A0"/>
    <w:rsid w:val="005F5606"/>
    <w:rsid w:val="00600A25"/>
    <w:rsid w:val="00600B0D"/>
    <w:rsid w:val="0060303B"/>
    <w:rsid w:val="006055FA"/>
    <w:rsid w:val="00605EF9"/>
    <w:rsid w:val="006062FE"/>
    <w:rsid w:val="006064CE"/>
    <w:rsid w:val="00607715"/>
    <w:rsid w:val="00610DCC"/>
    <w:rsid w:val="00611C00"/>
    <w:rsid w:val="00611F49"/>
    <w:rsid w:val="0061715B"/>
    <w:rsid w:val="0062010B"/>
    <w:rsid w:val="006208F5"/>
    <w:rsid w:val="006222F5"/>
    <w:rsid w:val="00630CD1"/>
    <w:rsid w:val="0063352C"/>
    <w:rsid w:val="00634439"/>
    <w:rsid w:val="00634C2C"/>
    <w:rsid w:val="00641B62"/>
    <w:rsid w:val="00641CF6"/>
    <w:rsid w:val="00643251"/>
    <w:rsid w:val="006443AF"/>
    <w:rsid w:val="00645C93"/>
    <w:rsid w:val="006549D1"/>
    <w:rsid w:val="006606D9"/>
    <w:rsid w:val="00663C99"/>
    <w:rsid w:val="0066460F"/>
    <w:rsid w:val="00664AB2"/>
    <w:rsid w:val="00665FFA"/>
    <w:rsid w:val="00666D33"/>
    <w:rsid w:val="0066771E"/>
    <w:rsid w:val="00670433"/>
    <w:rsid w:val="00672E46"/>
    <w:rsid w:val="00672E7C"/>
    <w:rsid w:val="00673293"/>
    <w:rsid w:val="006753FE"/>
    <w:rsid w:val="00675CDE"/>
    <w:rsid w:val="00681715"/>
    <w:rsid w:val="00683536"/>
    <w:rsid w:val="00684A06"/>
    <w:rsid w:val="00685132"/>
    <w:rsid w:val="006861CF"/>
    <w:rsid w:val="006912FA"/>
    <w:rsid w:val="00694094"/>
    <w:rsid w:val="006A0A55"/>
    <w:rsid w:val="006A27FE"/>
    <w:rsid w:val="006A49EA"/>
    <w:rsid w:val="006A4EAF"/>
    <w:rsid w:val="006A5329"/>
    <w:rsid w:val="006B131C"/>
    <w:rsid w:val="006B1740"/>
    <w:rsid w:val="006B22D0"/>
    <w:rsid w:val="006D3D4C"/>
    <w:rsid w:val="006D3EF1"/>
    <w:rsid w:val="006D4FF5"/>
    <w:rsid w:val="006D59BE"/>
    <w:rsid w:val="006D6A1A"/>
    <w:rsid w:val="006E2AE9"/>
    <w:rsid w:val="006E3670"/>
    <w:rsid w:val="006E37D6"/>
    <w:rsid w:val="006E503F"/>
    <w:rsid w:val="006E5642"/>
    <w:rsid w:val="006E7FA8"/>
    <w:rsid w:val="006F0082"/>
    <w:rsid w:val="006F38DD"/>
    <w:rsid w:val="006F3FE9"/>
    <w:rsid w:val="006F684B"/>
    <w:rsid w:val="00701B95"/>
    <w:rsid w:val="00706257"/>
    <w:rsid w:val="00706FA1"/>
    <w:rsid w:val="007115F8"/>
    <w:rsid w:val="00711610"/>
    <w:rsid w:val="00711F3C"/>
    <w:rsid w:val="00712CE8"/>
    <w:rsid w:val="00713603"/>
    <w:rsid w:val="00713982"/>
    <w:rsid w:val="00716023"/>
    <w:rsid w:val="00717E04"/>
    <w:rsid w:val="0072323E"/>
    <w:rsid w:val="007237B2"/>
    <w:rsid w:val="00724281"/>
    <w:rsid w:val="00724F75"/>
    <w:rsid w:val="00726E75"/>
    <w:rsid w:val="00730FCB"/>
    <w:rsid w:val="00743D20"/>
    <w:rsid w:val="00747CBE"/>
    <w:rsid w:val="007514B9"/>
    <w:rsid w:val="007516F5"/>
    <w:rsid w:val="00752C45"/>
    <w:rsid w:val="007607ED"/>
    <w:rsid w:val="0076101E"/>
    <w:rsid w:val="00761036"/>
    <w:rsid w:val="007613B9"/>
    <w:rsid w:val="00762783"/>
    <w:rsid w:val="007639BD"/>
    <w:rsid w:val="007640FB"/>
    <w:rsid w:val="00765219"/>
    <w:rsid w:val="0076665B"/>
    <w:rsid w:val="00767FBD"/>
    <w:rsid w:val="007740C9"/>
    <w:rsid w:val="00776C5A"/>
    <w:rsid w:val="00776F68"/>
    <w:rsid w:val="00781AB4"/>
    <w:rsid w:val="00782E7E"/>
    <w:rsid w:val="00793E66"/>
    <w:rsid w:val="00794A1A"/>
    <w:rsid w:val="00795787"/>
    <w:rsid w:val="007961DF"/>
    <w:rsid w:val="007A234C"/>
    <w:rsid w:val="007A3944"/>
    <w:rsid w:val="007A7B93"/>
    <w:rsid w:val="007B57B6"/>
    <w:rsid w:val="007C1ED8"/>
    <w:rsid w:val="007C2009"/>
    <w:rsid w:val="007C2228"/>
    <w:rsid w:val="007C4472"/>
    <w:rsid w:val="007C6AB3"/>
    <w:rsid w:val="007C7082"/>
    <w:rsid w:val="007C7B75"/>
    <w:rsid w:val="007C7C56"/>
    <w:rsid w:val="007D285F"/>
    <w:rsid w:val="007D29E8"/>
    <w:rsid w:val="007D3BBA"/>
    <w:rsid w:val="007D5E3D"/>
    <w:rsid w:val="007D728A"/>
    <w:rsid w:val="007D7C96"/>
    <w:rsid w:val="007E0390"/>
    <w:rsid w:val="007E059D"/>
    <w:rsid w:val="007E7E05"/>
    <w:rsid w:val="007F0C74"/>
    <w:rsid w:val="007F0F48"/>
    <w:rsid w:val="007F24E2"/>
    <w:rsid w:val="007F25CF"/>
    <w:rsid w:val="007F4F57"/>
    <w:rsid w:val="007F6D45"/>
    <w:rsid w:val="007F7BA4"/>
    <w:rsid w:val="00800E72"/>
    <w:rsid w:val="00801ADE"/>
    <w:rsid w:val="0080207A"/>
    <w:rsid w:val="008026B6"/>
    <w:rsid w:val="0080273A"/>
    <w:rsid w:val="0080554E"/>
    <w:rsid w:val="00805CA9"/>
    <w:rsid w:val="00806D72"/>
    <w:rsid w:val="00806E0D"/>
    <w:rsid w:val="00810944"/>
    <w:rsid w:val="00814495"/>
    <w:rsid w:val="00814F86"/>
    <w:rsid w:val="00820152"/>
    <w:rsid w:val="0082330C"/>
    <w:rsid w:val="008237F8"/>
    <w:rsid w:val="00823A9D"/>
    <w:rsid w:val="00825083"/>
    <w:rsid w:val="0082712E"/>
    <w:rsid w:val="0082798D"/>
    <w:rsid w:val="0083034B"/>
    <w:rsid w:val="00832A31"/>
    <w:rsid w:val="00841468"/>
    <w:rsid w:val="00842209"/>
    <w:rsid w:val="00842F39"/>
    <w:rsid w:val="00844E6C"/>
    <w:rsid w:val="00846501"/>
    <w:rsid w:val="008468B7"/>
    <w:rsid w:val="00847862"/>
    <w:rsid w:val="00847BDD"/>
    <w:rsid w:val="0085142C"/>
    <w:rsid w:val="00853756"/>
    <w:rsid w:val="00860C53"/>
    <w:rsid w:val="00861E86"/>
    <w:rsid w:val="00861EC9"/>
    <w:rsid w:val="00862B78"/>
    <w:rsid w:val="00862F6F"/>
    <w:rsid w:val="00863A7D"/>
    <w:rsid w:val="008648C0"/>
    <w:rsid w:val="00865C65"/>
    <w:rsid w:val="00866570"/>
    <w:rsid w:val="0087070C"/>
    <w:rsid w:val="00871D7C"/>
    <w:rsid w:val="008734EB"/>
    <w:rsid w:val="00877A88"/>
    <w:rsid w:val="0088071F"/>
    <w:rsid w:val="00881C9C"/>
    <w:rsid w:val="00882663"/>
    <w:rsid w:val="00884CAE"/>
    <w:rsid w:val="00890E0D"/>
    <w:rsid w:val="008913D6"/>
    <w:rsid w:val="00894085"/>
    <w:rsid w:val="00896389"/>
    <w:rsid w:val="00897044"/>
    <w:rsid w:val="008A0B15"/>
    <w:rsid w:val="008A0EED"/>
    <w:rsid w:val="008A5328"/>
    <w:rsid w:val="008A78F8"/>
    <w:rsid w:val="008B02FC"/>
    <w:rsid w:val="008B0C14"/>
    <w:rsid w:val="008B40D9"/>
    <w:rsid w:val="008B6626"/>
    <w:rsid w:val="008B6976"/>
    <w:rsid w:val="008C06BD"/>
    <w:rsid w:val="008C15D4"/>
    <w:rsid w:val="008C1EBB"/>
    <w:rsid w:val="008C30D0"/>
    <w:rsid w:val="008C5072"/>
    <w:rsid w:val="008D0610"/>
    <w:rsid w:val="008D0704"/>
    <w:rsid w:val="008D0BF7"/>
    <w:rsid w:val="008E0D53"/>
    <w:rsid w:val="008E1035"/>
    <w:rsid w:val="008F02E6"/>
    <w:rsid w:val="008F0962"/>
    <w:rsid w:val="008F0A99"/>
    <w:rsid w:val="008F2695"/>
    <w:rsid w:val="008F35E9"/>
    <w:rsid w:val="008F41DC"/>
    <w:rsid w:val="008F5A38"/>
    <w:rsid w:val="00904C14"/>
    <w:rsid w:val="00904CA5"/>
    <w:rsid w:val="00905132"/>
    <w:rsid w:val="00905189"/>
    <w:rsid w:val="00906BE0"/>
    <w:rsid w:val="009132BC"/>
    <w:rsid w:val="009133D8"/>
    <w:rsid w:val="00917686"/>
    <w:rsid w:val="009227ED"/>
    <w:rsid w:val="00924872"/>
    <w:rsid w:val="00925789"/>
    <w:rsid w:val="0092600B"/>
    <w:rsid w:val="0093054A"/>
    <w:rsid w:val="00935DB4"/>
    <w:rsid w:val="00936E0C"/>
    <w:rsid w:val="009405EF"/>
    <w:rsid w:val="00940C25"/>
    <w:rsid w:val="00941DEF"/>
    <w:rsid w:val="00945CD5"/>
    <w:rsid w:val="00951B10"/>
    <w:rsid w:val="00953997"/>
    <w:rsid w:val="00954E0A"/>
    <w:rsid w:val="00955258"/>
    <w:rsid w:val="00956703"/>
    <w:rsid w:val="009579B6"/>
    <w:rsid w:val="00962B04"/>
    <w:rsid w:val="009676E7"/>
    <w:rsid w:val="00967B46"/>
    <w:rsid w:val="009713F2"/>
    <w:rsid w:val="0097415F"/>
    <w:rsid w:val="0097590A"/>
    <w:rsid w:val="009876C5"/>
    <w:rsid w:val="0098793C"/>
    <w:rsid w:val="00987B66"/>
    <w:rsid w:val="009906EE"/>
    <w:rsid w:val="00990E17"/>
    <w:rsid w:val="00991A2D"/>
    <w:rsid w:val="009935D9"/>
    <w:rsid w:val="00995E20"/>
    <w:rsid w:val="00995F05"/>
    <w:rsid w:val="00996A3D"/>
    <w:rsid w:val="009976BF"/>
    <w:rsid w:val="009A1748"/>
    <w:rsid w:val="009A1965"/>
    <w:rsid w:val="009A353D"/>
    <w:rsid w:val="009A50D4"/>
    <w:rsid w:val="009B0072"/>
    <w:rsid w:val="009B0C1C"/>
    <w:rsid w:val="009B3D60"/>
    <w:rsid w:val="009C0AC0"/>
    <w:rsid w:val="009C0B77"/>
    <w:rsid w:val="009C3C0C"/>
    <w:rsid w:val="009C4F42"/>
    <w:rsid w:val="009C7D17"/>
    <w:rsid w:val="009D1490"/>
    <w:rsid w:val="009D24D9"/>
    <w:rsid w:val="009D48A4"/>
    <w:rsid w:val="009D4D89"/>
    <w:rsid w:val="009E0C56"/>
    <w:rsid w:val="009E0E4C"/>
    <w:rsid w:val="009E1B47"/>
    <w:rsid w:val="009E2E22"/>
    <w:rsid w:val="009E3753"/>
    <w:rsid w:val="009E3A46"/>
    <w:rsid w:val="009E67CB"/>
    <w:rsid w:val="009F2DD1"/>
    <w:rsid w:val="009F5768"/>
    <w:rsid w:val="009F74D0"/>
    <w:rsid w:val="00A0089D"/>
    <w:rsid w:val="00A014BF"/>
    <w:rsid w:val="00A0167A"/>
    <w:rsid w:val="00A0207D"/>
    <w:rsid w:val="00A02515"/>
    <w:rsid w:val="00A03765"/>
    <w:rsid w:val="00A07128"/>
    <w:rsid w:val="00A07482"/>
    <w:rsid w:val="00A10ECA"/>
    <w:rsid w:val="00A10F5D"/>
    <w:rsid w:val="00A12731"/>
    <w:rsid w:val="00A13F5F"/>
    <w:rsid w:val="00A1587A"/>
    <w:rsid w:val="00A15ED1"/>
    <w:rsid w:val="00A16EAE"/>
    <w:rsid w:val="00A216F8"/>
    <w:rsid w:val="00A2247B"/>
    <w:rsid w:val="00A23824"/>
    <w:rsid w:val="00A246E4"/>
    <w:rsid w:val="00A27C3A"/>
    <w:rsid w:val="00A34B80"/>
    <w:rsid w:val="00A372E4"/>
    <w:rsid w:val="00A42955"/>
    <w:rsid w:val="00A45CAA"/>
    <w:rsid w:val="00A46CBC"/>
    <w:rsid w:val="00A53162"/>
    <w:rsid w:val="00A54BCA"/>
    <w:rsid w:val="00A55BF1"/>
    <w:rsid w:val="00A57B99"/>
    <w:rsid w:val="00A605B3"/>
    <w:rsid w:val="00A63A78"/>
    <w:rsid w:val="00A64124"/>
    <w:rsid w:val="00A6503D"/>
    <w:rsid w:val="00A66278"/>
    <w:rsid w:val="00A70B67"/>
    <w:rsid w:val="00A714F1"/>
    <w:rsid w:val="00A71CC5"/>
    <w:rsid w:val="00A764BB"/>
    <w:rsid w:val="00A76703"/>
    <w:rsid w:val="00A778A2"/>
    <w:rsid w:val="00A84437"/>
    <w:rsid w:val="00A87126"/>
    <w:rsid w:val="00A877C9"/>
    <w:rsid w:val="00A879A9"/>
    <w:rsid w:val="00A90526"/>
    <w:rsid w:val="00A90E6A"/>
    <w:rsid w:val="00A926D6"/>
    <w:rsid w:val="00A92F31"/>
    <w:rsid w:val="00A9356C"/>
    <w:rsid w:val="00A93E1D"/>
    <w:rsid w:val="00A95EB0"/>
    <w:rsid w:val="00AA0023"/>
    <w:rsid w:val="00AA10AE"/>
    <w:rsid w:val="00AA1AAF"/>
    <w:rsid w:val="00AA220A"/>
    <w:rsid w:val="00AA2567"/>
    <w:rsid w:val="00AA39CF"/>
    <w:rsid w:val="00AA4CAA"/>
    <w:rsid w:val="00AA5C46"/>
    <w:rsid w:val="00AA77C7"/>
    <w:rsid w:val="00AB00D6"/>
    <w:rsid w:val="00AB1204"/>
    <w:rsid w:val="00AB5AD4"/>
    <w:rsid w:val="00AC29D9"/>
    <w:rsid w:val="00AC41F5"/>
    <w:rsid w:val="00AC7258"/>
    <w:rsid w:val="00AD2783"/>
    <w:rsid w:val="00AD47AE"/>
    <w:rsid w:val="00AD4BEC"/>
    <w:rsid w:val="00AD7FDF"/>
    <w:rsid w:val="00AE1B37"/>
    <w:rsid w:val="00AE2D44"/>
    <w:rsid w:val="00AE66A9"/>
    <w:rsid w:val="00AE6C6B"/>
    <w:rsid w:val="00AF2C95"/>
    <w:rsid w:val="00AF3F2A"/>
    <w:rsid w:val="00AF486A"/>
    <w:rsid w:val="00AF75CA"/>
    <w:rsid w:val="00B0183D"/>
    <w:rsid w:val="00B04D35"/>
    <w:rsid w:val="00B059A1"/>
    <w:rsid w:val="00B0709A"/>
    <w:rsid w:val="00B0732A"/>
    <w:rsid w:val="00B10091"/>
    <w:rsid w:val="00B107D9"/>
    <w:rsid w:val="00B12C33"/>
    <w:rsid w:val="00B13226"/>
    <w:rsid w:val="00B15B0E"/>
    <w:rsid w:val="00B2374D"/>
    <w:rsid w:val="00B251AC"/>
    <w:rsid w:val="00B25A7F"/>
    <w:rsid w:val="00B25D84"/>
    <w:rsid w:val="00B265F6"/>
    <w:rsid w:val="00B306C3"/>
    <w:rsid w:val="00B3125D"/>
    <w:rsid w:val="00B35827"/>
    <w:rsid w:val="00B35B33"/>
    <w:rsid w:val="00B36E7E"/>
    <w:rsid w:val="00B37F8E"/>
    <w:rsid w:val="00B403BD"/>
    <w:rsid w:val="00B40F06"/>
    <w:rsid w:val="00B419D2"/>
    <w:rsid w:val="00B41C8E"/>
    <w:rsid w:val="00B43F54"/>
    <w:rsid w:val="00B47466"/>
    <w:rsid w:val="00B509D8"/>
    <w:rsid w:val="00B5459E"/>
    <w:rsid w:val="00B55226"/>
    <w:rsid w:val="00B5554C"/>
    <w:rsid w:val="00B5624D"/>
    <w:rsid w:val="00B60C51"/>
    <w:rsid w:val="00B61C29"/>
    <w:rsid w:val="00B644B2"/>
    <w:rsid w:val="00B64A05"/>
    <w:rsid w:val="00B72AB6"/>
    <w:rsid w:val="00B777C3"/>
    <w:rsid w:val="00B77B2D"/>
    <w:rsid w:val="00B80714"/>
    <w:rsid w:val="00B807B4"/>
    <w:rsid w:val="00B812A3"/>
    <w:rsid w:val="00B82901"/>
    <w:rsid w:val="00B840DC"/>
    <w:rsid w:val="00B87EB3"/>
    <w:rsid w:val="00B92F21"/>
    <w:rsid w:val="00B93428"/>
    <w:rsid w:val="00B93B7B"/>
    <w:rsid w:val="00B970CE"/>
    <w:rsid w:val="00B97982"/>
    <w:rsid w:val="00BA045D"/>
    <w:rsid w:val="00BA601A"/>
    <w:rsid w:val="00BA64D1"/>
    <w:rsid w:val="00BA7D0F"/>
    <w:rsid w:val="00BB0C2C"/>
    <w:rsid w:val="00BB243D"/>
    <w:rsid w:val="00BB294F"/>
    <w:rsid w:val="00BB50FB"/>
    <w:rsid w:val="00BB5AE4"/>
    <w:rsid w:val="00BB77AC"/>
    <w:rsid w:val="00BB7AE9"/>
    <w:rsid w:val="00BC6D2E"/>
    <w:rsid w:val="00BC77C2"/>
    <w:rsid w:val="00BD0CE1"/>
    <w:rsid w:val="00BD1D3E"/>
    <w:rsid w:val="00BD3162"/>
    <w:rsid w:val="00BD3AEC"/>
    <w:rsid w:val="00BD5F18"/>
    <w:rsid w:val="00BD6DF3"/>
    <w:rsid w:val="00BE424E"/>
    <w:rsid w:val="00BE425C"/>
    <w:rsid w:val="00BE4299"/>
    <w:rsid w:val="00BE50E7"/>
    <w:rsid w:val="00BE5447"/>
    <w:rsid w:val="00BE545A"/>
    <w:rsid w:val="00BE67D4"/>
    <w:rsid w:val="00BF07B9"/>
    <w:rsid w:val="00BF28FC"/>
    <w:rsid w:val="00BF4370"/>
    <w:rsid w:val="00BF468F"/>
    <w:rsid w:val="00BF52FF"/>
    <w:rsid w:val="00BF566B"/>
    <w:rsid w:val="00BF6336"/>
    <w:rsid w:val="00BF7896"/>
    <w:rsid w:val="00C06374"/>
    <w:rsid w:val="00C06728"/>
    <w:rsid w:val="00C06E54"/>
    <w:rsid w:val="00C07FD7"/>
    <w:rsid w:val="00C10155"/>
    <w:rsid w:val="00C1235B"/>
    <w:rsid w:val="00C16D11"/>
    <w:rsid w:val="00C21BA1"/>
    <w:rsid w:val="00C22BC2"/>
    <w:rsid w:val="00C2381B"/>
    <w:rsid w:val="00C23D85"/>
    <w:rsid w:val="00C24B86"/>
    <w:rsid w:val="00C25D12"/>
    <w:rsid w:val="00C30E25"/>
    <w:rsid w:val="00C32E47"/>
    <w:rsid w:val="00C335AC"/>
    <w:rsid w:val="00C34549"/>
    <w:rsid w:val="00C35AF9"/>
    <w:rsid w:val="00C4027A"/>
    <w:rsid w:val="00C41F9C"/>
    <w:rsid w:val="00C42539"/>
    <w:rsid w:val="00C450FF"/>
    <w:rsid w:val="00C45CCD"/>
    <w:rsid w:val="00C47BBB"/>
    <w:rsid w:val="00C50369"/>
    <w:rsid w:val="00C5096E"/>
    <w:rsid w:val="00C544A6"/>
    <w:rsid w:val="00C573AE"/>
    <w:rsid w:val="00C624A3"/>
    <w:rsid w:val="00C62F4E"/>
    <w:rsid w:val="00C6359B"/>
    <w:rsid w:val="00C6594B"/>
    <w:rsid w:val="00C67212"/>
    <w:rsid w:val="00C67435"/>
    <w:rsid w:val="00C70241"/>
    <w:rsid w:val="00C7086A"/>
    <w:rsid w:val="00C7172D"/>
    <w:rsid w:val="00C73019"/>
    <w:rsid w:val="00C731A9"/>
    <w:rsid w:val="00C73775"/>
    <w:rsid w:val="00C766B2"/>
    <w:rsid w:val="00C776FB"/>
    <w:rsid w:val="00C77782"/>
    <w:rsid w:val="00C8328D"/>
    <w:rsid w:val="00C83E72"/>
    <w:rsid w:val="00C84BB6"/>
    <w:rsid w:val="00C86C04"/>
    <w:rsid w:val="00C8717D"/>
    <w:rsid w:val="00C87C86"/>
    <w:rsid w:val="00C9030B"/>
    <w:rsid w:val="00C92DAE"/>
    <w:rsid w:val="00C94968"/>
    <w:rsid w:val="00C9796B"/>
    <w:rsid w:val="00CA17CA"/>
    <w:rsid w:val="00CA3E54"/>
    <w:rsid w:val="00CA41A6"/>
    <w:rsid w:val="00CA4594"/>
    <w:rsid w:val="00CA4A03"/>
    <w:rsid w:val="00CA61E7"/>
    <w:rsid w:val="00CA6401"/>
    <w:rsid w:val="00CA6445"/>
    <w:rsid w:val="00CB1E1D"/>
    <w:rsid w:val="00CB30D5"/>
    <w:rsid w:val="00CB3210"/>
    <w:rsid w:val="00CB7A47"/>
    <w:rsid w:val="00CB7F32"/>
    <w:rsid w:val="00CC264B"/>
    <w:rsid w:val="00CC2A68"/>
    <w:rsid w:val="00CC43C0"/>
    <w:rsid w:val="00CC490F"/>
    <w:rsid w:val="00CC6072"/>
    <w:rsid w:val="00CC6E89"/>
    <w:rsid w:val="00CC79AD"/>
    <w:rsid w:val="00CD1B13"/>
    <w:rsid w:val="00CD421B"/>
    <w:rsid w:val="00CD442A"/>
    <w:rsid w:val="00CD522A"/>
    <w:rsid w:val="00CD634D"/>
    <w:rsid w:val="00CD76B0"/>
    <w:rsid w:val="00CE1C64"/>
    <w:rsid w:val="00CE1E3E"/>
    <w:rsid w:val="00CE364B"/>
    <w:rsid w:val="00CE5F02"/>
    <w:rsid w:val="00CF1C85"/>
    <w:rsid w:val="00CF1F0D"/>
    <w:rsid w:val="00CF3B19"/>
    <w:rsid w:val="00CF4969"/>
    <w:rsid w:val="00CF4EA1"/>
    <w:rsid w:val="00CF7266"/>
    <w:rsid w:val="00D00A88"/>
    <w:rsid w:val="00D044B4"/>
    <w:rsid w:val="00D05B39"/>
    <w:rsid w:val="00D05D50"/>
    <w:rsid w:val="00D138B9"/>
    <w:rsid w:val="00D13EA0"/>
    <w:rsid w:val="00D1613B"/>
    <w:rsid w:val="00D24584"/>
    <w:rsid w:val="00D3043F"/>
    <w:rsid w:val="00D304F6"/>
    <w:rsid w:val="00D31073"/>
    <w:rsid w:val="00D31DAF"/>
    <w:rsid w:val="00D31E0F"/>
    <w:rsid w:val="00D32908"/>
    <w:rsid w:val="00D42E30"/>
    <w:rsid w:val="00D4409D"/>
    <w:rsid w:val="00D466A3"/>
    <w:rsid w:val="00D540F8"/>
    <w:rsid w:val="00D55C04"/>
    <w:rsid w:val="00D55D19"/>
    <w:rsid w:val="00D56076"/>
    <w:rsid w:val="00D576F7"/>
    <w:rsid w:val="00D6207C"/>
    <w:rsid w:val="00D645C1"/>
    <w:rsid w:val="00D64B6B"/>
    <w:rsid w:val="00D64DC2"/>
    <w:rsid w:val="00D6500F"/>
    <w:rsid w:val="00D6593F"/>
    <w:rsid w:val="00D729DE"/>
    <w:rsid w:val="00D76F9F"/>
    <w:rsid w:val="00D83EBC"/>
    <w:rsid w:val="00D84383"/>
    <w:rsid w:val="00D87525"/>
    <w:rsid w:val="00D9272E"/>
    <w:rsid w:val="00DA0B56"/>
    <w:rsid w:val="00DA0B6D"/>
    <w:rsid w:val="00DA15EA"/>
    <w:rsid w:val="00DA2E79"/>
    <w:rsid w:val="00DA4779"/>
    <w:rsid w:val="00DA5457"/>
    <w:rsid w:val="00DA60EA"/>
    <w:rsid w:val="00DA680F"/>
    <w:rsid w:val="00DA6BED"/>
    <w:rsid w:val="00DA759A"/>
    <w:rsid w:val="00DB165B"/>
    <w:rsid w:val="00DB3298"/>
    <w:rsid w:val="00DB3538"/>
    <w:rsid w:val="00DB63CE"/>
    <w:rsid w:val="00DB6409"/>
    <w:rsid w:val="00DB693C"/>
    <w:rsid w:val="00DC091C"/>
    <w:rsid w:val="00DC0B66"/>
    <w:rsid w:val="00DC0E44"/>
    <w:rsid w:val="00DC2FC0"/>
    <w:rsid w:val="00DC3614"/>
    <w:rsid w:val="00DC3B6F"/>
    <w:rsid w:val="00DC63B1"/>
    <w:rsid w:val="00DC7363"/>
    <w:rsid w:val="00DD0E50"/>
    <w:rsid w:val="00DD2123"/>
    <w:rsid w:val="00DD5C75"/>
    <w:rsid w:val="00DD60BE"/>
    <w:rsid w:val="00DE409C"/>
    <w:rsid w:val="00DE480B"/>
    <w:rsid w:val="00DE4FC1"/>
    <w:rsid w:val="00DE6567"/>
    <w:rsid w:val="00DE717C"/>
    <w:rsid w:val="00DE71E5"/>
    <w:rsid w:val="00DF25B4"/>
    <w:rsid w:val="00DF59F3"/>
    <w:rsid w:val="00DF66F3"/>
    <w:rsid w:val="00DF7379"/>
    <w:rsid w:val="00DF754E"/>
    <w:rsid w:val="00E0021F"/>
    <w:rsid w:val="00E00A1D"/>
    <w:rsid w:val="00E05CDE"/>
    <w:rsid w:val="00E10269"/>
    <w:rsid w:val="00E116DB"/>
    <w:rsid w:val="00E160D8"/>
    <w:rsid w:val="00E164D7"/>
    <w:rsid w:val="00E17B49"/>
    <w:rsid w:val="00E17ECF"/>
    <w:rsid w:val="00E2103E"/>
    <w:rsid w:val="00E21A7B"/>
    <w:rsid w:val="00E23BBD"/>
    <w:rsid w:val="00E24C35"/>
    <w:rsid w:val="00E25CC8"/>
    <w:rsid w:val="00E32CE3"/>
    <w:rsid w:val="00E33271"/>
    <w:rsid w:val="00E3350A"/>
    <w:rsid w:val="00E34755"/>
    <w:rsid w:val="00E34B5F"/>
    <w:rsid w:val="00E3780B"/>
    <w:rsid w:val="00E40873"/>
    <w:rsid w:val="00E4294D"/>
    <w:rsid w:val="00E42DA0"/>
    <w:rsid w:val="00E4315D"/>
    <w:rsid w:val="00E506D3"/>
    <w:rsid w:val="00E508F3"/>
    <w:rsid w:val="00E5368A"/>
    <w:rsid w:val="00E53FC9"/>
    <w:rsid w:val="00E553E3"/>
    <w:rsid w:val="00E57C9A"/>
    <w:rsid w:val="00E6039C"/>
    <w:rsid w:val="00E60A45"/>
    <w:rsid w:val="00E6112F"/>
    <w:rsid w:val="00E61A27"/>
    <w:rsid w:val="00E63C25"/>
    <w:rsid w:val="00E63E5A"/>
    <w:rsid w:val="00E64712"/>
    <w:rsid w:val="00E648F3"/>
    <w:rsid w:val="00E675A1"/>
    <w:rsid w:val="00E70119"/>
    <w:rsid w:val="00E70538"/>
    <w:rsid w:val="00E71295"/>
    <w:rsid w:val="00E71423"/>
    <w:rsid w:val="00E71F2C"/>
    <w:rsid w:val="00E72216"/>
    <w:rsid w:val="00E72FBC"/>
    <w:rsid w:val="00E77DEB"/>
    <w:rsid w:val="00E80496"/>
    <w:rsid w:val="00E80965"/>
    <w:rsid w:val="00E95CE3"/>
    <w:rsid w:val="00EA0201"/>
    <w:rsid w:val="00EA0466"/>
    <w:rsid w:val="00EA05BA"/>
    <w:rsid w:val="00EA13C2"/>
    <w:rsid w:val="00EA1486"/>
    <w:rsid w:val="00EA265A"/>
    <w:rsid w:val="00EA3186"/>
    <w:rsid w:val="00EA5E38"/>
    <w:rsid w:val="00EA5FE8"/>
    <w:rsid w:val="00EB1826"/>
    <w:rsid w:val="00EB7AC1"/>
    <w:rsid w:val="00EB7B09"/>
    <w:rsid w:val="00EC10BB"/>
    <w:rsid w:val="00EC303A"/>
    <w:rsid w:val="00EC5EAD"/>
    <w:rsid w:val="00EC5F83"/>
    <w:rsid w:val="00EC6816"/>
    <w:rsid w:val="00ED0491"/>
    <w:rsid w:val="00ED3026"/>
    <w:rsid w:val="00ED3AA7"/>
    <w:rsid w:val="00ED43C7"/>
    <w:rsid w:val="00ED605B"/>
    <w:rsid w:val="00EE0C73"/>
    <w:rsid w:val="00EE1B97"/>
    <w:rsid w:val="00EE2D4B"/>
    <w:rsid w:val="00EE3CA4"/>
    <w:rsid w:val="00EE4374"/>
    <w:rsid w:val="00EE5810"/>
    <w:rsid w:val="00EE79AC"/>
    <w:rsid w:val="00F01EF8"/>
    <w:rsid w:val="00F02750"/>
    <w:rsid w:val="00F03E9F"/>
    <w:rsid w:val="00F064FD"/>
    <w:rsid w:val="00F07FF2"/>
    <w:rsid w:val="00F10B33"/>
    <w:rsid w:val="00F11761"/>
    <w:rsid w:val="00F123C7"/>
    <w:rsid w:val="00F126AD"/>
    <w:rsid w:val="00F12F5C"/>
    <w:rsid w:val="00F13F9F"/>
    <w:rsid w:val="00F141F1"/>
    <w:rsid w:val="00F20482"/>
    <w:rsid w:val="00F211CC"/>
    <w:rsid w:val="00F2276F"/>
    <w:rsid w:val="00F22F92"/>
    <w:rsid w:val="00F25EFA"/>
    <w:rsid w:val="00F26331"/>
    <w:rsid w:val="00F27692"/>
    <w:rsid w:val="00F31082"/>
    <w:rsid w:val="00F31688"/>
    <w:rsid w:val="00F32D9E"/>
    <w:rsid w:val="00F36402"/>
    <w:rsid w:val="00F41738"/>
    <w:rsid w:val="00F45FBD"/>
    <w:rsid w:val="00F4602F"/>
    <w:rsid w:val="00F51D27"/>
    <w:rsid w:val="00F52186"/>
    <w:rsid w:val="00F5295F"/>
    <w:rsid w:val="00F555B6"/>
    <w:rsid w:val="00F5711E"/>
    <w:rsid w:val="00F57672"/>
    <w:rsid w:val="00F62297"/>
    <w:rsid w:val="00F625DC"/>
    <w:rsid w:val="00F63439"/>
    <w:rsid w:val="00F649C2"/>
    <w:rsid w:val="00F64BCA"/>
    <w:rsid w:val="00F64E8D"/>
    <w:rsid w:val="00F70431"/>
    <w:rsid w:val="00F716C1"/>
    <w:rsid w:val="00F71D64"/>
    <w:rsid w:val="00F74059"/>
    <w:rsid w:val="00F7682B"/>
    <w:rsid w:val="00F816D8"/>
    <w:rsid w:val="00F8299B"/>
    <w:rsid w:val="00F83F7D"/>
    <w:rsid w:val="00F863A0"/>
    <w:rsid w:val="00F93001"/>
    <w:rsid w:val="00F9553F"/>
    <w:rsid w:val="00F97B81"/>
    <w:rsid w:val="00FA01EE"/>
    <w:rsid w:val="00FA41ED"/>
    <w:rsid w:val="00FB0CAA"/>
    <w:rsid w:val="00FB13B1"/>
    <w:rsid w:val="00FB179E"/>
    <w:rsid w:val="00FB1C56"/>
    <w:rsid w:val="00FB1D41"/>
    <w:rsid w:val="00FB2736"/>
    <w:rsid w:val="00FB2C5F"/>
    <w:rsid w:val="00FB645F"/>
    <w:rsid w:val="00FB71F2"/>
    <w:rsid w:val="00FC0DEE"/>
    <w:rsid w:val="00FC1C0B"/>
    <w:rsid w:val="00FC378C"/>
    <w:rsid w:val="00FC3794"/>
    <w:rsid w:val="00FC4FC3"/>
    <w:rsid w:val="00FD0108"/>
    <w:rsid w:val="00FD24F7"/>
    <w:rsid w:val="00FD4132"/>
    <w:rsid w:val="00FD5D82"/>
    <w:rsid w:val="00FD629D"/>
    <w:rsid w:val="00FD63B3"/>
    <w:rsid w:val="00FD707E"/>
    <w:rsid w:val="00FD7115"/>
    <w:rsid w:val="00FD78A4"/>
    <w:rsid w:val="00FE3CC6"/>
    <w:rsid w:val="00FE7089"/>
    <w:rsid w:val="00FE72AD"/>
    <w:rsid w:val="00FF1885"/>
    <w:rsid w:val="00FF1B4C"/>
    <w:rsid w:val="00FF520F"/>
    <w:rsid w:val="00FF600D"/>
    <w:rsid w:val="00FF6652"/>
    <w:rsid w:val="00FF681C"/>
    <w:rsid w:val="00FF7A35"/>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39A4"/>
    <w:pPr>
      <w:spacing w:after="0" w:line="270" w:lineRule="atLeast"/>
    </w:pPr>
    <w:rPr>
      <w:rFonts w:cs="System"/>
      <w:bCs/>
      <w:spacing w:val="2"/>
      <w:sz w:val="21"/>
      <w:lang w:val="fr-CH"/>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484FC6"/>
    <w:rPr>
      <w:color w:val="auto"/>
      <w:u w:val="single" w:color="EEECE1" w:themeColor="background2"/>
      <w:lang w:val="de-CH"/>
    </w:rPr>
  </w:style>
  <w:style w:type="paragraph" w:styleId="Kopfzeile">
    <w:name w:val="header"/>
    <w:basedOn w:val="Standard"/>
    <w:link w:val="KopfzeileZchn"/>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rsid w:val="00484FC6"/>
    <w:rPr>
      <w:color w:val="auto"/>
      <w:u w:val="single" w:color="EEECE1" w:themeColor="background2"/>
      <w:lang w:val="de-CH"/>
    </w:rPr>
  </w:style>
  <w:style w:type="paragraph" w:styleId="Untertitel">
    <w:name w:val="Subtitle"/>
    <w:aliases w:val="Untertitel/Sous-titre"/>
    <w:basedOn w:val="Standard"/>
    <w:link w:val="UntertitelZchn"/>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qFormat/>
    <w:rsid w:val="00DB7675"/>
    <w:pPr>
      <w:spacing w:before="240"/>
      <w:outlineLvl w:val="9"/>
    </w:pPr>
    <w:rPr>
      <w:bCs/>
      <w:szCs w:val="32"/>
    </w:rPr>
  </w:style>
  <w:style w:type="paragraph" w:styleId="Sprechblasentext">
    <w:name w:val="Balloon Text"/>
    <w:basedOn w:val="Standard"/>
    <w:link w:val="SprechblasentextZch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rsid w:val="00F25768"/>
    <w:pPr>
      <w:tabs>
        <w:tab w:val="right" w:leader="dot" w:pos="7371"/>
      </w:tabs>
      <w:spacing w:line="215" w:lineRule="atLeast"/>
      <w:ind w:left="851" w:right="3093" w:hanging="851"/>
    </w:pPr>
    <w:rPr>
      <w:noProof/>
      <w:sz w:val="17"/>
    </w:rPr>
  </w:style>
  <w:style w:type="paragraph" w:styleId="StandardWeb">
    <w:name w:val="Normal (Web)"/>
    <w:basedOn w:val="Standard"/>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rsid w:val="007F0876"/>
    <w:pPr>
      <w:tabs>
        <w:tab w:val="right" w:pos="7371"/>
      </w:tabs>
      <w:spacing w:line="215" w:lineRule="atLeast"/>
      <w:ind w:left="851" w:right="3093"/>
    </w:pPr>
    <w:rPr>
      <w:noProof/>
      <w:sz w:val="17"/>
    </w:rPr>
  </w:style>
  <w:style w:type="paragraph" w:styleId="Verzeichnis8">
    <w:name w:val="toc 8"/>
    <w:basedOn w:val="Standard"/>
    <w:next w:val="Standard"/>
    <w:autoRedefine/>
    <w:rsid w:val="007F0876"/>
    <w:pPr>
      <w:tabs>
        <w:tab w:val="right" w:pos="7371"/>
      </w:tabs>
      <w:spacing w:line="215" w:lineRule="atLeast"/>
      <w:ind w:left="851" w:right="3093"/>
    </w:pPr>
    <w:rPr>
      <w:sz w:val="17"/>
    </w:rPr>
  </w:style>
  <w:style w:type="paragraph" w:styleId="Verzeichnis9">
    <w:name w:val="toc 9"/>
    <w:basedOn w:val="Standard"/>
    <w:next w:val="Standard"/>
    <w:autoRedefine/>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qFormat/>
    <w:rsid w:val="003F4534"/>
    <w:pPr>
      <w:tabs>
        <w:tab w:val="left" w:pos="181"/>
      </w:tabs>
      <w:adjustRightInd w:val="0"/>
      <w:snapToGrid w:val="0"/>
      <w:spacing w:line="180" w:lineRule="auto"/>
      <w:contextualSpacing/>
    </w:pPr>
    <w:rPr>
      <w:rFonts w:ascii="Arial" w:eastAsia="Times New Roman" w:hAnsi="Arial" w:cs="Times New Roman"/>
      <w:bCs w:val="0"/>
      <w:spacing w:val="0"/>
      <w:sz w:val="2"/>
      <w:szCs w:val="24"/>
      <w:lang w:eastAsia="de-CH"/>
    </w:rPr>
  </w:style>
  <w:style w:type="paragraph" w:customStyle="1" w:styleId="Rcksendeadresse">
    <w:name w:val="Rücksendeadresse"/>
    <w:basedOn w:val="Standard"/>
    <w:qFormat/>
    <w:rsid w:val="00233119"/>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numbering" w:customStyle="1" w:styleId="KeineListe1">
    <w:name w:val="Keine Liste1"/>
    <w:next w:val="KeineListe"/>
    <w:uiPriority w:val="99"/>
    <w:semiHidden/>
    <w:unhideWhenUsed/>
    <w:rsid w:val="00C07FD7"/>
  </w:style>
  <w:style w:type="paragraph" w:styleId="Dokumentstruktur">
    <w:name w:val="Document Map"/>
    <w:basedOn w:val="Standard"/>
    <w:link w:val="DokumentstrukturZchn"/>
    <w:rsid w:val="00C07FD7"/>
    <w:pPr>
      <w:shd w:val="clear" w:color="auto" w:fill="000080"/>
      <w:spacing w:after="120" w:line="240" w:lineRule="atLeast"/>
    </w:pPr>
    <w:rPr>
      <w:rFonts w:ascii="Tahoma" w:eastAsia="Times New Roman" w:hAnsi="Tahoma" w:cs="Tahoma"/>
      <w:bCs w:val="0"/>
      <w:spacing w:val="0"/>
      <w:sz w:val="20"/>
      <w:szCs w:val="20"/>
      <w:lang w:eastAsia="de-CH"/>
    </w:rPr>
  </w:style>
  <w:style w:type="character" w:customStyle="1" w:styleId="DokumentstrukturZchn">
    <w:name w:val="Dokumentstruktur Zchn"/>
    <w:basedOn w:val="Absatz-Standardschriftart"/>
    <w:link w:val="Dokumentstruktur"/>
    <w:rsid w:val="00C07FD7"/>
    <w:rPr>
      <w:rFonts w:ascii="Tahoma" w:eastAsia="Times New Roman" w:hAnsi="Tahoma" w:cs="Tahoma"/>
      <w:sz w:val="20"/>
      <w:szCs w:val="20"/>
      <w:shd w:val="clear" w:color="auto" w:fill="000080"/>
      <w:lang w:val="fr-CH" w:eastAsia="de-CH"/>
    </w:rPr>
  </w:style>
  <w:style w:type="paragraph" w:styleId="Index1">
    <w:name w:val="index 1"/>
    <w:basedOn w:val="Standard"/>
    <w:next w:val="Standard"/>
    <w:autoRedefine/>
    <w:rsid w:val="00C07FD7"/>
    <w:pPr>
      <w:spacing w:line="240" w:lineRule="atLeast"/>
      <w:ind w:left="238" w:hanging="238"/>
    </w:pPr>
    <w:rPr>
      <w:rFonts w:ascii="Arial" w:eastAsia="Times New Roman" w:hAnsi="Arial" w:cs="Times New Roman"/>
      <w:bCs w:val="0"/>
      <w:spacing w:val="0"/>
      <w:sz w:val="22"/>
      <w:lang w:eastAsia="de-CH"/>
    </w:rPr>
  </w:style>
  <w:style w:type="paragraph" w:styleId="Index2">
    <w:name w:val="index 2"/>
    <w:basedOn w:val="Standard"/>
    <w:next w:val="Standard"/>
    <w:autoRedefine/>
    <w:rsid w:val="00C07FD7"/>
    <w:pPr>
      <w:spacing w:line="240" w:lineRule="atLeast"/>
      <w:ind w:left="476" w:hanging="238"/>
    </w:pPr>
    <w:rPr>
      <w:rFonts w:ascii="Arial" w:eastAsia="Times New Roman" w:hAnsi="Arial" w:cs="Times New Roman"/>
      <w:bCs w:val="0"/>
      <w:spacing w:val="0"/>
      <w:sz w:val="22"/>
      <w:lang w:eastAsia="de-CH"/>
    </w:rPr>
  </w:style>
  <w:style w:type="paragraph" w:styleId="Index3">
    <w:name w:val="index 3"/>
    <w:basedOn w:val="Standard"/>
    <w:next w:val="Standard"/>
    <w:autoRedefine/>
    <w:rsid w:val="00C07FD7"/>
    <w:pPr>
      <w:spacing w:line="240" w:lineRule="atLeast"/>
      <w:ind w:left="720" w:hanging="238"/>
    </w:pPr>
    <w:rPr>
      <w:rFonts w:ascii="Arial" w:eastAsia="Times New Roman" w:hAnsi="Arial" w:cs="Times New Roman"/>
      <w:bCs w:val="0"/>
      <w:spacing w:val="0"/>
      <w:sz w:val="22"/>
      <w:lang w:eastAsia="de-CH"/>
    </w:rPr>
  </w:style>
  <w:style w:type="paragraph" w:styleId="Index4">
    <w:name w:val="index 4"/>
    <w:basedOn w:val="Standard"/>
    <w:next w:val="Standard"/>
    <w:autoRedefine/>
    <w:rsid w:val="00C07FD7"/>
    <w:pPr>
      <w:spacing w:line="240" w:lineRule="atLeast"/>
      <w:ind w:left="958" w:hanging="238"/>
    </w:pPr>
    <w:rPr>
      <w:rFonts w:ascii="Arial" w:eastAsia="Times New Roman" w:hAnsi="Arial" w:cs="Times New Roman"/>
      <w:bCs w:val="0"/>
      <w:spacing w:val="0"/>
      <w:sz w:val="22"/>
      <w:lang w:eastAsia="de-CH"/>
    </w:rPr>
  </w:style>
  <w:style w:type="paragraph" w:styleId="Index5">
    <w:name w:val="index 5"/>
    <w:basedOn w:val="Standard"/>
    <w:next w:val="Standard"/>
    <w:autoRedefine/>
    <w:rsid w:val="00C07FD7"/>
    <w:pPr>
      <w:spacing w:line="240" w:lineRule="atLeast"/>
      <w:ind w:left="1196" w:hanging="238"/>
    </w:pPr>
    <w:rPr>
      <w:rFonts w:ascii="Arial" w:eastAsia="Times New Roman" w:hAnsi="Arial" w:cs="Times New Roman"/>
      <w:bCs w:val="0"/>
      <w:spacing w:val="0"/>
      <w:sz w:val="22"/>
      <w:lang w:eastAsia="de-CH"/>
    </w:rPr>
  </w:style>
  <w:style w:type="paragraph" w:styleId="Index6">
    <w:name w:val="index 6"/>
    <w:basedOn w:val="Standard"/>
    <w:next w:val="Standard"/>
    <w:autoRedefine/>
    <w:rsid w:val="00C07FD7"/>
    <w:pPr>
      <w:spacing w:after="120" w:line="240" w:lineRule="atLeast"/>
      <w:ind w:left="1440" w:hanging="240"/>
    </w:pPr>
    <w:rPr>
      <w:rFonts w:ascii="Arial" w:eastAsia="Times New Roman" w:hAnsi="Arial" w:cs="Times New Roman"/>
      <w:bCs w:val="0"/>
      <w:spacing w:val="0"/>
      <w:sz w:val="22"/>
      <w:lang w:eastAsia="de-CH"/>
    </w:rPr>
  </w:style>
  <w:style w:type="paragraph" w:styleId="Index7">
    <w:name w:val="index 7"/>
    <w:basedOn w:val="Standard"/>
    <w:next w:val="Standard"/>
    <w:autoRedefine/>
    <w:rsid w:val="00C07FD7"/>
    <w:pPr>
      <w:spacing w:after="120" w:line="240" w:lineRule="atLeast"/>
      <w:ind w:left="1680" w:hanging="240"/>
    </w:pPr>
    <w:rPr>
      <w:rFonts w:ascii="Arial" w:eastAsia="Times New Roman" w:hAnsi="Arial" w:cs="Times New Roman"/>
      <w:bCs w:val="0"/>
      <w:spacing w:val="0"/>
      <w:sz w:val="22"/>
      <w:lang w:eastAsia="de-CH"/>
    </w:rPr>
  </w:style>
  <w:style w:type="paragraph" w:styleId="Index8">
    <w:name w:val="index 8"/>
    <w:basedOn w:val="Standard"/>
    <w:next w:val="Standard"/>
    <w:autoRedefine/>
    <w:rsid w:val="00C07FD7"/>
    <w:pPr>
      <w:spacing w:after="120" w:line="240" w:lineRule="atLeast"/>
      <w:ind w:left="1920" w:hanging="240"/>
    </w:pPr>
    <w:rPr>
      <w:rFonts w:ascii="Arial" w:eastAsia="Times New Roman" w:hAnsi="Arial" w:cs="Times New Roman"/>
      <w:bCs w:val="0"/>
      <w:spacing w:val="0"/>
      <w:sz w:val="22"/>
      <w:lang w:eastAsia="de-CH"/>
    </w:rPr>
  </w:style>
  <w:style w:type="paragraph" w:styleId="Index9">
    <w:name w:val="index 9"/>
    <w:basedOn w:val="Standard"/>
    <w:next w:val="Standard"/>
    <w:autoRedefine/>
    <w:rsid w:val="00C07FD7"/>
    <w:pPr>
      <w:spacing w:after="120" w:line="240" w:lineRule="atLeast"/>
      <w:ind w:left="2160" w:hanging="240"/>
    </w:pPr>
    <w:rPr>
      <w:rFonts w:ascii="Arial" w:eastAsia="Times New Roman" w:hAnsi="Arial" w:cs="Times New Roman"/>
      <w:bCs w:val="0"/>
      <w:spacing w:val="0"/>
      <w:sz w:val="22"/>
      <w:lang w:eastAsia="de-CH"/>
    </w:rPr>
  </w:style>
  <w:style w:type="paragraph" w:styleId="Indexberschrift">
    <w:name w:val="index heading"/>
    <w:basedOn w:val="Standard"/>
    <w:next w:val="Index1"/>
    <w:rsid w:val="00C07FD7"/>
    <w:pPr>
      <w:spacing w:after="120" w:line="240" w:lineRule="atLeast"/>
    </w:pPr>
    <w:rPr>
      <w:rFonts w:ascii="Arial" w:eastAsia="Times New Roman" w:hAnsi="Arial" w:cs="Arial"/>
      <w:b/>
      <w:spacing w:val="0"/>
      <w:sz w:val="22"/>
      <w:lang w:eastAsia="de-CH"/>
    </w:rPr>
  </w:style>
  <w:style w:type="paragraph" w:styleId="Kommentartext">
    <w:name w:val="annotation text"/>
    <w:basedOn w:val="Standard"/>
    <w:link w:val="KommentartextZchn"/>
    <w:rsid w:val="00C07FD7"/>
    <w:pPr>
      <w:spacing w:after="120" w:line="240" w:lineRule="atLeast"/>
    </w:pPr>
    <w:rPr>
      <w:rFonts w:ascii="Arial" w:eastAsia="Times New Roman" w:hAnsi="Arial" w:cs="Times New Roman"/>
      <w:bCs w:val="0"/>
      <w:spacing w:val="0"/>
      <w:sz w:val="22"/>
      <w:szCs w:val="20"/>
      <w:lang w:eastAsia="de-CH"/>
    </w:rPr>
  </w:style>
  <w:style w:type="character" w:customStyle="1" w:styleId="KommentartextZchn">
    <w:name w:val="Kommentartext Zchn"/>
    <w:basedOn w:val="Absatz-Standardschriftart"/>
    <w:link w:val="Kommentartext"/>
    <w:rsid w:val="00C07FD7"/>
    <w:rPr>
      <w:rFonts w:ascii="Arial" w:eastAsia="Times New Roman" w:hAnsi="Arial" w:cs="Times New Roman"/>
      <w:szCs w:val="20"/>
      <w:lang w:val="fr-CH" w:eastAsia="de-CH"/>
    </w:rPr>
  </w:style>
  <w:style w:type="paragraph" w:styleId="Kommentarthema">
    <w:name w:val="annotation subject"/>
    <w:basedOn w:val="Kommentartext"/>
    <w:next w:val="Kommentartext"/>
    <w:link w:val="KommentarthemaZchn"/>
    <w:rsid w:val="00C07FD7"/>
    <w:rPr>
      <w:b/>
      <w:bCs/>
    </w:rPr>
  </w:style>
  <w:style w:type="character" w:customStyle="1" w:styleId="KommentarthemaZchn">
    <w:name w:val="Kommentarthema Zchn"/>
    <w:basedOn w:val="KommentartextZchn"/>
    <w:link w:val="Kommentarthema"/>
    <w:rsid w:val="00C07FD7"/>
    <w:rPr>
      <w:rFonts w:ascii="Arial" w:eastAsia="Times New Roman" w:hAnsi="Arial" w:cs="Times New Roman"/>
      <w:b/>
      <w:bCs/>
      <w:szCs w:val="20"/>
      <w:lang w:val="fr-CH" w:eastAsia="de-CH"/>
    </w:rPr>
  </w:style>
  <w:style w:type="character" w:styleId="Kommentarzeichen">
    <w:name w:val="annotation reference"/>
    <w:basedOn w:val="Absatz-Standardschriftart"/>
    <w:rsid w:val="00C07FD7"/>
    <w:rPr>
      <w:rFonts w:ascii="Arial" w:hAnsi="Arial"/>
      <w:sz w:val="16"/>
      <w:szCs w:val="16"/>
      <w:lang w:val="fr-CH"/>
    </w:rPr>
  </w:style>
  <w:style w:type="paragraph" w:styleId="Makrotext">
    <w:name w:val="macro"/>
    <w:link w:val="MakrotextZchn"/>
    <w:rsid w:val="00C07F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eastAsia="Times New Roman" w:hAnsi="Arial" w:cs="Courier New"/>
      <w:szCs w:val="20"/>
      <w:lang w:eastAsia="de-CH"/>
    </w:rPr>
  </w:style>
  <w:style w:type="character" w:customStyle="1" w:styleId="MakrotextZchn">
    <w:name w:val="Makrotext Zchn"/>
    <w:basedOn w:val="Absatz-Standardschriftart"/>
    <w:link w:val="Makrotext"/>
    <w:rsid w:val="00C07FD7"/>
    <w:rPr>
      <w:rFonts w:ascii="Arial" w:eastAsia="Times New Roman" w:hAnsi="Arial" w:cs="Courier New"/>
      <w:szCs w:val="20"/>
      <w:lang w:val="fr-CH" w:eastAsia="de-CH"/>
    </w:rPr>
  </w:style>
  <w:style w:type="paragraph" w:styleId="Rechtsgrundlagenverzeichnis">
    <w:name w:val="table of authorities"/>
    <w:basedOn w:val="Standard"/>
    <w:next w:val="Standard"/>
    <w:rsid w:val="00C07FD7"/>
    <w:pPr>
      <w:spacing w:after="120" w:line="240" w:lineRule="atLeast"/>
    </w:pPr>
    <w:rPr>
      <w:rFonts w:ascii="Arial" w:eastAsia="Times New Roman" w:hAnsi="Arial" w:cs="Times New Roman"/>
      <w:bCs w:val="0"/>
      <w:spacing w:val="0"/>
      <w:sz w:val="22"/>
      <w:lang w:eastAsia="de-CH"/>
    </w:rPr>
  </w:style>
  <w:style w:type="paragraph" w:customStyle="1" w:styleId="Enclosures">
    <w:name w:val="Enclosures"/>
    <w:basedOn w:val="Standard"/>
    <w:rsid w:val="00C07FD7"/>
    <w:pPr>
      <w:keepNext/>
      <w:keepLines/>
      <w:spacing w:line="240" w:lineRule="atLeast"/>
    </w:pPr>
    <w:rPr>
      <w:rFonts w:ascii="Arial" w:eastAsia="Times New Roman" w:hAnsi="Arial" w:cs="Times New Roman"/>
      <w:bCs w:val="0"/>
      <w:spacing w:val="0"/>
      <w:sz w:val="22"/>
      <w:lang w:val="en-GB" w:eastAsia="de-CH"/>
    </w:rPr>
  </w:style>
  <w:style w:type="numbering" w:styleId="111111">
    <w:name w:val="Outline List 2"/>
    <w:basedOn w:val="KeineListe"/>
    <w:rsid w:val="00C07FD7"/>
    <w:pPr>
      <w:numPr>
        <w:numId w:val="26"/>
      </w:numPr>
    </w:pPr>
  </w:style>
  <w:style w:type="paragraph" w:styleId="Anrede">
    <w:name w:val="Salutation"/>
    <w:basedOn w:val="Standard"/>
    <w:next w:val="Standard"/>
    <w:link w:val="AnredeZchn"/>
    <w:rsid w:val="00C07FD7"/>
    <w:pPr>
      <w:spacing w:line="240" w:lineRule="atLeast"/>
    </w:pPr>
    <w:rPr>
      <w:rFonts w:ascii="Arial" w:eastAsia="Times New Roman" w:hAnsi="Arial" w:cs="Times New Roman"/>
      <w:bCs w:val="0"/>
      <w:spacing w:val="0"/>
      <w:sz w:val="22"/>
      <w:lang w:eastAsia="de-CH"/>
    </w:rPr>
  </w:style>
  <w:style w:type="character" w:customStyle="1" w:styleId="AnredeZchn">
    <w:name w:val="Anrede Zchn"/>
    <w:basedOn w:val="Absatz-Standardschriftart"/>
    <w:link w:val="Anrede"/>
    <w:rsid w:val="00C07FD7"/>
    <w:rPr>
      <w:rFonts w:ascii="Arial" w:eastAsia="Times New Roman" w:hAnsi="Arial" w:cs="Times New Roman"/>
      <w:lang w:val="fr-CH" w:eastAsia="de-CH"/>
    </w:rPr>
  </w:style>
  <w:style w:type="paragraph" w:styleId="Blocktext">
    <w:name w:val="Block Text"/>
    <w:basedOn w:val="Standard"/>
    <w:rsid w:val="00C07FD7"/>
    <w:pPr>
      <w:spacing w:after="120" w:line="240" w:lineRule="atLeast"/>
    </w:pPr>
    <w:rPr>
      <w:rFonts w:ascii="Arial" w:eastAsia="Times New Roman" w:hAnsi="Arial" w:cs="Times New Roman"/>
      <w:bCs w:val="0"/>
      <w:spacing w:val="0"/>
      <w:sz w:val="22"/>
      <w:lang w:eastAsia="de-CH"/>
    </w:rPr>
  </w:style>
  <w:style w:type="paragraph" w:styleId="E-Mail-Signatur">
    <w:name w:val="E-mail Signature"/>
    <w:basedOn w:val="Standard"/>
    <w:link w:val="E-Mail-SignaturZchn"/>
    <w:rsid w:val="00C07FD7"/>
    <w:pPr>
      <w:spacing w:line="240" w:lineRule="atLeast"/>
    </w:pPr>
    <w:rPr>
      <w:rFonts w:ascii="Arial" w:eastAsia="Times New Roman" w:hAnsi="Arial" w:cs="Times New Roman"/>
      <w:bCs w:val="0"/>
      <w:spacing w:val="0"/>
      <w:sz w:val="22"/>
      <w:lang w:eastAsia="de-CH"/>
    </w:rPr>
  </w:style>
  <w:style w:type="character" w:customStyle="1" w:styleId="E-Mail-SignaturZchn">
    <w:name w:val="E-Mail-Signatur Zchn"/>
    <w:basedOn w:val="Absatz-Standardschriftart"/>
    <w:link w:val="E-Mail-Signatur"/>
    <w:rsid w:val="00C07FD7"/>
    <w:rPr>
      <w:rFonts w:ascii="Arial" w:eastAsia="Times New Roman" w:hAnsi="Arial" w:cs="Times New Roman"/>
      <w:lang w:val="fr-CH" w:eastAsia="de-CH"/>
    </w:rPr>
  </w:style>
  <w:style w:type="character" w:styleId="Fett">
    <w:name w:val="Strong"/>
    <w:basedOn w:val="Absatz-Standardschriftart"/>
    <w:rsid w:val="00C07FD7"/>
    <w:rPr>
      <w:b/>
      <w:bCs/>
      <w:lang w:val="fr-CH"/>
    </w:rPr>
  </w:style>
  <w:style w:type="paragraph" w:styleId="Fu-Endnotenberschrift">
    <w:name w:val="Note Heading"/>
    <w:basedOn w:val="Standard"/>
    <w:next w:val="Standard"/>
    <w:link w:val="Fu-EndnotenberschriftZchn"/>
    <w:rsid w:val="00C07FD7"/>
    <w:pPr>
      <w:spacing w:line="240" w:lineRule="atLeast"/>
    </w:pPr>
    <w:rPr>
      <w:rFonts w:ascii="Arial" w:eastAsia="Times New Roman" w:hAnsi="Arial" w:cs="Times New Roman"/>
      <w:bCs w:val="0"/>
      <w:spacing w:val="0"/>
      <w:sz w:val="22"/>
      <w:lang w:eastAsia="de-CH"/>
    </w:rPr>
  </w:style>
  <w:style w:type="character" w:customStyle="1" w:styleId="Fu-EndnotenberschriftZchn">
    <w:name w:val="Fuß/-Endnotenüberschrift Zchn"/>
    <w:basedOn w:val="Absatz-Standardschriftart"/>
    <w:link w:val="Fu-Endnotenberschrift"/>
    <w:rsid w:val="00C07FD7"/>
    <w:rPr>
      <w:rFonts w:ascii="Arial" w:eastAsia="Times New Roman" w:hAnsi="Arial" w:cs="Times New Roman"/>
      <w:lang w:val="fr-CH" w:eastAsia="de-CH"/>
    </w:rPr>
  </w:style>
  <w:style w:type="paragraph" w:styleId="Gruformel">
    <w:name w:val="Closing"/>
    <w:basedOn w:val="Standard"/>
    <w:link w:val="GruformelZchn"/>
    <w:rsid w:val="00C07FD7"/>
    <w:pPr>
      <w:keepNext/>
      <w:keepLines/>
      <w:spacing w:after="120" w:line="240" w:lineRule="atLeast"/>
    </w:pPr>
    <w:rPr>
      <w:rFonts w:ascii="Arial" w:eastAsia="Times New Roman" w:hAnsi="Arial" w:cs="Times New Roman"/>
      <w:bCs w:val="0"/>
      <w:spacing w:val="0"/>
      <w:sz w:val="22"/>
      <w:lang w:eastAsia="de-CH"/>
    </w:rPr>
  </w:style>
  <w:style w:type="character" w:customStyle="1" w:styleId="GruformelZchn">
    <w:name w:val="Grußformel Zchn"/>
    <w:basedOn w:val="Absatz-Standardschriftart"/>
    <w:link w:val="Gruformel"/>
    <w:rsid w:val="00C07FD7"/>
    <w:rPr>
      <w:rFonts w:ascii="Arial" w:eastAsia="Times New Roman" w:hAnsi="Arial" w:cs="Times New Roman"/>
      <w:lang w:val="fr-CH" w:eastAsia="de-CH"/>
    </w:rPr>
  </w:style>
  <w:style w:type="paragraph" w:customStyle="1" w:styleId="Enclosures1">
    <w:name w:val="Enclosures1"/>
    <w:basedOn w:val="Enclosures"/>
    <w:next w:val="Standard"/>
    <w:rsid w:val="00C07FD7"/>
    <w:pPr>
      <w:numPr>
        <w:numId w:val="39"/>
      </w:numPr>
    </w:pPr>
  </w:style>
  <w:style w:type="paragraph" w:styleId="HTMLAdresse">
    <w:name w:val="HTML Address"/>
    <w:basedOn w:val="Standard"/>
    <w:link w:val="HTMLAdresseZchn"/>
    <w:rsid w:val="00C07FD7"/>
    <w:pPr>
      <w:spacing w:after="120" w:line="240" w:lineRule="atLeast"/>
    </w:pPr>
    <w:rPr>
      <w:rFonts w:ascii="Arial" w:eastAsia="Times New Roman" w:hAnsi="Arial" w:cs="Times New Roman"/>
      <w:bCs w:val="0"/>
      <w:iCs/>
      <w:spacing w:val="0"/>
      <w:sz w:val="22"/>
      <w:lang w:eastAsia="de-CH"/>
    </w:rPr>
  </w:style>
  <w:style w:type="character" w:customStyle="1" w:styleId="HTMLAdresseZchn">
    <w:name w:val="HTML Adresse Zchn"/>
    <w:basedOn w:val="Absatz-Standardschriftart"/>
    <w:link w:val="HTMLAdresse"/>
    <w:rsid w:val="00C07FD7"/>
    <w:rPr>
      <w:rFonts w:ascii="Arial" w:eastAsia="Times New Roman" w:hAnsi="Arial" w:cs="Times New Roman"/>
      <w:iCs/>
      <w:lang w:val="fr-CH" w:eastAsia="de-CH"/>
    </w:rPr>
  </w:style>
  <w:style w:type="character" w:styleId="HTMLAkronym">
    <w:name w:val="HTML Acronym"/>
    <w:basedOn w:val="Absatz-Standardschriftart"/>
    <w:rsid w:val="00C07FD7"/>
    <w:rPr>
      <w:rFonts w:ascii="Arial" w:hAnsi="Arial"/>
      <w:sz w:val="22"/>
      <w:lang w:val="fr-CH"/>
    </w:rPr>
  </w:style>
  <w:style w:type="character" w:styleId="HTMLBeispiel">
    <w:name w:val="HTML Sample"/>
    <w:basedOn w:val="Absatz-Standardschriftart"/>
    <w:rsid w:val="00C07FD7"/>
    <w:rPr>
      <w:rFonts w:ascii="Arial" w:hAnsi="Arial" w:cs="Courier New"/>
      <w:sz w:val="22"/>
      <w:lang w:val="fr-CH"/>
    </w:rPr>
  </w:style>
  <w:style w:type="character" w:styleId="HTMLCode">
    <w:name w:val="HTML Code"/>
    <w:basedOn w:val="Absatz-Standardschriftart"/>
    <w:rsid w:val="00C07FD7"/>
    <w:rPr>
      <w:rFonts w:ascii="Arial" w:hAnsi="Arial" w:cs="Courier New"/>
      <w:sz w:val="22"/>
      <w:szCs w:val="20"/>
      <w:lang w:val="fr-CH"/>
    </w:rPr>
  </w:style>
  <w:style w:type="character" w:styleId="HTMLDefinition">
    <w:name w:val="HTML Definition"/>
    <w:basedOn w:val="Absatz-Standardschriftart"/>
    <w:rsid w:val="00C07FD7"/>
    <w:rPr>
      <w:rFonts w:ascii="Arial" w:hAnsi="Arial"/>
      <w:iCs/>
      <w:sz w:val="22"/>
      <w:lang w:val="fr-CH"/>
    </w:rPr>
  </w:style>
  <w:style w:type="character" w:styleId="HTMLSchreibmaschine">
    <w:name w:val="HTML Typewriter"/>
    <w:basedOn w:val="Absatz-Standardschriftart"/>
    <w:rsid w:val="00C07FD7"/>
    <w:rPr>
      <w:rFonts w:ascii="Arial" w:hAnsi="Arial" w:cs="Courier New"/>
      <w:sz w:val="22"/>
      <w:szCs w:val="20"/>
      <w:lang w:val="fr-CH"/>
    </w:rPr>
  </w:style>
  <w:style w:type="character" w:styleId="HTMLTastatur">
    <w:name w:val="HTML Keyboard"/>
    <w:basedOn w:val="Absatz-Standardschriftart"/>
    <w:rsid w:val="00C07FD7"/>
    <w:rPr>
      <w:rFonts w:ascii="Arial" w:hAnsi="Arial" w:cs="Courier New"/>
      <w:sz w:val="22"/>
      <w:szCs w:val="20"/>
      <w:lang w:val="fr-CH"/>
    </w:rPr>
  </w:style>
  <w:style w:type="character" w:styleId="HTMLVariable">
    <w:name w:val="HTML Variable"/>
    <w:basedOn w:val="Absatz-Standardschriftart"/>
    <w:rsid w:val="00C07FD7"/>
    <w:rPr>
      <w:rFonts w:ascii="Arial" w:hAnsi="Arial"/>
      <w:iCs/>
      <w:sz w:val="22"/>
      <w:lang w:val="fr-CH"/>
    </w:rPr>
  </w:style>
  <w:style w:type="paragraph" w:styleId="HTMLVorformatiert">
    <w:name w:val="HTML Preformatted"/>
    <w:basedOn w:val="Standard"/>
    <w:link w:val="HTMLVorformatiertZchn"/>
    <w:rsid w:val="00C07FD7"/>
    <w:pPr>
      <w:spacing w:after="120" w:line="240" w:lineRule="atLeast"/>
    </w:pPr>
    <w:rPr>
      <w:rFonts w:ascii="Arial" w:eastAsia="Times New Roman" w:hAnsi="Arial" w:cs="Courier New"/>
      <w:bCs w:val="0"/>
      <w:spacing w:val="0"/>
      <w:sz w:val="22"/>
      <w:szCs w:val="20"/>
      <w:lang w:eastAsia="de-CH"/>
    </w:rPr>
  </w:style>
  <w:style w:type="character" w:customStyle="1" w:styleId="HTMLVorformatiertZchn">
    <w:name w:val="HTML Vorformatiert Zchn"/>
    <w:basedOn w:val="Absatz-Standardschriftart"/>
    <w:link w:val="HTMLVorformatiert"/>
    <w:rsid w:val="00C07FD7"/>
    <w:rPr>
      <w:rFonts w:ascii="Arial" w:eastAsia="Times New Roman" w:hAnsi="Arial" w:cs="Courier New"/>
      <w:szCs w:val="20"/>
      <w:lang w:val="fr-CH" w:eastAsia="de-CH"/>
    </w:rPr>
  </w:style>
  <w:style w:type="character" w:styleId="HTMLZitat">
    <w:name w:val="HTML Cite"/>
    <w:basedOn w:val="Absatz-Standardschriftart"/>
    <w:rsid w:val="00C07FD7"/>
    <w:rPr>
      <w:rFonts w:ascii="Arial" w:hAnsi="Arial"/>
      <w:iCs/>
      <w:sz w:val="22"/>
      <w:lang w:val="fr-CH"/>
    </w:rPr>
  </w:style>
  <w:style w:type="paragraph" w:styleId="Liste">
    <w:name w:val="List"/>
    <w:basedOn w:val="Standard"/>
    <w:rsid w:val="00C07FD7"/>
    <w:pPr>
      <w:spacing w:after="120" w:line="240" w:lineRule="atLeast"/>
      <w:ind w:left="283" w:hanging="283"/>
    </w:pPr>
    <w:rPr>
      <w:rFonts w:ascii="Arial" w:eastAsia="Times New Roman" w:hAnsi="Arial" w:cs="Times New Roman"/>
      <w:bCs w:val="0"/>
      <w:spacing w:val="0"/>
      <w:sz w:val="22"/>
      <w:lang w:eastAsia="de-CH"/>
    </w:rPr>
  </w:style>
  <w:style w:type="paragraph" w:styleId="Listenfortsetzung">
    <w:name w:val="List Continue"/>
    <w:basedOn w:val="Standard"/>
    <w:rsid w:val="00C07FD7"/>
    <w:pPr>
      <w:spacing w:after="120" w:line="240" w:lineRule="atLeast"/>
      <w:ind w:left="284"/>
    </w:pPr>
    <w:rPr>
      <w:rFonts w:ascii="Arial" w:eastAsia="Times New Roman" w:hAnsi="Arial" w:cs="Times New Roman"/>
      <w:bCs w:val="0"/>
      <w:spacing w:val="0"/>
      <w:sz w:val="22"/>
      <w:lang w:eastAsia="de-CH"/>
    </w:rPr>
  </w:style>
  <w:style w:type="paragraph" w:styleId="Listenfortsetzung2">
    <w:name w:val="List Continue 2"/>
    <w:basedOn w:val="Standard"/>
    <w:rsid w:val="00C07FD7"/>
    <w:pPr>
      <w:spacing w:after="120" w:line="240" w:lineRule="atLeast"/>
      <w:ind w:left="567"/>
    </w:pPr>
    <w:rPr>
      <w:rFonts w:ascii="Arial" w:eastAsia="Times New Roman" w:hAnsi="Arial" w:cs="Times New Roman"/>
      <w:bCs w:val="0"/>
      <w:spacing w:val="0"/>
      <w:sz w:val="22"/>
      <w:lang w:eastAsia="de-CH"/>
    </w:rPr>
  </w:style>
  <w:style w:type="paragraph" w:styleId="Listenfortsetzung3">
    <w:name w:val="List Continue 3"/>
    <w:basedOn w:val="Standard"/>
    <w:rsid w:val="00C07FD7"/>
    <w:pPr>
      <w:spacing w:after="120" w:line="240" w:lineRule="atLeast"/>
      <w:ind w:left="851"/>
    </w:pPr>
    <w:rPr>
      <w:rFonts w:ascii="Arial" w:eastAsia="Times New Roman" w:hAnsi="Arial" w:cs="Times New Roman"/>
      <w:bCs w:val="0"/>
      <w:spacing w:val="0"/>
      <w:sz w:val="22"/>
      <w:lang w:eastAsia="de-CH"/>
    </w:rPr>
  </w:style>
  <w:style w:type="paragraph" w:styleId="Listenfortsetzung4">
    <w:name w:val="List Continue 4"/>
    <w:basedOn w:val="Standard"/>
    <w:rsid w:val="00C07FD7"/>
    <w:pPr>
      <w:spacing w:after="120" w:line="240" w:lineRule="atLeast"/>
      <w:ind w:left="1134"/>
    </w:pPr>
    <w:rPr>
      <w:rFonts w:ascii="Arial" w:eastAsia="Times New Roman" w:hAnsi="Arial" w:cs="Times New Roman"/>
      <w:bCs w:val="0"/>
      <w:spacing w:val="0"/>
      <w:sz w:val="22"/>
      <w:lang w:eastAsia="de-CH"/>
    </w:rPr>
  </w:style>
  <w:style w:type="paragraph" w:styleId="Listenfortsetzung5">
    <w:name w:val="List Continue 5"/>
    <w:basedOn w:val="Standard"/>
    <w:rsid w:val="00C07FD7"/>
    <w:pPr>
      <w:spacing w:after="120" w:line="240" w:lineRule="atLeast"/>
      <w:ind w:left="1418"/>
    </w:pPr>
    <w:rPr>
      <w:rFonts w:ascii="Arial" w:eastAsia="Times New Roman" w:hAnsi="Arial" w:cs="Times New Roman"/>
      <w:bCs w:val="0"/>
      <w:spacing w:val="0"/>
      <w:sz w:val="22"/>
      <w:lang w:eastAsia="de-CH"/>
    </w:rPr>
  </w:style>
  <w:style w:type="paragraph" w:styleId="Listennummer">
    <w:name w:val="List Number"/>
    <w:basedOn w:val="Standard"/>
    <w:rsid w:val="00C07FD7"/>
    <w:pPr>
      <w:tabs>
        <w:tab w:val="num" w:pos="360"/>
      </w:tabs>
      <w:spacing w:after="120" w:line="240" w:lineRule="atLeast"/>
      <w:ind w:left="360" w:hanging="360"/>
    </w:pPr>
    <w:rPr>
      <w:rFonts w:ascii="Arial" w:eastAsia="Times New Roman" w:hAnsi="Arial" w:cs="Times New Roman"/>
      <w:bCs w:val="0"/>
      <w:spacing w:val="0"/>
      <w:sz w:val="22"/>
      <w:lang w:eastAsia="de-CH"/>
    </w:rPr>
  </w:style>
  <w:style w:type="paragraph" w:styleId="Nachrichtenkopf">
    <w:name w:val="Message Header"/>
    <w:basedOn w:val="Standard"/>
    <w:link w:val="NachrichtenkopfZchn"/>
    <w:rsid w:val="00C07FD7"/>
    <w:pPr>
      <w:spacing w:after="120" w:line="240" w:lineRule="atLeast"/>
    </w:pPr>
    <w:rPr>
      <w:rFonts w:ascii="Arial" w:eastAsia="Times New Roman" w:hAnsi="Arial" w:cs="Arial"/>
      <w:bCs w:val="0"/>
      <w:spacing w:val="0"/>
      <w:sz w:val="22"/>
      <w:szCs w:val="24"/>
      <w:lang w:eastAsia="de-CH"/>
    </w:rPr>
  </w:style>
  <w:style w:type="character" w:customStyle="1" w:styleId="NachrichtenkopfZchn">
    <w:name w:val="Nachrichtenkopf Zchn"/>
    <w:basedOn w:val="Absatz-Standardschriftart"/>
    <w:link w:val="Nachrichtenkopf"/>
    <w:rsid w:val="00C07FD7"/>
    <w:rPr>
      <w:rFonts w:ascii="Arial" w:eastAsia="Times New Roman" w:hAnsi="Arial" w:cs="Arial"/>
      <w:szCs w:val="24"/>
      <w:lang w:val="fr-CH" w:eastAsia="de-CH"/>
    </w:rPr>
  </w:style>
  <w:style w:type="table" w:customStyle="1" w:styleId="Tabellenraster2">
    <w:name w:val="Tabellenraster2"/>
    <w:basedOn w:val="NormaleTabelle"/>
    <w:next w:val="Tabellenraster"/>
    <w:rsid w:val="00C07FD7"/>
    <w:pPr>
      <w:spacing w:after="0" w:line="240" w:lineRule="atLeast"/>
    </w:pPr>
    <w:rPr>
      <w:rFonts w:ascii="Arial" w:eastAsia="Times New Roman" w:hAnsi="Arial"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C07FD7"/>
    <w:pPr>
      <w:spacing w:after="120" w:line="240" w:lineRule="atLeast"/>
    </w:pPr>
    <w:rPr>
      <w:rFonts w:ascii="Arial" w:eastAsia="Times New Roman" w:hAnsi="Arial" w:cs="Courier New"/>
      <w:bCs w:val="0"/>
      <w:spacing w:val="0"/>
      <w:sz w:val="22"/>
      <w:szCs w:val="20"/>
      <w:lang w:eastAsia="de-CH"/>
    </w:rPr>
  </w:style>
  <w:style w:type="character" w:customStyle="1" w:styleId="NurTextZchn">
    <w:name w:val="Nur Text Zchn"/>
    <w:basedOn w:val="Absatz-Standardschriftart"/>
    <w:link w:val="NurText"/>
    <w:rsid w:val="00C07FD7"/>
    <w:rPr>
      <w:rFonts w:ascii="Arial" w:eastAsia="Times New Roman" w:hAnsi="Arial" w:cs="Courier New"/>
      <w:szCs w:val="20"/>
      <w:lang w:val="fr-CH" w:eastAsia="de-CH"/>
    </w:rPr>
  </w:style>
  <w:style w:type="paragraph" w:styleId="Standardeinzug">
    <w:name w:val="Normal Indent"/>
    <w:basedOn w:val="Standard"/>
    <w:rsid w:val="00C07FD7"/>
    <w:pPr>
      <w:spacing w:after="120" w:line="240" w:lineRule="atLeast"/>
    </w:pPr>
    <w:rPr>
      <w:rFonts w:ascii="Arial" w:eastAsia="Times New Roman" w:hAnsi="Arial" w:cs="Times New Roman"/>
      <w:bCs w:val="0"/>
      <w:spacing w:val="0"/>
      <w:sz w:val="22"/>
      <w:lang w:eastAsia="de-CH"/>
    </w:rPr>
  </w:style>
  <w:style w:type="table" w:styleId="Tabelle3D-Effekt1">
    <w:name w:val="Table 3D effects 1"/>
    <w:basedOn w:val="NormaleTabelle"/>
    <w:rsid w:val="00C07FD7"/>
    <w:pPr>
      <w:spacing w:after="0" w:line="240" w:lineRule="atLeast"/>
    </w:pPr>
    <w:rPr>
      <w:rFonts w:ascii="Arial" w:eastAsia="Times New Roman" w:hAnsi="Arial" w:cs="Times New Roman"/>
      <w:szCs w:val="20"/>
      <w:lang w:eastAsia="de-CH"/>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C07FD7"/>
    <w:pPr>
      <w:spacing w:after="0" w:line="240" w:lineRule="atLeast"/>
    </w:pPr>
    <w:rPr>
      <w:rFonts w:ascii="Arial" w:eastAsia="Times New Roman" w:hAnsi="Arial" w:cs="Times New Roman"/>
      <w:szCs w:val="20"/>
      <w:lang w:eastAsia="de-CH"/>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C07FD7"/>
    <w:pPr>
      <w:spacing w:after="0" w:line="240" w:lineRule="atLeast"/>
    </w:pPr>
    <w:rPr>
      <w:rFonts w:ascii="Arial" w:eastAsia="Times New Roman" w:hAnsi="Arial" w:cs="Times New Roman"/>
      <w:szCs w:val="20"/>
      <w:lang w:eastAsia="de-CH"/>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C07FD7"/>
    <w:pPr>
      <w:spacing w:after="0" w:line="240" w:lineRule="atLeast"/>
    </w:pPr>
    <w:rPr>
      <w:rFonts w:ascii="Arial" w:eastAsia="Times New Roman" w:hAnsi="Arial" w:cs="Times New Roman"/>
      <w:sz w:val="20"/>
      <w:szCs w:val="20"/>
      <w:lang w:eastAsia="de-CH"/>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C07FD7"/>
    <w:pPr>
      <w:spacing w:after="0" w:line="240" w:lineRule="atLeast"/>
    </w:pPr>
    <w:rPr>
      <w:rFonts w:ascii="Arial" w:eastAsia="Times New Roman" w:hAnsi="Arial" w:cs="Times New Roman"/>
      <w:sz w:val="20"/>
      <w:szCs w:val="20"/>
      <w:lang w:eastAsia="de-CH"/>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C07FD7"/>
    <w:pPr>
      <w:spacing w:after="0" w:line="240" w:lineRule="atLeast"/>
    </w:pPr>
    <w:rPr>
      <w:rFonts w:ascii="Arial" w:eastAsia="Times New Roman" w:hAnsi="Arial" w:cs="Times New Roman"/>
      <w:sz w:val="20"/>
      <w:szCs w:val="20"/>
      <w:lang w:eastAsia="de-CH"/>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C07FD7"/>
    <w:pPr>
      <w:spacing w:after="0" w:line="240" w:lineRule="atLeast"/>
    </w:pPr>
    <w:rPr>
      <w:rFonts w:ascii="Arial" w:eastAsia="Times New Roman" w:hAnsi="Arial" w:cs="Times New Roman"/>
      <w:sz w:val="20"/>
      <w:szCs w:val="20"/>
      <w:lang w:eastAsia="de-CH"/>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C07FD7"/>
    <w:pPr>
      <w:spacing w:after="0" w:line="240" w:lineRule="atLeast"/>
    </w:pPr>
    <w:rPr>
      <w:rFonts w:ascii="Arial" w:eastAsia="Times New Roman" w:hAnsi="Arial" w:cs="Times New Roman"/>
      <w:sz w:val="20"/>
      <w:szCs w:val="20"/>
      <w:lang w:eastAsia="de-CH"/>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C07FD7"/>
    <w:pPr>
      <w:spacing w:after="0" w:line="240" w:lineRule="atLeast"/>
    </w:pPr>
    <w:rPr>
      <w:rFonts w:ascii="Arial" w:eastAsia="Times New Roman" w:hAnsi="Arial" w:cs="Times New Roman"/>
      <w:color w:val="FFFFFF"/>
      <w:sz w:val="20"/>
      <w:szCs w:val="20"/>
      <w:lang w:eastAsia="de-CH"/>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C07FD7"/>
    <w:pPr>
      <w:spacing w:after="0" w:line="240" w:lineRule="atLeast"/>
    </w:pPr>
    <w:rPr>
      <w:rFonts w:ascii="Arial" w:eastAsia="Times New Roman" w:hAnsi="Arial" w:cs="Times New Roman"/>
      <w:sz w:val="20"/>
      <w:szCs w:val="20"/>
      <w:lang w:eastAsia="de-CH"/>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C07FD7"/>
    <w:pPr>
      <w:spacing w:after="0" w:line="240" w:lineRule="atLeast"/>
    </w:pPr>
    <w:rPr>
      <w:rFonts w:ascii="Arial" w:eastAsia="Times New Roman" w:hAnsi="Arial" w:cs="Times New Roman"/>
      <w:sz w:val="20"/>
      <w:szCs w:val="20"/>
      <w:lang w:eastAsia="de-CH"/>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C07FD7"/>
    <w:pPr>
      <w:spacing w:after="0" w:line="240" w:lineRule="atLeast"/>
    </w:pPr>
    <w:rPr>
      <w:rFonts w:ascii="Arial" w:eastAsia="Times New Roman" w:hAnsi="Arial" w:cs="Times New Roman"/>
      <w:sz w:val="20"/>
      <w:szCs w:val="20"/>
      <w:lang w:eastAsia="de-CH"/>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C07FD7"/>
    <w:pPr>
      <w:spacing w:after="0" w:line="240" w:lineRule="atLeast"/>
    </w:pPr>
    <w:rPr>
      <w:rFonts w:ascii="Arial" w:eastAsia="Times New Roman" w:hAnsi="Arial" w:cs="Times New Roman"/>
      <w:sz w:val="20"/>
      <w:szCs w:val="20"/>
      <w:lang w:eastAsia="de-CH"/>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C07FD7"/>
    <w:pPr>
      <w:spacing w:after="0" w:line="240" w:lineRule="atLeast"/>
    </w:pPr>
    <w:rPr>
      <w:rFonts w:ascii="Arial" w:eastAsia="Times New Roman" w:hAnsi="Arial" w:cs="Times New Roman"/>
      <w:color w:val="000080"/>
      <w:sz w:val="20"/>
      <w:szCs w:val="20"/>
      <w:lang w:eastAsia="de-CH"/>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C07FD7"/>
    <w:pPr>
      <w:spacing w:after="0" w:line="240" w:lineRule="atLeast"/>
    </w:pPr>
    <w:rPr>
      <w:rFonts w:ascii="Arial" w:eastAsia="Times New Roman" w:hAnsi="Arial" w:cs="Times New Roman"/>
      <w:sz w:val="20"/>
      <w:szCs w:val="20"/>
      <w:lang w:eastAsia="de-CH"/>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C07FD7"/>
    <w:pPr>
      <w:spacing w:after="0" w:line="240" w:lineRule="atLeast"/>
    </w:pPr>
    <w:rPr>
      <w:rFonts w:ascii="Arial" w:eastAsia="Times New Roman" w:hAnsi="Arial" w:cs="Times New Roman"/>
      <w:sz w:val="20"/>
      <w:szCs w:val="20"/>
      <w:lang w:eastAsia="de-CH"/>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C07FD7"/>
    <w:pPr>
      <w:spacing w:after="0" w:line="240" w:lineRule="atLeast"/>
    </w:pPr>
    <w:rPr>
      <w:rFonts w:ascii="Arial" w:eastAsia="Times New Roman" w:hAnsi="Arial" w:cs="Times New Roman"/>
      <w:sz w:val="20"/>
      <w:szCs w:val="20"/>
      <w:lang w:eastAsia="de-CH"/>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C07FD7"/>
    <w:pPr>
      <w:spacing w:after="0" w:line="240" w:lineRule="atLeast"/>
    </w:pPr>
    <w:rPr>
      <w:rFonts w:ascii="Arial" w:eastAsia="Times New Roman" w:hAnsi="Arial" w:cs="Times New Roman"/>
      <w:sz w:val="20"/>
      <w:szCs w:val="20"/>
      <w:lang w:eastAsia="de-CH"/>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C07FD7"/>
    <w:pPr>
      <w:spacing w:after="0" w:line="240" w:lineRule="atLeast"/>
    </w:pPr>
    <w:rPr>
      <w:rFonts w:ascii="Arial" w:eastAsia="Times New Roman" w:hAnsi="Arial" w:cs="Times New Roman"/>
      <w:sz w:val="20"/>
      <w:szCs w:val="20"/>
      <w:lang w:eastAsia="de-CH"/>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C07FD7"/>
    <w:pPr>
      <w:spacing w:after="0" w:line="240" w:lineRule="atLeast"/>
    </w:pPr>
    <w:rPr>
      <w:rFonts w:ascii="Arial" w:eastAsia="Times New Roman" w:hAnsi="Arial" w:cs="Times New Roman"/>
      <w:sz w:val="20"/>
      <w:szCs w:val="20"/>
      <w:lang w:eastAsia="de-CH"/>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C07FD7"/>
    <w:pPr>
      <w:spacing w:after="0" w:line="240" w:lineRule="atLeast"/>
    </w:pPr>
    <w:rPr>
      <w:rFonts w:ascii="Arial" w:eastAsia="Times New Roman" w:hAnsi="Arial" w:cs="Times New Roman"/>
      <w:sz w:val="20"/>
      <w:szCs w:val="20"/>
      <w:lang w:eastAsia="de-CH"/>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C07FD7"/>
    <w:pPr>
      <w:spacing w:after="0" w:line="240" w:lineRule="atLeast"/>
    </w:pPr>
    <w:rPr>
      <w:rFonts w:ascii="Arial" w:eastAsia="Times New Roman" w:hAnsi="Arial" w:cs="Times New Roman"/>
      <w:sz w:val="20"/>
      <w:szCs w:val="20"/>
      <w:lang w:eastAsia="de-CH"/>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C07FD7"/>
    <w:pPr>
      <w:spacing w:after="0" w:line="240" w:lineRule="atLeast"/>
    </w:pPr>
    <w:rPr>
      <w:rFonts w:ascii="Arial" w:eastAsia="Times New Roman" w:hAnsi="Arial" w:cs="Times New Roman"/>
      <w:sz w:val="20"/>
      <w:szCs w:val="20"/>
      <w:lang w:eastAsia="de-CH"/>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C07FD7"/>
    <w:pPr>
      <w:spacing w:after="0" w:line="240" w:lineRule="atLeast"/>
    </w:pPr>
    <w:rPr>
      <w:rFonts w:ascii="Arial" w:eastAsia="Times New Roman" w:hAnsi="Arial" w:cs="Times New Roman"/>
      <w:sz w:val="20"/>
      <w:szCs w:val="20"/>
      <w:lang w:eastAsia="de-C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C07FD7"/>
    <w:pPr>
      <w:spacing w:after="0" w:line="240" w:lineRule="atLeast"/>
    </w:pPr>
    <w:rPr>
      <w:rFonts w:ascii="Arial" w:eastAsia="Times New Roman" w:hAnsi="Arial" w:cs="Times New Roman"/>
      <w:sz w:val="20"/>
      <w:szCs w:val="20"/>
      <w:lang w:eastAsia="de-C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C07FD7"/>
    <w:pPr>
      <w:spacing w:after="0" w:line="240" w:lineRule="atLeast"/>
    </w:pPr>
    <w:rPr>
      <w:rFonts w:ascii="Arial" w:eastAsia="Times New Roman" w:hAnsi="Arial" w:cs="Times New Roman"/>
      <w:sz w:val="20"/>
      <w:szCs w:val="20"/>
      <w:lang w:eastAsia="de-CH"/>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C07FD7"/>
    <w:pPr>
      <w:spacing w:after="0" w:line="240" w:lineRule="atLeast"/>
    </w:pPr>
    <w:rPr>
      <w:rFonts w:ascii="Arial" w:eastAsia="Times New Roman" w:hAnsi="Arial" w:cs="Times New Roman"/>
      <w:sz w:val="20"/>
      <w:szCs w:val="20"/>
      <w:lang w:eastAsia="de-CH"/>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C07FD7"/>
    <w:pPr>
      <w:spacing w:after="0" w:line="240" w:lineRule="atLeast"/>
    </w:pPr>
    <w:rPr>
      <w:rFonts w:ascii="Arial" w:eastAsia="Times New Roman" w:hAnsi="Arial" w:cs="Times New Roman"/>
      <w:sz w:val="20"/>
      <w:szCs w:val="20"/>
      <w:lang w:eastAsia="de-CH"/>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C07FD7"/>
    <w:pPr>
      <w:spacing w:after="0" w:line="240" w:lineRule="atLeast"/>
    </w:pPr>
    <w:rPr>
      <w:rFonts w:ascii="Arial" w:eastAsia="Times New Roman" w:hAnsi="Arial" w:cs="Times New Roman"/>
      <w:sz w:val="20"/>
      <w:szCs w:val="20"/>
      <w:lang w:eastAsia="de-C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C07FD7"/>
    <w:pPr>
      <w:spacing w:after="0" w:line="240" w:lineRule="atLeast"/>
    </w:pPr>
    <w:rPr>
      <w:rFonts w:ascii="Arial" w:eastAsia="Times New Roman" w:hAnsi="Arial" w:cs="Times New Roman"/>
      <w:sz w:val="20"/>
      <w:szCs w:val="20"/>
      <w:lang w:eastAsia="de-CH"/>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C07FD7"/>
    <w:pPr>
      <w:spacing w:after="0" w:line="240" w:lineRule="atLeast"/>
    </w:pPr>
    <w:rPr>
      <w:rFonts w:ascii="Arial" w:eastAsia="Times New Roman" w:hAnsi="Arial" w:cs="Times New Roman"/>
      <w:b/>
      <w:bCs/>
      <w:sz w:val="20"/>
      <w:szCs w:val="20"/>
      <w:lang w:eastAsia="de-C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C07FD7"/>
    <w:pPr>
      <w:spacing w:after="0" w:line="240" w:lineRule="atLeast"/>
    </w:pPr>
    <w:rPr>
      <w:rFonts w:ascii="Arial" w:eastAsia="Times New Roman" w:hAnsi="Arial" w:cs="Times New Roman"/>
      <w:sz w:val="20"/>
      <w:szCs w:val="20"/>
      <w:lang w:eastAsia="de-CH"/>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C07FD7"/>
    <w:pPr>
      <w:spacing w:after="0" w:line="240" w:lineRule="atLeast"/>
    </w:pPr>
    <w:rPr>
      <w:rFonts w:ascii="Arial" w:eastAsia="Times New Roman" w:hAnsi="Arial" w:cs="Times New Roman"/>
      <w:b/>
      <w:bCs/>
      <w:sz w:val="20"/>
      <w:szCs w:val="20"/>
      <w:lang w:eastAsia="de-CH"/>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C07FD7"/>
    <w:pPr>
      <w:spacing w:after="0" w:line="240" w:lineRule="atLeast"/>
    </w:pPr>
    <w:rPr>
      <w:rFonts w:ascii="Arial" w:eastAsia="Times New Roman" w:hAnsi="Arial" w:cs="Times New Roman"/>
      <w:b/>
      <w:bCs/>
      <w:sz w:val="20"/>
      <w:szCs w:val="20"/>
      <w:lang w:eastAsia="de-CH"/>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C07FD7"/>
    <w:pPr>
      <w:spacing w:after="0" w:line="240" w:lineRule="atLeast"/>
    </w:pPr>
    <w:rPr>
      <w:rFonts w:ascii="Arial" w:eastAsia="Times New Roman" w:hAnsi="Arial" w:cs="Times New Roman"/>
      <w:b/>
      <w:bCs/>
      <w:sz w:val="20"/>
      <w:szCs w:val="20"/>
      <w:lang w:eastAsia="de-CH"/>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C07FD7"/>
    <w:pPr>
      <w:spacing w:after="0" w:line="240" w:lineRule="atLeast"/>
    </w:pPr>
    <w:rPr>
      <w:rFonts w:ascii="Arial" w:eastAsia="Times New Roman" w:hAnsi="Arial" w:cs="Times New Roman"/>
      <w:sz w:val="20"/>
      <w:szCs w:val="20"/>
      <w:lang w:eastAsia="de-CH"/>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C07FD7"/>
    <w:pPr>
      <w:spacing w:after="0" w:line="240" w:lineRule="atLeast"/>
    </w:pPr>
    <w:rPr>
      <w:rFonts w:ascii="Arial" w:eastAsia="Times New Roman" w:hAnsi="Arial" w:cs="Times New Roman"/>
      <w:sz w:val="20"/>
      <w:szCs w:val="20"/>
      <w:lang w:eastAsia="de-CH"/>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C07FD7"/>
    <w:pPr>
      <w:spacing w:after="0" w:line="240" w:lineRule="atLeast"/>
    </w:pPr>
    <w:rPr>
      <w:rFonts w:ascii="Arial" w:eastAsia="Times New Roman" w:hAnsi="Arial" w:cs="Times New Roman"/>
      <w:sz w:val="20"/>
      <w:szCs w:val="20"/>
      <w:lang w:eastAsia="de-CH"/>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C07FD7"/>
    <w:pPr>
      <w:spacing w:after="0" w:line="240" w:lineRule="atLeast"/>
    </w:pPr>
    <w:rPr>
      <w:rFonts w:ascii="Arial" w:eastAsia="Times New Roman" w:hAnsi="Arial" w:cs="Times New Roman"/>
      <w:sz w:val="20"/>
      <w:szCs w:val="20"/>
      <w:lang w:eastAsia="de-CH"/>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C07FD7"/>
    <w:pPr>
      <w:spacing w:after="0" w:line="240" w:lineRule="atLeast"/>
    </w:pPr>
    <w:rPr>
      <w:rFonts w:ascii="Arial" w:eastAsia="Times New Roman" w:hAnsi="Arial" w:cs="Times New Roman"/>
      <w:sz w:val="20"/>
      <w:szCs w:val="20"/>
      <w:lang w:eastAsia="de-CH"/>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C07FD7"/>
    <w:pPr>
      <w:spacing w:after="0" w:line="240" w:lineRule="atLeast"/>
    </w:pPr>
    <w:rPr>
      <w:rFonts w:ascii="Arial" w:eastAsia="Times New Roman" w:hAnsi="Arial" w:cs="Times New Roman"/>
      <w:sz w:val="20"/>
      <w:szCs w:val="20"/>
      <w:lang w:eastAsia="de-CH"/>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C07FD7"/>
    <w:pPr>
      <w:spacing w:after="0" w:line="240" w:lineRule="atLeast"/>
    </w:pPr>
    <w:rPr>
      <w:rFonts w:ascii="Arial" w:eastAsia="Times New Roman" w:hAnsi="Arial" w:cs="Times New Roman"/>
      <w:sz w:val="20"/>
      <w:szCs w:val="20"/>
      <w:lang w:eastAsia="de-CH"/>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C07FD7"/>
    <w:pPr>
      <w:spacing w:after="0" w:line="240" w:lineRule="atLeast"/>
    </w:pPr>
    <w:rPr>
      <w:rFonts w:ascii="Arial" w:eastAsia="Times New Roman" w:hAnsi="Arial"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C07FD7"/>
    <w:pPr>
      <w:spacing w:after="120" w:line="480" w:lineRule="auto"/>
    </w:pPr>
    <w:rPr>
      <w:rFonts w:ascii="Arial" w:eastAsia="Times New Roman" w:hAnsi="Arial" w:cs="Times New Roman"/>
      <w:bCs w:val="0"/>
      <w:spacing w:val="0"/>
      <w:sz w:val="22"/>
      <w:lang w:eastAsia="de-CH"/>
    </w:rPr>
  </w:style>
  <w:style w:type="character" w:customStyle="1" w:styleId="Textkrper2Zchn">
    <w:name w:val="Textkörper 2 Zchn"/>
    <w:basedOn w:val="Absatz-Standardschriftart"/>
    <w:link w:val="Textkrper2"/>
    <w:rsid w:val="00C07FD7"/>
    <w:rPr>
      <w:rFonts w:ascii="Arial" w:eastAsia="Times New Roman" w:hAnsi="Arial" w:cs="Times New Roman"/>
      <w:lang w:val="fr-CH" w:eastAsia="de-CH"/>
    </w:rPr>
  </w:style>
  <w:style w:type="paragraph" w:styleId="Textkrper3">
    <w:name w:val="Body Text 3"/>
    <w:basedOn w:val="Standard"/>
    <w:link w:val="Textkrper3Zchn"/>
    <w:rsid w:val="00C07FD7"/>
    <w:pPr>
      <w:spacing w:after="120" w:line="240" w:lineRule="atLeast"/>
    </w:pPr>
    <w:rPr>
      <w:rFonts w:ascii="Arial" w:eastAsia="Times New Roman" w:hAnsi="Arial" w:cs="Times New Roman"/>
      <w:bCs w:val="0"/>
      <w:spacing w:val="0"/>
      <w:sz w:val="22"/>
      <w:szCs w:val="16"/>
      <w:lang w:eastAsia="de-CH"/>
    </w:rPr>
  </w:style>
  <w:style w:type="character" w:customStyle="1" w:styleId="Textkrper3Zchn">
    <w:name w:val="Textkörper 3 Zchn"/>
    <w:basedOn w:val="Absatz-Standardschriftart"/>
    <w:link w:val="Textkrper3"/>
    <w:rsid w:val="00C07FD7"/>
    <w:rPr>
      <w:rFonts w:ascii="Arial" w:eastAsia="Times New Roman" w:hAnsi="Arial" w:cs="Times New Roman"/>
      <w:szCs w:val="16"/>
      <w:lang w:val="fr-CH" w:eastAsia="de-CH"/>
    </w:rPr>
  </w:style>
  <w:style w:type="paragraph" w:styleId="Textkrper-Einzug2">
    <w:name w:val="Body Text Indent 2"/>
    <w:basedOn w:val="Standard"/>
    <w:link w:val="Textkrper-Einzug2Zchn"/>
    <w:rsid w:val="00C07FD7"/>
    <w:pPr>
      <w:spacing w:after="120" w:line="240" w:lineRule="atLeast"/>
    </w:pPr>
    <w:rPr>
      <w:rFonts w:ascii="Arial" w:eastAsia="Times New Roman" w:hAnsi="Arial" w:cs="Times New Roman"/>
      <w:bCs w:val="0"/>
      <w:spacing w:val="0"/>
      <w:sz w:val="22"/>
      <w:lang w:eastAsia="de-CH"/>
    </w:rPr>
  </w:style>
  <w:style w:type="character" w:customStyle="1" w:styleId="Textkrper-Einzug2Zchn">
    <w:name w:val="Textkörper-Einzug 2 Zchn"/>
    <w:basedOn w:val="Absatz-Standardschriftart"/>
    <w:link w:val="Textkrper-Einzug2"/>
    <w:rsid w:val="00C07FD7"/>
    <w:rPr>
      <w:rFonts w:ascii="Arial" w:eastAsia="Times New Roman" w:hAnsi="Arial" w:cs="Times New Roman"/>
      <w:lang w:val="fr-CH" w:eastAsia="de-CH"/>
    </w:rPr>
  </w:style>
  <w:style w:type="paragraph" w:styleId="Textkrper-Einzug3">
    <w:name w:val="Body Text Indent 3"/>
    <w:basedOn w:val="Standard"/>
    <w:link w:val="Textkrper-Einzug3Zchn"/>
    <w:rsid w:val="00C07FD7"/>
    <w:pPr>
      <w:spacing w:after="120" w:line="240" w:lineRule="atLeast"/>
    </w:pPr>
    <w:rPr>
      <w:rFonts w:ascii="Arial" w:eastAsia="Times New Roman" w:hAnsi="Arial" w:cs="Times New Roman"/>
      <w:bCs w:val="0"/>
      <w:spacing w:val="0"/>
      <w:sz w:val="22"/>
      <w:szCs w:val="16"/>
      <w:lang w:eastAsia="de-CH"/>
    </w:rPr>
  </w:style>
  <w:style w:type="character" w:customStyle="1" w:styleId="Textkrper-Einzug3Zchn">
    <w:name w:val="Textkörper-Einzug 3 Zchn"/>
    <w:basedOn w:val="Absatz-Standardschriftart"/>
    <w:link w:val="Textkrper-Einzug3"/>
    <w:rsid w:val="00C07FD7"/>
    <w:rPr>
      <w:rFonts w:ascii="Arial" w:eastAsia="Times New Roman" w:hAnsi="Arial" w:cs="Times New Roman"/>
      <w:szCs w:val="16"/>
      <w:lang w:val="fr-CH" w:eastAsia="de-CH"/>
    </w:rPr>
  </w:style>
  <w:style w:type="paragraph" w:styleId="Umschlagabsenderadresse">
    <w:name w:val="envelope return"/>
    <w:basedOn w:val="Standard"/>
    <w:rsid w:val="00C07FD7"/>
    <w:pPr>
      <w:spacing w:line="240" w:lineRule="atLeast"/>
    </w:pPr>
    <w:rPr>
      <w:rFonts w:ascii="Arial" w:eastAsia="Times New Roman" w:hAnsi="Arial" w:cs="Arial"/>
      <w:bCs w:val="0"/>
      <w:spacing w:val="0"/>
      <w:sz w:val="22"/>
      <w:szCs w:val="20"/>
      <w:lang w:eastAsia="de-CH"/>
    </w:rPr>
  </w:style>
  <w:style w:type="paragraph" w:styleId="Umschlagadresse">
    <w:name w:val="envelope address"/>
    <w:basedOn w:val="Standard"/>
    <w:rsid w:val="00C07FD7"/>
    <w:pPr>
      <w:framePr w:w="4320" w:h="2160" w:hRule="exact" w:hSpace="141" w:wrap="auto" w:hAnchor="page" w:xAlign="center" w:yAlign="bottom"/>
      <w:spacing w:line="240" w:lineRule="atLeast"/>
    </w:pPr>
    <w:rPr>
      <w:rFonts w:ascii="Arial" w:eastAsia="Times New Roman" w:hAnsi="Arial" w:cs="Arial"/>
      <w:bCs w:val="0"/>
      <w:spacing w:val="0"/>
      <w:sz w:val="22"/>
      <w:szCs w:val="24"/>
      <w:lang w:eastAsia="de-CH"/>
    </w:rPr>
  </w:style>
  <w:style w:type="paragraph" w:styleId="Unterschrift">
    <w:name w:val="Signature"/>
    <w:basedOn w:val="Standard"/>
    <w:link w:val="UnterschriftZchn"/>
    <w:rsid w:val="00C07FD7"/>
    <w:pPr>
      <w:keepNext/>
      <w:keepLines/>
      <w:spacing w:line="240" w:lineRule="atLeast"/>
      <w:ind w:left="5557"/>
    </w:pPr>
    <w:rPr>
      <w:rFonts w:ascii="Arial" w:eastAsia="Times New Roman" w:hAnsi="Arial" w:cs="Times New Roman"/>
      <w:bCs w:val="0"/>
      <w:spacing w:val="0"/>
      <w:sz w:val="22"/>
      <w:lang w:eastAsia="de-CH"/>
    </w:rPr>
  </w:style>
  <w:style w:type="character" w:customStyle="1" w:styleId="UnterschriftZchn">
    <w:name w:val="Unterschrift Zchn"/>
    <w:basedOn w:val="Absatz-Standardschriftart"/>
    <w:link w:val="Unterschrift"/>
    <w:rsid w:val="00C07FD7"/>
    <w:rPr>
      <w:rFonts w:ascii="Arial" w:eastAsia="Times New Roman" w:hAnsi="Arial" w:cs="Times New Roman"/>
      <w:lang w:val="fr-CH" w:eastAsia="de-CH"/>
    </w:rPr>
  </w:style>
  <w:style w:type="character" w:styleId="Zeilennummer">
    <w:name w:val="line number"/>
    <w:basedOn w:val="Absatz-Standardschriftart"/>
    <w:rsid w:val="00C07FD7"/>
    <w:rPr>
      <w:rFonts w:ascii="Arial" w:hAnsi="Arial"/>
      <w:lang w:val="fr-CH"/>
    </w:rPr>
  </w:style>
  <w:style w:type="paragraph" w:styleId="Textkrper-Zeileneinzug">
    <w:name w:val="Body Text Indent"/>
    <w:basedOn w:val="Standard"/>
    <w:link w:val="Textkrper-ZeileneinzugZchn"/>
    <w:rsid w:val="00C07FD7"/>
    <w:pPr>
      <w:spacing w:after="120" w:line="240" w:lineRule="atLeast"/>
    </w:pPr>
    <w:rPr>
      <w:rFonts w:ascii="Arial" w:eastAsia="Times New Roman" w:hAnsi="Arial" w:cs="Times New Roman"/>
      <w:bCs w:val="0"/>
      <w:spacing w:val="0"/>
      <w:sz w:val="22"/>
      <w:lang w:eastAsia="de-CH"/>
    </w:rPr>
  </w:style>
  <w:style w:type="character" w:customStyle="1" w:styleId="Textkrper-ZeileneinzugZchn">
    <w:name w:val="Textkörper-Zeileneinzug Zchn"/>
    <w:basedOn w:val="Absatz-Standardschriftart"/>
    <w:link w:val="Textkrper-Zeileneinzug"/>
    <w:rsid w:val="00C07FD7"/>
    <w:rPr>
      <w:rFonts w:ascii="Arial" w:eastAsia="Times New Roman" w:hAnsi="Arial" w:cs="Times New Roman"/>
      <w:lang w:val="fr-CH" w:eastAsia="de-CH"/>
    </w:rPr>
  </w:style>
  <w:style w:type="paragraph" w:styleId="Textkrper-Erstzeileneinzug2">
    <w:name w:val="Body Text First Indent 2"/>
    <w:basedOn w:val="Textkrper-Zeileneinzug"/>
    <w:link w:val="Textkrper-Erstzeileneinzug2Zchn"/>
    <w:rsid w:val="00C07FD7"/>
  </w:style>
  <w:style w:type="character" w:customStyle="1" w:styleId="Textkrper-Erstzeileneinzug2Zchn">
    <w:name w:val="Textkörper-Erstzeileneinzug 2 Zchn"/>
    <w:basedOn w:val="Textkrper-ZeileneinzugZchn"/>
    <w:link w:val="Textkrper-Erstzeileneinzug2"/>
    <w:rsid w:val="00C07FD7"/>
    <w:rPr>
      <w:rFonts w:ascii="Arial" w:eastAsia="Times New Roman" w:hAnsi="Arial" w:cs="Times New Roman"/>
      <w:lang w:val="fr-CH" w:eastAsia="de-CH"/>
    </w:rPr>
  </w:style>
  <w:style w:type="paragraph" w:styleId="Textkrper-Erstzeileneinzug">
    <w:name w:val="Body Text First Indent"/>
    <w:basedOn w:val="Textkrper"/>
    <w:link w:val="Textkrper-ErstzeileneinzugZchn"/>
    <w:rsid w:val="00C07FD7"/>
    <w:pPr>
      <w:widowControl/>
      <w:autoSpaceDE/>
      <w:autoSpaceDN/>
      <w:spacing w:line="240" w:lineRule="atLeast"/>
    </w:pPr>
    <w:rPr>
      <w:rFonts w:eastAsia="Times New Roman" w:cs="Times New Roman"/>
      <w:bCs w:val="0"/>
      <w:sz w:val="22"/>
      <w:szCs w:val="22"/>
      <w:lang w:val="fr-CH" w:eastAsia="de-CH"/>
    </w:rPr>
  </w:style>
  <w:style w:type="character" w:customStyle="1" w:styleId="Textkrper-ErstzeileneinzugZchn">
    <w:name w:val="Textkörper-Erstzeileneinzug Zchn"/>
    <w:basedOn w:val="TextkrperZchn"/>
    <w:link w:val="Textkrper-Erstzeileneinzug"/>
    <w:rsid w:val="00C07FD7"/>
    <w:rPr>
      <w:rFonts w:ascii="Arial" w:eastAsia="Times New Roman" w:hAnsi="Arial" w:cs="Times New Roman"/>
      <w:sz w:val="21"/>
      <w:szCs w:val="21"/>
      <w:lang w:val="fr-CH" w:eastAsia="de-CH"/>
    </w:rPr>
  </w:style>
  <w:style w:type="paragraph" w:customStyle="1" w:styleId="TextKeepTogether">
    <w:name w:val="TextKeepTogether"/>
    <w:basedOn w:val="Standard"/>
    <w:rsid w:val="00C07FD7"/>
    <w:pPr>
      <w:keepNext/>
      <w:keepLines/>
      <w:spacing w:line="240" w:lineRule="atLeast"/>
    </w:pPr>
    <w:rPr>
      <w:rFonts w:ascii="Arial" w:eastAsia="Times New Roman" w:hAnsi="Arial" w:cs="Times New Roman"/>
      <w:bCs w:val="0"/>
      <w:spacing w:val="0"/>
      <w:sz w:val="22"/>
      <w:lang w:eastAsia="de-CH"/>
    </w:rPr>
  </w:style>
  <w:style w:type="paragraph" w:customStyle="1" w:styleId="Object">
    <w:name w:val="Object"/>
    <w:basedOn w:val="Standard"/>
    <w:rsid w:val="00C07FD7"/>
    <w:pPr>
      <w:spacing w:line="240" w:lineRule="atLeast"/>
    </w:pPr>
    <w:rPr>
      <w:rFonts w:ascii="Arial" w:eastAsia="Times New Roman" w:hAnsi="Arial" w:cs="Times New Roman"/>
      <w:bCs w:val="0"/>
      <w:spacing w:val="0"/>
      <w:sz w:val="22"/>
      <w:lang w:eastAsia="de-CH"/>
    </w:rPr>
  </w:style>
  <w:style w:type="paragraph" w:customStyle="1" w:styleId="PositionWithAmount">
    <w:name w:val="PositionWithAmount"/>
    <w:basedOn w:val="Standard"/>
    <w:rsid w:val="00C07FD7"/>
    <w:pPr>
      <w:keepLines/>
      <w:tabs>
        <w:tab w:val="left" w:pos="6379"/>
        <w:tab w:val="decimal" w:pos="8505"/>
      </w:tabs>
      <w:spacing w:after="120" w:line="240" w:lineRule="atLeast"/>
      <w:ind w:right="3515"/>
    </w:pPr>
    <w:rPr>
      <w:rFonts w:ascii="Arial" w:eastAsia="Times New Roman" w:hAnsi="Arial" w:cs="Times New Roman"/>
      <w:bCs w:val="0"/>
      <w:spacing w:val="0"/>
      <w:sz w:val="22"/>
      <w:lang w:eastAsia="de-CH"/>
    </w:rPr>
  </w:style>
  <w:style w:type="paragraph" w:customStyle="1" w:styleId="Subject">
    <w:name w:val="Subject"/>
    <w:basedOn w:val="Standard"/>
    <w:rsid w:val="00C07FD7"/>
    <w:pPr>
      <w:keepNext/>
      <w:keepLines/>
      <w:spacing w:line="240" w:lineRule="atLeast"/>
    </w:pPr>
    <w:rPr>
      <w:rFonts w:ascii="Arial" w:eastAsia="Times New Roman" w:hAnsi="Arial" w:cs="Times New Roman"/>
      <w:b/>
      <w:bCs w:val="0"/>
      <w:spacing w:val="0"/>
      <w:sz w:val="22"/>
      <w:lang w:eastAsia="de-CH"/>
    </w:rPr>
  </w:style>
  <w:style w:type="paragraph" w:customStyle="1" w:styleId="Topic30">
    <w:name w:val="Topic30"/>
    <w:basedOn w:val="Standard"/>
    <w:rsid w:val="00C07FD7"/>
    <w:pPr>
      <w:keepLines/>
      <w:spacing w:after="120" w:line="240" w:lineRule="atLeast"/>
      <w:ind w:left="1701" w:hanging="1701"/>
    </w:pPr>
    <w:rPr>
      <w:rFonts w:ascii="Arial" w:eastAsia="Times New Roman" w:hAnsi="Arial" w:cs="Times New Roman"/>
      <w:bCs w:val="0"/>
      <w:spacing w:val="0"/>
      <w:sz w:val="22"/>
      <w:lang w:val="en-GB" w:eastAsia="de-CH"/>
    </w:rPr>
  </w:style>
  <w:style w:type="paragraph" w:customStyle="1" w:styleId="Topic50">
    <w:name w:val="Topic50"/>
    <w:basedOn w:val="Standard"/>
    <w:rsid w:val="00C07FD7"/>
    <w:pPr>
      <w:spacing w:after="120" w:line="240" w:lineRule="atLeast"/>
      <w:ind w:left="2835" w:hanging="2835"/>
    </w:pPr>
    <w:rPr>
      <w:rFonts w:ascii="Arial" w:eastAsia="Times New Roman" w:hAnsi="Arial" w:cs="Times New Roman"/>
      <w:bCs w:val="0"/>
      <w:spacing w:val="0"/>
      <w:sz w:val="22"/>
      <w:lang w:eastAsia="de-CH"/>
    </w:rPr>
  </w:style>
  <w:style w:type="paragraph" w:customStyle="1" w:styleId="Topic30WithLine">
    <w:name w:val="Topic30WithLine"/>
    <w:basedOn w:val="Standard"/>
    <w:rsid w:val="00C07FD7"/>
    <w:pPr>
      <w:keepLines/>
      <w:tabs>
        <w:tab w:val="left" w:pos="1701"/>
        <w:tab w:val="right" w:leader="underscore" w:pos="9185"/>
      </w:tabs>
      <w:spacing w:after="120" w:line="240" w:lineRule="atLeast"/>
      <w:ind w:left="1701" w:hanging="1701"/>
    </w:pPr>
    <w:rPr>
      <w:rFonts w:ascii="Arial" w:eastAsia="Times New Roman" w:hAnsi="Arial" w:cs="Times New Roman"/>
      <w:bCs w:val="0"/>
      <w:spacing w:val="0"/>
      <w:sz w:val="22"/>
      <w:lang w:val="en-GB" w:eastAsia="de-CH"/>
    </w:rPr>
  </w:style>
  <w:style w:type="paragraph" w:customStyle="1" w:styleId="ListWithSymbols">
    <w:name w:val="ListWithSymbols"/>
    <w:basedOn w:val="Standard"/>
    <w:rsid w:val="00C07FD7"/>
    <w:pPr>
      <w:numPr>
        <w:numId w:val="29"/>
      </w:numPr>
      <w:spacing w:after="120" w:line="240" w:lineRule="atLeast"/>
    </w:pPr>
    <w:rPr>
      <w:rFonts w:ascii="Arial" w:eastAsia="Times New Roman" w:hAnsi="Arial" w:cs="Times New Roman"/>
      <w:bCs w:val="0"/>
      <w:spacing w:val="0"/>
      <w:sz w:val="22"/>
      <w:lang w:eastAsia="de-CH"/>
    </w:rPr>
  </w:style>
  <w:style w:type="paragraph" w:customStyle="1" w:styleId="ListWithNumbers">
    <w:name w:val="ListWithNumbers"/>
    <w:basedOn w:val="Standard"/>
    <w:link w:val="ListWithNumbersZchnZchn"/>
    <w:rsid w:val="00C07FD7"/>
    <w:pPr>
      <w:numPr>
        <w:numId w:val="32"/>
      </w:numPr>
      <w:spacing w:after="120" w:line="240" w:lineRule="atLeast"/>
    </w:pPr>
    <w:rPr>
      <w:rFonts w:ascii="Arial" w:eastAsia="Times New Roman" w:hAnsi="Arial" w:cs="Times New Roman"/>
      <w:bCs w:val="0"/>
      <w:spacing w:val="0"/>
      <w:sz w:val="22"/>
      <w:lang w:eastAsia="de-CH"/>
    </w:rPr>
  </w:style>
  <w:style w:type="character" w:customStyle="1" w:styleId="ListWithNumbersZchnZchn">
    <w:name w:val="ListWithNumbers Zchn Zchn"/>
    <w:basedOn w:val="Absatz-Standardschriftart"/>
    <w:link w:val="ListWithNumbers"/>
    <w:rsid w:val="00C07FD7"/>
    <w:rPr>
      <w:rFonts w:ascii="Arial" w:eastAsia="Times New Roman" w:hAnsi="Arial" w:cs="Times New Roman"/>
      <w:lang w:val="fr-CH" w:eastAsia="de-CH"/>
    </w:rPr>
  </w:style>
  <w:style w:type="paragraph" w:customStyle="1" w:styleId="ListWithCheckboxes">
    <w:name w:val="ListWithCheckboxes"/>
    <w:basedOn w:val="Standard"/>
    <w:link w:val="ListWithCheckboxesChar"/>
    <w:rsid w:val="00C07FD7"/>
    <w:pPr>
      <w:numPr>
        <w:numId w:val="36"/>
      </w:numPr>
      <w:spacing w:after="120" w:line="240" w:lineRule="atLeast"/>
    </w:pPr>
    <w:rPr>
      <w:rFonts w:ascii="Arial" w:eastAsia="Times New Roman" w:hAnsi="Arial" w:cs="Times New Roman"/>
      <w:bCs w:val="0"/>
      <w:spacing w:val="0"/>
      <w:sz w:val="22"/>
      <w:lang w:eastAsia="de-CH"/>
    </w:rPr>
  </w:style>
  <w:style w:type="character" w:customStyle="1" w:styleId="ListWithCheckboxesChar">
    <w:name w:val="ListWithCheckboxes Char"/>
    <w:basedOn w:val="Absatz-Standardschriftart"/>
    <w:link w:val="ListWithCheckboxes"/>
    <w:rsid w:val="00C07FD7"/>
    <w:rPr>
      <w:rFonts w:ascii="Arial" w:eastAsia="Times New Roman" w:hAnsi="Arial" w:cs="Times New Roman"/>
      <w:lang w:val="fr-CH" w:eastAsia="de-CH"/>
    </w:rPr>
  </w:style>
  <w:style w:type="paragraph" w:customStyle="1" w:styleId="ListWithLetters">
    <w:name w:val="ListWithLetters"/>
    <w:basedOn w:val="Standard"/>
    <w:rsid w:val="00C07FD7"/>
    <w:pPr>
      <w:numPr>
        <w:numId w:val="38"/>
      </w:numPr>
      <w:spacing w:after="120" w:line="240" w:lineRule="atLeast"/>
    </w:pPr>
    <w:rPr>
      <w:rFonts w:ascii="Arial" w:eastAsia="Times New Roman" w:hAnsi="Arial" w:cs="Times New Roman"/>
      <w:bCs w:val="0"/>
      <w:spacing w:val="0"/>
      <w:sz w:val="22"/>
      <w:lang w:eastAsia="de-CH"/>
    </w:rPr>
  </w:style>
  <w:style w:type="paragraph" w:customStyle="1" w:styleId="Organisation">
    <w:name w:val="Organisation"/>
    <w:basedOn w:val="Standard"/>
    <w:link w:val="OrganisationZchn"/>
    <w:rsid w:val="00C07FD7"/>
    <w:pPr>
      <w:spacing w:line="200" w:lineRule="exact"/>
    </w:pPr>
    <w:rPr>
      <w:rFonts w:ascii="Arial" w:eastAsia="Times New Roman" w:hAnsi="Arial" w:cs="Times New Roman"/>
      <w:bCs w:val="0"/>
      <w:spacing w:val="0"/>
      <w:sz w:val="18"/>
      <w:lang w:eastAsia="de-CH"/>
    </w:rPr>
  </w:style>
  <w:style w:type="character" w:customStyle="1" w:styleId="OrganisationZchn">
    <w:name w:val="Organisation Zchn"/>
    <w:basedOn w:val="Absatz-Standardschriftart"/>
    <w:link w:val="Organisation"/>
    <w:rsid w:val="00C07FD7"/>
    <w:rPr>
      <w:rFonts w:ascii="Arial" w:eastAsia="Times New Roman" w:hAnsi="Arial" w:cs="Times New Roman"/>
      <w:sz w:val="18"/>
      <w:lang w:val="fr-CH" w:eastAsia="de-CH"/>
    </w:rPr>
  </w:style>
  <w:style w:type="paragraph" w:customStyle="1" w:styleId="OrganisationBold">
    <w:name w:val="OrganisationBold"/>
    <w:basedOn w:val="Standard"/>
    <w:rsid w:val="00C07FD7"/>
    <w:pPr>
      <w:spacing w:line="200" w:lineRule="exact"/>
    </w:pPr>
    <w:rPr>
      <w:rFonts w:ascii="Arial" w:eastAsia="Times New Roman" w:hAnsi="Arial" w:cs="Times New Roman"/>
      <w:b/>
      <w:bCs w:val="0"/>
      <w:spacing w:val="0"/>
      <w:sz w:val="18"/>
      <w:szCs w:val="18"/>
      <w:lang w:eastAsia="de-CH"/>
    </w:rPr>
  </w:style>
  <w:style w:type="paragraph" w:customStyle="1" w:styleId="Sender">
    <w:name w:val="Sender"/>
    <w:basedOn w:val="Standard"/>
    <w:rsid w:val="00C07FD7"/>
    <w:pPr>
      <w:spacing w:line="200" w:lineRule="exact"/>
      <w:ind w:left="1134" w:hanging="1134"/>
    </w:pPr>
    <w:rPr>
      <w:rFonts w:ascii="Arial" w:eastAsia="Times New Roman" w:hAnsi="Arial" w:cs="Times New Roman"/>
      <w:bCs w:val="0"/>
      <w:spacing w:val="0"/>
      <w:sz w:val="16"/>
      <w:lang w:eastAsia="de-CH"/>
    </w:rPr>
  </w:style>
  <w:style w:type="paragraph" w:customStyle="1" w:styleId="Referenz">
    <w:name w:val="Referenz"/>
    <w:basedOn w:val="Standard"/>
    <w:rsid w:val="00C07FD7"/>
    <w:pPr>
      <w:spacing w:line="200" w:lineRule="exact"/>
    </w:pPr>
    <w:rPr>
      <w:rFonts w:ascii="Arial" w:eastAsia="Times New Roman" w:hAnsi="Arial" w:cs="Times New Roman"/>
      <w:bCs w:val="0"/>
      <w:spacing w:val="0"/>
      <w:sz w:val="16"/>
      <w:lang w:eastAsia="de-CH"/>
    </w:rPr>
  </w:style>
  <w:style w:type="paragraph" w:customStyle="1" w:styleId="zOawDeliveryOption">
    <w:name w:val="zOawDeliveryOption"/>
    <w:basedOn w:val="Standard"/>
    <w:rsid w:val="00C07FD7"/>
    <w:pPr>
      <w:spacing w:line="240" w:lineRule="atLeast"/>
    </w:pPr>
    <w:rPr>
      <w:rFonts w:ascii="Arial" w:eastAsia="Times New Roman" w:hAnsi="Arial" w:cs="Times New Roman"/>
      <w:b/>
      <w:bCs w:val="0"/>
      <w:spacing w:val="0"/>
      <w:sz w:val="22"/>
      <w:lang w:eastAsia="de-CH"/>
    </w:rPr>
  </w:style>
  <w:style w:type="paragraph" w:customStyle="1" w:styleId="zOawRecipient">
    <w:name w:val="zOawRecipient"/>
    <w:basedOn w:val="Standard"/>
    <w:rsid w:val="00C07FD7"/>
    <w:pPr>
      <w:spacing w:line="240" w:lineRule="atLeast"/>
    </w:pPr>
    <w:rPr>
      <w:rFonts w:ascii="Arial" w:eastAsia="Times New Roman" w:hAnsi="Arial" w:cs="Times New Roman"/>
      <w:bCs w:val="0"/>
      <w:spacing w:val="0"/>
      <w:sz w:val="22"/>
      <w:lang w:eastAsia="de-CH"/>
    </w:rPr>
  </w:style>
  <w:style w:type="paragraph" w:customStyle="1" w:styleId="Signature1">
    <w:name w:val="Signature1"/>
    <w:basedOn w:val="Standard"/>
    <w:rsid w:val="00C07FD7"/>
    <w:pPr>
      <w:keepNext/>
      <w:keepLines/>
      <w:spacing w:line="240" w:lineRule="atLeast"/>
    </w:pPr>
    <w:rPr>
      <w:rFonts w:ascii="Arial" w:eastAsia="Times New Roman" w:hAnsi="Arial" w:cs="Times New Roman"/>
      <w:bCs w:val="0"/>
      <w:spacing w:val="0"/>
      <w:sz w:val="22"/>
      <w:lang w:eastAsia="de-CH"/>
    </w:rPr>
  </w:style>
  <w:style w:type="paragraph" w:customStyle="1" w:styleId="Introduction">
    <w:name w:val="Introduction"/>
    <w:basedOn w:val="Standard"/>
    <w:link w:val="IntroductionZchn"/>
    <w:rsid w:val="00C07FD7"/>
    <w:pPr>
      <w:spacing w:line="240" w:lineRule="atLeast"/>
    </w:pPr>
    <w:rPr>
      <w:rFonts w:ascii="Arial" w:eastAsia="Times New Roman" w:hAnsi="Arial" w:cs="Times New Roman"/>
      <w:bCs w:val="0"/>
      <w:spacing w:val="0"/>
      <w:sz w:val="22"/>
      <w:lang w:eastAsia="de-CH"/>
    </w:rPr>
  </w:style>
  <w:style w:type="character" w:customStyle="1" w:styleId="IntroductionZchn">
    <w:name w:val="Introduction Zchn"/>
    <w:basedOn w:val="Absatz-Standardschriftart"/>
    <w:link w:val="Introduction"/>
    <w:rsid w:val="00C07FD7"/>
    <w:rPr>
      <w:rFonts w:ascii="Arial" w:eastAsia="Times New Roman" w:hAnsi="Arial" w:cs="Times New Roman"/>
      <w:lang w:val="fr-CH" w:eastAsia="de-CH"/>
    </w:rPr>
  </w:style>
  <w:style w:type="paragraph" w:customStyle="1" w:styleId="Closing1">
    <w:name w:val="Closing1"/>
    <w:basedOn w:val="Standard"/>
    <w:rsid w:val="00C07FD7"/>
    <w:pPr>
      <w:spacing w:after="120" w:line="240" w:lineRule="atLeast"/>
    </w:pPr>
    <w:rPr>
      <w:rFonts w:ascii="Arial" w:eastAsia="Times New Roman" w:hAnsi="Arial" w:cs="Times New Roman"/>
      <w:bCs w:val="0"/>
      <w:spacing w:val="0"/>
      <w:sz w:val="22"/>
      <w:lang w:eastAsia="de-CH"/>
    </w:rPr>
  </w:style>
  <w:style w:type="paragraph" w:customStyle="1" w:styleId="Page">
    <w:name w:val="Page"/>
    <w:basedOn w:val="Standard"/>
    <w:rsid w:val="00C07FD7"/>
    <w:pPr>
      <w:spacing w:after="120" w:line="200" w:lineRule="exact"/>
      <w:jc w:val="right"/>
    </w:pPr>
    <w:rPr>
      <w:rFonts w:ascii="Arial" w:eastAsia="Times New Roman" w:hAnsi="Arial" w:cs="Times New Roman"/>
      <w:bCs w:val="0"/>
      <w:spacing w:val="0"/>
      <w:sz w:val="16"/>
      <w:lang w:eastAsia="de-CH"/>
    </w:rPr>
  </w:style>
  <w:style w:type="paragraph" w:customStyle="1" w:styleId="StandardohneAbstand">
    <w:name w:val="Standard ohne Abstand"/>
    <w:basedOn w:val="Standard"/>
    <w:qFormat/>
    <w:rsid w:val="00C07FD7"/>
    <w:pPr>
      <w:spacing w:line="240" w:lineRule="auto"/>
    </w:pPr>
    <w:rPr>
      <w:rFonts w:ascii="Arial" w:eastAsia="Times New Roman" w:hAnsi="Arial" w:cs="Times New Roman"/>
      <w:bCs w:val="0"/>
      <w:spacing w:val="0"/>
      <w:sz w:val="22"/>
      <w:szCs w:val="24"/>
      <w:lang w:eastAsia="de-CH"/>
    </w:rPr>
  </w:style>
  <w:style w:type="paragraph" w:customStyle="1" w:styleId="DocumentKind">
    <w:name w:val="DocumentKind"/>
    <w:basedOn w:val="Standard"/>
    <w:rsid w:val="00C07FD7"/>
    <w:pPr>
      <w:spacing w:line="240" w:lineRule="atLeast"/>
    </w:pPr>
    <w:rPr>
      <w:rFonts w:ascii="Arial" w:eastAsia="Times New Roman" w:hAnsi="Arial" w:cs="Times New Roman"/>
      <w:b/>
      <w:bCs w:val="0"/>
      <w:spacing w:val="0"/>
      <w:sz w:val="22"/>
      <w:lang w:eastAsia="de-CH"/>
    </w:rPr>
  </w:style>
  <w:style w:type="paragraph" w:customStyle="1" w:styleId="Absender">
    <w:name w:val="Absender"/>
    <w:basedOn w:val="Standard"/>
    <w:rsid w:val="00C07FD7"/>
    <w:pPr>
      <w:spacing w:line="200" w:lineRule="atLeast"/>
    </w:pPr>
    <w:rPr>
      <w:rFonts w:ascii="Arial" w:eastAsia="Times New Roman" w:hAnsi="Arial" w:cs="Times New Roman"/>
      <w:bCs w:val="0"/>
      <w:spacing w:val="0"/>
      <w:sz w:val="18"/>
      <w:lang w:eastAsia="de-CH"/>
    </w:rPr>
  </w:style>
  <w:style w:type="paragraph" w:customStyle="1" w:styleId="Kontaktperson">
    <w:name w:val="Kontaktperson"/>
    <w:basedOn w:val="Standard"/>
    <w:next w:val="Standard"/>
    <w:rsid w:val="00C07FD7"/>
    <w:pPr>
      <w:spacing w:line="240" w:lineRule="atLeast"/>
    </w:pPr>
    <w:rPr>
      <w:rFonts w:ascii="Arial" w:eastAsia="Times New Roman" w:hAnsi="Arial" w:cs="Times New Roman"/>
      <w:bCs w:val="0"/>
      <w:spacing w:val="0"/>
      <w:sz w:val="17"/>
      <w:lang w:eastAsia="de-CH"/>
    </w:rPr>
  </w:style>
  <w:style w:type="paragraph" w:customStyle="1" w:styleId="Titel-GEF">
    <w:name w:val="Titel-GEF"/>
    <w:basedOn w:val="Standard"/>
    <w:next w:val="Standard"/>
    <w:qFormat/>
    <w:rsid w:val="00C07FD7"/>
    <w:pPr>
      <w:spacing w:before="200" w:line="240" w:lineRule="atLeast"/>
    </w:pPr>
    <w:rPr>
      <w:rFonts w:ascii="Arial" w:eastAsia="Times New Roman" w:hAnsi="Arial" w:cs="Times New Roman"/>
      <w:b/>
      <w:bCs w:val="0"/>
      <w:spacing w:val="0"/>
      <w:sz w:val="22"/>
      <w:szCs w:val="24"/>
      <w:lang w:eastAsia="de-CH"/>
    </w:rPr>
  </w:style>
  <w:style w:type="paragraph" w:styleId="Zitat">
    <w:name w:val="Quote"/>
    <w:basedOn w:val="Standard"/>
    <w:next w:val="Standard"/>
    <w:link w:val="ZitatZchn"/>
    <w:uiPriority w:val="29"/>
    <w:rsid w:val="00C07FD7"/>
    <w:pPr>
      <w:spacing w:line="240" w:lineRule="atLeast"/>
    </w:pPr>
    <w:rPr>
      <w:rFonts w:ascii="Arial" w:eastAsia="Times New Roman" w:hAnsi="Arial" w:cs="Times New Roman"/>
      <w:bCs w:val="0"/>
      <w:i/>
      <w:iCs/>
      <w:color w:val="000000"/>
      <w:spacing w:val="0"/>
      <w:sz w:val="22"/>
      <w:lang w:eastAsia="de-CH"/>
    </w:rPr>
  </w:style>
  <w:style w:type="character" w:customStyle="1" w:styleId="ZitatZchn">
    <w:name w:val="Zitat Zchn"/>
    <w:basedOn w:val="Absatz-Standardschriftart"/>
    <w:link w:val="Zitat"/>
    <w:uiPriority w:val="29"/>
    <w:rsid w:val="00C07FD7"/>
    <w:rPr>
      <w:rFonts w:ascii="Arial" w:eastAsia="Times New Roman" w:hAnsi="Arial" w:cs="Times New Roman"/>
      <w:i/>
      <w:iCs/>
      <w:color w:val="000000"/>
      <w:lang w:val="fr-CH" w:eastAsia="de-CH"/>
    </w:rPr>
  </w:style>
  <w:style w:type="paragraph" w:customStyle="1" w:styleId="Aufzhlung">
    <w:name w:val="Aufzählung"/>
    <w:basedOn w:val="Enclosures1"/>
    <w:qFormat/>
    <w:rsid w:val="00C07FD7"/>
    <w:rPr>
      <w:noProof/>
    </w:rPr>
  </w:style>
  <w:style w:type="table" w:customStyle="1" w:styleId="Tabellenraster11">
    <w:name w:val="Tabellenraster11"/>
    <w:basedOn w:val="NormaleTabelle"/>
    <w:next w:val="Tabellenraster"/>
    <w:rsid w:val="00C07FD7"/>
    <w:pPr>
      <w:spacing w:after="0" w:line="240" w:lineRule="auto"/>
    </w:pPr>
    <w:rPr>
      <w:rFonts w:ascii="Arial" w:eastAsia="Times New Roman" w:hAnsi="Arial" w:cs="Times New Roman"/>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fo.existenzsicherung@be.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A4CF79015C44F6B20CA1D043C0BAA7"/>
        <w:category>
          <w:name w:val="Allgemein"/>
          <w:gallery w:val="placeholder"/>
        </w:category>
        <w:types>
          <w:type w:val="bbPlcHdr"/>
        </w:types>
        <w:behaviors>
          <w:behavior w:val="content"/>
        </w:behaviors>
        <w:guid w:val="{3B2D02CF-87A7-4AF6-8438-8881A35DD8EA}"/>
      </w:docPartPr>
      <w:docPartBody>
        <w:p w:rsidR="006A2FF3" w:rsidRDefault="006A2FF3">
          <w:pPr>
            <w:pStyle w:val="F7A4CF79015C44F6B20CA1D043C0BAA7"/>
          </w:pPr>
          <w:r w:rsidRPr="00D576F7">
            <w:rPr>
              <w:rStyle w:val="Platzhaltertext"/>
            </w:rPr>
            <w:t xml:space="preserve"> </w:t>
          </w:r>
        </w:p>
      </w:docPartBody>
    </w:docPart>
    <w:docPart>
      <w:docPartPr>
        <w:name w:val="A6254F60E8D545CBBF23D0F5EC173976"/>
        <w:category>
          <w:name w:val="Allgemein"/>
          <w:gallery w:val="placeholder"/>
        </w:category>
        <w:types>
          <w:type w:val="bbPlcHdr"/>
        </w:types>
        <w:behaviors>
          <w:behavior w:val="content"/>
        </w:behaviors>
        <w:guid w:val="{C6AB9B2A-B1D9-40E2-BA6F-DCFB62A3ECB0}"/>
      </w:docPartPr>
      <w:docPartBody>
        <w:p w:rsidR="006A2FF3" w:rsidRDefault="006A2FF3">
          <w:pPr>
            <w:pStyle w:val="A6254F60E8D545CBBF23D0F5EC173976"/>
          </w:pPr>
          <w:r w:rsidRPr="00D576F7">
            <w:rPr>
              <w:b/>
            </w:rPr>
            <w:t>‍</w:t>
          </w:r>
        </w:p>
      </w:docPartBody>
    </w:docPart>
    <w:docPart>
      <w:docPartPr>
        <w:name w:val="A92017BF330B48DF9AD871D2EFF5BCC6"/>
        <w:category>
          <w:name w:val="Allgemein"/>
          <w:gallery w:val="placeholder"/>
        </w:category>
        <w:types>
          <w:type w:val="bbPlcHdr"/>
        </w:types>
        <w:behaviors>
          <w:behavior w:val="content"/>
        </w:behaviors>
        <w:guid w:val="{6F0FD94B-6444-4A2E-8A63-D5E1188BB37D}"/>
      </w:docPartPr>
      <w:docPartBody>
        <w:p w:rsidR="006A2FF3" w:rsidRDefault="006A2FF3">
          <w:pPr>
            <w:pStyle w:val="A92017BF330B48DF9AD871D2EFF5BCC6"/>
          </w:pPr>
          <w:r w:rsidRPr="00D576F7">
            <w:t xml:space="preserve"> </w:t>
          </w:r>
        </w:p>
      </w:docPartBody>
    </w:docPart>
    <w:docPart>
      <w:docPartPr>
        <w:name w:val="B30CCDCDA7BE48C7A277E56C0014D0BF"/>
        <w:category>
          <w:name w:val="Allgemein"/>
          <w:gallery w:val="placeholder"/>
        </w:category>
        <w:types>
          <w:type w:val="bbPlcHdr"/>
        </w:types>
        <w:behaviors>
          <w:behavior w:val="content"/>
        </w:behaviors>
        <w:guid w:val="{3322647D-8DBF-483B-84D4-175ED5D81CE1}"/>
      </w:docPartPr>
      <w:docPartBody>
        <w:p w:rsidR="006A2FF3" w:rsidRDefault="006A2FF3">
          <w:pPr>
            <w:pStyle w:val="B30CCDCDA7BE48C7A277E56C0014D0BF"/>
          </w:pPr>
          <w:r w:rsidRPr="00D576F7">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F3"/>
    <w:rsid w:val="0003653C"/>
    <w:rsid w:val="006A2F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vanish/>
      <w:color w:val="9CC2E5" w:themeColor="accent1" w:themeTint="99"/>
      <w:lang w:val="de-CH"/>
    </w:rPr>
  </w:style>
  <w:style w:type="paragraph" w:customStyle="1" w:styleId="F7A4CF79015C44F6B20CA1D043C0BAA7">
    <w:name w:val="F7A4CF79015C44F6B20CA1D043C0BAA7"/>
  </w:style>
  <w:style w:type="paragraph" w:customStyle="1" w:styleId="0302FA40F33140F38B18DE17DFF6C4DC">
    <w:name w:val="0302FA40F33140F38B18DE17DFF6C4DC"/>
  </w:style>
  <w:style w:type="paragraph" w:customStyle="1" w:styleId="A6254F60E8D545CBBF23D0F5EC173976">
    <w:name w:val="A6254F60E8D545CBBF23D0F5EC173976"/>
  </w:style>
  <w:style w:type="paragraph" w:customStyle="1" w:styleId="A92017BF330B48DF9AD871D2EFF5BCC6">
    <w:name w:val="A92017BF330B48DF9AD871D2EFF5BCC6"/>
  </w:style>
  <w:style w:type="paragraph" w:customStyle="1" w:styleId="EF6FA9D4F59A403E981D8DE0AFECFBFE">
    <w:name w:val="EF6FA9D4F59A403E981D8DE0AFECFBFE"/>
  </w:style>
  <w:style w:type="paragraph" w:customStyle="1" w:styleId="19E06B2E8B48478D9481536180665413">
    <w:name w:val="19E06B2E8B48478D9481536180665413"/>
  </w:style>
  <w:style w:type="paragraph" w:customStyle="1" w:styleId="706DF522E36841C8B7F156C4D32EEABB">
    <w:name w:val="706DF522E36841C8B7F156C4D32EEABB"/>
  </w:style>
  <w:style w:type="paragraph" w:customStyle="1" w:styleId="56AED4AE07E043069AA76A00BA7A8170">
    <w:name w:val="56AED4AE07E043069AA76A00BA7A8170"/>
  </w:style>
  <w:style w:type="paragraph" w:customStyle="1" w:styleId="7ECC5AF4D30241DEBD168632789398E5">
    <w:name w:val="7ECC5AF4D30241DEBD168632789398E5"/>
  </w:style>
  <w:style w:type="paragraph" w:customStyle="1" w:styleId="B2C92472FB3F40CA8165BB275F49813F">
    <w:name w:val="B2C92472FB3F40CA8165BB275F49813F"/>
  </w:style>
  <w:style w:type="paragraph" w:customStyle="1" w:styleId="063CF40D9A624DC98F24B8F9FE0AEA00">
    <w:name w:val="063CF40D9A624DC98F24B8F9FE0AEA00"/>
  </w:style>
  <w:style w:type="paragraph" w:customStyle="1" w:styleId="B30CCDCDA7BE48C7A277E56C0014D0BF">
    <w:name w:val="B30CCDCDA7BE48C7A277E56C0014D0BF"/>
  </w:style>
  <w:style w:type="paragraph" w:customStyle="1" w:styleId="D704D70BEF854031827FCDB5C1F82B0E">
    <w:name w:val="D704D70BEF854031827FCDB5C1F82B0E"/>
  </w:style>
  <w:style w:type="paragraph" w:customStyle="1" w:styleId="A29CC14AE54D49ED9AB1ACBDF4F6C5FA">
    <w:name w:val="A29CC14AE54D49ED9AB1ACBDF4F6C5FA"/>
  </w:style>
  <w:style w:type="paragraph" w:customStyle="1" w:styleId="AC4CE1AF17D94842A459FB9E0B6C4323">
    <w:name w:val="AC4CE1AF17D94842A459FB9E0B6C4323"/>
  </w:style>
  <w:style w:type="paragraph" w:customStyle="1" w:styleId="936B1014CC774D009E349EF26004BD3A">
    <w:name w:val="936B1014CC774D009E349EF26004BD3A"/>
  </w:style>
  <w:style w:type="paragraph" w:customStyle="1" w:styleId="DFA1F5C890864FB0AC7BBD39BE9A7D72">
    <w:name w:val="DFA1F5C890864FB0AC7BBD39BE9A7D72"/>
  </w:style>
  <w:style w:type="paragraph" w:customStyle="1" w:styleId="6A157CCB780F45C5A5FA80BE9ACD6DE6">
    <w:name w:val="6A157CCB780F45C5A5FA80BE9ACD6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</officeatwork>
</file>

<file path=customXml/item2.xml><?xml version="1.0" encoding="utf-8"?>
<officeatwork xmlns="http://schemas.officeatwork.com/Document">eNp7v3u/jUt+cmlual6JnU1wfk5pSWZ+nmeKnY0+MscnMS+9NDE91c7E0MDCRh/OtQnLTC0HqoVScJMAxlEf0w==</officeatwork>
</file>

<file path=customXml/item3.xml><?xml version="1.0" encoding="utf-8"?>
<officeatwork xmlns="http://schemas.officeatwork.com/MasterProperties">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</officeatwork>
</file>

<file path=customXml/item4.xml><?xml version="1.0" encoding="utf-8"?>
<officeatwork xmlns="http://schemas.officeatwork.com/Media"/>
</file>

<file path=customXml/item5.xml><?xml version="1.0" encoding="utf-8"?>
<officeatwork xmlns="http://schemas.officeatwork.com/CustomXMLPart">
  <Recipient.DeliveryOption/>
  <Recipient.CompleteAddress/>
  <Recipient.Introduction>Mesdames, Messieurs,</Recipient.Introduction>
  <Recipient.Closing1/>
  <Recipient.Closing2/>
  <AddressBlock>Direction de la santé, des affaires sociales et de l'intégration  
Office de l'intégration et de l'action sociale   
Rathausgasse 1
Case postale
3000 Berne 8
+41 31 633 78 11 (Tél.)
+41 31 633 78 92 (Fax)
info.ais.gsi@be.ch
www.be.ch/gsi
</AddressBlock>
  <Signature1Block/>
  <Signature2Block/>
  <Ruecksendeadresse>DSSI-OIAS, Rathausgasse 1, Case postale, 3000 Berne 8</Ruecksendeadresse>
  <Organisationseinheit1/>
  <Organisationseinheit2/>
  <CustomField.Subject>Reconnaissance des diplômes
(formulaire à remplir par la candidate/le candidat ou le service social)</CustomField.Subject>
  <CustomField.CopieTo/>
  <CustomField.Attach/>
  <CustomField.BE_YourRefNo/>
  <CustomField.BE_OurRefNo/>
  <Abteilung_1/>
  <Abteilung_2/>
</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689BBD46-C29D-4655-AC43-F138195ABA56}">
  <ds:schemaRefs>
    <ds:schemaRef ds:uri="http://schemas.officeatwork.com/Document"/>
  </ds:schemaRefs>
</ds:datastoreItem>
</file>

<file path=customXml/itemProps3.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4.xml><?xml version="1.0" encoding="utf-8"?>
<ds:datastoreItem xmlns:ds="http://schemas.openxmlformats.org/officeDocument/2006/customXml" ds:itemID="{266ABE55-E049-409F-9CBD-15A8924B0F65}">
  <ds:schemaRefs>
    <ds:schemaRef ds:uri="http://schemas.officeatwork.com/Media"/>
  </ds:schemaRefs>
</ds:datastoreItem>
</file>

<file path=customXml/itemProps5.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6.xml><?xml version="1.0" encoding="utf-8"?>
<ds:datastoreItem xmlns:ds="http://schemas.openxmlformats.org/officeDocument/2006/customXml" ds:itemID="{C2B97AE4-9D07-4E1A-99FC-C47A7A6A3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848</Words>
  <Characters>5346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Reconnaissance des diplômes</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Reconnaissance des diplômes</dc:title>
  <dc:subject/>
  <dc:creator/>
  <cp:keywords/>
  <dc:description/>
  <cp:lastModifiedBy/>
  <cp:revision>1</cp:revision>
  <dcterms:created xsi:type="dcterms:W3CDTF">2021-09-07T07:34:00Z</dcterms:created>
  <dcterms:modified xsi:type="dcterms:W3CDTF">2021-09-07T07:34:00Z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Kathleen Perinpam</vt:lpwstr>
  </property>
  <property fmtid="{D5CDD505-2E9C-101B-9397-08002B2CF9AE}" pid="3" name="Doc.Text">
    <vt:lpwstr>Texte</vt:lpwstr>
  </property>
  <property fmtid="{D5CDD505-2E9C-101B-9397-08002B2CF9AE}" pid="4" name="Doc.Subject">
    <vt:lpwstr>Concerne</vt:lpwstr>
  </property>
  <property fmtid="{D5CDD505-2E9C-101B-9397-08002B2CF9AE}" pid="5" name="KESB/APEA">
    <vt:lpwstr/>
  </property>
  <property fmtid="{D5CDD505-2E9C-101B-9397-08002B2CF9AE}" pid="6" name="CustomField.pfad">
    <vt:lpwstr>Aucune indication</vt:lpwstr>
  </property>
</Properties>
</file>