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C760" w14:textId="77777777" w:rsidR="00B836B9" w:rsidRDefault="00B836B9" w:rsidP="00BE15BB">
      <w:pPr>
        <w:pStyle w:val="1pt"/>
        <w:sectPr w:rsidR="00B836B9" w:rsidSect="006F5AFB">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46E83FD1" w14:textId="77777777" w:rsidTr="00136B3F">
        <w:trPr>
          <w:trHeight w:val="284"/>
        </w:trPr>
        <w:tc>
          <w:tcPr>
            <w:tcW w:w="5102" w:type="dxa"/>
            <w:vMerge w:val="restart"/>
          </w:tcPr>
          <w:sdt>
            <w:sdtPr>
              <w:tag w:val="AddressBlock"/>
              <w:id w:val="-2072954662"/>
              <w:lock w:val="contentLocked"/>
              <w:placeholder>
                <w:docPart w:val="28243764AC0D4FF3A2B1D57DBDE3EB07"/>
              </w:placeholder>
              <w:dataBinding w:prefixMappings="xmlns:ns='http://schemas.officeatwork.com/CustomXMLPart'" w:xpath="/ns:officeatwork/ns:AddressBlock" w:storeItemID="{C9EF7656-0210-462C-829B-A9AFE99E1459}"/>
              <w:text w:multiLine="1"/>
            </w:sdtPr>
            <w:sdtEndPr/>
            <w:sdtContent>
              <w:p w14:paraId="24F8974D" w14:textId="77777777" w:rsidR="00136B3F" w:rsidRPr="00123AA1" w:rsidRDefault="006F5AFB" w:rsidP="00FF7908">
                <w:pPr>
                  <w:pStyle w:val="Text85pt"/>
                </w:pPr>
                <w:r>
                  <w:t>Direction de la santé, des affaires sociales et de l’intégration</w:t>
                </w:r>
                <w:r>
                  <w:br/>
                  <w:t xml:space="preserve">Office de l’intégration et de l’action sociale   </w:t>
                </w:r>
                <w:r>
                  <w:br/>
                  <w:t xml:space="preserve"> </w:t>
                </w:r>
              </w:p>
            </w:sdtContent>
          </w:sdt>
          <w:p w14:paraId="6FD12E40" w14:textId="77777777" w:rsidR="00136B3F" w:rsidRPr="00123AA1" w:rsidRDefault="00136B3F" w:rsidP="00FF7908">
            <w:pPr>
              <w:pStyle w:val="Text85pt"/>
            </w:pPr>
          </w:p>
        </w:tc>
      </w:tr>
      <w:tr w:rsidR="00136B3F" w:rsidRPr="00123AA1" w14:paraId="2AE798B9" w14:textId="77777777" w:rsidTr="00136B3F">
        <w:trPr>
          <w:trHeight w:val="284"/>
        </w:trPr>
        <w:tc>
          <w:tcPr>
            <w:tcW w:w="5102" w:type="dxa"/>
            <w:vMerge/>
          </w:tcPr>
          <w:p w14:paraId="56E5046C" w14:textId="77777777" w:rsidR="00136B3F" w:rsidRPr="00123AA1" w:rsidRDefault="00136B3F" w:rsidP="00FF7908"/>
        </w:tc>
      </w:tr>
      <w:tr w:rsidR="00136B3F" w:rsidRPr="00123AA1" w14:paraId="10986973" w14:textId="77777777" w:rsidTr="00136B3F">
        <w:trPr>
          <w:trHeight w:val="284"/>
        </w:trPr>
        <w:tc>
          <w:tcPr>
            <w:tcW w:w="5102" w:type="dxa"/>
            <w:vMerge/>
          </w:tcPr>
          <w:p w14:paraId="11DAC3DB" w14:textId="77777777" w:rsidR="00136B3F" w:rsidRPr="00123AA1" w:rsidRDefault="00136B3F" w:rsidP="00FF7908"/>
        </w:tc>
      </w:tr>
    </w:tbl>
    <w:p w14:paraId="6190F262" w14:textId="77777777" w:rsidR="001701CC" w:rsidRPr="003C06E1" w:rsidRDefault="001701CC" w:rsidP="001701CC">
      <w:pPr>
        <w:shd w:val="clear" w:color="auto" w:fill="FFFFFF"/>
        <w:spacing w:after="180" w:line="240" w:lineRule="auto"/>
        <w:ind w:left="-30"/>
        <w:outlineLvl w:val="1"/>
        <w:rPr>
          <w:rFonts w:ascii="Roboto" w:eastAsia="Times New Roman" w:hAnsi="Roboto" w:cs="Arial"/>
          <w:bCs w:val="0"/>
          <w:color w:val="000000"/>
          <w:spacing w:val="0"/>
          <w:sz w:val="45"/>
          <w:szCs w:val="45"/>
          <w:lang w:eastAsia="de-CH"/>
        </w:rPr>
      </w:pPr>
      <w:bookmarkStart w:id="0" w:name="Text"/>
      <w:r w:rsidRPr="003C06E1">
        <w:rPr>
          <w:rFonts w:ascii="Roboto" w:eastAsia="Times New Roman" w:hAnsi="Roboto" w:cs="Arial"/>
          <w:bCs w:val="0"/>
          <w:color w:val="000000"/>
          <w:spacing w:val="0"/>
          <w:sz w:val="45"/>
          <w:szCs w:val="45"/>
          <w:lang w:eastAsia="de-CH"/>
        </w:rPr>
        <w:t>Demande d’évaluation et de f</w:t>
      </w:r>
      <w:r>
        <w:rPr>
          <w:rFonts w:ascii="Roboto" w:eastAsia="Times New Roman" w:hAnsi="Roboto" w:cs="Arial"/>
          <w:bCs w:val="0"/>
          <w:color w:val="000000"/>
          <w:spacing w:val="0"/>
          <w:sz w:val="45"/>
          <w:szCs w:val="45"/>
          <w:lang w:eastAsia="de-CH"/>
        </w:rPr>
        <w:t>inancement en raison d’un besoin de prise en charge intensive</w:t>
      </w:r>
    </w:p>
    <w:p w14:paraId="4C5A7F5E" w14:textId="77777777" w:rsidR="006F5AFB" w:rsidRPr="00871DF2" w:rsidRDefault="006F5AFB" w:rsidP="00D02693"/>
    <w:bookmarkEnd w:id="0"/>
    <w:p w14:paraId="67498B2C" w14:textId="5929CE3A" w:rsidR="003713D9" w:rsidRDefault="001701CC" w:rsidP="00D02693">
      <w:r w:rsidRPr="001701CC">
        <w:t>Les personnes en situation de handicap qui ne trouvent aucun logement approprié à cause de troubles sévères du comportement peuvent demander à ce que leurs besoins soient évalués dans un bref délai.</w:t>
      </w:r>
    </w:p>
    <w:p w14:paraId="5BA05324" w14:textId="77777777" w:rsidR="001701CC" w:rsidRPr="00871DF2" w:rsidRDefault="001701CC" w:rsidP="00D02693"/>
    <w:p w14:paraId="19E0E8AB" w14:textId="115B7256" w:rsidR="003713D9" w:rsidRPr="00871DF2" w:rsidRDefault="003713D9" w:rsidP="00D02693">
      <w:r>
        <w:t>Le service Prise en charge intensive (PCI) de l’Office de l’intégration et de l</w:t>
      </w:r>
      <w:r w:rsidR="00847C08">
        <w:t>’</w:t>
      </w:r>
      <w:r>
        <w:t>action sociale (OIAS)</w:t>
      </w:r>
      <w:r w:rsidR="001701CC">
        <w:t xml:space="preserve"> </w:t>
      </w:r>
      <w:r w:rsidR="001701CC" w:rsidRPr="001701CC">
        <w:t>examine la demande et, si le besoin de prise en charge intensive est démontré, prend les mesures de son ressort pour que la personne en situation de handicap puisse trouver un logement approprié.</w:t>
      </w:r>
    </w:p>
    <w:p w14:paraId="46AF2A5A" w14:textId="77777777" w:rsidR="00682AE3" w:rsidRPr="00871DF2" w:rsidRDefault="00682AE3" w:rsidP="00D02693"/>
    <w:p w14:paraId="2C4F4A40" w14:textId="77777777" w:rsidR="002E636B" w:rsidRPr="00871DF2" w:rsidRDefault="002E636B" w:rsidP="002E636B">
      <w:pPr>
        <w:pBdr>
          <w:bottom w:val="single" w:sz="4" w:space="1" w:color="auto"/>
        </w:pBdr>
      </w:pPr>
      <w:r>
        <w:t>Veuillez répondre aux questions suivantes de manière exacte et complète.</w:t>
      </w:r>
    </w:p>
    <w:p w14:paraId="78E055C9" w14:textId="77777777" w:rsidR="002E636B" w:rsidRPr="00871DF2" w:rsidRDefault="002E636B" w:rsidP="00D02693"/>
    <w:p w14:paraId="5147E65F" w14:textId="0C52FE38" w:rsidR="002E636B" w:rsidRPr="00871DF2" w:rsidRDefault="0049126D" w:rsidP="00CD6D4D">
      <w:pPr>
        <w:pStyle w:val="berschrift1"/>
      </w:pPr>
      <w:r>
        <w:t>P</w:t>
      </w:r>
      <w:r w:rsidR="002E636B">
        <w:t xml:space="preserve">ersonne concernée </w:t>
      </w:r>
    </w:p>
    <w:p w14:paraId="4E5DA925" w14:textId="77777777" w:rsidR="002E636B" w:rsidRPr="00871DF2" w:rsidRDefault="002E636B" w:rsidP="00D02693"/>
    <w:tbl>
      <w:tblPr>
        <w:tblW w:w="9556" w:type="dxa"/>
        <w:tblCellMar>
          <w:left w:w="0" w:type="dxa"/>
          <w:right w:w="0" w:type="dxa"/>
        </w:tblCellMar>
        <w:tblLook w:val="0000" w:firstRow="0" w:lastRow="0" w:firstColumn="0" w:lastColumn="0" w:noHBand="0" w:noVBand="0"/>
      </w:tblPr>
      <w:tblGrid>
        <w:gridCol w:w="3402"/>
        <w:gridCol w:w="6154"/>
      </w:tblGrid>
      <w:tr w:rsidR="002E636B" w:rsidRPr="00871DF2" w14:paraId="07A9CE6A" w14:textId="77777777" w:rsidTr="00FF0936">
        <w:trPr>
          <w:trHeight w:val="397"/>
        </w:trPr>
        <w:tc>
          <w:tcPr>
            <w:tcW w:w="3402" w:type="dxa"/>
            <w:vAlign w:val="center"/>
          </w:tcPr>
          <w:p w14:paraId="7A2EDA16" w14:textId="77777777" w:rsidR="002E636B" w:rsidRPr="00871DF2" w:rsidRDefault="002E636B" w:rsidP="00FF7908">
            <w:r>
              <w:t>Titre :</w:t>
            </w:r>
          </w:p>
        </w:tc>
        <w:tc>
          <w:tcPr>
            <w:tcW w:w="6154" w:type="dxa"/>
            <w:tcBorders>
              <w:bottom w:val="single" w:sz="4" w:space="0" w:color="auto"/>
            </w:tcBorders>
            <w:shd w:val="clear" w:color="auto" w:fill="auto"/>
            <w:vAlign w:val="center"/>
          </w:tcPr>
          <w:p w14:paraId="7271828A" w14:textId="77777777" w:rsidR="002E636B" w:rsidRPr="00871DF2" w:rsidRDefault="002E636B" w:rsidP="00FF7908">
            <w:r w:rsidRPr="00871DF2">
              <w:fldChar w:fldCharType="begin" w:fldLock="1">
                <w:ffData>
                  <w:name w:val="Text24"/>
                  <w:enabled/>
                  <w:calcOnExit w:val="0"/>
                  <w:textInput/>
                </w:ffData>
              </w:fldChar>
            </w:r>
            <w:bookmarkStart w:id="1" w:name="Text24"/>
            <w:r w:rsidRPr="00871DF2">
              <w:instrText xml:space="preserve"> FORMTEXT </w:instrText>
            </w:r>
            <w:r w:rsidRPr="00871DF2">
              <w:fldChar w:fldCharType="separate"/>
            </w:r>
            <w:r>
              <w:t>     </w:t>
            </w:r>
            <w:r w:rsidRPr="00871DF2">
              <w:fldChar w:fldCharType="end"/>
            </w:r>
            <w:bookmarkEnd w:id="1"/>
          </w:p>
        </w:tc>
      </w:tr>
      <w:tr w:rsidR="002E636B" w:rsidRPr="00871DF2" w14:paraId="3A05F904" w14:textId="77777777" w:rsidTr="00FF0936">
        <w:trPr>
          <w:trHeight w:val="397"/>
        </w:trPr>
        <w:tc>
          <w:tcPr>
            <w:tcW w:w="3402" w:type="dxa"/>
            <w:vAlign w:val="center"/>
          </w:tcPr>
          <w:p w14:paraId="186069BD" w14:textId="77777777" w:rsidR="002E636B" w:rsidRPr="00871DF2" w:rsidRDefault="002E636B" w:rsidP="00FF7908">
            <w:r>
              <w:t>Nom :</w:t>
            </w:r>
          </w:p>
        </w:tc>
        <w:tc>
          <w:tcPr>
            <w:tcW w:w="6154" w:type="dxa"/>
            <w:tcBorders>
              <w:bottom w:val="single" w:sz="4" w:space="0" w:color="auto"/>
            </w:tcBorders>
            <w:shd w:val="clear" w:color="auto" w:fill="auto"/>
            <w:vAlign w:val="center"/>
          </w:tcPr>
          <w:p w14:paraId="45C53819" w14:textId="77777777" w:rsidR="002E636B" w:rsidRPr="00871DF2" w:rsidRDefault="002E636B"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0663C7" w:rsidRPr="00871DF2" w14:paraId="2339261C" w14:textId="77777777" w:rsidTr="00FF0936">
        <w:trPr>
          <w:trHeight w:val="397"/>
        </w:trPr>
        <w:tc>
          <w:tcPr>
            <w:tcW w:w="3402" w:type="dxa"/>
            <w:vAlign w:val="center"/>
          </w:tcPr>
          <w:p w14:paraId="122ED171" w14:textId="77777777" w:rsidR="000663C7" w:rsidRPr="00871DF2" w:rsidRDefault="000663C7" w:rsidP="00FF7908">
            <w:r>
              <w:t>Prénom :</w:t>
            </w:r>
          </w:p>
        </w:tc>
        <w:tc>
          <w:tcPr>
            <w:tcW w:w="6154" w:type="dxa"/>
            <w:tcBorders>
              <w:top w:val="single" w:sz="4" w:space="0" w:color="auto"/>
              <w:bottom w:val="single" w:sz="4" w:space="0" w:color="auto"/>
            </w:tcBorders>
            <w:shd w:val="clear" w:color="auto" w:fill="auto"/>
            <w:vAlign w:val="center"/>
          </w:tcPr>
          <w:p w14:paraId="29259E5D" w14:textId="77777777" w:rsidR="000663C7" w:rsidRPr="00871DF2" w:rsidRDefault="000663C7"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2E636B" w:rsidRPr="00871DF2" w14:paraId="51845FF9" w14:textId="77777777" w:rsidTr="00FF0936">
        <w:trPr>
          <w:trHeight w:val="397"/>
        </w:trPr>
        <w:tc>
          <w:tcPr>
            <w:tcW w:w="3402" w:type="dxa"/>
            <w:vAlign w:val="center"/>
          </w:tcPr>
          <w:p w14:paraId="6277CF38" w14:textId="77777777" w:rsidR="002E636B" w:rsidRPr="00871DF2" w:rsidRDefault="000663C7" w:rsidP="00FF7908">
            <w:r>
              <w:t>Date de naissance :</w:t>
            </w:r>
          </w:p>
        </w:tc>
        <w:tc>
          <w:tcPr>
            <w:tcW w:w="6154" w:type="dxa"/>
            <w:tcBorders>
              <w:top w:val="single" w:sz="4" w:space="0" w:color="auto"/>
              <w:bottom w:val="single" w:sz="4" w:space="0" w:color="auto"/>
            </w:tcBorders>
            <w:shd w:val="clear" w:color="auto" w:fill="auto"/>
            <w:vAlign w:val="center"/>
          </w:tcPr>
          <w:p w14:paraId="29558963" w14:textId="77777777" w:rsidR="002E636B" w:rsidRPr="00871DF2" w:rsidRDefault="000663C7"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E90F15" w:rsidRPr="00871DF2" w14:paraId="54E58F9C" w14:textId="77777777" w:rsidTr="00FF0936">
        <w:trPr>
          <w:trHeight w:val="397"/>
        </w:trPr>
        <w:tc>
          <w:tcPr>
            <w:tcW w:w="3402" w:type="dxa"/>
            <w:vAlign w:val="center"/>
          </w:tcPr>
          <w:p w14:paraId="5A43BB47" w14:textId="7F999EB2" w:rsidR="00E90F15" w:rsidRPr="00871DF2" w:rsidRDefault="00E90F15" w:rsidP="00FF7908">
            <w:r>
              <w:t>Numéro de téléphone :</w:t>
            </w:r>
          </w:p>
        </w:tc>
        <w:tc>
          <w:tcPr>
            <w:tcW w:w="6154" w:type="dxa"/>
            <w:tcBorders>
              <w:top w:val="single" w:sz="4" w:space="0" w:color="auto"/>
              <w:bottom w:val="single" w:sz="4" w:space="0" w:color="auto"/>
            </w:tcBorders>
            <w:shd w:val="clear" w:color="auto" w:fill="auto"/>
            <w:vAlign w:val="center"/>
          </w:tcPr>
          <w:p w14:paraId="73746F7A" w14:textId="23241829" w:rsidR="00E90F15" w:rsidRPr="00871DF2" w:rsidRDefault="00E90F15"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2E636B" w:rsidRPr="00871DF2" w14:paraId="41EF5B41" w14:textId="77777777" w:rsidTr="00FF0936">
        <w:trPr>
          <w:trHeight w:val="397"/>
        </w:trPr>
        <w:tc>
          <w:tcPr>
            <w:tcW w:w="3402" w:type="dxa"/>
            <w:vAlign w:val="center"/>
          </w:tcPr>
          <w:p w14:paraId="5E62B875" w14:textId="77777777" w:rsidR="002E636B" w:rsidRPr="00871DF2" w:rsidRDefault="000663C7" w:rsidP="000663C7">
            <w:r>
              <w:t>Domicile civil (adresse) :</w:t>
            </w:r>
          </w:p>
        </w:tc>
        <w:tc>
          <w:tcPr>
            <w:tcW w:w="6154" w:type="dxa"/>
            <w:tcBorders>
              <w:top w:val="single" w:sz="4" w:space="0" w:color="auto"/>
              <w:bottom w:val="single" w:sz="4" w:space="0" w:color="auto"/>
            </w:tcBorders>
            <w:shd w:val="clear" w:color="auto" w:fill="auto"/>
            <w:vAlign w:val="center"/>
          </w:tcPr>
          <w:p w14:paraId="0C4B5B04" w14:textId="77777777" w:rsidR="002E636B" w:rsidRPr="00871DF2" w:rsidRDefault="002E636B" w:rsidP="00FF7908">
            <w:r w:rsidRPr="00871DF2">
              <w:fldChar w:fldCharType="begin" w:fldLock="1">
                <w:ffData>
                  <w:name w:val="Text25"/>
                  <w:enabled/>
                  <w:calcOnExit w:val="0"/>
                  <w:textInput/>
                </w:ffData>
              </w:fldChar>
            </w:r>
            <w:bookmarkStart w:id="2" w:name="Text25"/>
            <w:r w:rsidRPr="00871DF2">
              <w:instrText xml:space="preserve"> FORMTEXT </w:instrText>
            </w:r>
            <w:r w:rsidRPr="00871DF2">
              <w:fldChar w:fldCharType="separate"/>
            </w:r>
            <w:r>
              <w:t>     </w:t>
            </w:r>
            <w:r w:rsidRPr="00871DF2">
              <w:fldChar w:fldCharType="end"/>
            </w:r>
            <w:bookmarkEnd w:id="2"/>
          </w:p>
        </w:tc>
      </w:tr>
      <w:tr w:rsidR="002E636B" w:rsidRPr="00871DF2" w14:paraId="6F27256C" w14:textId="77777777" w:rsidTr="00FF0936">
        <w:trPr>
          <w:trHeight w:val="397"/>
        </w:trPr>
        <w:tc>
          <w:tcPr>
            <w:tcW w:w="3402" w:type="dxa"/>
            <w:tcBorders>
              <w:bottom w:val="single" w:sz="4" w:space="0" w:color="auto"/>
            </w:tcBorders>
            <w:vAlign w:val="center"/>
          </w:tcPr>
          <w:p w14:paraId="168CAC4D" w14:textId="21266431" w:rsidR="002E636B" w:rsidRPr="00871DF2" w:rsidRDefault="000663C7" w:rsidP="00FF7908">
            <w:r>
              <w:t>Diagnostic(s) :</w:t>
            </w:r>
          </w:p>
        </w:tc>
        <w:tc>
          <w:tcPr>
            <w:tcW w:w="6154" w:type="dxa"/>
            <w:tcBorders>
              <w:top w:val="single" w:sz="4" w:space="0" w:color="auto"/>
              <w:bottom w:val="single" w:sz="4" w:space="0" w:color="auto"/>
            </w:tcBorders>
            <w:shd w:val="clear" w:color="auto" w:fill="auto"/>
            <w:vAlign w:val="center"/>
          </w:tcPr>
          <w:p w14:paraId="2DBAB7BA" w14:textId="5052F7AE" w:rsidR="000F7FC7" w:rsidRPr="00871DF2" w:rsidRDefault="002E636B" w:rsidP="00FF7908">
            <w:r w:rsidRPr="00871DF2">
              <w:fldChar w:fldCharType="begin" w:fldLock="1">
                <w:ffData>
                  <w:name w:val="Text26"/>
                  <w:enabled/>
                  <w:calcOnExit w:val="0"/>
                  <w:textInput/>
                </w:ffData>
              </w:fldChar>
            </w:r>
            <w:bookmarkStart w:id="3" w:name="Text26"/>
            <w:r w:rsidRPr="00871DF2">
              <w:instrText xml:space="preserve"> FORMTEXT </w:instrText>
            </w:r>
            <w:r w:rsidRPr="00871DF2">
              <w:fldChar w:fldCharType="separate"/>
            </w:r>
            <w:r>
              <w:t>     </w:t>
            </w:r>
            <w:r w:rsidRPr="00871DF2">
              <w:fldChar w:fldCharType="end"/>
            </w:r>
            <w:bookmarkEnd w:id="3"/>
          </w:p>
        </w:tc>
      </w:tr>
      <w:tr w:rsidR="00FF0936" w:rsidRPr="00871DF2" w14:paraId="0DA27E56" w14:textId="77777777" w:rsidTr="00FF0936">
        <w:trPr>
          <w:trHeight w:val="397"/>
        </w:trPr>
        <w:tc>
          <w:tcPr>
            <w:tcW w:w="9556" w:type="dxa"/>
            <w:gridSpan w:val="2"/>
            <w:tcBorders>
              <w:top w:val="single" w:sz="4" w:space="0" w:color="auto"/>
            </w:tcBorders>
            <w:vAlign w:val="center"/>
          </w:tcPr>
          <w:p w14:paraId="4BD38BAE" w14:textId="6377DA5D" w:rsidR="00FF0936" w:rsidRPr="00871DF2" w:rsidRDefault="001D294F" w:rsidP="00FF7908">
            <w:r>
              <w:t xml:space="preserve">Avec quelle méthode </w:t>
            </w:r>
            <w:r w:rsidR="00FF0936">
              <w:t>les besoin</w:t>
            </w:r>
            <w:r>
              <w:t>s</w:t>
            </w:r>
            <w:r w:rsidR="00FF0936">
              <w:t xml:space="preserve"> d’encadrement ont-ils été évalués ? </w:t>
            </w:r>
          </w:p>
        </w:tc>
      </w:tr>
      <w:tr w:rsidR="00FF0936" w:rsidRPr="00871DF2" w14:paraId="6DF0E966" w14:textId="77777777" w:rsidTr="00FF0936">
        <w:trPr>
          <w:trHeight w:val="397"/>
        </w:trPr>
        <w:tc>
          <w:tcPr>
            <w:tcW w:w="9556" w:type="dxa"/>
            <w:gridSpan w:val="2"/>
            <w:tcBorders>
              <w:bottom w:val="single" w:sz="4" w:space="0" w:color="auto"/>
            </w:tcBorders>
            <w:vAlign w:val="center"/>
          </w:tcPr>
          <w:p w14:paraId="2DD560D7" w14:textId="362DE0C1" w:rsidR="00FF0936" w:rsidRPr="00871DF2" w:rsidRDefault="00067B22" w:rsidP="00FF0936">
            <w:pPr>
              <w:jc w:val="center"/>
            </w:pPr>
            <w:sdt>
              <w:sdtPr>
                <w:id w:val="-318959335"/>
                <w14:checkbox>
                  <w14:checked w14:val="0"/>
                  <w14:checkedState w14:val="2612" w14:font="MS Gothic"/>
                  <w14:uncheckedState w14:val="2610" w14:font="MS Gothic"/>
                </w14:checkbox>
              </w:sdtPr>
              <w:sdtEndPr/>
              <w:sdtContent>
                <w:r w:rsidR="000F7FC7" w:rsidRPr="00871DF2">
                  <w:rPr>
                    <w:rFonts w:ascii="MS Gothic" w:eastAsia="MS Gothic" w:hAnsi="MS Gothic" w:hint="eastAsia"/>
                  </w:rPr>
                  <w:t>☐</w:t>
                </w:r>
              </w:sdtContent>
            </w:sdt>
            <w:r w:rsidR="00871DF2">
              <w:t xml:space="preserve"> ROES</w:t>
            </w:r>
            <w:r w:rsidR="00871DF2">
              <w:tab/>
              <w:t xml:space="preserve"> </w:t>
            </w:r>
            <w:sdt>
              <w:sdtPr>
                <w:id w:val="1026451873"/>
                <w14:checkbox>
                  <w14:checked w14:val="0"/>
                  <w14:checkedState w14:val="2612" w14:font="MS Gothic"/>
                  <w14:uncheckedState w14:val="2610" w14:font="MS Gothic"/>
                </w14:checkbox>
              </w:sdtPr>
              <w:sdtEndPr/>
              <w:sdtContent>
                <w:r w:rsidR="00FF0936" w:rsidRPr="00871DF2">
                  <w:rPr>
                    <w:rFonts w:ascii="MS Gothic" w:eastAsia="MS Gothic" w:hAnsi="MS Gothic" w:hint="eastAsia"/>
                  </w:rPr>
                  <w:t>☐</w:t>
                </w:r>
              </w:sdtContent>
            </w:sdt>
            <w:r w:rsidR="00871DF2">
              <w:t xml:space="preserve"> BESA</w:t>
            </w:r>
            <w:r w:rsidR="00871DF2">
              <w:tab/>
              <w:t xml:space="preserve"> </w:t>
            </w:r>
            <w:sdt>
              <w:sdtPr>
                <w:id w:val="-1468118561"/>
                <w14:checkbox>
                  <w14:checked w14:val="0"/>
                  <w14:checkedState w14:val="2612" w14:font="MS Gothic"/>
                  <w14:uncheckedState w14:val="2610" w14:font="MS Gothic"/>
                </w14:checkbox>
              </w:sdtPr>
              <w:sdtEndPr/>
              <w:sdtContent>
                <w:r w:rsidR="00FF0936" w:rsidRPr="00871DF2">
                  <w:rPr>
                    <w:rFonts w:ascii="MS Gothic" w:eastAsia="MS Gothic" w:hAnsi="MS Gothic" w:hint="eastAsia"/>
                  </w:rPr>
                  <w:t>☐</w:t>
                </w:r>
              </w:sdtContent>
            </w:sdt>
            <w:r w:rsidR="00871DF2">
              <w:t xml:space="preserve"> RAI/RUG</w:t>
            </w:r>
            <w:r w:rsidR="00871DF2">
              <w:tab/>
              <w:t xml:space="preserve"> </w:t>
            </w:r>
            <w:sdt>
              <w:sdtPr>
                <w:id w:val="974180488"/>
                <w14:checkbox>
                  <w14:checked w14:val="0"/>
                  <w14:checkedState w14:val="2612" w14:font="MS Gothic"/>
                  <w14:uncheckedState w14:val="2610" w14:font="MS Gothic"/>
                </w14:checkbox>
              </w:sdtPr>
              <w:sdtEndPr/>
              <w:sdtContent>
                <w:r w:rsidR="00FF0936" w:rsidRPr="00871DF2">
                  <w:rPr>
                    <w:rFonts w:ascii="MS Gothic" w:eastAsia="MS Gothic" w:hAnsi="MS Gothic" w:hint="eastAsia"/>
                  </w:rPr>
                  <w:t>☐</w:t>
                </w:r>
              </w:sdtContent>
            </w:sdt>
            <w:r w:rsidR="00871DF2">
              <w:t xml:space="preserve"> </w:t>
            </w:r>
            <w:r w:rsidR="001D294F">
              <w:t>PEBP (</w:t>
            </w:r>
            <w:r w:rsidR="00871DF2">
              <w:t>VIBEL</w:t>
            </w:r>
            <w:r w:rsidR="001D294F">
              <w:t>)</w:t>
            </w:r>
            <w:r w:rsidR="00871DF2">
              <w:tab/>
              <w:t xml:space="preserve"> </w:t>
            </w:r>
            <w:sdt>
              <w:sdtPr>
                <w:id w:val="1312911005"/>
                <w14:checkbox>
                  <w14:checked w14:val="0"/>
                  <w14:checkedState w14:val="2612" w14:font="MS Gothic"/>
                  <w14:uncheckedState w14:val="2610" w14:font="MS Gothic"/>
                </w14:checkbox>
              </w:sdtPr>
              <w:sdtEndPr/>
              <w:sdtContent>
                <w:r w:rsidR="00FF0936" w:rsidRPr="00871DF2">
                  <w:rPr>
                    <w:rFonts w:ascii="MS Gothic" w:eastAsia="MS Gothic" w:hAnsi="MS Gothic" w:hint="eastAsia"/>
                  </w:rPr>
                  <w:t>☐</w:t>
                </w:r>
              </w:sdtContent>
            </w:sdt>
            <w:r w:rsidR="00871DF2">
              <w:t xml:space="preserve"> IHP</w:t>
            </w:r>
          </w:p>
        </w:tc>
      </w:tr>
      <w:tr w:rsidR="00FF0936" w:rsidRPr="00871DF2" w14:paraId="2CD50659" w14:textId="77777777" w:rsidTr="00CD6D4D">
        <w:trPr>
          <w:trHeight w:val="624"/>
        </w:trPr>
        <w:tc>
          <w:tcPr>
            <w:tcW w:w="9556" w:type="dxa"/>
            <w:gridSpan w:val="2"/>
            <w:tcBorders>
              <w:top w:val="single" w:sz="4" w:space="0" w:color="auto"/>
            </w:tcBorders>
            <w:vAlign w:val="center"/>
          </w:tcPr>
          <w:p w14:paraId="4E36F154" w14:textId="7894993B" w:rsidR="00FF0936" w:rsidRPr="00871DF2" w:rsidRDefault="001D294F" w:rsidP="00FF0936">
            <w:r>
              <w:t xml:space="preserve">Quel est le degré d’encadrement requis selon </w:t>
            </w:r>
            <w:r w:rsidR="00FF0936">
              <w:t>l’évaluation</w:t>
            </w:r>
            <w:r>
              <w:t> ?</w:t>
            </w:r>
            <w:r w:rsidR="00FF0936">
              <w:t xml:space="preserve"> </w:t>
            </w:r>
            <w:r w:rsidR="00FF0936" w:rsidRPr="00871DF2">
              <w:fldChar w:fldCharType="begin" w:fldLock="1">
                <w:ffData>
                  <w:name w:val="Text28"/>
                  <w:enabled/>
                  <w:calcOnExit w:val="0"/>
                  <w:textInput/>
                </w:ffData>
              </w:fldChar>
            </w:r>
            <w:bookmarkStart w:id="4" w:name="Text28"/>
            <w:r w:rsidR="00FF0936" w:rsidRPr="00871DF2">
              <w:instrText xml:space="preserve"> FORMTEXT </w:instrText>
            </w:r>
            <w:r w:rsidR="00FF0936" w:rsidRPr="00871DF2">
              <w:fldChar w:fldCharType="separate"/>
            </w:r>
            <w:r w:rsidR="00FF0936">
              <w:t>     </w:t>
            </w:r>
            <w:r w:rsidR="00FF0936" w:rsidRPr="00871DF2">
              <w:fldChar w:fldCharType="end"/>
            </w:r>
            <w:bookmarkEnd w:id="4"/>
          </w:p>
        </w:tc>
      </w:tr>
      <w:tr w:rsidR="00FF0936" w:rsidRPr="00871DF2" w14:paraId="3E0BDEB6" w14:textId="77777777" w:rsidTr="00CD6D4D">
        <w:trPr>
          <w:trHeight w:val="624"/>
        </w:trPr>
        <w:tc>
          <w:tcPr>
            <w:tcW w:w="3402" w:type="dxa"/>
            <w:tcBorders>
              <w:top w:val="single" w:sz="4" w:space="0" w:color="auto"/>
              <w:bottom w:val="single" w:sz="4" w:space="0" w:color="auto"/>
            </w:tcBorders>
            <w:vAlign w:val="center"/>
          </w:tcPr>
          <w:p w14:paraId="03614E37" w14:textId="234D80E5" w:rsidR="00FF0936" w:rsidRPr="00871DF2" w:rsidRDefault="008774D3" w:rsidP="00FF0936">
            <w:r>
              <w:t xml:space="preserve">La personne </w:t>
            </w:r>
            <w:r w:rsidR="001D294F">
              <w:t>a-t-elle droit à une rente de</w:t>
            </w:r>
            <w:r>
              <w:t xml:space="preserve"> l’assurance-invalidité (AI), </w:t>
            </w:r>
            <w:r w:rsidR="001D294F">
              <w:t>de</w:t>
            </w:r>
            <w:r>
              <w:t xml:space="preserve"> l’assurance-accidents (AA) ou </w:t>
            </w:r>
            <w:r w:rsidR="001D294F">
              <w:t>de</w:t>
            </w:r>
            <w:r>
              <w:t xml:space="preserve"> l’assurance militaire ou </w:t>
            </w:r>
            <w:r w:rsidR="001D294F">
              <w:t xml:space="preserve">à </w:t>
            </w:r>
            <w:r>
              <w:t>une allocation pour impoten</w:t>
            </w:r>
            <w:r w:rsidR="001D294F">
              <w:t>ce</w:t>
            </w:r>
            <w:r>
              <w:t xml:space="preserve"> de l’AI ou de l’AA ?</w:t>
            </w:r>
          </w:p>
        </w:tc>
        <w:tc>
          <w:tcPr>
            <w:tcW w:w="6154" w:type="dxa"/>
            <w:tcBorders>
              <w:top w:val="single" w:sz="4" w:space="0" w:color="auto"/>
              <w:bottom w:val="single" w:sz="4" w:space="0" w:color="auto"/>
            </w:tcBorders>
            <w:shd w:val="clear" w:color="auto" w:fill="auto"/>
            <w:vAlign w:val="center"/>
          </w:tcPr>
          <w:p w14:paraId="47024B34" w14:textId="77777777" w:rsidR="00FF0936" w:rsidRPr="00871DF2" w:rsidRDefault="00067B22" w:rsidP="00FF0936">
            <w:sdt>
              <w:sdtPr>
                <w:id w:val="2039620014"/>
                <w14:checkbox>
                  <w14:checked w14:val="0"/>
                  <w14:checkedState w14:val="2612" w14:font="MS Gothic"/>
                  <w14:uncheckedState w14:val="2610" w14:font="MS Gothic"/>
                </w14:checkbox>
              </w:sdtPr>
              <w:sdtEndPr/>
              <w:sdtContent>
                <w:r w:rsidR="008774D3" w:rsidRPr="00871DF2">
                  <w:rPr>
                    <w:rFonts w:ascii="MS Gothic" w:eastAsia="MS Gothic" w:hAnsi="MS Gothic" w:hint="eastAsia"/>
                  </w:rPr>
                  <w:t>☐</w:t>
                </w:r>
              </w:sdtContent>
            </w:sdt>
            <w:r w:rsidR="00871DF2">
              <w:t xml:space="preserve"> Oui </w:t>
            </w:r>
            <w:r w:rsidR="00871DF2">
              <w:tab/>
            </w:r>
            <w:sdt>
              <w:sdtPr>
                <w:id w:val="1349753369"/>
                <w14:checkbox>
                  <w14:checked w14:val="0"/>
                  <w14:checkedState w14:val="2612" w14:font="MS Gothic"/>
                  <w14:uncheckedState w14:val="2610" w14:font="MS Gothic"/>
                </w14:checkbox>
              </w:sdtPr>
              <w:sdtEndPr/>
              <w:sdtContent>
                <w:r w:rsidR="008774D3" w:rsidRPr="00871DF2">
                  <w:rPr>
                    <w:rFonts w:ascii="MS Gothic" w:eastAsia="MS Gothic" w:hAnsi="MS Gothic" w:hint="eastAsia"/>
                  </w:rPr>
                  <w:t>☐</w:t>
                </w:r>
              </w:sdtContent>
            </w:sdt>
            <w:r w:rsidR="00871DF2">
              <w:t xml:space="preserve"> Non</w:t>
            </w:r>
          </w:p>
        </w:tc>
      </w:tr>
      <w:tr w:rsidR="008774D3" w:rsidRPr="00871DF2" w14:paraId="707AC8AA" w14:textId="77777777" w:rsidTr="00CD6D4D">
        <w:trPr>
          <w:trHeight w:val="624"/>
        </w:trPr>
        <w:tc>
          <w:tcPr>
            <w:tcW w:w="3402" w:type="dxa"/>
            <w:tcBorders>
              <w:top w:val="single" w:sz="4" w:space="0" w:color="auto"/>
              <w:bottom w:val="single" w:sz="4" w:space="0" w:color="auto"/>
            </w:tcBorders>
            <w:vAlign w:val="center"/>
          </w:tcPr>
          <w:p w14:paraId="686BB745" w14:textId="03323F8A" w:rsidR="008774D3" w:rsidRPr="00871DF2" w:rsidRDefault="001D294F" w:rsidP="008774D3">
            <w:r>
              <w:t xml:space="preserve">Fait-elle l’objet d’un </w:t>
            </w:r>
            <w:r w:rsidR="008774D3">
              <w:t>placement à des fins d’assistance (PAFA)</w:t>
            </w:r>
            <w:r>
              <w:t> </w:t>
            </w:r>
            <w:r w:rsidR="008774D3">
              <w:t>?</w:t>
            </w:r>
          </w:p>
        </w:tc>
        <w:tc>
          <w:tcPr>
            <w:tcW w:w="6154" w:type="dxa"/>
            <w:tcBorders>
              <w:top w:val="single" w:sz="4" w:space="0" w:color="auto"/>
              <w:bottom w:val="single" w:sz="4" w:space="0" w:color="auto"/>
            </w:tcBorders>
            <w:shd w:val="clear" w:color="auto" w:fill="auto"/>
            <w:vAlign w:val="center"/>
          </w:tcPr>
          <w:p w14:paraId="0762B307" w14:textId="77777777" w:rsidR="008774D3" w:rsidRPr="00871DF2" w:rsidRDefault="00067B22" w:rsidP="008774D3">
            <w:sdt>
              <w:sdtPr>
                <w:id w:val="-686750217"/>
                <w14:checkbox>
                  <w14:checked w14:val="0"/>
                  <w14:checkedState w14:val="2612" w14:font="MS Gothic"/>
                  <w14:uncheckedState w14:val="2610" w14:font="MS Gothic"/>
                </w14:checkbox>
              </w:sdtPr>
              <w:sdtEndPr/>
              <w:sdtContent>
                <w:r w:rsidR="008774D3" w:rsidRPr="00871DF2">
                  <w:rPr>
                    <w:rFonts w:ascii="MS Gothic" w:eastAsia="MS Gothic" w:hAnsi="MS Gothic" w:hint="eastAsia"/>
                  </w:rPr>
                  <w:t>☐</w:t>
                </w:r>
              </w:sdtContent>
            </w:sdt>
            <w:r w:rsidR="00871DF2">
              <w:t xml:space="preserve"> Oui </w:t>
            </w:r>
            <w:r w:rsidR="00871DF2">
              <w:tab/>
            </w:r>
            <w:sdt>
              <w:sdtPr>
                <w:id w:val="531385323"/>
                <w14:checkbox>
                  <w14:checked w14:val="0"/>
                  <w14:checkedState w14:val="2612" w14:font="MS Gothic"/>
                  <w14:uncheckedState w14:val="2610" w14:font="MS Gothic"/>
                </w14:checkbox>
              </w:sdtPr>
              <w:sdtEndPr/>
              <w:sdtContent>
                <w:r w:rsidR="008774D3" w:rsidRPr="00871DF2">
                  <w:rPr>
                    <w:rFonts w:ascii="MS Gothic" w:eastAsia="MS Gothic" w:hAnsi="MS Gothic" w:hint="eastAsia"/>
                  </w:rPr>
                  <w:t>☐</w:t>
                </w:r>
              </w:sdtContent>
            </w:sdt>
            <w:r w:rsidR="00871DF2">
              <w:t xml:space="preserve"> Non</w:t>
            </w:r>
          </w:p>
        </w:tc>
      </w:tr>
      <w:tr w:rsidR="008774D3" w:rsidRPr="00871DF2" w14:paraId="01BCEB2A" w14:textId="77777777" w:rsidTr="00CD6D4D">
        <w:trPr>
          <w:trHeight w:val="624"/>
        </w:trPr>
        <w:tc>
          <w:tcPr>
            <w:tcW w:w="3402" w:type="dxa"/>
            <w:tcBorders>
              <w:top w:val="single" w:sz="4" w:space="0" w:color="auto"/>
              <w:bottom w:val="single" w:sz="4" w:space="0" w:color="auto"/>
            </w:tcBorders>
            <w:vAlign w:val="center"/>
          </w:tcPr>
          <w:p w14:paraId="317119A5" w14:textId="76F91ACF" w:rsidR="008774D3" w:rsidRPr="00871DF2" w:rsidRDefault="001D294F" w:rsidP="008774D3">
            <w:r>
              <w:t>D</w:t>
            </w:r>
            <w:r w:rsidR="008774D3">
              <w:t>ispose-t-elle d’une représentation légale ?</w:t>
            </w:r>
          </w:p>
        </w:tc>
        <w:tc>
          <w:tcPr>
            <w:tcW w:w="6154" w:type="dxa"/>
            <w:tcBorders>
              <w:top w:val="single" w:sz="4" w:space="0" w:color="auto"/>
              <w:bottom w:val="single" w:sz="4" w:space="0" w:color="auto"/>
            </w:tcBorders>
            <w:shd w:val="clear" w:color="auto" w:fill="auto"/>
            <w:vAlign w:val="center"/>
          </w:tcPr>
          <w:p w14:paraId="5AF19A65" w14:textId="77777777" w:rsidR="008774D3" w:rsidRPr="00871DF2" w:rsidRDefault="00067B22" w:rsidP="008774D3">
            <w:sdt>
              <w:sdtPr>
                <w:id w:val="-1182358131"/>
                <w14:checkbox>
                  <w14:checked w14:val="0"/>
                  <w14:checkedState w14:val="2612" w14:font="MS Gothic"/>
                  <w14:uncheckedState w14:val="2610" w14:font="MS Gothic"/>
                </w14:checkbox>
              </w:sdtPr>
              <w:sdtEndPr/>
              <w:sdtContent>
                <w:r w:rsidR="008774D3" w:rsidRPr="00871DF2">
                  <w:rPr>
                    <w:rFonts w:ascii="MS Gothic" w:eastAsia="MS Gothic" w:hAnsi="MS Gothic" w:hint="eastAsia"/>
                  </w:rPr>
                  <w:t>☐</w:t>
                </w:r>
              </w:sdtContent>
            </w:sdt>
            <w:r w:rsidR="00871DF2">
              <w:t xml:space="preserve"> Oui </w:t>
            </w:r>
            <w:r w:rsidR="00871DF2">
              <w:tab/>
            </w:r>
            <w:sdt>
              <w:sdtPr>
                <w:id w:val="1711373806"/>
                <w14:checkbox>
                  <w14:checked w14:val="0"/>
                  <w14:checkedState w14:val="2612" w14:font="MS Gothic"/>
                  <w14:uncheckedState w14:val="2610" w14:font="MS Gothic"/>
                </w14:checkbox>
              </w:sdtPr>
              <w:sdtEndPr/>
              <w:sdtContent>
                <w:r w:rsidR="008774D3" w:rsidRPr="00871DF2">
                  <w:rPr>
                    <w:rFonts w:ascii="MS Gothic" w:eastAsia="MS Gothic" w:hAnsi="MS Gothic" w:hint="eastAsia"/>
                  </w:rPr>
                  <w:t>☐</w:t>
                </w:r>
              </w:sdtContent>
            </w:sdt>
            <w:r w:rsidR="00871DF2">
              <w:t xml:space="preserve"> Non</w:t>
            </w:r>
          </w:p>
        </w:tc>
      </w:tr>
    </w:tbl>
    <w:p w14:paraId="4B9A916A" w14:textId="77777777" w:rsidR="00CB38FA" w:rsidRPr="00871DF2" w:rsidRDefault="00CB38FA" w:rsidP="00CD6D4D">
      <w:pPr>
        <w:pStyle w:val="berschrift1"/>
      </w:pPr>
    </w:p>
    <w:p w14:paraId="5EE62222" w14:textId="071E0D62" w:rsidR="00CD6D4D" w:rsidRPr="00871DF2" w:rsidRDefault="00CD6D4D" w:rsidP="00CD6D4D">
      <w:pPr>
        <w:pStyle w:val="berschrift1"/>
      </w:pPr>
      <w:r>
        <w:t>Lieu de résidence actuel</w:t>
      </w:r>
    </w:p>
    <w:p w14:paraId="3DB86092" w14:textId="77777777" w:rsidR="00CD6D4D" w:rsidRPr="00871DF2" w:rsidRDefault="00CD6D4D" w:rsidP="00CD6D4D"/>
    <w:tbl>
      <w:tblPr>
        <w:tblW w:w="9556" w:type="dxa"/>
        <w:tblCellMar>
          <w:left w:w="0" w:type="dxa"/>
          <w:right w:w="0" w:type="dxa"/>
        </w:tblCellMar>
        <w:tblLook w:val="0000" w:firstRow="0" w:lastRow="0" w:firstColumn="0" w:lastColumn="0" w:noHBand="0" w:noVBand="0"/>
      </w:tblPr>
      <w:tblGrid>
        <w:gridCol w:w="3402"/>
        <w:gridCol w:w="6154"/>
      </w:tblGrid>
      <w:tr w:rsidR="0028310C" w:rsidRPr="00871DF2" w14:paraId="1FC537B6" w14:textId="77777777" w:rsidTr="00E90F15">
        <w:trPr>
          <w:trHeight w:val="397"/>
        </w:trPr>
        <w:tc>
          <w:tcPr>
            <w:tcW w:w="9556" w:type="dxa"/>
            <w:gridSpan w:val="2"/>
            <w:vAlign w:val="center"/>
          </w:tcPr>
          <w:p w14:paraId="37C9DAE9" w14:textId="01BBF35A" w:rsidR="0028310C" w:rsidRPr="00871DF2" w:rsidRDefault="0028310C" w:rsidP="000F7FC7">
            <w:r>
              <w:t xml:space="preserve">Logement privé : </w:t>
            </w:r>
            <w:sdt>
              <w:sdtPr>
                <w:id w:val="748391715"/>
                <w14:checkbox>
                  <w14:checked w14:val="0"/>
                  <w14:checkedState w14:val="2612" w14:font="MS Gothic"/>
                  <w14:uncheckedState w14:val="2610" w14:font="MS Gothic"/>
                </w14:checkbox>
              </w:sdtPr>
              <w:sdtEndPr/>
              <w:sdtContent>
                <w:r w:rsidRPr="00871DF2">
                  <w:rPr>
                    <w:rFonts w:ascii="MS Gothic" w:eastAsia="MS Gothic" w:hAnsi="MS Gothic" w:hint="eastAsia"/>
                  </w:rPr>
                  <w:t>☐</w:t>
                </w:r>
              </w:sdtContent>
            </w:sdt>
            <w:r>
              <w:tab/>
              <w:t xml:space="preserve">Institution : </w:t>
            </w:r>
            <w:sdt>
              <w:sdtPr>
                <w:id w:val="-1338456063"/>
                <w14:checkbox>
                  <w14:checked w14:val="0"/>
                  <w14:checkedState w14:val="2612" w14:font="MS Gothic"/>
                  <w14:uncheckedState w14:val="2610" w14:font="MS Gothic"/>
                </w14:checkbox>
              </w:sdtPr>
              <w:sdtEndPr/>
              <w:sdtContent>
                <w:r w:rsidRPr="00871DF2">
                  <w:rPr>
                    <w:rFonts w:ascii="MS Gothic" w:eastAsia="MS Gothic" w:hAnsi="MS Gothic" w:hint="eastAsia"/>
                  </w:rPr>
                  <w:t>☐</w:t>
                </w:r>
              </w:sdtContent>
            </w:sdt>
            <w:r>
              <w:tab/>
              <w:t xml:space="preserve">Clinique : </w:t>
            </w:r>
            <w:sdt>
              <w:sdtPr>
                <w:id w:val="1416443017"/>
                <w14:checkbox>
                  <w14:checked w14:val="0"/>
                  <w14:checkedState w14:val="2612" w14:font="MS Gothic"/>
                  <w14:uncheckedState w14:val="2610" w14:font="MS Gothic"/>
                </w14:checkbox>
              </w:sdtPr>
              <w:sdtEndPr/>
              <w:sdtContent>
                <w:r w:rsidRPr="00871DF2">
                  <w:rPr>
                    <w:rFonts w:ascii="MS Gothic" w:eastAsia="MS Gothic" w:hAnsi="MS Gothic" w:hint="eastAsia"/>
                  </w:rPr>
                  <w:t>☐</w:t>
                </w:r>
              </w:sdtContent>
            </w:sdt>
          </w:p>
          <w:p w14:paraId="54280E9B" w14:textId="5FED6869" w:rsidR="0028310C" w:rsidRPr="00871DF2" w:rsidRDefault="0028310C" w:rsidP="00FF7908"/>
        </w:tc>
      </w:tr>
      <w:tr w:rsidR="0028310C" w:rsidRPr="00871DF2" w14:paraId="48D0822E" w14:textId="77777777" w:rsidTr="00FF7908">
        <w:trPr>
          <w:trHeight w:val="397"/>
        </w:trPr>
        <w:tc>
          <w:tcPr>
            <w:tcW w:w="3402" w:type="dxa"/>
            <w:vAlign w:val="center"/>
          </w:tcPr>
          <w:p w14:paraId="51265100" w14:textId="01C19E8B" w:rsidR="0028310C" w:rsidRPr="00871DF2" w:rsidRDefault="0028310C" w:rsidP="00FF7908">
            <w:r>
              <w:t>Nom de l’institution ou de la clinique</w:t>
            </w:r>
            <w:r w:rsidR="001D294F">
              <w:t> :</w:t>
            </w:r>
          </w:p>
        </w:tc>
        <w:tc>
          <w:tcPr>
            <w:tcW w:w="6154" w:type="dxa"/>
            <w:tcBorders>
              <w:bottom w:val="single" w:sz="4" w:space="0" w:color="auto"/>
            </w:tcBorders>
            <w:shd w:val="clear" w:color="auto" w:fill="auto"/>
            <w:vAlign w:val="center"/>
          </w:tcPr>
          <w:p w14:paraId="45FE535A" w14:textId="6DC41EC3" w:rsidR="0028310C" w:rsidRPr="00871DF2" w:rsidRDefault="0028310C"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CD6D4D" w:rsidRPr="00871DF2" w14:paraId="583B7331" w14:textId="77777777" w:rsidTr="00FF7908">
        <w:trPr>
          <w:trHeight w:val="397"/>
        </w:trPr>
        <w:tc>
          <w:tcPr>
            <w:tcW w:w="3402" w:type="dxa"/>
            <w:vAlign w:val="center"/>
          </w:tcPr>
          <w:p w14:paraId="6BF70E11" w14:textId="77777777" w:rsidR="00CD6D4D" w:rsidRPr="00871DF2" w:rsidRDefault="00CD6D4D" w:rsidP="00FF7908">
            <w:r>
              <w:t>Adresse :</w:t>
            </w:r>
          </w:p>
        </w:tc>
        <w:tc>
          <w:tcPr>
            <w:tcW w:w="6154" w:type="dxa"/>
            <w:tcBorders>
              <w:bottom w:val="single" w:sz="4" w:space="0" w:color="auto"/>
            </w:tcBorders>
            <w:shd w:val="clear" w:color="auto" w:fill="auto"/>
            <w:vAlign w:val="center"/>
          </w:tcPr>
          <w:p w14:paraId="7FE390EB" w14:textId="77777777" w:rsidR="00CD6D4D" w:rsidRPr="00871DF2" w:rsidRDefault="00CD6D4D"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CD6D4D" w:rsidRPr="00871DF2" w14:paraId="209BEC5D" w14:textId="77777777" w:rsidTr="00FF7908">
        <w:trPr>
          <w:trHeight w:val="397"/>
        </w:trPr>
        <w:tc>
          <w:tcPr>
            <w:tcW w:w="3402" w:type="dxa"/>
            <w:vAlign w:val="center"/>
          </w:tcPr>
          <w:p w14:paraId="7BBF0753" w14:textId="77777777" w:rsidR="00CD6D4D" w:rsidRPr="00871DF2" w:rsidRDefault="00CD6D4D" w:rsidP="00FF7908">
            <w:r>
              <w:t>Personne de référence :</w:t>
            </w:r>
          </w:p>
        </w:tc>
        <w:tc>
          <w:tcPr>
            <w:tcW w:w="6154" w:type="dxa"/>
            <w:tcBorders>
              <w:top w:val="single" w:sz="4" w:space="0" w:color="auto"/>
              <w:bottom w:val="single" w:sz="4" w:space="0" w:color="auto"/>
            </w:tcBorders>
            <w:shd w:val="clear" w:color="auto" w:fill="auto"/>
            <w:vAlign w:val="center"/>
          </w:tcPr>
          <w:p w14:paraId="6A88E3E6" w14:textId="77777777" w:rsidR="00CD6D4D" w:rsidRPr="00871DF2" w:rsidRDefault="00CD6D4D"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CD6D4D" w:rsidRPr="00871DF2" w14:paraId="441C6EE7" w14:textId="77777777" w:rsidTr="00FF7908">
        <w:trPr>
          <w:trHeight w:val="397"/>
        </w:trPr>
        <w:tc>
          <w:tcPr>
            <w:tcW w:w="3402" w:type="dxa"/>
            <w:vAlign w:val="center"/>
          </w:tcPr>
          <w:p w14:paraId="18C75E4A" w14:textId="716C3C51" w:rsidR="00CD6D4D" w:rsidRPr="00871DF2" w:rsidRDefault="001D294F" w:rsidP="00FF7908">
            <w:r>
              <w:tab/>
              <w:t>Courriel</w:t>
            </w:r>
            <w:r w:rsidR="00CD6D4D">
              <w:t> :</w:t>
            </w:r>
          </w:p>
        </w:tc>
        <w:tc>
          <w:tcPr>
            <w:tcW w:w="6154" w:type="dxa"/>
            <w:tcBorders>
              <w:top w:val="single" w:sz="4" w:space="0" w:color="auto"/>
              <w:bottom w:val="single" w:sz="4" w:space="0" w:color="auto"/>
            </w:tcBorders>
            <w:shd w:val="clear" w:color="auto" w:fill="auto"/>
            <w:vAlign w:val="center"/>
          </w:tcPr>
          <w:p w14:paraId="337900B2" w14:textId="77777777" w:rsidR="00CD6D4D" w:rsidRPr="00871DF2" w:rsidRDefault="00CD6D4D"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CD6D4D" w:rsidRPr="00871DF2" w14:paraId="4D3CF43F" w14:textId="77777777" w:rsidTr="00CD6D4D">
        <w:trPr>
          <w:trHeight w:val="397"/>
        </w:trPr>
        <w:tc>
          <w:tcPr>
            <w:tcW w:w="3402" w:type="dxa"/>
            <w:tcBorders>
              <w:bottom w:val="single" w:sz="4" w:space="0" w:color="auto"/>
            </w:tcBorders>
            <w:vAlign w:val="center"/>
          </w:tcPr>
          <w:p w14:paraId="11D75D47" w14:textId="04AA0A21" w:rsidR="00CD6D4D" w:rsidRPr="00871DF2" w:rsidRDefault="001D294F" w:rsidP="00FF7908">
            <w:r>
              <w:tab/>
            </w:r>
            <w:r w:rsidR="00CD6D4D">
              <w:t>Téléphone</w:t>
            </w:r>
            <w:r w:rsidR="00803E95">
              <w:t> </w:t>
            </w:r>
            <w:r w:rsidR="00CD6D4D">
              <w:t>:</w:t>
            </w:r>
          </w:p>
        </w:tc>
        <w:tc>
          <w:tcPr>
            <w:tcW w:w="6154" w:type="dxa"/>
            <w:tcBorders>
              <w:top w:val="single" w:sz="4" w:space="0" w:color="auto"/>
              <w:bottom w:val="single" w:sz="4" w:space="0" w:color="auto"/>
            </w:tcBorders>
            <w:shd w:val="clear" w:color="auto" w:fill="auto"/>
            <w:vAlign w:val="center"/>
          </w:tcPr>
          <w:p w14:paraId="0E22199A" w14:textId="77777777" w:rsidR="00CD6D4D" w:rsidRPr="00871DF2" w:rsidRDefault="00CD6D4D"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bl>
    <w:p w14:paraId="367303C8" w14:textId="420971C2" w:rsidR="00CD6D4D" w:rsidRPr="00871DF2" w:rsidRDefault="00CD6D4D" w:rsidP="00D02693"/>
    <w:p w14:paraId="7F5DF32B" w14:textId="3606EE44" w:rsidR="00CB38FA" w:rsidRPr="00871DF2" w:rsidRDefault="00CB38FA" w:rsidP="00D02693"/>
    <w:p w14:paraId="42EF8171" w14:textId="77777777" w:rsidR="00CB38FA" w:rsidRPr="00871DF2" w:rsidRDefault="00CB38FA" w:rsidP="00D02693"/>
    <w:p w14:paraId="4274EB71" w14:textId="77777777" w:rsidR="00CD6D4D" w:rsidRPr="00871DF2" w:rsidRDefault="00CD6D4D" w:rsidP="00CD6D4D">
      <w:pPr>
        <w:pStyle w:val="berschrift1"/>
      </w:pPr>
      <w:r>
        <w:t>Représentation légale</w:t>
      </w:r>
    </w:p>
    <w:tbl>
      <w:tblPr>
        <w:tblW w:w="9556" w:type="dxa"/>
        <w:tblCellMar>
          <w:left w:w="0" w:type="dxa"/>
          <w:right w:w="0" w:type="dxa"/>
        </w:tblCellMar>
        <w:tblLook w:val="0000" w:firstRow="0" w:lastRow="0" w:firstColumn="0" w:lastColumn="0" w:noHBand="0" w:noVBand="0"/>
      </w:tblPr>
      <w:tblGrid>
        <w:gridCol w:w="3402"/>
        <w:gridCol w:w="6154"/>
      </w:tblGrid>
      <w:tr w:rsidR="00E90F15" w:rsidRPr="00871DF2" w14:paraId="18F70376" w14:textId="77777777" w:rsidTr="00E90F15">
        <w:trPr>
          <w:trHeight w:val="397"/>
        </w:trPr>
        <w:tc>
          <w:tcPr>
            <w:tcW w:w="9556" w:type="dxa"/>
            <w:gridSpan w:val="2"/>
            <w:vAlign w:val="center"/>
          </w:tcPr>
          <w:p w14:paraId="7BAC3841" w14:textId="7054EABF" w:rsidR="00E90F15" w:rsidRPr="00871DF2" w:rsidRDefault="00E43E05" w:rsidP="00E90F15">
            <w:r>
              <w:t>Curate</w:t>
            </w:r>
            <w:r w:rsidR="001D294F">
              <w:t>lle</w:t>
            </w:r>
            <w:r>
              <w:t xml:space="preserve"> professionnel</w:t>
            </w:r>
            <w:r w:rsidR="001D294F">
              <w:t>le</w:t>
            </w:r>
            <w:r>
              <w:t xml:space="preserve"> : </w:t>
            </w:r>
            <w:sdt>
              <w:sdtPr>
                <w:id w:val="402187036"/>
                <w14:checkbox>
                  <w14:checked w14:val="0"/>
                  <w14:checkedState w14:val="2612" w14:font="MS Gothic"/>
                  <w14:uncheckedState w14:val="2610" w14:font="MS Gothic"/>
                </w14:checkbox>
              </w:sdtPr>
              <w:sdtEndPr/>
              <w:sdtContent>
                <w:r w:rsidRPr="00871DF2">
                  <w:rPr>
                    <w:rFonts w:ascii="MS Gothic" w:eastAsia="MS Gothic" w:hAnsi="MS Gothic" w:hint="eastAsia"/>
                  </w:rPr>
                  <w:t>☐</w:t>
                </w:r>
              </w:sdtContent>
            </w:sdt>
            <w:r>
              <w:t xml:space="preserve"> </w:t>
            </w:r>
            <w:r>
              <w:tab/>
              <w:t xml:space="preserve">Représentation légale privée : </w:t>
            </w:r>
            <w:sdt>
              <w:sdtPr>
                <w:id w:val="1557355736"/>
                <w14:checkbox>
                  <w14:checked w14:val="0"/>
                  <w14:checkedState w14:val="2612" w14:font="MS Gothic"/>
                  <w14:uncheckedState w14:val="2610" w14:font="MS Gothic"/>
                </w14:checkbox>
              </w:sdtPr>
              <w:sdtEndPr/>
              <w:sdtContent>
                <w:r w:rsidRPr="00871DF2">
                  <w:rPr>
                    <w:rFonts w:ascii="MS Gothic" w:eastAsia="MS Gothic" w:hAnsi="MS Gothic" w:hint="eastAsia"/>
                  </w:rPr>
                  <w:t>☐</w:t>
                </w:r>
              </w:sdtContent>
            </w:sdt>
            <w:r>
              <w:t xml:space="preserve"> </w:t>
            </w:r>
            <w:r>
              <w:tab/>
              <w:t>Parents/proches</w:t>
            </w:r>
            <w:r w:rsidR="00311DE3">
              <w:t> :</w:t>
            </w:r>
            <w:r>
              <w:t xml:space="preserve"> </w:t>
            </w:r>
            <w:sdt>
              <w:sdtPr>
                <w:id w:val="1553274989"/>
                <w14:checkbox>
                  <w14:checked w14:val="0"/>
                  <w14:checkedState w14:val="2612" w14:font="MS Gothic"/>
                  <w14:uncheckedState w14:val="2610" w14:font="MS Gothic"/>
                </w14:checkbox>
              </w:sdtPr>
              <w:sdtEndPr/>
              <w:sdtContent>
                <w:r w:rsidR="00E90F15" w:rsidRPr="00871DF2">
                  <w:rPr>
                    <w:rFonts w:ascii="MS Gothic" w:eastAsia="MS Gothic" w:hAnsi="MS Gothic" w:hint="eastAsia"/>
                  </w:rPr>
                  <w:t>☐</w:t>
                </w:r>
              </w:sdtContent>
            </w:sdt>
          </w:p>
        </w:tc>
      </w:tr>
      <w:tr w:rsidR="00CD6D4D" w:rsidRPr="00871DF2" w14:paraId="3E216D99" w14:textId="77777777" w:rsidTr="00FF7908">
        <w:trPr>
          <w:trHeight w:val="397"/>
        </w:trPr>
        <w:tc>
          <w:tcPr>
            <w:tcW w:w="3402" w:type="dxa"/>
            <w:vAlign w:val="center"/>
          </w:tcPr>
          <w:p w14:paraId="3591A0C7" w14:textId="77777777" w:rsidR="00CD6D4D" w:rsidRPr="00871DF2" w:rsidRDefault="00CD6D4D" w:rsidP="00FF7908">
            <w:r>
              <w:t>Titre :</w:t>
            </w:r>
          </w:p>
        </w:tc>
        <w:tc>
          <w:tcPr>
            <w:tcW w:w="6154" w:type="dxa"/>
            <w:tcBorders>
              <w:bottom w:val="single" w:sz="4" w:space="0" w:color="auto"/>
            </w:tcBorders>
            <w:shd w:val="clear" w:color="auto" w:fill="auto"/>
            <w:vAlign w:val="center"/>
          </w:tcPr>
          <w:p w14:paraId="2ED1B535" w14:textId="77777777" w:rsidR="00CD6D4D" w:rsidRPr="00871DF2" w:rsidRDefault="00CD6D4D"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CD6D4D" w:rsidRPr="00871DF2" w14:paraId="1BBC358C" w14:textId="77777777" w:rsidTr="00FF7908">
        <w:trPr>
          <w:trHeight w:val="397"/>
        </w:trPr>
        <w:tc>
          <w:tcPr>
            <w:tcW w:w="3402" w:type="dxa"/>
            <w:vAlign w:val="center"/>
          </w:tcPr>
          <w:p w14:paraId="23765B07" w14:textId="77777777" w:rsidR="00CD6D4D" w:rsidRPr="00871DF2" w:rsidRDefault="00CD6D4D" w:rsidP="00FF7908">
            <w:r>
              <w:t>Nom :</w:t>
            </w:r>
          </w:p>
        </w:tc>
        <w:tc>
          <w:tcPr>
            <w:tcW w:w="6154" w:type="dxa"/>
            <w:tcBorders>
              <w:bottom w:val="single" w:sz="4" w:space="0" w:color="auto"/>
            </w:tcBorders>
            <w:shd w:val="clear" w:color="auto" w:fill="auto"/>
            <w:vAlign w:val="center"/>
          </w:tcPr>
          <w:p w14:paraId="0E8EEA39" w14:textId="77777777" w:rsidR="00CD6D4D" w:rsidRPr="00871DF2" w:rsidRDefault="00CD6D4D"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CD6D4D" w:rsidRPr="00871DF2" w14:paraId="3967B7BA" w14:textId="77777777" w:rsidTr="00FF7908">
        <w:trPr>
          <w:trHeight w:val="397"/>
        </w:trPr>
        <w:tc>
          <w:tcPr>
            <w:tcW w:w="3402" w:type="dxa"/>
            <w:vAlign w:val="center"/>
          </w:tcPr>
          <w:p w14:paraId="1E5EEF1D" w14:textId="77777777" w:rsidR="00CD6D4D" w:rsidRPr="00871DF2" w:rsidRDefault="00CD6D4D" w:rsidP="00FF7908">
            <w:r>
              <w:t>Prénom :</w:t>
            </w:r>
          </w:p>
        </w:tc>
        <w:tc>
          <w:tcPr>
            <w:tcW w:w="6154" w:type="dxa"/>
            <w:tcBorders>
              <w:bottom w:val="single" w:sz="4" w:space="0" w:color="auto"/>
            </w:tcBorders>
            <w:shd w:val="clear" w:color="auto" w:fill="auto"/>
            <w:vAlign w:val="center"/>
          </w:tcPr>
          <w:p w14:paraId="3B07E84D" w14:textId="77777777" w:rsidR="00CD6D4D" w:rsidRPr="00871DF2" w:rsidRDefault="00CD6D4D"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CD6D4D" w:rsidRPr="00871DF2" w14:paraId="5C43E6E7" w14:textId="77777777" w:rsidTr="00FF7908">
        <w:trPr>
          <w:trHeight w:val="397"/>
        </w:trPr>
        <w:tc>
          <w:tcPr>
            <w:tcW w:w="3402" w:type="dxa"/>
            <w:vAlign w:val="center"/>
          </w:tcPr>
          <w:p w14:paraId="5B0027AC" w14:textId="77777777" w:rsidR="00CD6D4D" w:rsidRPr="00871DF2" w:rsidRDefault="00CD6D4D" w:rsidP="00FF7908">
            <w:r>
              <w:t>Adresse :</w:t>
            </w:r>
          </w:p>
        </w:tc>
        <w:tc>
          <w:tcPr>
            <w:tcW w:w="6154" w:type="dxa"/>
            <w:tcBorders>
              <w:bottom w:val="single" w:sz="4" w:space="0" w:color="auto"/>
            </w:tcBorders>
            <w:shd w:val="clear" w:color="auto" w:fill="auto"/>
            <w:vAlign w:val="center"/>
          </w:tcPr>
          <w:p w14:paraId="2FFEC7CE" w14:textId="77777777" w:rsidR="00CD6D4D" w:rsidRPr="00871DF2" w:rsidRDefault="00CD6D4D"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CD6D4D" w:rsidRPr="00871DF2" w14:paraId="777F281D" w14:textId="77777777" w:rsidTr="00FF7908">
        <w:trPr>
          <w:trHeight w:val="397"/>
        </w:trPr>
        <w:tc>
          <w:tcPr>
            <w:tcW w:w="3402" w:type="dxa"/>
            <w:vAlign w:val="center"/>
          </w:tcPr>
          <w:p w14:paraId="33FE072F" w14:textId="32E0303C" w:rsidR="00CD6D4D" w:rsidRPr="00871DF2" w:rsidRDefault="001D294F" w:rsidP="00FF7908">
            <w:r>
              <w:t>Courriel</w:t>
            </w:r>
            <w:r w:rsidR="00CD6D4D">
              <w:t> :</w:t>
            </w:r>
          </w:p>
        </w:tc>
        <w:tc>
          <w:tcPr>
            <w:tcW w:w="6154" w:type="dxa"/>
            <w:tcBorders>
              <w:top w:val="single" w:sz="4" w:space="0" w:color="auto"/>
              <w:bottom w:val="single" w:sz="4" w:space="0" w:color="auto"/>
            </w:tcBorders>
            <w:shd w:val="clear" w:color="auto" w:fill="auto"/>
            <w:vAlign w:val="center"/>
          </w:tcPr>
          <w:p w14:paraId="336652B1" w14:textId="77777777" w:rsidR="00CD6D4D" w:rsidRPr="00871DF2" w:rsidRDefault="00CD6D4D" w:rsidP="00FF7908">
            <w:r w:rsidRPr="00871DF2">
              <w:fldChar w:fldCharType="begin" w:fldLock="1">
                <w:ffData>
                  <w:name w:val="Text24"/>
                  <w:enabled/>
                  <w:calcOnExit w:val="0"/>
                  <w:textInput/>
                </w:ffData>
              </w:fldChar>
            </w:r>
            <w:r w:rsidRPr="00871DF2">
              <w:instrText xml:space="preserve"> FORMTEXT </w:instrText>
            </w:r>
            <w:r w:rsidRPr="00871DF2">
              <w:fldChar w:fldCharType="separate"/>
            </w:r>
            <w:r>
              <w:t>     </w:t>
            </w:r>
            <w:r w:rsidRPr="00871DF2">
              <w:fldChar w:fldCharType="end"/>
            </w:r>
          </w:p>
        </w:tc>
      </w:tr>
      <w:tr w:rsidR="00CD6D4D" w:rsidRPr="00871DF2" w14:paraId="173798B4" w14:textId="77777777" w:rsidTr="00CD6D4D">
        <w:trPr>
          <w:trHeight w:val="397"/>
        </w:trPr>
        <w:tc>
          <w:tcPr>
            <w:tcW w:w="3402" w:type="dxa"/>
            <w:vAlign w:val="center"/>
          </w:tcPr>
          <w:p w14:paraId="6432DC3D" w14:textId="34E2BC72" w:rsidR="00CD6D4D" w:rsidRPr="00871DF2" w:rsidRDefault="001D294F" w:rsidP="00FF7908">
            <w:r>
              <w:t>T</w:t>
            </w:r>
            <w:r w:rsidR="00CD6D4D">
              <w:t>éléphone :</w:t>
            </w:r>
          </w:p>
        </w:tc>
        <w:tc>
          <w:tcPr>
            <w:tcW w:w="6154" w:type="dxa"/>
            <w:tcBorders>
              <w:top w:val="single" w:sz="4" w:space="0" w:color="auto"/>
              <w:bottom w:val="single" w:sz="4" w:space="0" w:color="auto"/>
            </w:tcBorders>
            <w:shd w:val="clear" w:color="auto" w:fill="auto"/>
            <w:vAlign w:val="center"/>
          </w:tcPr>
          <w:p w14:paraId="0E380C2B" w14:textId="77777777" w:rsidR="00CD6D4D" w:rsidRPr="00871DF2" w:rsidRDefault="00CD6D4D"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CD6D4D" w:rsidRPr="00871DF2" w14:paraId="499FF8F6" w14:textId="77777777" w:rsidTr="00FF7908">
        <w:trPr>
          <w:trHeight w:val="397"/>
        </w:trPr>
        <w:tc>
          <w:tcPr>
            <w:tcW w:w="3402" w:type="dxa"/>
            <w:tcBorders>
              <w:bottom w:val="single" w:sz="4" w:space="0" w:color="auto"/>
            </w:tcBorders>
            <w:vAlign w:val="center"/>
          </w:tcPr>
          <w:p w14:paraId="4AE9E504" w14:textId="42B451EA" w:rsidR="00CD6D4D" w:rsidRPr="00871DF2" w:rsidRDefault="00CD6D4D" w:rsidP="00FF7908">
            <w:r>
              <w:t xml:space="preserve">Autorité de protection de l’enfant et de l’adulte </w:t>
            </w:r>
            <w:r w:rsidR="001D294F">
              <w:t xml:space="preserve">(APEA) </w:t>
            </w:r>
            <w:r>
              <w:t>compétente :</w:t>
            </w:r>
          </w:p>
        </w:tc>
        <w:tc>
          <w:tcPr>
            <w:tcW w:w="6154" w:type="dxa"/>
            <w:tcBorders>
              <w:top w:val="single" w:sz="4" w:space="0" w:color="auto"/>
              <w:bottom w:val="single" w:sz="4" w:space="0" w:color="auto"/>
            </w:tcBorders>
            <w:shd w:val="clear" w:color="auto" w:fill="auto"/>
            <w:vAlign w:val="center"/>
          </w:tcPr>
          <w:p w14:paraId="0A03AA11" w14:textId="77777777" w:rsidR="00CD6D4D" w:rsidRPr="00871DF2" w:rsidRDefault="00CD6D4D"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bl>
    <w:p w14:paraId="4B66B730" w14:textId="77777777" w:rsidR="00CB38FA" w:rsidRPr="00871DF2" w:rsidRDefault="00CB38FA" w:rsidP="000E605C">
      <w:pPr>
        <w:pStyle w:val="berschrift1"/>
      </w:pPr>
    </w:p>
    <w:p w14:paraId="7B3E14EC" w14:textId="77777777" w:rsidR="00CB38FA" w:rsidRPr="00871DF2" w:rsidRDefault="00CB38FA">
      <w:pPr>
        <w:spacing w:after="200" w:line="24" w:lineRule="auto"/>
        <w:rPr>
          <w:rFonts w:asciiTheme="majorHAnsi" w:eastAsiaTheme="majorEastAsia" w:hAnsiTheme="majorHAnsi" w:cstheme="majorBidi"/>
          <w:b/>
          <w:bCs w:val="0"/>
          <w:szCs w:val="21"/>
        </w:rPr>
      </w:pPr>
      <w:r>
        <w:br w:type="page"/>
      </w:r>
    </w:p>
    <w:p w14:paraId="79A86456" w14:textId="195D633E" w:rsidR="002E636B" w:rsidRPr="00871DF2" w:rsidRDefault="000E605C" w:rsidP="000E605C">
      <w:pPr>
        <w:pStyle w:val="berschrift1"/>
      </w:pPr>
      <w:r>
        <w:lastRenderedPageBreak/>
        <w:t>Précédents séjours en institution (interventions de crise, hospitalisations</w:t>
      </w:r>
      <w:r w:rsidR="001D294F">
        <w:t xml:space="preserve"> en clinique</w:t>
      </w:r>
      <w:r>
        <w:t>, etc.)</w:t>
      </w:r>
    </w:p>
    <w:p w14:paraId="4C1E423C" w14:textId="7256EF54" w:rsidR="002E636B" w:rsidRPr="00871DF2" w:rsidRDefault="000E605C" w:rsidP="00D02693">
      <w:r>
        <w:t>Veuillez indiquer ci-dessous dans quelle</w:t>
      </w:r>
      <w:r w:rsidR="00FB79FC">
        <w:t>(s)</w:t>
      </w:r>
      <w:r>
        <w:t xml:space="preserve"> institution</w:t>
      </w:r>
      <w:r w:rsidR="00FB79FC">
        <w:t>(s)</w:t>
      </w:r>
      <w:r>
        <w:t xml:space="preserve"> la personne a </w:t>
      </w:r>
      <w:r w:rsidR="001D294F">
        <w:t xml:space="preserve">vécu </w:t>
      </w:r>
      <w:r>
        <w:t>au cours des dix dernières années.</w:t>
      </w:r>
    </w:p>
    <w:p w14:paraId="3FDFCF8A" w14:textId="77777777" w:rsidR="000E605C" w:rsidRPr="00871DF2" w:rsidRDefault="000E605C" w:rsidP="00D02693"/>
    <w:tbl>
      <w:tblPr>
        <w:tblStyle w:val="BETabelle1"/>
        <w:tblW w:w="0" w:type="auto"/>
        <w:tblLook w:val="04A0" w:firstRow="1" w:lastRow="0" w:firstColumn="1" w:lastColumn="0" w:noHBand="0" w:noVBand="1"/>
      </w:tblPr>
      <w:tblGrid>
        <w:gridCol w:w="421"/>
        <w:gridCol w:w="3182"/>
        <w:gridCol w:w="3182"/>
        <w:gridCol w:w="3183"/>
      </w:tblGrid>
      <w:tr w:rsidR="00E67BC9" w:rsidRPr="00871DF2" w14:paraId="521F6B87" w14:textId="77777777" w:rsidTr="00E67BC9">
        <w:trPr>
          <w:cnfStyle w:val="100000000000" w:firstRow="1" w:lastRow="0" w:firstColumn="0" w:lastColumn="0" w:oddVBand="0" w:evenVBand="0" w:oddHBand="0" w:evenHBand="0" w:firstRowFirstColumn="0" w:firstRowLastColumn="0" w:lastRowFirstColumn="0" w:lastRowLastColumn="0"/>
        </w:trPr>
        <w:tc>
          <w:tcPr>
            <w:tcW w:w="421" w:type="dxa"/>
          </w:tcPr>
          <w:p w14:paraId="0829AF83" w14:textId="77777777" w:rsidR="000E605C" w:rsidRPr="00871DF2" w:rsidRDefault="000E605C" w:rsidP="00D02693"/>
        </w:tc>
        <w:tc>
          <w:tcPr>
            <w:tcW w:w="3182" w:type="dxa"/>
          </w:tcPr>
          <w:p w14:paraId="423EE7EA" w14:textId="77777777" w:rsidR="000E605C" w:rsidRPr="00871DF2" w:rsidRDefault="000E605C" w:rsidP="00D02693">
            <w:r>
              <w:t>Dates du séjour (de... à...)</w:t>
            </w:r>
          </w:p>
        </w:tc>
        <w:tc>
          <w:tcPr>
            <w:tcW w:w="3182" w:type="dxa"/>
          </w:tcPr>
          <w:p w14:paraId="0253E61C" w14:textId="77777777" w:rsidR="000E605C" w:rsidRPr="00871DF2" w:rsidRDefault="000E605C" w:rsidP="00D02693">
            <w:r>
              <w:t>Institution et lieu</w:t>
            </w:r>
          </w:p>
        </w:tc>
        <w:tc>
          <w:tcPr>
            <w:tcW w:w="3183" w:type="dxa"/>
          </w:tcPr>
          <w:p w14:paraId="67AF7B70" w14:textId="7B2E8522" w:rsidR="000E605C" w:rsidRPr="00871DF2" w:rsidRDefault="000E605C" w:rsidP="00D02693">
            <w:r>
              <w:t>Personne de référence</w:t>
            </w:r>
            <w:r w:rsidR="001D294F">
              <w:t xml:space="preserve"> </w:t>
            </w:r>
            <w:r>
              <w:t>/</w:t>
            </w:r>
            <w:r w:rsidR="001D294F">
              <w:t xml:space="preserve"> R</w:t>
            </w:r>
            <w:r>
              <w:t>emarques</w:t>
            </w:r>
          </w:p>
        </w:tc>
      </w:tr>
      <w:tr w:rsidR="00E67BC9" w:rsidRPr="00871DF2" w14:paraId="2A7A89CE" w14:textId="77777777" w:rsidTr="00E67BC9">
        <w:tc>
          <w:tcPr>
            <w:tcW w:w="421" w:type="dxa"/>
          </w:tcPr>
          <w:p w14:paraId="1A6D03D8" w14:textId="77777777" w:rsidR="00E67BC9" w:rsidRPr="00871DF2" w:rsidRDefault="00E67BC9" w:rsidP="00E67BC9">
            <w:pPr>
              <w:jc w:val="center"/>
            </w:pPr>
            <w:r>
              <w:t>1</w:t>
            </w:r>
          </w:p>
        </w:tc>
        <w:tc>
          <w:tcPr>
            <w:tcW w:w="3182" w:type="dxa"/>
          </w:tcPr>
          <w:p w14:paraId="63393B3A"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2" w:type="dxa"/>
          </w:tcPr>
          <w:p w14:paraId="25A1FE08"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3" w:type="dxa"/>
          </w:tcPr>
          <w:p w14:paraId="529B4A34"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E67BC9" w:rsidRPr="00871DF2" w14:paraId="52399B29" w14:textId="77777777" w:rsidTr="00E67BC9">
        <w:tc>
          <w:tcPr>
            <w:tcW w:w="421" w:type="dxa"/>
          </w:tcPr>
          <w:p w14:paraId="3A05604E" w14:textId="77777777" w:rsidR="00E67BC9" w:rsidRPr="00871DF2" w:rsidRDefault="00E67BC9" w:rsidP="00E67BC9">
            <w:pPr>
              <w:jc w:val="center"/>
            </w:pPr>
            <w:r>
              <w:t>2</w:t>
            </w:r>
          </w:p>
        </w:tc>
        <w:tc>
          <w:tcPr>
            <w:tcW w:w="3182" w:type="dxa"/>
          </w:tcPr>
          <w:p w14:paraId="7B4C5A36"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2" w:type="dxa"/>
          </w:tcPr>
          <w:p w14:paraId="3B2DCD91"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3" w:type="dxa"/>
          </w:tcPr>
          <w:p w14:paraId="67340891"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E67BC9" w:rsidRPr="00871DF2" w14:paraId="0520EFE4" w14:textId="77777777" w:rsidTr="00E67BC9">
        <w:tc>
          <w:tcPr>
            <w:tcW w:w="421" w:type="dxa"/>
          </w:tcPr>
          <w:p w14:paraId="070250BC" w14:textId="77777777" w:rsidR="00E67BC9" w:rsidRPr="00871DF2" w:rsidRDefault="00E67BC9" w:rsidP="00E67BC9">
            <w:pPr>
              <w:jc w:val="center"/>
            </w:pPr>
            <w:r>
              <w:t>3</w:t>
            </w:r>
          </w:p>
        </w:tc>
        <w:tc>
          <w:tcPr>
            <w:tcW w:w="3182" w:type="dxa"/>
          </w:tcPr>
          <w:p w14:paraId="7EDFF1CB"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2" w:type="dxa"/>
          </w:tcPr>
          <w:p w14:paraId="704BED1B"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3" w:type="dxa"/>
          </w:tcPr>
          <w:p w14:paraId="2BD42876"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E67BC9" w:rsidRPr="00871DF2" w14:paraId="564CDF8D" w14:textId="77777777" w:rsidTr="00E67BC9">
        <w:tc>
          <w:tcPr>
            <w:tcW w:w="421" w:type="dxa"/>
          </w:tcPr>
          <w:p w14:paraId="5B9FBA12" w14:textId="77777777" w:rsidR="00E67BC9" w:rsidRPr="00871DF2" w:rsidRDefault="00E67BC9" w:rsidP="00E67BC9">
            <w:pPr>
              <w:jc w:val="center"/>
            </w:pPr>
            <w:r>
              <w:t>4</w:t>
            </w:r>
          </w:p>
        </w:tc>
        <w:tc>
          <w:tcPr>
            <w:tcW w:w="3182" w:type="dxa"/>
          </w:tcPr>
          <w:p w14:paraId="19B21FE1"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2" w:type="dxa"/>
          </w:tcPr>
          <w:p w14:paraId="617DBE52"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3" w:type="dxa"/>
          </w:tcPr>
          <w:p w14:paraId="2FFB49D9"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E67BC9" w:rsidRPr="00871DF2" w14:paraId="16ACAB63" w14:textId="77777777" w:rsidTr="00E67BC9">
        <w:tc>
          <w:tcPr>
            <w:tcW w:w="421" w:type="dxa"/>
          </w:tcPr>
          <w:p w14:paraId="5E28F645" w14:textId="77777777" w:rsidR="00E67BC9" w:rsidRPr="00871DF2" w:rsidRDefault="00E67BC9" w:rsidP="00E67BC9">
            <w:pPr>
              <w:jc w:val="center"/>
            </w:pPr>
            <w:r>
              <w:t>5</w:t>
            </w:r>
          </w:p>
        </w:tc>
        <w:tc>
          <w:tcPr>
            <w:tcW w:w="3182" w:type="dxa"/>
          </w:tcPr>
          <w:p w14:paraId="647C8AEF"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2" w:type="dxa"/>
          </w:tcPr>
          <w:p w14:paraId="18EAD2CF"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3" w:type="dxa"/>
          </w:tcPr>
          <w:p w14:paraId="03A61CD4"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E67BC9" w:rsidRPr="00871DF2" w14:paraId="62A73AEF" w14:textId="77777777" w:rsidTr="00E67BC9">
        <w:tc>
          <w:tcPr>
            <w:tcW w:w="421" w:type="dxa"/>
          </w:tcPr>
          <w:p w14:paraId="7937BB8B" w14:textId="77777777" w:rsidR="00E67BC9" w:rsidRPr="00871DF2" w:rsidRDefault="00E67BC9" w:rsidP="00E67BC9">
            <w:pPr>
              <w:jc w:val="center"/>
            </w:pPr>
            <w:r>
              <w:t>6</w:t>
            </w:r>
          </w:p>
        </w:tc>
        <w:tc>
          <w:tcPr>
            <w:tcW w:w="3182" w:type="dxa"/>
          </w:tcPr>
          <w:p w14:paraId="6A22C7BE"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2" w:type="dxa"/>
          </w:tcPr>
          <w:p w14:paraId="5355B4CA"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3" w:type="dxa"/>
          </w:tcPr>
          <w:p w14:paraId="1A059163"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E67BC9" w:rsidRPr="00871DF2" w14:paraId="27EA0602" w14:textId="77777777" w:rsidTr="00E67BC9">
        <w:tc>
          <w:tcPr>
            <w:tcW w:w="421" w:type="dxa"/>
          </w:tcPr>
          <w:p w14:paraId="448CD6F7" w14:textId="77777777" w:rsidR="00E67BC9" w:rsidRPr="00871DF2" w:rsidRDefault="00E67BC9" w:rsidP="00E67BC9">
            <w:pPr>
              <w:jc w:val="center"/>
            </w:pPr>
            <w:r>
              <w:t>7</w:t>
            </w:r>
          </w:p>
        </w:tc>
        <w:tc>
          <w:tcPr>
            <w:tcW w:w="3182" w:type="dxa"/>
          </w:tcPr>
          <w:p w14:paraId="6A1F8A09"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2" w:type="dxa"/>
          </w:tcPr>
          <w:p w14:paraId="56FF5FF9"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3" w:type="dxa"/>
          </w:tcPr>
          <w:p w14:paraId="1E11B218"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E67BC9" w:rsidRPr="00871DF2" w14:paraId="56099E6C" w14:textId="77777777" w:rsidTr="00E67BC9">
        <w:tc>
          <w:tcPr>
            <w:tcW w:w="421" w:type="dxa"/>
          </w:tcPr>
          <w:p w14:paraId="57F5328C" w14:textId="77777777" w:rsidR="00E67BC9" w:rsidRPr="00871DF2" w:rsidRDefault="00E67BC9" w:rsidP="00E67BC9">
            <w:pPr>
              <w:jc w:val="center"/>
            </w:pPr>
            <w:r>
              <w:t>8</w:t>
            </w:r>
          </w:p>
        </w:tc>
        <w:tc>
          <w:tcPr>
            <w:tcW w:w="3182" w:type="dxa"/>
          </w:tcPr>
          <w:p w14:paraId="74A10B0F"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2" w:type="dxa"/>
          </w:tcPr>
          <w:p w14:paraId="6132355C"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3" w:type="dxa"/>
          </w:tcPr>
          <w:p w14:paraId="5E35EE73"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E67BC9" w:rsidRPr="00871DF2" w14:paraId="0661D7CC" w14:textId="77777777" w:rsidTr="00E67BC9">
        <w:tc>
          <w:tcPr>
            <w:tcW w:w="421" w:type="dxa"/>
          </w:tcPr>
          <w:p w14:paraId="4A0F7D9C" w14:textId="77777777" w:rsidR="00E67BC9" w:rsidRPr="00871DF2" w:rsidRDefault="00E67BC9" w:rsidP="00E67BC9">
            <w:pPr>
              <w:jc w:val="center"/>
            </w:pPr>
            <w:r>
              <w:t>9</w:t>
            </w:r>
          </w:p>
        </w:tc>
        <w:tc>
          <w:tcPr>
            <w:tcW w:w="3182" w:type="dxa"/>
          </w:tcPr>
          <w:p w14:paraId="4F52A47C"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2" w:type="dxa"/>
          </w:tcPr>
          <w:p w14:paraId="307D0895"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3" w:type="dxa"/>
          </w:tcPr>
          <w:p w14:paraId="47BF064F"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E67BC9" w:rsidRPr="00871DF2" w14:paraId="6B833712" w14:textId="77777777" w:rsidTr="00E67BC9">
        <w:tc>
          <w:tcPr>
            <w:tcW w:w="421" w:type="dxa"/>
          </w:tcPr>
          <w:p w14:paraId="72A07171" w14:textId="77777777" w:rsidR="00E67BC9" w:rsidRPr="00871DF2" w:rsidRDefault="00E67BC9" w:rsidP="00E67BC9">
            <w:pPr>
              <w:ind w:left="-118"/>
              <w:jc w:val="center"/>
            </w:pPr>
            <w:r>
              <w:t>10</w:t>
            </w:r>
          </w:p>
        </w:tc>
        <w:tc>
          <w:tcPr>
            <w:tcW w:w="3182" w:type="dxa"/>
          </w:tcPr>
          <w:p w14:paraId="102CEF12"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2" w:type="dxa"/>
          </w:tcPr>
          <w:p w14:paraId="26DC3220"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83" w:type="dxa"/>
          </w:tcPr>
          <w:p w14:paraId="687BAC05" w14:textId="77777777" w:rsidR="00E67BC9" w:rsidRPr="00871DF2" w:rsidRDefault="00E67BC9" w:rsidP="00E67BC9">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bl>
    <w:p w14:paraId="23E4A607" w14:textId="77777777" w:rsidR="00762516" w:rsidRPr="00871DF2" w:rsidRDefault="00762516" w:rsidP="00762516">
      <w:pPr>
        <w:pStyle w:val="berschrift1"/>
      </w:pPr>
      <w:r>
        <w:t>Démarches entreprises pour trouver une place appropriée</w:t>
      </w:r>
    </w:p>
    <w:p w14:paraId="15C21105" w14:textId="24BCEB36" w:rsidR="00762516" w:rsidRPr="00871DF2" w:rsidRDefault="00762516" w:rsidP="00762516">
      <w:r>
        <w:t xml:space="preserve">Veuillez indiquer ci-dessous les mesures </w:t>
      </w:r>
      <w:r w:rsidR="00A30E24">
        <w:t>prises en vue d’un placement adéquat en</w:t>
      </w:r>
      <w:r>
        <w:t xml:space="preserve"> institution et pour quels motifs les demandes ont été rejetées.</w:t>
      </w:r>
    </w:p>
    <w:p w14:paraId="5113A251" w14:textId="77777777" w:rsidR="00762516" w:rsidRPr="00871DF2" w:rsidRDefault="00762516" w:rsidP="00762516"/>
    <w:tbl>
      <w:tblPr>
        <w:tblStyle w:val="BETabelle1"/>
        <w:tblW w:w="0" w:type="auto"/>
        <w:tblLook w:val="04A0" w:firstRow="1" w:lastRow="0" w:firstColumn="1" w:lastColumn="0" w:noHBand="0" w:noVBand="1"/>
      </w:tblPr>
      <w:tblGrid>
        <w:gridCol w:w="421"/>
        <w:gridCol w:w="2131"/>
        <w:gridCol w:w="3118"/>
        <w:gridCol w:w="4298"/>
      </w:tblGrid>
      <w:tr w:rsidR="00762516" w:rsidRPr="00871DF2" w14:paraId="77017CE9" w14:textId="77777777" w:rsidTr="00067B22">
        <w:trPr>
          <w:cnfStyle w:val="100000000000" w:firstRow="1" w:lastRow="0" w:firstColumn="0" w:lastColumn="0" w:oddVBand="0" w:evenVBand="0" w:oddHBand="0" w:evenHBand="0" w:firstRowFirstColumn="0" w:firstRowLastColumn="0" w:lastRowFirstColumn="0" w:lastRowLastColumn="0"/>
        </w:trPr>
        <w:tc>
          <w:tcPr>
            <w:tcW w:w="421" w:type="dxa"/>
          </w:tcPr>
          <w:p w14:paraId="7946CB6C" w14:textId="77777777" w:rsidR="00762516" w:rsidRPr="00871DF2" w:rsidRDefault="00762516" w:rsidP="00FF7908"/>
        </w:tc>
        <w:tc>
          <w:tcPr>
            <w:tcW w:w="2131" w:type="dxa"/>
          </w:tcPr>
          <w:p w14:paraId="2BF6F1CF" w14:textId="77777777" w:rsidR="00762516" w:rsidRPr="00871DF2" w:rsidRDefault="00762516" w:rsidP="00FF7908">
            <w:r>
              <w:t>Date de la demande</w:t>
            </w:r>
          </w:p>
        </w:tc>
        <w:tc>
          <w:tcPr>
            <w:tcW w:w="3118" w:type="dxa"/>
          </w:tcPr>
          <w:p w14:paraId="3BA76A8A" w14:textId="77777777" w:rsidR="00762516" w:rsidRPr="00871DF2" w:rsidRDefault="00762516" w:rsidP="00FF7908">
            <w:r>
              <w:t>Institution et lieu</w:t>
            </w:r>
          </w:p>
        </w:tc>
        <w:tc>
          <w:tcPr>
            <w:tcW w:w="4298" w:type="dxa"/>
          </w:tcPr>
          <w:p w14:paraId="20AF0FE5" w14:textId="632540B9" w:rsidR="00762516" w:rsidRPr="00871DF2" w:rsidRDefault="00762516" w:rsidP="00FF7908">
            <w:r>
              <w:t>Date et motif du re</w:t>
            </w:r>
            <w:r w:rsidR="004628D3">
              <w:t>fus</w:t>
            </w:r>
          </w:p>
        </w:tc>
      </w:tr>
      <w:tr w:rsidR="00762516" w:rsidRPr="00871DF2" w14:paraId="2AC99DC4" w14:textId="77777777" w:rsidTr="00067B22">
        <w:tc>
          <w:tcPr>
            <w:tcW w:w="421" w:type="dxa"/>
          </w:tcPr>
          <w:p w14:paraId="0F21E3BE" w14:textId="77777777" w:rsidR="00762516" w:rsidRPr="00871DF2" w:rsidRDefault="00762516" w:rsidP="00FF7908">
            <w:pPr>
              <w:jc w:val="center"/>
            </w:pPr>
            <w:r>
              <w:t>1</w:t>
            </w:r>
          </w:p>
        </w:tc>
        <w:tc>
          <w:tcPr>
            <w:tcW w:w="2131" w:type="dxa"/>
          </w:tcPr>
          <w:p w14:paraId="222AB57C"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18" w:type="dxa"/>
          </w:tcPr>
          <w:p w14:paraId="5B811822"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Pr>
          <w:p w14:paraId="0287B223"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762516" w:rsidRPr="00871DF2" w14:paraId="07EB35BB" w14:textId="77777777" w:rsidTr="00067B22">
        <w:tc>
          <w:tcPr>
            <w:tcW w:w="421" w:type="dxa"/>
          </w:tcPr>
          <w:p w14:paraId="13B632C3" w14:textId="77777777" w:rsidR="00762516" w:rsidRPr="00871DF2" w:rsidRDefault="00762516" w:rsidP="00FF7908">
            <w:pPr>
              <w:jc w:val="center"/>
            </w:pPr>
            <w:r>
              <w:t>2</w:t>
            </w:r>
          </w:p>
        </w:tc>
        <w:tc>
          <w:tcPr>
            <w:tcW w:w="2131" w:type="dxa"/>
          </w:tcPr>
          <w:p w14:paraId="4FC6230E"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18" w:type="dxa"/>
          </w:tcPr>
          <w:p w14:paraId="7F3B9D1C"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Pr>
          <w:p w14:paraId="2D0730E3"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762516" w:rsidRPr="00871DF2" w14:paraId="43B301E7" w14:textId="77777777" w:rsidTr="00067B22">
        <w:tc>
          <w:tcPr>
            <w:tcW w:w="421" w:type="dxa"/>
          </w:tcPr>
          <w:p w14:paraId="6579026D" w14:textId="77777777" w:rsidR="00762516" w:rsidRPr="00871DF2" w:rsidRDefault="00762516" w:rsidP="00FF7908">
            <w:pPr>
              <w:jc w:val="center"/>
            </w:pPr>
            <w:r>
              <w:t>3</w:t>
            </w:r>
          </w:p>
        </w:tc>
        <w:tc>
          <w:tcPr>
            <w:tcW w:w="2131" w:type="dxa"/>
          </w:tcPr>
          <w:p w14:paraId="6E5EF1FA"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18" w:type="dxa"/>
          </w:tcPr>
          <w:p w14:paraId="4B75F09E"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Pr>
          <w:p w14:paraId="069CAD5A"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762516" w:rsidRPr="00871DF2" w14:paraId="7E0068D0" w14:textId="77777777" w:rsidTr="00067B22">
        <w:tc>
          <w:tcPr>
            <w:tcW w:w="421" w:type="dxa"/>
          </w:tcPr>
          <w:p w14:paraId="455CDB33" w14:textId="77777777" w:rsidR="00762516" w:rsidRPr="00871DF2" w:rsidRDefault="00762516" w:rsidP="00FF7908">
            <w:pPr>
              <w:jc w:val="center"/>
            </w:pPr>
            <w:r>
              <w:t>4</w:t>
            </w:r>
          </w:p>
        </w:tc>
        <w:tc>
          <w:tcPr>
            <w:tcW w:w="2131" w:type="dxa"/>
          </w:tcPr>
          <w:p w14:paraId="16521D07"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18" w:type="dxa"/>
          </w:tcPr>
          <w:p w14:paraId="673065CA"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Pr>
          <w:p w14:paraId="46BDE4D4"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762516" w:rsidRPr="00871DF2" w14:paraId="0CB8822F" w14:textId="77777777" w:rsidTr="00067B22">
        <w:tc>
          <w:tcPr>
            <w:tcW w:w="421" w:type="dxa"/>
          </w:tcPr>
          <w:p w14:paraId="70C1DE8F" w14:textId="77777777" w:rsidR="00762516" w:rsidRPr="00871DF2" w:rsidRDefault="00762516" w:rsidP="00FF7908">
            <w:pPr>
              <w:jc w:val="center"/>
            </w:pPr>
            <w:r>
              <w:t>5</w:t>
            </w:r>
          </w:p>
        </w:tc>
        <w:tc>
          <w:tcPr>
            <w:tcW w:w="2131" w:type="dxa"/>
          </w:tcPr>
          <w:p w14:paraId="5883FC79"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18" w:type="dxa"/>
          </w:tcPr>
          <w:p w14:paraId="5A7996C8"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Pr>
          <w:p w14:paraId="059A54EC"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762516" w:rsidRPr="00871DF2" w14:paraId="7D0F5DC2" w14:textId="77777777" w:rsidTr="00067B22">
        <w:tc>
          <w:tcPr>
            <w:tcW w:w="421" w:type="dxa"/>
          </w:tcPr>
          <w:p w14:paraId="1D66EB24" w14:textId="77777777" w:rsidR="00762516" w:rsidRPr="00871DF2" w:rsidRDefault="00762516" w:rsidP="00FF7908">
            <w:pPr>
              <w:jc w:val="center"/>
            </w:pPr>
            <w:r>
              <w:t>6</w:t>
            </w:r>
          </w:p>
        </w:tc>
        <w:tc>
          <w:tcPr>
            <w:tcW w:w="2131" w:type="dxa"/>
          </w:tcPr>
          <w:p w14:paraId="1057820C"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18" w:type="dxa"/>
          </w:tcPr>
          <w:p w14:paraId="0824C228"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Pr>
          <w:p w14:paraId="05392A10"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762516" w:rsidRPr="00871DF2" w14:paraId="1A64C0A1" w14:textId="77777777" w:rsidTr="00067B22">
        <w:tc>
          <w:tcPr>
            <w:tcW w:w="421" w:type="dxa"/>
          </w:tcPr>
          <w:p w14:paraId="518CD349" w14:textId="77777777" w:rsidR="00762516" w:rsidRPr="00871DF2" w:rsidRDefault="00762516" w:rsidP="00FF7908">
            <w:pPr>
              <w:jc w:val="center"/>
            </w:pPr>
            <w:r>
              <w:t>7</w:t>
            </w:r>
          </w:p>
        </w:tc>
        <w:tc>
          <w:tcPr>
            <w:tcW w:w="2131" w:type="dxa"/>
          </w:tcPr>
          <w:p w14:paraId="22928272"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18" w:type="dxa"/>
          </w:tcPr>
          <w:p w14:paraId="69A30A9B"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Pr>
          <w:p w14:paraId="2EDAC92E"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762516" w:rsidRPr="00871DF2" w14:paraId="7B82592F" w14:textId="77777777" w:rsidTr="00067B22">
        <w:tc>
          <w:tcPr>
            <w:tcW w:w="421" w:type="dxa"/>
          </w:tcPr>
          <w:p w14:paraId="263EAEF1" w14:textId="77777777" w:rsidR="00762516" w:rsidRPr="00871DF2" w:rsidRDefault="00762516" w:rsidP="00FF7908">
            <w:pPr>
              <w:jc w:val="center"/>
            </w:pPr>
            <w:r>
              <w:t>8</w:t>
            </w:r>
          </w:p>
        </w:tc>
        <w:tc>
          <w:tcPr>
            <w:tcW w:w="2131" w:type="dxa"/>
          </w:tcPr>
          <w:p w14:paraId="4DCA0DD8"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18" w:type="dxa"/>
          </w:tcPr>
          <w:p w14:paraId="5B81FD72"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Pr>
          <w:p w14:paraId="24E4E06C"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762516" w:rsidRPr="00871DF2" w14:paraId="4A1467D6" w14:textId="77777777" w:rsidTr="00067B22">
        <w:tc>
          <w:tcPr>
            <w:tcW w:w="421" w:type="dxa"/>
          </w:tcPr>
          <w:p w14:paraId="52A46AFE" w14:textId="77777777" w:rsidR="00762516" w:rsidRPr="00871DF2" w:rsidRDefault="00762516" w:rsidP="00FF7908">
            <w:pPr>
              <w:jc w:val="center"/>
            </w:pPr>
            <w:r>
              <w:t>9</w:t>
            </w:r>
          </w:p>
        </w:tc>
        <w:tc>
          <w:tcPr>
            <w:tcW w:w="2131" w:type="dxa"/>
          </w:tcPr>
          <w:p w14:paraId="08A96320"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18" w:type="dxa"/>
          </w:tcPr>
          <w:p w14:paraId="654C75B9"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Pr>
          <w:p w14:paraId="414D35C4"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762516" w:rsidRPr="00871DF2" w14:paraId="015982ED" w14:textId="77777777" w:rsidTr="00067B22">
        <w:tc>
          <w:tcPr>
            <w:tcW w:w="421" w:type="dxa"/>
          </w:tcPr>
          <w:p w14:paraId="0BE04919" w14:textId="77777777" w:rsidR="00762516" w:rsidRPr="00871DF2" w:rsidRDefault="00762516" w:rsidP="00FF7908">
            <w:pPr>
              <w:ind w:left="-118"/>
              <w:jc w:val="center"/>
            </w:pPr>
            <w:r>
              <w:t>10</w:t>
            </w:r>
          </w:p>
        </w:tc>
        <w:tc>
          <w:tcPr>
            <w:tcW w:w="2131" w:type="dxa"/>
          </w:tcPr>
          <w:p w14:paraId="3660FB15"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3118" w:type="dxa"/>
          </w:tcPr>
          <w:p w14:paraId="418D148B"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Pr>
          <w:p w14:paraId="5C59F003" w14:textId="77777777" w:rsidR="00762516" w:rsidRPr="00871DF2" w:rsidRDefault="00762516" w:rsidP="00FF7908">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bl>
    <w:p w14:paraId="6E89B7EE" w14:textId="02C6DC6A" w:rsidR="000E605C" w:rsidRPr="00871DF2" w:rsidRDefault="00CD0BCE" w:rsidP="00CD0BCE">
      <w:pPr>
        <w:pStyle w:val="berschrift1"/>
      </w:pPr>
      <w:r>
        <w:lastRenderedPageBreak/>
        <w:t>Troubles du comportement</w:t>
      </w:r>
    </w:p>
    <w:p w14:paraId="4E0EB395" w14:textId="7E984F41" w:rsidR="00E43E05" w:rsidRPr="00871DF2" w:rsidRDefault="00DC1CB0" w:rsidP="00502B55">
      <w:r>
        <w:t xml:space="preserve">Veuillez indiquer ci-dessous les </w:t>
      </w:r>
      <w:r w:rsidR="004628D3">
        <w:t>troubles sévères du comportement</w:t>
      </w:r>
      <w:r>
        <w:t xml:space="preserve"> </w:t>
      </w:r>
      <w:r w:rsidR="0016030A">
        <w:t>dont</w:t>
      </w:r>
      <w:r>
        <w:t xml:space="preserve"> la personne</w:t>
      </w:r>
      <w:r w:rsidR="0016030A">
        <w:t xml:space="preserve"> est notoirement affectée</w:t>
      </w:r>
      <w:r>
        <w:t xml:space="preserve"> ainsi que leur fréquence au cours de</w:t>
      </w:r>
      <w:r w:rsidR="001D294F">
        <w:t>s</w:t>
      </w:r>
      <w:r>
        <w:t xml:space="preserve"> trois derniers mois.</w:t>
      </w:r>
    </w:p>
    <w:p w14:paraId="6F4FF63B" w14:textId="77777777" w:rsidR="00E43E05" w:rsidRPr="00871DF2" w:rsidRDefault="00E43E05" w:rsidP="00E43E05"/>
    <w:p w14:paraId="01CF96DF" w14:textId="2B68BCD4" w:rsidR="00502B55" w:rsidRPr="00871DF2" w:rsidRDefault="00E43E05" w:rsidP="00E43E05">
      <w:r>
        <w:rPr>
          <w:u w:val="single"/>
        </w:rPr>
        <w:t xml:space="preserve">Un comportement </w:t>
      </w:r>
      <w:r w:rsidRPr="001D294F">
        <w:rPr>
          <w:u w:val="single"/>
        </w:rPr>
        <w:t>dangereux</w:t>
      </w:r>
      <w:r w:rsidRPr="00434AAB">
        <w:rPr>
          <w:u w:val="single"/>
        </w:rPr>
        <w:t xml:space="preserve"> pour soi-même</w:t>
      </w:r>
      <w:r>
        <w:t xml:space="preserve"> </w:t>
      </w:r>
      <w:r w:rsidR="00FD1FEA">
        <w:t xml:space="preserve">se manifeste par </w:t>
      </w:r>
      <w:r w:rsidR="007752F7">
        <w:t>une</w:t>
      </w:r>
      <w:r>
        <w:t xml:space="preserve"> </w:t>
      </w:r>
      <w:r w:rsidR="0016030A">
        <w:t>l’</w:t>
      </w:r>
      <w:r w:rsidR="007752F7">
        <w:t>attitude</w:t>
      </w:r>
      <w:r w:rsidR="00FD1FEA">
        <w:t xml:space="preserve"> </w:t>
      </w:r>
      <w:r w:rsidR="007752F7">
        <w:t>agressive ou destructrice</w:t>
      </w:r>
      <w:r>
        <w:t xml:space="preserve"> </w:t>
      </w:r>
      <w:r w:rsidR="0016030A">
        <w:t>d’une personne à</w:t>
      </w:r>
      <w:r w:rsidR="00FD1FEA">
        <w:t xml:space="preserve"> son propre détriment</w:t>
      </w:r>
      <w:r>
        <w:t xml:space="preserve">. </w:t>
      </w:r>
      <w:r w:rsidR="0016030A">
        <w:t>Adopté</w:t>
      </w:r>
      <w:r w:rsidR="00FD1FEA">
        <w:t xml:space="preserve"> de manière régulière et caractéristique</w:t>
      </w:r>
      <w:r w:rsidR="0016030A">
        <w:t xml:space="preserve">, il </w:t>
      </w:r>
      <w:r>
        <w:t xml:space="preserve">peut découler d’une situation donnée ou </w:t>
      </w:r>
      <w:r w:rsidR="0016030A">
        <w:t>survenir inopinément</w:t>
      </w:r>
      <w:r>
        <w:t>.</w:t>
      </w:r>
    </w:p>
    <w:p w14:paraId="6A4A9C3E" w14:textId="77777777" w:rsidR="00067230" w:rsidRPr="00871DF2" w:rsidRDefault="00067230" w:rsidP="00E43E05"/>
    <w:p w14:paraId="13DBA03D" w14:textId="77777777" w:rsidR="00FF7908" w:rsidRPr="00871DF2" w:rsidRDefault="00FF7908" w:rsidP="00502B55"/>
    <w:tbl>
      <w:tblPr>
        <w:tblStyle w:val="BETabelle1"/>
        <w:tblW w:w="0" w:type="auto"/>
        <w:tblLook w:val="04A0" w:firstRow="1" w:lastRow="0" w:firstColumn="1" w:lastColumn="0" w:noHBand="0" w:noVBand="1"/>
      </w:tblPr>
      <w:tblGrid>
        <w:gridCol w:w="3828"/>
        <w:gridCol w:w="1421"/>
        <w:gridCol w:w="4298"/>
      </w:tblGrid>
      <w:tr w:rsidR="00FF7908" w:rsidRPr="00871DF2" w14:paraId="42962860" w14:textId="77777777" w:rsidTr="003A2F71">
        <w:trPr>
          <w:cnfStyle w:val="100000000000" w:firstRow="1" w:lastRow="0" w:firstColumn="0" w:lastColumn="0" w:oddVBand="0" w:evenVBand="0" w:oddHBand="0" w:evenHBand="0" w:firstRowFirstColumn="0" w:firstRowLastColumn="0" w:lastRowFirstColumn="0" w:lastRowLastColumn="0"/>
        </w:trPr>
        <w:tc>
          <w:tcPr>
            <w:tcW w:w="3828" w:type="dxa"/>
            <w:tcBorders>
              <w:left w:val="single" w:sz="4" w:space="0" w:color="auto"/>
              <w:right w:val="single" w:sz="4" w:space="0" w:color="auto"/>
            </w:tcBorders>
            <w:vAlign w:val="bottom"/>
          </w:tcPr>
          <w:p w14:paraId="6B9EF29E" w14:textId="6C20E947" w:rsidR="00FF7908" w:rsidRPr="00871DF2" w:rsidRDefault="00FF7908" w:rsidP="003A2F71">
            <w:pPr>
              <w:ind w:left="142"/>
            </w:pPr>
            <w:r>
              <w:t>Comportement dangereux pour</w:t>
            </w:r>
            <w:r w:rsidR="00B933B2">
              <w:br/>
            </w:r>
            <w:r>
              <w:t>soi-même</w:t>
            </w:r>
          </w:p>
        </w:tc>
        <w:tc>
          <w:tcPr>
            <w:tcW w:w="1421" w:type="dxa"/>
            <w:tcBorders>
              <w:left w:val="single" w:sz="4" w:space="0" w:color="auto"/>
              <w:right w:val="single" w:sz="4" w:space="0" w:color="auto"/>
            </w:tcBorders>
            <w:vAlign w:val="bottom"/>
          </w:tcPr>
          <w:p w14:paraId="3D9C22DA" w14:textId="77777777" w:rsidR="00FF7908" w:rsidRDefault="00FF7908" w:rsidP="003A2F71">
            <w:pPr>
              <w:ind w:left="141"/>
            </w:pPr>
            <w:r>
              <w:t>Fréquence</w:t>
            </w:r>
          </w:p>
          <w:p w14:paraId="4BCE798E" w14:textId="77777777" w:rsidR="00B933B2" w:rsidRPr="00871DF2" w:rsidRDefault="00B933B2" w:rsidP="003A2F71">
            <w:pPr>
              <w:ind w:left="141"/>
            </w:pPr>
          </w:p>
        </w:tc>
        <w:tc>
          <w:tcPr>
            <w:tcW w:w="4298" w:type="dxa"/>
            <w:tcBorders>
              <w:left w:val="single" w:sz="4" w:space="0" w:color="auto"/>
            </w:tcBorders>
            <w:vAlign w:val="bottom"/>
          </w:tcPr>
          <w:p w14:paraId="4B1A14A0" w14:textId="56EFAF82" w:rsidR="00FF7908" w:rsidRPr="00871DF2" w:rsidRDefault="00FF7908" w:rsidP="003A2F71">
            <w:pPr>
              <w:ind w:left="131"/>
            </w:pPr>
            <w:r>
              <w:t xml:space="preserve">Mesures </w:t>
            </w:r>
            <w:r w:rsidR="00847C08">
              <w:t xml:space="preserve">de </w:t>
            </w:r>
            <w:r>
              <w:t>préventi</w:t>
            </w:r>
            <w:r w:rsidR="00847C08">
              <w:t>on</w:t>
            </w:r>
            <w:r>
              <w:t xml:space="preserve"> et de désescalade nécessaires</w:t>
            </w:r>
          </w:p>
        </w:tc>
      </w:tr>
      <w:tr w:rsidR="00FF7908" w:rsidRPr="00871DF2" w14:paraId="2E7A7E3D" w14:textId="77777777" w:rsidTr="003A2F71">
        <w:tc>
          <w:tcPr>
            <w:tcW w:w="3828" w:type="dxa"/>
            <w:tcBorders>
              <w:top w:val="single" w:sz="2" w:space="0" w:color="auto"/>
              <w:left w:val="single" w:sz="4" w:space="0" w:color="auto"/>
              <w:right w:val="single" w:sz="4" w:space="0" w:color="auto"/>
            </w:tcBorders>
          </w:tcPr>
          <w:p w14:paraId="1597B415"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1421" w:type="dxa"/>
            <w:tcBorders>
              <w:top w:val="single" w:sz="2" w:space="0" w:color="auto"/>
              <w:left w:val="single" w:sz="4" w:space="0" w:color="auto"/>
              <w:right w:val="single" w:sz="4" w:space="0" w:color="auto"/>
            </w:tcBorders>
          </w:tcPr>
          <w:p w14:paraId="77E44EDC"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Borders>
              <w:top w:val="single" w:sz="2" w:space="0" w:color="auto"/>
              <w:left w:val="single" w:sz="4" w:space="0" w:color="auto"/>
            </w:tcBorders>
          </w:tcPr>
          <w:p w14:paraId="0CB247D5"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FF7908" w:rsidRPr="00871DF2" w14:paraId="0EA0ABDC" w14:textId="77777777" w:rsidTr="003A2F71">
        <w:tc>
          <w:tcPr>
            <w:tcW w:w="3828" w:type="dxa"/>
            <w:tcBorders>
              <w:top w:val="single" w:sz="2" w:space="0" w:color="C6D9F1" w:themeColor="text2" w:themeTint="33"/>
              <w:left w:val="single" w:sz="4" w:space="0" w:color="auto"/>
              <w:right w:val="single" w:sz="4" w:space="0" w:color="auto"/>
            </w:tcBorders>
          </w:tcPr>
          <w:p w14:paraId="2C49A50E"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1421" w:type="dxa"/>
            <w:tcBorders>
              <w:top w:val="single" w:sz="2" w:space="0" w:color="C6D9F1" w:themeColor="text2" w:themeTint="33"/>
              <w:left w:val="single" w:sz="4" w:space="0" w:color="auto"/>
              <w:right w:val="single" w:sz="4" w:space="0" w:color="auto"/>
            </w:tcBorders>
          </w:tcPr>
          <w:p w14:paraId="204DDB16"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Borders>
              <w:top w:val="single" w:sz="2" w:space="0" w:color="C6D9F1" w:themeColor="text2" w:themeTint="33"/>
              <w:left w:val="single" w:sz="4" w:space="0" w:color="auto"/>
            </w:tcBorders>
          </w:tcPr>
          <w:p w14:paraId="65DA9C07"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FF7908" w:rsidRPr="00871DF2" w14:paraId="272F482A" w14:textId="77777777" w:rsidTr="003A2F71">
        <w:tc>
          <w:tcPr>
            <w:tcW w:w="3828" w:type="dxa"/>
            <w:tcBorders>
              <w:top w:val="single" w:sz="2" w:space="0" w:color="C6D9F1" w:themeColor="text2" w:themeTint="33"/>
              <w:left w:val="single" w:sz="4" w:space="0" w:color="auto"/>
              <w:right w:val="single" w:sz="4" w:space="0" w:color="auto"/>
            </w:tcBorders>
          </w:tcPr>
          <w:p w14:paraId="44EDDF4D"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1421" w:type="dxa"/>
            <w:tcBorders>
              <w:top w:val="single" w:sz="2" w:space="0" w:color="C6D9F1" w:themeColor="text2" w:themeTint="33"/>
              <w:left w:val="single" w:sz="4" w:space="0" w:color="auto"/>
              <w:right w:val="single" w:sz="4" w:space="0" w:color="auto"/>
            </w:tcBorders>
          </w:tcPr>
          <w:p w14:paraId="749C78A4"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Borders>
              <w:top w:val="single" w:sz="2" w:space="0" w:color="C6D9F1" w:themeColor="text2" w:themeTint="33"/>
              <w:left w:val="single" w:sz="4" w:space="0" w:color="auto"/>
            </w:tcBorders>
          </w:tcPr>
          <w:p w14:paraId="31CD2C75"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FF7908" w:rsidRPr="00871DF2" w14:paraId="39FCB752" w14:textId="77777777" w:rsidTr="003A2F71">
        <w:tc>
          <w:tcPr>
            <w:tcW w:w="3828" w:type="dxa"/>
            <w:tcBorders>
              <w:top w:val="single" w:sz="2" w:space="0" w:color="C6D9F1" w:themeColor="text2" w:themeTint="33"/>
              <w:left w:val="single" w:sz="4" w:space="0" w:color="auto"/>
              <w:right w:val="single" w:sz="4" w:space="0" w:color="auto"/>
            </w:tcBorders>
          </w:tcPr>
          <w:p w14:paraId="5BF04DEB"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1421" w:type="dxa"/>
            <w:tcBorders>
              <w:top w:val="single" w:sz="2" w:space="0" w:color="C6D9F1" w:themeColor="text2" w:themeTint="33"/>
              <w:left w:val="single" w:sz="4" w:space="0" w:color="auto"/>
              <w:right w:val="single" w:sz="4" w:space="0" w:color="auto"/>
            </w:tcBorders>
          </w:tcPr>
          <w:p w14:paraId="2CEA2855"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Borders>
              <w:top w:val="single" w:sz="2" w:space="0" w:color="C6D9F1" w:themeColor="text2" w:themeTint="33"/>
              <w:left w:val="single" w:sz="4" w:space="0" w:color="auto"/>
            </w:tcBorders>
          </w:tcPr>
          <w:p w14:paraId="2E1A174D"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FF7908" w:rsidRPr="00871DF2" w14:paraId="539DA59C" w14:textId="77777777" w:rsidTr="003A2F71">
        <w:tc>
          <w:tcPr>
            <w:tcW w:w="3828" w:type="dxa"/>
            <w:tcBorders>
              <w:top w:val="single" w:sz="2" w:space="0" w:color="C6D9F1" w:themeColor="text2" w:themeTint="33"/>
              <w:left w:val="single" w:sz="4" w:space="0" w:color="auto"/>
              <w:right w:val="single" w:sz="4" w:space="0" w:color="auto"/>
            </w:tcBorders>
          </w:tcPr>
          <w:p w14:paraId="2F11902B"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1421" w:type="dxa"/>
            <w:tcBorders>
              <w:top w:val="single" w:sz="2" w:space="0" w:color="C6D9F1" w:themeColor="text2" w:themeTint="33"/>
              <w:left w:val="single" w:sz="4" w:space="0" w:color="auto"/>
              <w:right w:val="single" w:sz="4" w:space="0" w:color="auto"/>
            </w:tcBorders>
          </w:tcPr>
          <w:p w14:paraId="4FD4911F"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Borders>
              <w:top w:val="single" w:sz="2" w:space="0" w:color="C6D9F1" w:themeColor="text2" w:themeTint="33"/>
              <w:left w:val="single" w:sz="4" w:space="0" w:color="auto"/>
            </w:tcBorders>
          </w:tcPr>
          <w:p w14:paraId="28D02163" w14:textId="77777777" w:rsidR="00FF7908" w:rsidRPr="00871DF2" w:rsidRDefault="00FF7908" w:rsidP="003A2F71">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bl>
    <w:p w14:paraId="61E738EC" w14:textId="77777777" w:rsidR="00FF7908" w:rsidRPr="00871DF2" w:rsidRDefault="00FF7908" w:rsidP="003A2F71">
      <w:pPr>
        <w:ind w:left="142"/>
      </w:pPr>
    </w:p>
    <w:p w14:paraId="0035C9D7" w14:textId="2F73AFBA" w:rsidR="00E43E05" w:rsidRPr="00871DF2" w:rsidRDefault="00E43E05" w:rsidP="00502B55">
      <w:pPr>
        <w:rPr>
          <w:b/>
        </w:rPr>
      </w:pPr>
    </w:p>
    <w:p w14:paraId="042932A3" w14:textId="60A32FBF" w:rsidR="00067230" w:rsidRPr="00871DF2" w:rsidRDefault="00067230" w:rsidP="00502B55">
      <w:pPr>
        <w:rPr>
          <w:b/>
        </w:rPr>
      </w:pPr>
    </w:p>
    <w:p w14:paraId="6F6B972A" w14:textId="77777777" w:rsidR="00067230" w:rsidRPr="00871DF2" w:rsidRDefault="00067230" w:rsidP="00502B55">
      <w:pPr>
        <w:rPr>
          <w:b/>
        </w:rPr>
      </w:pPr>
    </w:p>
    <w:p w14:paraId="3B0430CC" w14:textId="72A5DA7A" w:rsidR="00E43E05" w:rsidRDefault="00E43E05" w:rsidP="00502B55">
      <w:r>
        <w:rPr>
          <w:u w:val="single"/>
        </w:rPr>
        <w:t xml:space="preserve">Un comportement </w:t>
      </w:r>
      <w:r w:rsidRPr="001D294F">
        <w:rPr>
          <w:u w:val="single"/>
        </w:rPr>
        <w:t>dangereux</w:t>
      </w:r>
      <w:r w:rsidRPr="00434AAB">
        <w:rPr>
          <w:u w:val="single"/>
        </w:rPr>
        <w:t xml:space="preserve"> pour autrui</w:t>
      </w:r>
      <w:r>
        <w:t xml:space="preserve"> </w:t>
      </w:r>
      <w:r w:rsidR="00FD1FEA">
        <w:t xml:space="preserve">se manifeste par </w:t>
      </w:r>
      <w:r w:rsidR="007752F7">
        <w:t xml:space="preserve">une attitude agressive ou destructrice </w:t>
      </w:r>
      <w:r w:rsidR="006F3A83">
        <w:t>à l’égard de tierces</w:t>
      </w:r>
      <w:r>
        <w:t xml:space="preserve"> personnes (ou </w:t>
      </w:r>
      <w:r w:rsidR="006F3A83">
        <w:t>d’</w:t>
      </w:r>
      <w:r>
        <w:t xml:space="preserve">objets). </w:t>
      </w:r>
      <w:r w:rsidR="006F3A83">
        <w:t xml:space="preserve">Adopté </w:t>
      </w:r>
      <w:r w:rsidR="007752F7">
        <w:t xml:space="preserve">de manière régulière et caractéristique, </w:t>
      </w:r>
      <w:r w:rsidR="006F3A83">
        <w:t xml:space="preserve">il </w:t>
      </w:r>
      <w:r>
        <w:t xml:space="preserve">peut découler d’une situation donnée ou </w:t>
      </w:r>
      <w:r w:rsidR="006F3A83">
        <w:t>survenir inopinément</w:t>
      </w:r>
      <w:r>
        <w:t>.</w:t>
      </w:r>
    </w:p>
    <w:p w14:paraId="11999F6B" w14:textId="77777777" w:rsidR="0011198A" w:rsidRPr="00871DF2" w:rsidRDefault="0011198A" w:rsidP="00502B55"/>
    <w:tbl>
      <w:tblPr>
        <w:tblStyle w:val="BETabelle1"/>
        <w:tblW w:w="0" w:type="auto"/>
        <w:tblLook w:val="04A0" w:firstRow="1" w:lastRow="0" w:firstColumn="1" w:lastColumn="0" w:noHBand="0" w:noVBand="1"/>
      </w:tblPr>
      <w:tblGrid>
        <w:gridCol w:w="3828"/>
        <w:gridCol w:w="1421"/>
        <w:gridCol w:w="4298"/>
      </w:tblGrid>
      <w:tr w:rsidR="003A2F71" w:rsidRPr="00871DF2" w14:paraId="39DE4509" w14:textId="77777777" w:rsidTr="000F7FC7">
        <w:trPr>
          <w:cnfStyle w:val="100000000000" w:firstRow="1" w:lastRow="0" w:firstColumn="0" w:lastColumn="0" w:oddVBand="0" w:evenVBand="0" w:oddHBand="0" w:evenHBand="0" w:firstRowFirstColumn="0" w:firstRowLastColumn="0" w:lastRowFirstColumn="0" w:lastRowLastColumn="0"/>
        </w:trPr>
        <w:tc>
          <w:tcPr>
            <w:tcW w:w="3828" w:type="dxa"/>
            <w:tcBorders>
              <w:left w:val="single" w:sz="4" w:space="0" w:color="auto"/>
              <w:right w:val="single" w:sz="4" w:space="0" w:color="auto"/>
            </w:tcBorders>
            <w:vAlign w:val="bottom"/>
          </w:tcPr>
          <w:p w14:paraId="006E782A" w14:textId="77777777" w:rsidR="003A2F71" w:rsidRPr="00871DF2" w:rsidRDefault="003A2F71" w:rsidP="000F7FC7">
            <w:pPr>
              <w:ind w:left="142"/>
            </w:pPr>
            <w:r>
              <w:t>Comportement dangereux pour autrui</w:t>
            </w:r>
          </w:p>
        </w:tc>
        <w:tc>
          <w:tcPr>
            <w:tcW w:w="1421" w:type="dxa"/>
            <w:tcBorders>
              <w:left w:val="single" w:sz="4" w:space="0" w:color="auto"/>
              <w:right w:val="single" w:sz="4" w:space="0" w:color="auto"/>
            </w:tcBorders>
            <w:vAlign w:val="bottom"/>
          </w:tcPr>
          <w:p w14:paraId="29048175" w14:textId="77777777" w:rsidR="003A2F71" w:rsidRPr="00871DF2" w:rsidRDefault="003A2F71" w:rsidP="000F7FC7">
            <w:pPr>
              <w:ind w:left="141"/>
            </w:pPr>
            <w:r>
              <w:t>Fréquence</w:t>
            </w:r>
          </w:p>
        </w:tc>
        <w:tc>
          <w:tcPr>
            <w:tcW w:w="4298" w:type="dxa"/>
            <w:tcBorders>
              <w:left w:val="single" w:sz="4" w:space="0" w:color="auto"/>
            </w:tcBorders>
            <w:vAlign w:val="bottom"/>
          </w:tcPr>
          <w:p w14:paraId="2CE720B3" w14:textId="77777777" w:rsidR="003A2F71" w:rsidRPr="00871DF2" w:rsidRDefault="003A2F71" w:rsidP="000F7FC7">
            <w:pPr>
              <w:ind w:left="131"/>
            </w:pPr>
            <w:r>
              <w:t>Mesures préventives et de désescalade nécessaires</w:t>
            </w:r>
          </w:p>
        </w:tc>
      </w:tr>
      <w:tr w:rsidR="003A2F71" w:rsidRPr="00871DF2" w14:paraId="3EB342EF" w14:textId="77777777" w:rsidTr="000F7FC7">
        <w:tc>
          <w:tcPr>
            <w:tcW w:w="3828" w:type="dxa"/>
            <w:tcBorders>
              <w:top w:val="single" w:sz="2" w:space="0" w:color="auto"/>
              <w:left w:val="single" w:sz="4" w:space="0" w:color="auto"/>
              <w:right w:val="single" w:sz="4" w:space="0" w:color="auto"/>
            </w:tcBorders>
          </w:tcPr>
          <w:p w14:paraId="1F0B4FD6"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1421" w:type="dxa"/>
            <w:tcBorders>
              <w:top w:val="single" w:sz="2" w:space="0" w:color="auto"/>
              <w:left w:val="single" w:sz="4" w:space="0" w:color="auto"/>
              <w:right w:val="single" w:sz="4" w:space="0" w:color="auto"/>
            </w:tcBorders>
          </w:tcPr>
          <w:p w14:paraId="10029392"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Borders>
              <w:top w:val="single" w:sz="2" w:space="0" w:color="auto"/>
              <w:left w:val="single" w:sz="4" w:space="0" w:color="auto"/>
            </w:tcBorders>
          </w:tcPr>
          <w:p w14:paraId="4DE3FED0"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3A2F71" w:rsidRPr="00871DF2" w14:paraId="4F6C3E17" w14:textId="77777777" w:rsidTr="000F7FC7">
        <w:tc>
          <w:tcPr>
            <w:tcW w:w="3828" w:type="dxa"/>
            <w:tcBorders>
              <w:top w:val="single" w:sz="2" w:space="0" w:color="C6D9F1" w:themeColor="text2" w:themeTint="33"/>
              <w:left w:val="single" w:sz="4" w:space="0" w:color="auto"/>
              <w:right w:val="single" w:sz="4" w:space="0" w:color="auto"/>
            </w:tcBorders>
          </w:tcPr>
          <w:p w14:paraId="7E1BAEB3"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1421" w:type="dxa"/>
            <w:tcBorders>
              <w:top w:val="single" w:sz="2" w:space="0" w:color="C6D9F1" w:themeColor="text2" w:themeTint="33"/>
              <w:left w:val="single" w:sz="4" w:space="0" w:color="auto"/>
              <w:right w:val="single" w:sz="4" w:space="0" w:color="auto"/>
            </w:tcBorders>
          </w:tcPr>
          <w:p w14:paraId="070A0E1B"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Borders>
              <w:top w:val="single" w:sz="2" w:space="0" w:color="C6D9F1" w:themeColor="text2" w:themeTint="33"/>
              <w:left w:val="single" w:sz="4" w:space="0" w:color="auto"/>
            </w:tcBorders>
          </w:tcPr>
          <w:p w14:paraId="27CBC5B3"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3A2F71" w:rsidRPr="00871DF2" w14:paraId="1339A90D" w14:textId="77777777" w:rsidTr="000F7FC7">
        <w:tc>
          <w:tcPr>
            <w:tcW w:w="3828" w:type="dxa"/>
            <w:tcBorders>
              <w:top w:val="single" w:sz="2" w:space="0" w:color="C6D9F1" w:themeColor="text2" w:themeTint="33"/>
              <w:left w:val="single" w:sz="4" w:space="0" w:color="auto"/>
              <w:right w:val="single" w:sz="4" w:space="0" w:color="auto"/>
            </w:tcBorders>
          </w:tcPr>
          <w:p w14:paraId="0696DEF0"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1421" w:type="dxa"/>
            <w:tcBorders>
              <w:top w:val="single" w:sz="2" w:space="0" w:color="C6D9F1" w:themeColor="text2" w:themeTint="33"/>
              <w:left w:val="single" w:sz="4" w:space="0" w:color="auto"/>
              <w:right w:val="single" w:sz="4" w:space="0" w:color="auto"/>
            </w:tcBorders>
          </w:tcPr>
          <w:p w14:paraId="64F343D9"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Borders>
              <w:top w:val="single" w:sz="2" w:space="0" w:color="C6D9F1" w:themeColor="text2" w:themeTint="33"/>
              <w:left w:val="single" w:sz="4" w:space="0" w:color="auto"/>
            </w:tcBorders>
          </w:tcPr>
          <w:p w14:paraId="637ED18B"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3A2F71" w:rsidRPr="00871DF2" w14:paraId="6295AE6F" w14:textId="77777777" w:rsidTr="000F7FC7">
        <w:tc>
          <w:tcPr>
            <w:tcW w:w="3828" w:type="dxa"/>
            <w:tcBorders>
              <w:top w:val="single" w:sz="2" w:space="0" w:color="C6D9F1" w:themeColor="text2" w:themeTint="33"/>
              <w:left w:val="single" w:sz="4" w:space="0" w:color="auto"/>
              <w:right w:val="single" w:sz="4" w:space="0" w:color="auto"/>
            </w:tcBorders>
          </w:tcPr>
          <w:p w14:paraId="26170C40"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1421" w:type="dxa"/>
            <w:tcBorders>
              <w:top w:val="single" w:sz="2" w:space="0" w:color="C6D9F1" w:themeColor="text2" w:themeTint="33"/>
              <w:left w:val="single" w:sz="4" w:space="0" w:color="auto"/>
              <w:right w:val="single" w:sz="4" w:space="0" w:color="auto"/>
            </w:tcBorders>
          </w:tcPr>
          <w:p w14:paraId="5D3DB363"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Borders>
              <w:top w:val="single" w:sz="2" w:space="0" w:color="C6D9F1" w:themeColor="text2" w:themeTint="33"/>
              <w:left w:val="single" w:sz="4" w:space="0" w:color="auto"/>
            </w:tcBorders>
          </w:tcPr>
          <w:p w14:paraId="2317C963"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r w:rsidR="003A2F71" w:rsidRPr="00871DF2" w14:paraId="75A44A83" w14:textId="77777777" w:rsidTr="000F7FC7">
        <w:tc>
          <w:tcPr>
            <w:tcW w:w="3828" w:type="dxa"/>
            <w:tcBorders>
              <w:top w:val="single" w:sz="2" w:space="0" w:color="C6D9F1" w:themeColor="text2" w:themeTint="33"/>
              <w:left w:val="single" w:sz="4" w:space="0" w:color="auto"/>
              <w:right w:val="single" w:sz="4" w:space="0" w:color="auto"/>
            </w:tcBorders>
          </w:tcPr>
          <w:p w14:paraId="2351BF81"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1421" w:type="dxa"/>
            <w:tcBorders>
              <w:top w:val="single" w:sz="2" w:space="0" w:color="C6D9F1" w:themeColor="text2" w:themeTint="33"/>
              <w:left w:val="single" w:sz="4" w:space="0" w:color="auto"/>
              <w:right w:val="single" w:sz="4" w:space="0" w:color="auto"/>
            </w:tcBorders>
          </w:tcPr>
          <w:p w14:paraId="122C6FEA"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c>
          <w:tcPr>
            <w:tcW w:w="4298" w:type="dxa"/>
            <w:tcBorders>
              <w:top w:val="single" w:sz="2" w:space="0" w:color="C6D9F1" w:themeColor="text2" w:themeTint="33"/>
              <w:left w:val="single" w:sz="4" w:space="0" w:color="auto"/>
            </w:tcBorders>
          </w:tcPr>
          <w:p w14:paraId="4DCE1263" w14:textId="77777777" w:rsidR="003A2F71" w:rsidRPr="00871DF2" w:rsidRDefault="003A2F71" w:rsidP="000F7FC7">
            <w:pPr>
              <w:ind w:left="142"/>
            </w:pPr>
            <w:r w:rsidRPr="00871DF2">
              <w:fldChar w:fldCharType="begin" w:fldLock="1">
                <w:ffData>
                  <w:name w:val="Text25"/>
                  <w:enabled/>
                  <w:calcOnExit w:val="0"/>
                  <w:textInput/>
                </w:ffData>
              </w:fldChar>
            </w:r>
            <w:r w:rsidRPr="00871DF2">
              <w:instrText xml:space="preserve"> FORMTEXT </w:instrText>
            </w:r>
            <w:r w:rsidRPr="00871DF2">
              <w:fldChar w:fldCharType="separate"/>
            </w:r>
            <w:r>
              <w:t>     </w:t>
            </w:r>
            <w:r w:rsidRPr="00871DF2">
              <w:fldChar w:fldCharType="end"/>
            </w:r>
          </w:p>
        </w:tc>
      </w:tr>
    </w:tbl>
    <w:p w14:paraId="3ACB68AB" w14:textId="77777777" w:rsidR="003A2F71" w:rsidRPr="00871DF2" w:rsidRDefault="003A2F71" w:rsidP="00502B55"/>
    <w:p w14:paraId="287B4350" w14:textId="77777777" w:rsidR="003A2F71" w:rsidRPr="00871DF2" w:rsidRDefault="003A2F71" w:rsidP="00502B55"/>
    <w:p w14:paraId="6608F5CC" w14:textId="77777777" w:rsidR="003A2F71" w:rsidRPr="00871DF2" w:rsidRDefault="003A2F71" w:rsidP="00502B55"/>
    <w:p w14:paraId="00CA6DA0" w14:textId="77777777" w:rsidR="003A2F71" w:rsidRPr="00871DF2" w:rsidRDefault="003A2F71" w:rsidP="00502B55"/>
    <w:p w14:paraId="70DC56C8" w14:textId="77777777" w:rsidR="003A2F71" w:rsidRPr="00871DF2" w:rsidRDefault="003A2F71">
      <w:pPr>
        <w:spacing w:after="200" w:line="24" w:lineRule="auto"/>
      </w:pPr>
      <w:r>
        <w:br w:type="page"/>
      </w:r>
    </w:p>
    <w:p w14:paraId="4FFA37AF" w14:textId="3EFD59F2" w:rsidR="003A2F71" w:rsidRPr="00871DF2" w:rsidRDefault="001D294F" w:rsidP="000B598E">
      <w:pPr>
        <w:pStyle w:val="berschrift1"/>
      </w:pPr>
      <w:r>
        <w:lastRenderedPageBreak/>
        <w:t>Justificatifs</w:t>
      </w:r>
    </w:p>
    <w:p w14:paraId="4D3711B6" w14:textId="4077EB13" w:rsidR="00CC43D4" w:rsidRPr="00871DF2" w:rsidRDefault="000B598E" w:rsidP="00502B55">
      <w:r>
        <w:t>Veuillez joindre à ce formulaire tous les justificatifs qui attestent des informations mentionnées précédemment</w:t>
      </w:r>
      <w:r w:rsidR="001D294F">
        <w:t xml:space="preserve"> : </w:t>
      </w:r>
      <w:r>
        <w:t xml:space="preserve">rapports médicaux, expertises, rapports de transfert, décisions des autorités, décisions concernant </w:t>
      </w:r>
      <w:r w:rsidR="00A30E24">
        <w:t xml:space="preserve">une </w:t>
      </w:r>
      <w:r>
        <w:t>rente, résiliation des contrats avec les institutions précédentes</w:t>
      </w:r>
      <w:r w:rsidR="00693A11">
        <w:t>,</w:t>
      </w:r>
      <w:r>
        <w:t xml:space="preserve"> documents relatifs à la prise en charge actuelle</w:t>
      </w:r>
      <w:r w:rsidR="00693A11">
        <w:t xml:space="preserve"> ou autres</w:t>
      </w:r>
      <w:r w:rsidR="001D0A9C">
        <w:t xml:space="preserve"> justificatifs</w:t>
      </w:r>
      <w:r>
        <w:t>.</w:t>
      </w:r>
    </w:p>
    <w:p w14:paraId="54AF447D" w14:textId="77777777" w:rsidR="009E3344" w:rsidRPr="00871DF2" w:rsidRDefault="009E3344" w:rsidP="009E3344">
      <w:pPr>
        <w:pStyle w:val="berschrift1"/>
      </w:pPr>
      <w:r>
        <w:t>Dépôt de la demande</w:t>
      </w:r>
    </w:p>
    <w:p w14:paraId="62E3534A" w14:textId="50E58D43" w:rsidR="009E3344" w:rsidRPr="00871DF2" w:rsidRDefault="009E3344" w:rsidP="00502B55">
      <w:r>
        <w:t>Veuillez indiquer ci-dessous qui dépose la demande.</w:t>
      </w:r>
    </w:p>
    <w:p w14:paraId="45FF1C98" w14:textId="77777777" w:rsidR="009E3344" w:rsidRPr="00871DF2" w:rsidRDefault="009E3344" w:rsidP="00502B55"/>
    <w:p w14:paraId="66F8BD78" w14:textId="046DD7E3" w:rsidR="009E3344" w:rsidRPr="00871DF2" w:rsidRDefault="00067B22" w:rsidP="00502B55">
      <w:sdt>
        <w:sdtPr>
          <w:id w:val="105394705"/>
          <w14:checkbox>
            <w14:checked w14:val="0"/>
            <w14:checkedState w14:val="2612" w14:font="MS Gothic"/>
            <w14:uncheckedState w14:val="2610" w14:font="MS Gothic"/>
          </w14:checkbox>
        </w:sdtPr>
        <w:sdtEndPr/>
        <w:sdtContent>
          <w:r w:rsidR="008141AD" w:rsidRPr="00871DF2">
            <w:rPr>
              <w:rFonts w:ascii="MS Gothic" w:eastAsia="MS Gothic" w:hAnsi="MS Gothic" w:hint="eastAsia"/>
            </w:rPr>
            <w:t>☐</w:t>
          </w:r>
        </w:sdtContent>
      </w:sdt>
      <w:r w:rsidR="00871DF2">
        <w:t xml:space="preserve"> </w:t>
      </w:r>
      <w:r w:rsidR="00693A11">
        <w:t>P</w:t>
      </w:r>
      <w:r w:rsidR="00871DF2">
        <w:t>ersonne en situation de handicap</w:t>
      </w:r>
      <w:r w:rsidR="00871DF2">
        <w:tab/>
      </w:r>
      <w:r w:rsidR="00871DF2">
        <w:tab/>
        <w:t xml:space="preserve"> </w:t>
      </w:r>
      <w:sdt>
        <w:sdtPr>
          <w:id w:val="96539508"/>
          <w14:checkbox>
            <w14:checked w14:val="0"/>
            <w14:checkedState w14:val="2612" w14:font="MS Gothic"/>
            <w14:uncheckedState w14:val="2610" w14:font="MS Gothic"/>
          </w14:checkbox>
        </w:sdtPr>
        <w:sdtEndPr/>
        <w:sdtContent>
          <w:r w:rsidR="009E3344" w:rsidRPr="00871DF2">
            <w:rPr>
              <w:rFonts w:ascii="MS Gothic" w:eastAsia="MS Gothic" w:hAnsi="MS Gothic" w:hint="eastAsia"/>
            </w:rPr>
            <w:t>☐</w:t>
          </w:r>
        </w:sdtContent>
      </w:sdt>
      <w:r w:rsidR="00871DF2">
        <w:t xml:space="preserve"> </w:t>
      </w:r>
      <w:r w:rsidR="00693A11">
        <w:t>R</w:t>
      </w:r>
      <w:r w:rsidR="00871DF2">
        <w:t>eprésentation légale</w:t>
      </w:r>
      <w:r w:rsidR="00871DF2">
        <w:tab/>
        <w:t xml:space="preserve"> </w:t>
      </w:r>
    </w:p>
    <w:p w14:paraId="6F89A505" w14:textId="77777777" w:rsidR="009E3344" w:rsidRPr="00871DF2" w:rsidRDefault="009E3344" w:rsidP="00502B55"/>
    <w:tbl>
      <w:tblPr>
        <w:tblStyle w:val="Tabellenraster1"/>
        <w:tblW w:w="0" w:type="auto"/>
        <w:tblLook w:val="04A0" w:firstRow="1" w:lastRow="0" w:firstColumn="1" w:lastColumn="0" w:noHBand="0" w:noVBand="1"/>
      </w:tblPr>
      <w:tblGrid>
        <w:gridCol w:w="3397"/>
        <w:gridCol w:w="6571"/>
      </w:tblGrid>
      <w:tr w:rsidR="008141AD" w:rsidRPr="00871DF2" w14:paraId="7AA8A40F" w14:textId="77777777" w:rsidTr="008141AD">
        <w:tc>
          <w:tcPr>
            <w:tcW w:w="3397" w:type="dxa"/>
          </w:tcPr>
          <w:p w14:paraId="0E8C9766" w14:textId="77777777" w:rsidR="008141AD" w:rsidRPr="00871DF2" w:rsidRDefault="008141AD" w:rsidP="00502B55">
            <w:r>
              <w:t>Date :</w:t>
            </w:r>
          </w:p>
        </w:tc>
        <w:tc>
          <w:tcPr>
            <w:tcW w:w="6571" w:type="dxa"/>
          </w:tcPr>
          <w:p w14:paraId="4298CACB" w14:textId="77777777" w:rsidR="008141AD" w:rsidRPr="00871DF2" w:rsidRDefault="008141AD" w:rsidP="00502B55">
            <w:r>
              <w:t>Signature :</w:t>
            </w:r>
          </w:p>
        </w:tc>
      </w:tr>
      <w:tr w:rsidR="008141AD" w:rsidRPr="00871DF2" w14:paraId="4702BA4E" w14:textId="77777777" w:rsidTr="008141AD">
        <w:tc>
          <w:tcPr>
            <w:tcW w:w="3397" w:type="dxa"/>
          </w:tcPr>
          <w:p w14:paraId="32AADD3E" w14:textId="77777777" w:rsidR="008141AD" w:rsidRPr="00871DF2" w:rsidRDefault="008141AD" w:rsidP="00502B55"/>
          <w:p w14:paraId="5FF66EDC" w14:textId="77777777" w:rsidR="008141AD" w:rsidRPr="00871DF2" w:rsidRDefault="008141AD" w:rsidP="00502B55"/>
          <w:p w14:paraId="0C07D7E0" w14:textId="77777777" w:rsidR="008141AD" w:rsidRPr="00871DF2" w:rsidRDefault="008141AD" w:rsidP="00502B55"/>
          <w:p w14:paraId="23F159B5" w14:textId="77777777" w:rsidR="008141AD" w:rsidRPr="00871DF2" w:rsidRDefault="008141AD" w:rsidP="00502B55"/>
          <w:p w14:paraId="7D0B4A78" w14:textId="77777777" w:rsidR="008141AD" w:rsidRPr="00871DF2" w:rsidRDefault="008141AD" w:rsidP="00502B55"/>
        </w:tc>
        <w:tc>
          <w:tcPr>
            <w:tcW w:w="6571" w:type="dxa"/>
          </w:tcPr>
          <w:p w14:paraId="3534D601" w14:textId="77777777" w:rsidR="008141AD" w:rsidRPr="00871DF2" w:rsidRDefault="008141AD" w:rsidP="00502B55"/>
        </w:tc>
      </w:tr>
    </w:tbl>
    <w:p w14:paraId="4EB22949" w14:textId="77777777" w:rsidR="009E3344" w:rsidRPr="00871DF2" w:rsidRDefault="009E3344" w:rsidP="00502B55"/>
    <w:p w14:paraId="23E6C564" w14:textId="77777777" w:rsidR="008141AD" w:rsidRPr="00871DF2" w:rsidRDefault="008141AD" w:rsidP="00502B55"/>
    <w:p w14:paraId="672F4812" w14:textId="77777777" w:rsidR="008141AD" w:rsidRPr="00871DF2" w:rsidRDefault="008141AD" w:rsidP="00502B55"/>
    <w:p w14:paraId="1BECC3F7" w14:textId="33905315" w:rsidR="008141AD" w:rsidRPr="00871DF2" w:rsidRDefault="001D294F" w:rsidP="00502B55">
      <w:r>
        <w:t>R</w:t>
      </w:r>
      <w:r w:rsidR="008141AD">
        <w:t xml:space="preserve">envoyer </w:t>
      </w:r>
      <w:r w:rsidR="00693A11">
        <w:t>le présent formulaire</w:t>
      </w:r>
      <w:r w:rsidR="008141AD">
        <w:t xml:space="preserve"> </w:t>
      </w:r>
      <w:r w:rsidR="008141AD">
        <w:rPr>
          <w:b/>
        </w:rPr>
        <w:t>dûment rempli</w:t>
      </w:r>
      <w:r w:rsidR="008141AD">
        <w:t xml:space="preserve"> et </w:t>
      </w:r>
      <w:r w:rsidR="008141AD">
        <w:rPr>
          <w:b/>
        </w:rPr>
        <w:t>signé</w:t>
      </w:r>
      <w:r w:rsidR="008141AD">
        <w:t xml:space="preserve"> ainsi que les pièces justificatives </w:t>
      </w:r>
      <w:r w:rsidR="00E309BD">
        <w:t xml:space="preserve">par courrier électronique à </w:t>
      </w:r>
      <w:hyperlink r:id="rId17" w:history="1">
        <w:r w:rsidR="00E309BD" w:rsidRPr="006D2957">
          <w:rPr>
            <w:rStyle w:val="Hyperlink"/>
          </w:rPr>
          <w:t>info.kbs.ais@be.ch</w:t>
        </w:r>
      </w:hyperlink>
      <w:r w:rsidR="00E309BD">
        <w:t xml:space="preserve"> ou </w:t>
      </w:r>
      <w:r w:rsidR="008141AD">
        <w:t xml:space="preserve">par </w:t>
      </w:r>
      <w:r w:rsidR="00E309BD">
        <w:t xml:space="preserve">voie </w:t>
      </w:r>
      <w:r w:rsidR="008141AD">
        <w:t>postal</w:t>
      </w:r>
      <w:r w:rsidR="00E309BD">
        <w:t>e</w:t>
      </w:r>
      <w:r w:rsidR="008141AD">
        <w:t xml:space="preserve"> à :</w:t>
      </w:r>
    </w:p>
    <w:p w14:paraId="6526A402" w14:textId="77777777" w:rsidR="008141AD" w:rsidRPr="00871DF2" w:rsidRDefault="008141AD" w:rsidP="00502B55"/>
    <w:p w14:paraId="166ED34B" w14:textId="77777777" w:rsidR="008141AD" w:rsidRPr="00871DF2" w:rsidRDefault="008141AD" w:rsidP="00502B55"/>
    <w:p w14:paraId="34ACB3AC" w14:textId="77777777" w:rsidR="008141AD" w:rsidRPr="00871DF2" w:rsidRDefault="008141AD" w:rsidP="008141AD">
      <w:pPr>
        <w:rPr>
          <w:rFonts w:cs="Arial"/>
          <w:b/>
          <w:bCs w:val="0"/>
          <w:spacing w:val="0"/>
          <w:szCs w:val="21"/>
        </w:rPr>
      </w:pPr>
      <w:r>
        <w:rPr>
          <w:b/>
        </w:rPr>
        <w:t>Direction de la santé des affaires sociales et de l’intégration du canton de Berne</w:t>
      </w:r>
    </w:p>
    <w:p w14:paraId="607595A3" w14:textId="77777777" w:rsidR="008141AD" w:rsidRPr="00871DF2" w:rsidRDefault="008141AD" w:rsidP="008141AD">
      <w:pPr>
        <w:rPr>
          <w:bCs w:val="0"/>
          <w:szCs w:val="21"/>
        </w:rPr>
      </w:pPr>
      <w:r>
        <w:t>Office de l’intégration et de l’action sociale</w:t>
      </w:r>
    </w:p>
    <w:p w14:paraId="19FA8B59" w14:textId="77777777" w:rsidR="008141AD" w:rsidRPr="00871DF2" w:rsidRDefault="008141AD" w:rsidP="008141AD">
      <w:pPr>
        <w:rPr>
          <w:szCs w:val="21"/>
        </w:rPr>
      </w:pPr>
      <w:r>
        <w:t>Division Handicap, famille et aide aux victimes</w:t>
      </w:r>
    </w:p>
    <w:p w14:paraId="3BC095D9" w14:textId="77777777" w:rsidR="008141AD" w:rsidRPr="00871DF2" w:rsidRDefault="008141AD" w:rsidP="008141AD">
      <w:pPr>
        <w:rPr>
          <w:b/>
          <w:szCs w:val="21"/>
        </w:rPr>
      </w:pPr>
      <w:r>
        <w:t>Service Prise en charge intensive</w:t>
      </w:r>
    </w:p>
    <w:p w14:paraId="6641685E" w14:textId="77777777" w:rsidR="008141AD" w:rsidRPr="00871DF2" w:rsidRDefault="008141AD" w:rsidP="008141AD">
      <w:pPr>
        <w:rPr>
          <w:szCs w:val="21"/>
        </w:rPr>
      </w:pPr>
      <w:r>
        <w:t>Rathausplatz 1</w:t>
      </w:r>
    </w:p>
    <w:p w14:paraId="764DC360" w14:textId="77777777" w:rsidR="008141AD" w:rsidRPr="00A56DD0" w:rsidRDefault="008141AD" w:rsidP="008141AD">
      <w:pPr>
        <w:rPr>
          <w:szCs w:val="21"/>
        </w:rPr>
      </w:pPr>
      <w:r w:rsidRPr="00A56DD0">
        <w:t>Case postale</w:t>
      </w:r>
    </w:p>
    <w:p w14:paraId="204D22ED" w14:textId="77777777" w:rsidR="008141AD" w:rsidRPr="00A56DD0" w:rsidRDefault="008141AD" w:rsidP="00502B55">
      <w:pPr>
        <w:rPr>
          <w:bCs w:val="0"/>
          <w:szCs w:val="21"/>
        </w:rPr>
      </w:pPr>
      <w:r w:rsidRPr="00A56DD0">
        <w:t>3000 Berne 8</w:t>
      </w:r>
    </w:p>
    <w:p w14:paraId="59F87FF3" w14:textId="054F8A8E" w:rsidR="00C66BCA" w:rsidRPr="00D854C2" w:rsidRDefault="00C66BCA" w:rsidP="00502B55">
      <w:pPr>
        <w:rPr>
          <w:rStyle w:val="Hyperlink"/>
        </w:rPr>
      </w:pPr>
    </w:p>
    <w:p w14:paraId="544BDA1A" w14:textId="0596025E" w:rsidR="008141AD" w:rsidRPr="00D854C2" w:rsidRDefault="008141AD" w:rsidP="00C66BCA"/>
    <w:p w14:paraId="2BDCA798" w14:textId="0D7A0401" w:rsidR="00067230" w:rsidRPr="00067230" w:rsidRDefault="00C66BCA" w:rsidP="00067230">
      <w:r>
        <w:t xml:space="preserve">Après </w:t>
      </w:r>
      <w:r w:rsidR="00B933B2">
        <w:t xml:space="preserve">examen </w:t>
      </w:r>
      <w:r>
        <w:t xml:space="preserve">de votre demande, le service </w:t>
      </w:r>
      <w:r w:rsidR="00E40D6F">
        <w:t>PCI</w:t>
      </w:r>
      <w:r>
        <w:t xml:space="preserve"> vous informera par écrit de sa décision et </w:t>
      </w:r>
      <w:r w:rsidR="00EE643E">
        <w:t>de la suite de la procédure</w:t>
      </w:r>
      <w:r>
        <w:t>.</w:t>
      </w:r>
    </w:p>
    <w:sectPr w:rsidR="00067230" w:rsidRPr="00067230" w:rsidSect="006F5AFB">
      <w:headerReference w:type="default" r:id="rId18"/>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4C3E" w14:textId="77777777" w:rsidR="00E43E05" w:rsidRPr="006F5AFB" w:rsidRDefault="00E43E05">
      <w:r w:rsidRPr="006F5AFB">
        <w:separator/>
      </w:r>
    </w:p>
  </w:endnote>
  <w:endnote w:type="continuationSeparator" w:id="0">
    <w:p w14:paraId="4AED4C86" w14:textId="77777777" w:rsidR="00E43E05" w:rsidRPr="006F5AFB" w:rsidRDefault="00E43E05">
      <w:r w:rsidRPr="006F5A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E43E05" w:rsidRPr="006F5AFB" w14:paraId="14A8CECC" w14:textId="77777777" w:rsidTr="00A91C91">
      <w:tc>
        <w:tcPr>
          <w:tcW w:w="7938" w:type="dxa"/>
        </w:tcPr>
        <w:p w14:paraId="2C4AE61A" w14:textId="3B57A836" w:rsidR="00E43E05" w:rsidRPr="006F5AFB" w:rsidRDefault="00E43E05" w:rsidP="00827488">
          <w:pPr>
            <w:pStyle w:val="Fuzeile"/>
          </w:pPr>
          <w:r w:rsidRPr="006F5AFB">
            <w:fldChar w:fldCharType="begin"/>
          </w:r>
          <w:r w:rsidRPr="006F5AFB">
            <w:instrText xml:space="preserve"> IF </w:instrText>
          </w:r>
          <w:r w:rsidR="00067B22">
            <w:fldChar w:fldCharType="begin"/>
          </w:r>
          <w:r w:rsidR="00067B22">
            <w:instrText xml:space="preserve"> DOCPROPERTY  CustomField.pfad  \* MERGEFORMAT </w:instrText>
          </w:r>
          <w:r w:rsidR="00067B22">
            <w:fldChar w:fldCharType="separate"/>
          </w:r>
          <w:r w:rsidRPr="006F5AFB">
            <w:rPr>
              <w:b/>
            </w:rPr>
            <w:instrText>Antrag auf Intensivbetreuungsplatz_Version Januar 2024</w:instrText>
          </w:r>
          <w:r w:rsidR="00067B22">
            <w:rPr>
              <w:b/>
            </w:rPr>
            <w:fldChar w:fldCharType="end"/>
          </w:r>
          <w:r w:rsidRPr="006F5AFB">
            <w:instrText>="Nur Dateiname" "</w:instrText>
          </w:r>
          <w:r w:rsidR="00067B22">
            <w:fldChar w:fldCharType="begin"/>
          </w:r>
          <w:r w:rsidR="00067B22">
            <w:instrText xml:space="preserve"> FILENAME   \* MERGEFORMAT \&lt;OawJumpToField value=0/&gt;</w:instrText>
          </w:r>
          <w:r w:rsidR="00067B22">
            <w:fldChar w:fldCharType="separate"/>
          </w:r>
          <w:r w:rsidRPr="006F5AFB">
            <w:instrText>Templ.dot</w:instrText>
          </w:r>
          <w:r w:rsidR="00067B22">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067B22">
            <w:fldChar w:fldCharType="begin"/>
          </w:r>
          <w:r w:rsidR="00067B22">
            <w:instrText xml:space="preserve"> DOCPROPERTY  CustomField.pfad  \* MERGEFORMAT </w:instrText>
          </w:r>
          <w:r w:rsidR="00067B22">
            <w:fldChar w:fldCharType="separate"/>
          </w:r>
          <w:r w:rsidRPr="006F5AFB">
            <w:rPr>
              <w:b/>
            </w:rPr>
            <w:instrText>Antrag auf Intensivbetreuungsplatz_Version Januar 2024</w:instrText>
          </w:r>
          <w:r w:rsidR="00067B22">
            <w:rPr>
              <w:b/>
            </w:rPr>
            <w:fldChar w:fldCharType="end"/>
          </w:r>
          <w:r w:rsidRPr="006F5AFB">
            <w:instrText>="Pfad und Dateiname" "</w:instrText>
          </w:r>
          <w:r w:rsidR="00067B22">
            <w:fldChar w:fldCharType="begin"/>
          </w:r>
          <w:r w:rsidR="00067B22">
            <w:instrText xml:space="preserve"> FILENAME  \p  \* MERGEFORMAT \&lt;OawJumpToField value=0/&gt;</w:instrText>
          </w:r>
          <w:r w:rsidR="00067B22">
            <w:fldChar w:fldCharType="separate"/>
          </w:r>
          <w:r w:rsidRPr="006F5AFB">
            <w:instrText>Templ.dot</w:instrText>
          </w:r>
          <w:r w:rsidR="00067B22">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067B22">
            <w:fldChar w:fldCharType="begin"/>
          </w:r>
          <w:r w:rsidR="00067B22">
            <w:instrText xml:space="preserve"> DOCPROPERTY  CustomField.pfad  \* MERGEFORMAT </w:instrText>
          </w:r>
          <w:r w:rsidR="00067B22">
            <w:fldChar w:fldCharType="separate"/>
          </w:r>
          <w:r w:rsidRPr="006F5AFB">
            <w:rPr>
              <w:b/>
            </w:rPr>
            <w:instrText>Antrag auf Intensivbetreuungsplatz_Version Januar 2024</w:instrText>
          </w:r>
          <w:r w:rsidR="00067B22">
            <w:rPr>
              <w:b/>
            </w:rPr>
            <w:fldChar w:fldCharType="end"/>
          </w:r>
          <w:r w:rsidRPr="006F5AFB">
            <w:instrText>="Nom du document" "</w:instrText>
          </w:r>
          <w:r w:rsidR="00067B22">
            <w:fldChar w:fldCharType="begin"/>
          </w:r>
          <w:r w:rsidR="00067B22">
            <w:instrText xml:space="preserve"> FILENAME  \* MERGEFORMAT \&lt;OawJumpToField value=0/&gt;</w:instrText>
          </w:r>
          <w:r w:rsidR="00067B22">
            <w:fldChar w:fldCharType="separate"/>
          </w:r>
          <w:r w:rsidRPr="006F5AFB">
            <w:instrText>Templ.dot</w:instrText>
          </w:r>
          <w:r w:rsidR="00067B22">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067B22">
            <w:fldChar w:fldCharType="begin"/>
          </w:r>
          <w:r w:rsidR="00067B22">
            <w:instrText xml:space="preserve"> DOCPROPERTY  CustomField.pfad  \* MERGEFORMAT </w:instrText>
          </w:r>
          <w:r w:rsidR="00067B22">
            <w:fldChar w:fldCharType="separate"/>
          </w:r>
          <w:r w:rsidRPr="006F5AFB">
            <w:rPr>
              <w:b/>
            </w:rPr>
            <w:instrText>Antrag auf Intensivbetreuungsplatz_Version Januar 2024</w:instrText>
          </w:r>
          <w:r w:rsidR="00067B22">
            <w:rPr>
              <w:b/>
            </w:rPr>
            <w:fldChar w:fldCharType="end"/>
          </w:r>
          <w:r w:rsidRPr="006F5AFB">
            <w:instrText>="Chemin et nom du document" "</w:instrText>
          </w:r>
          <w:r w:rsidR="00067B22">
            <w:fldChar w:fldCharType="begin"/>
          </w:r>
          <w:r w:rsidR="00067B22">
            <w:instrText xml:space="preserve"> FILENAME  \p  \* MERGEFORMAT \&lt;OawJumpToField value=0/&gt;</w:instrText>
          </w:r>
          <w:r w:rsidR="00067B22">
            <w:fldChar w:fldCharType="separate"/>
          </w:r>
          <w:r w:rsidRPr="006F5AFB">
            <w:instrText>Templ.dot</w:instrText>
          </w:r>
          <w:r w:rsidR="00067B22">
            <w:fldChar w:fldCharType="end"/>
          </w:r>
          <w:r w:rsidRPr="006F5AFB">
            <w:instrText>" "" \* MERGEFORMAT \&lt;OawJumpToField value=0/&gt;</w:instrText>
          </w:r>
          <w:r w:rsidRPr="006F5AFB">
            <w:fldChar w:fldCharType="end"/>
          </w:r>
        </w:p>
      </w:tc>
      <w:tc>
        <w:tcPr>
          <w:tcW w:w="2030" w:type="dxa"/>
        </w:tcPr>
        <w:p w14:paraId="506A2F63" w14:textId="708E3929" w:rsidR="00E43E05" w:rsidRPr="006F5AFB" w:rsidRDefault="00E43E05" w:rsidP="00827488">
          <w:pPr>
            <w:pStyle w:val="Fuzeile"/>
            <w:jc w:val="right"/>
          </w:pPr>
          <w:r w:rsidRPr="006F5AFB">
            <w:fldChar w:fldCharType="begin"/>
          </w:r>
          <w:r w:rsidRPr="006F5AFB">
            <w:instrText xml:space="preserve"> PAGE  \* Arabic  \* MERGEFORMAT </w:instrText>
          </w:r>
          <w:r w:rsidRPr="006F5AFB">
            <w:fldChar w:fldCharType="separate"/>
          </w:r>
          <w:r w:rsidR="00C13C49">
            <w:t>5</w:t>
          </w:r>
          <w:r w:rsidRPr="006F5AFB">
            <w:fldChar w:fldCharType="end"/>
          </w:r>
          <w:r>
            <w:t>/</w:t>
          </w:r>
          <w:r w:rsidR="00067B22">
            <w:fldChar w:fldCharType="begin"/>
          </w:r>
          <w:r w:rsidR="00067B22">
            <w:instrText xml:space="preserve"> NUMPAGES  \* Arabic  \* MERGEFORMAT </w:instrText>
          </w:r>
          <w:r w:rsidR="00067B22">
            <w:fldChar w:fldCharType="separate"/>
          </w:r>
          <w:r w:rsidR="00C13C49">
            <w:t>5</w:t>
          </w:r>
          <w:r w:rsidR="00067B22">
            <w:fldChar w:fldCharType="end"/>
          </w:r>
        </w:p>
      </w:tc>
    </w:tr>
  </w:tbl>
  <w:p w14:paraId="2B1215D1" w14:textId="77777777" w:rsidR="00E43E05" w:rsidRPr="006F5AFB" w:rsidRDefault="00E43E05"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E43E05" w:rsidRPr="006F5AFB" w14:paraId="6EB1CE00" w14:textId="77777777" w:rsidTr="00A91C91">
      <w:tc>
        <w:tcPr>
          <w:tcW w:w="7938" w:type="dxa"/>
        </w:tcPr>
        <w:p w14:paraId="629566BF" w14:textId="77777777" w:rsidR="00E43E05" w:rsidRPr="006F5AFB" w:rsidRDefault="00E43E05" w:rsidP="005D79DB">
          <w:pPr>
            <w:pStyle w:val="Fuzeile"/>
          </w:pPr>
          <w:r w:rsidRPr="006F5AFB">
            <w:fldChar w:fldCharType="begin"/>
          </w:r>
          <w:r w:rsidRPr="006F5AFB">
            <w:instrText xml:space="preserve"> IF </w:instrText>
          </w:r>
          <w:r w:rsidR="00067B22">
            <w:fldChar w:fldCharType="begin"/>
          </w:r>
          <w:r w:rsidR="00067B22">
            <w:instrText xml:space="preserve"> DOCPROPERTY  CustomField.pfad  \* MERGEFORMAT </w:instrText>
          </w:r>
          <w:r w:rsidR="00067B22">
            <w:fldChar w:fldCharType="separate"/>
          </w:r>
          <w:r w:rsidRPr="006F5AFB">
            <w:rPr>
              <w:b/>
            </w:rPr>
            <w:instrText>Antrag auf Intensivbetreuungsplatz_Version Januar 2024</w:instrText>
          </w:r>
          <w:r w:rsidR="00067B22">
            <w:rPr>
              <w:b/>
            </w:rPr>
            <w:fldChar w:fldCharType="end"/>
          </w:r>
          <w:r w:rsidRPr="006F5AFB">
            <w:instrText>="Nur Dateiname" "</w:instrText>
          </w:r>
          <w:r w:rsidR="00067B22">
            <w:fldChar w:fldCharType="begin"/>
          </w:r>
          <w:r w:rsidR="00067B22">
            <w:instrText xml:space="preserve"> FILENAME   \* MERGEFORMAT \&lt;OawJumpToField value=0/&gt;</w:instrText>
          </w:r>
          <w:r w:rsidR="00067B22">
            <w:fldChar w:fldCharType="separate"/>
          </w:r>
          <w:r w:rsidRPr="006F5AFB">
            <w:instrText>Templ.dot</w:instrText>
          </w:r>
          <w:r w:rsidR="00067B22">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067B22">
            <w:fldChar w:fldCharType="begin"/>
          </w:r>
          <w:r w:rsidR="00067B22">
            <w:instrText xml:space="preserve"> DOCPROPERTY  CustomField.pfad  \* MERGEFORMAT </w:instrText>
          </w:r>
          <w:r w:rsidR="00067B22">
            <w:fldChar w:fldCharType="separate"/>
          </w:r>
          <w:r w:rsidRPr="006F5AFB">
            <w:rPr>
              <w:b/>
            </w:rPr>
            <w:instrText>Antrag auf Intensivbetreuungsplatz_Version Januar 2024</w:instrText>
          </w:r>
          <w:r w:rsidR="00067B22">
            <w:rPr>
              <w:b/>
            </w:rPr>
            <w:fldChar w:fldCharType="end"/>
          </w:r>
          <w:r w:rsidRPr="006F5AFB">
            <w:instrText>="Pfad und Dateiname" "</w:instrText>
          </w:r>
          <w:r w:rsidR="00067B22">
            <w:fldChar w:fldCharType="begin"/>
          </w:r>
          <w:r w:rsidR="00067B22">
            <w:instrText xml:space="preserve"> FILENAME  \p  \* MERGEFORMAT \&lt;OawJumpToField value=0/&gt;</w:instrText>
          </w:r>
          <w:r w:rsidR="00067B22">
            <w:fldChar w:fldCharType="separate"/>
          </w:r>
          <w:r w:rsidRPr="006F5AFB">
            <w:instrText>Templ.dot</w:instrText>
          </w:r>
          <w:r w:rsidR="00067B22">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067B22">
            <w:fldChar w:fldCharType="begin"/>
          </w:r>
          <w:r w:rsidR="00067B22">
            <w:instrText xml:space="preserve"> DOCPROPERTY  CustomField.pfad  \* MERGEFORMAT </w:instrText>
          </w:r>
          <w:r w:rsidR="00067B22">
            <w:fldChar w:fldCharType="separate"/>
          </w:r>
          <w:r w:rsidRPr="006F5AFB">
            <w:rPr>
              <w:b/>
            </w:rPr>
            <w:instrText>Antrag auf Intensivbetreuungsplatz_Version Januar 2024</w:instrText>
          </w:r>
          <w:r w:rsidR="00067B22">
            <w:rPr>
              <w:b/>
            </w:rPr>
            <w:fldChar w:fldCharType="end"/>
          </w:r>
          <w:r w:rsidRPr="006F5AFB">
            <w:instrText>="Nom du document" "</w:instrText>
          </w:r>
          <w:r w:rsidR="00067B22">
            <w:fldChar w:fldCharType="begin"/>
          </w:r>
          <w:r w:rsidR="00067B22">
            <w:instrText xml:space="preserve"> FILENAME  \* MERGEFORMAT \&lt;OawJumpToField value=0/&gt;</w:instrText>
          </w:r>
          <w:r w:rsidR="00067B22">
            <w:fldChar w:fldCharType="separate"/>
          </w:r>
          <w:r w:rsidRPr="006F5AFB">
            <w:instrText>Templ.dot</w:instrText>
          </w:r>
          <w:r w:rsidR="00067B22">
            <w:fldChar w:fldCharType="end"/>
          </w:r>
          <w:r w:rsidRPr="006F5AFB">
            <w:instrText>" "" \* MERGEFORMAT \&lt;OawJumpToField value=0/&gt;</w:instrText>
          </w:r>
          <w:r w:rsidRPr="006F5AFB">
            <w:fldChar w:fldCharType="end"/>
          </w:r>
          <w:r w:rsidRPr="006F5AFB">
            <w:fldChar w:fldCharType="begin"/>
          </w:r>
          <w:r w:rsidRPr="006F5AFB">
            <w:instrText xml:space="preserve"> IF </w:instrText>
          </w:r>
          <w:r w:rsidR="00067B22">
            <w:fldChar w:fldCharType="begin"/>
          </w:r>
          <w:r w:rsidR="00067B22">
            <w:instrText xml:space="preserve"> DOCPROPERTY  CustomField.pfad  \* MERGEFORMAT </w:instrText>
          </w:r>
          <w:r w:rsidR="00067B22">
            <w:fldChar w:fldCharType="separate"/>
          </w:r>
          <w:r w:rsidRPr="006F5AFB">
            <w:rPr>
              <w:b/>
            </w:rPr>
            <w:instrText>Antrag auf Intensivbetreuungsplatz_Version Januar 2024</w:instrText>
          </w:r>
          <w:r w:rsidR="00067B22">
            <w:rPr>
              <w:b/>
            </w:rPr>
            <w:fldChar w:fldCharType="end"/>
          </w:r>
          <w:r w:rsidRPr="006F5AFB">
            <w:instrText>="Chemin et nom du document" "</w:instrText>
          </w:r>
          <w:r w:rsidR="00067B22">
            <w:fldChar w:fldCharType="begin"/>
          </w:r>
          <w:r w:rsidR="00067B22">
            <w:instrText xml:space="preserve"> FILENAME  \p  \* MERGEFORMAT \&lt;OawJumpToField value=0/&gt;</w:instrText>
          </w:r>
          <w:r w:rsidR="00067B22">
            <w:fldChar w:fldCharType="separate"/>
          </w:r>
          <w:r w:rsidRPr="006F5AFB">
            <w:instrText>Templ.dot</w:instrText>
          </w:r>
          <w:r w:rsidR="00067B22">
            <w:fldChar w:fldCharType="end"/>
          </w:r>
          <w:r w:rsidRPr="006F5AFB">
            <w:instrText>" "" \* MERGEFORMAT \&lt;OawJumpToField value=0/&gt;</w:instrText>
          </w:r>
          <w:r w:rsidRPr="006F5AFB">
            <w:fldChar w:fldCharType="end"/>
          </w:r>
        </w:p>
      </w:tc>
      <w:tc>
        <w:tcPr>
          <w:tcW w:w="2030" w:type="dxa"/>
        </w:tcPr>
        <w:p w14:paraId="18938714" w14:textId="77777777" w:rsidR="00E43E05" w:rsidRPr="006F5AFB" w:rsidRDefault="00E43E05" w:rsidP="005D79DB">
          <w:pPr>
            <w:pStyle w:val="Fuzeile"/>
            <w:jc w:val="right"/>
          </w:pPr>
          <w:r w:rsidRPr="006F5AFB">
            <w:fldChar w:fldCharType="begin"/>
          </w:r>
          <w:r w:rsidRPr="006F5AFB">
            <w:instrText xml:space="preserve"> PAGE  \* Arabic  \* MERGEFORMAT </w:instrText>
          </w:r>
          <w:r w:rsidRPr="006F5AFB">
            <w:fldChar w:fldCharType="separate"/>
          </w:r>
          <w:r>
            <w:t>1</w:t>
          </w:r>
          <w:r w:rsidRPr="006F5AFB">
            <w:fldChar w:fldCharType="end"/>
          </w:r>
          <w:r>
            <w:t>/</w:t>
          </w:r>
          <w:r w:rsidR="00067B22">
            <w:fldChar w:fldCharType="begin"/>
          </w:r>
          <w:r w:rsidR="00067B22">
            <w:instrText xml:space="preserve"> NUMPAGES  \* Arabic  \* MERGEFORMAT </w:instrText>
          </w:r>
          <w:r w:rsidR="00067B22">
            <w:fldChar w:fldCharType="separate"/>
          </w:r>
          <w:r>
            <w:t>1</w:t>
          </w:r>
          <w:r w:rsidR="00067B22">
            <w:fldChar w:fldCharType="end"/>
          </w:r>
        </w:p>
      </w:tc>
    </w:tr>
  </w:tbl>
  <w:p w14:paraId="3638B7A2" w14:textId="77777777" w:rsidR="00E43E05" w:rsidRPr="006F5AFB" w:rsidRDefault="00E43E05"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8D23" w14:textId="77777777" w:rsidR="00E43E05" w:rsidRPr="006F5AFB" w:rsidRDefault="00E43E05">
      <w:r w:rsidRPr="006F5AFB">
        <w:separator/>
      </w:r>
    </w:p>
  </w:footnote>
  <w:footnote w:type="continuationSeparator" w:id="0">
    <w:p w14:paraId="2330BF38" w14:textId="77777777" w:rsidR="00E43E05" w:rsidRPr="006F5AFB" w:rsidRDefault="00E43E05">
      <w:r w:rsidRPr="006F5A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4F41" w14:textId="77777777" w:rsidR="00E43E05" w:rsidRPr="006F5AFB" w:rsidRDefault="00E43E05" w:rsidP="00FF6652">
    <w:pPr>
      <w:pStyle w:val="Kopfzeile"/>
      <w:tabs>
        <w:tab w:val="left" w:pos="420"/>
      </w:tabs>
    </w:pPr>
    <w:r>
      <w:drawing>
        <wp:anchor distT="0" distB="0" distL="114300" distR="114300" simplePos="0" relativeHeight="251666432" behindDoc="0" locked="1" layoutInCell="1" allowOverlap="1" wp14:anchorId="1AAC3A61" wp14:editId="5C484E90">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1A11" w14:textId="77777777" w:rsidR="00E43E05" w:rsidRPr="006F5AFB" w:rsidRDefault="00E43E05">
    <w:pPr>
      <w:pStyle w:val="Kopfzeile"/>
    </w:pPr>
    <w:r>
      <w:drawing>
        <wp:anchor distT="0" distB="0" distL="114300" distR="114300" simplePos="0" relativeHeight="251660288" behindDoc="0" locked="1" layoutInCell="1" allowOverlap="1" wp14:anchorId="5CFAD469" wp14:editId="1DB3A1C7">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1" locked="1" layoutInCell="1" allowOverlap="1" wp14:anchorId="0F521CC6" wp14:editId="5C26845C">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E43E05" w:rsidRPr="00123AA1" w14:paraId="3C4988A2" w14:textId="77777777" w:rsidTr="00FF7908">
      <w:tc>
        <w:tcPr>
          <w:tcW w:w="5100" w:type="dxa"/>
        </w:tcPr>
        <w:p w14:paraId="732F3C2E" w14:textId="77777777" w:rsidR="00E43E05" w:rsidRPr="00123AA1" w:rsidRDefault="00E43E05" w:rsidP="00FF6652">
          <w:pPr>
            <w:pStyle w:val="Kopfzeile"/>
            <w:rPr>
              <w:color w:val="FFFFFF" w:themeColor="background1"/>
            </w:rPr>
          </w:pPr>
        </w:p>
        <w:p w14:paraId="7624A1C6" w14:textId="77777777" w:rsidR="00E43E05" w:rsidRPr="00123AA1" w:rsidRDefault="00E43E05" w:rsidP="00FF6652">
          <w:pPr>
            <w:pStyle w:val="Kopfzeile"/>
          </w:pPr>
        </w:p>
      </w:tc>
      <w:tc>
        <w:tcPr>
          <w:tcW w:w="4878" w:type="dxa"/>
        </w:tcPr>
        <w:p w14:paraId="765F2CE0" w14:textId="77777777" w:rsidR="00E43E05" w:rsidRPr="00123AA1" w:rsidRDefault="00E43E05" w:rsidP="00FF6652">
          <w:pPr>
            <w:pStyle w:val="Kopfzeile"/>
          </w:pPr>
        </w:p>
      </w:tc>
    </w:tr>
  </w:tbl>
  <w:p w14:paraId="6C0B810C" w14:textId="77777777" w:rsidR="00E43E05" w:rsidRPr="00123AA1" w:rsidRDefault="00E43E05" w:rsidP="00FF6652">
    <w:pPr>
      <w:pStyle w:val="Kopfzeile"/>
      <w:tabs>
        <w:tab w:val="left" w:pos="420"/>
      </w:tabs>
    </w:pPr>
    <w:r>
      <w:drawing>
        <wp:anchor distT="0" distB="0" distL="114300" distR="114300" simplePos="0" relativeHeight="251664384" behindDoc="0" locked="1" layoutInCell="1" allowOverlap="1" wp14:anchorId="4CB0B29C" wp14:editId="31C0E7CF">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08C16DE"/>
    <w:multiLevelType w:val="hybridMultilevel"/>
    <w:tmpl w:val="0E866652"/>
    <w:lvl w:ilvl="0" w:tplc="A3DCB274">
      <w:start w:val="1"/>
      <w:numFmt w:val="decimal"/>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4851320"/>
    <w:multiLevelType w:val="hybridMultilevel"/>
    <w:tmpl w:val="634A6E74"/>
    <w:lvl w:ilvl="0" w:tplc="6D9A4AF8">
      <w:numFmt w:val="bullet"/>
      <w:lvlText w:val="-"/>
      <w:lvlJc w:val="left"/>
      <w:pPr>
        <w:ind w:left="720" w:hanging="360"/>
      </w:pPr>
      <w:rPr>
        <w:rFonts w:ascii="Arial" w:eastAsia="Arial"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7074497">
    <w:abstractNumId w:val="9"/>
  </w:num>
  <w:num w:numId="2" w16cid:durableId="1749031910">
    <w:abstractNumId w:val="7"/>
  </w:num>
  <w:num w:numId="3" w16cid:durableId="1446003745">
    <w:abstractNumId w:val="6"/>
  </w:num>
  <w:num w:numId="4" w16cid:durableId="1103646164">
    <w:abstractNumId w:val="5"/>
  </w:num>
  <w:num w:numId="5" w16cid:durableId="1650939280">
    <w:abstractNumId w:val="4"/>
  </w:num>
  <w:num w:numId="6" w16cid:durableId="225532345">
    <w:abstractNumId w:val="8"/>
  </w:num>
  <w:num w:numId="7" w16cid:durableId="1522283570">
    <w:abstractNumId w:val="3"/>
  </w:num>
  <w:num w:numId="8" w16cid:durableId="1962300930">
    <w:abstractNumId w:val="2"/>
  </w:num>
  <w:num w:numId="9" w16cid:durableId="702829909">
    <w:abstractNumId w:val="1"/>
  </w:num>
  <w:num w:numId="10" w16cid:durableId="538278998">
    <w:abstractNumId w:val="0"/>
  </w:num>
  <w:num w:numId="11" w16cid:durableId="1799102191">
    <w:abstractNumId w:val="23"/>
  </w:num>
  <w:num w:numId="12" w16cid:durableId="1378897202">
    <w:abstractNumId w:val="18"/>
  </w:num>
  <w:num w:numId="13" w16cid:durableId="1685864874">
    <w:abstractNumId w:val="15"/>
  </w:num>
  <w:num w:numId="14" w16cid:durableId="1231765989">
    <w:abstractNumId w:val="25"/>
  </w:num>
  <w:num w:numId="15" w16cid:durableId="2137604458">
    <w:abstractNumId w:val="24"/>
  </w:num>
  <w:num w:numId="16" w16cid:durableId="715590797">
    <w:abstractNumId w:val="10"/>
  </w:num>
  <w:num w:numId="17" w16cid:durableId="975447586">
    <w:abstractNumId w:val="16"/>
  </w:num>
  <w:num w:numId="18" w16cid:durableId="19822716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3801854">
    <w:abstractNumId w:val="22"/>
  </w:num>
  <w:num w:numId="20" w16cid:durableId="1172066281">
    <w:abstractNumId w:val="14"/>
  </w:num>
  <w:num w:numId="21" w16cid:durableId="1986541569">
    <w:abstractNumId w:val="20"/>
  </w:num>
  <w:num w:numId="22" w16cid:durableId="1546526773">
    <w:abstractNumId w:val="19"/>
  </w:num>
  <w:num w:numId="23" w16cid:durableId="496965639">
    <w:abstractNumId w:val="11"/>
  </w:num>
  <w:num w:numId="24" w16cid:durableId="43650197">
    <w:abstractNumId w:val="17"/>
  </w:num>
  <w:num w:numId="25" w16cid:durableId="2007243261">
    <w:abstractNumId w:val="21"/>
  </w:num>
  <w:num w:numId="26" w16cid:durableId="799423657">
    <w:abstractNumId w:val="12"/>
  </w:num>
  <w:num w:numId="27" w16cid:durableId="682050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ikLP3WUQ3gbnG11FXUvxLUQ5AJeg8gnNNgUBgJ1bgPeq8w2hGNk+EBvLK36DL9D5hAx/NFk6tYCBukNkwxv+GA==" w:salt="oJF0lO66z7MSXsIZx0b+Jw=="/>
  <w:defaultTabStop w:val="851"/>
  <w:consecutiveHyphenLimit w:val="3"/>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gefbech"/>
    <w:docVar w:name="OawCreatedWithProjectVersion" w:val="997"/>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416464099502126&quot; PrimaryUID=&quot;ClientSuite&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platz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platz 1, Postfach, 3000 Bern 8&quot;/&gt;&lt;Field Name=&quot;Ruecksendeadresse_FR&quot; Value=&quot;DSSI-OIAS, Rathausplatz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SelectedUID&quot; Value=&quot;2004123010144120300001&quot;/&gt;&lt;/DocProp&gt;&lt;DocProp UID=&quot;2006040509495284662868&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7032314320003618694&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212191811121321310321301031x&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3080714212273705547&quot; EntryUID=&quot;&quot; UserInformation=&quot;Data from SAP&quot; Interface=&quot;-1&quot;&gt;&lt;Field Name=&quot;UID&quot; Value=&quot;201911070822464934565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SelectedUID&quot; Value=&quot;2004123010144120300001&quot;/&gt;&lt;/DocProp&gt;&lt;DocProp UID=&quot;2002122010583847234010578&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3061115381095709037&quot; EntryUID=&quot;2003121817293296325874&quot; PrimaryUID=&quot;ClientSuite&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Field Name=&quot;SelectedUID&quot; Value=&quot;2004123010144120300001&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 PrimaryUID=&quot;ClientSuite&quot; Active=&quot;true&quot;&gt;&lt;Field UID=&quot;2011103201300799999999&quot; Name=&quot;pfad&quot; Value=&quot;Antrag auf Intensivbetreuungsplatz_Version Januar 2024&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 PrimaryUID=&quot;ClientSuite&quo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 w:name="SourceLng" w:val="deu"/>
    <w:docVar w:name="TargetLng" w:val="fra"/>
    <w:docVar w:name="TermBases" w:val="LINGUA-PC_20240209"/>
    <w:docVar w:name="TermBaseURL" w:val="empty"/>
    <w:docVar w:name="TextBases" w:val="multitrans.apps.be.ch\TextBase TMs\DSSI\DSSI_valide|multitrans.apps.be.ch\TextBase TMs\DSSI\DSSI_temporaire|multitrans.apps.be.ch\TextBase TMs\Canton de Berne\Canton de Berne|multitrans.apps.be.ch\TextBase TMs\CHA\CHA_valide|multitrans.apps.be.ch\TextBase TMs\DSE\DSE_valide|multitrans.apps.be.ch\TextBase TMs\JCE\JCE_valide|multitrans.apps.be.ch\TextBase TMs\Processus cantonaux\Processus cantonaux 2019|multitrans.apps.be.ch\TextBase TMs\Processus cantonaux\Processus cantonaux 2023|multitrans.apps.be.ch\TextBase TMs\SAP\SAP_Temporaire|multitrans.apps.be.ch\TextBase TMs\DSSI\DSSI_temporaire|multitrans.apps.be.ch\TextBase TMs\DIJ\DIJ_valide|multitrans.apps.be.ch\TextBase TMs\INC\INC_valide|multitrans.apps.be.ch\TextBase TMs\DSSI\DSSI_interne|multitrans.apps.be.ch\TextBase TMs\ECO\ECO_valide|multitrans.apps.be.ch\TextBase TMs\FIN SG\FIN-SG_valide|multitrans.apps.be.ch\TextBase TMs\FIN-ICI\FIN-ICI_valide"/>
    <w:docVar w:name="TextBaseURL" w:val="empty"/>
    <w:docVar w:name="UILng" w:val="fr"/>
  </w:docVars>
  <w:rsids>
    <w:rsidRoot w:val="006F5AFB"/>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63C7"/>
    <w:rsid w:val="00067230"/>
    <w:rsid w:val="0006749A"/>
    <w:rsid w:val="00067B22"/>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598E"/>
    <w:rsid w:val="000B7E19"/>
    <w:rsid w:val="000C16E9"/>
    <w:rsid w:val="000C334E"/>
    <w:rsid w:val="000C5963"/>
    <w:rsid w:val="000C6089"/>
    <w:rsid w:val="000D41F5"/>
    <w:rsid w:val="000D6408"/>
    <w:rsid w:val="000E0862"/>
    <w:rsid w:val="000E2428"/>
    <w:rsid w:val="000E4BE2"/>
    <w:rsid w:val="000E4CA2"/>
    <w:rsid w:val="000E605C"/>
    <w:rsid w:val="000E7CA3"/>
    <w:rsid w:val="000E7D64"/>
    <w:rsid w:val="000F267E"/>
    <w:rsid w:val="000F6D48"/>
    <w:rsid w:val="000F79CA"/>
    <w:rsid w:val="000F7FC7"/>
    <w:rsid w:val="00100419"/>
    <w:rsid w:val="001006CE"/>
    <w:rsid w:val="0010098D"/>
    <w:rsid w:val="00104BB7"/>
    <w:rsid w:val="00105406"/>
    <w:rsid w:val="00105C27"/>
    <w:rsid w:val="00105F42"/>
    <w:rsid w:val="00106082"/>
    <w:rsid w:val="001074A6"/>
    <w:rsid w:val="0011198A"/>
    <w:rsid w:val="001125B5"/>
    <w:rsid w:val="0011312B"/>
    <w:rsid w:val="00114492"/>
    <w:rsid w:val="00117733"/>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30A"/>
    <w:rsid w:val="0016057B"/>
    <w:rsid w:val="00161D21"/>
    <w:rsid w:val="0016306F"/>
    <w:rsid w:val="001678DF"/>
    <w:rsid w:val="001701CC"/>
    <w:rsid w:val="001721BD"/>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E9D"/>
    <w:rsid w:val="001C6F7F"/>
    <w:rsid w:val="001C709B"/>
    <w:rsid w:val="001D0A9C"/>
    <w:rsid w:val="001D1D52"/>
    <w:rsid w:val="001D294F"/>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310C"/>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0FFA"/>
    <w:rsid w:val="002C1E49"/>
    <w:rsid w:val="002C2B4F"/>
    <w:rsid w:val="002C343A"/>
    <w:rsid w:val="002C359A"/>
    <w:rsid w:val="002C4086"/>
    <w:rsid w:val="002D3DF6"/>
    <w:rsid w:val="002E0B33"/>
    <w:rsid w:val="002E54EB"/>
    <w:rsid w:val="002E5FAE"/>
    <w:rsid w:val="002E636B"/>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1DE3"/>
    <w:rsid w:val="00312AE1"/>
    <w:rsid w:val="00314D69"/>
    <w:rsid w:val="00315936"/>
    <w:rsid w:val="00317561"/>
    <w:rsid w:val="00322D36"/>
    <w:rsid w:val="00323BC2"/>
    <w:rsid w:val="003251F6"/>
    <w:rsid w:val="0032671E"/>
    <w:rsid w:val="003271F1"/>
    <w:rsid w:val="003305EB"/>
    <w:rsid w:val="003306E0"/>
    <w:rsid w:val="00332E4D"/>
    <w:rsid w:val="00333011"/>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33DC"/>
    <w:rsid w:val="00365886"/>
    <w:rsid w:val="00365931"/>
    <w:rsid w:val="003662B4"/>
    <w:rsid w:val="00367DC7"/>
    <w:rsid w:val="003709F4"/>
    <w:rsid w:val="003713D9"/>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2F71"/>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095"/>
    <w:rsid w:val="00422101"/>
    <w:rsid w:val="004229F4"/>
    <w:rsid w:val="00427680"/>
    <w:rsid w:val="00430709"/>
    <w:rsid w:val="00431C13"/>
    <w:rsid w:val="004324CD"/>
    <w:rsid w:val="004328C8"/>
    <w:rsid w:val="004337AA"/>
    <w:rsid w:val="00434AAB"/>
    <w:rsid w:val="00435DAB"/>
    <w:rsid w:val="00436051"/>
    <w:rsid w:val="0043661F"/>
    <w:rsid w:val="004370E3"/>
    <w:rsid w:val="00437B8B"/>
    <w:rsid w:val="00437E39"/>
    <w:rsid w:val="00440C1F"/>
    <w:rsid w:val="00442F98"/>
    <w:rsid w:val="00443C6E"/>
    <w:rsid w:val="004472F7"/>
    <w:rsid w:val="004506F2"/>
    <w:rsid w:val="00450991"/>
    <w:rsid w:val="00451317"/>
    <w:rsid w:val="00453852"/>
    <w:rsid w:val="0045460B"/>
    <w:rsid w:val="00454CAA"/>
    <w:rsid w:val="00454EAE"/>
    <w:rsid w:val="0046029B"/>
    <w:rsid w:val="004628D3"/>
    <w:rsid w:val="0046373D"/>
    <w:rsid w:val="00463E8B"/>
    <w:rsid w:val="00464258"/>
    <w:rsid w:val="00467057"/>
    <w:rsid w:val="0046784E"/>
    <w:rsid w:val="0047384F"/>
    <w:rsid w:val="00477149"/>
    <w:rsid w:val="00477838"/>
    <w:rsid w:val="00477FF6"/>
    <w:rsid w:val="004851C3"/>
    <w:rsid w:val="00485BEE"/>
    <w:rsid w:val="00486D68"/>
    <w:rsid w:val="00487E7E"/>
    <w:rsid w:val="0049126D"/>
    <w:rsid w:val="004913B4"/>
    <w:rsid w:val="0049257B"/>
    <w:rsid w:val="00493944"/>
    <w:rsid w:val="0049478B"/>
    <w:rsid w:val="00494AD2"/>
    <w:rsid w:val="00496494"/>
    <w:rsid w:val="004A060F"/>
    <w:rsid w:val="004A0D50"/>
    <w:rsid w:val="004A3035"/>
    <w:rsid w:val="004A6381"/>
    <w:rsid w:val="004A6F67"/>
    <w:rsid w:val="004A7C87"/>
    <w:rsid w:val="004B485D"/>
    <w:rsid w:val="004B5AB0"/>
    <w:rsid w:val="004B7284"/>
    <w:rsid w:val="004B7546"/>
    <w:rsid w:val="004C0A17"/>
    <w:rsid w:val="004C4029"/>
    <w:rsid w:val="004C47DD"/>
    <w:rsid w:val="004C5E07"/>
    <w:rsid w:val="004C5FA6"/>
    <w:rsid w:val="004C6CF9"/>
    <w:rsid w:val="004D104D"/>
    <w:rsid w:val="004D4544"/>
    <w:rsid w:val="004D5C7D"/>
    <w:rsid w:val="004D785A"/>
    <w:rsid w:val="004E0447"/>
    <w:rsid w:val="004E1981"/>
    <w:rsid w:val="004E5C37"/>
    <w:rsid w:val="004E7468"/>
    <w:rsid w:val="004F35B8"/>
    <w:rsid w:val="004F3702"/>
    <w:rsid w:val="004F42A9"/>
    <w:rsid w:val="004F4C96"/>
    <w:rsid w:val="004F5462"/>
    <w:rsid w:val="004F6689"/>
    <w:rsid w:val="004F755B"/>
    <w:rsid w:val="00501EBB"/>
    <w:rsid w:val="00502B55"/>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4F5"/>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2AE3"/>
    <w:rsid w:val="00683536"/>
    <w:rsid w:val="00684A06"/>
    <w:rsid w:val="006861CF"/>
    <w:rsid w:val="0069114C"/>
    <w:rsid w:val="006912FA"/>
    <w:rsid w:val="00693A11"/>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A83"/>
    <w:rsid w:val="006F3FE9"/>
    <w:rsid w:val="006F5AFB"/>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516"/>
    <w:rsid w:val="00762783"/>
    <w:rsid w:val="007639BD"/>
    <w:rsid w:val="007640FB"/>
    <w:rsid w:val="00765219"/>
    <w:rsid w:val="00765373"/>
    <w:rsid w:val="00767FBD"/>
    <w:rsid w:val="007740C9"/>
    <w:rsid w:val="007752F7"/>
    <w:rsid w:val="00776C5A"/>
    <w:rsid w:val="00780D3B"/>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3E95"/>
    <w:rsid w:val="0080554E"/>
    <w:rsid w:val="00805CA9"/>
    <w:rsid w:val="00806E0D"/>
    <w:rsid w:val="00810944"/>
    <w:rsid w:val="008141AD"/>
    <w:rsid w:val="00814495"/>
    <w:rsid w:val="00820152"/>
    <w:rsid w:val="0082330C"/>
    <w:rsid w:val="008237F8"/>
    <w:rsid w:val="00825083"/>
    <w:rsid w:val="0082523C"/>
    <w:rsid w:val="00827488"/>
    <w:rsid w:val="0082798D"/>
    <w:rsid w:val="0083034B"/>
    <w:rsid w:val="008322C0"/>
    <w:rsid w:val="00832A31"/>
    <w:rsid w:val="00840645"/>
    <w:rsid w:val="00841468"/>
    <w:rsid w:val="00842209"/>
    <w:rsid w:val="00842F39"/>
    <w:rsid w:val="00844E6C"/>
    <w:rsid w:val="00846501"/>
    <w:rsid w:val="008468B7"/>
    <w:rsid w:val="00847BDD"/>
    <w:rsid w:val="00847C08"/>
    <w:rsid w:val="0085142C"/>
    <w:rsid w:val="00853756"/>
    <w:rsid w:val="00861E86"/>
    <w:rsid w:val="00861EC9"/>
    <w:rsid w:val="00862F6F"/>
    <w:rsid w:val="00863A7D"/>
    <w:rsid w:val="008648C0"/>
    <w:rsid w:val="008649E5"/>
    <w:rsid w:val="00865C65"/>
    <w:rsid w:val="00866570"/>
    <w:rsid w:val="0087070C"/>
    <w:rsid w:val="00871D7C"/>
    <w:rsid w:val="00871DF2"/>
    <w:rsid w:val="008734EB"/>
    <w:rsid w:val="008774D3"/>
    <w:rsid w:val="00877A88"/>
    <w:rsid w:val="0088071F"/>
    <w:rsid w:val="00884CAE"/>
    <w:rsid w:val="00885F92"/>
    <w:rsid w:val="00886692"/>
    <w:rsid w:val="008905EB"/>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07A9D"/>
    <w:rsid w:val="009108C3"/>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3FB"/>
    <w:rsid w:val="009C3C0C"/>
    <w:rsid w:val="009C4F42"/>
    <w:rsid w:val="009C7D17"/>
    <w:rsid w:val="009D1490"/>
    <w:rsid w:val="009D24D9"/>
    <w:rsid w:val="009D48A4"/>
    <w:rsid w:val="009E0509"/>
    <w:rsid w:val="009E0C56"/>
    <w:rsid w:val="009E0E4C"/>
    <w:rsid w:val="009E1B47"/>
    <w:rsid w:val="009E3344"/>
    <w:rsid w:val="009E3753"/>
    <w:rsid w:val="009E3A46"/>
    <w:rsid w:val="009E4819"/>
    <w:rsid w:val="009E67CB"/>
    <w:rsid w:val="009F2DD1"/>
    <w:rsid w:val="009F529F"/>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0E24"/>
    <w:rsid w:val="00A372E4"/>
    <w:rsid w:val="00A42955"/>
    <w:rsid w:val="00A434D9"/>
    <w:rsid w:val="00A448EC"/>
    <w:rsid w:val="00A45CAA"/>
    <w:rsid w:val="00A53162"/>
    <w:rsid w:val="00A54BCA"/>
    <w:rsid w:val="00A56DD0"/>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29DF"/>
    <w:rsid w:val="00AD3C59"/>
    <w:rsid w:val="00AD47AE"/>
    <w:rsid w:val="00AD4BEC"/>
    <w:rsid w:val="00AD7FDF"/>
    <w:rsid w:val="00AE1B37"/>
    <w:rsid w:val="00AE2D44"/>
    <w:rsid w:val="00AE5D62"/>
    <w:rsid w:val="00AE66A9"/>
    <w:rsid w:val="00AE6C6B"/>
    <w:rsid w:val="00AF2C95"/>
    <w:rsid w:val="00AF3342"/>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3B2"/>
    <w:rsid w:val="00B93B7B"/>
    <w:rsid w:val="00B95A63"/>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094"/>
    <w:rsid w:val="00BF4370"/>
    <w:rsid w:val="00BF468F"/>
    <w:rsid w:val="00BF566B"/>
    <w:rsid w:val="00BF6336"/>
    <w:rsid w:val="00BF7896"/>
    <w:rsid w:val="00C06374"/>
    <w:rsid w:val="00C06728"/>
    <w:rsid w:val="00C06A8B"/>
    <w:rsid w:val="00C06E54"/>
    <w:rsid w:val="00C10155"/>
    <w:rsid w:val="00C1235B"/>
    <w:rsid w:val="00C13C49"/>
    <w:rsid w:val="00C16D11"/>
    <w:rsid w:val="00C21BA1"/>
    <w:rsid w:val="00C22BC2"/>
    <w:rsid w:val="00C2381B"/>
    <w:rsid w:val="00C23B9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595E"/>
    <w:rsid w:val="00C66BCA"/>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1CDD"/>
    <w:rsid w:val="00CA3E54"/>
    <w:rsid w:val="00CA41A6"/>
    <w:rsid w:val="00CA4594"/>
    <w:rsid w:val="00CA4A03"/>
    <w:rsid w:val="00CA6401"/>
    <w:rsid w:val="00CA6445"/>
    <w:rsid w:val="00CB1E1D"/>
    <w:rsid w:val="00CB30D5"/>
    <w:rsid w:val="00CB3210"/>
    <w:rsid w:val="00CB38FA"/>
    <w:rsid w:val="00CB7A47"/>
    <w:rsid w:val="00CB7F32"/>
    <w:rsid w:val="00CC264B"/>
    <w:rsid w:val="00CC2A68"/>
    <w:rsid w:val="00CC43D4"/>
    <w:rsid w:val="00CC6072"/>
    <w:rsid w:val="00CC6E89"/>
    <w:rsid w:val="00CC79AD"/>
    <w:rsid w:val="00CD0BCE"/>
    <w:rsid w:val="00CD2C71"/>
    <w:rsid w:val="00CD421B"/>
    <w:rsid w:val="00CD442A"/>
    <w:rsid w:val="00CD634D"/>
    <w:rsid w:val="00CD6D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27155"/>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854C2"/>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1CB0"/>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09BD"/>
    <w:rsid w:val="00E32CE3"/>
    <w:rsid w:val="00E3350A"/>
    <w:rsid w:val="00E34755"/>
    <w:rsid w:val="00E34B5F"/>
    <w:rsid w:val="00E3780B"/>
    <w:rsid w:val="00E40873"/>
    <w:rsid w:val="00E40D6F"/>
    <w:rsid w:val="00E4294D"/>
    <w:rsid w:val="00E42DA0"/>
    <w:rsid w:val="00E4315D"/>
    <w:rsid w:val="00E43E05"/>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67BC9"/>
    <w:rsid w:val="00E70119"/>
    <w:rsid w:val="00E70538"/>
    <w:rsid w:val="00E71295"/>
    <w:rsid w:val="00E71423"/>
    <w:rsid w:val="00E72216"/>
    <w:rsid w:val="00E72FBC"/>
    <w:rsid w:val="00E77DEB"/>
    <w:rsid w:val="00E80496"/>
    <w:rsid w:val="00E90F15"/>
    <w:rsid w:val="00E95CE3"/>
    <w:rsid w:val="00EA0201"/>
    <w:rsid w:val="00EA0466"/>
    <w:rsid w:val="00EA05BA"/>
    <w:rsid w:val="00EA13C2"/>
    <w:rsid w:val="00EA1486"/>
    <w:rsid w:val="00EA265A"/>
    <w:rsid w:val="00EA3186"/>
    <w:rsid w:val="00EA7168"/>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643E"/>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389B"/>
    <w:rsid w:val="00F649C2"/>
    <w:rsid w:val="00F64BCA"/>
    <w:rsid w:val="00F64E8D"/>
    <w:rsid w:val="00F70431"/>
    <w:rsid w:val="00F716C1"/>
    <w:rsid w:val="00F71B32"/>
    <w:rsid w:val="00F71D64"/>
    <w:rsid w:val="00F74059"/>
    <w:rsid w:val="00F7682B"/>
    <w:rsid w:val="00F76C5F"/>
    <w:rsid w:val="00F80C86"/>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B79FC"/>
    <w:rsid w:val="00FC0DEE"/>
    <w:rsid w:val="00FC1C0B"/>
    <w:rsid w:val="00FC378C"/>
    <w:rsid w:val="00FC4FC3"/>
    <w:rsid w:val="00FD0108"/>
    <w:rsid w:val="00FD1FEA"/>
    <w:rsid w:val="00FD5D82"/>
    <w:rsid w:val="00FD629D"/>
    <w:rsid w:val="00FD63B3"/>
    <w:rsid w:val="00FD6F55"/>
    <w:rsid w:val="00FD707E"/>
    <w:rsid w:val="00FD7115"/>
    <w:rsid w:val="00FD78A4"/>
    <w:rsid w:val="00FE08FB"/>
    <w:rsid w:val="00FE2702"/>
    <w:rsid w:val="00FE3CC6"/>
    <w:rsid w:val="00FE4659"/>
    <w:rsid w:val="00FE7089"/>
    <w:rsid w:val="00FE72AD"/>
    <w:rsid w:val="00FE7F19"/>
    <w:rsid w:val="00FF0936"/>
    <w:rsid w:val="00FF1885"/>
    <w:rsid w:val="00FF1B4C"/>
    <w:rsid w:val="00FF600D"/>
    <w:rsid w:val="00FF6652"/>
    <w:rsid w:val="00FF681C"/>
    <w:rsid w:val="00FF7703"/>
    <w:rsid w:val="00FF790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A5D362B"/>
  <w15:docId w15:val="{5A396FD2-EDD7-4E4D-A466-E751AC13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fr-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0F15"/>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fr-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fr-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fr-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fr-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fr-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fr-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fr-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fr-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fr-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fr-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fr-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fr-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fr-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fr-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fr-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fr-CH"/>
    </w:rPr>
  </w:style>
  <w:style w:type="character" w:styleId="Funotenzeichen">
    <w:name w:val="footnote reference"/>
    <w:basedOn w:val="Absatz-Standardschriftart"/>
    <w:uiPriority w:val="99"/>
    <w:semiHidden/>
    <w:unhideWhenUsed/>
    <w:rsid w:val="00642F26"/>
    <w:rPr>
      <w:vertAlign w:val="superscript"/>
      <w:lang w:val="fr-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fr-CH"/>
    </w:rPr>
  </w:style>
  <w:style w:type="character" w:styleId="Endnotenzeichen">
    <w:name w:val="endnote reference"/>
    <w:basedOn w:val="Absatz-Standardschriftart"/>
    <w:uiPriority w:val="99"/>
    <w:semiHidden/>
    <w:unhideWhenUsed/>
    <w:rsid w:val="00113CB8"/>
    <w:rPr>
      <w:vertAlign w:val="superscript"/>
      <w:lang w:val="fr-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fr-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fr-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fr-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fr-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fr-CH"/>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fr-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fr-CH"/>
    </w:rPr>
  </w:style>
  <w:style w:type="character" w:customStyle="1" w:styleId="KopieZchn">
    <w:name w:val="Kopie Zchn"/>
    <w:basedOn w:val="Text85ptZchn"/>
    <w:link w:val="Kopie"/>
    <w:rsid w:val="00D02693"/>
    <w:rPr>
      <w:rFonts w:cs="System"/>
      <w:bCs/>
      <w:spacing w:val="2"/>
      <w:sz w:val="17"/>
      <w:lang w:val="fr-CH"/>
    </w:rPr>
  </w:style>
  <w:style w:type="table" w:styleId="EinfacheTabelle3">
    <w:name w:val="Plain Table 3"/>
    <w:basedOn w:val="NormaleTabelle"/>
    <w:uiPriority w:val="43"/>
    <w:rsid w:val="00E67B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ommentarzeichen">
    <w:name w:val="annotation reference"/>
    <w:basedOn w:val="Absatz-Standardschriftart"/>
    <w:uiPriority w:val="99"/>
    <w:semiHidden/>
    <w:unhideWhenUsed/>
    <w:rsid w:val="004C0A17"/>
    <w:rPr>
      <w:sz w:val="16"/>
      <w:szCs w:val="16"/>
    </w:rPr>
  </w:style>
  <w:style w:type="paragraph" w:styleId="Kommentartext">
    <w:name w:val="annotation text"/>
    <w:basedOn w:val="Standard"/>
    <w:link w:val="KommentartextZchn"/>
    <w:uiPriority w:val="99"/>
    <w:unhideWhenUsed/>
    <w:rsid w:val="004C0A17"/>
    <w:pPr>
      <w:spacing w:line="240" w:lineRule="auto"/>
    </w:pPr>
    <w:rPr>
      <w:sz w:val="20"/>
      <w:szCs w:val="20"/>
    </w:rPr>
  </w:style>
  <w:style w:type="character" w:customStyle="1" w:styleId="KommentartextZchn">
    <w:name w:val="Kommentartext Zchn"/>
    <w:basedOn w:val="Absatz-Standardschriftart"/>
    <w:link w:val="Kommentartext"/>
    <w:uiPriority w:val="99"/>
    <w:rsid w:val="004C0A1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4C0A17"/>
    <w:rPr>
      <w:b/>
    </w:rPr>
  </w:style>
  <w:style w:type="character" w:customStyle="1" w:styleId="KommentarthemaZchn">
    <w:name w:val="Kommentarthema Zchn"/>
    <w:basedOn w:val="KommentartextZchn"/>
    <w:link w:val="Kommentarthema"/>
    <w:uiPriority w:val="99"/>
    <w:semiHidden/>
    <w:rsid w:val="004C0A17"/>
    <w:rPr>
      <w:rFonts w:cs="System"/>
      <w:b/>
      <w:bCs/>
      <w:spacing w:val="2"/>
      <w:sz w:val="20"/>
      <w:szCs w:val="20"/>
    </w:rPr>
  </w:style>
  <w:style w:type="paragraph" w:styleId="berarbeitung">
    <w:name w:val="Revision"/>
    <w:hidden/>
    <w:uiPriority w:val="99"/>
    <w:semiHidden/>
    <w:rsid w:val="0049126D"/>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E30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127434973">
      <w:bodyDiv w:val="1"/>
      <w:marLeft w:val="0"/>
      <w:marRight w:val="0"/>
      <w:marTop w:val="0"/>
      <w:marBottom w:val="0"/>
      <w:divBdr>
        <w:top w:val="none" w:sz="0" w:space="0" w:color="auto"/>
        <w:left w:val="none" w:sz="0" w:space="0" w:color="auto"/>
        <w:bottom w:val="none" w:sz="0" w:space="0" w:color="auto"/>
        <w:right w:val="none" w:sz="0" w:space="0" w:color="auto"/>
      </w:divBdr>
    </w:div>
    <w:div w:id="1206065856">
      <w:bodyDiv w:val="1"/>
      <w:marLeft w:val="0"/>
      <w:marRight w:val="0"/>
      <w:marTop w:val="0"/>
      <w:marBottom w:val="0"/>
      <w:divBdr>
        <w:top w:val="none" w:sz="0" w:space="0" w:color="auto"/>
        <w:left w:val="none" w:sz="0" w:space="0" w:color="auto"/>
        <w:bottom w:val="none" w:sz="0" w:space="0" w:color="auto"/>
        <w:right w:val="none" w:sz="0" w:space="0" w:color="auto"/>
      </w:divBdr>
    </w:div>
    <w:div w:id="1828400078">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kbs.ais@b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243764AC0D4FF3A2B1D57DBDE3EB07"/>
        <w:category>
          <w:name w:val="Allgemein"/>
          <w:gallery w:val="placeholder"/>
        </w:category>
        <w:types>
          <w:type w:val="bbPlcHdr"/>
        </w:types>
        <w:behaviors>
          <w:behavior w:val="content"/>
        </w:behaviors>
        <w:guid w:val="{7E35905B-FADF-4B84-9A05-93DE66478D81}"/>
      </w:docPartPr>
      <w:docPartBody>
        <w:p w:rsidR="00A14E5E" w:rsidRDefault="00A14E5E">
          <w:pPr>
            <w:pStyle w:val="28243764AC0D4FF3A2B1D57DBDE3EB07"/>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5E"/>
    <w:rsid w:val="001904FD"/>
    <w:rsid w:val="001B6658"/>
    <w:rsid w:val="006D1762"/>
    <w:rsid w:val="008506EB"/>
    <w:rsid w:val="00A14E5E"/>
    <w:rsid w:val="00A23D16"/>
    <w:rsid w:val="00B70F3F"/>
    <w:rsid w:val="00F900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4E5E"/>
    <w:rPr>
      <w:vanish/>
      <w:color w:val="8EAADB" w:themeColor="accent1" w:themeTint="99"/>
      <w:lang w:val="de-CH"/>
    </w:rPr>
  </w:style>
  <w:style w:type="paragraph" w:customStyle="1" w:styleId="28243764AC0D4FF3A2B1D57DBDE3EB07">
    <w:name w:val="28243764AC0D4FF3A2B1D57DBDE3E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Formulas">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</officeatwork>
</file>

<file path=customXml/item3.xml><?xml version="1.0" encoding="utf-8"?>
<officeatwork xmlns="http://schemas.officeatwork.com/MasterProperties">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</officeatwork>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fficeatwork xmlns="http://schemas.officeatwork.com/Media"/>
</file>

<file path=customXml/item6.xml><?xml version="1.0" encoding="utf-8"?>
<officeatwork xmlns="http://schemas.officeatwork.com/CustomXMLPart">
  <AddressBlock>Direction de la santé, des affaires sociales et de l’intégration
Office de l’intégration et de l’action sociale   
 </AddressBlock>
</officeatwork>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4.xml><?xml version="1.0" encoding="utf-8"?>
<ds:datastoreItem xmlns:ds="http://schemas.openxmlformats.org/officeDocument/2006/customXml" ds:itemID="{DC33B6D3-A91C-4F9D-A50C-1B587CF844AB}">
  <ds:schemaRefs>
    <ds:schemaRef ds:uri="http://schemas.openxmlformats.org/officeDocument/2006/bibliography"/>
  </ds:schemaRefs>
</ds:datastoreItem>
</file>

<file path=customXml/itemProps5.xml><?xml version="1.0" encoding="utf-8"?>
<ds:datastoreItem xmlns:ds="http://schemas.openxmlformats.org/officeDocument/2006/customXml" ds:itemID="{266ABE55-E049-409F-9CBD-15A8924B0F65}">
  <ds:schemaRefs>
    <ds:schemaRef ds:uri="http://schemas.officeatwork.com/Media"/>
  </ds:schemaRefs>
</ds:datastoreItem>
</file>

<file path=customXml/itemProps6.xml><?xml version="1.0" encoding="utf-8"?>
<ds:datastoreItem xmlns:ds="http://schemas.openxmlformats.org/officeDocument/2006/customXml" ds:itemID="{C9EF7656-0210-462C-829B-A9AFE99E1459}">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5841</Characters>
  <Application>Microsoft Office Word</Application>
  <DocSecurity>0</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Francis, GSI-AIS</dc:creator>
  <cp:keywords/>
  <dc:description/>
  <cp:lastModifiedBy>Grand Francis, GSI-AIS</cp:lastModifiedBy>
  <cp:revision>9</cp:revision>
  <dcterms:created xsi:type="dcterms:W3CDTF">2024-10-22T15:02:00Z</dcterms:created>
  <dcterms:modified xsi:type="dcterms:W3CDTF">2024-10-23T06:44:00Z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Antrag auf Intensivbetreuungsplatz_Version Januar 2024</vt:lpwstr>
  </property>
  <property fmtid="{D5CDD505-2E9C-101B-9397-08002B2CF9AE}" pid="7" name="MSIP_Label_74fdd986-87d9-48c6-acda-407b1ab5fef0_Enabled">
    <vt:lpwstr>true</vt:lpwstr>
  </property>
  <property fmtid="{D5CDD505-2E9C-101B-9397-08002B2CF9AE}" pid="8" name="MSIP_Label_74fdd986-87d9-48c6-acda-407b1ab5fef0_SetDate">
    <vt:lpwstr>2024-08-12T10:08:50Z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e314ca37-963a-4be7-86f7-133078d33b19</vt:lpwstr>
  </property>
  <property fmtid="{D5CDD505-2E9C-101B-9397-08002B2CF9AE}" pid="13" name="MSIP_Label_74fdd986-87d9-48c6-acda-407b1ab5fef0_ContentBits">
    <vt:lpwstr>0</vt:lpwstr>
  </property>
</Properties>
</file>