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876"/>
      </w:tblGrid>
      <w:tr w:rsidR="003C737E" w:rsidRPr="00F375F5" w14:paraId="114D292C" w14:textId="77777777" w:rsidTr="003C737E">
        <w:trPr>
          <w:trHeight w:val="3716"/>
        </w:trPr>
        <w:tc>
          <w:tcPr>
            <w:tcW w:w="5102" w:type="dxa"/>
          </w:tcPr>
          <w:p w14:paraId="0A2E9753" w14:textId="77777777" w:rsidR="003C737E" w:rsidRPr="00EB73C3" w:rsidRDefault="003C737E" w:rsidP="00802DFA">
            <w:pPr>
              <w:pStyle w:val="Text85pt"/>
              <w:rPr>
                <w:lang w:val="fr-CH"/>
              </w:rPr>
            </w:pPr>
            <w:r w:rsidRPr="00EB73C3">
              <w:rPr>
                <w:lang w:val="fr-CH"/>
              </w:rPr>
              <w:t>Direction de la santé, des affaires sociales et de l'intégration</w:t>
            </w:r>
          </w:p>
          <w:p w14:paraId="3C880CA7" w14:textId="77777777" w:rsidR="003C737E" w:rsidRPr="00EB73C3" w:rsidRDefault="003C737E" w:rsidP="00802DFA">
            <w:pPr>
              <w:pStyle w:val="Text85pt"/>
              <w:rPr>
                <w:lang w:val="fr-CH"/>
              </w:rPr>
            </w:pPr>
            <w:r w:rsidRPr="00EB73C3">
              <w:rPr>
                <w:lang w:val="fr-CH"/>
              </w:rPr>
              <w:t>Office de l’intégration et de l’action sociale</w:t>
            </w:r>
          </w:p>
          <w:p w14:paraId="7F85DECA" w14:textId="77777777" w:rsidR="003C737E" w:rsidRPr="00F539E4" w:rsidRDefault="003C737E" w:rsidP="00802DFA">
            <w:pPr>
              <w:pStyle w:val="Text85pt"/>
              <w:rPr>
                <w:lang w:val="fr-CH"/>
              </w:rPr>
            </w:pPr>
          </w:p>
          <w:p w14:paraId="4DC0D6FB" w14:textId="77777777" w:rsidR="003C737E" w:rsidRDefault="003C737E" w:rsidP="00802DFA">
            <w:pPr>
              <w:pStyle w:val="Text85pt"/>
            </w:pPr>
            <w:r>
              <w:t>Rathausplatz 1</w:t>
            </w:r>
          </w:p>
          <w:p w14:paraId="7A042EBA" w14:textId="5600D854" w:rsidR="003C737E" w:rsidRPr="00120B00" w:rsidRDefault="003C737E" w:rsidP="00802DFA">
            <w:pPr>
              <w:pStyle w:val="Text85pt"/>
            </w:pPr>
            <w:r w:rsidRPr="00EB73C3">
              <w:t>Case postale</w:t>
            </w:r>
          </w:p>
          <w:p w14:paraId="0D8183B8" w14:textId="255958C3" w:rsidR="003C737E" w:rsidRPr="00120B00" w:rsidRDefault="003C737E" w:rsidP="00802DFA">
            <w:pPr>
              <w:pStyle w:val="Text85pt"/>
            </w:pPr>
            <w:r>
              <w:t>3000</w:t>
            </w:r>
            <w:r w:rsidRPr="00120B00">
              <w:t xml:space="preserve"> </w:t>
            </w:r>
            <w:r>
              <w:t>Berne 8</w:t>
            </w:r>
          </w:p>
          <w:p w14:paraId="3CA6DDEB" w14:textId="77777777" w:rsidR="003C737E" w:rsidRPr="00120B00" w:rsidRDefault="003C737E" w:rsidP="00802DFA">
            <w:pPr>
              <w:pStyle w:val="Text85pt"/>
            </w:pPr>
            <w:r w:rsidRPr="00120B00">
              <w:t xml:space="preserve">+41 31 </w:t>
            </w:r>
            <w:r>
              <w:t>635 22 42</w:t>
            </w:r>
          </w:p>
          <w:p w14:paraId="689C636D" w14:textId="346C487B" w:rsidR="003C737E" w:rsidRPr="00120B00" w:rsidRDefault="003C737E" w:rsidP="00802DFA">
            <w:pPr>
              <w:pStyle w:val="Text85pt"/>
            </w:pPr>
            <w:r>
              <w:t>info.blg</w:t>
            </w:r>
            <w:r w:rsidRPr="00120B00">
              <w:t>@be.ch</w:t>
            </w:r>
          </w:p>
          <w:p w14:paraId="2C99D7AC" w14:textId="6D8B534E" w:rsidR="003C737E" w:rsidRDefault="001F33B1" w:rsidP="00802DFA">
            <w:pPr>
              <w:pStyle w:val="Text85pt"/>
            </w:pPr>
            <w:hyperlink r:id="rId11" w:history="1">
              <w:r w:rsidR="003C737E" w:rsidRPr="00F01459">
                <w:rPr>
                  <w:rStyle w:val="Hyperlink"/>
                </w:rPr>
                <w:t>www.be.ch/lphand</w:t>
              </w:r>
            </w:hyperlink>
          </w:p>
          <w:p w14:paraId="3F501FD3" w14:textId="77777777" w:rsidR="003C737E" w:rsidRPr="00EE29C2" w:rsidRDefault="003C737E" w:rsidP="00802DFA">
            <w:pPr>
              <w:pStyle w:val="Text85pt"/>
            </w:pPr>
          </w:p>
        </w:tc>
        <w:tc>
          <w:tcPr>
            <w:tcW w:w="4876" w:type="dxa"/>
          </w:tcPr>
          <w:p w14:paraId="68CFD219" w14:textId="77777777" w:rsidR="003C737E" w:rsidRDefault="003C737E" w:rsidP="00802DFA">
            <w:pPr>
              <w:pStyle w:val="Text85pt"/>
              <w:rPr>
                <w:lang w:val="fr-CH"/>
              </w:rPr>
            </w:pPr>
          </w:p>
          <w:p w14:paraId="64D8BED4" w14:textId="77777777" w:rsidR="003C737E" w:rsidRDefault="003C737E" w:rsidP="00802DFA">
            <w:pPr>
              <w:pStyle w:val="Text85pt"/>
              <w:rPr>
                <w:lang w:val="fr-CH"/>
              </w:rPr>
            </w:pPr>
          </w:p>
          <w:p w14:paraId="6FE3519B" w14:textId="77777777" w:rsidR="003C737E" w:rsidRDefault="003C737E" w:rsidP="00802DFA">
            <w:pPr>
              <w:pStyle w:val="Text85pt"/>
              <w:rPr>
                <w:lang w:val="fr-CH"/>
              </w:rPr>
            </w:pPr>
          </w:p>
          <w:p w14:paraId="664DA2B4" w14:textId="582A7550" w:rsidR="003C737E" w:rsidRPr="00B519C4" w:rsidRDefault="003C737E" w:rsidP="00802DFA">
            <w:pPr>
              <w:pStyle w:val="Text85pt"/>
              <w:rPr>
                <w:lang w:val="fr-CH"/>
              </w:rPr>
            </w:pPr>
            <w:r w:rsidRPr="00B519C4">
              <w:rPr>
                <w:lang w:val="fr-CH"/>
              </w:rPr>
              <w:t>Direction de la santé, des affaires sociales et de l’intégration</w:t>
            </w:r>
          </w:p>
          <w:p w14:paraId="678992C5" w14:textId="2F702AE4" w:rsidR="003C737E" w:rsidRPr="00B519C4" w:rsidRDefault="003C737E" w:rsidP="00802DFA">
            <w:pPr>
              <w:pStyle w:val="Text85pt"/>
              <w:rPr>
                <w:lang w:val="fr-CH"/>
              </w:rPr>
            </w:pPr>
            <w:r w:rsidRPr="00B519C4">
              <w:rPr>
                <w:lang w:val="fr-CH"/>
              </w:rPr>
              <w:t>Office de l’intégration et de l’action sociale</w:t>
            </w:r>
          </w:p>
          <w:p w14:paraId="23D0832F" w14:textId="77777777" w:rsidR="003C737E" w:rsidRDefault="003C737E" w:rsidP="00802DFA">
            <w:pPr>
              <w:pStyle w:val="Text85pt"/>
            </w:pPr>
            <w:r>
              <w:t>Rathausplatz 1</w:t>
            </w:r>
          </w:p>
          <w:p w14:paraId="11455FF8" w14:textId="77777777" w:rsidR="003C737E" w:rsidRDefault="003C737E" w:rsidP="00802DFA">
            <w:pPr>
              <w:pStyle w:val="Text85pt"/>
            </w:pPr>
            <w:r>
              <w:t>Case postale</w:t>
            </w:r>
          </w:p>
          <w:p w14:paraId="7FE1B797" w14:textId="2D7F61EB" w:rsidR="003C737E" w:rsidRPr="00EE29C2" w:rsidRDefault="003C737E" w:rsidP="00802DFA">
            <w:pPr>
              <w:pStyle w:val="Text85pt"/>
            </w:pPr>
            <w:r>
              <w:t>3000 Berne 8</w:t>
            </w:r>
          </w:p>
        </w:tc>
      </w:tr>
    </w:tbl>
    <w:p w14:paraId="49276505" w14:textId="4B876B0F" w:rsidR="00120B00" w:rsidRPr="00B519C4" w:rsidRDefault="00CF052E" w:rsidP="00120B00">
      <w:pPr>
        <w:pStyle w:val="berschrift1"/>
        <w:spacing w:before="160" w:after="320"/>
        <w:rPr>
          <w:lang w:val="fr-CH"/>
        </w:rPr>
      </w:pPr>
      <w:r>
        <w:rPr>
          <w:lang w:val="fr-CH"/>
        </w:rPr>
        <w:t>P</w:t>
      </w:r>
      <w:r w:rsidR="00611AAF">
        <w:rPr>
          <w:lang w:val="fr-CH"/>
        </w:rPr>
        <w:t>rocuration</w:t>
      </w:r>
    </w:p>
    <w:p w14:paraId="56964652" w14:textId="4829313D" w:rsidR="00C47ED7" w:rsidRPr="00611AAF" w:rsidRDefault="00706598" w:rsidP="00DE07E6">
      <w:pPr>
        <w:pStyle w:val="FormularUntertitel"/>
        <w:rPr>
          <w:lang w:val="fr-CH"/>
        </w:rPr>
      </w:pPr>
      <w:r w:rsidRPr="00611AAF">
        <w:rPr>
          <w:lang w:val="fr-CH"/>
        </w:rPr>
        <w:t xml:space="preserve">Informations </w:t>
      </w:r>
      <w:r w:rsidR="00611AAF">
        <w:rPr>
          <w:lang w:val="fr-CH"/>
        </w:rPr>
        <w:t>concernant</w:t>
      </w:r>
      <w:r w:rsidRPr="00611AAF">
        <w:rPr>
          <w:lang w:val="fr-CH"/>
        </w:rPr>
        <w:t xml:space="preserve"> la personne </w:t>
      </w:r>
      <w:r w:rsidR="00611AAF" w:rsidRPr="00611AAF">
        <w:rPr>
          <w:lang w:val="fr-CH"/>
        </w:rPr>
        <w:t>en situation de handicap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4D5CA9" w:rsidRPr="00611AAF" w14:paraId="4F60C373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5E149479" w14:textId="4F563D0B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5690DA3F" w14:textId="77777777" w:rsidR="004D5CA9" w:rsidRPr="00611AAF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0E117922" w14:textId="0AE03499" w:rsidR="004D5CA9" w:rsidRPr="00611AAF" w:rsidRDefault="00CB67C0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Nom</w:t>
            </w:r>
          </w:p>
        </w:tc>
      </w:tr>
      <w:tr w:rsidR="004D5CA9" w:rsidRPr="00611AAF" w14:paraId="286479B1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E36F229" w14:textId="4F411B9F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2CF4F180" w14:textId="77777777" w:rsidR="004D5CA9" w:rsidRPr="00611AAF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4BE196D6" w14:textId="769B30DB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</w:tr>
      <w:tr w:rsidR="004D5CA9" w:rsidRPr="00611AAF" w14:paraId="06FE54C1" w14:textId="77777777" w:rsidTr="004D5CA9">
        <w:trPr>
          <w:trHeight w:val="425"/>
        </w:trPr>
        <w:tc>
          <w:tcPr>
            <w:tcW w:w="4886" w:type="dxa"/>
            <w:shd w:val="clear" w:color="auto" w:fill="auto"/>
          </w:tcPr>
          <w:p w14:paraId="319D4EFF" w14:textId="11C19A7C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Date de naissance</w:t>
            </w:r>
          </w:p>
        </w:tc>
        <w:tc>
          <w:tcPr>
            <w:tcW w:w="227" w:type="dxa"/>
            <w:shd w:val="clear" w:color="auto" w:fill="auto"/>
          </w:tcPr>
          <w:p w14:paraId="7AEC625A" w14:textId="77777777" w:rsidR="004D5CA9" w:rsidRPr="00611AAF" w:rsidRDefault="004D5CA9" w:rsidP="004D5CA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59860F1B" w14:textId="12857F6F" w:rsidR="004D5CA9" w:rsidRPr="00611AAF" w:rsidRDefault="00924C3C" w:rsidP="004D5CA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Numéro d</w:t>
            </w:r>
            <w:r w:rsidR="009A7E2F">
              <w:rPr>
                <w:lang w:val="fr-CH"/>
              </w:rPr>
              <w:t>’</w:t>
            </w:r>
            <w:r w:rsidRPr="00611AAF">
              <w:rPr>
                <w:lang w:val="fr-CH"/>
              </w:rPr>
              <w:t>assurance sociale</w:t>
            </w:r>
          </w:p>
        </w:tc>
      </w:tr>
      <w:tr w:rsidR="004D5CA9" w:rsidRPr="00611AAF" w14:paraId="4AB9B908" w14:textId="77777777" w:rsidTr="00802DFA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60630B3" w14:textId="0FCD7317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168732E6" w14:textId="77777777" w:rsidR="004D5CA9" w:rsidRPr="00611AAF" w:rsidRDefault="004D5CA9" w:rsidP="00802DFA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BB85C4C" w14:textId="3AAE2690" w:rsidR="004D5CA9" w:rsidRPr="00611AAF" w:rsidRDefault="004D5CA9" w:rsidP="00802DFA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F79B7" w:rsidRPr="00611AAF" w14:paraId="2970E8FE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037B953A" w14:textId="6F52C514" w:rsidR="00CF79B7" w:rsidRPr="00611AAF" w:rsidRDefault="009A7E2F" w:rsidP="00E40F09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="00CF79B7" w:rsidRPr="00611AAF">
              <w:rPr>
                <w:lang w:val="fr-CH"/>
              </w:rPr>
              <w:t>éléphone</w:t>
            </w:r>
            <w:r>
              <w:rPr>
                <w:lang w:val="fr-CH"/>
              </w:rPr>
              <w:t xml:space="preserve"> fixe</w:t>
            </w:r>
          </w:p>
        </w:tc>
        <w:tc>
          <w:tcPr>
            <w:tcW w:w="227" w:type="dxa"/>
            <w:shd w:val="clear" w:color="auto" w:fill="auto"/>
          </w:tcPr>
          <w:p w14:paraId="3718926F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44B6874A" w14:textId="51680FB8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Téléphone portable</w:t>
            </w:r>
          </w:p>
        </w:tc>
      </w:tr>
      <w:tr w:rsidR="00CF79B7" w:rsidRPr="00611AAF" w14:paraId="1D69CD5B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6BA71A35" w14:textId="57C4E20A" w:rsidR="00CF79B7" w:rsidRPr="00611AAF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04A55D77" w14:textId="77777777" w:rsidR="00CF79B7" w:rsidRPr="00611AAF" w:rsidRDefault="00CF79B7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6FF5B98" w14:textId="460A3675" w:rsidR="00CF79B7" w:rsidRPr="00611AAF" w:rsidRDefault="00CF79B7" w:rsidP="00E40F09">
            <w:pPr>
              <w:pStyle w:val="FormularEingabetext"/>
              <w:rPr>
                <w:lang w:val="fr-CH"/>
              </w:rPr>
            </w:pPr>
          </w:p>
        </w:tc>
      </w:tr>
      <w:tr w:rsidR="00CF79B7" w:rsidRPr="00611AAF" w14:paraId="3A7C0539" w14:textId="77777777" w:rsidTr="00E40F09">
        <w:trPr>
          <w:trHeight w:val="425"/>
        </w:trPr>
        <w:tc>
          <w:tcPr>
            <w:tcW w:w="4886" w:type="dxa"/>
          </w:tcPr>
          <w:p w14:paraId="7EF7EE8D" w14:textId="7D8B835F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088796E7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54B4E32D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</w:tr>
      <w:tr w:rsidR="00CF79B7" w:rsidRPr="00611AAF" w14:paraId="562920CF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42E1274F" w14:textId="37208BAD" w:rsidR="00CF79B7" w:rsidRPr="00611AAF" w:rsidRDefault="00CF79B7" w:rsidP="00CF79B7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52ADE61A" w14:textId="77777777" w:rsidR="00CF79B7" w:rsidRPr="00611AAF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74615C91" w14:textId="77777777" w:rsidR="00CF79B7" w:rsidRPr="00611AAF" w:rsidRDefault="00CF79B7" w:rsidP="00CF79B7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1975"/>
        <w:gridCol w:w="902"/>
        <w:gridCol w:w="1998"/>
      </w:tblGrid>
      <w:tr w:rsidR="00F71C77" w:rsidRPr="00611AAF" w14:paraId="67A3E755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51FC578C" w14:textId="6E9FA211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Ligne d</w:t>
            </w:r>
            <w:r w:rsidR="009A7E2F">
              <w:rPr>
                <w:lang w:val="fr-CH"/>
              </w:rPr>
              <w:t>’</w:t>
            </w:r>
            <w:r w:rsidRPr="00611AAF">
              <w:rPr>
                <w:lang w:val="fr-CH"/>
              </w:rPr>
              <w:t>adresse 1</w:t>
            </w:r>
          </w:p>
        </w:tc>
        <w:tc>
          <w:tcPr>
            <w:tcW w:w="227" w:type="dxa"/>
          </w:tcPr>
          <w:p w14:paraId="58B7886C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13F98D06" w14:textId="4A54402E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Ligne d</w:t>
            </w:r>
            <w:r w:rsidR="009A7E2F">
              <w:rPr>
                <w:lang w:val="fr-CH"/>
              </w:rPr>
              <w:t>’</w:t>
            </w:r>
            <w:r w:rsidRPr="00611AAF">
              <w:rPr>
                <w:lang w:val="fr-CH"/>
              </w:rPr>
              <w:t>adresse 2</w:t>
            </w:r>
          </w:p>
        </w:tc>
      </w:tr>
      <w:tr w:rsidR="00F71C77" w:rsidRPr="00611AAF" w14:paraId="353D13B3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15EEA503" w14:textId="10D7FFAC" w:rsidR="00F71C77" w:rsidRPr="00611AAF" w:rsidRDefault="00F71C77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7F3D2499" w14:textId="77777777" w:rsidR="00F71C77" w:rsidRPr="00611AAF" w:rsidRDefault="00F71C77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67B210D8" w14:textId="497822CE" w:rsidR="00F71C77" w:rsidRPr="00611AAF" w:rsidRDefault="00F71C77" w:rsidP="007F3950">
            <w:pPr>
              <w:pStyle w:val="FormularEingabetext"/>
              <w:rPr>
                <w:lang w:val="fr-CH"/>
              </w:rPr>
            </w:pPr>
          </w:p>
        </w:tc>
      </w:tr>
      <w:tr w:rsidR="00F71C77" w:rsidRPr="00611AAF" w14:paraId="0D571BE0" w14:textId="77777777" w:rsidTr="003C737E">
        <w:trPr>
          <w:trHeight w:val="425"/>
        </w:trPr>
        <w:tc>
          <w:tcPr>
            <w:tcW w:w="1997" w:type="dxa"/>
            <w:shd w:val="clear" w:color="auto" w:fill="auto"/>
          </w:tcPr>
          <w:p w14:paraId="03297CB8" w14:textId="0512F012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9A24548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093" w:type="dxa"/>
            <w:gridSpan w:val="3"/>
            <w:shd w:val="clear" w:color="auto" w:fill="auto"/>
          </w:tcPr>
          <w:p w14:paraId="1148BBF8" w14:textId="3E316F32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Lieu</w:t>
            </w:r>
          </w:p>
        </w:tc>
        <w:tc>
          <w:tcPr>
            <w:tcW w:w="902" w:type="dxa"/>
            <w:shd w:val="clear" w:color="auto" w:fill="auto"/>
          </w:tcPr>
          <w:p w14:paraId="2E5FD749" w14:textId="77777777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2DD2DC38" w14:textId="725DB375" w:rsidR="00F71C77" w:rsidRPr="00611AAF" w:rsidRDefault="00F71C77" w:rsidP="007F3950">
            <w:pPr>
              <w:pStyle w:val="FormularBezeichnungstext"/>
              <w:rPr>
                <w:lang w:val="fr-CH"/>
              </w:rPr>
            </w:pPr>
            <w:r w:rsidRPr="00611AAF">
              <w:rPr>
                <w:lang w:val="fr-CH"/>
              </w:rPr>
              <w:t>Canton</w:t>
            </w:r>
          </w:p>
        </w:tc>
      </w:tr>
      <w:tr w:rsidR="00F71C77" w:rsidRPr="00120B00" w14:paraId="558BF955" w14:textId="77777777" w:rsidTr="003C737E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61D51772" w14:textId="20DC10F4" w:rsidR="00F71C77" w:rsidRPr="00120B00" w:rsidRDefault="00F71C77" w:rsidP="007F3950">
            <w:pPr>
              <w:pStyle w:val="FormularEingabetext"/>
            </w:pPr>
          </w:p>
        </w:tc>
        <w:tc>
          <w:tcPr>
            <w:tcW w:w="1998" w:type="dxa"/>
          </w:tcPr>
          <w:p w14:paraId="46F15DA9" w14:textId="77777777" w:rsidR="00F71C77" w:rsidRPr="00120B00" w:rsidRDefault="00F71C77" w:rsidP="007F3950">
            <w:pPr>
              <w:pStyle w:val="Text85pt"/>
            </w:pPr>
          </w:p>
        </w:tc>
        <w:tc>
          <w:tcPr>
            <w:tcW w:w="3093" w:type="dxa"/>
            <w:gridSpan w:val="3"/>
            <w:shd w:val="clear" w:color="auto" w:fill="EFF0F1" w:themeFill="background2" w:themeFillTint="33"/>
          </w:tcPr>
          <w:p w14:paraId="34A2EFCA" w14:textId="35832B7F" w:rsidR="00F71C77" w:rsidRPr="00120B00" w:rsidRDefault="00F71C77" w:rsidP="00CF79B7">
            <w:pPr>
              <w:pStyle w:val="FormularEingabetext"/>
            </w:pPr>
          </w:p>
        </w:tc>
        <w:tc>
          <w:tcPr>
            <w:tcW w:w="902" w:type="dxa"/>
          </w:tcPr>
          <w:p w14:paraId="69D5F897" w14:textId="77777777" w:rsidR="00F71C77" w:rsidRPr="00120B00" w:rsidRDefault="00F71C77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50AE9B63" w14:textId="04286C39" w:rsidR="00F71C77" w:rsidRPr="00120B00" w:rsidRDefault="00F71C77" w:rsidP="007F3950">
            <w:pPr>
              <w:pStyle w:val="FormularEingabetext"/>
            </w:pPr>
          </w:p>
        </w:tc>
      </w:tr>
    </w:tbl>
    <w:p w14:paraId="75E91FF2" w14:textId="3673B381" w:rsidR="00CF79B7" w:rsidRDefault="00CF79B7" w:rsidP="003276CF">
      <w:pPr>
        <w:pStyle w:val="FormularTrennlinie"/>
        <w:rPr>
          <w:lang w:val="fr-CH"/>
        </w:rPr>
      </w:pPr>
    </w:p>
    <w:p w14:paraId="1C0146D3" w14:textId="4AFA4296" w:rsidR="00A6494F" w:rsidRPr="00CF052E" w:rsidRDefault="00A6494F" w:rsidP="00DE07E6">
      <w:pPr>
        <w:pStyle w:val="FormularUntertitel"/>
        <w:rPr>
          <w:lang w:val="fr-CH"/>
        </w:rPr>
      </w:pPr>
      <w:r w:rsidRPr="00CF052E">
        <w:rPr>
          <w:lang w:val="fr-CH"/>
        </w:rPr>
        <w:t xml:space="preserve">Informations </w:t>
      </w:r>
      <w:r w:rsidR="00CF052E">
        <w:rPr>
          <w:lang w:val="fr-CH"/>
        </w:rPr>
        <w:t>concernant</w:t>
      </w:r>
      <w:r w:rsidRPr="00CF052E">
        <w:rPr>
          <w:lang w:val="fr-CH"/>
        </w:rPr>
        <w:t xml:space="preserve"> la représentation légale (le cas échéant)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6494F" w:rsidRPr="00CF052E" w14:paraId="0F9836CB" w14:textId="77777777" w:rsidTr="007F3950">
        <w:trPr>
          <w:trHeight w:val="425"/>
        </w:trPr>
        <w:tc>
          <w:tcPr>
            <w:tcW w:w="4886" w:type="dxa"/>
            <w:shd w:val="clear" w:color="auto" w:fill="auto"/>
          </w:tcPr>
          <w:p w14:paraId="7806CCF0" w14:textId="3B791959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Prénom</w:t>
            </w:r>
          </w:p>
        </w:tc>
        <w:tc>
          <w:tcPr>
            <w:tcW w:w="227" w:type="dxa"/>
            <w:shd w:val="clear" w:color="auto" w:fill="auto"/>
          </w:tcPr>
          <w:p w14:paraId="37F10D8C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35A17F2A" w14:textId="264FFBD5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Nom</w:t>
            </w:r>
          </w:p>
        </w:tc>
      </w:tr>
      <w:tr w:rsidR="00A6494F" w:rsidRPr="00CF052E" w14:paraId="0D26E3E0" w14:textId="77777777" w:rsidTr="007F3950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5D7AB6A0" w14:textId="1DCC8C51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7BD10C2" w14:textId="77777777" w:rsidR="00A6494F" w:rsidRPr="00CF052E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3B38CD40" w14:textId="62FC30EF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CF052E" w14:paraId="3D89FF02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auto"/>
          </w:tcPr>
          <w:p w14:paraId="2800B0C3" w14:textId="603EFF5F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Institution ou entreprise</w:t>
            </w:r>
          </w:p>
        </w:tc>
      </w:tr>
      <w:tr w:rsidR="00A6494F" w:rsidRPr="00B519C4" w14:paraId="5582D8D9" w14:textId="77777777" w:rsidTr="007F3950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</w:tcPr>
          <w:p w14:paraId="7208C538" w14:textId="4B2FCF73" w:rsidR="00A6494F" w:rsidRPr="00924C3C" w:rsidRDefault="00A6494F" w:rsidP="007F3950">
            <w:pPr>
              <w:pStyle w:val="FormularEingabetext"/>
              <w:rPr>
                <w:lang w:val="fr-CH"/>
              </w:rPr>
            </w:pPr>
          </w:p>
        </w:tc>
      </w:tr>
    </w:tbl>
    <w:p w14:paraId="3F63F716" w14:textId="77777777" w:rsidR="00657137" w:rsidRPr="000A1144" w:rsidRDefault="00657137">
      <w:pPr>
        <w:rPr>
          <w:lang w:val="fr-CH"/>
        </w:rPr>
      </w:pPr>
      <w:r w:rsidRPr="000A1144">
        <w:rPr>
          <w:lang w:val="fr-CH"/>
        </w:rPr>
        <w:br w:type="page"/>
      </w:r>
    </w:p>
    <w:tbl>
      <w:tblPr>
        <w:tblStyle w:val="BEFormular-Tabelle2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F79B7" w:rsidRPr="00CF052E" w14:paraId="044DE3C5" w14:textId="77777777" w:rsidTr="00E40F09">
        <w:trPr>
          <w:trHeight w:val="425"/>
        </w:trPr>
        <w:tc>
          <w:tcPr>
            <w:tcW w:w="4886" w:type="dxa"/>
            <w:shd w:val="clear" w:color="auto" w:fill="auto"/>
          </w:tcPr>
          <w:p w14:paraId="279FD4EB" w14:textId="7DD95273" w:rsidR="00CF79B7" w:rsidRPr="00CF052E" w:rsidRDefault="009A7E2F" w:rsidP="00E40F09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lastRenderedPageBreak/>
              <w:t>T</w:t>
            </w:r>
            <w:r w:rsidR="00CF79B7" w:rsidRPr="00CF052E">
              <w:rPr>
                <w:lang w:val="fr-CH"/>
              </w:rPr>
              <w:t>éléphone</w:t>
            </w:r>
            <w:r>
              <w:rPr>
                <w:lang w:val="fr-CH"/>
              </w:rPr>
              <w:t xml:space="preserve"> fixe</w:t>
            </w:r>
          </w:p>
        </w:tc>
        <w:tc>
          <w:tcPr>
            <w:tcW w:w="227" w:type="dxa"/>
            <w:shd w:val="clear" w:color="auto" w:fill="auto"/>
          </w:tcPr>
          <w:p w14:paraId="39B80939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shd w:val="clear" w:color="auto" w:fill="auto"/>
          </w:tcPr>
          <w:p w14:paraId="64469EFB" w14:textId="29B27892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Téléphone portable</w:t>
            </w:r>
          </w:p>
        </w:tc>
      </w:tr>
      <w:tr w:rsidR="00CF79B7" w:rsidRPr="00CF052E" w14:paraId="001EE1F6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3B27B536" w14:textId="04364852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7D5FBEBE" w14:textId="77777777" w:rsidR="00CF79B7" w:rsidRPr="00CF052E" w:rsidRDefault="00CF79B7" w:rsidP="00E40F09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14:paraId="5D256EF7" w14:textId="3181279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</w:tr>
      <w:tr w:rsidR="00CF79B7" w:rsidRPr="00CF052E" w14:paraId="06A834EA" w14:textId="77777777" w:rsidTr="00E40F09">
        <w:trPr>
          <w:trHeight w:val="425"/>
        </w:trPr>
        <w:tc>
          <w:tcPr>
            <w:tcW w:w="4886" w:type="dxa"/>
          </w:tcPr>
          <w:p w14:paraId="3BCF40E2" w14:textId="44E45683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Adresse électronique</w:t>
            </w:r>
          </w:p>
        </w:tc>
        <w:tc>
          <w:tcPr>
            <w:tcW w:w="227" w:type="dxa"/>
          </w:tcPr>
          <w:p w14:paraId="18F8DF85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1EA3A2C5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</w:tr>
      <w:tr w:rsidR="00CF79B7" w:rsidRPr="00CF052E" w14:paraId="52146A56" w14:textId="77777777" w:rsidTr="00E40F09">
        <w:trPr>
          <w:trHeight w:val="425"/>
        </w:trPr>
        <w:tc>
          <w:tcPr>
            <w:tcW w:w="4886" w:type="dxa"/>
            <w:shd w:val="clear" w:color="auto" w:fill="EFF0F1" w:themeFill="background2" w:themeFillTint="33"/>
          </w:tcPr>
          <w:p w14:paraId="7E02A436" w14:textId="42D88F5E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46629617" w14:textId="77777777" w:rsidR="00CF79B7" w:rsidRPr="00CF052E" w:rsidRDefault="00CF79B7" w:rsidP="00E40F09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</w:tcPr>
          <w:p w14:paraId="4F24CE8A" w14:textId="77777777" w:rsidR="00CF79B7" w:rsidRPr="00CF052E" w:rsidRDefault="00CF79B7" w:rsidP="00E40F09">
            <w:pPr>
              <w:pStyle w:val="FormularEingabetext"/>
              <w:rPr>
                <w:lang w:val="fr-CH"/>
              </w:rPr>
            </w:pPr>
          </w:p>
        </w:tc>
      </w:tr>
    </w:tbl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1997"/>
        <w:gridCol w:w="1998"/>
        <w:gridCol w:w="891"/>
        <w:gridCol w:w="227"/>
        <w:gridCol w:w="2258"/>
        <w:gridCol w:w="619"/>
        <w:gridCol w:w="1998"/>
      </w:tblGrid>
      <w:tr w:rsidR="00A6494F" w:rsidRPr="00CF052E" w14:paraId="4DE7E3AB" w14:textId="77777777" w:rsidTr="007F3950">
        <w:trPr>
          <w:trHeight w:val="425"/>
        </w:trPr>
        <w:tc>
          <w:tcPr>
            <w:tcW w:w="4886" w:type="dxa"/>
            <w:gridSpan w:val="3"/>
            <w:hideMark/>
          </w:tcPr>
          <w:p w14:paraId="17C5DF11" w14:textId="13120AE1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Ligne d</w:t>
            </w:r>
            <w:r w:rsidR="009A7E2F">
              <w:rPr>
                <w:lang w:val="fr-CH"/>
              </w:rPr>
              <w:t>’</w:t>
            </w:r>
            <w:r w:rsidRPr="00CF052E">
              <w:rPr>
                <w:lang w:val="fr-CH"/>
              </w:rPr>
              <w:t>adresse 1</w:t>
            </w:r>
          </w:p>
        </w:tc>
        <w:tc>
          <w:tcPr>
            <w:tcW w:w="227" w:type="dxa"/>
          </w:tcPr>
          <w:p w14:paraId="1D0B47AD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875" w:type="dxa"/>
            <w:gridSpan w:val="3"/>
            <w:hideMark/>
          </w:tcPr>
          <w:p w14:paraId="54C969AD" w14:textId="43A6B72E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Ligne d</w:t>
            </w:r>
            <w:r w:rsidR="009A7E2F">
              <w:rPr>
                <w:lang w:val="fr-CH"/>
              </w:rPr>
              <w:t>’</w:t>
            </w:r>
            <w:r w:rsidRPr="00CF052E">
              <w:rPr>
                <w:lang w:val="fr-CH"/>
              </w:rPr>
              <w:t>adresse 2</w:t>
            </w:r>
          </w:p>
        </w:tc>
      </w:tr>
      <w:tr w:rsidR="00A6494F" w:rsidRPr="00CF052E" w14:paraId="134584FB" w14:textId="77777777" w:rsidTr="007F3950">
        <w:trPr>
          <w:trHeight w:val="425"/>
        </w:trPr>
        <w:tc>
          <w:tcPr>
            <w:tcW w:w="4886" w:type="dxa"/>
            <w:gridSpan w:val="3"/>
            <w:shd w:val="clear" w:color="auto" w:fill="EFF0F1" w:themeFill="background2" w:themeFillTint="33"/>
            <w:hideMark/>
          </w:tcPr>
          <w:p w14:paraId="5415FE72" w14:textId="0900D5E1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14:paraId="6ACF47C2" w14:textId="77777777" w:rsidR="00A6494F" w:rsidRPr="00CF052E" w:rsidRDefault="00A6494F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4875" w:type="dxa"/>
            <w:gridSpan w:val="3"/>
            <w:shd w:val="clear" w:color="auto" w:fill="EFF0F1" w:themeFill="background2" w:themeFillTint="33"/>
            <w:hideMark/>
          </w:tcPr>
          <w:p w14:paraId="2D00D058" w14:textId="0019CC38" w:rsidR="00A6494F" w:rsidRPr="00CF052E" w:rsidRDefault="00A6494F" w:rsidP="007F3950">
            <w:pPr>
              <w:pStyle w:val="FormularEingabetext"/>
              <w:rPr>
                <w:lang w:val="fr-CH"/>
              </w:rPr>
            </w:pPr>
          </w:p>
        </w:tc>
      </w:tr>
      <w:tr w:rsidR="00A6494F" w:rsidRPr="00CF052E" w14:paraId="51EBA277" w14:textId="77777777" w:rsidTr="00725CA4">
        <w:trPr>
          <w:trHeight w:val="425"/>
        </w:trPr>
        <w:tc>
          <w:tcPr>
            <w:tcW w:w="1997" w:type="dxa"/>
            <w:shd w:val="clear" w:color="auto" w:fill="auto"/>
          </w:tcPr>
          <w:p w14:paraId="6D0B4FD2" w14:textId="7C34A878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NPA</w:t>
            </w:r>
          </w:p>
        </w:tc>
        <w:tc>
          <w:tcPr>
            <w:tcW w:w="1998" w:type="dxa"/>
            <w:shd w:val="clear" w:color="auto" w:fill="auto"/>
          </w:tcPr>
          <w:p w14:paraId="660225CB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376" w:type="dxa"/>
            <w:gridSpan w:val="3"/>
            <w:shd w:val="clear" w:color="auto" w:fill="auto"/>
          </w:tcPr>
          <w:p w14:paraId="7B70DC58" w14:textId="02617C7A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Lieu</w:t>
            </w:r>
          </w:p>
        </w:tc>
        <w:tc>
          <w:tcPr>
            <w:tcW w:w="619" w:type="dxa"/>
            <w:shd w:val="clear" w:color="auto" w:fill="auto"/>
          </w:tcPr>
          <w:p w14:paraId="33C228FC" w14:textId="77777777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1998" w:type="dxa"/>
            <w:shd w:val="clear" w:color="auto" w:fill="auto"/>
          </w:tcPr>
          <w:p w14:paraId="3AAB1FB1" w14:textId="322FCFDA" w:rsidR="00A6494F" w:rsidRPr="00CF052E" w:rsidRDefault="00A6494F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Canton</w:t>
            </w:r>
          </w:p>
        </w:tc>
      </w:tr>
      <w:tr w:rsidR="00A6494F" w:rsidRPr="00120B00" w14:paraId="3E5C7572" w14:textId="77777777" w:rsidTr="00725CA4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57C48EEA" w14:textId="78BC2BA6" w:rsidR="00A6494F" w:rsidRPr="00120B00" w:rsidRDefault="00A6494F" w:rsidP="007F3950">
            <w:pPr>
              <w:pStyle w:val="FormularEingabetext"/>
            </w:pPr>
          </w:p>
        </w:tc>
        <w:tc>
          <w:tcPr>
            <w:tcW w:w="1998" w:type="dxa"/>
          </w:tcPr>
          <w:p w14:paraId="2AAB7F20" w14:textId="77777777" w:rsidR="00A6494F" w:rsidRPr="00120B00" w:rsidRDefault="00A6494F" w:rsidP="007F3950">
            <w:pPr>
              <w:pStyle w:val="Text85pt"/>
            </w:pPr>
          </w:p>
        </w:tc>
        <w:tc>
          <w:tcPr>
            <w:tcW w:w="3376" w:type="dxa"/>
            <w:gridSpan w:val="3"/>
            <w:shd w:val="clear" w:color="auto" w:fill="EFF0F1" w:themeFill="background2" w:themeFillTint="33"/>
          </w:tcPr>
          <w:p w14:paraId="1038B97B" w14:textId="65E37F0F" w:rsidR="00A6494F" w:rsidRPr="00120B00" w:rsidRDefault="00A6494F" w:rsidP="00CF79B7">
            <w:pPr>
              <w:pStyle w:val="FormularEingabetext"/>
            </w:pPr>
          </w:p>
        </w:tc>
        <w:tc>
          <w:tcPr>
            <w:tcW w:w="619" w:type="dxa"/>
          </w:tcPr>
          <w:p w14:paraId="6B3068C4" w14:textId="77777777" w:rsidR="00A6494F" w:rsidRPr="00120B00" w:rsidRDefault="00A6494F" w:rsidP="007F3950">
            <w:pPr>
              <w:pStyle w:val="Text85pt"/>
            </w:pPr>
          </w:p>
        </w:tc>
        <w:tc>
          <w:tcPr>
            <w:tcW w:w="1998" w:type="dxa"/>
            <w:shd w:val="clear" w:color="auto" w:fill="EFF0F1" w:themeFill="background2" w:themeFillTint="33"/>
          </w:tcPr>
          <w:p w14:paraId="3B30132D" w14:textId="638E3E62" w:rsidR="00A6494F" w:rsidRPr="00120B00" w:rsidRDefault="00A6494F" w:rsidP="007F3950">
            <w:pPr>
              <w:pStyle w:val="FormularEingabetext"/>
            </w:pPr>
          </w:p>
        </w:tc>
      </w:tr>
    </w:tbl>
    <w:p w14:paraId="4C4A5C39" w14:textId="61E9DB6F" w:rsidR="00A6494F" w:rsidRPr="00B66BFF" w:rsidRDefault="00A6494F" w:rsidP="00B77562">
      <w:pPr>
        <w:pStyle w:val="FormularTrennlinie"/>
        <w:ind w:left="0"/>
      </w:pPr>
    </w:p>
    <w:p w14:paraId="2A917B5E" w14:textId="46C14A97" w:rsidR="00B77562" w:rsidRPr="00325F45" w:rsidRDefault="009A7E2F" w:rsidP="00B77562">
      <w:pPr>
        <w:rPr>
          <w:lang w:val="fr-CH"/>
        </w:rPr>
      </w:pPr>
      <w:r w:rsidRPr="00E061DC">
        <w:rPr>
          <w:b/>
          <w:bCs/>
          <w:lang w:val="fr-CH"/>
        </w:rPr>
        <w:t>Dossier</w:t>
      </w:r>
      <w:r>
        <w:rPr>
          <w:b/>
          <w:bCs/>
          <w:lang w:val="fr-CH"/>
        </w:rPr>
        <w:t>s</w:t>
      </w:r>
      <w:r w:rsidRPr="00E061DC">
        <w:rPr>
          <w:b/>
          <w:bCs/>
          <w:lang w:val="fr-CH"/>
        </w:rPr>
        <w:t xml:space="preserve"> de l’assurance-invalidité (AI)</w:t>
      </w:r>
    </w:p>
    <w:p w14:paraId="787C713B" w14:textId="3B3FEC06" w:rsidR="00B77562" w:rsidRPr="00B77562" w:rsidRDefault="00B77562" w:rsidP="00B77562">
      <w:pPr>
        <w:rPr>
          <w:lang w:val="fr-CH"/>
        </w:rPr>
      </w:pPr>
      <w:r w:rsidRPr="00B77562">
        <w:rPr>
          <w:lang w:val="fr-CH"/>
        </w:rPr>
        <w:t xml:space="preserve">Par la présente, je </w:t>
      </w:r>
      <w:r w:rsidR="00B20480" w:rsidRPr="00B77562">
        <w:rPr>
          <w:lang w:val="fr-CH"/>
        </w:rPr>
        <w:t>soussignée/soussigné</w:t>
      </w:r>
      <w:r w:rsidR="00B20480">
        <w:rPr>
          <w:lang w:val="fr-CH"/>
        </w:rPr>
        <w:t xml:space="preserve"> </w:t>
      </w:r>
      <w:r>
        <w:rPr>
          <w:lang w:val="fr-CH"/>
        </w:rPr>
        <w:t>(</w:t>
      </w:r>
      <w:r w:rsidRPr="00B77562">
        <w:rPr>
          <w:lang w:val="fr-CH"/>
        </w:rPr>
        <w:t xml:space="preserve">personne </w:t>
      </w:r>
      <w:r w:rsidR="00CF052E">
        <w:rPr>
          <w:lang w:val="fr-CH"/>
        </w:rPr>
        <w:t>en situation de handicap</w:t>
      </w:r>
      <w:r w:rsidRPr="00B77562">
        <w:rPr>
          <w:lang w:val="fr-CH"/>
        </w:rPr>
        <w:t xml:space="preserve"> ou représentation légale</w:t>
      </w:r>
      <w:r>
        <w:rPr>
          <w:lang w:val="fr-CH"/>
        </w:rPr>
        <w:t>)</w:t>
      </w:r>
      <w:r w:rsidR="00A41094">
        <w:rPr>
          <w:lang w:val="fr-CH"/>
        </w:rPr>
        <w:t>,</w:t>
      </w:r>
      <w:r w:rsidRPr="00B77562">
        <w:rPr>
          <w:lang w:val="fr-CH"/>
        </w:rPr>
        <w:t xml:space="preserve"> </w:t>
      </w:r>
      <w:r>
        <w:rPr>
          <w:lang w:val="fr-CH"/>
        </w:rPr>
        <w:t xml:space="preserve">donne pouvoir </w:t>
      </w:r>
      <w:r w:rsidRPr="00B77562">
        <w:rPr>
          <w:lang w:val="fr-CH"/>
        </w:rPr>
        <w:t>à la Caisse de compensation du canton de Berne, aux offices AI selon la législation sur l’assurance-invalidité, à la division Assurance militaire de la Suva selon la législation sur l’assurance militaire ainsi qu’aux assureurs-accidents selon la législ</w:t>
      </w:r>
      <w:r>
        <w:rPr>
          <w:lang w:val="fr-CH"/>
        </w:rPr>
        <w:t xml:space="preserve">ation sur l’assurance-accidents </w:t>
      </w:r>
      <w:r w:rsidRPr="00B77562">
        <w:rPr>
          <w:lang w:val="fr-CH"/>
        </w:rPr>
        <w:t>de fournir</w:t>
      </w:r>
      <w:r w:rsidR="00705DC4">
        <w:rPr>
          <w:lang w:val="fr-CH"/>
        </w:rPr>
        <w:t>,</w:t>
      </w:r>
      <w:r w:rsidR="00237346">
        <w:rPr>
          <w:lang w:val="fr-CH"/>
        </w:rPr>
        <w:t xml:space="preserve"> </w:t>
      </w:r>
      <w:r w:rsidRPr="00B77562">
        <w:rPr>
          <w:lang w:val="fr-CH"/>
        </w:rPr>
        <w:t>oralement ou par écrit, des renseignements à l’autorité suivante, et d’accorder à cette dernière un accès intégral à mes dossiers, documents médicaux et professionnels inclus</w:t>
      </w:r>
      <w:r w:rsidR="00325F45">
        <w:rPr>
          <w:lang w:val="fr-CH"/>
        </w:rPr>
        <w:t> </w:t>
      </w:r>
      <w:r w:rsidRPr="00B77562">
        <w:rPr>
          <w:lang w:val="fr-CH"/>
        </w:rPr>
        <w:t>:</w:t>
      </w:r>
    </w:p>
    <w:p w14:paraId="5910DE57" w14:textId="77777777" w:rsidR="00B77562" w:rsidRPr="00B77562" w:rsidRDefault="00B77562" w:rsidP="00B77562">
      <w:pPr>
        <w:rPr>
          <w:lang w:val="fr-CH"/>
        </w:rPr>
      </w:pPr>
    </w:p>
    <w:p w14:paraId="772E9DD2" w14:textId="77777777" w:rsidR="00B77562" w:rsidRPr="00B77562" w:rsidRDefault="00B77562" w:rsidP="00B77562">
      <w:pPr>
        <w:rPr>
          <w:lang w:val="fr-CH"/>
        </w:rPr>
      </w:pPr>
      <w:r w:rsidRPr="00B77562">
        <w:rPr>
          <w:lang w:val="fr-CH"/>
        </w:rPr>
        <w:t>•</w:t>
      </w:r>
      <w:r w:rsidRPr="00B77562">
        <w:rPr>
          <w:lang w:val="fr-CH"/>
        </w:rPr>
        <w:tab/>
        <w:t>Office de l’intégration et de l’action sociale (OIAS), Rathausplatz 1, case postale, 3000 Berne 8</w:t>
      </w:r>
    </w:p>
    <w:p w14:paraId="526988E9" w14:textId="77777777" w:rsidR="00B77562" w:rsidRPr="00B77562" w:rsidRDefault="00B77562" w:rsidP="00B77562">
      <w:pPr>
        <w:rPr>
          <w:lang w:val="fr-CH"/>
        </w:rPr>
      </w:pPr>
    </w:p>
    <w:p w14:paraId="19941886" w14:textId="15362448" w:rsidR="00B77562" w:rsidRDefault="009A7E2F" w:rsidP="00B77562">
      <w:pPr>
        <w:rPr>
          <w:lang w:val="fr-CH"/>
        </w:rPr>
      </w:pPr>
      <w:r>
        <w:rPr>
          <w:lang w:val="fr-CH"/>
        </w:rPr>
        <w:t>En outre</w:t>
      </w:r>
      <w:r w:rsidR="00B77562" w:rsidRPr="00B77562">
        <w:rPr>
          <w:lang w:val="fr-CH"/>
        </w:rPr>
        <w:t>, j’autorise l’OIAS à transmettre ces données</w:t>
      </w:r>
      <w:r>
        <w:rPr>
          <w:lang w:val="fr-CH"/>
        </w:rPr>
        <w:t xml:space="preserve"> –</w:t>
      </w:r>
      <w:r w:rsidR="00B77562" w:rsidRPr="00B77562">
        <w:rPr>
          <w:lang w:val="fr-CH"/>
        </w:rPr>
        <w:t xml:space="preserve"> en vertu de l’article 47, alinéa 2, lettre </w:t>
      </w:r>
      <w:r w:rsidR="00B77562" w:rsidRPr="00C40120">
        <w:rPr>
          <w:i/>
          <w:lang w:val="fr-CH"/>
        </w:rPr>
        <w:t>b</w:t>
      </w:r>
      <w:r w:rsidR="00B77562" w:rsidRPr="00B77562">
        <w:rPr>
          <w:lang w:val="fr-CH"/>
        </w:rPr>
        <w:t xml:space="preserve"> </w:t>
      </w:r>
      <w:r>
        <w:rPr>
          <w:lang w:val="fr-CH"/>
        </w:rPr>
        <w:t>de la loi sur les prestations de soutien aux personnes en situation de handicap (</w:t>
      </w:r>
      <w:r w:rsidRPr="00B77562">
        <w:rPr>
          <w:lang w:val="fr-CH"/>
        </w:rPr>
        <w:t>LPHand</w:t>
      </w:r>
      <w:r>
        <w:rPr>
          <w:lang w:val="fr-CH"/>
        </w:rPr>
        <w:t>) –</w:t>
      </w:r>
      <w:r w:rsidRPr="00B77562">
        <w:rPr>
          <w:lang w:val="fr-CH"/>
        </w:rPr>
        <w:t xml:space="preserve"> </w:t>
      </w:r>
      <w:r w:rsidR="00B77562" w:rsidRPr="00B77562">
        <w:rPr>
          <w:lang w:val="fr-CH"/>
        </w:rPr>
        <w:t>aux tiers qu’il mandate pour l’évaluation des besoins ainsi qu’au Service d’examen des besoins en vue respectivement de l’évaluation des besoins et de la vérification des résultats de cette évaluation.</w:t>
      </w:r>
    </w:p>
    <w:p w14:paraId="547B9F62" w14:textId="77777777" w:rsidR="009A7E2F" w:rsidRDefault="009A7E2F" w:rsidP="00B77562">
      <w:pPr>
        <w:rPr>
          <w:lang w:val="fr-CH"/>
        </w:rPr>
      </w:pPr>
    </w:p>
    <w:p w14:paraId="6C5A799A" w14:textId="77777777" w:rsidR="009A7E2F" w:rsidRPr="00E061DC" w:rsidRDefault="009A7E2F" w:rsidP="009A7E2F">
      <w:pPr>
        <w:spacing w:after="60"/>
        <w:rPr>
          <w:b/>
          <w:bCs/>
          <w:lang w:val="fr-CH"/>
        </w:rPr>
      </w:pPr>
      <w:r w:rsidRPr="00E061DC">
        <w:rPr>
          <w:b/>
          <w:bCs/>
          <w:lang w:val="fr-CH"/>
        </w:rPr>
        <w:t>Copie de la garantie d</w:t>
      </w:r>
      <w:r>
        <w:rPr>
          <w:b/>
          <w:bCs/>
          <w:lang w:val="fr-CH"/>
        </w:rPr>
        <w:t>e prestations au home</w:t>
      </w:r>
    </w:p>
    <w:p w14:paraId="65F7F9A3" w14:textId="591A95C0" w:rsidR="009A7E2F" w:rsidRPr="00E6089B" w:rsidRDefault="009A7E2F" w:rsidP="009A7E2F">
      <w:pPr>
        <w:rPr>
          <w:lang w:val="fr-CH"/>
        </w:rPr>
      </w:pPr>
      <w:r w:rsidRPr="00E061DC">
        <w:rPr>
          <w:lang w:val="fr-CH"/>
        </w:rPr>
        <w:t xml:space="preserve">Par ailleurs, j’autorise l’OIAS à </w:t>
      </w:r>
      <w:r>
        <w:rPr>
          <w:lang w:val="fr-CH"/>
        </w:rPr>
        <w:t>envoyer</w:t>
      </w:r>
      <w:r w:rsidRPr="00E061DC">
        <w:rPr>
          <w:lang w:val="fr-CH"/>
        </w:rPr>
        <w:t xml:space="preserve"> le ca</w:t>
      </w:r>
      <w:r>
        <w:rPr>
          <w:lang w:val="fr-CH"/>
        </w:rPr>
        <w:t xml:space="preserve">s échéant </w:t>
      </w:r>
      <w:r w:rsidRPr="00E061DC">
        <w:rPr>
          <w:lang w:val="fr-CH"/>
        </w:rPr>
        <w:t>une copie de la décision de garantie de prestations édictée selon l’article 16, alinéa 1 LPHa</w:t>
      </w:r>
      <w:r w:rsidRPr="00BF35FA">
        <w:rPr>
          <w:lang w:val="fr-CH"/>
        </w:rPr>
        <w:t xml:space="preserve">nd </w:t>
      </w:r>
      <w:r>
        <w:rPr>
          <w:lang w:val="fr-CH"/>
        </w:rPr>
        <w:t>à un fournisseur de prestations au sens de l’article 7, alinéa 3, lettre </w:t>
      </w:r>
      <w:r w:rsidRPr="00E061DC">
        <w:rPr>
          <w:i/>
          <w:iCs/>
          <w:lang w:val="fr-CH"/>
        </w:rPr>
        <w:t>a</w:t>
      </w:r>
      <w:r>
        <w:rPr>
          <w:lang w:val="fr-CH"/>
        </w:rPr>
        <w:t xml:space="preserve"> LPHand (home)</w:t>
      </w:r>
      <w:r w:rsidRPr="00E061DC">
        <w:rPr>
          <w:lang w:val="fr-CH"/>
        </w:rPr>
        <w:t>.</w:t>
      </w:r>
      <w:r>
        <w:rPr>
          <w:lang w:val="fr-CH"/>
        </w:rPr>
        <w:br/>
      </w:r>
      <w:r w:rsidRPr="00E061DC">
        <w:rPr>
          <w:sz w:val="18"/>
          <w:szCs w:val="18"/>
          <w:lang w:val="fr-CH"/>
        </w:rPr>
        <w:t>(Si vous ne souhaitez pas que la</w:t>
      </w:r>
      <w:r>
        <w:rPr>
          <w:sz w:val="18"/>
          <w:szCs w:val="18"/>
          <w:lang w:val="fr-CH"/>
        </w:rPr>
        <w:t>dite</w:t>
      </w:r>
      <w:r w:rsidRPr="00E061DC">
        <w:rPr>
          <w:sz w:val="18"/>
          <w:szCs w:val="18"/>
          <w:lang w:val="fr-CH"/>
        </w:rPr>
        <w:t xml:space="preserve"> décision </w:t>
      </w:r>
      <w:r>
        <w:rPr>
          <w:sz w:val="18"/>
          <w:szCs w:val="18"/>
          <w:lang w:val="fr-CH"/>
        </w:rPr>
        <w:t xml:space="preserve">soit envoyée </w:t>
      </w:r>
      <w:r w:rsidRPr="00E061DC">
        <w:rPr>
          <w:sz w:val="18"/>
          <w:szCs w:val="18"/>
          <w:lang w:val="fr-CH"/>
        </w:rPr>
        <w:t>au</w:t>
      </w:r>
      <w:r>
        <w:rPr>
          <w:sz w:val="18"/>
          <w:szCs w:val="18"/>
          <w:lang w:val="fr-CH"/>
        </w:rPr>
        <w:t xml:space="preserve"> home, veuillez biffer le paragraphe ci-dessus) </w:t>
      </w:r>
    </w:p>
    <w:p w14:paraId="004C8CF4" w14:textId="77777777" w:rsidR="00705DC4" w:rsidRPr="00325F45" w:rsidRDefault="00705DC4" w:rsidP="00B77562">
      <w:pPr>
        <w:rPr>
          <w:lang w:val="fr-CH"/>
        </w:rPr>
      </w:pPr>
    </w:p>
    <w:p w14:paraId="3149076F" w14:textId="77777777" w:rsidR="00705DC4" w:rsidRPr="00325F45" w:rsidRDefault="00705DC4" w:rsidP="00B77562">
      <w:pPr>
        <w:rPr>
          <w:lang w:val="fr-CH"/>
        </w:rPr>
      </w:pPr>
    </w:p>
    <w:p w14:paraId="5BC0E048" w14:textId="6BEFDE68" w:rsidR="00950B38" w:rsidRPr="00CF052E" w:rsidRDefault="00950B38" w:rsidP="00950B38">
      <w:pPr>
        <w:pStyle w:val="FormularUntertitel"/>
        <w:rPr>
          <w:lang w:val="fr-CH"/>
        </w:rPr>
      </w:pPr>
      <w:r w:rsidRPr="00CF052E">
        <w:rPr>
          <w:lang w:val="fr-CH"/>
        </w:rPr>
        <w:t>Signature</w:t>
      </w:r>
      <w:r w:rsidR="00AF5C27" w:rsidRPr="00CF052E">
        <w:rPr>
          <w:lang w:val="fr-CH"/>
        </w:rPr>
        <w:t xml:space="preserve"> de la personne </w:t>
      </w:r>
      <w:r w:rsidR="00CF052E">
        <w:rPr>
          <w:lang w:val="fr-CH"/>
        </w:rPr>
        <w:t xml:space="preserve">en situation de handicap ou, le cas échéant, de </w:t>
      </w:r>
      <w:r w:rsidR="009A7E2F">
        <w:rPr>
          <w:lang w:val="fr-CH"/>
        </w:rPr>
        <w:t>s</w:t>
      </w:r>
      <w:r w:rsidR="00CF052E">
        <w:rPr>
          <w:lang w:val="fr-CH"/>
        </w:rPr>
        <w:t>a représentation légale</w:t>
      </w:r>
    </w:p>
    <w:tbl>
      <w:tblPr>
        <w:tblStyle w:val="BEFormular-Tabelle"/>
        <w:tblW w:w="10168" w:type="dxa"/>
        <w:tblLook w:val="04A0" w:firstRow="1" w:lastRow="0" w:firstColumn="1" w:lastColumn="0" w:noHBand="0" w:noVBand="1"/>
      </w:tblPr>
      <w:tblGrid>
        <w:gridCol w:w="1997"/>
        <w:gridCol w:w="980"/>
        <w:gridCol w:w="3260"/>
        <w:gridCol w:w="104"/>
        <w:gridCol w:w="3827"/>
      </w:tblGrid>
      <w:tr w:rsidR="00950B38" w:rsidRPr="00E7770D" w14:paraId="2ADDA63A" w14:textId="77777777" w:rsidTr="00B66BFF">
        <w:trPr>
          <w:trHeight w:val="425"/>
        </w:trPr>
        <w:tc>
          <w:tcPr>
            <w:tcW w:w="1997" w:type="dxa"/>
            <w:shd w:val="clear" w:color="auto" w:fill="auto"/>
          </w:tcPr>
          <w:p w14:paraId="11690160" w14:textId="3E788F1C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Date</w:t>
            </w:r>
          </w:p>
        </w:tc>
        <w:tc>
          <w:tcPr>
            <w:tcW w:w="980" w:type="dxa"/>
            <w:shd w:val="clear" w:color="auto" w:fill="auto"/>
          </w:tcPr>
          <w:p w14:paraId="046683D7" w14:textId="77777777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  <w:shd w:val="clear" w:color="auto" w:fill="auto"/>
          </w:tcPr>
          <w:p w14:paraId="6BDC78EA" w14:textId="3649FD33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Lieu</w:t>
            </w:r>
          </w:p>
        </w:tc>
        <w:tc>
          <w:tcPr>
            <w:tcW w:w="104" w:type="dxa"/>
            <w:shd w:val="clear" w:color="auto" w:fill="auto"/>
          </w:tcPr>
          <w:p w14:paraId="0417907D" w14:textId="77777777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170EB90B" w14:textId="16FFD3CC" w:rsidR="00950B38" w:rsidRPr="00CF052E" w:rsidRDefault="00950B38" w:rsidP="007F3950">
            <w:pPr>
              <w:pStyle w:val="FormularBezeichnungstext"/>
              <w:rPr>
                <w:lang w:val="fr-CH"/>
              </w:rPr>
            </w:pPr>
          </w:p>
        </w:tc>
      </w:tr>
      <w:tr w:rsidR="00950B38" w:rsidRPr="00120B00" w14:paraId="38C73307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43EC0A3" w14:textId="77777777" w:rsidR="00950B38" w:rsidRPr="00CF052E" w:rsidRDefault="00950B38" w:rsidP="007F3950">
            <w:pPr>
              <w:pStyle w:val="FormularEingabetext"/>
              <w:rPr>
                <w:lang w:val="fr-CH"/>
              </w:rPr>
            </w:pPr>
          </w:p>
        </w:tc>
        <w:tc>
          <w:tcPr>
            <w:tcW w:w="980" w:type="dxa"/>
          </w:tcPr>
          <w:p w14:paraId="4670DE38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7309DC3D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104" w:type="dxa"/>
          </w:tcPr>
          <w:p w14:paraId="5C52FE74" w14:textId="77777777" w:rsidR="00950B38" w:rsidRPr="00CF052E" w:rsidRDefault="00950B38" w:rsidP="007F3950">
            <w:pPr>
              <w:pStyle w:val="Text85pt"/>
              <w:rPr>
                <w:lang w:val="fr-CH"/>
              </w:rPr>
            </w:pPr>
          </w:p>
        </w:tc>
        <w:tc>
          <w:tcPr>
            <w:tcW w:w="3827" w:type="dxa"/>
            <w:shd w:val="clear" w:color="auto" w:fill="auto"/>
          </w:tcPr>
          <w:p w14:paraId="76F8905D" w14:textId="3D15DC70" w:rsidR="00950B38" w:rsidRPr="00CF052E" w:rsidRDefault="00950B38" w:rsidP="007F3950">
            <w:pPr>
              <w:pStyle w:val="FormularEingabetext"/>
              <w:rPr>
                <w:lang w:val="fr-CH"/>
              </w:rPr>
            </w:pPr>
          </w:p>
        </w:tc>
      </w:tr>
      <w:tr w:rsidR="00AF5C27" w:rsidRPr="00E7770D" w14:paraId="5EF8FCB7" w14:textId="77777777" w:rsidTr="00B66BFF">
        <w:trPr>
          <w:trHeight w:val="425"/>
        </w:trPr>
        <w:tc>
          <w:tcPr>
            <w:tcW w:w="1997" w:type="dxa"/>
          </w:tcPr>
          <w:p w14:paraId="1D80F17B" w14:textId="0D1BF6C1" w:rsidR="00AF5C27" w:rsidRPr="00CF052E" w:rsidRDefault="00EF4D32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Prénom</w:t>
            </w:r>
          </w:p>
        </w:tc>
        <w:tc>
          <w:tcPr>
            <w:tcW w:w="980" w:type="dxa"/>
          </w:tcPr>
          <w:p w14:paraId="76BCCDF4" w14:textId="77777777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260" w:type="dxa"/>
          </w:tcPr>
          <w:p w14:paraId="4435F46A" w14:textId="385D85E7" w:rsidR="00AF5C27" w:rsidRPr="00CF052E" w:rsidRDefault="00EF4D32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Nom</w:t>
            </w:r>
          </w:p>
        </w:tc>
        <w:tc>
          <w:tcPr>
            <w:tcW w:w="104" w:type="dxa"/>
          </w:tcPr>
          <w:p w14:paraId="64EE5A33" w14:textId="77777777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7" w:type="dxa"/>
          </w:tcPr>
          <w:p w14:paraId="2707529C" w14:textId="4D8D5AF8" w:rsidR="00AF5C27" w:rsidRPr="00CF052E" w:rsidRDefault="00AF5C27" w:rsidP="004F0476">
            <w:pPr>
              <w:pStyle w:val="FormularBezeichnungstext"/>
              <w:rPr>
                <w:lang w:val="fr-CH"/>
              </w:rPr>
            </w:pPr>
            <w:r w:rsidRPr="00CF052E">
              <w:rPr>
                <w:lang w:val="fr-CH"/>
              </w:rPr>
              <w:t>Signature</w:t>
            </w:r>
          </w:p>
        </w:tc>
      </w:tr>
      <w:tr w:rsidR="00AF5C27" w:rsidRPr="00120B00" w14:paraId="016FD8FB" w14:textId="77777777" w:rsidTr="00B66BFF">
        <w:trPr>
          <w:trHeight w:val="425"/>
        </w:trPr>
        <w:tc>
          <w:tcPr>
            <w:tcW w:w="1997" w:type="dxa"/>
            <w:shd w:val="clear" w:color="auto" w:fill="EFF0F1" w:themeFill="background2" w:themeFillTint="33"/>
          </w:tcPr>
          <w:p w14:paraId="1103F4B7" w14:textId="7FEE19E9" w:rsidR="00AF5C27" w:rsidRPr="00120B00" w:rsidRDefault="00AF5C27" w:rsidP="004F0476">
            <w:pPr>
              <w:pStyle w:val="FormularEingabetext"/>
            </w:pPr>
          </w:p>
        </w:tc>
        <w:tc>
          <w:tcPr>
            <w:tcW w:w="980" w:type="dxa"/>
          </w:tcPr>
          <w:p w14:paraId="5FCFCA19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260" w:type="dxa"/>
            <w:shd w:val="clear" w:color="auto" w:fill="EFF0F1" w:themeFill="background2" w:themeFillTint="33"/>
          </w:tcPr>
          <w:p w14:paraId="41891512" w14:textId="6C64FEB8" w:rsidR="00AF5C27" w:rsidRPr="00120B00" w:rsidRDefault="00AF5C27" w:rsidP="00725CA4">
            <w:pPr>
              <w:pStyle w:val="Text85pt"/>
              <w:ind w:left="139"/>
            </w:pPr>
          </w:p>
        </w:tc>
        <w:tc>
          <w:tcPr>
            <w:tcW w:w="104" w:type="dxa"/>
          </w:tcPr>
          <w:p w14:paraId="42FA3446" w14:textId="77777777" w:rsidR="00AF5C27" w:rsidRPr="00120B00" w:rsidRDefault="00AF5C27" w:rsidP="004F0476">
            <w:pPr>
              <w:pStyle w:val="Text85pt"/>
            </w:pPr>
          </w:p>
        </w:tc>
        <w:tc>
          <w:tcPr>
            <w:tcW w:w="3827" w:type="dxa"/>
            <w:shd w:val="clear" w:color="auto" w:fill="EFF0F1" w:themeFill="background2" w:themeFillTint="33"/>
          </w:tcPr>
          <w:p w14:paraId="13B42804" w14:textId="77777777" w:rsidR="00AF5C27" w:rsidRPr="00120B00" w:rsidRDefault="00AF5C27" w:rsidP="004F0476">
            <w:pPr>
              <w:pStyle w:val="FormularEingabetext"/>
            </w:pPr>
          </w:p>
        </w:tc>
      </w:tr>
    </w:tbl>
    <w:p w14:paraId="7095F2F6" w14:textId="77777777" w:rsidR="00657137" w:rsidRDefault="00657137" w:rsidP="0062218B">
      <w:pPr>
        <w:pStyle w:val="FormularTrennlinie"/>
        <w:rPr>
          <w:lang w:val="fr-CH"/>
        </w:rPr>
      </w:pPr>
    </w:p>
    <w:sectPr w:rsidR="00657137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880A" w14:textId="77777777" w:rsidR="004D5CA9" w:rsidRDefault="004D5CA9" w:rsidP="00F91D37">
      <w:pPr>
        <w:spacing w:line="240" w:lineRule="auto"/>
      </w:pPr>
      <w:r>
        <w:separator/>
      </w:r>
    </w:p>
  </w:endnote>
  <w:endnote w:type="continuationSeparator" w:id="0">
    <w:p w14:paraId="0A189FBF" w14:textId="77777777" w:rsidR="004D5CA9" w:rsidRDefault="004D5CA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7866" w14:textId="22FC4C1B" w:rsidR="007E447D" w:rsidRPr="00DE07E6" w:rsidRDefault="00DE07E6" w:rsidP="00883A94">
    <w:pPr>
      <w:pStyle w:val="Fuzeile"/>
      <w:rPr>
        <w:lang w:val="fr-CH"/>
      </w:rPr>
    </w:pPr>
    <w:r w:rsidRPr="00DE07E6">
      <w:rPr>
        <w:vanish/>
        <w:lang w:val="fr-CH"/>
      </w:rPr>
      <w:t>Office de l’intégration et de l’action sociale</w:t>
    </w:r>
    <w:r w:rsidR="00883A9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BB2365E" wp14:editId="5EDCAE2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E2B" w14:textId="4EBA9BC1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365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848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7E9DAE2B" w14:textId="4EBA9BC1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1647" w14:textId="353A87DC" w:rsidR="007E447D" w:rsidRPr="00883A94" w:rsidRDefault="00883A94" w:rsidP="00883A94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69D31087" wp14:editId="612DEE8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28929" w14:textId="077D9852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310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" filled="f" stroked="f" strokeweight=".5pt">
              <v:textbox inset="0,0,0,8mm">
                <w:txbxContent>
                  <w:p w14:paraId="78128929" w14:textId="077D9852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3A255317" wp14:editId="44F1783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EC1A" w14:textId="302D6095" w:rsidR="00883A94" w:rsidRPr="005C6148" w:rsidRDefault="00883A94" w:rsidP="00883A9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7346" w:rsidRPr="0023734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734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55317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KOYgIAADg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" filled="f" stroked="f" strokeweight=".5pt">
              <v:textbox inset="0,0,0,8mm">
                <w:txbxContent>
                  <w:p w14:paraId="723BEC1A" w14:textId="302D6095" w:rsidR="00883A94" w:rsidRPr="005C6148" w:rsidRDefault="00883A94" w:rsidP="00883A9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7346" w:rsidRPr="0023734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734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830B" w14:textId="77777777" w:rsidR="004D5CA9" w:rsidRDefault="004D5CA9" w:rsidP="00F91D37">
      <w:pPr>
        <w:spacing w:line="240" w:lineRule="auto"/>
      </w:pPr>
    </w:p>
    <w:p w14:paraId="3F1924C6" w14:textId="77777777" w:rsidR="004D5CA9" w:rsidRDefault="004D5CA9" w:rsidP="00F91D37">
      <w:pPr>
        <w:spacing w:line="240" w:lineRule="auto"/>
      </w:pPr>
    </w:p>
  </w:footnote>
  <w:footnote w:type="continuationSeparator" w:id="0">
    <w:p w14:paraId="3D366890" w14:textId="77777777" w:rsidR="004D5CA9" w:rsidRDefault="004D5CA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79C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69EBFA47" wp14:editId="1CED6E6E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58AB" w14:textId="77777777" w:rsidR="007E447D" w:rsidRDefault="007E447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53111D1A" wp14:editId="5296449D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DAA4418E"/>
    <w:lvl w:ilvl="0" w:tplc="7E9480F8">
      <w:start w:val="1"/>
      <w:numFmt w:val="upperLetter"/>
      <w:pStyle w:val="FormularAufzhlungABC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2581">
    <w:abstractNumId w:val="9"/>
  </w:num>
  <w:num w:numId="2" w16cid:durableId="1701124998">
    <w:abstractNumId w:val="7"/>
  </w:num>
  <w:num w:numId="3" w16cid:durableId="1749576585">
    <w:abstractNumId w:val="6"/>
  </w:num>
  <w:num w:numId="4" w16cid:durableId="1440833340">
    <w:abstractNumId w:val="5"/>
  </w:num>
  <w:num w:numId="5" w16cid:durableId="371031723">
    <w:abstractNumId w:val="4"/>
  </w:num>
  <w:num w:numId="6" w16cid:durableId="1631401342">
    <w:abstractNumId w:val="8"/>
  </w:num>
  <w:num w:numId="7" w16cid:durableId="963270832">
    <w:abstractNumId w:val="3"/>
  </w:num>
  <w:num w:numId="8" w16cid:durableId="1965696242">
    <w:abstractNumId w:val="2"/>
  </w:num>
  <w:num w:numId="9" w16cid:durableId="2085181508">
    <w:abstractNumId w:val="1"/>
  </w:num>
  <w:num w:numId="10" w16cid:durableId="2005233643">
    <w:abstractNumId w:val="0"/>
  </w:num>
  <w:num w:numId="11" w16cid:durableId="1912345440">
    <w:abstractNumId w:val="22"/>
  </w:num>
  <w:num w:numId="12" w16cid:durableId="1249534598">
    <w:abstractNumId w:val="17"/>
  </w:num>
  <w:num w:numId="13" w16cid:durableId="2134324911">
    <w:abstractNumId w:val="13"/>
  </w:num>
  <w:num w:numId="14" w16cid:durableId="1949700454">
    <w:abstractNumId w:val="24"/>
  </w:num>
  <w:num w:numId="15" w16cid:durableId="79522616">
    <w:abstractNumId w:val="23"/>
  </w:num>
  <w:num w:numId="16" w16cid:durableId="1807039897">
    <w:abstractNumId w:val="10"/>
  </w:num>
  <w:num w:numId="17" w16cid:durableId="1244533530">
    <w:abstractNumId w:val="14"/>
  </w:num>
  <w:num w:numId="18" w16cid:durableId="1392997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6170096">
    <w:abstractNumId w:val="21"/>
  </w:num>
  <w:num w:numId="20" w16cid:durableId="1280264512">
    <w:abstractNumId w:val="12"/>
  </w:num>
  <w:num w:numId="21" w16cid:durableId="460880320">
    <w:abstractNumId w:val="19"/>
  </w:num>
  <w:num w:numId="22" w16cid:durableId="1624577221">
    <w:abstractNumId w:val="18"/>
  </w:num>
  <w:num w:numId="23" w16cid:durableId="1967271104">
    <w:abstractNumId w:val="11"/>
  </w:num>
  <w:num w:numId="24" w16cid:durableId="1684169249">
    <w:abstractNumId w:val="15"/>
  </w:num>
  <w:num w:numId="25" w16cid:durableId="395472245">
    <w:abstractNumId w:val="20"/>
  </w:num>
  <w:num w:numId="26" w16cid:durableId="61146214">
    <w:abstractNumId w:val="16"/>
  </w:num>
  <w:num w:numId="27" w16cid:durableId="624190612">
    <w:abstractNumId w:val="21"/>
  </w:num>
  <w:num w:numId="28" w16cid:durableId="1655648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07439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3276325">
    <w:abstractNumId w:val="16"/>
  </w:num>
  <w:num w:numId="31" w16cid:durableId="1187720824">
    <w:abstractNumId w:val="16"/>
    <w:lvlOverride w:ilvl="0">
      <w:startOverride w:val="1"/>
    </w:lvlOverride>
  </w:num>
  <w:num w:numId="32" w16cid:durableId="1225263049">
    <w:abstractNumId w:val="16"/>
    <w:lvlOverride w:ilvl="0">
      <w:startOverride w:val="1"/>
    </w:lvlOverride>
  </w:num>
  <w:num w:numId="33" w16cid:durableId="1833061221">
    <w:abstractNumId w:val="16"/>
  </w:num>
  <w:num w:numId="34" w16cid:durableId="153927055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9"/>
    <w:rsid w:val="00002978"/>
    <w:rsid w:val="00003404"/>
    <w:rsid w:val="00006D3E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2E4D"/>
    <w:rsid w:val="000409C8"/>
    <w:rsid w:val="00041700"/>
    <w:rsid w:val="0004410F"/>
    <w:rsid w:val="00045DA0"/>
    <w:rsid w:val="0004775B"/>
    <w:rsid w:val="00054BDC"/>
    <w:rsid w:val="000610F6"/>
    <w:rsid w:val="00061301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144"/>
    <w:rsid w:val="000A1884"/>
    <w:rsid w:val="000A42E5"/>
    <w:rsid w:val="000A72AB"/>
    <w:rsid w:val="000B0159"/>
    <w:rsid w:val="000B595D"/>
    <w:rsid w:val="000B64EC"/>
    <w:rsid w:val="000C49C1"/>
    <w:rsid w:val="000C5AA0"/>
    <w:rsid w:val="000D06EA"/>
    <w:rsid w:val="000D1743"/>
    <w:rsid w:val="000D5FA8"/>
    <w:rsid w:val="000D6FC5"/>
    <w:rsid w:val="000D704B"/>
    <w:rsid w:val="000D7F08"/>
    <w:rsid w:val="000E0CEF"/>
    <w:rsid w:val="000E174A"/>
    <w:rsid w:val="000E756F"/>
    <w:rsid w:val="000F037E"/>
    <w:rsid w:val="000F380F"/>
    <w:rsid w:val="000F4F6F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0B00"/>
    <w:rsid w:val="0012151C"/>
    <w:rsid w:val="0012168B"/>
    <w:rsid w:val="0012383B"/>
    <w:rsid w:val="00124B68"/>
    <w:rsid w:val="00124F23"/>
    <w:rsid w:val="00125E69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01C4"/>
    <w:rsid w:val="0015186A"/>
    <w:rsid w:val="00154677"/>
    <w:rsid w:val="0015686E"/>
    <w:rsid w:val="0016119E"/>
    <w:rsid w:val="001617BB"/>
    <w:rsid w:val="00166023"/>
    <w:rsid w:val="00167916"/>
    <w:rsid w:val="0017672D"/>
    <w:rsid w:val="00185214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0729"/>
    <w:rsid w:val="001D27C0"/>
    <w:rsid w:val="001D64CE"/>
    <w:rsid w:val="001E2720"/>
    <w:rsid w:val="001E3FF4"/>
    <w:rsid w:val="001F2AA2"/>
    <w:rsid w:val="001F33B1"/>
    <w:rsid w:val="001F4671"/>
    <w:rsid w:val="001F4A7E"/>
    <w:rsid w:val="001F4B8C"/>
    <w:rsid w:val="001F5DB0"/>
    <w:rsid w:val="002008D7"/>
    <w:rsid w:val="00201FA0"/>
    <w:rsid w:val="00203AF7"/>
    <w:rsid w:val="00213C1C"/>
    <w:rsid w:val="002141FD"/>
    <w:rsid w:val="00215ED1"/>
    <w:rsid w:val="002214E4"/>
    <w:rsid w:val="002217F1"/>
    <w:rsid w:val="00224C53"/>
    <w:rsid w:val="00224C9B"/>
    <w:rsid w:val="00225571"/>
    <w:rsid w:val="0022685B"/>
    <w:rsid w:val="0023205B"/>
    <w:rsid w:val="002338BD"/>
    <w:rsid w:val="00236C8A"/>
    <w:rsid w:val="00237346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A71CE"/>
    <w:rsid w:val="002C2DC3"/>
    <w:rsid w:val="002C4AA4"/>
    <w:rsid w:val="002C6EF1"/>
    <w:rsid w:val="002D010A"/>
    <w:rsid w:val="002D25EA"/>
    <w:rsid w:val="002D272F"/>
    <w:rsid w:val="002D3461"/>
    <w:rsid w:val="002D3712"/>
    <w:rsid w:val="002D38AE"/>
    <w:rsid w:val="002D3CF3"/>
    <w:rsid w:val="002D6C10"/>
    <w:rsid w:val="002E3249"/>
    <w:rsid w:val="002E4096"/>
    <w:rsid w:val="002E541B"/>
    <w:rsid w:val="002E7CBA"/>
    <w:rsid w:val="002F025B"/>
    <w:rsid w:val="002F06AA"/>
    <w:rsid w:val="002F36B7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25F45"/>
    <w:rsid w:val="003276CF"/>
    <w:rsid w:val="00333A1B"/>
    <w:rsid w:val="00335339"/>
    <w:rsid w:val="00335941"/>
    <w:rsid w:val="003359D8"/>
    <w:rsid w:val="00336989"/>
    <w:rsid w:val="00336A76"/>
    <w:rsid w:val="00337BD2"/>
    <w:rsid w:val="003400DC"/>
    <w:rsid w:val="00340126"/>
    <w:rsid w:val="0034154C"/>
    <w:rsid w:val="003514EE"/>
    <w:rsid w:val="00351B75"/>
    <w:rsid w:val="0035405E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12A2"/>
    <w:rsid w:val="003933D3"/>
    <w:rsid w:val="00396082"/>
    <w:rsid w:val="0039616D"/>
    <w:rsid w:val="00396A4E"/>
    <w:rsid w:val="003A396E"/>
    <w:rsid w:val="003A605F"/>
    <w:rsid w:val="003B02F8"/>
    <w:rsid w:val="003B2CBD"/>
    <w:rsid w:val="003B4BF5"/>
    <w:rsid w:val="003C737E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38AC"/>
    <w:rsid w:val="0040593D"/>
    <w:rsid w:val="00410AF1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55BD"/>
    <w:rsid w:val="00466CA6"/>
    <w:rsid w:val="00470BD2"/>
    <w:rsid w:val="004714DD"/>
    <w:rsid w:val="004802A4"/>
    <w:rsid w:val="00481775"/>
    <w:rsid w:val="0048186A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3B20"/>
    <w:rsid w:val="004D5349"/>
    <w:rsid w:val="004D5B31"/>
    <w:rsid w:val="004D5CA9"/>
    <w:rsid w:val="004D5F14"/>
    <w:rsid w:val="004D606F"/>
    <w:rsid w:val="004E222C"/>
    <w:rsid w:val="004E2BF5"/>
    <w:rsid w:val="004E5ABA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1A58"/>
    <w:rsid w:val="00542DE9"/>
    <w:rsid w:val="00543872"/>
    <w:rsid w:val="00543CAB"/>
    <w:rsid w:val="00543F57"/>
    <w:rsid w:val="0054591C"/>
    <w:rsid w:val="00550787"/>
    <w:rsid w:val="00550ABF"/>
    <w:rsid w:val="00551F69"/>
    <w:rsid w:val="0055221E"/>
    <w:rsid w:val="00554B1D"/>
    <w:rsid w:val="0055630A"/>
    <w:rsid w:val="0056080A"/>
    <w:rsid w:val="00562702"/>
    <w:rsid w:val="00562E7B"/>
    <w:rsid w:val="005667D1"/>
    <w:rsid w:val="0057065F"/>
    <w:rsid w:val="00574AAC"/>
    <w:rsid w:val="00575EC3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23E"/>
    <w:rsid w:val="005F64F0"/>
    <w:rsid w:val="00602616"/>
    <w:rsid w:val="006044D5"/>
    <w:rsid w:val="006051C4"/>
    <w:rsid w:val="0060750F"/>
    <w:rsid w:val="00611AAF"/>
    <w:rsid w:val="00614396"/>
    <w:rsid w:val="006201A2"/>
    <w:rsid w:val="00621CAF"/>
    <w:rsid w:val="0062218B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821"/>
    <w:rsid w:val="00643EFA"/>
    <w:rsid w:val="00645850"/>
    <w:rsid w:val="006513D1"/>
    <w:rsid w:val="00651C2B"/>
    <w:rsid w:val="00652553"/>
    <w:rsid w:val="0065274C"/>
    <w:rsid w:val="006562E0"/>
    <w:rsid w:val="00657051"/>
    <w:rsid w:val="00657137"/>
    <w:rsid w:val="00662C23"/>
    <w:rsid w:val="0066491F"/>
    <w:rsid w:val="00666A91"/>
    <w:rsid w:val="006704EE"/>
    <w:rsid w:val="0067501C"/>
    <w:rsid w:val="0068083D"/>
    <w:rsid w:val="006822FA"/>
    <w:rsid w:val="00683C92"/>
    <w:rsid w:val="006854F3"/>
    <w:rsid w:val="00686D14"/>
    <w:rsid w:val="00687ED7"/>
    <w:rsid w:val="00693B4C"/>
    <w:rsid w:val="0069453E"/>
    <w:rsid w:val="006A6EE2"/>
    <w:rsid w:val="006B3473"/>
    <w:rsid w:val="006B3F19"/>
    <w:rsid w:val="006B4F42"/>
    <w:rsid w:val="006B61C1"/>
    <w:rsid w:val="006C055A"/>
    <w:rsid w:val="006C144C"/>
    <w:rsid w:val="006C1669"/>
    <w:rsid w:val="006C1863"/>
    <w:rsid w:val="006D6CF5"/>
    <w:rsid w:val="006E0F4E"/>
    <w:rsid w:val="006E354E"/>
    <w:rsid w:val="006E4B80"/>
    <w:rsid w:val="006E6B42"/>
    <w:rsid w:val="006E713C"/>
    <w:rsid w:val="006F0345"/>
    <w:rsid w:val="006F0469"/>
    <w:rsid w:val="006F60D1"/>
    <w:rsid w:val="006F7879"/>
    <w:rsid w:val="006F7CED"/>
    <w:rsid w:val="0070207C"/>
    <w:rsid w:val="007023CA"/>
    <w:rsid w:val="00703409"/>
    <w:rsid w:val="007040B6"/>
    <w:rsid w:val="00705076"/>
    <w:rsid w:val="00705B96"/>
    <w:rsid w:val="00705DC4"/>
    <w:rsid w:val="00706598"/>
    <w:rsid w:val="00706DD2"/>
    <w:rsid w:val="00711147"/>
    <w:rsid w:val="00711FB3"/>
    <w:rsid w:val="0071668C"/>
    <w:rsid w:val="0072377C"/>
    <w:rsid w:val="0072543E"/>
    <w:rsid w:val="007254A0"/>
    <w:rsid w:val="00725CA4"/>
    <w:rsid w:val="007277E3"/>
    <w:rsid w:val="0073126D"/>
    <w:rsid w:val="00731A17"/>
    <w:rsid w:val="00732D76"/>
    <w:rsid w:val="00734458"/>
    <w:rsid w:val="00735A38"/>
    <w:rsid w:val="0074000D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60C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4703"/>
    <w:rsid w:val="007A6304"/>
    <w:rsid w:val="007B0A9B"/>
    <w:rsid w:val="007B0D94"/>
    <w:rsid w:val="007B0EF2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61AE"/>
    <w:rsid w:val="00807940"/>
    <w:rsid w:val="00810972"/>
    <w:rsid w:val="00814BE6"/>
    <w:rsid w:val="00817120"/>
    <w:rsid w:val="00824CE1"/>
    <w:rsid w:val="00832D99"/>
    <w:rsid w:val="00833373"/>
    <w:rsid w:val="00834F3F"/>
    <w:rsid w:val="00835B0B"/>
    <w:rsid w:val="00835C60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102A"/>
    <w:rsid w:val="008822E5"/>
    <w:rsid w:val="00882473"/>
    <w:rsid w:val="00883A94"/>
    <w:rsid w:val="00883CC4"/>
    <w:rsid w:val="008849F4"/>
    <w:rsid w:val="00886881"/>
    <w:rsid w:val="0089690A"/>
    <w:rsid w:val="008A2609"/>
    <w:rsid w:val="008A3A66"/>
    <w:rsid w:val="008A53F0"/>
    <w:rsid w:val="008B6C1A"/>
    <w:rsid w:val="008B6E4E"/>
    <w:rsid w:val="008C2769"/>
    <w:rsid w:val="008D07FD"/>
    <w:rsid w:val="008D0AC3"/>
    <w:rsid w:val="008D2891"/>
    <w:rsid w:val="008D331E"/>
    <w:rsid w:val="008D57E8"/>
    <w:rsid w:val="008D6E0C"/>
    <w:rsid w:val="008D73B7"/>
    <w:rsid w:val="008E0410"/>
    <w:rsid w:val="008E3CDA"/>
    <w:rsid w:val="008E4275"/>
    <w:rsid w:val="008E5691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17906"/>
    <w:rsid w:val="00924C3C"/>
    <w:rsid w:val="0092680C"/>
    <w:rsid w:val="009344CF"/>
    <w:rsid w:val="00935A5B"/>
    <w:rsid w:val="0093619F"/>
    <w:rsid w:val="009427E5"/>
    <w:rsid w:val="009454B7"/>
    <w:rsid w:val="00950B38"/>
    <w:rsid w:val="00955032"/>
    <w:rsid w:val="009568A7"/>
    <w:rsid w:val="009571F4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55C3"/>
    <w:rsid w:val="009A6099"/>
    <w:rsid w:val="009A6FFD"/>
    <w:rsid w:val="009A7E2F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3EF"/>
    <w:rsid w:val="00A15841"/>
    <w:rsid w:val="00A26A74"/>
    <w:rsid w:val="00A35A36"/>
    <w:rsid w:val="00A36ED7"/>
    <w:rsid w:val="00A41094"/>
    <w:rsid w:val="00A45E6C"/>
    <w:rsid w:val="00A5451D"/>
    <w:rsid w:val="00A55C83"/>
    <w:rsid w:val="00A57815"/>
    <w:rsid w:val="00A6174D"/>
    <w:rsid w:val="00A62F82"/>
    <w:rsid w:val="00A6494F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1123"/>
    <w:rsid w:val="00AC2D5B"/>
    <w:rsid w:val="00AC30A9"/>
    <w:rsid w:val="00AC321A"/>
    <w:rsid w:val="00AC4630"/>
    <w:rsid w:val="00AC6A31"/>
    <w:rsid w:val="00AD138A"/>
    <w:rsid w:val="00AD36B2"/>
    <w:rsid w:val="00AD73BF"/>
    <w:rsid w:val="00AD7AE5"/>
    <w:rsid w:val="00AE1B20"/>
    <w:rsid w:val="00AE2DE1"/>
    <w:rsid w:val="00AE31B3"/>
    <w:rsid w:val="00AF3845"/>
    <w:rsid w:val="00AF47AE"/>
    <w:rsid w:val="00AF5C27"/>
    <w:rsid w:val="00AF7575"/>
    <w:rsid w:val="00AF7BA9"/>
    <w:rsid w:val="00AF7CA8"/>
    <w:rsid w:val="00B0249E"/>
    <w:rsid w:val="00B02CA6"/>
    <w:rsid w:val="00B043A7"/>
    <w:rsid w:val="00B11A9B"/>
    <w:rsid w:val="00B124A3"/>
    <w:rsid w:val="00B12BDE"/>
    <w:rsid w:val="00B140B2"/>
    <w:rsid w:val="00B20480"/>
    <w:rsid w:val="00B20BFC"/>
    <w:rsid w:val="00B225B2"/>
    <w:rsid w:val="00B3132A"/>
    <w:rsid w:val="00B327F1"/>
    <w:rsid w:val="00B32ABB"/>
    <w:rsid w:val="00B33759"/>
    <w:rsid w:val="00B41FD3"/>
    <w:rsid w:val="00B426D3"/>
    <w:rsid w:val="00B431DE"/>
    <w:rsid w:val="00B451BB"/>
    <w:rsid w:val="00B452C0"/>
    <w:rsid w:val="00B519C4"/>
    <w:rsid w:val="00B56332"/>
    <w:rsid w:val="00B66BFF"/>
    <w:rsid w:val="00B70D03"/>
    <w:rsid w:val="00B71F06"/>
    <w:rsid w:val="00B77562"/>
    <w:rsid w:val="00B803E7"/>
    <w:rsid w:val="00B81442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20C0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0EEF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0120"/>
    <w:rsid w:val="00C4752A"/>
    <w:rsid w:val="00C4752E"/>
    <w:rsid w:val="00C47ED7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29EF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0C0"/>
    <w:rsid w:val="00CB2CE6"/>
    <w:rsid w:val="00CB35D9"/>
    <w:rsid w:val="00CB399B"/>
    <w:rsid w:val="00CB67C0"/>
    <w:rsid w:val="00CC3EE7"/>
    <w:rsid w:val="00CD159A"/>
    <w:rsid w:val="00CE0AE1"/>
    <w:rsid w:val="00CE0B88"/>
    <w:rsid w:val="00CF052E"/>
    <w:rsid w:val="00CF08BB"/>
    <w:rsid w:val="00CF4B38"/>
    <w:rsid w:val="00CF79B7"/>
    <w:rsid w:val="00D02654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1E7"/>
    <w:rsid w:val="00D76935"/>
    <w:rsid w:val="00D853B6"/>
    <w:rsid w:val="00D8674A"/>
    <w:rsid w:val="00D9415C"/>
    <w:rsid w:val="00D94590"/>
    <w:rsid w:val="00D96C15"/>
    <w:rsid w:val="00D97D62"/>
    <w:rsid w:val="00DA24D2"/>
    <w:rsid w:val="00DA469E"/>
    <w:rsid w:val="00DA5D0F"/>
    <w:rsid w:val="00DA75C9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D6719"/>
    <w:rsid w:val="00DE022A"/>
    <w:rsid w:val="00DE07E6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28C5"/>
    <w:rsid w:val="00E337D0"/>
    <w:rsid w:val="00E33ED9"/>
    <w:rsid w:val="00E42F90"/>
    <w:rsid w:val="00E45F13"/>
    <w:rsid w:val="00E479C7"/>
    <w:rsid w:val="00E510BC"/>
    <w:rsid w:val="00E52BA4"/>
    <w:rsid w:val="00E530CC"/>
    <w:rsid w:val="00E61256"/>
    <w:rsid w:val="00E62D12"/>
    <w:rsid w:val="00E63E3F"/>
    <w:rsid w:val="00E65BF8"/>
    <w:rsid w:val="00E6684A"/>
    <w:rsid w:val="00E66B3B"/>
    <w:rsid w:val="00E71B39"/>
    <w:rsid w:val="00E73CB2"/>
    <w:rsid w:val="00E746D7"/>
    <w:rsid w:val="00E75E18"/>
    <w:rsid w:val="00E7770D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473F"/>
    <w:rsid w:val="00EB73C3"/>
    <w:rsid w:val="00EC168A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29C2"/>
    <w:rsid w:val="00EE6E36"/>
    <w:rsid w:val="00EF1AEA"/>
    <w:rsid w:val="00EF4D32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5F5"/>
    <w:rsid w:val="00F37F4F"/>
    <w:rsid w:val="00F417C0"/>
    <w:rsid w:val="00F51185"/>
    <w:rsid w:val="00F52CAB"/>
    <w:rsid w:val="00F539E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1C77"/>
    <w:rsid w:val="00F72593"/>
    <w:rsid w:val="00F72EF4"/>
    <w:rsid w:val="00F73331"/>
    <w:rsid w:val="00F7444B"/>
    <w:rsid w:val="00F800D9"/>
    <w:rsid w:val="00F8482A"/>
    <w:rsid w:val="00F87174"/>
    <w:rsid w:val="00F91D37"/>
    <w:rsid w:val="00F921E8"/>
    <w:rsid w:val="00F92E65"/>
    <w:rsid w:val="00F9610D"/>
    <w:rsid w:val="00F9627B"/>
    <w:rsid w:val="00F96500"/>
    <w:rsid w:val="00FA4A45"/>
    <w:rsid w:val="00FB1BEE"/>
    <w:rsid w:val="00FB239D"/>
    <w:rsid w:val="00FB5828"/>
    <w:rsid w:val="00FB657F"/>
    <w:rsid w:val="00FB7DDF"/>
    <w:rsid w:val="00FC5023"/>
    <w:rsid w:val="00FD2271"/>
    <w:rsid w:val="00FD76DF"/>
    <w:rsid w:val="00FE65C2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7CAE7FA1"/>
  <w15:docId w15:val="{AD98669B-2068-44E8-B402-A1519C1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1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C27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575EC3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575EC3"/>
    <w:pPr>
      <w:numPr>
        <w:ilvl w:val="8"/>
      </w:numPr>
      <w:ind w:left="850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5686E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B12BDE"/>
    <w:pPr>
      <w:spacing w:line="240" w:lineRule="auto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12BDE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B12BDE"/>
    <w:rPr>
      <w:sz w:val="17"/>
    </w:rPr>
  </w:style>
  <w:style w:type="paragraph" w:customStyle="1" w:styleId="FormularUntertitel">
    <w:name w:val="Formular: Untertitel"/>
    <w:basedOn w:val="Text85pt"/>
    <w:next w:val="Text85pt"/>
    <w:link w:val="FormularUntertitelZchn"/>
    <w:uiPriority w:val="19"/>
    <w:qFormat/>
    <w:rsid w:val="007B0EF2"/>
    <w:pPr>
      <w:spacing w:before="160" w:after="120"/>
    </w:pPr>
    <w:rPr>
      <w:b/>
      <w:bCs/>
      <w:sz w:val="21"/>
    </w:rPr>
  </w:style>
  <w:style w:type="paragraph" w:customStyle="1" w:styleId="FormularNummerierung">
    <w:name w:val="Formular: Nummerierung"/>
    <w:basedOn w:val="Nummerierung1"/>
    <w:uiPriority w:val="20"/>
    <w:qFormat/>
    <w:rsid w:val="007B0EF2"/>
    <w:rPr>
      <w:b/>
      <w:bCs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7B0EF2"/>
    <w:pPr>
      <w:numPr>
        <w:numId w:val="33"/>
      </w:numPr>
    </w:pPr>
    <w:rPr>
      <w:sz w:val="21"/>
    </w:rPr>
  </w:style>
  <w:style w:type="table" w:customStyle="1" w:styleId="BEFormular-Tabelle1">
    <w:name w:val="BE: Formular-Tabelle1"/>
    <w:basedOn w:val="NormaleTabelle"/>
    <w:uiPriority w:val="99"/>
    <w:rsid w:val="004D5CA9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Fragestellung">
    <w:name w:val="Formular: Fragestellung"/>
    <w:basedOn w:val="FormularUntertitel"/>
    <w:link w:val="FormularFragestellungZchn"/>
    <w:autoRedefine/>
    <w:qFormat/>
    <w:rsid w:val="002217F1"/>
    <w:pPr>
      <w:spacing w:before="240"/>
    </w:pPr>
    <w:rPr>
      <w:b w:val="0"/>
    </w:rPr>
  </w:style>
  <w:style w:type="character" w:customStyle="1" w:styleId="Text85ptZchn">
    <w:name w:val="Text 8.5 pt Zchn"/>
    <w:basedOn w:val="Absatz-Standardschriftart"/>
    <w:link w:val="Text85pt"/>
    <w:rsid w:val="008D73B7"/>
    <w:rPr>
      <w:spacing w:val="2"/>
      <w:sz w:val="17"/>
    </w:rPr>
  </w:style>
  <w:style w:type="character" w:customStyle="1" w:styleId="FormularUntertitelZchn">
    <w:name w:val="Formular: Untertitel Zchn"/>
    <w:basedOn w:val="Text85ptZchn"/>
    <w:link w:val="FormularUntertitel"/>
    <w:uiPriority w:val="19"/>
    <w:rsid w:val="008D73B7"/>
    <w:rPr>
      <w:b/>
      <w:bCs/>
      <w:spacing w:val="2"/>
      <w:sz w:val="17"/>
    </w:rPr>
  </w:style>
  <w:style w:type="character" w:customStyle="1" w:styleId="FormularFragestellungZchn">
    <w:name w:val="Formular: Fragestellung Zchn"/>
    <w:basedOn w:val="FormularUntertitelZchn"/>
    <w:link w:val="FormularFragestellung"/>
    <w:rsid w:val="002217F1"/>
    <w:rPr>
      <w:b w:val="0"/>
      <w:bCs/>
      <w:spacing w:val="2"/>
      <w:sz w:val="17"/>
    </w:rPr>
  </w:style>
  <w:style w:type="paragraph" w:customStyle="1" w:styleId="FormularInformation">
    <w:name w:val="Formular: Information"/>
    <w:basedOn w:val="Standard"/>
    <w:link w:val="FormularInformationZchn"/>
    <w:qFormat/>
    <w:rsid w:val="004802A4"/>
    <w:pPr>
      <w:spacing w:after="240"/>
      <w:ind w:left="794"/>
    </w:pPr>
    <w:rPr>
      <w:color w:val="FF0000"/>
      <w:lang w:val="fr-CH"/>
    </w:rPr>
  </w:style>
  <w:style w:type="character" w:customStyle="1" w:styleId="FormularInformationZchn">
    <w:name w:val="Formular: Information Zchn"/>
    <w:basedOn w:val="Absatz-Standardschriftart"/>
    <w:link w:val="FormularInformation"/>
    <w:rsid w:val="004802A4"/>
    <w:rPr>
      <w:color w:val="FF0000"/>
      <w:spacing w:val="2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C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C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CA6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CA6"/>
    <w:rPr>
      <w:b/>
      <w:bCs/>
      <w:spacing w:val="2"/>
      <w:sz w:val="20"/>
      <w:szCs w:val="20"/>
    </w:rPr>
  </w:style>
  <w:style w:type="table" w:customStyle="1" w:styleId="BEFormular-Tabelle2">
    <w:name w:val="BE: Formular-Tabelle2"/>
    <w:basedOn w:val="NormaleTabelle"/>
    <w:uiPriority w:val="99"/>
    <w:rsid w:val="00CF79B7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styleId="berarbeitung">
    <w:name w:val="Revision"/>
    <w:hidden/>
    <w:uiPriority w:val="99"/>
    <w:semiHidden/>
    <w:rsid w:val="00705DC4"/>
    <w:pPr>
      <w:spacing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5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1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.ch/lpha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C0DDEB08\Formular%20BE%20E%20V4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9F75E-005E-4019-BAC3-C1D45A35EE7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c9077d15-72ed-4fec-bcfe-3472729e91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8AE31-0CCF-4032-AD3C-ABDB3C6D0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04C6B-8B9B-455E-85F5-F7991F5D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8C5E6-8DD6-4141-AF7B-7A203B205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E V4.dotm</Template>
  <TotalTime>0</TotalTime>
  <Pages>2</Pages>
  <Words>356</Words>
  <Characters>2246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Staatskanzlei</Manager>
  <Company>Kanton Bern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Hesse Stefan, GSI-AIS</dc:creator>
  <cp:lastModifiedBy>Kolly Petra, GSI-AIS</cp:lastModifiedBy>
  <cp:revision>2</cp:revision>
  <cp:lastPrinted>2024-03-04T18:02:00Z</cp:lastPrinted>
  <dcterms:created xsi:type="dcterms:W3CDTF">2025-06-24T11:22:00Z</dcterms:created>
  <dcterms:modified xsi:type="dcterms:W3CDTF">2025-06-24T11:22:00Z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SIP_Label_74fdd986-87d9-48c6-acda-407b1ab5fef0_Enabled">
    <vt:lpwstr>true</vt:lpwstr>
  </property>
  <property fmtid="{D5CDD505-2E9C-101B-9397-08002B2CF9AE}" pid="4" name="MSIP_Label_74fdd986-87d9-48c6-acda-407b1ab5fef0_SetDate">
    <vt:lpwstr>2025-06-06T15:57:37Z</vt:lpwstr>
  </property>
  <property fmtid="{D5CDD505-2E9C-101B-9397-08002B2CF9AE}" pid="5" name="MSIP_Label_74fdd986-87d9-48c6-acda-407b1ab5fef0_Method">
    <vt:lpwstr>Standard</vt:lpwstr>
  </property>
  <property fmtid="{D5CDD505-2E9C-101B-9397-08002B2CF9AE}" pid="6" name="MSIP_Label_74fdd986-87d9-48c6-acda-407b1ab5fef0_Name">
    <vt:lpwstr>NICHT KLASSIFIZIERT</vt:lpwstr>
  </property>
  <property fmtid="{D5CDD505-2E9C-101B-9397-08002B2CF9AE}" pid="7" name="MSIP_Label_74fdd986-87d9-48c6-acda-407b1ab5fef0_SiteId">
    <vt:lpwstr>cb96f99a-a111-42d7-9f65-e111197ba4bb</vt:lpwstr>
  </property>
  <property fmtid="{D5CDD505-2E9C-101B-9397-08002B2CF9AE}" pid="8" name="MSIP_Label_74fdd986-87d9-48c6-acda-407b1ab5fef0_ActionId">
    <vt:lpwstr>89c5edf3-568e-45fc-b9aa-d0492d82a4f6</vt:lpwstr>
  </property>
  <property fmtid="{D5CDD505-2E9C-101B-9397-08002B2CF9AE}" pid="9" name="MSIP_Label_74fdd986-87d9-48c6-acda-407b1ab5fef0_ContentBits">
    <vt:lpwstr>0</vt:lpwstr>
  </property>
</Properties>
</file>