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1E53" w14:textId="77777777" w:rsidR="00B836B9" w:rsidRDefault="00B836B9" w:rsidP="00BE15BB">
      <w:pPr>
        <w:pStyle w:val="1pt"/>
        <w:sectPr w:rsidR="00B836B9" w:rsidSect="003A3AB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8D7AAE" w14:paraId="1F642A30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65B200C9" w14:textId="33F46751" w:rsidR="00136B3F" w:rsidRPr="003C7BE8" w:rsidRDefault="003C7BE8" w:rsidP="005C1D53">
            <w:pPr>
              <w:pStyle w:val="Text85pt"/>
              <w:rPr>
                <w:lang w:val="fr-CH"/>
              </w:rPr>
            </w:pPr>
            <w:r w:rsidRPr="003C7BE8">
              <w:rPr>
                <w:lang w:val="fr-CH"/>
              </w:rPr>
              <w:t>Direction de la santé, des affaires sociales et de l’intégration</w:t>
            </w:r>
            <w:r w:rsidR="006E6C76" w:rsidRPr="003C7BE8">
              <w:rPr>
                <w:lang w:val="fr-CH"/>
              </w:rPr>
              <w:t xml:space="preserve">   </w:t>
            </w:r>
            <w:r w:rsidR="006E6C76" w:rsidRPr="003C7BE8">
              <w:rPr>
                <w:lang w:val="fr-CH"/>
              </w:rPr>
              <w:br/>
            </w:r>
            <w:r>
              <w:rPr>
                <w:lang w:val="fr-CH"/>
              </w:rPr>
              <w:t>Office de l’intégration et de l’action sociale</w:t>
            </w:r>
            <w:r w:rsidR="006E6C76" w:rsidRPr="003C7BE8">
              <w:rPr>
                <w:lang w:val="fr-CH"/>
              </w:rPr>
              <w:t xml:space="preserve">   </w:t>
            </w:r>
          </w:p>
          <w:p w14:paraId="78D5066B" w14:textId="77777777" w:rsidR="00136B3F" w:rsidRPr="003C7BE8" w:rsidRDefault="00136B3F" w:rsidP="005C1D53">
            <w:pPr>
              <w:pStyle w:val="Text85pt"/>
              <w:rPr>
                <w:lang w:val="fr-CH"/>
              </w:rPr>
            </w:pPr>
          </w:p>
        </w:tc>
      </w:tr>
      <w:tr w:rsidR="00136B3F" w:rsidRPr="008D7AAE" w14:paraId="570D8C78" w14:textId="77777777" w:rsidTr="00136B3F">
        <w:trPr>
          <w:trHeight w:val="284"/>
        </w:trPr>
        <w:tc>
          <w:tcPr>
            <w:tcW w:w="5102" w:type="dxa"/>
            <w:vMerge/>
          </w:tcPr>
          <w:p w14:paraId="60B33BE4" w14:textId="77777777" w:rsidR="00136B3F" w:rsidRPr="003C7BE8" w:rsidRDefault="00136B3F" w:rsidP="005C1D53">
            <w:pPr>
              <w:rPr>
                <w:lang w:val="fr-CH"/>
              </w:rPr>
            </w:pPr>
          </w:p>
        </w:tc>
      </w:tr>
      <w:tr w:rsidR="00136B3F" w:rsidRPr="008D7AAE" w14:paraId="566986F2" w14:textId="77777777" w:rsidTr="00136B3F">
        <w:trPr>
          <w:trHeight w:val="284"/>
        </w:trPr>
        <w:tc>
          <w:tcPr>
            <w:tcW w:w="5102" w:type="dxa"/>
            <w:vMerge/>
          </w:tcPr>
          <w:p w14:paraId="3DD2ADFD" w14:textId="77777777" w:rsidR="00136B3F" w:rsidRPr="003C7BE8" w:rsidRDefault="00136B3F" w:rsidP="005C1D53">
            <w:pPr>
              <w:rPr>
                <w:lang w:val="fr-CH"/>
              </w:rPr>
            </w:pPr>
          </w:p>
        </w:tc>
      </w:tr>
    </w:tbl>
    <w:p w14:paraId="296AC90F" w14:textId="51254FF5" w:rsidR="002830D7" w:rsidRPr="00BB3B92" w:rsidRDefault="003C7BE8" w:rsidP="00ED2435">
      <w:pPr>
        <w:pStyle w:val="Titre"/>
        <w:spacing w:before="360"/>
        <w:rPr>
          <w:lang w:val="fr-CH"/>
        </w:rPr>
      </w:pPr>
      <w:r w:rsidRPr="00BB3B92">
        <w:rPr>
          <w:lang w:val="fr-CH"/>
        </w:rPr>
        <w:t>Programmes d’insertion communaux</w:t>
      </w:r>
    </w:p>
    <w:p w14:paraId="00B00172" w14:textId="20C06E44" w:rsidR="008D605C" w:rsidRPr="00BB3B92" w:rsidRDefault="003C7BE8" w:rsidP="00DB4258">
      <w:pPr>
        <w:pStyle w:val="Text13pt"/>
        <w:rPr>
          <w:lang w:val="fr-CH"/>
        </w:rPr>
      </w:pPr>
      <w:r w:rsidRPr="00BB3B92">
        <w:rPr>
          <w:lang w:val="fr-CH"/>
        </w:rPr>
        <w:t xml:space="preserve">Demande de contribution pour les </w:t>
      </w:r>
      <w:r w:rsidR="00942BE4" w:rsidRPr="00BB3B92">
        <w:rPr>
          <w:lang w:val="fr-CH"/>
        </w:rPr>
        <w:t>années</w:t>
      </w:r>
      <w:r w:rsidRPr="00BB3B92">
        <w:rPr>
          <w:lang w:val="fr-CH"/>
        </w:rPr>
        <w:t xml:space="preserve"> 2024</w:t>
      </w:r>
      <w:r w:rsidR="00942BE4" w:rsidRPr="00BB3B92">
        <w:rPr>
          <w:lang w:val="fr-CH"/>
        </w:rPr>
        <w:t xml:space="preserve"> à 2026 </w:t>
      </w:r>
    </w:p>
    <w:p w14:paraId="7B342058" w14:textId="77777777" w:rsidR="00DB4258" w:rsidRPr="00BB3B92" w:rsidRDefault="00DB4258" w:rsidP="00DB4258">
      <w:pPr>
        <w:pStyle w:val="Text13pt"/>
        <w:rPr>
          <w:highlight w:val="cyan"/>
          <w:lang w:val="fr-CH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985"/>
        <w:gridCol w:w="4983"/>
      </w:tblGrid>
      <w:tr w:rsidR="00BB3B92" w:rsidRPr="00BB3B92" w14:paraId="6A811084" w14:textId="77777777" w:rsidTr="00186AF5">
        <w:trPr>
          <w:trHeight w:val="567"/>
        </w:trPr>
        <w:tc>
          <w:tcPr>
            <w:tcW w:w="9968" w:type="dxa"/>
            <w:gridSpan w:val="2"/>
            <w:shd w:val="clear" w:color="auto" w:fill="BFBFBF" w:themeFill="background1" w:themeFillShade="BF"/>
            <w:vAlign w:val="center"/>
          </w:tcPr>
          <w:p w14:paraId="19C9B713" w14:textId="6F07F990" w:rsidR="003F5430" w:rsidRPr="00BB3B92" w:rsidRDefault="0004745F" w:rsidP="00186AF5">
            <w:pPr>
              <w:rPr>
                <w:b/>
                <w:lang w:val="fr-FR"/>
              </w:rPr>
            </w:pPr>
            <w:r w:rsidRPr="00BB3B92">
              <w:rPr>
                <w:b/>
                <w:lang w:val="fr-FR"/>
              </w:rPr>
              <w:t>Commune(s)</w:t>
            </w:r>
          </w:p>
        </w:tc>
      </w:tr>
      <w:tr w:rsidR="00BB3B92" w:rsidRPr="00BB3B92" w14:paraId="6BC7614E" w14:textId="77777777" w:rsidTr="00186AF5">
        <w:trPr>
          <w:trHeight w:val="567"/>
        </w:trPr>
        <w:tc>
          <w:tcPr>
            <w:tcW w:w="4985" w:type="dxa"/>
            <w:vAlign w:val="center"/>
          </w:tcPr>
          <w:p w14:paraId="74639621" w14:textId="7DA910C6" w:rsidR="003F5430" w:rsidRPr="00BB3B92" w:rsidRDefault="0004745F" w:rsidP="00186AF5">
            <w:pPr>
              <w:rPr>
                <w:lang w:val="fr-FR"/>
              </w:rPr>
            </w:pPr>
            <w:r w:rsidRPr="00BB3B92">
              <w:rPr>
                <w:lang w:val="fr-FR"/>
              </w:rPr>
              <w:t>Commune ou syndicat intercommunal</w:t>
            </w:r>
          </w:p>
        </w:tc>
        <w:tc>
          <w:tcPr>
            <w:tcW w:w="4983" w:type="dxa"/>
            <w:vAlign w:val="center"/>
          </w:tcPr>
          <w:p w14:paraId="2B836BB2" w14:textId="3FD461BA" w:rsidR="003F5430" w:rsidRPr="00BB3B92" w:rsidRDefault="003F5430" w:rsidP="00EC4F0B">
            <w:pPr>
              <w:rPr>
                <w:lang w:val="fr-FR"/>
              </w:rPr>
            </w:pPr>
          </w:p>
        </w:tc>
      </w:tr>
      <w:tr w:rsidR="00BB3B92" w:rsidRPr="00BB3B92" w14:paraId="35063382" w14:textId="77777777" w:rsidTr="00186AF5">
        <w:trPr>
          <w:trHeight w:val="567"/>
        </w:trPr>
        <w:tc>
          <w:tcPr>
            <w:tcW w:w="4985" w:type="dxa"/>
            <w:vAlign w:val="center"/>
          </w:tcPr>
          <w:p w14:paraId="5AECDEC7" w14:textId="7B075687" w:rsidR="00DB4258" w:rsidRPr="00BB3B92" w:rsidRDefault="00DB4258" w:rsidP="00186AF5">
            <w:pPr>
              <w:rPr>
                <w:lang w:val="fr-FR"/>
              </w:rPr>
            </w:pPr>
            <w:r w:rsidRPr="00BB3B92">
              <w:rPr>
                <w:lang w:val="fr-FR"/>
              </w:rPr>
              <w:t>Adresse</w:t>
            </w:r>
          </w:p>
        </w:tc>
        <w:tc>
          <w:tcPr>
            <w:tcW w:w="4983" w:type="dxa"/>
            <w:vAlign w:val="center"/>
          </w:tcPr>
          <w:p w14:paraId="4C2B526E" w14:textId="5A335C1A" w:rsidR="00DB4258" w:rsidRPr="00BB3B92" w:rsidRDefault="00DB4258" w:rsidP="00186AF5">
            <w:pPr>
              <w:rPr>
                <w:lang w:val="fr-FR"/>
              </w:rPr>
            </w:pPr>
          </w:p>
        </w:tc>
      </w:tr>
      <w:tr w:rsidR="00BB3B92" w:rsidRPr="008D7AAE" w14:paraId="487D021C" w14:textId="77777777" w:rsidTr="00186AF5">
        <w:trPr>
          <w:trHeight w:val="567"/>
        </w:trPr>
        <w:tc>
          <w:tcPr>
            <w:tcW w:w="4985" w:type="dxa"/>
            <w:vAlign w:val="center"/>
          </w:tcPr>
          <w:p w14:paraId="0267A714" w14:textId="31E745A8" w:rsidR="00DB4258" w:rsidRPr="00BB3B92" w:rsidRDefault="0004745F" w:rsidP="00F76373">
            <w:pPr>
              <w:rPr>
                <w:lang w:val="fr-FR"/>
              </w:rPr>
            </w:pPr>
            <w:r w:rsidRPr="00BB3B92">
              <w:rPr>
                <w:lang w:val="fr-FR"/>
              </w:rPr>
              <w:t>Personne de référence :</w:t>
            </w:r>
            <w:r w:rsidRPr="00BB3B92">
              <w:rPr>
                <w:lang w:val="fr-FR"/>
              </w:rPr>
              <w:br/>
              <w:t>Nom, fonction, tél. et courriel</w:t>
            </w:r>
          </w:p>
        </w:tc>
        <w:tc>
          <w:tcPr>
            <w:tcW w:w="4983" w:type="dxa"/>
            <w:vAlign w:val="center"/>
          </w:tcPr>
          <w:p w14:paraId="5D8167EE" w14:textId="42C1EB6F" w:rsidR="00DB4258" w:rsidRPr="00BB3B92" w:rsidRDefault="00DB4258" w:rsidP="00186AF5">
            <w:pPr>
              <w:rPr>
                <w:lang w:val="fr-FR"/>
              </w:rPr>
            </w:pPr>
          </w:p>
        </w:tc>
      </w:tr>
      <w:tr w:rsidR="00D07396" w:rsidRPr="008D7AAE" w14:paraId="2E4CAF82" w14:textId="77777777" w:rsidTr="009B310D">
        <w:trPr>
          <w:trHeight w:val="567"/>
        </w:trPr>
        <w:tc>
          <w:tcPr>
            <w:tcW w:w="4984" w:type="dxa"/>
            <w:shd w:val="clear" w:color="auto" w:fill="auto"/>
            <w:vAlign w:val="center"/>
          </w:tcPr>
          <w:p w14:paraId="7EC6C52F" w14:textId="674B34E5" w:rsidR="00D07396" w:rsidRPr="00031FD0" w:rsidRDefault="00D82BC5" w:rsidP="006E75A9">
            <w:pPr>
              <w:rPr>
                <w:highlight w:val="cyan"/>
                <w:lang w:val="fr-FR"/>
              </w:rPr>
            </w:pPr>
            <w:r w:rsidRPr="00031FD0">
              <w:rPr>
                <w:lang w:val="fr-FR"/>
              </w:rPr>
              <w:t>Coordonnées bancaires :</w:t>
            </w:r>
            <w:r w:rsidRPr="00031FD0">
              <w:rPr>
                <w:lang w:val="fr-FR"/>
              </w:rPr>
              <w:br/>
            </w:r>
            <w:r w:rsidR="00D07396" w:rsidRPr="00031FD0">
              <w:rPr>
                <w:lang w:val="fr-FR"/>
              </w:rPr>
              <w:t xml:space="preserve">IBAN </w:t>
            </w:r>
            <w:r w:rsidR="00F67F90" w:rsidRPr="00031FD0">
              <w:rPr>
                <w:lang w:val="fr-FR"/>
              </w:rPr>
              <w:t>et</w:t>
            </w:r>
            <w:r w:rsidR="00D07396" w:rsidRPr="00031FD0">
              <w:rPr>
                <w:lang w:val="fr-FR"/>
              </w:rPr>
              <w:t xml:space="preserve"> </w:t>
            </w:r>
            <w:r w:rsidR="00F67F90" w:rsidRPr="00031FD0">
              <w:rPr>
                <w:lang w:val="fr-FR"/>
              </w:rPr>
              <w:t>références du compte (pour les éventuels virements)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2A879430" w14:textId="77777777" w:rsidR="00D07396" w:rsidRPr="00031FD0" w:rsidRDefault="00D07396" w:rsidP="00186AF5">
            <w:pPr>
              <w:rPr>
                <w:highlight w:val="cyan"/>
                <w:lang w:val="fr-FR"/>
              </w:rPr>
            </w:pPr>
          </w:p>
        </w:tc>
      </w:tr>
      <w:tr w:rsidR="00DB4258" w:rsidRPr="00FD62E9" w14:paraId="498454FA" w14:textId="77777777" w:rsidTr="00186AF5">
        <w:trPr>
          <w:trHeight w:val="567"/>
        </w:trPr>
        <w:tc>
          <w:tcPr>
            <w:tcW w:w="9968" w:type="dxa"/>
            <w:gridSpan w:val="2"/>
            <w:shd w:val="clear" w:color="auto" w:fill="BFBFBF" w:themeFill="background1" w:themeFillShade="BF"/>
            <w:vAlign w:val="center"/>
          </w:tcPr>
          <w:p w14:paraId="4EF5DF4C" w14:textId="510D72B0" w:rsidR="00DB4258" w:rsidRPr="00BB3B92" w:rsidRDefault="0004745F" w:rsidP="00186AF5">
            <w:pPr>
              <w:rPr>
                <w:b/>
                <w:highlight w:val="cyan"/>
                <w:lang w:val="fr-FR"/>
              </w:rPr>
            </w:pPr>
            <w:r w:rsidRPr="00BB3B92">
              <w:rPr>
                <w:b/>
                <w:lang w:val="fr-FR"/>
              </w:rPr>
              <w:t>Besoin</w:t>
            </w:r>
          </w:p>
        </w:tc>
      </w:tr>
      <w:tr w:rsidR="00DB4258" w:rsidRPr="008D7AAE" w14:paraId="22932D7B" w14:textId="77777777" w:rsidTr="00186AF5">
        <w:trPr>
          <w:trHeight w:val="567"/>
        </w:trPr>
        <w:tc>
          <w:tcPr>
            <w:tcW w:w="4985" w:type="dxa"/>
            <w:vAlign w:val="center"/>
          </w:tcPr>
          <w:p w14:paraId="74BCEA03" w14:textId="2D0B0702" w:rsidR="00DB4258" w:rsidRPr="00BB3B92" w:rsidRDefault="006076A5" w:rsidP="006076A5">
            <w:pPr>
              <w:rPr>
                <w:highlight w:val="yellow"/>
                <w:lang w:val="fr-FR"/>
              </w:rPr>
            </w:pPr>
            <w:r w:rsidRPr="00BB3B92">
              <w:rPr>
                <w:lang w:val="fr-FR"/>
              </w:rPr>
              <w:t>Combien de places annuelles (cofinancées par le canton) souhaitez-vous ?</w:t>
            </w:r>
          </w:p>
        </w:tc>
        <w:tc>
          <w:tcPr>
            <w:tcW w:w="4983" w:type="dxa"/>
            <w:vAlign w:val="center"/>
          </w:tcPr>
          <w:p w14:paraId="0E6A6436" w14:textId="62367233" w:rsidR="00DB4258" w:rsidRPr="00BB3B92" w:rsidRDefault="00DB4258" w:rsidP="00186AF5">
            <w:pPr>
              <w:rPr>
                <w:lang w:val="fr-FR"/>
              </w:rPr>
            </w:pPr>
          </w:p>
        </w:tc>
      </w:tr>
      <w:tr w:rsidR="00DB4258" w:rsidRPr="008D7AAE" w14:paraId="2D5BBE01" w14:textId="77777777" w:rsidTr="00186AF5">
        <w:trPr>
          <w:trHeight w:val="567"/>
        </w:trPr>
        <w:tc>
          <w:tcPr>
            <w:tcW w:w="4985" w:type="dxa"/>
            <w:vAlign w:val="center"/>
          </w:tcPr>
          <w:p w14:paraId="03449490" w14:textId="513BE669" w:rsidR="00DB4258" w:rsidRPr="00BB3B92" w:rsidRDefault="006076A5" w:rsidP="006076A5">
            <w:pPr>
              <w:rPr>
                <w:highlight w:val="cyan"/>
                <w:lang w:val="fr-FR"/>
              </w:rPr>
            </w:pPr>
            <w:r w:rsidRPr="00BB3B92">
              <w:rPr>
                <w:lang w:val="fr-FR"/>
              </w:rPr>
              <w:t>Parmi elles, combien de nouvelles places ?</w:t>
            </w:r>
          </w:p>
        </w:tc>
        <w:tc>
          <w:tcPr>
            <w:tcW w:w="4983" w:type="dxa"/>
            <w:vAlign w:val="center"/>
          </w:tcPr>
          <w:p w14:paraId="790419B9" w14:textId="22149EC7" w:rsidR="00DB4258" w:rsidRPr="00BB3B92" w:rsidRDefault="00DB4258" w:rsidP="00186AF5">
            <w:pPr>
              <w:rPr>
                <w:lang w:val="fr-FR"/>
              </w:rPr>
            </w:pPr>
          </w:p>
        </w:tc>
      </w:tr>
      <w:tr w:rsidR="00DB4258" w:rsidRPr="00FD62E9" w14:paraId="74DCE46D" w14:textId="77777777" w:rsidTr="00186AF5">
        <w:trPr>
          <w:trHeight w:val="567"/>
        </w:trPr>
        <w:tc>
          <w:tcPr>
            <w:tcW w:w="9968" w:type="dxa"/>
            <w:gridSpan w:val="2"/>
            <w:shd w:val="clear" w:color="auto" w:fill="BFBFBF" w:themeFill="background1" w:themeFillShade="BF"/>
            <w:vAlign w:val="center"/>
          </w:tcPr>
          <w:p w14:paraId="3394F738" w14:textId="7790C953" w:rsidR="00DB4258" w:rsidRPr="00BB3B92" w:rsidRDefault="002F208D" w:rsidP="00186AF5">
            <w:pPr>
              <w:rPr>
                <w:b/>
                <w:highlight w:val="yellow"/>
                <w:lang w:val="fr-FR"/>
              </w:rPr>
            </w:pPr>
            <w:r w:rsidRPr="00BB3B92">
              <w:rPr>
                <w:b/>
                <w:lang w:val="fr-FR"/>
              </w:rPr>
              <w:t>Évaluation du besoin</w:t>
            </w:r>
          </w:p>
        </w:tc>
      </w:tr>
      <w:tr w:rsidR="007E7EDF" w:rsidRPr="007E7EDF" w14:paraId="589B07BF" w14:textId="77777777" w:rsidTr="00C6630F">
        <w:trPr>
          <w:trHeight w:val="567"/>
        </w:trPr>
        <w:tc>
          <w:tcPr>
            <w:tcW w:w="4985" w:type="dxa"/>
            <w:vAlign w:val="center"/>
          </w:tcPr>
          <w:p w14:paraId="59341591" w14:textId="49B6661F" w:rsidR="007E7EDF" w:rsidRPr="00BB3B92" w:rsidRDefault="007E7EDF" w:rsidP="00BF5E7F">
            <w:pPr>
              <w:rPr>
                <w:highlight w:val="yellow"/>
                <w:lang w:val="fr-FR"/>
              </w:rPr>
            </w:pPr>
            <w:r>
              <w:rPr>
                <w:lang w:val="fr-FR"/>
              </w:rPr>
              <w:t>Quel est le taux d’occupation d</w:t>
            </w:r>
            <w:r w:rsidRPr="00BB3B92">
              <w:rPr>
                <w:lang w:val="fr-FR"/>
              </w:rPr>
              <w:t>es places annuelles dédiées à l’insertion sociale des programmes d’occupation et d’insertion proposés dans le cadre de l’aide sociale de votre périmètre ?</w:t>
            </w:r>
          </w:p>
        </w:tc>
        <w:tc>
          <w:tcPr>
            <w:tcW w:w="4984" w:type="dxa"/>
            <w:vAlign w:val="center"/>
          </w:tcPr>
          <w:p w14:paraId="4557E939" w14:textId="037FEAA7" w:rsidR="007E7EDF" w:rsidRPr="00BB3B92" w:rsidRDefault="007E7EDF" w:rsidP="00186AF5">
            <w:pPr>
              <w:rPr>
                <w:lang w:val="fr-FR"/>
              </w:rPr>
            </w:pPr>
          </w:p>
        </w:tc>
      </w:tr>
      <w:tr w:rsidR="006431EF" w:rsidRPr="00FD62E9" w14:paraId="62757A6B" w14:textId="77777777" w:rsidTr="006431EF">
        <w:trPr>
          <w:trHeight w:val="567"/>
        </w:trPr>
        <w:tc>
          <w:tcPr>
            <w:tcW w:w="9968" w:type="dxa"/>
            <w:gridSpan w:val="2"/>
            <w:shd w:val="clear" w:color="auto" w:fill="BFBFBF" w:themeFill="background1" w:themeFillShade="BF"/>
            <w:vAlign w:val="center"/>
          </w:tcPr>
          <w:p w14:paraId="4E8514A2" w14:textId="74DCC88F" w:rsidR="006431EF" w:rsidRPr="00BB3B92" w:rsidRDefault="006076A5" w:rsidP="00186AF5">
            <w:pPr>
              <w:rPr>
                <w:highlight w:val="cyan"/>
                <w:lang w:val="fr-FR"/>
              </w:rPr>
            </w:pPr>
            <w:r w:rsidRPr="00BB3B92">
              <w:rPr>
                <w:b/>
                <w:lang w:val="fr-FR"/>
              </w:rPr>
              <w:t>Confirmation</w:t>
            </w:r>
          </w:p>
        </w:tc>
      </w:tr>
      <w:tr w:rsidR="006431EF" w:rsidRPr="00FD62E9" w14:paraId="7F7855DB" w14:textId="77777777" w:rsidTr="007E7EDF">
        <w:trPr>
          <w:trHeight w:val="567"/>
        </w:trPr>
        <w:tc>
          <w:tcPr>
            <w:tcW w:w="4984" w:type="dxa"/>
            <w:vAlign w:val="center"/>
          </w:tcPr>
          <w:p w14:paraId="4FE64678" w14:textId="6B66A507" w:rsidR="006431EF" w:rsidRPr="00BB3B92" w:rsidRDefault="006076A5" w:rsidP="006076A5">
            <w:pPr>
              <w:rPr>
                <w:highlight w:val="yellow"/>
              </w:rPr>
            </w:pPr>
            <w:proofErr w:type="spellStart"/>
            <w:r w:rsidRPr="00BB3B92">
              <w:t>Prénom</w:t>
            </w:r>
            <w:proofErr w:type="spellEnd"/>
            <w:r w:rsidR="006431EF" w:rsidRPr="00BB3B92">
              <w:t xml:space="preserve"> </w:t>
            </w:r>
            <w:r w:rsidRPr="00BB3B92">
              <w:t>et</w:t>
            </w:r>
            <w:r w:rsidR="006431EF" w:rsidRPr="00BB3B92">
              <w:t xml:space="preserve"> </w:t>
            </w:r>
            <w:proofErr w:type="spellStart"/>
            <w:r w:rsidRPr="00BB3B92">
              <w:t>nom</w:t>
            </w:r>
            <w:proofErr w:type="spellEnd"/>
            <w:r w:rsidR="006431EF" w:rsidRPr="00BB3B92">
              <w:t>*</w:t>
            </w:r>
          </w:p>
        </w:tc>
        <w:tc>
          <w:tcPr>
            <w:tcW w:w="4984" w:type="dxa"/>
            <w:vAlign w:val="center"/>
          </w:tcPr>
          <w:p w14:paraId="502A3D23" w14:textId="154CD1EF" w:rsidR="006431EF" w:rsidRPr="00BB3B92" w:rsidRDefault="006431EF" w:rsidP="00186AF5"/>
        </w:tc>
      </w:tr>
      <w:tr w:rsidR="006431EF" w:rsidRPr="00FD62E9" w14:paraId="74933A31" w14:textId="77777777" w:rsidTr="007E7EDF">
        <w:trPr>
          <w:trHeight w:val="567"/>
        </w:trPr>
        <w:tc>
          <w:tcPr>
            <w:tcW w:w="4984" w:type="dxa"/>
            <w:vAlign w:val="center"/>
          </w:tcPr>
          <w:p w14:paraId="4682B336" w14:textId="164118CF" w:rsidR="006431EF" w:rsidRPr="00BB3B92" w:rsidRDefault="006076A5" w:rsidP="00186AF5">
            <w:proofErr w:type="spellStart"/>
            <w:r w:rsidRPr="00BB3B92">
              <w:t>Lieu</w:t>
            </w:r>
            <w:proofErr w:type="spellEnd"/>
            <w:r w:rsidRPr="00BB3B92">
              <w:t xml:space="preserve">, </w:t>
            </w:r>
            <w:proofErr w:type="spellStart"/>
            <w:r w:rsidRPr="00BB3B92">
              <w:t>date</w:t>
            </w:r>
            <w:proofErr w:type="spellEnd"/>
          </w:p>
        </w:tc>
        <w:tc>
          <w:tcPr>
            <w:tcW w:w="4984" w:type="dxa"/>
            <w:vAlign w:val="center"/>
          </w:tcPr>
          <w:p w14:paraId="1F21F3D0" w14:textId="7EC74C4B" w:rsidR="006431EF" w:rsidRPr="00BB3B92" w:rsidRDefault="006431EF" w:rsidP="00186AF5"/>
        </w:tc>
      </w:tr>
      <w:tr w:rsidR="006431EF" w:rsidRPr="00FD62E9" w14:paraId="5C35F035" w14:textId="77777777" w:rsidTr="007E7EDF">
        <w:trPr>
          <w:trHeight w:val="567"/>
        </w:trPr>
        <w:tc>
          <w:tcPr>
            <w:tcW w:w="4984" w:type="dxa"/>
            <w:vAlign w:val="center"/>
          </w:tcPr>
          <w:p w14:paraId="4F2C5C84" w14:textId="6EB5DE64" w:rsidR="006431EF" w:rsidRPr="00BB3B92" w:rsidRDefault="006076A5" w:rsidP="00186AF5">
            <w:r w:rsidRPr="00BB3B92">
              <w:t>Remarques</w:t>
            </w:r>
          </w:p>
        </w:tc>
        <w:tc>
          <w:tcPr>
            <w:tcW w:w="4984" w:type="dxa"/>
            <w:vAlign w:val="center"/>
          </w:tcPr>
          <w:p w14:paraId="73E61163" w14:textId="396D86DF" w:rsidR="006431EF" w:rsidRPr="00BB3B92" w:rsidRDefault="006431EF" w:rsidP="00186AF5"/>
        </w:tc>
      </w:tr>
      <w:tr w:rsidR="006431EF" w:rsidRPr="008D7AAE" w14:paraId="22E5AB47" w14:textId="77777777" w:rsidTr="00C02E69">
        <w:trPr>
          <w:trHeight w:val="567"/>
        </w:trPr>
        <w:tc>
          <w:tcPr>
            <w:tcW w:w="9968" w:type="dxa"/>
            <w:gridSpan w:val="2"/>
            <w:vAlign w:val="center"/>
          </w:tcPr>
          <w:p w14:paraId="1C4D1B2A" w14:textId="4E61CCAE" w:rsidR="006431EF" w:rsidRPr="00BB3B92" w:rsidRDefault="00F74345" w:rsidP="00186AF5">
            <w:pPr>
              <w:rPr>
                <w:shd w:val="clear" w:color="auto" w:fill="D9D9D9" w:themeFill="background1" w:themeFillShade="D9"/>
                <w:lang w:val="fr-CH"/>
              </w:rPr>
            </w:pPr>
            <w:r w:rsidRPr="00BB3B92">
              <w:rPr>
                <w:lang w:val="fr-CH"/>
              </w:rPr>
              <w:t>Annexes </w:t>
            </w:r>
            <w:r w:rsidR="006431EF" w:rsidRPr="00BB3B92">
              <w:rPr>
                <w:lang w:val="fr-CH"/>
              </w:rPr>
              <w:t xml:space="preserve">: </w:t>
            </w:r>
            <w:r w:rsidR="000307D1" w:rsidRPr="00BB3B92">
              <w:rPr>
                <w:shd w:val="clear" w:color="auto" w:fill="D9D9D9" w:themeFill="background1" w:themeFill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7D1" w:rsidRPr="00BB3B92">
              <w:rPr>
                <w:shd w:val="clear" w:color="auto" w:fill="D9D9D9" w:themeFill="background1" w:themeFillShade="D9"/>
                <w:lang w:val="fr-CH"/>
              </w:rPr>
              <w:instrText xml:space="preserve"> FORMTEXT </w:instrText>
            </w:r>
            <w:r w:rsidR="000307D1" w:rsidRPr="00BB3B92">
              <w:rPr>
                <w:shd w:val="clear" w:color="auto" w:fill="D9D9D9" w:themeFill="background1" w:themeFillShade="D9"/>
              </w:rPr>
            </w:r>
            <w:r w:rsidR="000307D1" w:rsidRPr="00BB3B92">
              <w:rPr>
                <w:shd w:val="clear" w:color="auto" w:fill="D9D9D9" w:themeFill="background1" w:themeFillShade="D9"/>
              </w:rPr>
              <w:fldChar w:fldCharType="separate"/>
            </w:r>
            <w:r w:rsidR="000307D1" w:rsidRPr="00BB3B92">
              <w:rPr>
                <w:shd w:val="clear" w:color="auto" w:fill="D9D9D9" w:themeFill="background1" w:themeFillShade="D9"/>
              </w:rPr>
              <w:t> </w:t>
            </w:r>
            <w:r w:rsidR="000307D1" w:rsidRPr="00BB3B92">
              <w:rPr>
                <w:shd w:val="clear" w:color="auto" w:fill="D9D9D9" w:themeFill="background1" w:themeFillShade="D9"/>
              </w:rPr>
              <w:t> </w:t>
            </w:r>
            <w:r w:rsidR="000307D1" w:rsidRPr="00BB3B92">
              <w:rPr>
                <w:shd w:val="clear" w:color="auto" w:fill="D9D9D9" w:themeFill="background1" w:themeFillShade="D9"/>
              </w:rPr>
              <w:t> </w:t>
            </w:r>
            <w:r w:rsidR="000307D1" w:rsidRPr="00BB3B92">
              <w:rPr>
                <w:shd w:val="clear" w:color="auto" w:fill="D9D9D9" w:themeFill="background1" w:themeFillShade="D9"/>
              </w:rPr>
              <w:t> </w:t>
            </w:r>
            <w:r w:rsidR="000307D1" w:rsidRPr="00BB3B92">
              <w:rPr>
                <w:shd w:val="clear" w:color="auto" w:fill="D9D9D9" w:themeFill="background1" w:themeFillShade="D9"/>
              </w:rPr>
              <w:t> </w:t>
            </w:r>
            <w:r w:rsidR="000307D1" w:rsidRPr="00BB3B92">
              <w:rPr>
                <w:shd w:val="clear" w:color="auto" w:fill="D9D9D9" w:themeFill="background1" w:themeFillShade="D9"/>
              </w:rPr>
              <w:fldChar w:fldCharType="end"/>
            </w:r>
          </w:p>
          <w:p w14:paraId="18F5FCD7" w14:textId="77777777" w:rsidR="00ED2435" w:rsidRPr="00BB3B92" w:rsidRDefault="00ED2435" w:rsidP="00186AF5">
            <w:pPr>
              <w:rPr>
                <w:lang w:val="fr-CH"/>
              </w:rPr>
            </w:pPr>
          </w:p>
          <w:p w14:paraId="02D57B99" w14:textId="490C0BB9" w:rsidR="00031FD0" w:rsidRPr="008D7AAE" w:rsidRDefault="00093467" w:rsidP="00186AF5">
            <w:pPr>
              <w:rPr>
                <w:lang w:val="fr-CH"/>
              </w:rPr>
            </w:pPr>
            <w:r w:rsidRPr="008D7AAE">
              <w:rPr>
                <w:lang w:val="fr-CH"/>
              </w:rPr>
              <w:t>J</w:t>
            </w:r>
            <w:r w:rsidR="00031FD0" w:rsidRPr="008D7AAE">
              <w:rPr>
                <w:lang w:val="fr-CH"/>
              </w:rPr>
              <w:t>oindre impérativement</w:t>
            </w:r>
            <w:r w:rsidRPr="008D7AAE">
              <w:rPr>
                <w:lang w:val="fr-CH"/>
              </w:rPr>
              <w:t xml:space="preserve"> le</w:t>
            </w:r>
            <w:r w:rsidR="00031FD0" w:rsidRPr="008D7AAE">
              <w:rPr>
                <w:lang w:val="fr-CH"/>
              </w:rPr>
              <w:t xml:space="preserve"> budget </w:t>
            </w:r>
            <w:r w:rsidR="000E7DF2" w:rsidRPr="008D7AAE">
              <w:rPr>
                <w:lang w:val="fr-CH"/>
              </w:rPr>
              <w:t>(</w:t>
            </w:r>
            <w:r w:rsidR="00A273D1" w:rsidRPr="008D7AAE">
              <w:rPr>
                <w:lang w:val="fr-CH"/>
              </w:rPr>
              <w:t>voir</w:t>
            </w:r>
            <w:r w:rsidR="000E7DF2" w:rsidRPr="008D7AAE">
              <w:rPr>
                <w:lang w:val="fr-CH"/>
              </w:rPr>
              <w:t xml:space="preserve"> </w:t>
            </w:r>
            <w:r w:rsidR="00031FD0" w:rsidRPr="008D7AAE">
              <w:rPr>
                <w:lang w:val="fr-CH"/>
              </w:rPr>
              <w:t>modèle</w:t>
            </w:r>
            <w:r w:rsidR="000E7DF2" w:rsidRPr="008D7AAE">
              <w:rPr>
                <w:lang w:val="fr-CH"/>
              </w:rPr>
              <w:t>)</w:t>
            </w:r>
            <w:r w:rsidR="00031FD0" w:rsidRPr="008D7AAE">
              <w:rPr>
                <w:lang w:val="fr-CH"/>
              </w:rPr>
              <w:t xml:space="preserve"> </w:t>
            </w:r>
            <w:r w:rsidRPr="008D7AAE">
              <w:rPr>
                <w:lang w:val="fr-CH"/>
              </w:rPr>
              <w:t>et l</w:t>
            </w:r>
            <w:r w:rsidR="00031FD0" w:rsidRPr="008D7AAE">
              <w:rPr>
                <w:lang w:val="fr-CH"/>
              </w:rPr>
              <w:t>’attestation de financement</w:t>
            </w:r>
          </w:p>
          <w:p w14:paraId="2036F9DB" w14:textId="660724BB" w:rsidR="006431EF" w:rsidRPr="00BB3B92" w:rsidRDefault="000E7DF2" w:rsidP="000E7DF2">
            <w:pPr>
              <w:rPr>
                <w:lang w:val="fr-CH"/>
              </w:rPr>
            </w:pPr>
            <w:r w:rsidRPr="00BB3B92">
              <w:rPr>
                <w:lang w:val="fr-CH"/>
              </w:rPr>
              <w:t>L’Office de l’intégration et de l’action sociale</w:t>
            </w:r>
            <w:r w:rsidR="00093467" w:rsidRPr="00BB3B92">
              <w:rPr>
                <w:lang w:val="fr-CH"/>
              </w:rPr>
              <w:t xml:space="preserve"> (OIAS)</w:t>
            </w:r>
            <w:r w:rsidRPr="00BB3B92">
              <w:rPr>
                <w:lang w:val="fr-CH"/>
              </w:rPr>
              <w:t xml:space="preserve"> se réserve le droit d’exiger de la documentation complémentaire. </w:t>
            </w:r>
          </w:p>
          <w:p w14:paraId="781C0738" w14:textId="1968A7B1" w:rsidR="006431EF" w:rsidRPr="00BB3B92" w:rsidRDefault="006431EF" w:rsidP="006431EF">
            <w:pPr>
              <w:rPr>
                <w:sz w:val="16"/>
                <w:szCs w:val="16"/>
                <w:lang w:val="fr-CH"/>
              </w:rPr>
            </w:pPr>
            <w:r w:rsidRPr="00BB3B92">
              <w:rPr>
                <w:lang w:val="fr-CH"/>
              </w:rPr>
              <w:t>*</w:t>
            </w:r>
            <w:r w:rsidR="000E7DF2" w:rsidRPr="00BB3B92">
              <w:rPr>
                <w:sz w:val="16"/>
                <w:szCs w:val="16"/>
                <w:lang w:val="fr-CH"/>
              </w:rPr>
              <w:t xml:space="preserve">En indiquant ses </w:t>
            </w:r>
            <w:r w:rsidR="002258CA" w:rsidRPr="00BB3B92">
              <w:rPr>
                <w:sz w:val="16"/>
                <w:szCs w:val="16"/>
                <w:lang w:val="fr-CH"/>
              </w:rPr>
              <w:t>nom et prénom, le lieu et la date</w:t>
            </w:r>
            <w:r w:rsidR="000E7DF2" w:rsidRPr="00BB3B92">
              <w:rPr>
                <w:sz w:val="16"/>
                <w:szCs w:val="16"/>
                <w:lang w:val="fr-CH"/>
              </w:rPr>
              <w:t xml:space="preserve">, la personne de référence confirme l’exactitude des </w:t>
            </w:r>
            <w:r w:rsidR="002258CA" w:rsidRPr="00BB3B92">
              <w:rPr>
                <w:sz w:val="16"/>
                <w:szCs w:val="16"/>
                <w:lang w:val="fr-CH"/>
              </w:rPr>
              <w:t>information</w:t>
            </w:r>
            <w:r w:rsidR="000E7DF2" w:rsidRPr="00BB3B92">
              <w:rPr>
                <w:sz w:val="16"/>
                <w:szCs w:val="16"/>
                <w:lang w:val="fr-CH"/>
              </w:rPr>
              <w:t>s fournies.</w:t>
            </w:r>
          </w:p>
          <w:p w14:paraId="664DE62E" w14:textId="77777777" w:rsidR="006431EF" w:rsidRPr="00BB3B92" w:rsidRDefault="006431EF" w:rsidP="006431EF">
            <w:pPr>
              <w:rPr>
                <w:sz w:val="16"/>
                <w:szCs w:val="16"/>
                <w:lang w:val="fr-CH"/>
              </w:rPr>
            </w:pPr>
          </w:p>
          <w:p w14:paraId="7985F3C4" w14:textId="749A992F" w:rsidR="00DA0F21" w:rsidRPr="00BB3B92" w:rsidRDefault="00093467" w:rsidP="00ED2435">
            <w:pPr>
              <w:rPr>
                <w:szCs w:val="21"/>
                <w:lang w:val="fr-CH"/>
              </w:rPr>
            </w:pPr>
            <w:r w:rsidRPr="00BB3B92">
              <w:rPr>
                <w:szCs w:val="21"/>
                <w:lang w:val="fr-CH"/>
              </w:rPr>
              <w:t>Merci de nous faire parvenir votre demande</w:t>
            </w:r>
            <w:r w:rsidR="00ED2435" w:rsidRPr="00BB3B92">
              <w:rPr>
                <w:szCs w:val="21"/>
                <w:lang w:val="fr-CH"/>
              </w:rPr>
              <w:t xml:space="preserve">, accompagnée des </w:t>
            </w:r>
            <w:r w:rsidRPr="00BB3B92">
              <w:rPr>
                <w:szCs w:val="21"/>
                <w:lang w:val="fr-CH"/>
              </w:rPr>
              <w:t>annexes</w:t>
            </w:r>
            <w:r w:rsidR="00ED2435" w:rsidRPr="00BB3B92">
              <w:rPr>
                <w:szCs w:val="21"/>
                <w:lang w:val="fr-CH"/>
              </w:rPr>
              <w:t>,</w:t>
            </w:r>
            <w:r w:rsidRPr="00BB3B92">
              <w:rPr>
                <w:szCs w:val="21"/>
                <w:lang w:val="fr-CH"/>
              </w:rPr>
              <w:t xml:space="preserve"> par </w:t>
            </w:r>
            <w:r w:rsidR="001A684A" w:rsidRPr="00BB3B92">
              <w:rPr>
                <w:szCs w:val="21"/>
                <w:lang w:val="fr-CH"/>
              </w:rPr>
              <w:t>courriel</w:t>
            </w:r>
            <w:r w:rsidRPr="00BB3B92">
              <w:rPr>
                <w:szCs w:val="21"/>
                <w:lang w:val="fr-CH"/>
              </w:rPr>
              <w:t xml:space="preserve"> à </w:t>
            </w:r>
            <w:hyperlink r:id="rId17" w:history="1">
              <w:r w:rsidRPr="00BB3B92">
                <w:rPr>
                  <w:rStyle w:val="Lienhypertexte"/>
                  <w:b/>
                  <w:szCs w:val="21"/>
                  <w:lang w:val="fr-CH"/>
                </w:rPr>
                <w:t>info.arbeitsintegration@be.ch</w:t>
              </w:r>
            </w:hyperlink>
            <w:r w:rsidRPr="00BB3B92">
              <w:rPr>
                <w:rStyle w:val="Lienhypertexte"/>
                <w:b/>
                <w:szCs w:val="21"/>
                <w:lang w:val="fr-CH"/>
              </w:rPr>
              <w:t xml:space="preserve"> </w:t>
            </w:r>
            <w:r w:rsidR="00453CB9" w:rsidRPr="00BB3B92">
              <w:rPr>
                <w:rStyle w:val="Lienhypertexte"/>
                <w:b/>
                <w:szCs w:val="21"/>
                <w:lang w:val="fr-CH"/>
              </w:rPr>
              <w:t>d’ici</w:t>
            </w:r>
            <w:r w:rsidRPr="00BB3B92">
              <w:rPr>
                <w:rStyle w:val="Lienhypertexte"/>
                <w:b/>
                <w:szCs w:val="21"/>
                <w:lang w:val="fr-CH"/>
              </w:rPr>
              <w:t xml:space="preserve"> le 31 août 2023.</w:t>
            </w:r>
          </w:p>
        </w:tc>
      </w:tr>
    </w:tbl>
    <w:p w14:paraId="2E07FC55" w14:textId="28BEE0BA" w:rsidR="00186AF5" w:rsidRPr="00484AE6" w:rsidRDefault="00484AE6" w:rsidP="00186AF5">
      <w:pPr>
        <w:pStyle w:val="Text13pt"/>
      </w:pPr>
      <w:bookmarkStart w:id="0" w:name="_GoBack"/>
      <w:bookmarkEnd w:id="0"/>
      <w:r w:rsidRPr="00484AE6">
        <w:lastRenderedPageBreak/>
        <w:t xml:space="preserve">Description des </w:t>
      </w:r>
      <w:proofErr w:type="spellStart"/>
      <w:r w:rsidRPr="00484AE6">
        <w:t>programmes</w:t>
      </w:r>
      <w:proofErr w:type="spellEnd"/>
    </w:p>
    <w:p w14:paraId="03682425" w14:textId="77777777" w:rsidR="00186AF5" w:rsidRPr="00186AF5" w:rsidRDefault="00186AF5" w:rsidP="00186AF5">
      <w:pPr>
        <w:pStyle w:val="Text13pt"/>
      </w:pPr>
    </w:p>
    <w:tbl>
      <w:tblPr>
        <w:tblStyle w:val="BETabelle1"/>
        <w:tblW w:w="9978" w:type="dxa"/>
        <w:tblInd w:w="-5" w:type="dxa"/>
        <w:tblLook w:val="04A0" w:firstRow="1" w:lastRow="0" w:firstColumn="1" w:lastColumn="0" w:noHBand="0" w:noVBand="1"/>
      </w:tblPr>
      <w:tblGrid>
        <w:gridCol w:w="5670"/>
        <w:gridCol w:w="4308"/>
      </w:tblGrid>
      <w:tr w:rsidR="00616426" w:rsidRPr="00D54987" w14:paraId="12BB8345" w14:textId="77777777" w:rsidTr="0018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5C0F" w14:textId="7815957C" w:rsidR="00616426" w:rsidRPr="00186AF5" w:rsidRDefault="00484AE6" w:rsidP="00186AF5">
            <w:pPr>
              <w:ind w:left="142"/>
              <w:rPr>
                <w:b/>
              </w:rPr>
            </w:pPr>
            <w:bookmarkStart w:id="1" w:name="Text"/>
            <w:r w:rsidRPr="0098612C">
              <w:rPr>
                <w:b/>
              </w:rPr>
              <w:t>Programme</w:t>
            </w:r>
            <w:r w:rsidR="00616426" w:rsidRPr="0098612C">
              <w:rPr>
                <w:b/>
              </w:rPr>
              <w:t xml:space="preserve"> 1</w:t>
            </w:r>
          </w:p>
        </w:tc>
      </w:tr>
      <w:tr w:rsidR="00616426" w14:paraId="2EEA3092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D0C" w14:textId="6CDBD66C" w:rsidR="00616426" w:rsidRPr="00FD62E9" w:rsidRDefault="00D06853" w:rsidP="00186AF5">
            <w:pPr>
              <w:ind w:left="142"/>
              <w:rPr>
                <w:highlight w:val="cyan"/>
              </w:rPr>
            </w:pPr>
            <w:proofErr w:type="spellStart"/>
            <w:r w:rsidRPr="00C81214">
              <w:t>Nom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AAEE" w14:textId="5CB91080" w:rsidR="00616426" w:rsidRPr="00DB4258" w:rsidRDefault="00616426" w:rsidP="00186AF5">
            <w:pPr>
              <w:ind w:left="142"/>
            </w:pPr>
          </w:p>
        </w:tc>
      </w:tr>
      <w:tr w:rsidR="00616426" w:rsidRPr="008D7AAE" w14:paraId="295DCB6C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F26" w14:textId="3E156893" w:rsidR="00A57D0C" w:rsidRPr="00C81214" w:rsidRDefault="00C81214" w:rsidP="00D07396">
            <w:pPr>
              <w:ind w:left="142"/>
              <w:rPr>
                <w:lang w:val="fr-CH"/>
              </w:rPr>
            </w:pPr>
            <w:r w:rsidRPr="00C81214">
              <w:rPr>
                <w:lang w:val="fr-CH"/>
              </w:rPr>
              <w:t xml:space="preserve">Pour les communes proposant déjà des programmes d’insertion communaux : </w:t>
            </w:r>
          </w:p>
          <w:p w14:paraId="5371D36E" w14:textId="1CDEE47D" w:rsidR="00C81214" w:rsidRPr="009A004B" w:rsidRDefault="006B1E8E" w:rsidP="00D07396">
            <w:pPr>
              <w:ind w:left="142"/>
              <w:rPr>
                <w:lang w:val="fr-CH"/>
              </w:rPr>
            </w:pPr>
            <w:r>
              <w:rPr>
                <w:lang w:val="fr-CH"/>
              </w:rPr>
              <w:t>Le</w:t>
            </w:r>
            <w:r w:rsidR="009A004B" w:rsidRPr="009A004B">
              <w:rPr>
                <w:lang w:val="fr-CH"/>
              </w:rPr>
              <w:t xml:space="preserve"> programm</w:t>
            </w:r>
            <w:r>
              <w:rPr>
                <w:lang w:val="fr-CH"/>
              </w:rPr>
              <w:t>e existe-t-il déjà</w:t>
            </w:r>
            <w:r w:rsidR="00C81214" w:rsidRPr="009A004B">
              <w:rPr>
                <w:lang w:val="fr-CH"/>
              </w:rPr>
              <w:t xml:space="preserve"> (</w:t>
            </w:r>
            <w:r w:rsidR="009339C8">
              <w:rPr>
                <w:lang w:val="fr-CH"/>
              </w:rPr>
              <w:t xml:space="preserve">période </w:t>
            </w:r>
            <w:r w:rsidR="00C81214" w:rsidRPr="009A004B">
              <w:rPr>
                <w:lang w:val="fr-CH"/>
              </w:rPr>
              <w:t>2021-2023) ?</w:t>
            </w:r>
          </w:p>
          <w:p w14:paraId="18B0E84E" w14:textId="2133D892" w:rsidR="006A4DA6" w:rsidRPr="00795144" w:rsidRDefault="00C81214" w:rsidP="00795144">
            <w:pPr>
              <w:ind w:left="142"/>
              <w:rPr>
                <w:lang w:val="fr-CH"/>
              </w:rPr>
            </w:pPr>
            <w:r w:rsidRPr="00C81214">
              <w:rPr>
                <w:lang w:val="fr-CH"/>
              </w:rPr>
              <w:t>Combien de nouvelles places annuelles souhaitez-vous en plus pour cette offre ?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58D" w14:textId="42BAEA79" w:rsidR="00616426" w:rsidRPr="008D7AAE" w:rsidRDefault="00616426" w:rsidP="00186AF5">
            <w:pPr>
              <w:ind w:left="142"/>
              <w:rPr>
                <w:lang w:val="fr-CH"/>
              </w:rPr>
            </w:pPr>
          </w:p>
        </w:tc>
      </w:tr>
      <w:tr w:rsidR="00620C11" w:rsidRPr="008D7AAE" w14:paraId="7551BE7A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B69D" w14:textId="77777777" w:rsidR="00795144" w:rsidRDefault="00795144" w:rsidP="00D07396">
            <w:pPr>
              <w:ind w:left="142"/>
              <w:rPr>
                <w:lang w:val="fr-CH"/>
              </w:rPr>
            </w:pPr>
            <w:r w:rsidRPr="00C81214">
              <w:rPr>
                <w:lang w:val="fr-CH"/>
              </w:rPr>
              <w:t xml:space="preserve">Pour les communes proposant </w:t>
            </w:r>
            <w:r>
              <w:rPr>
                <w:lang w:val="fr-CH"/>
              </w:rPr>
              <w:t>nouvellement</w:t>
            </w:r>
            <w:r w:rsidRPr="00C81214">
              <w:rPr>
                <w:lang w:val="fr-CH"/>
              </w:rPr>
              <w:t xml:space="preserve"> des programmes d’insertion communaux </w:t>
            </w:r>
            <w:r w:rsidR="00A57D0C" w:rsidRPr="00795144">
              <w:rPr>
                <w:lang w:val="fr-CH"/>
              </w:rPr>
              <w:t>:</w:t>
            </w:r>
          </w:p>
          <w:p w14:paraId="7297D105" w14:textId="0256286E" w:rsidR="00620C11" w:rsidRPr="009339C8" w:rsidRDefault="009A004B" w:rsidP="009339C8">
            <w:pPr>
              <w:ind w:left="142"/>
              <w:rPr>
                <w:lang w:val="fr-CH"/>
              </w:rPr>
            </w:pPr>
            <w:r w:rsidRPr="009A004B">
              <w:rPr>
                <w:lang w:val="fr-CH"/>
              </w:rPr>
              <w:t>S’agit-il d’</w:t>
            </w:r>
            <w:r>
              <w:rPr>
                <w:lang w:val="fr-CH"/>
              </w:rPr>
              <w:t>un nouveau programme</w:t>
            </w:r>
            <w:r w:rsidRPr="009A004B">
              <w:rPr>
                <w:lang w:val="fr-CH"/>
              </w:rPr>
              <w:t> ?</w:t>
            </w:r>
            <w:r w:rsidR="009339C8">
              <w:rPr>
                <w:lang w:val="fr-CH"/>
              </w:rPr>
              <w:t xml:space="preserve"> </w:t>
            </w:r>
            <w:r>
              <w:rPr>
                <w:lang w:val="fr-CH"/>
              </w:rPr>
              <w:t>Si oui, combien de places annuelles sont prévues (de 2024 à 2026) ?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17B" w14:textId="17C1F3FC" w:rsidR="00620C11" w:rsidRPr="008D7AAE" w:rsidRDefault="00620C11" w:rsidP="00186AF5">
            <w:pPr>
              <w:ind w:left="142"/>
              <w:rPr>
                <w:lang w:val="fr-CH"/>
              </w:rPr>
            </w:pPr>
          </w:p>
        </w:tc>
      </w:tr>
      <w:tr w:rsidR="00620C11" w14:paraId="62835428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382" w14:textId="0D632626" w:rsidR="00620C11" w:rsidRPr="00034125" w:rsidRDefault="009339C8" w:rsidP="007B33EA">
            <w:pPr>
              <w:ind w:left="142"/>
              <w:rPr>
                <w:lang w:val="fr-FR"/>
              </w:rPr>
            </w:pPr>
            <w:r w:rsidRPr="00034125">
              <w:rPr>
                <w:lang w:val="fr-FR"/>
              </w:rPr>
              <w:t>Prestatai</w:t>
            </w:r>
            <w:r w:rsidR="00620C11" w:rsidRPr="00034125">
              <w:rPr>
                <w:lang w:val="fr-FR"/>
              </w:rPr>
              <w:t>r</w:t>
            </w:r>
            <w:r w:rsidRPr="00034125">
              <w:rPr>
                <w:lang w:val="fr-FR"/>
              </w:rPr>
              <w:t>e</w:t>
            </w:r>
            <w:r w:rsidR="00620C11" w:rsidRPr="00034125">
              <w:rPr>
                <w:lang w:val="fr-FR"/>
              </w:rPr>
              <w:t xml:space="preserve"> (</w:t>
            </w:r>
            <w:r w:rsidRPr="00034125">
              <w:rPr>
                <w:lang w:val="fr-FR"/>
              </w:rPr>
              <w:t>nom</w:t>
            </w:r>
            <w:r w:rsidR="00620C11" w:rsidRPr="00034125">
              <w:rPr>
                <w:lang w:val="fr-FR"/>
              </w:rPr>
              <w:t xml:space="preserve">, </w:t>
            </w:r>
            <w:r w:rsidR="007B33EA">
              <w:rPr>
                <w:lang w:val="fr-FR"/>
              </w:rPr>
              <w:t>forme juridique</w:t>
            </w:r>
            <w:r w:rsidR="00620C11" w:rsidRPr="00034125">
              <w:rPr>
                <w:lang w:val="fr-FR"/>
              </w:rPr>
              <w:t xml:space="preserve">)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F5D" w14:textId="06B9BDBA" w:rsidR="00620C11" w:rsidRDefault="00620C11" w:rsidP="00186AF5">
            <w:pPr>
              <w:ind w:left="142"/>
            </w:pPr>
          </w:p>
        </w:tc>
      </w:tr>
      <w:tr w:rsidR="00620C11" w:rsidRPr="008D7AAE" w14:paraId="464BA3D0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669" w14:textId="400A4E32" w:rsidR="00620C11" w:rsidRPr="00034125" w:rsidRDefault="00B04029" w:rsidP="0098612C">
            <w:pPr>
              <w:ind w:left="142"/>
              <w:rPr>
                <w:highlight w:val="cyan"/>
                <w:lang w:val="fr-FR"/>
              </w:rPr>
            </w:pPr>
            <w:r w:rsidRPr="00034125">
              <w:rPr>
                <w:lang w:val="fr-FR"/>
              </w:rPr>
              <w:t>P</w:t>
            </w:r>
            <w:r w:rsidR="00A57D0C" w:rsidRPr="00034125">
              <w:rPr>
                <w:lang w:val="fr-FR"/>
              </w:rPr>
              <w:t>erson</w:t>
            </w:r>
            <w:r w:rsidRPr="00034125">
              <w:rPr>
                <w:lang w:val="fr-FR"/>
              </w:rPr>
              <w:t>ne de référence (nom, prénom, tél.</w:t>
            </w:r>
            <w:r w:rsidR="0098612C">
              <w:rPr>
                <w:lang w:val="fr-FR"/>
              </w:rPr>
              <w:t>,</w:t>
            </w:r>
            <w:r w:rsidRPr="00034125">
              <w:rPr>
                <w:lang w:val="fr-FR"/>
              </w:rPr>
              <w:t xml:space="preserve"> courriel)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8DB" w14:textId="1EB03E5F" w:rsidR="00620C11" w:rsidRPr="008D7AAE" w:rsidRDefault="00620C11" w:rsidP="00186AF5">
            <w:pPr>
              <w:ind w:left="142"/>
              <w:rPr>
                <w:lang w:val="fr-CH"/>
              </w:rPr>
            </w:pPr>
          </w:p>
        </w:tc>
      </w:tr>
      <w:tr w:rsidR="00620C11" w14:paraId="50E0426B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3CA0" w14:textId="33AD1CEB" w:rsidR="00620C11" w:rsidRPr="00034125" w:rsidRDefault="00034125" w:rsidP="00034125">
            <w:pPr>
              <w:ind w:left="142"/>
              <w:rPr>
                <w:lang w:val="fr-FR"/>
              </w:rPr>
            </w:pPr>
            <w:r w:rsidRPr="00034125">
              <w:rPr>
                <w:lang w:val="fr-FR"/>
              </w:rPr>
              <w:t>Lieu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ACB4" w14:textId="6A558605" w:rsidR="00620C11" w:rsidRDefault="00620C11" w:rsidP="00186AF5">
            <w:pPr>
              <w:ind w:left="142"/>
            </w:pPr>
          </w:p>
        </w:tc>
      </w:tr>
      <w:tr w:rsidR="00620C11" w14:paraId="061C4D15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238" w14:textId="7C053C93" w:rsidR="00620C11" w:rsidRPr="00034125" w:rsidRDefault="00034125" w:rsidP="00186AF5">
            <w:pPr>
              <w:ind w:left="142"/>
              <w:rPr>
                <w:lang w:val="fr-FR"/>
              </w:rPr>
            </w:pPr>
            <w:r w:rsidRPr="00034125">
              <w:rPr>
                <w:lang w:val="fr-FR"/>
              </w:rPr>
              <w:t>But et utilité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95E6" w14:textId="6E0360E7" w:rsidR="00620C11" w:rsidRDefault="00620C11" w:rsidP="00186AF5">
            <w:pPr>
              <w:ind w:left="142"/>
            </w:pPr>
          </w:p>
        </w:tc>
      </w:tr>
      <w:tr w:rsidR="00620C11" w:rsidRPr="008D7AAE" w14:paraId="48E55A98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DEC5" w14:textId="7E073ACB" w:rsidR="00620C11" w:rsidRPr="00E9195B" w:rsidRDefault="003B006B" w:rsidP="00E9195B">
            <w:pPr>
              <w:ind w:left="142"/>
              <w:rPr>
                <w:highlight w:val="yellow"/>
                <w:lang w:val="fr-CH"/>
              </w:rPr>
            </w:pPr>
            <w:r>
              <w:rPr>
                <w:lang w:val="fr-CH"/>
              </w:rPr>
              <w:t>G</w:t>
            </w:r>
            <w:r w:rsidR="00E9195B" w:rsidRPr="00E9195B">
              <w:rPr>
                <w:lang w:val="fr-CH"/>
              </w:rPr>
              <w:t>roupe cible (catégorie d’âge, sexe, compétences socio-professionnelles)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F19F" w14:textId="12A97E20" w:rsidR="00620C11" w:rsidRPr="008D7AAE" w:rsidRDefault="00620C11" w:rsidP="00186AF5">
            <w:pPr>
              <w:ind w:left="142"/>
              <w:rPr>
                <w:lang w:val="fr-CH"/>
              </w:rPr>
            </w:pPr>
          </w:p>
        </w:tc>
      </w:tr>
      <w:tr w:rsidR="00620C11" w:rsidRPr="008D7AAE" w14:paraId="3A344AF9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08C" w14:textId="58DDC4D8" w:rsidR="00620C11" w:rsidRPr="003B006B" w:rsidRDefault="003B006B" w:rsidP="003B006B">
            <w:pPr>
              <w:ind w:left="142"/>
              <w:rPr>
                <w:lang w:val="fr-CH"/>
              </w:rPr>
            </w:pPr>
            <w:r w:rsidRPr="003B006B">
              <w:rPr>
                <w:lang w:val="fr-CH"/>
              </w:rPr>
              <w:t>Type de place</w:t>
            </w:r>
            <w:r>
              <w:rPr>
                <w:lang w:val="fr-CH"/>
              </w:rPr>
              <w:t>s</w:t>
            </w:r>
            <w:r w:rsidR="00620C11" w:rsidRPr="003B006B">
              <w:rPr>
                <w:lang w:val="fr-CH"/>
              </w:rPr>
              <w:t xml:space="preserve"> (</w:t>
            </w:r>
            <w:r>
              <w:rPr>
                <w:lang w:val="fr-CH"/>
              </w:rPr>
              <w:t>individuelles ou collectives)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0D7" w14:textId="0B583D03" w:rsidR="00620C11" w:rsidRPr="008D7AAE" w:rsidRDefault="00620C11" w:rsidP="00186AF5">
            <w:pPr>
              <w:ind w:left="142"/>
              <w:rPr>
                <w:lang w:val="fr-CH"/>
              </w:rPr>
            </w:pPr>
          </w:p>
        </w:tc>
      </w:tr>
      <w:tr w:rsidR="00620C11" w:rsidRPr="008D7AAE" w14:paraId="7E8452F1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F778" w14:textId="3629EC44" w:rsidR="00620C11" w:rsidRPr="00ED2435" w:rsidRDefault="003B006B" w:rsidP="003B006B">
            <w:pPr>
              <w:ind w:left="142"/>
              <w:rPr>
                <w:lang w:val="fr-CH"/>
              </w:rPr>
            </w:pPr>
            <w:r w:rsidRPr="003B006B">
              <w:rPr>
                <w:lang w:val="fr-CH"/>
              </w:rPr>
              <w:t>Description de la structure (infrastructure, locaux, machines, outils, etc.)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53B" w14:textId="53295615" w:rsidR="00620C11" w:rsidRPr="008D7AAE" w:rsidRDefault="00620C11" w:rsidP="00186AF5">
            <w:pPr>
              <w:ind w:left="142"/>
              <w:rPr>
                <w:lang w:val="fr-CH"/>
              </w:rPr>
            </w:pPr>
          </w:p>
        </w:tc>
      </w:tr>
      <w:tr w:rsidR="00620C11" w14:paraId="2A275BAE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D7B8" w14:textId="0FB58D5A" w:rsidR="00620C11" w:rsidRPr="00FD62E9" w:rsidRDefault="003B006B" w:rsidP="00186AF5">
            <w:pPr>
              <w:ind w:left="142"/>
              <w:rPr>
                <w:highlight w:val="yellow"/>
              </w:rPr>
            </w:pPr>
            <w:r w:rsidRPr="003B006B">
              <w:t xml:space="preserve">Description des </w:t>
            </w:r>
            <w:proofErr w:type="spellStart"/>
            <w:r w:rsidRPr="003B006B">
              <w:t>missions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8488" w14:textId="73D85418" w:rsidR="00620C11" w:rsidRDefault="00620C11" w:rsidP="00186AF5">
            <w:pPr>
              <w:ind w:left="142"/>
            </w:pPr>
          </w:p>
        </w:tc>
      </w:tr>
      <w:tr w:rsidR="00620C11" w:rsidRPr="008D7AAE" w14:paraId="4E8D2812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E8DE" w14:textId="2D28A101" w:rsidR="00620C11" w:rsidRPr="00AA3D34" w:rsidRDefault="003B333E" w:rsidP="003B333E">
            <w:pPr>
              <w:ind w:left="142"/>
              <w:rPr>
                <w:highlight w:val="cyan"/>
                <w:lang w:val="fr-CH"/>
              </w:rPr>
            </w:pPr>
            <w:r>
              <w:rPr>
                <w:lang w:val="fr-CH"/>
              </w:rPr>
              <w:t xml:space="preserve">Encadrement, accompagnement et </w:t>
            </w:r>
            <w:r w:rsidR="00AA3D34" w:rsidRPr="00AA3D34">
              <w:rPr>
                <w:lang w:val="fr-CH"/>
              </w:rPr>
              <w:t>conseil (objectif, contenu, méthode/forme, durée/volume)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7180" w14:textId="4D1F0F35" w:rsidR="00620C11" w:rsidRPr="008D7AAE" w:rsidRDefault="00620C11" w:rsidP="00186AF5">
            <w:pPr>
              <w:ind w:left="142"/>
              <w:rPr>
                <w:lang w:val="fr-CH"/>
              </w:rPr>
            </w:pPr>
          </w:p>
        </w:tc>
      </w:tr>
      <w:tr w:rsidR="00620C11" w:rsidRPr="008D7AAE" w14:paraId="7AD5F0FD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1BF3" w14:textId="7B41583A" w:rsidR="00620C11" w:rsidRPr="00E7457F" w:rsidRDefault="00E7457F" w:rsidP="00E7457F">
            <w:pPr>
              <w:ind w:left="142"/>
              <w:rPr>
                <w:lang w:val="fr-CH"/>
              </w:rPr>
            </w:pPr>
            <w:r w:rsidRPr="00E7457F">
              <w:rPr>
                <w:lang w:val="fr-CH"/>
              </w:rPr>
              <w:t xml:space="preserve">Nom et qualification professionnelle (formation) de la ou des personnes </w:t>
            </w:r>
            <w:r>
              <w:rPr>
                <w:lang w:val="fr-CH"/>
              </w:rPr>
              <w:t>chargées de l’encadrement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F1D8" w14:textId="71D6EB3D" w:rsidR="00620C11" w:rsidRPr="008D7AAE" w:rsidRDefault="00620C11" w:rsidP="00186AF5">
            <w:pPr>
              <w:ind w:left="142"/>
              <w:rPr>
                <w:lang w:val="fr-CH"/>
              </w:rPr>
            </w:pPr>
          </w:p>
        </w:tc>
      </w:tr>
      <w:tr w:rsidR="00620C11" w:rsidRPr="008D7AAE" w14:paraId="71F72815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0E1F" w14:textId="727AB731" w:rsidR="00620C11" w:rsidRPr="001B7A06" w:rsidRDefault="003B333E" w:rsidP="001B7A06">
            <w:pPr>
              <w:ind w:left="142"/>
              <w:rPr>
                <w:lang w:val="fr-CH"/>
              </w:rPr>
            </w:pPr>
            <w:r>
              <w:rPr>
                <w:lang w:val="fr-CH"/>
              </w:rPr>
              <w:t>A</w:t>
            </w:r>
            <w:r w:rsidR="001B7A06" w:rsidRPr="001B7A06">
              <w:rPr>
                <w:lang w:val="fr-CH"/>
              </w:rPr>
              <w:t xml:space="preserve">ttribution </w:t>
            </w:r>
            <w:r>
              <w:rPr>
                <w:lang w:val="fr-CH"/>
              </w:rPr>
              <w:t xml:space="preserve">des places </w:t>
            </w:r>
            <w:r w:rsidR="001B7A06" w:rsidRPr="001B7A06">
              <w:rPr>
                <w:lang w:val="fr-CH"/>
              </w:rPr>
              <w:t>(procédure, critères, etc.)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0F8" w14:textId="5D0B6F35" w:rsidR="00620C11" w:rsidRPr="008D7AAE" w:rsidRDefault="00620C11" w:rsidP="00186AF5">
            <w:pPr>
              <w:ind w:left="142"/>
              <w:rPr>
                <w:lang w:val="fr-CH"/>
              </w:rPr>
            </w:pPr>
          </w:p>
        </w:tc>
      </w:tr>
      <w:tr w:rsidR="004A03E5" w:rsidRPr="008D7AAE" w14:paraId="26530E28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8F90" w14:textId="6218D7A0" w:rsidR="004A03E5" w:rsidRPr="00F531DD" w:rsidRDefault="009B2154" w:rsidP="00F531DD">
            <w:pPr>
              <w:ind w:left="142"/>
              <w:rPr>
                <w:lang w:val="fr-CH"/>
              </w:rPr>
            </w:pPr>
            <w:r w:rsidRPr="009B2154">
              <w:rPr>
                <w:lang w:val="fr-CH"/>
              </w:rPr>
              <w:lastRenderedPageBreak/>
              <w:t xml:space="preserve">Collaboration avec les communes, les services sociaux et les prestataires </w:t>
            </w:r>
            <w:r w:rsidR="004A03E5" w:rsidRPr="00676ECE">
              <w:rPr>
                <w:lang w:val="fr-CH"/>
              </w:rPr>
              <w:t>(</w:t>
            </w:r>
            <w:r w:rsidR="009E19CF" w:rsidRPr="00676ECE">
              <w:rPr>
                <w:lang w:val="fr-CH"/>
              </w:rPr>
              <w:t>si</w:t>
            </w:r>
            <w:r w:rsidR="009E19CF">
              <w:rPr>
                <w:lang w:val="fr-CH"/>
              </w:rPr>
              <w:t xml:space="preserve"> le programme </w:t>
            </w:r>
            <w:r w:rsidR="00536C51">
              <w:rPr>
                <w:lang w:val="fr-CH"/>
              </w:rPr>
              <w:t xml:space="preserve">est </w:t>
            </w:r>
            <w:r w:rsidR="00F531DD">
              <w:rPr>
                <w:lang w:val="fr-CH"/>
              </w:rPr>
              <w:t>propos</w:t>
            </w:r>
            <w:r w:rsidR="00536C51">
              <w:rPr>
                <w:lang w:val="fr-CH"/>
              </w:rPr>
              <w:t xml:space="preserve">é par </w:t>
            </w:r>
            <w:r w:rsidR="00F531DD">
              <w:rPr>
                <w:lang w:val="fr-CH"/>
              </w:rPr>
              <w:t>une institution)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4A60" w14:textId="1AB61B66" w:rsidR="004A03E5" w:rsidRPr="008D7AAE" w:rsidRDefault="004A03E5" w:rsidP="00186AF5">
            <w:pPr>
              <w:ind w:left="142"/>
              <w:rPr>
                <w:lang w:val="fr-CH"/>
              </w:rPr>
            </w:pPr>
          </w:p>
        </w:tc>
      </w:tr>
    </w:tbl>
    <w:p w14:paraId="5B52E0BB" w14:textId="77777777" w:rsidR="00111B07" w:rsidRPr="008D7AAE" w:rsidRDefault="00111B07" w:rsidP="00DB4258">
      <w:pPr>
        <w:rPr>
          <w:lang w:val="fr-CH"/>
        </w:rPr>
      </w:pPr>
    </w:p>
    <w:bookmarkEnd w:id="1"/>
    <w:p w14:paraId="15845BB9" w14:textId="77777777" w:rsidR="00186AF5" w:rsidRPr="008D7AAE" w:rsidRDefault="00186AF5" w:rsidP="00111B07">
      <w:pPr>
        <w:rPr>
          <w:lang w:val="fr-CH"/>
        </w:rPr>
      </w:pPr>
    </w:p>
    <w:tbl>
      <w:tblPr>
        <w:tblStyle w:val="BETabelle1"/>
        <w:tblW w:w="9978" w:type="dxa"/>
        <w:tblInd w:w="-5" w:type="dxa"/>
        <w:tblLook w:val="04A0" w:firstRow="1" w:lastRow="0" w:firstColumn="1" w:lastColumn="0" w:noHBand="0" w:noVBand="1"/>
      </w:tblPr>
      <w:tblGrid>
        <w:gridCol w:w="5670"/>
        <w:gridCol w:w="4308"/>
      </w:tblGrid>
      <w:tr w:rsidR="0099515B" w:rsidRPr="00D54987" w14:paraId="73CAFF74" w14:textId="77777777" w:rsidTr="00845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1FE70" w14:textId="61C992ED" w:rsidR="0099515B" w:rsidRPr="00186AF5" w:rsidRDefault="00484AE6" w:rsidP="00845843">
            <w:pPr>
              <w:ind w:left="142"/>
              <w:rPr>
                <w:b/>
              </w:rPr>
            </w:pPr>
            <w:r w:rsidRPr="007B33EA">
              <w:rPr>
                <w:b/>
              </w:rPr>
              <w:t xml:space="preserve">Programme </w:t>
            </w:r>
            <w:r w:rsidR="0099515B" w:rsidRPr="007B33EA">
              <w:rPr>
                <w:b/>
              </w:rPr>
              <w:t>2</w:t>
            </w:r>
          </w:p>
        </w:tc>
      </w:tr>
      <w:tr w:rsidR="00A6330A" w14:paraId="7993660B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D37" w14:textId="153DB9EF" w:rsidR="00A6330A" w:rsidRPr="00FD62E9" w:rsidRDefault="00A6330A" w:rsidP="00A6330A">
            <w:pPr>
              <w:ind w:left="142"/>
              <w:rPr>
                <w:highlight w:val="cyan"/>
              </w:rPr>
            </w:pPr>
            <w:proofErr w:type="spellStart"/>
            <w:r w:rsidRPr="00C81214">
              <w:t>Nom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3C5B" w14:textId="7AC90543" w:rsidR="00A6330A" w:rsidRPr="00DB4258" w:rsidRDefault="00A6330A" w:rsidP="00A6330A">
            <w:pPr>
              <w:ind w:left="142"/>
            </w:pPr>
          </w:p>
        </w:tc>
      </w:tr>
      <w:tr w:rsidR="00A6330A" w:rsidRPr="008D7AAE" w14:paraId="0D49147D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C67C" w14:textId="77777777" w:rsidR="00A6330A" w:rsidRPr="00C81214" w:rsidRDefault="00A6330A" w:rsidP="00A6330A">
            <w:pPr>
              <w:ind w:left="142"/>
              <w:rPr>
                <w:lang w:val="fr-CH"/>
              </w:rPr>
            </w:pPr>
            <w:r w:rsidRPr="00C81214">
              <w:rPr>
                <w:lang w:val="fr-CH"/>
              </w:rPr>
              <w:t xml:space="preserve">Pour les communes proposant déjà des programmes d’insertion communaux : </w:t>
            </w:r>
          </w:p>
          <w:p w14:paraId="775579E1" w14:textId="77777777" w:rsidR="00A6330A" w:rsidRPr="009A004B" w:rsidRDefault="00A6330A" w:rsidP="00A6330A">
            <w:pPr>
              <w:ind w:left="142"/>
              <w:rPr>
                <w:lang w:val="fr-CH"/>
              </w:rPr>
            </w:pPr>
            <w:r>
              <w:rPr>
                <w:lang w:val="fr-CH"/>
              </w:rPr>
              <w:t>Le</w:t>
            </w:r>
            <w:r w:rsidRPr="009A004B">
              <w:rPr>
                <w:lang w:val="fr-CH"/>
              </w:rPr>
              <w:t xml:space="preserve"> programm</w:t>
            </w:r>
            <w:r>
              <w:rPr>
                <w:lang w:val="fr-CH"/>
              </w:rPr>
              <w:t>e existe-t-il déjà</w:t>
            </w:r>
            <w:r w:rsidRPr="009A004B">
              <w:rPr>
                <w:lang w:val="fr-CH"/>
              </w:rPr>
              <w:t xml:space="preserve"> (</w:t>
            </w:r>
            <w:r>
              <w:rPr>
                <w:lang w:val="fr-CH"/>
              </w:rPr>
              <w:t xml:space="preserve">période </w:t>
            </w:r>
            <w:r w:rsidRPr="009A004B">
              <w:rPr>
                <w:lang w:val="fr-CH"/>
              </w:rPr>
              <w:t>2021-2023) ?</w:t>
            </w:r>
          </w:p>
          <w:p w14:paraId="278C16D7" w14:textId="2531B03D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C81214">
              <w:rPr>
                <w:lang w:val="fr-CH"/>
              </w:rPr>
              <w:t>Combien de nouvelles places annuelles souhaitez-vous en plus pour cette offre ?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90D" w14:textId="0CDBCD62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5B8D64BA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E59B" w14:textId="77777777" w:rsidR="00A6330A" w:rsidRDefault="00A6330A" w:rsidP="00A6330A">
            <w:pPr>
              <w:ind w:left="142"/>
              <w:rPr>
                <w:lang w:val="fr-CH"/>
              </w:rPr>
            </w:pPr>
            <w:r w:rsidRPr="00C81214">
              <w:rPr>
                <w:lang w:val="fr-CH"/>
              </w:rPr>
              <w:t xml:space="preserve">Pour les communes proposant </w:t>
            </w:r>
            <w:r>
              <w:rPr>
                <w:lang w:val="fr-CH"/>
              </w:rPr>
              <w:t>nouvellement</w:t>
            </w:r>
            <w:r w:rsidRPr="00C81214">
              <w:rPr>
                <w:lang w:val="fr-CH"/>
              </w:rPr>
              <w:t xml:space="preserve"> des programmes d’insertion communaux </w:t>
            </w:r>
            <w:r w:rsidRPr="00795144">
              <w:rPr>
                <w:lang w:val="fr-CH"/>
              </w:rPr>
              <w:t>:</w:t>
            </w:r>
          </w:p>
          <w:p w14:paraId="6D54C8AB" w14:textId="676F5627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9A004B">
              <w:rPr>
                <w:lang w:val="fr-CH"/>
              </w:rPr>
              <w:t>S’agit-il d’</w:t>
            </w:r>
            <w:r>
              <w:rPr>
                <w:lang w:val="fr-CH"/>
              </w:rPr>
              <w:t>un nouveau programme</w:t>
            </w:r>
            <w:r w:rsidRPr="009A004B">
              <w:rPr>
                <w:lang w:val="fr-CH"/>
              </w:rPr>
              <w:t> ?</w:t>
            </w:r>
            <w:r>
              <w:rPr>
                <w:lang w:val="fr-CH"/>
              </w:rPr>
              <w:t xml:space="preserve"> Si oui, combien de places annuelles sont prévues (de 2024 à 2026) ?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B52" w14:textId="6762EDC2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14:paraId="4809B66C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088A" w14:textId="35491745" w:rsidR="00A6330A" w:rsidRDefault="00A6330A" w:rsidP="00A6330A">
            <w:pPr>
              <w:ind w:left="142"/>
            </w:pPr>
            <w:r w:rsidRPr="00034125">
              <w:rPr>
                <w:lang w:val="fr-FR"/>
              </w:rPr>
              <w:t xml:space="preserve">Prestataire (nom, </w:t>
            </w:r>
            <w:r>
              <w:rPr>
                <w:lang w:val="fr-FR"/>
              </w:rPr>
              <w:t>forme juridique</w:t>
            </w:r>
            <w:r w:rsidRPr="00034125">
              <w:rPr>
                <w:lang w:val="fr-FR"/>
              </w:rPr>
              <w:t xml:space="preserve">)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6F38" w14:textId="59481E6A" w:rsidR="00A6330A" w:rsidRDefault="00A6330A" w:rsidP="00A6330A">
            <w:pPr>
              <w:ind w:left="142"/>
            </w:pPr>
          </w:p>
        </w:tc>
      </w:tr>
      <w:tr w:rsidR="00A6330A" w:rsidRPr="008D7AAE" w14:paraId="7CAE7E4A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979" w14:textId="500E8AA2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034125">
              <w:rPr>
                <w:lang w:val="fr-FR"/>
              </w:rPr>
              <w:t>Personne de référence (nom, prénom, tél.</w:t>
            </w:r>
            <w:r>
              <w:rPr>
                <w:lang w:val="fr-FR"/>
              </w:rPr>
              <w:t>,</w:t>
            </w:r>
            <w:r w:rsidRPr="00034125">
              <w:rPr>
                <w:lang w:val="fr-FR"/>
              </w:rPr>
              <w:t xml:space="preserve"> courriel)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D16F" w14:textId="3EC3BAC6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14:paraId="4F6C729A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D76" w14:textId="58E93727" w:rsidR="00A6330A" w:rsidRDefault="00A6330A" w:rsidP="00A6330A">
            <w:pPr>
              <w:ind w:left="142"/>
            </w:pPr>
            <w:r w:rsidRPr="00034125">
              <w:rPr>
                <w:lang w:val="fr-FR"/>
              </w:rPr>
              <w:t>Lieu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C605" w14:textId="75E117D7" w:rsidR="00A6330A" w:rsidRDefault="00A6330A" w:rsidP="00A6330A">
            <w:pPr>
              <w:ind w:left="142"/>
            </w:pPr>
          </w:p>
        </w:tc>
      </w:tr>
      <w:tr w:rsidR="00A6330A" w14:paraId="3DFB18E8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4E0C" w14:textId="05F5A5E5" w:rsidR="00A6330A" w:rsidRDefault="00A6330A" w:rsidP="00A6330A">
            <w:pPr>
              <w:ind w:left="142"/>
            </w:pPr>
            <w:r w:rsidRPr="00034125">
              <w:rPr>
                <w:lang w:val="fr-FR"/>
              </w:rPr>
              <w:t>But et utilité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DC81" w14:textId="575C921C" w:rsidR="00A6330A" w:rsidRDefault="00A6330A" w:rsidP="00A6330A">
            <w:pPr>
              <w:ind w:left="142"/>
            </w:pPr>
          </w:p>
        </w:tc>
      </w:tr>
      <w:tr w:rsidR="00A6330A" w:rsidRPr="008D7AAE" w14:paraId="5C25DC3F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402A" w14:textId="3BE9E3AF" w:rsidR="00A6330A" w:rsidRPr="00A6330A" w:rsidRDefault="00A6330A" w:rsidP="00A6330A">
            <w:pPr>
              <w:ind w:left="142"/>
              <w:rPr>
                <w:lang w:val="fr-CH"/>
              </w:rPr>
            </w:pPr>
            <w:r>
              <w:rPr>
                <w:lang w:val="fr-CH"/>
              </w:rPr>
              <w:t>G</w:t>
            </w:r>
            <w:r w:rsidRPr="00E9195B">
              <w:rPr>
                <w:lang w:val="fr-CH"/>
              </w:rPr>
              <w:t>roupe cible (catégorie d’âge, sexe, compétences socio-professionnelles)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7AD3" w14:textId="155E1185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049CE01F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56CC" w14:textId="16D091D5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3B006B">
              <w:rPr>
                <w:lang w:val="fr-CH"/>
              </w:rPr>
              <w:t>Type de place</w:t>
            </w:r>
            <w:r>
              <w:rPr>
                <w:lang w:val="fr-CH"/>
              </w:rPr>
              <w:t>s</w:t>
            </w:r>
            <w:r w:rsidRPr="003B006B">
              <w:rPr>
                <w:lang w:val="fr-CH"/>
              </w:rPr>
              <w:t xml:space="preserve"> (</w:t>
            </w:r>
            <w:r>
              <w:rPr>
                <w:lang w:val="fr-CH"/>
              </w:rPr>
              <w:t>individuelles ou collectives)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97E4" w14:textId="54D2CA85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6DB61327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B405" w14:textId="5A776960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3B006B">
              <w:rPr>
                <w:lang w:val="fr-CH"/>
              </w:rPr>
              <w:t>Description de la structure (infrastructure, locaux, machines, outils, etc.)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47C" w14:textId="35B03ACA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14:paraId="6F3630D1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C284" w14:textId="32126F47" w:rsidR="00A6330A" w:rsidRPr="00FD62E9" w:rsidRDefault="00A6330A" w:rsidP="00A6330A">
            <w:pPr>
              <w:ind w:left="142"/>
              <w:rPr>
                <w:highlight w:val="yellow"/>
              </w:rPr>
            </w:pPr>
            <w:r w:rsidRPr="003B006B">
              <w:t xml:space="preserve">Description des </w:t>
            </w:r>
            <w:proofErr w:type="spellStart"/>
            <w:r w:rsidRPr="003B006B">
              <w:t>missions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2BD3" w14:textId="44CC357E" w:rsidR="00A6330A" w:rsidRDefault="00A6330A" w:rsidP="00A6330A">
            <w:pPr>
              <w:ind w:left="142"/>
            </w:pPr>
          </w:p>
        </w:tc>
      </w:tr>
      <w:tr w:rsidR="00A6330A" w:rsidRPr="008D7AAE" w14:paraId="527B4F5B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A2D0" w14:textId="0843C3C0" w:rsidR="00A6330A" w:rsidRPr="00A6330A" w:rsidRDefault="00A6330A" w:rsidP="00A6330A">
            <w:pPr>
              <w:ind w:left="142"/>
              <w:rPr>
                <w:lang w:val="fr-CH"/>
              </w:rPr>
            </w:pPr>
            <w:r>
              <w:rPr>
                <w:lang w:val="fr-CH"/>
              </w:rPr>
              <w:t xml:space="preserve">Encadrement, accompagnement et </w:t>
            </w:r>
            <w:r w:rsidRPr="00AA3D34">
              <w:rPr>
                <w:lang w:val="fr-CH"/>
              </w:rPr>
              <w:t>conseil (objectif, contenu, méthode/forme, durée/volume)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3CB" w14:textId="4640BE19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68148208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361" w14:textId="2AB93EC5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E7457F">
              <w:rPr>
                <w:lang w:val="fr-CH"/>
              </w:rPr>
              <w:t xml:space="preserve">Nom et qualification professionnelle (formation) de la ou des personnes </w:t>
            </w:r>
            <w:r>
              <w:rPr>
                <w:lang w:val="fr-CH"/>
              </w:rPr>
              <w:t>chargées de l’encadrement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A9B" w14:textId="3CC9993A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040528B0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4FCF" w14:textId="1FA9D0E1" w:rsidR="00A6330A" w:rsidRPr="00A6330A" w:rsidRDefault="00A6330A" w:rsidP="00A6330A">
            <w:pPr>
              <w:ind w:left="142"/>
              <w:rPr>
                <w:lang w:val="fr-CH"/>
              </w:rPr>
            </w:pPr>
            <w:r>
              <w:rPr>
                <w:lang w:val="fr-CH"/>
              </w:rPr>
              <w:lastRenderedPageBreak/>
              <w:t>A</w:t>
            </w:r>
            <w:r w:rsidRPr="001B7A06">
              <w:rPr>
                <w:lang w:val="fr-CH"/>
              </w:rPr>
              <w:t xml:space="preserve">ttribution </w:t>
            </w:r>
            <w:r>
              <w:rPr>
                <w:lang w:val="fr-CH"/>
              </w:rPr>
              <w:t xml:space="preserve">des places </w:t>
            </w:r>
            <w:r w:rsidRPr="001B7A06">
              <w:rPr>
                <w:lang w:val="fr-CH"/>
              </w:rPr>
              <w:t>(procédure, critères, etc.)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AF69" w14:textId="1D081F3D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7CCEA7B5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DBC" w14:textId="50BEFBE3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9B2154">
              <w:rPr>
                <w:lang w:val="fr-CH"/>
              </w:rPr>
              <w:t xml:space="preserve">Collaboration avec les communes, les services sociaux et les prestataires </w:t>
            </w:r>
            <w:r w:rsidRPr="00676ECE">
              <w:rPr>
                <w:lang w:val="fr-CH"/>
              </w:rPr>
              <w:t>(si</w:t>
            </w:r>
            <w:r>
              <w:rPr>
                <w:lang w:val="fr-CH"/>
              </w:rPr>
              <w:t xml:space="preserve"> le programme est proposé par une institution)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1F2C" w14:textId="5BA3207B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</w:tbl>
    <w:p w14:paraId="020F8317" w14:textId="7255C08E" w:rsidR="00C9722F" w:rsidRPr="008D7AAE" w:rsidRDefault="00C9722F" w:rsidP="002403B3">
      <w:pPr>
        <w:rPr>
          <w:lang w:val="fr-CH"/>
        </w:rPr>
      </w:pPr>
    </w:p>
    <w:p w14:paraId="5EC90BFC" w14:textId="6839D77D" w:rsidR="0099515B" w:rsidRPr="008D7AAE" w:rsidRDefault="0099515B" w:rsidP="002403B3">
      <w:pPr>
        <w:rPr>
          <w:lang w:val="fr-CH"/>
        </w:rPr>
      </w:pPr>
    </w:p>
    <w:tbl>
      <w:tblPr>
        <w:tblStyle w:val="BETabelle1"/>
        <w:tblW w:w="9978" w:type="dxa"/>
        <w:tblInd w:w="-5" w:type="dxa"/>
        <w:tblLook w:val="04A0" w:firstRow="1" w:lastRow="0" w:firstColumn="1" w:lastColumn="0" w:noHBand="0" w:noVBand="1"/>
      </w:tblPr>
      <w:tblGrid>
        <w:gridCol w:w="5670"/>
        <w:gridCol w:w="4308"/>
      </w:tblGrid>
      <w:tr w:rsidR="0099515B" w:rsidRPr="00D54987" w14:paraId="765E7308" w14:textId="77777777" w:rsidTr="00845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8987B" w14:textId="4C8799AE" w:rsidR="0099515B" w:rsidRPr="00186AF5" w:rsidRDefault="00484AE6" w:rsidP="00484AE6">
            <w:pPr>
              <w:ind w:left="142"/>
              <w:rPr>
                <w:b/>
              </w:rPr>
            </w:pPr>
            <w:r w:rsidRPr="00A6330A">
              <w:rPr>
                <w:b/>
              </w:rPr>
              <w:t xml:space="preserve">Programme </w:t>
            </w:r>
            <w:r w:rsidR="0099515B" w:rsidRPr="00A6330A">
              <w:rPr>
                <w:b/>
              </w:rPr>
              <w:t>3</w:t>
            </w:r>
          </w:p>
        </w:tc>
      </w:tr>
      <w:tr w:rsidR="00A6330A" w14:paraId="5F3DC976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FDA2" w14:textId="2A14F571" w:rsidR="00A6330A" w:rsidRPr="00FD62E9" w:rsidRDefault="00A6330A" w:rsidP="00A6330A">
            <w:pPr>
              <w:ind w:left="142"/>
              <w:rPr>
                <w:highlight w:val="cyan"/>
              </w:rPr>
            </w:pPr>
            <w:proofErr w:type="spellStart"/>
            <w:r w:rsidRPr="00C81214">
              <w:t>Nom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EFEB" w14:textId="6443BD6B" w:rsidR="00A6330A" w:rsidRPr="00DB4258" w:rsidRDefault="00A6330A" w:rsidP="00A6330A">
            <w:pPr>
              <w:ind w:left="142"/>
            </w:pPr>
          </w:p>
        </w:tc>
      </w:tr>
      <w:tr w:rsidR="00A6330A" w:rsidRPr="008D7AAE" w14:paraId="59589565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C818" w14:textId="77777777" w:rsidR="00A6330A" w:rsidRPr="00C81214" w:rsidRDefault="00A6330A" w:rsidP="00A6330A">
            <w:pPr>
              <w:ind w:left="142"/>
              <w:rPr>
                <w:lang w:val="fr-CH"/>
              </w:rPr>
            </w:pPr>
            <w:r w:rsidRPr="00C81214">
              <w:rPr>
                <w:lang w:val="fr-CH"/>
              </w:rPr>
              <w:t xml:space="preserve">Pour les communes proposant déjà des programmes d’insertion communaux : </w:t>
            </w:r>
          </w:p>
          <w:p w14:paraId="2EC1049B" w14:textId="77777777" w:rsidR="00A6330A" w:rsidRPr="009A004B" w:rsidRDefault="00A6330A" w:rsidP="00A6330A">
            <w:pPr>
              <w:ind w:left="142"/>
              <w:rPr>
                <w:lang w:val="fr-CH"/>
              </w:rPr>
            </w:pPr>
            <w:r>
              <w:rPr>
                <w:lang w:val="fr-CH"/>
              </w:rPr>
              <w:t>Le</w:t>
            </w:r>
            <w:r w:rsidRPr="009A004B">
              <w:rPr>
                <w:lang w:val="fr-CH"/>
              </w:rPr>
              <w:t xml:space="preserve"> programm</w:t>
            </w:r>
            <w:r>
              <w:rPr>
                <w:lang w:val="fr-CH"/>
              </w:rPr>
              <w:t>e existe-t-il déjà</w:t>
            </w:r>
            <w:r w:rsidRPr="009A004B">
              <w:rPr>
                <w:lang w:val="fr-CH"/>
              </w:rPr>
              <w:t xml:space="preserve"> (</w:t>
            </w:r>
            <w:r>
              <w:rPr>
                <w:lang w:val="fr-CH"/>
              </w:rPr>
              <w:t xml:space="preserve">période </w:t>
            </w:r>
            <w:r w:rsidRPr="009A004B">
              <w:rPr>
                <w:lang w:val="fr-CH"/>
              </w:rPr>
              <w:t>2021-2023) ?</w:t>
            </w:r>
          </w:p>
          <w:p w14:paraId="13C30845" w14:textId="3DDA7784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C81214">
              <w:rPr>
                <w:lang w:val="fr-CH"/>
              </w:rPr>
              <w:t>Combien de nouvelles places annuelles souhaitez-vous en plus pour cette offre ?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020E" w14:textId="15C68B43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6A24AD52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D3B1" w14:textId="77777777" w:rsidR="00A6330A" w:rsidRDefault="00A6330A" w:rsidP="00A6330A">
            <w:pPr>
              <w:ind w:left="142"/>
              <w:rPr>
                <w:lang w:val="fr-CH"/>
              </w:rPr>
            </w:pPr>
            <w:r w:rsidRPr="00C81214">
              <w:rPr>
                <w:lang w:val="fr-CH"/>
              </w:rPr>
              <w:t xml:space="preserve">Pour les communes proposant </w:t>
            </w:r>
            <w:r>
              <w:rPr>
                <w:lang w:val="fr-CH"/>
              </w:rPr>
              <w:t>nouvellement</w:t>
            </w:r>
            <w:r w:rsidRPr="00C81214">
              <w:rPr>
                <w:lang w:val="fr-CH"/>
              </w:rPr>
              <w:t xml:space="preserve"> des programmes d’insertion communaux </w:t>
            </w:r>
            <w:r w:rsidRPr="00795144">
              <w:rPr>
                <w:lang w:val="fr-CH"/>
              </w:rPr>
              <w:t>:</w:t>
            </w:r>
          </w:p>
          <w:p w14:paraId="57946A49" w14:textId="6FF0E917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9A004B">
              <w:rPr>
                <w:lang w:val="fr-CH"/>
              </w:rPr>
              <w:t>S’agit-il d’</w:t>
            </w:r>
            <w:r>
              <w:rPr>
                <w:lang w:val="fr-CH"/>
              </w:rPr>
              <w:t>un nouveau programme</w:t>
            </w:r>
            <w:r w:rsidRPr="009A004B">
              <w:rPr>
                <w:lang w:val="fr-CH"/>
              </w:rPr>
              <w:t> ?</w:t>
            </w:r>
            <w:r>
              <w:rPr>
                <w:lang w:val="fr-CH"/>
              </w:rPr>
              <w:t xml:space="preserve"> Si oui, combien de places annuelles sont prévues (de 2024 à 2026) ?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648F" w14:textId="7CD95790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14:paraId="541FCFE2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7DF" w14:textId="082B159D" w:rsidR="00A6330A" w:rsidRDefault="00A6330A" w:rsidP="00A6330A">
            <w:pPr>
              <w:ind w:left="142"/>
            </w:pPr>
            <w:r w:rsidRPr="00034125">
              <w:rPr>
                <w:lang w:val="fr-FR"/>
              </w:rPr>
              <w:t xml:space="preserve">Prestataire (nom, </w:t>
            </w:r>
            <w:r>
              <w:rPr>
                <w:lang w:val="fr-FR"/>
              </w:rPr>
              <w:t>forme juridique</w:t>
            </w:r>
            <w:r w:rsidRPr="00034125">
              <w:rPr>
                <w:lang w:val="fr-FR"/>
              </w:rPr>
              <w:t xml:space="preserve">)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AC3" w14:textId="3901216E" w:rsidR="00A6330A" w:rsidRDefault="00A6330A" w:rsidP="00A6330A">
            <w:pPr>
              <w:ind w:left="142"/>
            </w:pPr>
          </w:p>
        </w:tc>
      </w:tr>
      <w:tr w:rsidR="00A6330A" w:rsidRPr="008D7AAE" w14:paraId="794A4605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128" w14:textId="77E8E998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034125">
              <w:rPr>
                <w:lang w:val="fr-FR"/>
              </w:rPr>
              <w:t>Personne de référence (nom, prénom, tél.</w:t>
            </w:r>
            <w:r>
              <w:rPr>
                <w:lang w:val="fr-FR"/>
              </w:rPr>
              <w:t>,</w:t>
            </w:r>
            <w:r w:rsidRPr="00034125">
              <w:rPr>
                <w:lang w:val="fr-FR"/>
              </w:rPr>
              <w:t xml:space="preserve"> courriel)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867D" w14:textId="7B6C4503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14:paraId="20F5033A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1B23" w14:textId="3D5669F3" w:rsidR="00A6330A" w:rsidRDefault="00A6330A" w:rsidP="00A6330A">
            <w:pPr>
              <w:ind w:left="142"/>
            </w:pPr>
            <w:r w:rsidRPr="00034125">
              <w:rPr>
                <w:lang w:val="fr-FR"/>
              </w:rPr>
              <w:t>Lieu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827" w14:textId="03A06BF2" w:rsidR="00A6330A" w:rsidRDefault="00A6330A" w:rsidP="00A6330A">
            <w:pPr>
              <w:ind w:left="142"/>
            </w:pPr>
          </w:p>
        </w:tc>
      </w:tr>
      <w:tr w:rsidR="00A6330A" w14:paraId="1B983695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807D" w14:textId="372B6153" w:rsidR="00A6330A" w:rsidRDefault="00A6330A" w:rsidP="00A6330A">
            <w:pPr>
              <w:ind w:left="142"/>
            </w:pPr>
            <w:r w:rsidRPr="00034125">
              <w:rPr>
                <w:lang w:val="fr-FR"/>
              </w:rPr>
              <w:t>But et utilité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32FF" w14:textId="3C59CD19" w:rsidR="00A6330A" w:rsidRDefault="00A6330A" w:rsidP="00A6330A">
            <w:pPr>
              <w:ind w:left="142"/>
            </w:pPr>
          </w:p>
        </w:tc>
      </w:tr>
      <w:tr w:rsidR="00A6330A" w:rsidRPr="008D7AAE" w14:paraId="0CE36571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B2B8" w14:textId="16418306" w:rsidR="00A6330A" w:rsidRPr="00A6330A" w:rsidRDefault="00A6330A" w:rsidP="00A6330A">
            <w:pPr>
              <w:ind w:left="142"/>
              <w:rPr>
                <w:lang w:val="fr-CH"/>
              </w:rPr>
            </w:pPr>
            <w:r>
              <w:rPr>
                <w:lang w:val="fr-CH"/>
              </w:rPr>
              <w:t>G</w:t>
            </w:r>
            <w:r w:rsidRPr="00E9195B">
              <w:rPr>
                <w:lang w:val="fr-CH"/>
              </w:rPr>
              <w:t>roupe cible (catégorie d’âge, sexe, compétences socio-professionnelles)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65A" w14:textId="5C1E1C09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28866151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631E" w14:textId="6A4C36CC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3B006B">
              <w:rPr>
                <w:lang w:val="fr-CH"/>
              </w:rPr>
              <w:t>Type de place</w:t>
            </w:r>
            <w:r>
              <w:rPr>
                <w:lang w:val="fr-CH"/>
              </w:rPr>
              <w:t>s</w:t>
            </w:r>
            <w:r w:rsidRPr="003B006B">
              <w:rPr>
                <w:lang w:val="fr-CH"/>
              </w:rPr>
              <w:t xml:space="preserve"> (</w:t>
            </w:r>
            <w:r>
              <w:rPr>
                <w:lang w:val="fr-CH"/>
              </w:rPr>
              <w:t>individuelles ou collectives)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2731" w14:textId="0A266AF3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6FDA02AF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1D31" w14:textId="08DF241A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3B006B">
              <w:rPr>
                <w:lang w:val="fr-CH"/>
              </w:rPr>
              <w:t>Description de la structure (infrastructure, locaux, machines, outils, etc.)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68F" w14:textId="7EE1B268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14:paraId="03A66E43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042" w14:textId="7378B3D0" w:rsidR="00A6330A" w:rsidRPr="00FD62E9" w:rsidRDefault="00A6330A" w:rsidP="00A6330A">
            <w:pPr>
              <w:ind w:left="142"/>
              <w:rPr>
                <w:highlight w:val="yellow"/>
              </w:rPr>
            </w:pPr>
            <w:r w:rsidRPr="003B006B">
              <w:t xml:space="preserve">Description des </w:t>
            </w:r>
            <w:proofErr w:type="spellStart"/>
            <w:r w:rsidRPr="003B006B">
              <w:t>missions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D10C" w14:textId="6944B6BF" w:rsidR="00A6330A" w:rsidRDefault="00A6330A" w:rsidP="00A6330A">
            <w:pPr>
              <w:ind w:left="142"/>
            </w:pPr>
          </w:p>
        </w:tc>
      </w:tr>
      <w:tr w:rsidR="00A6330A" w:rsidRPr="008D7AAE" w14:paraId="68807FA1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CF5" w14:textId="78971F81" w:rsidR="00A6330A" w:rsidRPr="00A6330A" w:rsidRDefault="00A6330A" w:rsidP="00A6330A">
            <w:pPr>
              <w:ind w:left="142"/>
              <w:rPr>
                <w:lang w:val="fr-CH"/>
              </w:rPr>
            </w:pPr>
            <w:r>
              <w:rPr>
                <w:lang w:val="fr-CH"/>
              </w:rPr>
              <w:t xml:space="preserve">Encadrement, accompagnement et </w:t>
            </w:r>
            <w:r w:rsidRPr="00AA3D34">
              <w:rPr>
                <w:lang w:val="fr-CH"/>
              </w:rPr>
              <w:t>conseil (objectif, contenu, méthode/forme, durée/volume)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DAD2" w14:textId="0C23AB76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7539CC13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3F6C" w14:textId="58A09C43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E7457F">
              <w:rPr>
                <w:lang w:val="fr-CH"/>
              </w:rPr>
              <w:lastRenderedPageBreak/>
              <w:t xml:space="preserve">Nom et qualification professionnelle (formation) de la ou des personnes </w:t>
            </w:r>
            <w:r>
              <w:rPr>
                <w:lang w:val="fr-CH"/>
              </w:rPr>
              <w:t>chargées de l’encadrement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D659" w14:textId="4F757AD3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64059612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FA80" w14:textId="24978EAF" w:rsidR="00A6330A" w:rsidRPr="00A6330A" w:rsidRDefault="00A6330A" w:rsidP="00A6330A">
            <w:pPr>
              <w:ind w:left="142"/>
              <w:rPr>
                <w:lang w:val="fr-CH"/>
              </w:rPr>
            </w:pPr>
            <w:r>
              <w:rPr>
                <w:lang w:val="fr-CH"/>
              </w:rPr>
              <w:t>A</w:t>
            </w:r>
            <w:r w:rsidRPr="001B7A06">
              <w:rPr>
                <w:lang w:val="fr-CH"/>
              </w:rPr>
              <w:t xml:space="preserve">ttribution </w:t>
            </w:r>
            <w:r>
              <w:rPr>
                <w:lang w:val="fr-CH"/>
              </w:rPr>
              <w:t xml:space="preserve">des places </w:t>
            </w:r>
            <w:r w:rsidRPr="001B7A06">
              <w:rPr>
                <w:lang w:val="fr-CH"/>
              </w:rPr>
              <w:t>(procédure, critères, etc.)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D53F" w14:textId="68F5C9E4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  <w:tr w:rsidR="00A6330A" w:rsidRPr="008D7AAE" w14:paraId="419A5BA2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59E" w14:textId="654988F8" w:rsidR="00A6330A" w:rsidRPr="00A6330A" w:rsidRDefault="00A6330A" w:rsidP="00A6330A">
            <w:pPr>
              <w:ind w:left="142"/>
              <w:rPr>
                <w:lang w:val="fr-CH"/>
              </w:rPr>
            </w:pPr>
            <w:r w:rsidRPr="009B2154">
              <w:rPr>
                <w:lang w:val="fr-CH"/>
              </w:rPr>
              <w:t xml:space="preserve">Collaboration avec les communes, les services sociaux et les prestataires </w:t>
            </w:r>
            <w:r w:rsidRPr="00676ECE">
              <w:rPr>
                <w:lang w:val="fr-CH"/>
              </w:rPr>
              <w:t>(si</w:t>
            </w:r>
            <w:r>
              <w:rPr>
                <w:lang w:val="fr-CH"/>
              </w:rPr>
              <w:t xml:space="preserve"> le programme est proposé par une institution)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2983" w14:textId="384F167B" w:rsidR="00A6330A" w:rsidRPr="008D7AAE" w:rsidRDefault="00A6330A" w:rsidP="00A6330A">
            <w:pPr>
              <w:ind w:left="142"/>
              <w:rPr>
                <w:lang w:val="fr-CH"/>
              </w:rPr>
            </w:pPr>
          </w:p>
        </w:tc>
      </w:tr>
    </w:tbl>
    <w:p w14:paraId="0E0CCC80" w14:textId="77777777" w:rsidR="0099515B" w:rsidRPr="008D7AAE" w:rsidRDefault="0099515B" w:rsidP="002403B3">
      <w:pPr>
        <w:rPr>
          <w:lang w:val="fr-CH"/>
        </w:rPr>
      </w:pPr>
    </w:p>
    <w:sectPr w:rsidR="0099515B" w:rsidRPr="008D7AAE" w:rsidSect="003A3AB1">
      <w:headerReference w:type="default" r:id="rId18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4D2F6" w14:textId="77777777" w:rsidR="006E6C76" w:rsidRPr="003A3AB1" w:rsidRDefault="006E6C76">
      <w:r w:rsidRPr="003A3AB1">
        <w:separator/>
      </w:r>
    </w:p>
  </w:endnote>
  <w:endnote w:type="continuationSeparator" w:id="0">
    <w:p w14:paraId="04C7FDCA" w14:textId="77777777" w:rsidR="006E6C76" w:rsidRPr="003A3AB1" w:rsidRDefault="006E6C76">
      <w:r w:rsidRPr="003A3A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3A3AB1" w14:paraId="42126DC0" w14:textId="77777777" w:rsidTr="00A91C91">
      <w:tc>
        <w:tcPr>
          <w:tcW w:w="7938" w:type="dxa"/>
        </w:tcPr>
        <w:p w14:paraId="6930FE5F" w14:textId="7955CADC" w:rsidR="00827488" w:rsidRPr="003A3AB1" w:rsidRDefault="00827488" w:rsidP="00827488">
          <w:pPr>
            <w:pStyle w:val="Pieddepage"/>
          </w:pPr>
          <w:r w:rsidRPr="003A3AB1">
            <w:fldChar w:fldCharType="begin"/>
          </w:r>
          <w:r w:rsidRPr="003A3AB1">
            <w:instrText xml:space="preserve"> IF </w:instrText>
          </w:r>
          <w:r w:rsidR="008D7AAE">
            <w:fldChar w:fldCharType="begin"/>
          </w:r>
          <w:r w:rsidR="008D7AAE">
            <w:instrText xml:space="preserve"> DOCPROPERTY  CustomField.pfad  \* MERGEFORMAT </w:instrText>
          </w:r>
          <w:r w:rsidR="008D7AAE">
            <w:fldChar w:fldCharType="separate"/>
          </w:r>
          <w:r w:rsidR="003A3AB1" w:rsidRPr="003A3AB1">
            <w:rPr>
              <w:b/>
              <w:bCs w:val="0"/>
            </w:rPr>
            <w:instrText>Keine Angaben</w:instrText>
          </w:r>
          <w:r w:rsidR="008D7AAE">
            <w:rPr>
              <w:b/>
              <w:bCs w:val="0"/>
            </w:rPr>
            <w:fldChar w:fldCharType="end"/>
          </w:r>
          <w:r w:rsidRPr="003A3AB1">
            <w:instrText>="Nur Dateiname"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  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r w:rsidR="008D7AAE">
            <w:fldChar w:fldCharType="begin"/>
          </w:r>
          <w:r w:rsidR="008D7AAE">
            <w:instrText xml:space="preserve"> DOCPROPERTY  CustomField.pfad  \* MERGEFORMAT </w:instrText>
          </w:r>
          <w:r w:rsidR="008D7AAE">
            <w:fldChar w:fldCharType="separate"/>
          </w:r>
          <w:r w:rsidR="003A3AB1" w:rsidRPr="003A3AB1">
            <w:rPr>
              <w:b/>
              <w:bCs w:val="0"/>
            </w:rPr>
            <w:instrText>Keine Angaben</w:instrText>
          </w:r>
          <w:r w:rsidR="008D7AAE">
            <w:rPr>
              <w:b/>
              <w:bCs w:val="0"/>
            </w:rPr>
            <w:fldChar w:fldCharType="end"/>
          </w:r>
          <w:r w:rsidRPr="003A3AB1">
            <w:instrText>="Pfad und Dateiname"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 </w:instrText>
          </w:r>
          <w:r w:rsidR="00F5408D" w:rsidRPr="003A3AB1">
            <w:rPr>
              <w:noProof/>
            </w:rPr>
            <w:instrText xml:space="preserve"> </w:instrText>
          </w:r>
          <w:r w:rsidR="00530364" w:rsidRPr="003A3AB1">
            <w:rPr>
              <w:noProof/>
            </w:rPr>
            <w:instrText>\p</w:instrText>
          </w:r>
          <w:r w:rsidR="00F5408D" w:rsidRPr="003A3AB1">
            <w:rPr>
              <w:noProof/>
            </w:rPr>
            <w:instrText xml:space="preserve"> </w:instrText>
          </w:r>
          <w:r w:rsidRPr="003A3AB1">
            <w:rPr>
              <w:noProof/>
            </w:rPr>
            <w:instrText xml:space="preserve">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r w:rsidR="008D7AAE">
            <w:fldChar w:fldCharType="begin"/>
          </w:r>
          <w:r w:rsidR="008D7AAE">
            <w:instrText xml:space="preserve"> DOCPROPERTY  Cu</w:instrText>
          </w:r>
          <w:r w:rsidR="008D7AAE">
            <w:instrText xml:space="preserve">stomField.pfad  \* MERGEFORMAT </w:instrText>
          </w:r>
          <w:r w:rsidR="008D7AAE">
            <w:fldChar w:fldCharType="separate"/>
          </w:r>
          <w:r w:rsidR="003A3AB1" w:rsidRPr="003A3AB1">
            <w:rPr>
              <w:b/>
              <w:bCs w:val="0"/>
            </w:rPr>
            <w:instrText>Keine Angaben</w:instrText>
          </w:r>
          <w:r w:rsidR="008D7AAE">
            <w:rPr>
              <w:b/>
              <w:bCs w:val="0"/>
            </w:rPr>
            <w:fldChar w:fldCharType="end"/>
          </w:r>
          <w:r w:rsidRPr="003A3AB1">
            <w:instrText>="Nom du document"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 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r w:rsidR="008D7AAE">
            <w:fldChar w:fldCharType="begin"/>
          </w:r>
          <w:r w:rsidR="008D7AAE">
            <w:instrText xml:space="preserve"> DOCPROPERTY  CustomField.pfad  \* MERGEFORMAT </w:instrText>
          </w:r>
          <w:r w:rsidR="008D7AAE">
            <w:fldChar w:fldCharType="separate"/>
          </w:r>
          <w:r w:rsidR="003A3AB1" w:rsidRPr="003A3AB1">
            <w:rPr>
              <w:b/>
              <w:bCs w:val="0"/>
            </w:rPr>
            <w:instrText>Keine Angaben</w:instrText>
          </w:r>
          <w:r w:rsidR="008D7AAE">
            <w:rPr>
              <w:b/>
              <w:bCs w:val="0"/>
            </w:rPr>
            <w:fldChar w:fldCharType="end"/>
          </w:r>
          <w:r w:rsidRPr="003A3AB1">
            <w:instrText>="Chemin et nom du document"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</w:instrText>
          </w:r>
          <w:r w:rsidR="00D36551" w:rsidRPr="003A3AB1">
            <w:rPr>
              <w:noProof/>
            </w:rPr>
            <w:instrText xml:space="preserve">  \p </w:instrText>
          </w:r>
          <w:r w:rsidRPr="003A3AB1">
            <w:rPr>
              <w:noProof/>
            </w:rPr>
            <w:instrText xml:space="preserve">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</w:p>
      </w:tc>
      <w:tc>
        <w:tcPr>
          <w:tcW w:w="2030" w:type="dxa"/>
        </w:tcPr>
        <w:p w14:paraId="179B7634" w14:textId="2F3626C8" w:rsidR="00827488" w:rsidRPr="003A3AB1" w:rsidRDefault="00827488" w:rsidP="00827488">
          <w:pPr>
            <w:pStyle w:val="Pieddepage"/>
            <w:jc w:val="right"/>
          </w:pPr>
          <w:r w:rsidRPr="003A3AB1">
            <w:fldChar w:fldCharType="begin"/>
          </w:r>
          <w:r w:rsidRPr="003A3AB1">
            <w:instrText xml:space="preserve"> PAGE  \* Arabic  \* MERGEFORMAT </w:instrText>
          </w:r>
          <w:r w:rsidRPr="003A3AB1">
            <w:fldChar w:fldCharType="separate"/>
          </w:r>
          <w:r w:rsidR="008D7AAE">
            <w:rPr>
              <w:noProof/>
            </w:rPr>
            <w:t>5</w:t>
          </w:r>
          <w:r w:rsidRPr="003A3AB1">
            <w:fldChar w:fldCharType="end"/>
          </w:r>
          <w:r w:rsidRPr="003A3AB1">
            <w:t>/</w:t>
          </w:r>
          <w:r w:rsidR="008D7AAE">
            <w:fldChar w:fldCharType="begin"/>
          </w:r>
          <w:r w:rsidR="008D7AAE">
            <w:instrText xml:space="preserve"> NUMPAGES  \* Arabic  \* MERGEFORMAT </w:instrText>
          </w:r>
          <w:r w:rsidR="008D7AAE">
            <w:fldChar w:fldCharType="separate"/>
          </w:r>
          <w:r w:rsidR="008D7AAE">
            <w:rPr>
              <w:noProof/>
            </w:rPr>
            <w:t>5</w:t>
          </w:r>
          <w:r w:rsidR="008D7AAE">
            <w:rPr>
              <w:noProof/>
            </w:rPr>
            <w:fldChar w:fldCharType="end"/>
          </w:r>
        </w:p>
      </w:tc>
    </w:tr>
  </w:tbl>
  <w:p w14:paraId="580935D1" w14:textId="77777777" w:rsidR="00EC10BB" w:rsidRPr="003A3AB1" w:rsidRDefault="00EC10BB" w:rsidP="003E7A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3A3AB1" w14:paraId="216DEEA2" w14:textId="77777777" w:rsidTr="00A91C91">
      <w:tc>
        <w:tcPr>
          <w:tcW w:w="7938" w:type="dxa"/>
        </w:tcPr>
        <w:p w14:paraId="46C12266" w14:textId="77777777" w:rsidR="005D79DB" w:rsidRPr="003A3AB1" w:rsidRDefault="00EE38C9" w:rsidP="005D79DB">
          <w:pPr>
            <w:pStyle w:val="Pieddepage"/>
          </w:pPr>
          <w:r w:rsidRPr="003A3AB1">
            <w:fldChar w:fldCharType="begin"/>
          </w:r>
          <w:r w:rsidRPr="003A3AB1">
            <w:instrText xml:space="preserve"> IF </w:instrText>
          </w:r>
          <w:r w:rsidR="008D7AAE">
            <w:fldChar w:fldCharType="begin"/>
          </w:r>
          <w:r w:rsidR="008D7AAE">
            <w:instrText xml:space="preserve"> DOCPROPERTY  CustomField.pfad  \* MERGEFORMAT </w:instrText>
          </w:r>
          <w:r w:rsidR="008D7AAE">
            <w:fldChar w:fldCharType="separate"/>
          </w:r>
          <w:r w:rsidR="003A3AB1" w:rsidRPr="003A3AB1">
            <w:rPr>
              <w:b/>
              <w:bCs w:val="0"/>
            </w:rPr>
            <w:instrText>Keine Angaben</w:instrText>
          </w:r>
          <w:r w:rsidR="008D7AAE">
            <w:rPr>
              <w:b/>
              <w:bCs w:val="0"/>
            </w:rPr>
            <w:fldChar w:fldCharType="end"/>
          </w:r>
          <w:r w:rsidRPr="003A3AB1">
            <w:instrText>="Nur Dateiname"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  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r w:rsidR="008D7AAE">
            <w:fldChar w:fldCharType="begin"/>
          </w:r>
          <w:r w:rsidR="008D7AAE">
            <w:instrText xml:space="preserve"> DOCPROPERTY  CustomField.pfad  \* MERGEFORMAT </w:instrText>
          </w:r>
          <w:r w:rsidR="008D7AAE">
            <w:fldChar w:fldCharType="separate"/>
          </w:r>
          <w:r w:rsidR="003A3AB1" w:rsidRPr="003A3AB1">
            <w:rPr>
              <w:b/>
              <w:bCs w:val="0"/>
            </w:rPr>
            <w:instrText>Keine Angaben</w:instrText>
          </w:r>
          <w:r w:rsidR="008D7AAE">
            <w:rPr>
              <w:b/>
              <w:bCs w:val="0"/>
            </w:rPr>
            <w:fldChar w:fldCharType="end"/>
          </w:r>
          <w:r w:rsidRPr="003A3AB1">
            <w:instrText>="Pfad und Dateiname"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</w:instrText>
          </w:r>
          <w:r w:rsidR="00F5408D" w:rsidRPr="003A3AB1">
            <w:rPr>
              <w:noProof/>
            </w:rPr>
            <w:instrText xml:space="preserve"> </w:instrText>
          </w:r>
          <w:r w:rsidRPr="003A3AB1">
            <w:rPr>
              <w:noProof/>
            </w:rPr>
            <w:instrText xml:space="preserve"> </w:instrText>
          </w:r>
          <w:r w:rsidR="00530364" w:rsidRPr="003A3AB1">
            <w:rPr>
              <w:noProof/>
            </w:rPr>
            <w:instrText>\p</w:instrText>
          </w:r>
          <w:r w:rsidRPr="003A3AB1">
            <w:rPr>
              <w:noProof/>
            </w:rPr>
            <w:instrText xml:space="preserve"> </w:instrText>
          </w:r>
          <w:r w:rsidR="00F5408D" w:rsidRPr="003A3AB1">
            <w:rPr>
              <w:noProof/>
            </w:rPr>
            <w:instrText xml:space="preserve"> </w:instrText>
          </w:r>
          <w:r w:rsidRPr="003A3AB1">
            <w:rPr>
              <w:noProof/>
            </w:rPr>
            <w:instrText>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r w:rsidR="008D7AAE">
            <w:fldChar w:fldCharType="begin"/>
          </w:r>
          <w:r w:rsidR="008D7AAE">
            <w:instrText xml:space="preserve"> DOCPROPERTY  CustomField.pfad  \* MERGEFORMAT </w:instrText>
          </w:r>
          <w:r w:rsidR="008D7AAE">
            <w:fldChar w:fldCharType="separate"/>
          </w:r>
          <w:r w:rsidR="003A3AB1" w:rsidRPr="003A3AB1">
            <w:rPr>
              <w:b/>
              <w:bCs w:val="0"/>
            </w:rPr>
            <w:instrText>Keine Angaben</w:instrText>
          </w:r>
          <w:r w:rsidR="008D7AAE">
            <w:rPr>
              <w:b/>
              <w:bCs w:val="0"/>
            </w:rPr>
            <w:fldChar w:fldCharType="end"/>
          </w:r>
          <w:r w:rsidRPr="003A3AB1">
            <w:instrText>="Nom du document"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 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r w:rsidR="008D7AAE">
            <w:fldChar w:fldCharType="begin"/>
          </w:r>
          <w:r w:rsidR="008D7AAE">
            <w:instrText xml:space="preserve"> DOCPROPERTY  CustomField.pfad  \* MERGEFORMAT </w:instrText>
          </w:r>
          <w:r w:rsidR="008D7AAE">
            <w:fldChar w:fldCharType="separate"/>
          </w:r>
          <w:r w:rsidR="003A3AB1" w:rsidRPr="003A3AB1">
            <w:rPr>
              <w:b/>
              <w:bCs w:val="0"/>
            </w:rPr>
            <w:instrText>Keine Angaben</w:instrText>
          </w:r>
          <w:r w:rsidR="008D7AAE">
            <w:rPr>
              <w:b/>
              <w:bCs w:val="0"/>
            </w:rPr>
            <w:fldChar w:fldCharType="end"/>
          </w:r>
          <w:r w:rsidRPr="003A3AB1">
            <w:instrText>="Chemin et nom du document"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</w:instrText>
          </w:r>
          <w:r w:rsidR="008F3E24" w:rsidRPr="003A3AB1">
            <w:rPr>
              <w:noProof/>
            </w:rPr>
            <w:instrText xml:space="preserve">  \p </w:instrText>
          </w:r>
          <w:r w:rsidRPr="003A3AB1">
            <w:rPr>
              <w:noProof/>
            </w:rPr>
            <w:instrText xml:space="preserve">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</w:p>
      </w:tc>
      <w:tc>
        <w:tcPr>
          <w:tcW w:w="2030" w:type="dxa"/>
        </w:tcPr>
        <w:p w14:paraId="7A517121" w14:textId="77777777" w:rsidR="005D79DB" w:rsidRPr="003A3AB1" w:rsidRDefault="005D79DB" w:rsidP="005D79DB">
          <w:pPr>
            <w:pStyle w:val="Pieddepage"/>
            <w:jc w:val="right"/>
          </w:pPr>
          <w:r w:rsidRPr="003A3AB1">
            <w:fldChar w:fldCharType="begin"/>
          </w:r>
          <w:r w:rsidRPr="003A3AB1">
            <w:instrText xml:space="preserve"> PAGE  \* Arabic  \* MERGEFORMAT </w:instrText>
          </w:r>
          <w:r w:rsidRPr="003A3AB1">
            <w:fldChar w:fldCharType="separate"/>
          </w:r>
          <w:r w:rsidR="003A3AB1" w:rsidRPr="003A3AB1">
            <w:rPr>
              <w:noProof/>
            </w:rPr>
            <w:t>1</w:t>
          </w:r>
          <w:r w:rsidRPr="003A3AB1">
            <w:fldChar w:fldCharType="end"/>
          </w:r>
          <w:r w:rsidRPr="003A3AB1">
            <w:t>/</w:t>
          </w:r>
          <w:r w:rsidR="008D7AAE">
            <w:fldChar w:fldCharType="begin"/>
          </w:r>
          <w:r w:rsidR="008D7AAE">
            <w:instrText xml:space="preserve"> NUMPAGES  \* Arabic  \* MERGEFORMAT </w:instrText>
          </w:r>
          <w:r w:rsidR="008D7AAE">
            <w:fldChar w:fldCharType="separate"/>
          </w:r>
          <w:r w:rsidR="003A3AB1" w:rsidRPr="003A3AB1">
            <w:rPr>
              <w:noProof/>
            </w:rPr>
            <w:t>1</w:t>
          </w:r>
          <w:r w:rsidR="008D7AAE">
            <w:rPr>
              <w:noProof/>
            </w:rPr>
            <w:fldChar w:fldCharType="end"/>
          </w:r>
        </w:p>
      </w:tc>
    </w:tr>
  </w:tbl>
  <w:p w14:paraId="11688935" w14:textId="77777777" w:rsidR="000252CF" w:rsidRPr="003A3AB1" w:rsidRDefault="000252CF" w:rsidP="005D79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B5F10" w14:textId="77777777" w:rsidR="006E6C76" w:rsidRPr="003A3AB1" w:rsidRDefault="006E6C76">
      <w:r w:rsidRPr="003A3AB1">
        <w:separator/>
      </w:r>
    </w:p>
  </w:footnote>
  <w:footnote w:type="continuationSeparator" w:id="0">
    <w:p w14:paraId="5949F0EA" w14:textId="77777777" w:rsidR="006E6C76" w:rsidRPr="003A3AB1" w:rsidRDefault="006E6C76">
      <w:r w:rsidRPr="003A3AB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5F2B" w14:textId="77777777" w:rsidR="00C2381B" w:rsidRPr="003A3AB1" w:rsidRDefault="00BE15BB" w:rsidP="00FF6652">
    <w:pPr>
      <w:pStyle w:val="En-tte"/>
      <w:tabs>
        <w:tab w:val="left" w:pos="420"/>
      </w:tabs>
    </w:pPr>
    <w:r w:rsidRPr="003A3AB1">
      <w:drawing>
        <wp:anchor distT="0" distB="0" distL="114300" distR="114300" simplePos="0" relativeHeight="251666432" behindDoc="0" locked="1" layoutInCell="1" allowOverlap="1" wp14:anchorId="738CFBAE" wp14:editId="02A0344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2879" w14:textId="77777777" w:rsidR="00002D47" w:rsidRPr="003A3AB1" w:rsidRDefault="00C2381B">
    <w:pPr>
      <w:pStyle w:val="En-tte"/>
    </w:pPr>
    <w:r w:rsidRPr="003A3AB1">
      <w:drawing>
        <wp:anchor distT="0" distB="0" distL="114300" distR="114300" simplePos="0" relativeHeight="251660288" behindDoc="0" locked="1" layoutInCell="1" allowOverlap="1" wp14:anchorId="570166C5" wp14:editId="6BD0868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3A3AB1">
      <w:drawing>
        <wp:anchor distT="0" distB="0" distL="114300" distR="114300" simplePos="0" relativeHeight="251658240" behindDoc="1" locked="1" layoutInCell="1" allowOverlap="1" wp14:anchorId="39C50C22" wp14:editId="576F4533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2D86D19A" w14:textId="77777777" w:rsidTr="00685499">
      <w:tc>
        <w:tcPr>
          <w:tcW w:w="5100" w:type="dxa"/>
        </w:tcPr>
        <w:p w14:paraId="11C01688" w14:textId="77777777" w:rsidR="00B836B9" w:rsidRPr="00123AA1" w:rsidRDefault="00B836B9" w:rsidP="00FF6652">
          <w:pPr>
            <w:pStyle w:val="En-tte"/>
            <w:rPr>
              <w:color w:val="FFFFFF" w:themeColor="background1"/>
            </w:rPr>
          </w:pPr>
        </w:p>
        <w:p w14:paraId="112D10A3" w14:textId="77777777" w:rsidR="00B836B9" w:rsidRPr="00123AA1" w:rsidRDefault="00B836B9" w:rsidP="00FF6652">
          <w:pPr>
            <w:pStyle w:val="En-tte"/>
          </w:pPr>
        </w:p>
      </w:tc>
      <w:tc>
        <w:tcPr>
          <w:tcW w:w="4878" w:type="dxa"/>
        </w:tcPr>
        <w:p w14:paraId="08E3FDA8" w14:textId="77777777" w:rsidR="00B836B9" w:rsidRPr="00123AA1" w:rsidRDefault="00B836B9" w:rsidP="00FF6652">
          <w:pPr>
            <w:pStyle w:val="En-tte"/>
          </w:pPr>
        </w:p>
      </w:tc>
    </w:tr>
  </w:tbl>
  <w:p w14:paraId="2823C3EF" w14:textId="77777777" w:rsidR="00B836B9" w:rsidRPr="00123AA1" w:rsidRDefault="00B836B9" w:rsidP="00FF6652">
    <w:pPr>
      <w:pStyle w:val="En-tt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62BE8EFD" wp14:editId="43807B78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21901"/>
    <w:multiLevelType w:val="hybridMultilevel"/>
    <w:tmpl w:val="E6C46DFE"/>
    <w:lvl w:ilvl="0" w:tplc="27E6F74C">
      <w:start w:val="2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270D30"/>
    <w:multiLevelType w:val="hybridMultilevel"/>
    <w:tmpl w:val="20745AA0"/>
    <w:lvl w:ilvl="0" w:tplc="0CD83A82"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5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0"/>
  <w:defaultTabStop w:val="851"/>
  <w:consecutiveHyphenLimit w:val="3"/>
  <w:hyphenationZone w:val="425"/>
  <w:doNotShadeFormData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Aktennotiz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54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20708"/>
    <w:docVar w:name="TermBaseURL" w:val="empty"/>
    <w:docVar w:name="TextBases" w:val="multitrans.apps.be.ch\TextBase TMs\DSSI\DSSI_valide|multitrans.apps.be.ch\TextBase TMs\SAP\SAP_valide|multitrans.apps.be.ch\TextBase TMs\DSSI\DSSI_interne|multitrans.apps.be.ch\TextBase TMs\SAP\SAP_interne|multitrans.apps.be.ch\TextBase TMs\SAP\SAP_Temporaire|multitrans.apps.be.ch\TextBase TMs\Canton de Berne\Canton de Berne|multitrans.apps.be.ch\TextBase TMs\INC\INC_valide|multitrans.apps.be.ch\TextBase TMs\POM\POM_valide|multitrans.apps.be.ch\TextBase TMs\Canton de Berne\Conf_2022-03|multitrans.apps.be.ch\TextBase TMs\DEEE\DEEE_valide|multitrans.apps.be.ch\TextBase TMs\FIN SG\FIN-SG_valide|multitrans.apps.be.ch\TextBase TMs\ECO\ECO_valide|multitrans.apps.be.ch\TextBase TMs\INS\INS_valide|multitrans.apps.be.ch\TextBase TMs\Canton de Berne\BELEX 2016 (LexWork)|multitrans.apps.be.ch\TextBase TMs\Processus cantonaux\Processus cantonaux 2022|multitrans.apps.be.ch\TextBase TMs\Processus cantonaux\Processus cantonaux 2021|multitrans.apps.be.ch\TextBase TMs\Processus cantonaux\Processus cantonaux 2018|multitrans.apps.be.ch\TextBase TMs\Processus cantonaux\Processus cantonaux 2017|multitrans.apps.be.ch\TextBase TMs\Canton de Berne\ComBE|multitrans.apps.be.ch\TextBase TMs\DSSI\DSSI_temporaire"/>
    <w:docVar w:name="TextBaseURL" w:val="empty"/>
    <w:docVar w:name="UILng" w:val="fr"/>
  </w:docVars>
  <w:rsids>
    <w:rsidRoot w:val="006E6C76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07D1"/>
    <w:rsid w:val="00031FD0"/>
    <w:rsid w:val="000334D6"/>
    <w:rsid w:val="00034125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4745F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3467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3783"/>
    <w:rsid w:val="000E4BE2"/>
    <w:rsid w:val="000E4CA2"/>
    <w:rsid w:val="000E7CA3"/>
    <w:rsid w:val="000E7D64"/>
    <w:rsid w:val="000E7DF2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1B07"/>
    <w:rsid w:val="001125B5"/>
    <w:rsid w:val="00112699"/>
    <w:rsid w:val="0011312B"/>
    <w:rsid w:val="00114492"/>
    <w:rsid w:val="001208FF"/>
    <w:rsid w:val="00123AA1"/>
    <w:rsid w:val="0012405E"/>
    <w:rsid w:val="00124B4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AF5"/>
    <w:rsid w:val="00186D97"/>
    <w:rsid w:val="00190973"/>
    <w:rsid w:val="00196F3D"/>
    <w:rsid w:val="001A0D83"/>
    <w:rsid w:val="001A1EB8"/>
    <w:rsid w:val="001A338B"/>
    <w:rsid w:val="001A5983"/>
    <w:rsid w:val="001A684A"/>
    <w:rsid w:val="001A6C01"/>
    <w:rsid w:val="001A7FD6"/>
    <w:rsid w:val="001B5BCF"/>
    <w:rsid w:val="001B6CC6"/>
    <w:rsid w:val="001B6D19"/>
    <w:rsid w:val="001B6D85"/>
    <w:rsid w:val="001B7A06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2C80"/>
    <w:rsid w:val="0020387E"/>
    <w:rsid w:val="002055FB"/>
    <w:rsid w:val="002104D5"/>
    <w:rsid w:val="00212C71"/>
    <w:rsid w:val="00213236"/>
    <w:rsid w:val="00216B14"/>
    <w:rsid w:val="002171C3"/>
    <w:rsid w:val="00220D8D"/>
    <w:rsid w:val="002225FA"/>
    <w:rsid w:val="002234DA"/>
    <w:rsid w:val="00223DBA"/>
    <w:rsid w:val="0022436B"/>
    <w:rsid w:val="002251DD"/>
    <w:rsid w:val="002258CA"/>
    <w:rsid w:val="00227F92"/>
    <w:rsid w:val="00230C11"/>
    <w:rsid w:val="002315B5"/>
    <w:rsid w:val="00232E0D"/>
    <w:rsid w:val="002363A3"/>
    <w:rsid w:val="002403B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08D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6FDF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99A"/>
    <w:rsid w:val="00345EF6"/>
    <w:rsid w:val="00346AC7"/>
    <w:rsid w:val="00352AAD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008"/>
    <w:rsid w:val="003A06C1"/>
    <w:rsid w:val="003A0EAA"/>
    <w:rsid w:val="003A293A"/>
    <w:rsid w:val="003A3AB1"/>
    <w:rsid w:val="003A5C7A"/>
    <w:rsid w:val="003A7DFB"/>
    <w:rsid w:val="003B006B"/>
    <w:rsid w:val="003B0D37"/>
    <w:rsid w:val="003B1612"/>
    <w:rsid w:val="003B2BD4"/>
    <w:rsid w:val="003B333E"/>
    <w:rsid w:val="003B67F4"/>
    <w:rsid w:val="003B6E89"/>
    <w:rsid w:val="003C7AEF"/>
    <w:rsid w:val="003C7BE8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5430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820"/>
    <w:rsid w:val="00442F98"/>
    <w:rsid w:val="00443C6E"/>
    <w:rsid w:val="0044411A"/>
    <w:rsid w:val="004472F7"/>
    <w:rsid w:val="004506F2"/>
    <w:rsid w:val="00450991"/>
    <w:rsid w:val="00451317"/>
    <w:rsid w:val="00452BCE"/>
    <w:rsid w:val="00453852"/>
    <w:rsid w:val="00453CB9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4AE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3E5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36C51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2BF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0E4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6A5"/>
    <w:rsid w:val="00607715"/>
    <w:rsid w:val="00611C00"/>
    <w:rsid w:val="00611F49"/>
    <w:rsid w:val="00612326"/>
    <w:rsid w:val="006124B9"/>
    <w:rsid w:val="00616426"/>
    <w:rsid w:val="0061715B"/>
    <w:rsid w:val="0062010B"/>
    <w:rsid w:val="006208F5"/>
    <w:rsid w:val="00620C11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1EF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6EC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DA6"/>
    <w:rsid w:val="006A4EAF"/>
    <w:rsid w:val="006A5329"/>
    <w:rsid w:val="006B131C"/>
    <w:rsid w:val="006B1740"/>
    <w:rsid w:val="006B1E8E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6C76"/>
    <w:rsid w:val="006E75A9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5144"/>
    <w:rsid w:val="007961DF"/>
    <w:rsid w:val="00797600"/>
    <w:rsid w:val="007A234C"/>
    <w:rsid w:val="007A2827"/>
    <w:rsid w:val="007A3944"/>
    <w:rsid w:val="007A3EBB"/>
    <w:rsid w:val="007A7B93"/>
    <w:rsid w:val="007B33EA"/>
    <w:rsid w:val="007B57B6"/>
    <w:rsid w:val="007C062E"/>
    <w:rsid w:val="007C1ED8"/>
    <w:rsid w:val="007C2009"/>
    <w:rsid w:val="007C2228"/>
    <w:rsid w:val="007C33BE"/>
    <w:rsid w:val="007C4472"/>
    <w:rsid w:val="007C6213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E7EDF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1F90"/>
    <w:rsid w:val="00814495"/>
    <w:rsid w:val="0081789C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55D5B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274"/>
    <w:rsid w:val="00896389"/>
    <w:rsid w:val="00897044"/>
    <w:rsid w:val="00897113"/>
    <w:rsid w:val="008A0B15"/>
    <w:rsid w:val="008A0EED"/>
    <w:rsid w:val="008A4079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D605C"/>
    <w:rsid w:val="008D7AAE"/>
    <w:rsid w:val="008E0D53"/>
    <w:rsid w:val="008E2E30"/>
    <w:rsid w:val="008F02E6"/>
    <w:rsid w:val="008F2695"/>
    <w:rsid w:val="008F3E24"/>
    <w:rsid w:val="008F41DC"/>
    <w:rsid w:val="008F4846"/>
    <w:rsid w:val="008F5A38"/>
    <w:rsid w:val="009014EF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39C8"/>
    <w:rsid w:val="00935DB4"/>
    <w:rsid w:val="00936E0C"/>
    <w:rsid w:val="00940C25"/>
    <w:rsid w:val="00941DEF"/>
    <w:rsid w:val="00942BE4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27E8"/>
    <w:rsid w:val="0097415F"/>
    <w:rsid w:val="0097590A"/>
    <w:rsid w:val="0098612C"/>
    <w:rsid w:val="009876C5"/>
    <w:rsid w:val="0098793C"/>
    <w:rsid w:val="00987B66"/>
    <w:rsid w:val="009906EE"/>
    <w:rsid w:val="00990E17"/>
    <w:rsid w:val="00991A2D"/>
    <w:rsid w:val="009935D9"/>
    <w:rsid w:val="0099515B"/>
    <w:rsid w:val="00995E20"/>
    <w:rsid w:val="00995F05"/>
    <w:rsid w:val="00996A3D"/>
    <w:rsid w:val="009A004B"/>
    <w:rsid w:val="009A353D"/>
    <w:rsid w:val="009B0C1C"/>
    <w:rsid w:val="009B2154"/>
    <w:rsid w:val="009B3D60"/>
    <w:rsid w:val="009C0B77"/>
    <w:rsid w:val="009C12F3"/>
    <w:rsid w:val="009C2B30"/>
    <w:rsid w:val="009C3C0C"/>
    <w:rsid w:val="009C4F42"/>
    <w:rsid w:val="009C7D17"/>
    <w:rsid w:val="009C7DBC"/>
    <w:rsid w:val="009D1490"/>
    <w:rsid w:val="009D24D9"/>
    <w:rsid w:val="009D3213"/>
    <w:rsid w:val="009D48A4"/>
    <w:rsid w:val="009E0509"/>
    <w:rsid w:val="009E0C56"/>
    <w:rsid w:val="009E0E4C"/>
    <w:rsid w:val="009E19CF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25E2"/>
    <w:rsid w:val="00A13F5F"/>
    <w:rsid w:val="00A1587A"/>
    <w:rsid w:val="00A15ED1"/>
    <w:rsid w:val="00A161C4"/>
    <w:rsid w:val="00A16EAE"/>
    <w:rsid w:val="00A216F8"/>
    <w:rsid w:val="00A2247B"/>
    <w:rsid w:val="00A23824"/>
    <w:rsid w:val="00A246E4"/>
    <w:rsid w:val="00A273D1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57D0C"/>
    <w:rsid w:val="00A605B3"/>
    <w:rsid w:val="00A6330A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3D34"/>
    <w:rsid w:val="00AA4CAA"/>
    <w:rsid w:val="00AA5C46"/>
    <w:rsid w:val="00AA77C7"/>
    <w:rsid w:val="00AB00D6"/>
    <w:rsid w:val="00AB1204"/>
    <w:rsid w:val="00AB47E2"/>
    <w:rsid w:val="00AB5AD4"/>
    <w:rsid w:val="00AC29D9"/>
    <w:rsid w:val="00AC338A"/>
    <w:rsid w:val="00AC41F5"/>
    <w:rsid w:val="00AC7258"/>
    <w:rsid w:val="00AC7275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4029"/>
    <w:rsid w:val="00B059A1"/>
    <w:rsid w:val="00B066E7"/>
    <w:rsid w:val="00B0709A"/>
    <w:rsid w:val="00B0732A"/>
    <w:rsid w:val="00B107D9"/>
    <w:rsid w:val="00B12C33"/>
    <w:rsid w:val="00B13226"/>
    <w:rsid w:val="00B13C42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3A5C"/>
    <w:rsid w:val="00B75C6C"/>
    <w:rsid w:val="00B76556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3B92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5E7F"/>
    <w:rsid w:val="00BF6336"/>
    <w:rsid w:val="00BF7896"/>
    <w:rsid w:val="00C06374"/>
    <w:rsid w:val="00C06728"/>
    <w:rsid w:val="00C06A8B"/>
    <w:rsid w:val="00C06E54"/>
    <w:rsid w:val="00C10155"/>
    <w:rsid w:val="00C106FE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10A"/>
    <w:rsid w:val="00C67212"/>
    <w:rsid w:val="00C67435"/>
    <w:rsid w:val="00C67FB6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1214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22F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06378"/>
    <w:rsid w:val="00D06853"/>
    <w:rsid w:val="00D07396"/>
    <w:rsid w:val="00D077B6"/>
    <w:rsid w:val="00D138B9"/>
    <w:rsid w:val="00D13EA0"/>
    <w:rsid w:val="00D152CA"/>
    <w:rsid w:val="00D1613B"/>
    <w:rsid w:val="00D24584"/>
    <w:rsid w:val="00D27808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4987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2BC5"/>
    <w:rsid w:val="00D83EBC"/>
    <w:rsid w:val="00D84383"/>
    <w:rsid w:val="00DA0B56"/>
    <w:rsid w:val="00DA0B6D"/>
    <w:rsid w:val="00DA0F21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425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0398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2E74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457F"/>
    <w:rsid w:val="00E77DEB"/>
    <w:rsid w:val="00E80496"/>
    <w:rsid w:val="00E9195B"/>
    <w:rsid w:val="00E91F38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4F0B"/>
    <w:rsid w:val="00EC5EAD"/>
    <w:rsid w:val="00EC5F83"/>
    <w:rsid w:val="00EC6816"/>
    <w:rsid w:val="00ED0491"/>
    <w:rsid w:val="00ED2435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EF4917"/>
    <w:rsid w:val="00EF5FF4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0E7C"/>
    <w:rsid w:val="00F211CC"/>
    <w:rsid w:val="00F2276F"/>
    <w:rsid w:val="00F22F92"/>
    <w:rsid w:val="00F25EFA"/>
    <w:rsid w:val="00F26331"/>
    <w:rsid w:val="00F27692"/>
    <w:rsid w:val="00F31082"/>
    <w:rsid w:val="00F32D9E"/>
    <w:rsid w:val="00F3501A"/>
    <w:rsid w:val="00F36402"/>
    <w:rsid w:val="00F41738"/>
    <w:rsid w:val="00F45FBD"/>
    <w:rsid w:val="00F4602F"/>
    <w:rsid w:val="00F51D27"/>
    <w:rsid w:val="00F5295F"/>
    <w:rsid w:val="00F531DD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67F90"/>
    <w:rsid w:val="00F70431"/>
    <w:rsid w:val="00F716C1"/>
    <w:rsid w:val="00F71B32"/>
    <w:rsid w:val="00F71D64"/>
    <w:rsid w:val="00F74059"/>
    <w:rsid w:val="00F74345"/>
    <w:rsid w:val="00F76373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0233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2E9"/>
    <w:rsid w:val="00FD63B3"/>
    <w:rsid w:val="00FD6F55"/>
    <w:rsid w:val="00FD707E"/>
    <w:rsid w:val="00FD7115"/>
    <w:rsid w:val="00FD78A4"/>
    <w:rsid w:val="00FD7A0B"/>
    <w:rsid w:val="00FE08FB"/>
    <w:rsid w:val="00FE3CC6"/>
    <w:rsid w:val="00FE7089"/>
    <w:rsid w:val="00FE72AD"/>
    <w:rsid w:val="00FE7F19"/>
    <w:rsid w:val="00FF0546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25E3E76D"/>
  <w15:docId w15:val="{7322AAD2-6015-4B08-B0A0-BB28086A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En-tte">
    <w:name w:val="header"/>
    <w:basedOn w:val="Normal"/>
    <w:link w:val="En-tteCar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Pieddepage">
    <w:name w:val="footer"/>
    <w:basedOn w:val="Normal"/>
    <w:link w:val="PieddepageCar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Normal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  <w:lang w:val="de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  <w:lang w:val="de-CH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  <w:lang w:val="de-CH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Normal"/>
    <w:link w:val="Text85ptZchn"/>
    <w:uiPriority w:val="5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99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Normal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Normal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Policepardfau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DE03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03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0398"/>
    <w:rPr>
      <w:rFonts w:cs="System"/>
      <w:bCs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0398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0398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.arbeitsintegration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AddressBlock>Gesundheits-, Sozial- und Integrationsdirektion   
Amt für Integration und Soziales   </AddressBlock>
</officeatwork>
</file>

<file path=customXml/item5.xml><?xml version="1.0" encoding="utf-8"?>
<officeatwork xmlns="http://schemas.officeatwork.com/Formulas">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E8D70788-D894-4CF1-8EF9-874F1AF9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653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Lädrach Veronika, GEF-ZV-SOA</dc:creator>
  <cp:keywords/>
  <dc:description/>
  <cp:lastModifiedBy>Primat Stéphanie, GSI-GS</cp:lastModifiedBy>
  <cp:revision>67</cp:revision>
  <dcterms:created xsi:type="dcterms:W3CDTF">2023-05-10T11:40:00Z</dcterms:created>
  <dcterms:modified xsi:type="dcterms:W3CDTF">2023-06-27T07:00:00Z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awInfo">
    <vt:lpwstr/>
  </property>
  <property fmtid="{D5CDD505-2E9C-101B-9397-08002B2CF9AE}" pid="3" name="oawDisplayName">
    <vt:lpwstr>1_Aktennotiz</vt:lpwstr>
  </property>
  <property fmtid="{D5CDD505-2E9C-101B-9397-08002B2CF9AE}" pid="4" name="oawID">
    <vt:lpwstr/>
  </property>
  <property fmtid="{D5CDD505-2E9C-101B-9397-08002B2CF9AE}" pid="5" name="Author.Name">
    <vt:lpwstr/>
  </property>
  <property fmtid="{D5CDD505-2E9C-101B-9397-08002B2CF9AE}" pid="6" name="Doc.Text">
    <vt:lpwstr>Text</vt:lpwstr>
  </property>
  <property fmtid="{D5CDD505-2E9C-101B-9397-08002B2CF9AE}" pid="7" name="Doc.Subject">
    <vt:lpwstr>Betreff</vt:lpwstr>
  </property>
  <property fmtid="{D5CDD505-2E9C-101B-9397-08002B2CF9AE}" pid="8" name="KESB/APEA">
    <vt:lpwstr/>
  </property>
  <property fmtid="{D5CDD505-2E9C-101B-9397-08002B2CF9AE}" pid="9" name="CustomField.pfad">
    <vt:lpwstr>Keine Angaben</vt:lpwstr>
  </property>
  <property fmtid="{D5CDD505-2E9C-101B-9397-08002B2CF9AE}" pid="10" name="StmContactperson.Name">
    <vt:lpwstr/>
  </property>
  <property fmtid="{D5CDD505-2E9C-101B-9397-08002B2CF9AE}" pid="11" name="StmContactperson.DirectPhone">
    <vt:lpwstr/>
  </property>
  <property fmtid="{D5CDD505-2E9C-101B-9397-08002B2CF9AE}" pid="12" name="StmContactperson.EMail">
    <vt:lpwstr/>
  </property>
</Properties>
</file>