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9CB6" w14:textId="77777777" w:rsidR="004F2D39" w:rsidRDefault="004F2D39" w:rsidP="00237297">
      <w:pPr>
        <w:pStyle w:val="1pt"/>
        <w:sectPr w:rsidR="004F2D39" w:rsidSect="0058369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7" w:right="567" w:bottom="851" w:left="1361" w:header="482" w:footer="454" w:gutter="0"/>
          <w:cols w:space="227"/>
          <w:docGrid w:linePitch="360"/>
        </w:sect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9676E7" w:rsidRPr="004C39C8" w14:paraId="4DD3A3CE" w14:textId="77777777" w:rsidTr="005C1D53">
        <w:trPr>
          <w:trHeight w:val="1219"/>
        </w:trPr>
        <w:tc>
          <w:tcPr>
            <w:tcW w:w="5102" w:type="dxa"/>
            <w:vMerge w:val="restart"/>
          </w:tcPr>
          <w:p w14:paraId="4CDFDAA4" w14:textId="14F376E5" w:rsidR="006C5875" w:rsidRPr="002609F2" w:rsidRDefault="002609F2" w:rsidP="006C5875">
            <w:pPr>
              <w:pStyle w:val="Text85pt"/>
              <w:rPr>
                <w:lang w:val="fr-FR"/>
              </w:rPr>
            </w:pPr>
            <w:r w:rsidRPr="002609F2">
              <w:rPr>
                <w:lang w:val="fr-FR"/>
              </w:rPr>
              <w:t>Direction de la santé, des affaires sociales et de l’intégration</w:t>
            </w:r>
            <w:r w:rsidR="0058369E" w:rsidRPr="002609F2">
              <w:rPr>
                <w:lang w:val="fr-FR"/>
              </w:rPr>
              <w:br/>
            </w:r>
            <w:r>
              <w:rPr>
                <w:lang w:val="fr-FR"/>
              </w:rPr>
              <w:t>Office de la santé</w:t>
            </w:r>
            <w:r w:rsidR="0058369E" w:rsidRPr="002609F2">
              <w:rPr>
                <w:lang w:val="fr-FR"/>
              </w:rPr>
              <w:br/>
            </w:r>
            <w:r>
              <w:rPr>
                <w:lang w:val="fr-FR"/>
              </w:rPr>
              <w:t>Service du médecin cantonal</w:t>
            </w:r>
            <w:r w:rsidR="0058369E" w:rsidRPr="002609F2">
              <w:rPr>
                <w:lang w:val="fr-FR"/>
              </w:rPr>
              <w:br/>
            </w:r>
            <w:r w:rsidR="0058369E" w:rsidRPr="002609F2">
              <w:rPr>
                <w:lang w:val="fr-FR"/>
              </w:rPr>
              <w:br/>
            </w:r>
            <w:r w:rsidR="0058369E" w:rsidRPr="002609F2">
              <w:rPr>
                <w:lang w:val="fr-FR"/>
              </w:rPr>
              <w:br/>
            </w:r>
            <w:proofErr w:type="spellStart"/>
            <w:r w:rsidR="0058369E" w:rsidRPr="002609F2">
              <w:rPr>
                <w:lang w:val="fr-FR"/>
              </w:rPr>
              <w:t>Rathausplatz</w:t>
            </w:r>
            <w:proofErr w:type="spellEnd"/>
            <w:r w:rsidR="0058369E" w:rsidRPr="002609F2">
              <w:rPr>
                <w:lang w:val="fr-FR"/>
              </w:rPr>
              <w:t xml:space="preserve"> 1</w:t>
            </w:r>
            <w:r w:rsidR="0058369E" w:rsidRPr="002609F2">
              <w:rPr>
                <w:lang w:val="fr-FR"/>
              </w:rPr>
              <w:br/>
            </w:r>
            <w:r w:rsidR="002C6DE6" w:rsidRPr="002609F2">
              <w:rPr>
                <w:lang w:val="fr-FR"/>
              </w:rPr>
              <w:t>Case postale</w:t>
            </w:r>
            <w:r w:rsidR="0058369E" w:rsidRPr="002609F2">
              <w:rPr>
                <w:lang w:val="fr-FR"/>
              </w:rPr>
              <w:br/>
              <w:t>3000 Bern 8</w:t>
            </w:r>
            <w:r w:rsidR="0058369E" w:rsidRPr="002609F2">
              <w:rPr>
                <w:lang w:val="fr-FR"/>
              </w:rPr>
              <w:br/>
              <w:t>+41 31 633 79 31</w:t>
            </w:r>
            <w:r w:rsidR="0058369E" w:rsidRPr="002609F2">
              <w:rPr>
                <w:lang w:val="fr-FR"/>
              </w:rPr>
              <w:br/>
              <w:t>info.kad@be.ch</w:t>
            </w:r>
            <w:r w:rsidR="0058369E" w:rsidRPr="002609F2">
              <w:rPr>
                <w:lang w:val="fr-FR"/>
              </w:rPr>
              <w:br/>
              <w:t>www.be.ch/gsi</w:t>
            </w:r>
            <w:r w:rsidR="0058369E" w:rsidRPr="002609F2">
              <w:rPr>
                <w:lang w:val="fr-FR"/>
              </w:rPr>
              <w:br/>
            </w:r>
          </w:p>
        </w:tc>
        <w:tc>
          <w:tcPr>
            <w:tcW w:w="4876" w:type="dxa"/>
            <w:vAlign w:val="bottom"/>
          </w:tcPr>
          <w:p w14:paraId="42D3AE54" w14:textId="77777777" w:rsidR="009676E7" w:rsidRPr="002609F2" w:rsidRDefault="009676E7" w:rsidP="00692471">
            <w:pPr>
              <w:rPr>
                <w:lang w:val="fr-FR"/>
              </w:rPr>
            </w:pPr>
          </w:p>
        </w:tc>
      </w:tr>
      <w:tr w:rsidR="009676E7" w:rsidRPr="004C39C8" w14:paraId="71912198" w14:textId="77777777" w:rsidTr="005C1D53">
        <w:trPr>
          <w:trHeight w:val="2194"/>
        </w:trPr>
        <w:tc>
          <w:tcPr>
            <w:tcW w:w="5102" w:type="dxa"/>
            <w:vMerge/>
          </w:tcPr>
          <w:p w14:paraId="4B400721" w14:textId="77777777" w:rsidR="009676E7" w:rsidRPr="002609F2" w:rsidRDefault="009676E7" w:rsidP="005C1D53">
            <w:pPr>
              <w:rPr>
                <w:lang w:val="fr-FR"/>
              </w:rPr>
            </w:pPr>
          </w:p>
        </w:tc>
        <w:tc>
          <w:tcPr>
            <w:tcW w:w="4876" w:type="dxa"/>
          </w:tcPr>
          <w:p w14:paraId="725E490A" w14:textId="77777777" w:rsidR="009676E7" w:rsidRPr="002609F2" w:rsidRDefault="009676E7" w:rsidP="005C1D53">
            <w:pPr>
              <w:pStyle w:val="Text85pt"/>
              <w:rPr>
                <w:lang w:val="fr-FR"/>
              </w:rPr>
            </w:pPr>
          </w:p>
          <w:p w14:paraId="2624EC7C" w14:textId="77777777" w:rsidR="009676E7" w:rsidRPr="002609F2" w:rsidRDefault="009676E7" w:rsidP="005C1D53">
            <w:pPr>
              <w:pStyle w:val="Text85pt"/>
              <w:rPr>
                <w:lang w:val="fr-FR"/>
              </w:rPr>
            </w:pPr>
          </w:p>
        </w:tc>
      </w:tr>
      <w:tr w:rsidR="009676E7" w:rsidRPr="004C39C8" w14:paraId="5BAC50A1" w14:textId="77777777" w:rsidTr="005C1D53">
        <w:trPr>
          <w:trHeight w:val="283"/>
        </w:trPr>
        <w:tc>
          <w:tcPr>
            <w:tcW w:w="5102" w:type="dxa"/>
            <w:vMerge/>
          </w:tcPr>
          <w:p w14:paraId="67C2A82C" w14:textId="77777777" w:rsidR="009676E7" w:rsidRPr="002609F2" w:rsidRDefault="009676E7" w:rsidP="005C1D53">
            <w:pPr>
              <w:rPr>
                <w:lang w:val="fr-FR"/>
              </w:rPr>
            </w:pPr>
          </w:p>
        </w:tc>
        <w:tc>
          <w:tcPr>
            <w:tcW w:w="4876" w:type="dxa"/>
          </w:tcPr>
          <w:p w14:paraId="31BA85D0" w14:textId="77777777" w:rsidR="009676E7" w:rsidRPr="002609F2" w:rsidRDefault="009676E7" w:rsidP="005C1D53">
            <w:pPr>
              <w:pStyle w:val="Text85pt"/>
              <w:rPr>
                <w:lang w:val="fr-FR"/>
              </w:rPr>
            </w:pPr>
          </w:p>
        </w:tc>
      </w:tr>
    </w:tbl>
    <w:p w14:paraId="5A99952A" w14:textId="530C6133" w:rsidR="001D43A5" w:rsidRPr="001E361F" w:rsidRDefault="001E361F" w:rsidP="00D42787">
      <w:pPr>
        <w:rPr>
          <w:b/>
          <w:lang w:val="fr-FR"/>
        </w:rPr>
      </w:pPr>
      <w:bookmarkStart w:id="0" w:name="O_Referenz"/>
      <w:bookmarkStart w:id="1" w:name="Y_Referenz"/>
      <w:bookmarkEnd w:id="0"/>
      <w:bookmarkEnd w:id="1"/>
      <w:r w:rsidRPr="001E361F">
        <w:rPr>
          <w:b/>
          <w:lang w:val="fr-FR"/>
        </w:rPr>
        <w:t>Demande d’utilisation de la plateforme «TAO Online»</w:t>
      </w:r>
    </w:p>
    <w:p w14:paraId="78C9825F" w14:textId="39B014AB" w:rsidR="001D43A5" w:rsidRDefault="001E361F" w:rsidP="00D42787">
      <w:pPr>
        <w:rPr>
          <w:b/>
          <w:i/>
          <w:lang w:val="fr-FR"/>
        </w:rPr>
      </w:pPr>
      <w:r>
        <w:rPr>
          <w:b/>
          <w:i/>
          <w:lang w:val="fr-FR"/>
        </w:rPr>
        <w:t>Login</w:t>
      </w:r>
      <w:r w:rsidR="00B1277C">
        <w:rPr>
          <w:b/>
          <w:i/>
          <w:lang w:val="fr-FR"/>
        </w:rPr>
        <w:t xml:space="preserve"> personnel</w:t>
      </w:r>
      <w:r w:rsidRPr="001E361F">
        <w:rPr>
          <w:b/>
          <w:i/>
          <w:lang w:val="fr-FR"/>
        </w:rPr>
        <w:t xml:space="preserve"> </w:t>
      </w:r>
      <w:r w:rsidR="00C064E8">
        <w:rPr>
          <w:b/>
          <w:i/>
          <w:lang w:val="fr-FR"/>
        </w:rPr>
        <w:t xml:space="preserve">pour </w:t>
      </w:r>
      <w:proofErr w:type="spellStart"/>
      <w:r w:rsidR="00C064E8">
        <w:rPr>
          <w:b/>
          <w:i/>
          <w:lang w:val="fr-FR"/>
        </w:rPr>
        <w:t>un</w:t>
      </w:r>
      <w:r w:rsidR="00B1277C">
        <w:rPr>
          <w:b/>
          <w:i/>
          <w:lang w:val="fr-FR"/>
        </w:rPr>
        <w:t>-</w:t>
      </w:r>
      <w:r w:rsidR="00C064E8">
        <w:rPr>
          <w:b/>
          <w:i/>
          <w:lang w:val="fr-FR"/>
        </w:rPr>
        <w:t>e</w:t>
      </w:r>
      <w:proofErr w:type="spellEnd"/>
      <w:r w:rsidR="00C064E8">
        <w:rPr>
          <w:b/>
          <w:i/>
          <w:lang w:val="fr-FR"/>
        </w:rPr>
        <w:t xml:space="preserve"> </w:t>
      </w:r>
      <w:r w:rsidR="00B1277C">
        <w:rPr>
          <w:b/>
          <w:i/>
          <w:lang w:val="fr-FR"/>
        </w:rPr>
        <w:t>médecin en tant que personne physique</w:t>
      </w:r>
    </w:p>
    <w:p w14:paraId="653EAE54" w14:textId="77777777" w:rsidR="001E361F" w:rsidRDefault="001E361F" w:rsidP="00D42787">
      <w:pPr>
        <w:rPr>
          <w:b/>
          <w:lang w:val="fr-FR"/>
        </w:rPr>
      </w:pPr>
    </w:p>
    <w:p w14:paraId="22EA3EDF" w14:textId="77777777" w:rsidR="001A41CD" w:rsidRPr="001A41CD" w:rsidRDefault="001A41CD" w:rsidP="001A41CD">
      <w:pPr>
        <w:rPr>
          <w:lang w:val="fr-FR"/>
        </w:rPr>
      </w:pPr>
      <w:r w:rsidRPr="001A41CD">
        <w:rPr>
          <w:lang w:val="fr-FR"/>
        </w:rPr>
        <w:t>Par la présente, je demande un login personnel pour la plateforme en ligne "TAO Online".</w:t>
      </w:r>
    </w:p>
    <w:p w14:paraId="0F7AB2A7" w14:textId="124F2F3C" w:rsidR="001A41CD" w:rsidRPr="001A41CD" w:rsidRDefault="001A41CD" w:rsidP="001A41CD">
      <w:pPr>
        <w:rPr>
          <w:lang w:val="fr-FR"/>
        </w:rPr>
      </w:pPr>
      <w:r w:rsidRPr="001A41CD">
        <w:rPr>
          <w:lang w:val="fr-FR"/>
        </w:rPr>
        <w:t xml:space="preserve">La plateforme me permet de déposer en ligne des demandes des traitements par agonistes opioïdes </w:t>
      </w:r>
      <w:r w:rsidR="00634942">
        <w:rPr>
          <w:lang w:val="fr-FR"/>
        </w:rPr>
        <w:t xml:space="preserve">pour mes patientes </w:t>
      </w:r>
      <w:r>
        <w:rPr>
          <w:lang w:val="fr-FR"/>
        </w:rPr>
        <w:t xml:space="preserve">– </w:t>
      </w:r>
      <w:r w:rsidRPr="001A41CD">
        <w:rPr>
          <w:lang w:val="fr-FR"/>
        </w:rPr>
        <w:t>nouveau</w:t>
      </w:r>
      <w:r>
        <w:rPr>
          <w:lang w:val="fr-FR"/>
        </w:rPr>
        <w:t>x</w:t>
      </w:r>
      <w:r w:rsidRPr="001A41CD">
        <w:rPr>
          <w:lang w:val="fr-FR"/>
        </w:rPr>
        <w:t xml:space="preserve"> traitement</w:t>
      </w:r>
      <w:r>
        <w:rPr>
          <w:lang w:val="fr-FR"/>
        </w:rPr>
        <w:t>s</w:t>
      </w:r>
      <w:r w:rsidRPr="001A41CD">
        <w:rPr>
          <w:lang w:val="fr-FR"/>
        </w:rPr>
        <w:t>, actualisations, prolongations</w:t>
      </w:r>
      <w:r>
        <w:rPr>
          <w:lang w:val="fr-FR"/>
        </w:rPr>
        <w:t>,</w:t>
      </w:r>
      <w:r w:rsidRPr="001A41CD">
        <w:rPr>
          <w:lang w:val="fr-FR"/>
        </w:rPr>
        <w:t xml:space="preserve"> ainsi que d’annonce de la fin de traitements.</w:t>
      </w:r>
    </w:p>
    <w:p w14:paraId="712468A3" w14:textId="77777777" w:rsidR="001A41CD" w:rsidRPr="001A41CD" w:rsidRDefault="001A41CD" w:rsidP="001A41CD">
      <w:pPr>
        <w:rPr>
          <w:lang w:val="fr-FR"/>
        </w:rPr>
      </w:pPr>
      <w:r w:rsidRPr="001A41CD">
        <w:rPr>
          <w:lang w:val="fr-FR"/>
        </w:rPr>
        <w:t>Cet accès n'étant réservé qu'à moi, les identifiants ne doivent pas être transmis à des tiers.</w:t>
      </w:r>
    </w:p>
    <w:p w14:paraId="18A7783B" w14:textId="1CCF295B" w:rsidR="001C7119" w:rsidRDefault="001A41CD" w:rsidP="001A41CD">
      <w:pPr>
        <w:rPr>
          <w:lang w:val="fr-FR"/>
        </w:rPr>
      </w:pPr>
      <w:r w:rsidRPr="001A41CD">
        <w:rPr>
          <w:lang w:val="fr-FR"/>
        </w:rPr>
        <w:t>Par ma signature, je confirme que je dispose d'une autorisation d'exercer du canton de Berne.</w:t>
      </w:r>
    </w:p>
    <w:p w14:paraId="2F47328F" w14:textId="77777777" w:rsidR="001A41CD" w:rsidRDefault="001A41CD" w:rsidP="001A41CD">
      <w:pPr>
        <w:rPr>
          <w:lang w:val="fr-FR"/>
        </w:rPr>
      </w:pPr>
    </w:p>
    <w:p w14:paraId="324963B0" w14:textId="77777777" w:rsidR="001A41CD" w:rsidRPr="00C064E8" w:rsidRDefault="001A41CD" w:rsidP="001A41CD">
      <w:pPr>
        <w:rPr>
          <w:lang w:val="fr-FR"/>
        </w:rPr>
      </w:pPr>
    </w:p>
    <w:p w14:paraId="36AD91FB" w14:textId="686A61A9" w:rsidR="001D43A5" w:rsidRPr="00C064E8" w:rsidRDefault="0085561F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1D43A5" w:rsidRPr="00C064E8">
        <w:rPr>
          <w:lang w:val="fr-FR"/>
        </w:rPr>
        <w:t>N</w:t>
      </w:r>
      <w:r w:rsidR="001C7119" w:rsidRPr="00C064E8">
        <w:rPr>
          <w:lang w:val="fr-FR"/>
        </w:rPr>
        <w:t>om</w:t>
      </w:r>
      <w:r w:rsidR="001D43A5" w:rsidRPr="00C064E8">
        <w:rPr>
          <w:lang w:val="fr-FR"/>
        </w:rPr>
        <w:t>*:</w:t>
      </w:r>
      <w:r w:rsidR="00512C8B" w:rsidRPr="00C064E8">
        <w:rPr>
          <w:lang w:val="fr-FR"/>
        </w:rPr>
        <w:tab/>
        <w:t xml:space="preserve"> </w:t>
      </w:r>
      <w:sdt>
        <w:sdtPr>
          <w:id w:val="903807012"/>
          <w:placeholder>
            <w:docPart w:val="AB270F44163B45DAAB44928BE601D2D0"/>
          </w:placeholder>
          <w:showingPlcHdr/>
          <w:text/>
        </w:sdtPr>
        <w:sdtEndPr/>
        <w:sdtContent>
          <w:r w:rsidR="00512C8B" w:rsidRPr="00C064E8">
            <w:rPr>
              <w:lang w:val="fr-FR"/>
            </w:rPr>
            <w:t>______________________________</w:t>
          </w:r>
        </w:sdtContent>
      </w:sdt>
    </w:p>
    <w:p w14:paraId="3BC612CA" w14:textId="3CC2D468" w:rsidR="001D43A5" w:rsidRPr="00C064E8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A04BFB">
        <w:rPr>
          <w:lang w:val="fr-FR"/>
        </w:rPr>
        <w:t>P</w:t>
      </w:r>
      <w:r w:rsidR="001C7119" w:rsidRPr="00C064E8">
        <w:rPr>
          <w:lang w:val="fr-FR"/>
        </w:rPr>
        <w:t>rénom</w:t>
      </w:r>
      <w:r w:rsidR="001D43A5" w:rsidRPr="00C064E8">
        <w:rPr>
          <w:lang w:val="fr-FR"/>
        </w:rPr>
        <w:t>*:</w:t>
      </w:r>
      <w:r w:rsidRPr="00C064E8">
        <w:rPr>
          <w:lang w:val="fr-FR"/>
        </w:rPr>
        <w:tab/>
        <w:t xml:space="preserve"> </w:t>
      </w:r>
      <w:sdt>
        <w:sdtPr>
          <w:id w:val="-44532425"/>
          <w:placeholder>
            <w:docPart w:val="97611BE88C4B4CD7B6F3AA1CD24A92B6"/>
          </w:placeholder>
          <w:showingPlcHdr/>
          <w:text/>
        </w:sdtPr>
        <w:sdtEndPr/>
        <w:sdtContent>
          <w:r w:rsidRPr="00C064E8">
            <w:rPr>
              <w:lang w:val="fr-FR"/>
            </w:rPr>
            <w:t>______________________________</w:t>
          </w:r>
        </w:sdtContent>
      </w:sdt>
    </w:p>
    <w:p w14:paraId="38CBA999" w14:textId="4A47129B" w:rsidR="001D43A5" w:rsidRPr="00C064E8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1D43A5" w:rsidRPr="00C064E8">
        <w:rPr>
          <w:lang w:val="fr-FR"/>
        </w:rPr>
        <w:t>Adresse*:</w:t>
      </w:r>
      <w:r w:rsidRPr="00C064E8">
        <w:rPr>
          <w:lang w:val="fr-FR"/>
        </w:rPr>
        <w:tab/>
      </w:r>
      <w:r w:rsidR="001D43A5" w:rsidRPr="00C064E8">
        <w:rPr>
          <w:lang w:val="fr-FR"/>
        </w:rPr>
        <w:t xml:space="preserve"> </w:t>
      </w:r>
      <w:sdt>
        <w:sdtPr>
          <w:id w:val="831728355"/>
          <w:placeholder>
            <w:docPart w:val="E3AF78C8867841AF85E23E0D7875C15D"/>
          </w:placeholder>
          <w:showingPlcHdr/>
          <w:text/>
        </w:sdtPr>
        <w:sdtEndPr/>
        <w:sdtContent>
          <w:r w:rsidRPr="00C064E8">
            <w:rPr>
              <w:lang w:val="fr-FR"/>
            </w:rPr>
            <w:t>______________________________</w:t>
          </w:r>
        </w:sdtContent>
      </w:sdt>
    </w:p>
    <w:p w14:paraId="783620BB" w14:textId="28B11232" w:rsidR="001D43A5" w:rsidRPr="001C7119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C064E8">
        <w:rPr>
          <w:lang w:val="fr-FR"/>
        </w:rPr>
        <w:tab/>
      </w:r>
      <w:r w:rsidR="001C7119" w:rsidRPr="001C7119">
        <w:rPr>
          <w:lang w:val="fr-FR"/>
        </w:rPr>
        <w:t>NPA et lieu</w:t>
      </w:r>
      <w:r w:rsidR="001D43A5" w:rsidRPr="001C7119">
        <w:rPr>
          <w:lang w:val="fr-FR"/>
        </w:rPr>
        <w:t>*:</w:t>
      </w:r>
      <w:r w:rsidRPr="001C7119">
        <w:rPr>
          <w:lang w:val="fr-FR"/>
        </w:rPr>
        <w:tab/>
      </w:r>
      <w:r w:rsidR="001D43A5" w:rsidRPr="001C7119">
        <w:rPr>
          <w:lang w:val="fr-FR"/>
        </w:rPr>
        <w:t xml:space="preserve"> </w:t>
      </w:r>
      <w:sdt>
        <w:sdtPr>
          <w:id w:val="1327016537"/>
          <w:placeholder>
            <w:docPart w:val="72E197827CEB4A4899B0C114CFE5B623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5E0A17FF" w14:textId="0ED46A7E" w:rsidR="001B6EDF" w:rsidRPr="001C7119" w:rsidRDefault="001B6EDF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 w:rsidRPr="001C7119">
        <w:rPr>
          <w:lang w:val="fr-FR"/>
        </w:rPr>
        <w:t>Adresse électronique (sécurisée via HIN)</w:t>
      </w:r>
      <w:r w:rsidR="006C76EB" w:rsidRPr="001C7119">
        <w:rPr>
          <w:lang w:val="fr-FR"/>
        </w:rPr>
        <w:t>*</w:t>
      </w:r>
      <w:r w:rsidRPr="001C7119">
        <w:rPr>
          <w:lang w:val="fr-FR"/>
        </w:rPr>
        <w:t>:</w:t>
      </w:r>
      <w:r w:rsidRPr="001C7119">
        <w:rPr>
          <w:lang w:val="fr-FR"/>
        </w:rPr>
        <w:tab/>
        <w:t xml:space="preserve"> </w:t>
      </w:r>
      <w:sdt>
        <w:sdtPr>
          <w:id w:val="578941447"/>
          <w:placeholder>
            <w:docPart w:val="CDDC7927E7204192A027794B7A3E39AF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4F929115" w14:textId="3F33B54C" w:rsidR="001D43A5" w:rsidRPr="001C7119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 w:rsidRPr="001C7119">
        <w:rPr>
          <w:lang w:val="fr-FR"/>
        </w:rPr>
        <w:t>Numéro de téléphone fixe</w:t>
      </w:r>
      <w:r w:rsidR="001D43A5" w:rsidRPr="001C7119">
        <w:rPr>
          <w:lang w:val="fr-FR"/>
        </w:rPr>
        <w:t>*:</w:t>
      </w:r>
      <w:r w:rsidRPr="001C7119">
        <w:rPr>
          <w:lang w:val="fr-FR"/>
        </w:rPr>
        <w:tab/>
      </w:r>
      <w:r w:rsidR="001D43A5" w:rsidRPr="001C7119">
        <w:rPr>
          <w:lang w:val="fr-FR"/>
        </w:rPr>
        <w:t xml:space="preserve"> </w:t>
      </w:r>
      <w:sdt>
        <w:sdtPr>
          <w:id w:val="-357737123"/>
          <w:placeholder>
            <w:docPart w:val="F1394534144144AB9055B4DAC3FEA350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44D4A2E1" w14:textId="0699D6E2" w:rsidR="001D43A5" w:rsidRPr="001C7119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 w:rsidRPr="001C7119">
        <w:rPr>
          <w:lang w:val="fr-FR"/>
        </w:rPr>
        <w:t>Numéro de téléphone portable</w:t>
      </w:r>
      <w:r w:rsidR="001D43A5" w:rsidRPr="001C7119">
        <w:rPr>
          <w:lang w:val="fr-FR"/>
        </w:rPr>
        <w:t>:</w:t>
      </w:r>
      <w:r w:rsidRPr="001C7119">
        <w:rPr>
          <w:lang w:val="fr-FR"/>
        </w:rPr>
        <w:tab/>
      </w:r>
      <w:r w:rsidR="001D43A5" w:rsidRPr="001C7119">
        <w:rPr>
          <w:lang w:val="fr-FR"/>
        </w:rPr>
        <w:t xml:space="preserve"> </w:t>
      </w:r>
      <w:sdt>
        <w:sdtPr>
          <w:id w:val="1102766060"/>
          <w:placeholder>
            <w:docPart w:val="CF4D784C33FE4E87ACA3A4FED7DE2153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46779D16" w14:textId="6DDD5557" w:rsidR="001D43A5" w:rsidRPr="00634942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1C7119">
        <w:rPr>
          <w:lang w:val="fr-FR"/>
        </w:rPr>
        <w:tab/>
      </w:r>
      <w:r w:rsidR="001C7119">
        <w:rPr>
          <w:lang w:val="fr-FR"/>
        </w:rPr>
        <w:t xml:space="preserve">Numéro </w:t>
      </w:r>
      <w:r w:rsidR="001D43A5" w:rsidRPr="00345BFE">
        <w:rPr>
          <w:lang w:val="fr-FR"/>
        </w:rPr>
        <w:t>GLN:</w:t>
      </w:r>
      <w:r w:rsidRPr="00345BFE">
        <w:rPr>
          <w:lang w:val="fr-FR"/>
        </w:rPr>
        <w:tab/>
      </w:r>
      <w:r w:rsidR="001D43A5" w:rsidRPr="00345BFE">
        <w:rPr>
          <w:lang w:val="fr-FR"/>
        </w:rPr>
        <w:t xml:space="preserve"> </w:t>
      </w:r>
      <w:sdt>
        <w:sdtPr>
          <w:id w:val="-1302464663"/>
          <w:placeholder>
            <w:docPart w:val="0FFD3B68C17649E0A477A74AB07C58F6"/>
          </w:placeholder>
          <w:showingPlcHdr/>
          <w:text/>
        </w:sdtPr>
        <w:sdtEndPr/>
        <w:sdtContent>
          <w:r w:rsidRPr="00345BFE">
            <w:rPr>
              <w:lang w:val="fr-FR"/>
            </w:rPr>
            <w:t>______________________________</w:t>
          </w:r>
        </w:sdtContent>
      </w:sdt>
    </w:p>
    <w:p w14:paraId="3485F221" w14:textId="229B9EBC" w:rsidR="00B1277C" w:rsidRPr="00345BFE" w:rsidRDefault="00B1277C" w:rsidP="001C7119">
      <w:pPr>
        <w:tabs>
          <w:tab w:val="right" w:pos="4253"/>
        </w:tabs>
        <w:spacing w:line="480" w:lineRule="auto"/>
        <w:rPr>
          <w:lang w:val="fr-FR"/>
        </w:rPr>
      </w:pPr>
      <w:r w:rsidRPr="00634942">
        <w:rPr>
          <w:lang w:val="fr-FR"/>
        </w:rPr>
        <w:tab/>
      </w:r>
      <w:r w:rsidRPr="00B1277C">
        <w:rPr>
          <w:rFonts w:cstheme="minorHAnsi"/>
          <w:sz w:val="22"/>
          <w:lang w:val="fr-FR"/>
        </w:rPr>
        <w:t>Domaine de spécialité</w:t>
      </w:r>
      <w:r>
        <w:rPr>
          <w:rFonts w:cstheme="minorHAnsi"/>
          <w:sz w:val="22"/>
          <w:lang w:val="fr-FR"/>
        </w:rPr>
        <w:t>:</w:t>
      </w:r>
      <w:r>
        <w:rPr>
          <w:rFonts w:cstheme="minorHAnsi"/>
          <w:sz w:val="22"/>
          <w:lang w:val="fr-FR"/>
        </w:rPr>
        <w:tab/>
        <w:t xml:space="preserve"> </w:t>
      </w:r>
      <w:sdt>
        <w:sdtPr>
          <w:id w:val="983201176"/>
          <w:placeholder>
            <w:docPart w:val="A1290A474BC14714862FDC70C1343741"/>
          </w:placeholder>
          <w:showingPlcHdr/>
          <w:text/>
        </w:sdtPr>
        <w:sdtEndPr/>
        <w:sdtContent>
          <w:r w:rsidRPr="001C7119">
            <w:rPr>
              <w:lang w:val="fr-FR"/>
            </w:rPr>
            <w:t>______________________________</w:t>
          </w:r>
        </w:sdtContent>
      </w:sdt>
    </w:p>
    <w:p w14:paraId="60B42C10" w14:textId="5F030885" w:rsidR="001D43A5" w:rsidRPr="00185EB4" w:rsidRDefault="00512C8B" w:rsidP="001C7119">
      <w:pPr>
        <w:tabs>
          <w:tab w:val="right" w:pos="4253"/>
        </w:tabs>
        <w:spacing w:line="480" w:lineRule="auto"/>
        <w:rPr>
          <w:lang w:val="fr-FR"/>
        </w:rPr>
      </w:pPr>
      <w:r w:rsidRPr="00345BFE">
        <w:rPr>
          <w:lang w:val="fr-FR"/>
        </w:rPr>
        <w:tab/>
      </w:r>
      <w:r w:rsidR="006C76EB" w:rsidRPr="00345BFE">
        <w:rPr>
          <w:lang w:val="fr-FR"/>
        </w:rPr>
        <w:tab/>
      </w:r>
      <w:r w:rsidR="001D43A5" w:rsidRPr="00185EB4">
        <w:rPr>
          <w:lang w:val="fr-FR"/>
        </w:rPr>
        <w:t>*</w:t>
      </w:r>
      <w:r w:rsidR="001C7119" w:rsidRPr="00185EB4">
        <w:rPr>
          <w:lang w:val="fr-FR"/>
        </w:rPr>
        <w:t>Données obligatoires</w:t>
      </w:r>
    </w:p>
    <w:p w14:paraId="7B0B4EFB" w14:textId="1E98FDA7" w:rsidR="001D43A5" w:rsidRPr="00185EB4" w:rsidRDefault="00185EB4" w:rsidP="006C5875">
      <w:pPr>
        <w:rPr>
          <w:lang w:val="fr-FR"/>
        </w:rPr>
      </w:pPr>
      <w:r w:rsidRPr="00185EB4">
        <w:rPr>
          <w:lang w:val="fr-FR"/>
        </w:rPr>
        <w:t>Lieu et date</w:t>
      </w:r>
      <w:r w:rsidR="001D43A5" w:rsidRPr="00185EB4">
        <w:rPr>
          <w:lang w:val="fr-FR"/>
        </w:rPr>
        <w:t xml:space="preserve">: </w:t>
      </w:r>
      <w:sdt>
        <w:sdtPr>
          <w:id w:val="1731568904"/>
          <w:placeholder>
            <w:docPart w:val="F03AAFAF190646738F6A7D669A38F6B3"/>
          </w:placeholder>
          <w:showingPlcHdr/>
          <w:text/>
        </w:sdtPr>
        <w:sdtEndPr/>
        <w:sdtContent>
          <w:r w:rsidR="00512C8B" w:rsidRPr="00185EB4">
            <w:rPr>
              <w:lang w:val="fr-FR"/>
            </w:rPr>
            <w:t>______________________________</w:t>
          </w:r>
        </w:sdtContent>
      </w:sdt>
    </w:p>
    <w:p w14:paraId="7BE1E5F8" w14:textId="77777777" w:rsidR="001D43A5" w:rsidRPr="00185EB4" w:rsidRDefault="001D43A5" w:rsidP="001D43A5">
      <w:pPr>
        <w:rPr>
          <w:lang w:val="fr-FR"/>
        </w:rPr>
      </w:pPr>
    </w:p>
    <w:p w14:paraId="244065CA" w14:textId="4749A1C0" w:rsidR="001D43A5" w:rsidRPr="005E1A56" w:rsidRDefault="007C67CA" w:rsidP="001D43A5">
      <w:pPr>
        <w:rPr>
          <w:lang w:val="fr-FR"/>
        </w:rPr>
      </w:pPr>
      <w:r>
        <w:rPr>
          <w:lang w:val="fr-FR"/>
        </w:rPr>
        <w:t>Sceau</w:t>
      </w:r>
      <w:r w:rsidR="00185EB4" w:rsidRPr="005E1A56">
        <w:rPr>
          <w:lang w:val="fr-FR"/>
        </w:rPr>
        <w:t xml:space="preserve"> et signature</w:t>
      </w:r>
      <w:r w:rsidR="001D43A5" w:rsidRPr="005E1A56">
        <w:rPr>
          <w:lang w:val="fr-FR"/>
        </w:rPr>
        <w:t>:</w:t>
      </w:r>
    </w:p>
    <w:p w14:paraId="1F995469" w14:textId="77777777" w:rsidR="006C5875" w:rsidRDefault="006C5875" w:rsidP="001D43A5">
      <w:pPr>
        <w:rPr>
          <w:lang w:val="fr-FR"/>
        </w:rPr>
      </w:pPr>
    </w:p>
    <w:p w14:paraId="06520644" w14:textId="77777777" w:rsidR="001A41CD" w:rsidRDefault="001A41CD" w:rsidP="001D43A5">
      <w:pPr>
        <w:rPr>
          <w:lang w:val="fr-FR"/>
        </w:rPr>
      </w:pPr>
    </w:p>
    <w:p w14:paraId="22EE0260" w14:textId="77777777" w:rsidR="004C39C8" w:rsidRPr="005E1A56" w:rsidRDefault="004C39C8" w:rsidP="001D43A5">
      <w:pPr>
        <w:rPr>
          <w:lang w:val="fr-FR"/>
        </w:rPr>
      </w:pPr>
    </w:p>
    <w:p w14:paraId="60017DA6" w14:textId="0F722FB1" w:rsidR="00B720FA" w:rsidRPr="005E1A56" w:rsidRDefault="005E1A56" w:rsidP="005E1A56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Le formulaire rempli et signé est </w:t>
      </w:r>
      <w:r w:rsidRPr="005E1A56">
        <w:rPr>
          <w:sz w:val="18"/>
          <w:szCs w:val="18"/>
          <w:lang w:val="fr-FR"/>
        </w:rPr>
        <w:t xml:space="preserve">à envoyer par </w:t>
      </w:r>
      <w:r>
        <w:rPr>
          <w:sz w:val="18"/>
          <w:szCs w:val="18"/>
          <w:lang w:val="fr-FR"/>
        </w:rPr>
        <w:t>courriel</w:t>
      </w:r>
      <w:r w:rsidRPr="005E1A56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 xml:space="preserve">au Service du médecin cantonal </w:t>
      </w:r>
      <w:r w:rsidRPr="005E1A56">
        <w:rPr>
          <w:sz w:val="18"/>
          <w:szCs w:val="18"/>
          <w:lang w:val="fr-FR"/>
        </w:rPr>
        <w:t xml:space="preserve">info.kad@be.ch </w:t>
      </w:r>
      <w:r>
        <w:rPr>
          <w:sz w:val="18"/>
          <w:szCs w:val="18"/>
          <w:lang w:val="fr-FR"/>
        </w:rPr>
        <w:t xml:space="preserve">afin qu’un </w:t>
      </w:r>
      <w:r w:rsidRPr="005E1A56">
        <w:rPr>
          <w:sz w:val="18"/>
          <w:szCs w:val="18"/>
          <w:lang w:val="fr-FR"/>
        </w:rPr>
        <w:t>compte</w:t>
      </w:r>
      <w:r>
        <w:rPr>
          <w:sz w:val="18"/>
          <w:szCs w:val="18"/>
          <w:lang w:val="fr-FR"/>
        </w:rPr>
        <w:t xml:space="preserve"> d’utilisateur puisse être ouvert.</w:t>
      </w:r>
      <w:r w:rsidRPr="005E1A56">
        <w:rPr>
          <w:sz w:val="18"/>
          <w:szCs w:val="18"/>
          <w:lang w:val="fr-FR"/>
        </w:rPr>
        <w:t xml:space="preserve"> Les </w:t>
      </w:r>
      <w:r>
        <w:rPr>
          <w:sz w:val="18"/>
          <w:szCs w:val="18"/>
          <w:lang w:val="fr-FR"/>
        </w:rPr>
        <w:t>informations</w:t>
      </w:r>
      <w:r w:rsidRPr="005E1A56">
        <w:rPr>
          <w:sz w:val="18"/>
          <w:szCs w:val="18"/>
          <w:lang w:val="fr-FR"/>
        </w:rPr>
        <w:t xml:space="preserve"> fournies permettent de </w:t>
      </w:r>
      <w:r>
        <w:rPr>
          <w:sz w:val="18"/>
          <w:szCs w:val="18"/>
          <w:lang w:val="fr-FR"/>
        </w:rPr>
        <w:t>vérifier</w:t>
      </w:r>
      <w:r w:rsidRPr="005E1A56">
        <w:rPr>
          <w:sz w:val="18"/>
          <w:szCs w:val="18"/>
          <w:lang w:val="fr-FR"/>
        </w:rPr>
        <w:t xml:space="preserve"> l'identité ainsi que l'autorisation d’exercer.</w:t>
      </w:r>
    </w:p>
    <w:sectPr w:rsidR="00B720FA" w:rsidRPr="005E1A56" w:rsidSect="0058369E">
      <w:headerReference w:type="default" r:id="rId17"/>
      <w:type w:val="continuous"/>
      <w:pgSz w:w="11906" w:h="16838" w:code="9"/>
      <w:pgMar w:top="1707" w:right="567" w:bottom="851" w:left="1361" w:header="482" w:footer="454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B8C5D" w14:textId="77777777" w:rsidR="0058369E" w:rsidRPr="0058369E" w:rsidRDefault="0058369E">
      <w:r w:rsidRPr="0058369E">
        <w:separator/>
      </w:r>
    </w:p>
  </w:endnote>
  <w:endnote w:type="continuationSeparator" w:id="0">
    <w:p w14:paraId="087EEA53" w14:textId="77777777" w:rsidR="0058369E" w:rsidRPr="0058369E" w:rsidRDefault="0058369E">
      <w:r w:rsidRPr="005836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</w:tblGrid>
    <w:tr w:rsidR="001D43A5" w:rsidRPr="0058369E" w14:paraId="3310FE81" w14:textId="77777777" w:rsidTr="00692471">
      <w:tc>
        <w:tcPr>
          <w:tcW w:w="7938" w:type="dxa"/>
        </w:tcPr>
        <w:p w14:paraId="5A8ECB10" w14:textId="3B8B18B3" w:rsidR="001D43A5" w:rsidRPr="0058369E" w:rsidRDefault="001D43A5" w:rsidP="002C1202">
          <w:pPr>
            <w:pStyle w:val="Fuzeile"/>
          </w:pP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="Nur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="Pfad und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\p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="Chemin et 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\p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</w:p>
      </w:tc>
    </w:tr>
  </w:tbl>
  <w:p w14:paraId="2E005E9A" w14:textId="77777777" w:rsidR="00EC10BB" w:rsidRPr="0058369E" w:rsidRDefault="00EC10BB" w:rsidP="003E7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030"/>
    </w:tblGrid>
    <w:tr w:rsidR="00C537AE" w:rsidRPr="0058369E" w14:paraId="454B4042" w14:textId="77777777" w:rsidTr="00692471">
      <w:tc>
        <w:tcPr>
          <w:tcW w:w="7938" w:type="dxa"/>
        </w:tcPr>
        <w:p w14:paraId="0ACFD3CD" w14:textId="77777777" w:rsidR="00C537AE" w:rsidRPr="0058369E" w:rsidRDefault="00C962C7" w:rsidP="00C537AE">
          <w:pPr>
            <w:pStyle w:val="Fuzeile"/>
          </w:pP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="Nur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="Pfad und Dateiname"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</w:instrText>
          </w:r>
          <w:r w:rsidR="009E1264" w:rsidRPr="0058369E">
            <w:rPr>
              <w:noProof/>
            </w:rPr>
            <w:instrText xml:space="preserve">\p  </w:instrText>
          </w:r>
          <w:r w:rsidRPr="0058369E">
            <w:rPr>
              <w:noProof/>
            </w:rPr>
            <w:instrText>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 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  <w:r w:rsidRPr="0058369E">
            <w:fldChar w:fldCharType="begin"/>
          </w:r>
          <w:r w:rsidRPr="0058369E">
            <w:instrText xml:space="preserve"> IF </w:instrText>
          </w:r>
          <w:r w:rsidRPr="0058369E">
            <w:fldChar w:fldCharType="begin"/>
          </w:r>
          <w:r w:rsidRPr="0058369E">
            <w:instrText xml:space="preserve"> DOCPROPERTY  CustomField.pfad  \* MERGEFORMAT </w:instrText>
          </w:r>
          <w:r w:rsidRPr="0058369E">
            <w:fldChar w:fldCharType="end"/>
          </w:r>
          <w:r w:rsidRPr="0058369E">
            <w:instrText>="Chemin et nom du document" "</w:instrText>
          </w:r>
          <w:r w:rsidRPr="0058369E">
            <w:rPr>
              <w:noProof/>
            </w:rPr>
            <w:fldChar w:fldCharType="begin"/>
          </w:r>
          <w:r w:rsidRPr="0058369E">
            <w:rPr>
              <w:noProof/>
            </w:rPr>
            <w:instrText xml:space="preserve"> FILENAME</w:instrText>
          </w:r>
          <w:r w:rsidR="00D33359" w:rsidRPr="0058369E">
            <w:rPr>
              <w:noProof/>
            </w:rPr>
            <w:instrText xml:space="preserve">  \p </w:instrText>
          </w:r>
          <w:r w:rsidRPr="0058369E">
            <w:rPr>
              <w:noProof/>
            </w:rPr>
            <w:instrText xml:space="preserve"> \* MERGEFORMAT \&lt;OawJumpToField value=0/&gt;</w:instrText>
          </w:r>
          <w:r w:rsidRPr="0058369E">
            <w:rPr>
              <w:noProof/>
            </w:rPr>
            <w:fldChar w:fldCharType="separate"/>
          </w:r>
          <w:r w:rsidRPr="0058369E">
            <w:rPr>
              <w:noProof/>
            </w:rPr>
            <w:instrText>Templ.dot</w:instrText>
          </w:r>
          <w:r w:rsidRPr="0058369E">
            <w:rPr>
              <w:noProof/>
            </w:rPr>
            <w:fldChar w:fldCharType="end"/>
          </w:r>
          <w:r w:rsidRPr="0058369E">
            <w:instrText>" "" \* MERGEFORMAT \&lt;OawJumpToField value=0/&gt;</w:instrText>
          </w:r>
          <w:r w:rsidRPr="0058369E">
            <w:fldChar w:fldCharType="end"/>
          </w:r>
        </w:p>
      </w:tc>
      <w:tc>
        <w:tcPr>
          <w:tcW w:w="2030" w:type="dxa"/>
        </w:tcPr>
        <w:p w14:paraId="61FD163E" w14:textId="77777777" w:rsidR="00C537AE" w:rsidRPr="0058369E" w:rsidRDefault="00C537AE" w:rsidP="00C537AE">
          <w:pPr>
            <w:pStyle w:val="Fuzeile"/>
            <w:jc w:val="right"/>
          </w:pPr>
          <w:r w:rsidRPr="0058369E">
            <w:fldChar w:fldCharType="begin"/>
          </w:r>
          <w:r w:rsidRPr="0058369E">
            <w:instrText xml:space="preserve"> PAGE  \* Arabic  \* MERGEFORMAT </w:instrText>
          </w:r>
          <w:r w:rsidRPr="0058369E">
            <w:fldChar w:fldCharType="separate"/>
          </w:r>
          <w:r w:rsidR="0058369E">
            <w:rPr>
              <w:noProof/>
            </w:rPr>
            <w:t>1</w:t>
          </w:r>
          <w:r w:rsidRPr="0058369E">
            <w:fldChar w:fldCharType="end"/>
          </w:r>
          <w:r w:rsidRPr="0058369E">
            <w:t>/</w:t>
          </w:r>
          <w:r w:rsidR="004C39C8">
            <w:fldChar w:fldCharType="begin"/>
          </w:r>
          <w:r w:rsidR="004C39C8">
            <w:instrText xml:space="preserve"> NUMPAGES  \* Arabic  \* MERGEFORMAT </w:instrText>
          </w:r>
          <w:r w:rsidR="004C39C8">
            <w:fldChar w:fldCharType="separate"/>
          </w:r>
          <w:r w:rsidR="0058369E">
            <w:rPr>
              <w:noProof/>
            </w:rPr>
            <w:t>1</w:t>
          </w:r>
          <w:r w:rsidR="004C39C8">
            <w:rPr>
              <w:noProof/>
            </w:rPr>
            <w:fldChar w:fldCharType="end"/>
          </w:r>
        </w:p>
      </w:tc>
    </w:tr>
  </w:tbl>
  <w:p w14:paraId="72ED07DA" w14:textId="77777777" w:rsidR="000252CF" w:rsidRPr="0058369E" w:rsidRDefault="000252CF" w:rsidP="00C537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028F" w14:textId="77777777" w:rsidR="0058369E" w:rsidRPr="0058369E" w:rsidRDefault="0058369E">
      <w:r w:rsidRPr="0058369E">
        <w:separator/>
      </w:r>
    </w:p>
  </w:footnote>
  <w:footnote w:type="continuationSeparator" w:id="0">
    <w:p w14:paraId="0AEC2219" w14:textId="77777777" w:rsidR="0058369E" w:rsidRPr="0058369E" w:rsidRDefault="0058369E">
      <w:r w:rsidRPr="005836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305B" w14:textId="77777777" w:rsidR="00C2381B" w:rsidRPr="0058369E" w:rsidRDefault="00EC0E1F" w:rsidP="00FF6652">
    <w:pPr>
      <w:pStyle w:val="Kopfzeile"/>
      <w:tabs>
        <w:tab w:val="left" w:pos="420"/>
      </w:tabs>
    </w:pPr>
    <w:r w:rsidRPr="0058369E">
      <w:drawing>
        <wp:anchor distT="0" distB="0" distL="114300" distR="114300" simplePos="0" relativeHeight="251666432" behindDoc="0" locked="1" layoutInCell="1" allowOverlap="1" wp14:anchorId="1F86D93B" wp14:editId="13486528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10C75" w14:textId="77777777" w:rsidR="00002D47" w:rsidRPr="0058369E" w:rsidRDefault="00C2381B">
    <w:pPr>
      <w:pStyle w:val="Kopfzeile"/>
    </w:pPr>
    <w:r w:rsidRPr="0058369E">
      <w:drawing>
        <wp:anchor distT="0" distB="0" distL="114300" distR="114300" simplePos="0" relativeHeight="251660288" behindDoc="0" locked="1" layoutInCell="1" allowOverlap="1" wp14:anchorId="5B5D7643" wp14:editId="2B8ED42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D47" w:rsidRPr="0058369E">
      <w:drawing>
        <wp:anchor distT="0" distB="0" distL="114300" distR="114300" simplePos="0" relativeHeight="251658240" behindDoc="1" locked="1" layoutInCell="1" allowOverlap="1" wp14:anchorId="216E1159" wp14:editId="169C3EC1">
          <wp:simplePos x="0" y="0"/>
          <wp:positionH relativeFrom="column">
            <wp:posOffset>-855345</wp:posOffset>
          </wp:positionH>
          <wp:positionV relativeFrom="paragraph">
            <wp:posOffset>-319405</wp:posOffset>
          </wp:positionV>
          <wp:extent cx="7558405" cy="1093470"/>
          <wp:effectExtent l="0" t="0" r="4445" b="0"/>
          <wp:wrapNone/>
          <wp:docPr id="17" name="e16b42fa-2831-4f8b-829b-ae8c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EC0E1F" w:rsidRPr="00123AA1" w14:paraId="47BD7108" w14:textId="77777777" w:rsidTr="00685499">
      <w:tc>
        <w:tcPr>
          <w:tcW w:w="5100" w:type="dxa"/>
        </w:tcPr>
        <w:p w14:paraId="36159052" w14:textId="77777777" w:rsidR="00EC0E1F" w:rsidRPr="00123AA1" w:rsidRDefault="00EC0E1F" w:rsidP="00FF6652">
          <w:pPr>
            <w:pStyle w:val="Kopfzeile"/>
            <w:rPr>
              <w:color w:val="FFFFFF" w:themeColor="background1"/>
            </w:rPr>
          </w:pPr>
        </w:p>
        <w:p w14:paraId="744E73DA" w14:textId="77777777" w:rsidR="00EC0E1F" w:rsidRPr="00123AA1" w:rsidRDefault="00EC0E1F" w:rsidP="00FF6652">
          <w:pPr>
            <w:pStyle w:val="Kopfzeile"/>
          </w:pPr>
        </w:p>
      </w:tc>
      <w:tc>
        <w:tcPr>
          <w:tcW w:w="4878" w:type="dxa"/>
        </w:tcPr>
        <w:p w14:paraId="00BF58C7" w14:textId="77777777" w:rsidR="00EC0E1F" w:rsidRPr="00123AA1" w:rsidRDefault="00EC0E1F" w:rsidP="00FF6652">
          <w:pPr>
            <w:pStyle w:val="Kopfzeile"/>
          </w:pPr>
        </w:p>
      </w:tc>
    </w:tr>
  </w:tbl>
  <w:p w14:paraId="49A61639" w14:textId="77777777" w:rsidR="00EC0E1F" w:rsidRPr="00123AA1" w:rsidRDefault="00EC0E1F" w:rsidP="00FF6652">
    <w:pPr>
      <w:pStyle w:val="Kopfzeile"/>
      <w:tabs>
        <w:tab w:val="left" w:pos="420"/>
      </w:tabs>
    </w:pPr>
    <w:r w:rsidRPr="00123AA1">
      <w:drawing>
        <wp:anchor distT="0" distB="0" distL="114300" distR="114300" simplePos="0" relativeHeight="251664384" behindDoc="0" locked="1" layoutInCell="1" allowOverlap="1" wp14:anchorId="0320272B" wp14:editId="038B40D1">
          <wp:simplePos x="0" y="0"/>
          <wp:positionH relativeFrom="page">
            <wp:posOffset>852055</wp:posOffset>
          </wp:positionH>
          <wp:positionV relativeFrom="page">
            <wp:posOffset>311727</wp:posOffset>
          </wp:positionV>
          <wp:extent cx="939600" cy="2304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250F1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024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72A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4B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C62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589C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F8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557">
    <w:abstractNumId w:val="9"/>
  </w:num>
  <w:num w:numId="2" w16cid:durableId="1616906802">
    <w:abstractNumId w:val="7"/>
  </w:num>
  <w:num w:numId="3" w16cid:durableId="395712783">
    <w:abstractNumId w:val="6"/>
  </w:num>
  <w:num w:numId="4" w16cid:durableId="2120298260">
    <w:abstractNumId w:val="5"/>
  </w:num>
  <w:num w:numId="5" w16cid:durableId="508059168">
    <w:abstractNumId w:val="4"/>
  </w:num>
  <w:num w:numId="6" w16cid:durableId="1086733398">
    <w:abstractNumId w:val="8"/>
  </w:num>
  <w:num w:numId="7" w16cid:durableId="105003923">
    <w:abstractNumId w:val="3"/>
  </w:num>
  <w:num w:numId="8" w16cid:durableId="10424897">
    <w:abstractNumId w:val="2"/>
  </w:num>
  <w:num w:numId="9" w16cid:durableId="1352105613">
    <w:abstractNumId w:val="1"/>
  </w:num>
  <w:num w:numId="10" w16cid:durableId="261113742">
    <w:abstractNumId w:val="0"/>
  </w:num>
  <w:num w:numId="11" w16cid:durableId="1804345436">
    <w:abstractNumId w:val="21"/>
  </w:num>
  <w:num w:numId="12" w16cid:durableId="435322498">
    <w:abstractNumId w:val="16"/>
  </w:num>
  <w:num w:numId="13" w16cid:durableId="1807621815">
    <w:abstractNumId w:val="13"/>
  </w:num>
  <w:num w:numId="14" w16cid:durableId="411590744">
    <w:abstractNumId w:val="23"/>
  </w:num>
  <w:num w:numId="15" w16cid:durableId="1186139213">
    <w:abstractNumId w:val="22"/>
  </w:num>
  <w:num w:numId="16" w16cid:durableId="2131628412">
    <w:abstractNumId w:val="10"/>
  </w:num>
  <w:num w:numId="17" w16cid:durableId="1695689947">
    <w:abstractNumId w:val="14"/>
  </w:num>
  <w:num w:numId="18" w16cid:durableId="15474507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5702472">
    <w:abstractNumId w:val="20"/>
  </w:num>
  <w:num w:numId="20" w16cid:durableId="1517227988">
    <w:abstractNumId w:val="12"/>
  </w:num>
  <w:num w:numId="21" w16cid:durableId="1723168863">
    <w:abstractNumId w:val="18"/>
  </w:num>
  <w:num w:numId="22" w16cid:durableId="1554073206">
    <w:abstractNumId w:val="17"/>
  </w:num>
  <w:num w:numId="23" w16cid:durableId="675108151">
    <w:abstractNumId w:val="11"/>
  </w:num>
  <w:num w:numId="24" w16cid:durableId="1901673590">
    <w:abstractNumId w:val="15"/>
  </w:num>
  <w:num w:numId="25" w16cid:durableId="246691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Allgemein_ohne_Empfaenger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company&gt;&lt;/company&gt;&lt;subject&gt;&lt;value type=&quot;OawDocProperty&quot; name=&quot;BM_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Subject&quot;&gt;&lt;separator text=&quot;&quot;&gt;&lt;/separator&gt;&lt;format text=&quot;&quot;&gt;&lt;/format&gt;&lt;/value&gt;&lt;/title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gefbech"/>
    <w:docVar w:name="OawCreatedWithProjectVersion" w:val="997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KESB/APEA&quot;&gt;&lt;profile type=&quot;default&quot; UID=&quot;&quot; sameAsDefault=&quot;0&quot;&gt;&lt;documentProperty UID=&quot;2003060614150123456789&quot; dataSourceUID=&quot;2003060614150123456789&quot;/&gt;&lt;type type=&quot;OawLanguage&quot;&gt;&lt;OawLanguage UID=&quot;KESB/APEA&quot;/&gt;&lt;/type&gt;&lt;/profile&gt;&lt;/OawDocProperty&gt;_x000d_&lt;/document&gt;_x000d_"/>
    <w:docVar w:name="OawDistributionEnabled" w:val="&lt;empty/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KESB/APEA&quot; field=&quot;KESB/APEA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22042111365282541485&quot;&gt;&lt;Field Name=&quot;IDName&quot; Value=&quot;GSI GA-KAD&quot;/&gt;&lt;Field Name=&quot;CompanyDe_1&quot; Value=&quot;Gesundheits-, Sozial- und Integrationsdirektion&quot;/&gt;&lt;Field Name=&quot;CompanyDe_2&quot; Value=&quot;&quot;/&gt;&lt;Field Name=&quot;CompanyDe_3&quot; Value=&quot;&quot;/&gt;&lt;Field Name=&quot;CompanyDe_4&quot; Value=&quot;&quot;/&gt;&lt;Field Name=&quot;CompanyFr_1&quot; Value=&quot;Direction de la santé, des affaires sociales et de l'intégration&quot;/&gt;&lt;Field Name=&quot;CompanyFr_2&quot; Value=&quot;&quot;/&gt;&lt;Field Name=&quot;CompanyFr_3&quot; Value=&quot;&quot;/&gt;&lt;Field Name=&quot;CompanyFr_4&quot; Value=&quot;&quot;/&gt;&lt;Field Name=&quot;DepartmentDe_1&quot; Value=&quot;Gesundheitsamt&quot;/&gt;&lt;Field Name=&quot;DepartmentDe_2&quot; Value=&quot;&quot;/&gt;&lt;Field Name=&quot;DepartmentDe_3&quot; Value=&quot;&quot;/&gt;&lt;Field Name=&quot;DepartmentDe_4&quot; Value=&quot;&quot;/&gt;&lt;Field Name=&quot;DepartmentFr_1&quot; Value=&quot;Office de la santé&quot;/&gt;&lt;Field Name=&quot;DepartmentFr_2&quot; Value=&quot;&quot;/&gt;&lt;Field Name=&quot;DepartmentFr_3&quot; Value=&quot;&quot;/&gt;&lt;Field Name=&quot;DepartmentFr_4&quot; Value=&quot;&quot;/&gt;&lt;Field Name=&quot;DepartmentFR_PP&quot; Value=&quot;&quot;/&gt;&lt;Field Name=&quot;Address1&quot; Value=&quot;Rathausplatz 1&quot;/&gt;&lt;Field Name=&quot;Address2&quot; Value=&quot;Postfach&quot;/&gt;&lt;Field Name=&quot;Address3&quot; Value=&quot;3000 Bern 8&quot;/&gt;&lt;Field Name=&quot;OrtDatum&quot; Value=&quot;Bern,&quot;/&gt;&lt;Field Name=&quot;Telefon&quot; Value=&quot;+41 31 633 79 31&quot;/&gt;&lt;Field Name=&quot;Fax&quot; Value=&quot;&quot;/&gt;&lt;Field Name=&quot;Email&quot; Value=&quot;info.kad@be.ch&quot;/&gt;&lt;Field Name=&quot;Internet_FR&quot; Value=&quot;www.be.ch/dssi&quot;/&gt;&lt;Field Name=&quot;Internet&quot; Value=&quot;www.be.ch/gsi&quot;/&gt;&lt;Field Name=&quot;Country&quot; Value=&quot;&quot;/&gt;&lt;Field Name=&quot;City&quot; Value=&quot;&quot;/&gt;&lt;Field Name=&quot;LogoBlackWhite&quot; Value=&quot;%Logos%\BernerWsp.jpg&quot;/&gt;&lt;Field Name=&quot;LogoColor&quot; Value=&quot;%Logos%\BernerWsp.jpg&quot;/&gt;&lt;Field Name=&quot;Ruecksendeadresse_DE&quot; Value=&quot;GSI GA-KAD, Rathausplatz 1, Postfach, 3000 Bern 8&quot;/&gt;&lt;Field Name=&quot;Ruecksendeadresse_FR&quot; Value=&quot;DSSI-ODS, Rathausplatz 1, case postale, 3000 Berne 8&quot;/&gt;&lt;Field Name=&quot;PpThemesDefault&quot; Value=&quot;%Themes%\Kanton Bern.thmx&quot;/&gt;&lt;Field Name=&quot;PpThemesPresentation&quot; Value=&quot;%Themes%\Kanton Bern.thmx;%Themes%\Kanton Bern_Titelbild_Zug.thmx;%Themes%\Kanton Bern_Graustufen.thmx;%Themes%\Kanton Bern_Format_4_zu_3.thmx&quot;/&gt;&lt;Field Name=&quot;PpThemesSlide&quot; Value=&quot;%Themes%\Kanton Bern.thmx;%Themes%\Kanton Bern_Titelbild_Zug.thmx;%Themes%\Kanton Bern_Graustufen.thmx;%Themes%\Kanton Bern_Format_4_zu_3.thmx&quot;/&gt;&lt;Field Name=&quot;PpThemesObject&quot; Value=&quot;%Themes%\Kanton Bern.thmx;%Themes%\Kanton Bern_Titelbild_Zug.thmx;%Themes%\Kanton Bern_Graustufen.thmx;%Themes%\Kanton Bern_Format_4_zu_3.thmx&quot;/&gt;&lt;Field Name=&quot;Data_UID&quot; Value=&quot;2022042111365282541485&quot;/&gt;&lt;Field Name=&quot;Field_Name&quot; Value=&quot;Address3&quot;/&gt;&lt;Field Name=&quot;Field_UID&quot; Value=&quot;20030218192901313156790756&quot;/&gt;&lt;Field Name=&quot;ML_LCID&quot; Value=&quot;2055&quot;/&gt;&lt;Field Name=&quot;ML_Value&quot; Value=&quot;3000 Bern 8&quot;/&gt;&lt;/DocProp&gt;&lt;DocProp UID=&quot;2006040509495284662868&quot; EntryUID=&quot;2003121817293296325874&quot;&gt;&lt;Field Name=&quot;IDName&quot; Value=&quot;(Leer)&quot;/&gt;&lt;/DocProp&gt;&lt;DocProp UID=&quot;2007032314320003618694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04112217333376588294&quot; EntryUID=&quot;2004123010144120300001&quot;&gt;&lt;Field UID=&quot;2019112614294731179588&quot; Name=&quot;Datum&quot; Value=&quot;&quot;/&gt;&lt;Field UID=&quot;2019111313064731179378&quot; Name=&quot;BE_OurRefNo&quot; Value=&quot;&quot;/&gt;&lt;Field UID=&quot;2019111313074731179378&quot; Name=&quot;BE_YourRefNo&quot; Value=&quot;&quot;/&gt;&lt;Field UID=&quot;2009081217261556206966&quot; Name=&quot;Attach&quot; Value=&quot;&quot;/&gt;&lt;Field UID=&quot;2009081411491556789055&quot; Name=&quot;CopieTo&quot; Value=&quot;&quot;/&gt;&lt;Field UID=&quot;2011103201300799999999&quot; Name=&quot;pfa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BE_Standard&amp;lt;/translate&amp;gt;&quot; Command=&quot;StyleApply&quot; Parameter=&quot;-1&quot;/&gt;_x000d_&lt;Item Type=&quot;Button&quot; IDName=&quot;Normal_Barrierefrei&quot; Icon=&quot;3546&quot; Label=&quot;&amp;lt;translate&amp;gt;Style.BE_Standard_Barrierefrei&amp;lt;/translate&amp;gt;&quot; Command=&quot;StyleApply&quot; Parameter=&quot;Standard barrierefrei&quot;/&gt;_x000d_&lt;Item Type=&quot;Separator&quot;/&gt;_x000d_&lt;Item Type=&quot;Button&quot; IDName=&quot;Normal2&quot; Icon=&quot;3546&quot; Label=&quot;&amp;lt;translate&amp;gt;Style.BE_Text6.5&amp;lt;/translate&amp;gt;&quot; Command=&quot;StyleApply&quot; Parameter=&quot;Text 6.5 pt&quot;/&gt;_x000d_&lt;Item Type=&quot;Button&quot; IDName=&quot;Normal3&quot; Icon=&quot;3546&quot; Label=&quot;&amp;lt;translate&amp;gt;Style.BE_Text8.5&amp;lt;/translate&amp;gt;&quot; Command=&quot;StyleApply&quot; Parameter=&quot;Text 8.5 pt&quot;/&gt;_x000d_&lt;Item Type=&quot;Button&quot; IDName=&quot;Normal4&quot; Icon=&quot;3546&quot; Label=&quot;&amp;lt;translate&amp;gt;Style.BE_Text13&amp;lt;/translate&amp;gt;&quot; Command=&quot;StyleApply&quot; Parameter=&quot;Text 13 pt&quot;/&gt;_x000d_&lt;Item Type=&quot;Separator&quot;/&gt;_x000d_&lt;Item Type=&quot;Button&quot; IDName=&quot;Beilage&quot; Icon=&quot;3546&quot; Label=&quot;&amp;lt;translate&amp;gt;Style.BE_Beilage&amp;lt;/translate&amp;gt;&quot; Command=&quot;StyleApply&quot; Parameter=&quot;Beilage&quot;/&gt;_x000d_&lt;Item Type=&quot;Button&quot; IDName=&quot;Kopie&quot; Icon=&quot;3546&quot; Label=&quot;&amp;lt;translate&amp;gt;Style.BE_Kopie&amp;lt;/translate&amp;gt;&quot; Command=&quot;StyleApply&quot; Parameter=&quot;Kopie&quot;/&gt;_x000d_&lt;Item Type=&quot;Separator&quot;/&gt;_x000d_&lt;Item Type=&quot;Button&quot; IDName=&quot;Beschriftung&quot; Icon=&quot;3546&quot; Label=&quot;&amp;lt;translate&amp;gt;Style.BE_Beschriftung&amp;lt;/translate&amp;gt;&quot; Command=&quot;StyleApply&quot; Parameter=&quot;Beschriftung&quot;/&gt;_x000d_&lt;/Item&gt;_x000d_&lt;Item Type=&quot;SubMenu&quot; IDName=&quot;StructureStyles&quot;&gt;_x000d_&lt;Item Type=&quot;Button&quot; IDName=&quot;U1&quot; Icon=&quot;3546&quot; Label=&quot;&amp;lt;translate&amp;gt;Style.BE_Heading1&amp;lt;/translate&amp;gt;&quot; Command=&quot;StyleApply&quot; Parameter=&quot;Überschrift 1&quot;/&gt;_x000d_&lt;Item Type=&quot;Button&quot; IDName=&quot;U2&quot; Icon=&quot;3546&quot; Label=&quot;&amp;lt;translate&amp;gt;Style.BE_Heading2&amp;lt;/translate&amp;gt;&quot; Command=&quot;StyleApply&quot; Parameter=&quot;Überschrift 2&quot;/&gt;_x000d_&lt;Item Type=&quot;Separator&quot;/&gt;_x000d_&lt;Item Type=&quot;Button&quot; IDName=&quot;Heading1&quot; Icon=&quot;3546&quot; Label=&quot;&amp;lt;translate&amp;gt;Style.BE_Heading1_Num&amp;lt;/translate&amp;gt;&quot; Command=&quot;StyleApply&quot; Parameter=&quot;Überschrift 1 nummeriert&quot;/&gt;_x000d_&lt;Item Type=&quot;Button&quot; IDName=&quot;Heading2&quot; Icon=&quot;3546&quot; Label=&quot;&amp;lt;translate&amp;gt;Style.BE_Heading2_Num&amp;lt;/translate&amp;gt;&quot; Command=&quot;StyleApply&quot; Parameter=&quot;Überschrift 2 nummeriert&quot;/&gt;_x000d_&lt;Item Type=&quot;Button&quot; IDName=&quot;Heading3&quot; Icon=&quot;3546&quot; Label=&quot;&amp;lt;translate&amp;gt;Style.BE_Heading3_Num&amp;lt;/translate&amp;gt;&quot; Command=&quot;StyleApply&quot; Parameter=&quot;Überschrift 3 nummeriert&quot;/&gt;_x000d_&lt;Item Type=&quot;Button&quot; IDName=&quot;Heading4&quot; Icon=&quot;3546&quot; Label=&quot;&amp;lt;translate&amp;gt;Style.BE_Heading4_Num&amp;lt;/translate&amp;gt;&quot; Command=&quot;StyleApply&quot; Parameter=&quot;Überschrift 4 nummeriert&quot;/&gt;_x000d_&lt;Item Type=&quot;Button&quot; IDName=&quot;Heading5&quot; Icon=&quot;3546&quot; Label=&quot;&amp;lt;translate&amp;gt;Style.BE_Heading5_Num&amp;lt;/translate&amp;gt;&quot; Command=&quot;StyleApply&quot; Parameter=&quot;Überschrift 5 nummeriert&quot;/&gt;_x000d_&lt;Item Type=&quot;Separator&quot;/&gt;_x000d_&lt;Item Type=&quot;Button&quot; IDName=&quot;Titel&quot; Icon=&quot;3546&quot; Label=&quot;&amp;lt;translate&amp;gt;Style.BE_Titel&amp;lt;/translate&amp;gt;&quot; Command=&quot;StyleApply&quot; Parameter=&quot;Titel&quot;/&gt;_x000d_&lt;Item Type=&quot;Button&quot; IDName=&quot;UTitel&quot; Icon=&quot;3546&quot; Label=&quot;&amp;lt;translate&amp;gt;Style.BE_Untertitel&amp;lt;/translate&amp;gt;&quot; Command=&quot;StyleApply&quot; Parameter=&quot;Untertitel&quot;/&gt;_x000d_&lt;Item Type=&quot;Separator&quot;/&gt;_x000d_&lt;Item Type=&quot;Button&quot; IDName=&quot;Brieftitel&quot; Icon=&quot;3546&quot; Label=&quot;&amp;lt;translate&amp;gt;Style.BE_Brieftitel&amp;lt;/translate&amp;gt;&quot; Command=&quot;StyleApply&quot; Parameter=&quot;Brieftitel&quot;/&gt;_x000d_&lt;/Item&gt;_x000d_&lt;Item Type=&quot;SubMenu&quot; IDName=&quot;ListStyles&quot;&gt;_x000d_&lt;Item Type=&quot;Button&quot; IDName=&quot;A1&quot; Icon=&quot;3546&quot; Label=&quot;&amp;lt;translate&amp;gt;Style.BE_Aufzaehlung1&amp;lt;/translate&amp;gt;&quot; Command=&quot;StyleApply&quot; Parameter=&quot;Aufzählung 1&quot;/&gt;_x000d_&lt;Item Type=&quot;Button&quot; IDName=&quot;A2&quot; Icon=&quot;3546&quot; Label=&quot;&amp;lt;translate&amp;gt;Style.BE_Aufzaehlung2&amp;lt;/translate&amp;gt;&quot; Command=&quot;StyleApply&quot; Parameter=&quot;Aufzählung 2&quot;/&gt;_x000d_&lt;Item Type=&quot;Button&quot; IDName=&quot;A3&quot; Icon=&quot;3546&quot; Label=&quot;&amp;lt;translate&amp;gt;Style.BE_Aufzaehlung3&amp;lt;/translate&amp;gt;&quot; Command=&quot;StyleApply&quot; Parameter=&quot;Aufzählung 3&quot;/&gt;_x000d_&lt;Item Type=&quot;Separator&quot;/&gt;_x000d_&lt;Item Type=&quot;Button&quot; IDName=&quot;A4&quot; Icon=&quot;3546&quot; Label=&quot;&amp;lt;translate&amp;gt;Style.BE_Aufzaehlung8.5&amp;lt;/translate&amp;gt;&quot; Command=&quot;StyleApply&quot; Parameter=&quot;Aufzählung 8.5 pt&quot;/&gt;_x000d_&lt;Item Type=&quot;Separator&quot;/&gt;_x000d_&lt;Item Type=&quot;Button&quot; IDName=&quot;N1&quot; Icon=&quot;3546&quot; Label=&quot;&amp;lt;translate&amp;gt;Style.BE_Nummerierung1&amp;lt;/translate&amp;gt;&quot; Command=&quot;StyleApply&quot; Parameter=&quot;Nummerierung 1&quot;/&gt;_x000d_&lt;Item Type=&quot;Button&quot; IDName=&quot;N2&quot; Icon=&quot;3546&quot; Label=&quot;&amp;lt;translate&amp;gt;Style.BE_Nummerierung2&amp;lt;/translate&amp;gt;&quot; Command=&quot;StyleApply&quot; Parameter=&quot;Nummerierung 2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cc&gt;&lt;/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subject&gt;&lt;/subject&gt;&lt;author&gt;&lt;/author&gt;&lt;manager&gt;&lt;/manager&gt;&lt;company&gt;&lt;/company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1611141048243532259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mail&gt;&lt;subject&gt;&lt;value type=&quot;OawBookmark&quot; name=&quot;Subject&quot;&gt;&lt;separator text=&quot;&quot;&gt;&lt;/separator&gt;&lt;format text=&quot;&quot;&gt;&lt;/format&gt;&lt;/value&gt;&lt;/subject&gt;&lt;/mail&gt;&lt;/send&gt;&lt;save profileUID=&quot;2004062216425255253277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16111410481775126934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title&gt;&lt;value type=&quot;OawBookmark&quot; name=&quot;Subject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efbech"/>
    <w:docVar w:name="OawRecipients" w:val="&lt;Recipients&gt;&lt;Recipient&gt;&lt;UID&gt;2019110708224649345653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7032314320003618694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4;DocumentTitle:=;DisplayName:=&lt;translate&gt;Template.BE_Allgemein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58369E"/>
    <w:rsid w:val="000002A5"/>
    <w:rsid w:val="00000C1D"/>
    <w:rsid w:val="00001886"/>
    <w:rsid w:val="00002B8D"/>
    <w:rsid w:val="00002D47"/>
    <w:rsid w:val="00003348"/>
    <w:rsid w:val="00004332"/>
    <w:rsid w:val="00004354"/>
    <w:rsid w:val="00007904"/>
    <w:rsid w:val="0001180F"/>
    <w:rsid w:val="000139BD"/>
    <w:rsid w:val="00015688"/>
    <w:rsid w:val="00015CC5"/>
    <w:rsid w:val="00022448"/>
    <w:rsid w:val="000231B0"/>
    <w:rsid w:val="00023E45"/>
    <w:rsid w:val="00024529"/>
    <w:rsid w:val="000252CF"/>
    <w:rsid w:val="0002542A"/>
    <w:rsid w:val="00025E24"/>
    <w:rsid w:val="000260A8"/>
    <w:rsid w:val="0003497A"/>
    <w:rsid w:val="00040CC5"/>
    <w:rsid w:val="00040FD6"/>
    <w:rsid w:val="00042314"/>
    <w:rsid w:val="00042D27"/>
    <w:rsid w:val="00043B70"/>
    <w:rsid w:val="00044A51"/>
    <w:rsid w:val="00044D14"/>
    <w:rsid w:val="00045131"/>
    <w:rsid w:val="0005055C"/>
    <w:rsid w:val="00052DBA"/>
    <w:rsid w:val="00053E99"/>
    <w:rsid w:val="00055195"/>
    <w:rsid w:val="00055FA5"/>
    <w:rsid w:val="0005649B"/>
    <w:rsid w:val="00060597"/>
    <w:rsid w:val="00061A3D"/>
    <w:rsid w:val="00062020"/>
    <w:rsid w:val="00062C3F"/>
    <w:rsid w:val="00063BB5"/>
    <w:rsid w:val="00064867"/>
    <w:rsid w:val="00066346"/>
    <w:rsid w:val="00076A6E"/>
    <w:rsid w:val="00077849"/>
    <w:rsid w:val="00082083"/>
    <w:rsid w:val="0009226A"/>
    <w:rsid w:val="00092A7B"/>
    <w:rsid w:val="000A30C3"/>
    <w:rsid w:val="000A38CC"/>
    <w:rsid w:val="000A576D"/>
    <w:rsid w:val="000A6412"/>
    <w:rsid w:val="000A67E3"/>
    <w:rsid w:val="000A67FE"/>
    <w:rsid w:val="000A7B8D"/>
    <w:rsid w:val="000A7BE1"/>
    <w:rsid w:val="000B2653"/>
    <w:rsid w:val="000B3B9B"/>
    <w:rsid w:val="000B42E0"/>
    <w:rsid w:val="000B4ADF"/>
    <w:rsid w:val="000C16E9"/>
    <w:rsid w:val="000C334E"/>
    <w:rsid w:val="000C485A"/>
    <w:rsid w:val="000C6089"/>
    <w:rsid w:val="000C7E1E"/>
    <w:rsid w:val="000E0862"/>
    <w:rsid w:val="000E2428"/>
    <w:rsid w:val="000E4BE2"/>
    <w:rsid w:val="000E798E"/>
    <w:rsid w:val="000E7D64"/>
    <w:rsid w:val="000F267E"/>
    <w:rsid w:val="000F6D48"/>
    <w:rsid w:val="000F79CA"/>
    <w:rsid w:val="000F7E0A"/>
    <w:rsid w:val="00100419"/>
    <w:rsid w:val="001006CE"/>
    <w:rsid w:val="0010098D"/>
    <w:rsid w:val="00104BB7"/>
    <w:rsid w:val="00105406"/>
    <w:rsid w:val="00105C27"/>
    <w:rsid w:val="00105F42"/>
    <w:rsid w:val="00106082"/>
    <w:rsid w:val="001074A6"/>
    <w:rsid w:val="001111AC"/>
    <w:rsid w:val="001125B5"/>
    <w:rsid w:val="0011312B"/>
    <w:rsid w:val="00114492"/>
    <w:rsid w:val="00115763"/>
    <w:rsid w:val="00116286"/>
    <w:rsid w:val="001208FF"/>
    <w:rsid w:val="00123AA1"/>
    <w:rsid w:val="0012405E"/>
    <w:rsid w:val="00124C0D"/>
    <w:rsid w:val="00124C97"/>
    <w:rsid w:val="0012506A"/>
    <w:rsid w:val="0013294C"/>
    <w:rsid w:val="001349C9"/>
    <w:rsid w:val="00137978"/>
    <w:rsid w:val="001402EF"/>
    <w:rsid w:val="0014447B"/>
    <w:rsid w:val="001455F9"/>
    <w:rsid w:val="00146849"/>
    <w:rsid w:val="001507E3"/>
    <w:rsid w:val="00150AFA"/>
    <w:rsid w:val="00150CC8"/>
    <w:rsid w:val="00152D5D"/>
    <w:rsid w:val="001538FB"/>
    <w:rsid w:val="001543B5"/>
    <w:rsid w:val="0016057B"/>
    <w:rsid w:val="00161D21"/>
    <w:rsid w:val="001678DF"/>
    <w:rsid w:val="00174CAD"/>
    <w:rsid w:val="00174EE0"/>
    <w:rsid w:val="0017629C"/>
    <w:rsid w:val="00177080"/>
    <w:rsid w:val="00177790"/>
    <w:rsid w:val="001806B9"/>
    <w:rsid w:val="0018281A"/>
    <w:rsid w:val="00183D4D"/>
    <w:rsid w:val="00184153"/>
    <w:rsid w:val="001859D8"/>
    <w:rsid w:val="00185EB4"/>
    <w:rsid w:val="00186D97"/>
    <w:rsid w:val="00187414"/>
    <w:rsid w:val="00190973"/>
    <w:rsid w:val="0019454C"/>
    <w:rsid w:val="00196F3D"/>
    <w:rsid w:val="001A0D83"/>
    <w:rsid w:val="001A1EB8"/>
    <w:rsid w:val="001A338B"/>
    <w:rsid w:val="001A41CD"/>
    <w:rsid w:val="001A4518"/>
    <w:rsid w:val="001A5983"/>
    <w:rsid w:val="001A6C01"/>
    <w:rsid w:val="001B5BCF"/>
    <w:rsid w:val="001B6CC6"/>
    <w:rsid w:val="001B6D19"/>
    <w:rsid w:val="001B6D85"/>
    <w:rsid w:val="001B6EDF"/>
    <w:rsid w:val="001C3E2C"/>
    <w:rsid w:val="001C46FF"/>
    <w:rsid w:val="001C6F7F"/>
    <w:rsid w:val="001C709B"/>
    <w:rsid w:val="001C7119"/>
    <w:rsid w:val="001D1D52"/>
    <w:rsid w:val="001D43A5"/>
    <w:rsid w:val="001E050F"/>
    <w:rsid w:val="001E1D4D"/>
    <w:rsid w:val="001E29E4"/>
    <w:rsid w:val="001E361F"/>
    <w:rsid w:val="001E44DA"/>
    <w:rsid w:val="001E4EFA"/>
    <w:rsid w:val="001E6E56"/>
    <w:rsid w:val="001F1DA8"/>
    <w:rsid w:val="001F5040"/>
    <w:rsid w:val="001F68ED"/>
    <w:rsid w:val="0020387E"/>
    <w:rsid w:val="002055FB"/>
    <w:rsid w:val="00212C71"/>
    <w:rsid w:val="00213236"/>
    <w:rsid w:val="00216B14"/>
    <w:rsid w:val="002171C3"/>
    <w:rsid w:val="002225FA"/>
    <w:rsid w:val="00223095"/>
    <w:rsid w:val="00223DBA"/>
    <w:rsid w:val="0022436B"/>
    <w:rsid w:val="002251DD"/>
    <w:rsid w:val="00227F92"/>
    <w:rsid w:val="00230C11"/>
    <w:rsid w:val="002315B5"/>
    <w:rsid w:val="00232367"/>
    <w:rsid w:val="00232E0D"/>
    <w:rsid w:val="002363A3"/>
    <w:rsid w:val="00237297"/>
    <w:rsid w:val="00240695"/>
    <w:rsid w:val="00243529"/>
    <w:rsid w:val="00244E0D"/>
    <w:rsid w:val="00253748"/>
    <w:rsid w:val="00253FD3"/>
    <w:rsid w:val="00257163"/>
    <w:rsid w:val="002571B1"/>
    <w:rsid w:val="002609F2"/>
    <w:rsid w:val="002645DC"/>
    <w:rsid w:val="002650E6"/>
    <w:rsid w:val="00267613"/>
    <w:rsid w:val="00271915"/>
    <w:rsid w:val="00272287"/>
    <w:rsid w:val="00276705"/>
    <w:rsid w:val="00277E20"/>
    <w:rsid w:val="00281076"/>
    <w:rsid w:val="00281097"/>
    <w:rsid w:val="002830D7"/>
    <w:rsid w:val="00284AA5"/>
    <w:rsid w:val="00286E37"/>
    <w:rsid w:val="00287998"/>
    <w:rsid w:val="002911E7"/>
    <w:rsid w:val="00292CA5"/>
    <w:rsid w:val="0029350F"/>
    <w:rsid w:val="002936B2"/>
    <w:rsid w:val="00296CF8"/>
    <w:rsid w:val="002A028A"/>
    <w:rsid w:val="002A1929"/>
    <w:rsid w:val="002A53C0"/>
    <w:rsid w:val="002A66F2"/>
    <w:rsid w:val="002A688E"/>
    <w:rsid w:val="002B09D5"/>
    <w:rsid w:val="002B1E64"/>
    <w:rsid w:val="002B3964"/>
    <w:rsid w:val="002B7B5A"/>
    <w:rsid w:val="002C0DF8"/>
    <w:rsid w:val="002C1202"/>
    <w:rsid w:val="002C2B4F"/>
    <w:rsid w:val="002C343A"/>
    <w:rsid w:val="002C4086"/>
    <w:rsid w:val="002C6DE6"/>
    <w:rsid w:val="002D3DF6"/>
    <w:rsid w:val="002E0B33"/>
    <w:rsid w:val="002E54EB"/>
    <w:rsid w:val="002E5FAE"/>
    <w:rsid w:val="002E682F"/>
    <w:rsid w:val="002F0E22"/>
    <w:rsid w:val="002F2CD7"/>
    <w:rsid w:val="002F3B70"/>
    <w:rsid w:val="002F480A"/>
    <w:rsid w:val="002F6D01"/>
    <w:rsid w:val="002F77A6"/>
    <w:rsid w:val="00300C1E"/>
    <w:rsid w:val="003010ED"/>
    <w:rsid w:val="00303785"/>
    <w:rsid w:val="003060EE"/>
    <w:rsid w:val="003079DA"/>
    <w:rsid w:val="00307DB2"/>
    <w:rsid w:val="00312AE1"/>
    <w:rsid w:val="00314D69"/>
    <w:rsid w:val="00315936"/>
    <w:rsid w:val="00322D36"/>
    <w:rsid w:val="00323BC2"/>
    <w:rsid w:val="003251F6"/>
    <w:rsid w:val="0032671E"/>
    <w:rsid w:val="003271F1"/>
    <w:rsid w:val="00327D46"/>
    <w:rsid w:val="003305EB"/>
    <w:rsid w:val="003306E0"/>
    <w:rsid w:val="00332E4D"/>
    <w:rsid w:val="00334ABA"/>
    <w:rsid w:val="00335B07"/>
    <w:rsid w:val="0033641B"/>
    <w:rsid w:val="0033729B"/>
    <w:rsid w:val="003372F5"/>
    <w:rsid w:val="0034186D"/>
    <w:rsid w:val="003448D9"/>
    <w:rsid w:val="003449A4"/>
    <w:rsid w:val="00345BFE"/>
    <w:rsid w:val="00345EF6"/>
    <w:rsid w:val="00346AC7"/>
    <w:rsid w:val="00355276"/>
    <w:rsid w:val="00355935"/>
    <w:rsid w:val="00357B7E"/>
    <w:rsid w:val="00363D4E"/>
    <w:rsid w:val="00365886"/>
    <w:rsid w:val="00365931"/>
    <w:rsid w:val="00367DC7"/>
    <w:rsid w:val="003709F4"/>
    <w:rsid w:val="00375C36"/>
    <w:rsid w:val="0038235C"/>
    <w:rsid w:val="0038353C"/>
    <w:rsid w:val="00383C0A"/>
    <w:rsid w:val="0038420A"/>
    <w:rsid w:val="0038615A"/>
    <w:rsid w:val="00387080"/>
    <w:rsid w:val="0038763F"/>
    <w:rsid w:val="00390BF4"/>
    <w:rsid w:val="00390F5C"/>
    <w:rsid w:val="00391A0B"/>
    <w:rsid w:val="003921BD"/>
    <w:rsid w:val="00393B65"/>
    <w:rsid w:val="00396159"/>
    <w:rsid w:val="003A06A7"/>
    <w:rsid w:val="003A06C1"/>
    <w:rsid w:val="003A0EAA"/>
    <w:rsid w:val="003A293A"/>
    <w:rsid w:val="003A4332"/>
    <w:rsid w:val="003A5842"/>
    <w:rsid w:val="003A5C7A"/>
    <w:rsid w:val="003B0D37"/>
    <w:rsid w:val="003B1612"/>
    <w:rsid w:val="003B67F4"/>
    <w:rsid w:val="003B6E89"/>
    <w:rsid w:val="003C7AEF"/>
    <w:rsid w:val="003D25D6"/>
    <w:rsid w:val="003D41C5"/>
    <w:rsid w:val="003D4EEE"/>
    <w:rsid w:val="003D5A82"/>
    <w:rsid w:val="003D5BA7"/>
    <w:rsid w:val="003E052B"/>
    <w:rsid w:val="003E3DFB"/>
    <w:rsid w:val="003E46AD"/>
    <w:rsid w:val="003E77DF"/>
    <w:rsid w:val="003E7A3F"/>
    <w:rsid w:val="003E7CC4"/>
    <w:rsid w:val="003F1FE7"/>
    <w:rsid w:val="003F28E9"/>
    <w:rsid w:val="003F610B"/>
    <w:rsid w:val="003F6184"/>
    <w:rsid w:val="004029AF"/>
    <w:rsid w:val="00403CAC"/>
    <w:rsid w:val="00411FEF"/>
    <w:rsid w:val="00412114"/>
    <w:rsid w:val="00412DBB"/>
    <w:rsid w:val="004140F0"/>
    <w:rsid w:val="00416D0F"/>
    <w:rsid w:val="0041733A"/>
    <w:rsid w:val="004173AA"/>
    <w:rsid w:val="004173F8"/>
    <w:rsid w:val="00420341"/>
    <w:rsid w:val="00422101"/>
    <w:rsid w:val="004229F4"/>
    <w:rsid w:val="00430709"/>
    <w:rsid w:val="0043133D"/>
    <w:rsid w:val="004324CD"/>
    <w:rsid w:val="004328C8"/>
    <w:rsid w:val="004337AA"/>
    <w:rsid w:val="00435DAB"/>
    <w:rsid w:val="00436051"/>
    <w:rsid w:val="0043661F"/>
    <w:rsid w:val="004370E3"/>
    <w:rsid w:val="00437B8B"/>
    <w:rsid w:val="00440C1F"/>
    <w:rsid w:val="00442F98"/>
    <w:rsid w:val="00443C6E"/>
    <w:rsid w:val="004472F7"/>
    <w:rsid w:val="00447E5B"/>
    <w:rsid w:val="004506F2"/>
    <w:rsid w:val="00450991"/>
    <w:rsid w:val="00451317"/>
    <w:rsid w:val="00453852"/>
    <w:rsid w:val="0045460B"/>
    <w:rsid w:val="0046373D"/>
    <w:rsid w:val="00463E8B"/>
    <w:rsid w:val="00464258"/>
    <w:rsid w:val="00467057"/>
    <w:rsid w:val="0046784E"/>
    <w:rsid w:val="0047384F"/>
    <w:rsid w:val="00477149"/>
    <w:rsid w:val="00477838"/>
    <w:rsid w:val="00483D41"/>
    <w:rsid w:val="004851C3"/>
    <w:rsid w:val="00485BEE"/>
    <w:rsid w:val="00485ED9"/>
    <w:rsid w:val="00486D68"/>
    <w:rsid w:val="00487E7E"/>
    <w:rsid w:val="004913B4"/>
    <w:rsid w:val="0049257B"/>
    <w:rsid w:val="00493944"/>
    <w:rsid w:val="00494AD2"/>
    <w:rsid w:val="00496494"/>
    <w:rsid w:val="004A00A1"/>
    <w:rsid w:val="004A060F"/>
    <w:rsid w:val="004A0D50"/>
    <w:rsid w:val="004A3035"/>
    <w:rsid w:val="004A6381"/>
    <w:rsid w:val="004A6F67"/>
    <w:rsid w:val="004A7C87"/>
    <w:rsid w:val="004B5117"/>
    <w:rsid w:val="004B5AB0"/>
    <w:rsid w:val="004B7284"/>
    <w:rsid w:val="004C0C03"/>
    <w:rsid w:val="004C39C8"/>
    <w:rsid w:val="004C4029"/>
    <w:rsid w:val="004C47DD"/>
    <w:rsid w:val="004C5E07"/>
    <w:rsid w:val="004C5FA6"/>
    <w:rsid w:val="004C6CF9"/>
    <w:rsid w:val="004D104D"/>
    <w:rsid w:val="004D5C7D"/>
    <w:rsid w:val="004E0447"/>
    <w:rsid w:val="004E1981"/>
    <w:rsid w:val="004E5C37"/>
    <w:rsid w:val="004E7468"/>
    <w:rsid w:val="004F0E06"/>
    <w:rsid w:val="004F283A"/>
    <w:rsid w:val="004F2D39"/>
    <w:rsid w:val="004F35B8"/>
    <w:rsid w:val="004F3702"/>
    <w:rsid w:val="004F42A9"/>
    <w:rsid w:val="004F4C96"/>
    <w:rsid w:val="004F5462"/>
    <w:rsid w:val="004F6689"/>
    <w:rsid w:val="00501EBB"/>
    <w:rsid w:val="00504F82"/>
    <w:rsid w:val="00505833"/>
    <w:rsid w:val="005124EC"/>
    <w:rsid w:val="00512C8B"/>
    <w:rsid w:val="005159FD"/>
    <w:rsid w:val="005165D9"/>
    <w:rsid w:val="005169EE"/>
    <w:rsid w:val="00517798"/>
    <w:rsid w:val="005208A4"/>
    <w:rsid w:val="005218DC"/>
    <w:rsid w:val="00522003"/>
    <w:rsid w:val="00522912"/>
    <w:rsid w:val="005236C8"/>
    <w:rsid w:val="00524861"/>
    <w:rsid w:val="00530340"/>
    <w:rsid w:val="005322DF"/>
    <w:rsid w:val="00534CD8"/>
    <w:rsid w:val="0053694E"/>
    <w:rsid w:val="00543E2A"/>
    <w:rsid w:val="00544134"/>
    <w:rsid w:val="005444E8"/>
    <w:rsid w:val="00544D23"/>
    <w:rsid w:val="00545455"/>
    <w:rsid w:val="0055005A"/>
    <w:rsid w:val="00550F8A"/>
    <w:rsid w:val="00552F8E"/>
    <w:rsid w:val="0055395E"/>
    <w:rsid w:val="00553B23"/>
    <w:rsid w:val="00555C99"/>
    <w:rsid w:val="00557113"/>
    <w:rsid w:val="00557308"/>
    <w:rsid w:val="005643BB"/>
    <w:rsid w:val="0056693A"/>
    <w:rsid w:val="0056720E"/>
    <w:rsid w:val="00577A3D"/>
    <w:rsid w:val="0058050C"/>
    <w:rsid w:val="0058369E"/>
    <w:rsid w:val="00585731"/>
    <w:rsid w:val="00585EBA"/>
    <w:rsid w:val="00586E75"/>
    <w:rsid w:val="00587B04"/>
    <w:rsid w:val="00590C63"/>
    <w:rsid w:val="0059183C"/>
    <w:rsid w:val="00593FAB"/>
    <w:rsid w:val="00595286"/>
    <w:rsid w:val="005A01A4"/>
    <w:rsid w:val="005A0CBF"/>
    <w:rsid w:val="005B0ADF"/>
    <w:rsid w:val="005B3D70"/>
    <w:rsid w:val="005B57D7"/>
    <w:rsid w:val="005C1B96"/>
    <w:rsid w:val="005C5E32"/>
    <w:rsid w:val="005D1237"/>
    <w:rsid w:val="005D4E20"/>
    <w:rsid w:val="005D7F56"/>
    <w:rsid w:val="005E110D"/>
    <w:rsid w:val="005E1A56"/>
    <w:rsid w:val="005E4E42"/>
    <w:rsid w:val="005E7427"/>
    <w:rsid w:val="005E7E3B"/>
    <w:rsid w:val="005F17C5"/>
    <w:rsid w:val="005F381B"/>
    <w:rsid w:val="005F43A0"/>
    <w:rsid w:val="005F448A"/>
    <w:rsid w:val="005F5606"/>
    <w:rsid w:val="00605EF9"/>
    <w:rsid w:val="006062FE"/>
    <w:rsid w:val="006064CE"/>
    <w:rsid w:val="00607715"/>
    <w:rsid w:val="00611C00"/>
    <w:rsid w:val="00611F49"/>
    <w:rsid w:val="0061715B"/>
    <w:rsid w:val="0062010B"/>
    <w:rsid w:val="006208F5"/>
    <w:rsid w:val="006222F5"/>
    <w:rsid w:val="00623E0D"/>
    <w:rsid w:val="00630CD1"/>
    <w:rsid w:val="0063352C"/>
    <w:rsid w:val="00634439"/>
    <w:rsid w:val="00634942"/>
    <w:rsid w:val="00634C2C"/>
    <w:rsid w:val="00641B62"/>
    <w:rsid w:val="00641CF6"/>
    <w:rsid w:val="00643251"/>
    <w:rsid w:val="006443AF"/>
    <w:rsid w:val="00651CD2"/>
    <w:rsid w:val="006549D1"/>
    <w:rsid w:val="006606D9"/>
    <w:rsid w:val="00663C99"/>
    <w:rsid w:val="00663E89"/>
    <w:rsid w:val="0066460F"/>
    <w:rsid w:val="00664AB2"/>
    <w:rsid w:val="00665FFA"/>
    <w:rsid w:val="00666D33"/>
    <w:rsid w:val="0066771E"/>
    <w:rsid w:val="00670433"/>
    <w:rsid w:val="00672E46"/>
    <w:rsid w:val="00672E7C"/>
    <w:rsid w:val="00673293"/>
    <w:rsid w:val="006753FE"/>
    <w:rsid w:val="00681715"/>
    <w:rsid w:val="00683536"/>
    <w:rsid w:val="00684A06"/>
    <w:rsid w:val="006861CF"/>
    <w:rsid w:val="006912FA"/>
    <w:rsid w:val="00692471"/>
    <w:rsid w:val="00694094"/>
    <w:rsid w:val="006A27FE"/>
    <w:rsid w:val="006A49EA"/>
    <w:rsid w:val="006A4EAF"/>
    <w:rsid w:val="006A5329"/>
    <w:rsid w:val="006B131C"/>
    <w:rsid w:val="006B1740"/>
    <w:rsid w:val="006B1846"/>
    <w:rsid w:val="006C5875"/>
    <w:rsid w:val="006C76EB"/>
    <w:rsid w:val="006D3D4C"/>
    <w:rsid w:val="006D3EF1"/>
    <w:rsid w:val="006D4FF5"/>
    <w:rsid w:val="006D59BE"/>
    <w:rsid w:val="006E286A"/>
    <w:rsid w:val="006E2AE9"/>
    <w:rsid w:val="006E3670"/>
    <w:rsid w:val="006E37D6"/>
    <w:rsid w:val="006E503F"/>
    <w:rsid w:val="006E5642"/>
    <w:rsid w:val="006E7FA8"/>
    <w:rsid w:val="006F3FE9"/>
    <w:rsid w:val="006F684B"/>
    <w:rsid w:val="00701B95"/>
    <w:rsid w:val="00706257"/>
    <w:rsid w:val="00706FA1"/>
    <w:rsid w:val="007115F8"/>
    <w:rsid w:val="00711610"/>
    <w:rsid w:val="00711F3C"/>
    <w:rsid w:val="00712CE8"/>
    <w:rsid w:val="0071317C"/>
    <w:rsid w:val="00713603"/>
    <w:rsid w:val="00716023"/>
    <w:rsid w:val="0072323E"/>
    <w:rsid w:val="007237B2"/>
    <w:rsid w:val="00723AA2"/>
    <w:rsid w:val="00724281"/>
    <w:rsid w:val="00726E75"/>
    <w:rsid w:val="00730FCB"/>
    <w:rsid w:val="00736C7D"/>
    <w:rsid w:val="00743D20"/>
    <w:rsid w:val="00747CBE"/>
    <w:rsid w:val="007514B9"/>
    <w:rsid w:val="007516F5"/>
    <w:rsid w:val="00752C45"/>
    <w:rsid w:val="00760CEC"/>
    <w:rsid w:val="0076101E"/>
    <w:rsid w:val="00761036"/>
    <w:rsid w:val="007613B9"/>
    <w:rsid w:val="00762783"/>
    <w:rsid w:val="007639BD"/>
    <w:rsid w:val="007640FB"/>
    <w:rsid w:val="00765219"/>
    <w:rsid w:val="00767FBD"/>
    <w:rsid w:val="007740C9"/>
    <w:rsid w:val="00776C5A"/>
    <w:rsid w:val="00782E7E"/>
    <w:rsid w:val="00793E66"/>
    <w:rsid w:val="007961DF"/>
    <w:rsid w:val="007A234C"/>
    <w:rsid w:val="007A3944"/>
    <w:rsid w:val="007A7B93"/>
    <w:rsid w:val="007B57B6"/>
    <w:rsid w:val="007C1ED8"/>
    <w:rsid w:val="007C2009"/>
    <w:rsid w:val="007C2228"/>
    <w:rsid w:val="007C4472"/>
    <w:rsid w:val="007C67CA"/>
    <w:rsid w:val="007C6AB3"/>
    <w:rsid w:val="007C7082"/>
    <w:rsid w:val="007C7B75"/>
    <w:rsid w:val="007C7C56"/>
    <w:rsid w:val="007D29E8"/>
    <w:rsid w:val="007D3BBA"/>
    <w:rsid w:val="007D5E3D"/>
    <w:rsid w:val="007D728A"/>
    <w:rsid w:val="007D7C96"/>
    <w:rsid w:val="007E0390"/>
    <w:rsid w:val="007E059D"/>
    <w:rsid w:val="007E0C89"/>
    <w:rsid w:val="007E7E05"/>
    <w:rsid w:val="007E7F4C"/>
    <w:rsid w:val="007F0C74"/>
    <w:rsid w:val="007F0F48"/>
    <w:rsid w:val="007F24E2"/>
    <w:rsid w:val="007F25CF"/>
    <w:rsid w:val="007F4F57"/>
    <w:rsid w:val="007F6D45"/>
    <w:rsid w:val="007F7BA4"/>
    <w:rsid w:val="007F7DA5"/>
    <w:rsid w:val="00800E72"/>
    <w:rsid w:val="00801ADE"/>
    <w:rsid w:val="0080207A"/>
    <w:rsid w:val="00802422"/>
    <w:rsid w:val="0080273A"/>
    <w:rsid w:val="00802A9C"/>
    <w:rsid w:val="0080554E"/>
    <w:rsid w:val="00805CA9"/>
    <w:rsid w:val="00806E0D"/>
    <w:rsid w:val="00810944"/>
    <w:rsid w:val="00814495"/>
    <w:rsid w:val="0082008C"/>
    <w:rsid w:val="00820152"/>
    <w:rsid w:val="0082254E"/>
    <w:rsid w:val="0082330C"/>
    <w:rsid w:val="008237F8"/>
    <w:rsid w:val="00825083"/>
    <w:rsid w:val="0082798D"/>
    <w:rsid w:val="0083034B"/>
    <w:rsid w:val="00832A31"/>
    <w:rsid w:val="00841468"/>
    <w:rsid w:val="00842209"/>
    <w:rsid w:val="00842F39"/>
    <w:rsid w:val="00844E6C"/>
    <w:rsid w:val="00846501"/>
    <w:rsid w:val="008468B7"/>
    <w:rsid w:val="00847BDD"/>
    <w:rsid w:val="0085142C"/>
    <w:rsid w:val="008520EC"/>
    <w:rsid w:val="00853756"/>
    <w:rsid w:val="0085561F"/>
    <w:rsid w:val="00855AAD"/>
    <w:rsid w:val="00855CA3"/>
    <w:rsid w:val="00861E86"/>
    <w:rsid w:val="00861EC9"/>
    <w:rsid w:val="00862F6F"/>
    <w:rsid w:val="00863A7D"/>
    <w:rsid w:val="008648C0"/>
    <w:rsid w:val="00865C65"/>
    <w:rsid w:val="00866570"/>
    <w:rsid w:val="0087070C"/>
    <w:rsid w:val="00871D7C"/>
    <w:rsid w:val="008734EB"/>
    <w:rsid w:val="00877A88"/>
    <w:rsid w:val="0088071F"/>
    <w:rsid w:val="00884CAE"/>
    <w:rsid w:val="00886716"/>
    <w:rsid w:val="00890E0D"/>
    <w:rsid w:val="008913D6"/>
    <w:rsid w:val="008916BC"/>
    <w:rsid w:val="00896389"/>
    <w:rsid w:val="00897044"/>
    <w:rsid w:val="008A0B15"/>
    <w:rsid w:val="008A0EED"/>
    <w:rsid w:val="008A517F"/>
    <w:rsid w:val="008A5328"/>
    <w:rsid w:val="008A78F8"/>
    <w:rsid w:val="008B02FC"/>
    <w:rsid w:val="008B0C14"/>
    <w:rsid w:val="008B40D9"/>
    <w:rsid w:val="008B6626"/>
    <w:rsid w:val="008C0E9A"/>
    <w:rsid w:val="008C15D4"/>
    <w:rsid w:val="008C1EBB"/>
    <w:rsid w:val="008C5072"/>
    <w:rsid w:val="008D0610"/>
    <w:rsid w:val="008D0704"/>
    <w:rsid w:val="008D0BF7"/>
    <w:rsid w:val="008E0452"/>
    <w:rsid w:val="008E0D53"/>
    <w:rsid w:val="008E2C23"/>
    <w:rsid w:val="008E6A08"/>
    <w:rsid w:val="008F02E6"/>
    <w:rsid w:val="008F1DDC"/>
    <w:rsid w:val="008F2695"/>
    <w:rsid w:val="008F41DC"/>
    <w:rsid w:val="008F5469"/>
    <w:rsid w:val="008F5A38"/>
    <w:rsid w:val="008F5B28"/>
    <w:rsid w:val="00904C14"/>
    <w:rsid w:val="00904CA5"/>
    <w:rsid w:val="00905132"/>
    <w:rsid w:val="00905189"/>
    <w:rsid w:val="00906A74"/>
    <w:rsid w:val="00906BE0"/>
    <w:rsid w:val="009076B1"/>
    <w:rsid w:val="00912F07"/>
    <w:rsid w:val="00917686"/>
    <w:rsid w:val="009227ED"/>
    <w:rsid w:val="00924872"/>
    <w:rsid w:val="00925789"/>
    <w:rsid w:val="0092600B"/>
    <w:rsid w:val="0093054A"/>
    <w:rsid w:val="00935DB4"/>
    <w:rsid w:val="00936E0C"/>
    <w:rsid w:val="00940C11"/>
    <w:rsid w:val="00940C25"/>
    <w:rsid w:val="00941DEF"/>
    <w:rsid w:val="00945CD5"/>
    <w:rsid w:val="00951B10"/>
    <w:rsid w:val="00953997"/>
    <w:rsid w:val="00954E0A"/>
    <w:rsid w:val="00955258"/>
    <w:rsid w:val="00956703"/>
    <w:rsid w:val="009579B6"/>
    <w:rsid w:val="00962B04"/>
    <w:rsid w:val="00965F9B"/>
    <w:rsid w:val="009676E7"/>
    <w:rsid w:val="00967B46"/>
    <w:rsid w:val="009713F2"/>
    <w:rsid w:val="0097415F"/>
    <w:rsid w:val="0097590A"/>
    <w:rsid w:val="00976B5D"/>
    <w:rsid w:val="009870BC"/>
    <w:rsid w:val="009876C5"/>
    <w:rsid w:val="0098793C"/>
    <w:rsid w:val="00987B66"/>
    <w:rsid w:val="009906EE"/>
    <w:rsid w:val="00990E17"/>
    <w:rsid w:val="00991A2D"/>
    <w:rsid w:val="009935D9"/>
    <w:rsid w:val="00995E20"/>
    <w:rsid w:val="00995F05"/>
    <w:rsid w:val="00996A3D"/>
    <w:rsid w:val="009A353D"/>
    <w:rsid w:val="009B0C1C"/>
    <w:rsid w:val="009B3D60"/>
    <w:rsid w:val="009C0B77"/>
    <w:rsid w:val="009C3C0C"/>
    <w:rsid w:val="009C44D8"/>
    <w:rsid w:val="009C4F42"/>
    <w:rsid w:val="009C7D17"/>
    <w:rsid w:val="009D1490"/>
    <w:rsid w:val="009D17F7"/>
    <w:rsid w:val="009D24D9"/>
    <w:rsid w:val="009D48A4"/>
    <w:rsid w:val="009D6995"/>
    <w:rsid w:val="009E0C56"/>
    <w:rsid w:val="009E0E4C"/>
    <w:rsid w:val="009E1264"/>
    <w:rsid w:val="009E1B47"/>
    <w:rsid w:val="009E3753"/>
    <w:rsid w:val="009E3A46"/>
    <w:rsid w:val="009E67CB"/>
    <w:rsid w:val="009F2DD1"/>
    <w:rsid w:val="009F5768"/>
    <w:rsid w:val="00A0089D"/>
    <w:rsid w:val="00A014BF"/>
    <w:rsid w:val="00A0167A"/>
    <w:rsid w:val="00A0186E"/>
    <w:rsid w:val="00A0207D"/>
    <w:rsid w:val="00A02515"/>
    <w:rsid w:val="00A03765"/>
    <w:rsid w:val="00A04BFB"/>
    <w:rsid w:val="00A07128"/>
    <w:rsid w:val="00A0743C"/>
    <w:rsid w:val="00A07482"/>
    <w:rsid w:val="00A108FB"/>
    <w:rsid w:val="00A10ECA"/>
    <w:rsid w:val="00A10F5D"/>
    <w:rsid w:val="00A13F5F"/>
    <w:rsid w:val="00A1587A"/>
    <w:rsid w:val="00A15ED1"/>
    <w:rsid w:val="00A16EAE"/>
    <w:rsid w:val="00A20BFB"/>
    <w:rsid w:val="00A216F8"/>
    <w:rsid w:val="00A2247B"/>
    <w:rsid w:val="00A23824"/>
    <w:rsid w:val="00A246E4"/>
    <w:rsid w:val="00A27C3A"/>
    <w:rsid w:val="00A31FB7"/>
    <w:rsid w:val="00A340CD"/>
    <w:rsid w:val="00A372E4"/>
    <w:rsid w:val="00A40CEB"/>
    <w:rsid w:val="00A42955"/>
    <w:rsid w:val="00A45CAA"/>
    <w:rsid w:val="00A47B27"/>
    <w:rsid w:val="00A53162"/>
    <w:rsid w:val="00A54BCA"/>
    <w:rsid w:val="00A57B99"/>
    <w:rsid w:val="00A605B3"/>
    <w:rsid w:val="00A61F5C"/>
    <w:rsid w:val="00A63A78"/>
    <w:rsid w:val="00A64124"/>
    <w:rsid w:val="00A64D70"/>
    <w:rsid w:val="00A6503D"/>
    <w:rsid w:val="00A66278"/>
    <w:rsid w:val="00A70B67"/>
    <w:rsid w:val="00A71CC5"/>
    <w:rsid w:val="00A76703"/>
    <w:rsid w:val="00A778A2"/>
    <w:rsid w:val="00A84437"/>
    <w:rsid w:val="00A87126"/>
    <w:rsid w:val="00A877C9"/>
    <w:rsid w:val="00A879A9"/>
    <w:rsid w:val="00A90526"/>
    <w:rsid w:val="00A90E6A"/>
    <w:rsid w:val="00A926D6"/>
    <w:rsid w:val="00A9356C"/>
    <w:rsid w:val="00A93E1D"/>
    <w:rsid w:val="00AA0023"/>
    <w:rsid w:val="00AA10AE"/>
    <w:rsid w:val="00AA220A"/>
    <w:rsid w:val="00AA4CAA"/>
    <w:rsid w:val="00AA5C46"/>
    <w:rsid w:val="00AA7365"/>
    <w:rsid w:val="00AA77C7"/>
    <w:rsid w:val="00AB00D6"/>
    <w:rsid w:val="00AB1204"/>
    <w:rsid w:val="00AB5AD4"/>
    <w:rsid w:val="00AB7804"/>
    <w:rsid w:val="00AC29D9"/>
    <w:rsid w:val="00AC41F5"/>
    <w:rsid w:val="00AC7258"/>
    <w:rsid w:val="00AD2783"/>
    <w:rsid w:val="00AD338F"/>
    <w:rsid w:val="00AD47AE"/>
    <w:rsid w:val="00AD4BEC"/>
    <w:rsid w:val="00AD7FDF"/>
    <w:rsid w:val="00AE1B37"/>
    <w:rsid w:val="00AE2D44"/>
    <w:rsid w:val="00AE66A9"/>
    <w:rsid w:val="00AE6C6B"/>
    <w:rsid w:val="00AF2C95"/>
    <w:rsid w:val="00AF486A"/>
    <w:rsid w:val="00AF75CA"/>
    <w:rsid w:val="00B0183D"/>
    <w:rsid w:val="00B059A1"/>
    <w:rsid w:val="00B0709A"/>
    <w:rsid w:val="00B0732A"/>
    <w:rsid w:val="00B107D9"/>
    <w:rsid w:val="00B1277C"/>
    <w:rsid w:val="00B12C33"/>
    <w:rsid w:val="00B13226"/>
    <w:rsid w:val="00B15B0E"/>
    <w:rsid w:val="00B251AC"/>
    <w:rsid w:val="00B25A7F"/>
    <w:rsid w:val="00B25D84"/>
    <w:rsid w:val="00B2642A"/>
    <w:rsid w:val="00B30F1E"/>
    <w:rsid w:val="00B35B33"/>
    <w:rsid w:val="00B36E7E"/>
    <w:rsid w:val="00B37F8E"/>
    <w:rsid w:val="00B40F06"/>
    <w:rsid w:val="00B419D2"/>
    <w:rsid w:val="00B41C8E"/>
    <w:rsid w:val="00B43F54"/>
    <w:rsid w:val="00B47466"/>
    <w:rsid w:val="00B509D8"/>
    <w:rsid w:val="00B5459E"/>
    <w:rsid w:val="00B55226"/>
    <w:rsid w:val="00B5624D"/>
    <w:rsid w:val="00B60C51"/>
    <w:rsid w:val="00B61C29"/>
    <w:rsid w:val="00B644B2"/>
    <w:rsid w:val="00B720FA"/>
    <w:rsid w:val="00B72AB6"/>
    <w:rsid w:val="00B7310F"/>
    <w:rsid w:val="00B77B2D"/>
    <w:rsid w:val="00B80714"/>
    <w:rsid w:val="00B812A3"/>
    <w:rsid w:val="00B82901"/>
    <w:rsid w:val="00B868C1"/>
    <w:rsid w:val="00B87EB3"/>
    <w:rsid w:val="00B93B7B"/>
    <w:rsid w:val="00B93BC6"/>
    <w:rsid w:val="00B970CE"/>
    <w:rsid w:val="00B97982"/>
    <w:rsid w:val="00BA045D"/>
    <w:rsid w:val="00BA601A"/>
    <w:rsid w:val="00BA64D1"/>
    <w:rsid w:val="00BA7D0F"/>
    <w:rsid w:val="00BB243D"/>
    <w:rsid w:val="00BB50FB"/>
    <w:rsid w:val="00BB5AE4"/>
    <w:rsid w:val="00BB77AC"/>
    <w:rsid w:val="00BB7AE9"/>
    <w:rsid w:val="00BC6D2E"/>
    <w:rsid w:val="00BC77C2"/>
    <w:rsid w:val="00BD0CE1"/>
    <w:rsid w:val="00BD3162"/>
    <w:rsid w:val="00BD3AEC"/>
    <w:rsid w:val="00BE424E"/>
    <w:rsid w:val="00BE425C"/>
    <w:rsid w:val="00BE4299"/>
    <w:rsid w:val="00BE4575"/>
    <w:rsid w:val="00BE5447"/>
    <w:rsid w:val="00BE545A"/>
    <w:rsid w:val="00BE67D4"/>
    <w:rsid w:val="00BE7417"/>
    <w:rsid w:val="00BF07B9"/>
    <w:rsid w:val="00BF28FC"/>
    <w:rsid w:val="00BF4370"/>
    <w:rsid w:val="00BF468F"/>
    <w:rsid w:val="00BF566B"/>
    <w:rsid w:val="00BF6336"/>
    <w:rsid w:val="00BF73FE"/>
    <w:rsid w:val="00BF7896"/>
    <w:rsid w:val="00C06374"/>
    <w:rsid w:val="00C064E8"/>
    <w:rsid w:val="00C06728"/>
    <w:rsid w:val="00C06E54"/>
    <w:rsid w:val="00C10155"/>
    <w:rsid w:val="00C1235B"/>
    <w:rsid w:val="00C12ACC"/>
    <w:rsid w:val="00C131F4"/>
    <w:rsid w:val="00C14582"/>
    <w:rsid w:val="00C16D11"/>
    <w:rsid w:val="00C21BA1"/>
    <w:rsid w:val="00C22BC2"/>
    <w:rsid w:val="00C2381B"/>
    <w:rsid w:val="00C23D85"/>
    <w:rsid w:val="00C24B86"/>
    <w:rsid w:val="00C25D12"/>
    <w:rsid w:val="00C25DC9"/>
    <w:rsid w:val="00C26B35"/>
    <w:rsid w:val="00C32E47"/>
    <w:rsid w:val="00C335AC"/>
    <w:rsid w:val="00C34549"/>
    <w:rsid w:val="00C35AF9"/>
    <w:rsid w:val="00C4027A"/>
    <w:rsid w:val="00C43ACD"/>
    <w:rsid w:val="00C450FF"/>
    <w:rsid w:val="00C45CCD"/>
    <w:rsid w:val="00C47BBB"/>
    <w:rsid w:val="00C50369"/>
    <w:rsid w:val="00C5096E"/>
    <w:rsid w:val="00C516EE"/>
    <w:rsid w:val="00C537AE"/>
    <w:rsid w:val="00C544A6"/>
    <w:rsid w:val="00C573AE"/>
    <w:rsid w:val="00C62F4E"/>
    <w:rsid w:val="00C6359B"/>
    <w:rsid w:val="00C67212"/>
    <w:rsid w:val="00C67435"/>
    <w:rsid w:val="00C70241"/>
    <w:rsid w:val="00C7086A"/>
    <w:rsid w:val="00C7172D"/>
    <w:rsid w:val="00C73019"/>
    <w:rsid w:val="00C731A9"/>
    <w:rsid w:val="00C73775"/>
    <w:rsid w:val="00C766B2"/>
    <w:rsid w:val="00C776FB"/>
    <w:rsid w:val="00C77782"/>
    <w:rsid w:val="00C80C94"/>
    <w:rsid w:val="00C81595"/>
    <w:rsid w:val="00C8328D"/>
    <w:rsid w:val="00C83E72"/>
    <w:rsid w:val="00C84BB6"/>
    <w:rsid w:val="00C8681E"/>
    <w:rsid w:val="00C86C04"/>
    <w:rsid w:val="00C8717D"/>
    <w:rsid w:val="00C9030B"/>
    <w:rsid w:val="00C92DAE"/>
    <w:rsid w:val="00C94968"/>
    <w:rsid w:val="00C962C7"/>
    <w:rsid w:val="00C9796B"/>
    <w:rsid w:val="00CA17CA"/>
    <w:rsid w:val="00CA3C27"/>
    <w:rsid w:val="00CA3E54"/>
    <w:rsid w:val="00CA41A6"/>
    <w:rsid w:val="00CA4594"/>
    <w:rsid w:val="00CA4A03"/>
    <w:rsid w:val="00CA6401"/>
    <w:rsid w:val="00CA6445"/>
    <w:rsid w:val="00CB1E1D"/>
    <w:rsid w:val="00CB1E74"/>
    <w:rsid w:val="00CB30D5"/>
    <w:rsid w:val="00CB3210"/>
    <w:rsid w:val="00CB60B8"/>
    <w:rsid w:val="00CB7A47"/>
    <w:rsid w:val="00CB7F32"/>
    <w:rsid w:val="00CC0450"/>
    <w:rsid w:val="00CC264B"/>
    <w:rsid w:val="00CC2A68"/>
    <w:rsid w:val="00CC6072"/>
    <w:rsid w:val="00CC6E89"/>
    <w:rsid w:val="00CC79AD"/>
    <w:rsid w:val="00CD421B"/>
    <w:rsid w:val="00CD442A"/>
    <w:rsid w:val="00CD634D"/>
    <w:rsid w:val="00CD645C"/>
    <w:rsid w:val="00CD76B0"/>
    <w:rsid w:val="00CE1C64"/>
    <w:rsid w:val="00CE1E3E"/>
    <w:rsid w:val="00CE21E2"/>
    <w:rsid w:val="00CE4305"/>
    <w:rsid w:val="00CE5F02"/>
    <w:rsid w:val="00CF1C85"/>
    <w:rsid w:val="00CF1F0D"/>
    <w:rsid w:val="00CF3B19"/>
    <w:rsid w:val="00CF4EA1"/>
    <w:rsid w:val="00CF7266"/>
    <w:rsid w:val="00D00A88"/>
    <w:rsid w:val="00D05B39"/>
    <w:rsid w:val="00D05D50"/>
    <w:rsid w:val="00D138B9"/>
    <w:rsid w:val="00D13EA0"/>
    <w:rsid w:val="00D1613B"/>
    <w:rsid w:val="00D24584"/>
    <w:rsid w:val="00D3043F"/>
    <w:rsid w:val="00D304F6"/>
    <w:rsid w:val="00D31073"/>
    <w:rsid w:val="00D31DAF"/>
    <w:rsid w:val="00D33359"/>
    <w:rsid w:val="00D3661E"/>
    <w:rsid w:val="00D42787"/>
    <w:rsid w:val="00D42E30"/>
    <w:rsid w:val="00D4409D"/>
    <w:rsid w:val="00D540F8"/>
    <w:rsid w:val="00D55C04"/>
    <w:rsid w:val="00D55D19"/>
    <w:rsid w:val="00D56076"/>
    <w:rsid w:val="00D57A59"/>
    <w:rsid w:val="00D6207C"/>
    <w:rsid w:val="00D645C1"/>
    <w:rsid w:val="00D64B6B"/>
    <w:rsid w:val="00D64DC2"/>
    <w:rsid w:val="00D6593F"/>
    <w:rsid w:val="00D76856"/>
    <w:rsid w:val="00D76F9F"/>
    <w:rsid w:val="00D83EBC"/>
    <w:rsid w:val="00D84383"/>
    <w:rsid w:val="00DA0B56"/>
    <w:rsid w:val="00DA0B6D"/>
    <w:rsid w:val="00DA15EA"/>
    <w:rsid w:val="00DA2E79"/>
    <w:rsid w:val="00DA4779"/>
    <w:rsid w:val="00DA5457"/>
    <w:rsid w:val="00DA60EA"/>
    <w:rsid w:val="00DA6BED"/>
    <w:rsid w:val="00DB165B"/>
    <w:rsid w:val="00DB3298"/>
    <w:rsid w:val="00DB3538"/>
    <w:rsid w:val="00DB63CE"/>
    <w:rsid w:val="00DB6409"/>
    <w:rsid w:val="00DB693C"/>
    <w:rsid w:val="00DC3B6F"/>
    <w:rsid w:val="00DC63B1"/>
    <w:rsid w:val="00DD0E50"/>
    <w:rsid w:val="00DD2123"/>
    <w:rsid w:val="00DD5C75"/>
    <w:rsid w:val="00DE409C"/>
    <w:rsid w:val="00DE480B"/>
    <w:rsid w:val="00DE4FC1"/>
    <w:rsid w:val="00DE6567"/>
    <w:rsid w:val="00DE717C"/>
    <w:rsid w:val="00DF59F3"/>
    <w:rsid w:val="00DF7379"/>
    <w:rsid w:val="00DF754E"/>
    <w:rsid w:val="00E0021F"/>
    <w:rsid w:val="00E00A1D"/>
    <w:rsid w:val="00E05CDE"/>
    <w:rsid w:val="00E077B2"/>
    <w:rsid w:val="00E10269"/>
    <w:rsid w:val="00E10671"/>
    <w:rsid w:val="00E116DB"/>
    <w:rsid w:val="00E11EDC"/>
    <w:rsid w:val="00E160D8"/>
    <w:rsid w:val="00E164D7"/>
    <w:rsid w:val="00E17B49"/>
    <w:rsid w:val="00E17ECF"/>
    <w:rsid w:val="00E2103E"/>
    <w:rsid w:val="00E21A7B"/>
    <w:rsid w:val="00E24C35"/>
    <w:rsid w:val="00E2718C"/>
    <w:rsid w:val="00E304A9"/>
    <w:rsid w:val="00E32CE3"/>
    <w:rsid w:val="00E3350A"/>
    <w:rsid w:val="00E34755"/>
    <w:rsid w:val="00E34B5F"/>
    <w:rsid w:val="00E3780B"/>
    <w:rsid w:val="00E40873"/>
    <w:rsid w:val="00E4294D"/>
    <w:rsid w:val="00E42DA0"/>
    <w:rsid w:val="00E4315D"/>
    <w:rsid w:val="00E506D3"/>
    <w:rsid w:val="00E5100C"/>
    <w:rsid w:val="00E52668"/>
    <w:rsid w:val="00E5368A"/>
    <w:rsid w:val="00E53FC9"/>
    <w:rsid w:val="00E553E3"/>
    <w:rsid w:val="00E57C9A"/>
    <w:rsid w:val="00E6039C"/>
    <w:rsid w:val="00E60A45"/>
    <w:rsid w:val="00E6112F"/>
    <w:rsid w:val="00E61A27"/>
    <w:rsid w:val="00E62C5F"/>
    <w:rsid w:val="00E63C25"/>
    <w:rsid w:val="00E63E5A"/>
    <w:rsid w:val="00E64712"/>
    <w:rsid w:val="00E648F3"/>
    <w:rsid w:val="00E65525"/>
    <w:rsid w:val="00E655AF"/>
    <w:rsid w:val="00E675A1"/>
    <w:rsid w:val="00E70119"/>
    <w:rsid w:val="00E70538"/>
    <w:rsid w:val="00E71295"/>
    <w:rsid w:val="00E71423"/>
    <w:rsid w:val="00E72216"/>
    <w:rsid w:val="00E72FBC"/>
    <w:rsid w:val="00E77147"/>
    <w:rsid w:val="00E77DEB"/>
    <w:rsid w:val="00E80496"/>
    <w:rsid w:val="00E95CE3"/>
    <w:rsid w:val="00EA0201"/>
    <w:rsid w:val="00EA0466"/>
    <w:rsid w:val="00EA05BA"/>
    <w:rsid w:val="00EA13C2"/>
    <w:rsid w:val="00EA1486"/>
    <w:rsid w:val="00EA265A"/>
    <w:rsid w:val="00EA2A87"/>
    <w:rsid w:val="00EA3186"/>
    <w:rsid w:val="00EB1826"/>
    <w:rsid w:val="00EB7AC1"/>
    <w:rsid w:val="00EB7B09"/>
    <w:rsid w:val="00EC0E1F"/>
    <w:rsid w:val="00EC10BB"/>
    <w:rsid w:val="00EC303A"/>
    <w:rsid w:val="00EC5EAD"/>
    <w:rsid w:val="00EC5F83"/>
    <w:rsid w:val="00EC6816"/>
    <w:rsid w:val="00ED0491"/>
    <w:rsid w:val="00ED3026"/>
    <w:rsid w:val="00EE0C73"/>
    <w:rsid w:val="00EE1B97"/>
    <w:rsid w:val="00EE2D4B"/>
    <w:rsid w:val="00EE3CA4"/>
    <w:rsid w:val="00EE4374"/>
    <w:rsid w:val="00EE5810"/>
    <w:rsid w:val="00EE6326"/>
    <w:rsid w:val="00EE79AC"/>
    <w:rsid w:val="00F01EF8"/>
    <w:rsid w:val="00F02750"/>
    <w:rsid w:val="00F03E9F"/>
    <w:rsid w:val="00F064FD"/>
    <w:rsid w:val="00F07FF2"/>
    <w:rsid w:val="00F10B33"/>
    <w:rsid w:val="00F11761"/>
    <w:rsid w:val="00F123C7"/>
    <w:rsid w:val="00F126AD"/>
    <w:rsid w:val="00F13F9F"/>
    <w:rsid w:val="00F141F1"/>
    <w:rsid w:val="00F20482"/>
    <w:rsid w:val="00F211CC"/>
    <w:rsid w:val="00F2276F"/>
    <w:rsid w:val="00F22F92"/>
    <w:rsid w:val="00F25EFA"/>
    <w:rsid w:val="00F26331"/>
    <w:rsid w:val="00F27692"/>
    <w:rsid w:val="00F31082"/>
    <w:rsid w:val="00F31FF2"/>
    <w:rsid w:val="00F32D9E"/>
    <w:rsid w:val="00F36402"/>
    <w:rsid w:val="00F36E87"/>
    <w:rsid w:val="00F41738"/>
    <w:rsid w:val="00F45FBD"/>
    <w:rsid w:val="00F4602F"/>
    <w:rsid w:val="00F47776"/>
    <w:rsid w:val="00F51D27"/>
    <w:rsid w:val="00F5295F"/>
    <w:rsid w:val="00F555B6"/>
    <w:rsid w:val="00F5711E"/>
    <w:rsid w:val="00F57672"/>
    <w:rsid w:val="00F579D9"/>
    <w:rsid w:val="00F62297"/>
    <w:rsid w:val="00F625DC"/>
    <w:rsid w:val="00F63439"/>
    <w:rsid w:val="00F649C2"/>
    <w:rsid w:val="00F64BCA"/>
    <w:rsid w:val="00F64E8D"/>
    <w:rsid w:val="00F70431"/>
    <w:rsid w:val="00F716C1"/>
    <w:rsid w:val="00F71D64"/>
    <w:rsid w:val="00F74059"/>
    <w:rsid w:val="00F7682B"/>
    <w:rsid w:val="00F8299B"/>
    <w:rsid w:val="00F83F7D"/>
    <w:rsid w:val="00F863A0"/>
    <w:rsid w:val="00F9553F"/>
    <w:rsid w:val="00F97B81"/>
    <w:rsid w:val="00FA01EE"/>
    <w:rsid w:val="00FA41ED"/>
    <w:rsid w:val="00FB13B1"/>
    <w:rsid w:val="00FB179E"/>
    <w:rsid w:val="00FB1C56"/>
    <w:rsid w:val="00FB1D41"/>
    <w:rsid w:val="00FB2736"/>
    <w:rsid w:val="00FB2CA8"/>
    <w:rsid w:val="00FB645F"/>
    <w:rsid w:val="00FB71F2"/>
    <w:rsid w:val="00FC0DEE"/>
    <w:rsid w:val="00FC1C0B"/>
    <w:rsid w:val="00FC378C"/>
    <w:rsid w:val="00FC4FC3"/>
    <w:rsid w:val="00FD0108"/>
    <w:rsid w:val="00FD5D05"/>
    <w:rsid w:val="00FD5D82"/>
    <w:rsid w:val="00FD629D"/>
    <w:rsid w:val="00FD63B3"/>
    <w:rsid w:val="00FD6EB5"/>
    <w:rsid w:val="00FD707E"/>
    <w:rsid w:val="00FD7115"/>
    <w:rsid w:val="00FD78A4"/>
    <w:rsid w:val="00FE19CF"/>
    <w:rsid w:val="00FE3CC6"/>
    <w:rsid w:val="00FE7089"/>
    <w:rsid w:val="00FE72AD"/>
    <w:rsid w:val="00FE76EF"/>
    <w:rsid w:val="00FF1885"/>
    <w:rsid w:val="00FF1B4C"/>
    <w:rsid w:val="00FF3132"/>
    <w:rsid w:val="00FF5DCF"/>
    <w:rsid w:val="00FF600D"/>
    <w:rsid w:val="00FF6652"/>
    <w:rsid w:val="00FF681C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10423B24"/>
  <w15:docId w15:val="{6A589967-541F-4A30-8F39-E802377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39A4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EEECE1" w:themeColor="background2"/>
      <w:lang w:val="de-CH"/>
    </w:rPr>
  </w:style>
  <w:style w:type="paragraph" w:styleId="Kopfzeile">
    <w:name w:val="header"/>
    <w:basedOn w:val="Standard"/>
    <w:link w:val="KopfzeileZchn"/>
    <w:uiPriority w:val="79"/>
    <w:rsid w:val="00D02693"/>
    <w:pPr>
      <w:tabs>
        <w:tab w:val="left" w:pos="5100"/>
        <w:tab w:val="right" w:pos="9967"/>
      </w:tabs>
      <w:spacing w:line="240" w:lineRule="auto"/>
    </w:pPr>
    <w:rPr>
      <w:noProof/>
      <w:sz w:val="13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D02693"/>
    <w:rPr>
      <w:rFonts w:cs="System"/>
      <w:bCs/>
      <w:noProof/>
      <w:spacing w:val="2"/>
      <w:sz w:val="13"/>
      <w:szCs w:val="17"/>
      <w:lang w:val="de-CH" w:eastAsia="de-CH"/>
    </w:rPr>
  </w:style>
  <w:style w:type="paragraph" w:styleId="Fuzeile">
    <w:name w:val="footer"/>
    <w:basedOn w:val="Standard"/>
    <w:link w:val="FuzeileZchn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rsid w:val="003359D8"/>
    <w:rPr>
      <w:rFonts w:cs="System"/>
      <w:spacing w:val="2"/>
      <w:sz w:val="13"/>
      <w:szCs w:val="13"/>
      <w:lang w:val="de-CH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  <w:lang w:val="de-CH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  <w:lang w:val="de-CH"/>
    </w:rPr>
  </w:style>
  <w:style w:type="paragraph" w:customStyle="1" w:styleId="Brieftitel">
    <w:name w:val="Brieftitel"/>
    <w:basedOn w:val="Standard"/>
    <w:link w:val="BrieftitelZchn"/>
    <w:uiPriority w:val="14"/>
    <w:rsid w:val="00EA64E4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EA64E4"/>
    <w:rPr>
      <w:rFonts w:asciiTheme="majorHAnsi" w:hAnsiTheme="majorHAnsi" w:cs="System"/>
      <w:b/>
      <w:bCs/>
      <w:spacing w:val="2"/>
      <w:sz w:val="21"/>
      <w:lang w:val="de-CH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  <w:lang w:val="de-CH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F79646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EEECE1" w:themeColor="background2"/>
      <w:lang w:val="de-CH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EEECE1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EEECE1" w:themeColor="background2"/>
      <w:spacing w:val="2"/>
      <w:sz w:val="44"/>
      <w:szCs w:val="44"/>
      <w:lang w:val="de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  <w:lang w:val="de-CH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  <w:lang w:val="de-CH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  <w:lang w:val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  <w:lang w:val="de-CH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  <w:lang w:val="de-CH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  <w:rPr>
      <w:lang w:val="de-CH"/>
    </w:rPr>
  </w:style>
  <w:style w:type="paragraph" w:customStyle="1" w:styleId="Text85pt">
    <w:name w:val="Text 8.5 pt"/>
    <w:basedOn w:val="Standard"/>
    <w:link w:val="Text85ptZchn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  <w:lang w:val="de-CH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95B3D7" w:themeColor="accent1" w:themeTint="99"/>
      <w:lang w:val="de-CH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C6D9F1" w:themeColor="text2" w:themeTint="33"/>
        <w:insideH w:val="single" w:sz="2" w:space="0" w:color="C6D9F1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customStyle="1" w:styleId="1pt">
    <w:name w:val="1pt"/>
    <w:basedOn w:val="Standard"/>
    <w:rsid w:val="00E62C5F"/>
    <w:pPr>
      <w:tabs>
        <w:tab w:val="left" w:pos="181"/>
      </w:tabs>
      <w:adjustRightInd w:val="0"/>
      <w:snapToGrid w:val="0"/>
      <w:spacing w:line="180" w:lineRule="auto"/>
      <w:contextualSpacing/>
    </w:pPr>
    <w:rPr>
      <w:rFonts w:ascii="Arial" w:eastAsia="Times New Roman" w:hAnsi="Arial" w:cs="Times New Roman"/>
      <w:bCs w:val="0"/>
      <w:color w:val="FFFFFF" w:themeColor="background1"/>
      <w:spacing w:val="0"/>
      <w:sz w:val="2"/>
      <w:szCs w:val="24"/>
      <w:lang w:eastAsia="de-CH"/>
    </w:rPr>
  </w:style>
  <w:style w:type="paragraph" w:customStyle="1" w:styleId="Rcksendeadresse">
    <w:name w:val="Rücksendeadresse"/>
    <w:basedOn w:val="Standard"/>
    <w:qFormat/>
    <w:rsid w:val="00692471"/>
    <w:pPr>
      <w:pBdr>
        <w:bottom w:val="single" w:sz="6" w:space="5" w:color="auto"/>
      </w:pBdr>
      <w:spacing w:after="40" w:line="220" w:lineRule="atLeast"/>
      <w:contextualSpacing/>
    </w:pPr>
    <w:rPr>
      <w:rFonts w:ascii="Arial" w:eastAsia="Times New Roman" w:hAnsi="Arial" w:cs="Times New Roman"/>
      <w:bCs w:val="0"/>
      <w:spacing w:val="0"/>
      <w:sz w:val="13"/>
      <w:lang w:eastAsia="de-CH"/>
    </w:rPr>
  </w:style>
  <w:style w:type="character" w:customStyle="1" w:styleId="Text85ptZchn">
    <w:name w:val="Text 8.5 pt Zchn"/>
    <w:basedOn w:val="Absatz-Standardschriftart"/>
    <w:link w:val="Text85pt"/>
    <w:rsid w:val="00A36223"/>
    <w:rPr>
      <w:rFonts w:cs="System"/>
      <w:bCs/>
      <w:spacing w:val="2"/>
      <w:sz w:val="17"/>
      <w:lang w:val="de-CH"/>
    </w:rPr>
  </w:style>
  <w:style w:type="paragraph" w:customStyle="1" w:styleId="Beilage">
    <w:name w:val="Beilage"/>
    <w:basedOn w:val="Text85pt"/>
    <w:link w:val="BeilageZchn"/>
    <w:qFormat/>
    <w:rsid w:val="00D02693"/>
  </w:style>
  <w:style w:type="paragraph" w:customStyle="1" w:styleId="Kopie">
    <w:name w:val="Kopie"/>
    <w:basedOn w:val="Text85pt"/>
    <w:link w:val="KopieZchn"/>
    <w:qFormat/>
    <w:rsid w:val="00D02693"/>
  </w:style>
  <w:style w:type="character" w:customStyle="1" w:styleId="BeilageZchn">
    <w:name w:val="Beilage Zchn"/>
    <w:basedOn w:val="Text85ptZchn"/>
    <w:link w:val="Beilage"/>
    <w:rsid w:val="00D02693"/>
    <w:rPr>
      <w:rFonts w:cs="System"/>
      <w:bCs/>
      <w:spacing w:val="2"/>
      <w:sz w:val="17"/>
      <w:lang w:val="de-CH"/>
    </w:rPr>
  </w:style>
  <w:style w:type="character" w:customStyle="1" w:styleId="KopieZchn">
    <w:name w:val="Kopie Zchn"/>
    <w:basedOn w:val="Text85ptZchn"/>
    <w:link w:val="Kopie"/>
    <w:rsid w:val="00D02693"/>
    <w:rPr>
      <w:rFonts w:cs="System"/>
      <w:bCs/>
      <w:spacing w:val="2"/>
      <w:sz w:val="17"/>
      <w:lang w:val="de-CH"/>
    </w:rPr>
  </w:style>
  <w:style w:type="paragraph" w:customStyle="1" w:styleId="Standardbarrierefrei">
    <w:name w:val="Standard barrierefrei"/>
    <w:basedOn w:val="Standard"/>
    <w:qFormat/>
    <w:rsid w:val="00C14582"/>
    <w:pPr>
      <w:spacing w:after="270"/>
    </w:pPr>
  </w:style>
  <w:style w:type="paragraph" w:customStyle="1" w:styleId="Referenzbarrierefrei">
    <w:name w:val="Referenz barrierefrei"/>
    <w:basedOn w:val="Text85pt"/>
    <w:qFormat/>
    <w:rsid w:val="00C14582"/>
    <w:pPr>
      <w:spacing w:after="540"/>
    </w:pPr>
  </w:style>
  <w:style w:type="paragraph" w:customStyle="1" w:styleId="Grussformelvorbarrierefrei">
    <w:name w:val="Grussformel vor barrierefrei"/>
    <w:basedOn w:val="Standard"/>
    <w:qFormat/>
    <w:rsid w:val="00C14582"/>
    <w:pPr>
      <w:spacing w:before="810"/>
    </w:pPr>
  </w:style>
  <w:style w:type="paragraph" w:customStyle="1" w:styleId="UnterschriftenblockAbteilungbarrierefrei">
    <w:name w:val="Unterschriftenblock Abteilung barrierefrei"/>
    <w:basedOn w:val="Standard"/>
    <w:qFormat/>
    <w:rsid w:val="00C14582"/>
    <w:pPr>
      <w:spacing w:after="810"/>
    </w:pPr>
  </w:style>
  <w:style w:type="paragraph" w:customStyle="1" w:styleId="UnterschriftenblockPersonbarrierefrei">
    <w:name w:val="Unterschriftenblock Person barrierefrei"/>
    <w:basedOn w:val="UnterschriftenblockAbteilungbarrierefrei"/>
    <w:qFormat/>
    <w:rsid w:val="00C14582"/>
    <w:pPr>
      <w:spacing w:after="540"/>
    </w:pPr>
  </w:style>
  <w:style w:type="paragraph" w:customStyle="1" w:styleId="Beilagebarrierefrei">
    <w:name w:val="Beilage barrierefrei"/>
    <w:basedOn w:val="Beilage"/>
    <w:qFormat/>
    <w:rsid w:val="00C14582"/>
    <w:pPr>
      <w:spacing w:after="215"/>
    </w:pPr>
  </w:style>
  <w:style w:type="paragraph" w:customStyle="1" w:styleId="Kopiebarrierefrei">
    <w:name w:val="Kopie barrierefrei"/>
    <w:basedOn w:val="Kopie"/>
    <w:qFormat/>
    <w:rsid w:val="001A4518"/>
    <w:pPr>
      <w:spacing w:after="215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D43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43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43A5"/>
    <w:rPr>
      <w:rFonts w:cs="System"/>
      <w:bCs/>
      <w:spacing w:val="2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43A5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43A5"/>
    <w:rPr>
      <w:rFonts w:cs="System"/>
      <w:b/>
      <w:bCs/>
      <w:spacing w:val="2"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70F44163B45DAAB44928BE601D2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1C51F-61F2-4DC9-A32D-E15DFF05B8F0}"/>
      </w:docPartPr>
      <w:docPartBody>
        <w:p w:rsidR="001434CE" w:rsidRDefault="00F062BD" w:rsidP="00F062BD">
          <w:pPr>
            <w:pStyle w:val="AB270F44163B45DAAB44928BE601D2D03"/>
          </w:pPr>
          <w:r>
            <w:t>______________________________</w:t>
          </w:r>
        </w:p>
      </w:docPartBody>
    </w:docPart>
    <w:docPart>
      <w:docPartPr>
        <w:name w:val="97611BE88C4B4CD7B6F3AA1CD24A92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322F8-7C57-4416-820F-A9770FD00DD4}"/>
      </w:docPartPr>
      <w:docPartBody>
        <w:p w:rsidR="001434CE" w:rsidRDefault="00F062BD" w:rsidP="00F062BD">
          <w:pPr>
            <w:pStyle w:val="97611BE88C4B4CD7B6F3AA1CD24A92B6"/>
          </w:pPr>
          <w:r>
            <w:t>______________________________</w:t>
          </w:r>
        </w:p>
      </w:docPartBody>
    </w:docPart>
    <w:docPart>
      <w:docPartPr>
        <w:name w:val="E3AF78C8867841AF85E23E0D7875C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3FF9A9-4613-49C5-960C-E634118BEF0C}"/>
      </w:docPartPr>
      <w:docPartBody>
        <w:p w:rsidR="001434CE" w:rsidRDefault="00F062BD" w:rsidP="00F062BD">
          <w:pPr>
            <w:pStyle w:val="E3AF78C8867841AF85E23E0D7875C15D"/>
          </w:pPr>
          <w:r>
            <w:t>______________________________</w:t>
          </w:r>
        </w:p>
      </w:docPartBody>
    </w:docPart>
    <w:docPart>
      <w:docPartPr>
        <w:name w:val="72E197827CEB4A4899B0C114CFE5B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8DEF39-EE42-4657-AC76-0A0F0EBAC8DE}"/>
      </w:docPartPr>
      <w:docPartBody>
        <w:p w:rsidR="001434CE" w:rsidRDefault="00F062BD" w:rsidP="00F062BD">
          <w:pPr>
            <w:pStyle w:val="72E197827CEB4A4899B0C114CFE5B623"/>
          </w:pPr>
          <w:r>
            <w:t>______________________________</w:t>
          </w:r>
        </w:p>
      </w:docPartBody>
    </w:docPart>
    <w:docPart>
      <w:docPartPr>
        <w:name w:val="F1394534144144AB9055B4DAC3FEA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C523E-AD78-4667-97F9-3A98D262F071}"/>
      </w:docPartPr>
      <w:docPartBody>
        <w:p w:rsidR="001434CE" w:rsidRDefault="00F062BD" w:rsidP="00F062BD">
          <w:pPr>
            <w:pStyle w:val="F1394534144144AB9055B4DAC3FEA350"/>
          </w:pPr>
          <w:r>
            <w:t>______________________________</w:t>
          </w:r>
        </w:p>
      </w:docPartBody>
    </w:docPart>
    <w:docPart>
      <w:docPartPr>
        <w:name w:val="CF4D784C33FE4E87ACA3A4FED7DE2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80521-E36D-43CE-B12F-D3BC4CAC8C14}"/>
      </w:docPartPr>
      <w:docPartBody>
        <w:p w:rsidR="001434CE" w:rsidRDefault="00F062BD" w:rsidP="00F062BD">
          <w:pPr>
            <w:pStyle w:val="CF4D784C33FE4E87ACA3A4FED7DE2153"/>
          </w:pPr>
          <w:r>
            <w:t>______________________________</w:t>
          </w:r>
        </w:p>
      </w:docPartBody>
    </w:docPart>
    <w:docPart>
      <w:docPartPr>
        <w:name w:val="0FFD3B68C17649E0A477A74AB07C5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EC531-2505-4AE8-B17C-2BF3358C6681}"/>
      </w:docPartPr>
      <w:docPartBody>
        <w:p w:rsidR="001434CE" w:rsidRDefault="00F062BD" w:rsidP="00F062BD">
          <w:pPr>
            <w:pStyle w:val="0FFD3B68C17649E0A477A74AB07C58F6"/>
          </w:pPr>
          <w:r>
            <w:t>______________________________</w:t>
          </w:r>
        </w:p>
      </w:docPartBody>
    </w:docPart>
    <w:docPart>
      <w:docPartPr>
        <w:name w:val="F03AAFAF190646738F6A7D669A38F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3DB05-0D2E-4BA0-8B83-D1781A8E2278}"/>
      </w:docPartPr>
      <w:docPartBody>
        <w:p w:rsidR="001434CE" w:rsidRDefault="00F062BD" w:rsidP="00F062BD">
          <w:pPr>
            <w:pStyle w:val="F03AAFAF190646738F6A7D669A38F6B3"/>
          </w:pPr>
          <w:r>
            <w:t>______________________________</w:t>
          </w:r>
        </w:p>
      </w:docPartBody>
    </w:docPart>
    <w:docPart>
      <w:docPartPr>
        <w:name w:val="CDDC7927E7204192A027794B7A3E3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1D41F-02B2-4D52-B73E-3C9C96EEE224}"/>
      </w:docPartPr>
      <w:docPartBody>
        <w:p w:rsidR="009B1862" w:rsidRDefault="004534D7" w:rsidP="004534D7">
          <w:pPr>
            <w:pStyle w:val="CDDC7927E7204192A027794B7A3E39AF"/>
          </w:pPr>
          <w:r>
            <w:t>______________________________</w:t>
          </w:r>
        </w:p>
      </w:docPartBody>
    </w:docPart>
    <w:docPart>
      <w:docPartPr>
        <w:name w:val="A1290A474BC14714862FDC70C1343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0760A-6998-448C-A501-51946025E876}"/>
      </w:docPartPr>
      <w:docPartBody>
        <w:p w:rsidR="00CC1649" w:rsidRDefault="00CC1649" w:rsidP="00CC1649">
          <w:pPr>
            <w:pStyle w:val="A1290A474BC14714862FDC70C1343741"/>
          </w:pPr>
          <w: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2BD"/>
    <w:rsid w:val="001434CE"/>
    <w:rsid w:val="004534D7"/>
    <w:rsid w:val="009B1862"/>
    <w:rsid w:val="00CC1649"/>
    <w:rsid w:val="00F0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62BD"/>
    <w:rPr>
      <w:vanish/>
      <w:color w:val="8EAADB" w:themeColor="accent1" w:themeTint="99"/>
      <w:lang w:val="de-CH"/>
    </w:rPr>
  </w:style>
  <w:style w:type="paragraph" w:customStyle="1" w:styleId="AB270F44163B45DAAB44928BE601D2D03">
    <w:name w:val="AB270F44163B45DAAB44928BE601D2D03"/>
    <w:rsid w:val="00F062BD"/>
    <w:pPr>
      <w:spacing w:after="0" w:line="270" w:lineRule="atLeast"/>
    </w:pPr>
    <w:rPr>
      <w:rFonts w:eastAsiaTheme="minorHAnsi" w:cs="System"/>
      <w:bCs/>
      <w:spacing w:val="2"/>
      <w:sz w:val="21"/>
      <w:lang w:eastAsia="en-US"/>
    </w:rPr>
  </w:style>
  <w:style w:type="paragraph" w:customStyle="1" w:styleId="97611BE88C4B4CD7B6F3AA1CD24A92B6">
    <w:name w:val="97611BE88C4B4CD7B6F3AA1CD24A92B6"/>
    <w:rsid w:val="00F062BD"/>
  </w:style>
  <w:style w:type="paragraph" w:customStyle="1" w:styleId="E3AF78C8867841AF85E23E0D7875C15D">
    <w:name w:val="E3AF78C8867841AF85E23E0D7875C15D"/>
    <w:rsid w:val="00F062BD"/>
  </w:style>
  <w:style w:type="paragraph" w:customStyle="1" w:styleId="72E197827CEB4A4899B0C114CFE5B623">
    <w:name w:val="72E197827CEB4A4899B0C114CFE5B623"/>
    <w:rsid w:val="00F062BD"/>
  </w:style>
  <w:style w:type="paragraph" w:customStyle="1" w:styleId="F1394534144144AB9055B4DAC3FEA350">
    <w:name w:val="F1394534144144AB9055B4DAC3FEA350"/>
    <w:rsid w:val="00F062BD"/>
  </w:style>
  <w:style w:type="paragraph" w:customStyle="1" w:styleId="CF4D784C33FE4E87ACA3A4FED7DE2153">
    <w:name w:val="CF4D784C33FE4E87ACA3A4FED7DE2153"/>
    <w:rsid w:val="00F062BD"/>
  </w:style>
  <w:style w:type="paragraph" w:customStyle="1" w:styleId="0FFD3B68C17649E0A477A74AB07C58F6">
    <w:name w:val="0FFD3B68C17649E0A477A74AB07C58F6"/>
    <w:rsid w:val="00F062BD"/>
  </w:style>
  <w:style w:type="paragraph" w:customStyle="1" w:styleId="F03AAFAF190646738F6A7D669A38F6B3">
    <w:name w:val="F03AAFAF190646738F6A7D669A38F6B3"/>
    <w:rsid w:val="00F062BD"/>
  </w:style>
  <w:style w:type="paragraph" w:customStyle="1" w:styleId="CDDC7927E7204192A027794B7A3E39AF">
    <w:name w:val="CDDC7927E7204192A027794B7A3E39AF"/>
    <w:rsid w:val="004534D7"/>
  </w:style>
  <w:style w:type="paragraph" w:customStyle="1" w:styleId="A1290A474BC14714862FDC70C1343741">
    <w:name w:val="A1290A474BC14714862FDC70C1343741"/>
    <w:rsid w:val="00CC164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officeatwork xmlns="http://schemas.officeatwork.com/MasterProperties">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</officeatwork>
</file>

<file path=customXml/item3.xml><?xml version="1.0" encoding="utf-8"?>
<officeatwork xmlns="http://schemas.officeatwork.com/CustomXMLPart">
  <AddressBlock>Gesundheits-, Sozial- und Integrationsdirektion   
Gesundheitsamt   
Rathausplatz 1
Postfach
3000 Bern 8
+41 31 633 79 31
info.kad@be.ch
www.be.ch/gsi
</AddressBlock>
  <Signature1Block/>
  <Signature2Block/>
  <Organisationseinheit1/>
  <Organisationseinheit2/>
  <CustomField.CopieTo/>
  <CustomField.Attach/>
  <CustomField.BE_OurRefNo/>
  <CustomField.BE_YourRefNo/>
  <Abteilung_1> </Abteilung_1>
  <Abteilung_2> </Abteilung_2>
  <CustomField.Datum/>
</officeatwork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officeatwork xmlns="http://schemas.officeatwork.com/Media"/>
</file>

<file path=customXml/item6.xml><?xml version="1.0" encoding="utf-8"?>
<officeatwork xmlns="http://schemas.officeatwork.com/Formulas">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</officeatwork>
</file>

<file path=customXml/itemProps1.xml><?xml version="1.0" encoding="utf-8"?>
<ds:datastoreItem xmlns:ds="http://schemas.openxmlformats.org/officeDocument/2006/customXml" ds:itemID="{689BBD46-C29D-4655-AC43-F138195ABA56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7A2D38B3-6B2C-4167-AD5A-ABA2691D1A98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C9EF7656-0210-462C-829B-A9AFE99E145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E3728D3D-FF82-4C8F-BF25-DAD701C7B9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6ABE55-E049-409F-9CBD-15A8924B0F6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DF20F474-602E-4888-AD09-7D578490F71F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Schöpfer Agnes, GSI-GA</dc:creator>
  <cp:keywords/>
  <dc:description>Dokumentennummer</dc:description>
  <cp:lastModifiedBy>Schöpfer Agnes, GSI-GA</cp:lastModifiedBy>
  <cp:revision>7</cp:revision>
  <cp:lastPrinted>2019-11-05T13:21:00Z</cp:lastPrinted>
  <dcterms:created xsi:type="dcterms:W3CDTF">2024-04-16T07:11:00Z</dcterms:created>
  <dcterms:modified xsi:type="dcterms:W3CDTF">2024-04-16T10:25:00Z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Text</vt:lpwstr>
  </property>
  <property fmtid="{D5CDD505-2E9C-101B-9397-08002B2CF9AE}" pid="3" name="Doc.Subject">
    <vt:lpwstr>Betreff</vt:lpwstr>
  </property>
  <property fmtid="{D5CDD505-2E9C-101B-9397-08002B2CF9AE}" pid="4" name="Author.Name">
    <vt:lpwstr/>
  </property>
  <property fmtid="{D5CDD505-2E9C-101B-9397-08002B2CF9AE}" pid="5" name="Text">
    <vt:lpwstr>[Text]</vt:lpwstr>
  </property>
  <property fmtid="{D5CDD505-2E9C-101B-9397-08002B2CF9AE}" pid="6" name="Doc.CopyTo">
    <vt:lpwstr/>
  </property>
  <property fmtid="{D5CDD505-2E9C-101B-9397-08002B2CF9AE}" pid="7" name="KESB/APEA">
    <vt:lpwstr/>
  </property>
  <property fmtid="{D5CDD505-2E9C-101B-9397-08002B2CF9AE}" pid="8" name="CustomField.pfad">
    <vt:lpwstr/>
  </property>
  <property fmtid="{D5CDD505-2E9C-101B-9397-08002B2CF9AE}" pid="9" name="MSIP_Label_74fdd986-87d9-48c6-acda-407b1ab5fef0_Enabled">
    <vt:lpwstr>true</vt:lpwstr>
  </property>
  <property fmtid="{D5CDD505-2E9C-101B-9397-08002B2CF9AE}" pid="10" name="MSIP_Label_74fdd986-87d9-48c6-acda-407b1ab5fef0_SetDate">
    <vt:lpwstr>2024-04-15T14:47:35Z</vt:lpwstr>
  </property>
  <property fmtid="{D5CDD505-2E9C-101B-9397-08002B2CF9AE}" pid="11" name="MSIP_Label_74fdd986-87d9-48c6-acda-407b1ab5fef0_Method">
    <vt:lpwstr>Standard</vt:lpwstr>
  </property>
  <property fmtid="{D5CDD505-2E9C-101B-9397-08002B2CF9AE}" pid="12" name="MSIP_Label_74fdd986-87d9-48c6-acda-407b1ab5fef0_Name">
    <vt:lpwstr>NICHT KLASSIFIZIERT</vt:lpwstr>
  </property>
  <property fmtid="{D5CDD505-2E9C-101B-9397-08002B2CF9AE}" pid="13" name="MSIP_Label_74fdd986-87d9-48c6-acda-407b1ab5fef0_SiteId">
    <vt:lpwstr>cb96f99a-a111-42d7-9f65-e111197ba4bb</vt:lpwstr>
  </property>
  <property fmtid="{D5CDD505-2E9C-101B-9397-08002B2CF9AE}" pid="14" name="MSIP_Label_74fdd986-87d9-48c6-acda-407b1ab5fef0_ActionId">
    <vt:lpwstr>72437f87-aef0-428c-a333-177481981b85</vt:lpwstr>
  </property>
  <property fmtid="{D5CDD505-2E9C-101B-9397-08002B2CF9AE}" pid="15" name="MSIP_Label_74fdd986-87d9-48c6-acda-407b1ab5fef0_ContentBits">
    <vt:lpwstr>0</vt:lpwstr>
  </property>
</Properties>
</file>