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0112" w14:textId="69EB6999" w:rsidR="40DF731F" w:rsidRPr="00341FD4" w:rsidRDefault="00341FD4" w:rsidP="40DF731F">
      <w:pPr>
        <w:pStyle w:val="Titel"/>
        <w:spacing w:before="40" w:after="160"/>
        <w:rPr>
          <w:lang w:val="fr-CH"/>
        </w:rPr>
      </w:pPr>
      <w:r w:rsidRPr="00341FD4">
        <w:rPr>
          <w:lang w:val="fr-CH"/>
        </w:rPr>
        <w:t xml:space="preserve">Kit de communication sur </w:t>
      </w:r>
      <w:r w:rsidR="00C60E1B">
        <w:rPr>
          <w:lang w:val="fr-CH"/>
        </w:rPr>
        <w:t>l</w:t>
      </w:r>
      <w:r w:rsidR="00C60E1B" w:rsidRPr="00C60E1B">
        <w:rPr>
          <w:lang w:val="fr-CH"/>
        </w:rPr>
        <w:t>a santé en période de canicule</w:t>
      </w:r>
    </w:p>
    <w:p w14:paraId="1E9FDA31" w14:textId="2912ABB9" w:rsidR="5CF0CF45" w:rsidRPr="00C27F93" w:rsidRDefault="00C27F93">
      <w:pPr>
        <w:rPr>
          <w:b/>
          <w:lang w:val="fr-CH"/>
        </w:rPr>
      </w:pPr>
      <w:r w:rsidRPr="00C27F93">
        <w:rPr>
          <w:b/>
          <w:bCs/>
          <w:lang w:val="fr-CH"/>
        </w:rPr>
        <w:t>Vous trouverez ici des modèles de textes pour votre communication sur le thème de la santé en période de canicule - sous la forme d'un message court, d'un message destiné aux réseaux sociaux ou d'un texte pour infolettre. Vous pouvez adapter les modèles à vos groupes cibles et à vos priorités et les utiliser librement.</w:t>
      </w:r>
    </w:p>
    <w:sdt>
      <w:sdtPr>
        <w:rPr>
          <w:rFonts w:asciiTheme="minorHAnsi" w:eastAsiaTheme="minorEastAsia" w:hAnsiTheme="minorHAnsi" w:cs="font1482"/>
          <w:b w:val="0"/>
          <w:szCs w:val="21"/>
          <w:lang w:val="de-DE"/>
        </w:rPr>
        <w:id w:val="-1801297665"/>
        <w:docPartObj>
          <w:docPartGallery w:val="Table of Contents"/>
          <w:docPartUnique/>
        </w:docPartObj>
      </w:sdtPr>
      <w:sdtContent>
        <w:p w14:paraId="422824FA" w14:textId="3D7C47BB" w:rsidR="00937429" w:rsidRDefault="00C27F93">
          <w:pPr>
            <w:pStyle w:val="Inhaltsverzeichnisberschrift"/>
          </w:pPr>
          <w:proofErr w:type="spellStart"/>
          <w:r>
            <w:rPr>
              <w:lang w:val="de-DE"/>
            </w:rPr>
            <w:t>Contenu</w:t>
          </w:r>
          <w:proofErr w:type="spellEnd"/>
        </w:p>
        <w:p w14:paraId="45E2E053" w14:textId="25F2B76B" w:rsidR="000F1AAE" w:rsidRDefault="00937429">
          <w:pPr>
            <w:pStyle w:val="Verzeichnis1"/>
            <w:rPr>
              <w:rFonts w:eastAsiaTheme="minorEastAsia" w:cstheme="minorBidi"/>
              <w:b w:val="0"/>
              <w:noProof/>
              <w:kern w:val="2"/>
              <w:sz w:val="24"/>
              <w:szCs w:val="24"/>
              <w14:ligatures w14:val="standardContextual"/>
            </w:rPr>
          </w:pPr>
          <w:r>
            <w:fldChar w:fldCharType="begin"/>
          </w:r>
          <w:r>
            <w:instrText>TOC \o "1-3" \z \u \h</w:instrText>
          </w:r>
          <w:r>
            <w:fldChar w:fldCharType="separate"/>
          </w:r>
          <w:hyperlink w:anchor="_Toc230099087" w:history="1">
            <w:r w:rsidR="000F1AAE" w:rsidRPr="009C7287">
              <w:rPr>
                <w:rStyle w:val="Hyperlink"/>
                <w:noProof/>
              </w:rPr>
              <w:t>Message court</w:t>
            </w:r>
            <w:r w:rsidR="000F1AAE">
              <w:rPr>
                <w:noProof/>
                <w:webHidden/>
              </w:rPr>
              <w:tab/>
            </w:r>
            <w:r w:rsidR="000F1AAE">
              <w:rPr>
                <w:noProof/>
                <w:webHidden/>
              </w:rPr>
              <w:fldChar w:fldCharType="begin"/>
            </w:r>
            <w:r w:rsidR="000F1AAE">
              <w:rPr>
                <w:noProof/>
                <w:webHidden/>
              </w:rPr>
              <w:instrText xml:space="preserve"> PAGEREF _Toc230099087 \h </w:instrText>
            </w:r>
            <w:r w:rsidR="000F1AAE">
              <w:rPr>
                <w:noProof/>
                <w:webHidden/>
              </w:rPr>
            </w:r>
            <w:r w:rsidR="000F1AAE">
              <w:rPr>
                <w:noProof/>
                <w:webHidden/>
              </w:rPr>
              <w:fldChar w:fldCharType="separate"/>
            </w:r>
            <w:r w:rsidR="000F1AAE">
              <w:rPr>
                <w:noProof/>
                <w:webHidden/>
              </w:rPr>
              <w:t>2</w:t>
            </w:r>
            <w:r w:rsidR="000F1AAE">
              <w:rPr>
                <w:noProof/>
                <w:webHidden/>
              </w:rPr>
              <w:fldChar w:fldCharType="end"/>
            </w:r>
          </w:hyperlink>
        </w:p>
        <w:p w14:paraId="2BC4B0E3" w14:textId="408375D8" w:rsidR="000F1AAE" w:rsidRDefault="000F1AAE">
          <w:pPr>
            <w:pStyle w:val="Verzeichnis1"/>
            <w:rPr>
              <w:rFonts w:eastAsiaTheme="minorEastAsia" w:cstheme="minorBidi"/>
              <w:b w:val="0"/>
              <w:noProof/>
              <w:kern w:val="2"/>
              <w:sz w:val="24"/>
              <w:szCs w:val="24"/>
              <w14:ligatures w14:val="standardContextual"/>
            </w:rPr>
          </w:pPr>
          <w:hyperlink w:anchor="_Toc230099088" w:history="1">
            <w:r w:rsidRPr="009C7287">
              <w:rPr>
                <w:rStyle w:val="Hyperlink"/>
                <w:noProof/>
                <w:lang w:val="fr-CH"/>
              </w:rPr>
              <w:t>Message destiné aux réseaux sociaux</w:t>
            </w:r>
            <w:r>
              <w:rPr>
                <w:noProof/>
                <w:webHidden/>
              </w:rPr>
              <w:tab/>
            </w:r>
            <w:r>
              <w:rPr>
                <w:noProof/>
                <w:webHidden/>
              </w:rPr>
              <w:fldChar w:fldCharType="begin"/>
            </w:r>
            <w:r>
              <w:rPr>
                <w:noProof/>
                <w:webHidden/>
              </w:rPr>
              <w:instrText xml:space="preserve"> PAGEREF _Toc230099088 \h </w:instrText>
            </w:r>
            <w:r>
              <w:rPr>
                <w:noProof/>
                <w:webHidden/>
              </w:rPr>
            </w:r>
            <w:r>
              <w:rPr>
                <w:noProof/>
                <w:webHidden/>
              </w:rPr>
              <w:fldChar w:fldCharType="separate"/>
            </w:r>
            <w:r>
              <w:rPr>
                <w:noProof/>
                <w:webHidden/>
              </w:rPr>
              <w:t>2</w:t>
            </w:r>
            <w:r>
              <w:rPr>
                <w:noProof/>
                <w:webHidden/>
              </w:rPr>
              <w:fldChar w:fldCharType="end"/>
            </w:r>
          </w:hyperlink>
        </w:p>
        <w:p w14:paraId="33C2BB0C" w14:textId="3056DE68" w:rsidR="000F1AAE" w:rsidRDefault="000F1AAE">
          <w:pPr>
            <w:pStyle w:val="Verzeichnis1"/>
            <w:rPr>
              <w:rFonts w:eastAsiaTheme="minorEastAsia" w:cstheme="minorBidi"/>
              <w:b w:val="0"/>
              <w:noProof/>
              <w:kern w:val="2"/>
              <w:sz w:val="24"/>
              <w:szCs w:val="24"/>
              <w14:ligatures w14:val="standardContextual"/>
            </w:rPr>
          </w:pPr>
          <w:hyperlink w:anchor="_Toc230099089" w:history="1">
            <w:r w:rsidRPr="009C7287">
              <w:rPr>
                <w:rStyle w:val="Hyperlink"/>
                <w:noProof/>
                <w:lang w:val="fr-CH"/>
              </w:rPr>
              <w:t>Exemple de message pour les personnes pratiquant une activité sportive</w:t>
            </w:r>
            <w:r>
              <w:rPr>
                <w:noProof/>
                <w:webHidden/>
              </w:rPr>
              <w:tab/>
            </w:r>
            <w:r>
              <w:rPr>
                <w:noProof/>
                <w:webHidden/>
              </w:rPr>
              <w:fldChar w:fldCharType="begin"/>
            </w:r>
            <w:r>
              <w:rPr>
                <w:noProof/>
                <w:webHidden/>
              </w:rPr>
              <w:instrText xml:space="preserve"> PAGEREF _Toc230099089 \h </w:instrText>
            </w:r>
            <w:r>
              <w:rPr>
                <w:noProof/>
                <w:webHidden/>
              </w:rPr>
            </w:r>
            <w:r>
              <w:rPr>
                <w:noProof/>
                <w:webHidden/>
              </w:rPr>
              <w:fldChar w:fldCharType="separate"/>
            </w:r>
            <w:r>
              <w:rPr>
                <w:noProof/>
                <w:webHidden/>
              </w:rPr>
              <w:t>3</w:t>
            </w:r>
            <w:r>
              <w:rPr>
                <w:noProof/>
                <w:webHidden/>
              </w:rPr>
              <w:fldChar w:fldCharType="end"/>
            </w:r>
          </w:hyperlink>
        </w:p>
        <w:p w14:paraId="508E993E" w14:textId="642D1085" w:rsidR="000F1AAE" w:rsidRDefault="000F1AAE">
          <w:pPr>
            <w:pStyle w:val="Verzeichnis1"/>
            <w:rPr>
              <w:rFonts w:eastAsiaTheme="minorEastAsia" w:cstheme="minorBidi"/>
              <w:b w:val="0"/>
              <w:noProof/>
              <w:kern w:val="2"/>
              <w:sz w:val="24"/>
              <w:szCs w:val="24"/>
              <w14:ligatures w14:val="standardContextual"/>
            </w:rPr>
          </w:pPr>
          <w:hyperlink w:anchor="_Toc230099090" w:history="1">
            <w:r w:rsidRPr="009C7287">
              <w:rPr>
                <w:rStyle w:val="Hyperlink"/>
                <w:noProof/>
                <w:lang w:val="fr-CH"/>
              </w:rPr>
              <w:t>Exemple de message destiné aux réseaux sociaux adressé aux personnes pratiquant une activité sportive</w:t>
            </w:r>
            <w:r>
              <w:rPr>
                <w:noProof/>
                <w:webHidden/>
              </w:rPr>
              <w:tab/>
            </w:r>
            <w:r>
              <w:rPr>
                <w:noProof/>
                <w:webHidden/>
              </w:rPr>
              <w:fldChar w:fldCharType="begin"/>
            </w:r>
            <w:r>
              <w:rPr>
                <w:noProof/>
                <w:webHidden/>
              </w:rPr>
              <w:instrText xml:space="preserve"> PAGEREF _Toc230099090 \h </w:instrText>
            </w:r>
            <w:r>
              <w:rPr>
                <w:noProof/>
                <w:webHidden/>
              </w:rPr>
            </w:r>
            <w:r>
              <w:rPr>
                <w:noProof/>
                <w:webHidden/>
              </w:rPr>
              <w:fldChar w:fldCharType="separate"/>
            </w:r>
            <w:r>
              <w:rPr>
                <w:noProof/>
                <w:webHidden/>
              </w:rPr>
              <w:t>3</w:t>
            </w:r>
            <w:r>
              <w:rPr>
                <w:noProof/>
                <w:webHidden/>
              </w:rPr>
              <w:fldChar w:fldCharType="end"/>
            </w:r>
          </w:hyperlink>
        </w:p>
        <w:p w14:paraId="0999D038" w14:textId="31F96FE4" w:rsidR="000F1AAE" w:rsidRDefault="000F1AAE">
          <w:pPr>
            <w:pStyle w:val="Verzeichnis1"/>
            <w:rPr>
              <w:rFonts w:eastAsiaTheme="minorEastAsia" w:cstheme="minorBidi"/>
              <w:b w:val="0"/>
              <w:noProof/>
              <w:kern w:val="2"/>
              <w:sz w:val="24"/>
              <w:szCs w:val="24"/>
              <w14:ligatures w14:val="standardContextual"/>
            </w:rPr>
          </w:pPr>
          <w:hyperlink w:anchor="_Toc230099091" w:history="1">
            <w:r w:rsidRPr="009C7287">
              <w:rPr>
                <w:rStyle w:val="Hyperlink"/>
                <w:noProof/>
                <w:lang w:val="fr-CH"/>
              </w:rPr>
              <w:t>Infolettre / Lettre longue</w:t>
            </w:r>
            <w:r>
              <w:rPr>
                <w:noProof/>
                <w:webHidden/>
              </w:rPr>
              <w:tab/>
            </w:r>
            <w:r>
              <w:rPr>
                <w:noProof/>
                <w:webHidden/>
              </w:rPr>
              <w:fldChar w:fldCharType="begin"/>
            </w:r>
            <w:r>
              <w:rPr>
                <w:noProof/>
                <w:webHidden/>
              </w:rPr>
              <w:instrText xml:space="preserve"> PAGEREF _Toc230099091 \h </w:instrText>
            </w:r>
            <w:r>
              <w:rPr>
                <w:noProof/>
                <w:webHidden/>
              </w:rPr>
            </w:r>
            <w:r>
              <w:rPr>
                <w:noProof/>
                <w:webHidden/>
              </w:rPr>
              <w:fldChar w:fldCharType="separate"/>
            </w:r>
            <w:r>
              <w:rPr>
                <w:noProof/>
                <w:webHidden/>
              </w:rPr>
              <w:t>4</w:t>
            </w:r>
            <w:r>
              <w:rPr>
                <w:noProof/>
                <w:webHidden/>
              </w:rPr>
              <w:fldChar w:fldCharType="end"/>
            </w:r>
          </w:hyperlink>
        </w:p>
        <w:p w14:paraId="191F7286" w14:textId="6CD5AF03" w:rsidR="00937429" w:rsidRDefault="00937429">
          <w:r>
            <w:rPr>
              <w:b/>
              <w:bCs/>
              <w:lang w:val="de-DE"/>
            </w:rPr>
            <w:fldChar w:fldCharType="end"/>
          </w:r>
        </w:p>
      </w:sdtContent>
    </w:sdt>
    <w:p w14:paraId="31CBBB39" w14:textId="77777777" w:rsidR="00056128" w:rsidRDefault="00056128">
      <w:pPr>
        <w:spacing w:after="200" w:line="276" w:lineRule="auto"/>
      </w:pPr>
      <w:r>
        <w:br w:type="page"/>
      </w:r>
    </w:p>
    <w:p w14:paraId="55DF1914" w14:textId="73DFEEFD" w:rsidR="00937429" w:rsidRDefault="00E92030" w:rsidP="00937429">
      <w:pPr>
        <w:pStyle w:val="berschrift1"/>
      </w:pPr>
      <w:bookmarkStart w:id="0" w:name="_Toc230099087"/>
      <w:r>
        <w:lastRenderedPageBreak/>
        <w:t xml:space="preserve">Message </w:t>
      </w:r>
      <w:proofErr w:type="spellStart"/>
      <w:r>
        <w:t>court</w:t>
      </w:r>
      <w:bookmarkEnd w:id="0"/>
      <w:proofErr w:type="spellEnd"/>
    </w:p>
    <w:p w14:paraId="6F021431" w14:textId="77777777" w:rsidR="005419AA" w:rsidRDefault="005419AA" w:rsidP="00937429">
      <w:pPr>
        <w:rPr>
          <w:lang w:val="fr-CH"/>
        </w:rPr>
      </w:pPr>
    </w:p>
    <w:p w14:paraId="2F8E2465" w14:textId="6CFA2170" w:rsidR="005419AA" w:rsidRPr="005419AA" w:rsidRDefault="005419AA" w:rsidP="00937429">
      <w:pPr>
        <w:rPr>
          <w:lang w:val="fr-CH"/>
        </w:rPr>
      </w:pPr>
      <w:r w:rsidRPr="005419AA">
        <w:rPr>
          <w:lang w:val="fr-CH"/>
        </w:rPr>
        <w:t xml:space="preserve">La hausse des températures comporte des risques pour la santé, comme l'épuisement ou le coup de chaleur. Les personnes âgées, les malades chroniques, les femmes enceintes et les enfants sont particulièrement </w:t>
      </w:r>
      <w:r w:rsidR="00575935" w:rsidRPr="0039638E">
        <w:rPr>
          <w:rFonts w:ascii="Arial" w:hAnsi="Arial"/>
          <w:lang w:val="fr-CH"/>
        </w:rPr>
        <w:t>exposés à ces risques</w:t>
      </w:r>
      <w:r w:rsidRPr="005419AA">
        <w:rPr>
          <w:lang w:val="fr-CH"/>
        </w:rPr>
        <w:t xml:space="preserve">. Préparez-vous à l'avance, faites attention aux autres et informez vos proches. Vous trouverez des conseils et des recommandations sur le </w:t>
      </w:r>
      <w:r w:rsidR="00A44752">
        <w:rPr>
          <w:lang w:val="fr-CH"/>
        </w:rPr>
        <w:t>page</w:t>
      </w:r>
      <w:r w:rsidRPr="005419AA">
        <w:rPr>
          <w:lang w:val="fr-CH"/>
        </w:rPr>
        <w:t xml:space="preserve"> </w:t>
      </w:r>
      <w:r w:rsidR="003B6650">
        <w:rPr>
          <w:lang w:val="fr-CH"/>
        </w:rPr>
        <w:t>i</w:t>
      </w:r>
      <w:r w:rsidRPr="005419AA">
        <w:rPr>
          <w:lang w:val="fr-CH"/>
        </w:rPr>
        <w:t xml:space="preserve">nternet </w:t>
      </w:r>
      <w:r w:rsidR="00A44752">
        <w:rPr>
          <w:lang w:val="fr-CH"/>
        </w:rPr>
        <w:t>canton</w:t>
      </w:r>
      <w:r w:rsidRPr="005419AA">
        <w:rPr>
          <w:lang w:val="fr-CH"/>
        </w:rPr>
        <w:t xml:space="preserve"> "</w:t>
      </w:r>
      <w:r w:rsidR="00523DE2">
        <w:rPr>
          <w:lang w:val="fr-CH"/>
        </w:rPr>
        <w:t>La s</w:t>
      </w:r>
      <w:r w:rsidRPr="005419AA">
        <w:rPr>
          <w:lang w:val="fr-CH"/>
        </w:rPr>
        <w:t xml:space="preserve">anté </w:t>
      </w:r>
      <w:r w:rsidR="00523DE2">
        <w:rPr>
          <w:lang w:val="fr-CH"/>
        </w:rPr>
        <w:t>en période de canicule</w:t>
      </w:r>
      <w:r w:rsidRPr="005419AA">
        <w:rPr>
          <w:lang w:val="fr-CH"/>
        </w:rPr>
        <w:t>" :</w:t>
      </w:r>
    </w:p>
    <w:p w14:paraId="028B4FC1" w14:textId="16A586EE" w:rsidR="00937429" w:rsidRPr="00F11984" w:rsidRDefault="00F11984" w:rsidP="00037C3F">
      <w:pPr>
        <w:numPr>
          <w:ilvl w:val="0"/>
          <w:numId w:val="37"/>
        </w:numPr>
        <w:rPr>
          <w:lang w:val="fr-CH"/>
        </w:rPr>
      </w:pPr>
      <w:hyperlink r:id="rId13" w:history="1">
        <w:r>
          <w:rPr>
            <w:rStyle w:val="Hyperlink"/>
            <w:lang w:val="fr-CH"/>
          </w:rPr>
          <w:t>La santé en période de canicule (be.ch)</w:t>
        </w:r>
      </w:hyperlink>
    </w:p>
    <w:p w14:paraId="0EFF5B67" w14:textId="77777777" w:rsidR="00937429" w:rsidRPr="00F11984" w:rsidRDefault="00937429" w:rsidP="00937429">
      <w:pPr>
        <w:rPr>
          <w:lang w:val="fr-CH"/>
        </w:rPr>
      </w:pPr>
    </w:p>
    <w:p w14:paraId="52178E71" w14:textId="00BECA9E" w:rsidR="00937429" w:rsidRPr="002614FD" w:rsidRDefault="002614FD" w:rsidP="00937429">
      <w:pPr>
        <w:rPr>
          <w:lang w:val="fr-CH"/>
        </w:rPr>
      </w:pPr>
      <w:r w:rsidRPr="002614FD">
        <w:rPr>
          <w:lang w:val="fr-CH"/>
        </w:rPr>
        <w:t xml:space="preserve">Les alertes </w:t>
      </w:r>
      <w:r>
        <w:rPr>
          <w:lang w:val="fr-CH"/>
        </w:rPr>
        <w:t xml:space="preserve">canicules </w:t>
      </w:r>
      <w:r w:rsidRPr="002614FD">
        <w:rPr>
          <w:lang w:val="fr-CH"/>
        </w:rPr>
        <w:t xml:space="preserve">sont disponibles </w:t>
      </w:r>
      <w:r>
        <w:rPr>
          <w:lang w:val="fr-CH"/>
        </w:rPr>
        <w:t>sous le lien suivant :</w:t>
      </w:r>
      <w:r w:rsidR="00937429" w:rsidRPr="002614FD">
        <w:rPr>
          <w:lang w:val="fr-CH"/>
        </w:rPr>
        <w:t xml:space="preserve"> </w:t>
      </w:r>
    </w:p>
    <w:p w14:paraId="552C1853" w14:textId="77777777" w:rsidR="00937429" w:rsidRPr="002614FD" w:rsidRDefault="00937429" w:rsidP="00937429">
      <w:pPr>
        <w:rPr>
          <w:lang w:val="fr-CH"/>
        </w:rPr>
      </w:pPr>
    </w:p>
    <w:p w14:paraId="470A2CC9" w14:textId="1AD73E51" w:rsidR="00937429" w:rsidRPr="00937429" w:rsidRDefault="00C00758" w:rsidP="00037C3F">
      <w:pPr>
        <w:numPr>
          <w:ilvl w:val="0"/>
          <w:numId w:val="37"/>
        </w:numPr>
        <w:rPr>
          <w:lang w:val="de-DE"/>
        </w:rPr>
      </w:pPr>
      <w:hyperlink r:id="rId14" w:anchor="tab=severe-weather-map&amp;weather-tab=heat-wave" w:history="1">
        <w:proofErr w:type="spellStart"/>
        <w:r w:rsidRPr="00C00758">
          <w:rPr>
            <w:rStyle w:val="Hyperlink"/>
          </w:rPr>
          <w:t>Dangers</w:t>
        </w:r>
        <w:proofErr w:type="spellEnd"/>
        <w:r w:rsidRPr="00C00758">
          <w:rPr>
            <w:rStyle w:val="Hyperlink"/>
          </w:rPr>
          <w:t xml:space="preserve"> - </w:t>
        </w:r>
        <w:proofErr w:type="spellStart"/>
        <w:r w:rsidRPr="00C00758">
          <w:rPr>
            <w:rStyle w:val="Hyperlink"/>
          </w:rPr>
          <w:t>MétéoSuisse</w:t>
        </w:r>
        <w:proofErr w:type="spellEnd"/>
      </w:hyperlink>
    </w:p>
    <w:p w14:paraId="6AD1E7CF" w14:textId="13B94B5A" w:rsidR="00937429" w:rsidRPr="00E92030" w:rsidRDefault="00E92030" w:rsidP="00937429">
      <w:pPr>
        <w:pStyle w:val="berschrift1"/>
        <w:rPr>
          <w:lang w:val="fr-CH"/>
        </w:rPr>
      </w:pPr>
      <w:bookmarkStart w:id="1" w:name="_Toc230099088"/>
      <w:r w:rsidRPr="00E92030">
        <w:rPr>
          <w:lang w:val="fr-CH"/>
        </w:rPr>
        <w:t>Message destiné aux réseaux s</w:t>
      </w:r>
      <w:r>
        <w:rPr>
          <w:lang w:val="fr-CH"/>
        </w:rPr>
        <w:t>ociaux</w:t>
      </w:r>
      <w:bookmarkEnd w:id="1"/>
    </w:p>
    <w:p w14:paraId="123F4019" w14:textId="77777777" w:rsidR="00714A6F" w:rsidRPr="00714A6F" w:rsidRDefault="00714A6F" w:rsidP="00714A6F">
      <w:pPr>
        <w:rPr>
          <w:b/>
          <w:bCs/>
          <w:lang w:val="fr-CH"/>
        </w:rPr>
      </w:pPr>
      <w:r w:rsidRPr="00714A6F">
        <w:rPr>
          <w:b/>
          <w:bCs/>
          <w:lang w:val="fr-CH"/>
        </w:rPr>
        <w:t>Journées chaudes = risque pour la santé !</w:t>
      </w:r>
    </w:p>
    <w:p w14:paraId="6F8EAEAC" w14:textId="2D84731A" w:rsidR="00937429" w:rsidRPr="00714A6F" w:rsidRDefault="00714A6F" w:rsidP="00714A6F">
      <w:pPr>
        <w:rPr>
          <w:lang w:val="fr-CH"/>
        </w:rPr>
      </w:pPr>
      <w:r w:rsidRPr="00714A6F">
        <w:rPr>
          <w:lang w:val="fr-CH"/>
        </w:rPr>
        <w:t xml:space="preserve">La chaleur peut provoquer des </w:t>
      </w:r>
      <w:r w:rsidR="00B97588">
        <w:rPr>
          <w:lang w:val="fr-CH"/>
        </w:rPr>
        <w:t>troubles</w:t>
      </w:r>
      <w:r w:rsidRPr="00714A6F">
        <w:rPr>
          <w:lang w:val="fr-CH"/>
        </w:rPr>
        <w:t xml:space="preserve"> circulatoires, un épuisement ou un coup de chaleur - en particulier chez les personnes âgées, les enfants, les femmes enceintes et les malades chroniques.</w:t>
      </w:r>
    </w:p>
    <w:p w14:paraId="0581C2D8" w14:textId="77777777" w:rsidR="00714A6F" w:rsidRPr="00714A6F" w:rsidRDefault="00714A6F" w:rsidP="00714A6F">
      <w:pPr>
        <w:rPr>
          <w:lang w:val="fr-CH"/>
        </w:rPr>
      </w:pPr>
    </w:p>
    <w:p w14:paraId="7256704D" w14:textId="3B2F2DAE" w:rsidR="00937429" w:rsidRPr="00D60EC8" w:rsidRDefault="00937429" w:rsidP="00937429">
      <w:pPr>
        <w:rPr>
          <w:lang w:val="fr-CH"/>
        </w:rPr>
      </w:pPr>
      <w:r w:rsidRPr="00D60EC8">
        <w:rPr>
          <w:rFonts w:ascii="Segoe UI Emoji" w:hAnsi="Segoe UI Emoji" w:cs="Segoe UI Emoji"/>
          <w:lang w:val="fr-CH"/>
        </w:rPr>
        <w:t>☑</w:t>
      </w:r>
      <w:r w:rsidRPr="00937429">
        <w:rPr>
          <w:rFonts w:ascii="Segoe UI Emoji" w:hAnsi="Segoe UI Emoji" w:cs="Segoe UI Emoji"/>
        </w:rPr>
        <w:t>️</w:t>
      </w:r>
      <w:r w:rsidRPr="00D60EC8">
        <w:rPr>
          <w:lang w:val="fr-CH"/>
        </w:rPr>
        <w:t> </w:t>
      </w:r>
      <w:r w:rsidR="006C32AB" w:rsidRPr="00D60EC8">
        <w:rPr>
          <w:lang w:val="fr-CH"/>
        </w:rPr>
        <w:t>Éviter les efforts physiques</w:t>
      </w:r>
      <w:r w:rsidRPr="00D60EC8">
        <w:rPr>
          <w:lang w:val="fr-CH"/>
        </w:rPr>
        <w:br/>
      </w:r>
      <w:r w:rsidRPr="00D60EC8">
        <w:rPr>
          <w:rFonts w:ascii="Segoe UI Emoji" w:hAnsi="Segoe UI Emoji" w:cs="Segoe UI Emoji"/>
          <w:lang w:val="fr-CH"/>
        </w:rPr>
        <w:t>☑</w:t>
      </w:r>
      <w:r w:rsidRPr="00937429">
        <w:rPr>
          <w:rFonts w:ascii="Segoe UI Emoji" w:hAnsi="Segoe UI Emoji" w:cs="Segoe UI Emoji"/>
        </w:rPr>
        <w:t>️</w:t>
      </w:r>
      <w:r w:rsidRPr="00D60EC8">
        <w:rPr>
          <w:lang w:val="fr-CH"/>
        </w:rPr>
        <w:t> </w:t>
      </w:r>
      <w:r w:rsidR="00D60EC8" w:rsidRPr="00D60EC8">
        <w:rPr>
          <w:lang w:val="fr-CH"/>
        </w:rPr>
        <w:t>Ombre</w:t>
      </w:r>
      <w:r w:rsidRPr="00D60EC8">
        <w:rPr>
          <w:lang w:val="fr-CH"/>
        </w:rPr>
        <w:t xml:space="preserve"> &amp; </w:t>
      </w:r>
      <w:proofErr w:type="spellStart"/>
      <w:r w:rsidR="00D60EC8" w:rsidRPr="00D60EC8">
        <w:rPr>
          <w:lang w:val="fr-CH"/>
        </w:rPr>
        <w:t>rafraî</w:t>
      </w:r>
      <w:r w:rsidR="00D60EC8">
        <w:rPr>
          <w:lang w:val="fr-CH"/>
        </w:rPr>
        <w:t>chissment</w:t>
      </w:r>
      <w:proofErr w:type="spellEnd"/>
      <w:r w:rsidRPr="00D60EC8">
        <w:rPr>
          <w:lang w:val="fr-CH"/>
        </w:rPr>
        <w:br/>
      </w:r>
      <w:r w:rsidRPr="00D60EC8">
        <w:rPr>
          <w:rFonts w:ascii="Segoe UI Emoji" w:hAnsi="Segoe UI Emoji" w:cs="Segoe UI Emoji"/>
          <w:lang w:val="fr-CH"/>
        </w:rPr>
        <w:t>☑</w:t>
      </w:r>
      <w:r w:rsidRPr="00937429">
        <w:rPr>
          <w:rFonts w:ascii="Segoe UI Emoji" w:hAnsi="Segoe UI Emoji" w:cs="Segoe UI Emoji"/>
        </w:rPr>
        <w:t>️</w:t>
      </w:r>
      <w:r w:rsidRPr="00D60EC8">
        <w:rPr>
          <w:lang w:val="fr-CH"/>
        </w:rPr>
        <w:t> </w:t>
      </w:r>
      <w:r w:rsidR="00D60EC8">
        <w:rPr>
          <w:lang w:val="fr-CH"/>
        </w:rPr>
        <w:t xml:space="preserve">Beaucoup </w:t>
      </w:r>
      <w:r w:rsidR="00054073">
        <w:rPr>
          <w:lang w:val="fr-CH"/>
        </w:rPr>
        <w:t>s’hydrater</w:t>
      </w:r>
      <w:r w:rsidRPr="00D60EC8">
        <w:rPr>
          <w:lang w:val="fr-CH"/>
        </w:rPr>
        <w:t xml:space="preserve">, </w:t>
      </w:r>
      <w:r w:rsidR="00054073">
        <w:rPr>
          <w:lang w:val="fr-CH"/>
        </w:rPr>
        <w:t>pas d’alcool</w:t>
      </w:r>
      <w:r w:rsidRPr="00D60EC8">
        <w:rPr>
          <w:lang w:val="fr-CH"/>
        </w:rPr>
        <w:br/>
      </w:r>
      <w:r w:rsidRPr="00D60EC8">
        <w:rPr>
          <w:rFonts w:ascii="Segoe UI Emoji" w:hAnsi="Segoe UI Emoji" w:cs="Segoe UI Emoji"/>
          <w:lang w:val="fr-CH"/>
        </w:rPr>
        <w:t>☑</w:t>
      </w:r>
      <w:r w:rsidRPr="00937429">
        <w:rPr>
          <w:rFonts w:ascii="Segoe UI Emoji" w:hAnsi="Segoe UI Emoji" w:cs="Segoe UI Emoji"/>
        </w:rPr>
        <w:t>️</w:t>
      </w:r>
      <w:r w:rsidRPr="00D60EC8">
        <w:rPr>
          <w:lang w:val="fr-CH"/>
        </w:rPr>
        <w:t> </w:t>
      </w:r>
      <w:r w:rsidR="00054073" w:rsidRPr="00054073">
        <w:rPr>
          <w:lang w:val="fr-CH"/>
        </w:rPr>
        <w:t>Faire vérifier ses médicaments par un médecin</w:t>
      </w:r>
      <w:r w:rsidRPr="00D60EC8">
        <w:rPr>
          <w:lang w:val="fr-CH"/>
        </w:rPr>
        <w:t> </w:t>
      </w:r>
    </w:p>
    <w:p w14:paraId="791F24BE" w14:textId="4565D86E" w:rsidR="00937429" w:rsidRPr="00556A9A" w:rsidRDefault="00937429" w:rsidP="00937429">
      <w:pPr>
        <w:rPr>
          <w:lang w:val="fr-CH"/>
        </w:rPr>
      </w:pPr>
      <w:r w:rsidRPr="00937429">
        <w:rPr>
          <w:rFonts w:ascii="Segoe UI Emoji" w:hAnsi="Segoe UI Emoji" w:cs="Segoe UI Emoji"/>
        </w:rPr>
        <w:t>🤝</w:t>
      </w:r>
      <w:r w:rsidRPr="00556A9A">
        <w:rPr>
          <w:lang w:val="fr-CH"/>
        </w:rPr>
        <w:t> </w:t>
      </w:r>
      <w:r w:rsidR="002845AB" w:rsidRPr="00556A9A">
        <w:rPr>
          <w:b/>
          <w:bCs/>
          <w:lang w:val="fr-CH"/>
        </w:rPr>
        <w:t>Prendre soin</w:t>
      </w:r>
      <w:r w:rsidR="00556A9A" w:rsidRPr="00556A9A">
        <w:rPr>
          <w:b/>
          <w:bCs/>
          <w:lang w:val="fr-CH"/>
        </w:rPr>
        <w:t xml:space="preserve"> des autres</w:t>
      </w:r>
      <w:r w:rsidRPr="00556A9A">
        <w:rPr>
          <w:b/>
          <w:bCs/>
          <w:lang w:val="fr-CH"/>
        </w:rPr>
        <w:t>!</w:t>
      </w:r>
    </w:p>
    <w:p w14:paraId="78EA0002" w14:textId="77777777" w:rsidR="00937429" w:rsidRPr="00556A9A" w:rsidRDefault="00937429" w:rsidP="00937429">
      <w:pPr>
        <w:rPr>
          <w:lang w:val="fr-CH"/>
        </w:rPr>
      </w:pPr>
    </w:p>
    <w:p w14:paraId="22FCCE01" w14:textId="146390AD" w:rsidR="00556A9A" w:rsidRPr="00F11984" w:rsidRDefault="00556A9A" w:rsidP="00556A9A">
      <w:pPr>
        <w:rPr>
          <w:lang w:val="fr-CH"/>
        </w:rPr>
      </w:pPr>
      <w:r w:rsidRPr="00556A9A">
        <w:rPr>
          <w:lang w:val="fr-CH"/>
        </w:rPr>
        <w:t>Plus d’informations :</w:t>
      </w:r>
      <w:r w:rsidR="006E0FD1" w:rsidRPr="00556A9A">
        <w:rPr>
          <w:lang w:val="fr-CH"/>
        </w:rPr>
        <w:t xml:space="preserve"> </w:t>
      </w:r>
      <w:hyperlink r:id="rId15" w:history="1">
        <w:r>
          <w:rPr>
            <w:rStyle w:val="Hyperlink"/>
            <w:lang w:val="fr-CH"/>
          </w:rPr>
          <w:t>La santé en période de canicule (be.ch)</w:t>
        </w:r>
      </w:hyperlink>
    </w:p>
    <w:p w14:paraId="65B03832" w14:textId="2CA8F1CA" w:rsidR="00937429" w:rsidRPr="00556A9A" w:rsidRDefault="00937429" w:rsidP="00937429">
      <w:pPr>
        <w:rPr>
          <w:lang w:val="fr-CH"/>
        </w:rPr>
      </w:pPr>
      <w:r w:rsidRPr="00556A9A">
        <w:rPr>
          <w:rFonts w:ascii="Segoe UI Emoji" w:hAnsi="Segoe UI Emoji" w:cs="Segoe UI Emoji"/>
          <w:lang w:val="fr-CH"/>
        </w:rPr>
        <w:t>❗</w:t>
      </w:r>
      <w:r w:rsidRPr="00556A9A">
        <w:rPr>
          <w:lang w:val="fr-CH"/>
        </w:rPr>
        <w:t> </w:t>
      </w:r>
      <w:proofErr w:type="gramStart"/>
      <w:r w:rsidR="00556A9A" w:rsidRPr="00556A9A">
        <w:rPr>
          <w:lang w:val="fr-CH"/>
        </w:rPr>
        <w:t>Alertes</w:t>
      </w:r>
      <w:r w:rsidRPr="00556A9A">
        <w:rPr>
          <w:lang w:val="fr-CH"/>
        </w:rPr>
        <w:t>:</w:t>
      </w:r>
      <w:proofErr w:type="gramEnd"/>
      <w:r w:rsidR="00556A9A" w:rsidRPr="00556A9A">
        <w:rPr>
          <w:lang w:val="fr-CH"/>
        </w:rPr>
        <w:t xml:space="preserve"> </w:t>
      </w:r>
      <w:hyperlink r:id="rId16" w:anchor="tab=severe-weather-map&amp;weather-tab=heat-wave" w:history="1">
        <w:r w:rsidR="00556A9A" w:rsidRPr="00556A9A">
          <w:rPr>
            <w:rStyle w:val="Hyperlink"/>
            <w:lang w:val="fr-CH"/>
          </w:rPr>
          <w:t xml:space="preserve">Dangers - </w:t>
        </w:r>
        <w:proofErr w:type="spellStart"/>
        <w:r w:rsidR="00556A9A" w:rsidRPr="00556A9A">
          <w:rPr>
            <w:rStyle w:val="Hyperlink"/>
            <w:lang w:val="fr-CH"/>
          </w:rPr>
          <w:t>MétéoSuisse</w:t>
        </w:r>
        <w:proofErr w:type="spellEnd"/>
      </w:hyperlink>
      <w:r w:rsidR="00556A9A" w:rsidRPr="00556A9A">
        <w:rPr>
          <w:lang w:val="fr-CH"/>
        </w:rPr>
        <w:t xml:space="preserve"> </w:t>
      </w:r>
      <w:r w:rsidRPr="00556A9A">
        <w:rPr>
          <w:lang w:val="fr-CH"/>
        </w:rPr>
        <w:t>App/</w:t>
      </w:r>
      <w:r w:rsidR="00556A9A">
        <w:rPr>
          <w:lang w:val="fr-CH"/>
        </w:rPr>
        <w:t>Site internet</w:t>
      </w:r>
    </w:p>
    <w:p w14:paraId="04D46F12" w14:textId="77777777" w:rsidR="00037C3F" w:rsidRPr="00556A9A" w:rsidRDefault="00037C3F">
      <w:pPr>
        <w:spacing w:after="200" w:line="276" w:lineRule="auto"/>
        <w:rPr>
          <w:rFonts w:asciiTheme="majorHAnsi" w:eastAsiaTheme="majorEastAsia" w:hAnsiTheme="majorHAnsi" w:cstheme="majorBidi"/>
          <w:b/>
          <w:bCs/>
          <w:lang w:val="fr-CH"/>
        </w:rPr>
      </w:pPr>
      <w:r w:rsidRPr="00556A9A">
        <w:rPr>
          <w:lang w:val="fr-CH"/>
        </w:rPr>
        <w:br w:type="page"/>
      </w:r>
    </w:p>
    <w:p w14:paraId="11B6DE59" w14:textId="78EF4F96" w:rsidR="00937429" w:rsidRPr="00E92030" w:rsidRDefault="00E92030" w:rsidP="00937429">
      <w:pPr>
        <w:pStyle w:val="berschrift1"/>
        <w:rPr>
          <w:lang w:val="fr-CH"/>
        </w:rPr>
      </w:pPr>
      <w:bookmarkStart w:id="2" w:name="_Toc230099089"/>
      <w:r w:rsidRPr="00E92030">
        <w:rPr>
          <w:lang w:val="fr-CH"/>
        </w:rPr>
        <w:lastRenderedPageBreak/>
        <w:t>Exemple de message pour les personnes pratiqua</w:t>
      </w:r>
      <w:r>
        <w:rPr>
          <w:lang w:val="fr-CH"/>
        </w:rPr>
        <w:t>nt une activité sportive</w:t>
      </w:r>
      <w:bookmarkEnd w:id="2"/>
    </w:p>
    <w:p w14:paraId="4B2F4896" w14:textId="3E5BDFA7" w:rsidR="000B20C1" w:rsidRPr="000B20C1" w:rsidRDefault="000B20C1" w:rsidP="000B20C1">
      <w:pPr>
        <w:jc w:val="both"/>
        <w:rPr>
          <w:lang w:val="fr-CH"/>
        </w:rPr>
      </w:pPr>
      <w:r w:rsidRPr="000B20C1">
        <w:rPr>
          <w:lang w:val="fr-CH"/>
        </w:rPr>
        <w:t>Lors de la pratique d'un sport, les températures élevées augmentent le risque de déshydratation, de crampes dues à la chaleur et de coup de chaleur. Si possible, entraînez-vous tôt le matin ou le soir, réduisez l'intensité et buvez régulièrement de l'eau. Prévoyez des pauses à l'ombre et soyez attentif aux signaux d'alerte. N'oubliez pas non plus</w:t>
      </w:r>
      <w:r w:rsidR="00DD6459">
        <w:rPr>
          <w:lang w:val="fr-CH"/>
        </w:rPr>
        <w:t> </w:t>
      </w:r>
      <w:r w:rsidRPr="000B20C1">
        <w:rPr>
          <w:lang w:val="fr-CH"/>
        </w:rPr>
        <w:t xml:space="preserve">: </w:t>
      </w:r>
      <w:r w:rsidR="00DD6459">
        <w:rPr>
          <w:lang w:val="fr-CH"/>
        </w:rPr>
        <w:t>Restez attentifs</w:t>
      </w:r>
      <w:r w:rsidRPr="000B20C1">
        <w:rPr>
          <w:lang w:val="fr-CH"/>
        </w:rPr>
        <w:t xml:space="preserve"> aux autres</w:t>
      </w:r>
      <w:r w:rsidR="00DD6459">
        <w:rPr>
          <w:lang w:val="fr-CH"/>
        </w:rPr>
        <w:t> </w:t>
      </w:r>
      <w:r w:rsidRPr="000B20C1">
        <w:rPr>
          <w:lang w:val="fr-CH"/>
        </w:rPr>
        <w:t>!</w:t>
      </w:r>
    </w:p>
    <w:p w14:paraId="7BB16438" w14:textId="70008791" w:rsidR="000B20C1" w:rsidRDefault="000B20C1" w:rsidP="000B20C1">
      <w:pPr>
        <w:jc w:val="both"/>
        <w:rPr>
          <w:lang w:val="fr-CH"/>
        </w:rPr>
      </w:pPr>
      <w:r w:rsidRPr="000B20C1">
        <w:rPr>
          <w:lang w:val="fr-CH"/>
        </w:rPr>
        <w:t>Plus d'informations :</w:t>
      </w:r>
    </w:p>
    <w:p w14:paraId="424309B8" w14:textId="77777777" w:rsidR="009316A1" w:rsidRPr="000B20C1" w:rsidRDefault="009316A1" w:rsidP="000B20C1">
      <w:pPr>
        <w:jc w:val="both"/>
        <w:rPr>
          <w:lang w:val="fr-CH"/>
        </w:rPr>
      </w:pPr>
    </w:p>
    <w:p w14:paraId="747DE83B" w14:textId="4BF54E60" w:rsidR="00937429" w:rsidRPr="00EB7D6B" w:rsidRDefault="00937429" w:rsidP="00037C3F">
      <w:pPr>
        <w:numPr>
          <w:ilvl w:val="0"/>
          <w:numId w:val="38"/>
        </w:numPr>
        <w:rPr>
          <w:lang w:val="fr-CH"/>
        </w:rPr>
      </w:pPr>
      <w:hyperlink r:id="rId17" w:tgtFrame="_blank" w:history="1">
        <w:r w:rsidR="00EB7D6B" w:rsidRPr="00EB7D6B">
          <w:rPr>
            <w:rStyle w:val="Hyperlink"/>
            <w:lang w:val="fr-CH"/>
          </w:rPr>
          <w:t>Sport et loisirs pendant les vagues de chaleur – Notice (be.ch)</w:t>
        </w:r>
      </w:hyperlink>
    </w:p>
    <w:p w14:paraId="555BB193" w14:textId="77777777" w:rsidR="003B0C3E" w:rsidRPr="00F11984" w:rsidRDefault="003B0C3E" w:rsidP="003B0C3E">
      <w:pPr>
        <w:numPr>
          <w:ilvl w:val="0"/>
          <w:numId w:val="38"/>
        </w:numPr>
        <w:rPr>
          <w:lang w:val="fr-CH"/>
        </w:rPr>
      </w:pPr>
      <w:hyperlink r:id="rId18" w:history="1">
        <w:r>
          <w:rPr>
            <w:rStyle w:val="Hyperlink"/>
            <w:lang w:val="fr-CH"/>
          </w:rPr>
          <w:t>La santé en période de canicule (be.ch)</w:t>
        </w:r>
      </w:hyperlink>
    </w:p>
    <w:p w14:paraId="39B82A59" w14:textId="77777777" w:rsidR="003B0C3E" w:rsidRPr="00937429" w:rsidRDefault="003B0C3E" w:rsidP="003B0C3E">
      <w:pPr>
        <w:numPr>
          <w:ilvl w:val="0"/>
          <w:numId w:val="38"/>
        </w:numPr>
        <w:rPr>
          <w:lang w:val="de-DE"/>
        </w:rPr>
      </w:pPr>
      <w:hyperlink r:id="rId19" w:anchor="tab=severe-weather-map&amp;weather-tab=heat-wave" w:history="1">
        <w:proofErr w:type="spellStart"/>
        <w:r w:rsidRPr="00C00758">
          <w:rPr>
            <w:rStyle w:val="Hyperlink"/>
          </w:rPr>
          <w:t>Dangers</w:t>
        </w:r>
        <w:proofErr w:type="spellEnd"/>
        <w:r w:rsidRPr="00C00758">
          <w:rPr>
            <w:rStyle w:val="Hyperlink"/>
          </w:rPr>
          <w:t xml:space="preserve"> - </w:t>
        </w:r>
        <w:proofErr w:type="spellStart"/>
        <w:r w:rsidRPr="00C00758">
          <w:rPr>
            <w:rStyle w:val="Hyperlink"/>
          </w:rPr>
          <w:t>MétéoSuisse</w:t>
        </w:r>
        <w:proofErr w:type="spellEnd"/>
      </w:hyperlink>
    </w:p>
    <w:p w14:paraId="109BFB9D" w14:textId="77777777" w:rsidR="00937429" w:rsidRPr="00937429" w:rsidRDefault="00937429" w:rsidP="00937429"/>
    <w:p w14:paraId="2F7CB069" w14:textId="359FA7BB" w:rsidR="00937429" w:rsidRPr="002F6A64" w:rsidRDefault="002F6A64" w:rsidP="00937429">
      <w:pPr>
        <w:pStyle w:val="berschrift1"/>
        <w:rPr>
          <w:lang w:val="fr-CH"/>
        </w:rPr>
      </w:pPr>
      <w:bookmarkStart w:id="3" w:name="_Toc230099090"/>
      <w:r w:rsidRPr="002F6A64">
        <w:rPr>
          <w:lang w:val="fr-CH"/>
        </w:rPr>
        <w:t>Exemple de message destiné a</w:t>
      </w:r>
      <w:r>
        <w:rPr>
          <w:lang w:val="fr-CH"/>
        </w:rPr>
        <w:t>ux réseaux sociaux adressé</w:t>
      </w:r>
      <w:r w:rsidR="00DE6D86">
        <w:rPr>
          <w:lang w:val="fr-CH"/>
        </w:rPr>
        <w:t xml:space="preserve"> aux </w:t>
      </w:r>
      <w:r w:rsidR="00DE6D86" w:rsidRPr="00E92030">
        <w:rPr>
          <w:lang w:val="fr-CH"/>
        </w:rPr>
        <w:t>personnes pratiqua</w:t>
      </w:r>
      <w:r w:rsidR="00DE6D86">
        <w:rPr>
          <w:lang w:val="fr-CH"/>
        </w:rPr>
        <w:t>nt une activité sportive</w:t>
      </w:r>
      <w:bookmarkEnd w:id="3"/>
    </w:p>
    <w:p w14:paraId="32FC6EE0" w14:textId="171DFAA3" w:rsidR="00937429" w:rsidRPr="00B625FF" w:rsidRDefault="00937429" w:rsidP="00937429">
      <w:pPr>
        <w:rPr>
          <w:lang w:val="fr-CH"/>
        </w:rPr>
      </w:pPr>
      <w:r w:rsidRPr="00C24C9A">
        <w:rPr>
          <w:rFonts w:ascii="Segoe UI Emoji" w:hAnsi="Segoe UI Emoji" w:cs="Segoe UI Emoji"/>
          <w:lang w:val="fr-CH"/>
        </w:rPr>
        <w:t>☀</w:t>
      </w:r>
      <w:r w:rsidRPr="00937429">
        <w:rPr>
          <w:rFonts w:ascii="Segoe UI Emoji" w:hAnsi="Segoe UI Emoji" w:cs="Segoe UI Emoji"/>
          <w:lang w:val="de-DE"/>
        </w:rPr>
        <w:t>️</w:t>
      </w:r>
      <w:r w:rsidRPr="00C24C9A">
        <w:rPr>
          <w:lang w:val="fr-CH"/>
        </w:rPr>
        <w:t> </w:t>
      </w:r>
      <w:r w:rsidR="00C24C9A" w:rsidRPr="00C24C9A">
        <w:rPr>
          <w:b/>
          <w:bCs/>
          <w:lang w:val="fr-CH"/>
        </w:rPr>
        <w:t>Du sport pendant une canicule ?</w:t>
      </w:r>
      <w:r w:rsidRPr="00C24C9A">
        <w:rPr>
          <w:b/>
          <w:bCs/>
          <w:lang w:val="fr-CH"/>
        </w:rPr>
        <w:t xml:space="preserve"> </w:t>
      </w:r>
      <w:r w:rsidR="00B625FF">
        <w:rPr>
          <w:b/>
          <w:bCs/>
          <w:lang w:val="fr-CH"/>
        </w:rPr>
        <w:t>Attention</w:t>
      </w:r>
      <w:r w:rsidR="00B625FF" w:rsidRPr="00B625FF">
        <w:rPr>
          <w:b/>
          <w:bCs/>
          <w:lang w:val="fr-CH"/>
        </w:rPr>
        <w:t xml:space="preserve"> !</w:t>
      </w:r>
      <w:r w:rsidRPr="00B625FF">
        <w:rPr>
          <w:lang w:val="fr-CH"/>
        </w:rPr>
        <w:br/>
      </w:r>
      <w:r w:rsidR="00B625FF" w:rsidRPr="00B625FF">
        <w:rPr>
          <w:lang w:val="fr-CH"/>
        </w:rPr>
        <w:t>Les températures élevées mettent le corps à rude épreuve.</w:t>
      </w:r>
    </w:p>
    <w:p w14:paraId="32CF4BC0" w14:textId="77777777" w:rsidR="00937429" w:rsidRPr="00B625FF" w:rsidRDefault="00937429" w:rsidP="00937429">
      <w:pPr>
        <w:rPr>
          <w:lang w:val="fr-CH"/>
        </w:rPr>
      </w:pPr>
    </w:p>
    <w:p w14:paraId="19364EC9" w14:textId="316F5509" w:rsidR="00937429" w:rsidRPr="00AA6F2A" w:rsidRDefault="00937429" w:rsidP="00937429">
      <w:pPr>
        <w:rPr>
          <w:lang w:val="fr-CH"/>
        </w:rPr>
      </w:pPr>
      <w:r w:rsidRPr="00B625FF">
        <w:t> </w:t>
      </w:r>
      <w:r w:rsidRPr="00AA6F2A">
        <w:rPr>
          <w:rFonts w:ascii="Segoe UI Emoji" w:hAnsi="Segoe UI Emoji" w:cs="Segoe UI Emoji"/>
          <w:lang w:val="fr-CH"/>
        </w:rPr>
        <w:t>☑</w:t>
      </w:r>
      <w:r w:rsidRPr="00937429">
        <w:rPr>
          <w:rFonts w:ascii="Segoe UI Emoji" w:hAnsi="Segoe UI Emoji" w:cs="Segoe UI Emoji"/>
          <w:lang w:val="de-DE"/>
        </w:rPr>
        <w:t>️</w:t>
      </w:r>
      <w:r w:rsidRPr="00AA6F2A">
        <w:rPr>
          <w:lang w:val="fr-CH"/>
        </w:rPr>
        <w:t> </w:t>
      </w:r>
      <w:r w:rsidR="00B625FF" w:rsidRPr="00AA6F2A">
        <w:rPr>
          <w:lang w:val="fr-CH"/>
        </w:rPr>
        <w:t>Entraînement tôt le matin/soir</w:t>
      </w:r>
      <w:r w:rsidRPr="00AA6F2A">
        <w:rPr>
          <w:lang w:val="fr-CH"/>
        </w:rPr>
        <w:br/>
        <w:t> </w:t>
      </w:r>
      <w:r w:rsidRPr="00AA6F2A">
        <w:rPr>
          <w:rFonts w:ascii="Segoe UI Emoji" w:hAnsi="Segoe UI Emoji" w:cs="Segoe UI Emoji"/>
          <w:lang w:val="fr-CH"/>
        </w:rPr>
        <w:t>☑</w:t>
      </w:r>
      <w:r w:rsidRPr="00937429">
        <w:rPr>
          <w:rFonts w:ascii="Segoe UI Emoji" w:hAnsi="Segoe UI Emoji" w:cs="Segoe UI Emoji"/>
          <w:lang w:val="de-DE"/>
        </w:rPr>
        <w:t>️</w:t>
      </w:r>
      <w:r w:rsidRPr="00AA6F2A">
        <w:rPr>
          <w:lang w:val="fr-CH"/>
        </w:rPr>
        <w:t> </w:t>
      </w:r>
      <w:r w:rsidR="00B625FF" w:rsidRPr="00AA6F2A">
        <w:rPr>
          <w:lang w:val="fr-CH"/>
        </w:rPr>
        <w:t>Réduction de l‘intensité</w:t>
      </w:r>
      <w:r w:rsidRPr="00AA6F2A">
        <w:rPr>
          <w:lang w:val="fr-CH"/>
        </w:rPr>
        <w:br/>
        <w:t> </w:t>
      </w:r>
      <w:r w:rsidRPr="00AA6F2A">
        <w:rPr>
          <w:rFonts w:ascii="Segoe UI Emoji" w:hAnsi="Segoe UI Emoji" w:cs="Segoe UI Emoji"/>
          <w:lang w:val="fr-CH"/>
        </w:rPr>
        <w:t>☑</w:t>
      </w:r>
      <w:r w:rsidRPr="00937429">
        <w:rPr>
          <w:rFonts w:ascii="Segoe UI Emoji" w:hAnsi="Segoe UI Emoji" w:cs="Segoe UI Emoji"/>
          <w:lang w:val="de-DE"/>
        </w:rPr>
        <w:t>️</w:t>
      </w:r>
      <w:r w:rsidRPr="00AA6F2A">
        <w:rPr>
          <w:lang w:val="fr-CH"/>
        </w:rPr>
        <w:t> </w:t>
      </w:r>
      <w:r w:rsidR="00B625FF" w:rsidRPr="00AA6F2A">
        <w:rPr>
          <w:lang w:val="fr-CH"/>
        </w:rPr>
        <w:t>Beaucoup boire</w:t>
      </w:r>
      <w:r w:rsidRPr="00AA6F2A">
        <w:rPr>
          <w:lang w:val="fr-CH"/>
        </w:rPr>
        <w:t xml:space="preserve"> &amp; </w:t>
      </w:r>
      <w:r w:rsidR="00AA6F2A" w:rsidRPr="00AA6F2A">
        <w:rPr>
          <w:lang w:val="fr-CH"/>
        </w:rPr>
        <w:t>faire des pa</w:t>
      </w:r>
      <w:r w:rsidRPr="00AA6F2A">
        <w:rPr>
          <w:lang w:val="fr-CH"/>
        </w:rPr>
        <w:t>use</w:t>
      </w:r>
      <w:r w:rsidR="00AA6F2A" w:rsidRPr="00AA6F2A">
        <w:rPr>
          <w:lang w:val="fr-CH"/>
        </w:rPr>
        <w:t>s</w:t>
      </w:r>
      <w:r w:rsidR="00AA6F2A">
        <w:rPr>
          <w:lang w:val="fr-CH"/>
        </w:rPr>
        <w:t xml:space="preserve"> à l’ombre</w:t>
      </w:r>
      <w:r w:rsidRPr="00AA6F2A">
        <w:rPr>
          <w:lang w:val="fr-CH"/>
        </w:rPr>
        <w:br/>
        <w:t> </w:t>
      </w:r>
      <w:r w:rsidRPr="00AA6F2A">
        <w:rPr>
          <w:rFonts w:ascii="Segoe UI Emoji" w:hAnsi="Segoe UI Emoji" w:cs="Segoe UI Emoji"/>
          <w:lang w:val="fr-CH"/>
        </w:rPr>
        <w:t>☑</w:t>
      </w:r>
      <w:r w:rsidRPr="00937429">
        <w:rPr>
          <w:rFonts w:ascii="Segoe UI Emoji" w:hAnsi="Segoe UI Emoji" w:cs="Segoe UI Emoji"/>
          <w:lang w:val="de-DE"/>
        </w:rPr>
        <w:t>️</w:t>
      </w:r>
      <w:r w:rsidRPr="00AA6F2A">
        <w:rPr>
          <w:lang w:val="fr-CH"/>
        </w:rPr>
        <w:t> </w:t>
      </w:r>
      <w:r w:rsidR="00F30453">
        <w:rPr>
          <w:lang w:val="fr-CH"/>
        </w:rPr>
        <w:t>Prendre les signaux d’alerte aux sérieux</w:t>
      </w:r>
      <w:r w:rsidRPr="00AA6F2A">
        <w:rPr>
          <w:lang w:val="fr-CH"/>
        </w:rPr>
        <w:t xml:space="preserve"> (</w:t>
      </w:r>
      <w:r w:rsidR="00E265D0">
        <w:rPr>
          <w:lang w:val="fr-CH"/>
        </w:rPr>
        <w:t>vertiges</w:t>
      </w:r>
      <w:r w:rsidRPr="00AA6F2A">
        <w:rPr>
          <w:lang w:val="fr-CH"/>
        </w:rPr>
        <w:t xml:space="preserve">, </w:t>
      </w:r>
      <w:r w:rsidR="00E265D0">
        <w:rPr>
          <w:lang w:val="fr-CH"/>
        </w:rPr>
        <w:t>nausées</w:t>
      </w:r>
      <w:r w:rsidRPr="00AA6F2A">
        <w:rPr>
          <w:lang w:val="fr-CH"/>
        </w:rPr>
        <w:t>)</w:t>
      </w:r>
    </w:p>
    <w:p w14:paraId="53792C77" w14:textId="630A41F6" w:rsidR="00937429" w:rsidRPr="00F30453" w:rsidRDefault="00937429" w:rsidP="00937429">
      <w:pPr>
        <w:rPr>
          <w:lang w:val="fr-CH"/>
        </w:rPr>
      </w:pPr>
      <w:r w:rsidRPr="00AA6F2A">
        <w:rPr>
          <w:lang w:val="fr-CH"/>
        </w:rPr>
        <w:t> </w:t>
      </w:r>
      <w:r w:rsidRPr="00937429">
        <w:rPr>
          <w:rFonts w:ascii="Segoe UI Emoji" w:hAnsi="Segoe UI Emoji" w:cs="Segoe UI Emoji"/>
          <w:lang w:val="de-DE"/>
        </w:rPr>
        <w:t>🤝</w:t>
      </w:r>
      <w:r w:rsidRPr="00F30453">
        <w:rPr>
          <w:lang w:val="fr-CH"/>
        </w:rPr>
        <w:t> </w:t>
      </w:r>
      <w:r w:rsidR="00F30453" w:rsidRPr="00F30453">
        <w:rPr>
          <w:b/>
          <w:bCs/>
          <w:lang w:val="fr-CH"/>
        </w:rPr>
        <w:t>Être attentif aux autres</w:t>
      </w:r>
      <w:r w:rsidRPr="00F30453">
        <w:rPr>
          <w:b/>
          <w:bCs/>
          <w:lang w:val="fr-CH"/>
        </w:rPr>
        <w:t>!</w:t>
      </w:r>
    </w:p>
    <w:p w14:paraId="46C95B37" w14:textId="77777777" w:rsidR="00937429" w:rsidRPr="00F30453" w:rsidRDefault="00937429" w:rsidP="00937429">
      <w:pPr>
        <w:rPr>
          <w:lang w:val="fr-CH"/>
        </w:rPr>
      </w:pPr>
    </w:p>
    <w:p w14:paraId="3B910726" w14:textId="77777777" w:rsidR="008173C5" w:rsidRDefault="008173C5" w:rsidP="00937429">
      <w:pPr>
        <w:rPr>
          <w:lang w:val="fr-CH"/>
        </w:rPr>
      </w:pPr>
      <w:r w:rsidRPr="008173C5">
        <w:rPr>
          <w:lang w:val="fr-CH"/>
        </w:rPr>
        <w:t>Reste en sécurité et en bonne santé.</w:t>
      </w:r>
    </w:p>
    <w:p w14:paraId="00A2EAB0" w14:textId="6D7ECE6E" w:rsidR="008173C5" w:rsidRPr="00F11984" w:rsidRDefault="008173C5" w:rsidP="008173C5">
      <w:pPr>
        <w:rPr>
          <w:lang w:val="fr-CH"/>
        </w:rPr>
      </w:pPr>
      <w:r w:rsidRPr="008173C5">
        <w:rPr>
          <w:lang w:val="fr-CH"/>
        </w:rPr>
        <w:t xml:space="preserve">Pour en savoir plus : </w:t>
      </w:r>
      <w:hyperlink r:id="rId20" w:history="1">
        <w:r>
          <w:rPr>
            <w:rStyle w:val="Hyperlink"/>
            <w:lang w:val="fr-CH"/>
          </w:rPr>
          <w:t>La santé en période de canicule (be.ch)</w:t>
        </w:r>
      </w:hyperlink>
    </w:p>
    <w:p w14:paraId="0C1321FB" w14:textId="7BB63847" w:rsidR="00937429" w:rsidRPr="008173C5" w:rsidRDefault="00937429" w:rsidP="00937429">
      <w:pPr>
        <w:rPr>
          <w:lang w:val="fr-CH"/>
        </w:rPr>
      </w:pPr>
      <w:r w:rsidRPr="008173C5">
        <w:rPr>
          <w:rFonts w:ascii="Segoe UI Emoji" w:hAnsi="Segoe UI Emoji" w:cs="Segoe UI Emoji"/>
          <w:lang w:val="fr-CH"/>
        </w:rPr>
        <w:t>❗</w:t>
      </w:r>
      <w:r w:rsidRPr="008173C5">
        <w:rPr>
          <w:lang w:val="fr-CH"/>
        </w:rPr>
        <w:t> </w:t>
      </w:r>
      <w:proofErr w:type="gramStart"/>
      <w:r w:rsidR="008173C5" w:rsidRPr="00556A9A">
        <w:rPr>
          <w:lang w:val="fr-CH"/>
        </w:rPr>
        <w:t>Alertes:</w:t>
      </w:r>
      <w:proofErr w:type="gramEnd"/>
      <w:r w:rsidR="008173C5" w:rsidRPr="00556A9A">
        <w:rPr>
          <w:lang w:val="fr-CH"/>
        </w:rPr>
        <w:t xml:space="preserve"> </w:t>
      </w:r>
      <w:hyperlink r:id="rId21" w:anchor="tab=severe-weather-map&amp;weather-tab=heat-wave" w:history="1">
        <w:r w:rsidR="008173C5" w:rsidRPr="00556A9A">
          <w:rPr>
            <w:rStyle w:val="Hyperlink"/>
            <w:lang w:val="fr-CH"/>
          </w:rPr>
          <w:t xml:space="preserve">Dangers - </w:t>
        </w:r>
        <w:proofErr w:type="spellStart"/>
        <w:r w:rsidR="008173C5" w:rsidRPr="00556A9A">
          <w:rPr>
            <w:rStyle w:val="Hyperlink"/>
            <w:lang w:val="fr-CH"/>
          </w:rPr>
          <w:t>MétéoSuisse</w:t>
        </w:r>
        <w:proofErr w:type="spellEnd"/>
      </w:hyperlink>
      <w:r w:rsidR="008173C5" w:rsidRPr="00556A9A">
        <w:rPr>
          <w:lang w:val="fr-CH"/>
        </w:rPr>
        <w:t xml:space="preserve"> App/</w:t>
      </w:r>
      <w:r w:rsidR="008173C5">
        <w:rPr>
          <w:lang w:val="fr-CH"/>
        </w:rPr>
        <w:t>Site internet</w:t>
      </w:r>
    </w:p>
    <w:p w14:paraId="2C594B2D" w14:textId="77777777" w:rsidR="00037C3F" w:rsidRPr="008173C5" w:rsidRDefault="00037C3F">
      <w:pPr>
        <w:spacing w:after="200" w:line="276" w:lineRule="auto"/>
        <w:rPr>
          <w:rFonts w:asciiTheme="majorHAnsi" w:eastAsiaTheme="majorEastAsia" w:hAnsiTheme="majorHAnsi" w:cstheme="majorBidi"/>
          <w:b/>
          <w:bCs/>
          <w:lang w:val="fr-CH"/>
        </w:rPr>
      </w:pPr>
      <w:r w:rsidRPr="008173C5">
        <w:rPr>
          <w:lang w:val="fr-CH"/>
        </w:rPr>
        <w:br w:type="page"/>
      </w:r>
    </w:p>
    <w:p w14:paraId="26596E34" w14:textId="0069CCA8" w:rsidR="00B330C8" w:rsidRDefault="00DE6D86" w:rsidP="000F1AAE">
      <w:pPr>
        <w:pStyle w:val="berschrift1"/>
        <w:rPr>
          <w:rFonts w:ascii="Arial" w:hAnsi="Arial"/>
          <w:lang w:val="fr-CH"/>
        </w:rPr>
      </w:pPr>
      <w:bookmarkStart w:id="4" w:name="_Toc230099091"/>
      <w:r w:rsidRPr="00265222">
        <w:rPr>
          <w:lang w:val="fr-CH"/>
        </w:rPr>
        <w:lastRenderedPageBreak/>
        <w:t xml:space="preserve">Infolettre </w:t>
      </w:r>
      <w:r w:rsidR="00037C3F" w:rsidRPr="00265222">
        <w:rPr>
          <w:lang w:val="fr-CH"/>
        </w:rPr>
        <w:t xml:space="preserve">/ </w:t>
      </w:r>
      <w:r w:rsidRPr="00265222">
        <w:rPr>
          <w:lang w:val="fr-CH"/>
        </w:rPr>
        <w:t>Lettre longue</w:t>
      </w:r>
      <w:bookmarkEnd w:id="4"/>
    </w:p>
    <w:p w14:paraId="783FCB98" w14:textId="24C4A0CC" w:rsidR="00265222" w:rsidRPr="00265222" w:rsidRDefault="00265222" w:rsidP="00265222">
      <w:pPr>
        <w:spacing w:before="240" w:after="240"/>
        <w:rPr>
          <w:rFonts w:ascii="Arial" w:eastAsia="Arial" w:hAnsi="Arial" w:cs="Arial"/>
          <w:lang w:val="fr-CH"/>
        </w:rPr>
      </w:pPr>
      <w:r w:rsidRPr="00265222">
        <w:rPr>
          <w:rFonts w:ascii="Arial" w:hAnsi="Arial"/>
          <w:lang w:val="fr-CH"/>
        </w:rPr>
        <w:t>Objet : Vagues de chaleur : préparez-vous dès maintenant et restez informés</w:t>
      </w:r>
    </w:p>
    <w:p w14:paraId="42727C28" w14:textId="77777777" w:rsidR="00265222" w:rsidRPr="00265222" w:rsidRDefault="00265222" w:rsidP="00265222">
      <w:pPr>
        <w:spacing w:before="240" w:after="240"/>
        <w:rPr>
          <w:rFonts w:ascii="Arial" w:eastAsia="Arial" w:hAnsi="Arial" w:cs="Arial"/>
          <w:lang w:val="fr-CH"/>
        </w:rPr>
      </w:pPr>
      <w:r w:rsidRPr="00265222">
        <w:rPr>
          <w:rFonts w:ascii="Arial" w:hAnsi="Arial"/>
          <w:lang w:val="fr-CH"/>
        </w:rPr>
        <w:t>Mesdames, Messieurs,</w:t>
      </w:r>
    </w:p>
    <w:p w14:paraId="3D11E0C6" w14:textId="77777777" w:rsidR="00265222" w:rsidRPr="0039638E" w:rsidRDefault="00265222" w:rsidP="00265222">
      <w:pPr>
        <w:spacing w:before="240" w:after="240"/>
        <w:rPr>
          <w:rFonts w:ascii="Arial" w:eastAsia="Arial" w:hAnsi="Arial" w:cs="Arial"/>
          <w:lang w:val="fr-CH"/>
        </w:rPr>
      </w:pPr>
      <w:r w:rsidRPr="00265222">
        <w:rPr>
          <w:rFonts w:ascii="Arial" w:hAnsi="Arial"/>
          <w:lang w:val="fr-CH"/>
        </w:rPr>
        <w:t xml:space="preserve">Avec l’arrivée de l’été, les températures augmentent, tout comme les risques pour la santé qui en découlent. La chaleur peut entraîner un épuisement, des troubles circulatoires ou un coup de chaleur. </w:t>
      </w:r>
      <w:r w:rsidRPr="0039638E">
        <w:rPr>
          <w:rFonts w:ascii="Arial" w:hAnsi="Arial"/>
          <w:lang w:val="fr-CH"/>
        </w:rPr>
        <w:t>Les personnes âgées, les malades chroniques, les femmes enceintes, les nourrissons et les jeunes enfants sont particulièrement exposés à ces risques.</w:t>
      </w:r>
    </w:p>
    <w:p w14:paraId="71E8E863" w14:textId="77777777" w:rsidR="00265222" w:rsidRPr="0039638E" w:rsidRDefault="00265222" w:rsidP="00265222">
      <w:pPr>
        <w:spacing w:before="240" w:after="240"/>
        <w:rPr>
          <w:lang w:val="fr-CH"/>
        </w:rPr>
      </w:pPr>
      <w:r w:rsidRPr="0039638E">
        <w:rPr>
          <w:rFonts w:ascii="Arial" w:hAnsi="Arial"/>
          <w:lang w:val="fr-CH"/>
        </w:rPr>
        <w:t>Il est fondamental de sensibiliser la population à ce sujet aussi tôt que possible. En effet, informer et préparer les personnes suffisamment tôt permet à ces dernières de mieux se protéger et de réduire considérablement les conséquences de la chaleur sur leur santé. En outre, clarifier les responsabilités et planifier les mesures en amont permet une meilleure prévention des risques pendant les vagues de chaleur.</w:t>
      </w:r>
    </w:p>
    <w:p w14:paraId="0F2823B7" w14:textId="77777777" w:rsidR="00265222" w:rsidRPr="0039638E" w:rsidRDefault="00265222" w:rsidP="00265222">
      <w:pPr>
        <w:spacing w:before="240" w:after="240"/>
        <w:rPr>
          <w:rFonts w:ascii="Arial" w:eastAsia="Arial" w:hAnsi="Arial" w:cs="Arial"/>
          <w:lang w:val="fr-CH"/>
        </w:rPr>
      </w:pPr>
      <w:r w:rsidRPr="0039638E">
        <w:rPr>
          <w:rFonts w:ascii="Arial" w:hAnsi="Arial"/>
          <w:lang w:val="fr-CH"/>
        </w:rPr>
        <w:t xml:space="preserve">Nous vous prions de prendre au sérieux les effets de la chaleur sur la santé, de vous préparer ainsi que vos groupes cibles à l’avance et de diffuser activement des informations à ce sujet via vos canaux. </w:t>
      </w:r>
    </w:p>
    <w:p w14:paraId="11EEDFCD" w14:textId="77777777" w:rsidR="00265222" w:rsidRPr="0039638E" w:rsidRDefault="00265222" w:rsidP="00265222">
      <w:pPr>
        <w:spacing w:before="240" w:after="240"/>
        <w:rPr>
          <w:rFonts w:ascii="Arial" w:eastAsia="Arial" w:hAnsi="Arial" w:cs="Arial"/>
          <w:lang w:val="fr-CH"/>
        </w:rPr>
      </w:pPr>
      <w:r w:rsidRPr="0039638E">
        <w:rPr>
          <w:rFonts w:ascii="Arial" w:hAnsi="Arial"/>
          <w:lang w:val="fr-CH"/>
        </w:rPr>
        <w:t>Les règles d’or pendant les journées de forte chaleur :</w:t>
      </w:r>
    </w:p>
    <w:p w14:paraId="140C776B" w14:textId="77777777" w:rsidR="00265222" w:rsidRDefault="00265222" w:rsidP="00265222">
      <w:pPr>
        <w:pStyle w:val="Listenabsatz"/>
        <w:numPr>
          <w:ilvl w:val="0"/>
          <w:numId w:val="45"/>
        </w:numPr>
        <w:spacing w:line="279" w:lineRule="auto"/>
        <w:rPr>
          <w:rFonts w:ascii="Arial" w:eastAsia="Arial" w:hAnsi="Arial" w:cs="Arial"/>
        </w:rPr>
      </w:pPr>
      <w:proofErr w:type="spellStart"/>
      <w:r>
        <w:rPr>
          <w:rFonts w:ascii="Arial" w:hAnsi="Arial"/>
        </w:rPr>
        <w:t>Éviter</w:t>
      </w:r>
      <w:proofErr w:type="spellEnd"/>
      <w:r>
        <w:rPr>
          <w:rFonts w:ascii="Arial" w:hAnsi="Arial"/>
        </w:rPr>
        <w:t xml:space="preserve"> </w:t>
      </w:r>
      <w:proofErr w:type="spellStart"/>
      <w:r>
        <w:rPr>
          <w:rFonts w:ascii="Arial" w:hAnsi="Arial"/>
        </w:rPr>
        <w:t>les</w:t>
      </w:r>
      <w:proofErr w:type="spellEnd"/>
      <w:r>
        <w:rPr>
          <w:rFonts w:ascii="Arial" w:hAnsi="Arial"/>
        </w:rPr>
        <w:t xml:space="preserve"> </w:t>
      </w:r>
      <w:proofErr w:type="spellStart"/>
      <w:r>
        <w:rPr>
          <w:rFonts w:ascii="Arial" w:hAnsi="Arial"/>
        </w:rPr>
        <w:t>efforts</w:t>
      </w:r>
      <w:proofErr w:type="spellEnd"/>
      <w:r>
        <w:rPr>
          <w:rFonts w:ascii="Arial" w:hAnsi="Arial"/>
        </w:rPr>
        <w:t xml:space="preserve"> </w:t>
      </w:r>
      <w:proofErr w:type="spellStart"/>
      <w:r>
        <w:rPr>
          <w:rFonts w:ascii="Arial" w:hAnsi="Arial"/>
        </w:rPr>
        <w:t>physiques</w:t>
      </w:r>
      <w:proofErr w:type="spellEnd"/>
    </w:p>
    <w:p w14:paraId="3D4E0356" w14:textId="77777777" w:rsidR="00265222" w:rsidRPr="0039638E" w:rsidRDefault="00265222" w:rsidP="00265222">
      <w:pPr>
        <w:pStyle w:val="Listenabsatz"/>
        <w:numPr>
          <w:ilvl w:val="0"/>
          <w:numId w:val="45"/>
        </w:numPr>
        <w:spacing w:line="279" w:lineRule="auto"/>
        <w:rPr>
          <w:rFonts w:ascii="Arial" w:eastAsia="Arial" w:hAnsi="Arial" w:cs="Arial"/>
          <w:lang w:val="fr-CH"/>
        </w:rPr>
      </w:pPr>
      <w:r w:rsidRPr="0039638E">
        <w:rPr>
          <w:rFonts w:ascii="Arial" w:hAnsi="Arial"/>
          <w:lang w:val="fr-CH"/>
        </w:rPr>
        <w:t>Ne pas s’exposer à la chaleur, se rafraîchir</w:t>
      </w:r>
    </w:p>
    <w:p w14:paraId="74E2CE4F" w14:textId="77777777" w:rsidR="00265222" w:rsidRPr="0039638E" w:rsidRDefault="00265222" w:rsidP="00265222">
      <w:pPr>
        <w:pStyle w:val="Listenabsatz"/>
        <w:numPr>
          <w:ilvl w:val="0"/>
          <w:numId w:val="45"/>
        </w:numPr>
        <w:spacing w:line="279" w:lineRule="auto"/>
        <w:rPr>
          <w:rFonts w:ascii="Arial" w:eastAsia="Arial" w:hAnsi="Arial" w:cs="Arial"/>
          <w:lang w:val="fr-CH"/>
        </w:rPr>
      </w:pPr>
      <w:r w:rsidRPr="0039638E">
        <w:rPr>
          <w:rFonts w:ascii="Arial" w:hAnsi="Arial"/>
          <w:lang w:val="fr-CH"/>
        </w:rPr>
        <w:t>Boire beaucoup d’eau, éviter l’alcool, manger léger</w:t>
      </w:r>
    </w:p>
    <w:p w14:paraId="3C11A542" w14:textId="77777777" w:rsidR="00265222" w:rsidRPr="0039638E" w:rsidRDefault="00265222" w:rsidP="00265222">
      <w:pPr>
        <w:pStyle w:val="Listenabsatz"/>
        <w:numPr>
          <w:ilvl w:val="0"/>
          <w:numId w:val="45"/>
        </w:numPr>
        <w:spacing w:line="279" w:lineRule="auto"/>
        <w:rPr>
          <w:rFonts w:ascii="Arial" w:eastAsia="Arial" w:hAnsi="Arial" w:cs="Arial"/>
          <w:lang w:val="fr-CH"/>
        </w:rPr>
      </w:pPr>
      <w:r w:rsidRPr="0039638E">
        <w:rPr>
          <w:rFonts w:ascii="Arial" w:hAnsi="Arial"/>
          <w:lang w:val="fr-CH"/>
        </w:rPr>
        <w:t>En cas de prise de médicaments : consulter une ou un médecin pour savoir si le traitement doit être adapté.</w:t>
      </w:r>
    </w:p>
    <w:p w14:paraId="0BFDB8DC" w14:textId="74A38194" w:rsidR="00265222" w:rsidRPr="0039638E" w:rsidRDefault="00265222" w:rsidP="00265222">
      <w:pPr>
        <w:spacing w:before="240" w:after="240"/>
        <w:rPr>
          <w:rFonts w:ascii="Arial" w:eastAsia="Arial" w:hAnsi="Arial" w:cs="Arial"/>
          <w:lang w:val="fr-CH"/>
        </w:rPr>
      </w:pPr>
      <w:r w:rsidRPr="0039638E">
        <w:rPr>
          <w:rFonts w:ascii="Arial" w:hAnsi="Arial"/>
          <w:lang w:val="fr-CH"/>
        </w:rPr>
        <w:t>L</w:t>
      </w:r>
      <w:r w:rsidR="001349D7">
        <w:rPr>
          <w:rFonts w:ascii="Arial" w:hAnsi="Arial"/>
          <w:lang w:val="fr-CH"/>
        </w:rPr>
        <w:t>a</w:t>
      </w:r>
      <w:r w:rsidRPr="0039638E">
        <w:rPr>
          <w:rFonts w:ascii="Arial" w:hAnsi="Arial"/>
          <w:lang w:val="fr-CH"/>
        </w:rPr>
        <w:t xml:space="preserve"> page Internet du canton relative à la santé et </w:t>
      </w:r>
      <w:r w:rsidR="00C06FCA">
        <w:rPr>
          <w:rFonts w:ascii="Arial" w:hAnsi="Arial"/>
          <w:lang w:val="fr-CH"/>
        </w:rPr>
        <w:t>en période de canicule</w:t>
      </w:r>
      <w:r w:rsidRPr="0039638E">
        <w:rPr>
          <w:rFonts w:ascii="Arial" w:hAnsi="Arial"/>
          <w:lang w:val="fr-CH"/>
        </w:rPr>
        <w:t xml:space="preserve"> a été mise à jour. Vous y trouverez de plus amples informations et les recommandations à l’intention des différents groupes :</w:t>
      </w:r>
      <w:r w:rsidRPr="0039638E">
        <w:rPr>
          <w:lang w:val="fr-CH"/>
        </w:rPr>
        <w:br/>
      </w:r>
      <w:hyperlink r:id="rId22">
        <w:r w:rsidRPr="0039638E">
          <w:rPr>
            <w:rStyle w:val="Hyperlink"/>
            <w:rFonts w:ascii="Arial" w:hAnsi="Arial"/>
            <w:lang w:val="fr-CH"/>
          </w:rPr>
          <w:t>La santé en période de canicule</w:t>
        </w:r>
      </w:hyperlink>
    </w:p>
    <w:p w14:paraId="1FA98845" w14:textId="77777777" w:rsidR="00265222" w:rsidRPr="0039638E" w:rsidRDefault="00265222" w:rsidP="00265222">
      <w:pPr>
        <w:spacing w:before="240" w:after="240"/>
        <w:rPr>
          <w:rFonts w:ascii="Arial" w:eastAsia="Arial" w:hAnsi="Arial" w:cs="Arial"/>
          <w:lang w:val="fr-CH"/>
        </w:rPr>
      </w:pPr>
      <w:r w:rsidRPr="0039638E">
        <w:rPr>
          <w:rFonts w:ascii="Arial" w:hAnsi="Arial"/>
          <w:lang w:val="fr-CH"/>
        </w:rPr>
        <w:t xml:space="preserve">Nous vous recommandons de consulter les informations destinées aux différents groupes cibles sur notre page Internet et d’élaborer dès maintenant un plan d’action simple contre la canicule pour votre organisation afin d’être bien préparé pour les jours de forte chaleur à venir. </w:t>
      </w:r>
    </w:p>
    <w:p w14:paraId="5EE9E8DA" w14:textId="77777777" w:rsidR="00265222" w:rsidRPr="0039638E" w:rsidRDefault="00265222" w:rsidP="00265222">
      <w:pPr>
        <w:spacing w:before="240" w:after="240"/>
        <w:rPr>
          <w:rFonts w:ascii="Arial" w:eastAsia="Arial" w:hAnsi="Arial" w:cs="Arial"/>
          <w:lang w:val="fr-CH"/>
        </w:rPr>
      </w:pPr>
      <w:r w:rsidRPr="0039638E">
        <w:rPr>
          <w:rFonts w:ascii="Arial" w:hAnsi="Arial"/>
          <w:lang w:val="fr-CH"/>
        </w:rPr>
        <w:t xml:space="preserve">À noter que, indépendamment de cela, vous pouvez vous informer sur les périodes de chaleur à venir via l’application et le site Internet de </w:t>
      </w:r>
      <w:proofErr w:type="spellStart"/>
      <w:r w:rsidRPr="0039638E">
        <w:rPr>
          <w:rFonts w:ascii="Arial" w:hAnsi="Arial"/>
          <w:lang w:val="fr-CH"/>
        </w:rPr>
        <w:t>MétéoSuisse</w:t>
      </w:r>
      <w:proofErr w:type="spellEnd"/>
      <w:r w:rsidRPr="0039638E">
        <w:rPr>
          <w:rFonts w:ascii="Arial" w:hAnsi="Arial"/>
          <w:lang w:val="fr-CH"/>
        </w:rPr>
        <w:t xml:space="preserve"> : </w:t>
      </w:r>
    </w:p>
    <w:p w14:paraId="5A5F56C6" w14:textId="74518BAE" w:rsidR="0039638E" w:rsidRPr="0039638E" w:rsidRDefault="00265222" w:rsidP="0039638E">
      <w:pPr>
        <w:spacing w:before="240" w:after="240"/>
        <w:rPr>
          <w:rFonts w:ascii="Arial" w:eastAsia="Arial" w:hAnsi="Arial" w:cs="Arial"/>
          <w:lang w:val="fr-CH"/>
        </w:rPr>
      </w:pPr>
      <w:hyperlink r:id="rId23" w:anchor="tab=severe-weather-map&amp;amp;weather-tab=heat-wave">
        <w:r w:rsidRPr="0039638E">
          <w:rPr>
            <w:rStyle w:val="Hyperlink"/>
            <w:rFonts w:ascii="Arial" w:hAnsi="Arial"/>
            <w:lang w:val="fr-CH"/>
          </w:rPr>
          <w:t xml:space="preserve">Danger – </w:t>
        </w:r>
        <w:proofErr w:type="spellStart"/>
        <w:r w:rsidRPr="0039638E">
          <w:rPr>
            <w:rStyle w:val="Hyperlink"/>
            <w:rFonts w:ascii="Arial" w:hAnsi="Arial"/>
            <w:lang w:val="fr-CH"/>
          </w:rPr>
          <w:t>MétéoSuisse</w:t>
        </w:r>
        <w:proofErr w:type="spellEnd"/>
      </w:hyperlink>
    </w:p>
    <w:p w14:paraId="6FDA441C" w14:textId="0D447562" w:rsidR="0087056C" w:rsidRPr="00EB7D6B" w:rsidRDefault="00265222" w:rsidP="00EB7D6B">
      <w:pPr>
        <w:spacing w:line="240" w:lineRule="auto"/>
        <w:rPr>
          <w:rFonts w:ascii="Arial" w:eastAsia="Arial" w:hAnsi="Arial" w:cs="Arial"/>
          <w:lang w:val="fr-CH"/>
        </w:rPr>
      </w:pPr>
      <w:r w:rsidRPr="0039638E">
        <w:rPr>
          <w:rFonts w:ascii="Arial" w:hAnsi="Arial"/>
          <w:lang w:val="fr-CH"/>
        </w:rPr>
        <w:t>En vous remerciant de collaborer pour réduire les risques sanitaires liés à la chaleur, nous vous présentons, Mesdames, Messieurs, nos salutations les meilleures.</w:t>
      </w:r>
    </w:p>
    <w:sectPr w:rsidR="0087056C" w:rsidRPr="00EB7D6B" w:rsidSect="00130105">
      <w:headerReference w:type="even" r:id="rId24"/>
      <w:headerReference w:type="default" r:id="rId25"/>
      <w:footerReference w:type="even" r:id="rId26"/>
      <w:footerReference w:type="default" r:id="rId27"/>
      <w:headerReference w:type="first" r:id="rId28"/>
      <w:footerReference w:type="first" r:id="rId29"/>
      <w:pgSz w:w="11906" w:h="16838"/>
      <w:pgMar w:top="1701" w:right="567" w:bottom="851" w:left="1361" w:header="476"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5A60" w14:textId="77777777" w:rsidR="00E6779A" w:rsidRDefault="00E6779A" w:rsidP="00F657BF">
      <w:pPr>
        <w:spacing w:line="240" w:lineRule="auto"/>
      </w:pPr>
      <w:r>
        <w:separator/>
      </w:r>
    </w:p>
  </w:endnote>
  <w:endnote w:type="continuationSeparator" w:id="0">
    <w:p w14:paraId="2FD5AAD8" w14:textId="77777777" w:rsidR="00E6779A" w:rsidRDefault="00E6779A"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ZapfDingbats">
    <w:panose1 w:val="00000000000000000000"/>
    <w:charset w:val="00"/>
    <w:family w:val="roman"/>
    <w:notTrueType/>
    <w:pitch w:val="default"/>
  </w:font>
  <w:font w:name="font1482">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9FB7" w14:textId="77777777" w:rsidR="00130105" w:rsidRDefault="001301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938"/>
      <w:gridCol w:w="2030"/>
    </w:tblGrid>
    <w:tr w:rsidR="00130105" w14:paraId="468E4DB0" w14:textId="77777777" w:rsidTr="00130105">
      <w:sdt>
        <w:sdtPr>
          <w:rPr>
            <w:lang w:val="de-DE"/>
          </w:rPr>
          <w:alias w:val="MetaData"/>
          <w:tag w:val="primedocs.Field=MetaData"/>
          <w:id w:val="1663438872"/>
          <w:showingPlcHdr/>
          <w:dataBinding w:prefixMappings="xmlns:primedocsFieldPartNamespace='https://schemas.primesoft-group.com/primedocs/FieldPart' " w:xpath="/primedocsFieldPartNamespace:PrimeDocsFieldPart[1]/Content[1]/Fields[1]/MetaData[1]" w:storeItemID="{656E8E35-7737-4EA3-AA08-C6D41D136186}"/>
          <w15:color w:val="3366FF"/>
          <w:text w:multiLine="1"/>
        </w:sdtPr>
        <w:sdtContent>
          <w:tc>
            <w:tcPr>
              <w:tcW w:w="7938" w:type="dxa"/>
              <w:vAlign w:val="bottom"/>
            </w:tcPr>
            <w:p w14:paraId="010169D5" w14:textId="77777777" w:rsidR="009355E6" w:rsidRDefault="0011738E">
              <w:pPr>
                <w:pStyle w:val="Fuzeile"/>
                <w:rPr>
                  <w:lang w:val="de-DE"/>
                </w:rPr>
              </w:pPr>
              <w:r>
                <w:rPr>
                  <w:lang w:val="de-DE"/>
                </w:rPr>
                <w:t xml:space="preserve">     </w:t>
              </w:r>
            </w:p>
          </w:tc>
        </w:sdtContent>
      </w:sdt>
      <w:sdt>
        <w:sdtPr>
          <w:alias w:val="SeitenzahlFolgeseite"/>
          <w:tag w:val="primedocs.Field=SeitenzahlFolgeseite"/>
          <w:id w:val="1787846730"/>
          <w15:color w:val="3366FF"/>
        </w:sdtPr>
        <w:sdtContent>
          <w:tc>
            <w:tcPr>
              <w:tcW w:w="2030" w:type="dxa"/>
              <w:vAlign w:val="bottom"/>
            </w:tcPr>
            <w:p w14:paraId="2E45CB20" w14:textId="77777777" w:rsidR="009355E6" w:rsidRDefault="00130105">
              <w:pPr>
                <w:tabs>
                  <w:tab w:val="left" w:pos="2552"/>
                  <w:tab w:val="left" w:pos="5103"/>
                  <w:tab w:val="left" w:pos="7655"/>
                  <w:tab w:val="right" w:pos="9979"/>
                </w:tabs>
                <w:spacing w:line="240" w:lineRule="auto"/>
                <w:jc w:val="right"/>
                <w:rPr>
                  <w:rFonts w:eastAsia="Times New Roman"/>
                  <w:sz w:val="13"/>
                  <w:szCs w:val="13"/>
                </w:rPr>
              </w:pPr>
              <w:r>
                <w:rPr>
                  <w:rFonts w:eastAsia="Times New Roman"/>
                  <w:sz w:val="13"/>
                  <w:szCs w:val="13"/>
                </w:rPr>
                <w:fldChar w:fldCharType="begin"/>
              </w:r>
              <w:r>
                <w:rPr>
                  <w:rFonts w:eastAsia="Times New Roman"/>
                  <w:sz w:val="13"/>
                  <w:szCs w:val="13"/>
                </w:rPr>
                <w:instrText xml:space="preserve"> PAGE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r>
                <w:rPr>
                  <w:rFonts w:eastAsia="Times New Roman"/>
                  <w:sz w:val="13"/>
                  <w:szCs w:val="13"/>
                </w:rPr>
                <w:t>/</w:t>
              </w:r>
              <w:r>
                <w:rPr>
                  <w:rFonts w:eastAsia="Times New Roman"/>
                  <w:sz w:val="13"/>
                  <w:szCs w:val="13"/>
                </w:rPr>
                <w:fldChar w:fldCharType="begin"/>
              </w:r>
              <w:r>
                <w:rPr>
                  <w:rFonts w:eastAsia="Times New Roman"/>
                  <w:sz w:val="13"/>
                  <w:szCs w:val="13"/>
                </w:rPr>
                <w:instrText xml:space="preserve"> NUMPAGES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p>
          </w:tc>
        </w:sdtContent>
      </w:sdt>
    </w:tr>
  </w:tbl>
  <w:p w14:paraId="5C472DB8" w14:textId="77777777" w:rsidR="00130105" w:rsidRPr="006A08E3" w:rsidRDefault="00130105" w:rsidP="00130105">
    <w:pPr>
      <w:pStyle w:val="Invisibl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938"/>
      <w:gridCol w:w="2030"/>
    </w:tblGrid>
    <w:tr w:rsidR="00130105" w14:paraId="77D22DC2" w14:textId="77777777" w:rsidTr="00130105">
      <w:sdt>
        <w:sdtPr>
          <w:alias w:val="MetaData"/>
          <w:tag w:val="primedocs.Field=MetaData"/>
          <w:id w:val="446437138"/>
          <w:showingPlcHdr/>
          <w:dataBinding w:prefixMappings="xmlns:primedocsFieldPartNamespace='https://schemas.primesoft-group.com/primedocs/FieldPart' " w:xpath="/primedocsFieldPartNamespace:PrimeDocsFieldPart[1]/Content[1]/Fields[1]/MetaData[1]" w:storeItemID="{656E8E35-7737-4EA3-AA08-C6D41D136186}"/>
          <w15:color w:val="3366FF"/>
          <w:text w:multiLine="1"/>
        </w:sdtPr>
        <w:sdtContent>
          <w:tc>
            <w:tcPr>
              <w:tcW w:w="7938" w:type="dxa"/>
              <w:vAlign w:val="bottom"/>
            </w:tcPr>
            <w:p w14:paraId="653FE1CC" w14:textId="77777777" w:rsidR="009355E6" w:rsidRDefault="0011738E">
              <w:pPr>
                <w:pStyle w:val="Fuzeile"/>
              </w:pPr>
              <w:r>
                <w:t xml:space="preserve">     </w:t>
              </w:r>
            </w:p>
          </w:tc>
        </w:sdtContent>
      </w:sdt>
      <w:sdt>
        <w:sdtPr>
          <w:alias w:val="SeitenzahlErsteseite"/>
          <w:tag w:val="primedocs.Field=SeitenzahlErsteseite"/>
          <w:id w:val="938809013"/>
          <w15:color w:val="3366FF"/>
        </w:sdtPr>
        <w:sdtContent>
          <w:tc>
            <w:tcPr>
              <w:tcW w:w="2030" w:type="dxa"/>
              <w:vAlign w:val="bottom"/>
            </w:tcPr>
            <w:p w14:paraId="5EC64857" w14:textId="77777777" w:rsidR="009355E6" w:rsidRDefault="00130105">
              <w:pPr>
                <w:tabs>
                  <w:tab w:val="left" w:pos="2552"/>
                  <w:tab w:val="left" w:pos="5103"/>
                  <w:tab w:val="left" w:pos="7655"/>
                  <w:tab w:val="right" w:pos="9979"/>
                </w:tabs>
                <w:spacing w:line="240" w:lineRule="auto"/>
                <w:jc w:val="right"/>
                <w:rPr>
                  <w:rFonts w:eastAsia="Times New Roman"/>
                  <w:sz w:val="13"/>
                  <w:szCs w:val="13"/>
                </w:rPr>
              </w:pPr>
              <w:r>
                <w:rPr>
                  <w:rFonts w:eastAsia="Times New Roman"/>
                  <w:sz w:val="13"/>
                  <w:szCs w:val="13"/>
                </w:rPr>
                <w:fldChar w:fldCharType="begin"/>
              </w:r>
              <w:r>
                <w:rPr>
                  <w:rFonts w:eastAsia="Times New Roman"/>
                  <w:sz w:val="13"/>
                  <w:szCs w:val="13"/>
                </w:rPr>
                <w:instrText xml:space="preserve"> PAGE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r>
                <w:rPr>
                  <w:rFonts w:eastAsia="Times New Roman"/>
                  <w:sz w:val="13"/>
                  <w:szCs w:val="13"/>
                </w:rPr>
                <w:t>/</w:t>
              </w:r>
              <w:r>
                <w:rPr>
                  <w:rFonts w:eastAsia="Times New Roman"/>
                  <w:sz w:val="13"/>
                  <w:szCs w:val="13"/>
                </w:rPr>
                <w:fldChar w:fldCharType="begin"/>
              </w:r>
              <w:r>
                <w:rPr>
                  <w:rFonts w:eastAsia="Times New Roman"/>
                  <w:sz w:val="13"/>
                  <w:szCs w:val="13"/>
                </w:rPr>
                <w:instrText xml:space="preserve"> NUMPAGES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p>
          </w:tc>
        </w:sdtContent>
      </w:sdt>
    </w:tr>
  </w:tbl>
  <w:p w14:paraId="55326ADB" w14:textId="77777777" w:rsidR="00130105" w:rsidRDefault="00130105" w:rsidP="00130105">
    <w:pPr>
      <w:pStyle w:val="Invisibl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235F" w14:textId="77777777" w:rsidR="00E6779A" w:rsidRDefault="00E6779A" w:rsidP="00F657BF">
      <w:pPr>
        <w:spacing w:line="240" w:lineRule="auto"/>
      </w:pPr>
      <w:r>
        <w:separator/>
      </w:r>
    </w:p>
  </w:footnote>
  <w:footnote w:type="continuationSeparator" w:id="0">
    <w:p w14:paraId="20759158" w14:textId="77777777" w:rsidR="00E6779A" w:rsidRDefault="00E6779A"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9B4D" w14:textId="77777777" w:rsidR="00130105" w:rsidRDefault="001301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 w:type="dxa"/>
      <w:tblCellMar>
        <w:left w:w="0" w:type="dxa"/>
      </w:tblCellMar>
      <w:tblLook w:val="04A0" w:firstRow="1" w:lastRow="0" w:firstColumn="1" w:lastColumn="0" w:noHBand="0" w:noVBand="1"/>
    </w:tblPr>
    <w:tblGrid>
      <w:gridCol w:w="5117"/>
      <w:gridCol w:w="4865"/>
    </w:tblGrid>
    <w:tr w:rsidR="00130105" w14:paraId="05CFDC90" w14:textId="77777777" w:rsidTr="00130105">
      <w:trPr>
        <w:trHeight w:val="34"/>
      </w:trPr>
      <w:sdt>
        <w:sdtPr>
          <w:rPr>
            <w:noProof/>
            <w:lang w:val="de-DE"/>
          </w:rPr>
          <w:alias w:val="OptionalLogoWortmarke"/>
          <w:tag w:val="primedocs.Field=OptionalLogoWortmarke"/>
          <w:id w:val="948589780"/>
          <w:dataBinding w:prefixMappings="xmlns:primedocsFieldPartNamespace='https://schemas.primesoft-group.com/primedocs/FieldPart' " w:xpath="/primedocsFieldPartNamespace:PrimeDocsFieldPart[1]/Content[1]/Fields[1]/OptionalLogoWortmarke[1]" w:storeItemID="{656E8E35-7737-4EA3-AA08-C6D41D136186}"/>
          <w15:color w:val="3366FF"/>
          <w:picture/>
        </w:sdtPr>
        <w:sdtContent>
          <w:tc>
            <w:tcPr>
              <w:tcW w:w="5117" w:type="dxa"/>
              <w:tcBorders>
                <w:bottom w:val="nil"/>
              </w:tcBorders>
            </w:tcPr>
            <w:p w14:paraId="570426C6" w14:textId="77777777" w:rsidR="00130105" w:rsidRDefault="00130105" w:rsidP="00130105">
              <w:pPr>
                <w:rPr>
                  <w:lang w:val="de-DE"/>
                </w:rPr>
              </w:pPr>
              <w:r>
                <w:rPr>
                  <w:noProof/>
                </w:rPr>
                <w:drawing>
                  <wp:inline distT="0" distB="0" distL="0" distR="0" wp14:anchorId="286BD3C5" wp14:editId="4BA7F8C5">
                    <wp:extent cx="928800" cy="215721"/>
                    <wp:effectExtent l="0" t="0" r="5080" b="0"/>
                    <wp:docPr id="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2"/>
                            <pic:cNvPicPr>
                              <a:picLocks noChangeAspect="1" noChangeArrowheads="1"/>
                            </pic:cNvPicPr>
                          </pic:nvPicPr>
                          <pic:blipFill>
                            <a:blip r:embed="rId1"/>
                            <a:stretch>
                              <a:fillRect/>
                            </a:stretch>
                          </pic:blipFill>
                          <pic:spPr bwMode="auto">
                            <a:xfrm>
                              <a:off x="0" y="0"/>
                              <a:ext cx="928800" cy="215721"/>
                            </a:xfrm>
                            <a:prstGeom prst="rect">
                              <a:avLst/>
                            </a:prstGeom>
                            <a:noFill/>
                            <a:ln>
                              <a:noFill/>
                            </a:ln>
                          </pic:spPr>
                        </pic:pic>
                      </a:graphicData>
                    </a:graphic>
                  </wp:inline>
                </w:drawing>
              </w:r>
            </w:p>
          </w:tc>
        </w:sdtContent>
      </w:sdt>
      <w:sdt>
        <w:sdtPr>
          <w:rPr>
            <w:lang w:val="de-DE"/>
          </w:rPr>
          <w:alias w:val="EmptyField"/>
          <w:tag w:val="primedocs.Field=EmptyField"/>
          <w:id w:val="530307036"/>
          <w:showingPlcHdr/>
          <w:dataBinding w:prefixMappings="xmlns:primedocsFieldPartNamespace='https://schemas.primesoft-group.com/primedocs/FieldPart' " w:xpath="/primedocsFieldPartNamespace:PrimeDocsFieldPart[1]/Content[1]/Fields[1]/EmptyField[1]" w:storeItemID="{656E8E35-7737-4EA3-AA08-C6D41D136186}"/>
          <w15:color w:val="3366FF"/>
          <w:text w:multiLine="1"/>
        </w:sdtPr>
        <w:sdtContent>
          <w:tc>
            <w:tcPr>
              <w:tcW w:w="4865" w:type="dxa"/>
              <w:vMerge w:val="restart"/>
              <w:tcBorders>
                <w:bottom w:val="nil"/>
              </w:tcBorders>
            </w:tcPr>
            <w:p w14:paraId="555054BE" w14:textId="77777777" w:rsidR="009355E6" w:rsidRDefault="0011738E">
              <w:pPr>
                <w:pStyle w:val="Kopfzeile"/>
                <w:rPr>
                  <w:lang w:val="de-DE"/>
                </w:rPr>
              </w:pPr>
              <w:r>
                <w:rPr>
                  <w:lang w:val="de-DE"/>
                </w:rPr>
                <w:t xml:space="preserve">     </w:t>
              </w:r>
            </w:p>
          </w:tc>
        </w:sdtContent>
      </w:sdt>
    </w:tr>
    <w:tr w:rsidR="00130105" w14:paraId="41E7E554" w14:textId="77777777" w:rsidTr="00130105">
      <w:trPr>
        <w:trHeight w:val="30"/>
      </w:trPr>
      <w:tc>
        <w:tcPr>
          <w:tcW w:w="5117" w:type="dxa"/>
        </w:tcPr>
        <w:p w14:paraId="124D2422" w14:textId="77777777" w:rsidR="00130105" w:rsidRDefault="00130105" w:rsidP="00130105">
          <w:pPr>
            <w:pStyle w:val="Kopfzeile"/>
            <w:rPr>
              <w:lang w:val="de-DE"/>
            </w:rPr>
          </w:pPr>
        </w:p>
      </w:tc>
      <w:tc>
        <w:tcPr>
          <w:tcW w:w="4865" w:type="dxa"/>
          <w:vMerge/>
        </w:tcPr>
        <w:p w14:paraId="346FD916" w14:textId="77777777" w:rsidR="00130105" w:rsidRDefault="00130105" w:rsidP="00130105">
          <w:pPr>
            <w:pStyle w:val="Kopfzeile"/>
            <w:rPr>
              <w:lang w:val="de-DE"/>
            </w:rPr>
          </w:pPr>
        </w:p>
      </w:tc>
    </w:tr>
  </w:tbl>
  <w:p w14:paraId="7855942A" w14:textId="77777777" w:rsidR="00130105" w:rsidRPr="006A08E3" w:rsidRDefault="00130105" w:rsidP="00130105">
    <w:pP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rightFromText="3402" w:vertAnchor="page"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0" w:type="dxa"/>
      </w:tblCellMar>
      <w:tblLook w:val="04A0" w:firstRow="1" w:lastRow="0" w:firstColumn="1" w:lastColumn="0" w:noHBand="0" w:noVBand="1"/>
    </w:tblPr>
    <w:tblGrid>
      <w:gridCol w:w="11906"/>
    </w:tblGrid>
    <w:tr w:rsidR="00130105" w14:paraId="1B7F56DB" w14:textId="77777777" w:rsidTr="00130105">
      <w:trPr>
        <w:trHeight w:val="1746"/>
      </w:trPr>
      <w:sdt>
        <w:sdtPr>
          <w:alias w:val="OptionalLogoBW"/>
          <w:tag w:val="primedocs.Field=OptionalLogoBW"/>
          <w:id w:val="-997420816"/>
          <w:dataBinding w:prefixMappings="xmlns:primedocsFieldPartNamespace='https://schemas.primesoft-group.com/primedocs/FieldPart' " w:xpath="/primedocsFieldPartNamespace:PrimeDocsFieldPart[1]/Content[1]/Fields[1]/OptionalLogoBW[1]" w:storeItemID="{656E8E35-7737-4EA3-AA08-C6D41D136186}"/>
          <w15:color w:val="3366FF"/>
          <w:picture/>
        </w:sdtPr>
        <w:sdtContent>
          <w:tc>
            <w:tcPr>
              <w:tcW w:w="11906" w:type="dxa"/>
            </w:tcPr>
            <w:p w14:paraId="0C1EFA91" w14:textId="77777777" w:rsidR="00130105" w:rsidRDefault="00130105" w:rsidP="00130105">
              <w:pPr>
                <w:pStyle w:val="Kopfzeile"/>
              </w:pPr>
              <w:r>
                <w:drawing>
                  <wp:inline distT="0" distB="0" distL="0" distR="0" wp14:anchorId="05FF6CFF" wp14:editId="3305146E">
                    <wp:extent cx="7051847" cy="1108800"/>
                    <wp:effectExtent l="0" t="0" r="0" b="0"/>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1"/>
                            <a:stretch>
                              <a:fillRect/>
                            </a:stretch>
                          </pic:blipFill>
                          <pic:spPr bwMode="auto">
                            <a:xfrm>
                              <a:off x="0" y="0"/>
                              <a:ext cx="7051847" cy="1108800"/>
                            </a:xfrm>
                            <a:prstGeom prst="rect">
                              <a:avLst/>
                            </a:prstGeom>
                            <a:noFill/>
                            <a:ln>
                              <a:noFill/>
                            </a:ln>
                          </pic:spPr>
                        </pic:pic>
                      </a:graphicData>
                    </a:graphic>
                  </wp:inline>
                </w:drawing>
              </w:r>
            </w:p>
          </w:tc>
        </w:sdtContent>
      </w:sdt>
    </w:tr>
  </w:tbl>
  <w:p w14:paraId="7F33E2A7" w14:textId="77777777" w:rsidR="00130105" w:rsidRPr="004F6F44" w:rsidRDefault="00130105" w:rsidP="00130105">
    <w:pPr>
      <w:pStyle w:val="Invisibl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C94A2C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FEAA17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0C3344BF"/>
    <w:multiLevelType w:val="multilevel"/>
    <w:tmpl w:val="A440B4D6"/>
    <w:numStyleLink w:val="ListNumericList"/>
  </w:abstractNum>
  <w:abstractNum w:abstractNumId="3" w15:restartNumberingAfterBreak="0">
    <w:nsid w:val="0D2B5B72"/>
    <w:multiLevelType w:val="multilevel"/>
    <w:tmpl w:val="6CD814F0"/>
    <w:styleLink w:val="ListVerfgung2List"/>
    <w:lvl w:ilvl="0">
      <w:start w:val="1"/>
      <w:numFmt w:val="decimal"/>
      <w:pStyle w:val="ListVerfgung2"/>
      <w:lvlText w:val="%1."/>
      <w:lvlJc w:val="left"/>
      <w:pPr>
        <w:ind w:left="425" w:hanging="425"/>
      </w:pPr>
      <w:rPr>
        <w:rFonts w:hint="default"/>
        <w:b/>
        <w:i w:val="0"/>
      </w:rPr>
    </w:lvl>
    <w:lvl w:ilvl="1">
      <w:start w:val="1"/>
      <w:numFmt w:val="decimal"/>
      <w:lvlText w:val="%1.%2"/>
      <w:lvlJc w:val="left"/>
      <w:pPr>
        <w:ind w:left="425" w:hanging="425"/>
      </w:pPr>
      <w:rPr>
        <w:rFonts w:hint="default"/>
        <w:b/>
        <w:i w:val="0"/>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4" w15:restartNumberingAfterBreak="0">
    <w:nsid w:val="10117EF6"/>
    <w:multiLevelType w:val="multilevel"/>
    <w:tmpl w:val="AF9EAD66"/>
    <w:numStyleLink w:val="ListAlphabeticList"/>
  </w:abstractNum>
  <w:abstractNum w:abstractNumId="5"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C034431"/>
    <w:multiLevelType w:val="hybridMultilevel"/>
    <w:tmpl w:val="85466490"/>
    <w:lvl w:ilvl="0" w:tplc="1CD454E4">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E3E54B7"/>
    <w:multiLevelType w:val="multilevel"/>
    <w:tmpl w:val="2C5E9F12"/>
    <w:styleLink w:val="HeadingList"/>
    <w:lvl w:ilvl="0">
      <w:start w:val="1"/>
      <w:numFmt w:val="decimal"/>
      <w:pStyle w:val="H1"/>
      <w:lvlText w:val="%1"/>
      <w:lvlJc w:val="left"/>
      <w:pPr>
        <w:ind w:left="851" w:hanging="851"/>
      </w:pPr>
      <w:rPr>
        <w:rFonts w:asciiTheme="majorHAnsi" w:hAnsiTheme="majorHAnsi" w:hint="default"/>
      </w:rPr>
    </w:lvl>
    <w:lvl w:ilvl="1">
      <w:start w:val="1"/>
      <w:numFmt w:val="decimal"/>
      <w:pStyle w:val="berschrift2nummeriert"/>
      <w:lvlText w:val="%1.%2"/>
      <w:lvlJc w:val="left"/>
      <w:pPr>
        <w:ind w:left="851" w:hanging="851"/>
      </w:pPr>
      <w:rPr>
        <w:rFonts w:hint="default"/>
      </w:rPr>
    </w:lvl>
    <w:lvl w:ilvl="2">
      <w:start w:val="1"/>
      <w:numFmt w:val="decimal"/>
      <w:pStyle w:val="berschrift3nummeriert"/>
      <w:lvlText w:val="%1.%2.%3"/>
      <w:lvlJc w:val="left"/>
      <w:pPr>
        <w:ind w:left="851" w:hanging="851"/>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851" w:hanging="851"/>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8" w15:restartNumberingAfterBreak="0">
    <w:nsid w:val="20173F22"/>
    <w:multiLevelType w:val="multilevel"/>
    <w:tmpl w:val="9634F724"/>
    <w:styleLink w:val="ListLineList"/>
    <w:lvl w:ilvl="0">
      <w:start w:val="1"/>
      <w:numFmt w:val="bullet"/>
      <w:pStyle w:val="ListLine"/>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6478A3"/>
    <w:multiLevelType w:val="hybridMultilevel"/>
    <w:tmpl w:val="A9F0EC5E"/>
    <w:lvl w:ilvl="0" w:tplc="E27AE39A">
      <w:start w:val="1"/>
      <w:numFmt w:val="bullet"/>
      <w:pStyle w:val="ListWithPoint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5D100AF"/>
    <w:multiLevelType w:val="multilevel"/>
    <w:tmpl w:val="C2C4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3" w15:restartNumberingAfterBreak="0">
    <w:nsid w:val="299026CD"/>
    <w:multiLevelType w:val="multilevel"/>
    <w:tmpl w:val="3A426314"/>
    <w:styleLink w:val="ListNumericFettList"/>
    <w:lvl w:ilvl="0">
      <w:start w:val="1"/>
      <w:numFmt w:val="decimal"/>
      <w:pStyle w:val="ListNumericFett"/>
      <w:lvlText w:val="%1"/>
      <w:lvlJc w:val="left"/>
      <w:pPr>
        <w:ind w:left="851" w:hanging="851"/>
      </w:pPr>
      <w:rPr>
        <w:rFonts w:asciiTheme="minorHAnsi" w:hAnsiTheme="minorHAnsi" w:hint="default"/>
        <w:b/>
        <w:color w:val="auto"/>
      </w:rPr>
    </w:lvl>
    <w:lvl w:ilvl="1">
      <w:start w:val="1"/>
      <w:numFmt w:val="decimal"/>
      <w:lvlText w:val="%1.%2"/>
      <w:lvlJc w:val="left"/>
      <w:pPr>
        <w:ind w:left="851" w:hanging="675"/>
      </w:pPr>
      <w:rPr>
        <w:rFonts w:hint="default"/>
        <w:b/>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Restart w:val="2"/>
      <w:lvlText w:val="%1.%2.%3.%4.%5.%6.%7.%8.%9"/>
      <w:lvlJc w:val="left"/>
      <w:pPr>
        <w:ind w:left="851" w:hanging="851"/>
      </w:pPr>
      <w:rPr>
        <w:rFonts w:hint="default"/>
      </w:rPr>
    </w:lvl>
  </w:abstractNum>
  <w:abstractNum w:abstractNumId="14" w15:restartNumberingAfterBreak="0">
    <w:nsid w:val="2AB47336"/>
    <w:multiLevelType w:val="multilevel"/>
    <w:tmpl w:val="A440B4D6"/>
    <w:styleLink w:val="ListNumericList"/>
    <w:lvl w:ilvl="0">
      <w:start w:val="1"/>
      <w:numFmt w:val="decimal"/>
      <w:lvlText w:val="%1."/>
      <w:lvlJc w:val="left"/>
      <w:pPr>
        <w:ind w:left="851" w:hanging="851"/>
      </w:pPr>
      <w:rPr>
        <w:rFonts w:asciiTheme="minorHAnsi" w:hAnsiTheme="minorHAnsi"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5" w15:restartNumberingAfterBreak="0">
    <w:nsid w:val="32E119D7"/>
    <w:multiLevelType w:val="multilevel"/>
    <w:tmpl w:val="042C88FE"/>
    <w:styleLink w:val="ListVerfgungList"/>
    <w:lvl w:ilvl="0">
      <w:start w:val="1"/>
      <w:numFmt w:val="upperLetter"/>
      <w:pStyle w:val="Verfgung1Ebene"/>
      <w:lvlText w:val="%1."/>
      <w:lvlJc w:val="left"/>
      <w:pPr>
        <w:ind w:left="425" w:hanging="425"/>
      </w:pPr>
      <w:rPr>
        <w:rFonts w:hint="default"/>
      </w:rPr>
    </w:lvl>
    <w:lvl w:ilvl="1">
      <w:start w:val="1"/>
      <w:numFmt w:val="decimal"/>
      <w:pStyle w:val="Verfgung2Ebene"/>
      <w:lvlText w:val="%2."/>
      <w:lvlJc w:val="left"/>
      <w:pPr>
        <w:ind w:left="425" w:hanging="425"/>
      </w:pPr>
      <w:rPr>
        <w:rFonts w:hint="default"/>
        <w:b/>
        <w:color w:val="auto"/>
      </w:rPr>
    </w:lvl>
    <w:lvl w:ilvl="2">
      <w:start w:val="1"/>
      <w:numFmt w:val="decimal"/>
      <w:lvlRestart w:val="1"/>
      <w:pStyle w:val="Verfgung3Ebene"/>
      <w:lvlText w:val="%3."/>
      <w:lvlJc w:val="left"/>
      <w:pPr>
        <w:ind w:left="425" w:hanging="425"/>
      </w:pPr>
      <w:rPr>
        <w:rFonts w:hint="default"/>
        <w:b w:val="0"/>
        <w:color w:val="auto"/>
      </w:rPr>
    </w:lvl>
    <w:lvl w:ilvl="3">
      <w:start w:val="1"/>
      <w:numFmt w:val="decimal"/>
      <w:pStyle w:val="Verfgung4Ebene"/>
      <w:lvlText w:val="%2.%4."/>
      <w:lvlJc w:val="left"/>
      <w:pPr>
        <w:ind w:left="425" w:hanging="425"/>
      </w:pPr>
      <w:rPr>
        <w:rFonts w:hint="default"/>
        <w:b/>
        <w:color w:val="auto"/>
      </w:rPr>
    </w:lvl>
    <w:lvl w:ilvl="4">
      <w:start w:val="1"/>
      <w:numFmt w:val="lowerLetter"/>
      <w:pStyle w:val="Verfgung5Ebene"/>
      <w:lvlText w:val="%5."/>
      <w:lvlJc w:val="left"/>
      <w:pPr>
        <w:ind w:left="425" w:hanging="425"/>
      </w:pPr>
      <w:rPr>
        <w:rFonts w:hint="default"/>
        <w:b w:val="0"/>
        <w:i w:val="0"/>
        <w:color w:val="auto"/>
      </w:rPr>
    </w:lvl>
    <w:lvl w:ilvl="5">
      <w:start w:val="1"/>
      <w:numFmt w:val="bullet"/>
      <w:pStyle w:val="Verfgung6Ebene"/>
      <w:lvlText w:val=""/>
      <w:lvlJc w:val="left"/>
      <w:pPr>
        <w:ind w:left="425" w:hanging="425"/>
      </w:pPr>
      <w:rPr>
        <w:rFonts w:ascii="Symbol" w:hAnsi="Symbo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6" w15:restartNumberingAfterBreak="0">
    <w:nsid w:val="342C4AFE"/>
    <w:multiLevelType w:val="multilevel"/>
    <w:tmpl w:val="8D3CB114"/>
    <w:styleLink w:val="ListegemischtAlt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7" w15:restartNumberingAfterBreak="0">
    <w:nsid w:val="3618656C"/>
    <w:multiLevelType w:val="multilevel"/>
    <w:tmpl w:val="24F07EF8"/>
    <w:styleLink w:val="ListBullet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8" w15:restartNumberingAfterBreak="0">
    <w:nsid w:val="3BE16A60"/>
    <w:multiLevelType w:val="multilevel"/>
    <w:tmpl w:val="042C88FE"/>
    <w:numStyleLink w:val="ListVerfgungList"/>
  </w:abstractNum>
  <w:abstractNum w:abstractNumId="19" w15:restartNumberingAfterBreak="0">
    <w:nsid w:val="3CDB6CD0"/>
    <w:multiLevelType w:val="multilevel"/>
    <w:tmpl w:val="0DDC3340"/>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0"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5D3535"/>
    <w:multiLevelType w:val="hybridMultilevel"/>
    <w:tmpl w:val="EA486218"/>
    <w:lvl w:ilvl="0" w:tplc="A93E590E">
      <w:start w:val="1"/>
      <w:numFmt w:val="bullet"/>
      <w:pStyle w:val="Delta"/>
      <w:lvlText w:val="→"/>
      <w:lvlJc w:val="left"/>
      <w:pPr>
        <w:ind w:left="1070" w:hanging="360"/>
      </w:pPr>
      <w:rPr>
        <w:rFonts w:ascii="Arial" w:hAnsi="Arial" w:cs="Times New Roman"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2" w15:restartNumberingAfterBreak="0">
    <w:nsid w:val="447E645E"/>
    <w:multiLevelType w:val="multilevel"/>
    <w:tmpl w:val="2C5E9F12"/>
    <w:numStyleLink w:val="HeadingList"/>
  </w:abstractNum>
  <w:abstractNum w:abstractNumId="23" w15:restartNumberingAfterBreak="0">
    <w:nsid w:val="465E5524"/>
    <w:multiLevelType w:val="multilevel"/>
    <w:tmpl w:val="3F0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6B532B"/>
    <w:multiLevelType w:val="multilevel"/>
    <w:tmpl w:val="AF9EAD66"/>
    <w:styleLink w:val="ListAlphabeticList"/>
    <w:lvl w:ilvl="0">
      <w:start w:val="1"/>
      <w:numFmt w:val="lowerLetter"/>
      <w:pStyle w:val="ListAlphabetic"/>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5" w15:restartNumberingAfterBreak="0">
    <w:nsid w:val="49B32013"/>
    <w:multiLevelType w:val="hybridMultilevel"/>
    <w:tmpl w:val="7E0273DA"/>
    <w:lvl w:ilvl="0" w:tplc="E40A11A6">
      <w:start w:val="1"/>
      <w:numFmt w:val="bullet"/>
      <w:pStyle w:val="AufzhlungfrTabelle9pt"/>
      <w:lvlText w:val="•"/>
      <w:lvlJc w:val="left"/>
      <w:pPr>
        <w:ind w:left="720" w:hanging="360"/>
      </w:pPr>
      <w:rPr>
        <w:rFonts w:ascii="Arial" w:hAnsi="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B937A46"/>
    <w:multiLevelType w:val="multilevel"/>
    <w:tmpl w:val="5D840F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D46FD"/>
    <w:multiLevelType w:val="multilevel"/>
    <w:tmpl w:val="F6CA6E0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4ECD57CA"/>
    <w:multiLevelType w:val="multilevel"/>
    <w:tmpl w:val="3CD641DE"/>
    <w:styleLink w:val="ListeAufzhlungAltX"/>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9" w15:restartNumberingAfterBreak="0">
    <w:nsid w:val="50DB4A4C"/>
    <w:multiLevelType w:val="hybridMultilevel"/>
    <w:tmpl w:val="D1261AA8"/>
    <w:lvl w:ilvl="0" w:tplc="0BC86CD6">
      <w:start w:val="1"/>
      <w:numFmt w:val="decimal"/>
      <w:lvlText w:val="%1."/>
      <w:lvlJc w:val="left"/>
      <w:pPr>
        <w:ind w:left="720" w:hanging="360"/>
      </w:pPr>
    </w:lvl>
    <w:lvl w:ilvl="1" w:tplc="D8BC1ED4">
      <w:start w:val="1"/>
      <w:numFmt w:val="lowerLetter"/>
      <w:lvlText w:val="%2."/>
      <w:lvlJc w:val="left"/>
      <w:pPr>
        <w:ind w:left="1440" w:hanging="360"/>
      </w:pPr>
    </w:lvl>
    <w:lvl w:ilvl="2" w:tplc="007274FE">
      <w:start w:val="1"/>
      <w:numFmt w:val="lowerRoman"/>
      <w:lvlText w:val="%3."/>
      <w:lvlJc w:val="right"/>
      <w:pPr>
        <w:ind w:left="2160" w:hanging="180"/>
      </w:pPr>
    </w:lvl>
    <w:lvl w:ilvl="3" w:tplc="B260810A">
      <w:start w:val="1"/>
      <w:numFmt w:val="decimal"/>
      <w:lvlText w:val="%4."/>
      <w:lvlJc w:val="left"/>
      <w:pPr>
        <w:ind w:left="2880" w:hanging="360"/>
      </w:pPr>
    </w:lvl>
    <w:lvl w:ilvl="4" w:tplc="CC46138E">
      <w:start w:val="1"/>
      <w:numFmt w:val="lowerLetter"/>
      <w:lvlText w:val="%5."/>
      <w:lvlJc w:val="left"/>
      <w:pPr>
        <w:ind w:left="3600" w:hanging="360"/>
      </w:pPr>
    </w:lvl>
    <w:lvl w:ilvl="5" w:tplc="6E70306A">
      <w:start w:val="1"/>
      <w:numFmt w:val="lowerRoman"/>
      <w:lvlText w:val="%6."/>
      <w:lvlJc w:val="right"/>
      <w:pPr>
        <w:ind w:left="4320" w:hanging="180"/>
      </w:pPr>
    </w:lvl>
    <w:lvl w:ilvl="6" w:tplc="D3BC7C96">
      <w:start w:val="1"/>
      <w:numFmt w:val="decimal"/>
      <w:lvlText w:val="%7."/>
      <w:lvlJc w:val="left"/>
      <w:pPr>
        <w:ind w:left="5040" w:hanging="360"/>
      </w:pPr>
    </w:lvl>
    <w:lvl w:ilvl="7" w:tplc="24367B2E">
      <w:start w:val="1"/>
      <w:numFmt w:val="lowerLetter"/>
      <w:lvlText w:val="%8."/>
      <w:lvlJc w:val="left"/>
      <w:pPr>
        <w:ind w:left="5760" w:hanging="360"/>
      </w:pPr>
    </w:lvl>
    <w:lvl w:ilvl="8" w:tplc="364C86A0">
      <w:start w:val="1"/>
      <w:numFmt w:val="lowerRoman"/>
      <w:lvlText w:val="%9."/>
      <w:lvlJc w:val="right"/>
      <w:pPr>
        <w:ind w:left="6480" w:hanging="180"/>
      </w:pPr>
    </w:lvl>
  </w:abstractNum>
  <w:abstractNum w:abstractNumId="30"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A65017"/>
    <w:multiLevelType w:val="multilevel"/>
    <w:tmpl w:val="24F07EF8"/>
    <w:numStyleLink w:val="ListBulletList"/>
  </w:abstractNum>
  <w:abstractNum w:abstractNumId="32" w15:restartNumberingAfterBreak="0">
    <w:nsid w:val="5B29000F"/>
    <w:multiLevelType w:val="hybridMultilevel"/>
    <w:tmpl w:val="B0B0EABE"/>
    <w:lvl w:ilvl="0" w:tplc="28268B32">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CAD1CE8"/>
    <w:multiLevelType w:val="multilevel"/>
    <w:tmpl w:val="451A7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4B29F8"/>
    <w:multiLevelType w:val="multilevel"/>
    <w:tmpl w:val="128E3C2C"/>
    <w:styleLink w:val="ListEinstufungList"/>
    <w:lvl w:ilvl="0">
      <w:start w:val="1"/>
      <w:numFmt w:val="decimal"/>
      <w:pStyle w:val="ListEinstufung1"/>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9577534"/>
    <w:multiLevelType w:val="multilevel"/>
    <w:tmpl w:val="2D242536"/>
    <w:lvl w:ilvl="0">
      <w:start w:val="1"/>
      <w:numFmt w:val="bullet"/>
      <w:pStyle w:val="Aufzhlungklein1"/>
      <w:lvlText w:val="‒"/>
      <w:lvlJc w:val="left"/>
      <w:pPr>
        <w:ind w:left="227" w:hanging="227"/>
      </w:pPr>
      <w:rPr>
        <w:rFonts w:ascii="Times New Roman" w:hAnsi="Times New Roman" w:cs="Times New Roman" w:hint="default"/>
      </w:rPr>
    </w:lvl>
    <w:lvl w:ilvl="1">
      <w:start w:val="1"/>
      <w:numFmt w:val="bullet"/>
      <w:pStyle w:val="Aufzhlungklein2"/>
      <w:lvlText w:val="‒"/>
      <w:lvlJc w:val="left"/>
      <w:pPr>
        <w:ind w:left="454" w:hanging="227"/>
      </w:pPr>
      <w:rPr>
        <w:rFonts w:ascii="Times New Roman" w:hAnsi="Times New Roman" w:cs="Times New Roman" w:hint="default"/>
      </w:rPr>
    </w:lvl>
    <w:lvl w:ilvl="2">
      <w:start w:val="1"/>
      <w:numFmt w:val="bullet"/>
      <w:lvlText w:val="‒"/>
      <w:lvlJc w:val="left"/>
      <w:pPr>
        <w:ind w:left="1276" w:hanging="284"/>
      </w:pPr>
      <w:rPr>
        <w:rFonts w:ascii="Times New Roman" w:hAnsi="Times New Roman" w:cs="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15:restartNumberingAfterBreak="0">
    <w:nsid w:val="6AE06DE1"/>
    <w:multiLevelType w:val="multilevel"/>
    <w:tmpl w:val="22A0A026"/>
    <w:lvl w:ilvl="0">
      <w:start w:val="1"/>
      <w:numFmt w:val="bullet"/>
      <w:pStyle w:val="Aufzhlung1"/>
      <w:lvlText w:val="‒"/>
      <w:lvlJc w:val="left"/>
      <w:pPr>
        <w:ind w:left="709" w:hanging="284"/>
      </w:pPr>
      <w:rPr>
        <w:rFonts w:asciiTheme="minorHAnsi" w:hAnsiTheme="minorHAnsi" w:hint="default"/>
      </w:rPr>
    </w:lvl>
    <w:lvl w:ilvl="1">
      <w:start w:val="1"/>
      <w:numFmt w:val="bullet"/>
      <w:pStyle w:val="Aufzhlung2"/>
      <w:lvlText w:val="‒"/>
      <w:lvlJc w:val="left"/>
      <w:pPr>
        <w:ind w:left="992" w:hanging="283"/>
      </w:pPr>
      <w:rPr>
        <w:rFonts w:asciiTheme="minorHAnsi" w:hAnsiTheme="minorHAnsi" w:hint="default"/>
      </w:rPr>
    </w:lvl>
    <w:lvl w:ilvl="2">
      <w:start w:val="1"/>
      <w:numFmt w:val="bullet"/>
      <w:pStyle w:val="Aufzhlung3"/>
      <w:lvlText w:val="‒"/>
      <w:lvlJc w:val="left"/>
      <w:pPr>
        <w:ind w:left="1276" w:hanging="284"/>
      </w:pPr>
      <w:rPr>
        <w:rFonts w:asciiTheme="minorHAnsi" w:hAnsiTheme="minorHAnsi"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7" w15:restartNumberingAfterBreak="0">
    <w:nsid w:val="703D20BF"/>
    <w:multiLevelType w:val="multilevel"/>
    <w:tmpl w:val="01CE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41240F"/>
    <w:multiLevelType w:val="multilevel"/>
    <w:tmpl w:val="FE6A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E17909"/>
    <w:multiLevelType w:val="multilevel"/>
    <w:tmpl w:val="40C05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B4BDD"/>
    <w:multiLevelType w:val="multilevel"/>
    <w:tmpl w:val="405A3A8E"/>
    <w:styleLink w:val="ListAlphabetic2List"/>
    <w:lvl w:ilvl="0">
      <w:start w:val="1"/>
      <w:numFmt w:val="none"/>
      <w:pStyle w:val="ListAlphabetic2Restart"/>
      <w:lvlText w:val=""/>
      <w:lvlJc w:val="left"/>
      <w:pPr>
        <w:ind w:left="360" w:hanging="360"/>
      </w:pPr>
      <w:rPr>
        <w:rFonts w:hint="default"/>
      </w:rPr>
    </w:lvl>
    <w:lvl w:ilvl="1">
      <w:start w:val="1"/>
      <w:numFmt w:val="upperLetter"/>
      <w:pStyle w:val="ListAlphabetic2"/>
      <w:lvlText w:val="%2"/>
      <w:lvlJc w:val="left"/>
      <w:pPr>
        <w:ind w:left="369" w:hanging="369"/>
      </w:pPr>
      <w:rPr>
        <w:rFonts w:hint="default"/>
      </w:rPr>
    </w:lvl>
    <w:lvl w:ilvl="2">
      <w:start w:val="1"/>
      <w:numFmt w:val="lowerLetter"/>
      <w:lvlText w:val="%3)"/>
      <w:lvlJc w:val="left"/>
      <w:pPr>
        <w:ind w:left="369" w:hanging="369"/>
      </w:pPr>
      <w:rPr>
        <w:rFonts w:hint="default"/>
      </w:rPr>
    </w:lvl>
    <w:lvl w:ilvl="3">
      <w:start w:val="1"/>
      <w:numFmt w:val="lowerLetter"/>
      <w:lvlText w:val="%4."/>
      <w:lvlJc w:val="left"/>
      <w:pPr>
        <w:ind w:left="369" w:hanging="369"/>
      </w:pPr>
      <w:rPr>
        <w:rFonts w:hint="default"/>
      </w:rPr>
    </w:lvl>
    <w:lvl w:ilvl="4">
      <w:start w:val="1"/>
      <w:numFmt w:val="upperLetter"/>
      <w:lvlText w:val="%5"/>
      <w:lvlJc w:val="left"/>
      <w:pPr>
        <w:ind w:left="1219" w:hanging="368"/>
      </w:pPr>
      <w:rPr>
        <w:rFonts w:hint="default"/>
      </w:rPr>
    </w:lvl>
    <w:lvl w:ilvl="5">
      <w:start w:val="1"/>
      <w:numFmt w:val="lowerLetter"/>
      <w:lvlText w:val="%6)"/>
      <w:lvlJc w:val="left"/>
      <w:pPr>
        <w:ind w:left="1219" w:hanging="368"/>
      </w:pPr>
      <w:rPr>
        <w:rFonts w:hint="default"/>
      </w:rPr>
    </w:lvl>
    <w:lvl w:ilvl="6">
      <w:start w:val="1"/>
      <w:numFmt w:val="lowerLetter"/>
      <w:lvlText w:val="%7."/>
      <w:lvlJc w:val="left"/>
      <w:pPr>
        <w:ind w:left="1219" w:hanging="368"/>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1"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2" w15:restartNumberingAfterBreak="0">
    <w:nsid w:val="7BBE04B1"/>
    <w:multiLevelType w:val="multilevel"/>
    <w:tmpl w:val="61161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1C4780"/>
    <w:multiLevelType w:val="hybridMultilevel"/>
    <w:tmpl w:val="BEBCD6FC"/>
    <w:lvl w:ilvl="0" w:tplc="0032EF1C">
      <w:start w:val="1"/>
      <w:numFmt w:val="decimal"/>
      <w:pStyle w:val="BIZNumerierung"/>
      <w:lvlText w:val="%1."/>
      <w:lvlJc w:val="left"/>
      <w:pPr>
        <w:ind w:left="587"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4" w15:restartNumberingAfterBreak="0">
    <w:nsid w:val="7F326723"/>
    <w:multiLevelType w:val="multilevel"/>
    <w:tmpl w:val="E55EE0B0"/>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388459187">
    <w:abstractNumId w:val="24"/>
  </w:num>
  <w:num w:numId="2" w16cid:durableId="1188105776">
    <w:abstractNumId w:val="14"/>
  </w:num>
  <w:num w:numId="3" w16cid:durableId="1975911296">
    <w:abstractNumId w:val="8"/>
  </w:num>
  <w:num w:numId="4" w16cid:durableId="738092485">
    <w:abstractNumId w:val="17"/>
  </w:num>
  <w:num w:numId="5" w16cid:durableId="2037534015">
    <w:abstractNumId w:val="7"/>
  </w:num>
  <w:num w:numId="6" w16cid:durableId="2140370928">
    <w:abstractNumId w:val="31"/>
  </w:num>
  <w:num w:numId="7" w16cid:durableId="599217172">
    <w:abstractNumId w:val="4"/>
  </w:num>
  <w:num w:numId="8" w16cid:durableId="2080128329">
    <w:abstractNumId w:val="32"/>
  </w:num>
  <w:num w:numId="9" w16cid:durableId="1244298990">
    <w:abstractNumId w:val="41"/>
  </w:num>
  <w:num w:numId="10" w16cid:durableId="1696806676">
    <w:abstractNumId w:val="19"/>
  </w:num>
  <w:num w:numId="11" w16cid:durableId="1730641692">
    <w:abstractNumId w:val="12"/>
  </w:num>
  <w:num w:numId="12" w16cid:durableId="1988894897">
    <w:abstractNumId w:val="10"/>
  </w:num>
  <w:num w:numId="13" w16cid:durableId="656299146">
    <w:abstractNumId w:val="44"/>
  </w:num>
  <w:num w:numId="14" w16cid:durableId="1570308111">
    <w:abstractNumId w:val="36"/>
  </w:num>
  <w:num w:numId="15" w16cid:durableId="303898478">
    <w:abstractNumId w:val="25"/>
  </w:num>
  <w:num w:numId="16" w16cid:durableId="557863599">
    <w:abstractNumId w:val="35"/>
  </w:num>
  <w:num w:numId="17" w16cid:durableId="1928490755">
    <w:abstractNumId w:val="30"/>
  </w:num>
  <w:num w:numId="18" w16cid:durableId="602344764">
    <w:abstractNumId w:val="43"/>
  </w:num>
  <w:num w:numId="19" w16cid:durableId="1956323027">
    <w:abstractNumId w:val="21"/>
  </w:num>
  <w:num w:numId="20" w16cid:durableId="793980168">
    <w:abstractNumId w:val="5"/>
  </w:num>
  <w:num w:numId="21" w16cid:durableId="909080252">
    <w:abstractNumId w:val="28"/>
  </w:num>
  <w:num w:numId="22" w16cid:durableId="524055172">
    <w:abstractNumId w:val="16"/>
  </w:num>
  <w:num w:numId="23" w16cid:durableId="1410883898">
    <w:abstractNumId w:val="20"/>
  </w:num>
  <w:num w:numId="24" w16cid:durableId="1223560444">
    <w:abstractNumId w:val="6"/>
  </w:num>
  <w:num w:numId="25" w16cid:durableId="1617249930">
    <w:abstractNumId w:val="9"/>
  </w:num>
  <w:num w:numId="26" w16cid:durableId="355888879">
    <w:abstractNumId w:val="27"/>
  </w:num>
  <w:num w:numId="27" w16cid:durableId="1562711220">
    <w:abstractNumId w:val="0"/>
  </w:num>
  <w:num w:numId="28" w16cid:durableId="1046678155">
    <w:abstractNumId w:val="1"/>
  </w:num>
  <w:num w:numId="29" w16cid:durableId="325862495">
    <w:abstractNumId w:val="15"/>
  </w:num>
  <w:num w:numId="30" w16cid:durableId="2039693938">
    <w:abstractNumId w:val="2"/>
  </w:num>
  <w:num w:numId="31" w16cid:durableId="929897695">
    <w:abstractNumId w:val="22"/>
  </w:num>
  <w:num w:numId="32" w16cid:durableId="506023252">
    <w:abstractNumId w:val="40"/>
  </w:num>
  <w:num w:numId="33" w16cid:durableId="113183915">
    <w:abstractNumId w:val="34"/>
  </w:num>
  <w:num w:numId="34" w16cid:durableId="1903909048">
    <w:abstractNumId w:val="13"/>
  </w:num>
  <w:num w:numId="35" w16cid:durableId="2134979434">
    <w:abstractNumId w:val="3"/>
  </w:num>
  <w:num w:numId="36" w16cid:durableId="695621745">
    <w:abstractNumId w:val="18"/>
  </w:num>
  <w:num w:numId="37" w16cid:durableId="572350429">
    <w:abstractNumId w:val="38"/>
  </w:num>
  <w:num w:numId="38" w16cid:durableId="479662585">
    <w:abstractNumId w:val="23"/>
  </w:num>
  <w:num w:numId="39" w16cid:durableId="491067822">
    <w:abstractNumId w:val="37"/>
  </w:num>
  <w:num w:numId="40" w16cid:durableId="1870027415">
    <w:abstractNumId w:val="11"/>
  </w:num>
  <w:num w:numId="41" w16cid:durableId="1043864234">
    <w:abstractNumId w:val="33"/>
  </w:num>
  <w:num w:numId="42" w16cid:durableId="1709603444">
    <w:abstractNumId w:val="42"/>
  </w:num>
  <w:num w:numId="43" w16cid:durableId="1648389243">
    <w:abstractNumId w:val="39"/>
  </w:num>
  <w:num w:numId="44" w16cid:durableId="631640034">
    <w:abstractNumId w:val="26"/>
  </w:num>
  <w:num w:numId="45" w16cid:durableId="2064869576">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01EED"/>
    <w:rsid w:val="000020BB"/>
    <w:rsid w:val="00012E5C"/>
    <w:rsid w:val="00021F0C"/>
    <w:rsid w:val="000230DD"/>
    <w:rsid w:val="00037C3F"/>
    <w:rsid w:val="00040CD0"/>
    <w:rsid w:val="00053DA4"/>
    <w:rsid w:val="00053F60"/>
    <w:rsid w:val="00054073"/>
    <w:rsid w:val="00056128"/>
    <w:rsid w:val="00061E65"/>
    <w:rsid w:val="000625AD"/>
    <w:rsid w:val="000778C9"/>
    <w:rsid w:val="00080720"/>
    <w:rsid w:val="0008749E"/>
    <w:rsid w:val="000905C1"/>
    <w:rsid w:val="00090928"/>
    <w:rsid w:val="00091090"/>
    <w:rsid w:val="000A7398"/>
    <w:rsid w:val="000B20C1"/>
    <w:rsid w:val="000B43EF"/>
    <w:rsid w:val="000D0436"/>
    <w:rsid w:val="000F1AAE"/>
    <w:rsid w:val="00105FF6"/>
    <w:rsid w:val="00106A25"/>
    <w:rsid w:val="0011738E"/>
    <w:rsid w:val="00125039"/>
    <w:rsid w:val="00130105"/>
    <w:rsid w:val="00133FB9"/>
    <w:rsid w:val="001349D7"/>
    <w:rsid w:val="00135D29"/>
    <w:rsid w:val="001368FD"/>
    <w:rsid w:val="00143B19"/>
    <w:rsid w:val="001533E0"/>
    <w:rsid w:val="001569CF"/>
    <w:rsid w:val="00160D79"/>
    <w:rsid w:val="001669C3"/>
    <w:rsid w:val="0017526B"/>
    <w:rsid w:val="00185A71"/>
    <w:rsid w:val="001865FD"/>
    <w:rsid w:val="00186F98"/>
    <w:rsid w:val="001875BA"/>
    <w:rsid w:val="00187879"/>
    <w:rsid w:val="00192A92"/>
    <w:rsid w:val="00197856"/>
    <w:rsid w:val="001D4683"/>
    <w:rsid w:val="001E3588"/>
    <w:rsid w:val="001F5382"/>
    <w:rsid w:val="00203BA8"/>
    <w:rsid w:val="00207164"/>
    <w:rsid w:val="002073B1"/>
    <w:rsid w:val="002272F4"/>
    <w:rsid w:val="00236B53"/>
    <w:rsid w:val="002371F1"/>
    <w:rsid w:val="0024354C"/>
    <w:rsid w:val="002614FD"/>
    <w:rsid w:val="0026285F"/>
    <w:rsid w:val="00265222"/>
    <w:rsid w:val="0028059C"/>
    <w:rsid w:val="002845AB"/>
    <w:rsid w:val="00285F63"/>
    <w:rsid w:val="00287A91"/>
    <w:rsid w:val="002944B2"/>
    <w:rsid w:val="00297FD5"/>
    <w:rsid w:val="002A09BF"/>
    <w:rsid w:val="002A719E"/>
    <w:rsid w:val="002B5D9F"/>
    <w:rsid w:val="002D1DC4"/>
    <w:rsid w:val="002D5E9C"/>
    <w:rsid w:val="002D66DE"/>
    <w:rsid w:val="002F4339"/>
    <w:rsid w:val="002F59C6"/>
    <w:rsid w:val="002F6A64"/>
    <w:rsid w:val="00322972"/>
    <w:rsid w:val="00323F5E"/>
    <w:rsid w:val="00341FD4"/>
    <w:rsid w:val="00352F39"/>
    <w:rsid w:val="00353DFA"/>
    <w:rsid w:val="00375B55"/>
    <w:rsid w:val="00384C1F"/>
    <w:rsid w:val="0039638E"/>
    <w:rsid w:val="003A1CAA"/>
    <w:rsid w:val="003A2119"/>
    <w:rsid w:val="003B0C3E"/>
    <w:rsid w:val="003B1018"/>
    <w:rsid w:val="003B6650"/>
    <w:rsid w:val="003E034F"/>
    <w:rsid w:val="003E28D4"/>
    <w:rsid w:val="003E4EB6"/>
    <w:rsid w:val="003F3F6B"/>
    <w:rsid w:val="00403ADB"/>
    <w:rsid w:val="0040657B"/>
    <w:rsid w:val="004169D9"/>
    <w:rsid w:val="004227E7"/>
    <w:rsid w:val="00434EAA"/>
    <w:rsid w:val="004514CF"/>
    <w:rsid w:val="0046155A"/>
    <w:rsid w:val="004714F4"/>
    <w:rsid w:val="0047590F"/>
    <w:rsid w:val="004A749C"/>
    <w:rsid w:val="004B2DE8"/>
    <w:rsid w:val="004B72F0"/>
    <w:rsid w:val="004B7E48"/>
    <w:rsid w:val="004C774F"/>
    <w:rsid w:val="004D2F81"/>
    <w:rsid w:val="004D4CDB"/>
    <w:rsid w:val="004F17F4"/>
    <w:rsid w:val="0051734A"/>
    <w:rsid w:val="005225AD"/>
    <w:rsid w:val="00523DE2"/>
    <w:rsid w:val="00534A83"/>
    <w:rsid w:val="005419AA"/>
    <w:rsid w:val="00556718"/>
    <w:rsid w:val="00556A9A"/>
    <w:rsid w:val="005724BA"/>
    <w:rsid w:val="00572FD3"/>
    <w:rsid w:val="00575935"/>
    <w:rsid w:val="00580D46"/>
    <w:rsid w:val="005A2D55"/>
    <w:rsid w:val="005C4067"/>
    <w:rsid w:val="005C4BA8"/>
    <w:rsid w:val="005D370F"/>
    <w:rsid w:val="005F59FC"/>
    <w:rsid w:val="00621B94"/>
    <w:rsid w:val="00624A13"/>
    <w:rsid w:val="00625C83"/>
    <w:rsid w:val="006403AC"/>
    <w:rsid w:val="006546D2"/>
    <w:rsid w:val="00680DE6"/>
    <w:rsid w:val="00685FC2"/>
    <w:rsid w:val="00687D89"/>
    <w:rsid w:val="00693F43"/>
    <w:rsid w:val="006B2B05"/>
    <w:rsid w:val="006C32AB"/>
    <w:rsid w:val="006C7EB4"/>
    <w:rsid w:val="006D3C4C"/>
    <w:rsid w:val="006E08EC"/>
    <w:rsid w:val="006E0FD1"/>
    <w:rsid w:val="0070433B"/>
    <w:rsid w:val="007148F3"/>
    <w:rsid w:val="00714A6F"/>
    <w:rsid w:val="00723E87"/>
    <w:rsid w:val="0075249B"/>
    <w:rsid w:val="007541C9"/>
    <w:rsid w:val="00761EA7"/>
    <w:rsid w:val="007721B6"/>
    <w:rsid w:val="00772A0F"/>
    <w:rsid w:val="007C47C1"/>
    <w:rsid w:val="007C47D5"/>
    <w:rsid w:val="007D0408"/>
    <w:rsid w:val="007D2F9E"/>
    <w:rsid w:val="007D7E6C"/>
    <w:rsid w:val="007F1CBE"/>
    <w:rsid w:val="00801E87"/>
    <w:rsid w:val="00813C7B"/>
    <w:rsid w:val="00813D37"/>
    <w:rsid w:val="008173C5"/>
    <w:rsid w:val="00827AEC"/>
    <w:rsid w:val="00831A6B"/>
    <w:rsid w:val="008325E4"/>
    <w:rsid w:val="00844045"/>
    <w:rsid w:val="0087056C"/>
    <w:rsid w:val="008730DE"/>
    <w:rsid w:val="0088426A"/>
    <w:rsid w:val="00894744"/>
    <w:rsid w:val="008A2A4F"/>
    <w:rsid w:val="008B7279"/>
    <w:rsid w:val="008B7EC3"/>
    <w:rsid w:val="008D3EB6"/>
    <w:rsid w:val="008E5B67"/>
    <w:rsid w:val="008F52AF"/>
    <w:rsid w:val="008F65C1"/>
    <w:rsid w:val="009009F9"/>
    <w:rsid w:val="0091584D"/>
    <w:rsid w:val="009174CA"/>
    <w:rsid w:val="00924E50"/>
    <w:rsid w:val="00925E8F"/>
    <w:rsid w:val="009304CF"/>
    <w:rsid w:val="00930A90"/>
    <w:rsid w:val="00931684"/>
    <w:rsid w:val="009316A1"/>
    <w:rsid w:val="009355E6"/>
    <w:rsid w:val="00937429"/>
    <w:rsid w:val="009858A0"/>
    <w:rsid w:val="00995788"/>
    <w:rsid w:val="00996E4E"/>
    <w:rsid w:val="009A6742"/>
    <w:rsid w:val="009C5096"/>
    <w:rsid w:val="009D1F71"/>
    <w:rsid w:val="009D23AC"/>
    <w:rsid w:val="009E19AB"/>
    <w:rsid w:val="009E2D6B"/>
    <w:rsid w:val="009E3005"/>
    <w:rsid w:val="009E7843"/>
    <w:rsid w:val="009F2656"/>
    <w:rsid w:val="00A00636"/>
    <w:rsid w:val="00A05E0C"/>
    <w:rsid w:val="00A12E64"/>
    <w:rsid w:val="00A336BF"/>
    <w:rsid w:val="00A44752"/>
    <w:rsid w:val="00A510D0"/>
    <w:rsid w:val="00A6173A"/>
    <w:rsid w:val="00A659EE"/>
    <w:rsid w:val="00A67936"/>
    <w:rsid w:val="00A711BD"/>
    <w:rsid w:val="00A83241"/>
    <w:rsid w:val="00A87EC2"/>
    <w:rsid w:val="00A95ED1"/>
    <w:rsid w:val="00AA6CE1"/>
    <w:rsid w:val="00AA6F2A"/>
    <w:rsid w:val="00AD16B2"/>
    <w:rsid w:val="00AD189A"/>
    <w:rsid w:val="00AD5B2A"/>
    <w:rsid w:val="00AF3AAF"/>
    <w:rsid w:val="00B00680"/>
    <w:rsid w:val="00B14817"/>
    <w:rsid w:val="00B16862"/>
    <w:rsid w:val="00B16F25"/>
    <w:rsid w:val="00B330C8"/>
    <w:rsid w:val="00B33AB7"/>
    <w:rsid w:val="00B57498"/>
    <w:rsid w:val="00B625FF"/>
    <w:rsid w:val="00B66416"/>
    <w:rsid w:val="00B801C1"/>
    <w:rsid w:val="00B97588"/>
    <w:rsid w:val="00BA4F3F"/>
    <w:rsid w:val="00BC45AF"/>
    <w:rsid w:val="00BE1B3F"/>
    <w:rsid w:val="00C00758"/>
    <w:rsid w:val="00C06FCA"/>
    <w:rsid w:val="00C113A6"/>
    <w:rsid w:val="00C1675F"/>
    <w:rsid w:val="00C24C9A"/>
    <w:rsid w:val="00C27F93"/>
    <w:rsid w:val="00C43EB4"/>
    <w:rsid w:val="00C46415"/>
    <w:rsid w:val="00C60D0C"/>
    <w:rsid w:val="00C60E1B"/>
    <w:rsid w:val="00C75F40"/>
    <w:rsid w:val="00CA0D76"/>
    <w:rsid w:val="00CA1B6F"/>
    <w:rsid w:val="00CA51F3"/>
    <w:rsid w:val="00CA55B2"/>
    <w:rsid w:val="00CB4EB4"/>
    <w:rsid w:val="00CC23A0"/>
    <w:rsid w:val="00CD1E0D"/>
    <w:rsid w:val="00CE5186"/>
    <w:rsid w:val="00CF58F6"/>
    <w:rsid w:val="00D05F53"/>
    <w:rsid w:val="00D13BDF"/>
    <w:rsid w:val="00D146CF"/>
    <w:rsid w:val="00D1687C"/>
    <w:rsid w:val="00D25F02"/>
    <w:rsid w:val="00D30135"/>
    <w:rsid w:val="00D43AF9"/>
    <w:rsid w:val="00D44B19"/>
    <w:rsid w:val="00D517CD"/>
    <w:rsid w:val="00D5641B"/>
    <w:rsid w:val="00D60EC8"/>
    <w:rsid w:val="00D72D6B"/>
    <w:rsid w:val="00D818AF"/>
    <w:rsid w:val="00DA2202"/>
    <w:rsid w:val="00DB4A1F"/>
    <w:rsid w:val="00DD0E9C"/>
    <w:rsid w:val="00DD3004"/>
    <w:rsid w:val="00DD6459"/>
    <w:rsid w:val="00DE0C48"/>
    <w:rsid w:val="00DE63EF"/>
    <w:rsid w:val="00DE6D86"/>
    <w:rsid w:val="00DE75E7"/>
    <w:rsid w:val="00DF08B9"/>
    <w:rsid w:val="00DF579A"/>
    <w:rsid w:val="00E06A41"/>
    <w:rsid w:val="00E12F4B"/>
    <w:rsid w:val="00E1630D"/>
    <w:rsid w:val="00E265D0"/>
    <w:rsid w:val="00E26BDE"/>
    <w:rsid w:val="00E33810"/>
    <w:rsid w:val="00E409D0"/>
    <w:rsid w:val="00E44F7E"/>
    <w:rsid w:val="00E53B1C"/>
    <w:rsid w:val="00E5768D"/>
    <w:rsid w:val="00E57EDD"/>
    <w:rsid w:val="00E60440"/>
    <w:rsid w:val="00E6492B"/>
    <w:rsid w:val="00E6779A"/>
    <w:rsid w:val="00E6783B"/>
    <w:rsid w:val="00E7501A"/>
    <w:rsid w:val="00E86FA3"/>
    <w:rsid w:val="00E92030"/>
    <w:rsid w:val="00E976F0"/>
    <w:rsid w:val="00E97CF7"/>
    <w:rsid w:val="00EB088A"/>
    <w:rsid w:val="00EB7D6B"/>
    <w:rsid w:val="00EC1F3C"/>
    <w:rsid w:val="00EE56D3"/>
    <w:rsid w:val="00F05763"/>
    <w:rsid w:val="00F11984"/>
    <w:rsid w:val="00F238B0"/>
    <w:rsid w:val="00F25389"/>
    <w:rsid w:val="00F30453"/>
    <w:rsid w:val="00F315A0"/>
    <w:rsid w:val="00F326A3"/>
    <w:rsid w:val="00F45CC7"/>
    <w:rsid w:val="00F657BF"/>
    <w:rsid w:val="00F91AAD"/>
    <w:rsid w:val="00FA09C2"/>
    <w:rsid w:val="00FB5493"/>
    <w:rsid w:val="00FE16EA"/>
    <w:rsid w:val="00FE31B1"/>
    <w:rsid w:val="00FF2EA0"/>
    <w:rsid w:val="00FF4240"/>
    <w:rsid w:val="00FF6328"/>
    <w:rsid w:val="00FF7434"/>
    <w:rsid w:val="0506DF9E"/>
    <w:rsid w:val="0740C44A"/>
    <w:rsid w:val="1610290A"/>
    <w:rsid w:val="1A4EFFD1"/>
    <w:rsid w:val="1B20B8E2"/>
    <w:rsid w:val="1B70547F"/>
    <w:rsid w:val="1C79C283"/>
    <w:rsid w:val="1CC43E82"/>
    <w:rsid w:val="1DD3F609"/>
    <w:rsid w:val="218CDBC2"/>
    <w:rsid w:val="2261E1F5"/>
    <w:rsid w:val="22A48B73"/>
    <w:rsid w:val="22D1A226"/>
    <w:rsid w:val="2666A97F"/>
    <w:rsid w:val="27162FED"/>
    <w:rsid w:val="27791722"/>
    <w:rsid w:val="27BBB8D7"/>
    <w:rsid w:val="2864D99A"/>
    <w:rsid w:val="298F1035"/>
    <w:rsid w:val="2A2775F5"/>
    <w:rsid w:val="2AC66A95"/>
    <w:rsid w:val="2B53BAFE"/>
    <w:rsid w:val="2E264525"/>
    <w:rsid w:val="346BB708"/>
    <w:rsid w:val="35265B8C"/>
    <w:rsid w:val="36135185"/>
    <w:rsid w:val="38A90B90"/>
    <w:rsid w:val="3A5C436C"/>
    <w:rsid w:val="3B1A47A7"/>
    <w:rsid w:val="40B502DD"/>
    <w:rsid w:val="40DF731F"/>
    <w:rsid w:val="41232079"/>
    <w:rsid w:val="417661B7"/>
    <w:rsid w:val="456393A7"/>
    <w:rsid w:val="4636D756"/>
    <w:rsid w:val="4642CF33"/>
    <w:rsid w:val="47B92E53"/>
    <w:rsid w:val="483AFB16"/>
    <w:rsid w:val="4AC21C2D"/>
    <w:rsid w:val="4AF70D7C"/>
    <w:rsid w:val="4BE1FA8D"/>
    <w:rsid w:val="4E294A0E"/>
    <w:rsid w:val="4ED4AEE8"/>
    <w:rsid w:val="4F78763C"/>
    <w:rsid w:val="51182B66"/>
    <w:rsid w:val="52A84ED7"/>
    <w:rsid w:val="5441358A"/>
    <w:rsid w:val="553B3BBF"/>
    <w:rsid w:val="56B7D3DD"/>
    <w:rsid w:val="589A8C06"/>
    <w:rsid w:val="58C8C528"/>
    <w:rsid w:val="5A9CDFB0"/>
    <w:rsid w:val="5AF384B2"/>
    <w:rsid w:val="5BA0DA15"/>
    <w:rsid w:val="5C80C017"/>
    <w:rsid w:val="5CF0CF45"/>
    <w:rsid w:val="5D7BD1C2"/>
    <w:rsid w:val="60ADF3DC"/>
    <w:rsid w:val="624D10E3"/>
    <w:rsid w:val="63531F8F"/>
    <w:rsid w:val="69AFE7EB"/>
    <w:rsid w:val="69BB3491"/>
    <w:rsid w:val="6AF42302"/>
    <w:rsid w:val="6B1706DE"/>
    <w:rsid w:val="6BF443DC"/>
    <w:rsid w:val="6DE7579E"/>
    <w:rsid w:val="6F4DF5D0"/>
    <w:rsid w:val="70F21D36"/>
    <w:rsid w:val="711B6107"/>
    <w:rsid w:val="719D6416"/>
    <w:rsid w:val="758D1F5B"/>
    <w:rsid w:val="765E326E"/>
    <w:rsid w:val="78F8D13F"/>
    <w:rsid w:val="79E33286"/>
    <w:rsid w:val="7B3B2949"/>
    <w:rsid w:val="7C661AC5"/>
    <w:rsid w:val="7E65C8F6"/>
    <w:rsid w:val="7EC1B362"/>
    <w:rsid w:val="7ECD4005"/>
    <w:rsid w:val="7ECDF6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AB251"/>
  <w15:docId w15:val="{EAA4A1F0-11F5-4365-9118-11894916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2" w:qFormat="1"/>
    <w:lsdException w:name="Salutation" w:semiHidden="1" w:uiPriority="0" w:unhideWhenUsed="1"/>
    <w:lsdException w:name="Date" w:semiHidden="1" w:uiPriority="15"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248B"/>
    <w:pPr>
      <w:spacing w:after="0" w:line="270" w:lineRule="atLeast"/>
    </w:pPr>
    <w:rPr>
      <w:rFonts w:cs="font1482"/>
      <w:sz w:val="21"/>
      <w:szCs w:val="21"/>
    </w:rPr>
  </w:style>
  <w:style w:type="paragraph" w:styleId="berschrift1">
    <w:name w:val="heading 1"/>
    <w:basedOn w:val="Standard"/>
    <w:next w:val="Standard"/>
    <w:link w:val="berschrift1Zchn"/>
    <w:uiPriority w:val="9"/>
    <w:qFormat/>
    <w:rsid w:val="00CB558F"/>
    <w:pPr>
      <w:keepNext/>
      <w:keepLines/>
      <w:suppressAutoHyphens/>
      <w:spacing w:before="540" w:after="270"/>
      <w:outlineLvl w:val="0"/>
    </w:pPr>
    <w:rPr>
      <w:rFonts w:asciiTheme="majorHAnsi" w:eastAsiaTheme="majorEastAsia" w:hAnsiTheme="majorHAnsi" w:cstheme="majorBidi"/>
      <w:b/>
      <w:bCs/>
    </w:rPr>
  </w:style>
  <w:style w:type="paragraph" w:styleId="berschrift2">
    <w:name w:val="heading 2"/>
    <w:basedOn w:val="Standard"/>
    <w:next w:val="Standard"/>
    <w:link w:val="berschrift2Zchn"/>
    <w:uiPriority w:val="9"/>
    <w:qFormat/>
    <w:rsid w:val="00CB558F"/>
    <w:pPr>
      <w:keepNext/>
      <w:keepLines/>
      <w:suppressAutoHyphens/>
      <w:spacing w:before="270" w:after="270"/>
      <w:outlineLvl w:val="1"/>
    </w:pPr>
    <w:rPr>
      <w:rFonts w:asciiTheme="majorHAnsi" w:eastAsiaTheme="majorEastAsia" w:hAnsiTheme="majorHAnsi" w:cstheme="majorBidi"/>
      <w:b/>
      <w:bCs/>
    </w:rPr>
  </w:style>
  <w:style w:type="paragraph" w:styleId="berschrift3">
    <w:name w:val="heading 3"/>
    <w:basedOn w:val="Standard"/>
    <w:next w:val="Standard"/>
    <w:link w:val="berschrift3Zchn"/>
    <w:uiPriority w:val="9"/>
    <w:rsid w:val="00CB558F"/>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B558F"/>
    <w:pPr>
      <w:keepNext/>
      <w:keepLines/>
      <w:spacing w:before="540" w:after="270"/>
      <w:outlineLvl w:val="3"/>
    </w:pPr>
    <w:rPr>
      <w:rFonts w:asciiTheme="majorHAnsi" w:eastAsiaTheme="majorEastAsia" w:hAnsiTheme="majorHAnsi" w:cstheme="majorBidi"/>
      <w:b/>
      <w:bCs/>
    </w:rPr>
  </w:style>
  <w:style w:type="paragraph" w:styleId="berschrift5">
    <w:name w:val="heading 5"/>
    <w:basedOn w:val="Standard"/>
    <w:next w:val="Standard"/>
    <w:link w:val="berschrift5Zchn"/>
    <w:uiPriority w:val="9"/>
    <w:rsid w:val="00CB558F"/>
    <w:pPr>
      <w:keepNext/>
      <w:keepLines/>
      <w:spacing w:before="540" w:after="27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rsid w:val="00E16D3A"/>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E16D3A"/>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E16D3A"/>
    <w:pPr>
      <w:keepNext/>
      <w:keepLines/>
      <w:spacing w:before="140"/>
      <w:outlineLvl w:val="7"/>
    </w:pPr>
    <w:rPr>
      <w:rFonts w:asciiTheme="majorHAnsi" w:eastAsiaTheme="majorEastAsia" w:hAnsiTheme="majorHAnsi" w:cstheme="majorBidi"/>
      <w:b/>
      <w:color w:val="272727" w:themeColor="text1" w:themeTint="D8"/>
      <w:sz w:val="17"/>
    </w:rPr>
  </w:style>
  <w:style w:type="paragraph" w:styleId="berschrift9">
    <w:name w:val="heading 9"/>
    <w:basedOn w:val="Standard"/>
    <w:next w:val="Standard"/>
    <w:link w:val="berschrift9Zchn"/>
    <w:uiPriority w:val="9"/>
    <w:rsid w:val="00E16D3A"/>
    <w:pPr>
      <w:keepNext/>
      <w:keepLines/>
      <w:spacing w:before="140"/>
      <w:outlineLvl w:val="8"/>
    </w:pPr>
    <w:rPr>
      <w:rFonts w:asciiTheme="majorHAnsi" w:eastAsiaTheme="majorEastAsia" w:hAnsiTheme="majorHAnsi" w:cstheme="majorBidi"/>
      <w:b/>
      <w:iCs/>
      <w:color w:val="272727" w:themeColor="text1" w:themeTint="D8"/>
      <w:sz w:val="1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link w:val="SubjectZchn"/>
    <w:semiHidden/>
    <w:rsid w:val="00E16D3A"/>
    <w:rPr>
      <w:b/>
    </w:rPr>
  </w:style>
  <w:style w:type="paragraph" w:styleId="Titel">
    <w:name w:val="Title"/>
    <w:aliases w:val="Titel/Titre"/>
    <w:basedOn w:val="Standard"/>
    <w:link w:val="TitelZchn"/>
    <w:uiPriority w:val="11"/>
    <w:qFormat/>
    <w:rsid w:val="00E16D3A"/>
    <w:pPr>
      <w:suppressAutoHyphens/>
      <w:spacing w:before="200" w:line="240" w:lineRule="auto"/>
      <w:contextualSpacing/>
    </w:pPr>
    <w:rPr>
      <w:rFonts w:asciiTheme="majorHAnsi" w:eastAsiaTheme="majorEastAsia" w:hAnsiTheme="majorHAnsi" w:cstheme="majorBidi"/>
      <w:kern w:val="28"/>
      <w:sz w:val="52"/>
      <w:szCs w:val="44"/>
    </w:rPr>
  </w:style>
  <w:style w:type="character" w:customStyle="1" w:styleId="TitelZchn">
    <w:name w:val="Titel Zchn"/>
    <w:aliases w:val="Titel/Titre Zchn"/>
    <w:basedOn w:val="Absatz-Standardschriftart"/>
    <w:link w:val="Titel"/>
    <w:uiPriority w:val="11"/>
    <w:rsid w:val="00E16D3A"/>
    <w:rPr>
      <w:rFonts w:asciiTheme="majorHAnsi" w:eastAsiaTheme="majorEastAsia" w:hAnsiTheme="majorHAnsi" w:cstheme="majorBidi"/>
      <w:kern w:val="28"/>
      <w:sz w:val="52"/>
      <w:szCs w:val="44"/>
    </w:rPr>
  </w:style>
  <w:style w:type="character" w:customStyle="1" w:styleId="berschrift1Zchn">
    <w:name w:val="Überschrift 1 Zchn"/>
    <w:basedOn w:val="Absatz-Standardschriftart"/>
    <w:link w:val="berschrift1"/>
    <w:uiPriority w:val="9"/>
    <w:rsid w:val="00CB558F"/>
    <w:rPr>
      <w:rFonts w:asciiTheme="majorHAnsi" w:eastAsiaTheme="majorEastAsia" w:hAnsiTheme="majorHAnsi" w:cstheme="majorBidi"/>
      <w:b/>
      <w:bCs/>
      <w:sz w:val="21"/>
      <w:szCs w:val="21"/>
    </w:rPr>
  </w:style>
  <w:style w:type="paragraph" w:styleId="Untertitel">
    <w:name w:val="Subtitle"/>
    <w:aliases w:val="Untertitel/Sous-titre"/>
    <w:basedOn w:val="Standard"/>
    <w:link w:val="UntertitelZchn"/>
    <w:uiPriority w:val="12"/>
    <w:rsid w:val="00E16D3A"/>
    <w:pPr>
      <w:numPr>
        <w:ilvl w:val="1"/>
      </w:numPr>
      <w:suppressAutoHyphens/>
      <w:spacing w:line="240" w:lineRule="auto"/>
    </w:pPr>
    <w:rPr>
      <w:rFonts w:eastAsiaTheme="minorEastAsia"/>
      <w:color w:val="B1B9BD"/>
      <w:sz w:val="52"/>
      <w:szCs w:val="44"/>
    </w:rPr>
  </w:style>
  <w:style w:type="character" w:customStyle="1" w:styleId="UntertitelZchn">
    <w:name w:val="Untertitel Zchn"/>
    <w:aliases w:val="Untertitel/Sous-titre Zchn"/>
    <w:basedOn w:val="Absatz-Standardschriftart"/>
    <w:link w:val="Untertitel"/>
    <w:uiPriority w:val="12"/>
    <w:rsid w:val="00E16D3A"/>
    <w:rPr>
      <w:rFonts w:eastAsiaTheme="minorEastAsia" w:cs="font1482"/>
      <w:color w:val="B1B9BD"/>
      <w:sz w:val="52"/>
      <w:szCs w:val="44"/>
    </w:rPr>
  </w:style>
  <w:style w:type="character" w:customStyle="1" w:styleId="berschrift2Zchn">
    <w:name w:val="Überschrift 2 Zchn"/>
    <w:basedOn w:val="Absatz-Standardschriftart"/>
    <w:link w:val="berschrift2"/>
    <w:uiPriority w:val="9"/>
    <w:rsid w:val="00CB558F"/>
    <w:rPr>
      <w:rFonts w:asciiTheme="majorHAnsi" w:eastAsiaTheme="majorEastAsia" w:hAnsiTheme="majorHAnsi" w:cstheme="majorBidi"/>
      <w:b/>
      <w:bCs/>
      <w:sz w:val="21"/>
      <w:szCs w:val="21"/>
    </w:rPr>
  </w:style>
  <w:style w:type="character" w:customStyle="1" w:styleId="berschrift3Zchn">
    <w:name w:val="Überschrift 3 Zchn"/>
    <w:basedOn w:val="Absatz-Standardschriftart"/>
    <w:link w:val="berschrift3"/>
    <w:uiPriority w:val="9"/>
    <w:rsid w:val="00CB558F"/>
    <w:rPr>
      <w:rFonts w:asciiTheme="majorHAnsi" w:eastAsiaTheme="majorEastAsia" w:hAnsiTheme="majorHAnsi" w:cstheme="majorBidi"/>
      <w:b/>
      <w:sz w:val="21"/>
      <w:szCs w:val="24"/>
    </w:rPr>
  </w:style>
  <w:style w:type="character" w:customStyle="1" w:styleId="berschrift4Zchn">
    <w:name w:val="Überschrift 4 Zchn"/>
    <w:basedOn w:val="Absatz-Standardschriftart"/>
    <w:link w:val="berschrift4"/>
    <w:uiPriority w:val="9"/>
    <w:rsid w:val="00CB558F"/>
    <w:rPr>
      <w:rFonts w:asciiTheme="majorHAnsi" w:eastAsiaTheme="majorEastAsia" w:hAnsiTheme="majorHAnsi" w:cstheme="majorBidi"/>
      <w:b/>
      <w:bCs/>
      <w:sz w:val="21"/>
      <w:szCs w:val="21"/>
    </w:rPr>
  </w:style>
  <w:style w:type="paragraph" w:customStyle="1" w:styleId="ListAlphabetic">
    <w:name w:val="ListAlphabetic"/>
    <w:basedOn w:val="Standard"/>
    <w:semiHidden/>
    <w:rsid w:val="00FD1909"/>
    <w:pPr>
      <w:numPr>
        <w:numId w:val="7"/>
      </w:numPr>
      <w:contextualSpacing/>
    </w:pPr>
  </w:style>
  <w:style w:type="paragraph" w:styleId="Listenabsatz">
    <w:name w:val="List Paragraph"/>
    <w:basedOn w:val="Standard"/>
    <w:uiPriority w:val="34"/>
    <w:qFormat/>
    <w:rsid w:val="00E16D3A"/>
    <w:pPr>
      <w:ind w:left="720"/>
      <w:contextualSpacing/>
    </w:pPr>
  </w:style>
  <w:style w:type="paragraph" w:customStyle="1" w:styleId="ListNumeric">
    <w:name w:val="ListNumeric"/>
    <w:aliases w:val="NotYetCustomized7252"/>
    <w:basedOn w:val="Standard"/>
    <w:semiHidden/>
    <w:rsid w:val="00E466C8"/>
    <w:pPr>
      <w:numPr>
        <w:numId w:val="30"/>
      </w:numPr>
      <w:contextualSpacing/>
    </w:pPr>
  </w:style>
  <w:style w:type="paragraph" w:customStyle="1" w:styleId="ListLine">
    <w:name w:val="ListLine"/>
    <w:basedOn w:val="Standard"/>
    <w:semiHidden/>
    <w:rsid w:val="00073AF7"/>
    <w:pPr>
      <w:numPr>
        <w:numId w:val="3"/>
      </w:numPr>
      <w:spacing w:after="240"/>
      <w:contextualSpacing/>
    </w:pPr>
  </w:style>
  <w:style w:type="paragraph" w:customStyle="1" w:styleId="ListBullets">
    <w:name w:val="ListBullets"/>
    <w:basedOn w:val="Standard"/>
    <w:semiHidden/>
    <w:rsid w:val="00FD1909"/>
    <w:pPr>
      <w:numPr>
        <w:numId w:val="6"/>
      </w:numPr>
      <w:contextualSpacing/>
    </w:pPr>
  </w:style>
  <w:style w:type="paragraph" w:customStyle="1" w:styleId="Transmission">
    <w:name w:val="Transmission"/>
    <w:aliases w:val="NotYetCustomized1228"/>
    <w:basedOn w:val="KeinLeerraum"/>
    <w:link w:val="TransmissionZchn"/>
    <w:semiHidden/>
    <w:rsid w:val="00944FBC"/>
    <w:pPr>
      <w:spacing w:after="120"/>
    </w:pPr>
    <w:rPr>
      <w:b/>
    </w:rPr>
  </w:style>
  <w:style w:type="paragraph" w:customStyle="1" w:styleId="EnclosuresBox">
    <w:name w:val="EnclosuresBox"/>
    <w:basedOn w:val="KeinLeerraum"/>
    <w:semiHidden/>
    <w:rsid w:val="00EE2521"/>
    <w:pPr>
      <w:tabs>
        <w:tab w:val="left" w:pos="284"/>
      </w:tabs>
    </w:pPr>
    <w:rPr>
      <w:rFonts w:asciiTheme="minorHAnsi" w:hAnsiTheme="minorHAnsi"/>
      <w:sz w:val="21"/>
    </w:rPr>
  </w:style>
  <w:style w:type="paragraph" w:styleId="Verzeichnis1">
    <w:name w:val="toc 1"/>
    <w:basedOn w:val="Standard"/>
    <w:next w:val="Standard"/>
    <w:autoRedefine/>
    <w:uiPriority w:val="39"/>
    <w:rsid w:val="00E16D3A"/>
    <w:pPr>
      <w:tabs>
        <w:tab w:val="right" w:leader="dot" w:pos="7371"/>
      </w:tabs>
      <w:spacing w:before="215" w:line="215" w:lineRule="atLeast"/>
      <w:ind w:right="1814"/>
    </w:pPr>
    <w:rPr>
      <w:b/>
    </w:rPr>
  </w:style>
  <w:style w:type="paragraph" w:styleId="Verzeichnis2">
    <w:name w:val="toc 2"/>
    <w:basedOn w:val="Standard"/>
    <w:next w:val="Standard"/>
    <w:autoRedefine/>
    <w:uiPriority w:val="39"/>
    <w:semiHidden/>
    <w:rsid w:val="00E16D3A"/>
    <w:pPr>
      <w:tabs>
        <w:tab w:val="right" w:leader="dot" w:pos="7371"/>
      </w:tabs>
      <w:spacing w:line="215" w:lineRule="atLeast"/>
      <w:ind w:right="1529"/>
    </w:pPr>
  </w:style>
  <w:style w:type="paragraph" w:styleId="Verzeichnis3">
    <w:name w:val="toc 3"/>
    <w:basedOn w:val="Standard"/>
    <w:next w:val="Standard"/>
    <w:autoRedefine/>
    <w:uiPriority w:val="39"/>
    <w:semiHidden/>
    <w:rsid w:val="00E16D3A"/>
    <w:pPr>
      <w:tabs>
        <w:tab w:val="right" w:leader="dot" w:pos="7371"/>
      </w:tabs>
      <w:spacing w:line="215" w:lineRule="atLeast"/>
      <w:ind w:right="3090"/>
    </w:pPr>
    <w:rPr>
      <w:noProof/>
    </w:rPr>
  </w:style>
  <w:style w:type="character" w:customStyle="1" w:styleId="berschrift5Zchn">
    <w:name w:val="Überschrift 5 Zchn"/>
    <w:basedOn w:val="Absatz-Standardschriftart"/>
    <w:link w:val="berschrift5"/>
    <w:uiPriority w:val="9"/>
    <w:rsid w:val="00CB558F"/>
    <w:rPr>
      <w:rFonts w:asciiTheme="majorHAnsi" w:eastAsiaTheme="majorEastAsia" w:hAnsiTheme="majorHAnsi" w:cstheme="majorBidi"/>
      <w:b/>
      <w:bCs/>
      <w:sz w:val="21"/>
      <w:szCs w:val="21"/>
    </w:rPr>
  </w:style>
  <w:style w:type="paragraph" w:customStyle="1" w:styleId="DraftText">
    <w:name w:val="DraftText"/>
    <w:aliases w:val="NotYetCustomized2897"/>
    <w:semiHidden/>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basedOn w:val="berschrift1"/>
    <w:next w:val="Standard"/>
    <w:uiPriority w:val="39"/>
    <w:qFormat/>
    <w:rsid w:val="00E16D3A"/>
    <w:pPr>
      <w:spacing w:before="240"/>
      <w:outlineLvl w:val="9"/>
    </w:pPr>
    <w:rPr>
      <w:bCs w:val="0"/>
      <w:szCs w:val="32"/>
    </w:rPr>
  </w:style>
  <w:style w:type="paragraph" w:customStyle="1" w:styleId="InvisibleLine">
    <w:name w:val="InvisibleLine"/>
    <w:basedOn w:val="KeinLeerraum"/>
    <w:semiHidden/>
    <w:rsid w:val="00B47829"/>
    <w:pPr>
      <w:spacing w:line="14" w:lineRule="auto"/>
    </w:pPr>
    <w:rPr>
      <w:sz w:val="2"/>
    </w:rPr>
  </w:style>
  <w:style w:type="paragraph" w:styleId="Fuzeile">
    <w:name w:val="footer"/>
    <w:basedOn w:val="Standard"/>
    <w:link w:val="FuzeileZchn"/>
    <w:semiHidden/>
    <w:rsid w:val="00E16D3A"/>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semiHidden/>
    <w:rsid w:val="00866674"/>
    <w:rPr>
      <w:rFonts w:cs="font1482"/>
      <w:sz w:val="13"/>
      <w:szCs w:val="13"/>
    </w:rPr>
  </w:style>
  <w:style w:type="paragraph" w:styleId="Funotentext">
    <w:name w:val="footnote text"/>
    <w:basedOn w:val="Standard"/>
    <w:link w:val="FunotentextZchn"/>
    <w:uiPriority w:val="99"/>
    <w:semiHidden/>
    <w:rsid w:val="00BB5D35"/>
    <w:pPr>
      <w:tabs>
        <w:tab w:val="left" w:pos="284"/>
      </w:tabs>
      <w:spacing w:line="162" w:lineRule="atLeast"/>
      <w:ind w:left="284" w:hanging="284"/>
    </w:pPr>
    <w:rPr>
      <w:sz w:val="13"/>
      <w:szCs w:val="20"/>
    </w:rPr>
  </w:style>
  <w:style w:type="character" w:customStyle="1" w:styleId="FunotentextZchn">
    <w:name w:val="Fußnotentext Zchn"/>
    <w:basedOn w:val="Absatz-Standardschriftart"/>
    <w:link w:val="Funotentext"/>
    <w:uiPriority w:val="99"/>
    <w:semiHidden/>
    <w:rsid w:val="00BB5D35"/>
    <w:rPr>
      <w:rFonts w:cs="font1482"/>
      <w:sz w:val="13"/>
      <w:szCs w:val="20"/>
    </w:rPr>
  </w:style>
  <w:style w:type="character" w:styleId="Hervorhebung">
    <w:name w:val="Emphasis"/>
    <w:basedOn w:val="Absatz-Standardschriftart"/>
    <w:semiHidden/>
    <w:rsid w:val="00E16D3A"/>
    <w:rPr>
      <w:b/>
      <w:iCs/>
    </w:rPr>
  </w:style>
  <w:style w:type="character" w:styleId="SchwacheHervorhebung">
    <w:name w:val="Subtle Emphasis"/>
    <w:basedOn w:val="Absatz-Standardschriftart"/>
    <w:uiPriority w:val="19"/>
    <w:semiHidden/>
    <w:rsid w:val="0005642B"/>
    <w:rPr>
      <w:i/>
      <w:iCs/>
      <w:color w:val="404040" w:themeColor="text1" w:themeTint="BF"/>
    </w:rPr>
  </w:style>
  <w:style w:type="character" w:styleId="IntensiveHervorhebung">
    <w:name w:val="Intense Emphasis"/>
    <w:basedOn w:val="Absatz-Standardschriftart"/>
    <w:uiPriority w:val="21"/>
    <w:semiHidden/>
    <w:rsid w:val="0005642B"/>
    <w:rPr>
      <w:i/>
      <w:iCs/>
      <w:color w:val="3C505A" w:themeColor="accent1"/>
    </w:rPr>
  </w:style>
  <w:style w:type="paragraph" w:styleId="Kopfzeile">
    <w:name w:val="header"/>
    <w:basedOn w:val="Standard"/>
    <w:link w:val="KopfzeileZchn"/>
    <w:uiPriority w:val="99"/>
    <w:semiHidden/>
    <w:rsid w:val="00E16D3A"/>
    <w:pPr>
      <w:tabs>
        <w:tab w:val="left" w:pos="5100"/>
        <w:tab w:val="right" w:pos="9967"/>
      </w:tabs>
      <w:spacing w:line="240" w:lineRule="auto"/>
    </w:pPr>
    <w:rPr>
      <w:noProof/>
      <w:sz w:val="17"/>
      <w:szCs w:val="17"/>
    </w:rPr>
  </w:style>
  <w:style w:type="character" w:customStyle="1" w:styleId="KopfzeileZchn">
    <w:name w:val="Kopfzeile Zchn"/>
    <w:basedOn w:val="Absatz-Standardschriftart"/>
    <w:link w:val="Kopfzeile"/>
    <w:uiPriority w:val="99"/>
    <w:semiHidden/>
    <w:rsid w:val="00866674"/>
    <w:rPr>
      <w:rFonts w:cs="font1482"/>
      <w:noProof/>
      <w:sz w:val="17"/>
      <w:szCs w:val="17"/>
    </w:rPr>
  </w:style>
  <w:style w:type="paragraph" w:styleId="Anrede">
    <w:name w:val="Salutation"/>
    <w:basedOn w:val="Standard"/>
    <w:next w:val="Standard"/>
    <w:link w:val="AnredeZchn"/>
    <w:semiHidden/>
    <w:rsid w:val="00E16D3A"/>
    <w:pPr>
      <w:keepLines/>
    </w:pPr>
  </w:style>
  <w:style w:type="character" w:customStyle="1" w:styleId="AnredeZchn">
    <w:name w:val="Anrede Zchn"/>
    <w:basedOn w:val="Absatz-Standardschriftart"/>
    <w:link w:val="Anrede"/>
    <w:semiHidden/>
    <w:rsid w:val="00866674"/>
    <w:rPr>
      <w:rFonts w:cs="font1482"/>
      <w:sz w:val="21"/>
      <w:szCs w:val="21"/>
    </w:rPr>
  </w:style>
  <w:style w:type="character" w:styleId="Fett">
    <w:name w:val="Strong"/>
    <w:uiPriority w:val="22"/>
    <w:semiHidden/>
    <w:rsid w:val="00E16D3A"/>
    <w:rPr>
      <w:b w:val="0"/>
      <w:bCs w:val="0"/>
      <w:color w:val="FF5800"/>
    </w:rPr>
  </w:style>
  <w:style w:type="paragraph" w:styleId="Gruformel">
    <w:name w:val="Closing"/>
    <w:basedOn w:val="Standard"/>
    <w:link w:val="GruformelZchn"/>
    <w:semiHidden/>
    <w:rsid w:val="00E16D3A"/>
    <w:pPr>
      <w:keepNext/>
      <w:keepLines/>
    </w:pPr>
  </w:style>
  <w:style w:type="character" w:customStyle="1" w:styleId="GruformelZchn">
    <w:name w:val="Grußformel Zchn"/>
    <w:basedOn w:val="Absatz-Standardschriftart"/>
    <w:link w:val="Gruformel"/>
    <w:semiHidden/>
    <w:rsid w:val="00866674"/>
    <w:rPr>
      <w:rFonts w:cs="font1482"/>
      <w:sz w:val="21"/>
      <w:szCs w:val="21"/>
    </w:rPr>
  </w:style>
  <w:style w:type="paragraph" w:styleId="KeinLeerraum">
    <w:name w:val="No Spacing"/>
    <w:basedOn w:val="Standard"/>
    <w:link w:val="KeinLeerraumZchn"/>
    <w:uiPriority w:val="1"/>
    <w:semiHidden/>
    <w:rsid w:val="00E16D3A"/>
    <w:pPr>
      <w:spacing w:line="240" w:lineRule="auto"/>
      <w:jc w:val="both"/>
    </w:pPr>
    <w:rPr>
      <w:rFonts w:ascii="Verdana" w:eastAsia="Times" w:hAnsi="Verdana" w:cs="Times New Roman"/>
      <w:color w:val="000000"/>
      <w:sz w:val="18"/>
      <w:szCs w:val="18"/>
    </w:rPr>
  </w:style>
  <w:style w:type="character" w:styleId="Seitenzahl">
    <w:name w:val="page number"/>
    <w:basedOn w:val="Absatz-Standardschriftart"/>
    <w:uiPriority w:val="99"/>
    <w:semiHidden/>
    <w:rsid w:val="00E16D3A"/>
  </w:style>
  <w:style w:type="paragraph" w:styleId="Unterschrift">
    <w:name w:val="Signature"/>
    <w:basedOn w:val="Standard"/>
    <w:link w:val="UnterschriftZchn"/>
    <w:semiHidden/>
    <w:rsid w:val="00E16D3A"/>
    <w:pPr>
      <w:keepNext/>
      <w:keepLines/>
    </w:pPr>
  </w:style>
  <w:style w:type="character" w:customStyle="1" w:styleId="UnterschriftZchn">
    <w:name w:val="Unterschrift Zchn"/>
    <w:basedOn w:val="Absatz-Standardschriftart"/>
    <w:link w:val="Unterschrift"/>
    <w:semiHidden/>
    <w:rsid w:val="00866674"/>
    <w:rPr>
      <w:rFonts w:cs="font1482"/>
      <w:sz w:val="21"/>
      <w:szCs w:val="21"/>
    </w:rPr>
  </w:style>
  <w:style w:type="character" w:customStyle="1" w:styleId="KeinLeerraumZchn">
    <w:name w:val="Kein Leerraum Zchn"/>
    <w:basedOn w:val="Absatz-Standardschriftart"/>
    <w:link w:val="KeinLeerraum"/>
    <w:uiPriority w:val="1"/>
    <w:semiHidden/>
    <w:rsid w:val="00866674"/>
    <w:rPr>
      <w:rFonts w:ascii="Verdana" w:eastAsia="Times" w:hAnsi="Verdana" w:cs="Times New Roman"/>
      <w:color w:val="000000"/>
      <w:sz w:val="18"/>
      <w:szCs w:val="18"/>
    </w:rPr>
  </w:style>
  <w:style w:type="character" w:styleId="Funotenzeichen">
    <w:name w:val="footnote reference"/>
    <w:basedOn w:val="Absatz-Standardschriftart"/>
    <w:uiPriority w:val="99"/>
    <w:semiHidden/>
    <w:rsid w:val="00E16D3A"/>
    <w:rPr>
      <w:vertAlign w:val="superscript"/>
    </w:rPr>
  </w:style>
  <w:style w:type="paragraph" w:styleId="Verzeichnis4">
    <w:name w:val="toc 4"/>
    <w:basedOn w:val="Standard"/>
    <w:next w:val="Standard"/>
    <w:autoRedefine/>
    <w:uiPriority w:val="39"/>
    <w:semiHidden/>
    <w:rsid w:val="00E16D3A"/>
    <w:pPr>
      <w:tabs>
        <w:tab w:val="right" w:leader="dot" w:pos="7371"/>
      </w:tabs>
      <w:spacing w:line="215" w:lineRule="atLeast"/>
      <w:ind w:left="851" w:right="3093" w:hanging="851"/>
    </w:pPr>
    <w:rPr>
      <w:noProof/>
      <w:spacing w:val="-10"/>
      <w:sz w:val="17"/>
    </w:rPr>
  </w:style>
  <w:style w:type="character" w:customStyle="1" w:styleId="TransmissionZchn">
    <w:name w:val="Transmission Zchn"/>
    <w:aliases w:val="NotYetCustomized1228 Zchn"/>
    <w:basedOn w:val="KeinLeerraumZchn"/>
    <w:link w:val="Transmission"/>
    <w:semiHidden/>
    <w:rsid w:val="00866674"/>
    <w:rPr>
      <w:rFonts w:ascii="Verdana" w:eastAsia="Times" w:hAnsi="Verdana" w:cs="Times New Roman"/>
      <w:b/>
      <w:color w:val="000000"/>
      <w:sz w:val="18"/>
      <w:szCs w:val="18"/>
    </w:rPr>
  </w:style>
  <w:style w:type="character" w:customStyle="1" w:styleId="SubjectZchn">
    <w:name w:val="Subject Zchn"/>
    <w:aliases w:val="NotYetCustomized6505 Zchn"/>
    <w:basedOn w:val="Absatz-Standardschriftart"/>
    <w:link w:val="Subject"/>
    <w:semiHidden/>
    <w:rsid w:val="00866674"/>
    <w:rPr>
      <w:rFonts w:cs="font1482"/>
      <w:b/>
      <w:sz w:val="21"/>
      <w:szCs w:val="21"/>
    </w:rPr>
  </w:style>
  <w:style w:type="numbering" w:customStyle="1" w:styleId="ListAlphabeticList">
    <w:name w:val="ListAlphabeticList"/>
    <w:uiPriority w:val="99"/>
    <w:rsid w:val="00CB45C7"/>
    <w:pPr>
      <w:numPr>
        <w:numId w:val="1"/>
      </w:numPr>
    </w:pPr>
  </w:style>
  <w:style w:type="numbering" w:customStyle="1" w:styleId="ListNumericList">
    <w:name w:val="ListNumericList"/>
    <w:uiPriority w:val="99"/>
    <w:rsid w:val="00E466C8"/>
    <w:pPr>
      <w:numPr>
        <w:numId w:val="2"/>
      </w:numPr>
    </w:pPr>
  </w:style>
  <w:style w:type="numbering" w:customStyle="1" w:styleId="ListLineList">
    <w:name w:val="ListLineList"/>
    <w:uiPriority w:val="99"/>
    <w:rsid w:val="00073AF7"/>
    <w:pPr>
      <w:numPr>
        <w:numId w:val="3"/>
      </w:numPr>
    </w:pPr>
  </w:style>
  <w:style w:type="numbering" w:customStyle="1" w:styleId="ListBulletList">
    <w:name w:val="ListBulletList"/>
    <w:uiPriority w:val="99"/>
    <w:rsid w:val="005B5BFC"/>
    <w:pPr>
      <w:numPr>
        <w:numId w:val="4"/>
      </w:numPr>
    </w:pPr>
  </w:style>
  <w:style w:type="numbering" w:customStyle="1" w:styleId="HeadingList">
    <w:name w:val="HeadingList"/>
    <w:uiPriority w:val="99"/>
    <w:rsid w:val="00915CE7"/>
    <w:pPr>
      <w:numPr>
        <w:numId w:val="5"/>
      </w:numPr>
    </w:pPr>
  </w:style>
  <w:style w:type="paragraph" w:customStyle="1" w:styleId="NormalNoSpacing">
    <w:name w:val="NormalNoSpacing"/>
    <w:aliases w:val="NotYetCustomized6307"/>
    <w:basedOn w:val="Standard"/>
    <w:semiHidden/>
    <w:rsid w:val="00AC222A"/>
  </w:style>
  <w:style w:type="paragraph" w:customStyle="1" w:styleId="EinfAbs">
    <w:name w:val="[Einf. Abs.]"/>
    <w:basedOn w:val="Standard"/>
    <w:uiPriority w:val="99"/>
    <w:semiHidden/>
    <w:rsid w:val="00E16D3A"/>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1pt">
    <w:name w:val="1pt"/>
    <w:basedOn w:val="Absender"/>
    <w:semiHidden/>
    <w:rsid w:val="00E16D3A"/>
    <w:pPr>
      <w:spacing w:line="180" w:lineRule="auto"/>
    </w:pPr>
    <w:rPr>
      <w:sz w:val="2"/>
    </w:rPr>
  </w:style>
  <w:style w:type="paragraph" w:customStyle="1" w:styleId="Absender">
    <w:name w:val="Absender"/>
    <w:uiPriority w:val="99"/>
    <w:semiHidden/>
    <w:rsid w:val="00E16D3A"/>
    <w:pPr>
      <w:spacing w:after="0" w:line="200" w:lineRule="exact"/>
    </w:pPr>
    <w:rPr>
      <w:rFonts w:ascii="Franklin Gothic Book" w:hAnsi="Franklin Gothic Book"/>
      <w:sz w:val="16"/>
    </w:rPr>
  </w:style>
  <w:style w:type="paragraph" w:styleId="Abbildungsverzeichnis">
    <w:name w:val="table of figures"/>
    <w:basedOn w:val="Standard"/>
    <w:next w:val="Standard"/>
    <w:uiPriority w:val="99"/>
    <w:semiHidden/>
    <w:rsid w:val="00E16D3A"/>
    <w:pPr>
      <w:tabs>
        <w:tab w:val="right" w:pos="7371"/>
      </w:tabs>
      <w:spacing w:after="110" w:line="215" w:lineRule="atLeast"/>
    </w:pPr>
    <w:rPr>
      <w:sz w:val="17"/>
    </w:rPr>
  </w:style>
  <w:style w:type="paragraph" w:customStyle="1" w:styleId="Absenderzeile">
    <w:name w:val="Absenderzeile"/>
    <w:basedOn w:val="Standard"/>
    <w:uiPriority w:val="84"/>
    <w:semiHidden/>
    <w:rsid w:val="00CB4738"/>
    <w:pPr>
      <w:tabs>
        <w:tab w:val="left" w:pos="1241"/>
        <w:tab w:val="right" w:pos="4877"/>
      </w:tabs>
      <w:spacing w:after="40" w:line="220" w:lineRule="atLeast"/>
      <w:contextualSpacing/>
    </w:pPr>
    <w:rPr>
      <w:sz w:val="13"/>
    </w:rPr>
  </w:style>
  <w:style w:type="paragraph" w:customStyle="1" w:styleId="AbsenderZwischenzeile">
    <w:name w:val="AbsenderZwischenzeile"/>
    <w:basedOn w:val="Absender"/>
    <w:semiHidden/>
    <w:rsid w:val="00E16D3A"/>
    <w:pPr>
      <w:framePr w:hSpace="142" w:wrap="around" w:vAnchor="page" w:hAnchor="page" w:x="7219" w:y="1986"/>
      <w:suppressOverlap/>
    </w:pPr>
    <w:rPr>
      <w:sz w:val="6"/>
    </w:rPr>
  </w:style>
  <w:style w:type="paragraph" w:customStyle="1" w:styleId="AddressSingleLine">
    <w:name w:val="AddressSingleLine"/>
    <w:basedOn w:val="Standard"/>
    <w:semiHidden/>
    <w:rsid w:val="00CB4738"/>
    <w:pPr>
      <w:pBdr>
        <w:bottom w:val="single" w:sz="4" w:space="1" w:color="auto"/>
      </w:pBdr>
      <w:spacing w:line="240" w:lineRule="auto"/>
    </w:pPr>
    <w:rPr>
      <w:sz w:val="10"/>
    </w:rPr>
  </w:style>
  <w:style w:type="paragraph" w:customStyle="1" w:styleId="Anleitung">
    <w:name w:val="Anleitung"/>
    <w:basedOn w:val="Standard"/>
    <w:uiPriority w:val="98"/>
    <w:semiHidden/>
    <w:rsid w:val="00E16D3A"/>
    <w:pPr>
      <w:spacing w:line="288" w:lineRule="auto"/>
    </w:pPr>
    <w:rPr>
      <w:vanish/>
      <w:color w:val="A6A6A6" w:themeColor="background1" w:themeShade="A6"/>
      <w:sz w:val="14"/>
      <w:szCs w:val="18"/>
    </w:rPr>
  </w:style>
  <w:style w:type="paragraph" w:customStyle="1" w:styleId="Aufzhlung1">
    <w:name w:val="Aufzählung 1"/>
    <w:basedOn w:val="Listenabsatz"/>
    <w:uiPriority w:val="4"/>
    <w:qFormat/>
    <w:rsid w:val="00BB5D35"/>
    <w:pPr>
      <w:numPr>
        <w:numId w:val="14"/>
      </w:numPr>
      <w:ind w:left="284"/>
    </w:pPr>
  </w:style>
  <w:style w:type="paragraph" w:customStyle="1" w:styleId="Aufzhlung2">
    <w:name w:val="Aufzählung 2"/>
    <w:basedOn w:val="Aufzhlung1"/>
    <w:uiPriority w:val="4"/>
    <w:rsid w:val="00BB5D35"/>
    <w:pPr>
      <w:numPr>
        <w:ilvl w:val="1"/>
      </w:numPr>
      <w:ind w:left="568" w:hanging="284"/>
    </w:pPr>
  </w:style>
  <w:style w:type="paragraph" w:customStyle="1" w:styleId="Aufzhlung3">
    <w:name w:val="Aufzählung 3"/>
    <w:basedOn w:val="Aufzhlung1"/>
    <w:uiPriority w:val="4"/>
    <w:rsid w:val="00BB5D35"/>
    <w:pPr>
      <w:numPr>
        <w:ilvl w:val="2"/>
      </w:numPr>
      <w:ind w:left="851"/>
    </w:pPr>
  </w:style>
  <w:style w:type="paragraph" w:customStyle="1" w:styleId="Aufzhlung85pt">
    <w:name w:val="Aufzählung 8.5 pt"/>
    <w:basedOn w:val="Aufzhlung1"/>
    <w:uiPriority w:val="5"/>
    <w:rsid w:val="00E16D3A"/>
    <w:pPr>
      <w:spacing w:line="215" w:lineRule="atLeast"/>
    </w:pPr>
    <w:rPr>
      <w:sz w:val="17"/>
      <w:szCs w:val="17"/>
    </w:rPr>
  </w:style>
  <w:style w:type="paragraph" w:styleId="Aufzhlungszeichen">
    <w:name w:val="List Bullet"/>
    <w:basedOn w:val="Listenabsatz"/>
    <w:uiPriority w:val="99"/>
    <w:semiHidden/>
    <w:rsid w:val="00E16D3A"/>
    <w:pPr>
      <w:numPr>
        <w:numId w:val="17"/>
      </w:numPr>
    </w:pPr>
  </w:style>
  <w:style w:type="paragraph" w:styleId="Aufzhlungszeichen2">
    <w:name w:val="List Bullet 2"/>
    <w:basedOn w:val="Listenabsatz"/>
    <w:uiPriority w:val="99"/>
    <w:semiHidden/>
    <w:rsid w:val="00E16D3A"/>
    <w:pPr>
      <w:numPr>
        <w:ilvl w:val="1"/>
        <w:numId w:val="17"/>
      </w:numPr>
    </w:pPr>
  </w:style>
  <w:style w:type="paragraph" w:styleId="Aufzhlungszeichen3">
    <w:name w:val="List Bullet 3"/>
    <w:basedOn w:val="Listenabsatz"/>
    <w:uiPriority w:val="99"/>
    <w:semiHidden/>
    <w:rsid w:val="00E16D3A"/>
    <w:pPr>
      <w:numPr>
        <w:ilvl w:val="2"/>
        <w:numId w:val="17"/>
      </w:numPr>
    </w:pPr>
  </w:style>
  <w:style w:type="table" w:customStyle="1" w:styleId="BETabelle1">
    <w:name w:val="BE: Tabelle 1"/>
    <w:basedOn w:val="NormaleTabelle"/>
    <w:uiPriority w:val="99"/>
    <w:rsid w:val="00E16D3A"/>
    <w:pPr>
      <w:spacing w:after="0" w:line="240" w:lineRule="auto"/>
    </w:pPr>
    <w:rPr>
      <w:rFonts w:cs="font1482"/>
      <w:sz w:val="17"/>
      <w:szCs w:val="21"/>
    </w:rPr>
    <w:tblPr>
      <w:tblBorders>
        <w:bottom w:val="single" w:sz="2" w:space="0" w:color="CCCCCC" w:themeColor="text2" w:themeTint="33"/>
        <w:insideH w:val="single" w:sz="2" w:space="0" w:color="CCCCCC" w:themeColor="text2" w:themeTint="33"/>
      </w:tblBorders>
      <w:tblCellMar>
        <w:top w:w="136" w:type="dxa"/>
        <w:left w:w="0" w:type="dxa"/>
        <w:bottom w:w="74" w:type="dxa"/>
        <w:right w:w="113" w:type="dxa"/>
      </w:tblCellMar>
    </w:tblPr>
    <w:trPr>
      <w:cantSplit/>
    </w:trPr>
    <w:tblStylePr w:type="firstRow">
      <w:rPr>
        <w:b w:val="0"/>
        <w:sz w:val="17"/>
      </w:rPr>
      <w:tblPr/>
      <w:trPr>
        <w:cantSplit w:val="0"/>
        <w:tblHeader/>
      </w:trPr>
      <w:tcPr>
        <w:tcBorders>
          <w:top w:val="nil"/>
          <w:left w:val="nil"/>
          <w:bottom w:val="single" w:sz="2" w:space="0" w:color="auto"/>
          <w:right w:val="nil"/>
          <w:insideH w:val="nil"/>
          <w:insideV w:val="nil"/>
          <w:tl2br w:val="nil"/>
          <w:tr2bl w:val="nil"/>
        </w:tcBorders>
      </w:tcPr>
    </w:tblStylePr>
  </w:style>
  <w:style w:type="paragraph" w:styleId="Beschriftung">
    <w:name w:val="caption"/>
    <w:basedOn w:val="Standard"/>
    <w:next w:val="Standard"/>
    <w:uiPriority w:val="35"/>
    <w:semiHidden/>
    <w:rsid w:val="00E16D3A"/>
    <w:pPr>
      <w:spacing w:before="140" w:after="270" w:line="240" w:lineRule="auto"/>
    </w:pPr>
    <w:rPr>
      <w:iCs/>
      <w:sz w:val="17"/>
      <w:szCs w:val="18"/>
    </w:rPr>
  </w:style>
  <w:style w:type="character" w:styleId="Hyperlink">
    <w:name w:val="Hyperlink"/>
    <w:basedOn w:val="Absatz-Standardschriftart"/>
    <w:uiPriority w:val="99"/>
    <w:rsid w:val="00E16D3A"/>
    <w:rPr>
      <w:color w:val="000000" w:themeColor="text1"/>
      <w:u w:val="single"/>
    </w:rPr>
  </w:style>
  <w:style w:type="character" w:styleId="BesuchterLink">
    <w:name w:val="FollowedHyperlink"/>
    <w:basedOn w:val="Absatz-Standardschriftart"/>
    <w:uiPriority w:val="99"/>
    <w:semiHidden/>
    <w:rsid w:val="00E16D3A"/>
    <w:rPr>
      <w:color w:val="auto"/>
      <w:u w:val="single" w:color="FFFFFF" w:themeColor="background2"/>
    </w:rPr>
  </w:style>
  <w:style w:type="paragraph" w:styleId="Blocktext">
    <w:name w:val="Block Text"/>
    <w:basedOn w:val="Standard"/>
    <w:semiHidden/>
    <w:rsid w:val="00E16D3A"/>
  </w:style>
  <w:style w:type="paragraph" w:customStyle="1" w:styleId="Brieftext">
    <w:name w:val="Brieftext"/>
    <w:basedOn w:val="Standard"/>
    <w:uiPriority w:val="1"/>
    <w:semiHidden/>
    <w:qFormat/>
    <w:rsid w:val="00E16D3A"/>
    <w:pPr>
      <w:ind w:right="340"/>
    </w:pPr>
  </w:style>
  <w:style w:type="paragraph" w:customStyle="1" w:styleId="Brieftitel">
    <w:name w:val="Brieftitel"/>
    <w:basedOn w:val="Standard"/>
    <w:link w:val="BrieftitelZchn"/>
    <w:uiPriority w:val="14"/>
    <w:rsid w:val="00E16D3A"/>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E16D3A"/>
    <w:rPr>
      <w:rFonts w:asciiTheme="majorHAnsi" w:hAnsiTheme="majorHAnsi" w:cs="font1482"/>
      <w:b/>
      <w:sz w:val="21"/>
      <w:szCs w:val="21"/>
    </w:rPr>
  </w:style>
  <w:style w:type="paragraph" w:customStyle="1" w:styleId="Enclosures">
    <w:name w:val="Enclosures"/>
    <w:basedOn w:val="Standard"/>
    <w:semiHidden/>
    <w:rsid w:val="00F95D2A"/>
    <w:pPr>
      <w:numPr>
        <w:numId w:val="8"/>
      </w:numPr>
      <w:ind w:left="284" w:hanging="284"/>
    </w:pPr>
  </w:style>
  <w:style w:type="paragraph" w:customStyle="1" w:styleId="CopyTo">
    <w:name w:val="CopyTo"/>
    <w:basedOn w:val="Enclosures"/>
    <w:semiHidden/>
    <w:rsid w:val="00E16D3A"/>
  </w:style>
  <w:style w:type="paragraph" w:styleId="Datum">
    <w:name w:val="Date"/>
    <w:basedOn w:val="Standard"/>
    <w:next w:val="Standard"/>
    <w:link w:val="DatumZchn"/>
    <w:uiPriority w:val="15"/>
    <w:semiHidden/>
    <w:rsid w:val="00E16D3A"/>
    <w:pPr>
      <w:spacing w:before="480" w:after="480"/>
    </w:pPr>
  </w:style>
  <w:style w:type="character" w:customStyle="1" w:styleId="DatumZchn">
    <w:name w:val="Datum Zchn"/>
    <w:basedOn w:val="Absatz-Standardschriftart"/>
    <w:link w:val="Datum"/>
    <w:uiPriority w:val="15"/>
    <w:semiHidden/>
    <w:rsid w:val="00866674"/>
    <w:rPr>
      <w:rFonts w:cs="font1482"/>
      <w:sz w:val="21"/>
      <w:szCs w:val="21"/>
    </w:rPr>
  </w:style>
  <w:style w:type="character" w:customStyle="1" w:styleId="Description">
    <w:name w:val="Description"/>
    <w:basedOn w:val="Absatz-Standardschriftart"/>
    <w:semiHidden/>
    <w:rsid w:val="00E16D3A"/>
    <w:rPr>
      <w:sz w:val="14"/>
    </w:rPr>
  </w:style>
  <w:style w:type="paragraph" w:customStyle="1" w:styleId="DocumentType">
    <w:name w:val="DocumentType"/>
    <w:basedOn w:val="Standard"/>
    <w:semiHidden/>
    <w:rsid w:val="00E16D3A"/>
    <w:rPr>
      <w:b/>
    </w:rPr>
  </w:style>
  <w:style w:type="paragraph" w:styleId="Dokumentstruktur">
    <w:name w:val="Document Map"/>
    <w:basedOn w:val="Standard"/>
    <w:link w:val="DokumentstrukturZchn"/>
    <w:semiHidden/>
    <w:rsid w:val="00E16D3A"/>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866674"/>
    <w:rPr>
      <w:rFonts w:ascii="Segoe UI" w:hAnsi="Segoe UI" w:cs="Segoe UI"/>
      <w:sz w:val="16"/>
      <w:szCs w:val="16"/>
    </w:rPr>
  </w:style>
  <w:style w:type="paragraph" w:styleId="E-Mail-Signatur">
    <w:name w:val="E-mail Signature"/>
    <w:basedOn w:val="Standard"/>
    <w:link w:val="E-Mail-SignaturZchn"/>
    <w:semiHidden/>
    <w:rsid w:val="00E16D3A"/>
    <w:pPr>
      <w:spacing w:line="240" w:lineRule="auto"/>
    </w:pPr>
  </w:style>
  <w:style w:type="character" w:customStyle="1" w:styleId="E-Mail-SignaturZchn">
    <w:name w:val="E-Mail-Signatur Zchn"/>
    <w:basedOn w:val="Absatz-Standardschriftart"/>
    <w:link w:val="E-Mail-Signatur"/>
    <w:semiHidden/>
    <w:rsid w:val="00866674"/>
    <w:rPr>
      <w:rFonts w:cs="font1482"/>
      <w:sz w:val="21"/>
      <w:szCs w:val="21"/>
    </w:rPr>
  </w:style>
  <w:style w:type="paragraph" w:customStyle="1" w:styleId="EnclosuresFristLine">
    <w:name w:val="Enclosures Frist Line"/>
    <w:basedOn w:val="Enclosures"/>
    <w:next w:val="Enclosures"/>
    <w:semiHidden/>
    <w:rsid w:val="00E16D3A"/>
    <w:pPr>
      <w:spacing w:before="400"/>
    </w:pPr>
  </w:style>
  <w:style w:type="paragraph" w:styleId="Endnotentext">
    <w:name w:val="endnote text"/>
    <w:basedOn w:val="Funotentext"/>
    <w:link w:val="EndnotentextZchn"/>
    <w:uiPriority w:val="99"/>
    <w:semiHidden/>
    <w:rsid w:val="00E16D3A"/>
  </w:style>
  <w:style w:type="character" w:customStyle="1" w:styleId="EndnotentextZchn">
    <w:name w:val="Endnotentext Zchn"/>
    <w:basedOn w:val="Absatz-Standardschriftart"/>
    <w:link w:val="Endnotentext"/>
    <w:uiPriority w:val="99"/>
    <w:semiHidden/>
    <w:rsid w:val="00866674"/>
    <w:rPr>
      <w:rFonts w:cs="font1482"/>
      <w:sz w:val="13"/>
      <w:szCs w:val="20"/>
    </w:rPr>
  </w:style>
  <w:style w:type="character" w:styleId="Endnotenzeichen">
    <w:name w:val="endnote reference"/>
    <w:basedOn w:val="Absatz-Standardschriftart"/>
    <w:uiPriority w:val="99"/>
    <w:semiHidden/>
    <w:rsid w:val="00E16D3A"/>
    <w:rPr>
      <w:vertAlign w:val="superscript"/>
    </w:rPr>
  </w:style>
  <w:style w:type="paragraph" w:styleId="Fu-Endnotenberschrift">
    <w:name w:val="Note Heading"/>
    <w:basedOn w:val="Standard"/>
    <w:next w:val="Standard"/>
    <w:link w:val="Fu-EndnotenberschriftZchn"/>
    <w:semiHidden/>
    <w:rsid w:val="00E16D3A"/>
  </w:style>
  <w:style w:type="character" w:customStyle="1" w:styleId="Fu-EndnotenberschriftZchn">
    <w:name w:val="Fuß/-Endnotenüberschrift Zchn"/>
    <w:basedOn w:val="Absatz-Standardschriftart"/>
    <w:link w:val="Fu-Endnotenberschrift"/>
    <w:semiHidden/>
    <w:rsid w:val="00866674"/>
    <w:rPr>
      <w:rFonts w:cs="font1482"/>
      <w:sz w:val="21"/>
      <w:szCs w:val="21"/>
    </w:rPr>
  </w:style>
  <w:style w:type="paragraph" w:customStyle="1" w:styleId="H1">
    <w:name w:val="H1"/>
    <w:aliases w:val="Überschrift 1 nummeriert"/>
    <w:basedOn w:val="berschrift1"/>
    <w:next w:val="Standard"/>
    <w:uiPriority w:val="10"/>
    <w:qFormat/>
    <w:rsid w:val="00BB5D35"/>
    <w:pPr>
      <w:numPr>
        <w:numId w:val="31"/>
      </w:numPr>
    </w:pPr>
  </w:style>
  <w:style w:type="paragraph" w:styleId="HTMLAdresse">
    <w:name w:val="HTML Address"/>
    <w:basedOn w:val="Standard"/>
    <w:link w:val="HTMLAdresseZchn"/>
    <w:semiHidden/>
    <w:rsid w:val="00E16D3A"/>
    <w:rPr>
      <w:iCs/>
    </w:rPr>
  </w:style>
  <w:style w:type="character" w:customStyle="1" w:styleId="HTMLAdresseZchn">
    <w:name w:val="HTML Adresse Zchn"/>
    <w:basedOn w:val="Absatz-Standardschriftart"/>
    <w:link w:val="HTMLAdresse"/>
    <w:semiHidden/>
    <w:rsid w:val="00866674"/>
    <w:rPr>
      <w:rFonts w:cs="font1482"/>
      <w:iCs/>
      <w:sz w:val="21"/>
      <w:szCs w:val="21"/>
    </w:rPr>
  </w:style>
  <w:style w:type="character" w:styleId="HTMLBeispiel">
    <w:name w:val="HTML Sample"/>
    <w:basedOn w:val="Absatz-Standardschriftart"/>
    <w:semiHidden/>
    <w:rsid w:val="00E16D3A"/>
    <w:rPr>
      <w:rFonts w:ascii="Verdana" w:hAnsi="Verdana" w:cs="Courier New"/>
      <w:sz w:val="22"/>
    </w:rPr>
  </w:style>
  <w:style w:type="character" w:styleId="HTMLCode">
    <w:name w:val="HTML Code"/>
    <w:basedOn w:val="Absatz-Standardschriftart"/>
    <w:semiHidden/>
    <w:rsid w:val="00E16D3A"/>
    <w:rPr>
      <w:rFonts w:ascii="Verdana" w:hAnsi="Verdana" w:cs="Courier New"/>
      <w:sz w:val="22"/>
      <w:szCs w:val="20"/>
    </w:rPr>
  </w:style>
  <w:style w:type="character" w:styleId="HTMLDefinition">
    <w:name w:val="HTML Definition"/>
    <w:basedOn w:val="Absatz-Standardschriftart"/>
    <w:semiHidden/>
    <w:rsid w:val="00E16D3A"/>
    <w:rPr>
      <w:iCs/>
    </w:rPr>
  </w:style>
  <w:style w:type="character" w:styleId="HTMLSchreibmaschine">
    <w:name w:val="HTML Typewriter"/>
    <w:basedOn w:val="Absatz-Standardschriftart"/>
    <w:semiHidden/>
    <w:rsid w:val="00E16D3A"/>
    <w:rPr>
      <w:rFonts w:ascii="Verdana" w:hAnsi="Verdana" w:cs="Courier New"/>
      <w:sz w:val="20"/>
      <w:szCs w:val="20"/>
    </w:rPr>
  </w:style>
  <w:style w:type="character" w:styleId="HTMLTastatur">
    <w:name w:val="HTML Keyboard"/>
    <w:basedOn w:val="Absatz-Standardschriftart"/>
    <w:semiHidden/>
    <w:rsid w:val="00E16D3A"/>
    <w:rPr>
      <w:rFonts w:ascii="Verdana" w:hAnsi="Verdana" w:cs="Courier New"/>
      <w:sz w:val="22"/>
      <w:szCs w:val="20"/>
    </w:rPr>
  </w:style>
  <w:style w:type="character" w:styleId="HTMLVariable">
    <w:name w:val="HTML Variable"/>
    <w:basedOn w:val="Absatz-Standardschriftart"/>
    <w:semiHidden/>
    <w:rsid w:val="00E16D3A"/>
    <w:rPr>
      <w:iCs/>
    </w:rPr>
  </w:style>
  <w:style w:type="paragraph" w:styleId="HTMLVorformatiert">
    <w:name w:val="HTML Preformatted"/>
    <w:basedOn w:val="Standard"/>
    <w:link w:val="HTMLVorformatiertZchn"/>
    <w:semiHidden/>
    <w:rsid w:val="00E16D3A"/>
    <w:rPr>
      <w:rFonts w:cs="Courier New"/>
      <w:szCs w:val="20"/>
    </w:rPr>
  </w:style>
  <w:style w:type="character" w:customStyle="1" w:styleId="HTMLVorformatiertZchn">
    <w:name w:val="HTML Vorformatiert Zchn"/>
    <w:basedOn w:val="Absatz-Standardschriftart"/>
    <w:link w:val="HTMLVorformatiert"/>
    <w:semiHidden/>
    <w:rsid w:val="00866674"/>
    <w:rPr>
      <w:rFonts w:cs="Courier New"/>
      <w:sz w:val="21"/>
      <w:szCs w:val="20"/>
    </w:rPr>
  </w:style>
  <w:style w:type="character" w:styleId="HTMLZitat">
    <w:name w:val="HTML Cite"/>
    <w:basedOn w:val="Absatz-Standardschriftart"/>
    <w:semiHidden/>
    <w:rsid w:val="00E16D3A"/>
    <w:rPr>
      <w:iCs/>
    </w:rPr>
  </w:style>
  <w:style w:type="paragraph" w:styleId="Index1">
    <w:name w:val="index 1"/>
    <w:basedOn w:val="Standard"/>
    <w:next w:val="Standard"/>
    <w:uiPriority w:val="99"/>
    <w:semiHidden/>
    <w:rsid w:val="00E16D3A"/>
    <w:pPr>
      <w:spacing w:line="240" w:lineRule="auto"/>
      <w:ind w:left="220" w:hanging="220"/>
      <w:jc w:val="both"/>
    </w:pPr>
    <w:rPr>
      <w:rFonts w:ascii="Verdana" w:eastAsia="Times" w:hAnsi="Verdana" w:cstheme="minorHAnsi"/>
      <w:color w:val="000000"/>
      <w:sz w:val="16"/>
      <w:szCs w:val="18"/>
    </w:rPr>
  </w:style>
  <w:style w:type="paragraph" w:styleId="Index2">
    <w:name w:val="index 2"/>
    <w:basedOn w:val="Standard"/>
    <w:next w:val="Standard"/>
    <w:autoRedefine/>
    <w:uiPriority w:val="99"/>
    <w:semiHidden/>
    <w:rsid w:val="00E16D3A"/>
    <w:pPr>
      <w:spacing w:line="240" w:lineRule="auto"/>
      <w:ind w:left="440" w:hanging="220"/>
      <w:jc w:val="both"/>
    </w:pPr>
    <w:rPr>
      <w:rFonts w:ascii="Verdana" w:eastAsia="Times" w:hAnsi="Verdana" w:cstheme="minorHAnsi"/>
      <w:color w:val="000000"/>
      <w:sz w:val="18"/>
      <w:szCs w:val="18"/>
    </w:rPr>
  </w:style>
  <w:style w:type="paragraph" w:styleId="Index3">
    <w:name w:val="index 3"/>
    <w:basedOn w:val="Standard"/>
    <w:next w:val="Standard"/>
    <w:autoRedefine/>
    <w:uiPriority w:val="99"/>
    <w:semiHidden/>
    <w:rsid w:val="00E16D3A"/>
    <w:pPr>
      <w:spacing w:line="240" w:lineRule="auto"/>
      <w:ind w:left="660" w:hanging="220"/>
      <w:jc w:val="both"/>
    </w:pPr>
    <w:rPr>
      <w:rFonts w:ascii="Verdana" w:eastAsia="Times" w:hAnsi="Verdana" w:cstheme="minorHAnsi"/>
      <w:color w:val="000000"/>
      <w:sz w:val="18"/>
      <w:szCs w:val="18"/>
    </w:rPr>
  </w:style>
  <w:style w:type="paragraph" w:styleId="Index4">
    <w:name w:val="index 4"/>
    <w:basedOn w:val="Standard"/>
    <w:next w:val="Standard"/>
    <w:uiPriority w:val="99"/>
    <w:semiHidden/>
    <w:rsid w:val="00E16D3A"/>
    <w:pPr>
      <w:spacing w:line="240" w:lineRule="auto"/>
      <w:ind w:left="880" w:hanging="220"/>
      <w:jc w:val="both"/>
    </w:pPr>
    <w:rPr>
      <w:rFonts w:ascii="Verdana" w:eastAsia="Times" w:hAnsi="Verdana" w:cstheme="minorHAnsi"/>
      <w:color w:val="000000"/>
      <w:sz w:val="18"/>
      <w:szCs w:val="18"/>
    </w:rPr>
  </w:style>
  <w:style w:type="paragraph" w:styleId="Index5">
    <w:name w:val="index 5"/>
    <w:basedOn w:val="Standard"/>
    <w:next w:val="Standard"/>
    <w:autoRedefine/>
    <w:uiPriority w:val="99"/>
    <w:semiHidden/>
    <w:rsid w:val="00E16D3A"/>
    <w:pPr>
      <w:spacing w:line="240" w:lineRule="auto"/>
      <w:ind w:left="1100" w:hanging="220"/>
      <w:jc w:val="both"/>
    </w:pPr>
    <w:rPr>
      <w:rFonts w:ascii="Verdana" w:eastAsia="Times" w:hAnsi="Verdana" w:cstheme="minorHAnsi"/>
      <w:color w:val="000000"/>
      <w:sz w:val="18"/>
      <w:szCs w:val="18"/>
    </w:rPr>
  </w:style>
  <w:style w:type="paragraph" w:styleId="Index6">
    <w:name w:val="index 6"/>
    <w:basedOn w:val="Standard"/>
    <w:next w:val="Standard"/>
    <w:autoRedefine/>
    <w:uiPriority w:val="99"/>
    <w:semiHidden/>
    <w:rsid w:val="00E16D3A"/>
    <w:pPr>
      <w:spacing w:line="240" w:lineRule="auto"/>
      <w:ind w:left="1320" w:hanging="220"/>
      <w:jc w:val="both"/>
    </w:pPr>
    <w:rPr>
      <w:rFonts w:ascii="Verdana" w:eastAsia="Times" w:hAnsi="Verdana" w:cstheme="minorHAnsi"/>
      <w:color w:val="000000"/>
      <w:sz w:val="18"/>
      <w:szCs w:val="18"/>
    </w:rPr>
  </w:style>
  <w:style w:type="paragraph" w:styleId="Index7">
    <w:name w:val="index 7"/>
    <w:basedOn w:val="Standard"/>
    <w:next w:val="Standard"/>
    <w:autoRedefine/>
    <w:uiPriority w:val="99"/>
    <w:semiHidden/>
    <w:rsid w:val="00E16D3A"/>
    <w:pPr>
      <w:spacing w:line="240" w:lineRule="auto"/>
      <w:ind w:left="1540" w:hanging="220"/>
      <w:jc w:val="both"/>
    </w:pPr>
    <w:rPr>
      <w:rFonts w:ascii="Verdana" w:eastAsia="Times" w:hAnsi="Verdana" w:cstheme="minorHAnsi"/>
      <w:color w:val="000000"/>
      <w:sz w:val="18"/>
      <w:szCs w:val="18"/>
    </w:rPr>
  </w:style>
  <w:style w:type="paragraph" w:styleId="Index8">
    <w:name w:val="index 8"/>
    <w:basedOn w:val="Standard"/>
    <w:next w:val="Standard"/>
    <w:autoRedefine/>
    <w:uiPriority w:val="99"/>
    <w:semiHidden/>
    <w:rsid w:val="00E16D3A"/>
    <w:pPr>
      <w:spacing w:line="240" w:lineRule="auto"/>
      <w:ind w:left="1760" w:hanging="220"/>
      <w:jc w:val="both"/>
    </w:pPr>
    <w:rPr>
      <w:rFonts w:ascii="Verdana" w:eastAsia="Times" w:hAnsi="Verdana" w:cstheme="minorHAnsi"/>
      <w:color w:val="000000"/>
      <w:sz w:val="18"/>
      <w:szCs w:val="18"/>
    </w:rPr>
  </w:style>
  <w:style w:type="paragraph" w:styleId="Index9">
    <w:name w:val="index 9"/>
    <w:basedOn w:val="Standard"/>
    <w:next w:val="Standard"/>
    <w:autoRedefine/>
    <w:uiPriority w:val="99"/>
    <w:semiHidden/>
    <w:rsid w:val="00E16D3A"/>
    <w:pPr>
      <w:spacing w:line="240" w:lineRule="auto"/>
      <w:ind w:left="1980" w:hanging="220"/>
      <w:jc w:val="both"/>
    </w:pPr>
    <w:rPr>
      <w:rFonts w:ascii="Verdana" w:eastAsia="Times" w:hAnsi="Verdana" w:cstheme="minorHAnsi"/>
      <w:color w:val="000000"/>
      <w:sz w:val="18"/>
      <w:szCs w:val="18"/>
    </w:rPr>
  </w:style>
  <w:style w:type="paragraph" w:styleId="Indexberschrift">
    <w:name w:val="index heading"/>
    <w:basedOn w:val="Standard"/>
    <w:next w:val="Index1"/>
    <w:uiPriority w:val="99"/>
    <w:semiHidden/>
    <w:rsid w:val="00E16D3A"/>
    <w:pPr>
      <w:spacing w:before="240" w:line="240" w:lineRule="auto"/>
      <w:jc w:val="both"/>
    </w:pPr>
    <w:rPr>
      <w:rFonts w:asciiTheme="majorHAnsi" w:eastAsia="Times" w:hAnsiTheme="majorHAnsi" w:cstheme="majorHAnsi"/>
      <w:b/>
      <w:bCs/>
      <w:color w:val="000000"/>
      <w:sz w:val="18"/>
      <w:szCs w:val="18"/>
    </w:rPr>
  </w:style>
  <w:style w:type="paragraph" w:customStyle="1" w:styleId="Introduction">
    <w:name w:val="Introduction"/>
    <w:basedOn w:val="Standard"/>
    <w:next w:val="Standard"/>
    <w:semiHidden/>
    <w:rsid w:val="00E16D3A"/>
    <w:pPr>
      <w:keepNext/>
      <w:keepLines/>
    </w:pPr>
  </w:style>
  <w:style w:type="character" w:customStyle="1" w:styleId="Italic">
    <w:name w:val="Italic"/>
    <w:basedOn w:val="Absatz-Standardschriftart"/>
    <w:semiHidden/>
    <w:rsid w:val="00E16D3A"/>
    <w:rPr>
      <w:i/>
    </w:rPr>
  </w:style>
  <w:style w:type="paragraph" w:styleId="Kommentartext">
    <w:name w:val="annotation text"/>
    <w:basedOn w:val="Standard"/>
    <w:link w:val="KommentartextZchn"/>
    <w:uiPriority w:val="99"/>
    <w:semiHidden/>
    <w:rsid w:val="00E16D3A"/>
    <w:pPr>
      <w:spacing w:line="240" w:lineRule="auto"/>
    </w:pPr>
    <w:rPr>
      <w:rFonts w:ascii="Arial" w:eastAsia="Times New Roman" w:hAnsi="Arial" w:cs="Times New Roman"/>
      <w:sz w:val="20"/>
      <w:szCs w:val="20"/>
    </w:rPr>
  </w:style>
  <w:style w:type="character" w:customStyle="1" w:styleId="KommentartextZchn">
    <w:name w:val="Kommentartext Zchn"/>
    <w:basedOn w:val="Absatz-Standardschriftart"/>
    <w:link w:val="Kommentartext"/>
    <w:uiPriority w:val="99"/>
    <w:semiHidden/>
    <w:rsid w:val="00866674"/>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rsid w:val="00E16D3A"/>
    <w:pPr>
      <w:spacing w:line="264" w:lineRule="auto"/>
      <w:jc w:val="both"/>
    </w:pPr>
    <w:rPr>
      <w:rFonts w:ascii="Verdana" w:eastAsia="Times" w:hAnsi="Verdana"/>
      <w:b/>
      <w:bCs/>
      <w:color w:val="000000"/>
    </w:rPr>
  </w:style>
  <w:style w:type="character" w:customStyle="1" w:styleId="KommentarthemaZchn">
    <w:name w:val="Kommentarthema Zchn"/>
    <w:basedOn w:val="KommentartextZchn"/>
    <w:link w:val="Kommentarthema"/>
    <w:uiPriority w:val="99"/>
    <w:semiHidden/>
    <w:rsid w:val="00866674"/>
    <w:rPr>
      <w:rFonts w:ascii="Verdana" w:eastAsia="Times" w:hAnsi="Verdana" w:cs="Times New Roman"/>
      <w:b/>
      <w:bCs/>
      <w:color w:val="000000"/>
      <w:sz w:val="20"/>
      <w:szCs w:val="20"/>
    </w:rPr>
  </w:style>
  <w:style w:type="character" w:styleId="Kommentarzeichen">
    <w:name w:val="annotation reference"/>
    <w:uiPriority w:val="99"/>
    <w:semiHidden/>
    <w:rsid w:val="00E16D3A"/>
    <w:rPr>
      <w:sz w:val="16"/>
      <w:szCs w:val="16"/>
    </w:rPr>
  </w:style>
  <w:style w:type="paragraph" w:customStyle="1" w:styleId="Kontaktangaben">
    <w:name w:val="Kontaktangaben"/>
    <w:basedOn w:val="Standard"/>
    <w:semiHidden/>
    <w:rsid w:val="00E16D3A"/>
    <w:pPr>
      <w:tabs>
        <w:tab w:val="left" w:pos="709"/>
      </w:tabs>
      <w:spacing w:line="220" w:lineRule="atLeast"/>
    </w:pPr>
    <w:rPr>
      <w:sz w:val="16"/>
      <w:szCs w:val="16"/>
    </w:rPr>
  </w:style>
  <w:style w:type="paragraph" w:customStyle="1" w:styleId="Text85pt">
    <w:name w:val="Text 8.5 pt"/>
    <w:basedOn w:val="Standard"/>
    <w:uiPriority w:val="2"/>
    <w:qFormat/>
    <w:rsid w:val="00E16D3A"/>
    <w:pPr>
      <w:spacing w:line="215" w:lineRule="atLeast"/>
    </w:pPr>
    <w:rPr>
      <w:sz w:val="17"/>
    </w:rPr>
  </w:style>
  <w:style w:type="paragraph" w:customStyle="1" w:styleId="Kurzbrief">
    <w:name w:val="Kurzbrief"/>
    <w:basedOn w:val="Text85pt"/>
    <w:uiPriority w:val="99"/>
    <w:semiHidden/>
    <w:qFormat/>
    <w:rsid w:val="00E16D3A"/>
    <w:pPr>
      <w:ind w:left="294" w:hanging="294"/>
    </w:pPr>
  </w:style>
  <w:style w:type="paragraph" w:customStyle="1" w:styleId="KurzbriefFR">
    <w:name w:val="Kurzbrief FR"/>
    <w:basedOn w:val="Kurzbrief"/>
    <w:uiPriority w:val="99"/>
    <w:semiHidden/>
    <w:qFormat/>
    <w:rsid w:val="00E16D3A"/>
    <w:pPr>
      <w:ind w:left="284" w:firstLine="0"/>
    </w:pPr>
  </w:style>
  <w:style w:type="paragraph" w:styleId="Liste">
    <w:name w:val="List"/>
    <w:basedOn w:val="Standard"/>
    <w:semiHidden/>
    <w:rsid w:val="00E16D3A"/>
    <w:pPr>
      <w:ind w:left="283" w:hanging="283"/>
    </w:pPr>
  </w:style>
  <w:style w:type="paragraph" w:styleId="Liste2">
    <w:name w:val="List 2"/>
    <w:basedOn w:val="Standard"/>
    <w:semiHidden/>
    <w:rsid w:val="00E16D3A"/>
    <w:pPr>
      <w:ind w:left="566" w:hanging="283"/>
    </w:pPr>
  </w:style>
  <w:style w:type="paragraph" w:styleId="Liste3">
    <w:name w:val="List 3"/>
    <w:basedOn w:val="Standard"/>
    <w:semiHidden/>
    <w:rsid w:val="00E16D3A"/>
    <w:pPr>
      <w:ind w:left="849" w:hanging="283"/>
    </w:pPr>
  </w:style>
  <w:style w:type="paragraph" w:styleId="Liste4">
    <w:name w:val="List 4"/>
    <w:basedOn w:val="Standard"/>
    <w:semiHidden/>
    <w:rsid w:val="00E16D3A"/>
    <w:pPr>
      <w:ind w:left="1132" w:hanging="283"/>
    </w:pPr>
  </w:style>
  <w:style w:type="paragraph" w:styleId="Liste5">
    <w:name w:val="List 5"/>
    <w:basedOn w:val="Standard"/>
    <w:semiHidden/>
    <w:rsid w:val="00E16D3A"/>
    <w:pPr>
      <w:ind w:left="1415" w:hanging="283"/>
    </w:pPr>
  </w:style>
  <w:style w:type="paragraph" w:customStyle="1" w:styleId="ListWithCheckboxes">
    <w:name w:val="ListWithCheckboxes"/>
    <w:basedOn w:val="Standard"/>
    <w:semiHidden/>
    <w:rsid w:val="00E16D3A"/>
    <w:pPr>
      <w:numPr>
        <w:numId w:val="9"/>
      </w:numPr>
    </w:pPr>
  </w:style>
  <w:style w:type="paragraph" w:customStyle="1" w:styleId="ListWithLetters">
    <w:name w:val="ListWithLetters"/>
    <w:basedOn w:val="Standard"/>
    <w:semiHidden/>
    <w:rsid w:val="00E16D3A"/>
    <w:pPr>
      <w:numPr>
        <w:numId w:val="10"/>
      </w:numPr>
    </w:pPr>
  </w:style>
  <w:style w:type="paragraph" w:customStyle="1" w:styleId="ListWithNumbers">
    <w:name w:val="ListWithNumbers"/>
    <w:basedOn w:val="Standard"/>
    <w:semiHidden/>
    <w:rsid w:val="00E16D3A"/>
    <w:pPr>
      <w:numPr>
        <w:numId w:val="11"/>
      </w:numPr>
    </w:pPr>
  </w:style>
  <w:style w:type="paragraph" w:customStyle="1" w:styleId="ListWithSymbols">
    <w:name w:val="ListWithSymbols"/>
    <w:basedOn w:val="Standard"/>
    <w:semiHidden/>
    <w:rsid w:val="00E16D3A"/>
    <w:pPr>
      <w:numPr>
        <w:numId w:val="13"/>
      </w:numPr>
    </w:pPr>
  </w:style>
  <w:style w:type="paragraph" w:customStyle="1" w:styleId="ListWithPoints">
    <w:name w:val="ListWithPoints"/>
    <w:basedOn w:val="ListWithSymbols"/>
    <w:semiHidden/>
    <w:rsid w:val="00E16D3A"/>
    <w:pPr>
      <w:numPr>
        <w:numId w:val="12"/>
      </w:numPr>
    </w:pPr>
  </w:style>
  <w:style w:type="paragraph" w:styleId="Makrotext">
    <w:name w:val="macro"/>
    <w:link w:val="MakrotextZchn"/>
    <w:semiHidden/>
    <w:rsid w:val="00E16D3A"/>
    <w:pPr>
      <w:spacing w:after="0" w:line="240" w:lineRule="auto"/>
    </w:pPr>
    <w:rPr>
      <w:rFonts w:ascii="Verdana" w:eastAsia="Times New Roman" w:hAnsi="Verdana" w:cs="Courier New"/>
      <w:szCs w:val="20"/>
    </w:rPr>
  </w:style>
  <w:style w:type="character" w:customStyle="1" w:styleId="MakrotextZchn">
    <w:name w:val="Makrotext Zchn"/>
    <w:basedOn w:val="Absatz-Standardschriftart"/>
    <w:link w:val="Makrotext"/>
    <w:semiHidden/>
    <w:rsid w:val="00866674"/>
    <w:rPr>
      <w:rFonts w:ascii="Verdana" w:eastAsia="Times New Roman" w:hAnsi="Verdana" w:cs="Courier New"/>
      <w:szCs w:val="20"/>
    </w:rPr>
  </w:style>
  <w:style w:type="paragraph" w:customStyle="1" w:styleId="MinutesItem">
    <w:name w:val="MinutesItem"/>
    <w:basedOn w:val="Standard"/>
    <w:semiHidden/>
    <w:rsid w:val="00E16D3A"/>
    <w:pPr>
      <w:tabs>
        <w:tab w:val="right" w:pos="9356"/>
      </w:tabs>
      <w:ind w:right="2268"/>
    </w:pPr>
  </w:style>
  <w:style w:type="paragraph" w:customStyle="1" w:styleId="MinutesTitle">
    <w:name w:val="MinutesTitle"/>
    <w:basedOn w:val="Standard"/>
    <w:next w:val="MinutesItem"/>
    <w:semiHidden/>
    <w:rsid w:val="00E16D3A"/>
    <w:pPr>
      <w:tabs>
        <w:tab w:val="right" w:pos="9356"/>
      </w:tabs>
      <w:ind w:right="2268"/>
    </w:pPr>
    <w:rPr>
      <w:b/>
    </w:rPr>
  </w:style>
  <w:style w:type="paragraph" w:styleId="Nachrichtenkopf">
    <w:name w:val="Message Header"/>
    <w:basedOn w:val="Standard"/>
    <w:link w:val="NachrichtenkopfZchn"/>
    <w:semiHidden/>
    <w:rsid w:val="00E16D3A"/>
    <w:rPr>
      <w:rFonts w:cs="Arial"/>
      <w:b/>
    </w:rPr>
  </w:style>
  <w:style w:type="character" w:customStyle="1" w:styleId="NachrichtenkopfZchn">
    <w:name w:val="Nachrichtenkopf Zchn"/>
    <w:basedOn w:val="Absatz-Standardschriftart"/>
    <w:link w:val="Nachrichtenkopf"/>
    <w:semiHidden/>
    <w:rsid w:val="00866674"/>
    <w:rPr>
      <w:rFonts w:cs="Arial"/>
      <w:b/>
      <w:sz w:val="21"/>
      <w:szCs w:val="21"/>
    </w:rPr>
  </w:style>
  <w:style w:type="character" w:customStyle="1" w:styleId="NichtaufgelsteErwhnung1">
    <w:name w:val="Nicht aufgelöste Erwähnung1"/>
    <w:basedOn w:val="Absatz-Standardschriftart"/>
    <w:uiPriority w:val="99"/>
    <w:semiHidden/>
    <w:unhideWhenUsed/>
    <w:rsid w:val="00E16D3A"/>
    <w:rPr>
      <w:color w:val="605E5C"/>
      <w:shd w:val="clear" w:color="auto" w:fill="E1DFDD"/>
    </w:rPr>
  </w:style>
  <w:style w:type="paragraph" w:customStyle="1" w:styleId="NormalKeepTogether">
    <w:name w:val="NormalKeepTogether"/>
    <w:basedOn w:val="Standard"/>
    <w:semiHidden/>
    <w:rsid w:val="00E16D3A"/>
    <w:pPr>
      <w:keepNext/>
      <w:keepLines/>
    </w:pPr>
  </w:style>
  <w:style w:type="paragraph" w:customStyle="1" w:styleId="Nummerierung1">
    <w:name w:val="Nummerierung 1"/>
    <w:basedOn w:val="Standard"/>
    <w:uiPriority w:val="6"/>
    <w:qFormat/>
    <w:rsid w:val="00BB5D35"/>
    <w:pPr>
      <w:numPr>
        <w:ilvl w:val="7"/>
        <w:numId w:val="26"/>
      </w:numPr>
      <w:ind w:left="284" w:hanging="284"/>
    </w:pPr>
  </w:style>
  <w:style w:type="paragraph" w:customStyle="1" w:styleId="Nummerierung2">
    <w:name w:val="Nummerierung 2"/>
    <w:basedOn w:val="Nummerierung1"/>
    <w:uiPriority w:val="6"/>
    <w:qFormat/>
    <w:rsid w:val="00BB5D35"/>
    <w:pPr>
      <w:numPr>
        <w:ilvl w:val="8"/>
      </w:numPr>
      <w:ind w:left="709" w:hanging="425"/>
    </w:pPr>
  </w:style>
  <w:style w:type="paragraph" w:styleId="NurText">
    <w:name w:val="Plain Text"/>
    <w:basedOn w:val="Standard"/>
    <w:link w:val="NurTextZchn"/>
    <w:semiHidden/>
    <w:rsid w:val="00E16D3A"/>
    <w:rPr>
      <w:rFonts w:cs="Courier New"/>
      <w:szCs w:val="20"/>
    </w:rPr>
  </w:style>
  <w:style w:type="character" w:customStyle="1" w:styleId="NurTextZchn">
    <w:name w:val="Nur Text Zchn"/>
    <w:basedOn w:val="Absatz-Standardschriftart"/>
    <w:link w:val="NurText"/>
    <w:semiHidden/>
    <w:rsid w:val="00866674"/>
    <w:rPr>
      <w:rFonts w:cs="Courier New"/>
      <w:sz w:val="21"/>
      <w:szCs w:val="20"/>
    </w:rPr>
  </w:style>
  <w:style w:type="paragraph" w:customStyle="1" w:styleId="OutputprofileText">
    <w:name w:val="OutputprofileText"/>
    <w:basedOn w:val="Standard"/>
    <w:semiHidden/>
    <w:rsid w:val="00E16D3A"/>
    <w:pPr>
      <w:keepLines/>
    </w:pPr>
    <w:rPr>
      <w:sz w:val="14"/>
    </w:rPr>
  </w:style>
  <w:style w:type="paragraph" w:customStyle="1" w:styleId="OutputprofileTitle">
    <w:name w:val="OutputprofileTitle"/>
    <w:basedOn w:val="Standard"/>
    <w:next w:val="OutputprofileText"/>
    <w:semiHidden/>
    <w:rsid w:val="00E16D3A"/>
    <w:pPr>
      <w:keepLines/>
    </w:pPr>
    <w:rPr>
      <w:b/>
      <w:sz w:val="14"/>
    </w:rPr>
  </w:style>
  <w:style w:type="character" w:styleId="Platzhaltertext">
    <w:name w:val="Placeholder Text"/>
    <w:basedOn w:val="Absatz-Standardschriftart"/>
    <w:uiPriority w:val="99"/>
    <w:semiHidden/>
    <w:rsid w:val="00E16D3A"/>
    <w:rPr>
      <w:vanish/>
      <w:color w:val="7D9AA8" w:themeColor="accent1" w:themeTint="99"/>
    </w:rPr>
  </w:style>
  <w:style w:type="paragraph" w:customStyle="1" w:styleId="PositionItem">
    <w:name w:val="PositionItem"/>
    <w:basedOn w:val="Standard"/>
    <w:semiHidden/>
    <w:rsid w:val="00E16D3A"/>
    <w:pPr>
      <w:keepNext/>
      <w:keepLines/>
      <w:tabs>
        <w:tab w:val="left" w:pos="7541"/>
        <w:tab w:val="decimal" w:pos="9072"/>
      </w:tabs>
      <w:ind w:left="851" w:right="2268" w:hanging="851"/>
    </w:pPr>
  </w:style>
  <w:style w:type="paragraph" w:customStyle="1" w:styleId="PositionTitle">
    <w:name w:val="PositionTitle"/>
    <w:basedOn w:val="Standard"/>
    <w:semiHidden/>
    <w:rsid w:val="00E16D3A"/>
    <w:pPr>
      <w:tabs>
        <w:tab w:val="left" w:pos="7541"/>
        <w:tab w:val="decimal" w:pos="9072"/>
      </w:tabs>
      <w:ind w:left="851" w:right="2268"/>
    </w:pPr>
    <w:rPr>
      <w:b/>
      <w:spacing w:val="-10"/>
    </w:rPr>
  </w:style>
  <w:style w:type="paragraph" w:customStyle="1" w:styleId="PositionWithValue">
    <w:name w:val="PositionWithValue"/>
    <w:basedOn w:val="Standard"/>
    <w:semiHidden/>
    <w:rsid w:val="00E16D3A"/>
    <w:pPr>
      <w:tabs>
        <w:tab w:val="left" w:pos="7655"/>
        <w:tab w:val="decimal" w:pos="8959"/>
      </w:tabs>
      <w:ind w:right="2835"/>
    </w:pPr>
  </w:style>
  <w:style w:type="paragraph" w:styleId="Rechtsgrundlagenverzeichnis">
    <w:name w:val="table of authorities"/>
    <w:basedOn w:val="Standard"/>
    <w:next w:val="Standard"/>
    <w:semiHidden/>
    <w:rsid w:val="00E16D3A"/>
    <w:pPr>
      <w:ind w:left="284" w:hanging="284"/>
    </w:pPr>
  </w:style>
  <w:style w:type="paragraph" w:customStyle="1" w:styleId="ReturnAddress">
    <w:name w:val="ReturnAddress"/>
    <w:basedOn w:val="Standard"/>
    <w:semiHidden/>
    <w:rsid w:val="00E16D3A"/>
    <w:pPr>
      <w:keepLines/>
    </w:pPr>
    <w:rPr>
      <w:sz w:val="14"/>
      <w:u w:val="single"/>
    </w:rPr>
  </w:style>
  <w:style w:type="paragraph" w:styleId="RGV-berschrift">
    <w:name w:val="toa heading"/>
    <w:basedOn w:val="Standard"/>
    <w:next w:val="Standard"/>
    <w:semiHidden/>
    <w:rsid w:val="00E16D3A"/>
    <w:pPr>
      <w:keepNext/>
      <w:keepLines/>
    </w:pPr>
    <w:rPr>
      <w:rFonts w:cs="Arial"/>
      <w:b/>
      <w:bCs/>
    </w:rPr>
  </w:style>
  <w:style w:type="paragraph" w:customStyle="1" w:styleId="Seitenzahlen">
    <w:name w:val="Seitenzahlen"/>
    <w:basedOn w:val="Fuzeile"/>
    <w:uiPriority w:val="85"/>
    <w:semiHidden/>
    <w:rsid w:val="00E16D3A"/>
    <w:pPr>
      <w:jc w:val="right"/>
    </w:pPr>
  </w:style>
  <w:style w:type="paragraph" w:customStyle="1" w:styleId="Separator">
    <w:name w:val="Separator"/>
    <w:basedOn w:val="Standard"/>
    <w:next w:val="Standard"/>
    <w:semiHidden/>
    <w:rsid w:val="00E16D3A"/>
    <w:pPr>
      <w:pBdr>
        <w:bottom w:val="single" w:sz="4" w:space="1" w:color="auto"/>
      </w:pBdr>
    </w:pPr>
  </w:style>
  <w:style w:type="paragraph" w:customStyle="1" w:styleId="SignatureLines">
    <w:name w:val="SignatureLines"/>
    <w:basedOn w:val="Standard"/>
    <w:next w:val="Standard"/>
    <w:semiHidden/>
    <w:rsid w:val="00E16D3A"/>
    <w:pPr>
      <w:keepNext/>
      <w:keepLines/>
      <w:tabs>
        <w:tab w:val="left" w:leader="underscore" w:pos="3119"/>
        <w:tab w:val="left" w:pos="3969"/>
        <w:tab w:val="right" w:leader="underscore" w:pos="7088"/>
      </w:tabs>
    </w:pPr>
    <w:rPr>
      <w:sz w:val="8"/>
    </w:rPr>
  </w:style>
  <w:style w:type="paragraph" w:customStyle="1" w:styleId="SignatureText">
    <w:name w:val="SignatureText"/>
    <w:basedOn w:val="Standard"/>
    <w:semiHidden/>
    <w:rsid w:val="00E16D3A"/>
    <w:pPr>
      <w:keepNext/>
      <w:keepLines/>
      <w:tabs>
        <w:tab w:val="left" w:pos="3969"/>
      </w:tabs>
    </w:pPr>
    <w:rPr>
      <w:kern w:val="10"/>
      <w:position w:val="10"/>
      <w:sz w:val="17"/>
    </w:rPr>
  </w:style>
  <w:style w:type="paragraph" w:styleId="Sprechblasentext">
    <w:name w:val="Balloon Text"/>
    <w:basedOn w:val="Standard"/>
    <w:link w:val="SprechblasentextZchn"/>
    <w:uiPriority w:val="99"/>
    <w:semiHidden/>
    <w:rsid w:val="00E16D3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6674"/>
    <w:rPr>
      <w:rFonts w:ascii="Segoe UI" w:hAnsi="Segoe UI" w:cs="Segoe UI"/>
      <w:sz w:val="18"/>
      <w:szCs w:val="18"/>
    </w:rPr>
  </w:style>
  <w:style w:type="paragraph" w:styleId="StandardWeb">
    <w:name w:val="Normal (Web)"/>
    <w:basedOn w:val="Standard"/>
    <w:uiPriority w:val="99"/>
    <w:semiHidden/>
    <w:rsid w:val="00E16D3A"/>
    <w:pPr>
      <w:spacing w:before="100" w:beforeAutospacing="1" w:after="100" w:afterAutospacing="1" w:line="240" w:lineRule="auto"/>
    </w:pPr>
    <w:rPr>
      <w:rFonts w:ascii="Times New Roman" w:eastAsia="Times New Roman" w:hAnsi="Times New Roman" w:cs="Times New Roman"/>
      <w:sz w:val="24"/>
      <w:szCs w:val="24"/>
    </w:rPr>
  </w:style>
  <w:style w:type="paragraph" w:styleId="Standardeinzug">
    <w:name w:val="Normal Indent"/>
    <w:basedOn w:val="Standard"/>
    <w:semiHidden/>
    <w:rsid w:val="00E16D3A"/>
    <w:pPr>
      <w:ind w:left="1701"/>
    </w:pPr>
  </w:style>
  <w:style w:type="table" w:customStyle="1" w:styleId="TabelleohneRahmen">
    <w:name w:val="Tabelle ohne Rahmen"/>
    <w:basedOn w:val="NormaleTabelle"/>
    <w:uiPriority w:val="99"/>
    <w:rsid w:val="00E16D3A"/>
    <w:pPr>
      <w:spacing w:after="0" w:line="240" w:lineRule="auto"/>
    </w:pPr>
    <w:rPr>
      <w:rFonts w:cs="font1482"/>
      <w:sz w:val="21"/>
      <w:szCs w:val="21"/>
    </w:rPr>
    <w:tblPr>
      <w:tblCellMar>
        <w:left w:w="0" w:type="dxa"/>
        <w:right w:w="28" w:type="dxa"/>
      </w:tblCellMar>
    </w:tblPr>
  </w:style>
  <w:style w:type="table" w:styleId="TabelleSpalten1">
    <w:name w:val="Table Columns 1"/>
    <w:basedOn w:val="NormaleTabelle"/>
    <w:rsid w:val="00E16D3A"/>
    <w:pPr>
      <w:adjustRightInd w:val="0"/>
      <w:snapToGri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ellenabschluss">
    <w:name w:val="Tabellenabschluss"/>
    <w:basedOn w:val="Standard"/>
    <w:next w:val="Standard"/>
    <w:uiPriority w:val="99"/>
    <w:semiHidden/>
    <w:rsid w:val="00E16D3A"/>
    <w:pPr>
      <w:spacing w:line="240" w:lineRule="auto"/>
    </w:pPr>
    <w:rPr>
      <w:sz w:val="4"/>
    </w:rPr>
  </w:style>
  <w:style w:type="table" w:styleId="Tabellenraster">
    <w:name w:val="Table Grid"/>
    <w:basedOn w:val="NormaleTabelle"/>
    <w:uiPriority w:val="59"/>
    <w:rsid w:val="00E16D3A"/>
    <w:pPr>
      <w:spacing w:after="0" w:line="240" w:lineRule="auto"/>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16D3A"/>
    <w:pPr>
      <w:spacing w:after="0" w:line="240" w:lineRule="auto"/>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Title">
    <w:name w:val="TakeTitle"/>
    <w:basedOn w:val="Standard"/>
    <w:semiHidden/>
    <w:rsid w:val="00E16D3A"/>
    <w:pPr>
      <w:numPr>
        <w:ilvl w:val="2"/>
        <w:numId w:val="13"/>
      </w:numPr>
    </w:pPr>
  </w:style>
  <w:style w:type="paragraph" w:customStyle="1" w:styleId="Text13pt">
    <w:name w:val="Text 13 pt"/>
    <w:basedOn w:val="Standard"/>
    <w:uiPriority w:val="1"/>
    <w:qFormat/>
    <w:rsid w:val="00E16D3A"/>
    <w:pPr>
      <w:spacing w:line="323" w:lineRule="atLeast"/>
    </w:pPr>
    <w:rPr>
      <w:sz w:val="26"/>
      <w:szCs w:val="26"/>
    </w:rPr>
  </w:style>
  <w:style w:type="paragraph" w:customStyle="1" w:styleId="Text65pt">
    <w:name w:val="Text 6.5 pt"/>
    <w:basedOn w:val="Text85pt"/>
    <w:uiPriority w:val="3"/>
    <w:qFormat/>
    <w:rsid w:val="00E16D3A"/>
    <w:pPr>
      <w:spacing w:line="162" w:lineRule="atLeast"/>
    </w:pPr>
    <w:rPr>
      <w:sz w:val="13"/>
    </w:rPr>
  </w:style>
  <w:style w:type="paragraph" w:customStyle="1" w:styleId="Texte85pt">
    <w:name w:val="Texte 8.5 pt"/>
    <w:basedOn w:val="Standard"/>
    <w:semiHidden/>
    <w:rsid w:val="00E16D3A"/>
    <w:pPr>
      <w:spacing w:line="215" w:lineRule="atLeast"/>
    </w:pPr>
    <w:rPr>
      <w:sz w:val="17"/>
    </w:rPr>
  </w:style>
  <w:style w:type="paragraph" w:styleId="Textkrper">
    <w:name w:val="Body Text"/>
    <w:basedOn w:val="Standard"/>
    <w:link w:val="TextkrperZchn"/>
    <w:uiPriority w:val="1"/>
    <w:rsid w:val="00E16D3A"/>
    <w:pPr>
      <w:widowControl w:val="0"/>
      <w:autoSpaceDE w:val="0"/>
      <w:autoSpaceDN w:val="0"/>
      <w:spacing w:line="240" w:lineRule="auto"/>
    </w:pPr>
    <w:rPr>
      <w:rFonts w:ascii="Arial" w:eastAsia="Arial" w:hAnsi="Arial" w:cs="Arial"/>
    </w:rPr>
  </w:style>
  <w:style w:type="character" w:customStyle="1" w:styleId="TextkrperZchn">
    <w:name w:val="Textkörper Zchn"/>
    <w:basedOn w:val="Absatz-Standardschriftart"/>
    <w:link w:val="Textkrper"/>
    <w:uiPriority w:val="1"/>
    <w:rsid w:val="00E16D3A"/>
    <w:rPr>
      <w:rFonts w:ascii="Arial" w:eastAsia="Arial" w:hAnsi="Arial" w:cs="Arial"/>
      <w:sz w:val="21"/>
      <w:szCs w:val="21"/>
    </w:rPr>
  </w:style>
  <w:style w:type="paragraph" w:styleId="Textkrper2">
    <w:name w:val="Body Text 2"/>
    <w:basedOn w:val="Standard"/>
    <w:link w:val="Textkrper2Zchn"/>
    <w:semiHidden/>
    <w:rsid w:val="00E16D3A"/>
  </w:style>
  <w:style w:type="character" w:customStyle="1" w:styleId="Textkrper2Zchn">
    <w:name w:val="Textkörper 2 Zchn"/>
    <w:basedOn w:val="Absatz-Standardschriftart"/>
    <w:link w:val="Textkrper2"/>
    <w:semiHidden/>
    <w:rsid w:val="00866674"/>
    <w:rPr>
      <w:rFonts w:cs="font1482"/>
      <w:sz w:val="21"/>
      <w:szCs w:val="21"/>
    </w:rPr>
  </w:style>
  <w:style w:type="paragraph" w:styleId="Textkrper3">
    <w:name w:val="Body Text 3"/>
    <w:basedOn w:val="Standard"/>
    <w:link w:val="Textkrper3Zchn"/>
    <w:semiHidden/>
    <w:rsid w:val="00E16D3A"/>
    <w:rPr>
      <w:szCs w:val="16"/>
    </w:rPr>
  </w:style>
  <w:style w:type="character" w:customStyle="1" w:styleId="Textkrper3Zchn">
    <w:name w:val="Textkörper 3 Zchn"/>
    <w:basedOn w:val="Absatz-Standardschriftart"/>
    <w:link w:val="Textkrper3"/>
    <w:semiHidden/>
    <w:rsid w:val="00866674"/>
    <w:rPr>
      <w:rFonts w:cs="font1482"/>
      <w:sz w:val="21"/>
      <w:szCs w:val="16"/>
    </w:rPr>
  </w:style>
  <w:style w:type="paragraph" w:styleId="Textkrper-Einzug2">
    <w:name w:val="Body Text Indent 2"/>
    <w:basedOn w:val="Standard"/>
    <w:link w:val="Textkrper-Einzug2Zchn"/>
    <w:semiHidden/>
    <w:rsid w:val="00E16D3A"/>
  </w:style>
  <w:style w:type="character" w:customStyle="1" w:styleId="Textkrper-Einzug2Zchn">
    <w:name w:val="Textkörper-Einzug 2 Zchn"/>
    <w:basedOn w:val="Absatz-Standardschriftart"/>
    <w:link w:val="Textkrper-Einzug2"/>
    <w:semiHidden/>
    <w:rsid w:val="00866674"/>
    <w:rPr>
      <w:rFonts w:cs="font1482"/>
      <w:sz w:val="21"/>
      <w:szCs w:val="21"/>
    </w:rPr>
  </w:style>
  <w:style w:type="paragraph" w:styleId="Textkrper-Einzug3">
    <w:name w:val="Body Text Indent 3"/>
    <w:basedOn w:val="Standard"/>
    <w:link w:val="Textkrper-Einzug3Zchn"/>
    <w:semiHidden/>
    <w:rsid w:val="00E16D3A"/>
    <w:rPr>
      <w:szCs w:val="16"/>
    </w:rPr>
  </w:style>
  <w:style w:type="character" w:customStyle="1" w:styleId="Textkrper-Einzug3Zchn">
    <w:name w:val="Textkörper-Einzug 3 Zchn"/>
    <w:basedOn w:val="Absatz-Standardschriftart"/>
    <w:link w:val="Textkrper-Einzug3"/>
    <w:semiHidden/>
    <w:rsid w:val="00866674"/>
    <w:rPr>
      <w:rFonts w:cs="font1482"/>
      <w:sz w:val="21"/>
      <w:szCs w:val="16"/>
    </w:rPr>
  </w:style>
  <w:style w:type="paragraph" w:styleId="Textkrper-Erstzeileneinzug">
    <w:name w:val="Body Text First Indent"/>
    <w:basedOn w:val="Textkrper"/>
    <w:link w:val="Textkrper-ErstzeileneinzugZchn"/>
    <w:semiHidden/>
    <w:rsid w:val="00E16D3A"/>
  </w:style>
  <w:style w:type="character" w:customStyle="1" w:styleId="Textkrper-ErstzeileneinzugZchn">
    <w:name w:val="Textkörper-Erstzeileneinzug Zchn"/>
    <w:basedOn w:val="TextkrperZchn"/>
    <w:link w:val="Textkrper-Erstzeileneinzug"/>
    <w:semiHidden/>
    <w:rsid w:val="00866674"/>
    <w:rPr>
      <w:rFonts w:ascii="Arial" w:eastAsia="Arial" w:hAnsi="Arial" w:cs="Arial"/>
      <w:sz w:val="21"/>
      <w:szCs w:val="21"/>
    </w:rPr>
  </w:style>
  <w:style w:type="paragraph" w:styleId="Textkrper-Zeileneinzug">
    <w:name w:val="Body Text Indent"/>
    <w:basedOn w:val="Standard"/>
    <w:link w:val="Textkrper-ZeileneinzugZchn"/>
    <w:semiHidden/>
    <w:rsid w:val="00E16D3A"/>
  </w:style>
  <w:style w:type="character" w:customStyle="1" w:styleId="Textkrper-ZeileneinzugZchn">
    <w:name w:val="Textkörper-Zeileneinzug Zchn"/>
    <w:basedOn w:val="Absatz-Standardschriftart"/>
    <w:link w:val="Textkrper-Zeileneinzug"/>
    <w:semiHidden/>
    <w:rsid w:val="00866674"/>
    <w:rPr>
      <w:rFonts w:cs="font1482"/>
      <w:sz w:val="21"/>
      <w:szCs w:val="21"/>
    </w:rPr>
  </w:style>
  <w:style w:type="paragraph" w:styleId="Textkrper-Erstzeileneinzug2">
    <w:name w:val="Body Text First Indent 2"/>
    <w:basedOn w:val="Textkrper-Zeileneinzug"/>
    <w:link w:val="Textkrper-Erstzeileneinzug2Zchn"/>
    <w:semiHidden/>
    <w:rsid w:val="00E16D3A"/>
  </w:style>
  <w:style w:type="character" w:customStyle="1" w:styleId="Textkrper-Erstzeileneinzug2Zchn">
    <w:name w:val="Textkörper-Erstzeileneinzug 2 Zchn"/>
    <w:basedOn w:val="Textkrper-ZeileneinzugZchn"/>
    <w:link w:val="Textkrper-Erstzeileneinzug2"/>
    <w:semiHidden/>
    <w:rsid w:val="00866674"/>
    <w:rPr>
      <w:rFonts w:cs="font1482"/>
      <w:bCs/>
      <w:sz w:val="21"/>
      <w:szCs w:val="21"/>
    </w:rPr>
  </w:style>
  <w:style w:type="paragraph" w:customStyle="1" w:styleId="TextTogether">
    <w:name w:val="TextTogether"/>
    <w:basedOn w:val="Standard"/>
    <w:semiHidden/>
    <w:rsid w:val="00E16D3A"/>
    <w:pPr>
      <w:keepNext/>
      <w:keepLines/>
    </w:pPr>
  </w:style>
  <w:style w:type="paragraph" w:customStyle="1" w:styleId="TitelNewsletter">
    <w:name w:val="Titel Newsletter"/>
    <w:basedOn w:val="Titel"/>
    <w:uiPriority w:val="13"/>
    <w:semiHidden/>
    <w:qFormat/>
    <w:rsid w:val="00E16D3A"/>
    <w:pPr>
      <w:spacing w:before="0"/>
      <w:jc w:val="right"/>
    </w:pPr>
    <w:rPr>
      <w:color w:val="659B7A" w:themeColor="accent6"/>
    </w:rPr>
  </w:style>
  <w:style w:type="paragraph" w:customStyle="1" w:styleId="Topic075">
    <w:name w:val="Topic075"/>
    <w:basedOn w:val="Standard"/>
    <w:semiHidden/>
    <w:rsid w:val="00E16D3A"/>
    <w:pPr>
      <w:keepLines/>
      <w:ind w:left="425" w:hanging="425"/>
    </w:pPr>
  </w:style>
  <w:style w:type="paragraph" w:customStyle="1" w:styleId="Topic075Line">
    <w:name w:val="Topic075Line"/>
    <w:basedOn w:val="Standard"/>
    <w:semiHidden/>
    <w:rsid w:val="00E16D3A"/>
    <w:pPr>
      <w:tabs>
        <w:tab w:val="right" w:leader="underscore" w:pos="9356"/>
      </w:tabs>
      <w:ind w:left="425" w:hanging="425"/>
    </w:pPr>
  </w:style>
  <w:style w:type="paragraph" w:customStyle="1" w:styleId="Topic300">
    <w:name w:val="Topic300"/>
    <w:basedOn w:val="Standard"/>
    <w:semiHidden/>
    <w:rsid w:val="00E16D3A"/>
    <w:pPr>
      <w:keepLines/>
      <w:ind w:left="1701" w:hanging="1701"/>
    </w:pPr>
  </w:style>
  <w:style w:type="paragraph" w:customStyle="1" w:styleId="Topic300Line">
    <w:name w:val="Topic300Line"/>
    <w:basedOn w:val="Standard"/>
    <w:semiHidden/>
    <w:rsid w:val="00E16D3A"/>
    <w:pPr>
      <w:tabs>
        <w:tab w:val="right" w:leader="underscore" w:pos="9356"/>
      </w:tabs>
      <w:ind w:left="1701" w:hanging="1701"/>
    </w:pPr>
  </w:style>
  <w:style w:type="paragraph" w:customStyle="1" w:styleId="Topic600">
    <w:name w:val="Topic600"/>
    <w:basedOn w:val="Standard"/>
    <w:semiHidden/>
    <w:rsid w:val="00E16D3A"/>
    <w:pPr>
      <w:keepLines/>
      <w:ind w:left="3402" w:hanging="3402"/>
    </w:pPr>
  </w:style>
  <w:style w:type="paragraph" w:customStyle="1" w:styleId="Topic600Line">
    <w:name w:val="Topic600Line"/>
    <w:basedOn w:val="Standard"/>
    <w:semiHidden/>
    <w:rsid w:val="00E16D3A"/>
    <w:pPr>
      <w:tabs>
        <w:tab w:val="right" w:leader="underscore" w:pos="9356"/>
      </w:tabs>
      <w:ind w:left="3402" w:hanging="3402"/>
    </w:pPr>
  </w:style>
  <w:style w:type="paragraph" w:customStyle="1" w:styleId="Topic900">
    <w:name w:val="Topic900"/>
    <w:basedOn w:val="Standard"/>
    <w:semiHidden/>
    <w:rsid w:val="00E16D3A"/>
    <w:pPr>
      <w:keepLines/>
      <w:ind w:left="5103" w:hanging="5103"/>
    </w:pPr>
  </w:style>
  <w:style w:type="paragraph" w:customStyle="1" w:styleId="Topic900Line">
    <w:name w:val="Topic900Line"/>
    <w:basedOn w:val="Standard"/>
    <w:semiHidden/>
    <w:rsid w:val="00E16D3A"/>
    <w:pPr>
      <w:tabs>
        <w:tab w:val="right" w:leader="underscore" w:pos="9356"/>
      </w:tabs>
      <w:ind w:left="5103" w:hanging="5103"/>
    </w:pPr>
  </w:style>
  <w:style w:type="paragraph" w:customStyle="1" w:styleId="Traktandum-Titel1">
    <w:name w:val="Traktandum-Titel 1"/>
    <w:basedOn w:val="Aufzhlung1"/>
    <w:next w:val="Text85pt"/>
    <w:uiPriority w:val="18"/>
    <w:semiHidden/>
    <w:rsid w:val="00E16D3A"/>
    <w:pPr>
      <w:numPr>
        <w:numId w:val="25"/>
      </w:numPr>
      <w:tabs>
        <w:tab w:val="left" w:pos="7938"/>
      </w:tabs>
      <w:spacing w:line="215" w:lineRule="atLeast"/>
    </w:pPr>
    <w:rPr>
      <w:rFonts w:asciiTheme="majorHAnsi" w:hAnsiTheme="majorHAnsi"/>
      <w:b/>
      <w:bCs/>
      <w:sz w:val="17"/>
      <w:szCs w:val="17"/>
    </w:rPr>
  </w:style>
  <w:style w:type="paragraph" w:customStyle="1" w:styleId="Traktandum-Titel2">
    <w:name w:val="Traktandum-Titel 2"/>
    <w:basedOn w:val="Text85pt"/>
    <w:next w:val="Text85pt"/>
    <w:uiPriority w:val="18"/>
    <w:semiHidden/>
    <w:rsid w:val="00E16D3A"/>
    <w:pPr>
      <w:numPr>
        <w:ilvl w:val="1"/>
        <w:numId w:val="25"/>
      </w:numPr>
    </w:pPr>
  </w:style>
  <w:style w:type="paragraph" w:customStyle="1" w:styleId="berschrift2nummeriert">
    <w:name w:val="Überschrift 2 nummeriert"/>
    <w:basedOn w:val="berschrift2"/>
    <w:next w:val="Standard"/>
    <w:uiPriority w:val="10"/>
    <w:qFormat/>
    <w:rsid w:val="00BB5D35"/>
    <w:pPr>
      <w:numPr>
        <w:ilvl w:val="1"/>
        <w:numId w:val="31"/>
      </w:numPr>
      <w:spacing w:before="540"/>
    </w:pPr>
  </w:style>
  <w:style w:type="paragraph" w:customStyle="1" w:styleId="berschrift3nummeriert">
    <w:name w:val="Überschrift 3 nummeriert"/>
    <w:basedOn w:val="berschrift3"/>
    <w:next w:val="Standard"/>
    <w:uiPriority w:val="10"/>
    <w:qFormat/>
    <w:rsid w:val="00BB5D35"/>
    <w:pPr>
      <w:numPr>
        <w:ilvl w:val="2"/>
        <w:numId w:val="31"/>
      </w:numPr>
      <w:tabs>
        <w:tab w:val="left" w:pos="851"/>
      </w:tabs>
    </w:pPr>
  </w:style>
  <w:style w:type="paragraph" w:customStyle="1" w:styleId="berschrift4nummeriert">
    <w:name w:val="Überschrift 4 nummeriert"/>
    <w:basedOn w:val="berschrift4"/>
    <w:next w:val="Standard"/>
    <w:uiPriority w:val="10"/>
    <w:qFormat/>
    <w:rsid w:val="00915CE7"/>
    <w:pPr>
      <w:numPr>
        <w:ilvl w:val="3"/>
        <w:numId w:val="31"/>
      </w:numPr>
      <w:tabs>
        <w:tab w:val="left" w:pos="1134"/>
      </w:tabs>
    </w:pPr>
  </w:style>
  <w:style w:type="paragraph" w:customStyle="1" w:styleId="berschrift5nummeriert">
    <w:name w:val="Überschrift 5 nummeriert"/>
    <w:basedOn w:val="berschrift5"/>
    <w:next w:val="Standard"/>
    <w:uiPriority w:val="10"/>
    <w:qFormat/>
    <w:rsid w:val="0038496C"/>
    <w:pPr>
      <w:numPr>
        <w:ilvl w:val="4"/>
        <w:numId w:val="31"/>
      </w:numPr>
      <w:tabs>
        <w:tab w:val="left" w:pos="1148"/>
      </w:tabs>
    </w:pPr>
  </w:style>
  <w:style w:type="character" w:customStyle="1" w:styleId="berschrift6Zchn">
    <w:name w:val="Überschrift 6 Zchn"/>
    <w:basedOn w:val="Absatz-Standardschriftart"/>
    <w:link w:val="berschrift6"/>
    <w:uiPriority w:val="9"/>
    <w:rsid w:val="00E16D3A"/>
    <w:rPr>
      <w:rFonts w:asciiTheme="majorHAnsi" w:eastAsiaTheme="majorEastAsia" w:hAnsiTheme="majorHAnsi" w:cstheme="majorBidi"/>
      <w:b/>
      <w:sz w:val="21"/>
      <w:szCs w:val="21"/>
    </w:rPr>
  </w:style>
  <w:style w:type="character" w:customStyle="1" w:styleId="berschrift7Zchn">
    <w:name w:val="Überschrift 7 Zchn"/>
    <w:basedOn w:val="Absatz-Standardschriftart"/>
    <w:link w:val="berschrift7"/>
    <w:uiPriority w:val="9"/>
    <w:rsid w:val="00E16D3A"/>
    <w:rPr>
      <w:rFonts w:asciiTheme="majorHAnsi" w:eastAsiaTheme="majorEastAsia" w:hAnsiTheme="majorHAnsi" w:cstheme="majorBidi"/>
      <w:b/>
      <w:iCs/>
      <w:sz w:val="21"/>
      <w:szCs w:val="21"/>
    </w:rPr>
  </w:style>
  <w:style w:type="character" w:customStyle="1" w:styleId="berschrift8Zchn">
    <w:name w:val="Überschrift 8 Zchn"/>
    <w:basedOn w:val="Absatz-Standardschriftart"/>
    <w:link w:val="berschrift8"/>
    <w:uiPriority w:val="9"/>
    <w:rsid w:val="00E16D3A"/>
    <w:rPr>
      <w:rFonts w:asciiTheme="majorHAnsi" w:eastAsiaTheme="majorEastAsia" w:hAnsiTheme="majorHAnsi" w:cstheme="majorBidi"/>
      <w:b/>
      <w:color w:val="272727" w:themeColor="text1" w:themeTint="D8"/>
      <w:sz w:val="17"/>
      <w:szCs w:val="21"/>
    </w:rPr>
  </w:style>
  <w:style w:type="character" w:customStyle="1" w:styleId="berschrift9Zchn">
    <w:name w:val="Überschrift 9 Zchn"/>
    <w:basedOn w:val="Absatz-Standardschriftart"/>
    <w:link w:val="berschrift9"/>
    <w:uiPriority w:val="9"/>
    <w:rsid w:val="00E16D3A"/>
    <w:rPr>
      <w:rFonts w:asciiTheme="majorHAnsi" w:eastAsiaTheme="majorEastAsia" w:hAnsiTheme="majorHAnsi" w:cstheme="majorBidi"/>
      <w:b/>
      <w:iCs/>
      <w:color w:val="272727" w:themeColor="text1" w:themeTint="D8"/>
      <w:sz w:val="17"/>
      <w:szCs w:val="21"/>
    </w:rPr>
  </w:style>
  <w:style w:type="paragraph" w:styleId="Umschlagabsenderadresse">
    <w:name w:val="envelope return"/>
    <w:basedOn w:val="Standard"/>
    <w:semiHidden/>
    <w:rsid w:val="00E16D3A"/>
    <w:rPr>
      <w:rFonts w:cs="Arial"/>
      <w:szCs w:val="20"/>
    </w:rPr>
  </w:style>
  <w:style w:type="paragraph" w:styleId="Umschlagadresse">
    <w:name w:val="envelope address"/>
    <w:basedOn w:val="Standard"/>
    <w:semiHidden/>
    <w:rsid w:val="00E16D3A"/>
    <w:pPr>
      <w:framePr w:w="4320" w:h="2160" w:hRule="exact" w:hSpace="141" w:wrap="auto" w:hAnchor="page" w:xAlign="center" w:yAlign="bottom"/>
      <w:ind w:left="1"/>
    </w:pPr>
    <w:rPr>
      <w:rFonts w:cs="Arial"/>
    </w:rPr>
  </w:style>
  <w:style w:type="paragraph" w:styleId="Verzeichnis5">
    <w:name w:val="toc 5"/>
    <w:basedOn w:val="Standard"/>
    <w:next w:val="Standard"/>
    <w:autoRedefine/>
    <w:uiPriority w:val="39"/>
    <w:semiHidden/>
    <w:rsid w:val="00E16D3A"/>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E16D3A"/>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E16D3A"/>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E16D3A"/>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E16D3A"/>
    <w:pPr>
      <w:tabs>
        <w:tab w:val="right" w:pos="7371"/>
      </w:tabs>
      <w:spacing w:line="215" w:lineRule="atLeast"/>
      <w:ind w:left="851" w:right="3093"/>
    </w:pPr>
    <w:rPr>
      <w:sz w:val="17"/>
    </w:rPr>
  </w:style>
  <w:style w:type="paragraph" w:customStyle="1" w:styleId="Vorlagenbezeichnung">
    <w:name w:val="Vorlagenbezeichnung"/>
    <w:basedOn w:val="Fuzeile"/>
    <w:semiHidden/>
    <w:rsid w:val="00E16D3A"/>
    <w:pPr>
      <w:tabs>
        <w:tab w:val="clear" w:pos="2552"/>
        <w:tab w:val="clear" w:pos="5103"/>
        <w:tab w:val="clear" w:pos="7655"/>
        <w:tab w:val="clear" w:pos="9979"/>
        <w:tab w:val="left" w:pos="2268"/>
        <w:tab w:val="left" w:pos="5670"/>
      </w:tabs>
    </w:pPr>
  </w:style>
  <w:style w:type="character" w:styleId="Zeilennummer">
    <w:name w:val="line number"/>
    <w:basedOn w:val="Absatz-Standardschriftart"/>
    <w:uiPriority w:val="99"/>
    <w:semiHidden/>
    <w:rsid w:val="00E16D3A"/>
  </w:style>
  <w:style w:type="paragraph" w:customStyle="1" w:styleId="zOawDeliveryOption">
    <w:name w:val="zOawDeliveryOption"/>
    <w:basedOn w:val="Standard"/>
    <w:semiHidden/>
    <w:rsid w:val="00E16D3A"/>
    <w:rPr>
      <w:b/>
    </w:rPr>
  </w:style>
  <w:style w:type="paragraph" w:customStyle="1" w:styleId="zOawDeliveryOption2">
    <w:name w:val="zOawDeliveryOption2"/>
    <w:basedOn w:val="Standard"/>
    <w:semiHidden/>
    <w:rsid w:val="00E16D3A"/>
    <w:rPr>
      <w:b/>
    </w:rPr>
  </w:style>
  <w:style w:type="paragraph" w:customStyle="1" w:styleId="zOawRecipient">
    <w:name w:val="zOawRecipient"/>
    <w:basedOn w:val="Standard"/>
    <w:semiHidden/>
    <w:rsid w:val="00E16D3A"/>
    <w:pPr>
      <w:spacing w:line="270" w:lineRule="exact"/>
    </w:pPr>
  </w:style>
  <w:style w:type="paragraph" w:customStyle="1" w:styleId="KleinschriftfrTabelle9pt">
    <w:name w:val="Kleinschrift für Tabelle 9pt"/>
    <w:basedOn w:val="Standard"/>
    <w:uiPriority w:val="10"/>
    <w:semiHidden/>
    <w:locked/>
    <w:rsid w:val="00E16D3A"/>
    <w:pPr>
      <w:spacing w:line="240" w:lineRule="atLeast"/>
      <w:jc w:val="both"/>
    </w:pPr>
    <w:rPr>
      <w:rFonts w:ascii="Verdana" w:eastAsia="Times" w:hAnsi="Verdana" w:cs="Times New Roman"/>
      <w:color w:val="000000"/>
      <w:sz w:val="18"/>
      <w:szCs w:val="18"/>
    </w:rPr>
  </w:style>
  <w:style w:type="paragraph" w:customStyle="1" w:styleId="AufzhlungfrTabelle9pt">
    <w:name w:val="Aufzählung für Tabelle 9pt"/>
    <w:basedOn w:val="KleinschriftfrTabelle9pt"/>
    <w:uiPriority w:val="10"/>
    <w:semiHidden/>
    <w:locked/>
    <w:rsid w:val="00E16D3A"/>
    <w:pPr>
      <w:numPr>
        <w:numId w:val="15"/>
      </w:numPr>
      <w:contextualSpacing/>
    </w:pPr>
  </w:style>
  <w:style w:type="paragraph" w:customStyle="1" w:styleId="Aufzhlungklein1">
    <w:name w:val="Aufzählung klein 1"/>
    <w:basedOn w:val="Standard"/>
    <w:uiPriority w:val="5"/>
    <w:qFormat/>
    <w:rsid w:val="00E16D3A"/>
    <w:pPr>
      <w:numPr>
        <w:numId w:val="16"/>
      </w:numPr>
      <w:spacing w:line="240" w:lineRule="auto"/>
    </w:pPr>
    <w:rPr>
      <w:sz w:val="17"/>
    </w:rPr>
  </w:style>
  <w:style w:type="paragraph" w:customStyle="1" w:styleId="Aufzhlungklein2">
    <w:name w:val="Aufzählung klein 2"/>
    <w:basedOn w:val="Standard"/>
    <w:uiPriority w:val="5"/>
    <w:rsid w:val="00E16D3A"/>
    <w:pPr>
      <w:numPr>
        <w:ilvl w:val="1"/>
        <w:numId w:val="16"/>
      </w:numPr>
      <w:spacing w:line="240" w:lineRule="auto"/>
    </w:pPr>
    <w:rPr>
      <w:sz w:val="17"/>
    </w:rPr>
  </w:style>
  <w:style w:type="paragraph" w:customStyle="1" w:styleId="Betreff">
    <w:name w:val="Betreff"/>
    <w:uiPriority w:val="99"/>
    <w:semiHidden/>
    <w:locked/>
    <w:rsid w:val="00E16D3A"/>
    <w:pPr>
      <w:spacing w:after="0" w:line="375" w:lineRule="exact"/>
    </w:pPr>
    <w:rPr>
      <w:rFonts w:ascii="Georgia" w:hAnsi="Georgia"/>
      <w:b/>
      <w:sz w:val="20"/>
    </w:rPr>
  </w:style>
  <w:style w:type="paragraph" w:customStyle="1" w:styleId="BetreffTitel">
    <w:name w:val="Betreff_Titel"/>
    <w:basedOn w:val="Standard"/>
    <w:uiPriority w:val="3"/>
    <w:semiHidden/>
    <w:locked/>
    <w:rsid w:val="00E16D3A"/>
    <w:pPr>
      <w:spacing w:line="240" w:lineRule="auto"/>
      <w:jc w:val="both"/>
    </w:pPr>
    <w:rPr>
      <w:rFonts w:ascii="Verdana" w:eastAsia="Times" w:hAnsi="Verdana" w:cs="Times New Roman"/>
      <w:b/>
      <w:color w:val="000000"/>
      <w:sz w:val="18"/>
      <w:szCs w:val="18"/>
    </w:rPr>
  </w:style>
  <w:style w:type="paragraph" w:customStyle="1" w:styleId="BIZAbsender">
    <w:name w:val="BIZ_Absender"/>
    <w:uiPriority w:val="99"/>
    <w:semiHidden/>
    <w:qFormat/>
    <w:locked/>
    <w:rsid w:val="00E16D3A"/>
    <w:pPr>
      <w:spacing w:after="0" w:line="200" w:lineRule="exact"/>
    </w:pPr>
    <w:rPr>
      <w:rFonts w:ascii="Franklin Gothic Book" w:hAnsi="Franklin Gothic Book"/>
      <w:sz w:val="16"/>
    </w:rPr>
  </w:style>
  <w:style w:type="paragraph" w:customStyle="1" w:styleId="BIZBetreff">
    <w:name w:val="BIZ_Betreff"/>
    <w:uiPriority w:val="99"/>
    <w:semiHidden/>
    <w:locked/>
    <w:rsid w:val="00E16D3A"/>
    <w:pPr>
      <w:spacing w:after="0" w:line="375" w:lineRule="exact"/>
    </w:pPr>
    <w:rPr>
      <w:rFonts w:ascii="Georgia" w:hAnsi="Georgia"/>
      <w:b/>
      <w:sz w:val="20"/>
    </w:rPr>
  </w:style>
  <w:style w:type="paragraph" w:customStyle="1" w:styleId="BIZEmpfnger">
    <w:name w:val="BIZ_Empfänger"/>
    <w:basedOn w:val="Standard"/>
    <w:uiPriority w:val="99"/>
    <w:semiHidden/>
    <w:locked/>
    <w:rsid w:val="00E16D3A"/>
    <w:pPr>
      <w:spacing w:line="250" w:lineRule="exact"/>
    </w:pPr>
    <w:rPr>
      <w:rFonts w:cstheme="minorBidi"/>
      <w:sz w:val="18"/>
      <w:szCs w:val="22"/>
    </w:rPr>
  </w:style>
  <w:style w:type="paragraph" w:customStyle="1" w:styleId="BIZFusszeile">
    <w:name w:val="BIZ_Fusszeile"/>
    <w:basedOn w:val="Standard"/>
    <w:uiPriority w:val="99"/>
    <w:semiHidden/>
    <w:qFormat/>
    <w:rsid w:val="00E16D3A"/>
    <w:pPr>
      <w:spacing w:line="200" w:lineRule="exact"/>
    </w:pPr>
    <w:rPr>
      <w:rFonts w:cstheme="minorBidi"/>
      <w:sz w:val="14"/>
      <w:szCs w:val="22"/>
    </w:rPr>
  </w:style>
  <w:style w:type="paragraph" w:customStyle="1" w:styleId="BIZNumerierung">
    <w:name w:val="BIZ_Numerierung"/>
    <w:uiPriority w:val="99"/>
    <w:semiHidden/>
    <w:qFormat/>
    <w:rsid w:val="00E16D3A"/>
    <w:pPr>
      <w:numPr>
        <w:numId w:val="18"/>
      </w:numPr>
      <w:spacing w:after="0" w:line="250" w:lineRule="exact"/>
    </w:pPr>
    <w:rPr>
      <w:sz w:val="18"/>
    </w:rPr>
  </w:style>
  <w:style w:type="paragraph" w:customStyle="1" w:styleId="BIZOrtDatum">
    <w:name w:val="BIZ_OrtDatum"/>
    <w:basedOn w:val="Standard"/>
    <w:uiPriority w:val="99"/>
    <w:semiHidden/>
    <w:locked/>
    <w:rsid w:val="00E16D3A"/>
    <w:pPr>
      <w:spacing w:line="250" w:lineRule="exact"/>
    </w:pPr>
    <w:rPr>
      <w:rFonts w:cstheme="minorBidi"/>
      <w:sz w:val="18"/>
      <w:szCs w:val="22"/>
    </w:rPr>
  </w:style>
  <w:style w:type="paragraph" w:customStyle="1" w:styleId="BIZTitelzusatz">
    <w:name w:val="BIZ_Titelzusatz"/>
    <w:next w:val="Standard"/>
    <w:uiPriority w:val="99"/>
    <w:semiHidden/>
    <w:qFormat/>
    <w:rsid w:val="00E16D3A"/>
    <w:pPr>
      <w:spacing w:after="0" w:line="375" w:lineRule="exact"/>
    </w:pPr>
    <w:rPr>
      <w:color w:val="808080" w:themeColor="background1" w:themeShade="80"/>
    </w:rPr>
  </w:style>
  <w:style w:type="paragraph" w:customStyle="1" w:styleId="Delta">
    <w:name w:val="Delta"/>
    <w:basedOn w:val="Standard"/>
    <w:uiPriority w:val="99"/>
    <w:semiHidden/>
    <w:qFormat/>
    <w:rsid w:val="00E16D3A"/>
    <w:pPr>
      <w:numPr>
        <w:numId w:val="19"/>
      </w:numPr>
      <w:spacing w:line="250" w:lineRule="exact"/>
    </w:pPr>
    <w:rPr>
      <w:rFonts w:cstheme="minorBidi"/>
      <w:sz w:val="18"/>
      <w:szCs w:val="20"/>
    </w:rPr>
  </w:style>
  <w:style w:type="paragraph" w:customStyle="1" w:styleId="DocumentKind">
    <w:name w:val="DocumentKind"/>
    <w:basedOn w:val="Standard"/>
    <w:uiPriority w:val="99"/>
    <w:semiHidden/>
    <w:locked/>
    <w:rsid w:val="00E16D3A"/>
    <w:pPr>
      <w:spacing w:line="240" w:lineRule="auto"/>
      <w:jc w:val="both"/>
    </w:pPr>
    <w:rPr>
      <w:rFonts w:ascii="Verdana" w:eastAsia="Times New Roman" w:hAnsi="Verdana" w:cs="Times New Roman"/>
      <w:b/>
      <w:color w:val="000000"/>
      <w:sz w:val="18"/>
      <w:szCs w:val="18"/>
    </w:rPr>
  </w:style>
  <w:style w:type="paragraph" w:customStyle="1" w:styleId="Dokumentbezeichnung">
    <w:name w:val="Dokumentbezeichnung"/>
    <w:basedOn w:val="berschrift1"/>
    <w:next w:val="Standard"/>
    <w:uiPriority w:val="98"/>
    <w:semiHidden/>
    <w:rsid w:val="00E16D3A"/>
    <w:pPr>
      <w:pageBreakBefore/>
      <w:numPr>
        <w:numId w:val="20"/>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line="240" w:lineRule="atLeast"/>
      <w:ind w:right="125"/>
    </w:pPr>
    <w:rPr>
      <w:bCs w:val="0"/>
      <w:color w:val="FFFFFF" w:themeColor="background1"/>
      <w:spacing w:val="6"/>
      <w:sz w:val="40"/>
      <w:szCs w:val="52"/>
    </w:rPr>
  </w:style>
  <w:style w:type="paragraph" w:customStyle="1" w:styleId="Empfnger">
    <w:name w:val="Empfänger"/>
    <w:uiPriority w:val="99"/>
    <w:semiHidden/>
    <w:locked/>
    <w:rsid w:val="00E16D3A"/>
    <w:pPr>
      <w:spacing w:after="0" w:line="250" w:lineRule="exact"/>
    </w:pPr>
    <w:rPr>
      <w:rFonts w:ascii="Franklin Gothic Book" w:hAnsi="Franklin Gothic Book"/>
      <w:sz w:val="20"/>
    </w:rPr>
  </w:style>
  <w:style w:type="table" w:styleId="FarbigeListe-Akzent6">
    <w:name w:val="Colorful List Accent 6"/>
    <w:basedOn w:val="NormaleTabelle"/>
    <w:uiPriority w:val="72"/>
    <w:rsid w:val="00E16D3A"/>
    <w:pPr>
      <w:spacing w:after="0" w:line="240" w:lineRule="auto"/>
    </w:pPr>
    <w:rPr>
      <w:color w:val="000000" w:themeColor="text1"/>
    </w:rPr>
    <w:tblPr>
      <w:tblStyleRowBandSize w:val="1"/>
      <w:tblStyleColBandSize w:val="1"/>
    </w:tblPr>
    <w:tcPr>
      <w:shd w:val="clear" w:color="auto" w:fill="EFF5F1"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DD" w:themeFill="accent6" w:themeFillTint="3F"/>
      </w:tcPr>
    </w:tblStylePr>
    <w:tblStylePr w:type="band1Horz">
      <w:tblPr/>
      <w:tcPr>
        <w:shd w:val="clear" w:color="auto" w:fill="E0EBE4" w:themeFill="accent6" w:themeFillTint="33"/>
      </w:tcPr>
    </w:tblStylePr>
  </w:style>
  <w:style w:type="table" w:styleId="HelleListe-Akzent1">
    <w:name w:val="Light List Accent 1"/>
    <w:basedOn w:val="NormaleTabelle"/>
    <w:uiPriority w:val="61"/>
    <w:rsid w:val="00E16D3A"/>
    <w:pPr>
      <w:spacing w:after="0" w:line="240" w:lineRule="auto"/>
    </w:pPr>
    <w:tblPr>
      <w:tblStyleRowBandSize w:val="1"/>
      <w:tblStyleColBandSize w:val="1"/>
      <w:tblBorders>
        <w:top w:val="single" w:sz="8" w:space="0" w:color="3C505A" w:themeColor="accent1"/>
        <w:left w:val="single" w:sz="8" w:space="0" w:color="3C505A" w:themeColor="accent1"/>
        <w:bottom w:val="single" w:sz="8" w:space="0" w:color="3C505A" w:themeColor="accent1"/>
        <w:right w:val="single" w:sz="8" w:space="0" w:color="3C505A" w:themeColor="accent1"/>
      </w:tblBorders>
    </w:tblPr>
    <w:tblStylePr w:type="firstRow">
      <w:pPr>
        <w:spacing w:before="0" w:after="0" w:line="240" w:lineRule="auto"/>
      </w:pPr>
      <w:rPr>
        <w:b/>
        <w:bCs/>
        <w:color w:val="FFFFFF" w:themeColor="background1"/>
      </w:rPr>
      <w:tblPr/>
      <w:tcPr>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style>
  <w:style w:type="table" w:styleId="HelleListe-Akzent2">
    <w:name w:val="Light List Accent 2"/>
    <w:basedOn w:val="NormaleTabelle"/>
    <w:uiPriority w:val="61"/>
    <w:rsid w:val="00E16D3A"/>
    <w:pPr>
      <w:spacing w:after="0" w:line="240" w:lineRule="auto"/>
    </w:pPr>
    <w:tblPr>
      <w:tblStyleRowBandSize w:val="1"/>
      <w:tblStyleColBandSize w:val="1"/>
      <w:tblBorders>
        <w:top w:val="single" w:sz="8" w:space="0" w:color="EBD3AE" w:themeColor="accent2"/>
        <w:left w:val="single" w:sz="8" w:space="0" w:color="EBD3AE" w:themeColor="accent2"/>
        <w:bottom w:val="single" w:sz="8" w:space="0" w:color="EBD3AE" w:themeColor="accent2"/>
        <w:right w:val="single" w:sz="8" w:space="0" w:color="EBD3AE" w:themeColor="accent2"/>
      </w:tblBorders>
    </w:tblPr>
    <w:tblStylePr w:type="firstRow">
      <w:pPr>
        <w:spacing w:before="0" w:after="0" w:line="240" w:lineRule="auto"/>
      </w:pPr>
      <w:rPr>
        <w:b/>
        <w:bCs/>
        <w:color w:val="FFFFFF" w:themeColor="background1"/>
      </w:rPr>
      <w:tblPr/>
      <w:tcPr>
        <w:shd w:val="clear" w:color="auto" w:fill="EBD3AE" w:themeFill="accent2"/>
      </w:tcPr>
    </w:tblStylePr>
    <w:tblStylePr w:type="lastRow">
      <w:pPr>
        <w:spacing w:before="0" w:after="0" w:line="240" w:lineRule="auto"/>
      </w:pPr>
      <w:rPr>
        <w:b/>
        <w:bCs/>
      </w:rPr>
      <w:tblPr/>
      <w:tcPr>
        <w:tcBorders>
          <w:top w:val="double" w:sz="6" w:space="0" w:color="EBD3AE" w:themeColor="accent2"/>
          <w:left w:val="single" w:sz="8" w:space="0" w:color="EBD3AE" w:themeColor="accent2"/>
          <w:bottom w:val="single" w:sz="8" w:space="0" w:color="EBD3AE" w:themeColor="accent2"/>
          <w:right w:val="single" w:sz="8" w:space="0" w:color="EBD3AE" w:themeColor="accent2"/>
        </w:tcBorders>
      </w:tcPr>
    </w:tblStylePr>
    <w:tblStylePr w:type="firstCol">
      <w:rPr>
        <w:b/>
        <w:bCs/>
      </w:rPr>
    </w:tblStylePr>
    <w:tblStylePr w:type="lastCol">
      <w:rPr>
        <w:b/>
        <w:bCs/>
      </w:rPr>
    </w:tblStylePr>
    <w:tblStylePr w:type="band1Vert">
      <w:tblPr/>
      <w:tcPr>
        <w:tcBorders>
          <w:top w:val="single" w:sz="8" w:space="0" w:color="EBD3AE" w:themeColor="accent2"/>
          <w:left w:val="single" w:sz="8" w:space="0" w:color="EBD3AE" w:themeColor="accent2"/>
          <w:bottom w:val="single" w:sz="8" w:space="0" w:color="EBD3AE" w:themeColor="accent2"/>
          <w:right w:val="single" w:sz="8" w:space="0" w:color="EBD3AE" w:themeColor="accent2"/>
        </w:tcBorders>
      </w:tcPr>
    </w:tblStylePr>
    <w:tblStylePr w:type="band1Horz">
      <w:tblPr/>
      <w:tcPr>
        <w:tcBorders>
          <w:top w:val="single" w:sz="8" w:space="0" w:color="EBD3AE" w:themeColor="accent2"/>
          <w:left w:val="single" w:sz="8" w:space="0" w:color="EBD3AE" w:themeColor="accent2"/>
          <w:bottom w:val="single" w:sz="8" w:space="0" w:color="EBD3AE" w:themeColor="accent2"/>
          <w:right w:val="single" w:sz="8" w:space="0" w:color="EBD3AE" w:themeColor="accent2"/>
        </w:tcBorders>
      </w:tcPr>
    </w:tblStylePr>
  </w:style>
  <w:style w:type="table" w:styleId="HelleListe-Akzent3">
    <w:name w:val="Light List Accent 3"/>
    <w:basedOn w:val="NormaleTabelle"/>
    <w:uiPriority w:val="61"/>
    <w:rsid w:val="00E16D3A"/>
    <w:pPr>
      <w:spacing w:after="0" w:line="240" w:lineRule="auto"/>
    </w:pPr>
    <w:tblPr>
      <w:tblStyleRowBandSize w:val="1"/>
      <w:tblStyleColBandSize w:val="1"/>
      <w:tblBorders>
        <w:top w:val="single" w:sz="8" w:space="0" w:color="8CD7F0" w:themeColor="accent3"/>
        <w:left w:val="single" w:sz="8" w:space="0" w:color="8CD7F0" w:themeColor="accent3"/>
        <w:bottom w:val="single" w:sz="8" w:space="0" w:color="8CD7F0" w:themeColor="accent3"/>
        <w:right w:val="single" w:sz="8" w:space="0" w:color="8CD7F0" w:themeColor="accent3"/>
      </w:tblBorders>
    </w:tblPr>
    <w:tblStylePr w:type="firstRow">
      <w:pPr>
        <w:spacing w:before="0" w:after="0" w:line="240" w:lineRule="auto"/>
      </w:pPr>
      <w:rPr>
        <w:b/>
        <w:bCs/>
        <w:color w:val="FFFFFF" w:themeColor="background1"/>
      </w:rPr>
      <w:tblPr/>
      <w:tcPr>
        <w:shd w:val="clear" w:color="auto" w:fill="8CD7F0" w:themeFill="accent3"/>
      </w:tcPr>
    </w:tblStylePr>
    <w:tblStylePr w:type="lastRow">
      <w:pPr>
        <w:spacing w:before="0" w:after="0" w:line="240" w:lineRule="auto"/>
      </w:pPr>
      <w:rPr>
        <w:b/>
        <w:bCs/>
      </w:rPr>
      <w:tblPr/>
      <w:tcPr>
        <w:tcBorders>
          <w:top w:val="double" w:sz="6" w:space="0" w:color="8CD7F0" w:themeColor="accent3"/>
          <w:left w:val="single" w:sz="8" w:space="0" w:color="8CD7F0" w:themeColor="accent3"/>
          <w:bottom w:val="single" w:sz="8" w:space="0" w:color="8CD7F0" w:themeColor="accent3"/>
          <w:right w:val="single" w:sz="8" w:space="0" w:color="8CD7F0" w:themeColor="accent3"/>
        </w:tcBorders>
      </w:tcPr>
    </w:tblStylePr>
    <w:tblStylePr w:type="firstCol">
      <w:rPr>
        <w:b/>
        <w:bCs/>
      </w:rPr>
    </w:tblStylePr>
    <w:tblStylePr w:type="lastCol">
      <w:rPr>
        <w:b/>
        <w:bCs/>
      </w:rPr>
    </w:tblStylePr>
    <w:tblStylePr w:type="band1Vert">
      <w:tblPr/>
      <w:tcPr>
        <w:tcBorders>
          <w:top w:val="single" w:sz="8" w:space="0" w:color="8CD7F0" w:themeColor="accent3"/>
          <w:left w:val="single" w:sz="8" w:space="0" w:color="8CD7F0" w:themeColor="accent3"/>
          <w:bottom w:val="single" w:sz="8" w:space="0" w:color="8CD7F0" w:themeColor="accent3"/>
          <w:right w:val="single" w:sz="8" w:space="0" w:color="8CD7F0" w:themeColor="accent3"/>
        </w:tcBorders>
      </w:tcPr>
    </w:tblStylePr>
    <w:tblStylePr w:type="band1Horz">
      <w:tblPr/>
      <w:tcPr>
        <w:tcBorders>
          <w:top w:val="single" w:sz="8" w:space="0" w:color="8CD7F0" w:themeColor="accent3"/>
          <w:left w:val="single" w:sz="8" w:space="0" w:color="8CD7F0" w:themeColor="accent3"/>
          <w:bottom w:val="single" w:sz="8" w:space="0" w:color="8CD7F0" w:themeColor="accent3"/>
          <w:right w:val="single" w:sz="8" w:space="0" w:color="8CD7F0" w:themeColor="accent3"/>
        </w:tcBorders>
      </w:tcPr>
    </w:tblStylePr>
  </w:style>
  <w:style w:type="paragraph" w:customStyle="1" w:styleId="KleinschriftFettfrTabelle9pt">
    <w:name w:val="Kleinschrift Fett für Tabelle 9pt"/>
    <w:basedOn w:val="KleinschriftfrTabelle9pt"/>
    <w:uiPriority w:val="10"/>
    <w:semiHidden/>
    <w:locked/>
    <w:rsid w:val="00E16D3A"/>
    <w:rPr>
      <w:b/>
    </w:rPr>
  </w:style>
  <w:style w:type="paragraph" w:customStyle="1" w:styleId="Kopfzeile2Seite8pt">
    <w:name w:val="Kopfzeile 2Seite 8pt"/>
    <w:basedOn w:val="Standard"/>
    <w:uiPriority w:val="99"/>
    <w:semiHidden/>
    <w:locked/>
    <w:rsid w:val="00E16D3A"/>
    <w:pPr>
      <w:spacing w:line="200" w:lineRule="atLeast"/>
    </w:pPr>
    <w:rPr>
      <w:rFonts w:cstheme="minorBidi"/>
      <w:sz w:val="16"/>
      <w:szCs w:val="22"/>
    </w:rPr>
  </w:style>
  <w:style w:type="numbering" w:customStyle="1" w:styleId="ListeAufzhlungAltX">
    <w:name w:val="Liste Aufzählung (Alt+X)"/>
    <w:uiPriority w:val="99"/>
    <w:locked/>
    <w:rsid w:val="00E16D3A"/>
    <w:pPr>
      <w:numPr>
        <w:numId w:val="21"/>
      </w:numPr>
    </w:pPr>
  </w:style>
  <w:style w:type="numbering" w:customStyle="1" w:styleId="ListegemischtAltG">
    <w:name w:val="Liste gemischt (Alt+G)"/>
    <w:uiPriority w:val="99"/>
    <w:locked/>
    <w:rsid w:val="00E16D3A"/>
    <w:pPr>
      <w:numPr>
        <w:numId w:val="22"/>
      </w:numPr>
    </w:pPr>
  </w:style>
  <w:style w:type="numbering" w:customStyle="1" w:styleId="ListeNummernAltL">
    <w:name w:val="Liste Nummern (Alt+L)"/>
    <w:uiPriority w:val="99"/>
    <w:locked/>
    <w:rsid w:val="00E16D3A"/>
    <w:pPr>
      <w:numPr>
        <w:numId w:val="23"/>
      </w:numPr>
    </w:pPr>
  </w:style>
  <w:style w:type="paragraph" w:customStyle="1" w:styleId="msonormal0">
    <w:name w:val="msonormal"/>
    <w:basedOn w:val="Standard"/>
    <w:uiPriority w:val="99"/>
    <w:semiHidden/>
    <w:rsid w:val="00E16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merierung">
    <w:name w:val="Nummerierung"/>
    <w:basedOn w:val="Standard"/>
    <w:uiPriority w:val="2"/>
    <w:semiHidden/>
    <w:locked/>
    <w:rsid w:val="00E16D3A"/>
    <w:pPr>
      <w:numPr>
        <w:numId w:val="24"/>
      </w:numPr>
      <w:spacing w:line="240" w:lineRule="auto"/>
      <w:contextualSpacing/>
      <w:jc w:val="both"/>
    </w:pPr>
    <w:rPr>
      <w:rFonts w:ascii="Verdana" w:eastAsia="Times" w:hAnsi="Verdana" w:cs="Times New Roman"/>
      <w:color w:val="000000"/>
      <w:sz w:val="18"/>
      <w:szCs w:val="18"/>
    </w:rPr>
  </w:style>
  <w:style w:type="paragraph" w:customStyle="1" w:styleId="Nummerierung3">
    <w:name w:val="Nummerierung 3"/>
    <w:basedOn w:val="Nummerierung2"/>
    <w:uiPriority w:val="3"/>
    <w:semiHidden/>
    <w:qFormat/>
    <w:rsid w:val="00E16D3A"/>
    <w:pPr>
      <w:numPr>
        <w:ilvl w:val="0"/>
        <w:numId w:val="0"/>
      </w:numPr>
      <w:tabs>
        <w:tab w:val="num" w:pos="851"/>
      </w:tabs>
      <w:spacing w:line="240" w:lineRule="atLeast"/>
      <w:ind w:left="1418" w:hanging="567"/>
    </w:pPr>
    <w:rPr>
      <w:rFonts w:cstheme="minorBidi"/>
      <w:sz w:val="20"/>
      <w:szCs w:val="22"/>
    </w:rPr>
  </w:style>
  <w:style w:type="paragraph" w:customStyle="1" w:styleId="Nummerierungabc">
    <w:name w:val="Nummerierung abc"/>
    <w:basedOn w:val="Listenabsatz"/>
    <w:uiPriority w:val="4"/>
    <w:semiHidden/>
    <w:qFormat/>
    <w:rsid w:val="00E16D3A"/>
    <w:pPr>
      <w:spacing w:line="240" w:lineRule="atLeast"/>
      <w:ind w:left="425" w:hanging="425"/>
    </w:pPr>
    <w:rPr>
      <w:rFonts w:cstheme="minorBidi"/>
      <w:sz w:val="20"/>
      <w:szCs w:val="22"/>
    </w:rPr>
  </w:style>
  <w:style w:type="paragraph" w:customStyle="1" w:styleId="Organisation">
    <w:name w:val="Organisation"/>
    <w:basedOn w:val="Standard"/>
    <w:link w:val="OrganisationZchn"/>
    <w:semiHidden/>
    <w:locked/>
    <w:rsid w:val="00E16D3A"/>
    <w:pPr>
      <w:spacing w:line="200" w:lineRule="exact"/>
      <w:jc w:val="both"/>
    </w:pPr>
    <w:rPr>
      <w:rFonts w:ascii="Verdana" w:eastAsia="Times New Roman" w:hAnsi="Verdana" w:cs="Times New Roman"/>
      <w:color w:val="000000"/>
      <w:sz w:val="18"/>
      <w:szCs w:val="18"/>
    </w:rPr>
  </w:style>
  <w:style w:type="character" w:customStyle="1" w:styleId="OrganisationZchn">
    <w:name w:val="Organisation Zchn"/>
    <w:basedOn w:val="Absatz-Standardschriftart"/>
    <w:link w:val="Organisation"/>
    <w:semiHidden/>
    <w:rsid w:val="00E16D3A"/>
    <w:rPr>
      <w:rFonts w:ascii="Verdana" w:eastAsia="Times New Roman" w:hAnsi="Verdana" w:cs="Times New Roman"/>
      <w:color w:val="000000"/>
      <w:sz w:val="18"/>
      <w:szCs w:val="18"/>
    </w:rPr>
  </w:style>
  <w:style w:type="paragraph" w:customStyle="1" w:styleId="OrganisationBold">
    <w:name w:val="OrganisationBold"/>
    <w:basedOn w:val="Standard"/>
    <w:uiPriority w:val="99"/>
    <w:semiHidden/>
    <w:locked/>
    <w:rsid w:val="00E16D3A"/>
    <w:pPr>
      <w:spacing w:line="200" w:lineRule="exact"/>
      <w:jc w:val="both"/>
    </w:pPr>
    <w:rPr>
      <w:rFonts w:ascii="Verdana" w:eastAsia="Times New Roman" w:hAnsi="Verdana" w:cs="Times New Roman"/>
      <w:b/>
      <w:color w:val="000000"/>
      <w:sz w:val="18"/>
      <w:szCs w:val="18"/>
    </w:rPr>
  </w:style>
  <w:style w:type="paragraph" w:customStyle="1" w:styleId="OrtDatum">
    <w:name w:val="OrtDatum"/>
    <w:basedOn w:val="Empfnger"/>
    <w:uiPriority w:val="99"/>
    <w:semiHidden/>
    <w:locked/>
    <w:rsid w:val="00E16D3A"/>
  </w:style>
  <w:style w:type="paragraph" w:customStyle="1" w:styleId="Projektblock">
    <w:name w:val="Projektblock"/>
    <w:basedOn w:val="Standard"/>
    <w:uiPriority w:val="11"/>
    <w:semiHidden/>
    <w:locked/>
    <w:rsid w:val="00E16D3A"/>
    <w:pPr>
      <w:framePr w:hSpace="141" w:wrap="around" w:vAnchor="text" w:hAnchor="margin" w:xAlign="right" w:y="3561"/>
      <w:spacing w:after="360" w:line="240" w:lineRule="auto"/>
      <w:jc w:val="both"/>
    </w:pPr>
    <w:rPr>
      <w:rFonts w:ascii="Verdana" w:eastAsia="Times" w:hAnsi="Verdana" w:cs="Arial"/>
      <w:color w:val="000000"/>
      <w:sz w:val="18"/>
      <w:szCs w:val="28"/>
    </w:rPr>
  </w:style>
  <w:style w:type="paragraph" w:customStyle="1" w:styleId="Spitzmarke">
    <w:name w:val="Spitzmarke"/>
    <w:basedOn w:val="Standard"/>
    <w:uiPriority w:val="11"/>
    <w:semiHidden/>
    <w:rsid w:val="00E16D3A"/>
    <w:rPr>
      <w:b/>
    </w:rPr>
  </w:style>
  <w:style w:type="table" w:styleId="TabelleAktuell">
    <w:name w:val="Table Contemporary"/>
    <w:basedOn w:val="NormaleTabelle"/>
    <w:rsid w:val="00E16D3A"/>
    <w:pPr>
      <w:spacing w:after="0" w:line="264" w:lineRule="auto"/>
      <w:jc w:val="both"/>
    </w:pPr>
    <w:rPr>
      <w:rFonts w:ascii="Times" w:eastAsia="Times" w:hAnsi="Times"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ndesign">
    <w:name w:val="Table Theme"/>
    <w:basedOn w:val="NormaleTabelle"/>
    <w:uiPriority w:val="99"/>
    <w:semiHidden/>
    <w:unhideWhenUsed/>
    <w:rsid w:val="00E16D3A"/>
    <w:pPr>
      <w:spacing w:after="0" w:line="270" w:lineRule="atLeast"/>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Text85pt"/>
    <w:semiHidden/>
    <w:qFormat/>
    <w:rsid w:val="00E16D3A"/>
    <w:rPr>
      <w:bCs/>
      <w:szCs w:val="17"/>
    </w:rPr>
  </w:style>
  <w:style w:type="paragraph" w:customStyle="1" w:styleId="TitelProjektblock">
    <w:name w:val="Titel_Projektblock"/>
    <w:basedOn w:val="Projektblock"/>
    <w:uiPriority w:val="11"/>
    <w:semiHidden/>
    <w:locked/>
    <w:rsid w:val="00E16D3A"/>
    <w:pPr>
      <w:framePr w:wrap="around"/>
    </w:pPr>
    <w:rPr>
      <w:b/>
      <w:sz w:val="28"/>
    </w:rPr>
  </w:style>
  <w:style w:type="character" w:customStyle="1" w:styleId="NichtaufgelsteErwhnung2">
    <w:name w:val="Nicht aufgelöste Erwähnung2"/>
    <w:basedOn w:val="Absatz-Standardschriftart"/>
    <w:uiPriority w:val="99"/>
    <w:semiHidden/>
    <w:unhideWhenUsed/>
    <w:rsid w:val="00E16D3A"/>
    <w:rPr>
      <w:color w:val="605E5C"/>
      <w:shd w:val="clear" w:color="auto" w:fill="E1DFDD"/>
    </w:rPr>
  </w:style>
  <w:style w:type="paragraph" w:customStyle="1" w:styleId="Titel22">
    <w:name w:val="Titel 22"/>
    <w:link w:val="Titel22Zchn"/>
    <w:semiHidden/>
    <w:rsid w:val="00BD00BB"/>
    <w:pPr>
      <w:spacing w:before="620" w:after="0" w:line="538" w:lineRule="exact"/>
    </w:pPr>
    <w:rPr>
      <w:rFonts w:ascii="Arial" w:eastAsia="Times New Roman" w:hAnsi="Arial" w:cs="Times New Roman"/>
      <w:bCs/>
      <w:kern w:val="28"/>
      <w:sz w:val="44"/>
      <w:szCs w:val="44"/>
    </w:rPr>
  </w:style>
  <w:style w:type="character" w:customStyle="1" w:styleId="Titel22Zchn">
    <w:name w:val="Titel 22 Zchn"/>
    <w:basedOn w:val="TitelZchn"/>
    <w:link w:val="Titel22"/>
    <w:semiHidden/>
    <w:rsid w:val="00866674"/>
    <w:rPr>
      <w:rFonts w:ascii="Arial" w:eastAsia="Times New Roman" w:hAnsi="Arial" w:cs="Times New Roman"/>
      <w:bCs/>
      <w:kern w:val="28"/>
      <w:sz w:val="44"/>
      <w:szCs w:val="44"/>
    </w:rPr>
  </w:style>
  <w:style w:type="paragraph" w:customStyle="1" w:styleId="Untertitel17">
    <w:name w:val="Untertitel 17"/>
    <w:basedOn w:val="Titel"/>
    <w:link w:val="Untertitel17Zchn"/>
    <w:semiHidden/>
    <w:rsid w:val="00BD00BB"/>
    <w:pPr>
      <w:suppressAutoHyphens w:val="0"/>
      <w:spacing w:before="0" w:after="160" w:line="431" w:lineRule="exact"/>
    </w:pPr>
    <w:rPr>
      <w:rFonts w:ascii="Arial" w:eastAsia="Times New Roman" w:hAnsi="Arial" w:cs="Times New Roman"/>
      <w:bCs/>
      <w:color w:val="999999"/>
      <w:sz w:val="34"/>
      <w:szCs w:val="34"/>
    </w:rPr>
  </w:style>
  <w:style w:type="character" w:customStyle="1" w:styleId="Untertitel17Zchn">
    <w:name w:val="Untertitel 17 Zchn"/>
    <w:basedOn w:val="TitelZchn"/>
    <w:link w:val="Untertitel17"/>
    <w:semiHidden/>
    <w:rsid w:val="00866674"/>
    <w:rPr>
      <w:rFonts w:ascii="Arial" w:eastAsia="Times New Roman" w:hAnsi="Arial" w:cs="Times New Roman"/>
      <w:bCs/>
      <w:color w:val="999999"/>
      <w:kern w:val="28"/>
      <w:sz w:val="34"/>
      <w:szCs w:val="34"/>
    </w:rPr>
  </w:style>
  <w:style w:type="paragraph" w:styleId="Aufzhlungszeichen4">
    <w:name w:val="List Bullet 4"/>
    <w:basedOn w:val="Standard"/>
    <w:uiPriority w:val="99"/>
    <w:semiHidden/>
    <w:unhideWhenUsed/>
    <w:rsid w:val="003D23AF"/>
    <w:pPr>
      <w:numPr>
        <w:numId w:val="28"/>
      </w:numPr>
      <w:contextualSpacing/>
    </w:pPr>
  </w:style>
  <w:style w:type="paragraph" w:styleId="Aufzhlungszeichen5">
    <w:name w:val="List Bullet 5"/>
    <w:basedOn w:val="Standard"/>
    <w:uiPriority w:val="99"/>
    <w:semiHidden/>
    <w:unhideWhenUsed/>
    <w:rsid w:val="003D23AF"/>
    <w:pPr>
      <w:numPr>
        <w:numId w:val="27"/>
      </w:numPr>
      <w:contextualSpacing/>
    </w:pPr>
  </w:style>
  <w:style w:type="paragraph" w:customStyle="1" w:styleId="Verfgung1Ebene">
    <w:name w:val="Verfügung 1. Ebene"/>
    <w:basedOn w:val="Standard"/>
    <w:uiPriority w:val="16"/>
    <w:rsid w:val="006B248B"/>
    <w:pPr>
      <w:numPr>
        <w:numId w:val="36"/>
      </w:numPr>
      <w:spacing w:before="540" w:after="270"/>
      <w:jc w:val="both"/>
    </w:pPr>
    <w:rPr>
      <w:b/>
    </w:rPr>
  </w:style>
  <w:style w:type="paragraph" w:customStyle="1" w:styleId="Verfgung2Ebene">
    <w:name w:val="Verfügung 2. Ebene"/>
    <w:uiPriority w:val="16"/>
    <w:rsid w:val="006B248B"/>
    <w:pPr>
      <w:numPr>
        <w:ilvl w:val="1"/>
        <w:numId w:val="36"/>
      </w:numPr>
      <w:spacing w:after="0"/>
    </w:pPr>
    <w:rPr>
      <w:rFonts w:cs="font1482"/>
      <w:b/>
      <w:sz w:val="21"/>
      <w:szCs w:val="21"/>
    </w:rPr>
  </w:style>
  <w:style w:type="paragraph" w:customStyle="1" w:styleId="Verfgung3Ebene">
    <w:name w:val="Verfügung 3. Ebene"/>
    <w:basedOn w:val="Verfgung2Ebene"/>
    <w:uiPriority w:val="16"/>
    <w:rsid w:val="004428D5"/>
    <w:pPr>
      <w:numPr>
        <w:ilvl w:val="2"/>
      </w:numPr>
    </w:pPr>
    <w:rPr>
      <w:b w:val="0"/>
    </w:rPr>
  </w:style>
  <w:style w:type="paragraph" w:customStyle="1" w:styleId="Verfgung5Ebene">
    <w:name w:val="Verfügung 5. Ebene"/>
    <w:basedOn w:val="Verfgung2Ebene"/>
    <w:uiPriority w:val="16"/>
    <w:unhideWhenUsed/>
    <w:rsid w:val="004428D5"/>
    <w:pPr>
      <w:numPr>
        <w:ilvl w:val="4"/>
      </w:numPr>
    </w:pPr>
    <w:rPr>
      <w:b w:val="0"/>
    </w:rPr>
  </w:style>
  <w:style w:type="paragraph" w:customStyle="1" w:styleId="Verfgung6Ebene">
    <w:name w:val="Verfügung 6. Ebene"/>
    <w:basedOn w:val="Verfgung5Ebene"/>
    <w:uiPriority w:val="16"/>
    <w:unhideWhenUsed/>
    <w:rsid w:val="004428D5"/>
    <w:pPr>
      <w:numPr>
        <w:ilvl w:val="5"/>
      </w:numPr>
    </w:pPr>
  </w:style>
  <w:style w:type="numbering" w:customStyle="1" w:styleId="ListVerfgungList">
    <w:name w:val="ListVerfügungList"/>
    <w:basedOn w:val="KeineListe"/>
    <w:uiPriority w:val="99"/>
    <w:rsid w:val="006B248B"/>
    <w:pPr>
      <w:numPr>
        <w:numId w:val="29"/>
      </w:numPr>
    </w:pPr>
  </w:style>
  <w:style w:type="paragraph" w:customStyle="1" w:styleId="ListAlphabetic2Restart">
    <w:name w:val="ListAlphabetic2Restart"/>
    <w:basedOn w:val="KeinLeerraum"/>
    <w:semiHidden/>
    <w:rsid w:val="008D48EE"/>
    <w:pPr>
      <w:numPr>
        <w:numId w:val="32"/>
      </w:numPr>
      <w:spacing w:line="14" w:lineRule="auto"/>
    </w:pPr>
    <w:rPr>
      <w:sz w:val="2"/>
    </w:rPr>
  </w:style>
  <w:style w:type="paragraph" w:customStyle="1" w:styleId="ListAlphabetic2">
    <w:name w:val="ListAlphabetic2"/>
    <w:basedOn w:val="Standard"/>
    <w:semiHidden/>
    <w:rsid w:val="008D48EE"/>
    <w:pPr>
      <w:numPr>
        <w:ilvl w:val="1"/>
        <w:numId w:val="32"/>
      </w:numPr>
    </w:pPr>
  </w:style>
  <w:style w:type="numbering" w:customStyle="1" w:styleId="ListAlphabetic2List">
    <w:name w:val="ListAlphabetic2List"/>
    <w:uiPriority w:val="99"/>
    <w:rsid w:val="008D48EE"/>
    <w:pPr>
      <w:numPr>
        <w:numId w:val="32"/>
      </w:numPr>
    </w:pPr>
  </w:style>
  <w:style w:type="paragraph" w:customStyle="1" w:styleId="ListEinstufung1">
    <w:name w:val="ListEinstufung1"/>
    <w:basedOn w:val="Standard"/>
    <w:semiHidden/>
    <w:rsid w:val="00F5079E"/>
    <w:pPr>
      <w:numPr>
        <w:numId w:val="33"/>
      </w:numPr>
    </w:pPr>
    <w:rPr>
      <w:b/>
    </w:rPr>
  </w:style>
  <w:style w:type="numbering" w:customStyle="1" w:styleId="ListEinstufungList">
    <w:name w:val="ListEinstufungList"/>
    <w:basedOn w:val="KeineListe"/>
    <w:uiPriority w:val="99"/>
    <w:rsid w:val="00F5079E"/>
    <w:pPr>
      <w:numPr>
        <w:numId w:val="33"/>
      </w:numPr>
    </w:pPr>
  </w:style>
  <w:style w:type="paragraph" w:customStyle="1" w:styleId="Text85ptfett">
    <w:name w:val="Text 8.5 pt fett"/>
    <w:basedOn w:val="Text85pt"/>
    <w:semiHidden/>
    <w:rsid w:val="00B52567"/>
    <w:rPr>
      <w:b/>
    </w:rPr>
  </w:style>
  <w:style w:type="paragraph" w:customStyle="1" w:styleId="Titel14pt">
    <w:name w:val="Titel 14 pt"/>
    <w:basedOn w:val="Standard"/>
    <w:next w:val="Titel"/>
    <w:semiHidden/>
    <w:rsid w:val="00446652"/>
    <w:rPr>
      <w:b/>
      <w:sz w:val="28"/>
    </w:rPr>
  </w:style>
  <w:style w:type="paragraph" w:customStyle="1" w:styleId="Text13ptfett">
    <w:name w:val="Text 13 pt fett"/>
    <w:basedOn w:val="Text13pt"/>
    <w:semiHidden/>
    <w:rsid w:val="001E5EE5"/>
    <w:rPr>
      <w:b/>
    </w:rPr>
  </w:style>
  <w:style w:type="paragraph" w:customStyle="1" w:styleId="ListNumericFett">
    <w:name w:val="ListNumericFett"/>
    <w:basedOn w:val="ListNumeric"/>
    <w:semiHidden/>
    <w:rsid w:val="00D67E6F"/>
    <w:pPr>
      <w:numPr>
        <w:numId w:val="34"/>
      </w:numPr>
    </w:pPr>
    <w:rPr>
      <w:b/>
    </w:rPr>
  </w:style>
  <w:style w:type="numbering" w:customStyle="1" w:styleId="ListNumericFettList">
    <w:name w:val="ListNumericFettList"/>
    <w:basedOn w:val="ListNumericList"/>
    <w:uiPriority w:val="99"/>
    <w:rsid w:val="00D67E6F"/>
    <w:pPr>
      <w:numPr>
        <w:numId w:val="34"/>
      </w:numPr>
    </w:pPr>
  </w:style>
  <w:style w:type="paragraph" w:customStyle="1" w:styleId="Subject27ptVor135ptNach">
    <w:name w:val="Subject27ptVor13.5ptNach"/>
    <w:basedOn w:val="Subject"/>
    <w:link w:val="Subject27ptVor135ptNachZchn"/>
    <w:semiHidden/>
    <w:rsid w:val="00AF20E9"/>
    <w:pPr>
      <w:spacing w:before="540" w:after="270"/>
    </w:pPr>
    <w:rPr>
      <w:spacing w:val="2"/>
    </w:rPr>
  </w:style>
  <w:style w:type="character" w:customStyle="1" w:styleId="Subject27ptVor135ptNachZchn">
    <w:name w:val="Subject27ptVor13.5ptNach Zchn"/>
    <w:basedOn w:val="SubjectZchn"/>
    <w:link w:val="Subject27ptVor135ptNach"/>
    <w:semiHidden/>
    <w:rsid w:val="00866674"/>
    <w:rPr>
      <w:rFonts w:cs="font1482"/>
      <w:b/>
      <w:spacing w:val="2"/>
      <w:sz w:val="21"/>
      <w:szCs w:val="21"/>
    </w:rPr>
  </w:style>
  <w:style w:type="paragraph" w:customStyle="1" w:styleId="Subject135ptVorUndNach">
    <w:name w:val="Subject13.5ptVorUndNach"/>
    <w:basedOn w:val="Subject"/>
    <w:link w:val="Subject135ptVorUndNachZchn"/>
    <w:semiHidden/>
    <w:rsid w:val="00AF20E9"/>
    <w:pPr>
      <w:spacing w:before="270" w:after="270"/>
    </w:pPr>
    <w:rPr>
      <w:spacing w:val="2"/>
    </w:rPr>
  </w:style>
  <w:style w:type="paragraph" w:customStyle="1" w:styleId="Subject24ptVorUndNach">
    <w:name w:val="Subject24ptVorUndNach"/>
    <w:basedOn w:val="Subject"/>
    <w:link w:val="Subject24ptVorUndNachZchn"/>
    <w:semiHidden/>
    <w:rsid w:val="00AF20E9"/>
    <w:pPr>
      <w:spacing w:before="480" w:after="480"/>
    </w:pPr>
    <w:rPr>
      <w:spacing w:val="2"/>
    </w:rPr>
  </w:style>
  <w:style w:type="character" w:customStyle="1" w:styleId="Subject135ptVorUndNachZchn">
    <w:name w:val="Subject13.5ptVorUndNach Zchn"/>
    <w:basedOn w:val="SubjectZchn"/>
    <w:link w:val="Subject135ptVorUndNach"/>
    <w:semiHidden/>
    <w:rsid w:val="00866674"/>
    <w:rPr>
      <w:rFonts w:cs="font1482"/>
      <w:b/>
      <w:spacing w:val="2"/>
      <w:sz w:val="21"/>
      <w:szCs w:val="21"/>
    </w:rPr>
  </w:style>
  <w:style w:type="character" w:customStyle="1" w:styleId="Subject24ptVorUndNachZchn">
    <w:name w:val="Subject24ptVorUndNach Zchn"/>
    <w:basedOn w:val="SubjectZchn"/>
    <w:link w:val="Subject24ptVorUndNach"/>
    <w:semiHidden/>
    <w:rsid w:val="00866674"/>
    <w:rPr>
      <w:rFonts w:cs="font1482"/>
      <w:b/>
      <w:spacing w:val="2"/>
      <w:sz w:val="21"/>
      <w:szCs w:val="21"/>
    </w:rPr>
  </w:style>
  <w:style w:type="paragraph" w:customStyle="1" w:styleId="Standard12ptNach">
    <w:name w:val="Standard12ptNach"/>
    <w:basedOn w:val="Standard"/>
    <w:semiHidden/>
    <w:rsid w:val="00F677A2"/>
    <w:pPr>
      <w:spacing w:after="240"/>
    </w:pPr>
  </w:style>
  <w:style w:type="paragraph" w:customStyle="1" w:styleId="Untertitel12pt">
    <w:name w:val="Untertitel12pt"/>
    <w:basedOn w:val="Standard"/>
    <w:next w:val="Standard"/>
    <w:semiHidden/>
    <w:rsid w:val="008C0FA4"/>
    <w:rPr>
      <w:b/>
      <w:sz w:val="24"/>
    </w:rPr>
  </w:style>
  <w:style w:type="numbering" w:customStyle="1" w:styleId="ListVerfgung2List">
    <w:name w:val="ListVerfügung2List"/>
    <w:basedOn w:val="ListVerfgungList"/>
    <w:uiPriority w:val="99"/>
    <w:rsid w:val="00633EA3"/>
    <w:pPr>
      <w:numPr>
        <w:numId w:val="35"/>
      </w:numPr>
    </w:pPr>
  </w:style>
  <w:style w:type="paragraph" w:customStyle="1" w:styleId="ListVerfgung2">
    <w:name w:val="ListVerfügung2"/>
    <w:basedOn w:val="Standard"/>
    <w:semiHidden/>
    <w:rsid w:val="00633EA3"/>
    <w:pPr>
      <w:numPr>
        <w:numId w:val="35"/>
      </w:numPr>
    </w:pPr>
  </w:style>
  <w:style w:type="paragraph" w:styleId="Listenfortsetzung2">
    <w:name w:val="List Continue 2"/>
    <w:basedOn w:val="Standard"/>
    <w:uiPriority w:val="15"/>
    <w:rsid w:val="00BB5D35"/>
    <w:pPr>
      <w:spacing w:after="120"/>
      <w:ind w:left="567"/>
      <w:contextualSpacing/>
    </w:pPr>
  </w:style>
  <w:style w:type="paragraph" w:styleId="Listenfortsetzung3">
    <w:name w:val="List Continue 3"/>
    <w:basedOn w:val="Standard"/>
    <w:uiPriority w:val="15"/>
    <w:rsid w:val="00BB5D35"/>
    <w:pPr>
      <w:spacing w:after="120"/>
      <w:ind w:left="851"/>
      <w:contextualSpacing/>
    </w:pPr>
  </w:style>
  <w:style w:type="paragraph" w:styleId="Listenfortsetzung">
    <w:name w:val="List Continue"/>
    <w:aliases w:val="Listenfortsetzung 1"/>
    <w:basedOn w:val="Standard"/>
    <w:uiPriority w:val="15"/>
    <w:rsid w:val="00BB5D35"/>
    <w:pPr>
      <w:spacing w:after="120"/>
      <w:ind w:left="283"/>
      <w:contextualSpacing/>
    </w:pPr>
  </w:style>
  <w:style w:type="paragraph" w:customStyle="1" w:styleId="Verfgung4Ebene">
    <w:name w:val="Verfügung 4. Ebene"/>
    <w:basedOn w:val="Verfgung3Ebene"/>
    <w:uiPriority w:val="16"/>
    <w:qFormat/>
    <w:rsid w:val="006B248B"/>
    <w:pPr>
      <w:numPr>
        <w:ilvl w:val="3"/>
      </w:numPr>
      <w:spacing w:line="240" w:lineRule="auto"/>
    </w:pPr>
  </w:style>
  <w:style w:type="character" w:styleId="NichtaufgelsteErwhnung">
    <w:name w:val="Unresolved Mention"/>
    <w:basedOn w:val="Absatz-Standardschriftart"/>
    <w:uiPriority w:val="99"/>
    <w:semiHidden/>
    <w:unhideWhenUsed/>
    <w:rsid w:val="0093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9076062">
          <w:marLeft w:val="0"/>
          <w:marRight w:val="0"/>
          <w:marTop w:val="0"/>
          <w:marBottom w:val="0"/>
          <w:divBdr>
            <w:top w:val="none" w:sz="0" w:space="0" w:color="auto"/>
            <w:left w:val="none" w:sz="0" w:space="0" w:color="auto"/>
            <w:bottom w:val="none" w:sz="0" w:space="0" w:color="auto"/>
            <w:right w:val="none" w:sz="0" w:space="0" w:color="auto"/>
          </w:divBdr>
        </w:div>
        <w:div w:id="624122161">
          <w:marLeft w:val="0"/>
          <w:marRight w:val="0"/>
          <w:marTop w:val="0"/>
          <w:marBottom w:val="0"/>
          <w:divBdr>
            <w:top w:val="none" w:sz="0" w:space="0" w:color="auto"/>
            <w:left w:val="none" w:sz="0" w:space="0" w:color="auto"/>
            <w:bottom w:val="none" w:sz="0" w:space="0" w:color="auto"/>
            <w:right w:val="none" w:sz="0" w:space="0" w:color="auto"/>
          </w:divBdr>
        </w:div>
        <w:div w:id="627705813">
          <w:marLeft w:val="0"/>
          <w:marRight w:val="0"/>
          <w:marTop w:val="0"/>
          <w:marBottom w:val="0"/>
          <w:divBdr>
            <w:top w:val="none" w:sz="0" w:space="0" w:color="auto"/>
            <w:left w:val="none" w:sz="0" w:space="0" w:color="auto"/>
            <w:bottom w:val="none" w:sz="0" w:space="0" w:color="auto"/>
            <w:right w:val="none" w:sz="0" w:space="0" w:color="auto"/>
          </w:divBdr>
        </w:div>
        <w:div w:id="672419693">
          <w:marLeft w:val="0"/>
          <w:marRight w:val="0"/>
          <w:marTop w:val="0"/>
          <w:marBottom w:val="0"/>
          <w:divBdr>
            <w:top w:val="none" w:sz="0" w:space="0" w:color="auto"/>
            <w:left w:val="none" w:sz="0" w:space="0" w:color="auto"/>
            <w:bottom w:val="none" w:sz="0" w:space="0" w:color="auto"/>
            <w:right w:val="none" w:sz="0" w:space="0" w:color="auto"/>
          </w:divBdr>
        </w:div>
        <w:div w:id="1012296003">
          <w:marLeft w:val="0"/>
          <w:marRight w:val="0"/>
          <w:marTop w:val="0"/>
          <w:marBottom w:val="0"/>
          <w:divBdr>
            <w:top w:val="none" w:sz="0" w:space="0" w:color="auto"/>
            <w:left w:val="none" w:sz="0" w:space="0" w:color="auto"/>
            <w:bottom w:val="none" w:sz="0" w:space="0" w:color="auto"/>
            <w:right w:val="none" w:sz="0" w:space="0" w:color="auto"/>
          </w:divBdr>
        </w:div>
      </w:divsChild>
    </w:div>
    <w:div w:id="179971519">
      <w:bodyDiv w:val="1"/>
      <w:marLeft w:val="0"/>
      <w:marRight w:val="0"/>
      <w:marTop w:val="0"/>
      <w:marBottom w:val="0"/>
      <w:divBdr>
        <w:top w:val="none" w:sz="0" w:space="0" w:color="auto"/>
        <w:left w:val="none" w:sz="0" w:space="0" w:color="auto"/>
        <w:bottom w:val="none" w:sz="0" w:space="0" w:color="auto"/>
        <w:right w:val="none" w:sz="0" w:space="0" w:color="auto"/>
      </w:divBdr>
    </w:div>
    <w:div w:id="217326391">
      <w:bodyDiv w:val="1"/>
      <w:marLeft w:val="0"/>
      <w:marRight w:val="0"/>
      <w:marTop w:val="0"/>
      <w:marBottom w:val="0"/>
      <w:divBdr>
        <w:top w:val="none" w:sz="0" w:space="0" w:color="auto"/>
        <w:left w:val="none" w:sz="0" w:space="0" w:color="auto"/>
        <w:bottom w:val="none" w:sz="0" w:space="0" w:color="auto"/>
        <w:right w:val="none" w:sz="0" w:space="0" w:color="auto"/>
      </w:divBdr>
      <w:divsChild>
        <w:div w:id="483546707">
          <w:marLeft w:val="0"/>
          <w:marRight w:val="0"/>
          <w:marTop w:val="0"/>
          <w:marBottom w:val="0"/>
          <w:divBdr>
            <w:top w:val="none" w:sz="0" w:space="0" w:color="auto"/>
            <w:left w:val="none" w:sz="0" w:space="0" w:color="auto"/>
            <w:bottom w:val="none" w:sz="0" w:space="0" w:color="auto"/>
            <w:right w:val="none" w:sz="0" w:space="0" w:color="auto"/>
          </w:divBdr>
        </w:div>
        <w:div w:id="739715315">
          <w:marLeft w:val="0"/>
          <w:marRight w:val="0"/>
          <w:marTop w:val="0"/>
          <w:marBottom w:val="0"/>
          <w:divBdr>
            <w:top w:val="none" w:sz="0" w:space="0" w:color="auto"/>
            <w:left w:val="none" w:sz="0" w:space="0" w:color="auto"/>
            <w:bottom w:val="none" w:sz="0" w:space="0" w:color="auto"/>
            <w:right w:val="none" w:sz="0" w:space="0" w:color="auto"/>
          </w:divBdr>
        </w:div>
      </w:divsChild>
    </w:div>
    <w:div w:id="399451669">
      <w:bodyDiv w:val="1"/>
      <w:marLeft w:val="0"/>
      <w:marRight w:val="0"/>
      <w:marTop w:val="0"/>
      <w:marBottom w:val="0"/>
      <w:divBdr>
        <w:top w:val="none" w:sz="0" w:space="0" w:color="auto"/>
        <w:left w:val="none" w:sz="0" w:space="0" w:color="auto"/>
        <w:bottom w:val="none" w:sz="0" w:space="0" w:color="auto"/>
        <w:right w:val="none" w:sz="0" w:space="0" w:color="auto"/>
      </w:divBdr>
      <w:divsChild>
        <w:div w:id="57368379">
          <w:marLeft w:val="0"/>
          <w:marRight w:val="0"/>
          <w:marTop w:val="0"/>
          <w:marBottom w:val="0"/>
          <w:divBdr>
            <w:top w:val="none" w:sz="0" w:space="0" w:color="auto"/>
            <w:left w:val="none" w:sz="0" w:space="0" w:color="auto"/>
            <w:bottom w:val="none" w:sz="0" w:space="0" w:color="auto"/>
            <w:right w:val="none" w:sz="0" w:space="0" w:color="auto"/>
          </w:divBdr>
        </w:div>
        <w:div w:id="71198193">
          <w:marLeft w:val="0"/>
          <w:marRight w:val="0"/>
          <w:marTop w:val="0"/>
          <w:marBottom w:val="0"/>
          <w:divBdr>
            <w:top w:val="none" w:sz="0" w:space="0" w:color="auto"/>
            <w:left w:val="none" w:sz="0" w:space="0" w:color="auto"/>
            <w:bottom w:val="none" w:sz="0" w:space="0" w:color="auto"/>
            <w:right w:val="none" w:sz="0" w:space="0" w:color="auto"/>
          </w:divBdr>
        </w:div>
        <w:div w:id="167600322">
          <w:marLeft w:val="0"/>
          <w:marRight w:val="0"/>
          <w:marTop w:val="0"/>
          <w:marBottom w:val="0"/>
          <w:divBdr>
            <w:top w:val="none" w:sz="0" w:space="0" w:color="auto"/>
            <w:left w:val="none" w:sz="0" w:space="0" w:color="auto"/>
            <w:bottom w:val="none" w:sz="0" w:space="0" w:color="auto"/>
            <w:right w:val="none" w:sz="0" w:space="0" w:color="auto"/>
          </w:divBdr>
        </w:div>
        <w:div w:id="216551327">
          <w:marLeft w:val="0"/>
          <w:marRight w:val="0"/>
          <w:marTop w:val="0"/>
          <w:marBottom w:val="0"/>
          <w:divBdr>
            <w:top w:val="none" w:sz="0" w:space="0" w:color="auto"/>
            <w:left w:val="none" w:sz="0" w:space="0" w:color="auto"/>
            <w:bottom w:val="none" w:sz="0" w:space="0" w:color="auto"/>
            <w:right w:val="none" w:sz="0" w:space="0" w:color="auto"/>
          </w:divBdr>
          <w:divsChild>
            <w:div w:id="48237708">
              <w:marLeft w:val="0"/>
              <w:marRight w:val="0"/>
              <w:marTop w:val="0"/>
              <w:marBottom w:val="0"/>
              <w:divBdr>
                <w:top w:val="none" w:sz="0" w:space="0" w:color="auto"/>
                <w:left w:val="none" w:sz="0" w:space="0" w:color="auto"/>
                <w:bottom w:val="none" w:sz="0" w:space="0" w:color="auto"/>
                <w:right w:val="none" w:sz="0" w:space="0" w:color="auto"/>
              </w:divBdr>
            </w:div>
            <w:div w:id="163470449">
              <w:marLeft w:val="0"/>
              <w:marRight w:val="0"/>
              <w:marTop w:val="0"/>
              <w:marBottom w:val="0"/>
              <w:divBdr>
                <w:top w:val="none" w:sz="0" w:space="0" w:color="auto"/>
                <w:left w:val="none" w:sz="0" w:space="0" w:color="auto"/>
                <w:bottom w:val="none" w:sz="0" w:space="0" w:color="auto"/>
                <w:right w:val="none" w:sz="0" w:space="0" w:color="auto"/>
              </w:divBdr>
            </w:div>
            <w:div w:id="165285508">
              <w:marLeft w:val="0"/>
              <w:marRight w:val="0"/>
              <w:marTop w:val="0"/>
              <w:marBottom w:val="0"/>
              <w:divBdr>
                <w:top w:val="none" w:sz="0" w:space="0" w:color="auto"/>
                <w:left w:val="none" w:sz="0" w:space="0" w:color="auto"/>
                <w:bottom w:val="none" w:sz="0" w:space="0" w:color="auto"/>
                <w:right w:val="none" w:sz="0" w:space="0" w:color="auto"/>
              </w:divBdr>
            </w:div>
            <w:div w:id="307058816">
              <w:marLeft w:val="0"/>
              <w:marRight w:val="0"/>
              <w:marTop w:val="0"/>
              <w:marBottom w:val="0"/>
              <w:divBdr>
                <w:top w:val="none" w:sz="0" w:space="0" w:color="auto"/>
                <w:left w:val="none" w:sz="0" w:space="0" w:color="auto"/>
                <w:bottom w:val="none" w:sz="0" w:space="0" w:color="auto"/>
                <w:right w:val="none" w:sz="0" w:space="0" w:color="auto"/>
              </w:divBdr>
            </w:div>
            <w:div w:id="370961719">
              <w:marLeft w:val="0"/>
              <w:marRight w:val="0"/>
              <w:marTop w:val="0"/>
              <w:marBottom w:val="0"/>
              <w:divBdr>
                <w:top w:val="none" w:sz="0" w:space="0" w:color="auto"/>
                <w:left w:val="none" w:sz="0" w:space="0" w:color="auto"/>
                <w:bottom w:val="none" w:sz="0" w:space="0" w:color="auto"/>
                <w:right w:val="none" w:sz="0" w:space="0" w:color="auto"/>
              </w:divBdr>
            </w:div>
            <w:div w:id="380442786">
              <w:marLeft w:val="0"/>
              <w:marRight w:val="0"/>
              <w:marTop w:val="0"/>
              <w:marBottom w:val="0"/>
              <w:divBdr>
                <w:top w:val="none" w:sz="0" w:space="0" w:color="auto"/>
                <w:left w:val="none" w:sz="0" w:space="0" w:color="auto"/>
                <w:bottom w:val="none" w:sz="0" w:space="0" w:color="auto"/>
                <w:right w:val="none" w:sz="0" w:space="0" w:color="auto"/>
              </w:divBdr>
            </w:div>
            <w:div w:id="624626616">
              <w:marLeft w:val="0"/>
              <w:marRight w:val="0"/>
              <w:marTop w:val="0"/>
              <w:marBottom w:val="0"/>
              <w:divBdr>
                <w:top w:val="none" w:sz="0" w:space="0" w:color="auto"/>
                <w:left w:val="none" w:sz="0" w:space="0" w:color="auto"/>
                <w:bottom w:val="none" w:sz="0" w:space="0" w:color="auto"/>
                <w:right w:val="none" w:sz="0" w:space="0" w:color="auto"/>
              </w:divBdr>
            </w:div>
            <w:div w:id="777791618">
              <w:marLeft w:val="0"/>
              <w:marRight w:val="0"/>
              <w:marTop w:val="0"/>
              <w:marBottom w:val="0"/>
              <w:divBdr>
                <w:top w:val="none" w:sz="0" w:space="0" w:color="auto"/>
                <w:left w:val="none" w:sz="0" w:space="0" w:color="auto"/>
                <w:bottom w:val="none" w:sz="0" w:space="0" w:color="auto"/>
                <w:right w:val="none" w:sz="0" w:space="0" w:color="auto"/>
              </w:divBdr>
            </w:div>
            <w:div w:id="1041437140">
              <w:marLeft w:val="0"/>
              <w:marRight w:val="0"/>
              <w:marTop w:val="0"/>
              <w:marBottom w:val="0"/>
              <w:divBdr>
                <w:top w:val="none" w:sz="0" w:space="0" w:color="auto"/>
                <w:left w:val="none" w:sz="0" w:space="0" w:color="auto"/>
                <w:bottom w:val="none" w:sz="0" w:space="0" w:color="auto"/>
                <w:right w:val="none" w:sz="0" w:space="0" w:color="auto"/>
              </w:divBdr>
            </w:div>
            <w:div w:id="1058088288">
              <w:marLeft w:val="0"/>
              <w:marRight w:val="0"/>
              <w:marTop w:val="0"/>
              <w:marBottom w:val="0"/>
              <w:divBdr>
                <w:top w:val="none" w:sz="0" w:space="0" w:color="auto"/>
                <w:left w:val="none" w:sz="0" w:space="0" w:color="auto"/>
                <w:bottom w:val="none" w:sz="0" w:space="0" w:color="auto"/>
                <w:right w:val="none" w:sz="0" w:space="0" w:color="auto"/>
              </w:divBdr>
            </w:div>
            <w:div w:id="1201825107">
              <w:marLeft w:val="0"/>
              <w:marRight w:val="0"/>
              <w:marTop w:val="0"/>
              <w:marBottom w:val="0"/>
              <w:divBdr>
                <w:top w:val="none" w:sz="0" w:space="0" w:color="auto"/>
                <w:left w:val="none" w:sz="0" w:space="0" w:color="auto"/>
                <w:bottom w:val="none" w:sz="0" w:space="0" w:color="auto"/>
                <w:right w:val="none" w:sz="0" w:space="0" w:color="auto"/>
              </w:divBdr>
            </w:div>
            <w:div w:id="1321039714">
              <w:marLeft w:val="0"/>
              <w:marRight w:val="0"/>
              <w:marTop w:val="0"/>
              <w:marBottom w:val="0"/>
              <w:divBdr>
                <w:top w:val="none" w:sz="0" w:space="0" w:color="auto"/>
                <w:left w:val="none" w:sz="0" w:space="0" w:color="auto"/>
                <w:bottom w:val="none" w:sz="0" w:space="0" w:color="auto"/>
                <w:right w:val="none" w:sz="0" w:space="0" w:color="auto"/>
              </w:divBdr>
            </w:div>
            <w:div w:id="1413161485">
              <w:marLeft w:val="0"/>
              <w:marRight w:val="0"/>
              <w:marTop w:val="0"/>
              <w:marBottom w:val="0"/>
              <w:divBdr>
                <w:top w:val="none" w:sz="0" w:space="0" w:color="auto"/>
                <w:left w:val="none" w:sz="0" w:space="0" w:color="auto"/>
                <w:bottom w:val="none" w:sz="0" w:space="0" w:color="auto"/>
                <w:right w:val="none" w:sz="0" w:space="0" w:color="auto"/>
              </w:divBdr>
            </w:div>
            <w:div w:id="1450319925">
              <w:marLeft w:val="0"/>
              <w:marRight w:val="0"/>
              <w:marTop w:val="0"/>
              <w:marBottom w:val="0"/>
              <w:divBdr>
                <w:top w:val="none" w:sz="0" w:space="0" w:color="auto"/>
                <w:left w:val="none" w:sz="0" w:space="0" w:color="auto"/>
                <w:bottom w:val="none" w:sz="0" w:space="0" w:color="auto"/>
                <w:right w:val="none" w:sz="0" w:space="0" w:color="auto"/>
              </w:divBdr>
            </w:div>
            <w:div w:id="1770081934">
              <w:marLeft w:val="0"/>
              <w:marRight w:val="0"/>
              <w:marTop w:val="0"/>
              <w:marBottom w:val="0"/>
              <w:divBdr>
                <w:top w:val="none" w:sz="0" w:space="0" w:color="auto"/>
                <w:left w:val="none" w:sz="0" w:space="0" w:color="auto"/>
                <w:bottom w:val="none" w:sz="0" w:space="0" w:color="auto"/>
                <w:right w:val="none" w:sz="0" w:space="0" w:color="auto"/>
              </w:divBdr>
            </w:div>
            <w:div w:id="1862619633">
              <w:marLeft w:val="0"/>
              <w:marRight w:val="0"/>
              <w:marTop w:val="0"/>
              <w:marBottom w:val="0"/>
              <w:divBdr>
                <w:top w:val="none" w:sz="0" w:space="0" w:color="auto"/>
                <w:left w:val="none" w:sz="0" w:space="0" w:color="auto"/>
                <w:bottom w:val="none" w:sz="0" w:space="0" w:color="auto"/>
                <w:right w:val="none" w:sz="0" w:space="0" w:color="auto"/>
              </w:divBdr>
            </w:div>
            <w:div w:id="2088070153">
              <w:marLeft w:val="0"/>
              <w:marRight w:val="0"/>
              <w:marTop w:val="0"/>
              <w:marBottom w:val="0"/>
              <w:divBdr>
                <w:top w:val="none" w:sz="0" w:space="0" w:color="auto"/>
                <w:left w:val="none" w:sz="0" w:space="0" w:color="auto"/>
                <w:bottom w:val="none" w:sz="0" w:space="0" w:color="auto"/>
                <w:right w:val="none" w:sz="0" w:space="0" w:color="auto"/>
              </w:divBdr>
            </w:div>
          </w:divsChild>
        </w:div>
        <w:div w:id="383453380">
          <w:marLeft w:val="0"/>
          <w:marRight w:val="0"/>
          <w:marTop w:val="0"/>
          <w:marBottom w:val="0"/>
          <w:divBdr>
            <w:top w:val="none" w:sz="0" w:space="0" w:color="auto"/>
            <w:left w:val="none" w:sz="0" w:space="0" w:color="auto"/>
            <w:bottom w:val="none" w:sz="0" w:space="0" w:color="auto"/>
            <w:right w:val="none" w:sz="0" w:space="0" w:color="auto"/>
          </w:divBdr>
        </w:div>
        <w:div w:id="901521130">
          <w:marLeft w:val="0"/>
          <w:marRight w:val="0"/>
          <w:marTop w:val="0"/>
          <w:marBottom w:val="0"/>
          <w:divBdr>
            <w:top w:val="none" w:sz="0" w:space="0" w:color="auto"/>
            <w:left w:val="none" w:sz="0" w:space="0" w:color="auto"/>
            <w:bottom w:val="none" w:sz="0" w:space="0" w:color="auto"/>
            <w:right w:val="none" w:sz="0" w:space="0" w:color="auto"/>
          </w:divBdr>
        </w:div>
        <w:div w:id="1443301193">
          <w:marLeft w:val="0"/>
          <w:marRight w:val="0"/>
          <w:marTop w:val="0"/>
          <w:marBottom w:val="0"/>
          <w:divBdr>
            <w:top w:val="none" w:sz="0" w:space="0" w:color="auto"/>
            <w:left w:val="none" w:sz="0" w:space="0" w:color="auto"/>
            <w:bottom w:val="none" w:sz="0" w:space="0" w:color="auto"/>
            <w:right w:val="none" w:sz="0" w:space="0" w:color="auto"/>
          </w:divBdr>
        </w:div>
        <w:div w:id="1518351912">
          <w:marLeft w:val="0"/>
          <w:marRight w:val="0"/>
          <w:marTop w:val="0"/>
          <w:marBottom w:val="0"/>
          <w:divBdr>
            <w:top w:val="none" w:sz="0" w:space="0" w:color="auto"/>
            <w:left w:val="none" w:sz="0" w:space="0" w:color="auto"/>
            <w:bottom w:val="none" w:sz="0" w:space="0" w:color="auto"/>
            <w:right w:val="none" w:sz="0" w:space="0" w:color="auto"/>
          </w:divBdr>
        </w:div>
        <w:div w:id="2010448758">
          <w:marLeft w:val="0"/>
          <w:marRight w:val="0"/>
          <w:marTop w:val="0"/>
          <w:marBottom w:val="0"/>
          <w:divBdr>
            <w:top w:val="none" w:sz="0" w:space="0" w:color="auto"/>
            <w:left w:val="none" w:sz="0" w:space="0" w:color="auto"/>
            <w:bottom w:val="none" w:sz="0" w:space="0" w:color="auto"/>
            <w:right w:val="none" w:sz="0" w:space="0" w:color="auto"/>
          </w:divBdr>
        </w:div>
      </w:divsChild>
    </w:div>
    <w:div w:id="495799937">
      <w:bodyDiv w:val="1"/>
      <w:marLeft w:val="0"/>
      <w:marRight w:val="0"/>
      <w:marTop w:val="0"/>
      <w:marBottom w:val="0"/>
      <w:divBdr>
        <w:top w:val="none" w:sz="0" w:space="0" w:color="auto"/>
        <w:left w:val="none" w:sz="0" w:space="0" w:color="auto"/>
        <w:bottom w:val="none" w:sz="0" w:space="0" w:color="auto"/>
        <w:right w:val="none" w:sz="0" w:space="0" w:color="auto"/>
      </w:divBdr>
      <w:divsChild>
        <w:div w:id="85000753">
          <w:marLeft w:val="0"/>
          <w:marRight w:val="0"/>
          <w:marTop w:val="0"/>
          <w:marBottom w:val="0"/>
          <w:divBdr>
            <w:top w:val="none" w:sz="0" w:space="0" w:color="auto"/>
            <w:left w:val="none" w:sz="0" w:space="0" w:color="auto"/>
            <w:bottom w:val="none" w:sz="0" w:space="0" w:color="auto"/>
            <w:right w:val="none" w:sz="0" w:space="0" w:color="auto"/>
          </w:divBdr>
        </w:div>
        <w:div w:id="360283074">
          <w:marLeft w:val="0"/>
          <w:marRight w:val="0"/>
          <w:marTop w:val="0"/>
          <w:marBottom w:val="0"/>
          <w:divBdr>
            <w:top w:val="none" w:sz="0" w:space="0" w:color="auto"/>
            <w:left w:val="none" w:sz="0" w:space="0" w:color="auto"/>
            <w:bottom w:val="none" w:sz="0" w:space="0" w:color="auto"/>
            <w:right w:val="none" w:sz="0" w:space="0" w:color="auto"/>
          </w:divBdr>
        </w:div>
        <w:div w:id="989670020">
          <w:marLeft w:val="0"/>
          <w:marRight w:val="0"/>
          <w:marTop w:val="0"/>
          <w:marBottom w:val="0"/>
          <w:divBdr>
            <w:top w:val="none" w:sz="0" w:space="0" w:color="auto"/>
            <w:left w:val="none" w:sz="0" w:space="0" w:color="auto"/>
            <w:bottom w:val="none" w:sz="0" w:space="0" w:color="auto"/>
            <w:right w:val="none" w:sz="0" w:space="0" w:color="auto"/>
          </w:divBdr>
        </w:div>
        <w:div w:id="1942490761">
          <w:marLeft w:val="0"/>
          <w:marRight w:val="0"/>
          <w:marTop w:val="0"/>
          <w:marBottom w:val="0"/>
          <w:divBdr>
            <w:top w:val="none" w:sz="0" w:space="0" w:color="auto"/>
            <w:left w:val="none" w:sz="0" w:space="0" w:color="auto"/>
            <w:bottom w:val="none" w:sz="0" w:space="0" w:color="auto"/>
            <w:right w:val="none" w:sz="0" w:space="0" w:color="auto"/>
          </w:divBdr>
        </w:div>
      </w:divsChild>
    </w:div>
    <w:div w:id="577984332">
      <w:bodyDiv w:val="1"/>
      <w:marLeft w:val="0"/>
      <w:marRight w:val="0"/>
      <w:marTop w:val="0"/>
      <w:marBottom w:val="0"/>
      <w:divBdr>
        <w:top w:val="none" w:sz="0" w:space="0" w:color="auto"/>
        <w:left w:val="none" w:sz="0" w:space="0" w:color="auto"/>
        <w:bottom w:val="none" w:sz="0" w:space="0" w:color="auto"/>
        <w:right w:val="none" w:sz="0" w:space="0" w:color="auto"/>
      </w:divBdr>
      <w:divsChild>
        <w:div w:id="658189473">
          <w:marLeft w:val="0"/>
          <w:marRight w:val="0"/>
          <w:marTop w:val="0"/>
          <w:marBottom w:val="0"/>
          <w:divBdr>
            <w:top w:val="none" w:sz="0" w:space="0" w:color="auto"/>
            <w:left w:val="none" w:sz="0" w:space="0" w:color="auto"/>
            <w:bottom w:val="none" w:sz="0" w:space="0" w:color="auto"/>
            <w:right w:val="none" w:sz="0" w:space="0" w:color="auto"/>
          </w:divBdr>
        </w:div>
        <w:div w:id="828518745">
          <w:marLeft w:val="0"/>
          <w:marRight w:val="0"/>
          <w:marTop w:val="0"/>
          <w:marBottom w:val="0"/>
          <w:divBdr>
            <w:top w:val="none" w:sz="0" w:space="0" w:color="auto"/>
            <w:left w:val="none" w:sz="0" w:space="0" w:color="auto"/>
            <w:bottom w:val="none" w:sz="0" w:space="0" w:color="auto"/>
            <w:right w:val="none" w:sz="0" w:space="0" w:color="auto"/>
          </w:divBdr>
        </w:div>
        <w:div w:id="1127242514">
          <w:marLeft w:val="0"/>
          <w:marRight w:val="0"/>
          <w:marTop w:val="0"/>
          <w:marBottom w:val="0"/>
          <w:divBdr>
            <w:top w:val="none" w:sz="0" w:space="0" w:color="auto"/>
            <w:left w:val="none" w:sz="0" w:space="0" w:color="auto"/>
            <w:bottom w:val="none" w:sz="0" w:space="0" w:color="auto"/>
            <w:right w:val="none" w:sz="0" w:space="0" w:color="auto"/>
          </w:divBdr>
        </w:div>
        <w:div w:id="1390105687">
          <w:marLeft w:val="0"/>
          <w:marRight w:val="0"/>
          <w:marTop w:val="0"/>
          <w:marBottom w:val="0"/>
          <w:divBdr>
            <w:top w:val="none" w:sz="0" w:space="0" w:color="auto"/>
            <w:left w:val="none" w:sz="0" w:space="0" w:color="auto"/>
            <w:bottom w:val="none" w:sz="0" w:space="0" w:color="auto"/>
            <w:right w:val="none" w:sz="0" w:space="0" w:color="auto"/>
          </w:divBdr>
        </w:div>
        <w:div w:id="1682928472">
          <w:marLeft w:val="0"/>
          <w:marRight w:val="0"/>
          <w:marTop w:val="0"/>
          <w:marBottom w:val="0"/>
          <w:divBdr>
            <w:top w:val="none" w:sz="0" w:space="0" w:color="auto"/>
            <w:left w:val="none" w:sz="0" w:space="0" w:color="auto"/>
            <w:bottom w:val="none" w:sz="0" w:space="0" w:color="auto"/>
            <w:right w:val="none" w:sz="0" w:space="0" w:color="auto"/>
          </w:divBdr>
        </w:div>
      </w:divsChild>
    </w:div>
    <w:div w:id="604265957">
      <w:bodyDiv w:val="1"/>
      <w:marLeft w:val="0"/>
      <w:marRight w:val="0"/>
      <w:marTop w:val="0"/>
      <w:marBottom w:val="0"/>
      <w:divBdr>
        <w:top w:val="none" w:sz="0" w:space="0" w:color="auto"/>
        <w:left w:val="none" w:sz="0" w:space="0" w:color="auto"/>
        <w:bottom w:val="none" w:sz="0" w:space="0" w:color="auto"/>
        <w:right w:val="none" w:sz="0" w:space="0" w:color="auto"/>
      </w:divBdr>
      <w:divsChild>
        <w:div w:id="83961539">
          <w:marLeft w:val="0"/>
          <w:marRight w:val="0"/>
          <w:marTop w:val="0"/>
          <w:marBottom w:val="0"/>
          <w:divBdr>
            <w:top w:val="none" w:sz="0" w:space="0" w:color="auto"/>
            <w:left w:val="none" w:sz="0" w:space="0" w:color="auto"/>
            <w:bottom w:val="none" w:sz="0" w:space="0" w:color="auto"/>
            <w:right w:val="none" w:sz="0" w:space="0" w:color="auto"/>
          </w:divBdr>
        </w:div>
        <w:div w:id="1210803838">
          <w:marLeft w:val="0"/>
          <w:marRight w:val="0"/>
          <w:marTop w:val="0"/>
          <w:marBottom w:val="0"/>
          <w:divBdr>
            <w:top w:val="none" w:sz="0" w:space="0" w:color="auto"/>
            <w:left w:val="none" w:sz="0" w:space="0" w:color="auto"/>
            <w:bottom w:val="none" w:sz="0" w:space="0" w:color="auto"/>
            <w:right w:val="none" w:sz="0" w:space="0" w:color="auto"/>
          </w:divBdr>
        </w:div>
      </w:divsChild>
    </w:div>
    <w:div w:id="1394081935">
      <w:bodyDiv w:val="1"/>
      <w:marLeft w:val="0"/>
      <w:marRight w:val="0"/>
      <w:marTop w:val="0"/>
      <w:marBottom w:val="0"/>
      <w:divBdr>
        <w:top w:val="none" w:sz="0" w:space="0" w:color="auto"/>
        <w:left w:val="none" w:sz="0" w:space="0" w:color="auto"/>
        <w:bottom w:val="none" w:sz="0" w:space="0" w:color="auto"/>
        <w:right w:val="none" w:sz="0" w:space="0" w:color="auto"/>
      </w:divBdr>
      <w:divsChild>
        <w:div w:id="434326079">
          <w:marLeft w:val="0"/>
          <w:marRight w:val="0"/>
          <w:marTop w:val="0"/>
          <w:marBottom w:val="0"/>
          <w:divBdr>
            <w:top w:val="none" w:sz="0" w:space="0" w:color="auto"/>
            <w:left w:val="none" w:sz="0" w:space="0" w:color="auto"/>
            <w:bottom w:val="none" w:sz="0" w:space="0" w:color="auto"/>
            <w:right w:val="none" w:sz="0" w:space="0" w:color="auto"/>
          </w:divBdr>
        </w:div>
        <w:div w:id="1763602552">
          <w:marLeft w:val="0"/>
          <w:marRight w:val="0"/>
          <w:marTop w:val="0"/>
          <w:marBottom w:val="0"/>
          <w:divBdr>
            <w:top w:val="none" w:sz="0" w:space="0" w:color="auto"/>
            <w:left w:val="none" w:sz="0" w:space="0" w:color="auto"/>
            <w:bottom w:val="none" w:sz="0" w:space="0" w:color="auto"/>
            <w:right w:val="none" w:sz="0" w:space="0" w:color="auto"/>
          </w:divBdr>
        </w:div>
      </w:divsChild>
    </w:div>
    <w:div w:id="1544906631">
      <w:bodyDiv w:val="1"/>
      <w:marLeft w:val="0"/>
      <w:marRight w:val="0"/>
      <w:marTop w:val="0"/>
      <w:marBottom w:val="0"/>
      <w:divBdr>
        <w:top w:val="none" w:sz="0" w:space="0" w:color="auto"/>
        <w:left w:val="none" w:sz="0" w:space="0" w:color="auto"/>
        <w:bottom w:val="none" w:sz="0" w:space="0" w:color="auto"/>
        <w:right w:val="none" w:sz="0" w:space="0" w:color="auto"/>
      </w:divBdr>
      <w:divsChild>
        <w:div w:id="45417471">
          <w:marLeft w:val="0"/>
          <w:marRight w:val="0"/>
          <w:marTop w:val="0"/>
          <w:marBottom w:val="0"/>
          <w:divBdr>
            <w:top w:val="none" w:sz="0" w:space="0" w:color="auto"/>
            <w:left w:val="none" w:sz="0" w:space="0" w:color="auto"/>
            <w:bottom w:val="none" w:sz="0" w:space="0" w:color="auto"/>
            <w:right w:val="none" w:sz="0" w:space="0" w:color="auto"/>
          </w:divBdr>
        </w:div>
        <w:div w:id="696976166">
          <w:marLeft w:val="0"/>
          <w:marRight w:val="0"/>
          <w:marTop w:val="0"/>
          <w:marBottom w:val="0"/>
          <w:divBdr>
            <w:top w:val="none" w:sz="0" w:space="0" w:color="auto"/>
            <w:left w:val="none" w:sz="0" w:space="0" w:color="auto"/>
            <w:bottom w:val="none" w:sz="0" w:space="0" w:color="auto"/>
            <w:right w:val="none" w:sz="0" w:space="0" w:color="auto"/>
          </w:divBdr>
        </w:div>
        <w:div w:id="1443069701">
          <w:marLeft w:val="0"/>
          <w:marRight w:val="0"/>
          <w:marTop w:val="0"/>
          <w:marBottom w:val="0"/>
          <w:divBdr>
            <w:top w:val="none" w:sz="0" w:space="0" w:color="auto"/>
            <w:left w:val="none" w:sz="0" w:space="0" w:color="auto"/>
            <w:bottom w:val="none" w:sz="0" w:space="0" w:color="auto"/>
            <w:right w:val="none" w:sz="0" w:space="0" w:color="auto"/>
          </w:divBdr>
        </w:div>
        <w:div w:id="2146435563">
          <w:marLeft w:val="0"/>
          <w:marRight w:val="0"/>
          <w:marTop w:val="0"/>
          <w:marBottom w:val="0"/>
          <w:divBdr>
            <w:top w:val="none" w:sz="0" w:space="0" w:color="auto"/>
            <w:left w:val="none" w:sz="0" w:space="0" w:color="auto"/>
            <w:bottom w:val="none" w:sz="0" w:space="0" w:color="auto"/>
            <w:right w:val="none" w:sz="0" w:space="0" w:color="auto"/>
          </w:divBdr>
        </w:div>
      </w:divsChild>
    </w:div>
    <w:div w:id="17163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21050">
          <w:marLeft w:val="0"/>
          <w:marRight w:val="0"/>
          <w:marTop w:val="0"/>
          <w:marBottom w:val="0"/>
          <w:divBdr>
            <w:top w:val="none" w:sz="0" w:space="0" w:color="auto"/>
            <w:left w:val="none" w:sz="0" w:space="0" w:color="auto"/>
            <w:bottom w:val="none" w:sz="0" w:space="0" w:color="auto"/>
            <w:right w:val="none" w:sz="0" w:space="0" w:color="auto"/>
          </w:divBdr>
        </w:div>
        <w:div w:id="1284388216">
          <w:marLeft w:val="0"/>
          <w:marRight w:val="0"/>
          <w:marTop w:val="0"/>
          <w:marBottom w:val="0"/>
          <w:divBdr>
            <w:top w:val="none" w:sz="0" w:space="0" w:color="auto"/>
            <w:left w:val="none" w:sz="0" w:space="0" w:color="auto"/>
            <w:bottom w:val="none" w:sz="0" w:space="0" w:color="auto"/>
            <w:right w:val="none" w:sz="0" w:space="0" w:color="auto"/>
          </w:divBdr>
        </w:div>
      </w:divsChild>
    </w:div>
    <w:div w:id="1725182116">
      <w:bodyDiv w:val="1"/>
      <w:marLeft w:val="0"/>
      <w:marRight w:val="0"/>
      <w:marTop w:val="0"/>
      <w:marBottom w:val="0"/>
      <w:divBdr>
        <w:top w:val="none" w:sz="0" w:space="0" w:color="auto"/>
        <w:left w:val="none" w:sz="0" w:space="0" w:color="auto"/>
        <w:bottom w:val="none" w:sz="0" w:space="0" w:color="auto"/>
        <w:right w:val="none" w:sz="0" w:space="0" w:color="auto"/>
      </w:divBdr>
      <w:divsChild>
        <w:div w:id="37357501">
          <w:marLeft w:val="0"/>
          <w:marRight w:val="0"/>
          <w:marTop w:val="0"/>
          <w:marBottom w:val="0"/>
          <w:divBdr>
            <w:top w:val="none" w:sz="0" w:space="0" w:color="auto"/>
            <w:left w:val="none" w:sz="0" w:space="0" w:color="auto"/>
            <w:bottom w:val="none" w:sz="0" w:space="0" w:color="auto"/>
            <w:right w:val="none" w:sz="0" w:space="0" w:color="auto"/>
          </w:divBdr>
        </w:div>
        <w:div w:id="128669085">
          <w:marLeft w:val="0"/>
          <w:marRight w:val="0"/>
          <w:marTop w:val="0"/>
          <w:marBottom w:val="0"/>
          <w:divBdr>
            <w:top w:val="none" w:sz="0" w:space="0" w:color="auto"/>
            <w:left w:val="none" w:sz="0" w:space="0" w:color="auto"/>
            <w:bottom w:val="none" w:sz="0" w:space="0" w:color="auto"/>
            <w:right w:val="none" w:sz="0" w:space="0" w:color="auto"/>
          </w:divBdr>
        </w:div>
        <w:div w:id="356928379">
          <w:marLeft w:val="0"/>
          <w:marRight w:val="0"/>
          <w:marTop w:val="0"/>
          <w:marBottom w:val="0"/>
          <w:divBdr>
            <w:top w:val="none" w:sz="0" w:space="0" w:color="auto"/>
            <w:left w:val="none" w:sz="0" w:space="0" w:color="auto"/>
            <w:bottom w:val="none" w:sz="0" w:space="0" w:color="auto"/>
            <w:right w:val="none" w:sz="0" w:space="0" w:color="auto"/>
          </w:divBdr>
        </w:div>
        <w:div w:id="426577651">
          <w:marLeft w:val="0"/>
          <w:marRight w:val="0"/>
          <w:marTop w:val="0"/>
          <w:marBottom w:val="0"/>
          <w:divBdr>
            <w:top w:val="none" w:sz="0" w:space="0" w:color="auto"/>
            <w:left w:val="none" w:sz="0" w:space="0" w:color="auto"/>
            <w:bottom w:val="none" w:sz="0" w:space="0" w:color="auto"/>
            <w:right w:val="none" w:sz="0" w:space="0" w:color="auto"/>
          </w:divBdr>
        </w:div>
        <w:div w:id="764033750">
          <w:marLeft w:val="0"/>
          <w:marRight w:val="0"/>
          <w:marTop w:val="0"/>
          <w:marBottom w:val="0"/>
          <w:divBdr>
            <w:top w:val="none" w:sz="0" w:space="0" w:color="auto"/>
            <w:left w:val="none" w:sz="0" w:space="0" w:color="auto"/>
            <w:bottom w:val="none" w:sz="0" w:space="0" w:color="auto"/>
            <w:right w:val="none" w:sz="0" w:space="0" w:color="auto"/>
          </w:divBdr>
        </w:div>
        <w:div w:id="799879035">
          <w:marLeft w:val="0"/>
          <w:marRight w:val="0"/>
          <w:marTop w:val="0"/>
          <w:marBottom w:val="0"/>
          <w:divBdr>
            <w:top w:val="none" w:sz="0" w:space="0" w:color="auto"/>
            <w:left w:val="none" w:sz="0" w:space="0" w:color="auto"/>
            <w:bottom w:val="none" w:sz="0" w:space="0" w:color="auto"/>
            <w:right w:val="none" w:sz="0" w:space="0" w:color="auto"/>
          </w:divBdr>
        </w:div>
        <w:div w:id="1462073884">
          <w:marLeft w:val="0"/>
          <w:marRight w:val="0"/>
          <w:marTop w:val="0"/>
          <w:marBottom w:val="0"/>
          <w:divBdr>
            <w:top w:val="none" w:sz="0" w:space="0" w:color="auto"/>
            <w:left w:val="none" w:sz="0" w:space="0" w:color="auto"/>
            <w:bottom w:val="none" w:sz="0" w:space="0" w:color="auto"/>
            <w:right w:val="none" w:sz="0" w:space="0" w:color="auto"/>
          </w:divBdr>
          <w:divsChild>
            <w:div w:id="28993412">
              <w:marLeft w:val="0"/>
              <w:marRight w:val="0"/>
              <w:marTop w:val="0"/>
              <w:marBottom w:val="0"/>
              <w:divBdr>
                <w:top w:val="none" w:sz="0" w:space="0" w:color="auto"/>
                <w:left w:val="none" w:sz="0" w:space="0" w:color="auto"/>
                <w:bottom w:val="none" w:sz="0" w:space="0" w:color="auto"/>
                <w:right w:val="none" w:sz="0" w:space="0" w:color="auto"/>
              </w:divBdr>
            </w:div>
            <w:div w:id="111705959">
              <w:marLeft w:val="0"/>
              <w:marRight w:val="0"/>
              <w:marTop w:val="0"/>
              <w:marBottom w:val="0"/>
              <w:divBdr>
                <w:top w:val="none" w:sz="0" w:space="0" w:color="auto"/>
                <w:left w:val="none" w:sz="0" w:space="0" w:color="auto"/>
                <w:bottom w:val="none" w:sz="0" w:space="0" w:color="auto"/>
                <w:right w:val="none" w:sz="0" w:space="0" w:color="auto"/>
              </w:divBdr>
            </w:div>
            <w:div w:id="317081717">
              <w:marLeft w:val="0"/>
              <w:marRight w:val="0"/>
              <w:marTop w:val="0"/>
              <w:marBottom w:val="0"/>
              <w:divBdr>
                <w:top w:val="none" w:sz="0" w:space="0" w:color="auto"/>
                <w:left w:val="none" w:sz="0" w:space="0" w:color="auto"/>
                <w:bottom w:val="none" w:sz="0" w:space="0" w:color="auto"/>
                <w:right w:val="none" w:sz="0" w:space="0" w:color="auto"/>
              </w:divBdr>
            </w:div>
            <w:div w:id="571889615">
              <w:marLeft w:val="0"/>
              <w:marRight w:val="0"/>
              <w:marTop w:val="0"/>
              <w:marBottom w:val="0"/>
              <w:divBdr>
                <w:top w:val="none" w:sz="0" w:space="0" w:color="auto"/>
                <w:left w:val="none" w:sz="0" w:space="0" w:color="auto"/>
                <w:bottom w:val="none" w:sz="0" w:space="0" w:color="auto"/>
                <w:right w:val="none" w:sz="0" w:space="0" w:color="auto"/>
              </w:divBdr>
            </w:div>
            <w:div w:id="605312829">
              <w:marLeft w:val="0"/>
              <w:marRight w:val="0"/>
              <w:marTop w:val="0"/>
              <w:marBottom w:val="0"/>
              <w:divBdr>
                <w:top w:val="none" w:sz="0" w:space="0" w:color="auto"/>
                <w:left w:val="none" w:sz="0" w:space="0" w:color="auto"/>
                <w:bottom w:val="none" w:sz="0" w:space="0" w:color="auto"/>
                <w:right w:val="none" w:sz="0" w:space="0" w:color="auto"/>
              </w:divBdr>
            </w:div>
            <w:div w:id="667443329">
              <w:marLeft w:val="0"/>
              <w:marRight w:val="0"/>
              <w:marTop w:val="0"/>
              <w:marBottom w:val="0"/>
              <w:divBdr>
                <w:top w:val="none" w:sz="0" w:space="0" w:color="auto"/>
                <w:left w:val="none" w:sz="0" w:space="0" w:color="auto"/>
                <w:bottom w:val="none" w:sz="0" w:space="0" w:color="auto"/>
                <w:right w:val="none" w:sz="0" w:space="0" w:color="auto"/>
              </w:divBdr>
            </w:div>
            <w:div w:id="749035273">
              <w:marLeft w:val="0"/>
              <w:marRight w:val="0"/>
              <w:marTop w:val="0"/>
              <w:marBottom w:val="0"/>
              <w:divBdr>
                <w:top w:val="none" w:sz="0" w:space="0" w:color="auto"/>
                <w:left w:val="none" w:sz="0" w:space="0" w:color="auto"/>
                <w:bottom w:val="none" w:sz="0" w:space="0" w:color="auto"/>
                <w:right w:val="none" w:sz="0" w:space="0" w:color="auto"/>
              </w:divBdr>
            </w:div>
            <w:div w:id="851337103">
              <w:marLeft w:val="0"/>
              <w:marRight w:val="0"/>
              <w:marTop w:val="0"/>
              <w:marBottom w:val="0"/>
              <w:divBdr>
                <w:top w:val="none" w:sz="0" w:space="0" w:color="auto"/>
                <w:left w:val="none" w:sz="0" w:space="0" w:color="auto"/>
                <w:bottom w:val="none" w:sz="0" w:space="0" w:color="auto"/>
                <w:right w:val="none" w:sz="0" w:space="0" w:color="auto"/>
              </w:divBdr>
            </w:div>
            <w:div w:id="883178568">
              <w:marLeft w:val="0"/>
              <w:marRight w:val="0"/>
              <w:marTop w:val="0"/>
              <w:marBottom w:val="0"/>
              <w:divBdr>
                <w:top w:val="none" w:sz="0" w:space="0" w:color="auto"/>
                <w:left w:val="none" w:sz="0" w:space="0" w:color="auto"/>
                <w:bottom w:val="none" w:sz="0" w:space="0" w:color="auto"/>
                <w:right w:val="none" w:sz="0" w:space="0" w:color="auto"/>
              </w:divBdr>
            </w:div>
            <w:div w:id="892959130">
              <w:marLeft w:val="0"/>
              <w:marRight w:val="0"/>
              <w:marTop w:val="0"/>
              <w:marBottom w:val="0"/>
              <w:divBdr>
                <w:top w:val="none" w:sz="0" w:space="0" w:color="auto"/>
                <w:left w:val="none" w:sz="0" w:space="0" w:color="auto"/>
                <w:bottom w:val="none" w:sz="0" w:space="0" w:color="auto"/>
                <w:right w:val="none" w:sz="0" w:space="0" w:color="auto"/>
              </w:divBdr>
            </w:div>
            <w:div w:id="974019405">
              <w:marLeft w:val="0"/>
              <w:marRight w:val="0"/>
              <w:marTop w:val="0"/>
              <w:marBottom w:val="0"/>
              <w:divBdr>
                <w:top w:val="none" w:sz="0" w:space="0" w:color="auto"/>
                <w:left w:val="none" w:sz="0" w:space="0" w:color="auto"/>
                <w:bottom w:val="none" w:sz="0" w:space="0" w:color="auto"/>
                <w:right w:val="none" w:sz="0" w:space="0" w:color="auto"/>
              </w:divBdr>
            </w:div>
            <w:div w:id="1207059634">
              <w:marLeft w:val="0"/>
              <w:marRight w:val="0"/>
              <w:marTop w:val="0"/>
              <w:marBottom w:val="0"/>
              <w:divBdr>
                <w:top w:val="none" w:sz="0" w:space="0" w:color="auto"/>
                <w:left w:val="none" w:sz="0" w:space="0" w:color="auto"/>
                <w:bottom w:val="none" w:sz="0" w:space="0" w:color="auto"/>
                <w:right w:val="none" w:sz="0" w:space="0" w:color="auto"/>
              </w:divBdr>
            </w:div>
            <w:div w:id="1244485880">
              <w:marLeft w:val="0"/>
              <w:marRight w:val="0"/>
              <w:marTop w:val="0"/>
              <w:marBottom w:val="0"/>
              <w:divBdr>
                <w:top w:val="none" w:sz="0" w:space="0" w:color="auto"/>
                <w:left w:val="none" w:sz="0" w:space="0" w:color="auto"/>
                <w:bottom w:val="none" w:sz="0" w:space="0" w:color="auto"/>
                <w:right w:val="none" w:sz="0" w:space="0" w:color="auto"/>
              </w:divBdr>
            </w:div>
            <w:div w:id="1297225069">
              <w:marLeft w:val="0"/>
              <w:marRight w:val="0"/>
              <w:marTop w:val="0"/>
              <w:marBottom w:val="0"/>
              <w:divBdr>
                <w:top w:val="none" w:sz="0" w:space="0" w:color="auto"/>
                <w:left w:val="none" w:sz="0" w:space="0" w:color="auto"/>
                <w:bottom w:val="none" w:sz="0" w:space="0" w:color="auto"/>
                <w:right w:val="none" w:sz="0" w:space="0" w:color="auto"/>
              </w:divBdr>
            </w:div>
            <w:div w:id="1311207349">
              <w:marLeft w:val="0"/>
              <w:marRight w:val="0"/>
              <w:marTop w:val="0"/>
              <w:marBottom w:val="0"/>
              <w:divBdr>
                <w:top w:val="none" w:sz="0" w:space="0" w:color="auto"/>
                <w:left w:val="none" w:sz="0" w:space="0" w:color="auto"/>
                <w:bottom w:val="none" w:sz="0" w:space="0" w:color="auto"/>
                <w:right w:val="none" w:sz="0" w:space="0" w:color="auto"/>
              </w:divBdr>
            </w:div>
            <w:div w:id="1907952269">
              <w:marLeft w:val="0"/>
              <w:marRight w:val="0"/>
              <w:marTop w:val="0"/>
              <w:marBottom w:val="0"/>
              <w:divBdr>
                <w:top w:val="none" w:sz="0" w:space="0" w:color="auto"/>
                <w:left w:val="none" w:sz="0" w:space="0" w:color="auto"/>
                <w:bottom w:val="none" w:sz="0" w:space="0" w:color="auto"/>
                <w:right w:val="none" w:sz="0" w:space="0" w:color="auto"/>
              </w:divBdr>
            </w:div>
            <w:div w:id="2024437381">
              <w:marLeft w:val="0"/>
              <w:marRight w:val="0"/>
              <w:marTop w:val="0"/>
              <w:marBottom w:val="0"/>
              <w:divBdr>
                <w:top w:val="none" w:sz="0" w:space="0" w:color="auto"/>
                <w:left w:val="none" w:sz="0" w:space="0" w:color="auto"/>
                <w:bottom w:val="none" w:sz="0" w:space="0" w:color="auto"/>
                <w:right w:val="none" w:sz="0" w:space="0" w:color="auto"/>
              </w:divBdr>
            </w:div>
          </w:divsChild>
        </w:div>
        <w:div w:id="1467896601">
          <w:marLeft w:val="0"/>
          <w:marRight w:val="0"/>
          <w:marTop w:val="0"/>
          <w:marBottom w:val="0"/>
          <w:divBdr>
            <w:top w:val="none" w:sz="0" w:space="0" w:color="auto"/>
            <w:left w:val="none" w:sz="0" w:space="0" w:color="auto"/>
            <w:bottom w:val="none" w:sz="0" w:space="0" w:color="auto"/>
            <w:right w:val="none" w:sz="0" w:space="0" w:color="auto"/>
          </w:divBdr>
        </w:div>
        <w:div w:id="1587836375">
          <w:marLeft w:val="0"/>
          <w:marRight w:val="0"/>
          <w:marTop w:val="0"/>
          <w:marBottom w:val="0"/>
          <w:divBdr>
            <w:top w:val="none" w:sz="0" w:space="0" w:color="auto"/>
            <w:left w:val="none" w:sz="0" w:space="0" w:color="auto"/>
            <w:bottom w:val="none" w:sz="0" w:space="0" w:color="auto"/>
            <w:right w:val="none" w:sz="0" w:space="0" w:color="auto"/>
          </w:divBdr>
        </w:div>
      </w:divsChild>
    </w:div>
    <w:div w:id="1859616139">
      <w:bodyDiv w:val="1"/>
      <w:marLeft w:val="0"/>
      <w:marRight w:val="0"/>
      <w:marTop w:val="0"/>
      <w:marBottom w:val="0"/>
      <w:divBdr>
        <w:top w:val="none" w:sz="0" w:space="0" w:color="auto"/>
        <w:left w:val="none" w:sz="0" w:space="0" w:color="auto"/>
        <w:bottom w:val="none" w:sz="0" w:space="0" w:color="auto"/>
        <w:right w:val="none" w:sz="0" w:space="0" w:color="auto"/>
      </w:divBdr>
      <w:divsChild>
        <w:div w:id="9263243">
          <w:marLeft w:val="0"/>
          <w:marRight w:val="0"/>
          <w:marTop w:val="0"/>
          <w:marBottom w:val="0"/>
          <w:divBdr>
            <w:top w:val="none" w:sz="0" w:space="0" w:color="auto"/>
            <w:left w:val="none" w:sz="0" w:space="0" w:color="auto"/>
            <w:bottom w:val="none" w:sz="0" w:space="0" w:color="auto"/>
            <w:right w:val="none" w:sz="0" w:space="0" w:color="auto"/>
          </w:divBdr>
        </w:div>
        <w:div w:id="189951685">
          <w:marLeft w:val="0"/>
          <w:marRight w:val="0"/>
          <w:marTop w:val="0"/>
          <w:marBottom w:val="0"/>
          <w:divBdr>
            <w:top w:val="none" w:sz="0" w:space="0" w:color="auto"/>
            <w:left w:val="none" w:sz="0" w:space="0" w:color="auto"/>
            <w:bottom w:val="none" w:sz="0" w:space="0" w:color="auto"/>
            <w:right w:val="none" w:sz="0" w:space="0" w:color="auto"/>
          </w:divBdr>
        </w:div>
        <w:div w:id="492992767">
          <w:marLeft w:val="0"/>
          <w:marRight w:val="0"/>
          <w:marTop w:val="0"/>
          <w:marBottom w:val="0"/>
          <w:divBdr>
            <w:top w:val="none" w:sz="0" w:space="0" w:color="auto"/>
            <w:left w:val="none" w:sz="0" w:space="0" w:color="auto"/>
            <w:bottom w:val="none" w:sz="0" w:space="0" w:color="auto"/>
            <w:right w:val="none" w:sz="0" w:space="0" w:color="auto"/>
          </w:divBdr>
        </w:div>
        <w:div w:id="1314600504">
          <w:marLeft w:val="0"/>
          <w:marRight w:val="0"/>
          <w:marTop w:val="0"/>
          <w:marBottom w:val="0"/>
          <w:divBdr>
            <w:top w:val="none" w:sz="0" w:space="0" w:color="auto"/>
            <w:left w:val="none" w:sz="0" w:space="0" w:color="auto"/>
            <w:bottom w:val="none" w:sz="0" w:space="0" w:color="auto"/>
            <w:right w:val="none" w:sz="0" w:space="0" w:color="auto"/>
          </w:divBdr>
        </w:div>
        <w:div w:id="1757286913">
          <w:marLeft w:val="0"/>
          <w:marRight w:val="0"/>
          <w:marTop w:val="0"/>
          <w:marBottom w:val="0"/>
          <w:divBdr>
            <w:top w:val="none" w:sz="0" w:space="0" w:color="auto"/>
            <w:left w:val="none" w:sz="0" w:space="0" w:color="auto"/>
            <w:bottom w:val="none" w:sz="0" w:space="0" w:color="auto"/>
            <w:right w:val="none" w:sz="0" w:space="0" w:color="auto"/>
          </w:divBdr>
        </w:div>
      </w:divsChild>
    </w:div>
    <w:div w:id="1919511309">
      <w:bodyDiv w:val="1"/>
      <w:marLeft w:val="0"/>
      <w:marRight w:val="0"/>
      <w:marTop w:val="0"/>
      <w:marBottom w:val="0"/>
      <w:divBdr>
        <w:top w:val="none" w:sz="0" w:space="0" w:color="auto"/>
        <w:left w:val="none" w:sz="0" w:space="0" w:color="auto"/>
        <w:bottom w:val="none" w:sz="0" w:space="0" w:color="auto"/>
        <w:right w:val="none" w:sz="0" w:space="0" w:color="auto"/>
      </w:divBdr>
      <w:divsChild>
        <w:div w:id="412050086">
          <w:marLeft w:val="0"/>
          <w:marRight w:val="0"/>
          <w:marTop w:val="0"/>
          <w:marBottom w:val="0"/>
          <w:divBdr>
            <w:top w:val="none" w:sz="0" w:space="0" w:color="auto"/>
            <w:left w:val="none" w:sz="0" w:space="0" w:color="auto"/>
            <w:bottom w:val="none" w:sz="0" w:space="0" w:color="auto"/>
            <w:right w:val="none" w:sz="0" w:space="0" w:color="auto"/>
          </w:divBdr>
        </w:div>
        <w:div w:id="710157881">
          <w:marLeft w:val="0"/>
          <w:marRight w:val="0"/>
          <w:marTop w:val="0"/>
          <w:marBottom w:val="0"/>
          <w:divBdr>
            <w:top w:val="none" w:sz="0" w:space="0" w:color="auto"/>
            <w:left w:val="none" w:sz="0" w:space="0" w:color="auto"/>
            <w:bottom w:val="none" w:sz="0" w:space="0" w:color="auto"/>
            <w:right w:val="none" w:sz="0" w:space="0" w:color="auto"/>
          </w:divBdr>
        </w:div>
        <w:div w:id="813059582">
          <w:marLeft w:val="0"/>
          <w:marRight w:val="0"/>
          <w:marTop w:val="0"/>
          <w:marBottom w:val="0"/>
          <w:divBdr>
            <w:top w:val="none" w:sz="0" w:space="0" w:color="auto"/>
            <w:left w:val="none" w:sz="0" w:space="0" w:color="auto"/>
            <w:bottom w:val="none" w:sz="0" w:space="0" w:color="auto"/>
            <w:right w:val="none" w:sz="0" w:space="0" w:color="auto"/>
          </w:divBdr>
        </w:div>
        <w:div w:id="1972901957">
          <w:marLeft w:val="0"/>
          <w:marRight w:val="0"/>
          <w:marTop w:val="0"/>
          <w:marBottom w:val="0"/>
          <w:divBdr>
            <w:top w:val="none" w:sz="0" w:space="0" w:color="auto"/>
            <w:left w:val="none" w:sz="0" w:space="0" w:color="auto"/>
            <w:bottom w:val="none" w:sz="0" w:space="0" w:color="auto"/>
            <w:right w:val="none" w:sz="0" w:space="0" w:color="auto"/>
          </w:divBdr>
        </w:div>
        <w:div w:id="2118022419">
          <w:marLeft w:val="0"/>
          <w:marRight w:val="0"/>
          <w:marTop w:val="0"/>
          <w:marBottom w:val="0"/>
          <w:divBdr>
            <w:top w:val="none" w:sz="0" w:space="0" w:color="auto"/>
            <w:left w:val="none" w:sz="0" w:space="0" w:color="auto"/>
            <w:bottom w:val="none" w:sz="0" w:space="0" w:color="auto"/>
            <w:right w:val="none" w:sz="0" w:space="0" w:color="auto"/>
          </w:divBdr>
        </w:div>
      </w:divsChild>
    </w:div>
    <w:div w:id="1929384247">
      <w:bodyDiv w:val="1"/>
      <w:marLeft w:val="0"/>
      <w:marRight w:val="0"/>
      <w:marTop w:val="0"/>
      <w:marBottom w:val="0"/>
      <w:divBdr>
        <w:top w:val="none" w:sz="0" w:space="0" w:color="auto"/>
        <w:left w:val="none" w:sz="0" w:space="0" w:color="auto"/>
        <w:bottom w:val="none" w:sz="0" w:space="0" w:color="auto"/>
        <w:right w:val="none" w:sz="0" w:space="0" w:color="auto"/>
      </w:divBdr>
      <w:divsChild>
        <w:div w:id="194851412">
          <w:marLeft w:val="0"/>
          <w:marRight w:val="0"/>
          <w:marTop w:val="0"/>
          <w:marBottom w:val="0"/>
          <w:divBdr>
            <w:top w:val="none" w:sz="0" w:space="0" w:color="auto"/>
            <w:left w:val="none" w:sz="0" w:space="0" w:color="auto"/>
            <w:bottom w:val="none" w:sz="0" w:space="0" w:color="auto"/>
            <w:right w:val="none" w:sz="0" w:space="0" w:color="auto"/>
          </w:divBdr>
        </w:div>
        <w:div w:id="225117741">
          <w:marLeft w:val="0"/>
          <w:marRight w:val="0"/>
          <w:marTop w:val="0"/>
          <w:marBottom w:val="0"/>
          <w:divBdr>
            <w:top w:val="none" w:sz="0" w:space="0" w:color="auto"/>
            <w:left w:val="none" w:sz="0" w:space="0" w:color="auto"/>
            <w:bottom w:val="none" w:sz="0" w:space="0" w:color="auto"/>
            <w:right w:val="none" w:sz="0" w:space="0" w:color="auto"/>
          </w:divBdr>
        </w:div>
        <w:div w:id="233400178">
          <w:marLeft w:val="0"/>
          <w:marRight w:val="0"/>
          <w:marTop w:val="0"/>
          <w:marBottom w:val="0"/>
          <w:divBdr>
            <w:top w:val="none" w:sz="0" w:space="0" w:color="auto"/>
            <w:left w:val="none" w:sz="0" w:space="0" w:color="auto"/>
            <w:bottom w:val="none" w:sz="0" w:space="0" w:color="auto"/>
            <w:right w:val="none" w:sz="0" w:space="0" w:color="auto"/>
          </w:divBdr>
        </w:div>
        <w:div w:id="525289043">
          <w:marLeft w:val="0"/>
          <w:marRight w:val="0"/>
          <w:marTop w:val="0"/>
          <w:marBottom w:val="0"/>
          <w:divBdr>
            <w:top w:val="none" w:sz="0" w:space="0" w:color="auto"/>
            <w:left w:val="none" w:sz="0" w:space="0" w:color="auto"/>
            <w:bottom w:val="none" w:sz="0" w:space="0" w:color="auto"/>
            <w:right w:val="none" w:sz="0" w:space="0" w:color="auto"/>
          </w:divBdr>
        </w:div>
        <w:div w:id="542250296">
          <w:marLeft w:val="0"/>
          <w:marRight w:val="0"/>
          <w:marTop w:val="0"/>
          <w:marBottom w:val="0"/>
          <w:divBdr>
            <w:top w:val="none" w:sz="0" w:space="0" w:color="auto"/>
            <w:left w:val="none" w:sz="0" w:space="0" w:color="auto"/>
            <w:bottom w:val="none" w:sz="0" w:space="0" w:color="auto"/>
            <w:right w:val="none" w:sz="0" w:space="0" w:color="auto"/>
          </w:divBdr>
        </w:div>
        <w:div w:id="859928085">
          <w:marLeft w:val="0"/>
          <w:marRight w:val="0"/>
          <w:marTop w:val="0"/>
          <w:marBottom w:val="0"/>
          <w:divBdr>
            <w:top w:val="none" w:sz="0" w:space="0" w:color="auto"/>
            <w:left w:val="none" w:sz="0" w:space="0" w:color="auto"/>
            <w:bottom w:val="none" w:sz="0" w:space="0" w:color="auto"/>
            <w:right w:val="none" w:sz="0" w:space="0" w:color="auto"/>
          </w:divBdr>
        </w:div>
        <w:div w:id="1148278077">
          <w:marLeft w:val="0"/>
          <w:marRight w:val="0"/>
          <w:marTop w:val="0"/>
          <w:marBottom w:val="0"/>
          <w:divBdr>
            <w:top w:val="none" w:sz="0" w:space="0" w:color="auto"/>
            <w:left w:val="none" w:sz="0" w:space="0" w:color="auto"/>
            <w:bottom w:val="none" w:sz="0" w:space="0" w:color="auto"/>
            <w:right w:val="none" w:sz="0" w:space="0" w:color="auto"/>
          </w:divBdr>
          <w:divsChild>
            <w:div w:id="64760935">
              <w:marLeft w:val="0"/>
              <w:marRight w:val="0"/>
              <w:marTop w:val="0"/>
              <w:marBottom w:val="0"/>
              <w:divBdr>
                <w:top w:val="none" w:sz="0" w:space="0" w:color="auto"/>
                <w:left w:val="none" w:sz="0" w:space="0" w:color="auto"/>
                <w:bottom w:val="none" w:sz="0" w:space="0" w:color="auto"/>
                <w:right w:val="none" w:sz="0" w:space="0" w:color="auto"/>
              </w:divBdr>
            </w:div>
            <w:div w:id="89090320">
              <w:marLeft w:val="0"/>
              <w:marRight w:val="0"/>
              <w:marTop w:val="0"/>
              <w:marBottom w:val="0"/>
              <w:divBdr>
                <w:top w:val="none" w:sz="0" w:space="0" w:color="auto"/>
                <w:left w:val="none" w:sz="0" w:space="0" w:color="auto"/>
                <w:bottom w:val="none" w:sz="0" w:space="0" w:color="auto"/>
                <w:right w:val="none" w:sz="0" w:space="0" w:color="auto"/>
              </w:divBdr>
            </w:div>
            <w:div w:id="199628905">
              <w:marLeft w:val="0"/>
              <w:marRight w:val="0"/>
              <w:marTop w:val="0"/>
              <w:marBottom w:val="0"/>
              <w:divBdr>
                <w:top w:val="none" w:sz="0" w:space="0" w:color="auto"/>
                <w:left w:val="none" w:sz="0" w:space="0" w:color="auto"/>
                <w:bottom w:val="none" w:sz="0" w:space="0" w:color="auto"/>
                <w:right w:val="none" w:sz="0" w:space="0" w:color="auto"/>
              </w:divBdr>
            </w:div>
            <w:div w:id="232814584">
              <w:marLeft w:val="0"/>
              <w:marRight w:val="0"/>
              <w:marTop w:val="0"/>
              <w:marBottom w:val="0"/>
              <w:divBdr>
                <w:top w:val="none" w:sz="0" w:space="0" w:color="auto"/>
                <w:left w:val="none" w:sz="0" w:space="0" w:color="auto"/>
                <w:bottom w:val="none" w:sz="0" w:space="0" w:color="auto"/>
                <w:right w:val="none" w:sz="0" w:space="0" w:color="auto"/>
              </w:divBdr>
            </w:div>
            <w:div w:id="266542871">
              <w:marLeft w:val="0"/>
              <w:marRight w:val="0"/>
              <w:marTop w:val="0"/>
              <w:marBottom w:val="0"/>
              <w:divBdr>
                <w:top w:val="none" w:sz="0" w:space="0" w:color="auto"/>
                <w:left w:val="none" w:sz="0" w:space="0" w:color="auto"/>
                <w:bottom w:val="none" w:sz="0" w:space="0" w:color="auto"/>
                <w:right w:val="none" w:sz="0" w:space="0" w:color="auto"/>
              </w:divBdr>
            </w:div>
            <w:div w:id="316999302">
              <w:marLeft w:val="0"/>
              <w:marRight w:val="0"/>
              <w:marTop w:val="0"/>
              <w:marBottom w:val="0"/>
              <w:divBdr>
                <w:top w:val="none" w:sz="0" w:space="0" w:color="auto"/>
                <w:left w:val="none" w:sz="0" w:space="0" w:color="auto"/>
                <w:bottom w:val="none" w:sz="0" w:space="0" w:color="auto"/>
                <w:right w:val="none" w:sz="0" w:space="0" w:color="auto"/>
              </w:divBdr>
            </w:div>
            <w:div w:id="697511252">
              <w:marLeft w:val="0"/>
              <w:marRight w:val="0"/>
              <w:marTop w:val="0"/>
              <w:marBottom w:val="0"/>
              <w:divBdr>
                <w:top w:val="none" w:sz="0" w:space="0" w:color="auto"/>
                <w:left w:val="none" w:sz="0" w:space="0" w:color="auto"/>
                <w:bottom w:val="none" w:sz="0" w:space="0" w:color="auto"/>
                <w:right w:val="none" w:sz="0" w:space="0" w:color="auto"/>
              </w:divBdr>
            </w:div>
            <w:div w:id="720984929">
              <w:marLeft w:val="0"/>
              <w:marRight w:val="0"/>
              <w:marTop w:val="0"/>
              <w:marBottom w:val="0"/>
              <w:divBdr>
                <w:top w:val="none" w:sz="0" w:space="0" w:color="auto"/>
                <w:left w:val="none" w:sz="0" w:space="0" w:color="auto"/>
                <w:bottom w:val="none" w:sz="0" w:space="0" w:color="auto"/>
                <w:right w:val="none" w:sz="0" w:space="0" w:color="auto"/>
              </w:divBdr>
            </w:div>
            <w:div w:id="786194690">
              <w:marLeft w:val="0"/>
              <w:marRight w:val="0"/>
              <w:marTop w:val="0"/>
              <w:marBottom w:val="0"/>
              <w:divBdr>
                <w:top w:val="none" w:sz="0" w:space="0" w:color="auto"/>
                <w:left w:val="none" w:sz="0" w:space="0" w:color="auto"/>
                <w:bottom w:val="none" w:sz="0" w:space="0" w:color="auto"/>
                <w:right w:val="none" w:sz="0" w:space="0" w:color="auto"/>
              </w:divBdr>
            </w:div>
            <w:div w:id="899099202">
              <w:marLeft w:val="0"/>
              <w:marRight w:val="0"/>
              <w:marTop w:val="0"/>
              <w:marBottom w:val="0"/>
              <w:divBdr>
                <w:top w:val="none" w:sz="0" w:space="0" w:color="auto"/>
                <w:left w:val="none" w:sz="0" w:space="0" w:color="auto"/>
                <w:bottom w:val="none" w:sz="0" w:space="0" w:color="auto"/>
                <w:right w:val="none" w:sz="0" w:space="0" w:color="auto"/>
              </w:divBdr>
            </w:div>
            <w:div w:id="1003357692">
              <w:marLeft w:val="0"/>
              <w:marRight w:val="0"/>
              <w:marTop w:val="0"/>
              <w:marBottom w:val="0"/>
              <w:divBdr>
                <w:top w:val="none" w:sz="0" w:space="0" w:color="auto"/>
                <w:left w:val="none" w:sz="0" w:space="0" w:color="auto"/>
                <w:bottom w:val="none" w:sz="0" w:space="0" w:color="auto"/>
                <w:right w:val="none" w:sz="0" w:space="0" w:color="auto"/>
              </w:divBdr>
            </w:div>
            <w:div w:id="1042752882">
              <w:marLeft w:val="0"/>
              <w:marRight w:val="0"/>
              <w:marTop w:val="0"/>
              <w:marBottom w:val="0"/>
              <w:divBdr>
                <w:top w:val="none" w:sz="0" w:space="0" w:color="auto"/>
                <w:left w:val="none" w:sz="0" w:space="0" w:color="auto"/>
                <w:bottom w:val="none" w:sz="0" w:space="0" w:color="auto"/>
                <w:right w:val="none" w:sz="0" w:space="0" w:color="auto"/>
              </w:divBdr>
            </w:div>
            <w:div w:id="1471366386">
              <w:marLeft w:val="0"/>
              <w:marRight w:val="0"/>
              <w:marTop w:val="0"/>
              <w:marBottom w:val="0"/>
              <w:divBdr>
                <w:top w:val="none" w:sz="0" w:space="0" w:color="auto"/>
                <w:left w:val="none" w:sz="0" w:space="0" w:color="auto"/>
                <w:bottom w:val="none" w:sz="0" w:space="0" w:color="auto"/>
                <w:right w:val="none" w:sz="0" w:space="0" w:color="auto"/>
              </w:divBdr>
            </w:div>
            <w:div w:id="1751270381">
              <w:marLeft w:val="0"/>
              <w:marRight w:val="0"/>
              <w:marTop w:val="0"/>
              <w:marBottom w:val="0"/>
              <w:divBdr>
                <w:top w:val="none" w:sz="0" w:space="0" w:color="auto"/>
                <w:left w:val="none" w:sz="0" w:space="0" w:color="auto"/>
                <w:bottom w:val="none" w:sz="0" w:space="0" w:color="auto"/>
                <w:right w:val="none" w:sz="0" w:space="0" w:color="auto"/>
              </w:divBdr>
            </w:div>
            <w:div w:id="1756050348">
              <w:marLeft w:val="0"/>
              <w:marRight w:val="0"/>
              <w:marTop w:val="0"/>
              <w:marBottom w:val="0"/>
              <w:divBdr>
                <w:top w:val="none" w:sz="0" w:space="0" w:color="auto"/>
                <w:left w:val="none" w:sz="0" w:space="0" w:color="auto"/>
                <w:bottom w:val="none" w:sz="0" w:space="0" w:color="auto"/>
                <w:right w:val="none" w:sz="0" w:space="0" w:color="auto"/>
              </w:divBdr>
            </w:div>
            <w:div w:id="1887521867">
              <w:marLeft w:val="0"/>
              <w:marRight w:val="0"/>
              <w:marTop w:val="0"/>
              <w:marBottom w:val="0"/>
              <w:divBdr>
                <w:top w:val="none" w:sz="0" w:space="0" w:color="auto"/>
                <w:left w:val="none" w:sz="0" w:space="0" w:color="auto"/>
                <w:bottom w:val="none" w:sz="0" w:space="0" w:color="auto"/>
                <w:right w:val="none" w:sz="0" w:space="0" w:color="auto"/>
              </w:divBdr>
            </w:div>
            <w:div w:id="1892501483">
              <w:marLeft w:val="0"/>
              <w:marRight w:val="0"/>
              <w:marTop w:val="0"/>
              <w:marBottom w:val="0"/>
              <w:divBdr>
                <w:top w:val="none" w:sz="0" w:space="0" w:color="auto"/>
                <w:left w:val="none" w:sz="0" w:space="0" w:color="auto"/>
                <w:bottom w:val="none" w:sz="0" w:space="0" w:color="auto"/>
                <w:right w:val="none" w:sz="0" w:space="0" w:color="auto"/>
              </w:divBdr>
            </w:div>
            <w:div w:id="2039812832">
              <w:marLeft w:val="0"/>
              <w:marRight w:val="0"/>
              <w:marTop w:val="0"/>
              <w:marBottom w:val="0"/>
              <w:divBdr>
                <w:top w:val="none" w:sz="0" w:space="0" w:color="auto"/>
                <w:left w:val="none" w:sz="0" w:space="0" w:color="auto"/>
                <w:bottom w:val="none" w:sz="0" w:space="0" w:color="auto"/>
                <w:right w:val="none" w:sz="0" w:space="0" w:color="auto"/>
              </w:divBdr>
            </w:div>
          </w:divsChild>
        </w:div>
        <w:div w:id="1379937233">
          <w:marLeft w:val="0"/>
          <w:marRight w:val="0"/>
          <w:marTop w:val="0"/>
          <w:marBottom w:val="0"/>
          <w:divBdr>
            <w:top w:val="none" w:sz="0" w:space="0" w:color="auto"/>
            <w:left w:val="none" w:sz="0" w:space="0" w:color="auto"/>
            <w:bottom w:val="none" w:sz="0" w:space="0" w:color="auto"/>
            <w:right w:val="none" w:sz="0" w:space="0" w:color="auto"/>
          </w:divBdr>
        </w:div>
        <w:div w:id="1937595555">
          <w:marLeft w:val="0"/>
          <w:marRight w:val="0"/>
          <w:marTop w:val="0"/>
          <w:marBottom w:val="0"/>
          <w:divBdr>
            <w:top w:val="none" w:sz="0" w:space="0" w:color="auto"/>
            <w:left w:val="none" w:sz="0" w:space="0" w:color="auto"/>
            <w:bottom w:val="none" w:sz="0" w:space="0" w:color="auto"/>
            <w:right w:val="none" w:sz="0" w:space="0" w:color="auto"/>
          </w:divBdr>
        </w:div>
      </w:divsChild>
    </w:div>
    <w:div w:id="1999767214">
      <w:bodyDiv w:val="1"/>
      <w:marLeft w:val="0"/>
      <w:marRight w:val="0"/>
      <w:marTop w:val="0"/>
      <w:marBottom w:val="0"/>
      <w:divBdr>
        <w:top w:val="none" w:sz="0" w:space="0" w:color="auto"/>
        <w:left w:val="none" w:sz="0" w:space="0" w:color="auto"/>
        <w:bottom w:val="none" w:sz="0" w:space="0" w:color="auto"/>
        <w:right w:val="none" w:sz="0" w:space="0" w:color="auto"/>
      </w:divBdr>
    </w:div>
    <w:div w:id="2001033784">
      <w:bodyDiv w:val="1"/>
      <w:marLeft w:val="0"/>
      <w:marRight w:val="0"/>
      <w:marTop w:val="0"/>
      <w:marBottom w:val="0"/>
      <w:divBdr>
        <w:top w:val="none" w:sz="0" w:space="0" w:color="auto"/>
        <w:left w:val="none" w:sz="0" w:space="0" w:color="auto"/>
        <w:bottom w:val="none" w:sz="0" w:space="0" w:color="auto"/>
        <w:right w:val="none" w:sz="0" w:space="0" w:color="auto"/>
      </w:divBdr>
      <w:divsChild>
        <w:div w:id="433404750">
          <w:marLeft w:val="0"/>
          <w:marRight w:val="0"/>
          <w:marTop w:val="0"/>
          <w:marBottom w:val="0"/>
          <w:divBdr>
            <w:top w:val="none" w:sz="0" w:space="0" w:color="auto"/>
            <w:left w:val="none" w:sz="0" w:space="0" w:color="auto"/>
            <w:bottom w:val="none" w:sz="0" w:space="0" w:color="auto"/>
            <w:right w:val="none" w:sz="0" w:space="0" w:color="auto"/>
          </w:divBdr>
        </w:div>
        <w:div w:id="711464904">
          <w:marLeft w:val="0"/>
          <w:marRight w:val="0"/>
          <w:marTop w:val="0"/>
          <w:marBottom w:val="0"/>
          <w:divBdr>
            <w:top w:val="none" w:sz="0" w:space="0" w:color="auto"/>
            <w:left w:val="none" w:sz="0" w:space="0" w:color="auto"/>
            <w:bottom w:val="none" w:sz="0" w:space="0" w:color="auto"/>
            <w:right w:val="none" w:sz="0" w:space="0" w:color="auto"/>
          </w:divBdr>
        </w:div>
        <w:div w:id="908927790">
          <w:marLeft w:val="0"/>
          <w:marRight w:val="0"/>
          <w:marTop w:val="0"/>
          <w:marBottom w:val="0"/>
          <w:divBdr>
            <w:top w:val="none" w:sz="0" w:space="0" w:color="auto"/>
            <w:left w:val="none" w:sz="0" w:space="0" w:color="auto"/>
            <w:bottom w:val="none" w:sz="0" w:space="0" w:color="auto"/>
            <w:right w:val="none" w:sz="0" w:space="0" w:color="auto"/>
          </w:divBdr>
        </w:div>
        <w:div w:id="1123964022">
          <w:marLeft w:val="0"/>
          <w:marRight w:val="0"/>
          <w:marTop w:val="0"/>
          <w:marBottom w:val="0"/>
          <w:divBdr>
            <w:top w:val="none" w:sz="0" w:space="0" w:color="auto"/>
            <w:left w:val="none" w:sz="0" w:space="0" w:color="auto"/>
            <w:bottom w:val="none" w:sz="0" w:space="0" w:color="auto"/>
            <w:right w:val="none" w:sz="0" w:space="0" w:color="auto"/>
          </w:divBdr>
        </w:div>
        <w:div w:id="1288661045">
          <w:marLeft w:val="0"/>
          <w:marRight w:val="0"/>
          <w:marTop w:val="0"/>
          <w:marBottom w:val="0"/>
          <w:divBdr>
            <w:top w:val="none" w:sz="0" w:space="0" w:color="auto"/>
            <w:left w:val="none" w:sz="0" w:space="0" w:color="auto"/>
            <w:bottom w:val="none" w:sz="0" w:space="0" w:color="auto"/>
            <w:right w:val="none" w:sz="0" w:space="0" w:color="auto"/>
          </w:divBdr>
          <w:divsChild>
            <w:div w:id="208692228">
              <w:marLeft w:val="0"/>
              <w:marRight w:val="0"/>
              <w:marTop w:val="0"/>
              <w:marBottom w:val="0"/>
              <w:divBdr>
                <w:top w:val="none" w:sz="0" w:space="0" w:color="auto"/>
                <w:left w:val="none" w:sz="0" w:space="0" w:color="auto"/>
                <w:bottom w:val="none" w:sz="0" w:space="0" w:color="auto"/>
                <w:right w:val="none" w:sz="0" w:space="0" w:color="auto"/>
              </w:divBdr>
            </w:div>
            <w:div w:id="252663035">
              <w:marLeft w:val="0"/>
              <w:marRight w:val="0"/>
              <w:marTop w:val="0"/>
              <w:marBottom w:val="0"/>
              <w:divBdr>
                <w:top w:val="none" w:sz="0" w:space="0" w:color="auto"/>
                <w:left w:val="none" w:sz="0" w:space="0" w:color="auto"/>
                <w:bottom w:val="none" w:sz="0" w:space="0" w:color="auto"/>
                <w:right w:val="none" w:sz="0" w:space="0" w:color="auto"/>
              </w:divBdr>
            </w:div>
            <w:div w:id="328292436">
              <w:marLeft w:val="0"/>
              <w:marRight w:val="0"/>
              <w:marTop w:val="0"/>
              <w:marBottom w:val="0"/>
              <w:divBdr>
                <w:top w:val="none" w:sz="0" w:space="0" w:color="auto"/>
                <w:left w:val="none" w:sz="0" w:space="0" w:color="auto"/>
                <w:bottom w:val="none" w:sz="0" w:space="0" w:color="auto"/>
                <w:right w:val="none" w:sz="0" w:space="0" w:color="auto"/>
              </w:divBdr>
            </w:div>
            <w:div w:id="473108152">
              <w:marLeft w:val="0"/>
              <w:marRight w:val="0"/>
              <w:marTop w:val="0"/>
              <w:marBottom w:val="0"/>
              <w:divBdr>
                <w:top w:val="none" w:sz="0" w:space="0" w:color="auto"/>
                <w:left w:val="none" w:sz="0" w:space="0" w:color="auto"/>
                <w:bottom w:val="none" w:sz="0" w:space="0" w:color="auto"/>
                <w:right w:val="none" w:sz="0" w:space="0" w:color="auto"/>
              </w:divBdr>
            </w:div>
            <w:div w:id="481775860">
              <w:marLeft w:val="0"/>
              <w:marRight w:val="0"/>
              <w:marTop w:val="0"/>
              <w:marBottom w:val="0"/>
              <w:divBdr>
                <w:top w:val="none" w:sz="0" w:space="0" w:color="auto"/>
                <w:left w:val="none" w:sz="0" w:space="0" w:color="auto"/>
                <w:bottom w:val="none" w:sz="0" w:space="0" w:color="auto"/>
                <w:right w:val="none" w:sz="0" w:space="0" w:color="auto"/>
              </w:divBdr>
            </w:div>
            <w:div w:id="525483164">
              <w:marLeft w:val="0"/>
              <w:marRight w:val="0"/>
              <w:marTop w:val="0"/>
              <w:marBottom w:val="0"/>
              <w:divBdr>
                <w:top w:val="none" w:sz="0" w:space="0" w:color="auto"/>
                <w:left w:val="none" w:sz="0" w:space="0" w:color="auto"/>
                <w:bottom w:val="none" w:sz="0" w:space="0" w:color="auto"/>
                <w:right w:val="none" w:sz="0" w:space="0" w:color="auto"/>
              </w:divBdr>
            </w:div>
            <w:div w:id="644705435">
              <w:marLeft w:val="0"/>
              <w:marRight w:val="0"/>
              <w:marTop w:val="0"/>
              <w:marBottom w:val="0"/>
              <w:divBdr>
                <w:top w:val="none" w:sz="0" w:space="0" w:color="auto"/>
                <w:left w:val="none" w:sz="0" w:space="0" w:color="auto"/>
                <w:bottom w:val="none" w:sz="0" w:space="0" w:color="auto"/>
                <w:right w:val="none" w:sz="0" w:space="0" w:color="auto"/>
              </w:divBdr>
            </w:div>
            <w:div w:id="856772355">
              <w:marLeft w:val="0"/>
              <w:marRight w:val="0"/>
              <w:marTop w:val="0"/>
              <w:marBottom w:val="0"/>
              <w:divBdr>
                <w:top w:val="none" w:sz="0" w:space="0" w:color="auto"/>
                <w:left w:val="none" w:sz="0" w:space="0" w:color="auto"/>
                <w:bottom w:val="none" w:sz="0" w:space="0" w:color="auto"/>
                <w:right w:val="none" w:sz="0" w:space="0" w:color="auto"/>
              </w:divBdr>
            </w:div>
            <w:div w:id="873268088">
              <w:marLeft w:val="0"/>
              <w:marRight w:val="0"/>
              <w:marTop w:val="0"/>
              <w:marBottom w:val="0"/>
              <w:divBdr>
                <w:top w:val="none" w:sz="0" w:space="0" w:color="auto"/>
                <w:left w:val="none" w:sz="0" w:space="0" w:color="auto"/>
                <w:bottom w:val="none" w:sz="0" w:space="0" w:color="auto"/>
                <w:right w:val="none" w:sz="0" w:space="0" w:color="auto"/>
              </w:divBdr>
            </w:div>
            <w:div w:id="934440245">
              <w:marLeft w:val="0"/>
              <w:marRight w:val="0"/>
              <w:marTop w:val="0"/>
              <w:marBottom w:val="0"/>
              <w:divBdr>
                <w:top w:val="none" w:sz="0" w:space="0" w:color="auto"/>
                <w:left w:val="none" w:sz="0" w:space="0" w:color="auto"/>
                <w:bottom w:val="none" w:sz="0" w:space="0" w:color="auto"/>
                <w:right w:val="none" w:sz="0" w:space="0" w:color="auto"/>
              </w:divBdr>
            </w:div>
            <w:div w:id="938220450">
              <w:marLeft w:val="0"/>
              <w:marRight w:val="0"/>
              <w:marTop w:val="0"/>
              <w:marBottom w:val="0"/>
              <w:divBdr>
                <w:top w:val="none" w:sz="0" w:space="0" w:color="auto"/>
                <w:left w:val="none" w:sz="0" w:space="0" w:color="auto"/>
                <w:bottom w:val="none" w:sz="0" w:space="0" w:color="auto"/>
                <w:right w:val="none" w:sz="0" w:space="0" w:color="auto"/>
              </w:divBdr>
            </w:div>
            <w:div w:id="955326971">
              <w:marLeft w:val="0"/>
              <w:marRight w:val="0"/>
              <w:marTop w:val="0"/>
              <w:marBottom w:val="0"/>
              <w:divBdr>
                <w:top w:val="none" w:sz="0" w:space="0" w:color="auto"/>
                <w:left w:val="none" w:sz="0" w:space="0" w:color="auto"/>
                <w:bottom w:val="none" w:sz="0" w:space="0" w:color="auto"/>
                <w:right w:val="none" w:sz="0" w:space="0" w:color="auto"/>
              </w:divBdr>
            </w:div>
            <w:div w:id="1018043928">
              <w:marLeft w:val="0"/>
              <w:marRight w:val="0"/>
              <w:marTop w:val="0"/>
              <w:marBottom w:val="0"/>
              <w:divBdr>
                <w:top w:val="none" w:sz="0" w:space="0" w:color="auto"/>
                <w:left w:val="none" w:sz="0" w:space="0" w:color="auto"/>
                <w:bottom w:val="none" w:sz="0" w:space="0" w:color="auto"/>
                <w:right w:val="none" w:sz="0" w:space="0" w:color="auto"/>
              </w:divBdr>
            </w:div>
            <w:div w:id="1296643840">
              <w:marLeft w:val="0"/>
              <w:marRight w:val="0"/>
              <w:marTop w:val="0"/>
              <w:marBottom w:val="0"/>
              <w:divBdr>
                <w:top w:val="none" w:sz="0" w:space="0" w:color="auto"/>
                <w:left w:val="none" w:sz="0" w:space="0" w:color="auto"/>
                <w:bottom w:val="none" w:sz="0" w:space="0" w:color="auto"/>
                <w:right w:val="none" w:sz="0" w:space="0" w:color="auto"/>
              </w:divBdr>
            </w:div>
            <w:div w:id="1576471417">
              <w:marLeft w:val="0"/>
              <w:marRight w:val="0"/>
              <w:marTop w:val="0"/>
              <w:marBottom w:val="0"/>
              <w:divBdr>
                <w:top w:val="none" w:sz="0" w:space="0" w:color="auto"/>
                <w:left w:val="none" w:sz="0" w:space="0" w:color="auto"/>
                <w:bottom w:val="none" w:sz="0" w:space="0" w:color="auto"/>
                <w:right w:val="none" w:sz="0" w:space="0" w:color="auto"/>
              </w:divBdr>
            </w:div>
            <w:div w:id="1654485470">
              <w:marLeft w:val="0"/>
              <w:marRight w:val="0"/>
              <w:marTop w:val="0"/>
              <w:marBottom w:val="0"/>
              <w:divBdr>
                <w:top w:val="none" w:sz="0" w:space="0" w:color="auto"/>
                <w:left w:val="none" w:sz="0" w:space="0" w:color="auto"/>
                <w:bottom w:val="none" w:sz="0" w:space="0" w:color="auto"/>
                <w:right w:val="none" w:sz="0" w:space="0" w:color="auto"/>
              </w:divBdr>
            </w:div>
            <w:div w:id="1800995344">
              <w:marLeft w:val="0"/>
              <w:marRight w:val="0"/>
              <w:marTop w:val="0"/>
              <w:marBottom w:val="0"/>
              <w:divBdr>
                <w:top w:val="none" w:sz="0" w:space="0" w:color="auto"/>
                <w:left w:val="none" w:sz="0" w:space="0" w:color="auto"/>
                <w:bottom w:val="none" w:sz="0" w:space="0" w:color="auto"/>
                <w:right w:val="none" w:sz="0" w:space="0" w:color="auto"/>
              </w:divBdr>
            </w:div>
            <w:div w:id="2106727909">
              <w:marLeft w:val="0"/>
              <w:marRight w:val="0"/>
              <w:marTop w:val="0"/>
              <w:marBottom w:val="0"/>
              <w:divBdr>
                <w:top w:val="none" w:sz="0" w:space="0" w:color="auto"/>
                <w:left w:val="none" w:sz="0" w:space="0" w:color="auto"/>
                <w:bottom w:val="none" w:sz="0" w:space="0" w:color="auto"/>
                <w:right w:val="none" w:sz="0" w:space="0" w:color="auto"/>
              </w:divBdr>
            </w:div>
          </w:divsChild>
        </w:div>
        <w:div w:id="1548180232">
          <w:marLeft w:val="0"/>
          <w:marRight w:val="0"/>
          <w:marTop w:val="0"/>
          <w:marBottom w:val="0"/>
          <w:divBdr>
            <w:top w:val="none" w:sz="0" w:space="0" w:color="auto"/>
            <w:left w:val="none" w:sz="0" w:space="0" w:color="auto"/>
            <w:bottom w:val="none" w:sz="0" w:space="0" w:color="auto"/>
            <w:right w:val="none" w:sz="0" w:space="0" w:color="auto"/>
          </w:divBdr>
        </w:div>
        <w:div w:id="1631208395">
          <w:marLeft w:val="0"/>
          <w:marRight w:val="0"/>
          <w:marTop w:val="0"/>
          <w:marBottom w:val="0"/>
          <w:divBdr>
            <w:top w:val="none" w:sz="0" w:space="0" w:color="auto"/>
            <w:left w:val="none" w:sz="0" w:space="0" w:color="auto"/>
            <w:bottom w:val="none" w:sz="0" w:space="0" w:color="auto"/>
            <w:right w:val="none" w:sz="0" w:space="0" w:color="auto"/>
          </w:divBdr>
        </w:div>
        <w:div w:id="1703093702">
          <w:marLeft w:val="0"/>
          <w:marRight w:val="0"/>
          <w:marTop w:val="0"/>
          <w:marBottom w:val="0"/>
          <w:divBdr>
            <w:top w:val="none" w:sz="0" w:space="0" w:color="auto"/>
            <w:left w:val="none" w:sz="0" w:space="0" w:color="auto"/>
            <w:bottom w:val="none" w:sz="0" w:space="0" w:color="auto"/>
            <w:right w:val="none" w:sz="0" w:space="0" w:color="auto"/>
          </w:divBdr>
        </w:div>
        <w:div w:id="1900480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si.be.ch/fr/start/themen/gesundheit/gesundheitsfoerderung-und-praevention/gesundheit-und-hitze.html" TargetMode="External"/><Relationship Id="rId18" Type="http://schemas.openxmlformats.org/officeDocument/2006/relationships/hyperlink" Target="https://www.gsi.be.ch/fr/start/themen/gesundheit/gesundheitsfoerderung-und-praevention/gesundheit-und-hitze.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eteosuisse.admin.ch/services-et-publications/applications/danger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si.be.ch/content/dam/gsi/dokumente-bilder/fr/themen/gesundheit/gesundheitsfoerderung-und-praevention/gesundheit-und-hitze/notice-sport-et-loisirs-pendant-les-vagues-de-chaleur-fr.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eteosuisse.admin.ch/services-et-publications/applications/dangers.html" TargetMode="External"/><Relationship Id="rId20" Type="http://schemas.openxmlformats.org/officeDocument/2006/relationships/hyperlink" Target="https://www.gsi.be.ch/fr/start/themen/gesundheit/gesundheitsfoerderung-und-praevention/gesundheit-und-hitze.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si.be.ch/fr/start/themen/gesundheit/gesundheitsfoerderung-und-praevention/gesundheit-und-hitze.html" TargetMode="External"/><Relationship Id="rId23" Type="http://schemas.openxmlformats.org/officeDocument/2006/relationships/hyperlink" Target="https://www.meteosuisse.admin.ch/services-et-publications/applications/dangers.html"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meteosuisse.admin.ch/services-et-publications/applications/danger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eteosuisse.admin.ch/services-et-publications/applications/dangers.html" TargetMode="External"/><Relationship Id="rId22" Type="http://schemas.openxmlformats.org/officeDocument/2006/relationships/hyperlink" Target="https://www.gsi.be.ch/fr/start/themen/gesundheit/gesundheitsfoerderung-und-praevention/gesundheit-und-hitze.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rgbClr val="000000"/>
      </a:dk1>
      <a:lt1>
        <a:srgbClr val="FFFFFF"/>
      </a:lt1>
      <a:dk2>
        <a:srgbClr val="000000"/>
      </a:dk2>
      <a:lt2>
        <a:srgbClr val="FFFFFF"/>
      </a:lt2>
      <a:accent1>
        <a:srgbClr val="3C505A"/>
      </a:accent1>
      <a:accent2>
        <a:srgbClr val="EBD3AE"/>
      </a:accent2>
      <a:accent3>
        <a:srgbClr val="8CD7F0"/>
      </a:accent3>
      <a:accent4>
        <a:srgbClr val="644B41"/>
      </a:accent4>
      <a:accent5>
        <a:srgbClr val="000000"/>
      </a:accent5>
      <a:accent6>
        <a:srgbClr val="659B7A"/>
      </a:accent6>
      <a:hlink>
        <a:srgbClr val="EA161F"/>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f519c2-f566-46ee-a07e-f5fe62955265" xsi:nil="true"/>
    <Kommentare xmlns="52e9c9c6-4232-445e-a25a-5fb6f1858c79" xsi:nil="true"/>
    <lcf76f155ced4ddcb4097134ff3c332f xmlns="52e9c9c6-4232-445e-a25a-5fb6f1858c79">
      <Terms xmlns="http://schemas.microsoft.com/office/infopath/2007/PartnerControls"/>
    </lcf76f155ced4ddcb4097134ff3c332f>
  </documentManagement>
</p:properties>
</file>

<file path=customXml/item2.xml><?xml version="1.0" encoding="utf-8"?>
<PrimeDocsBasicPart xmlns:xsd="http://www.w3.org/2001/XMLSchema" xmlns:xsi="http://www.w3.org/2001/XMLSchema-instance" xmlns="https://schemas.primesoft-group.com/primedocs/BasicPart" templateId="d360a190-00e2-4cd1-8a1d-5e2f05156b7a" colorThemeId="KantonBern" profile="b04bc99f-5307-4a22-be34-6d7888eb938b" lcid="2055"/>
</file>

<file path=customXml/item3.xml><?xml version="1.0" encoding="utf-8"?>
<ct:contentTypeSchema xmlns:ct="http://schemas.microsoft.com/office/2006/metadata/contentType" xmlns:ma="http://schemas.microsoft.com/office/2006/metadata/properties/metaAttributes" ct:_="" ma:_="" ma:contentTypeName="Dokument" ma:contentTypeID="0x0101000E87CF5299102B49BF13BB8C51EAB4E4" ma:contentTypeVersion="12" ma:contentTypeDescription="Ein neues Dokument erstellen." ma:contentTypeScope="" ma:versionID="0496960cf2d058e5a1956a96a2f6984f">
  <xsd:schema xmlns:xsd="http://www.w3.org/2001/XMLSchema" xmlns:xs="http://www.w3.org/2001/XMLSchema" xmlns:p="http://schemas.microsoft.com/office/2006/metadata/properties" xmlns:ns2="52e9c9c6-4232-445e-a25a-5fb6f1858c79" xmlns:ns3="16f519c2-f566-46ee-a07e-f5fe62955265" targetNamespace="http://schemas.microsoft.com/office/2006/metadata/properties" ma:root="true" ma:fieldsID="51e0e6c69522c89e70346541799edc6a" ns2:_="" ns3:_="">
    <xsd:import namespace="52e9c9c6-4232-445e-a25a-5fb6f1858c79"/>
    <xsd:import namespace="16f519c2-f566-46ee-a07e-f5fe629552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omment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9c9c6-4232-445e-a25a-5fb6f1858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42818b4-fa08-4b33-a831-a78d30eca14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ommentare" ma:index="19" nillable="true" ma:displayName="Kommentare" ma:description="Hier haben wie die Möglichkeit hintergrundinformationen zu schreiben" ma:format="Dropdown" ma:internalName="Kommentar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519c2-f566-46ee-a07e-f5fe6295526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20e1e2d-2ecb-4c6f-9031-ec33a58c3fdc}" ma:internalName="TaxCatchAll" ma:showField="CatchAllData" ma:web="16f519c2-f566-46ee-a07e-f5fe62955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rimeDocsFieldPart xmlns:xsd="http://www.w3.org/2001/XMLSchema" xmlns:xsi="http://www.w3.org/2001/XMLSchema-instance" xmlns="https://schemas.primesoft-group.com/primedocs/FieldPart">
  <Content xmlns="">
    <Fields>
      <EmptyField/>
      <Data>
        <DocumentParameter/>
        <CustomInterfaceConnector/>
      </Data>
      <CMI_Dokument_Geschaeftsnummer/>
      <CMI_Dokument_Nummer/>
      <MetaData/>
      <Profile>
        <Org>
          <Phone>+41 31 633 79 65</Phone>
          <Department>Gesundheitsamt</Department>
          <Email>info.ga@be.ch</Email>
          <Alias>GSI-GA</Alias>
          <Web>www.be.ch/gsi</Web>
          <Title>Gesundheits-, Sozial- &amp; Integrationsdirektion</Title>
          <Fax/>
          <Board/>
          <Office/>
          <Unit/>
          <Postal>
            <SingleLine>GSI-GA, Rathausplatz 1, Postfach, 3000 Bern 8</SingleLine>
            <PZipCity>3000 Bern 8</PZipCity>
            <LZip>CH</LZip>
            <City>Bern</City>
            <PoBox>Postfach</PoBox>
            <Country>Schweiz</Country>
            <Street>Rathausplatz 1</Street>
          </Postal>
        </Org>
        <User>
          <Title/>
          <Salutation/>
          <Email>rara.palma@be.ch</Email>
          <Alias>pr</Alias>
          <Phone>+41 31 636 51 45</Phone>
          <LastName>Palma Villagra</LastName>
          <Function>Wissenschaftliche Mitarbeiterin</Function>
          <FirstName>Rara Joan</FirstName>
          <Mobile/>
        </User>
      </Profile>
      <OptionalLogoWortmarke>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</OptionalLogoWortmarke>
      <OptionalLogoBW>iVBORw0KGgoAAAANSUhEUgAACQsAAAFsCAYAAABhZ331AAAABGdBTUEAALGPC/xhBQAAAAlwSFlzAAAuIgAALiIBquLdkgAAMx5JREFUeF7t3e2NK7e2LdAO4YbgEBzCCcEhOIQdwsnAITgEh3BDcAgnhBPCe5jAJsC3HsliSSV1dXsMYGG7pVJ9iSX/4MTixw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3MK/Pj4+/o9SX7wyjgEAAAAAAAAAOCAspL5DCQsBAAAAAAAAAGwQFlLfoYSFAAAAAAAAAAA2CAup71DCQgAAAAAAAAAAG4SF1HcoYSEAAAAAAAAAgA3CQuo7lLAQAAAAAAAAAMAGYSH1HUpYCAAAAAAAAABgg7CQ+g4lLAQAAAAAAAAAsEFYSH2HEhYCAAAAAAAAANggLKS+QwkLAQAAAAAAAABsEBZS36GEhQAAAAAAAAAANggLqe9QwkIAAAAAAAAAABuEhdR3KGEhAAAAAAAAAIANwkLqO5SwEAAAAAAAAADABmEh9R1KWAgAAAAAAAAAYIOwkPoOJSwEAAAAAAAAALBBWEh9hxIWAgAAAAAAAADYICykvkMJCwEAAAAAAAAAbBAWUt+hhI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7+78gaBFhroeXDAAAAABJRU5ErkJggg==</OptionalLogoBW>
      <KopfzeileFolgeseite> </KopfzeileFolgeseite>
      <CMI_Dokument_Titel/>
      <CMI_Dokument_Bemerkung/>
      <CMI_Dokument_Thema/>
      <CMI_Dokument_Autor/>
      <CMI_Dokument_Standort/>
      <CMI_Dokument_Kategorie/>
    </Fields>
  </Content>
</PrimeDocsFieldPart>
</file>

<file path=customXml/itemProps1.xml><?xml version="1.0" encoding="utf-8"?>
<ds:datastoreItem xmlns:ds="http://schemas.openxmlformats.org/officeDocument/2006/customXml" ds:itemID="{0ED70A1D-98D6-4BDA-B32F-381394465EB0}">
  <ds:schemaRefs>
    <ds:schemaRef ds:uri="http://schemas.microsoft.com/office/2006/metadata/properties"/>
    <ds:schemaRef ds:uri="http://schemas.microsoft.com/office/infopath/2007/PartnerControls"/>
    <ds:schemaRef ds:uri="16f519c2-f566-46ee-a07e-f5fe62955265"/>
    <ds:schemaRef ds:uri="52e9c9c6-4232-445e-a25a-5fb6f1858c79"/>
  </ds:schemaRefs>
</ds:datastoreItem>
</file>

<file path=customXml/itemProps2.xml><?xml version="1.0" encoding="utf-8"?>
<ds:datastoreItem xmlns:ds="http://schemas.openxmlformats.org/officeDocument/2006/customXml" ds:itemID="{AB8B207A-29CA-4C05-B36D-4521DE342FAD}">
  <ds:schemaRefs>
    <ds:schemaRef ds:uri="http://www.w3.org/2001/XMLSchema"/>
    <ds:schemaRef ds:uri="https://schemas.primesoft-group.com/primedocs/BasicPart"/>
  </ds:schemaRefs>
</ds:datastoreItem>
</file>

<file path=customXml/itemProps3.xml><?xml version="1.0" encoding="utf-8"?>
<ds:datastoreItem xmlns:ds="http://schemas.openxmlformats.org/officeDocument/2006/customXml" ds:itemID="{006BAD7E-0B18-438C-AFDC-68409AE26A49}"/>
</file>

<file path=customXml/itemProps4.xml><?xml version="1.0" encoding="utf-8"?>
<ds:datastoreItem xmlns:ds="http://schemas.openxmlformats.org/officeDocument/2006/customXml" ds:itemID="{312C51AB-5E69-4576-B2D8-FA05A88B8832}">
  <ds:schemaRefs>
    <ds:schemaRef ds:uri="http://schemas.microsoft.com/sharepoint/v3/contenttype/forms"/>
  </ds:schemaRefs>
</ds:datastoreItem>
</file>

<file path=customXml/itemProps5.xml><?xml version="1.0" encoding="utf-8"?>
<ds:datastoreItem xmlns:ds="http://schemas.openxmlformats.org/officeDocument/2006/customXml" ds:itemID="{A0B84763-23A0-49C1-8395-DC7F965A5118}">
  <ds:schemaRefs>
    <ds:schemaRef ds:uri="http://schemas.openxmlformats.org/officeDocument/2006/bibliography"/>
  </ds:schemaRefs>
</ds:datastoreItem>
</file>

<file path=customXml/itemProps6.xml><?xml version="1.0" encoding="utf-8"?>
<ds:datastoreItem xmlns:ds="http://schemas.openxmlformats.org/officeDocument/2006/customXml" ds:itemID="{656E8E35-7737-4EA3-AA08-C6D41D136186}">
  <ds:schemaRefs>
    <ds:schemaRef ds:uri="http://www.w3.org/2001/XMLSchema"/>
    <ds:schemaRef ds:uri="https://schemas.primesoft-group.com/primedocs/FieldPart"/>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6171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7136</CharactersWithSpaces>
  <SharedDoc>false</SharedDoc>
  <HLinks>
    <vt:vector size="96" baseType="variant">
      <vt:variant>
        <vt:i4>7733280</vt:i4>
      </vt:variant>
      <vt:variant>
        <vt:i4>63</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60</vt:i4>
      </vt:variant>
      <vt:variant>
        <vt:i4>0</vt:i4>
      </vt:variant>
      <vt:variant>
        <vt:i4>5</vt:i4>
      </vt:variant>
      <vt:variant>
        <vt:lpwstr>https://www.gsi.be.ch/de/start/themen/gesundheit/gesundheitsfoerderung-und-praevention/gesundheit-und-hitze.html</vt:lpwstr>
      </vt:variant>
      <vt:variant>
        <vt:lpwstr/>
      </vt:variant>
      <vt:variant>
        <vt:i4>7733280</vt:i4>
      </vt:variant>
      <vt:variant>
        <vt:i4>57</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54</vt:i4>
      </vt:variant>
      <vt:variant>
        <vt:i4>0</vt:i4>
      </vt:variant>
      <vt:variant>
        <vt:i4>5</vt:i4>
      </vt:variant>
      <vt:variant>
        <vt:lpwstr>https://www.gsi.be.ch/de/start/themen/gesundheit/gesundheitsfoerderung-und-praevention/gesundheit-und-hitze.html</vt:lpwstr>
      </vt:variant>
      <vt:variant>
        <vt:lpwstr/>
      </vt:variant>
      <vt:variant>
        <vt:i4>7733280</vt:i4>
      </vt:variant>
      <vt:variant>
        <vt:i4>51</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48</vt:i4>
      </vt:variant>
      <vt:variant>
        <vt:i4>0</vt:i4>
      </vt:variant>
      <vt:variant>
        <vt:i4>5</vt:i4>
      </vt:variant>
      <vt:variant>
        <vt:lpwstr>https://www.gsi.be.ch/de/start/themen/gesundheit/gesundheitsfoerderung-und-praevention/gesundheit-und-hitze.html</vt:lpwstr>
      </vt:variant>
      <vt:variant>
        <vt:lpwstr/>
      </vt:variant>
      <vt:variant>
        <vt:i4>3473513</vt:i4>
      </vt:variant>
      <vt:variant>
        <vt:i4>45</vt:i4>
      </vt:variant>
      <vt:variant>
        <vt:i4>0</vt:i4>
      </vt:variant>
      <vt:variant>
        <vt:i4>5</vt:i4>
      </vt:variant>
      <vt:variant>
        <vt:lpwstr>https://www.gsi.be.ch/content/dam/gsi/dokumente-bilder/de/themen/gesundheit/gesundheitsfoerderung-praevention/gesundheit-und-hitze/merkblatt-sport-und-freizeit-waehrend-hitzewellen-de.pdf</vt:lpwstr>
      </vt:variant>
      <vt:variant>
        <vt:lpwstr/>
      </vt:variant>
      <vt:variant>
        <vt:i4>7733280</vt:i4>
      </vt:variant>
      <vt:variant>
        <vt:i4>42</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39</vt:i4>
      </vt:variant>
      <vt:variant>
        <vt:i4>0</vt:i4>
      </vt:variant>
      <vt:variant>
        <vt:i4>5</vt:i4>
      </vt:variant>
      <vt:variant>
        <vt:lpwstr>https://www.gsi.be.ch/de/start/themen/gesundheit/gesundheitsfoerderung-und-praevention/gesundheit-und-hitze.html</vt:lpwstr>
      </vt:variant>
      <vt:variant>
        <vt:lpwstr/>
      </vt:variant>
      <vt:variant>
        <vt:i4>7733280</vt:i4>
      </vt:variant>
      <vt:variant>
        <vt:i4>36</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33</vt:i4>
      </vt:variant>
      <vt:variant>
        <vt:i4>0</vt:i4>
      </vt:variant>
      <vt:variant>
        <vt:i4>5</vt:i4>
      </vt:variant>
      <vt:variant>
        <vt:lpwstr>https://www.gsi.be.ch/de/start/themen/gesundheit/gesundheitsfoerderung-und-praevention/gesundheit-und-hitze.html</vt:lpwstr>
      </vt:variant>
      <vt:variant>
        <vt:lpwstr/>
      </vt:variant>
      <vt:variant>
        <vt:i4>1441843</vt:i4>
      </vt:variant>
      <vt:variant>
        <vt:i4>26</vt:i4>
      </vt:variant>
      <vt:variant>
        <vt:i4>0</vt:i4>
      </vt:variant>
      <vt:variant>
        <vt:i4>5</vt:i4>
      </vt:variant>
      <vt:variant>
        <vt:lpwstr/>
      </vt:variant>
      <vt:variant>
        <vt:lpwstr>_Toc230094860</vt:lpwstr>
      </vt:variant>
      <vt:variant>
        <vt:i4>1376307</vt:i4>
      </vt:variant>
      <vt:variant>
        <vt:i4>20</vt:i4>
      </vt:variant>
      <vt:variant>
        <vt:i4>0</vt:i4>
      </vt:variant>
      <vt:variant>
        <vt:i4>5</vt:i4>
      </vt:variant>
      <vt:variant>
        <vt:lpwstr/>
      </vt:variant>
      <vt:variant>
        <vt:lpwstr>_Toc230094859</vt:lpwstr>
      </vt:variant>
      <vt:variant>
        <vt:i4>1376307</vt:i4>
      </vt:variant>
      <vt:variant>
        <vt:i4>14</vt:i4>
      </vt:variant>
      <vt:variant>
        <vt:i4>0</vt:i4>
      </vt:variant>
      <vt:variant>
        <vt:i4>5</vt:i4>
      </vt:variant>
      <vt:variant>
        <vt:lpwstr/>
      </vt:variant>
      <vt:variant>
        <vt:lpwstr>_Toc230094858</vt:lpwstr>
      </vt:variant>
      <vt:variant>
        <vt:i4>1376307</vt:i4>
      </vt:variant>
      <vt:variant>
        <vt:i4>8</vt:i4>
      </vt:variant>
      <vt:variant>
        <vt:i4>0</vt:i4>
      </vt:variant>
      <vt:variant>
        <vt:i4>5</vt:i4>
      </vt:variant>
      <vt:variant>
        <vt:lpwstr/>
      </vt:variant>
      <vt:variant>
        <vt:lpwstr>_Toc230094857</vt:lpwstr>
      </vt:variant>
      <vt:variant>
        <vt:i4>1376307</vt:i4>
      </vt:variant>
      <vt:variant>
        <vt:i4>2</vt:i4>
      </vt:variant>
      <vt:variant>
        <vt:i4>0</vt:i4>
      </vt:variant>
      <vt:variant>
        <vt:i4>5</vt:i4>
      </vt:variant>
      <vt:variant>
        <vt:lpwstr/>
      </vt:variant>
      <vt:variant>
        <vt:lpwstr>_Toc230094856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Palma Villagra Rara Joan, GSI-GA</dc:creator>
  <cp:keywords/>
  <cp:lastModifiedBy>Ecoffey Ambroise, GSI-GA</cp:lastModifiedBy>
  <cp:revision>138</cp:revision>
  <dcterms:created xsi:type="dcterms:W3CDTF">2026-05-20T06:20:00Z</dcterms:created>
  <dcterms:modified xsi:type="dcterms:W3CDTF">2026-05-19T14:35:00Z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0x0101000E87CF5299102B49BF13BB8C51EAB4E4</vt:lpwstr>
  </property>
  <property fmtid="{D5CDD505-2E9C-101B-9397-08002B2CF9AE}" pid="3" name="MSIP_Label_74fdd986-87d9-48c6-acda-407b1ab5fef0_Enabled">
    <vt:lpwstr>true</vt:lpwstr>
  </property>
  <property fmtid="{D5CDD505-2E9C-101B-9397-08002B2CF9AE}" pid="4" name="MSIP_Label_74fdd986-87d9-48c6-acda-407b1ab5fef0_SetDate">
    <vt:lpwstr>2026-05-19T12:34:27Z</vt:lpwstr>
  </property>
  <property fmtid="{D5CDD505-2E9C-101B-9397-08002B2CF9AE}" pid="5" name="MSIP_Label_74fdd986-87d9-48c6-acda-407b1ab5fef0_Method">
    <vt:lpwstr>Standard</vt:lpwstr>
  </property>
  <property fmtid="{D5CDD505-2E9C-101B-9397-08002B2CF9AE}" pid="6" name="MSIP_Label_74fdd986-87d9-48c6-acda-407b1ab5fef0_Name">
    <vt:lpwstr>NICHT KLASSIFIZIERT</vt:lpwstr>
  </property>
  <property fmtid="{D5CDD505-2E9C-101B-9397-08002B2CF9AE}" pid="7" name="MSIP_Label_74fdd986-87d9-48c6-acda-407b1ab5fef0_SiteId">
    <vt:lpwstr>cb96f99a-a111-42d7-9f65-e111197ba4bb</vt:lpwstr>
  </property>
  <property fmtid="{D5CDD505-2E9C-101B-9397-08002B2CF9AE}" pid="8" name="MSIP_Label_74fdd986-87d9-48c6-acda-407b1ab5fef0_ActionId">
    <vt:lpwstr>c445a648-aa8e-431f-b316-f282ca265bca</vt:lpwstr>
  </property>
  <property fmtid="{D5CDD505-2E9C-101B-9397-08002B2CF9AE}" pid="9" name="MSIP_Label_74fdd986-87d9-48c6-acda-407b1ab5fef0_ContentBits">
    <vt:lpwstr>0</vt:lpwstr>
  </property>
  <property fmtid="{D5CDD505-2E9C-101B-9397-08002B2CF9AE}" pid="10" name="MSIP_Label_74fdd986-87d9-48c6-acda-407b1ab5fef0_Tag">
    <vt:lpwstr>10, 3, 0, 1</vt:lpwstr>
  </property>
  <property fmtid="{D5CDD505-2E9C-101B-9397-08002B2CF9AE}" pid="11" name="MediaServiceImageTags">
    <vt:lpwstr/>
  </property>
</Properties>
</file>