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3BEA" w14:textId="77777777" w:rsidR="005E6661" w:rsidRPr="00A670C2" w:rsidRDefault="005E6661" w:rsidP="00BE15BB">
      <w:pPr>
        <w:pStyle w:val="1pt"/>
        <w:rPr>
          <w:lang w:val="fr-CH"/>
        </w:rPr>
        <w:sectPr w:rsidR="005E6661" w:rsidRPr="00A670C2" w:rsidSect="00890AAA">
          <w:headerReference w:type="default" r:id="rId13"/>
          <w:footerReference w:type="default" r:id="rId14"/>
          <w:headerReference w:type="first" r:id="rId15"/>
          <w:footerReference w:type="first" r:id="rId16"/>
          <w:pgSz w:w="11906" w:h="16838" w:code="9"/>
          <w:pgMar w:top="1707" w:right="567" w:bottom="851" w:left="1361" w:header="482" w:footer="454" w:gutter="0"/>
          <w:cols w:space="227"/>
          <w:docGrid w:linePitch="360"/>
        </w:sectPr>
      </w:pPr>
    </w:p>
    <w:tbl>
      <w:tblPr>
        <w:tblStyle w:val="Tabellenraster1"/>
        <w:tblW w:w="5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78293D" w:rsidRPr="004356DC" w14:paraId="363A8E9A" w14:textId="77777777" w:rsidTr="00136B3F">
        <w:trPr>
          <w:trHeight w:val="284"/>
        </w:trPr>
        <w:tc>
          <w:tcPr>
            <w:tcW w:w="5102" w:type="dxa"/>
            <w:vMerge w:val="restart"/>
          </w:tcPr>
          <w:p w14:paraId="6475E067" w14:textId="54C8F726" w:rsidR="006915C1" w:rsidRPr="00A670C2" w:rsidRDefault="00A670C2" w:rsidP="006915C1">
            <w:pPr>
              <w:pStyle w:val="Text85pt"/>
              <w:rPr>
                <w:lang w:val="fr-CH"/>
              </w:rPr>
            </w:pPr>
            <w:r w:rsidRPr="00A670C2">
              <w:rPr>
                <w:lang w:val="fr-CH"/>
              </w:rPr>
              <w:t>Direction de la santé, des affaires sociales et de l’intégration</w:t>
            </w:r>
          </w:p>
          <w:p w14:paraId="6C45089C" w14:textId="0193A4F8" w:rsidR="005E6661" w:rsidRPr="00A670C2" w:rsidRDefault="00A670C2" w:rsidP="006915C1">
            <w:pPr>
              <w:pStyle w:val="Text85pt"/>
              <w:rPr>
                <w:lang w:val="fr-CH"/>
              </w:rPr>
            </w:pPr>
            <w:r w:rsidRPr="00A670C2">
              <w:rPr>
                <w:lang w:val="fr-CH"/>
              </w:rPr>
              <w:t>Office de l’intégration et de l’action sociale</w:t>
            </w:r>
          </w:p>
          <w:p w14:paraId="105C0BBA" w14:textId="7E5A2B16" w:rsidR="006915C1" w:rsidRPr="00A670C2" w:rsidRDefault="00A670C2" w:rsidP="006915C1">
            <w:pPr>
              <w:pStyle w:val="Text85pt"/>
              <w:rPr>
                <w:lang w:val="fr-CH"/>
              </w:rPr>
            </w:pPr>
            <w:r w:rsidRPr="00A670C2">
              <w:rPr>
                <w:lang w:val="fr-CH"/>
              </w:rPr>
              <w:t xml:space="preserve">Division </w:t>
            </w:r>
            <w:r w:rsidR="005E6661">
              <w:rPr>
                <w:lang w:val="fr-CH"/>
              </w:rPr>
              <w:t>Handicap, famille et aide aux victimes</w:t>
            </w:r>
            <w:r w:rsidR="000A53F0">
              <w:rPr>
                <w:lang w:val="fr-CH"/>
              </w:rPr>
              <w:t xml:space="preserve"> (HFAV)</w:t>
            </w:r>
          </w:p>
        </w:tc>
      </w:tr>
      <w:tr w:rsidR="0078293D" w:rsidRPr="004356DC" w14:paraId="09F10D54" w14:textId="77777777" w:rsidTr="00136B3F">
        <w:trPr>
          <w:trHeight w:val="284"/>
        </w:trPr>
        <w:tc>
          <w:tcPr>
            <w:tcW w:w="5102" w:type="dxa"/>
            <w:vMerge/>
          </w:tcPr>
          <w:p w14:paraId="7F7D6DFA" w14:textId="77777777" w:rsidR="005E6661" w:rsidRPr="00A670C2" w:rsidRDefault="005E6661" w:rsidP="005C1D53">
            <w:pPr>
              <w:rPr>
                <w:lang w:val="fr-CH"/>
              </w:rPr>
            </w:pPr>
          </w:p>
        </w:tc>
      </w:tr>
      <w:tr w:rsidR="0078293D" w:rsidRPr="004356DC" w14:paraId="2D848B65" w14:textId="77777777" w:rsidTr="00136B3F">
        <w:trPr>
          <w:trHeight w:val="284"/>
        </w:trPr>
        <w:tc>
          <w:tcPr>
            <w:tcW w:w="5102" w:type="dxa"/>
            <w:vMerge/>
          </w:tcPr>
          <w:p w14:paraId="7F990C94" w14:textId="77777777" w:rsidR="005E6661" w:rsidRPr="00A670C2" w:rsidRDefault="005E6661" w:rsidP="005C1D53">
            <w:pPr>
              <w:rPr>
                <w:lang w:val="fr-CH"/>
              </w:rPr>
            </w:pPr>
          </w:p>
        </w:tc>
      </w:tr>
    </w:tbl>
    <w:p w14:paraId="4D228455" w14:textId="708D4F66" w:rsidR="00A670C2" w:rsidRPr="00A670C2" w:rsidRDefault="00A670C2" w:rsidP="00A670C2">
      <w:pPr>
        <w:pStyle w:val="Titel-GEF"/>
        <w:spacing w:after="120" w:line="276" w:lineRule="auto"/>
        <w:rPr>
          <w:lang w:val="fr-CH"/>
        </w:rPr>
      </w:pPr>
      <w:r w:rsidRPr="00ED578F">
        <w:rPr>
          <w:lang w:val="fr-CH"/>
        </w:rPr>
        <w:t xml:space="preserve">Limitation </w:t>
      </w:r>
      <w:r w:rsidR="00ED578F" w:rsidRPr="00ED578F">
        <w:rPr>
          <w:lang w:val="fr-CH"/>
        </w:rPr>
        <w:t>des</w:t>
      </w:r>
      <w:r w:rsidR="00ED578F">
        <w:rPr>
          <w:lang w:val="fr-CH"/>
        </w:rPr>
        <w:t xml:space="preserve"> possibilités</w:t>
      </w:r>
      <w:r w:rsidRPr="00A670C2">
        <w:rPr>
          <w:lang w:val="fr-CH"/>
        </w:rPr>
        <w:t xml:space="preserve"> </w:t>
      </w:r>
      <w:r w:rsidR="00ED578F">
        <w:rPr>
          <w:lang w:val="fr-CH"/>
        </w:rPr>
        <w:t>de</w:t>
      </w:r>
      <w:r w:rsidRPr="00A670C2">
        <w:rPr>
          <w:lang w:val="fr-CH"/>
        </w:rPr>
        <w:t xml:space="preserve"> prise en charge d’un enfant pour des raisons de santé : confirmation médicale</w:t>
      </w:r>
    </w:p>
    <w:p w14:paraId="6D6B0D60" w14:textId="25CD662C" w:rsidR="00E11090" w:rsidRPr="00615F8D" w:rsidRDefault="00A670C2" w:rsidP="00615F8D">
      <w:pPr>
        <w:spacing w:after="120"/>
        <w:rPr>
          <w:i/>
          <w:color w:val="FF0000"/>
          <w:lang w:val="fr-CH"/>
        </w:rPr>
      </w:pPr>
      <w:r w:rsidRPr="00ED578F">
        <w:rPr>
          <w:color w:val="FF0000"/>
          <w:lang w:val="fr-CH"/>
        </w:rPr>
        <w:t xml:space="preserve">En </w:t>
      </w:r>
      <w:r w:rsidR="00ED578F" w:rsidRPr="00ED578F">
        <w:rPr>
          <w:color w:val="FF0000"/>
          <w:lang w:val="fr-CH"/>
        </w:rPr>
        <w:t>vertu de l’article 40</w:t>
      </w:r>
      <w:r w:rsidRPr="00ED578F">
        <w:rPr>
          <w:color w:val="FF0000"/>
          <w:lang w:val="fr-CH"/>
        </w:rPr>
        <w:t xml:space="preserve">, alinéa 1, lettre </w:t>
      </w:r>
      <w:r w:rsidRPr="00E11090">
        <w:rPr>
          <w:i/>
          <w:color w:val="FF0000"/>
          <w:lang w:val="fr-CH"/>
        </w:rPr>
        <w:t>a</w:t>
      </w:r>
      <w:r w:rsidRPr="00ED578F">
        <w:rPr>
          <w:color w:val="FF0000"/>
          <w:lang w:val="fr-CH"/>
        </w:rPr>
        <w:t xml:space="preserve"> de l’ordonnance</w:t>
      </w:r>
      <w:r w:rsidR="00ED578F" w:rsidRPr="00ED578F">
        <w:rPr>
          <w:color w:val="FF0000"/>
          <w:lang w:val="fr-CH"/>
        </w:rPr>
        <w:t xml:space="preserve"> sur</w:t>
      </w:r>
      <w:r w:rsidR="00ED578F">
        <w:rPr>
          <w:color w:val="FF0000"/>
          <w:lang w:val="fr-CH"/>
        </w:rPr>
        <w:t xml:space="preserve"> les programmes de soutien à l’enfance, à la jeunesse et à la famille (OEJF</w:t>
      </w:r>
      <w:r w:rsidRPr="00A670C2">
        <w:rPr>
          <w:color w:val="FF0000"/>
          <w:lang w:val="fr-CH"/>
        </w:rPr>
        <w:t>)</w:t>
      </w:r>
      <w:r w:rsidR="007834D1">
        <w:rPr>
          <w:rStyle w:val="Funotenzeichen"/>
          <w:color w:val="FF0000"/>
        </w:rPr>
        <w:footnoteReference w:id="1"/>
      </w:r>
      <w:r w:rsidR="00ED578F">
        <w:rPr>
          <w:color w:val="FF0000"/>
          <w:lang w:val="fr-CH"/>
        </w:rPr>
        <w:t xml:space="preserve"> et de l’article 6, alinéa 1 de l’ordonnance </w:t>
      </w:r>
      <w:r w:rsidR="00ED578F" w:rsidRPr="00E11090">
        <w:rPr>
          <w:color w:val="FF0000"/>
          <w:lang w:val="fr-CH"/>
        </w:rPr>
        <w:t>de Direction</w:t>
      </w:r>
      <w:r w:rsidR="00ED578F" w:rsidRPr="00E11090">
        <w:rPr>
          <w:rStyle w:val="Funotenzeichen"/>
          <w:color w:val="FF0000"/>
        </w:rPr>
        <w:footnoteReference w:id="2"/>
      </w:r>
      <w:r w:rsidR="00ED578F" w:rsidRPr="00E11090">
        <w:rPr>
          <w:color w:val="FF0000"/>
          <w:lang w:val="fr-CH"/>
        </w:rPr>
        <w:t xml:space="preserve"> y afférente,</w:t>
      </w:r>
      <w:r w:rsidRPr="00A670C2">
        <w:rPr>
          <w:color w:val="FF0000"/>
          <w:lang w:val="fr-CH"/>
        </w:rPr>
        <w:t xml:space="preserve"> il y a </w:t>
      </w:r>
      <w:r w:rsidRPr="00ED578F">
        <w:rPr>
          <w:color w:val="FF0000"/>
          <w:lang w:val="fr-CH"/>
        </w:rPr>
        <w:t xml:space="preserve">notamment limitation </w:t>
      </w:r>
      <w:proofErr w:type="gramStart"/>
      <w:r w:rsidR="00ED578F" w:rsidRPr="00ED578F">
        <w:rPr>
          <w:color w:val="FF0000"/>
          <w:lang w:val="fr-CH"/>
        </w:rPr>
        <w:t>des possibilité</w:t>
      </w:r>
      <w:proofErr w:type="gramEnd"/>
      <w:r w:rsidR="00ED578F">
        <w:rPr>
          <w:color w:val="FF0000"/>
          <w:lang w:val="fr-CH"/>
        </w:rPr>
        <w:t xml:space="preserve"> de</w:t>
      </w:r>
      <w:r w:rsidRPr="00A670C2">
        <w:rPr>
          <w:color w:val="FF0000"/>
          <w:lang w:val="fr-CH"/>
        </w:rPr>
        <w:t xml:space="preserve"> prise en charge pour des raisons de santé lorsqu’un enfant ne peut pas être pris en charge en raison d’un problème de santé qui affecte durablement </w:t>
      </w:r>
      <w:r w:rsidRPr="00A670C2">
        <w:rPr>
          <w:i/>
          <w:color w:val="FF0000"/>
          <w:lang w:val="fr-CH"/>
        </w:rPr>
        <w:t xml:space="preserve">les </w:t>
      </w:r>
      <w:r w:rsidR="00E11090">
        <w:rPr>
          <w:i/>
          <w:color w:val="FF0000"/>
          <w:lang w:val="fr-CH"/>
        </w:rPr>
        <w:t>personnes détenant l’autorité parentale elles-mêmes</w:t>
      </w:r>
      <w:r w:rsidRPr="00A670C2">
        <w:rPr>
          <w:i/>
          <w:color w:val="FF0000"/>
          <w:lang w:val="fr-CH"/>
        </w:rPr>
        <w:t>.</w:t>
      </w:r>
      <w:r w:rsidR="00831EDD">
        <w:rPr>
          <w:i/>
          <w:color w:val="FF0000"/>
          <w:lang w:val="fr-CH"/>
        </w:rPr>
        <w:t xml:space="preserve"> </w:t>
      </w:r>
    </w:p>
    <w:p w14:paraId="47F7BE7F" w14:textId="77777777" w:rsidR="00A670C2" w:rsidRPr="00A670C2" w:rsidRDefault="00A670C2" w:rsidP="00615F8D">
      <w:pPr>
        <w:shd w:val="clear" w:color="auto" w:fill="D9D9D9" w:themeFill="background1" w:themeFillShade="D9"/>
        <w:spacing w:after="240" w:line="240" w:lineRule="auto"/>
        <w:rPr>
          <w:lang w:val="fr-CH"/>
        </w:rPr>
      </w:pPr>
      <w:r w:rsidRPr="00A670C2">
        <w:rPr>
          <w:lang w:val="fr-CH"/>
        </w:rPr>
        <w:t>De plus amples informations et un exemple figurent au verso.</w:t>
      </w:r>
    </w:p>
    <w:tbl>
      <w:tblPr>
        <w:tblStyle w:val="Tabellenraster"/>
        <w:tblW w:w="0" w:type="auto"/>
        <w:tblLook w:val="04A0" w:firstRow="1" w:lastRow="0" w:firstColumn="1" w:lastColumn="0" w:noHBand="0" w:noVBand="1"/>
        <w:tblCaption w:val="La confirmation est émise par"/>
        <w:tblDescription w:val="S'il vous plaît entrer vos coordonnées ici"/>
      </w:tblPr>
      <w:tblGrid>
        <w:gridCol w:w="3539"/>
        <w:gridCol w:w="5635"/>
      </w:tblGrid>
      <w:tr w:rsidR="00A670C2" w:rsidRPr="00A670C2" w14:paraId="5DDA1DC4" w14:textId="77777777" w:rsidTr="009B2FD5">
        <w:trPr>
          <w:trHeight w:val="336"/>
        </w:trPr>
        <w:tc>
          <w:tcPr>
            <w:tcW w:w="9174" w:type="dxa"/>
            <w:gridSpan w:val="2"/>
            <w:shd w:val="clear" w:color="auto" w:fill="D9D9D9" w:themeFill="background1" w:themeFillShade="D9"/>
            <w:vAlign w:val="center"/>
          </w:tcPr>
          <w:p w14:paraId="0653F491" w14:textId="77777777" w:rsidR="00A670C2" w:rsidRPr="00A670C2" w:rsidRDefault="00A670C2" w:rsidP="009B2FD5">
            <w:pPr>
              <w:pStyle w:val="Titel-GEF"/>
              <w:spacing w:before="0"/>
              <w:rPr>
                <w:b w:val="0"/>
                <w:szCs w:val="22"/>
                <w:lang w:val="fr-CH"/>
              </w:rPr>
            </w:pPr>
            <w:r w:rsidRPr="00A670C2">
              <w:rPr>
                <w:b w:val="0"/>
                <w:szCs w:val="22"/>
                <w:lang w:val="fr-CH"/>
              </w:rPr>
              <w:t xml:space="preserve">Autorité </w:t>
            </w:r>
          </w:p>
        </w:tc>
      </w:tr>
      <w:tr w:rsidR="00A670C2" w:rsidRPr="00A670C2" w14:paraId="52F79DCA" w14:textId="77777777" w:rsidTr="009B2FD5">
        <w:trPr>
          <w:trHeight w:val="340"/>
        </w:trPr>
        <w:tc>
          <w:tcPr>
            <w:tcW w:w="3539" w:type="dxa"/>
            <w:vAlign w:val="center"/>
          </w:tcPr>
          <w:p w14:paraId="13B4BFCC" w14:textId="77777777" w:rsidR="00A670C2" w:rsidRPr="00A670C2" w:rsidRDefault="00A670C2" w:rsidP="009B2FD5">
            <w:pPr>
              <w:pStyle w:val="StandardohneAbstand"/>
              <w:spacing w:line="276" w:lineRule="auto"/>
              <w:rPr>
                <w:lang w:val="fr-CH"/>
              </w:rPr>
            </w:pPr>
            <w:r w:rsidRPr="00A670C2">
              <w:rPr>
                <w:lang w:val="fr-CH"/>
              </w:rPr>
              <w:t>Cabinet ou hôpital</w:t>
            </w:r>
          </w:p>
        </w:tc>
        <w:sdt>
          <w:sdtPr>
            <w:rPr>
              <w:lang w:val="fr-CH"/>
            </w:rPr>
            <w:id w:val="463851187"/>
            <w:placeholder>
              <w:docPart w:val="A2C76794D2C5415A8F188CB1001867B2"/>
            </w:placeholder>
            <w:showingPlcHdr/>
          </w:sdtPr>
          <w:sdtEndPr/>
          <w:sdtContent>
            <w:tc>
              <w:tcPr>
                <w:tcW w:w="5635" w:type="dxa"/>
                <w:vAlign w:val="center"/>
              </w:tcPr>
              <w:p w14:paraId="182EB58D" w14:textId="1F7F948A" w:rsidR="00A670C2" w:rsidRPr="001D6420" w:rsidRDefault="001D6420" w:rsidP="009B2FD5">
                <w:pPr>
                  <w:pStyle w:val="StandardohneAbstand"/>
                  <w:spacing w:line="276" w:lineRule="auto"/>
                </w:pPr>
                <w:r>
                  <w:rPr>
                    <w:rStyle w:val="Platzhaltertext"/>
                  </w:rPr>
                  <w:t>à completer</w:t>
                </w:r>
              </w:p>
            </w:tc>
          </w:sdtContent>
        </w:sdt>
      </w:tr>
      <w:tr w:rsidR="00A670C2" w:rsidRPr="00A670C2" w14:paraId="0CB1D600" w14:textId="77777777" w:rsidTr="009B2FD5">
        <w:trPr>
          <w:trHeight w:val="340"/>
        </w:trPr>
        <w:tc>
          <w:tcPr>
            <w:tcW w:w="3539" w:type="dxa"/>
            <w:vAlign w:val="center"/>
          </w:tcPr>
          <w:p w14:paraId="006D37BC" w14:textId="2493C95C" w:rsidR="00A670C2" w:rsidRPr="00A670C2" w:rsidRDefault="00A670C2" w:rsidP="00A670C2">
            <w:pPr>
              <w:pStyle w:val="StandardohneAbstand"/>
              <w:spacing w:line="276" w:lineRule="auto"/>
              <w:rPr>
                <w:lang w:val="fr-CH"/>
              </w:rPr>
            </w:pPr>
            <w:r>
              <w:rPr>
                <w:lang w:val="fr-CH"/>
              </w:rPr>
              <w:t xml:space="preserve">Médecin </w:t>
            </w:r>
            <w:proofErr w:type="spellStart"/>
            <w:r>
              <w:rPr>
                <w:lang w:val="fr-CH"/>
              </w:rPr>
              <w:t>traitant·e</w:t>
            </w:r>
            <w:proofErr w:type="spellEnd"/>
            <w:r w:rsidRPr="00A670C2">
              <w:rPr>
                <w:rStyle w:val="Funotenzeichen"/>
                <w:lang w:val="fr-CH"/>
              </w:rPr>
              <w:footnoteReference w:id="3"/>
            </w:r>
          </w:p>
        </w:tc>
        <w:sdt>
          <w:sdtPr>
            <w:rPr>
              <w:lang w:val="fr-CH"/>
            </w:rPr>
            <w:id w:val="951987188"/>
            <w:placeholder>
              <w:docPart w:val="38F96261C0EC4A09A8BDE6E25EE434E8"/>
            </w:placeholder>
            <w:showingPlcHdr/>
          </w:sdtPr>
          <w:sdtEndPr/>
          <w:sdtContent>
            <w:tc>
              <w:tcPr>
                <w:tcW w:w="5635" w:type="dxa"/>
                <w:vAlign w:val="center"/>
              </w:tcPr>
              <w:p w14:paraId="78FFE99B" w14:textId="391B1917" w:rsidR="00A670C2" w:rsidRPr="001D6420" w:rsidRDefault="001D6420" w:rsidP="009B2FD5">
                <w:pPr>
                  <w:pStyle w:val="StandardohneAbstand"/>
                  <w:spacing w:line="276" w:lineRule="auto"/>
                </w:pPr>
                <w:r>
                  <w:rPr>
                    <w:rStyle w:val="Platzhaltertext"/>
                  </w:rPr>
                  <w:t>à completer</w:t>
                </w:r>
              </w:p>
            </w:tc>
          </w:sdtContent>
        </w:sdt>
      </w:tr>
      <w:tr w:rsidR="00A670C2" w:rsidRPr="004356DC" w14:paraId="52B5BEB4" w14:textId="77777777" w:rsidTr="009B2FD5">
        <w:trPr>
          <w:trHeight w:val="340"/>
        </w:trPr>
        <w:tc>
          <w:tcPr>
            <w:tcW w:w="3539" w:type="dxa"/>
            <w:vAlign w:val="center"/>
          </w:tcPr>
          <w:p w14:paraId="1D6B723A" w14:textId="77777777" w:rsidR="00A670C2" w:rsidRPr="00A670C2" w:rsidRDefault="00A670C2" w:rsidP="009B2FD5">
            <w:pPr>
              <w:pStyle w:val="StandardohneAbstand"/>
              <w:spacing w:line="276" w:lineRule="auto"/>
              <w:rPr>
                <w:lang w:val="fr-CH"/>
              </w:rPr>
            </w:pPr>
            <w:r w:rsidRPr="00A670C2">
              <w:rPr>
                <w:lang w:val="fr-CH"/>
              </w:rPr>
              <w:t xml:space="preserve">Coordonnées </w:t>
            </w:r>
            <w:r w:rsidRPr="00A670C2">
              <w:rPr>
                <w:lang w:val="fr-CH"/>
              </w:rPr>
              <w:br/>
              <w:t>(adresse, numéro de téléphone)</w:t>
            </w:r>
          </w:p>
        </w:tc>
        <w:tc>
          <w:tcPr>
            <w:tcW w:w="5635" w:type="dxa"/>
            <w:vAlign w:val="center"/>
          </w:tcPr>
          <w:p w14:paraId="3E09E5B3" w14:textId="10FAA406" w:rsidR="00A670C2" w:rsidRDefault="001D6420" w:rsidP="009B2FD5">
            <w:pPr>
              <w:pStyle w:val="StandardohneAbstand"/>
              <w:spacing w:line="276" w:lineRule="auto"/>
              <w:rPr>
                <w:lang w:val="fr-CH"/>
              </w:rPr>
            </w:pPr>
            <w:r>
              <w:rPr>
                <w:lang w:val="fr-CH"/>
              </w:rPr>
              <w:t xml:space="preserve">Adresse : </w:t>
            </w:r>
            <w:sdt>
              <w:sdtPr>
                <w:rPr>
                  <w:lang w:val="fr-CH"/>
                </w:rPr>
                <w:id w:val="-796602534"/>
                <w:placeholder>
                  <w:docPart w:val="C980E929E1FF48979EF3415D6282DAD0"/>
                </w:placeholder>
                <w:showingPlcHdr/>
              </w:sdtPr>
              <w:sdtEndPr/>
              <w:sdtContent>
                <w:r w:rsidRPr="00A2605F">
                  <w:rPr>
                    <w:rStyle w:val="Platzhaltertext"/>
                    <w:lang w:val="fr-FR"/>
                  </w:rPr>
                  <w:t>à completer</w:t>
                </w:r>
              </w:sdtContent>
            </w:sdt>
          </w:p>
          <w:p w14:paraId="7E3C72FC" w14:textId="77777777" w:rsidR="00A670C2" w:rsidRPr="001D6420" w:rsidRDefault="00A670C2" w:rsidP="009B2FD5">
            <w:pPr>
              <w:pStyle w:val="StandardohneAbstand"/>
              <w:spacing w:line="276" w:lineRule="auto"/>
              <w:rPr>
                <w:sz w:val="14"/>
                <w:szCs w:val="16"/>
                <w:lang w:val="fr-CH"/>
              </w:rPr>
            </w:pPr>
          </w:p>
          <w:p w14:paraId="70143803" w14:textId="47C72857" w:rsidR="00A670C2" w:rsidRPr="00A670C2" w:rsidRDefault="001D6420" w:rsidP="009B2FD5">
            <w:pPr>
              <w:pStyle w:val="StandardohneAbstand"/>
              <w:spacing w:line="276" w:lineRule="auto"/>
              <w:rPr>
                <w:lang w:val="fr-CH"/>
              </w:rPr>
            </w:pPr>
            <w:r>
              <w:rPr>
                <w:lang w:val="fr-CH"/>
              </w:rPr>
              <w:t xml:space="preserve">Numéro de téléphone : </w:t>
            </w:r>
            <w:sdt>
              <w:sdtPr>
                <w:rPr>
                  <w:lang w:val="fr-CH"/>
                </w:rPr>
                <w:id w:val="1382741120"/>
                <w:placeholder>
                  <w:docPart w:val="649F38D99426414ABBD84E72EBC11B57"/>
                </w:placeholder>
                <w:showingPlcHdr/>
              </w:sdtPr>
              <w:sdtEndPr/>
              <w:sdtContent>
                <w:r w:rsidRPr="00A2605F">
                  <w:rPr>
                    <w:rStyle w:val="Platzhaltertext"/>
                    <w:lang w:val="fr-FR"/>
                  </w:rPr>
                  <w:t>à completer</w:t>
                </w:r>
              </w:sdtContent>
            </w:sdt>
          </w:p>
        </w:tc>
      </w:tr>
    </w:tbl>
    <w:p w14:paraId="2161E3B9" w14:textId="77777777" w:rsidR="00A670C2" w:rsidRPr="00A670C2" w:rsidRDefault="00A670C2" w:rsidP="00A670C2">
      <w:pPr>
        <w:pStyle w:val="StandardohneAbstand"/>
        <w:spacing w:line="276" w:lineRule="auto"/>
        <w:rPr>
          <w:sz w:val="14"/>
          <w:szCs w:val="10"/>
          <w:lang w:val="fr-CH"/>
        </w:rPr>
      </w:pPr>
    </w:p>
    <w:tbl>
      <w:tblPr>
        <w:tblStyle w:val="Tabellenraster"/>
        <w:tblW w:w="0" w:type="auto"/>
        <w:tblLook w:val="04A0" w:firstRow="1" w:lastRow="0" w:firstColumn="1" w:lastColumn="0" w:noHBand="0" w:noVBand="1"/>
        <w:tblCaption w:val="Informations sur le patient"/>
        <w:tblDescription w:val="S'il vous plaît entrer ici les détails du patient&#10;"/>
      </w:tblPr>
      <w:tblGrid>
        <w:gridCol w:w="3632"/>
        <w:gridCol w:w="5542"/>
      </w:tblGrid>
      <w:tr w:rsidR="00A670C2" w:rsidRPr="004356DC" w14:paraId="518F93E4" w14:textId="77777777" w:rsidTr="009B2FD5">
        <w:tc>
          <w:tcPr>
            <w:tcW w:w="9174" w:type="dxa"/>
            <w:gridSpan w:val="2"/>
            <w:shd w:val="clear" w:color="auto" w:fill="D9D9D9" w:themeFill="background1" w:themeFillShade="D9"/>
            <w:vAlign w:val="center"/>
          </w:tcPr>
          <w:p w14:paraId="4369EC00" w14:textId="77777777" w:rsidR="00A670C2" w:rsidRPr="00A670C2" w:rsidRDefault="00A670C2" w:rsidP="009B2FD5">
            <w:pPr>
              <w:pStyle w:val="StandardohneAbstand"/>
              <w:spacing w:line="276" w:lineRule="auto"/>
              <w:rPr>
                <w:lang w:val="fr-CH"/>
              </w:rPr>
            </w:pPr>
            <w:r w:rsidRPr="00A670C2">
              <w:rPr>
                <w:lang w:val="fr-CH"/>
              </w:rPr>
              <w:t>Coordonnées de la patiente ou du patient (mère ou père)</w:t>
            </w:r>
          </w:p>
        </w:tc>
      </w:tr>
      <w:tr w:rsidR="00A670C2" w:rsidRPr="00A670C2" w14:paraId="1DE144A2" w14:textId="77777777" w:rsidTr="009B2FD5">
        <w:tc>
          <w:tcPr>
            <w:tcW w:w="3632" w:type="dxa"/>
            <w:vAlign w:val="center"/>
          </w:tcPr>
          <w:p w14:paraId="2C732C87" w14:textId="417E9409" w:rsidR="00A670C2" w:rsidRPr="00A670C2" w:rsidRDefault="00A670C2" w:rsidP="009B2FD5">
            <w:pPr>
              <w:pStyle w:val="StandardohneAbstand"/>
              <w:spacing w:line="276" w:lineRule="auto"/>
              <w:rPr>
                <w:lang w:val="fr-CH"/>
              </w:rPr>
            </w:pPr>
            <w:r w:rsidRPr="00A670C2">
              <w:rPr>
                <w:lang w:val="fr-CH"/>
              </w:rPr>
              <w:t>Prénom et nom</w:t>
            </w:r>
          </w:p>
        </w:tc>
        <w:sdt>
          <w:sdtPr>
            <w:rPr>
              <w:lang w:val="fr-CH"/>
            </w:rPr>
            <w:id w:val="324323772"/>
            <w:placeholder>
              <w:docPart w:val="CD2AB4D1D5F84ABC8675F21CACB76F7D"/>
            </w:placeholder>
            <w:showingPlcHdr/>
          </w:sdtPr>
          <w:sdtEndPr/>
          <w:sdtContent>
            <w:tc>
              <w:tcPr>
                <w:tcW w:w="5542" w:type="dxa"/>
              </w:tcPr>
              <w:p w14:paraId="597FFB87" w14:textId="552090F3" w:rsidR="00A670C2" w:rsidRPr="00A670C2" w:rsidRDefault="001D6420" w:rsidP="009B2FD5">
                <w:pPr>
                  <w:pStyle w:val="StandardohneAbstand"/>
                  <w:spacing w:line="276" w:lineRule="auto"/>
                  <w:rPr>
                    <w:lang w:val="fr-CH"/>
                  </w:rPr>
                </w:pPr>
                <w:r>
                  <w:rPr>
                    <w:rStyle w:val="Platzhaltertext"/>
                  </w:rPr>
                  <w:t>à completer</w:t>
                </w:r>
              </w:p>
            </w:tc>
          </w:sdtContent>
        </w:sdt>
      </w:tr>
      <w:tr w:rsidR="00A670C2" w:rsidRPr="00A670C2" w14:paraId="25C09EA5" w14:textId="77777777" w:rsidTr="009B2FD5">
        <w:tc>
          <w:tcPr>
            <w:tcW w:w="3632" w:type="dxa"/>
            <w:vAlign w:val="center"/>
          </w:tcPr>
          <w:p w14:paraId="6612C57A" w14:textId="77777777" w:rsidR="00A670C2" w:rsidRPr="00A670C2" w:rsidRDefault="00A670C2" w:rsidP="009B2FD5">
            <w:pPr>
              <w:pStyle w:val="StandardohneAbstand"/>
              <w:spacing w:line="276" w:lineRule="auto"/>
              <w:rPr>
                <w:lang w:val="fr-CH"/>
              </w:rPr>
            </w:pPr>
            <w:r w:rsidRPr="00A670C2">
              <w:rPr>
                <w:lang w:val="fr-CH"/>
              </w:rPr>
              <w:t xml:space="preserve">Adresse </w:t>
            </w:r>
          </w:p>
        </w:tc>
        <w:tc>
          <w:tcPr>
            <w:tcW w:w="5542" w:type="dxa"/>
          </w:tcPr>
          <w:sdt>
            <w:sdtPr>
              <w:rPr>
                <w:lang w:val="fr-CH"/>
              </w:rPr>
              <w:id w:val="-1398660746"/>
              <w:placeholder>
                <w:docPart w:val="DB80060E40EA4E14B558FF555BEC0DEF"/>
              </w:placeholder>
              <w:showingPlcHdr/>
            </w:sdtPr>
            <w:sdtEndPr/>
            <w:sdtContent>
              <w:p w14:paraId="4E622209" w14:textId="630F20BD" w:rsidR="00A670C2" w:rsidRPr="00A670C2" w:rsidRDefault="001D6420" w:rsidP="001D6420">
                <w:pPr>
                  <w:pStyle w:val="StandardohneAbstand"/>
                  <w:spacing w:line="276" w:lineRule="auto"/>
                  <w:rPr>
                    <w:lang w:val="fr-CH"/>
                  </w:rPr>
                </w:pPr>
                <w:r>
                  <w:rPr>
                    <w:rStyle w:val="Platzhaltertext"/>
                  </w:rPr>
                  <w:t>à completer</w:t>
                </w:r>
              </w:p>
            </w:sdtContent>
          </w:sdt>
        </w:tc>
      </w:tr>
    </w:tbl>
    <w:p w14:paraId="6992DE94" w14:textId="77777777" w:rsidR="00A670C2" w:rsidRPr="00A670C2" w:rsidRDefault="00A670C2" w:rsidP="00A670C2">
      <w:pPr>
        <w:pStyle w:val="StandardohneAbstand"/>
        <w:spacing w:line="276" w:lineRule="auto"/>
        <w:rPr>
          <w:sz w:val="14"/>
          <w:szCs w:val="10"/>
          <w:lang w:val="fr-CH"/>
        </w:rPr>
      </w:pPr>
    </w:p>
    <w:tbl>
      <w:tblPr>
        <w:tblStyle w:val="Tabellenraster"/>
        <w:tblW w:w="0" w:type="auto"/>
        <w:tblLook w:val="04A0" w:firstRow="1" w:lastRow="0" w:firstColumn="1" w:lastColumn="0" w:noHBand="0" w:noVBand="1"/>
        <w:tblCaption w:val="Besoin de garde supplémentaire"/>
        <w:tblDescription w:val="Veuillez indiquer ici le montant auquel le patient dépend de l'aide de sa famille pour ses enfants et confirmez ces informations"/>
      </w:tblPr>
      <w:tblGrid>
        <w:gridCol w:w="3681"/>
        <w:gridCol w:w="5493"/>
      </w:tblGrid>
      <w:tr w:rsidR="00A670C2" w:rsidRPr="00A670C2" w14:paraId="23032C99" w14:textId="77777777" w:rsidTr="009B2FD5">
        <w:tc>
          <w:tcPr>
            <w:tcW w:w="9174" w:type="dxa"/>
            <w:gridSpan w:val="2"/>
            <w:shd w:val="clear" w:color="auto" w:fill="D9D9D9" w:themeFill="background1" w:themeFillShade="D9"/>
          </w:tcPr>
          <w:p w14:paraId="4271CE46" w14:textId="77777777" w:rsidR="00A670C2" w:rsidRPr="00A670C2" w:rsidRDefault="00A670C2" w:rsidP="009B2FD5">
            <w:pPr>
              <w:pStyle w:val="StandardohneAbstand"/>
              <w:spacing w:line="276" w:lineRule="auto"/>
              <w:rPr>
                <w:lang w:val="fr-CH"/>
              </w:rPr>
            </w:pPr>
            <w:r w:rsidRPr="00A670C2">
              <w:rPr>
                <w:lang w:val="fr-CH"/>
              </w:rPr>
              <w:t>Besoin</w:t>
            </w:r>
          </w:p>
        </w:tc>
      </w:tr>
      <w:tr w:rsidR="00A670C2" w:rsidRPr="00A670C2" w14:paraId="5AD92FE0" w14:textId="77777777" w:rsidTr="009B2FD5">
        <w:trPr>
          <w:trHeight w:val="497"/>
        </w:trPr>
        <w:tc>
          <w:tcPr>
            <w:tcW w:w="3681" w:type="dxa"/>
            <w:vAlign w:val="center"/>
          </w:tcPr>
          <w:p w14:paraId="4BD2A2E7" w14:textId="77777777" w:rsidR="00A670C2" w:rsidRPr="00A670C2" w:rsidRDefault="00A670C2" w:rsidP="009B2FD5">
            <w:pPr>
              <w:pStyle w:val="StandardohneAbstand"/>
              <w:spacing w:line="276" w:lineRule="auto"/>
              <w:rPr>
                <w:lang w:val="fr-CH"/>
              </w:rPr>
            </w:pPr>
            <w:r w:rsidRPr="00A670C2">
              <w:rPr>
                <w:lang w:val="fr-CH"/>
              </w:rPr>
              <w:t>Taux de prise en charge extrafamiliale requis</w:t>
            </w:r>
            <w:r w:rsidRPr="00A670C2">
              <w:rPr>
                <w:rStyle w:val="Funotenzeichen"/>
                <w:lang w:val="fr-CH"/>
              </w:rPr>
              <w:footnoteReference w:id="4"/>
            </w:r>
            <w:r w:rsidRPr="00A670C2">
              <w:rPr>
                <w:lang w:val="fr-CH"/>
              </w:rPr>
              <w:t xml:space="preserve"> </w:t>
            </w:r>
            <w:r w:rsidRPr="00A670C2">
              <w:rPr>
                <w:lang w:val="fr-CH"/>
              </w:rPr>
              <w:br/>
            </w:r>
            <w:r w:rsidRPr="00A670C2">
              <w:rPr>
                <w:sz w:val="16"/>
                <w:szCs w:val="18"/>
                <w:lang w:val="fr-CH"/>
              </w:rPr>
              <w:t>(20% correspond à un jour par semaine)</w:t>
            </w:r>
          </w:p>
        </w:tc>
        <w:tc>
          <w:tcPr>
            <w:tcW w:w="5493" w:type="dxa"/>
            <w:vAlign w:val="center"/>
          </w:tcPr>
          <w:p w14:paraId="049B74B6" w14:textId="756A9B85" w:rsidR="00A670C2" w:rsidRPr="00A670C2" w:rsidRDefault="004356DC" w:rsidP="009B2FD5">
            <w:pPr>
              <w:pStyle w:val="StandardohneAbstand"/>
              <w:tabs>
                <w:tab w:val="left" w:leader="underscore" w:pos="883"/>
              </w:tabs>
              <w:spacing w:line="276" w:lineRule="auto"/>
              <w:rPr>
                <w:lang w:val="fr-CH"/>
              </w:rPr>
            </w:pPr>
            <w:sdt>
              <w:sdtPr>
                <w:rPr>
                  <w:lang w:val="fr-CH"/>
                </w:rPr>
                <w:id w:val="1258173797"/>
                <w:placeholder>
                  <w:docPart w:val="A0F24F2253B840B88727CB46C003803B"/>
                </w:placeholder>
                <w:showingPlcHdr/>
              </w:sdtPr>
              <w:sdtEndPr/>
              <w:sdtContent>
                <w:r w:rsidR="001D6420">
                  <w:rPr>
                    <w:rStyle w:val="Platzhaltertext"/>
                  </w:rPr>
                  <w:t>à completer</w:t>
                </w:r>
              </w:sdtContent>
            </w:sdt>
            <w:r w:rsidR="001D6420" w:rsidRPr="00A670C2">
              <w:rPr>
                <w:lang w:val="fr-CH"/>
              </w:rPr>
              <w:t xml:space="preserve"> </w:t>
            </w:r>
            <w:r w:rsidR="00A670C2" w:rsidRPr="00A670C2">
              <w:rPr>
                <w:lang w:val="fr-CH"/>
              </w:rPr>
              <w:t>%</w:t>
            </w:r>
          </w:p>
        </w:tc>
      </w:tr>
      <w:tr w:rsidR="00A670C2" w:rsidRPr="004356DC" w14:paraId="7CD2541C" w14:textId="77777777" w:rsidTr="001D6420">
        <w:trPr>
          <w:trHeight w:val="907"/>
        </w:trPr>
        <w:tc>
          <w:tcPr>
            <w:tcW w:w="3681" w:type="dxa"/>
            <w:vAlign w:val="center"/>
          </w:tcPr>
          <w:p w14:paraId="590E8255" w14:textId="77777777" w:rsidR="00A670C2" w:rsidRPr="00A670C2" w:rsidRDefault="00A670C2" w:rsidP="001D6420">
            <w:pPr>
              <w:pStyle w:val="StandardohneAbstand"/>
              <w:spacing w:line="276" w:lineRule="auto"/>
              <w:rPr>
                <w:lang w:val="fr-CH"/>
              </w:rPr>
            </w:pPr>
            <w:r w:rsidRPr="00A670C2">
              <w:rPr>
                <w:lang w:val="fr-CH"/>
              </w:rPr>
              <w:t xml:space="preserve">Validité </w:t>
            </w:r>
          </w:p>
          <w:p w14:paraId="1CAAEE8B" w14:textId="674F8C0E" w:rsidR="00A670C2" w:rsidRPr="00A670C2" w:rsidRDefault="00A670C2" w:rsidP="001D6420">
            <w:pPr>
              <w:pStyle w:val="StandardohneAbstand"/>
              <w:spacing w:line="276" w:lineRule="auto"/>
              <w:rPr>
                <w:sz w:val="18"/>
                <w:szCs w:val="18"/>
                <w:lang w:val="fr-CH"/>
              </w:rPr>
            </w:pPr>
            <w:r w:rsidRPr="00A670C2">
              <w:rPr>
                <w:sz w:val="16"/>
                <w:szCs w:val="18"/>
                <w:lang w:val="fr-CH"/>
              </w:rPr>
              <w:t>(</w:t>
            </w:r>
            <w:proofErr w:type="gramStart"/>
            <w:r w:rsidRPr="00A670C2">
              <w:rPr>
                <w:sz w:val="16"/>
                <w:szCs w:val="18"/>
                <w:lang w:val="fr-CH"/>
              </w:rPr>
              <w:t>l’attestation</w:t>
            </w:r>
            <w:proofErr w:type="gramEnd"/>
            <w:r w:rsidRPr="00A670C2">
              <w:rPr>
                <w:sz w:val="16"/>
                <w:szCs w:val="18"/>
                <w:lang w:val="fr-CH"/>
              </w:rPr>
              <w:t xml:space="preserve"> est valable pour une période </w:t>
            </w:r>
            <w:r w:rsidR="000E3397">
              <w:rPr>
                <w:sz w:val="16"/>
                <w:szCs w:val="18"/>
                <w:lang w:val="fr-CH"/>
              </w:rPr>
              <w:t>de validité du bon</w:t>
            </w:r>
            <w:r w:rsidRPr="00A670C2">
              <w:rPr>
                <w:sz w:val="16"/>
                <w:szCs w:val="18"/>
                <w:lang w:val="fr-CH"/>
              </w:rPr>
              <w:t xml:space="preserve"> au maximum, soit du 1</w:t>
            </w:r>
            <w:r w:rsidRPr="00A670C2">
              <w:rPr>
                <w:sz w:val="16"/>
                <w:szCs w:val="18"/>
                <w:vertAlign w:val="superscript"/>
                <w:lang w:val="fr-CH"/>
              </w:rPr>
              <w:t>er</w:t>
            </w:r>
            <w:r w:rsidRPr="00A670C2">
              <w:rPr>
                <w:sz w:val="16"/>
                <w:szCs w:val="18"/>
                <w:lang w:val="fr-CH"/>
              </w:rPr>
              <w:t xml:space="preserve"> août au 31 juillet)</w:t>
            </w:r>
          </w:p>
        </w:tc>
        <w:tc>
          <w:tcPr>
            <w:tcW w:w="5493" w:type="dxa"/>
            <w:vAlign w:val="center"/>
          </w:tcPr>
          <w:p w14:paraId="648E010B" w14:textId="7DAC2C5E" w:rsidR="00A670C2" w:rsidRPr="001D6420" w:rsidRDefault="00A670C2" w:rsidP="001D6420">
            <w:pPr>
              <w:pStyle w:val="StandardohneAbstand"/>
              <w:tabs>
                <w:tab w:val="left" w:leader="underscore" w:pos="3576"/>
              </w:tabs>
              <w:spacing w:line="276" w:lineRule="auto"/>
              <w:rPr>
                <w:lang w:val="fr-FR"/>
              </w:rPr>
            </w:pPr>
            <w:r w:rsidRPr="001D6420">
              <w:rPr>
                <w:lang w:val="fr-FR"/>
              </w:rPr>
              <w:t>Du (date) :</w:t>
            </w:r>
            <w:r w:rsidR="001D6420" w:rsidRPr="001D6420">
              <w:rPr>
                <w:lang w:val="fr-FR"/>
              </w:rPr>
              <w:t xml:space="preserve"> </w:t>
            </w:r>
            <w:sdt>
              <w:sdtPr>
                <w:rPr>
                  <w:lang w:val="fr-CH"/>
                </w:rPr>
                <w:id w:val="519981533"/>
                <w:placeholder>
                  <w:docPart w:val="4B8EE36D902D4E17BB40C1CC19FE2C7D"/>
                </w:placeholder>
                <w:showingPlcHdr/>
                <w:date>
                  <w:dateFormat w:val="dd.MM.yyyy"/>
                  <w:lid w:val="de-CH"/>
                  <w:storeMappedDataAs w:val="dateTime"/>
                  <w:calendar w:val="gregorian"/>
                </w:date>
              </w:sdtPr>
              <w:sdtEndPr/>
              <w:sdtContent>
                <w:r w:rsidR="001D6420" w:rsidRPr="00A2605F">
                  <w:rPr>
                    <w:rStyle w:val="Platzhaltertext"/>
                    <w:lang w:val="fr-FR"/>
                  </w:rPr>
                  <w:t>à completer</w:t>
                </w:r>
              </w:sdtContent>
            </w:sdt>
          </w:p>
          <w:p w14:paraId="36CAE5D4" w14:textId="77777777" w:rsidR="00A670C2" w:rsidRPr="001D6420" w:rsidRDefault="00A670C2" w:rsidP="001D6420">
            <w:pPr>
              <w:pStyle w:val="StandardohneAbstand"/>
              <w:tabs>
                <w:tab w:val="left" w:leader="underscore" w:pos="3576"/>
              </w:tabs>
              <w:spacing w:line="276" w:lineRule="auto"/>
              <w:rPr>
                <w:sz w:val="14"/>
                <w:szCs w:val="16"/>
                <w:lang w:val="fr-FR"/>
              </w:rPr>
            </w:pPr>
          </w:p>
          <w:p w14:paraId="42D191C7" w14:textId="1E6680B4" w:rsidR="00A670C2" w:rsidRPr="001D6420" w:rsidRDefault="00A670C2" w:rsidP="001D6420">
            <w:pPr>
              <w:pStyle w:val="StandardohneAbstand"/>
              <w:tabs>
                <w:tab w:val="left" w:leader="underscore" w:pos="3576"/>
              </w:tabs>
              <w:spacing w:line="276" w:lineRule="auto"/>
              <w:rPr>
                <w:lang w:val="fr-FR"/>
              </w:rPr>
            </w:pPr>
            <w:r w:rsidRPr="001D6420">
              <w:rPr>
                <w:lang w:val="fr-FR"/>
              </w:rPr>
              <w:t>Au (date) :</w:t>
            </w:r>
            <w:r w:rsidR="001D6420" w:rsidRPr="001D6420">
              <w:rPr>
                <w:lang w:val="fr-FR"/>
              </w:rPr>
              <w:t xml:space="preserve"> </w:t>
            </w:r>
            <w:sdt>
              <w:sdtPr>
                <w:rPr>
                  <w:lang w:val="fr-CH"/>
                </w:rPr>
                <w:id w:val="2004627413"/>
                <w:placeholder>
                  <w:docPart w:val="8880B3A0988948EC851AB4A1985203EF"/>
                </w:placeholder>
                <w:showingPlcHdr/>
                <w:date>
                  <w:dateFormat w:val="dd.MM.yyyy"/>
                  <w:lid w:val="de-CH"/>
                  <w:storeMappedDataAs w:val="dateTime"/>
                  <w:calendar w:val="gregorian"/>
                </w:date>
              </w:sdtPr>
              <w:sdtEndPr/>
              <w:sdtContent>
                <w:r w:rsidR="001D6420" w:rsidRPr="00A2605F">
                  <w:rPr>
                    <w:rStyle w:val="Platzhaltertext"/>
                    <w:lang w:val="fr-FR"/>
                  </w:rPr>
                  <w:t>à completer</w:t>
                </w:r>
              </w:sdtContent>
            </w:sdt>
          </w:p>
        </w:tc>
      </w:tr>
    </w:tbl>
    <w:p w14:paraId="3A1CE070" w14:textId="77777777" w:rsidR="00634E9C" w:rsidRPr="00634E9C" w:rsidRDefault="00634E9C" w:rsidP="00634E9C">
      <w:pPr>
        <w:pStyle w:val="StandardohneAbstand"/>
        <w:tabs>
          <w:tab w:val="left" w:leader="underscore" w:pos="9184"/>
        </w:tabs>
        <w:spacing w:line="276" w:lineRule="auto"/>
        <w:rPr>
          <w:sz w:val="14"/>
          <w:szCs w:val="16"/>
          <w:lang w:val="fr-CH"/>
        </w:rPr>
      </w:pPr>
    </w:p>
    <w:p w14:paraId="1F069F44" w14:textId="66E71D99" w:rsidR="00615F8D" w:rsidRDefault="00A670C2" w:rsidP="00634E9C">
      <w:pPr>
        <w:pStyle w:val="StandardohneAbstand"/>
        <w:tabs>
          <w:tab w:val="left" w:leader="underscore" w:pos="9184"/>
        </w:tabs>
        <w:spacing w:line="276" w:lineRule="auto"/>
        <w:rPr>
          <w:lang w:val="fr-CH"/>
        </w:rPr>
      </w:pPr>
      <w:r w:rsidRPr="00A670C2">
        <w:rPr>
          <w:lang w:val="fr-CH"/>
        </w:rPr>
        <w:t xml:space="preserve">Date et signature de la ou du médecin : </w:t>
      </w:r>
    </w:p>
    <w:p w14:paraId="27E10F7D" w14:textId="77777777" w:rsidR="00634E9C" w:rsidRPr="00A2605F" w:rsidRDefault="00634E9C" w:rsidP="00634E9C">
      <w:pPr>
        <w:pStyle w:val="StandardohneAbstand"/>
        <w:tabs>
          <w:tab w:val="left" w:leader="underscore" w:pos="9184"/>
        </w:tabs>
        <w:spacing w:line="276" w:lineRule="auto"/>
        <w:rPr>
          <w:sz w:val="14"/>
          <w:szCs w:val="16"/>
          <w:lang w:val="fr-CH"/>
        </w:rPr>
      </w:pPr>
    </w:p>
    <w:tbl>
      <w:tblPr>
        <w:tblStyle w:val="Tabellenraster1"/>
        <w:tblW w:w="941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417"/>
        <w:gridCol w:w="4025"/>
      </w:tblGrid>
      <w:tr w:rsidR="00634E9C" w:rsidRPr="004356DC" w14:paraId="237294EF" w14:textId="77777777" w:rsidTr="00634E9C">
        <w:trPr>
          <w:trHeight w:val="340"/>
        </w:trPr>
        <w:tc>
          <w:tcPr>
            <w:tcW w:w="3969" w:type="dxa"/>
          </w:tcPr>
          <w:p w14:paraId="5E8C3938" w14:textId="5982AC8A" w:rsidR="00634E9C" w:rsidRDefault="00634E9C" w:rsidP="00032BA8">
            <w:pPr>
              <w:pStyle w:val="StandardohneAbstand"/>
              <w:tabs>
                <w:tab w:val="left" w:leader="underscore" w:pos="9184"/>
              </w:tabs>
              <w:spacing w:before="240" w:line="276" w:lineRule="auto"/>
              <w:contextualSpacing/>
            </w:pPr>
            <w:r>
              <w:t>Date</w:t>
            </w:r>
          </w:p>
        </w:tc>
        <w:tc>
          <w:tcPr>
            <w:tcW w:w="1417" w:type="dxa"/>
            <w:tcBorders>
              <w:bottom w:val="nil"/>
            </w:tcBorders>
          </w:tcPr>
          <w:p w14:paraId="447C0C6F" w14:textId="77777777" w:rsidR="00634E9C" w:rsidRDefault="00634E9C" w:rsidP="00032BA8">
            <w:pPr>
              <w:pStyle w:val="StandardohneAbstand"/>
              <w:tabs>
                <w:tab w:val="left" w:leader="underscore" w:pos="9184"/>
              </w:tabs>
              <w:spacing w:before="240" w:line="276" w:lineRule="auto"/>
              <w:contextualSpacing/>
            </w:pPr>
          </w:p>
        </w:tc>
        <w:tc>
          <w:tcPr>
            <w:tcW w:w="4025" w:type="dxa"/>
          </w:tcPr>
          <w:p w14:paraId="65F5D829" w14:textId="0E11FDE6" w:rsidR="00634E9C" w:rsidRPr="00634E9C" w:rsidRDefault="00634E9C" w:rsidP="00032BA8">
            <w:pPr>
              <w:pStyle w:val="StandardohneAbstand"/>
              <w:tabs>
                <w:tab w:val="left" w:leader="underscore" w:pos="9184"/>
              </w:tabs>
              <w:spacing w:before="240" w:line="276" w:lineRule="auto"/>
              <w:contextualSpacing/>
              <w:rPr>
                <w:lang w:val="fr-FR"/>
              </w:rPr>
            </w:pPr>
            <w:r w:rsidRPr="00634E9C">
              <w:rPr>
                <w:lang w:val="fr-FR"/>
              </w:rPr>
              <w:t>Signature de la ou d</w:t>
            </w:r>
            <w:r>
              <w:rPr>
                <w:lang w:val="fr-FR"/>
              </w:rPr>
              <w:t>u médecin</w:t>
            </w:r>
          </w:p>
        </w:tc>
      </w:tr>
      <w:tr w:rsidR="00634E9C" w14:paraId="633FEBE3" w14:textId="77777777" w:rsidTr="001B6885">
        <w:trPr>
          <w:trHeight w:val="794"/>
        </w:trPr>
        <w:tc>
          <w:tcPr>
            <w:tcW w:w="3969" w:type="dxa"/>
            <w:vAlign w:val="bottom"/>
          </w:tcPr>
          <w:p w14:paraId="7DC847D9" w14:textId="53D84C69" w:rsidR="00634E9C" w:rsidRPr="001B6885" w:rsidRDefault="004356DC" w:rsidP="001B6885">
            <w:pPr>
              <w:pStyle w:val="StandardohneAbstand"/>
              <w:tabs>
                <w:tab w:val="left" w:leader="underscore" w:pos="3576"/>
              </w:tabs>
              <w:spacing w:line="276" w:lineRule="auto"/>
              <w:rPr>
                <w:lang w:val="fr-FR"/>
              </w:rPr>
            </w:pPr>
            <w:sdt>
              <w:sdtPr>
                <w:rPr>
                  <w:lang w:val="fr-CH"/>
                </w:rPr>
                <w:id w:val="-1077051376"/>
                <w:placeholder>
                  <w:docPart w:val="81EB5C9A12264154889F747E264230E5"/>
                </w:placeholder>
                <w:showingPlcHdr/>
                <w:date>
                  <w:dateFormat w:val="dd.MM.yyyy"/>
                  <w:lid w:val="de-CH"/>
                  <w:storeMappedDataAs w:val="dateTime"/>
                  <w:calendar w:val="gregorian"/>
                </w:date>
              </w:sdtPr>
              <w:sdtEndPr/>
              <w:sdtContent>
                <w:r w:rsidR="001B6885">
                  <w:rPr>
                    <w:rStyle w:val="Platzhaltertext"/>
                  </w:rPr>
                  <w:t>à completer</w:t>
                </w:r>
              </w:sdtContent>
            </w:sdt>
          </w:p>
        </w:tc>
        <w:tc>
          <w:tcPr>
            <w:tcW w:w="1417" w:type="dxa"/>
            <w:tcBorders>
              <w:bottom w:val="nil"/>
            </w:tcBorders>
            <w:vAlign w:val="bottom"/>
          </w:tcPr>
          <w:p w14:paraId="0779446D" w14:textId="77777777" w:rsidR="00634E9C" w:rsidRDefault="00634E9C" w:rsidP="00634E9C">
            <w:pPr>
              <w:pStyle w:val="StandardohneAbstand"/>
              <w:tabs>
                <w:tab w:val="left" w:leader="underscore" w:pos="9184"/>
              </w:tabs>
              <w:spacing w:before="240" w:line="276" w:lineRule="auto"/>
              <w:contextualSpacing/>
            </w:pPr>
          </w:p>
        </w:tc>
        <w:tc>
          <w:tcPr>
            <w:tcW w:w="4025" w:type="dxa"/>
            <w:vAlign w:val="bottom"/>
          </w:tcPr>
          <w:p w14:paraId="5242AEFC" w14:textId="77777777" w:rsidR="00634E9C" w:rsidRDefault="00634E9C" w:rsidP="00634E9C">
            <w:pPr>
              <w:pStyle w:val="StandardohneAbstand"/>
              <w:tabs>
                <w:tab w:val="left" w:leader="underscore" w:pos="9184"/>
              </w:tabs>
              <w:spacing w:before="240" w:line="276" w:lineRule="auto"/>
              <w:contextualSpacing/>
            </w:pPr>
          </w:p>
        </w:tc>
      </w:tr>
    </w:tbl>
    <w:p w14:paraId="45F25CAF" w14:textId="77777777" w:rsidR="00615F8D" w:rsidRDefault="00615F8D" w:rsidP="00A670C2">
      <w:pPr>
        <w:spacing w:line="240" w:lineRule="auto"/>
        <w:rPr>
          <w:b/>
          <w:sz w:val="16"/>
          <w:szCs w:val="16"/>
        </w:rPr>
      </w:pPr>
    </w:p>
    <w:p w14:paraId="4AADD255" w14:textId="77777777" w:rsidR="00854CA9" w:rsidRPr="00634E9C" w:rsidRDefault="00854CA9" w:rsidP="00A670C2">
      <w:pPr>
        <w:spacing w:line="240" w:lineRule="auto"/>
        <w:rPr>
          <w:b/>
          <w:sz w:val="16"/>
          <w:szCs w:val="16"/>
        </w:rPr>
      </w:pPr>
    </w:p>
    <w:p w14:paraId="70BAEBF8" w14:textId="2D954385" w:rsidR="00A670C2" w:rsidRPr="00615F8D" w:rsidRDefault="00615F8D" w:rsidP="003336CB">
      <w:pPr>
        <w:spacing w:before="120" w:line="240" w:lineRule="auto"/>
        <w:rPr>
          <w:b/>
          <w:sz w:val="17"/>
          <w:szCs w:val="17"/>
          <w:lang w:val="fr-FR"/>
        </w:rPr>
      </w:pPr>
      <w:r w:rsidRPr="00615F8D">
        <w:rPr>
          <w:b/>
          <w:sz w:val="17"/>
          <w:szCs w:val="17"/>
          <w:lang w:val="fr-FR"/>
        </w:rPr>
        <w:t>Remarque</w:t>
      </w:r>
      <w:r w:rsidRPr="00615F8D">
        <w:rPr>
          <w:sz w:val="17"/>
          <w:szCs w:val="17"/>
          <w:lang w:val="fr-FR"/>
        </w:rPr>
        <w:t xml:space="preserve"> : les parents doivent joindre la présente confirmation à la demande de bon de garde qu’ils déposent auprès de leur </w:t>
      </w:r>
      <w:r w:rsidRPr="00A87A22">
        <w:rPr>
          <w:b/>
          <w:sz w:val="17"/>
          <w:szCs w:val="17"/>
          <w:lang w:val="fr-FR"/>
        </w:rPr>
        <w:t>commune</w:t>
      </w:r>
      <w:r w:rsidRPr="00615F8D">
        <w:rPr>
          <w:sz w:val="17"/>
          <w:szCs w:val="17"/>
          <w:lang w:val="fr-FR"/>
        </w:rPr>
        <w:t xml:space="preserve">. Ils peuvent compléter le formulaire de demande directement sur le site </w:t>
      </w:r>
      <w:hyperlink r:id="rId17" w:history="1">
        <w:r w:rsidRPr="00615F8D">
          <w:rPr>
            <w:rStyle w:val="Hyperlink"/>
            <w:sz w:val="17"/>
            <w:szCs w:val="17"/>
            <w:lang w:val="fr-FR"/>
          </w:rPr>
          <w:t>www.kibon.ch</w:t>
        </w:r>
      </w:hyperlink>
      <w:r w:rsidRPr="00615F8D">
        <w:rPr>
          <w:rStyle w:val="Hyperlink"/>
          <w:sz w:val="17"/>
          <w:szCs w:val="17"/>
          <w:u w:val="none"/>
          <w:lang w:val="fr-FR"/>
        </w:rPr>
        <w:t>, où ils pourront également charger les annexes nécessaires.</w:t>
      </w:r>
      <w:r w:rsidRPr="00615F8D">
        <w:rPr>
          <w:rStyle w:val="Hyperlink"/>
          <w:sz w:val="17"/>
          <w:szCs w:val="17"/>
          <w:lang w:val="fr-FR"/>
        </w:rPr>
        <w:t xml:space="preserve"> </w:t>
      </w:r>
      <w:r w:rsidRPr="00615F8D">
        <w:rPr>
          <w:b/>
          <w:sz w:val="17"/>
          <w:szCs w:val="17"/>
          <w:lang w:val="fr-CH"/>
        </w:rPr>
        <w:t>La présente confirmation est valable au maximum pour une période tarifaire. Les parents doivent prendre contact au plus vite avec leur commune si leur situation évolue.</w:t>
      </w:r>
      <w:r w:rsidR="00A670C2" w:rsidRPr="00615F8D">
        <w:rPr>
          <w:sz w:val="17"/>
          <w:szCs w:val="17"/>
          <w:lang w:val="fr-CH"/>
        </w:rPr>
        <w:br w:type="page"/>
      </w:r>
    </w:p>
    <w:p w14:paraId="4DFB6B8D" w14:textId="77777777" w:rsidR="00A670C2" w:rsidRPr="00A670C2" w:rsidRDefault="00A670C2" w:rsidP="00A670C2">
      <w:pPr>
        <w:pStyle w:val="Titel-GEF"/>
        <w:spacing w:after="240"/>
        <w:rPr>
          <w:lang w:val="fr-CH"/>
        </w:rPr>
      </w:pPr>
      <w:r w:rsidRPr="00A670C2">
        <w:rPr>
          <w:lang w:val="fr-CH"/>
        </w:rPr>
        <w:lastRenderedPageBreak/>
        <w:t>Explications</w:t>
      </w:r>
    </w:p>
    <w:p w14:paraId="4159CDC6" w14:textId="77777777" w:rsidR="00A670C2" w:rsidRPr="00A670C2" w:rsidRDefault="00A670C2" w:rsidP="00A670C2">
      <w:pPr>
        <w:pStyle w:val="StandardohneAbstand"/>
        <w:spacing w:after="120" w:line="276" w:lineRule="auto"/>
        <w:jc w:val="both"/>
        <w:rPr>
          <w:lang w:val="fr-CH"/>
        </w:rPr>
      </w:pPr>
      <w:r w:rsidRPr="00A670C2">
        <w:rPr>
          <w:lang w:val="fr-CH"/>
        </w:rPr>
        <w:t xml:space="preserve">Dans le canton de Berne, </w:t>
      </w:r>
      <w:r w:rsidRPr="00E11090">
        <w:rPr>
          <w:lang w:val="fr-CH"/>
        </w:rPr>
        <w:t>les parents</w:t>
      </w:r>
      <w:r w:rsidRPr="00A670C2">
        <w:rPr>
          <w:lang w:val="fr-CH"/>
        </w:rPr>
        <w:t xml:space="preserve"> qui ont besoin d’une place d’accueil extrafamilial pour leur(s) enfant(s) peuvent recevoir des bons de garde pour réduire les frais de prise en charge. Nécessitent une solution de garde </w:t>
      </w:r>
      <w:r w:rsidRPr="00E11090">
        <w:rPr>
          <w:lang w:val="fr-CH"/>
        </w:rPr>
        <w:t>les parents</w:t>
      </w:r>
      <w:r w:rsidRPr="00A670C2">
        <w:rPr>
          <w:lang w:val="fr-CH"/>
        </w:rPr>
        <w:t xml:space="preserve"> qui exercent une activité lucrative ou recherchent un emploi, suivent une formation ou un perfectionnement, participent à un programme d’occupation et d’insertion ou dont les enfants présentent des lacunes au niveau social ou linguistique.</w:t>
      </w:r>
    </w:p>
    <w:p w14:paraId="2D37FEB2" w14:textId="77777777" w:rsidR="00A670C2" w:rsidRPr="00A670C2" w:rsidRDefault="00A670C2" w:rsidP="00A670C2">
      <w:pPr>
        <w:pStyle w:val="StandardohneAbstand"/>
        <w:spacing w:before="240" w:after="240" w:line="276" w:lineRule="auto"/>
        <w:jc w:val="both"/>
        <w:rPr>
          <w:lang w:val="fr-CH"/>
        </w:rPr>
      </w:pPr>
      <w:r w:rsidRPr="00A670C2">
        <w:rPr>
          <w:lang w:val="fr-CH"/>
        </w:rPr>
        <w:t xml:space="preserve">Peuvent également demander des bons de </w:t>
      </w:r>
      <w:r w:rsidRPr="00E11090">
        <w:rPr>
          <w:lang w:val="fr-CH"/>
        </w:rPr>
        <w:t>garde les parents qui</w:t>
      </w:r>
      <w:r w:rsidRPr="00A670C2">
        <w:rPr>
          <w:lang w:val="fr-CH"/>
        </w:rPr>
        <w:t xml:space="preserve"> sont dans l’incapacité partielle ou totale de s’occuper de leurs enfants en raison d’un </w:t>
      </w:r>
      <w:r w:rsidRPr="00A670C2">
        <w:rPr>
          <w:b/>
          <w:lang w:val="fr-CH"/>
        </w:rPr>
        <w:t>problème physique ou</w:t>
      </w:r>
      <w:r w:rsidRPr="00A670C2">
        <w:rPr>
          <w:lang w:val="fr-CH"/>
        </w:rPr>
        <w:t xml:space="preserve"> </w:t>
      </w:r>
      <w:r w:rsidRPr="00A670C2">
        <w:rPr>
          <w:b/>
          <w:lang w:val="fr-CH"/>
        </w:rPr>
        <w:t xml:space="preserve">psychique </w:t>
      </w:r>
      <w:r w:rsidRPr="00A670C2">
        <w:rPr>
          <w:lang w:val="fr-CH"/>
        </w:rPr>
        <w:t>les concernant ou touchant un autre enfant dont ils ont la responsabilité, ou en raison des soins à dispenser à un membre de la famille proche.</w:t>
      </w:r>
    </w:p>
    <w:p w14:paraId="728F3954" w14:textId="427844C2" w:rsidR="00A670C2" w:rsidRPr="00A670C2" w:rsidRDefault="00A670C2" w:rsidP="00A670C2">
      <w:pPr>
        <w:pStyle w:val="StandardohneAbstand"/>
        <w:spacing w:after="240" w:line="276" w:lineRule="auto"/>
        <w:jc w:val="both"/>
        <w:rPr>
          <w:color w:val="FF0000"/>
          <w:lang w:val="fr-CH"/>
        </w:rPr>
      </w:pPr>
      <w:r w:rsidRPr="00A670C2">
        <w:rPr>
          <w:color w:val="FF0000"/>
          <w:lang w:val="fr-CH"/>
        </w:rPr>
        <w:t xml:space="preserve">Le présent formulaire sert à attester le problème de santé lorsque </w:t>
      </w:r>
      <w:r w:rsidRPr="00E11090">
        <w:rPr>
          <w:color w:val="FF0000"/>
          <w:lang w:val="fr-CH"/>
        </w:rPr>
        <w:t>les parents</w:t>
      </w:r>
      <w:r w:rsidRPr="00A670C2">
        <w:rPr>
          <w:color w:val="FF0000"/>
          <w:lang w:val="fr-CH"/>
        </w:rPr>
        <w:t xml:space="preserve"> sont eux-mêmes durablement concernés (</w:t>
      </w:r>
      <w:r w:rsidR="00B21266">
        <w:rPr>
          <w:color w:val="FF0000"/>
          <w:lang w:val="fr-CH"/>
        </w:rPr>
        <w:t>art. 40, al. 1</w:t>
      </w:r>
      <w:r w:rsidR="00B21266" w:rsidRPr="00B21266">
        <w:rPr>
          <w:color w:val="FF0000"/>
          <w:lang w:val="fr-CH"/>
        </w:rPr>
        <w:t>, lit</w:t>
      </w:r>
      <w:r w:rsidRPr="00B21266">
        <w:rPr>
          <w:color w:val="FF0000"/>
          <w:lang w:val="fr-CH"/>
        </w:rPr>
        <w:t xml:space="preserve">. </w:t>
      </w:r>
      <w:proofErr w:type="gramStart"/>
      <w:r w:rsidRPr="00B21266">
        <w:rPr>
          <w:i/>
          <w:color w:val="FF0000"/>
          <w:lang w:val="fr-CH"/>
        </w:rPr>
        <w:t>a</w:t>
      </w:r>
      <w:proofErr w:type="gramEnd"/>
      <w:r w:rsidR="00B21266" w:rsidRPr="00B21266">
        <w:rPr>
          <w:color w:val="FF0000"/>
          <w:lang w:val="fr-CH"/>
        </w:rPr>
        <w:t xml:space="preserve"> OEJF</w:t>
      </w:r>
      <w:r w:rsidRPr="00B21266">
        <w:rPr>
          <w:color w:val="FF0000"/>
          <w:lang w:val="fr-CH"/>
        </w:rPr>
        <w:t>).</w:t>
      </w:r>
      <w:r w:rsidRPr="00A670C2">
        <w:rPr>
          <w:color w:val="FF0000"/>
          <w:lang w:val="fr-CH"/>
        </w:rPr>
        <w:t xml:space="preserve"> </w:t>
      </w:r>
    </w:p>
    <w:p w14:paraId="7B9731A4" w14:textId="0DD5436D" w:rsidR="00A670C2" w:rsidRPr="00A670C2" w:rsidRDefault="00A670C2" w:rsidP="00A670C2">
      <w:pPr>
        <w:pStyle w:val="StandardohneAbstand"/>
        <w:spacing w:after="240" w:line="276" w:lineRule="auto"/>
        <w:jc w:val="both"/>
        <w:rPr>
          <w:lang w:val="fr-CH"/>
        </w:rPr>
      </w:pPr>
      <w:r w:rsidRPr="00A670C2">
        <w:rPr>
          <w:lang w:val="fr-CH"/>
        </w:rPr>
        <w:t xml:space="preserve">Pour que le problème de santé soit pris en compte lors de l’évaluation des besoins, il faut que la médecin traitante ou le médecin traitant confirme </w:t>
      </w:r>
      <w:r w:rsidRPr="00B21266">
        <w:rPr>
          <w:rStyle w:val="textcontent"/>
          <w:lang w:val="fr-CH"/>
        </w:rPr>
        <w:t xml:space="preserve">la limitation </w:t>
      </w:r>
      <w:r w:rsidR="00E11090" w:rsidRPr="00B21266">
        <w:rPr>
          <w:rStyle w:val="textcontent"/>
          <w:lang w:val="fr-CH"/>
        </w:rPr>
        <w:t>(art. 6 ODEJF</w:t>
      </w:r>
      <w:r w:rsidR="00E11090" w:rsidRPr="00A670C2">
        <w:rPr>
          <w:rStyle w:val="textcontent"/>
          <w:lang w:val="fr-CH"/>
        </w:rPr>
        <w:t>)</w:t>
      </w:r>
      <w:r w:rsidR="00E11090">
        <w:rPr>
          <w:rStyle w:val="textcontent"/>
          <w:lang w:val="fr-CH"/>
        </w:rPr>
        <w:t xml:space="preserve"> </w:t>
      </w:r>
      <w:r w:rsidRPr="00B21266">
        <w:rPr>
          <w:rStyle w:val="textcontent"/>
          <w:lang w:val="fr-CH"/>
        </w:rPr>
        <w:t>et</w:t>
      </w:r>
      <w:r w:rsidRPr="00A670C2">
        <w:rPr>
          <w:rStyle w:val="textcontent"/>
          <w:lang w:val="fr-CH"/>
        </w:rPr>
        <w:t xml:space="preserve"> précise l’ampleur du besoin de prise en </w:t>
      </w:r>
      <w:r w:rsidRPr="00B21266">
        <w:rPr>
          <w:rStyle w:val="textcontent"/>
          <w:lang w:val="fr-CH"/>
        </w:rPr>
        <w:t>charge</w:t>
      </w:r>
      <w:r w:rsidRPr="00A670C2">
        <w:rPr>
          <w:rStyle w:val="textcontent"/>
          <w:lang w:val="fr-CH"/>
        </w:rPr>
        <w:t>.</w:t>
      </w:r>
      <w:r w:rsidRPr="00A670C2">
        <w:rPr>
          <w:lang w:val="fr-CH"/>
        </w:rPr>
        <w:t xml:space="preserve"> La commune de domicile vérifie ensuite que toutes les autres conditions d’octroi de bons de garde sont satisfaites. </w:t>
      </w:r>
    </w:p>
    <w:p w14:paraId="72585098" w14:textId="77777777" w:rsidR="00A670C2" w:rsidRPr="00A670C2" w:rsidRDefault="00A670C2" w:rsidP="00A670C2">
      <w:pPr>
        <w:pBdr>
          <w:top w:val="single" w:sz="4" w:space="1" w:color="auto"/>
          <w:left w:val="single" w:sz="4" w:space="4" w:color="auto"/>
          <w:bottom w:val="single" w:sz="4" w:space="1" w:color="auto"/>
          <w:right w:val="single" w:sz="4" w:space="4" w:color="auto"/>
        </w:pBdr>
        <w:rPr>
          <w:i/>
          <w:lang w:val="fr-CH"/>
        </w:rPr>
      </w:pPr>
      <w:r w:rsidRPr="00A670C2">
        <w:rPr>
          <w:i/>
          <w:lang w:val="fr-CH"/>
        </w:rPr>
        <w:t xml:space="preserve">Exemple </w:t>
      </w:r>
    </w:p>
    <w:p w14:paraId="4118C656" w14:textId="1F0778FF" w:rsidR="00A670C2" w:rsidRPr="00A670C2" w:rsidRDefault="00A670C2" w:rsidP="00A670C2">
      <w:pPr>
        <w:pBdr>
          <w:top w:val="single" w:sz="4" w:space="1" w:color="auto"/>
          <w:left w:val="single" w:sz="4" w:space="4" w:color="auto"/>
          <w:bottom w:val="single" w:sz="4" w:space="1" w:color="auto"/>
          <w:right w:val="single" w:sz="4" w:space="4" w:color="auto"/>
        </w:pBdr>
        <w:spacing w:before="240"/>
        <w:rPr>
          <w:lang w:val="fr-CH"/>
        </w:rPr>
      </w:pPr>
      <w:r w:rsidRPr="00A670C2">
        <w:rPr>
          <w:lang w:val="fr-CH"/>
        </w:rPr>
        <w:t xml:space="preserve">En raison de ses problèmes de santé, Anna suit une thérapie. Cette mère de famille ne peut pas emmener son enfant en bas âge aux séances, qui ont lieu à intervalles réguliers et qui s’étalent sur une longue période. Il y a par </w:t>
      </w:r>
      <w:r w:rsidRPr="00ED578F">
        <w:rPr>
          <w:lang w:val="fr-CH"/>
        </w:rPr>
        <w:t>conséquent limitation durable</w:t>
      </w:r>
      <w:r w:rsidR="00ED578F">
        <w:rPr>
          <w:lang w:val="fr-CH"/>
        </w:rPr>
        <w:t xml:space="preserve"> des possibilités de </w:t>
      </w:r>
      <w:r w:rsidRPr="00A670C2">
        <w:rPr>
          <w:lang w:val="fr-CH"/>
        </w:rPr>
        <w:t>prise en charge pour des raisons de santé. Anna a donc besoin d’une solution d’accueil extrafamilial et peut demander des bons de garde. Le taux de prise en charge requis doit être confirmé par sa médecin traitante ou son médecin traitant au moyen du présent formulaire. Il incombe ensuite à Anna de le joindre à sa requête en ligne sur kiBon ou de l’envoyer par courrier postal avec le dossier de demande à la commune de domicile. Cette dernière est chargée d’examiner le droit aux prestations et se prononce par voie de décision.</w:t>
      </w:r>
      <w:r w:rsidRPr="00A670C2">
        <w:rPr>
          <w:lang w:val="fr-CH"/>
        </w:rPr>
        <w:br/>
      </w:r>
    </w:p>
    <w:p w14:paraId="6E7DB977" w14:textId="77777777" w:rsidR="00A670C2" w:rsidRPr="00A670C2" w:rsidRDefault="00A670C2" w:rsidP="00A670C2">
      <w:pPr>
        <w:pStyle w:val="StandardohneAbstand"/>
        <w:spacing w:before="240" w:line="276" w:lineRule="auto"/>
        <w:jc w:val="both"/>
        <w:rPr>
          <w:lang w:val="fr-CH"/>
        </w:rPr>
      </w:pPr>
      <w:r w:rsidRPr="00A670C2">
        <w:rPr>
          <w:lang w:val="fr-CH"/>
        </w:rPr>
        <w:t>Cette procédure vaut également pour les personnes bénéficiant d’une rente, en vertu de la législation fédérale sur l’assurance-invalidité ou sur l’assurance-accidents. Là encore, ce n’est pas le degré d’invalidité qui est déterminant mais l’évaluation de la médecin traitante ou du médecin traitant.</w:t>
      </w:r>
    </w:p>
    <w:p w14:paraId="795DC55E" w14:textId="77777777" w:rsidR="005E6661" w:rsidRPr="00A670C2" w:rsidRDefault="005E6661" w:rsidP="00A670C2">
      <w:pPr>
        <w:pStyle w:val="Titel-GEF"/>
        <w:spacing w:line="276" w:lineRule="auto"/>
        <w:rPr>
          <w:lang w:val="fr-CH"/>
        </w:rPr>
      </w:pPr>
    </w:p>
    <w:sectPr w:rsidR="005E6661" w:rsidRPr="00A670C2" w:rsidSect="000679B2">
      <w:headerReference w:type="default" r:id="rId18"/>
      <w:type w:val="continuous"/>
      <w:pgSz w:w="11906" w:h="16838" w:code="9"/>
      <w:pgMar w:top="1707" w:right="1133" w:bottom="851" w:left="1361" w:header="482"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20967" w14:textId="77777777" w:rsidR="00E212A4" w:rsidRDefault="00C924B4">
      <w:pPr>
        <w:spacing w:line="240" w:lineRule="auto"/>
      </w:pPr>
      <w:r>
        <w:separator/>
      </w:r>
    </w:p>
  </w:endnote>
  <w:endnote w:type="continuationSeparator" w:id="0">
    <w:p w14:paraId="643FCC1B" w14:textId="77777777" w:rsidR="00E212A4" w:rsidRDefault="00C924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492"/>
      <w:gridCol w:w="1920"/>
    </w:tblGrid>
    <w:tr w:rsidR="0078293D" w14:paraId="59916537" w14:textId="77777777" w:rsidTr="00A91C91">
      <w:tc>
        <w:tcPr>
          <w:tcW w:w="7938" w:type="dxa"/>
        </w:tcPr>
        <w:p w14:paraId="6A166688" w14:textId="2660FE4B" w:rsidR="005E6661" w:rsidRPr="00890AAA" w:rsidRDefault="00C924B4" w:rsidP="00827488">
          <w:pPr>
            <w:pStyle w:val="Fuzeile"/>
          </w:pPr>
          <w:r w:rsidRPr="00890AAA">
            <w:fldChar w:fldCharType="begin"/>
          </w:r>
          <w:r w:rsidRPr="00890AAA">
            <w:instrText xml:space="preserve"> IF </w:instrText>
          </w:r>
          <w:r w:rsidRPr="00890AAA">
            <w:fldChar w:fldCharType="begin"/>
          </w:r>
          <w:r w:rsidRPr="00890AAA">
            <w:instrText xml:space="preserve"> DOCPROPERTY  CustomField.pfad  \* MERGEFORMAT </w:instrText>
          </w:r>
          <w:r w:rsidRPr="00890AAA">
            <w:fldChar w:fldCharType="end"/>
          </w:r>
          <w:r w:rsidRPr="00890AAA">
            <w:instrText>="Nur Dateiname" "</w:instrText>
          </w:r>
          <w:r w:rsidRPr="00890AAA">
            <w:rPr>
              <w:noProof/>
            </w:rPr>
            <w:fldChar w:fldCharType="begin"/>
          </w:r>
          <w:r w:rsidRPr="00890AAA">
            <w:rPr>
              <w:noProof/>
            </w:rPr>
            <w:instrText xml:space="preserve"> FILENAME   \* MERGEFORMAT \&lt;OawJumpToField value=0/&gt;</w:instrText>
          </w:r>
          <w:r w:rsidRPr="00890AAA">
            <w:rPr>
              <w:noProof/>
            </w:rPr>
            <w:fldChar w:fldCharType="separate"/>
          </w:r>
          <w:r w:rsidRPr="00890AAA">
            <w:rPr>
              <w:noProof/>
            </w:rPr>
            <w:instrText>Templ.dot</w:instrText>
          </w:r>
          <w:r w:rsidRPr="00890AAA">
            <w:rPr>
              <w:noProof/>
            </w:rPr>
            <w:fldChar w:fldCharType="end"/>
          </w:r>
          <w:r w:rsidRPr="00890AAA">
            <w:instrText>" "" \* MERGEFORMAT \&lt;OawJumpToField value=0/&gt;</w:instrText>
          </w:r>
          <w:r w:rsidRPr="00890AAA">
            <w:fldChar w:fldCharType="end"/>
          </w:r>
          <w:r w:rsidRPr="00890AAA">
            <w:fldChar w:fldCharType="begin"/>
          </w:r>
          <w:r w:rsidRPr="00890AAA">
            <w:instrText xml:space="preserve"> IF </w:instrText>
          </w:r>
          <w:r w:rsidRPr="00890AAA">
            <w:fldChar w:fldCharType="begin"/>
          </w:r>
          <w:r w:rsidRPr="00890AAA">
            <w:instrText xml:space="preserve"> DOCPROPERTY  CustomField.pfad  \* MERGEFORMAT </w:instrText>
          </w:r>
          <w:r w:rsidRPr="00890AAA">
            <w:fldChar w:fldCharType="end"/>
          </w:r>
          <w:r w:rsidRPr="00890AAA">
            <w:instrText>="Pfad und Dateiname" "</w:instrText>
          </w:r>
          <w:r w:rsidRPr="00890AAA">
            <w:rPr>
              <w:noProof/>
            </w:rPr>
            <w:fldChar w:fldCharType="begin"/>
          </w:r>
          <w:r w:rsidRPr="00890AAA">
            <w:rPr>
              <w:noProof/>
            </w:rPr>
            <w:instrText xml:space="preserve"> FILENAME  \p  \* MERGEFORMAT \&lt;OawJumpToField value=0/&gt;</w:instrText>
          </w:r>
          <w:r w:rsidRPr="00890AAA">
            <w:rPr>
              <w:noProof/>
            </w:rPr>
            <w:fldChar w:fldCharType="separate"/>
          </w:r>
          <w:r w:rsidRPr="00890AAA">
            <w:rPr>
              <w:noProof/>
            </w:rPr>
            <w:instrText>Templ.dot</w:instrText>
          </w:r>
          <w:r w:rsidRPr="00890AAA">
            <w:rPr>
              <w:noProof/>
            </w:rPr>
            <w:fldChar w:fldCharType="end"/>
          </w:r>
          <w:r w:rsidRPr="00890AAA">
            <w:instrText>" "" \* MERGEFORMAT \&lt;OawJumpToField value=0/&gt;</w:instrText>
          </w:r>
          <w:r w:rsidRPr="00890AAA">
            <w:fldChar w:fldCharType="end"/>
          </w:r>
          <w:r w:rsidRPr="00890AAA">
            <w:fldChar w:fldCharType="begin"/>
          </w:r>
          <w:r w:rsidRPr="00890AAA">
            <w:instrText xml:space="preserve"> IF </w:instrText>
          </w:r>
          <w:r w:rsidRPr="00890AAA">
            <w:fldChar w:fldCharType="begin"/>
          </w:r>
          <w:r w:rsidRPr="00890AAA">
            <w:instrText xml:space="preserve"> DOCPROPERTY  CustomField.pfad  \* MERGEFORMAT </w:instrText>
          </w:r>
          <w:r w:rsidRPr="00890AAA">
            <w:fldChar w:fldCharType="end"/>
          </w:r>
          <w:r w:rsidRPr="00890AAA">
            <w:instrText>="Nom du document" "</w:instrText>
          </w:r>
          <w:r w:rsidRPr="00890AAA">
            <w:rPr>
              <w:noProof/>
            </w:rPr>
            <w:fldChar w:fldCharType="begin"/>
          </w:r>
          <w:r w:rsidRPr="00890AAA">
            <w:rPr>
              <w:noProof/>
            </w:rPr>
            <w:instrText xml:space="preserve"> FILENAME  \* MERGEFORMAT \&lt;OawJumpToField value=0/&gt;</w:instrText>
          </w:r>
          <w:r w:rsidRPr="00890AAA">
            <w:rPr>
              <w:noProof/>
            </w:rPr>
            <w:fldChar w:fldCharType="separate"/>
          </w:r>
          <w:r w:rsidRPr="00890AAA">
            <w:rPr>
              <w:noProof/>
            </w:rPr>
            <w:instrText>Templ.dot</w:instrText>
          </w:r>
          <w:r w:rsidRPr="00890AAA">
            <w:rPr>
              <w:noProof/>
            </w:rPr>
            <w:fldChar w:fldCharType="end"/>
          </w:r>
          <w:r w:rsidRPr="00890AAA">
            <w:instrText>" "" \* MERGEFORMAT \&lt;OawJumpToField value=0/&gt;</w:instrText>
          </w:r>
          <w:r w:rsidRPr="00890AAA">
            <w:fldChar w:fldCharType="end"/>
          </w:r>
          <w:r w:rsidRPr="00890AAA">
            <w:fldChar w:fldCharType="begin"/>
          </w:r>
          <w:r w:rsidRPr="00890AAA">
            <w:instrText xml:space="preserve"> IF </w:instrText>
          </w:r>
          <w:r w:rsidRPr="00890AAA">
            <w:fldChar w:fldCharType="begin"/>
          </w:r>
          <w:r w:rsidRPr="00890AAA">
            <w:instrText xml:space="preserve"> DOCPROPERTY  CustomField.pfad  \* MERGEFORMAT </w:instrText>
          </w:r>
          <w:r w:rsidRPr="00890AAA">
            <w:fldChar w:fldCharType="end"/>
          </w:r>
          <w:r w:rsidRPr="00890AAA">
            <w:instrText>="Chemin et nom du document" "</w:instrText>
          </w:r>
          <w:r w:rsidRPr="00890AAA">
            <w:rPr>
              <w:noProof/>
            </w:rPr>
            <w:fldChar w:fldCharType="begin"/>
          </w:r>
          <w:r w:rsidRPr="00890AAA">
            <w:rPr>
              <w:noProof/>
            </w:rPr>
            <w:instrText xml:space="preserve"> FILENAME  \p  \* MERGEFORMAT \&lt;OawJumpToField value=0/&gt;</w:instrText>
          </w:r>
          <w:r w:rsidRPr="00890AAA">
            <w:rPr>
              <w:noProof/>
            </w:rPr>
            <w:fldChar w:fldCharType="separate"/>
          </w:r>
          <w:r w:rsidRPr="00890AAA">
            <w:rPr>
              <w:noProof/>
            </w:rPr>
            <w:instrText>Templ.dot</w:instrText>
          </w:r>
          <w:r w:rsidRPr="00890AAA">
            <w:rPr>
              <w:noProof/>
            </w:rPr>
            <w:fldChar w:fldCharType="end"/>
          </w:r>
          <w:r w:rsidRPr="00890AAA">
            <w:instrText>" "" \* MERGEFORMAT \&lt;OawJumpToField value=0/&gt;</w:instrText>
          </w:r>
          <w:r w:rsidRPr="00890AAA">
            <w:fldChar w:fldCharType="end"/>
          </w:r>
        </w:p>
      </w:tc>
      <w:tc>
        <w:tcPr>
          <w:tcW w:w="2030" w:type="dxa"/>
        </w:tcPr>
        <w:p w14:paraId="78686FAE" w14:textId="1AF54B76" w:rsidR="005E6661" w:rsidRPr="00890AAA" w:rsidRDefault="00C924B4" w:rsidP="00827488">
          <w:pPr>
            <w:pStyle w:val="Fuzeile"/>
            <w:jc w:val="right"/>
          </w:pPr>
          <w:r w:rsidRPr="00890AAA">
            <w:fldChar w:fldCharType="begin"/>
          </w:r>
          <w:r w:rsidRPr="00890AAA">
            <w:instrText xml:space="preserve"> PAGE  \* Arabic  \* MERGEFORMAT </w:instrText>
          </w:r>
          <w:r w:rsidRPr="00890AAA">
            <w:fldChar w:fldCharType="separate"/>
          </w:r>
          <w:r w:rsidR="00A87A22">
            <w:rPr>
              <w:noProof/>
            </w:rPr>
            <w:t>2</w:t>
          </w:r>
          <w:r w:rsidRPr="00890AAA">
            <w:fldChar w:fldCharType="end"/>
          </w:r>
          <w:r w:rsidRPr="00890AAA">
            <w:t>/</w:t>
          </w:r>
          <w:r w:rsidR="004356DC">
            <w:fldChar w:fldCharType="begin"/>
          </w:r>
          <w:r w:rsidR="004356DC">
            <w:instrText xml:space="preserve"> NUMPAGES  \* Arabic  \* MERGEFORMAT </w:instrText>
          </w:r>
          <w:r w:rsidR="004356DC">
            <w:fldChar w:fldCharType="separate"/>
          </w:r>
          <w:r w:rsidR="00A87A22">
            <w:rPr>
              <w:noProof/>
            </w:rPr>
            <w:t>2</w:t>
          </w:r>
          <w:r w:rsidR="004356DC">
            <w:rPr>
              <w:noProof/>
            </w:rPr>
            <w:fldChar w:fldCharType="end"/>
          </w:r>
        </w:p>
      </w:tc>
    </w:tr>
  </w:tbl>
  <w:p w14:paraId="39E4C453" w14:textId="77777777" w:rsidR="005E6661" w:rsidRPr="00890AAA" w:rsidRDefault="005E6661" w:rsidP="003E7A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78293D" w14:paraId="0A923B7D" w14:textId="77777777" w:rsidTr="00A91C91">
      <w:tc>
        <w:tcPr>
          <w:tcW w:w="7938" w:type="dxa"/>
        </w:tcPr>
        <w:p w14:paraId="16764602" w14:textId="77777777" w:rsidR="005E6661" w:rsidRPr="00890AAA" w:rsidRDefault="00C924B4" w:rsidP="005D79DB">
          <w:pPr>
            <w:pStyle w:val="Fuzeile"/>
          </w:pPr>
          <w:r w:rsidRPr="00890AAA">
            <w:fldChar w:fldCharType="begin"/>
          </w:r>
          <w:r w:rsidRPr="00890AAA">
            <w:instrText xml:space="preserve"> IF </w:instrText>
          </w:r>
          <w:r w:rsidRPr="00890AAA">
            <w:fldChar w:fldCharType="begin"/>
          </w:r>
          <w:r w:rsidRPr="00890AAA">
            <w:instrText xml:space="preserve"> DOCPROPERTY  CustomField.pfad  \* MERGEFORMAT </w:instrText>
          </w:r>
          <w:r w:rsidRPr="00890AAA">
            <w:fldChar w:fldCharType="end"/>
          </w:r>
          <w:r w:rsidRPr="00890AAA">
            <w:instrText>="Nur Dateiname" "</w:instrText>
          </w:r>
          <w:r w:rsidRPr="00890AAA">
            <w:rPr>
              <w:noProof/>
            </w:rPr>
            <w:fldChar w:fldCharType="begin"/>
          </w:r>
          <w:r w:rsidRPr="00890AAA">
            <w:rPr>
              <w:noProof/>
            </w:rPr>
            <w:instrText xml:space="preserve"> FILENAME   \* MERGEFORMAT \&lt;OawJumpToField value=0/&gt;</w:instrText>
          </w:r>
          <w:r w:rsidRPr="00890AAA">
            <w:rPr>
              <w:noProof/>
            </w:rPr>
            <w:fldChar w:fldCharType="separate"/>
          </w:r>
          <w:r w:rsidRPr="00890AAA">
            <w:rPr>
              <w:noProof/>
            </w:rPr>
            <w:instrText>Templ.dot</w:instrText>
          </w:r>
          <w:r w:rsidRPr="00890AAA">
            <w:rPr>
              <w:noProof/>
            </w:rPr>
            <w:fldChar w:fldCharType="end"/>
          </w:r>
          <w:r w:rsidRPr="00890AAA">
            <w:instrText>" "" \* MERGEFORMAT \&lt;OawJumpToField value=0/&gt;</w:instrText>
          </w:r>
          <w:r w:rsidRPr="00890AAA">
            <w:fldChar w:fldCharType="end"/>
          </w:r>
          <w:r w:rsidRPr="00890AAA">
            <w:fldChar w:fldCharType="begin"/>
          </w:r>
          <w:r w:rsidRPr="00890AAA">
            <w:instrText xml:space="preserve"> IF </w:instrText>
          </w:r>
          <w:r w:rsidRPr="00890AAA">
            <w:fldChar w:fldCharType="begin"/>
          </w:r>
          <w:r w:rsidRPr="00890AAA">
            <w:instrText xml:space="preserve"> DOCPROPERTY  CustomField.pfad  \* MERGEFORMAT </w:instrText>
          </w:r>
          <w:r w:rsidRPr="00890AAA">
            <w:fldChar w:fldCharType="end"/>
          </w:r>
          <w:r w:rsidRPr="00890AAA">
            <w:instrText>="Pfad und Dateiname" "</w:instrText>
          </w:r>
          <w:r w:rsidRPr="00890AAA">
            <w:rPr>
              <w:noProof/>
            </w:rPr>
            <w:fldChar w:fldCharType="begin"/>
          </w:r>
          <w:r w:rsidRPr="00890AAA">
            <w:rPr>
              <w:noProof/>
            </w:rPr>
            <w:instrText xml:space="preserve"> FILENAME  \p  \* MERGEFORMAT \&lt;OawJumpToField value=0/&gt;</w:instrText>
          </w:r>
          <w:r w:rsidRPr="00890AAA">
            <w:rPr>
              <w:noProof/>
            </w:rPr>
            <w:fldChar w:fldCharType="separate"/>
          </w:r>
          <w:r w:rsidRPr="00890AAA">
            <w:rPr>
              <w:noProof/>
            </w:rPr>
            <w:instrText>Templ.dot</w:instrText>
          </w:r>
          <w:r w:rsidRPr="00890AAA">
            <w:rPr>
              <w:noProof/>
            </w:rPr>
            <w:fldChar w:fldCharType="end"/>
          </w:r>
          <w:r w:rsidRPr="00890AAA">
            <w:instrText>" "" \* MERGEFORMAT \&lt;OawJumpToField value=0/&gt;</w:instrText>
          </w:r>
          <w:r w:rsidRPr="00890AAA">
            <w:fldChar w:fldCharType="end"/>
          </w:r>
          <w:r w:rsidRPr="00890AAA">
            <w:fldChar w:fldCharType="begin"/>
          </w:r>
          <w:r w:rsidRPr="00890AAA">
            <w:instrText xml:space="preserve"> IF </w:instrText>
          </w:r>
          <w:r w:rsidRPr="00890AAA">
            <w:fldChar w:fldCharType="begin"/>
          </w:r>
          <w:r w:rsidRPr="00890AAA">
            <w:instrText xml:space="preserve"> DOCPROPERTY  CustomField.pfad  \* MERGEFORMAT </w:instrText>
          </w:r>
          <w:r w:rsidRPr="00890AAA">
            <w:fldChar w:fldCharType="end"/>
          </w:r>
          <w:r w:rsidRPr="00890AAA">
            <w:instrText>="Nom du document" "</w:instrText>
          </w:r>
          <w:r w:rsidRPr="00890AAA">
            <w:rPr>
              <w:noProof/>
            </w:rPr>
            <w:fldChar w:fldCharType="begin"/>
          </w:r>
          <w:r w:rsidRPr="00890AAA">
            <w:rPr>
              <w:noProof/>
            </w:rPr>
            <w:instrText xml:space="preserve"> FILENAME  \* MERGEFORMAT \&lt;OawJumpToField value=0/&gt;</w:instrText>
          </w:r>
          <w:r w:rsidRPr="00890AAA">
            <w:rPr>
              <w:noProof/>
            </w:rPr>
            <w:fldChar w:fldCharType="separate"/>
          </w:r>
          <w:r w:rsidRPr="00890AAA">
            <w:rPr>
              <w:noProof/>
            </w:rPr>
            <w:instrText>Templ.dot</w:instrText>
          </w:r>
          <w:r w:rsidRPr="00890AAA">
            <w:rPr>
              <w:noProof/>
            </w:rPr>
            <w:fldChar w:fldCharType="end"/>
          </w:r>
          <w:r w:rsidRPr="00890AAA">
            <w:instrText>" "" \* MERGEFORMAT \&lt;OawJumpToField value=0/&gt;</w:instrText>
          </w:r>
          <w:r w:rsidRPr="00890AAA">
            <w:fldChar w:fldCharType="end"/>
          </w:r>
          <w:r w:rsidRPr="00890AAA">
            <w:fldChar w:fldCharType="begin"/>
          </w:r>
          <w:r w:rsidRPr="00890AAA">
            <w:instrText xml:space="preserve"> IF </w:instrText>
          </w:r>
          <w:r w:rsidRPr="00890AAA">
            <w:fldChar w:fldCharType="begin"/>
          </w:r>
          <w:r w:rsidRPr="00890AAA">
            <w:instrText xml:space="preserve"> DOCPROPERTY  CustomField.pfad  \* MERGEFORMAT </w:instrText>
          </w:r>
          <w:r w:rsidRPr="00890AAA">
            <w:fldChar w:fldCharType="end"/>
          </w:r>
          <w:r w:rsidRPr="00890AAA">
            <w:instrText>="Chemin et nom du document" "</w:instrText>
          </w:r>
          <w:r w:rsidRPr="00890AAA">
            <w:rPr>
              <w:noProof/>
            </w:rPr>
            <w:fldChar w:fldCharType="begin"/>
          </w:r>
          <w:r w:rsidRPr="00890AAA">
            <w:rPr>
              <w:noProof/>
            </w:rPr>
            <w:instrText xml:space="preserve"> FILENAME  \p  \* MERGEFORMAT \&lt;OawJumpToField value=0/&gt;</w:instrText>
          </w:r>
          <w:r w:rsidRPr="00890AAA">
            <w:rPr>
              <w:noProof/>
            </w:rPr>
            <w:fldChar w:fldCharType="separate"/>
          </w:r>
          <w:r w:rsidRPr="00890AAA">
            <w:rPr>
              <w:noProof/>
            </w:rPr>
            <w:instrText>Templ.dot</w:instrText>
          </w:r>
          <w:r w:rsidRPr="00890AAA">
            <w:rPr>
              <w:noProof/>
            </w:rPr>
            <w:fldChar w:fldCharType="end"/>
          </w:r>
          <w:r w:rsidRPr="00890AAA">
            <w:instrText>" "" \* MERGEFORMAT \&lt;OawJumpToField value=0/&gt;</w:instrText>
          </w:r>
          <w:r w:rsidRPr="00890AAA">
            <w:fldChar w:fldCharType="end"/>
          </w:r>
        </w:p>
      </w:tc>
      <w:tc>
        <w:tcPr>
          <w:tcW w:w="2030" w:type="dxa"/>
        </w:tcPr>
        <w:p w14:paraId="52686908" w14:textId="77777777" w:rsidR="005E6661" w:rsidRPr="00890AAA" w:rsidRDefault="00C924B4" w:rsidP="005D79DB">
          <w:pPr>
            <w:pStyle w:val="Fuzeile"/>
            <w:jc w:val="right"/>
          </w:pPr>
          <w:r w:rsidRPr="00890AAA">
            <w:fldChar w:fldCharType="begin"/>
          </w:r>
          <w:r w:rsidRPr="00890AAA">
            <w:instrText xml:space="preserve"> PAGE  \* Arabic  \* MERGEFORMAT </w:instrText>
          </w:r>
          <w:r w:rsidRPr="00890AAA">
            <w:fldChar w:fldCharType="separate"/>
          </w:r>
          <w:r>
            <w:rPr>
              <w:noProof/>
            </w:rPr>
            <w:t>1</w:t>
          </w:r>
          <w:r w:rsidRPr="00890AAA">
            <w:fldChar w:fldCharType="end"/>
          </w:r>
          <w:r w:rsidRPr="00890AAA">
            <w:t>/</w:t>
          </w:r>
          <w:r w:rsidR="004356DC">
            <w:fldChar w:fldCharType="begin"/>
          </w:r>
          <w:r w:rsidR="004356DC">
            <w:instrText xml:space="preserve"> NUMPAGES  \* Arabic  \* MERGEFORMAT </w:instrText>
          </w:r>
          <w:r w:rsidR="004356DC">
            <w:fldChar w:fldCharType="separate"/>
          </w:r>
          <w:r>
            <w:rPr>
              <w:noProof/>
            </w:rPr>
            <w:t>1</w:t>
          </w:r>
          <w:r w:rsidR="004356DC">
            <w:rPr>
              <w:noProof/>
            </w:rPr>
            <w:fldChar w:fldCharType="end"/>
          </w:r>
        </w:p>
      </w:tc>
    </w:tr>
  </w:tbl>
  <w:p w14:paraId="2700ED3F" w14:textId="77777777" w:rsidR="005E6661" w:rsidRPr="00890AAA" w:rsidRDefault="005E6661" w:rsidP="005D79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A611E" w14:textId="77777777" w:rsidR="00E212A4" w:rsidRDefault="00C924B4">
      <w:pPr>
        <w:spacing w:line="240" w:lineRule="auto"/>
      </w:pPr>
      <w:r>
        <w:separator/>
      </w:r>
    </w:p>
  </w:footnote>
  <w:footnote w:type="continuationSeparator" w:id="0">
    <w:p w14:paraId="344D4378" w14:textId="77777777" w:rsidR="00E212A4" w:rsidRDefault="00C924B4">
      <w:pPr>
        <w:spacing w:line="240" w:lineRule="auto"/>
      </w:pPr>
      <w:r>
        <w:continuationSeparator/>
      </w:r>
    </w:p>
  </w:footnote>
  <w:footnote w:id="1">
    <w:p w14:paraId="1AC1A8BE" w14:textId="7045468C" w:rsidR="007834D1" w:rsidRPr="007834D1" w:rsidRDefault="007834D1">
      <w:pPr>
        <w:pStyle w:val="Funotentext"/>
        <w:rPr>
          <w:lang w:val="fr-CH"/>
        </w:rPr>
      </w:pPr>
      <w:r>
        <w:rPr>
          <w:rStyle w:val="Funotenzeichen"/>
        </w:rPr>
        <w:footnoteRef/>
      </w:r>
      <w:r w:rsidRPr="00615F8D">
        <w:rPr>
          <w:lang w:val="fr-CH"/>
        </w:rPr>
        <w:t xml:space="preserve"> RSB 860.22</w:t>
      </w:r>
    </w:p>
  </w:footnote>
  <w:footnote w:id="2">
    <w:p w14:paraId="0D7F4985" w14:textId="5F0CEFCE" w:rsidR="00ED578F" w:rsidRPr="007834D1" w:rsidRDefault="00ED578F">
      <w:pPr>
        <w:pStyle w:val="Funotentext"/>
        <w:rPr>
          <w:szCs w:val="13"/>
          <w:lang w:val="fr-CH"/>
        </w:rPr>
      </w:pPr>
      <w:r>
        <w:rPr>
          <w:rStyle w:val="Funotenzeichen"/>
        </w:rPr>
        <w:footnoteRef/>
      </w:r>
      <w:r w:rsidRPr="00615F8D">
        <w:rPr>
          <w:lang w:val="fr-CH"/>
        </w:rPr>
        <w:t xml:space="preserve"> </w:t>
      </w:r>
      <w:r w:rsidR="00E11090" w:rsidRPr="00615F8D">
        <w:rPr>
          <w:lang w:val="fr-CH"/>
        </w:rPr>
        <w:t>Ordonnance de Direction sur les programmes de soutien à l’enfance, à la jeunesse et à la famille (RSB 860.221)</w:t>
      </w:r>
    </w:p>
  </w:footnote>
  <w:footnote w:id="3">
    <w:p w14:paraId="2048CC86" w14:textId="77777777" w:rsidR="00A670C2" w:rsidRPr="007834D1" w:rsidRDefault="00A670C2" w:rsidP="00A670C2">
      <w:pPr>
        <w:pStyle w:val="Funotentext"/>
        <w:rPr>
          <w:szCs w:val="13"/>
          <w:lang w:val="fr-CH"/>
        </w:rPr>
      </w:pPr>
      <w:r w:rsidRPr="007834D1">
        <w:rPr>
          <w:rStyle w:val="Funotenzeichen"/>
          <w:szCs w:val="13"/>
          <w:lang w:val="fr-CH"/>
        </w:rPr>
        <w:footnoteRef/>
      </w:r>
      <w:r w:rsidRPr="007834D1">
        <w:rPr>
          <w:szCs w:val="13"/>
          <w:lang w:val="fr-CH"/>
        </w:rPr>
        <w:t xml:space="preserve"> La médecin traitante ou le médecin traitant doit posséder une autorisation d’exercer en Suisse.</w:t>
      </w:r>
    </w:p>
  </w:footnote>
  <w:footnote w:id="4">
    <w:p w14:paraId="23DAE1AF" w14:textId="77777777" w:rsidR="00A670C2" w:rsidRPr="007834D1" w:rsidRDefault="00A670C2" w:rsidP="00A670C2">
      <w:pPr>
        <w:pStyle w:val="Funotentext"/>
        <w:rPr>
          <w:szCs w:val="13"/>
          <w:lang w:val="fr-CH"/>
        </w:rPr>
      </w:pPr>
      <w:r w:rsidRPr="007834D1">
        <w:rPr>
          <w:rStyle w:val="Funotenzeichen"/>
          <w:szCs w:val="13"/>
          <w:lang w:val="fr-CH"/>
        </w:rPr>
        <w:footnoteRef/>
      </w:r>
      <w:r w:rsidRPr="007834D1">
        <w:rPr>
          <w:szCs w:val="13"/>
          <w:lang w:val="fr-CH"/>
        </w:rPr>
        <w:t xml:space="preserve"> Ce n’est pas le degré d’invalidité ou d’incapacité de travail qui est déterminant mais l’évaluation de l’ampleur du besoin de prise en charge extrafamiliale par la médecin traitante ou le médecin traitant.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EFFE" w14:textId="77777777" w:rsidR="005E6661" w:rsidRPr="00890AAA" w:rsidRDefault="00C924B4" w:rsidP="00FF6652">
    <w:pPr>
      <w:pStyle w:val="Kopfzeile"/>
      <w:tabs>
        <w:tab w:val="left" w:pos="420"/>
      </w:tabs>
    </w:pPr>
    <w:r w:rsidRPr="00890AAA">
      <w:drawing>
        <wp:anchor distT="0" distB="0" distL="114300" distR="114300" simplePos="0" relativeHeight="251661312" behindDoc="0" locked="1" layoutInCell="1" allowOverlap="1" wp14:anchorId="724D31F9" wp14:editId="16830C34">
          <wp:simplePos x="0" y="0"/>
          <wp:positionH relativeFrom="page">
            <wp:posOffset>313055</wp:posOffset>
          </wp:positionH>
          <wp:positionV relativeFrom="page">
            <wp:posOffset>183515</wp:posOffset>
          </wp:positionV>
          <wp:extent cx="1483200" cy="69480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7251" w14:textId="77777777" w:rsidR="005E6661" w:rsidRPr="00890AAA" w:rsidRDefault="00C924B4">
    <w:pPr>
      <w:pStyle w:val="Kopfzeile"/>
    </w:pPr>
    <w:r w:rsidRPr="00890AAA">
      <w:drawing>
        <wp:anchor distT="0" distB="0" distL="114300" distR="114300" simplePos="0" relativeHeight="251659264" behindDoc="0" locked="1" layoutInCell="1" allowOverlap="1" wp14:anchorId="3C77EC5A" wp14:editId="5FB2FAC8">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r w:rsidRPr="00890AAA">
      <w:drawing>
        <wp:anchor distT="0" distB="0" distL="114300" distR="114300" simplePos="0" relativeHeight="251658240" behindDoc="1" locked="1" layoutInCell="1" hidden="1" allowOverlap="1" wp14:anchorId="704BAC6F" wp14:editId="2223201A">
          <wp:simplePos x="0" y="0"/>
          <wp:positionH relativeFrom="column">
            <wp:posOffset>-855345</wp:posOffset>
          </wp:positionH>
          <wp:positionV relativeFrom="paragraph">
            <wp:posOffset>-319405</wp:posOffset>
          </wp:positionV>
          <wp:extent cx="7558405" cy="1093470"/>
          <wp:effectExtent l="0" t="0" r="4445" b="0"/>
          <wp:wrapNone/>
          <wp:docPr id="1" name="e16b42fa-2831-4f8b-829b-ae8c" hidden="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8405" cy="109347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5100"/>
      <w:gridCol w:w="4878"/>
    </w:tblGrid>
    <w:tr w:rsidR="0078293D" w14:paraId="0949A7FB" w14:textId="77777777" w:rsidTr="00685499">
      <w:tc>
        <w:tcPr>
          <w:tcW w:w="5100" w:type="dxa"/>
        </w:tcPr>
        <w:p w14:paraId="631326B0" w14:textId="77777777" w:rsidR="005E6661" w:rsidRPr="00123AA1" w:rsidRDefault="005E6661" w:rsidP="00FF6652">
          <w:pPr>
            <w:pStyle w:val="Kopfzeile"/>
            <w:rPr>
              <w:color w:val="FFFFFF" w:themeColor="background1"/>
            </w:rPr>
          </w:pPr>
        </w:p>
        <w:p w14:paraId="70C02299" w14:textId="77777777" w:rsidR="005E6661" w:rsidRPr="00123AA1" w:rsidRDefault="005E6661" w:rsidP="00FF6652">
          <w:pPr>
            <w:pStyle w:val="Kopfzeile"/>
          </w:pPr>
        </w:p>
      </w:tc>
      <w:tc>
        <w:tcPr>
          <w:tcW w:w="4878" w:type="dxa"/>
        </w:tcPr>
        <w:p w14:paraId="15FC40AB" w14:textId="77777777" w:rsidR="005E6661" w:rsidRPr="00123AA1" w:rsidRDefault="005E6661" w:rsidP="00FF6652">
          <w:pPr>
            <w:pStyle w:val="Kopfzeile"/>
          </w:pPr>
        </w:p>
      </w:tc>
    </w:tr>
  </w:tbl>
  <w:p w14:paraId="69BE0313" w14:textId="77777777" w:rsidR="005E6661" w:rsidRPr="00123AA1" w:rsidRDefault="00C924B4" w:rsidP="00FF6652">
    <w:pPr>
      <w:pStyle w:val="Kopfzeile"/>
      <w:tabs>
        <w:tab w:val="left" w:pos="420"/>
      </w:tabs>
    </w:pPr>
    <w:r w:rsidRPr="00123AA1">
      <w:drawing>
        <wp:anchor distT="0" distB="0" distL="114300" distR="114300" simplePos="0" relativeHeight="251660288" behindDoc="0" locked="1" layoutInCell="1" allowOverlap="1" wp14:anchorId="38935000" wp14:editId="0670DF94">
          <wp:simplePos x="0" y="0"/>
          <wp:positionH relativeFrom="page">
            <wp:posOffset>852055</wp:posOffset>
          </wp:positionH>
          <wp:positionV relativeFrom="page">
            <wp:posOffset>311727</wp:posOffset>
          </wp:positionV>
          <wp:extent cx="939600" cy="23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BC32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9E2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BCA9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6D7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268F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28A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D27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421F28"/>
    <w:multiLevelType w:val="multilevel"/>
    <w:tmpl w:val="C3763A5E"/>
    <w:lvl w:ilvl="0">
      <w:start w:val="1"/>
      <w:numFmt w:val="decimal"/>
      <w:lvlText w:val="%1."/>
      <w:lvlJc w:val="left"/>
      <w:pPr>
        <w:ind w:left="369" w:hanging="369"/>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36" w:hanging="936"/>
      </w:pPr>
      <w:rPr>
        <w:rFonts w:hint="default"/>
      </w:rPr>
    </w:lvl>
    <w:lvl w:ilvl="3">
      <w:start w:val="1"/>
      <w:numFmt w:val="decimal"/>
      <w:lvlText w:val="%1.%2.%3.%4"/>
      <w:lvlJc w:val="left"/>
      <w:pPr>
        <w:ind w:left="397" w:hanging="397"/>
      </w:pPr>
      <w:rPr>
        <w:rFonts w:hint="default"/>
      </w:rPr>
    </w:lvl>
    <w:lvl w:ilvl="4">
      <w:start w:val="1"/>
      <w:numFmt w:val="decimal"/>
      <w:lvlText w:val="%1.%2.%3.%4.%5"/>
      <w:lvlJc w:val="left"/>
      <w:pPr>
        <w:ind w:left="397" w:hanging="397"/>
      </w:pPr>
      <w:rPr>
        <w:rFonts w:hint="default"/>
      </w:rPr>
    </w:lvl>
    <w:lvl w:ilvl="5">
      <w:start w:val="1"/>
      <w:numFmt w:val="decimal"/>
      <w:lvlText w:val="%1.%2.%3.%4.%5.%6"/>
      <w:lvlJc w:val="left"/>
      <w:pPr>
        <w:ind w:left="397" w:hanging="397"/>
      </w:pPr>
      <w:rPr>
        <w:rFonts w:hint="default"/>
      </w:rPr>
    </w:lvl>
    <w:lvl w:ilvl="6">
      <w:start w:val="1"/>
      <w:numFmt w:val="decimal"/>
      <w:lvlText w:val="%1.%2.%3.%4.%5.%6.%7"/>
      <w:lvlJc w:val="left"/>
      <w:pPr>
        <w:ind w:left="397" w:hanging="397"/>
      </w:pPr>
      <w:rPr>
        <w:rFonts w:hint="default"/>
      </w:rPr>
    </w:lvl>
    <w:lvl w:ilvl="7">
      <w:start w:val="1"/>
      <w:numFmt w:val="decimal"/>
      <w:lvlText w:val="%1.%2.%3.%4.%5.%6.%7.%8"/>
      <w:lvlJc w:val="left"/>
      <w:pPr>
        <w:ind w:left="397" w:hanging="397"/>
      </w:pPr>
      <w:rPr>
        <w:rFonts w:hint="default"/>
      </w:rPr>
    </w:lvl>
    <w:lvl w:ilvl="8">
      <w:start w:val="1"/>
      <w:numFmt w:val="decimal"/>
      <w:lvlText w:val="%1.%2.%3.%4.%5.%6.%7.%8.%9"/>
      <w:lvlJc w:val="left"/>
      <w:pPr>
        <w:ind w:left="397" w:hanging="397"/>
      </w:pPr>
      <w:rPr>
        <w:rFonts w:hint="default"/>
      </w:rPr>
    </w:lvl>
  </w:abstractNum>
  <w:abstractNum w:abstractNumId="11"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4D82C1D0">
      <w:start w:val="1"/>
      <w:numFmt w:val="decimal"/>
      <w:lvlText w:val="%1."/>
      <w:lvlJc w:val="left"/>
      <w:pPr>
        <w:ind w:left="720" w:hanging="360"/>
      </w:pPr>
    </w:lvl>
    <w:lvl w:ilvl="1" w:tplc="D91CAF4A" w:tentative="1">
      <w:start w:val="1"/>
      <w:numFmt w:val="lowerLetter"/>
      <w:lvlText w:val="%2."/>
      <w:lvlJc w:val="left"/>
      <w:pPr>
        <w:ind w:left="1440" w:hanging="360"/>
      </w:pPr>
    </w:lvl>
    <w:lvl w:ilvl="2" w:tplc="32788856" w:tentative="1">
      <w:start w:val="1"/>
      <w:numFmt w:val="lowerRoman"/>
      <w:lvlText w:val="%3."/>
      <w:lvlJc w:val="right"/>
      <w:pPr>
        <w:ind w:left="2160" w:hanging="180"/>
      </w:pPr>
    </w:lvl>
    <w:lvl w:ilvl="3" w:tplc="D1E4C7CC" w:tentative="1">
      <w:start w:val="1"/>
      <w:numFmt w:val="decimal"/>
      <w:lvlText w:val="%4."/>
      <w:lvlJc w:val="left"/>
      <w:pPr>
        <w:ind w:left="2880" w:hanging="360"/>
      </w:pPr>
    </w:lvl>
    <w:lvl w:ilvl="4" w:tplc="68561C90" w:tentative="1">
      <w:start w:val="1"/>
      <w:numFmt w:val="lowerLetter"/>
      <w:lvlText w:val="%5."/>
      <w:lvlJc w:val="left"/>
      <w:pPr>
        <w:ind w:left="3600" w:hanging="360"/>
      </w:pPr>
    </w:lvl>
    <w:lvl w:ilvl="5" w:tplc="36862268" w:tentative="1">
      <w:start w:val="1"/>
      <w:numFmt w:val="lowerRoman"/>
      <w:lvlText w:val="%6."/>
      <w:lvlJc w:val="right"/>
      <w:pPr>
        <w:ind w:left="4320" w:hanging="180"/>
      </w:pPr>
    </w:lvl>
    <w:lvl w:ilvl="6" w:tplc="4FFE4DB0" w:tentative="1">
      <w:start w:val="1"/>
      <w:numFmt w:val="decimal"/>
      <w:lvlText w:val="%7."/>
      <w:lvlJc w:val="left"/>
      <w:pPr>
        <w:ind w:left="5040" w:hanging="360"/>
      </w:pPr>
    </w:lvl>
    <w:lvl w:ilvl="7" w:tplc="E3885338" w:tentative="1">
      <w:start w:val="1"/>
      <w:numFmt w:val="lowerLetter"/>
      <w:lvlText w:val="%8."/>
      <w:lvlJc w:val="left"/>
      <w:pPr>
        <w:ind w:left="5760" w:hanging="360"/>
      </w:pPr>
    </w:lvl>
    <w:lvl w:ilvl="8" w:tplc="F5705B08" w:tentative="1">
      <w:start w:val="1"/>
      <w:numFmt w:val="lowerRoman"/>
      <w:lvlText w:val="%9."/>
      <w:lvlJc w:val="right"/>
      <w:pPr>
        <w:ind w:left="6480" w:hanging="180"/>
      </w:pPr>
    </w:lvl>
  </w:abstractNum>
  <w:abstractNum w:abstractNumId="15" w15:restartNumberingAfterBreak="0">
    <w:nsid w:val="486E73CA"/>
    <w:multiLevelType w:val="hybridMultilevel"/>
    <w:tmpl w:val="5D00219C"/>
    <w:lvl w:ilvl="0" w:tplc="CCA4591C">
      <w:start w:val="1"/>
      <w:numFmt w:val="bullet"/>
      <w:lvlText w:val=""/>
      <w:lvlJc w:val="left"/>
      <w:pPr>
        <w:ind w:left="720" w:hanging="360"/>
      </w:pPr>
      <w:rPr>
        <w:rFonts w:ascii="Symbol" w:hAnsi="Symbol" w:hint="default"/>
      </w:rPr>
    </w:lvl>
    <w:lvl w:ilvl="1" w:tplc="10088932">
      <w:start w:val="1"/>
      <w:numFmt w:val="bullet"/>
      <w:lvlText w:val="o"/>
      <w:lvlJc w:val="left"/>
      <w:pPr>
        <w:ind w:left="1440" w:hanging="360"/>
      </w:pPr>
      <w:rPr>
        <w:rFonts w:ascii="Courier New" w:hAnsi="Courier New" w:cs="Courier New" w:hint="default"/>
      </w:rPr>
    </w:lvl>
    <w:lvl w:ilvl="2" w:tplc="E01ADFEC" w:tentative="1">
      <w:start w:val="1"/>
      <w:numFmt w:val="bullet"/>
      <w:lvlText w:val=""/>
      <w:lvlJc w:val="left"/>
      <w:pPr>
        <w:ind w:left="2160" w:hanging="360"/>
      </w:pPr>
      <w:rPr>
        <w:rFonts w:ascii="Wingdings" w:hAnsi="Wingdings" w:hint="default"/>
      </w:rPr>
    </w:lvl>
    <w:lvl w:ilvl="3" w:tplc="231C3208" w:tentative="1">
      <w:start w:val="1"/>
      <w:numFmt w:val="bullet"/>
      <w:lvlText w:val=""/>
      <w:lvlJc w:val="left"/>
      <w:pPr>
        <w:ind w:left="2880" w:hanging="360"/>
      </w:pPr>
      <w:rPr>
        <w:rFonts w:ascii="Symbol" w:hAnsi="Symbol" w:hint="default"/>
      </w:rPr>
    </w:lvl>
    <w:lvl w:ilvl="4" w:tplc="B52A7A56" w:tentative="1">
      <w:start w:val="1"/>
      <w:numFmt w:val="bullet"/>
      <w:lvlText w:val="o"/>
      <w:lvlJc w:val="left"/>
      <w:pPr>
        <w:ind w:left="3600" w:hanging="360"/>
      </w:pPr>
      <w:rPr>
        <w:rFonts w:ascii="Courier New" w:hAnsi="Courier New" w:cs="Courier New" w:hint="default"/>
      </w:rPr>
    </w:lvl>
    <w:lvl w:ilvl="5" w:tplc="B276DC2E" w:tentative="1">
      <w:start w:val="1"/>
      <w:numFmt w:val="bullet"/>
      <w:lvlText w:val=""/>
      <w:lvlJc w:val="left"/>
      <w:pPr>
        <w:ind w:left="4320" w:hanging="360"/>
      </w:pPr>
      <w:rPr>
        <w:rFonts w:ascii="Wingdings" w:hAnsi="Wingdings" w:hint="default"/>
      </w:rPr>
    </w:lvl>
    <w:lvl w:ilvl="6" w:tplc="7B1409A0" w:tentative="1">
      <w:start w:val="1"/>
      <w:numFmt w:val="bullet"/>
      <w:lvlText w:val=""/>
      <w:lvlJc w:val="left"/>
      <w:pPr>
        <w:ind w:left="5040" w:hanging="360"/>
      </w:pPr>
      <w:rPr>
        <w:rFonts w:ascii="Symbol" w:hAnsi="Symbol" w:hint="default"/>
      </w:rPr>
    </w:lvl>
    <w:lvl w:ilvl="7" w:tplc="A62A2E82" w:tentative="1">
      <w:start w:val="1"/>
      <w:numFmt w:val="bullet"/>
      <w:lvlText w:val="o"/>
      <w:lvlJc w:val="left"/>
      <w:pPr>
        <w:ind w:left="5760" w:hanging="360"/>
      </w:pPr>
      <w:rPr>
        <w:rFonts w:ascii="Courier New" w:hAnsi="Courier New" w:cs="Courier New" w:hint="default"/>
      </w:rPr>
    </w:lvl>
    <w:lvl w:ilvl="8" w:tplc="8AD4504E" w:tentative="1">
      <w:start w:val="1"/>
      <w:numFmt w:val="bullet"/>
      <w:lvlText w:val=""/>
      <w:lvlJc w:val="left"/>
      <w:pPr>
        <w:ind w:left="6480" w:hanging="360"/>
      </w:pPr>
      <w:rPr>
        <w:rFonts w:ascii="Wingdings" w:hAnsi="Wingdings" w:hint="default"/>
      </w:rPr>
    </w:lvl>
  </w:abstractNum>
  <w:abstractNum w:abstractNumId="16" w15:restartNumberingAfterBreak="0">
    <w:nsid w:val="4C0D46FD"/>
    <w:multiLevelType w:val="multilevel"/>
    <w:tmpl w:val="0D9453D4"/>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84C6F8A"/>
    <w:multiLevelType w:val="hybridMultilevel"/>
    <w:tmpl w:val="891EB3F0"/>
    <w:lvl w:ilvl="0" w:tplc="812AC878">
      <w:start w:val="1"/>
      <w:numFmt w:val="bullet"/>
      <w:lvlText w:val=""/>
      <w:lvlJc w:val="left"/>
      <w:pPr>
        <w:ind w:left="720" w:hanging="360"/>
      </w:pPr>
      <w:rPr>
        <w:rFonts w:ascii="Symbol" w:hAnsi="Symbol" w:hint="default"/>
      </w:rPr>
    </w:lvl>
    <w:lvl w:ilvl="1" w:tplc="3572AF74" w:tentative="1">
      <w:start w:val="1"/>
      <w:numFmt w:val="bullet"/>
      <w:lvlText w:val="o"/>
      <w:lvlJc w:val="left"/>
      <w:pPr>
        <w:ind w:left="1440" w:hanging="360"/>
      </w:pPr>
      <w:rPr>
        <w:rFonts w:ascii="Courier New" w:hAnsi="Courier New" w:cs="Courier New" w:hint="default"/>
      </w:rPr>
    </w:lvl>
    <w:lvl w:ilvl="2" w:tplc="8A346BEA" w:tentative="1">
      <w:start w:val="1"/>
      <w:numFmt w:val="bullet"/>
      <w:lvlText w:val=""/>
      <w:lvlJc w:val="left"/>
      <w:pPr>
        <w:ind w:left="2160" w:hanging="360"/>
      </w:pPr>
      <w:rPr>
        <w:rFonts w:ascii="Wingdings" w:hAnsi="Wingdings" w:hint="default"/>
      </w:rPr>
    </w:lvl>
    <w:lvl w:ilvl="3" w:tplc="5F98BA30" w:tentative="1">
      <w:start w:val="1"/>
      <w:numFmt w:val="bullet"/>
      <w:lvlText w:val=""/>
      <w:lvlJc w:val="left"/>
      <w:pPr>
        <w:ind w:left="2880" w:hanging="360"/>
      </w:pPr>
      <w:rPr>
        <w:rFonts w:ascii="Symbol" w:hAnsi="Symbol" w:hint="default"/>
      </w:rPr>
    </w:lvl>
    <w:lvl w:ilvl="4" w:tplc="67D03126" w:tentative="1">
      <w:start w:val="1"/>
      <w:numFmt w:val="bullet"/>
      <w:lvlText w:val="o"/>
      <w:lvlJc w:val="left"/>
      <w:pPr>
        <w:ind w:left="3600" w:hanging="360"/>
      </w:pPr>
      <w:rPr>
        <w:rFonts w:ascii="Courier New" w:hAnsi="Courier New" w:cs="Courier New" w:hint="default"/>
      </w:rPr>
    </w:lvl>
    <w:lvl w:ilvl="5" w:tplc="E8F46076" w:tentative="1">
      <w:start w:val="1"/>
      <w:numFmt w:val="bullet"/>
      <w:lvlText w:val=""/>
      <w:lvlJc w:val="left"/>
      <w:pPr>
        <w:ind w:left="4320" w:hanging="360"/>
      </w:pPr>
      <w:rPr>
        <w:rFonts w:ascii="Wingdings" w:hAnsi="Wingdings" w:hint="default"/>
      </w:rPr>
    </w:lvl>
    <w:lvl w:ilvl="6" w:tplc="FA2E69E2" w:tentative="1">
      <w:start w:val="1"/>
      <w:numFmt w:val="bullet"/>
      <w:lvlText w:val=""/>
      <w:lvlJc w:val="left"/>
      <w:pPr>
        <w:ind w:left="5040" w:hanging="360"/>
      </w:pPr>
      <w:rPr>
        <w:rFonts w:ascii="Symbol" w:hAnsi="Symbol" w:hint="default"/>
      </w:rPr>
    </w:lvl>
    <w:lvl w:ilvl="7" w:tplc="8962F58C" w:tentative="1">
      <w:start w:val="1"/>
      <w:numFmt w:val="bullet"/>
      <w:lvlText w:val="o"/>
      <w:lvlJc w:val="left"/>
      <w:pPr>
        <w:ind w:left="5760" w:hanging="360"/>
      </w:pPr>
      <w:rPr>
        <w:rFonts w:ascii="Courier New" w:hAnsi="Courier New" w:cs="Courier New" w:hint="default"/>
      </w:rPr>
    </w:lvl>
    <w:lvl w:ilvl="8" w:tplc="A80A0E04" w:tentative="1">
      <w:start w:val="1"/>
      <w:numFmt w:val="bullet"/>
      <w:lvlText w:val=""/>
      <w:lvlJc w:val="left"/>
      <w:pPr>
        <w:ind w:left="6480" w:hanging="360"/>
      </w:pPr>
      <w:rPr>
        <w:rFonts w:ascii="Wingdings" w:hAnsi="Wingdings" w:hint="default"/>
      </w:rPr>
    </w:lvl>
  </w:abstractNum>
  <w:abstractNum w:abstractNumId="21"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C985FA8"/>
    <w:multiLevelType w:val="hybridMultilevel"/>
    <w:tmpl w:val="FD1A9CFC"/>
    <w:lvl w:ilvl="0" w:tplc="2A660460">
      <w:start w:val="1"/>
      <w:numFmt w:val="bullet"/>
      <w:lvlText w:val=""/>
      <w:lvlJc w:val="left"/>
      <w:pPr>
        <w:ind w:left="720" w:hanging="360"/>
      </w:pPr>
      <w:rPr>
        <w:rFonts w:ascii="Symbol" w:hAnsi="Symbol" w:hint="default"/>
      </w:rPr>
    </w:lvl>
    <w:lvl w:ilvl="1" w:tplc="1B54C7D2" w:tentative="1">
      <w:start w:val="1"/>
      <w:numFmt w:val="bullet"/>
      <w:lvlText w:val="o"/>
      <w:lvlJc w:val="left"/>
      <w:pPr>
        <w:ind w:left="1440" w:hanging="360"/>
      </w:pPr>
      <w:rPr>
        <w:rFonts w:ascii="Courier New" w:hAnsi="Courier New" w:cs="Courier New" w:hint="default"/>
      </w:rPr>
    </w:lvl>
    <w:lvl w:ilvl="2" w:tplc="6030A442" w:tentative="1">
      <w:start w:val="1"/>
      <w:numFmt w:val="bullet"/>
      <w:lvlText w:val=""/>
      <w:lvlJc w:val="left"/>
      <w:pPr>
        <w:ind w:left="2160" w:hanging="360"/>
      </w:pPr>
      <w:rPr>
        <w:rFonts w:ascii="Wingdings" w:hAnsi="Wingdings" w:hint="default"/>
      </w:rPr>
    </w:lvl>
    <w:lvl w:ilvl="3" w:tplc="2B2CBE80" w:tentative="1">
      <w:start w:val="1"/>
      <w:numFmt w:val="bullet"/>
      <w:lvlText w:val=""/>
      <w:lvlJc w:val="left"/>
      <w:pPr>
        <w:ind w:left="2880" w:hanging="360"/>
      </w:pPr>
      <w:rPr>
        <w:rFonts w:ascii="Symbol" w:hAnsi="Symbol" w:hint="default"/>
      </w:rPr>
    </w:lvl>
    <w:lvl w:ilvl="4" w:tplc="E8BE5B16" w:tentative="1">
      <w:start w:val="1"/>
      <w:numFmt w:val="bullet"/>
      <w:lvlText w:val="o"/>
      <w:lvlJc w:val="left"/>
      <w:pPr>
        <w:ind w:left="3600" w:hanging="360"/>
      </w:pPr>
      <w:rPr>
        <w:rFonts w:ascii="Courier New" w:hAnsi="Courier New" w:cs="Courier New" w:hint="default"/>
      </w:rPr>
    </w:lvl>
    <w:lvl w:ilvl="5" w:tplc="C6507BBA" w:tentative="1">
      <w:start w:val="1"/>
      <w:numFmt w:val="bullet"/>
      <w:lvlText w:val=""/>
      <w:lvlJc w:val="left"/>
      <w:pPr>
        <w:ind w:left="4320" w:hanging="360"/>
      </w:pPr>
      <w:rPr>
        <w:rFonts w:ascii="Wingdings" w:hAnsi="Wingdings" w:hint="default"/>
      </w:rPr>
    </w:lvl>
    <w:lvl w:ilvl="6" w:tplc="18B662FC" w:tentative="1">
      <w:start w:val="1"/>
      <w:numFmt w:val="bullet"/>
      <w:lvlText w:val=""/>
      <w:lvlJc w:val="left"/>
      <w:pPr>
        <w:ind w:left="5040" w:hanging="360"/>
      </w:pPr>
      <w:rPr>
        <w:rFonts w:ascii="Symbol" w:hAnsi="Symbol" w:hint="default"/>
      </w:rPr>
    </w:lvl>
    <w:lvl w:ilvl="7" w:tplc="CF6CD868" w:tentative="1">
      <w:start w:val="1"/>
      <w:numFmt w:val="bullet"/>
      <w:lvlText w:val="o"/>
      <w:lvlJc w:val="left"/>
      <w:pPr>
        <w:ind w:left="5760" w:hanging="360"/>
      </w:pPr>
      <w:rPr>
        <w:rFonts w:ascii="Courier New" w:hAnsi="Courier New" w:cs="Courier New" w:hint="default"/>
      </w:rPr>
    </w:lvl>
    <w:lvl w:ilvl="8" w:tplc="96D61158" w:tentative="1">
      <w:start w:val="1"/>
      <w:numFmt w:val="bullet"/>
      <w:lvlText w:val=""/>
      <w:lvlJc w:val="left"/>
      <w:pPr>
        <w:ind w:left="6480" w:hanging="360"/>
      </w:pPr>
      <w:rPr>
        <w:rFonts w:ascii="Wingdings" w:hAnsi="Wingdings" w:hint="default"/>
      </w:r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FD325A5"/>
    <w:multiLevelType w:val="hybridMultilevel"/>
    <w:tmpl w:val="5C6AB65C"/>
    <w:lvl w:ilvl="0" w:tplc="C444E978">
      <w:start w:val="1"/>
      <w:numFmt w:val="decimal"/>
      <w:lvlText w:val="%1."/>
      <w:lvlJc w:val="left"/>
      <w:pPr>
        <w:ind w:left="720" w:hanging="360"/>
      </w:pPr>
      <w:rPr>
        <w:rFonts w:hint="default"/>
      </w:rPr>
    </w:lvl>
    <w:lvl w:ilvl="1" w:tplc="397467A8" w:tentative="1">
      <w:start w:val="1"/>
      <w:numFmt w:val="lowerLetter"/>
      <w:lvlText w:val="%2."/>
      <w:lvlJc w:val="left"/>
      <w:pPr>
        <w:ind w:left="1440" w:hanging="360"/>
      </w:pPr>
    </w:lvl>
    <w:lvl w:ilvl="2" w:tplc="34BC56DC" w:tentative="1">
      <w:start w:val="1"/>
      <w:numFmt w:val="lowerRoman"/>
      <w:lvlText w:val="%3."/>
      <w:lvlJc w:val="right"/>
      <w:pPr>
        <w:ind w:left="2160" w:hanging="180"/>
      </w:pPr>
    </w:lvl>
    <w:lvl w:ilvl="3" w:tplc="AED8FF4E" w:tentative="1">
      <w:start w:val="1"/>
      <w:numFmt w:val="decimal"/>
      <w:lvlText w:val="%4."/>
      <w:lvlJc w:val="left"/>
      <w:pPr>
        <w:ind w:left="2880" w:hanging="360"/>
      </w:pPr>
    </w:lvl>
    <w:lvl w:ilvl="4" w:tplc="18667E62" w:tentative="1">
      <w:start w:val="1"/>
      <w:numFmt w:val="lowerLetter"/>
      <w:lvlText w:val="%5."/>
      <w:lvlJc w:val="left"/>
      <w:pPr>
        <w:ind w:left="3600" w:hanging="360"/>
      </w:pPr>
    </w:lvl>
    <w:lvl w:ilvl="5" w:tplc="DD661C34" w:tentative="1">
      <w:start w:val="1"/>
      <w:numFmt w:val="lowerRoman"/>
      <w:lvlText w:val="%6."/>
      <w:lvlJc w:val="right"/>
      <w:pPr>
        <w:ind w:left="4320" w:hanging="180"/>
      </w:pPr>
    </w:lvl>
    <w:lvl w:ilvl="6" w:tplc="69AA3408" w:tentative="1">
      <w:start w:val="1"/>
      <w:numFmt w:val="decimal"/>
      <w:lvlText w:val="%7."/>
      <w:lvlJc w:val="left"/>
      <w:pPr>
        <w:ind w:left="5040" w:hanging="360"/>
      </w:pPr>
    </w:lvl>
    <w:lvl w:ilvl="7" w:tplc="A4A25932" w:tentative="1">
      <w:start w:val="1"/>
      <w:numFmt w:val="lowerLetter"/>
      <w:lvlText w:val="%8."/>
      <w:lvlJc w:val="left"/>
      <w:pPr>
        <w:ind w:left="5760" w:hanging="360"/>
      </w:pPr>
    </w:lvl>
    <w:lvl w:ilvl="8" w:tplc="40D24B2A" w:tentative="1">
      <w:start w:val="1"/>
      <w:numFmt w:val="lowerRoman"/>
      <w:lvlText w:val="%9."/>
      <w:lvlJc w:val="right"/>
      <w:pPr>
        <w:ind w:left="6480" w:hanging="180"/>
      </w:pPr>
    </w:lvl>
  </w:abstractNum>
  <w:num w:numId="1" w16cid:durableId="2111201689">
    <w:abstractNumId w:val="9"/>
  </w:num>
  <w:num w:numId="2" w16cid:durableId="1678729077">
    <w:abstractNumId w:val="7"/>
  </w:num>
  <w:num w:numId="3" w16cid:durableId="481654223">
    <w:abstractNumId w:val="6"/>
  </w:num>
  <w:num w:numId="4" w16cid:durableId="275601825">
    <w:abstractNumId w:val="5"/>
  </w:num>
  <w:num w:numId="5" w16cid:durableId="1642617310">
    <w:abstractNumId w:val="4"/>
  </w:num>
  <w:num w:numId="6" w16cid:durableId="264075937">
    <w:abstractNumId w:val="8"/>
  </w:num>
  <w:num w:numId="7" w16cid:durableId="1859195981">
    <w:abstractNumId w:val="3"/>
  </w:num>
  <w:num w:numId="8" w16cid:durableId="1455901200">
    <w:abstractNumId w:val="2"/>
  </w:num>
  <w:num w:numId="9" w16cid:durableId="265776232">
    <w:abstractNumId w:val="1"/>
  </w:num>
  <w:num w:numId="10" w16cid:durableId="19748719">
    <w:abstractNumId w:val="0"/>
  </w:num>
  <w:num w:numId="11" w16cid:durableId="822426908">
    <w:abstractNumId w:val="22"/>
  </w:num>
  <w:num w:numId="12" w16cid:durableId="1170558161">
    <w:abstractNumId w:val="17"/>
  </w:num>
  <w:num w:numId="13" w16cid:durableId="991984238">
    <w:abstractNumId w:val="14"/>
  </w:num>
  <w:num w:numId="14" w16cid:durableId="1222206398">
    <w:abstractNumId w:val="24"/>
  </w:num>
  <w:num w:numId="15" w16cid:durableId="1598052874">
    <w:abstractNumId w:val="23"/>
  </w:num>
  <w:num w:numId="16" w16cid:durableId="1118916492">
    <w:abstractNumId w:val="11"/>
  </w:num>
  <w:num w:numId="17" w16cid:durableId="366758224">
    <w:abstractNumId w:val="15"/>
  </w:num>
  <w:num w:numId="18" w16cid:durableId="21201739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3081036">
    <w:abstractNumId w:val="21"/>
  </w:num>
  <w:num w:numId="20" w16cid:durableId="1883054332">
    <w:abstractNumId w:val="13"/>
  </w:num>
  <w:num w:numId="21" w16cid:durableId="557210786">
    <w:abstractNumId w:val="19"/>
  </w:num>
  <w:num w:numId="22" w16cid:durableId="554589517">
    <w:abstractNumId w:val="18"/>
  </w:num>
  <w:num w:numId="23" w16cid:durableId="66000473">
    <w:abstractNumId w:val="12"/>
  </w:num>
  <w:num w:numId="24" w16cid:durableId="1203128207">
    <w:abstractNumId w:val="16"/>
  </w:num>
  <w:num w:numId="25" w16cid:durableId="1207445398">
    <w:abstractNumId w:val="20"/>
  </w:num>
  <w:num w:numId="26" w16cid:durableId="7755184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enforcement="1" w:cryptProviderType="rsaAES" w:cryptAlgorithmClass="hash" w:cryptAlgorithmType="typeAny" w:cryptAlgorithmSid="14" w:cryptSpinCount="100000" w:hash="hE+6TIcPt/RkXf5Xox3k+hmPZ9GuXt5lXcKVmp8WBI/Rema/y9BKk0m8CBXWyM96m8qkr/laHshXVMwszDfhJQ==" w:salt="/5OZHTie0MCuonpIQBywfg=="/>
  <w:defaultTabStop w:val="851"/>
  <w:consecutiveHyphenLimit w:val="3"/>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officeatwork" w:val="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"/>
    <w:docVar w:name="OawAttachedTemplate" w:val="Leer_Hoch.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gefbech"/>
    <w:docVar w:name="OawCreatedWithProjectVersion" w:val="734"/>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Profile SelectedUID=&quot;&quot;&gt;&lt;DocProp UID=&quot;2002122011014149059130932&quot; EntryUID=&quot;2019111416464099502126&quot;&gt;&lt;Field Name=&quot;IDName&quot; Value=&quot;GSI AIS&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quot;/&gt;&lt;Field Name=&quot;CompanyFr_2&quot; Value=&quot;et de l'intégration&quot;/&gt;&lt;Field Name=&quot;CompanyFr_3&quot; Value=&quot;&quot;/&gt;&lt;Field Name=&quot;CompanyFr_4&quot; Value=&quot;&quot;/&gt;&lt;Field Name=&quot;DepartmentDe_1&quot; Value=&quot;Amt für Integration und Soziales&quot;/&gt;&lt;Field Name=&quot;DepartmentDe_2&quot; Value=&quot;&quot;/&gt;&lt;Field Name=&quot;DepartmentDe_3&quot; Value=&quot;&quot;/&gt;&lt;Field Name=&quot;DepartmentDe_4&quot; Value=&quot;&quot;/&gt;&lt;Field Name=&quot;DepartmentFr_1&quot; Value=&quot;Office de l'intégration et de l'action sociale&quot;/&gt;&lt;Field Name=&quot;DepartmentFr_2&quot; Value=&quot;&quot;/&gt;&lt;Field Name=&quot;DepartmentFr_3&quot; Value=&quot;&quot;/&gt;&lt;Field Name=&quot;DepartmentFr_4&quot; Value=&quot;&quot;/&gt;&lt;Field Name=&quot;DepartmentFR_PP&quot; Value=&quot;&quot;/&gt;&lt;Field Name=&quot;Address1&quot; Value=&quot;Rathausgasse 1&quot;/&gt;&lt;Field Name=&quot;Address2&quot; Value=&quot;Postfach&quot;/&gt;&lt;Field Name=&quot;Address3&quot; Value=&quot;3000 Bern 8&quot;/&gt;&lt;Field Name=&quot;OrtDatum&quot; Value=&quot;Bern,&quot;/&gt;&lt;Field Name=&quot;Telefon&quot; Value=&quot;+41 31 633 78 11&quot;/&gt;&lt;Field Name=&quot;Fax&quot; Value=&quot;+41 31 633 78 92&quot;/&gt;&lt;Field Name=&quot;Email&quot; Value=&quot;info.ais.gsi@be.ch&quot;/&gt;&lt;Field Name=&quot;Internet_FR&quot; Value=&quot;www.be.ch/dssi&quot;/&gt;&lt;Field Name=&quot;Internet&quot; Value=&quot;www.be.ch/gsi&quot;/&gt;&lt;Field Name=&quot;Country&quot; Value=&quot;&quot;/&gt;&lt;Field Name=&quot;City&quot; Value=&quot;&quot;/&gt;&lt;Field Name=&quot;LogoBlackWhite&quot; Value=&quot;%Logos%\BernerWsp.jpg&quot;/&gt;&lt;Field Name=&quot;LogoColor&quot; Value=&quot;%Logos%\BernerWsp.jpg&quot;/&gt;&lt;Field Name=&quot;Ruecksendeadresse_DE&quot; Value=&quot;GSI-AIS, Rathausgasse 1, Postfach, 3000 Bern 8&quot;/&gt;&lt;Field Name=&quot;Ruecksendeadresse_FR&quot; Value=&quot;DSSI-OIAS, Rathausgasse 1, case postale, 3000 Berne 8&quot;/&gt;&lt;Field Name=&quot;Data_UID&quot; Value=&quot;2019111416464099502126&quot;/&gt;&lt;Field Name=&quot;Field_Name&quot; Value=&quot;OrtDatum&quot;/&gt;&lt;Field Name=&quot;Field_UID&quot; Value=&quot;2009081415452587419636&quot;/&gt;&lt;Field Name=&quot;ML_LCID&quot; Value=&quot;2055&quot;/&gt;&lt;Field Name=&quot;ML_Value&quot; Value=&quot;Bern,&quot;/&gt;&lt;/DocProp&gt;&lt;DocProp UID=&quot;2006040509495284662868&quot; EntryUID=&quot;2003121817293296325874&quot;&gt;&lt;Field Name=&quot;IDName&quot; Value=&quot;(Leer)&quot;/&gt;&lt;/DocProp&gt;&lt;DocProp UID=&quot;2007032314320003618694&quot; EntryUID=&quot;2003121817293296325874&quot;&gt;&lt;Field Name=&quot;IDName&quot; Value=&quot;(Leer)&quot;/&gt;&lt;/DocProp&gt;&lt;DocProp UID=&quot;200212191811121321310321301031x&quot; EntryUID=&quot;2003121817293296325874&quot;&gt;&lt;Field Name=&quot;IDName&quot; Value=&quot;(Leer)&quot;/&gt;&lt;/DocProp&gt;&lt;DocProp UID=&quot;2003080714212273705547&quot; EntryUID=&quot;&quot; UserInformation=&quot;Data from SAP&quot; Interface=&quot;-1&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07042109161414432689&quot; EntryUID=&quot;&quot; UserInformation=&quot;Data from SAP&quot; Interface=&quot;-1&quot;&gt;&lt;/DocProp&gt;&lt;DocProp UID=&quot;2004112217290390304928&quot; EntryUID=&quot;&quot; UserInformation=&quot;Data from SAP&quot; Interface=&quot;-1&quot;&gt;&lt;/DocProp&gt;&lt;DocProp UID=&quot;2004112217333376588294&quot; EntryUID=&quot;2004123010144120300001&quot;&gt;&lt;Field UID=&quot;2011103201300799999999&quot; Name=&quot;pfad&quot; Value=&quot;&quot;/&gt;&lt;/DocProp&gt;&lt;/Profile&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11070822464934565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06040509495284662868" w:val="&lt;empty/&gt;"/>
    <w:docVar w:name="OawSelectedSource.2007032314320003618694" w:val="&lt;empty/&gt;"/>
    <w:docVar w:name="OawSelectedSource.2007042109161414432689" w:val="&lt;empty/&gt;"/>
    <w:docVar w:name="OawTemplateProperties" w:val="password:=&lt;Semicolon/&gt;MnO`rrvnqc.=;jumpToFirstField:=1;dotReverenceRemove:=1;resizeA4Letter:=1;unpdateDocPropsOnNewOnly:=0;showAllNoteItems:=0;CharCodeChecked:=;CharCodeUnchecked:=;WizardSteps:=0|1|4;DocumentTitle:=;DisplayName:=&lt;translate&gt;Template.BE_Blanc_Portrait&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itel&quot; Label=&quot;&amp;lt;translate&amp;gt;SmartContent.Titel&amp;lt;/translate&amp;gt;&quot; Style=&quot;Titel/Titre&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itel&quot; Label=&quot;&amp;lt;translate&amp;gt;SmartTemplate.Titel&amp;lt;/translate&amp;gt;&quot; Style=&quot;Titel/Titre&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78293D"/>
    <w:rsid w:val="00037EA8"/>
    <w:rsid w:val="000679B2"/>
    <w:rsid w:val="000A53F0"/>
    <w:rsid w:val="000E3397"/>
    <w:rsid w:val="00100236"/>
    <w:rsid w:val="00106E7D"/>
    <w:rsid w:val="001B6885"/>
    <w:rsid w:val="001B68AE"/>
    <w:rsid w:val="001D6420"/>
    <w:rsid w:val="003336CB"/>
    <w:rsid w:val="00366AA9"/>
    <w:rsid w:val="004356DC"/>
    <w:rsid w:val="004B4E0C"/>
    <w:rsid w:val="0055513D"/>
    <w:rsid w:val="005E30D7"/>
    <w:rsid w:val="005E6661"/>
    <w:rsid w:val="00615F8D"/>
    <w:rsid w:val="00624ADE"/>
    <w:rsid w:val="00634E9C"/>
    <w:rsid w:val="00661DFA"/>
    <w:rsid w:val="006915C1"/>
    <w:rsid w:val="006B2602"/>
    <w:rsid w:val="0078293D"/>
    <w:rsid w:val="007834D1"/>
    <w:rsid w:val="00831EDD"/>
    <w:rsid w:val="00854CA9"/>
    <w:rsid w:val="00870BED"/>
    <w:rsid w:val="008869C1"/>
    <w:rsid w:val="00A2605F"/>
    <w:rsid w:val="00A5187E"/>
    <w:rsid w:val="00A670C2"/>
    <w:rsid w:val="00A76E83"/>
    <w:rsid w:val="00A87A22"/>
    <w:rsid w:val="00B21266"/>
    <w:rsid w:val="00C149A1"/>
    <w:rsid w:val="00C924B4"/>
    <w:rsid w:val="00CC09D4"/>
    <w:rsid w:val="00D37C2D"/>
    <w:rsid w:val="00E11090"/>
    <w:rsid w:val="00E212A4"/>
    <w:rsid w:val="00ED578F"/>
    <w:rsid w:val="00F64F15"/>
    <w:rsid w:val="00F75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686DE"/>
  <w15:docId w15:val="{49876556-9758-472D-8ED6-4CB6E0FD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79"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2693"/>
    <w:pPr>
      <w:spacing w:after="0" w:line="270" w:lineRule="atLeast"/>
    </w:pPr>
    <w:rPr>
      <w:rFonts w:cs="System"/>
      <w:bCs/>
      <w:spacing w:val="2"/>
      <w:sz w:val="21"/>
    </w:rPr>
  </w:style>
  <w:style w:type="paragraph" w:styleId="berschrift1">
    <w:name w:val="heading 1"/>
    <w:basedOn w:val="Standard"/>
    <w:next w:val="Standard"/>
    <w:link w:val="berschrift1Zchn"/>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EEECE1"/>
      <w:lang w:val="de-CH"/>
    </w:rPr>
  </w:style>
  <w:style w:type="paragraph" w:styleId="Kopfzeile">
    <w:name w:val="header"/>
    <w:basedOn w:val="Standard"/>
    <w:link w:val="KopfzeileZchn"/>
    <w:uiPriority w:val="79"/>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uiPriority w:val="79"/>
    <w:rsid w:val="00D02693"/>
    <w:rPr>
      <w:rFonts w:cs="System"/>
      <w:bCs/>
      <w:noProof/>
      <w:spacing w:val="2"/>
      <w:sz w:val="13"/>
      <w:szCs w:val="17"/>
      <w:lang w:val="de-CH"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3359D8"/>
    <w:rPr>
      <w:rFonts w:cs="System"/>
      <w:spacing w:val="2"/>
      <w:sz w:val="13"/>
      <w:szCs w:val="13"/>
      <w:lang w:val="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lang w:val="de-CH"/>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lang w:val="de-CH"/>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lang w:val="de-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de-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lang w:val="de-CH"/>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lang w:val="de-CH"/>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lang w:val="de-CH"/>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lang w:val="de-CH"/>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lang w:val="de-CH"/>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lang w:val="de-CH"/>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EEECE1"/>
      <w:lang w:val="de-CH"/>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EEECE1"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EEECE1" w:themeColor="background2"/>
      <w:spacing w:val="2"/>
      <w:sz w:val="44"/>
      <w:szCs w:val="44"/>
      <w:lang w:val="de-CH"/>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de-CH"/>
    </w:rPr>
  </w:style>
  <w:style w:type="paragraph" w:styleId="Funotentext">
    <w:name w:val="footnote text"/>
    <w:basedOn w:val="Standard"/>
    <w:link w:val="FunotentextZchn"/>
    <w:unhideWhenUsed/>
    <w:rsid w:val="00E22965"/>
    <w:pPr>
      <w:spacing w:line="162" w:lineRule="atLeast"/>
    </w:pPr>
    <w:rPr>
      <w:sz w:val="13"/>
      <w:szCs w:val="20"/>
    </w:rPr>
  </w:style>
  <w:style w:type="character" w:customStyle="1" w:styleId="FunotentextZchn">
    <w:name w:val="Fußnotentext Zchn"/>
    <w:basedOn w:val="Absatz-Standardschriftart"/>
    <w:link w:val="Funotentext"/>
    <w:rsid w:val="00E22965"/>
    <w:rPr>
      <w:spacing w:val="2"/>
      <w:sz w:val="13"/>
      <w:szCs w:val="20"/>
      <w:lang w:val="de-CH"/>
    </w:rPr>
  </w:style>
  <w:style w:type="character" w:styleId="Funotenzeichen">
    <w:name w:val="footnote reference"/>
    <w:basedOn w:val="Absatz-Standardschriftart"/>
    <w:unhideWhenUsed/>
    <w:rsid w:val="00642F26"/>
    <w:rPr>
      <w:vertAlign w:val="superscript"/>
      <w:lang w:val="de-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lang w:val="de-CH"/>
    </w:rPr>
  </w:style>
  <w:style w:type="character" w:styleId="Endnotenzeichen">
    <w:name w:val="endnote reference"/>
    <w:basedOn w:val="Absatz-Standardschriftart"/>
    <w:uiPriority w:val="99"/>
    <w:semiHidden/>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lang w:val="de-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rPr>
      <w:lang w:val="de-CH"/>
    </w:rPr>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de-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1pt">
    <w:name w:val="1pt"/>
    <w:basedOn w:val="Standard"/>
    <w:rsid w:val="005108E4"/>
    <w:pPr>
      <w:tabs>
        <w:tab w:val="left" w:pos="181"/>
      </w:tabs>
      <w:adjustRightInd w:val="0"/>
      <w:snapToGrid w:val="0"/>
      <w:spacing w:line="180" w:lineRule="auto"/>
      <w:contextualSpacing/>
    </w:pPr>
    <w:rPr>
      <w:rFonts w:ascii="Arial" w:eastAsia="Times New Roman" w:hAnsi="Arial" w:cs="Times New Roman"/>
      <w:bCs w:val="0"/>
      <w:color w:val="FFFFFF" w:themeColor="background1"/>
      <w:spacing w:val="0"/>
      <w:sz w:val="2"/>
      <w:szCs w:val="24"/>
      <w:lang w:eastAsia="de-CH"/>
    </w:rPr>
  </w:style>
  <w:style w:type="paragraph" w:customStyle="1" w:styleId="Rcksendeadresse">
    <w:name w:val="Rücksendeadresse"/>
    <w:basedOn w:val="Standard"/>
    <w:qFormat/>
    <w:rsid w:val="00A91C91"/>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character" w:customStyle="1" w:styleId="Text85ptZchn">
    <w:name w:val="Text 8.5 pt Zchn"/>
    <w:basedOn w:val="Absatz-Standardschriftart"/>
    <w:link w:val="Text85pt"/>
    <w:rsid w:val="00A36223"/>
    <w:rPr>
      <w:rFonts w:cs="System"/>
      <w:bCs/>
      <w:spacing w:val="2"/>
      <w:sz w:val="17"/>
      <w:lang w:val="de-CH"/>
    </w:rPr>
  </w:style>
  <w:style w:type="paragraph" w:customStyle="1" w:styleId="Beilage">
    <w:name w:val="Beilage"/>
    <w:basedOn w:val="Text85pt"/>
    <w:link w:val="BeilageZchn"/>
    <w:qFormat/>
    <w:rsid w:val="00D02693"/>
  </w:style>
  <w:style w:type="paragraph" w:customStyle="1" w:styleId="Kopie">
    <w:name w:val="Kopie"/>
    <w:basedOn w:val="Text85pt"/>
    <w:link w:val="KopieZchn"/>
    <w:qFormat/>
    <w:rsid w:val="00D02693"/>
  </w:style>
  <w:style w:type="character" w:customStyle="1" w:styleId="BeilageZchn">
    <w:name w:val="Beilage Zchn"/>
    <w:basedOn w:val="Text85ptZchn"/>
    <w:link w:val="Beilage"/>
    <w:rsid w:val="00D02693"/>
    <w:rPr>
      <w:rFonts w:cs="System"/>
      <w:bCs/>
      <w:spacing w:val="2"/>
      <w:sz w:val="17"/>
      <w:lang w:val="de-CH"/>
    </w:rPr>
  </w:style>
  <w:style w:type="character" w:customStyle="1" w:styleId="KopieZchn">
    <w:name w:val="Kopie Zchn"/>
    <w:basedOn w:val="Text85ptZchn"/>
    <w:link w:val="Kopie"/>
    <w:rsid w:val="00D02693"/>
    <w:rPr>
      <w:rFonts w:cs="System"/>
      <w:bCs/>
      <w:spacing w:val="2"/>
      <w:sz w:val="17"/>
      <w:lang w:val="de-CH"/>
    </w:rPr>
  </w:style>
  <w:style w:type="paragraph" w:customStyle="1" w:styleId="StandardohneAbstand">
    <w:name w:val="Standard ohne Abstand"/>
    <w:basedOn w:val="Standard"/>
    <w:qFormat/>
    <w:rsid w:val="000679B2"/>
    <w:pPr>
      <w:spacing w:line="240" w:lineRule="auto"/>
    </w:pPr>
    <w:rPr>
      <w:rFonts w:ascii="Arial" w:eastAsia="Times New Roman" w:hAnsi="Arial" w:cs="Times New Roman"/>
      <w:bCs w:val="0"/>
      <w:spacing w:val="0"/>
      <w:sz w:val="22"/>
      <w:szCs w:val="24"/>
      <w:lang w:eastAsia="de-CH"/>
    </w:rPr>
  </w:style>
  <w:style w:type="paragraph" w:customStyle="1" w:styleId="Titel-GEF">
    <w:name w:val="Titel-GEF"/>
    <w:basedOn w:val="Standard"/>
    <w:next w:val="Standard"/>
    <w:qFormat/>
    <w:rsid w:val="000679B2"/>
    <w:pPr>
      <w:spacing w:before="200" w:line="240" w:lineRule="atLeast"/>
    </w:pPr>
    <w:rPr>
      <w:rFonts w:ascii="Arial" w:eastAsia="Times New Roman" w:hAnsi="Arial" w:cs="Times New Roman"/>
      <w:b/>
      <w:bCs w:val="0"/>
      <w:spacing w:val="0"/>
      <w:sz w:val="22"/>
      <w:szCs w:val="24"/>
      <w:lang w:eastAsia="de-CH"/>
    </w:rPr>
  </w:style>
  <w:style w:type="paragraph" w:customStyle="1" w:styleId="Default">
    <w:name w:val="Default"/>
    <w:rsid w:val="00661DFA"/>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8869C1"/>
    <w:rPr>
      <w:sz w:val="16"/>
      <w:szCs w:val="16"/>
    </w:rPr>
  </w:style>
  <w:style w:type="paragraph" w:styleId="Kommentartext">
    <w:name w:val="annotation text"/>
    <w:basedOn w:val="Standard"/>
    <w:link w:val="KommentartextZchn"/>
    <w:uiPriority w:val="99"/>
    <w:semiHidden/>
    <w:unhideWhenUsed/>
    <w:rsid w:val="008869C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869C1"/>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8869C1"/>
    <w:rPr>
      <w:b/>
    </w:rPr>
  </w:style>
  <w:style w:type="character" w:customStyle="1" w:styleId="KommentarthemaZchn">
    <w:name w:val="Kommentarthema Zchn"/>
    <w:basedOn w:val="KommentartextZchn"/>
    <w:link w:val="Kommentarthema"/>
    <w:uiPriority w:val="99"/>
    <w:semiHidden/>
    <w:rsid w:val="008869C1"/>
    <w:rPr>
      <w:rFonts w:cs="System"/>
      <w:b/>
      <w:bCs/>
      <w:spacing w:val="2"/>
      <w:sz w:val="20"/>
      <w:szCs w:val="20"/>
    </w:rPr>
  </w:style>
  <w:style w:type="paragraph" w:styleId="berarbeitung">
    <w:name w:val="Revision"/>
    <w:hidden/>
    <w:uiPriority w:val="99"/>
    <w:semiHidden/>
    <w:rsid w:val="00A5187E"/>
    <w:pPr>
      <w:spacing w:after="0" w:line="240" w:lineRule="auto"/>
    </w:pPr>
    <w:rPr>
      <w:rFonts w:cs="System"/>
      <w:bCs/>
      <w:spacing w:val="2"/>
      <w:sz w:val="21"/>
    </w:rPr>
  </w:style>
  <w:style w:type="character" w:customStyle="1" w:styleId="textcontent">
    <w:name w:val="text_content"/>
    <w:basedOn w:val="Absatz-Standardschriftart"/>
    <w:rsid w:val="00A67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4158">
      <w:bodyDiv w:val="1"/>
      <w:marLeft w:val="0"/>
      <w:marRight w:val="0"/>
      <w:marTop w:val="0"/>
      <w:marBottom w:val="0"/>
      <w:divBdr>
        <w:top w:val="none" w:sz="0" w:space="0" w:color="auto"/>
        <w:left w:val="none" w:sz="0" w:space="0" w:color="auto"/>
        <w:bottom w:val="none" w:sz="0" w:space="0" w:color="auto"/>
        <w:right w:val="none" w:sz="0" w:space="0" w:color="auto"/>
      </w:divBdr>
    </w:div>
    <w:div w:id="152062869">
      <w:bodyDiv w:val="1"/>
      <w:marLeft w:val="0"/>
      <w:marRight w:val="0"/>
      <w:marTop w:val="0"/>
      <w:marBottom w:val="0"/>
      <w:divBdr>
        <w:top w:val="none" w:sz="0" w:space="0" w:color="auto"/>
        <w:left w:val="none" w:sz="0" w:space="0" w:color="auto"/>
        <w:bottom w:val="none" w:sz="0" w:space="0" w:color="auto"/>
        <w:right w:val="none" w:sz="0" w:space="0" w:color="auto"/>
      </w:divBdr>
    </w:div>
    <w:div w:id="15835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kibon.ch"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C76794D2C5415A8F188CB1001867B2"/>
        <w:category>
          <w:name w:val="Allgemein"/>
          <w:gallery w:val="placeholder"/>
        </w:category>
        <w:types>
          <w:type w:val="bbPlcHdr"/>
        </w:types>
        <w:behaviors>
          <w:behavior w:val="content"/>
        </w:behaviors>
        <w:guid w:val="{7738F198-C2C9-4583-8F7F-AAABCEF72C94}"/>
      </w:docPartPr>
      <w:docPartBody>
        <w:p w:rsidR="0047616F" w:rsidRDefault="0047616F" w:rsidP="0047616F">
          <w:pPr>
            <w:pStyle w:val="A2C76794D2C5415A8F188CB1001867B22"/>
          </w:pPr>
          <w:r>
            <w:rPr>
              <w:rStyle w:val="Platzhaltertext"/>
            </w:rPr>
            <w:t>à completer</w:t>
          </w:r>
        </w:p>
      </w:docPartBody>
    </w:docPart>
    <w:docPart>
      <w:docPartPr>
        <w:name w:val="38F96261C0EC4A09A8BDE6E25EE434E8"/>
        <w:category>
          <w:name w:val="Allgemein"/>
          <w:gallery w:val="placeholder"/>
        </w:category>
        <w:types>
          <w:type w:val="bbPlcHdr"/>
        </w:types>
        <w:behaviors>
          <w:behavior w:val="content"/>
        </w:behaviors>
        <w:guid w:val="{4DFDD830-57C0-45EC-A616-809FBA19669A}"/>
      </w:docPartPr>
      <w:docPartBody>
        <w:p w:rsidR="0047616F" w:rsidRDefault="0047616F" w:rsidP="0047616F">
          <w:pPr>
            <w:pStyle w:val="38F96261C0EC4A09A8BDE6E25EE434E82"/>
          </w:pPr>
          <w:r>
            <w:rPr>
              <w:rStyle w:val="Platzhaltertext"/>
            </w:rPr>
            <w:t>à completer</w:t>
          </w:r>
        </w:p>
      </w:docPartBody>
    </w:docPart>
    <w:docPart>
      <w:docPartPr>
        <w:name w:val="C980E929E1FF48979EF3415D6282DAD0"/>
        <w:category>
          <w:name w:val="Allgemein"/>
          <w:gallery w:val="placeholder"/>
        </w:category>
        <w:types>
          <w:type w:val="bbPlcHdr"/>
        </w:types>
        <w:behaviors>
          <w:behavior w:val="content"/>
        </w:behaviors>
        <w:guid w:val="{8DD85C92-9253-4270-851A-307531CD7BFE}"/>
      </w:docPartPr>
      <w:docPartBody>
        <w:p w:rsidR="0047616F" w:rsidRDefault="0047616F" w:rsidP="0047616F">
          <w:pPr>
            <w:pStyle w:val="C980E929E1FF48979EF3415D6282DAD02"/>
          </w:pPr>
          <w:r>
            <w:rPr>
              <w:rStyle w:val="Platzhaltertext"/>
            </w:rPr>
            <w:t>à completer</w:t>
          </w:r>
        </w:p>
      </w:docPartBody>
    </w:docPart>
    <w:docPart>
      <w:docPartPr>
        <w:name w:val="649F38D99426414ABBD84E72EBC11B57"/>
        <w:category>
          <w:name w:val="Allgemein"/>
          <w:gallery w:val="placeholder"/>
        </w:category>
        <w:types>
          <w:type w:val="bbPlcHdr"/>
        </w:types>
        <w:behaviors>
          <w:behavior w:val="content"/>
        </w:behaviors>
        <w:guid w:val="{10FEE7BC-5EDA-42D1-B882-6C7CAA57276A}"/>
      </w:docPartPr>
      <w:docPartBody>
        <w:p w:rsidR="0047616F" w:rsidRDefault="0047616F" w:rsidP="0047616F">
          <w:pPr>
            <w:pStyle w:val="649F38D99426414ABBD84E72EBC11B572"/>
          </w:pPr>
          <w:r>
            <w:rPr>
              <w:rStyle w:val="Platzhaltertext"/>
            </w:rPr>
            <w:t>à completer</w:t>
          </w:r>
        </w:p>
      </w:docPartBody>
    </w:docPart>
    <w:docPart>
      <w:docPartPr>
        <w:name w:val="CD2AB4D1D5F84ABC8675F21CACB76F7D"/>
        <w:category>
          <w:name w:val="Allgemein"/>
          <w:gallery w:val="placeholder"/>
        </w:category>
        <w:types>
          <w:type w:val="bbPlcHdr"/>
        </w:types>
        <w:behaviors>
          <w:behavior w:val="content"/>
        </w:behaviors>
        <w:guid w:val="{EDC0A41C-CF25-4B78-BEBF-120ABF60F570}"/>
      </w:docPartPr>
      <w:docPartBody>
        <w:p w:rsidR="0047616F" w:rsidRDefault="0047616F" w:rsidP="0047616F">
          <w:pPr>
            <w:pStyle w:val="CD2AB4D1D5F84ABC8675F21CACB76F7D2"/>
          </w:pPr>
          <w:r>
            <w:rPr>
              <w:rStyle w:val="Platzhaltertext"/>
            </w:rPr>
            <w:t>à completer</w:t>
          </w:r>
        </w:p>
      </w:docPartBody>
    </w:docPart>
    <w:docPart>
      <w:docPartPr>
        <w:name w:val="DB80060E40EA4E14B558FF555BEC0DEF"/>
        <w:category>
          <w:name w:val="Allgemein"/>
          <w:gallery w:val="placeholder"/>
        </w:category>
        <w:types>
          <w:type w:val="bbPlcHdr"/>
        </w:types>
        <w:behaviors>
          <w:behavior w:val="content"/>
        </w:behaviors>
        <w:guid w:val="{98E34FFD-4A38-4681-9A33-AD7B75DFB817}"/>
      </w:docPartPr>
      <w:docPartBody>
        <w:p w:rsidR="0047616F" w:rsidRDefault="0047616F" w:rsidP="0047616F">
          <w:pPr>
            <w:pStyle w:val="DB80060E40EA4E14B558FF555BEC0DEF2"/>
          </w:pPr>
          <w:r>
            <w:rPr>
              <w:rStyle w:val="Platzhaltertext"/>
            </w:rPr>
            <w:t>à completer</w:t>
          </w:r>
        </w:p>
      </w:docPartBody>
    </w:docPart>
    <w:docPart>
      <w:docPartPr>
        <w:name w:val="A0F24F2253B840B88727CB46C003803B"/>
        <w:category>
          <w:name w:val="Allgemein"/>
          <w:gallery w:val="placeholder"/>
        </w:category>
        <w:types>
          <w:type w:val="bbPlcHdr"/>
        </w:types>
        <w:behaviors>
          <w:behavior w:val="content"/>
        </w:behaviors>
        <w:guid w:val="{273509ED-5B3F-4A72-9DBA-8861AA7F77A6}"/>
      </w:docPartPr>
      <w:docPartBody>
        <w:p w:rsidR="0047616F" w:rsidRDefault="0047616F" w:rsidP="0047616F">
          <w:pPr>
            <w:pStyle w:val="A0F24F2253B840B88727CB46C003803B2"/>
          </w:pPr>
          <w:r>
            <w:rPr>
              <w:rStyle w:val="Platzhaltertext"/>
            </w:rPr>
            <w:t>à completer</w:t>
          </w:r>
        </w:p>
      </w:docPartBody>
    </w:docPart>
    <w:docPart>
      <w:docPartPr>
        <w:name w:val="4B8EE36D902D4E17BB40C1CC19FE2C7D"/>
        <w:category>
          <w:name w:val="Allgemein"/>
          <w:gallery w:val="placeholder"/>
        </w:category>
        <w:types>
          <w:type w:val="bbPlcHdr"/>
        </w:types>
        <w:behaviors>
          <w:behavior w:val="content"/>
        </w:behaviors>
        <w:guid w:val="{3FC49464-6DB8-4EBB-9E62-94AA2BFE5960}"/>
      </w:docPartPr>
      <w:docPartBody>
        <w:p w:rsidR="0047616F" w:rsidRDefault="0047616F" w:rsidP="0047616F">
          <w:pPr>
            <w:pStyle w:val="4B8EE36D902D4E17BB40C1CC19FE2C7D1"/>
          </w:pPr>
          <w:r>
            <w:rPr>
              <w:rStyle w:val="Platzhaltertext"/>
            </w:rPr>
            <w:t>à completer</w:t>
          </w:r>
        </w:p>
      </w:docPartBody>
    </w:docPart>
    <w:docPart>
      <w:docPartPr>
        <w:name w:val="8880B3A0988948EC851AB4A1985203EF"/>
        <w:category>
          <w:name w:val="Allgemein"/>
          <w:gallery w:val="placeholder"/>
        </w:category>
        <w:types>
          <w:type w:val="bbPlcHdr"/>
        </w:types>
        <w:behaviors>
          <w:behavior w:val="content"/>
        </w:behaviors>
        <w:guid w:val="{CC1C4972-3F71-46CB-B027-57AE21A1FBF4}"/>
      </w:docPartPr>
      <w:docPartBody>
        <w:p w:rsidR="0047616F" w:rsidRDefault="0047616F" w:rsidP="0047616F">
          <w:pPr>
            <w:pStyle w:val="8880B3A0988948EC851AB4A1985203EF1"/>
          </w:pPr>
          <w:r>
            <w:rPr>
              <w:rStyle w:val="Platzhaltertext"/>
            </w:rPr>
            <w:t>à completer</w:t>
          </w:r>
        </w:p>
      </w:docPartBody>
    </w:docPart>
    <w:docPart>
      <w:docPartPr>
        <w:name w:val="81EB5C9A12264154889F747E264230E5"/>
        <w:category>
          <w:name w:val="Allgemein"/>
          <w:gallery w:val="placeholder"/>
        </w:category>
        <w:types>
          <w:type w:val="bbPlcHdr"/>
        </w:types>
        <w:behaviors>
          <w:behavior w:val="content"/>
        </w:behaviors>
        <w:guid w:val="{E53A9BA2-9463-49AC-95C4-D8F91A4FBA82}"/>
      </w:docPartPr>
      <w:docPartBody>
        <w:p w:rsidR="0047616F" w:rsidRDefault="0047616F" w:rsidP="0047616F">
          <w:pPr>
            <w:pStyle w:val="81EB5C9A12264154889F747E264230E5"/>
          </w:pPr>
          <w:r>
            <w:rPr>
              <w:rStyle w:val="Platzhaltertext"/>
            </w:rPr>
            <w:t>à completer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16F"/>
    <w:rsid w:val="0047616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7616F"/>
    <w:rPr>
      <w:vanish/>
      <w:color w:val="8EAADB" w:themeColor="accent1" w:themeTint="99"/>
      <w:lang w:val="de-CH"/>
    </w:rPr>
  </w:style>
  <w:style w:type="paragraph" w:customStyle="1" w:styleId="A2C76794D2C5415A8F188CB1001867B22">
    <w:name w:val="A2C76794D2C5415A8F188CB1001867B22"/>
    <w:rsid w:val="0047616F"/>
    <w:pPr>
      <w:spacing w:after="0" w:line="240" w:lineRule="auto"/>
    </w:pPr>
    <w:rPr>
      <w:rFonts w:ascii="Arial" w:eastAsia="Times New Roman" w:hAnsi="Arial" w:cs="Times New Roman"/>
      <w:kern w:val="0"/>
      <w:szCs w:val="24"/>
      <w14:ligatures w14:val="none"/>
    </w:rPr>
  </w:style>
  <w:style w:type="paragraph" w:customStyle="1" w:styleId="38F96261C0EC4A09A8BDE6E25EE434E82">
    <w:name w:val="38F96261C0EC4A09A8BDE6E25EE434E82"/>
    <w:rsid w:val="0047616F"/>
    <w:pPr>
      <w:spacing w:after="0" w:line="240" w:lineRule="auto"/>
    </w:pPr>
    <w:rPr>
      <w:rFonts w:ascii="Arial" w:eastAsia="Times New Roman" w:hAnsi="Arial" w:cs="Times New Roman"/>
      <w:kern w:val="0"/>
      <w:szCs w:val="24"/>
      <w14:ligatures w14:val="none"/>
    </w:rPr>
  </w:style>
  <w:style w:type="paragraph" w:customStyle="1" w:styleId="C980E929E1FF48979EF3415D6282DAD02">
    <w:name w:val="C980E929E1FF48979EF3415D6282DAD02"/>
    <w:rsid w:val="0047616F"/>
    <w:pPr>
      <w:spacing w:after="0" w:line="240" w:lineRule="auto"/>
    </w:pPr>
    <w:rPr>
      <w:rFonts w:ascii="Arial" w:eastAsia="Times New Roman" w:hAnsi="Arial" w:cs="Times New Roman"/>
      <w:kern w:val="0"/>
      <w:szCs w:val="24"/>
      <w14:ligatures w14:val="none"/>
    </w:rPr>
  </w:style>
  <w:style w:type="paragraph" w:customStyle="1" w:styleId="649F38D99426414ABBD84E72EBC11B572">
    <w:name w:val="649F38D99426414ABBD84E72EBC11B572"/>
    <w:rsid w:val="0047616F"/>
    <w:pPr>
      <w:spacing w:after="0" w:line="240" w:lineRule="auto"/>
    </w:pPr>
    <w:rPr>
      <w:rFonts w:ascii="Arial" w:eastAsia="Times New Roman" w:hAnsi="Arial" w:cs="Times New Roman"/>
      <w:kern w:val="0"/>
      <w:szCs w:val="24"/>
      <w14:ligatures w14:val="none"/>
    </w:rPr>
  </w:style>
  <w:style w:type="paragraph" w:customStyle="1" w:styleId="CD2AB4D1D5F84ABC8675F21CACB76F7D2">
    <w:name w:val="CD2AB4D1D5F84ABC8675F21CACB76F7D2"/>
    <w:rsid w:val="0047616F"/>
    <w:pPr>
      <w:spacing w:after="0" w:line="240" w:lineRule="auto"/>
    </w:pPr>
    <w:rPr>
      <w:rFonts w:ascii="Arial" w:eastAsia="Times New Roman" w:hAnsi="Arial" w:cs="Times New Roman"/>
      <w:kern w:val="0"/>
      <w:szCs w:val="24"/>
      <w14:ligatures w14:val="none"/>
    </w:rPr>
  </w:style>
  <w:style w:type="paragraph" w:customStyle="1" w:styleId="DB80060E40EA4E14B558FF555BEC0DEF2">
    <w:name w:val="DB80060E40EA4E14B558FF555BEC0DEF2"/>
    <w:rsid w:val="0047616F"/>
    <w:pPr>
      <w:spacing w:after="0" w:line="240" w:lineRule="auto"/>
    </w:pPr>
    <w:rPr>
      <w:rFonts w:ascii="Arial" w:eastAsia="Times New Roman" w:hAnsi="Arial" w:cs="Times New Roman"/>
      <w:kern w:val="0"/>
      <w:szCs w:val="24"/>
      <w14:ligatures w14:val="none"/>
    </w:rPr>
  </w:style>
  <w:style w:type="paragraph" w:customStyle="1" w:styleId="A0F24F2253B840B88727CB46C003803B2">
    <w:name w:val="A0F24F2253B840B88727CB46C003803B2"/>
    <w:rsid w:val="0047616F"/>
    <w:pPr>
      <w:spacing w:after="0" w:line="240" w:lineRule="auto"/>
    </w:pPr>
    <w:rPr>
      <w:rFonts w:ascii="Arial" w:eastAsia="Times New Roman" w:hAnsi="Arial" w:cs="Times New Roman"/>
      <w:kern w:val="0"/>
      <w:szCs w:val="24"/>
      <w14:ligatures w14:val="none"/>
    </w:rPr>
  </w:style>
  <w:style w:type="paragraph" w:customStyle="1" w:styleId="4B8EE36D902D4E17BB40C1CC19FE2C7D1">
    <w:name w:val="4B8EE36D902D4E17BB40C1CC19FE2C7D1"/>
    <w:rsid w:val="0047616F"/>
    <w:pPr>
      <w:spacing w:after="0" w:line="240" w:lineRule="auto"/>
    </w:pPr>
    <w:rPr>
      <w:rFonts w:ascii="Arial" w:eastAsia="Times New Roman" w:hAnsi="Arial" w:cs="Times New Roman"/>
      <w:kern w:val="0"/>
      <w:szCs w:val="24"/>
      <w14:ligatures w14:val="none"/>
    </w:rPr>
  </w:style>
  <w:style w:type="paragraph" w:customStyle="1" w:styleId="8880B3A0988948EC851AB4A1985203EF1">
    <w:name w:val="8880B3A0988948EC851AB4A1985203EF1"/>
    <w:rsid w:val="0047616F"/>
    <w:pPr>
      <w:spacing w:after="0" w:line="240" w:lineRule="auto"/>
    </w:pPr>
    <w:rPr>
      <w:rFonts w:ascii="Arial" w:eastAsia="Times New Roman" w:hAnsi="Arial" w:cs="Times New Roman"/>
      <w:kern w:val="0"/>
      <w:szCs w:val="24"/>
      <w14:ligatures w14:val="none"/>
    </w:rPr>
  </w:style>
  <w:style w:type="paragraph" w:customStyle="1" w:styleId="81EB5C9A12264154889F747E264230E5">
    <w:name w:val="81EB5C9A12264154889F747E264230E5"/>
    <w:rsid w:val="004761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Formulas">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</officeatwork>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officeatwork xmlns="http://schemas.officeatwork.com/CustomXMLPart">
  <AddressBlock>Gesundheits-, Sozial- und Integrationsdirektion   
Amt für Integration und Soziales   </AddressBlock>
</officeatwork>
</file>

<file path=customXml/item4.xml><?xml version="1.0" encoding="utf-8"?>
<officeatwork xmlns="http://schemas.officeatwork.com/Media"/>
</file>

<file path=customXml/item5.xml><?xml version="1.0" encoding="utf-8"?>
<officeatwork xmlns="http://schemas.officeatwork.com/MasterProperties">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</officeatwork>
</file>

<file path=customXml/item6.xml><?xml version="1.0" encoding="utf-8"?>
<officeatwork xmlns="http://schemas.officeatwork.com/Document">eNp7v3u/jUt+cmlual6JnU1wfk5pSWZ+nmeKnY0+MscnMS+9NDE91c7IwNTURh/OtQnLTC0HqoVScJMAxiof0g==</officeatwork>
</file>

<file path=customXml/itemProps1.xml><?xml version="1.0" encoding="utf-8"?>
<ds:datastoreItem xmlns:ds="http://schemas.openxmlformats.org/officeDocument/2006/customXml" ds:itemID="{DF20F474-602E-4888-AD09-7D578490F71F}">
  <ds:schemaRefs>
    <ds:schemaRef ds:uri="http://schemas.officeatwork.com/Formulas"/>
  </ds:schemaRefs>
</ds:datastoreItem>
</file>

<file path=customXml/itemProps2.xml><?xml version="1.0" encoding="utf-8"?>
<ds:datastoreItem xmlns:ds="http://schemas.openxmlformats.org/officeDocument/2006/customXml" ds:itemID="{C2C7CD7F-3A20-4396-B245-71C3E8E7BD44}">
  <ds:schemaRefs>
    <ds:schemaRef ds:uri="http://schemas.openxmlformats.org/officeDocument/2006/bibliography"/>
  </ds:schemaRefs>
</ds:datastoreItem>
</file>

<file path=customXml/itemProps3.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4.xml><?xml version="1.0" encoding="utf-8"?>
<ds:datastoreItem xmlns:ds="http://schemas.openxmlformats.org/officeDocument/2006/customXml" ds:itemID="{266ABE55-E049-409F-9CBD-15A8924B0F65}">
  <ds:schemaRefs>
    <ds:schemaRef ds:uri="http://schemas.officeatwork.com/Media"/>
  </ds:schemaRefs>
</ds:datastoreItem>
</file>

<file path=customXml/itemProps5.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6.xml><?xml version="1.0" encoding="utf-8"?>
<ds:datastoreItem xmlns:ds="http://schemas.openxmlformats.org/officeDocument/2006/customXml" ds:itemID="{689BBD46-C29D-4655-AC43-F138195ABA56}">
  <ds:schemaRefs>
    <ds:schemaRef ds:uri="http://schemas.officeatwork.com/Document"/>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3716</Characters>
  <Application>Microsoft Office Word</Application>
  <DocSecurity>0</DocSecurity>
  <Lines>30</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Ärztliche Bestätigung der gesundheitlichen Indikation Elternteil im Betreuungsgutscheinsystem</vt:lpstr>
      <vt:lpstr>Ärztliche Bestätigung der gesundheitlichen Indikation Elternteil im Betreuungsgutscheinsystem</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Ärztliche Bestätigung der gesundheitlichen Indikation Elternteil im Betreuungsgutscheinsystem</dc:title>
  <dc:creator>Amt für Integration und Soziales</dc:creator>
  <cp:lastModifiedBy>Ramseier Jacqueline, GSI-AIS</cp:lastModifiedBy>
  <cp:revision>30</cp:revision>
  <dcterms:created xsi:type="dcterms:W3CDTF">2022-05-17T14:59:00Z</dcterms:created>
  <dcterms:modified xsi:type="dcterms:W3CDTF">2024-11-14T12:42:00Z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CustomField.pfad">
    <vt:lpwstr/>
  </property>
  <property fmtid="{D5CDD505-2E9C-101B-9397-08002B2CF9AE}" pid="4" name="Doc.Subject">
    <vt:lpwstr>Betreff</vt:lpwstr>
  </property>
  <property fmtid="{D5CDD505-2E9C-101B-9397-08002B2CF9AE}" pid="5" name="Doc.Text">
    <vt:lpwstr>Text</vt:lpwstr>
  </property>
  <property fmtid="{D5CDD505-2E9C-101B-9397-08002B2CF9AE}" pid="6" name="KESB/APEA">
    <vt:lpwstr/>
  </property>
  <property fmtid="{D5CDD505-2E9C-101B-9397-08002B2CF9AE}" pid="7" name="MSIP_Label_74fdd986-87d9-48c6-acda-407b1ab5fef0_Enabled">
    <vt:lpwstr>true</vt:lpwstr>
  </property>
  <property fmtid="{D5CDD505-2E9C-101B-9397-08002B2CF9AE}" pid="8" name="MSIP_Label_74fdd986-87d9-48c6-acda-407b1ab5fef0_SetDate">
    <vt:lpwstr>2024-09-13T13:22:44Z</vt:lpwstr>
  </property>
  <property fmtid="{D5CDD505-2E9C-101B-9397-08002B2CF9AE}" pid="9" name="MSIP_Label_74fdd986-87d9-48c6-acda-407b1ab5fef0_Method">
    <vt:lpwstr>Standard</vt:lpwstr>
  </property>
  <property fmtid="{D5CDD505-2E9C-101B-9397-08002B2CF9AE}" pid="10" name="MSIP_Label_74fdd986-87d9-48c6-acda-407b1ab5fef0_Name">
    <vt:lpwstr>NICHT KLASSIFIZIERT</vt:lpwstr>
  </property>
  <property fmtid="{D5CDD505-2E9C-101B-9397-08002B2CF9AE}" pid="11" name="MSIP_Label_74fdd986-87d9-48c6-acda-407b1ab5fef0_SiteId">
    <vt:lpwstr>cb96f99a-a111-42d7-9f65-e111197ba4bb</vt:lpwstr>
  </property>
  <property fmtid="{D5CDD505-2E9C-101B-9397-08002B2CF9AE}" pid="12" name="MSIP_Label_74fdd986-87d9-48c6-acda-407b1ab5fef0_ActionId">
    <vt:lpwstr>57f98042-9e9d-4444-b2b8-2b144af7a72d</vt:lpwstr>
  </property>
  <property fmtid="{D5CDD505-2E9C-101B-9397-08002B2CF9AE}" pid="13" name="MSIP_Label_74fdd986-87d9-48c6-acda-407b1ab5fef0_ContentBits">
    <vt:lpwstr>0</vt:lpwstr>
  </property>
</Properties>
</file>