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7D7A1" w14:textId="77777777" w:rsidR="004F2D39" w:rsidRPr="00493EE6" w:rsidRDefault="004F2D39" w:rsidP="00237297">
      <w:pPr>
        <w:pStyle w:val="1pt"/>
        <w:rPr>
          <w:lang w:val="fr-CH"/>
        </w:rPr>
        <w:sectPr w:rsidR="004F2D39" w:rsidRPr="00493EE6" w:rsidSect="00B8642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5735EA" w:rsidRPr="006059EF" w14:paraId="7A3295CC" w14:textId="77777777" w:rsidTr="00075021">
        <w:trPr>
          <w:trHeight w:val="802"/>
        </w:trPr>
        <w:tc>
          <w:tcPr>
            <w:tcW w:w="9498" w:type="dxa"/>
            <w:vMerge w:val="restart"/>
          </w:tcPr>
          <w:sdt>
            <w:sdtPr>
              <w:rPr>
                <w:lang w:val="fr-CH"/>
              </w:rPr>
              <w:tag w:val="AddressBlock"/>
              <w:id w:val="968860541"/>
              <w:placeholder>
                <w:docPart w:val="4DDAB66BDDB541489455C011E8E07644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3C734FD8" w14:textId="21023610" w:rsidR="005735EA" w:rsidRPr="00493EE6" w:rsidRDefault="00D200A9" w:rsidP="005C1D53">
                <w:pPr>
                  <w:pStyle w:val="Text85pt"/>
                  <w:rPr>
                    <w:lang w:val="fr-CH"/>
                  </w:rPr>
                </w:pPr>
                <w:r w:rsidRPr="00493EE6">
                  <w:rPr>
                    <w:lang w:val="fr-CH"/>
                  </w:rPr>
                  <w:t xml:space="preserve">Direction de la santé, des affaires sociales et de l’intégration  </w:t>
                </w:r>
                <w:r w:rsidR="008D41DE">
                  <w:rPr>
                    <w:lang w:val="fr-CH"/>
                  </w:rPr>
                  <w:br/>
                  <w:t>Office de la santé</w:t>
                </w:r>
                <w:r w:rsidRPr="00493EE6">
                  <w:rPr>
                    <w:lang w:val="fr-CH"/>
                  </w:rPr>
                  <w:t xml:space="preserve"> </w:t>
                </w:r>
                <w:r w:rsidRPr="00493EE6">
                  <w:rPr>
                    <w:lang w:val="fr-CH"/>
                  </w:rPr>
                  <w:br/>
                </w:r>
                <w:r>
                  <w:rPr>
                    <w:lang w:val="fr-CH"/>
                  </w:rPr>
                  <w:t>Service pharmaceutique</w:t>
                </w:r>
                <w:r w:rsidRPr="00493EE6">
                  <w:rPr>
                    <w:lang w:val="fr-CH"/>
                  </w:rPr>
                  <w:t xml:space="preserve"> cantonal</w:t>
                </w:r>
                <w:r>
                  <w:rPr>
                    <w:lang w:val="fr-CH"/>
                  </w:rPr>
                  <w:t xml:space="preserve"> (SPHC)</w:t>
                </w:r>
                <w:r>
                  <w:rPr>
                    <w:lang w:val="fr-CH"/>
                  </w:rPr>
                  <w:br/>
                </w:r>
                <w:r>
                  <w:rPr>
                    <w:lang w:val="fr-CH"/>
                  </w:rPr>
                  <w:br/>
                  <w:t>Rathausplatz 1</w:t>
                </w:r>
                <w:r>
                  <w:rPr>
                    <w:lang w:val="fr-CH"/>
                  </w:rPr>
                  <w:br/>
                  <w:t>Case postale</w:t>
                </w:r>
                <w:r w:rsidRPr="00493EE6">
                  <w:rPr>
                    <w:lang w:val="fr-CH"/>
                  </w:rPr>
                  <w:br/>
                  <w:t>3000 Berne</w:t>
                </w:r>
                <w:r>
                  <w:rPr>
                    <w:lang w:val="fr-CH"/>
                  </w:rPr>
                  <w:t xml:space="preserve"> 8</w:t>
                </w:r>
                <w:r>
                  <w:rPr>
                    <w:lang w:val="fr-CH"/>
                  </w:rPr>
                  <w:br/>
                  <w:t>info.pad</w:t>
                </w:r>
                <w:r w:rsidRPr="00493EE6">
                  <w:rPr>
                    <w:lang w:val="fr-CH"/>
                  </w:rPr>
                  <w:t>@be.ch</w:t>
                </w:r>
                <w:r w:rsidRPr="00493EE6">
                  <w:rPr>
                    <w:lang w:val="fr-CH"/>
                  </w:rPr>
                  <w:br/>
                  <w:t>www.be.ch/</w:t>
                </w:r>
                <w:r>
                  <w:rPr>
                    <w:lang w:val="fr-CH"/>
                  </w:rPr>
                  <w:t>sphc</w:t>
                </w:r>
              </w:p>
            </w:sdtContent>
          </w:sdt>
          <w:p w14:paraId="2ECAD73A" w14:textId="210CA45E" w:rsidR="000D527A" w:rsidRPr="00713217" w:rsidRDefault="00543E71" w:rsidP="00EE276D">
            <w:pPr>
              <w:pStyle w:val="Text85pt"/>
              <w:spacing w:before="240"/>
              <w:rPr>
                <w:b/>
                <w:sz w:val="22"/>
                <w:lang w:val="fr-CH"/>
              </w:rPr>
            </w:pPr>
            <w:r w:rsidRPr="00713217">
              <w:rPr>
                <w:b/>
                <w:sz w:val="22"/>
                <w:lang w:val="fr-CH"/>
              </w:rPr>
              <w:t>Vaccination dans les pharmacies publiques</w:t>
            </w:r>
            <w:r w:rsidRPr="00713217">
              <w:rPr>
                <w:b/>
                <w:sz w:val="22"/>
                <w:lang w:val="fr-CH"/>
              </w:rPr>
              <w:br/>
              <w:t xml:space="preserve">Demande </w:t>
            </w:r>
            <w:r w:rsidR="0008420A" w:rsidRPr="00713217">
              <w:rPr>
                <w:b/>
                <w:sz w:val="22"/>
                <w:lang w:val="fr-CH"/>
              </w:rPr>
              <w:t xml:space="preserve">personnelle </w:t>
            </w:r>
            <w:r w:rsidRPr="00713217">
              <w:rPr>
                <w:b/>
                <w:sz w:val="22"/>
                <w:lang w:val="fr-CH"/>
              </w:rPr>
              <w:t>d’autorisation de vacciner (pharmacienne</w:t>
            </w:r>
            <w:r w:rsidR="00E0433E" w:rsidRPr="00713217">
              <w:rPr>
                <w:b/>
                <w:sz w:val="22"/>
                <w:lang w:val="fr-CH"/>
              </w:rPr>
              <w:t>/pharmacien</w:t>
            </w:r>
            <w:r w:rsidRPr="00713217">
              <w:rPr>
                <w:b/>
                <w:sz w:val="22"/>
                <w:lang w:val="fr-CH"/>
              </w:rPr>
              <w:t>)</w:t>
            </w:r>
          </w:p>
          <w:p w14:paraId="36AFAA08" w14:textId="4324404E" w:rsidR="005735EA" w:rsidRPr="00152194" w:rsidRDefault="006059EF" w:rsidP="00713217">
            <w:pPr>
              <w:spacing w:before="120" w:line="215" w:lineRule="atLeast"/>
              <w:ind w:left="284"/>
              <w:rPr>
                <w:sz w:val="16"/>
                <w:szCs w:val="16"/>
                <w:lang w:val="fr-CH"/>
              </w:rPr>
            </w:pPr>
            <w:sdt>
              <w:sdtPr>
                <w:rPr>
                  <w:szCs w:val="21"/>
                  <w:lang w:val="fr-CH"/>
                </w:rPr>
                <w:id w:val="20994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217" w:rsidRPr="00152194">
                  <w:rPr>
                    <w:rFonts w:ascii="MS Gothic" w:eastAsia="MS Gothic" w:hAnsi="MS Gothic" w:hint="eastAsia"/>
                    <w:szCs w:val="21"/>
                    <w:lang w:val="fr-CH"/>
                  </w:rPr>
                  <w:t>☐</w:t>
                </w:r>
              </w:sdtContent>
            </w:sdt>
            <w:r w:rsidR="008C41D2" w:rsidRPr="00152194">
              <w:rPr>
                <w:szCs w:val="21"/>
                <w:lang w:val="fr-CH"/>
              </w:rPr>
              <w:t xml:space="preserve"> </w:t>
            </w:r>
            <w:r w:rsidR="006222B9" w:rsidRPr="00152194">
              <w:rPr>
                <w:szCs w:val="21"/>
                <w:lang w:val="fr-CH"/>
              </w:rPr>
              <w:t xml:space="preserve">Première </w:t>
            </w:r>
            <w:r w:rsidR="00543E71" w:rsidRPr="00152194">
              <w:rPr>
                <w:szCs w:val="21"/>
                <w:lang w:val="fr-CH"/>
              </w:rPr>
              <w:t>demande</w:t>
            </w:r>
          </w:p>
          <w:p w14:paraId="72F1204B" w14:textId="7EDFCA5B" w:rsidR="005735EA" w:rsidRPr="00152194" w:rsidRDefault="006059EF" w:rsidP="000D2BD9">
            <w:pPr>
              <w:spacing w:before="60" w:line="215" w:lineRule="atLeast"/>
              <w:ind w:left="284"/>
              <w:rPr>
                <w:szCs w:val="21"/>
                <w:lang w:val="fr-CH"/>
              </w:rPr>
            </w:pPr>
            <w:sdt>
              <w:sdtPr>
                <w:rPr>
                  <w:szCs w:val="21"/>
                  <w:lang w:val="fr-CH"/>
                </w:rPr>
                <w:id w:val="-4342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BD9" w:rsidRPr="00152194">
                  <w:rPr>
                    <w:rFonts w:ascii="MS Gothic" w:eastAsia="MS Gothic" w:hAnsi="MS Gothic" w:hint="eastAsia"/>
                    <w:szCs w:val="21"/>
                    <w:lang w:val="fr-CH"/>
                  </w:rPr>
                  <w:t>☐</w:t>
                </w:r>
              </w:sdtContent>
            </w:sdt>
            <w:r w:rsidR="008C41D2" w:rsidRPr="00152194">
              <w:rPr>
                <w:szCs w:val="21"/>
                <w:lang w:val="fr-CH"/>
              </w:rPr>
              <w:t xml:space="preserve"> </w:t>
            </w:r>
            <w:r w:rsidR="00493EE6" w:rsidRPr="00152194">
              <w:rPr>
                <w:szCs w:val="21"/>
                <w:lang w:val="fr-CH"/>
              </w:rPr>
              <w:t>Prolongation</w:t>
            </w:r>
          </w:p>
          <w:p w14:paraId="0C1AC635" w14:textId="183D876D" w:rsidR="00E0433E" w:rsidRPr="00075021" w:rsidRDefault="00E0433E" w:rsidP="00713217">
            <w:pPr>
              <w:spacing w:before="120" w:line="215" w:lineRule="atLeast"/>
              <w:ind w:left="284"/>
              <w:rPr>
                <w:szCs w:val="21"/>
                <w:lang w:val="fr-CH"/>
              </w:rPr>
            </w:pPr>
            <w:r w:rsidRPr="00075021">
              <w:rPr>
                <w:szCs w:val="21"/>
                <w:lang w:val="fr-CH"/>
              </w:rPr>
              <w:t>À p</w:t>
            </w:r>
            <w:r w:rsidR="00F64092">
              <w:rPr>
                <w:szCs w:val="21"/>
                <w:lang w:val="fr-CH"/>
              </w:rPr>
              <w:t>artir de fin mars 2023, les auto</w:t>
            </w:r>
            <w:r w:rsidRPr="00075021">
              <w:rPr>
                <w:szCs w:val="21"/>
                <w:lang w:val="fr-CH"/>
              </w:rPr>
              <w:t>risations sont délivrées pour une du</w:t>
            </w:r>
            <w:r w:rsidR="00152194">
              <w:rPr>
                <w:szCs w:val="21"/>
                <w:lang w:val="fr-CH"/>
              </w:rPr>
              <w:t>rée illimitée. Chaque autorisati</w:t>
            </w:r>
            <w:r w:rsidRPr="00075021">
              <w:rPr>
                <w:szCs w:val="21"/>
                <w:lang w:val="fr-CH"/>
              </w:rPr>
              <w:t xml:space="preserve">on limitée dans le temps doit être convertie en une autorisation </w:t>
            </w:r>
            <w:r w:rsidR="008D41DE" w:rsidRPr="00075021">
              <w:rPr>
                <w:szCs w:val="21"/>
                <w:lang w:val="fr-CH"/>
              </w:rPr>
              <w:t>à</w:t>
            </w:r>
            <w:r w:rsidRPr="00075021">
              <w:rPr>
                <w:szCs w:val="21"/>
                <w:lang w:val="fr-CH"/>
              </w:rPr>
              <w:t xml:space="preserve"> durée illimitée par le Service pharmaceutique cantonal (SP</w:t>
            </w:r>
            <w:r w:rsidR="00E457D1" w:rsidRPr="00075021">
              <w:rPr>
                <w:szCs w:val="21"/>
                <w:lang w:val="fr-CH"/>
              </w:rPr>
              <w:t>H</w:t>
            </w:r>
            <w:r w:rsidRPr="00075021">
              <w:rPr>
                <w:szCs w:val="21"/>
                <w:lang w:val="fr-CH"/>
              </w:rPr>
              <w:t xml:space="preserve">C). </w:t>
            </w:r>
            <w:r w:rsidR="00923F68" w:rsidRPr="00075021">
              <w:rPr>
                <w:szCs w:val="21"/>
                <w:lang w:val="fr-CH"/>
              </w:rPr>
              <w:t>Le devoir de</w:t>
            </w:r>
            <w:r w:rsidRPr="00075021">
              <w:rPr>
                <w:szCs w:val="21"/>
                <w:lang w:val="fr-CH"/>
              </w:rPr>
              <w:t xml:space="preserve"> </w:t>
            </w:r>
            <w:r w:rsidRPr="004846C3">
              <w:rPr>
                <w:szCs w:val="21"/>
                <w:lang w:val="fr-CH"/>
              </w:rPr>
              <w:t xml:space="preserve">formation </w:t>
            </w:r>
            <w:r w:rsidR="00923F68" w:rsidRPr="004846C3">
              <w:rPr>
                <w:szCs w:val="21"/>
                <w:lang w:val="fr-CH"/>
              </w:rPr>
              <w:t>continu</w:t>
            </w:r>
            <w:r w:rsidRPr="004846C3">
              <w:rPr>
                <w:szCs w:val="21"/>
                <w:lang w:val="fr-CH"/>
              </w:rPr>
              <w:t xml:space="preserve"> doit </w:t>
            </w:r>
            <w:r w:rsidR="00923F68" w:rsidRPr="004846C3">
              <w:rPr>
                <w:szCs w:val="21"/>
                <w:lang w:val="fr-CH"/>
              </w:rPr>
              <w:t>être maintenu</w:t>
            </w:r>
            <w:r w:rsidR="004C5C97" w:rsidRPr="004846C3">
              <w:rPr>
                <w:szCs w:val="21"/>
                <w:lang w:val="fr-CH"/>
              </w:rPr>
              <w:t>, faute de quoi l’autorisation est immédiatement considérée comme suspendue.</w:t>
            </w:r>
          </w:p>
        </w:tc>
      </w:tr>
      <w:tr w:rsidR="005735EA" w:rsidRPr="006059EF" w14:paraId="67A9C64A" w14:textId="77777777" w:rsidTr="00075021">
        <w:trPr>
          <w:trHeight w:val="1444"/>
        </w:trPr>
        <w:tc>
          <w:tcPr>
            <w:tcW w:w="9498" w:type="dxa"/>
            <w:vMerge/>
          </w:tcPr>
          <w:p w14:paraId="01A9BC4F" w14:textId="77777777" w:rsidR="005735EA" w:rsidRPr="00493EE6" w:rsidRDefault="005735EA" w:rsidP="005C1D53">
            <w:pPr>
              <w:rPr>
                <w:lang w:val="fr-CH"/>
              </w:rPr>
            </w:pPr>
          </w:p>
        </w:tc>
      </w:tr>
      <w:tr w:rsidR="005735EA" w:rsidRPr="006059EF" w14:paraId="779049D9" w14:textId="77777777" w:rsidTr="00075021">
        <w:trPr>
          <w:trHeight w:val="270"/>
        </w:trPr>
        <w:tc>
          <w:tcPr>
            <w:tcW w:w="9498" w:type="dxa"/>
            <w:vMerge/>
          </w:tcPr>
          <w:p w14:paraId="7728E96F" w14:textId="77777777" w:rsidR="005735EA" w:rsidRPr="00493EE6" w:rsidRDefault="005735EA" w:rsidP="005C1D53">
            <w:pPr>
              <w:rPr>
                <w:lang w:val="fr-CH"/>
              </w:rPr>
            </w:pPr>
          </w:p>
        </w:tc>
      </w:tr>
    </w:tbl>
    <w:p w14:paraId="756DF3DA" w14:textId="7CD4FDC5" w:rsidR="005735EA" w:rsidRPr="00713217" w:rsidRDefault="00493EE6" w:rsidP="00713217">
      <w:pPr>
        <w:pStyle w:val="berschrift1"/>
        <w:spacing w:before="240" w:after="240"/>
        <w:rPr>
          <w:sz w:val="22"/>
          <w:szCs w:val="22"/>
          <w:lang w:val="fr-CH"/>
        </w:rPr>
      </w:pPr>
      <w:bookmarkStart w:id="0" w:name="O_Referenz"/>
      <w:bookmarkEnd w:id="0"/>
      <w:r w:rsidRPr="00075021">
        <w:rPr>
          <w:sz w:val="22"/>
          <w:szCs w:val="22"/>
          <w:lang w:val="fr-CH"/>
        </w:rPr>
        <w:t xml:space="preserve">Personne </w:t>
      </w:r>
      <w:r w:rsidR="0008420A" w:rsidRPr="00075021">
        <w:rPr>
          <w:sz w:val="22"/>
          <w:szCs w:val="22"/>
          <w:lang w:val="fr-CH"/>
        </w:rPr>
        <w:t xml:space="preserve">sollicitant </w:t>
      </w:r>
      <w:r w:rsidR="0099208B" w:rsidRPr="00075021">
        <w:rPr>
          <w:sz w:val="22"/>
          <w:szCs w:val="22"/>
          <w:lang w:val="fr-CH"/>
        </w:rPr>
        <w:t>l’autorisation de</w:t>
      </w:r>
      <w:r w:rsidR="002E4528">
        <w:rPr>
          <w:sz w:val="22"/>
          <w:szCs w:val="22"/>
          <w:lang w:val="fr-CH"/>
        </w:rPr>
        <w:t xml:space="preserve"> vacciner </w:t>
      </w:r>
      <w:r w:rsidRPr="00075021">
        <w:rPr>
          <w:sz w:val="22"/>
          <w:szCs w:val="22"/>
          <w:lang w:val="fr-CH"/>
        </w:rPr>
        <w:t xml:space="preserve">/ </w:t>
      </w:r>
      <w:r w:rsidR="0008420A" w:rsidRPr="00075021">
        <w:rPr>
          <w:sz w:val="22"/>
          <w:szCs w:val="22"/>
          <w:lang w:val="fr-CH"/>
        </w:rPr>
        <w:t>p</w:t>
      </w:r>
      <w:r w:rsidRPr="00075021">
        <w:rPr>
          <w:sz w:val="22"/>
          <w:szCs w:val="22"/>
          <w:lang w:val="fr-CH"/>
        </w:rPr>
        <w:t>harmacien</w:t>
      </w:r>
      <w:r w:rsidR="00E72733" w:rsidRPr="00075021">
        <w:rPr>
          <w:sz w:val="22"/>
          <w:szCs w:val="22"/>
          <w:lang w:val="fr-CH"/>
        </w:rPr>
        <w:t>·</w:t>
      </w:r>
      <w:r w:rsidRPr="00075021">
        <w:rPr>
          <w:sz w:val="22"/>
          <w:szCs w:val="22"/>
          <w:lang w:val="fr-CH"/>
        </w:rPr>
        <w:t>ne</w:t>
      </w:r>
    </w:p>
    <w:tbl>
      <w:tblPr>
        <w:tblW w:w="9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851"/>
        <w:gridCol w:w="992"/>
      </w:tblGrid>
      <w:tr w:rsidR="004846C3" w:rsidRPr="00CE3087" w14:paraId="40003BAF" w14:textId="77777777" w:rsidTr="00713217">
        <w:tc>
          <w:tcPr>
            <w:tcW w:w="9284" w:type="dxa"/>
            <w:gridSpan w:val="3"/>
          </w:tcPr>
          <w:p w14:paraId="3405044F" w14:textId="550A8699" w:rsidR="004846C3" w:rsidRPr="00152194" w:rsidRDefault="0056013A" w:rsidP="00713217">
            <w:pPr>
              <w:spacing w:before="120" w:after="120"/>
              <w:rPr>
                <w:lang w:val="fr-CH"/>
              </w:rPr>
            </w:pPr>
            <w:r w:rsidRPr="00152194">
              <w:rPr>
                <w:lang w:val="fr-CH"/>
              </w:rPr>
              <w:t>Nom, prénom </w:t>
            </w:r>
            <w:r w:rsidR="004846C3" w:rsidRPr="00152194">
              <w:rPr>
                <w:lang w:val="fr-CH"/>
              </w:rPr>
              <w:t xml:space="preserve">: </w:t>
            </w:r>
            <w:sdt>
              <w:sdtPr>
                <w:id w:val="58293637"/>
                <w:placeholder>
                  <w:docPart w:val="9DB0ECEA3C3C459E910E9D89EBA96A32"/>
                </w:placeholder>
                <w:showingPlcHdr/>
              </w:sdtPr>
              <w:sdtEndPr/>
              <w:sdtContent>
                <w:r w:rsidRPr="008C41D2">
                  <w:rPr>
                    <w:rStyle w:val="Platzhaltertext"/>
                    <w:lang w:val="fr-CH"/>
                  </w:rPr>
                  <w:t>Cliquez ou appuyez ici pour entrer du texte.</w:t>
                </w:r>
              </w:sdtContent>
            </w:sdt>
            <w:r w:rsidR="004846C3" w:rsidRPr="00152194">
              <w:rPr>
                <w:lang w:val="fr-CH"/>
              </w:rPr>
              <w:t xml:space="preserve"> </w:t>
            </w:r>
          </w:p>
          <w:p w14:paraId="3F832537" w14:textId="72D6153D" w:rsidR="004846C3" w:rsidRPr="00152194" w:rsidRDefault="0056013A" w:rsidP="00713217">
            <w:pPr>
              <w:spacing w:before="120" w:after="120"/>
              <w:rPr>
                <w:lang w:val="fr-CH"/>
              </w:rPr>
            </w:pPr>
            <w:r w:rsidRPr="00152194">
              <w:rPr>
                <w:lang w:val="fr-CH"/>
              </w:rPr>
              <w:t>Adresse (privée) </w:t>
            </w:r>
            <w:r w:rsidR="004846C3" w:rsidRPr="00152194">
              <w:rPr>
                <w:lang w:val="fr-CH"/>
              </w:rPr>
              <w:t xml:space="preserve">: </w:t>
            </w:r>
            <w:sdt>
              <w:sdtPr>
                <w:id w:val="1390145638"/>
                <w:placeholder>
                  <w:docPart w:val="4A9AE76D45FE4E5DB8911F91A5C95359"/>
                </w:placeholder>
                <w:showingPlcHdr/>
              </w:sdtPr>
              <w:sdtEndPr/>
              <w:sdtContent>
                <w:r w:rsidRPr="008C41D2">
                  <w:rPr>
                    <w:rStyle w:val="Platzhaltertext"/>
                    <w:lang w:val="fr-CH"/>
                  </w:rPr>
                  <w:t>Cliquez ou appuyez ici pour entrer du texte.</w:t>
                </w:r>
              </w:sdtContent>
            </w:sdt>
          </w:p>
          <w:p w14:paraId="253772A5" w14:textId="6320001B" w:rsidR="004846C3" w:rsidRPr="00152194" w:rsidRDefault="0056013A" w:rsidP="00713217">
            <w:pPr>
              <w:spacing w:before="120" w:after="120"/>
              <w:rPr>
                <w:lang w:val="fr-CH"/>
              </w:rPr>
            </w:pPr>
            <w:r w:rsidRPr="00152194">
              <w:rPr>
                <w:lang w:val="fr-CH"/>
              </w:rPr>
              <w:t>NPA et localité </w:t>
            </w:r>
            <w:r w:rsidR="004846C3" w:rsidRPr="00152194">
              <w:rPr>
                <w:lang w:val="fr-CH"/>
              </w:rPr>
              <w:t xml:space="preserve">: </w:t>
            </w:r>
            <w:sdt>
              <w:sdtPr>
                <w:id w:val="8031022"/>
                <w:placeholder>
                  <w:docPart w:val="B3C5648FC91E4A8DB1B098A3EA1B8AA2"/>
                </w:placeholder>
                <w:showingPlcHdr/>
              </w:sdtPr>
              <w:sdtEndPr/>
              <w:sdtContent>
                <w:r w:rsidRPr="008C41D2">
                  <w:rPr>
                    <w:rStyle w:val="Platzhaltertext"/>
                    <w:lang w:val="fr-CH"/>
                  </w:rPr>
                  <w:t>Cliquez ou appuyez ici pour entrer du texte.</w:t>
                </w:r>
              </w:sdtContent>
            </w:sdt>
          </w:p>
          <w:p w14:paraId="5B35D83D" w14:textId="31EB0865" w:rsidR="004846C3" w:rsidRPr="00CE3087" w:rsidRDefault="0056013A" w:rsidP="00713217">
            <w:pPr>
              <w:spacing w:before="120" w:after="120"/>
              <w:rPr>
                <w:lang w:val="fr-CH"/>
              </w:rPr>
            </w:pPr>
            <w:r w:rsidRPr="00CE3087">
              <w:rPr>
                <w:lang w:val="fr-CH"/>
              </w:rPr>
              <w:t>Téléphone portable </w:t>
            </w:r>
            <w:r w:rsidR="004846C3" w:rsidRPr="00CE3087">
              <w:rPr>
                <w:lang w:val="fr-CH"/>
              </w:rPr>
              <w:t>:</w:t>
            </w:r>
            <w:r w:rsidRPr="00CE3087">
              <w:rPr>
                <w:lang w:val="fr-CH"/>
              </w:rPr>
              <w:t xml:space="preserve"> </w:t>
            </w:r>
            <w:sdt>
              <w:sdtPr>
                <w:id w:val="-1421486387"/>
                <w:placeholder>
                  <w:docPart w:val="EE6DB7D71459483C87EE4713429C0F10"/>
                </w:placeholder>
                <w:showingPlcHdr/>
              </w:sdtPr>
              <w:sdtEndPr/>
              <w:sdtContent>
                <w:r w:rsidRPr="008C41D2">
                  <w:rPr>
                    <w:rStyle w:val="Platzhaltertext"/>
                    <w:lang w:val="fr-CH"/>
                  </w:rPr>
                  <w:t>Cliquez ou appuyez ici pour entrer du texte.</w:t>
                </w:r>
              </w:sdtContent>
            </w:sdt>
            <w:r w:rsidR="004846C3" w:rsidRPr="00CE3087">
              <w:rPr>
                <w:lang w:val="fr-CH"/>
              </w:rPr>
              <w:t xml:space="preserve"> </w:t>
            </w:r>
          </w:p>
          <w:p w14:paraId="3BB5941F" w14:textId="2AF26C14" w:rsidR="004846C3" w:rsidRPr="00CE3087" w:rsidRDefault="0056013A" w:rsidP="00713217">
            <w:pPr>
              <w:spacing w:before="120" w:after="120"/>
              <w:rPr>
                <w:lang w:val="fr-CH"/>
              </w:rPr>
            </w:pPr>
            <w:r w:rsidRPr="00CE3087">
              <w:rPr>
                <w:lang w:val="fr-CH"/>
              </w:rPr>
              <w:t>Adresse électronique </w:t>
            </w:r>
            <w:r w:rsidR="004846C3" w:rsidRPr="00CE3087">
              <w:rPr>
                <w:lang w:val="fr-CH"/>
              </w:rPr>
              <w:t xml:space="preserve">: </w:t>
            </w:r>
            <w:sdt>
              <w:sdtPr>
                <w:id w:val="-1450246492"/>
                <w:placeholder>
                  <w:docPart w:val="15C5B171181A41F8A355AF61530074E8"/>
                </w:placeholder>
                <w:showingPlcHdr/>
              </w:sdtPr>
              <w:sdtEndPr/>
              <w:sdtContent>
                <w:r w:rsidRPr="008C41D2">
                  <w:rPr>
                    <w:rStyle w:val="Platzhaltertext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4846C3" w:rsidRPr="00CE3087" w14:paraId="34BE7B1D" w14:textId="77777777" w:rsidTr="00713217">
        <w:tc>
          <w:tcPr>
            <w:tcW w:w="9284" w:type="dxa"/>
            <w:gridSpan w:val="3"/>
          </w:tcPr>
          <w:p w14:paraId="63FE7AEB" w14:textId="795B1012" w:rsidR="004846C3" w:rsidRPr="0056013A" w:rsidRDefault="0056013A" w:rsidP="00713217">
            <w:pPr>
              <w:tabs>
                <w:tab w:val="left" w:pos="1399"/>
              </w:tabs>
              <w:spacing w:before="120" w:after="120"/>
              <w:rPr>
                <w:lang w:val="fr-CH"/>
              </w:rPr>
            </w:pPr>
            <w:r w:rsidRPr="0056013A">
              <w:rPr>
                <w:lang w:val="fr-CH"/>
              </w:rPr>
              <w:t>N° GLN </w:t>
            </w:r>
            <w:r w:rsidR="004846C3" w:rsidRPr="0056013A">
              <w:rPr>
                <w:lang w:val="fr-CH"/>
              </w:rPr>
              <w:t xml:space="preserve">: </w:t>
            </w:r>
            <w:sdt>
              <w:sdtPr>
                <w:id w:val="-940146147"/>
                <w:placeholder>
                  <w:docPart w:val="853BE7706CB440C3B53267F02E706CEC"/>
                </w:placeholder>
                <w:showingPlcHdr/>
              </w:sdtPr>
              <w:sdtEndPr/>
              <w:sdtContent>
                <w:r w:rsidRPr="008C41D2">
                  <w:rPr>
                    <w:rStyle w:val="Platzhaltertext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4846C3" w:rsidRPr="005571C1" w14:paraId="1DDA667F" w14:textId="77777777" w:rsidTr="00713217">
        <w:tc>
          <w:tcPr>
            <w:tcW w:w="7441" w:type="dxa"/>
          </w:tcPr>
          <w:p w14:paraId="0A85D70A" w14:textId="64636398" w:rsidR="004846C3" w:rsidRPr="00080AAC" w:rsidRDefault="00080AAC" w:rsidP="00713217">
            <w:pPr>
              <w:spacing w:before="40" w:after="40"/>
              <w:rPr>
                <w:lang w:val="fr-CH"/>
              </w:rPr>
            </w:pPr>
            <w:r w:rsidRPr="0008420A">
              <w:rPr>
                <w:lang w:val="fr-CH"/>
              </w:rPr>
              <w:t>La personne est-elle titulaire d’une autorisati</w:t>
            </w:r>
            <w:r>
              <w:rPr>
                <w:lang w:val="fr-CH"/>
              </w:rPr>
              <w:t>on ou d’une autorisation de sup</w:t>
            </w:r>
            <w:r w:rsidRPr="0008420A">
              <w:rPr>
                <w:lang w:val="fr-CH"/>
              </w:rPr>
              <w:t>pléance valable lui permettant d’exercer dans le canton de Berne</w:t>
            </w:r>
            <w:r>
              <w:rPr>
                <w:lang w:val="fr-CH"/>
              </w:rPr>
              <w:t> </w:t>
            </w:r>
            <w:r w:rsidRPr="0008420A">
              <w:rPr>
                <w:lang w:val="fr-CH"/>
              </w:rPr>
              <w:t>?</w:t>
            </w:r>
          </w:p>
        </w:tc>
        <w:tc>
          <w:tcPr>
            <w:tcW w:w="851" w:type="dxa"/>
          </w:tcPr>
          <w:p w14:paraId="4B974365" w14:textId="1EDA1430" w:rsidR="004846C3" w:rsidRPr="005571C1" w:rsidRDefault="006059EF" w:rsidP="00E5429A">
            <w:pPr>
              <w:tabs>
                <w:tab w:val="right" w:pos="705"/>
              </w:tabs>
              <w:spacing w:before="40" w:after="40"/>
            </w:pPr>
            <w:sdt>
              <w:sdtPr>
                <w:id w:val="-13292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6C3">
              <w:tab/>
            </w:r>
            <w:r w:rsidR="00E5429A">
              <w:t>Oui</w:t>
            </w:r>
          </w:p>
        </w:tc>
        <w:tc>
          <w:tcPr>
            <w:tcW w:w="992" w:type="dxa"/>
          </w:tcPr>
          <w:p w14:paraId="05014C57" w14:textId="0DCA1261" w:rsidR="004846C3" w:rsidRPr="005571C1" w:rsidRDefault="006059EF" w:rsidP="00FA67A3">
            <w:pPr>
              <w:tabs>
                <w:tab w:val="right" w:pos="702"/>
              </w:tabs>
              <w:spacing w:before="40" w:after="40"/>
            </w:pPr>
            <w:sdt>
              <w:sdtPr>
                <w:id w:val="-9453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29A">
              <w:tab/>
              <w:t>Non</w:t>
            </w:r>
          </w:p>
        </w:tc>
      </w:tr>
      <w:tr w:rsidR="004846C3" w:rsidRPr="00583FEB" w14:paraId="210512F8" w14:textId="77777777" w:rsidTr="00713217">
        <w:tc>
          <w:tcPr>
            <w:tcW w:w="7441" w:type="dxa"/>
          </w:tcPr>
          <w:p w14:paraId="5E9AD526" w14:textId="1ED9A666" w:rsidR="004846C3" w:rsidRPr="00080AAC" w:rsidRDefault="00080AAC" w:rsidP="00F64092">
            <w:pPr>
              <w:spacing w:before="40" w:after="40"/>
              <w:rPr>
                <w:lang w:val="fr-CH"/>
              </w:rPr>
            </w:pPr>
            <w:r w:rsidRPr="00736B92">
              <w:rPr>
                <w:lang w:val="fr-CH"/>
              </w:rPr>
              <w:t>Dispose-t-elle d’un certificat valable de forma</w:t>
            </w:r>
            <w:r>
              <w:rPr>
                <w:lang w:val="fr-CH"/>
              </w:rPr>
              <w:t>tion complémentaire FPH Vaccina</w:t>
            </w:r>
            <w:r w:rsidRPr="00736B92">
              <w:rPr>
                <w:lang w:val="fr-CH"/>
              </w:rPr>
              <w:t>tion et prélèvements sanguins</w:t>
            </w:r>
            <w:r w:rsidR="00F64092">
              <w:rPr>
                <w:lang w:val="fr-CH"/>
              </w:rPr>
              <w:t xml:space="preserve"> </w:t>
            </w:r>
            <w:r w:rsidR="00F64092" w:rsidRPr="00F64092">
              <w:rPr>
                <w:lang w:val="fr-CH"/>
              </w:rPr>
              <w:t xml:space="preserve">ou diplôme </w:t>
            </w:r>
            <w:r w:rsidR="006059EF">
              <w:rPr>
                <w:lang w:val="fr-CH"/>
              </w:rPr>
              <w:t>fédéral (à partir de 2022</w:t>
            </w:r>
            <w:bookmarkStart w:id="1" w:name="_GoBack"/>
            <w:bookmarkEnd w:id="1"/>
            <w:r w:rsidR="00F64092" w:rsidRPr="00F64092">
              <w:rPr>
                <w:lang w:val="fr-CH"/>
              </w:rPr>
              <w:t>) éventuellement associé à un certifica</w:t>
            </w:r>
            <w:r w:rsidR="00F64092">
              <w:rPr>
                <w:lang w:val="fr-CH"/>
              </w:rPr>
              <w:t>t de formation continue valable</w:t>
            </w:r>
            <w:r w:rsidRPr="00736B92">
              <w:rPr>
                <w:lang w:val="fr-CH"/>
              </w:rPr>
              <w:t>?</w:t>
            </w:r>
          </w:p>
        </w:tc>
        <w:tc>
          <w:tcPr>
            <w:tcW w:w="851" w:type="dxa"/>
          </w:tcPr>
          <w:p w14:paraId="74F009CA" w14:textId="1CB14E05" w:rsidR="004846C3" w:rsidRPr="00583FEB" w:rsidRDefault="006059EF" w:rsidP="00E5429A">
            <w:pPr>
              <w:tabs>
                <w:tab w:val="right" w:pos="705"/>
              </w:tabs>
              <w:spacing w:before="40" w:after="40"/>
            </w:pPr>
            <w:sdt>
              <w:sdtPr>
                <w:id w:val="-30716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6C3">
              <w:tab/>
            </w:r>
            <w:r w:rsidR="00E5429A">
              <w:t>Oui</w:t>
            </w:r>
          </w:p>
        </w:tc>
        <w:tc>
          <w:tcPr>
            <w:tcW w:w="992" w:type="dxa"/>
          </w:tcPr>
          <w:p w14:paraId="37B4754E" w14:textId="69A890B6" w:rsidR="004846C3" w:rsidRPr="00583FEB" w:rsidRDefault="006059EF" w:rsidP="00FA67A3">
            <w:pPr>
              <w:tabs>
                <w:tab w:val="right" w:pos="702"/>
              </w:tabs>
              <w:spacing w:before="40" w:after="40"/>
            </w:pPr>
            <w:sdt>
              <w:sdtPr>
                <w:id w:val="7899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6C3">
              <w:tab/>
            </w:r>
            <w:r w:rsidR="00E5429A">
              <w:t>Non</w:t>
            </w:r>
          </w:p>
        </w:tc>
      </w:tr>
      <w:tr w:rsidR="004846C3" w:rsidRPr="00D438CA" w14:paraId="026907D1" w14:textId="77777777" w:rsidTr="00713217">
        <w:tc>
          <w:tcPr>
            <w:tcW w:w="7441" w:type="dxa"/>
          </w:tcPr>
          <w:p w14:paraId="5AB58191" w14:textId="76116D3A" w:rsidR="004846C3" w:rsidRPr="00080AAC" w:rsidRDefault="00080AAC" w:rsidP="00713217">
            <w:pPr>
              <w:spacing w:before="40" w:after="40"/>
              <w:rPr>
                <w:lang w:val="fr-CH"/>
              </w:rPr>
            </w:pPr>
            <w:r w:rsidRPr="00736B92">
              <w:rPr>
                <w:lang w:val="fr-CH"/>
              </w:rPr>
              <w:t>A-t-elle contracté une assurance-responsabilité civile couvrant les risques liés à la vaccination</w:t>
            </w:r>
            <w:r>
              <w:rPr>
                <w:lang w:val="fr-CH"/>
              </w:rPr>
              <w:t> </w:t>
            </w:r>
            <w:r w:rsidR="004846C3" w:rsidRPr="00080AAC">
              <w:rPr>
                <w:lang w:val="fr-CH"/>
              </w:rPr>
              <w:t>?</w:t>
            </w:r>
          </w:p>
        </w:tc>
        <w:tc>
          <w:tcPr>
            <w:tcW w:w="851" w:type="dxa"/>
          </w:tcPr>
          <w:p w14:paraId="003890D7" w14:textId="1B5B0239" w:rsidR="004846C3" w:rsidRPr="002A4A95" w:rsidRDefault="006059EF" w:rsidP="00FA67A3">
            <w:pPr>
              <w:tabs>
                <w:tab w:val="right" w:pos="705"/>
              </w:tabs>
              <w:spacing w:before="40" w:after="40"/>
            </w:pPr>
            <w:sdt>
              <w:sdtPr>
                <w:id w:val="25594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6C3">
              <w:tab/>
            </w:r>
            <w:r w:rsidR="00E5429A">
              <w:t>Oui</w:t>
            </w:r>
          </w:p>
        </w:tc>
        <w:tc>
          <w:tcPr>
            <w:tcW w:w="992" w:type="dxa"/>
          </w:tcPr>
          <w:p w14:paraId="15193092" w14:textId="7D07F6BC" w:rsidR="004846C3" w:rsidRPr="002A4A95" w:rsidRDefault="006059EF" w:rsidP="00FA67A3">
            <w:pPr>
              <w:tabs>
                <w:tab w:val="right" w:pos="702"/>
              </w:tabs>
              <w:spacing w:before="40" w:after="40"/>
            </w:pPr>
            <w:sdt>
              <w:sdtPr>
                <w:id w:val="-1297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29A">
              <w:tab/>
              <w:t>Non</w:t>
            </w:r>
          </w:p>
        </w:tc>
      </w:tr>
      <w:tr w:rsidR="004846C3" w:rsidRPr="00D438CA" w14:paraId="0AE2A9E6" w14:textId="77777777" w:rsidTr="00713217">
        <w:tc>
          <w:tcPr>
            <w:tcW w:w="7441" w:type="dxa"/>
          </w:tcPr>
          <w:p w14:paraId="125D964E" w14:textId="2EBE2867" w:rsidR="004846C3" w:rsidRPr="00080AAC" w:rsidRDefault="00080AAC" w:rsidP="00713217">
            <w:pPr>
              <w:spacing w:before="40" w:after="40"/>
              <w:rPr>
                <w:lang w:val="fr-CH"/>
              </w:rPr>
            </w:pPr>
            <w:r w:rsidRPr="00736B92">
              <w:rPr>
                <w:lang w:val="fr-CH"/>
              </w:rPr>
              <w:t xml:space="preserve">Les vaccinations sont-elles effectuées exclusivement et </w:t>
            </w:r>
            <w:r w:rsidRPr="00736B92">
              <w:rPr>
                <w:b/>
                <w:lang w:val="fr-CH"/>
              </w:rPr>
              <w:t>personnellement</w:t>
            </w:r>
            <w:r w:rsidRPr="00736B92">
              <w:rPr>
                <w:lang w:val="fr-CH"/>
              </w:rPr>
              <w:t xml:space="preserve"> par la personne habilitée à vacciner (</w:t>
            </w:r>
            <w:r>
              <w:rPr>
                <w:lang w:val="fr-CH"/>
              </w:rPr>
              <w:t>peut être attesté</w:t>
            </w:r>
            <w:r w:rsidRPr="00736B92">
              <w:rPr>
                <w:lang w:val="fr-CH"/>
              </w:rPr>
              <w:t>)</w:t>
            </w:r>
            <w:r w:rsidRPr="008C41D2">
              <w:rPr>
                <w:rStyle w:val="Funotenzeichen"/>
              </w:rPr>
              <w:footnoteReference w:id="1"/>
            </w:r>
            <w:r>
              <w:rPr>
                <w:lang w:val="fr-CH"/>
              </w:rPr>
              <w:t> </w:t>
            </w:r>
            <w:r w:rsidRPr="00736B92">
              <w:rPr>
                <w:lang w:val="fr-CH"/>
              </w:rPr>
              <w:t>?</w:t>
            </w:r>
          </w:p>
        </w:tc>
        <w:tc>
          <w:tcPr>
            <w:tcW w:w="851" w:type="dxa"/>
          </w:tcPr>
          <w:p w14:paraId="2B5BEEE9" w14:textId="288A785D" w:rsidR="004846C3" w:rsidRPr="002A4A95" w:rsidRDefault="006059EF" w:rsidP="00FA67A3">
            <w:pPr>
              <w:tabs>
                <w:tab w:val="right" w:pos="705"/>
              </w:tabs>
              <w:spacing w:before="40" w:after="40"/>
            </w:pPr>
            <w:sdt>
              <w:sdtPr>
                <w:id w:val="15441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6C3">
              <w:tab/>
            </w:r>
            <w:r w:rsidR="00E5429A">
              <w:t>Oui</w:t>
            </w:r>
          </w:p>
        </w:tc>
        <w:tc>
          <w:tcPr>
            <w:tcW w:w="992" w:type="dxa"/>
          </w:tcPr>
          <w:p w14:paraId="00E922A4" w14:textId="4CD28148" w:rsidR="004846C3" w:rsidRPr="002A4A95" w:rsidRDefault="006059EF" w:rsidP="00FA67A3">
            <w:pPr>
              <w:tabs>
                <w:tab w:val="right" w:pos="702"/>
              </w:tabs>
              <w:spacing w:before="40" w:after="40"/>
            </w:pPr>
            <w:sdt>
              <w:sdtPr>
                <w:id w:val="-97398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29A">
              <w:tab/>
              <w:t>Non</w:t>
            </w:r>
          </w:p>
        </w:tc>
      </w:tr>
      <w:tr w:rsidR="004846C3" w:rsidRPr="00D438CA" w14:paraId="7E5BB4FB" w14:textId="77777777" w:rsidTr="00713217">
        <w:trPr>
          <w:trHeight w:val="908"/>
        </w:trPr>
        <w:tc>
          <w:tcPr>
            <w:tcW w:w="7441" w:type="dxa"/>
          </w:tcPr>
          <w:p w14:paraId="2F26416F" w14:textId="77777777" w:rsidR="00080AAC" w:rsidRDefault="00080AAC" w:rsidP="00713217">
            <w:pPr>
              <w:spacing w:before="40" w:after="40"/>
              <w:rPr>
                <w:lang w:val="fr-CH"/>
              </w:rPr>
            </w:pPr>
            <w:r w:rsidRPr="00736B92">
              <w:rPr>
                <w:lang w:val="fr-CH"/>
              </w:rPr>
              <w:t>L’aptitude des patients à la vaccination est-elle vérifiée au moyen du q</w:t>
            </w:r>
            <w:r>
              <w:rPr>
                <w:lang w:val="fr-CH"/>
              </w:rPr>
              <w:t>uestionnaire de pharmaSuisse (peut être attesté</w:t>
            </w:r>
            <w:r w:rsidRPr="00736B92">
              <w:rPr>
                <w:lang w:val="fr-CH"/>
              </w:rPr>
              <w:t>)</w:t>
            </w:r>
            <w:r>
              <w:rPr>
                <w:lang w:val="fr-CH"/>
              </w:rPr>
              <w:t> </w:t>
            </w:r>
            <w:r w:rsidRPr="00736B92">
              <w:rPr>
                <w:lang w:val="fr-CH"/>
              </w:rPr>
              <w:t>?</w:t>
            </w:r>
          </w:p>
          <w:p w14:paraId="76933176" w14:textId="6C9B0B43" w:rsidR="004846C3" w:rsidRPr="00080AAC" w:rsidRDefault="00080AAC" w:rsidP="00713217">
            <w:pPr>
              <w:spacing w:before="40" w:after="40"/>
              <w:rPr>
                <w:lang w:val="fr-CH"/>
              </w:rPr>
            </w:pPr>
            <w:r w:rsidRPr="00142A28">
              <w:rPr>
                <w:b/>
                <w:lang w:val="fr-CH"/>
              </w:rPr>
              <w:t>Aucun document</w:t>
            </w:r>
            <w:r w:rsidRPr="00142A28">
              <w:rPr>
                <w:lang w:val="fr-CH"/>
              </w:rPr>
              <w:t xml:space="preserve"> n</w:t>
            </w:r>
            <w:r>
              <w:rPr>
                <w:lang w:val="fr-CH"/>
              </w:rPr>
              <w:t>’est à transmettre.</w:t>
            </w:r>
          </w:p>
        </w:tc>
        <w:tc>
          <w:tcPr>
            <w:tcW w:w="851" w:type="dxa"/>
          </w:tcPr>
          <w:p w14:paraId="07DD84F4" w14:textId="52983F2E" w:rsidR="004846C3" w:rsidRPr="002A4A95" w:rsidRDefault="006059EF" w:rsidP="00FA67A3">
            <w:pPr>
              <w:tabs>
                <w:tab w:val="right" w:pos="705"/>
              </w:tabs>
              <w:spacing w:before="40" w:after="40"/>
            </w:pPr>
            <w:sdt>
              <w:sdtPr>
                <w:id w:val="-4474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6C3">
              <w:tab/>
            </w:r>
            <w:r w:rsidR="00E5429A">
              <w:t>Oui</w:t>
            </w:r>
          </w:p>
        </w:tc>
        <w:tc>
          <w:tcPr>
            <w:tcW w:w="992" w:type="dxa"/>
          </w:tcPr>
          <w:p w14:paraId="584230EC" w14:textId="4E3CCC47" w:rsidR="004846C3" w:rsidRPr="002A4A95" w:rsidRDefault="006059EF" w:rsidP="00FA67A3">
            <w:pPr>
              <w:tabs>
                <w:tab w:val="right" w:pos="702"/>
              </w:tabs>
              <w:spacing w:before="40" w:after="40"/>
            </w:pPr>
            <w:sdt>
              <w:sdtPr>
                <w:id w:val="20331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0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29A">
              <w:tab/>
              <w:t>Non</w:t>
            </w:r>
          </w:p>
        </w:tc>
      </w:tr>
    </w:tbl>
    <w:p w14:paraId="6E701776" w14:textId="672D5C16" w:rsidR="00D540F8" w:rsidRDefault="00934188" w:rsidP="00713217">
      <w:pPr>
        <w:tabs>
          <w:tab w:val="left" w:pos="3261"/>
        </w:tabs>
        <w:spacing w:before="360"/>
        <w:rPr>
          <w:lang w:val="fr-CH"/>
        </w:rPr>
      </w:pPr>
      <w:r>
        <w:rPr>
          <w:lang w:val="fr-CH"/>
        </w:rPr>
        <w:t>Lieu</w:t>
      </w:r>
      <w:r w:rsidR="00EC6C0D">
        <w:rPr>
          <w:lang w:val="fr-CH"/>
        </w:rPr>
        <w:t>,</w:t>
      </w:r>
      <w:r>
        <w:rPr>
          <w:lang w:val="fr-CH"/>
        </w:rPr>
        <w:t xml:space="preserve"> </w:t>
      </w:r>
      <w:r w:rsidR="00815C87">
        <w:rPr>
          <w:lang w:val="fr-CH"/>
        </w:rPr>
        <w:t>d</w:t>
      </w:r>
      <w:r>
        <w:rPr>
          <w:lang w:val="fr-CH"/>
        </w:rPr>
        <w:t>ate :</w:t>
      </w:r>
      <w:r w:rsidR="00151D2A" w:rsidRPr="00493EE6">
        <w:rPr>
          <w:lang w:val="fr-CH"/>
        </w:rPr>
        <w:t xml:space="preserve"> </w:t>
      </w:r>
      <w:r w:rsidR="00960F0F" w:rsidRPr="00493EE6">
        <w:rPr>
          <w:lang w:val="fr-CH"/>
        </w:rPr>
        <w:t xml:space="preserve"> </w:t>
      </w:r>
      <w:r w:rsidR="00753CEF">
        <w:rPr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53CEF">
        <w:rPr>
          <w:lang w:val="fr-CH"/>
        </w:rPr>
        <w:instrText xml:space="preserve"> FORMTEXT </w:instrText>
      </w:r>
      <w:r w:rsidR="00753CEF">
        <w:rPr>
          <w:lang w:val="fr-CH"/>
        </w:rPr>
      </w:r>
      <w:r w:rsidR="00753CEF">
        <w:rPr>
          <w:lang w:val="fr-CH"/>
        </w:rPr>
        <w:fldChar w:fldCharType="separate"/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lang w:val="fr-CH"/>
        </w:rPr>
        <w:fldChar w:fldCharType="end"/>
      </w:r>
      <w:bookmarkEnd w:id="2"/>
      <w:r w:rsidR="00080AAC">
        <w:rPr>
          <w:lang w:val="fr-CH"/>
        </w:rPr>
        <w:tab/>
      </w:r>
      <w:r>
        <w:rPr>
          <w:lang w:val="fr-CH"/>
        </w:rPr>
        <w:t xml:space="preserve">Signature </w:t>
      </w:r>
      <w:r w:rsidR="00FA47C3">
        <w:rPr>
          <w:lang w:val="fr-CH"/>
        </w:rPr>
        <w:t xml:space="preserve">de la personne sollicitant </w:t>
      </w:r>
      <w:r w:rsidR="0099208B">
        <w:rPr>
          <w:lang w:val="fr-CH"/>
        </w:rPr>
        <w:t>l’autorisation</w:t>
      </w:r>
      <w:r>
        <w:rPr>
          <w:lang w:val="fr-CH"/>
        </w:rPr>
        <w:t> :</w:t>
      </w:r>
      <w:r w:rsidR="00151D2A" w:rsidRPr="00493EE6">
        <w:rPr>
          <w:lang w:val="fr-CH"/>
        </w:rPr>
        <w:t xml:space="preserve"> </w:t>
      </w:r>
      <w:r w:rsidR="00753CEF">
        <w:rPr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3CEF">
        <w:rPr>
          <w:lang w:val="fr-CH"/>
        </w:rPr>
        <w:instrText xml:space="preserve"> FORMTEXT </w:instrText>
      </w:r>
      <w:r w:rsidR="00753CEF">
        <w:rPr>
          <w:lang w:val="fr-CH"/>
        </w:rPr>
      </w:r>
      <w:r w:rsidR="00753CEF">
        <w:rPr>
          <w:lang w:val="fr-CH"/>
        </w:rPr>
        <w:fldChar w:fldCharType="separate"/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noProof/>
          <w:lang w:val="fr-CH"/>
        </w:rPr>
        <w:t> </w:t>
      </w:r>
      <w:r w:rsidR="00753CEF">
        <w:rPr>
          <w:lang w:val="fr-CH"/>
        </w:rPr>
        <w:fldChar w:fldCharType="end"/>
      </w:r>
    </w:p>
    <w:sectPr w:rsidR="00D540F8" w:rsidSect="00B86423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CC7B" w14:textId="77777777" w:rsidR="00B86423" w:rsidRPr="00B86423" w:rsidRDefault="00B86423">
      <w:r w:rsidRPr="00B86423">
        <w:separator/>
      </w:r>
    </w:p>
  </w:endnote>
  <w:endnote w:type="continuationSeparator" w:id="0">
    <w:p w14:paraId="4F0CC105" w14:textId="77777777" w:rsidR="00B86423" w:rsidRPr="00B86423" w:rsidRDefault="00B86423">
      <w:r w:rsidRPr="00B864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C1202" w:rsidRPr="00B86423" w14:paraId="6601CE63" w14:textId="77777777" w:rsidTr="00692471">
      <w:tc>
        <w:tcPr>
          <w:tcW w:w="7938" w:type="dxa"/>
        </w:tcPr>
        <w:p w14:paraId="036A480A" w14:textId="58B0F95B" w:rsidR="002C1202" w:rsidRPr="00B86423" w:rsidRDefault="002C1202" w:rsidP="002C1202">
          <w:pPr>
            <w:pStyle w:val="Fuzeile"/>
          </w:pP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="Nur Dateiname"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   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="Pfad und Dateiname"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  </w:instrText>
          </w:r>
          <w:r w:rsidR="009E1264" w:rsidRPr="00B86423">
            <w:rPr>
              <w:noProof/>
            </w:rPr>
            <w:instrText xml:space="preserve">\p  </w:instrText>
          </w:r>
          <w:r w:rsidRPr="00B86423">
            <w:rPr>
              <w:noProof/>
            </w:rPr>
            <w:instrText>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="Nom du document"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  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="Chemin et nom du document"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</w:instrText>
          </w:r>
          <w:r w:rsidR="00940C11" w:rsidRPr="00B86423">
            <w:rPr>
              <w:noProof/>
            </w:rPr>
            <w:instrText xml:space="preserve">  \p</w:instrText>
          </w:r>
          <w:r w:rsidRPr="00B86423">
            <w:rPr>
              <w:noProof/>
            </w:rPr>
            <w:instrText xml:space="preserve"> 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</w:p>
      </w:tc>
      <w:tc>
        <w:tcPr>
          <w:tcW w:w="2030" w:type="dxa"/>
        </w:tcPr>
        <w:p w14:paraId="1F5A4B27" w14:textId="55D7D271" w:rsidR="002C1202" w:rsidRPr="00B86423" w:rsidRDefault="002C1202" w:rsidP="002C1202">
          <w:pPr>
            <w:pStyle w:val="Fuzeile"/>
            <w:jc w:val="right"/>
          </w:pPr>
          <w:r w:rsidRPr="00B86423">
            <w:fldChar w:fldCharType="begin"/>
          </w:r>
          <w:r w:rsidRPr="00B86423">
            <w:instrText xml:space="preserve"> PAGE  \* Arabic  \* MERGEFORMAT </w:instrText>
          </w:r>
          <w:r w:rsidRPr="00B86423">
            <w:fldChar w:fldCharType="separate"/>
          </w:r>
          <w:r w:rsidR="006059EF">
            <w:rPr>
              <w:noProof/>
            </w:rPr>
            <w:t>1</w:t>
          </w:r>
          <w:r w:rsidRPr="00B86423">
            <w:fldChar w:fldCharType="end"/>
          </w:r>
          <w:r w:rsidRPr="00B86423">
            <w:t>/</w:t>
          </w:r>
          <w:fldSimple w:instr=" NUMPAGES  \* Arabic  \* MERGEFORMAT ">
            <w:r w:rsidR="006059EF">
              <w:rPr>
                <w:noProof/>
              </w:rPr>
              <w:t>1</w:t>
            </w:r>
          </w:fldSimple>
        </w:p>
      </w:tc>
    </w:tr>
  </w:tbl>
  <w:tbl>
    <w:tblPr>
      <w:tblW w:w="0" w:type="auto"/>
      <w:jc w:val="center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Look w:val="04A0" w:firstRow="1" w:lastRow="0" w:firstColumn="1" w:lastColumn="0" w:noHBand="0" w:noVBand="1"/>
    </w:tblPr>
    <w:tblGrid>
      <w:gridCol w:w="4771"/>
      <w:gridCol w:w="2597"/>
      <w:gridCol w:w="1057"/>
      <w:gridCol w:w="1547"/>
    </w:tblGrid>
    <w:tr w:rsidR="004D1371" w:rsidRPr="00C8297D" w14:paraId="0AE012BB" w14:textId="77777777" w:rsidTr="000C3A13">
      <w:trPr>
        <w:jc w:val="center"/>
      </w:trPr>
      <w:tc>
        <w:tcPr>
          <w:tcW w:w="4771" w:type="dxa"/>
          <w:shd w:val="clear" w:color="auto" w:fill="auto"/>
          <w:vAlign w:val="center"/>
        </w:tcPr>
        <w:p w14:paraId="6E57A725" w14:textId="15CCD388" w:rsidR="004D1371" w:rsidRPr="00C522BF" w:rsidRDefault="004D1371" w:rsidP="000125F4">
          <w:pPr>
            <w:pStyle w:val="Fuzeile"/>
            <w:spacing w:before="40" w:after="40"/>
            <w:rPr>
              <w:color w:val="808080" w:themeColor="background1" w:themeShade="80"/>
              <w:sz w:val="16"/>
              <w:szCs w:val="16"/>
              <w:lang w:val="fr-CH"/>
            </w:rPr>
          </w:pPr>
          <w:r>
            <w:rPr>
              <w:color w:val="808080" w:themeColor="background1" w:themeShade="80"/>
              <w:sz w:val="16"/>
              <w:szCs w:val="16"/>
              <w:lang w:val="fr-CH"/>
            </w:rPr>
            <w:t>FO 0421-03 F</w:t>
          </w:r>
          <w:r w:rsidRPr="00C522BF">
            <w:rPr>
              <w:color w:val="808080" w:themeColor="background1" w:themeShade="80"/>
              <w:sz w:val="16"/>
              <w:szCs w:val="16"/>
              <w:lang w:val="fr-CH"/>
            </w:rPr>
            <w:t xml:space="preserve"> Vaccination dans les pharmacies publiques / Demande </w:t>
          </w:r>
          <w:r>
            <w:rPr>
              <w:color w:val="808080" w:themeColor="background1" w:themeShade="80"/>
              <w:sz w:val="16"/>
              <w:szCs w:val="16"/>
              <w:lang w:val="fr-CH"/>
            </w:rPr>
            <w:t>d’autorisation personnel médical</w:t>
          </w:r>
        </w:p>
      </w:tc>
      <w:tc>
        <w:tcPr>
          <w:tcW w:w="2597" w:type="dxa"/>
          <w:shd w:val="clear" w:color="auto" w:fill="auto"/>
          <w:vAlign w:val="center"/>
        </w:tcPr>
        <w:p w14:paraId="33B427F5" w14:textId="371854AA" w:rsidR="004D1371" w:rsidRPr="00894F1A" w:rsidRDefault="000C3A13" w:rsidP="000D527A">
          <w:pPr>
            <w:pStyle w:val="Fuzeile"/>
            <w:spacing w:before="40" w:after="40"/>
            <w:jc w:val="center"/>
            <w:rPr>
              <w:color w:val="808080" w:themeColor="background1" w:themeShade="80"/>
              <w:sz w:val="16"/>
              <w:szCs w:val="16"/>
              <w:lang w:val="fr-CH"/>
            </w:rPr>
          </w:pPr>
          <w:r w:rsidRPr="00894F1A">
            <w:rPr>
              <w:color w:val="808080" w:themeColor="background1" w:themeShade="80"/>
              <w:sz w:val="16"/>
              <w:szCs w:val="16"/>
              <w:lang w:val="fr-CH"/>
            </w:rPr>
            <w:t>Valable dès</w:t>
          </w:r>
          <w:r w:rsidR="00AC24EE">
            <w:rPr>
              <w:color w:val="808080" w:themeColor="background1" w:themeShade="80"/>
              <w:sz w:val="16"/>
              <w:szCs w:val="16"/>
              <w:lang w:val="fr-CH"/>
            </w:rPr>
            <w:t xml:space="preserve"> mars</w:t>
          </w:r>
          <w:r w:rsidR="003A4450">
            <w:rPr>
              <w:color w:val="808080" w:themeColor="background1" w:themeShade="80"/>
              <w:sz w:val="16"/>
              <w:szCs w:val="16"/>
              <w:lang w:val="fr-CH"/>
            </w:rPr>
            <w:t xml:space="preserve"> </w:t>
          </w:r>
          <w:r w:rsidRPr="00894F1A">
            <w:rPr>
              <w:color w:val="808080" w:themeColor="background1" w:themeShade="80"/>
              <w:sz w:val="16"/>
              <w:szCs w:val="16"/>
              <w:lang w:val="fr-CH"/>
            </w:rPr>
            <w:t>202</w:t>
          </w:r>
          <w:r w:rsidR="00AC24EE">
            <w:rPr>
              <w:color w:val="808080" w:themeColor="background1" w:themeShade="80"/>
              <w:sz w:val="16"/>
              <w:szCs w:val="16"/>
              <w:lang w:val="fr-CH"/>
            </w:rPr>
            <w:t>3</w:t>
          </w:r>
        </w:p>
      </w:tc>
      <w:tc>
        <w:tcPr>
          <w:tcW w:w="1057" w:type="dxa"/>
          <w:vAlign w:val="center"/>
        </w:tcPr>
        <w:p w14:paraId="03A1C290" w14:textId="3B74D041" w:rsidR="004D1371" w:rsidRDefault="004D1371" w:rsidP="000C3A13">
          <w:pPr>
            <w:pStyle w:val="Fuzeile"/>
            <w:spacing w:before="40" w:after="40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V0</w:t>
          </w:r>
          <w:r w:rsidR="00AC24EE">
            <w:rPr>
              <w:color w:val="808080" w:themeColor="background1" w:themeShade="80"/>
              <w:sz w:val="16"/>
              <w:szCs w:val="16"/>
            </w:rPr>
            <w:t>5</w:t>
          </w:r>
        </w:p>
      </w:tc>
      <w:tc>
        <w:tcPr>
          <w:tcW w:w="1547" w:type="dxa"/>
          <w:shd w:val="clear" w:color="auto" w:fill="auto"/>
          <w:vAlign w:val="center"/>
        </w:tcPr>
        <w:p w14:paraId="216DC30A" w14:textId="4D732C60" w:rsidR="004D1371" w:rsidRPr="00C8297D" w:rsidRDefault="004D1371" w:rsidP="000D527A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Page</w:t>
          </w:r>
          <w:r w:rsidRPr="00C8297D">
            <w:rPr>
              <w:color w:val="808080" w:themeColor="background1" w:themeShade="80"/>
              <w:sz w:val="16"/>
              <w:szCs w:val="16"/>
            </w:rPr>
            <w:t xml:space="preserve">  </w: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C8297D">
            <w:rPr>
              <w:color w:val="808080" w:themeColor="background1" w:themeShade="80"/>
              <w:sz w:val="16"/>
              <w:szCs w:val="16"/>
            </w:rPr>
            <w:instrText>PAGE</w:instrTex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6059EF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C8297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513B36F8" w14:textId="77777777" w:rsidR="00EC10BB" w:rsidRPr="00B86423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C537AE" w:rsidRPr="00B86423" w14:paraId="237A53DD" w14:textId="77777777" w:rsidTr="00692471">
      <w:tc>
        <w:tcPr>
          <w:tcW w:w="7938" w:type="dxa"/>
        </w:tcPr>
        <w:p w14:paraId="7729EF2A" w14:textId="10107B77" w:rsidR="00C537AE" w:rsidRPr="00B86423" w:rsidRDefault="00C962C7" w:rsidP="00C537AE">
          <w:pPr>
            <w:pStyle w:val="Fuzeile"/>
          </w:pP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="Nur Dateiname"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   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="Pfad und Dateiname"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  </w:instrText>
          </w:r>
          <w:r w:rsidR="009E1264" w:rsidRPr="00B86423">
            <w:rPr>
              <w:noProof/>
            </w:rPr>
            <w:instrText xml:space="preserve">\p  </w:instrText>
          </w:r>
          <w:r w:rsidRPr="00B86423">
            <w:rPr>
              <w:noProof/>
            </w:rPr>
            <w:instrText>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="Nom du document"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  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  <w:r w:rsidRPr="00B86423">
            <w:fldChar w:fldCharType="begin"/>
          </w:r>
          <w:r w:rsidRPr="00B86423">
            <w:instrText xml:space="preserve"> IF </w:instrText>
          </w:r>
          <w:fldSimple w:instr=" DOCPROPERTY  CustomField.pfad  \* MERGEFORMAT ">
            <w:r w:rsidR="00E457D1" w:rsidRPr="004846C3">
              <w:rPr>
                <w:b/>
                <w:bCs w:val="0"/>
                <w:lang w:val="de-DE"/>
              </w:rPr>
              <w:instrText>Keine Angaben</w:instrText>
            </w:r>
          </w:fldSimple>
          <w:r w:rsidRPr="00B86423">
            <w:instrText>="Chemin et nom du document" "</w:instrText>
          </w:r>
          <w:r w:rsidRPr="00B86423">
            <w:rPr>
              <w:noProof/>
            </w:rPr>
            <w:fldChar w:fldCharType="begin"/>
          </w:r>
          <w:r w:rsidRPr="00B86423">
            <w:rPr>
              <w:noProof/>
            </w:rPr>
            <w:instrText xml:space="preserve"> FILENAME</w:instrText>
          </w:r>
          <w:r w:rsidR="00D33359" w:rsidRPr="00B86423">
            <w:rPr>
              <w:noProof/>
            </w:rPr>
            <w:instrText xml:space="preserve">  \p </w:instrText>
          </w:r>
          <w:r w:rsidRPr="00B86423">
            <w:rPr>
              <w:noProof/>
            </w:rPr>
            <w:instrText xml:space="preserve"> \* MERGEFORMAT \&lt;OawJumpToField value=0/&gt;</w:instrText>
          </w:r>
          <w:r w:rsidRPr="00B86423">
            <w:rPr>
              <w:noProof/>
            </w:rPr>
            <w:fldChar w:fldCharType="separate"/>
          </w:r>
          <w:r w:rsidRPr="00B86423">
            <w:rPr>
              <w:noProof/>
            </w:rPr>
            <w:instrText>Templ.dot</w:instrText>
          </w:r>
          <w:r w:rsidRPr="00B86423">
            <w:rPr>
              <w:noProof/>
            </w:rPr>
            <w:fldChar w:fldCharType="end"/>
          </w:r>
          <w:r w:rsidRPr="00B86423">
            <w:instrText>" "" \* MERGEFORMAT \&lt;OawJumpToField value=0/&gt;</w:instrText>
          </w:r>
          <w:r w:rsidRPr="00B86423">
            <w:fldChar w:fldCharType="end"/>
          </w:r>
        </w:p>
      </w:tc>
      <w:tc>
        <w:tcPr>
          <w:tcW w:w="2030" w:type="dxa"/>
        </w:tcPr>
        <w:p w14:paraId="1EC916BF" w14:textId="5BDEE6A9" w:rsidR="00C537AE" w:rsidRPr="00B86423" w:rsidRDefault="00C537AE" w:rsidP="00C537AE">
          <w:pPr>
            <w:pStyle w:val="Fuzeile"/>
            <w:jc w:val="right"/>
          </w:pPr>
          <w:r w:rsidRPr="00B86423">
            <w:fldChar w:fldCharType="begin"/>
          </w:r>
          <w:r w:rsidRPr="00B86423">
            <w:instrText xml:space="preserve"> PAGE  \* Arabic  \* MERGEFORMAT </w:instrText>
          </w:r>
          <w:r w:rsidRPr="00B86423">
            <w:fldChar w:fldCharType="separate"/>
          </w:r>
          <w:r w:rsidR="00B86423">
            <w:rPr>
              <w:noProof/>
            </w:rPr>
            <w:t>1</w:t>
          </w:r>
          <w:r w:rsidRPr="00B86423">
            <w:fldChar w:fldCharType="end"/>
          </w:r>
          <w:r w:rsidRPr="00B86423">
            <w:t>/</w:t>
          </w:r>
          <w:fldSimple w:instr=" NUMPAGES  \* Arabic  \* MERGEFORMAT ">
            <w:r w:rsidR="00E457D1">
              <w:rPr>
                <w:noProof/>
              </w:rPr>
              <w:t>2</w:t>
            </w:r>
          </w:fldSimple>
        </w:p>
      </w:tc>
    </w:tr>
  </w:tbl>
  <w:p w14:paraId="26EFFAC9" w14:textId="77777777" w:rsidR="000252CF" w:rsidRPr="00B86423" w:rsidRDefault="000252CF" w:rsidP="00C537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C9E34" w14:textId="77777777" w:rsidR="00B86423" w:rsidRPr="00B86423" w:rsidRDefault="00B86423">
      <w:r w:rsidRPr="00B86423">
        <w:separator/>
      </w:r>
    </w:p>
  </w:footnote>
  <w:footnote w:type="continuationSeparator" w:id="0">
    <w:p w14:paraId="2EE961C1" w14:textId="77777777" w:rsidR="00B86423" w:rsidRPr="00B86423" w:rsidRDefault="00B86423">
      <w:r w:rsidRPr="00B86423">
        <w:continuationSeparator/>
      </w:r>
    </w:p>
  </w:footnote>
  <w:footnote w:id="1">
    <w:p w14:paraId="4EABF267" w14:textId="64F6B016" w:rsidR="00080AAC" w:rsidRPr="008C41D2" w:rsidRDefault="00080AAC" w:rsidP="00080AAC">
      <w:pPr>
        <w:pStyle w:val="Default"/>
        <w:rPr>
          <w:sz w:val="17"/>
          <w:szCs w:val="17"/>
          <w:lang w:val="fr-CH"/>
        </w:rPr>
      </w:pPr>
      <w:r>
        <w:rPr>
          <w:rStyle w:val="Funotenzeichen"/>
        </w:rPr>
        <w:footnoteRef/>
      </w:r>
      <w:r w:rsidRPr="008C41D2">
        <w:rPr>
          <w:lang w:val="fr-CH"/>
        </w:rPr>
        <w:t xml:space="preserve"> </w:t>
      </w:r>
      <w:r w:rsidRPr="008C41D2">
        <w:rPr>
          <w:b/>
          <w:sz w:val="17"/>
          <w:szCs w:val="17"/>
          <w:lang w:val="fr-CH"/>
        </w:rPr>
        <w:t>Dérogation pour vaccinations contre le COVID-19</w:t>
      </w:r>
      <w:r w:rsidRPr="004846C3">
        <w:rPr>
          <w:b/>
          <w:sz w:val="17"/>
          <w:szCs w:val="17"/>
          <w:lang w:val="fr-CH"/>
        </w:rPr>
        <w:t xml:space="preserve"> et contre la grippe</w:t>
      </w:r>
      <w:r w:rsidR="000C5B14">
        <w:rPr>
          <w:b/>
          <w:sz w:val="17"/>
          <w:szCs w:val="17"/>
          <w:lang w:val="fr-CH"/>
        </w:rPr>
        <w:t> </w:t>
      </w:r>
      <w:r w:rsidRPr="004846C3">
        <w:rPr>
          <w:b/>
          <w:sz w:val="17"/>
          <w:szCs w:val="17"/>
          <w:lang w:val="fr-CH"/>
        </w:rPr>
        <w:t xml:space="preserve">: </w:t>
      </w:r>
      <w:r w:rsidRPr="008C41D2">
        <w:rPr>
          <w:sz w:val="17"/>
          <w:szCs w:val="17"/>
          <w:lang w:val="fr-CH"/>
        </w:rPr>
        <w:t xml:space="preserve">les pharmaciennes et pharmaciens </w:t>
      </w:r>
      <w:r>
        <w:rPr>
          <w:sz w:val="17"/>
          <w:szCs w:val="17"/>
          <w:lang w:val="fr-CH"/>
        </w:rPr>
        <w:t xml:space="preserve">titulaires d’une autorisation de vacciner </w:t>
      </w:r>
      <w:r w:rsidRPr="008C41D2">
        <w:rPr>
          <w:sz w:val="17"/>
          <w:szCs w:val="17"/>
          <w:lang w:val="fr-CH"/>
        </w:rPr>
        <w:t>peuvent déléguer l’administration d</w:t>
      </w:r>
      <w:r>
        <w:rPr>
          <w:sz w:val="17"/>
          <w:szCs w:val="17"/>
          <w:lang w:val="fr-CH"/>
        </w:rPr>
        <w:t>es</w:t>
      </w:r>
      <w:r w:rsidRPr="008C41D2">
        <w:rPr>
          <w:sz w:val="17"/>
          <w:szCs w:val="17"/>
          <w:lang w:val="fr-CH"/>
        </w:rPr>
        <w:t xml:space="preserve"> vaccin</w:t>
      </w:r>
      <w:r>
        <w:rPr>
          <w:sz w:val="17"/>
          <w:szCs w:val="17"/>
          <w:lang w:val="fr-CH"/>
        </w:rPr>
        <w:t>s</w:t>
      </w:r>
      <w:r w:rsidRPr="008C41D2">
        <w:rPr>
          <w:sz w:val="17"/>
          <w:szCs w:val="17"/>
          <w:lang w:val="fr-CH"/>
        </w:rPr>
        <w:t xml:space="preserve"> contre le COVID-19 </w:t>
      </w:r>
      <w:r>
        <w:rPr>
          <w:sz w:val="17"/>
          <w:szCs w:val="17"/>
          <w:lang w:val="fr-CH"/>
        </w:rPr>
        <w:t xml:space="preserve">et contre la grippe </w:t>
      </w:r>
      <w:r w:rsidRPr="008C41D2">
        <w:rPr>
          <w:sz w:val="17"/>
          <w:szCs w:val="17"/>
          <w:lang w:val="fr-CH"/>
        </w:rPr>
        <w:t>à des assistant</w:t>
      </w:r>
      <w:r>
        <w:rPr>
          <w:sz w:val="17"/>
          <w:szCs w:val="17"/>
          <w:lang w:val="fr-CH"/>
        </w:rPr>
        <w:t>e</w:t>
      </w:r>
      <w:r w:rsidRPr="008C41D2">
        <w:rPr>
          <w:sz w:val="17"/>
          <w:szCs w:val="17"/>
          <w:lang w:val="fr-CH"/>
        </w:rPr>
        <w:t>s et assistants en pharmacie placé</w:t>
      </w:r>
      <w:r w:rsidR="00841008">
        <w:rPr>
          <w:sz w:val="17"/>
          <w:szCs w:val="17"/>
          <w:lang w:val="fr-CH"/>
        </w:rPr>
        <w:t>·e·</w:t>
      </w:r>
      <w:r w:rsidRPr="008C41D2">
        <w:rPr>
          <w:sz w:val="17"/>
          <w:szCs w:val="17"/>
          <w:lang w:val="fr-CH"/>
        </w:rPr>
        <w:t xml:space="preserve">s sous </w:t>
      </w:r>
      <w:r w:rsidRPr="0035786C">
        <w:rPr>
          <w:sz w:val="17"/>
          <w:szCs w:val="17"/>
          <w:lang w:val="fr-CH"/>
        </w:rPr>
        <w:t xml:space="preserve">leur surveillance </w:t>
      </w:r>
      <w:r w:rsidRPr="008C41D2">
        <w:rPr>
          <w:sz w:val="17"/>
          <w:szCs w:val="17"/>
          <w:lang w:val="fr-CH"/>
        </w:rPr>
        <w:t>et leur responsabilité, pour autant que ces personnes aient suivi une formation continue appropriée</w:t>
      </w:r>
      <w:r>
        <w:rPr>
          <w:sz w:val="17"/>
          <w:szCs w:val="17"/>
          <w:lang w:val="fr-CH"/>
        </w:rPr>
        <w:t xml:space="preserve">. </w:t>
      </w:r>
      <w:r w:rsidRPr="008C41D2">
        <w:rPr>
          <w:sz w:val="17"/>
          <w:szCs w:val="17"/>
          <w:lang w:val="fr-CH"/>
        </w:rPr>
        <w:t xml:space="preserve">Pour de </w:t>
      </w:r>
      <w:r>
        <w:rPr>
          <w:sz w:val="17"/>
          <w:szCs w:val="17"/>
          <w:lang w:val="fr-CH"/>
        </w:rPr>
        <w:t>plus amples informations, voir l’art. 11</w:t>
      </w:r>
      <w:r w:rsidR="00C04AEB">
        <w:rPr>
          <w:sz w:val="17"/>
          <w:szCs w:val="17"/>
          <w:lang w:val="fr-CH"/>
        </w:rPr>
        <w:t>, al. </w:t>
      </w:r>
      <w:r>
        <w:rPr>
          <w:sz w:val="17"/>
          <w:szCs w:val="17"/>
          <w:lang w:val="fr-CH"/>
        </w:rPr>
        <w:t xml:space="preserve">2 de </w:t>
      </w:r>
      <w:r w:rsidRPr="00760B81">
        <w:rPr>
          <w:sz w:val="17"/>
          <w:szCs w:val="17"/>
          <w:lang w:val="fr-CH"/>
        </w:rPr>
        <w:t xml:space="preserve">l’ordonnance du </w:t>
      </w:r>
      <w:r>
        <w:rPr>
          <w:sz w:val="17"/>
          <w:szCs w:val="17"/>
          <w:lang w:val="fr-CH"/>
        </w:rPr>
        <w:t>9 décembre 2015</w:t>
      </w:r>
      <w:r w:rsidRPr="00760B81">
        <w:rPr>
          <w:sz w:val="17"/>
          <w:szCs w:val="17"/>
          <w:lang w:val="fr-CH"/>
        </w:rPr>
        <w:t xml:space="preserve"> </w:t>
      </w:r>
      <w:r w:rsidRPr="00AC24EE">
        <w:rPr>
          <w:sz w:val="17"/>
          <w:szCs w:val="17"/>
          <w:lang w:val="fr-CH"/>
        </w:rPr>
        <w:t>portant introduction de la législation fédérale sur les épidémies</w:t>
      </w:r>
      <w:r>
        <w:rPr>
          <w:sz w:val="17"/>
          <w:szCs w:val="17"/>
          <w:lang w:val="fr-CH"/>
        </w:rPr>
        <w:t xml:space="preserve"> (</w:t>
      </w:r>
      <w:r w:rsidRPr="00AC24EE">
        <w:rPr>
          <w:sz w:val="17"/>
          <w:szCs w:val="17"/>
          <w:lang w:val="fr-CH"/>
        </w:rPr>
        <w:t>OiLEp</w:t>
      </w:r>
      <w:r>
        <w:rPr>
          <w:sz w:val="17"/>
          <w:szCs w:val="17"/>
          <w:lang w:val="fr-CH"/>
        </w:rPr>
        <w:t> ; RSB 815.122)</w:t>
      </w:r>
      <w:r w:rsidRPr="00760B81">
        <w:rPr>
          <w:sz w:val="17"/>
          <w:szCs w:val="17"/>
          <w:lang w:val="fr-CH"/>
        </w:rPr>
        <w:t>. Aucune</w:t>
      </w:r>
      <w:r w:rsidRPr="008C41D2">
        <w:rPr>
          <w:sz w:val="17"/>
          <w:szCs w:val="17"/>
          <w:lang w:val="fr-CH"/>
        </w:rPr>
        <w:t xml:space="preserve"> autorisation n’est délivrée aux assistant</w:t>
      </w:r>
      <w:r>
        <w:rPr>
          <w:sz w:val="17"/>
          <w:szCs w:val="17"/>
          <w:lang w:val="fr-CH"/>
        </w:rPr>
        <w:t>e</w:t>
      </w:r>
      <w:r w:rsidRPr="008C41D2">
        <w:rPr>
          <w:sz w:val="17"/>
          <w:szCs w:val="17"/>
          <w:lang w:val="fr-CH"/>
        </w:rPr>
        <w:t>s et assistants en pharmacie.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3596" w14:textId="77777777" w:rsidR="00C2381B" w:rsidRPr="00B86423" w:rsidRDefault="00EC0E1F" w:rsidP="00B86423">
    <w:pPr>
      <w:pStyle w:val="Kopfzeile"/>
      <w:tabs>
        <w:tab w:val="left" w:pos="420"/>
      </w:tabs>
    </w:pPr>
    <w:r w:rsidRPr="00B86423">
      <w:drawing>
        <wp:anchor distT="0" distB="0" distL="114300" distR="114300" simplePos="0" relativeHeight="251666432" behindDoc="0" locked="1" layoutInCell="1" allowOverlap="1" wp14:anchorId="78BF9154" wp14:editId="68373E0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5577" w14:textId="77777777" w:rsidR="00002D47" w:rsidRPr="00B86423" w:rsidRDefault="00C2381B">
    <w:pPr>
      <w:pStyle w:val="Kopfzeile"/>
    </w:pPr>
    <w:r w:rsidRPr="00B86423">
      <w:drawing>
        <wp:anchor distT="0" distB="0" distL="114300" distR="114300" simplePos="0" relativeHeight="251660288" behindDoc="0" locked="1" layoutInCell="1" allowOverlap="1" wp14:anchorId="2A53456C" wp14:editId="579B008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B86423">
      <w:drawing>
        <wp:anchor distT="0" distB="0" distL="114300" distR="114300" simplePos="0" relativeHeight="251658240" behindDoc="1" locked="1" layoutInCell="1" allowOverlap="1" wp14:anchorId="706FE8AC" wp14:editId="103E0014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7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EC0E1F" w:rsidRPr="00123AA1" w14:paraId="5E878401" w14:textId="77777777" w:rsidTr="00685499">
      <w:tc>
        <w:tcPr>
          <w:tcW w:w="5100" w:type="dxa"/>
        </w:tcPr>
        <w:p w14:paraId="1CD10008" w14:textId="77777777" w:rsidR="00EC0E1F" w:rsidRPr="00123AA1" w:rsidRDefault="00EC0E1F" w:rsidP="00FF6652">
          <w:pPr>
            <w:pStyle w:val="Kopfzeile"/>
            <w:rPr>
              <w:color w:val="FFFFFF" w:themeColor="background1"/>
            </w:rPr>
          </w:pPr>
        </w:p>
        <w:p w14:paraId="18FAE4E3" w14:textId="77777777" w:rsidR="00EC0E1F" w:rsidRPr="00123AA1" w:rsidRDefault="00EC0E1F" w:rsidP="00FF6652">
          <w:pPr>
            <w:pStyle w:val="Kopfzeile"/>
          </w:pPr>
        </w:p>
      </w:tc>
      <w:tc>
        <w:tcPr>
          <w:tcW w:w="4878" w:type="dxa"/>
        </w:tcPr>
        <w:p w14:paraId="6C2B91DC" w14:textId="77777777" w:rsidR="00EC0E1F" w:rsidRPr="00123AA1" w:rsidRDefault="00EC0E1F" w:rsidP="00FF6652">
          <w:pPr>
            <w:pStyle w:val="Kopfzeile"/>
          </w:pPr>
        </w:p>
      </w:tc>
    </w:tr>
  </w:tbl>
  <w:p w14:paraId="0FE00789" w14:textId="77777777" w:rsidR="00EC0E1F" w:rsidRPr="00123AA1" w:rsidRDefault="00EC0E1F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55040A89" wp14:editId="17150410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8E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BEE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1AF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8AE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48F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F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D48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llgemein_ohne_Empfaeng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382999813363&quot;&gt;&lt;Field Name=&quot;IDName&quot; Value=&quot;GSI KAPA, Rathausgasse 1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Kantonsapothekeramt&quot;/&gt;&lt;Field Name=&quot;DepartmentDe_2&quot; Value=&quot;&quot;/&gt;&lt;Field Name=&quot;DepartmentDe_3&quot; Value=&quot;&quot;/&gt;&lt;Field Name=&quot;DepartmentDe_4&quot; Value=&quot;&quot;/&gt;&lt;Field Name=&quot;DepartmentFr_1&quot; Value=&quot;Office du pharmacien cantonal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26&quot;/&gt;&lt;Field Name=&quot;Fax&quot; Value=&quot;+41 31 633 79 28&quot;/&gt;&lt;Field Name=&quot;Email&quot; Value=&quot;info.kapa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KAPA, Rathausgasse 1, Postfach, 3000 Bern 8&quot;/&gt;&lt;Field Name=&quot;Ruecksendeadresse_FR&quot; Value=&quot;DSSI-OPHC, Rathausgasse 1, case postale, 3000 Berne 8&quot;/&gt;&lt;Field Name=&quot;Data_UID&quot; Value=&quot;2019111416382999813363&quot;/&gt;&lt;Field Name=&quot;Field_Name&quot; Value=&quot;Address2&quot;/&gt;&lt;Field Name=&quot;Field_UID&quot; Value=&quot;20030218192855313093400587&quot;/&gt;&lt;Field Name=&quot;ML_LCID&quot; Value=&quot;2055&quot;/&gt;&lt;Field Name=&quot;ML_Value&quot; Value=&quot;Postfach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9112614294731179588&quot; Name=&quot;Datum&quot; Value=&quot;23. Januar 2020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Allgemein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86423"/>
    <w:rsid w:val="000002A5"/>
    <w:rsid w:val="00000C1D"/>
    <w:rsid w:val="00001886"/>
    <w:rsid w:val="00002B8D"/>
    <w:rsid w:val="00002D47"/>
    <w:rsid w:val="00003348"/>
    <w:rsid w:val="00004332"/>
    <w:rsid w:val="00004354"/>
    <w:rsid w:val="00007904"/>
    <w:rsid w:val="0001023D"/>
    <w:rsid w:val="0001180F"/>
    <w:rsid w:val="000125F4"/>
    <w:rsid w:val="000139BD"/>
    <w:rsid w:val="00015CC5"/>
    <w:rsid w:val="00022448"/>
    <w:rsid w:val="000231B0"/>
    <w:rsid w:val="00023E45"/>
    <w:rsid w:val="00024529"/>
    <w:rsid w:val="000252CF"/>
    <w:rsid w:val="0002542A"/>
    <w:rsid w:val="00025E24"/>
    <w:rsid w:val="000260A8"/>
    <w:rsid w:val="00026F2C"/>
    <w:rsid w:val="0003497A"/>
    <w:rsid w:val="00040CC5"/>
    <w:rsid w:val="00040FD6"/>
    <w:rsid w:val="00042314"/>
    <w:rsid w:val="00042D2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49B"/>
    <w:rsid w:val="00060597"/>
    <w:rsid w:val="00061A3D"/>
    <w:rsid w:val="00062020"/>
    <w:rsid w:val="00062C3F"/>
    <w:rsid w:val="00063BB5"/>
    <w:rsid w:val="00064867"/>
    <w:rsid w:val="00066346"/>
    <w:rsid w:val="00066ADA"/>
    <w:rsid w:val="00075021"/>
    <w:rsid w:val="00076A6E"/>
    <w:rsid w:val="00077849"/>
    <w:rsid w:val="00080AAC"/>
    <w:rsid w:val="00082083"/>
    <w:rsid w:val="0008420A"/>
    <w:rsid w:val="0009226A"/>
    <w:rsid w:val="00092A7B"/>
    <w:rsid w:val="000A30C3"/>
    <w:rsid w:val="000A38CC"/>
    <w:rsid w:val="000A5353"/>
    <w:rsid w:val="000A576D"/>
    <w:rsid w:val="000A6412"/>
    <w:rsid w:val="000A67E3"/>
    <w:rsid w:val="000A67FE"/>
    <w:rsid w:val="000A7B8D"/>
    <w:rsid w:val="000A7BE1"/>
    <w:rsid w:val="000B2653"/>
    <w:rsid w:val="000B3B9B"/>
    <w:rsid w:val="000B42E0"/>
    <w:rsid w:val="000B4ADF"/>
    <w:rsid w:val="000C16E9"/>
    <w:rsid w:val="000C334E"/>
    <w:rsid w:val="000C3A13"/>
    <w:rsid w:val="000C5B14"/>
    <w:rsid w:val="000C6089"/>
    <w:rsid w:val="000D2BD9"/>
    <w:rsid w:val="000D527A"/>
    <w:rsid w:val="000E0862"/>
    <w:rsid w:val="000E2428"/>
    <w:rsid w:val="000E4BE2"/>
    <w:rsid w:val="000E7D64"/>
    <w:rsid w:val="000F267E"/>
    <w:rsid w:val="000F6D48"/>
    <w:rsid w:val="000F768B"/>
    <w:rsid w:val="000F79CA"/>
    <w:rsid w:val="000F7E0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11AC"/>
    <w:rsid w:val="001125B5"/>
    <w:rsid w:val="0011312B"/>
    <w:rsid w:val="00114492"/>
    <w:rsid w:val="00115763"/>
    <w:rsid w:val="00116286"/>
    <w:rsid w:val="001208FF"/>
    <w:rsid w:val="00123AA1"/>
    <w:rsid w:val="0012405E"/>
    <w:rsid w:val="00124C0D"/>
    <w:rsid w:val="00124C97"/>
    <w:rsid w:val="0012506A"/>
    <w:rsid w:val="0013294C"/>
    <w:rsid w:val="001349C9"/>
    <w:rsid w:val="00137978"/>
    <w:rsid w:val="001402EF"/>
    <w:rsid w:val="00142A28"/>
    <w:rsid w:val="00143418"/>
    <w:rsid w:val="0014447B"/>
    <w:rsid w:val="001455F9"/>
    <w:rsid w:val="00146849"/>
    <w:rsid w:val="001507E3"/>
    <w:rsid w:val="00150AFA"/>
    <w:rsid w:val="00150CC8"/>
    <w:rsid w:val="00151D2A"/>
    <w:rsid w:val="00152194"/>
    <w:rsid w:val="00152D5D"/>
    <w:rsid w:val="001538FB"/>
    <w:rsid w:val="001543B5"/>
    <w:rsid w:val="0016057B"/>
    <w:rsid w:val="00161D21"/>
    <w:rsid w:val="001678DF"/>
    <w:rsid w:val="00174CAD"/>
    <w:rsid w:val="00174EE0"/>
    <w:rsid w:val="0017629C"/>
    <w:rsid w:val="00177080"/>
    <w:rsid w:val="00177790"/>
    <w:rsid w:val="001806B9"/>
    <w:rsid w:val="0018281A"/>
    <w:rsid w:val="00182D20"/>
    <w:rsid w:val="00183D4D"/>
    <w:rsid w:val="00184153"/>
    <w:rsid w:val="001859D8"/>
    <w:rsid w:val="00186D97"/>
    <w:rsid w:val="00187414"/>
    <w:rsid w:val="00190973"/>
    <w:rsid w:val="0019454C"/>
    <w:rsid w:val="00196F3D"/>
    <w:rsid w:val="001A0D83"/>
    <w:rsid w:val="001A1EB8"/>
    <w:rsid w:val="001A338B"/>
    <w:rsid w:val="001A5983"/>
    <w:rsid w:val="001A6C01"/>
    <w:rsid w:val="001B3335"/>
    <w:rsid w:val="001B5BCF"/>
    <w:rsid w:val="001B6CC6"/>
    <w:rsid w:val="001B6D19"/>
    <w:rsid w:val="001B6D85"/>
    <w:rsid w:val="001C3E2C"/>
    <w:rsid w:val="001C46FF"/>
    <w:rsid w:val="001C6F7F"/>
    <w:rsid w:val="001C709B"/>
    <w:rsid w:val="001D1D52"/>
    <w:rsid w:val="001D7200"/>
    <w:rsid w:val="001E050F"/>
    <w:rsid w:val="001E0953"/>
    <w:rsid w:val="001E1D4D"/>
    <w:rsid w:val="001E29E4"/>
    <w:rsid w:val="001E44DA"/>
    <w:rsid w:val="001E4EFA"/>
    <w:rsid w:val="001E6E56"/>
    <w:rsid w:val="001F1DA8"/>
    <w:rsid w:val="001F5040"/>
    <w:rsid w:val="001F68ED"/>
    <w:rsid w:val="0020387E"/>
    <w:rsid w:val="00205072"/>
    <w:rsid w:val="002055FB"/>
    <w:rsid w:val="00212C71"/>
    <w:rsid w:val="00213236"/>
    <w:rsid w:val="00216B14"/>
    <w:rsid w:val="002171C3"/>
    <w:rsid w:val="002225FA"/>
    <w:rsid w:val="00223095"/>
    <w:rsid w:val="00223DBA"/>
    <w:rsid w:val="0022436B"/>
    <w:rsid w:val="002251DD"/>
    <w:rsid w:val="00227F92"/>
    <w:rsid w:val="00230C11"/>
    <w:rsid w:val="002315B5"/>
    <w:rsid w:val="00232367"/>
    <w:rsid w:val="00232E0D"/>
    <w:rsid w:val="002363A3"/>
    <w:rsid w:val="00237297"/>
    <w:rsid w:val="00240695"/>
    <w:rsid w:val="00243529"/>
    <w:rsid w:val="00244E0D"/>
    <w:rsid w:val="002534AC"/>
    <w:rsid w:val="00253748"/>
    <w:rsid w:val="00253FD3"/>
    <w:rsid w:val="00256694"/>
    <w:rsid w:val="00257163"/>
    <w:rsid w:val="002571B1"/>
    <w:rsid w:val="002645DC"/>
    <w:rsid w:val="002650E6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5D32"/>
    <w:rsid w:val="00286E37"/>
    <w:rsid w:val="00287998"/>
    <w:rsid w:val="00290405"/>
    <w:rsid w:val="002911E7"/>
    <w:rsid w:val="00292CA5"/>
    <w:rsid w:val="0029350F"/>
    <w:rsid w:val="002936B2"/>
    <w:rsid w:val="00296CF8"/>
    <w:rsid w:val="00296FB8"/>
    <w:rsid w:val="002A028A"/>
    <w:rsid w:val="002A1929"/>
    <w:rsid w:val="002A53C0"/>
    <w:rsid w:val="002A66F2"/>
    <w:rsid w:val="002A688E"/>
    <w:rsid w:val="002B09D5"/>
    <w:rsid w:val="002B1E64"/>
    <w:rsid w:val="002B3964"/>
    <w:rsid w:val="002B7B5A"/>
    <w:rsid w:val="002C0DF8"/>
    <w:rsid w:val="002C1202"/>
    <w:rsid w:val="002C2B4F"/>
    <w:rsid w:val="002C343A"/>
    <w:rsid w:val="002C4086"/>
    <w:rsid w:val="002D3DF6"/>
    <w:rsid w:val="002E0B33"/>
    <w:rsid w:val="002E1BED"/>
    <w:rsid w:val="002E207B"/>
    <w:rsid w:val="002E4528"/>
    <w:rsid w:val="002E54EB"/>
    <w:rsid w:val="002E5FAE"/>
    <w:rsid w:val="002E682F"/>
    <w:rsid w:val="002F0E22"/>
    <w:rsid w:val="002F2CD7"/>
    <w:rsid w:val="002F32FB"/>
    <w:rsid w:val="002F3B70"/>
    <w:rsid w:val="002F480A"/>
    <w:rsid w:val="002F6D01"/>
    <w:rsid w:val="002F77A6"/>
    <w:rsid w:val="00300C1E"/>
    <w:rsid w:val="003010ED"/>
    <w:rsid w:val="00303785"/>
    <w:rsid w:val="003060EE"/>
    <w:rsid w:val="003079DA"/>
    <w:rsid w:val="00307DB2"/>
    <w:rsid w:val="00312AE1"/>
    <w:rsid w:val="00314D69"/>
    <w:rsid w:val="00315936"/>
    <w:rsid w:val="00322D36"/>
    <w:rsid w:val="00323BC2"/>
    <w:rsid w:val="003251F6"/>
    <w:rsid w:val="0032671E"/>
    <w:rsid w:val="003271F1"/>
    <w:rsid w:val="00327D46"/>
    <w:rsid w:val="003305EB"/>
    <w:rsid w:val="003306E0"/>
    <w:rsid w:val="00332E4D"/>
    <w:rsid w:val="00334ABA"/>
    <w:rsid w:val="00335B07"/>
    <w:rsid w:val="0033641B"/>
    <w:rsid w:val="0033729B"/>
    <w:rsid w:val="003372F5"/>
    <w:rsid w:val="0034186D"/>
    <w:rsid w:val="003448D9"/>
    <w:rsid w:val="003449A4"/>
    <w:rsid w:val="00345EF6"/>
    <w:rsid w:val="00346AC7"/>
    <w:rsid w:val="00355276"/>
    <w:rsid w:val="00355935"/>
    <w:rsid w:val="0035786C"/>
    <w:rsid w:val="00357B7E"/>
    <w:rsid w:val="00363D4E"/>
    <w:rsid w:val="00365886"/>
    <w:rsid w:val="00365931"/>
    <w:rsid w:val="00367DC7"/>
    <w:rsid w:val="003709F4"/>
    <w:rsid w:val="00375C36"/>
    <w:rsid w:val="00381829"/>
    <w:rsid w:val="0038235C"/>
    <w:rsid w:val="0038353C"/>
    <w:rsid w:val="00383C0A"/>
    <w:rsid w:val="00384117"/>
    <w:rsid w:val="0038420A"/>
    <w:rsid w:val="0038615A"/>
    <w:rsid w:val="00387080"/>
    <w:rsid w:val="0038763F"/>
    <w:rsid w:val="00390BF4"/>
    <w:rsid w:val="00390F5C"/>
    <w:rsid w:val="00391A0B"/>
    <w:rsid w:val="003921BD"/>
    <w:rsid w:val="00393B65"/>
    <w:rsid w:val="00396159"/>
    <w:rsid w:val="003A06A7"/>
    <w:rsid w:val="003A06C1"/>
    <w:rsid w:val="003A0EAA"/>
    <w:rsid w:val="003A293A"/>
    <w:rsid w:val="003A4332"/>
    <w:rsid w:val="003A4450"/>
    <w:rsid w:val="003A5842"/>
    <w:rsid w:val="003A5C7A"/>
    <w:rsid w:val="003B0D37"/>
    <w:rsid w:val="003B1612"/>
    <w:rsid w:val="003B67F4"/>
    <w:rsid w:val="003B6E89"/>
    <w:rsid w:val="003C7AEF"/>
    <w:rsid w:val="003D25D6"/>
    <w:rsid w:val="003D41C5"/>
    <w:rsid w:val="003D4EEE"/>
    <w:rsid w:val="003D5A82"/>
    <w:rsid w:val="003D5BA7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11FEF"/>
    <w:rsid w:val="00412114"/>
    <w:rsid w:val="00412DBB"/>
    <w:rsid w:val="004140F0"/>
    <w:rsid w:val="00416D0F"/>
    <w:rsid w:val="0041733A"/>
    <w:rsid w:val="004173AA"/>
    <w:rsid w:val="004173F8"/>
    <w:rsid w:val="00420341"/>
    <w:rsid w:val="00422101"/>
    <w:rsid w:val="004229F4"/>
    <w:rsid w:val="00430709"/>
    <w:rsid w:val="0043133D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47E5B"/>
    <w:rsid w:val="004506F2"/>
    <w:rsid w:val="00450991"/>
    <w:rsid w:val="00451317"/>
    <w:rsid w:val="00453852"/>
    <w:rsid w:val="0045460B"/>
    <w:rsid w:val="0046373D"/>
    <w:rsid w:val="00463E8B"/>
    <w:rsid w:val="00464258"/>
    <w:rsid w:val="00464C4E"/>
    <w:rsid w:val="00467057"/>
    <w:rsid w:val="0046784E"/>
    <w:rsid w:val="0047384F"/>
    <w:rsid w:val="00477149"/>
    <w:rsid w:val="00477838"/>
    <w:rsid w:val="004846C3"/>
    <w:rsid w:val="00484D58"/>
    <w:rsid w:val="004851C3"/>
    <w:rsid w:val="00485BEE"/>
    <w:rsid w:val="00485ED9"/>
    <w:rsid w:val="00486D68"/>
    <w:rsid w:val="00487E7E"/>
    <w:rsid w:val="004913B4"/>
    <w:rsid w:val="0049257B"/>
    <w:rsid w:val="00493944"/>
    <w:rsid w:val="00493EE6"/>
    <w:rsid w:val="00494AD2"/>
    <w:rsid w:val="00496494"/>
    <w:rsid w:val="00497EF4"/>
    <w:rsid w:val="004A060F"/>
    <w:rsid w:val="004A0D50"/>
    <w:rsid w:val="004A3035"/>
    <w:rsid w:val="004A6381"/>
    <w:rsid w:val="004A6F67"/>
    <w:rsid w:val="004A7C87"/>
    <w:rsid w:val="004B5117"/>
    <w:rsid w:val="004B5AB0"/>
    <w:rsid w:val="004B7284"/>
    <w:rsid w:val="004C0C03"/>
    <w:rsid w:val="004C4029"/>
    <w:rsid w:val="004C47DD"/>
    <w:rsid w:val="004C5C97"/>
    <w:rsid w:val="004C5E07"/>
    <w:rsid w:val="004C5FA6"/>
    <w:rsid w:val="004C6CF9"/>
    <w:rsid w:val="004D104D"/>
    <w:rsid w:val="004D1371"/>
    <w:rsid w:val="004D5C7D"/>
    <w:rsid w:val="004E0447"/>
    <w:rsid w:val="004E1981"/>
    <w:rsid w:val="004E3D3F"/>
    <w:rsid w:val="004E5C37"/>
    <w:rsid w:val="004E7468"/>
    <w:rsid w:val="004F0E06"/>
    <w:rsid w:val="004F283A"/>
    <w:rsid w:val="004F2D39"/>
    <w:rsid w:val="004F35B8"/>
    <w:rsid w:val="004F3702"/>
    <w:rsid w:val="004F42A9"/>
    <w:rsid w:val="004F4C96"/>
    <w:rsid w:val="004F5462"/>
    <w:rsid w:val="004F6689"/>
    <w:rsid w:val="00501EBB"/>
    <w:rsid w:val="00504F82"/>
    <w:rsid w:val="00505833"/>
    <w:rsid w:val="005124EC"/>
    <w:rsid w:val="005159FD"/>
    <w:rsid w:val="005165D9"/>
    <w:rsid w:val="005169EE"/>
    <w:rsid w:val="00517798"/>
    <w:rsid w:val="005208A4"/>
    <w:rsid w:val="005218DC"/>
    <w:rsid w:val="00522003"/>
    <w:rsid w:val="00522912"/>
    <w:rsid w:val="00524861"/>
    <w:rsid w:val="00530340"/>
    <w:rsid w:val="005322DF"/>
    <w:rsid w:val="00534CD8"/>
    <w:rsid w:val="00536540"/>
    <w:rsid w:val="0053694E"/>
    <w:rsid w:val="00543E2A"/>
    <w:rsid w:val="00543E71"/>
    <w:rsid w:val="00544134"/>
    <w:rsid w:val="00544D23"/>
    <w:rsid w:val="00545455"/>
    <w:rsid w:val="0055005A"/>
    <w:rsid w:val="00550F8A"/>
    <w:rsid w:val="00552F8E"/>
    <w:rsid w:val="0055395E"/>
    <w:rsid w:val="00553B23"/>
    <w:rsid w:val="00555C99"/>
    <w:rsid w:val="00557113"/>
    <w:rsid w:val="00557308"/>
    <w:rsid w:val="0056013A"/>
    <w:rsid w:val="005643BB"/>
    <w:rsid w:val="0056693A"/>
    <w:rsid w:val="0056720E"/>
    <w:rsid w:val="005735EA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5286"/>
    <w:rsid w:val="005A01A4"/>
    <w:rsid w:val="005A0CBF"/>
    <w:rsid w:val="005B0ADF"/>
    <w:rsid w:val="005B3D70"/>
    <w:rsid w:val="005B57D7"/>
    <w:rsid w:val="005C1982"/>
    <w:rsid w:val="005C1B96"/>
    <w:rsid w:val="005C5E32"/>
    <w:rsid w:val="005D0A26"/>
    <w:rsid w:val="005D1237"/>
    <w:rsid w:val="005D4E20"/>
    <w:rsid w:val="005D7F56"/>
    <w:rsid w:val="005E110D"/>
    <w:rsid w:val="005E4E42"/>
    <w:rsid w:val="005E7427"/>
    <w:rsid w:val="005E7E3B"/>
    <w:rsid w:val="005F17C5"/>
    <w:rsid w:val="005F381B"/>
    <w:rsid w:val="005F43A0"/>
    <w:rsid w:val="005F448A"/>
    <w:rsid w:val="005F5606"/>
    <w:rsid w:val="006059EF"/>
    <w:rsid w:val="00605EF9"/>
    <w:rsid w:val="006062FE"/>
    <w:rsid w:val="006064CE"/>
    <w:rsid w:val="00607715"/>
    <w:rsid w:val="00611C00"/>
    <w:rsid w:val="00611F49"/>
    <w:rsid w:val="0061715B"/>
    <w:rsid w:val="0062010B"/>
    <w:rsid w:val="006208F5"/>
    <w:rsid w:val="006222B9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1CD2"/>
    <w:rsid w:val="006549D1"/>
    <w:rsid w:val="006606D9"/>
    <w:rsid w:val="00663C99"/>
    <w:rsid w:val="0066460F"/>
    <w:rsid w:val="00664A9D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6CC9"/>
    <w:rsid w:val="00681715"/>
    <w:rsid w:val="00683536"/>
    <w:rsid w:val="00684A06"/>
    <w:rsid w:val="006861CF"/>
    <w:rsid w:val="006912FA"/>
    <w:rsid w:val="00692471"/>
    <w:rsid w:val="00694094"/>
    <w:rsid w:val="006A27FE"/>
    <w:rsid w:val="006A49EA"/>
    <w:rsid w:val="006A4EAF"/>
    <w:rsid w:val="006A5329"/>
    <w:rsid w:val="006B131C"/>
    <w:rsid w:val="006B1740"/>
    <w:rsid w:val="006B1846"/>
    <w:rsid w:val="006C413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B95"/>
    <w:rsid w:val="00706257"/>
    <w:rsid w:val="00706FA1"/>
    <w:rsid w:val="007109FC"/>
    <w:rsid w:val="007115F8"/>
    <w:rsid w:val="00711610"/>
    <w:rsid w:val="00711F3C"/>
    <w:rsid w:val="00712CE8"/>
    <w:rsid w:val="0071317C"/>
    <w:rsid w:val="00713217"/>
    <w:rsid w:val="00713603"/>
    <w:rsid w:val="00716023"/>
    <w:rsid w:val="007230A1"/>
    <w:rsid w:val="0072323E"/>
    <w:rsid w:val="007237B2"/>
    <w:rsid w:val="00723AA2"/>
    <w:rsid w:val="00724281"/>
    <w:rsid w:val="00726E75"/>
    <w:rsid w:val="00730FCB"/>
    <w:rsid w:val="00736B92"/>
    <w:rsid w:val="00736C7D"/>
    <w:rsid w:val="00743D20"/>
    <w:rsid w:val="00747CBE"/>
    <w:rsid w:val="007514B9"/>
    <w:rsid w:val="007516F5"/>
    <w:rsid w:val="00752C45"/>
    <w:rsid w:val="00753CEF"/>
    <w:rsid w:val="00760B81"/>
    <w:rsid w:val="0076101E"/>
    <w:rsid w:val="00761036"/>
    <w:rsid w:val="007613B9"/>
    <w:rsid w:val="00762783"/>
    <w:rsid w:val="007639BD"/>
    <w:rsid w:val="007640FB"/>
    <w:rsid w:val="00765219"/>
    <w:rsid w:val="00767FBD"/>
    <w:rsid w:val="00773DCD"/>
    <w:rsid w:val="007740C9"/>
    <w:rsid w:val="00776C5A"/>
    <w:rsid w:val="00782E7E"/>
    <w:rsid w:val="00793E66"/>
    <w:rsid w:val="007961DF"/>
    <w:rsid w:val="007A234C"/>
    <w:rsid w:val="007A3944"/>
    <w:rsid w:val="007A7B93"/>
    <w:rsid w:val="007B57B6"/>
    <w:rsid w:val="007C1165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0C89"/>
    <w:rsid w:val="007E7E05"/>
    <w:rsid w:val="007F0C74"/>
    <w:rsid w:val="007F0F48"/>
    <w:rsid w:val="007F24E2"/>
    <w:rsid w:val="007F25CF"/>
    <w:rsid w:val="007F4F57"/>
    <w:rsid w:val="007F6D45"/>
    <w:rsid w:val="007F7BA4"/>
    <w:rsid w:val="007F7DA5"/>
    <w:rsid w:val="00800E72"/>
    <w:rsid w:val="00801ADE"/>
    <w:rsid w:val="0080207A"/>
    <w:rsid w:val="0080273A"/>
    <w:rsid w:val="00802A9C"/>
    <w:rsid w:val="0080554E"/>
    <w:rsid w:val="00805CA9"/>
    <w:rsid w:val="00806E0D"/>
    <w:rsid w:val="00810944"/>
    <w:rsid w:val="008111F6"/>
    <w:rsid w:val="00814495"/>
    <w:rsid w:val="00815C87"/>
    <w:rsid w:val="008164DC"/>
    <w:rsid w:val="0082008C"/>
    <w:rsid w:val="00820152"/>
    <w:rsid w:val="0082254E"/>
    <w:rsid w:val="0082330C"/>
    <w:rsid w:val="008237F8"/>
    <w:rsid w:val="00825083"/>
    <w:rsid w:val="008265F4"/>
    <w:rsid w:val="0082798D"/>
    <w:rsid w:val="0083034B"/>
    <w:rsid w:val="00832A31"/>
    <w:rsid w:val="008401E8"/>
    <w:rsid w:val="00841008"/>
    <w:rsid w:val="00841468"/>
    <w:rsid w:val="00842209"/>
    <w:rsid w:val="00842F39"/>
    <w:rsid w:val="00844E6C"/>
    <w:rsid w:val="00846501"/>
    <w:rsid w:val="008468B7"/>
    <w:rsid w:val="00847BDD"/>
    <w:rsid w:val="0085142C"/>
    <w:rsid w:val="008520EC"/>
    <w:rsid w:val="00853756"/>
    <w:rsid w:val="00855AAD"/>
    <w:rsid w:val="00855CA3"/>
    <w:rsid w:val="00861E86"/>
    <w:rsid w:val="00861EC9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71F"/>
    <w:rsid w:val="00884CAE"/>
    <w:rsid w:val="00886716"/>
    <w:rsid w:val="00890E0D"/>
    <w:rsid w:val="008913D6"/>
    <w:rsid w:val="008916BC"/>
    <w:rsid w:val="00894F1A"/>
    <w:rsid w:val="00896389"/>
    <w:rsid w:val="00897044"/>
    <w:rsid w:val="008A0B15"/>
    <w:rsid w:val="008A0EED"/>
    <w:rsid w:val="008A182E"/>
    <w:rsid w:val="008A517F"/>
    <w:rsid w:val="008A5328"/>
    <w:rsid w:val="008A78F8"/>
    <w:rsid w:val="008B02FC"/>
    <w:rsid w:val="008B0C14"/>
    <w:rsid w:val="008B40D9"/>
    <w:rsid w:val="008B6626"/>
    <w:rsid w:val="008C0E9A"/>
    <w:rsid w:val="008C15D4"/>
    <w:rsid w:val="008C1EBB"/>
    <w:rsid w:val="008C41D2"/>
    <w:rsid w:val="008C5072"/>
    <w:rsid w:val="008D0610"/>
    <w:rsid w:val="008D0704"/>
    <w:rsid w:val="008D0BF7"/>
    <w:rsid w:val="008D41DE"/>
    <w:rsid w:val="008E0452"/>
    <w:rsid w:val="008E0D53"/>
    <w:rsid w:val="008E2C23"/>
    <w:rsid w:val="008E6A08"/>
    <w:rsid w:val="008F02E6"/>
    <w:rsid w:val="008F1DDC"/>
    <w:rsid w:val="008F2695"/>
    <w:rsid w:val="008F41DC"/>
    <w:rsid w:val="008F5469"/>
    <w:rsid w:val="008F5A38"/>
    <w:rsid w:val="008F5B28"/>
    <w:rsid w:val="0090297C"/>
    <w:rsid w:val="00904C14"/>
    <w:rsid w:val="00904CA5"/>
    <w:rsid w:val="00905132"/>
    <w:rsid w:val="00905189"/>
    <w:rsid w:val="00906BE0"/>
    <w:rsid w:val="009076B1"/>
    <w:rsid w:val="00914FF4"/>
    <w:rsid w:val="00917686"/>
    <w:rsid w:val="009227ED"/>
    <w:rsid w:val="00923F68"/>
    <w:rsid w:val="00924872"/>
    <w:rsid w:val="00925789"/>
    <w:rsid w:val="0092600B"/>
    <w:rsid w:val="0093054A"/>
    <w:rsid w:val="00934188"/>
    <w:rsid w:val="00935DB4"/>
    <w:rsid w:val="00936E0C"/>
    <w:rsid w:val="00940C11"/>
    <w:rsid w:val="00940C25"/>
    <w:rsid w:val="00941DEF"/>
    <w:rsid w:val="00945CD5"/>
    <w:rsid w:val="00951B10"/>
    <w:rsid w:val="00953997"/>
    <w:rsid w:val="00954E0A"/>
    <w:rsid w:val="00955258"/>
    <w:rsid w:val="00956703"/>
    <w:rsid w:val="009579B6"/>
    <w:rsid w:val="00960F0F"/>
    <w:rsid w:val="00962B04"/>
    <w:rsid w:val="009676E7"/>
    <w:rsid w:val="00967B46"/>
    <w:rsid w:val="00967D06"/>
    <w:rsid w:val="009713F2"/>
    <w:rsid w:val="0097415F"/>
    <w:rsid w:val="0097590A"/>
    <w:rsid w:val="00976B5D"/>
    <w:rsid w:val="009870BC"/>
    <w:rsid w:val="009876C5"/>
    <w:rsid w:val="0098793C"/>
    <w:rsid w:val="00987B66"/>
    <w:rsid w:val="009906EE"/>
    <w:rsid w:val="00990E17"/>
    <w:rsid w:val="00991A2D"/>
    <w:rsid w:val="0099208B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4D8"/>
    <w:rsid w:val="009C4F42"/>
    <w:rsid w:val="009C7D17"/>
    <w:rsid w:val="009D1490"/>
    <w:rsid w:val="009D17F7"/>
    <w:rsid w:val="009D24D9"/>
    <w:rsid w:val="009D48A4"/>
    <w:rsid w:val="009D6995"/>
    <w:rsid w:val="009E0583"/>
    <w:rsid w:val="009E0C56"/>
    <w:rsid w:val="009E0E4C"/>
    <w:rsid w:val="009E1264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186E"/>
    <w:rsid w:val="00A0207D"/>
    <w:rsid w:val="00A02515"/>
    <w:rsid w:val="00A03765"/>
    <w:rsid w:val="00A046A8"/>
    <w:rsid w:val="00A07128"/>
    <w:rsid w:val="00A0743C"/>
    <w:rsid w:val="00A07482"/>
    <w:rsid w:val="00A1089F"/>
    <w:rsid w:val="00A108FB"/>
    <w:rsid w:val="00A10ECA"/>
    <w:rsid w:val="00A10F5D"/>
    <w:rsid w:val="00A13F5F"/>
    <w:rsid w:val="00A1587A"/>
    <w:rsid w:val="00A15ED1"/>
    <w:rsid w:val="00A16EAE"/>
    <w:rsid w:val="00A20BFB"/>
    <w:rsid w:val="00A216F8"/>
    <w:rsid w:val="00A2247B"/>
    <w:rsid w:val="00A23824"/>
    <w:rsid w:val="00A246E4"/>
    <w:rsid w:val="00A27C3A"/>
    <w:rsid w:val="00A31FB7"/>
    <w:rsid w:val="00A372E4"/>
    <w:rsid w:val="00A40CEB"/>
    <w:rsid w:val="00A42955"/>
    <w:rsid w:val="00A447F0"/>
    <w:rsid w:val="00A45CAA"/>
    <w:rsid w:val="00A47B27"/>
    <w:rsid w:val="00A53162"/>
    <w:rsid w:val="00A54BCA"/>
    <w:rsid w:val="00A57B99"/>
    <w:rsid w:val="00A605B3"/>
    <w:rsid w:val="00A61F5C"/>
    <w:rsid w:val="00A63A78"/>
    <w:rsid w:val="00A64124"/>
    <w:rsid w:val="00A6503D"/>
    <w:rsid w:val="00A66278"/>
    <w:rsid w:val="00A70B67"/>
    <w:rsid w:val="00A71CC5"/>
    <w:rsid w:val="00A76703"/>
    <w:rsid w:val="00A778A2"/>
    <w:rsid w:val="00A8370B"/>
    <w:rsid w:val="00A84437"/>
    <w:rsid w:val="00A86150"/>
    <w:rsid w:val="00A87126"/>
    <w:rsid w:val="00A877C9"/>
    <w:rsid w:val="00A879A9"/>
    <w:rsid w:val="00A90526"/>
    <w:rsid w:val="00A90E6A"/>
    <w:rsid w:val="00A926D6"/>
    <w:rsid w:val="00A9356C"/>
    <w:rsid w:val="00A93E1D"/>
    <w:rsid w:val="00AA0023"/>
    <w:rsid w:val="00AA10AE"/>
    <w:rsid w:val="00AA220A"/>
    <w:rsid w:val="00AA4CAA"/>
    <w:rsid w:val="00AA5C46"/>
    <w:rsid w:val="00AA7365"/>
    <w:rsid w:val="00AA77C7"/>
    <w:rsid w:val="00AB00D6"/>
    <w:rsid w:val="00AB1204"/>
    <w:rsid w:val="00AB5AD4"/>
    <w:rsid w:val="00AB6201"/>
    <w:rsid w:val="00AC24EE"/>
    <w:rsid w:val="00AC29D9"/>
    <w:rsid w:val="00AC41F5"/>
    <w:rsid w:val="00AC7258"/>
    <w:rsid w:val="00AD2783"/>
    <w:rsid w:val="00AD338F"/>
    <w:rsid w:val="00AD47AE"/>
    <w:rsid w:val="00AD4BEC"/>
    <w:rsid w:val="00AD7FDF"/>
    <w:rsid w:val="00AE1B37"/>
    <w:rsid w:val="00AE2D44"/>
    <w:rsid w:val="00AE66A9"/>
    <w:rsid w:val="00AE6C6B"/>
    <w:rsid w:val="00AF2C95"/>
    <w:rsid w:val="00AF37FD"/>
    <w:rsid w:val="00AF486A"/>
    <w:rsid w:val="00AF75CA"/>
    <w:rsid w:val="00B00B53"/>
    <w:rsid w:val="00B0183D"/>
    <w:rsid w:val="00B059A1"/>
    <w:rsid w:val="00B0709A"/>
    <w:rsid w:val="00B0732A"/>
    <w:rsid w:val="00B107D9"/>
    <w:rsid w:val="00B12C33"/>
    <w:rsid w:val="00B13226"/>
    <w:rsid w:val="00B15B0E"/>
    <w:rsid w:val="00B2387F"/>
    <w:rsid w:val="00B251AC"/>
    <w:rsid w:val="00B25A7F"/>
    <w:rsid w:val="00B25D84"/>
    <w:rsid w:val="00B2642A"/>
    <w:rsid w:val="00B30F1E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6519A"/>
    <w:rsid w:val="00B72AB6"/>
    <w:rsid w:val="00B77B2D"/>
    <w:rsid w:val="00B80714"/>
    <w:rsid w:val="00B812A3"/>
    <w:rsid w:val="00B82901"/>
    <w:rsid w:val="00B86423"/>
    <w:rsid w:val="00B868C1"/>
    <w:rsid w:val="00B87EB3"/>
    <w:rsid w:val="00B93B7B"/>
    <w:rsid w:val="00B93BC6"/>
    <w:rsid w:val="00B970CE"/>
    <w:rsid w:val="00B97982"/>
    <w:rsid w:val="00BA045D"/>
    <w:rsid w:val="00BA601A"/>
    <w:rsid w:val="00BA64D1"/>
    <w:rsid w:val="00BA7D0F"/>
    <w:rsid w:val="00BB243D"/>
    <w:rsid w:val="00BB50FB"/>
    <w:rsid w:val="00BB5AE4"/>
    <w:rsid w:val="00BB77AC"/>
    <w:rsid w:val="00BB7AE9"/>
    <w:rsid w:val="00BC6D2E"/>
    <w:rsid w:val="00BC77C2"/>
    <w:rsid w:val="00BC79E8"/>
    <w:rsid w:val="00BD0CE1"/>
    <w:rsid w:val="00BD3162"/>
    <w:rsid w:val="00BD3AEC"/>
    <w:rsid w:val="00BE06B7"/>
    <w:rsid w:val="00BE424E"/>
    <w:rsid w:val="00BE425C"/>
    <w:rsid w:val="00BE4299"/>
    <w:rsid w:val="00BE4575"/>
    <w:rsid w:val="00BE5447"/>
    <w:rsid w:val="00BE545A"/>
    <w:rsid w:val="00BE67D4"/>
    <w:rsid w:val="00BE7417"/>
    <w:rsid w:val="00BF07B9"/>
    <w:rsid w:val="00BF28FC"/>
    <w:rsid w:val="00BF3696"/>
    <w:rsid w:val="00BF4370"/>
    <w:rsid w:val="00BF468F"/>
    <w:rsid w:val="00BF50DA"/>
    <w:rsid w:val="00BF566B"/>
    <w:rsid w:val="00BF6336"/>
    <w:rsid w:val="00BF7896"/>
    <w:rsid w:val="00C04AEB"/>
    <w:rsid w:val="00C06374"/>
    <w:rsid w:val="00C06728"/>
    <w:rsid w:val="00C06E54"/>
    <w:rsid w:val="00C10155"/>
    <w:rsid w:val="00C1235B"/>
    <w:rsid w:val="00C12ACC"/>
    <w:rsid w:val="00C131F4"/>
    <w:rsid w:val="00C16D11"/>
    <w:rsid w:val="00C21BA1"/>
    <w:rsid w:val="00C22BC2"/>
    <w:rsid w:val="00C2381B"/>
    <w:rsid w:val="00C23D85"/>
    <w:rsid w:val="00C24B86"/>
    <w:rsid w:val="00C25D12"/>
    <w:rsid w:val="00C25DC9"/>
    <w:rsid w:val="00C26B35"/>
    <w:rsid w:val="00C32E47"/>
    <w:rsid w:val="00C335AC"/>
    <w:rsid w:val="00C34549"/>
    <w:rsid w:val="00C35AF9"/>
    <w:rsid w:val="00C4027A"/>
    <w:rsid w:val="00C4075A"/>
    <w:rsid w:val="00C43ACD"/>
    <w:rsid w:val="00C450FF"/>
    <w:rsid w:val="00C45CCD"/>
    <w:rsid w:val="00C47BBB"/>
    <w:rsid w:val="00C50369"/>
    <w:rsid w:val="00C5096E"/>
    <w:rsid w:val="00C522BF"/>
    <w:rsid w:val="00C537AE"/>
    <w:rsid w:val="00C544A6"/>
    <w:rsid w:val="00C573AE"/>
    <w:rsid w:val="00C62F4E"/>
    <w:rsid w:val="00C6359B"/>
    <w:rsid w:val="00C67212"/>
    <w:rsid w:val="00C67435"/>
    <w:rsid w:val="00C70241"/>
    <w:rsid w:val="00C7086A"/>
    <w:rsid w:val="00C7172D"/>
    <w:rsid w:val="00C72F3E"/>
    <w:rsid w:val="00C73019"/>
    <w:rsid w:val="00C731A9"/>
    <w:rsid w:val="00C73775"/>
    <w:rsid w:val="00C766B2"/>
    <w:rsid w:val="00C776FB"/>
    <w:rsid w:val="00C77782"/>
    <w:rsid w:val="00C81595"/>
    <w:rsid w:val="00C8328D"/>
    <w:rsid w:val="00C83E72"/>
    <w:rsid w:val="00C84BB6"/>
    <w:rsid w:val="00C8681E"/>
    <w:rsid w:val="00C86C04"/>
    <w:rsid w:val="00C8717D"/>
    <w:rsid w:val="00C9030B"/>
    <w:rsid w:val="00C92DAE"/>
    <w:rsid w:val="00C94968"/>
    <w:rsid w:val="00C962C7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1E74"/>
    <w:rsid w:val="00CB30D5"/>
    <w:rsid w:val="00CB3210"/>
    <w:rsid w:val="00CB7A47"/>
    <w:rsid w:val="00CB7F32"/>
    <w:rsid w:val="00CC0450"/>
    <w:rsid w:val="00CC264B"/>
    <w:rsid w:val="00CC2A68"/>
    <w:rsid w:val="00CC6072"/>
    <w:rsid w:val="00CC6E89"/>
    <w:rsid w:val="00CC79AD"/>
    <w:rsid w:val="00CD0405"/>
    <w:rsid w:val="00CD421B"/>
    <w:rsid w:val="00CD442A"/>
    <w:rsid w:val="00CD634D"/>
    <w:rsid w:val="00CD645C"/>
    <w:rsid w:val="00CD76B0"/>
    <w:rsid w:val="00CE1C64"/>
    <w:rsid w:val="00CE1E3E"/>
    <w:rsid w:val="00CE21E2"/>
    <w:rsid w:val="00CE3087"/>
    <w:rsid w:val="00CE4305"/>
    <w:rsid w:val="00CE5F02"/>
    <w:rsid w:val="00CF1C85"/>
    <w:rsid w:val="00CF1F0D"/>
    <w:rsid w:val="00CF3B19"/>
    <w:rsid w:val="00CF4EA1"/>
    <w:rsid w:val="00CF7266"/>
    <w:rsid w:val="00D00A88"/>
    <w:rsid w:val="00D05B39"/>
    <w:rsid w:val="00D05D50"/>
    <w:rsid w:val="00D138B9"/>
    <w:rsid w:val="00D13EA0"/>
    <w:rsid w:val="00D1613B"/>
    <w:rsid w:val="00D200A9"/>
    <w:rsid w:val="00D24584"/>
    <w:rsid w:val="00D3043F"/>
    <w:rsid w:val="00D304F6"/>
    <w:rsid w:val="00D31073"/>
    <w:rsid w:val="00D31DAF"/>
    <w:rsid w:val="00D33359"/>
    <w:rsid w:val="00D3661E"/>
    <w:rsid w:val="00D42E30"/>
    <w:rsid w:val="00D4409D"/>
    <w:rsid w:val="00D540F8"/>
    <w:rsid w:val="00D55C04"/>
    <w:rsid w:val="00D55D19"/>
    <w:rsid w:val="00D56076"/>
    <w:rsid w:val="00D57A59"/>
    <w:rsid w:val="00D6207C"/>
    <w:rsid w:val="00D645C1"/>
    <w:rsid w:val="00D64B6B"/>
    <w:rsid w:val="00D64DC2"/>
    <w:rsid w:val="00D6593F"/>
    <w:rsid w:val="00D70409"/>
    <w:rsid w:val="00D76856"/>
    <w:rsid w:val="00D76F9F"/>
    <w:rsid w:val="00D83EBC"/>
    <w:rsid w:val="00D84383"/>
    <w:rsid w:val="00D96A28"/>
    <w:rsid w:val="00DA0B56"/>
    <w:rsid w:val="00DA0B6D"/>
    <w:rsid w:val="00DA15EA"/>
    <w:rsid w:val="00DA2E79"/>
    <w:rsid w:val="00DA36A2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22BC"/>
    <w:rsid w:val="00DE409C"/>
    <w:rsid w:val="00DE480B"/>
    <w:rsid w:val="00DE4FC1"/>
    <w:rsid w:val="00DE6567"/>
    <w:rsid w:val="00DE717C"/>
    <w:rsid w:val="00DF468E"/>
    <w:rsid w:val="00DF59F3"/>
    <w:rsid w:val="00DF7379"/>
    <w:rsid w:val="00DF754E"/>
    <w:rsid w:val="00E0021F"/>
    <w:rsid w:val="00E00A1D"/>
    <w:rsid w:val="00E0433E"/>
    <w:rsid w:val="00E05CDE"/>
    <w:rsid w:val="00E077B2"/>
    <w:rsid w:val="00E10269"/>
    <w:rsid w:val="00E10671"/>
    <w:rsid w:val="00E116DB"/>
    <w:rsid w:val="00E11EDC"/>
    <w:rsid w:val="00E160D8"/>
    <w:rsid w:val="00E164D7"/>
    <w:rsid w:val="00E17B49"/>
    <w:rsid w:val="00E17ECF"/>
    <w:rsid w:val="00E2103E"/>
    <w:rsid w:val="00E21A7B"/>
    <w:rsid w:val="00E24C35"/>
    <w:rsid w:val="00E2718C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457D1"/>
    <w:rsid w:val="00E506D3"/>
    <w:rsid w:val="00E5100C"/>
    <w:rsid w:val="00E5368A"/>
    <w:rsid w:val="00E53FC9"/>
    <w:rsid w:val="00E5429A"/>
    <w:rsid w:val="00E553E3"/>
    <w:rsid w:val="00E57C9A"/>
    <w:rsid w:val="00E6039C"/>
    <w:rsid w:val="00E60A45"/>
    <w:rsid w:val="00E6112F"/>
    <w:rsid w:val="00E61A27"/>
    <w:rsid w:val="00E62C5F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2216"/>
    <w:rsid w:val="00E72733"/>
    <w:rsid w:val="00E72FBC"/>
    <w:rsid w:val="00E77147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2A87"/>
    <w:rsid w:val="00EA3186"/>
    <w:rsid w:val="00EA7869"/>
    <w:rsid w:val="00EB1826"/>
    <w:rsid w:val="00EB7AC1"/>
    <w:rsid w:val="00EB7B09"/>
    <w:rsid w:val="00EC0E1F"/>
    <w:rsid w:val="00EC10BB"/>
    <w:rsid w:val="00EC303A"/>
    <w:rsid w:val="00EC5EAD"/>
    <w:rsid w:val="00EC5F83"/>
    <w:rsid w:val="00EC6816"/>
    <w:rsid w:val="00EC6C0D"/>
    <w:rsid w:val="00ED0491"/>
    <w:rsid w:val="00ED3026"/>
    <w:rsid w:val="00ED3C7A"/>
    <w:rsid w:val="00EE0C73"/>
    <w:rsid w:val="00EE1B97"/>
    <w:rsid w:val="00EE276D"/>
    <w:rsid w:val="00EE2D4B"/>
    <w:rsid w:val="00EE3CA4"/>
    <w:rsid w:val="00EE4374"/>
    <w:rsid w:val="00EE5810"/>
    <w:rsid w:val="00EE6326"/>
    <w:rsid w:val="00EE79AC"/>
    <w:rsid w:val="00EF54E6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1FF2"/>
    <w:rsid w:val="00F32D9E"/>
    <w:rsid w:val="00F36402"/>
    <w:rsid w:val="00F36E87"/>
    <w:rsid w:val="00F41738"/>
    <w:rsid w:val="00F45FBD"/>
    <w:rsid w:val="00F4602F"/>
    <w:rsid w:val="00F47776"/>
    <w:rsid w:val="00F51D27"/>
    <w:rsid w:val="00F5295F"/>
    <w:rsid w:val="00F555B6"/>
    <w:rsid w:val="00F5711E"/>
    <w:rsid w:val="00F57672"/>
    <w:rsid w:val="00F62297"/>
    <w:rsid w:val="00F625DC"/>
    <w:rsid w:val="00F63439"/>
    <w:rsid w:val="00F64092"/>
    <w:rsid w:val="00F649C2"/>
    <w:rsid w:val="00F64BCA"/>
    <w:rsid w:val="00F64E8D"/>
    <w:rsid w:val="00F70431"/>
    <w:rsid w:val="00F716C1"/>
    <w:rsid w:val="00F71D64"/>
    <w:rsid w:val="00F74059"/>
    <w:rsid w:val="00F74456"/>
    <w:rsid w:val="00F7682B"/>
    <w:rsid w:val="00F7744A"/>
    <w:rsid w:val="00F8299B"/>
    <w:rsid w:val="00F83F7D"/>
    <w:rsid w:val="00F863A0"/>
    <w:rsid w:val="00F9553F"/>
    <w:rsid w:val="00F95F12"/>
    <w:rsid w:val="00F96BFA"/>
    <w:rsid w:val="00F97B81"/>
    <w:rsid w:val="00FA01EE"/>
    <w:rsid w:val="00FA41ED"/>
    <w:rsid w:val="00FA47C3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05"/>
    <w:rsid w:val="00FD5D82"/>
    <w:rsid w:val="00FD629D"/>
    <w:rsid w:val="00FD63B3"/>
    <w:rsid w:val="00FD6EB5"/>
    <w:rsid w:val="00FD707E"/>
    <w:rsid w:val="00FD7115"/>
    <w:rsid w:val="00FD78A4"/>
    <w:rsid w:val="00FE19CF"/>
    <w:rsid w:val="00FE3CC6"/>
    <w:rsid w:val="00FE7089"/>
    <w:rsid w:val="00FE72AD"/>
    <w:rsid w:val="00FE76EF"/>
    <w:rsid w:val="00FE7E75"/>
    <w:rsid w:val="00FF1885"/>
    <w:rsid w:val="00FF1B4C"/>
    <w:rsid w:val="00FF3132"/>
    <w:rsid w:val="00FF4A96"/>
    <w:rsid w:val="00FF600D"/>
    <w:rsid w:val="00FF6652"/>
    <w:rsid w:val="00FF681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3595C0D4"/>
  <w15:docId w15:val="{210305A2-8EAA-4B3E-ADEB-87354B0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E62C5F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69247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2A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2A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2A28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2A2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2A28"/>
    <w:rPr>
      <w:rFonts w:cs="System"/>
      <w:b/>
      <w:bCs/>
      <w:spacing w:val="2"/>
      <w:sz w:val="20"/>
      <w:szCs w:val="20"/>
    </w:rPr>
  </w:style>
  <w:style w:type="paragraph" w:customStyle="1" w:styleId="Default">
    <w:name w:val="Default"/>
    <w:rsid w:val="00084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0433E"/>
    <w:rPr>
      <w:i/>
      <w:iCs/>
    </w:rPr>
  </w:style>
  <w:style w:type="paragraph" w:styleId="berarbeitung">
    <w:name w:val="Revision"/>
    <w:hidden/>
    <w:uiPriority w:val="99"/>
    <w:semiHidden/>
    <w:rsid w:val="00E457D1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DAB66BDDB541489455C011E8E07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502DB-679C-476F-92AB-3A2D850E950D}"/>
      </w:docPartPr>
      <w:docPartBody>
        <w:p w:rsidR="002A60BD" w:rsidRDefault="007217D4" w:rsidP="007217D4">
          <w:pPr>
            <w:pStyle w:val="4DDAB66BDDB541489455C011E8E07644"/>
          </w:pPr>
          <w:r w:rsidRPr="00123AA1">
            <w:rPr>
              <w:rStyle w:val="Platzhaltertext"/>
            </w:rPr>
            <w:t xml:space="preserve"> </w:t>
          </w:r>
        </w:p>
      </w:docPartBody>
    </w:docPart>
    <w:docPart>
      <w:docPartPr>
        <w:name w:val="9DB0ECEA3C3C459E910E9D89EBA96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70857-4615-44B4-B57F-38D07AC908B6}"/>
      </w:docPartPr>
      <w:docPartBody>
        <w:p w:rsidR="00D230C4" w:rsidRDefault="002D184E" w:rsidP="002D184E">
          <w:pPr>
            <w:pStyle w:val="9DB0ECEA3C3C459E910E9D89EBA96A32"/>
          </w:pPr>
          <w:r w:rsidRPr="0086554F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4A9AE76D45FE4E5DB8911F91A5C95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4FF97-DD1D-42BF-8E78-D127205C7F50}"/>
      </w:docPartPr>
      <w:docPartBody>
        <w:p w:rsidR="00D230C4" w:rsidRDefault="002D184E" w:rsidP="002D184E">
          <w:pPr>
            <w:pStyle w:val="4A9AE76D45FE4E5DB8911F91A5C95359"/>
          </w:pPr>
          <w:r w:rsidRPr="0086554F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B3C5648FC91E4A8DB1B098A3EA1B8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D2297-547D-49EA-AC76-631E18DCB88C}"/>
      </w:docPartPr>
      <w:docPartBody>
        <w:p w:rsidR="00D230C4" w:rsidRDefault="002D184E" w:rsidP="002D184E">
          <w:pPr>
            <w:pStyle w:val="B3C5648FC91E4A8DB1B098A3EA1B8AA2"/>
          </w:pPr>
          <w:r w:rsidRPr="0086554F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EE6DB7D71459483C87EE4713429C0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6981E-8ACA-441D-9F3C-64A661E24987}"/>
      </w:docPartPr>
      <w:docPartBody>
        <w:p w:rsidR="00D230C4" w:rsidRDefault="002D184E" w:rsidP="002D184E">
          <w:pPr>
            <w:pStyle w:val="EE6DB7D71459483C87EE4713429C0F10"/>
          </w:pPr>
          <w:r w:rsidRPr="0086554F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15C5B171181A41F8A355AF6153007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CB62F-9E39-4456-96F9-150B0D60C757}"/>
      </w:docPartPr>
      <w:docPartBody>
        <w:p w:rsidR="00D230C4" w:rsidRDefault="002D184E" w:rsidP="002D184E">
          <w:pPr>
            <w:pStyle w:val="15C5B171181A41F8A355AF61530074E8"/>
          </w:pPr>
          <w:r w:rsidRPr="0086554F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853BE7706CB440C3B53267F02E706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DA680-A6A6-43E5-AB59-1B9E04345708}"/>
      </w:docPartPr>
      <w:docPartBody>
        <w:p w:rsidR="00D230C4" w:rsidRDefault="002D184E" w:rsidP="002D184E">
          <w:pPr>
            <w:pStyle w:val="853BE7706CB440C3B53267F02E706CEC"/>
          </w:pPr>
          <w:r w:rsidRPr="0086554F">
            <w:rPr>
              <w:rStyle w:val="Platzhalt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D4"/>
    <w:rsid w:val="00121792"/>
    <w:rsid w:val="002A60BD"/>
    <w:rsid w:val="002C25E1"/>
    <w:rsid w:val="002D184E"/>
    <w:rsid w:val="0052446C"/>
    <w:rsid w:val="007217D4"/>
    <w:rsid w:val="0088564E"/>
    <w:rsid w:val="00D2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184E"/>
    <w:rPr>
      <w:vanish/>
      <w:color w:val="9CC2E5" w:themeColor="accent1" w:themeTint="99"/>
      <w:lang w:val="de-CH"/>
    </w:rPr>
  </w:style>
  <w:style w:type="paragraph" w:customStyle="1" w:styleId="3B60916E35AE4D159C113369BCAB3605">
    <w:name w:val="3B60916E35AE4D159C113369BCAB3605"/>
  </w:style>
  <w:style w:type="paragraph" w:customStyle="1" w:styleId="CB169C9E8DDE480081E78466200CDC28">
    <w:name w:val="CB169C9E8DDE480081E78466200CDC28"/>
  </w:style>
  <w:style w:type="paragraph" w:customStyle="1" w:styleId="A01FEC298567444F8CFCB20FB41FA6C8">
    <w:name w:val="A01FEC298567444F8CFCB20FB41FA6C8"/>
  </w:style>
  <w:style w:type="paragraph" w:customStyle="1" w:styleId="38E6B23FCD3544E49A8E1DE5F1A6A446">
    <w:name w:val="38E6B23FCD3544E49A8E1DE5F1A6A446"/>
  </w:style>
  <w:style w:type="paragraph" w:customStyle="1" w:styleId="0A998537A37148549399AB49534239A8">
    <w:name w:val="0A998537A37148549399AB49534239A8"/>
  </w:style>
  <w:style w:type="paragraph" w:customStyle="1" w:styleId="6025848DC84D4767A81A05E618E08445">
    <w:name w:val="6025848DC84D4767A81A05E618E08445"/>
  </w:style>
  <w:style w:type="paragraph" w:customStyle="1" w:styleId="317DA676EDC8473AAD08E9759F1BC2F9">
    <w:name w:val="317DA676EDC8473AAD08E9759F1BC2F9"/>
  </w:style>
  <w:style w:type="paragraph" w:customStyle="1" w:styleId="4CD2062928B345E4B34E69C2A5B57A11">
    <w:name w:val="4CD2062928B345E4B34E69C2A5B57A11"/>
  </w:style>
  <w:style w:type="paragraph" w:customStyle="1" w:styleId="643748DF05D746EEBC49DC5CE9F4DB8F">
    <w:name w:val="643748DF05D746EEBC49DC5CE9F4DB8F"/>
  </w:style>
  <w:style w:type="paragraph" w:customStyle="1" w:styleId="33872DD9DBF244FBABA48E2168246CA6">
    <w:name w:val="33872DD9DBF244FBABA48E2168246CA6"/>
  </w:style>
  <w:style w:type="paragraph" w:customStyle="1" w:styleId="C5E59E83ECE941DDBD1C5F263B9FDD62">
    <w:name w:val="C5E59E83ECE941DDBD1C5F263B9FDD62"/>
  </w:style>
  <w:style w:type="paragraph" w:customStyle="1" w:styleId="C4F2B6C57D2543B8894D67FF39AFE50D">
    <w:name w:val="C4F2B6C57D2543B8894D67FF39AFE50D"/>
  </w:style>
  <w:style w:type="paragraph" w:customStyle="1" w:styleId="96F85FAE497C4E97A83248F78E2E84E8">
    <w:name w:val="96F85FAE497C4E97A83248F78E2E84E8"/>
    <w:rsid w:val="007217D4"/>
  </w:style>
  <w:style w:type="paragraph" w:customStyle="1" w:styleId="4454A57344CF47CCA97AE19DB671299C">
    <w:name w:val="4454A57344CF47CCA97AE19DB671299C"/>
    <w:rsid w:val="007217D4"/>
  </w:style>
  <w:style w:type="paragraph" w:customStyle="1" w:styleId="13FF38BA84D24FC390C5B9074ED6F670">
    <w:name w:val="13FF38BA84D24FC390C5B9074ED6F670"/>
    <w:rsid w:val="007217D4"/>
  </w:style>
  <w:style w:type="paragraph" w:customStyle="1" w:styleId="C3901BE9137D429CB3E599F8D3746EDF">
    <w:name w:val="C3901BE9137D429CB3E599F8D3746EDF"/>
    <w:rsid w:val="007217D4"/>
  </w:style>
  <w:style w:type="paragraph" w:customStyle="1" w:styleId="F1B4FE528A354D2E9A920E26FD195770">
    <w:name w:val="F1B4FE528A354D2E9A920E26FD195770"/>
    <w:rsid w:val="007217D4"/>
  </w:style>
  <w:style w:type="paragraph" w:customStyle="1" w:styleId="F20DE23078314CCEAA73CD49196461B2">
    <w:name w:val="F20DE23078314CCEAA73CD49196461B2"/>
    <w:rsid w:val="007217D4"/>
  </w:style>
  <w:style w:type="paragraph" w:customStyle="1" w:styleId="FB11177F6D0B4044853E15984B185BE0">
    <w:name w:val="FB11177F6D0B4044853E15984B185BE0"/>
    <w:rsid w:val="007217D4"/>
  </w:style>
  <w:style w:type="paragraph" w:customStyle="1" w:styleId="E491436E71CD450F97EB5BF24EDFB0FE">
    <w:name w:val="E491436E71CD450F97EB5BF24EDFB0FE"/>
    <w:rsid w:val="007217D4"/>
  </w:style>
  <w:style w:type="paragraph" w:customStyle="1" w:styleId="4DDAB66BDDB541489455C011E8E07644">
    <w:name w:val="4DDAB66BDDB541489455C011E8E07644"/>
    <w:rsid w:val="007217D4"/>
  </w:style>
  <w:style w:type="paragraph" w:customStyle="1" w:styleId="5BEE7B80C46C428EA4CB29389C687325">
    <w:name w:val="5BEE7B80C46C428EA4CB29389C687325"/>
    <w:rsid w:val="00121792"/>
  </w:style>
  <w:style w:type="paragraph" w:customStyle="1" w:styleId="38C006B8D1144A9EB54D499BFD5951A0">
    <w:name w:val="38C006B8D1144A9EB54D499BFD5951A0"/>
    <w:rsid w:val="00121792"/>
  </w:style>
  <w:style w:type="paragraph" w:customStyle="1" w:styleId="FEA7166D48404200B948D26E117B5D25">
    <w:name w:val="FEA7166D48404200B948D26E117B5D25"/>
    <w:rsid w:val="002C25E1"/>
  </w:style>
  <w:style w:type="paragraph" w:customStyle="1" w:styleId="9C79AB94DB654D2C94036EFDF6AD0C65">
    <w:name w:val="9C79AB94DB654D2C94036EFDF6AD0C65"/>
    <w:rsid w:val="002C25E1"/>
  </w:style>
  <w:style w:type="paragraph" w:customStyle="1" w:styleId="647C5D5207904A06A7658AFF48B2AAB2">
    <w:name w:val="647C5D5207904A06A7658AFF48B2AAB2"/>
    <w:rsid w:val="002C25E1"/>
  </w:style>
  <w:style w:type="paragraph" w:customStyle="1" w:styleId="0723221125644A719DF385F8F862E1DE">
    <w:name w:val="0723221125644A719DF385F8F862E1DE"/>
    <w:rsid w:val="002C25E1"/>
  </w:style>
  <w:style w:type="paragraph" w:customStyle="1" w:styleId="67C70A3FA5DA4B4FBDE7BECE46FB4456">
    <w:name w:val="67C70A3FA5DA4B4FBDE7BECE46FB4456"/>
    <w:rsid w:val="002D184E"/>
  </w:style>
  <w:style w:type="paragraph" w:customStyle="1" w:styleId="73C6F1237AFD428BADC3F270A0573392">
    <w:name w:val="73C6F1237AFD428BADC3F270A0573392"/>
    <w:rsid w:val="002D184E"/>
  </w:style>
  <w:style w:type="paragraph" w:customStyle="1" w:styleId="D72E821D48D94219BBE7BCA313A11DB9">
    <w:name w:val="D72E821D48D94219BBE7BCA313A11DB9"/>
    <w:rsid w:val="002D184E"/>
  </w:style>
  <w:style w:type="paragraph" w:customStyle="1" w:styleId="D7CF4A32C6F04029A3CB9A1C4BCAD94C">
    <w:name w:val="D7CF4A32C6F04029A3CB9A1C4BCAD94C"/>
    <w:rsid w:val="002D184E"/>
  </w:style>
  <w:style w:type="paragraph" w:customStyle="1" w:styleId="9F623782FD024933A80C4AA5EB08A44B">
    <w:name w:val="9F623782FD024933A80C4AA5EB08A44B"/>
    <w:rsid w:val="002D184E"/>
  </w:style>
  <w:style w:type="paragraph" w:customStyle="1" w:styleId="BF0BEB3DFCB44FEDAFB71C0A6F038041">
    <w:name w:val="BF0BEB3DFCB44FEDAFB71C0A6F038041"/>
    <w:rsid w:val="002D184E"/>
  </w:style>
  <w:style w:type="paragraph" w:customStyle="1" w:styleId="9DB0ECEA3C3C459E910E9D89EBA96A32">
    <w:name w:val="9DB0ECEA3C3C459E910E9D89EBA96A32"/>
    <w:rsid w:val="002D184E"/>
  </w:style>
  <w:style w:type="paragraph" w:customStyle="1" w:styleId="4A9AE76D45FE4E5DB8911F91A5C95359">
    <w:name w:val="4A9AE76D45FE4E5DB8911F91A5C95359"/>
    <w:rsid w:val="002D184E"/>
  </w:style>
  <w:style w:type="paragraph" w:customStyle="1" w:styleId="B3C5648FC91E4A8DB1B098A3EA1B8AA2">
    <w:name w:val="B3C5648FC91E4A8DB1B098A3EA1B8AA2"/>
    <w:rsid w:val="002D184E"/>
  </w:style>
  <w:style w:type="paragraph" w:customStyle="1" w:styleId="730DFE74637740B0B63D11AA55993E5B">
    <w:name w:val="730DFE74637740B0B63D11AA55993E5B"/>
    <w:rsid w:val="002D184E"/>
  </w:style>
  <w:style w:type="paragraph" w:customStyle="1" w:styleId="EE6DB7D71459483C87EE4713429C0F10">
    <w:name w:val="EE6DB7D71459483C87EE4713429C0F10"/>
    <w:rsid w:val="002D184E"/>
  </w:style>
  <w:style w:type="paragraph" w:customStyle="1" w:styleId="15C5B171181A41F8A355AF61530074E8">
    <w:name w:val="15C5B171181A41F8A355AF61530074E8"/>
    <w:rsid w:val="002D184E"/>
  </w:style>
  <w:style w:type="paragraph" w:customStyle="1" w:styleId="853BE7706CB440C3B53267F02E706CEC">
    <w:name w:val="853BE7706CB440C3B53267F02E706CEC"/>
    <w:rsid w:val="002D1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AddressBlock>Direction de la santé, des affaires sociales et de l’intégration  
Office de la santé 
Service pharmaceutique cantonal (SPHC)
Rathausplatz 1
Case postale
3000 Berne 8
info.pad@be.ch
www.be.ch/sphc</AddressBlock>
  <Signature1Block/>
  <Signature2Block/>
  <Organisationseinheit1/>
  <Organisationseinheit2/>
  <CustomField.CopieTo/>
  <CustomField.Attach/>
  <CustomField.BE_OurRefNo/>
  <CustomField.BE_YourRefNo/>
  <Abteilung_1/>
  <Abteilung_2/>
  <CustomField.Datum>23. Januar 2020</CustomField.Datum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884A156E-55A5-4608-8C29-BA36EC46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Welté Rita, GSI-KAPA</dc:creator>
  <cp:keywords/>
  <dc:description>Dokumentennummer</dc:description>
  <cp:lastModifiedBy>Kunz Angelika, GSI-GA</cp:lastModifiedBy>
  <cp:revision>4</cp:revision>
  <cp:lastPrinted>2023-04-27T07:31:00Z</cp:lastPrinted>
  <dcterms:created xsi:type="dcterms:W3CDTF">2023-12-14T10:24:00Z</dcterms:created>
  <dcterms:modified xsi:type="dcterms:W3CDTF">2024-01-29T06:35:00Z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Text">
    <vt:lpwstr>[Text]</vt:lpwstr>
  </property>
  <property fmtid="{D5CDD505-2E9C-101B-9397-08002B2CF9AE}" pid="6" name="Doc.CopyTo">
    <vt:lpwstr/>
  </property>
  <property fmtid="{D5CDD505-2E9C-101B-9397-08002B2CF9AE}" pid="7" name="KESB/APEA">
    <vt:lpwstr/>
  </property>
  <property fmtid="{D5CDD505-2E9C-101B-9397-08002B2CF9AE}" pid="8" name="CustomField.pfad">
    <vt:lpwstr>Keine Angaben</vt:lpwstr>
  </property>
</Properties>
</file>