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310D56" w:rsidTr="00136B3F">
        <w:trPr>
          <w:trHeight w:val="284"/>
        </w:trPr>
        <w:tc>
          <w:tcPr>
            <w:tcW w:w="5102" w:type="dxa"/>
            <w:vMerge w:val="restart"/>
          </w:tcPr>
          <w:sdt>
            <w:sdtPr>
              <w:tag w:val="AddressBlock"/>
              <w:id w:val="-2072954662"/>
              <w:placeholder>
                <w:docPart w:val="5E93C3FC170947CA967CCEBC0A99B301"/>
              </w:placeholder>
              <w:dataBinding w:prefixMappings="xmlns:ns='http://schemas.officeatwork.com/CustomXMLPart'" w:xpath="/ns:officeatwork/ns:AddressBlock" w:storeItemID="{C9EF7656-0210-462C-829B-A9AFE99E1459}"/>
              <w:text w:multiLine="1"/>
            </w:sdtPr>
            <w:sdtEndPr/>
            <w:sdtContent>
              <w:p w:rsidR="00136B3F" w:rsidRPr="00310D56" w:rsidRDefault="00310D56" w:rsidP="005C1D53">
                <w:pPr>
                  <w:pStyle w:val="Text85pt"/>
                </w:pPr>
                <w:r>
                  <w:t xml:space="preserve">Direction de la santé, des affaires sociales et de l'intégration  </w:t>
                </w:r>
                <w:r>
                  <w:br/>
                  <w:t xml:space="preserve">Office de l'intégration et de l'action sociale   </w:t>
                </w:r>
              </w:p>
            </w:sdtContent>
          </w:sdt>
          <w:p w:rsidR="00136B3F" w:rsidRPr="00310D56" w:rsidRDefault="00136B3F" w:rsidP="005C1D53">
            <w:pPr>
              <w:pStyle w:val="Text85pt"/>
            </w:pPr>
          </w:p>
        </w:tc>
      </w:tr>
      <w:tr w:rsidR="00136B3F" w:rsidRPr="00310D56" w:rsidTr="00136B3F">
        <w:trPr>
          <w:trHeight w:val="284"/>
        </w:trPr>
        <w:tc>
          <w:tcPr>
            <w:tcW w:w="5102" w:type="dxa"/>
            <w:vMerge/>
          </w:tcPr>
          <w:p w:rsidR="00136B3F" w:rsidRPr="00310D56" w:rsidRDefault="00136B3F" w:rsidP="005C1D53"/>
        </w:tc>
      </w:tr>
      <w:tr w:rsidR="00136B3F" w:rsidRPr="00310D56" w:rsidTr="00136B3F">
        <w:trPr>
          <w:trHeight w:val="284"/>
        </w:trPr>
        <w:tc>
          <w:tcPr>
            <w:tcW w:w="5102" w:type="dxa"/>
            <w:vMerge/>
          </w:tcPr>
          <w:p w:rsidR="00136B3F" w:rsidRPr="00310D56" w:rsidRDefault="00136B3F" w:rsidP="005C1D53"/>
        </w:tc>
      </w:tr>
    </w:tbl>
    <w:p w:rsidR="00310D56" w:rsidRDefault="00310D56" w:rsidP="00310D56">
      <w:pPr>
        <w:pStyle w:val="berschrift1"/>
      </w:pPr>
      <w:bookmarkStart w:id="0" w:name="Text"/>
      <w:r w:rsidRPr="00310D56">
        <w:t>Annexe 2 à l’ISCB 8/860.1/8.1 : demande de garantie subsidiaire de paiement</w:t>
      </w:r>
      <w:r>
        <w:br/>
      </w:r>
      <w:r w:rsidRPr="00043C55">
        <w:t>Soins médicaux d’urgence pour une personne non domiciliée en Suisse</w:t>
      </w:r>
    </w:p>
    <w:bookmarkEnd w:id="0"/>
    <w:p w:rsidR="00310D56" w:rsidRPr="00310D56" w:rsidRDefault="00310D56" w:rsidP="00310D56">
      <w:pPr>
        <w:spacing w:after="120" w:line="240" w:lineRule="atLeast"/>
        <w:rPr>
          <w:rFonts w:ascii="Arial" w:eastAsia="Times New Roman" w:hAnsi="Arial" w:cs="Times New Roman"/>
          <w:b/>
          <w:bCs w:val="0"/>
          <w:spacing w:val="0"/>
          <w:sz w:val="22"/>
          <w:lang w:eastAsia="de-CH"/>
        </w:rPr>
      </w:pPr>
      <w:r w:rsidRPr="00310D56">
        <w:rPr>
          <w:rFonts w:ascii="Arial" w:eastAsia="Times New Roman" w:hAnsi="Arial" w:cs="Times New Roman"/>
          <w:bCs w:val="0"/>
          <w:spacing w:val="0"/>
          <w:sz w:val="20"/>
          <w:lang w:eastAsia="de-CH"/>
        </w:rPr>
        <w:t>(</w:t>
      </w:r>
      <w:proofErr w:type="gramStart"/>
      <w:r w:rsidRPr="00310D56">
        <w:rPr>
          <w:rFonts w:ascii="Arial" w:eastAsia="Times New Roman" w:hAnsi="Arial" w:cs="Times New Roman"/>
          <w:bCs w:val="0"/>
          <w:spacing w:val="0"/>
          <w:sz w:val="20"/>
          <w:lang w:eastAsia="de-CH"/>
        </w:rPr>
        <w:t>conformément</w:t>
      </w:r>
      <w:proofErr w:type="gramEnd"/>
      <w:r w:rsidRPr="00310D56">
        <w:rPr>
          <w:rFonts w:ascii="Arial" w:eastAsia="Times New Roman" w:hAnsi="Arial" w:cs="Times New Roman"/>
          <w:bCs w:val="0"/>
          <w:spacing w:val="0"/>
          <w:sz w:val="20"/>
          <w:lang w:eastAsia="de-CH"/>
        </w:rPr>
        <w:t xml:space="preserve"> à l’art. 46, al. 2 et à l’art. 32, al. 2 de la loi sur l’aide sociale)</w:t>
      </w: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3397"/>
        <w:gridCol w:w="5777"/>
      </w:tblGrid>
      <w:tr w:rsidR="00310D56" w:rsidRPr="00310D56" w:rsidTr="00310D56">
        <w:tc>
          <w:tcPr>
            <w:tcW w:w="917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b/>
                <w:spacing w:val="0"/>
                <w:sz w:val="20"/>
                <w:highlight w:val="cyan"/>
              </w:rPr>
            </w:pPr>
            <w:r w:rsidRPr="00310D56">
              <w:rPr>
                <w:rFonts w:cs="Times New Roman"/>
                <w:b/>
                <w:spacing w:val="0"/>
                <w:sz w:val="20"/>
              </w:rPr>
              <w:t>A   Fournisseur de prestations</w:t>
            </w:r>
          </w:p>
        </w:tc>
      </w:tr>
      <w:tr w:rsidR="00310D56" w:rsidRPr="00310D56" w:rsidTr="0068115D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D56" w:rsidRPr="00310D56" w:rsidRDefault="00310D56" w:rsidP="00310D56">
            <w:pPr>
              <w:spacing w:line="240" w:lineRule="atLeast"/>
              <w:rPr>
                <w:rFonts w:cs="Times New Roman"/>
                <w:spacing w:val="0"/>
                <w:sz w:val="20"/>
                <w:highlight w:val="cyan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D56" w:rsidRPr="00310D56" w:rsidRDefault="00310D56" w:rsidP="00310D56">
            <w:pPr>
              <w:spacing w:line="240" w:lineRule="atLeast"/>
              <w:rPr>
                <w:rFonts w:cs="Times New Roman"/>
                <w:spacing w:val="0"/>
                <w:sz w:val="20"/>
                <w:highlight w:val="cyan"/>
              </w:rPr>
            </w:pPr>
          </w:p>
        </w:tc>
      </w:tr>
      <w:tr w:rsidR="00310D56" w:rsidRPr="00310D56" w:rsidTr="0068115D">
        <w:tc>
          <w:tcPr>
            <w:tcW w:w="3397" w:type="dxa"/>
            <w:tcBorders>
              <w:top w:val="single" w:sz="4" w:space="0" w:color="auto"/>
            </w:tcBorders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  <w:highlight w:val="cyan"/>
              </w:rPr>
            </w:pPr>
            <w:r w:rsidRPr="00310D56">
              <w:rPr>
                <w:rFonts w:cs="Times New Roman"/>
                <w:spacing w:val="0"/>
                <w:sz w:val="20"/>
              </w:rPr>
              <w:t>Adresse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1102261558"/>
            <w:placeholder>
              <w:docPart w:val="5F238FA458A74E189198741ACE51CD46"/>
            </w:placeholder>
            <w:showingPlcHdr/>
          </w:sdtPr>
          <w:sdtEndPr/>
          <w:sdtContent>
            <w:tc>
              <w:tcPr>
                <w:tcW w:w="5777" w:type="dxa"/>
                <w:tcBorders>
                  <w:top w:val="single" w:sz="4" w:space="0" w:color="auto"/>
                </w:tcBorders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  <w:highlight w:val="cyan"/>
                    <w:lang w:val="de-CH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tc>
          </w:sdtContent>
        </w:sdt>
      </w:tr>
      <w:tr w:rsidR="00310D56" w:rsidRPr="00310D56" w:rsidTr="0068115D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  <w:highlight w:val="cyan"/>
              </w:rPr>
            </w:pPr>
            <w:r w:rsidRPr="00310D56">
              <w:rPr>
                <w:rFonts w:cs="Times New Roman"/>
                <w:spacing w:val="0"/>
                <w:sz w:val="20"/>
              </w:rPr>
              <w:t>Personne de référence pour les questions adm</w:t>
            </w:r>
            <w:r w:rsidR="008E5B63">
              <w:rPr>
                <w:rFonts w:cs="Times New Roman"/>
                <w:spacing w:val="0"/>
                <w:sz w:val="20"/>
              </w:rPr>
              <w:t>fsa</w:t>
            </w:r>
            <w:r w:rsidRPr="00310D56">
              <w:rPr>
                <w:rFonts w:cs="Times New Roman"/>
                <w:spacing w:val="0"/>
                <w:sz w:val="20"/>
              </w:rPr>
              <w:t>inistratives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1793634378"/>
            <w:placeholder>
              <w:docPart w:val="8CB28639296142648D91AF928D5AD20C"/>
            </w:placeholder>
            <w:showingPlcHdr/>
          </w:sdtPr>
          <w:sdtEndPr/>
          <w:sdtContent>
            <w:tc>
              <w:tcPr>
                <w:tcW w:w="5777" w:type="dxa"/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tc>
          </w:sdtContent>
        </w:sdt>
      </w:tr>
      <w:tr w:rsidR="00310D56" w:rsidRPr="00310D56" w:rsidTr="0068115D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  <w:highlight w:val="yellow"/>
              </w:rPr>
            </w:pPr>
            <w:r w:rsidRPr="00310D56">
              <w:rPr>
                <w:rFonts w:cs="Times New Roman"/>
                <w:spacing w:val="0"/>
                <w:sz w:val="20"/>
              </w:rPr>
              <w:t>Tél. / courriel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1957060271"/>
            <w:placeholder>
              <w:docPart w:val="9E788A5C4EFC43F393660C9095CA499C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5777" w:type="dxa"/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  <w:highlight w:val="yellow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tc>
            <w:bookmarkEnd w:id="1" w:displacedByCustomXml="next"/>
          </w:sdtContent>
        </w:sdt>
      </w:tr>
      <w:tr w:rsidR="00310D56" w:rsidRPr="00310D56" w:rsidTr="0068115D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  <w:highlight w:val="yellow"/>
              </w:rPr>
            </w:pPr>
            <w:r w:rsidRPr="00310D56">
              <w:rPr>
                <w:rFonts w:cs="Times New Roman"/>
                <w:spacing w:val="0"/>
                <w:sz w:val="20"/>
              </w:rPr>
              <w:t>Personne de référence pour les questions</w:t>
            </w:r>
            <w:r w:rsidRPr="00310D56" w:rsidDel="004C63CD">
              <w:rPr>
                <w:rFonts w:cs="Times New Roman"/>
                <w:spacing w:val="0"/>
                <w:sz w:val="20"/>
              </w:rPr>
              <w:t xml:space="preserve"> </w:t>
            </w:r>
            <w:r w:rsidRPr="00310D56">
              <w:rPr>
                <w:rFonts w:cs="Times New Roman"/>
                <w:spacing w:val="0"/>
                <w:sz w:val="20"/>
              </w:rPr>
              <w:t>médicales et sociales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286746839"/>
            <w:placeholder>
              <w:docPart w:val="BD3B6C1343704AB5928549563514C9F9"/>
            </w:placeholder>
            <w:showingPlcHdr/>
          </w:sdtPr>
          <w:sdtEndPr/>
          <w:sdtContent>
            <w:tc>
              <w:tcPr>
                <w:tcW w:w="5777" w:type="dxa"/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tc>
          </w:sdtContent>
        </w:sdt>
      </w:tr>
      <w:tr w:rsidR="00310D56" w:rsidRPr="00310D56" w:rsidTr="0068115D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  <w:highlight w:val="cyan"/>
              </w:rPr>
            </w:pPr>
            <w:r w:rsidRPr="00310D56">
              <w:rPr>
                <w:rFonts w:cs="Times New Roman"/>
                <w:spacing w:val="0"/>
                <w:sz w:val="20"/>
              </w:rPr>
              <w:t>Tél. / courriel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1865825523"/>
            <w:placeholder>
              <w:docPart w:val="ECD5A22ACAC14630B364C20D07E8C402"/>
            </w:placeholder>
            <w:showingPlcHdr/>
          </w:sdtPr>
          <w:sdtEndPr/>
          <w:sdtContent>
            <w:tc>
              <w:tcPr>
                <w:tcW w:w="5777" w:type="dxa"/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  <w:highlight w:val="cyan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tc>
          </w:sdtContent>
        </w:sdt>
      </w:tr>
      <w:tr w:rsidR="00310D56" w:rsidRPr="00310D56" w:rsidTr="0068115D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D56" w:rsidRPr="00310D56" w:rsidRDefault="00310D56" w:rsidP="00310D56">
            <w:pPr>
              <w:spacing w:line="240" w:lineRule="atLeast"/>
              <w:rPr>
                <w:rFonts w:cs="Times New Roman"/>
                <w:spacing w:val="0"/>
                <w:sz w:val="20"/>
                <w:highlight w:val="cyan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D56" w:rsidRPr="00310D56" w:rsidRDefault="00310D56" w:rsidP="00310D56">
            <w:pPr>
              <w:spacing w:line="240" w:lineRule="atLeast"/>
              <w:rPr>
                <w:rFonts w:cs="Times New Roman"/>
                <w:spacing w:val="0"/>
                <w:sz w:val="20"/>
                <w:highlight w:val="cyan"/>
              </w:rPr>
            </w:pPr>
          </w:p>
        </w:tc>
      </w:tr>
      <w:tr w:rsidR="00310D56" w:rsidRPr="00310D56" w:rsidTr="00310D56">
        <w:tc>
          <w:tcPr>
            <w:tcW w:w="9174" w:type="dxa"/>
            <w:gridSpan w:val="2"/>
            <w:shd w:val="clear" w:color="auto" w:fill="D9D9D9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b/>
                <w:spacing w:val="0"/>
                <w:sz w:val="20"/>
                <w:highlight w:val="yellow"/>
              </w:rPr>
            </w:pPr>
            <w:r w:rsidRPr="00310D56">
              <w:rPr>
                <w:rFonts w:cs="Times New Roman"/>
                <w:b/>
                <w:spacing w:val="0"/>
                <w:sz w:val="20"/>
              </w:rPr>
              <w:t>B   Données personnelles</w:t>
            </w:r>
          </w:p>
        </w:tc>
      </w:tr>
      <w:tr w:rsidR="00310D56" w:rsidRPr="00310D56" w:rsidTr="0068115D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D56" w:rsidRPr="00310D56" w:rsidRDefault="00310D56" w:rsidP="00310D56">
            <w:pPr>
              <w:spacing w:line="240" w:lineRule="atLeast"/>
              <w:rPr>
                <w:rFonts w:cs="Times New Roman"/>
                <w:spacing w:val="0"/>
                <w:sz w:val="20"/>
                <w:highlight w:val="yellow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D56" w:rsidRPr="00310D56" w:rsidRDefault="00310D56" w:rsidP="00310D56">
            <w:pPr>
              <w:spacing w:line="240" w:lineRule="atLeast"/>
              <w:rPr>
                <w:rFonts w:cs="Times New Roman"/>
                <w:spacing w:val="0"/>
                <w:sz w:val="20"/>
                <w:highlight w:val="yellow"/>
              </w:rPr>
            </w:pPr>
          </w:p>
        </w:tc>
      </w:tr>
      <w:tr w:rsidR="00310D56" w:rsidRPr="00310D56" w:rsidTr="00310D56">
        <w:tc>
          <w:tcPr>
            <w:tcW w:w="9174" w:type="dxa"/>
            <w:gridSpan w:val="2"/>
            <w:shd w:val="clear" w:color="auto" w:fill="F2F2F2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  <w:highlight w:val="cyan"/>
              </w:rPr>
            </w:pPr>
            <w:r w:rsidRPr="00310D56">
              <w:rPr>
                <w:rFonts w:cs="Times New Roman"/>
                <w:spacing w:val="0"/>
                <w:sz w:val="20"/>
              </w:rPr>
              <w:t>1. Patiente ou patient</w:t>
            </w:r>
          </w:p>
        </w:tc>
      </w:tr>
      <w:tr w:rsidR="00310D56" w:rsidRPr="00310D56" w:rsidTr="0068115D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  <w:highlight w:val="cyan"/>
              </w:rPr>
            </w:pPr>
            <w:r w:rsidRPr="00310D56">
              <w:rPr>
                <w:rFonts w:cs="Times New Roman"/>
                <w:spacing w:val="0"/>
                <w:sz w:val="20"/>
              </w:rPr>
              <w:t>Notification préalable du cas ?</w:t>
            </w:r>
          </w:p>
        </w:tc>
        <w:tc>
          <w:tcPr>
            <w:tcW w:w="5777" w:type="dxa"/>
          </w:tcPr>
          <w:p w:rsidR="00310D56" w:rsidRPr="00310D56" w:rsidRDefault="008E5B63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-214611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56" w:rsidRPr="00310D56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="00310D56" w:rsidRPr="00310D56">
              <w:rPr>
                <w:rFonts w:cs="Times New Roman"/>
                <w:spacing w:val="0"/>
                <w:sz w:val="20"/>
              </w:rPr>
              <w:t xml:space="preserve"> Oui, en date du </w:t>
            </w:r>
            <w:sdt>
              <w:sdtPr>
                <w:rPr>
                  <w:rFonts w:cs="Times New Roman"/>
                  <w:spacing w:val="0"/>
                  <w:sz w:val="20"/>
                </w:rPr>
                <w:id w:val="-1936045733"/>
                <w:placeholder>
                  <w:docPart w:val="004DB904BB5A4B668A3F834C0387E965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310D56" w:rsidRPr="00310D56">
                  <w:rPr>
                    <w:rFonts w:cs="Times New Roman"/>
                    <w:color w:val="808080"/>
                    <w:spacing w:val="0"/>
                    <w:sz w:val="20"/>
                  </w:rPr>
                  <w:t>date</w:t>
                </w:r>
              </w:sdtContent>
            </w:sdt>
          </w:p>
          <w:p w:rsidR="00310D56" w:rsidRPr="00310D56" w:rsidRDefault="008E5B63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  <w:highlight w:val="cyan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105467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56" w:rsidRPr="00310D56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="00310D56" w:rsidRPr="00310D56">
              <w:rPr>
                <w:rFonts w:cs="Times New Roman"/>
                <w:spacing w:val="0"/>
                <w:sz w:val="20"/>
              </w:rPr>
              <w:t xml:space="preserve"> Non</w:t>
            </w:r>
          </w:p>
        </w:tc>
      </w:tr>
      <w:tr w:rsidR="00310D56" w:rsidRPr="00310D56" w:rsidTr="0068115D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  <w:highlight w:val="cyan"/>
              </w:rPr>
            </w:pPr>
            <w:r w:rsidRPr="00310D56">
              <w:rPr>
                <w:rFonts w:cs="Times New Roman"/>
                <w:spacing w:val="0"/>
                <w:sz w:val="20"/>
              </w:rPr>
              <w:t xml:space="preserve">Numéro de cas / </w:t>
            </w:r>
            <w:r w:rsidRPr="00310D56">
              <w:rPr>
                <w:rFonts w:cs="Times New Roman"/>
                <w:spacing w:val="0"/>
                <w:sz w:val="20"/>
              </w:rPr>
              <w:br/>
              <w:t>numéro de la patiente/du patient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1916001191"/>
            <w:placeholder>
              <w:docPart w:val="A39639307EA04E119A8A820F2FF8B0E9"/>
            </w:placeholder>
            <w:showingPlcHdr/>
          </w:sdtPr>
          <w:sdtEndPr/>
          <w:sdtContent>
            <w:tc>
              <w:tcPr>
                <w:tcW w:w="5777" w:type="dxa"/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  <w:highlight w:val="cyan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tc>
          </w:sdtContent>
        </w:sdt>
      </w:tr>
      <w:tr w:rsidR="00310D56" w:rsidRPr="00310D56" w:rsidTr="0068115D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  <w:highlight w:val="yellow"/>
              </w:rPr>
            </w:pPr>
            <w:r w:rsidRPr="00310D56">
              <w:rPr>
                <w:rFonts w:cs="Times New Roman"/>
                <w:spacing w:val="0"/>
                <w:sz w:val="20"/>
              </w:rPr>
              <w:t>Nom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669872755"/>
            <w:placeholder>
              <w:docPart w:val="C35D57DF5E9B4CFEB4469448E33D66C9"/>
            </w:placeholder>
            <w:showingPlcHdr/>
          </w:sdtPr>
          <w:sdtEndPr/>
          <w:sdtContent>
            <w:tc>
              <w:tcPr>
                <w:tcW w:w="5777" w:type="dxa"/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  <w:highlight w:val="yellow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tc>
          </w:sdtContent>
        </w:sdt>
      </w:tr>
      <w:tr w:rsidR="00310D56" w:rsidRPr="00310D56" w:rsidTr="0068115D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  <w:highlight w:val="cyan"/>
              </w:rPr>
            </w:pPr>
            <w:r w:rsidRPr="00310D56">
              <w:rPr>
                <w:rFonts w:cs="Times New Roman"/>
                <w:spacing w:val="0"/>
                <w:sz w:val="20"/>
              </w:rPr>
              <w:t>Prénom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1271457733"/>
            <w:placeholder>
              <w:docPart w:val="FEE742752EEF4F5B8BB6B4ADFA9DC03E"/>
            </w:placeholder>
            <w:showingPlcHdr/>
          </w:sdtPr>
          <w:sdtEndPr/>
          <w:sdtContent>
            <w:tc>
              <w:tcPr>
                <w:tcW w:w="5777" w:type="dxa"/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  <w:highlight w:val="yellow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tc>
          </w:sdtContent>
        </w:sdt>
      </w:tr>
      <w:tr w:rsidR="00310D56" w:rsidRPr="00310D56" w:rsidTr="0068115D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  <w:highlight w:val="yellow"/>
              </w:rPr>
            </w:pPr>
            <w:r w:rsidRPr="00310D56">
              <w:rPr>
                <w:rFonts w:cs="Times New Roman"/>
                <w:spacing w:val="0"/>
                <w:sz w:val="20"/>
              </w:rPr>
              <w:t>Sexe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751546842"/>
            <w:placeholder>
              <w:docPart w:val="D20964F3946947189FB5D42AC58A30E9"/>
            </w:placeholder>
            <w:showingPlcHdr/>
            <w:dropDownList>
              <w:listItem w:displayText="féminin" w:value="féminin"/>
              <w:listItem w:displayText="masculin" w:value="masculin"/>
              <w:listItem w:displayText="autre" w:value="autre"/>
            </w:dropDownList>
          </w:sdtPr>
          <w:sdtEndPr/>
          <w:sdtContent>
            <w:tc>
              <w:tcPr>
                <w:tcW w:w="5777" w:type="dxa"/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  <w:highlight w:val="yellow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veuillez choisir le sexe</w:t>
                </w:r>
              </w:p>
            </w:tc>
          </w:sdtContent>
        </w:sdt>
      </w:tr>
      <w:tr w:rsidR="00310D56" w:rsidRPr="00310D56" w:rsidTr="0068115D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  <w:highlight w:val="cyan"/>
              </w:rPr>
            </w:pPr>
            <w:r w:rsidRPr="00310D56">
              <w:rPr>
                <w:rFonts w:cs="Times New Roman"/>
                <w:spacing w:val="0"/>
                <w:sz w:val="20"/>
              </w:rPr>
              <w:t>Date de naissance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1885393661"/>
            <w:placeholder>
              <w:docPart w:val="E2E9FF0722E64A97B4AA3117A4BA2B66"/>
            </w:placeholder>
            <w:showingPlcHdr/>
          </w:sdtPr>
          <w:sdtEndPr/>
          <w:sdtContent>
            <w:tc>
              <w:tcPr>
                <w:tcW w:w="5777" w:type="dxa"/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  <w:highlight w:val="cyan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tc>
          </w:sdtContent>
        </w:sdt>
      </w:tr>
      <w:tr w:rsidR="00310D56" w:rsidRPr="00310D56" w:rsidTr="0068115D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  <w:highlight w:val="yellow"/>
              </w:rPr>
            </w:pPr>
            <w:r w:rsidRPr="00310D56">
              <w:rPr>
                <w:rFonts w:cs="Times New Roman"/>
                <w:spacing w:val="0"/>
                <w:sz w:val="20"/>
              </w:rPr>
              <w:t>Nationalité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1827019711"/>
            <w:placeholder>
              <w:docPart w:val="C472BB8F9C404421A57D58514FAFFE10"/>
            </w:placeholder>
            <w:showingPlcHdr/>
          </w:sdtPr>
          <w:sdtEndPr/>
          <w:sdtContent>
            <w:tc>
              <w:tcPr>
                <w:tcW w:w="5777" w:type="dxa"/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  <w:highlight w:val="cyan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tc>
          </w:sdtContent>
        </w:sdt>
      </w:tr>
      <w:tr w:rsidR="00310D56" w:rsidRPr="00310D56" w:rsidTr="0068115D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  <w:highlight w:val="cyan"/>
              </w:rPr>
            </w:pPr>
            <w:r w:rsidRPr="00310D56">
              <w:rPr>
                <w:rFonts w:cs="Times New Roman"/>
                <w:spacing w:val="0"/>
                <w:sz w:val="20"/>
              </w:rPr>
              <w:t>Tél.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914616022"/>
            <w:placeholder>
              <w:docPart w:val="6D8A5B3CA1374A9D90FCD1320275B8CC"/>
            </w:placeholder>
            <w:showingPlcHdr/>
          </w:sdtPr>
          <w:sdtEndPr/>
          <w:sdtContent>
            <w:tc>
              <w:tcPr>
                <w:tcW w:w="5777" w:type="dxa"/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tc>
          </w:sdtContent>
        </w:sdt>
      </w:tr>
      <w:tr w:rsidR="00310D56" w:rsidRPr="00310D56" w:rsidTr="0068115D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  <w:highlight w:val="yellow"/>
              </w:rPr>
            </w:pPr>
            <w:r w:rsidRPr="00310D56">
              <w:rPr>
                <w:rFonts w:cs="Times New Roman"/>
                <w:spacing w:val="0"/>
                <w:sz w:val="20"/>
              </w:rPr>
              <w:t>Courriel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350801404"/>
            <w:placeholder>
              <w:docPart w:val="7A791EC2B15E431CA7541AB9D95CA7E5"/>
            </w:placeholder>
            <w:showingPlcHdr/>
          </w:sdtPr>
          <w:sdtEndPr/>
          <w:sdtContent>
            <w:tc>
              <w:tcPr>
                <w:tcW w:w="5777" w:type="dxa"/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  <w:highlight w:val="yellow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tc>
          </w:sdtContent>
        </w:sdt>
      </w:tr>
      <w:tr w:rsidR="00310D56" w:rsidRPr="00310D56" w:rsidTr="0068115D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310D56">
              <w:rPr>
                <w:rFonts w:cs="Times New Roman"/>
                <w:spacing w:val="0"/>
                <w:sz w:val="20"/>
              </w:rPr>
              <w:t>Adresse dans le pays de domicile</w:t>
            </w:r>
          </w:p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  <w:highlight w:val="cyan"/>
              </w:rPr>
            </w:pPr>
            <w:r w:rsidRPr="00310D56">
              <w:rPr>
                <w:rFonts w:cs="Times New Roman"/>
                <w:spacing w:val="0"/>
                <w:sz w:val="20"/>
              </w:rPr>
              <w:t>(rue, NPA, localité, pays)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2064255608"/>
            <w:placeholder>
              <w:docPart w:val="4BB0BB0731E34BE9A35293CD54733D6E"/>
            </w:placeholder>
            <w:showingPlcHdr/>
          </w:sdtPr>
          <w:sdtEndPr/>
          <w:sdtContent>
            <w:tc>
              <w:tcPr>
                <w:tcW w:w="5777" w:type="dxa"/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  <w:highlight w:val="cyan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tc>
          </w:sdtContent>
        </w:sdt>
      </w:tr>
      <w:tr w:rsidR="00310D56" w:rsidRPr="00310D56" w:rsidTr="0068115D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  <w:highlight w:val="cyan"/>
              </w:rPr>
            </w:pPr>
            <w:r w:rsidRPr="00310D56">
              <w:rPr>
                <w:rFonts w:cs="Times New Roman"/>
                <w:spacing w:val="0"/>
                <w:sz w:val="20"/>
              </w:rPr>
              <w:t>Lieu de séjour en Suisse avant l’admission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442770213"/>
            <w:placeholder>
              <w:docPart w:val="11386B84BE2548F8845A95888570CD72"/>
            </w:placeholder>
            <w:showingPlcHdr/>
          </w:sdtPr>
          <w:sdtEndPr/>
          <w:sdtContent>
            <w:tc>
              <w:tcPr>
                <w:tcW w:w="5777" w:type="dxa"/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  <w:highlight w:val="cyan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tc>
          </w:sdtContent>
        </w:sdt>
      </w:tr>
      <w:tr w:rsidR="00310D56" w:rsidRPr="00310D56" w:rsidTr="0068115D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  <w:highlight w:val="yellow"/>
              </w:rPr>
            </w:pPr>
            <w:r w:rsidRPr="00310D56">
              <w:rPr>
                <w:rFonts w:cs="Times New Roman"/>
                <w:spacing w:val="0"/>
                <w:sz w:val="20"/>
              </w:rPr>
              <w:t>Date et lieu de l’accident / de la maladie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1069262678"/>
            <w:placeholder>
              <w:docPart w:val="D8B966537CF94735BDA8ED92E39ECBE3"/>
            </w:placeholder>
            <w:showingPlcHdr/>
          </w:sdtPr>
          <w:sdtEndPr/>
          <w:sdtContent>
            <w:tc>
              <w:tcPr>
                <w:tcW w:w="5777" w:type="dxa"/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  <w:highlight w:val="yellow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tc>
          </w:sdtContent>
        </w:sdt>
      </w:tr>
    </w:tbl>
    <w:p w:rsidR="00310D56" w:rsidRDefault="00310D56">
      <w:r>
        <w:br w:type="page"/>
      </w:r>
    </w:p>
    <w:tbl>
      <w:tblPr>
        <w:tblStyle w:val="Tabellenraster2"/>
        <w:tblW w:w="0" w:type="auto"/>
        <w:tblInd w:w="5" w:type="dxa"/>
        <w:tblLook w:val="04A0" w:firstRow="1" w:lastRow="0" w:firstColumn="1" w:lastColumn="0" w:noHBand="0" w:noVBand="1"/>
      </w:tblPr>
      <w:tblGrid>
        <w:gridCol w:w="3397"/>
        <w:gridCol w:w="1985"/>
        <w:gridCol w:w="3792"/>
      </w:tblGrid>
      <w:tr w:rsidR="00310D56" w:rsidRPr="00310D56" w:rsidTr="00310D56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D56" w:rsidRPr="00310D56" w:rsidRDefault="00310D56" w:rsidP="00310D56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10D56" w:rsidRPr="00310D56" w:rsidRDefault="00310D56" w:rsidP="00310D56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310D56" w:rsidRPr="00310D56" w:rsidRDefault="00310D56" w:rsidP="00310D56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</w:tr>
      <w:tr w:rsidR="00310D56" w:rsidRPr="00310D56" w:rsidTr="00310D56">
        <w:tc>
          <w:tcPr>
            <w:tcW w:w="9174" w:type="dxa"/>
            <w:gridSpan w:val="3"/>
            <w:shd w:val="clear" w:color="auto" w:fill="F2F2F2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  <w:highlight w:val="yellow"/>
              </w:rPr>
            </w:pPr>
            <w:r w:rsidRPr="00310D56">
              <w:rPr>
                <w:rFonts w:cs="Times New Roman"/>
                <w:spacing w:val="0"/>
                <w:sz w:val="20"/>
              </w:rPr>
              <w:t>2. Epouse/époux / partenaire enregistré</w:t>
            </w:r>
            <w:r w:rsidRPr="00310D56">
              <w:rPr>
                <w:rFonts w:cs="Arial"/>
                <w:spacing w:val="0"/>
                <w:sz w:val="20"/>
              </w:rPr>
              <w:t>·</w:t>
            </w:r>
            <w:r w:rsidRPr="00310D56">
              <w:rPr>
                <w:rFonts w:cs="Times New Roman"/>
                <w:spacing w:val="0"/>
                <w:sz w:val="20"/>
              </w:rPr>
              <w:t>e</w:t>
            </w:r>
          </w:p>
        </w:tc>
      </w:tr>
      <w:tr w:rsidR="00310D56" w:rsidRPr="00310D56" w:rsidTr="00310D56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D56" w:rsidRPr="00310D56" w:rsidRDefault="00310D56" w:rsidP="00310D56">
            <w:pPr>
              <w:spacing w:line="240" w:lineRule="atLeast"/>
              <w:rPr>
                <w:rFonts w:cs="Times New Roman"/>
                <w:spacing w:val="0"/>
                <w:sz w:val="20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D56" w:rsidRPr="00310D56" w:rsidRDefault="00310D56" w:rsidP="00310D56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D56" w:rsidRPr="00310D56" w:rsidRDefault="00310D56" w:rsidP="00310D56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</w:tr>
      <w:tr w:rsidR="00310D56" w:rsidRPr="00310D56" w:rsidTr="00310D56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  <w:highlight w:val="yellow"/>
              </w:rPr>
            </w:pPr>
            <w:r w:rsidRPr="00310D56">
              <w:rPr>
                <w:rFonts w:cs="Times New Roman"/>
                <w:spacing w:val="0"/>
                <w:sz w:val="20"/>
              </w:rPr>
              <w:t>Nom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2022501312"/>
            <w:placeholder>
              <w:docPart w:val="E67256C9AA1B4045B99D6156AE0E4DA7"/>
            </w:placeholder>
            <w:showingPlcHdr/>
          </w:sdtPr>
          <w:sdtEndPr/>
          <w:sdtContent>
            <w:tc>
              <w:tcPr>
                <w:tcW w:w="5777" w:type="dxa"/>
                <w:gridSpan w:val="2"/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  <w:highlight w:val="cyan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tc>
          </w:sdtContent>
        </w:sdt>
      </w:tr>
      <w:tr w:rsidR="00310D56" w:rsidRPr="00310D56" w:rsidTr="00310D56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  <w:highlight w:val="cyan"/>
              </w:rPr>
            </w:pPr>
            <w:r w:rsidRPr="00310D56">
              <w:rPr>
                <w:rFonts w:cs="Times New Roman"/>
                <w:spacing w:val="0"/>
                <w:sz w:val="20"/>
              </w:rPr>
              <w:t>Prénom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557985317"/>
            <w:placeholder>
              <w:docPart w:val="9C2592BFFF0F4B12AC50A60EB4EA2942"/>
            </w:placeholder>
            <w:showingPlcHdr/>
          </w:sdtPr>
          <w:sdtEndPr/>
          <w:sdtContent>
            <w:tc>
              <w:tcPr>
                <w:tcW w:w="5777" w:type="dxa"/>
                <w:gridSpan w:val="2"/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  <w:highlight w:val="cyan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tc>
          </w:sdtContent>
        </w:sdt>
      </w:tr>
      <w:tr w:rsidR="00310D56" w:rsidRPr="00310D56" w:rsidTr="00310D56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  <w:highlight w:val="yellow"/>
              </w:rPr>
            </w:pPr>
            <w:r w:rsidRPr="00310D56">
              <w:rPr>
                <w:rFonts w:cs="Times New Roman"/>
                <w:spacing w:val="0"/>
                <w:sz w:val="20"/>
              </w:rPr>
              <w:t>Sexe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1333527690"/>
            <w:placeholder>
              <w:docPart w:val="24E9F749ECF7454CBE2E7CDDF7F9769A"/>
            </w:placeholder>
            <w:showingPlcHdr/>
            <w:dropDownList>
              <w:listItem w:displayText="féminin" w:value="féminin"/>
              <w:listItem w:displayText="masculin" w:value="masculin"/>
              <w:listItem w:displayText="autre" w:value="autre"/>
            </w:dropDownList>
          </w:sdtPr>
          <w:sdtEndPr/>
          <w:sdtContent>
            <w:tc>
              <w:tcPr>
                <w:tcW w:w="5777" w:type="dxa"/>
                <w:gridSpan w:val="2"/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  <w:highlight w:val="cyan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veuillez choisir le sexe</w:t>
                </w:r>
              </w:p>
            </w:tc>
          </w:sdtContent>
        </w:sdt>
      </w:tr>
      <w:tr w:rsidR="00310D56" w:rsidRPr="00310D56" w:rsidTr="00310D56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  <w:highlight w:val="cyan"/>
              </w:rPr>
            </w:pPr>
            <w:r w:rsidRPr="00310D56">
              <w:rPr>
                <w:rFonts w:cs="Times New Roman"/>
                <w:spacing w:val="0"/>
                <w:sz w:val="20"/>
              </w:rPr>
              <w:t>Tél.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1483427604"/>
            <w:placeholder>
              <w:docPart w:val="3A589CAA528142DDB598FA6C3FE35F83"/>
            </w:placeholder>
            <w:showingPlcHdr/>
          </w:sdtPr>
          <w:sdtEndPr/>
          <w:sdtContent>
            <w:tc>
              <w:tcPr>
                <w:tcW w:w="5777" w:type="dxa"/>
                <w:gridSpan w:val="2"/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  <w:highlight w:val="yellow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tc>
          </w:sdtContent>
        </w:sdt>
      </w:tr>
      <w:tr w:rsidR="00310D56" w:rsidRPr="00310D56" w:rsidTr="00310D56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  <w:highlight w:val="yellow"/>
              </w:rPr>
            </w:pPr>
            <w:r w:rsidRPr="00310D56">
              <w:rPr>
                <w:rFonts w:cs="Times New Roman"/>
                <w:spacing w:val="0"/>
                <w:sz w:val="20"/>
              </w:rPr>
              <w:t>Courriel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1005703118"/>
            <w:placeholder>
              <w:docPart w:val="E506E74683CB47EB86A76E44878CDEF6"/>
            </w:placeholder>
            <w:showingPlcHdr/>
          </w:sdtPr>
          <w:sdtEndPr/>
          <w:sdtContent>
            <w:tc>
              <w:tcPr>
                <w:tcW w:w="5777" w:type="dxa"/>
                <w:gridSpan w:val="2"/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  <w:highlight w:val="yellow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tc>
          </w:sdtContent>
        </w:sdt>
      </w:tr>
      <w:tr w:rsidR="00310D56" w:rsidRPr="00310D56" w:rsidTr="00310D56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310D56">
              <w:rPr>
                <w:rFonts w:cs="Times New Roman"/>
                <w:spacing w:val="0"/>
                <w:sz w:val="20"/>
              </w:rPr>
              <w:t>Adresse dans le pays de domicile</w:t>
            </w:r>
          </w:p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  <w:highlight w:val="cyan"/>
              </w:rPr>
            </w:pPr>
            <w:r w:rsidRPr="00310D56">
              <w:rPr>
                <w:rFonts w:cs="Times New Roman"/>
                <w:spacing w:val="0"/>
                <w:sz w:val="20"/>
              </w:rPr>
              <w:t>(rue, NPA, localité, pays)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744772310"/>
            <w:placeholder>
              <w:docPart w:val="34A1296899C848EB8AE5CABF139755EE"/>
            </w:placeholder>
            <w:showingPlcHdr/>
          </w:sdtPr>
          <w:sdtEndPr/>
          <w:sdtContent>
            <w:tc>
              <w:tcPr>
                <w:tcW w:w="5777" w:type="dxa"/>
                <w:gridSpan w:val="2"/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tc>
          </w:sdtContent>
        </w:sdt>
      </w:tr>
      <w:tr w:rsidR="00310D56" w:rsidRPr="00310D56" w:rsidTr="00310D56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  <w:highlight w:val="yellow"/>
              </w:rPr>
            </w:pPr>
            <w:r w:rsidRPr="00310D56">
              <w:rPr>
                <w:rFonts w:cs="Times New Roman"/>
                <w:spacing w:val="0"/>
                <w:sz w:val="20"/>
              </w:rPr>
              <w:t xml:space="preserve">Adresse de séjour en Suisse </w:t>
            </w:r>
            <w:r w:rsidRPr="00310D56">
              <w:rPr>
                <w:rFonts w:cs="Times New Roman"/>
                <w:spacing w:val="0"/>
                <w:sz w:val="20"/>
              </w:rPr>
              <w:br/>
              <w:t>(si disponible)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985863567"/>
            <w:placeholder>
              <w:docPart w:val="77FA04DE85274C608AA3857F6172754A"/>
            </w:placeholder>
            <w:showingPlcHdr/>
          </w:sdtPr>
          <w:sdtEndPr/>
          <w:sdtContent>
            <w:tc>
              <w:tcPr>
                <w:tcW w:w="5777" w:type="dxa"/>
                <w:gridSpan w:val="2"/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  <w:highlight w:val="yellow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tc>
          </w:sdtContent>
        </w:sdt>
      </w:tr>
      <w:tr w:rsidR="00310D56" w:rsidRPr="00310D56" w:rsidTr="00310D56"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D56" w:rsidRPr="00310D56" w:rsidRDefault="00310D56" w:rsidP="00310D56">
            <w:pPr>
              <w:spacing w:line="240" w:lineRule="atLeast"/>
              <w:rPr>
                <w:rFonts w:cs="Times New Roman"/>
                <w:spacing w:val="0"/>
                <w:sz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D56" w:rsidRPr="00310D56" w:rsidRDefault="00310D56" w:rsidP="00310D56">
            <w:pPr>
              <w:spacing w:line="240" w:lineRule="atLeast"/>
              <w:rPr>
                <w:rFonts w:cs="Times New Roman"/>
                <w:spacing w:val="0"/>
                <w:sz w:val="20"/>
                <w:highlight w:val="yellow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D56" w:rsidRPr="00310D56" w:rsidRDefault="00310D56" w:rsidP="00310D56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</w:tr>
      <w:tr w:rsidR="00310D56" w:rsidRPr="00310D56" w:rsidTr="00310D56">
        <w:tc>
          <w:tcPr>
            <w:tcW w:w="9174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310D56">
              <w:rPr>
                <w:rFonts w:cs="Times New Roman"/>
                <w:spacing w:val="0"/>
                <w:sz w:val="20"/>
              </w:rPr>
              <w:t>3. Proches / connaissances</w:t>
            </w:r>
          </w:p>
        </w:tc>
      </w:tr>
      <w:tr w:rsidR="00310D56" w:rsidRPr="00310D56" w:rsidTr="00310D56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D56" w:rsidRPr="00310D56" w:rsidRDefault="00310D56" w:rsidP="00310D56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D56" w:rsidRPr="00310D56" w:rsidRDefault="00310D56" w:rsidP="00310D56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D56" w:rsidRPr="00310D56" w:rsidRDefault="00310D56" w:rsidP="00310D56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</w:tr>
      <w:tr w:rsidR="00310D56" w:rsidRPr="00310D56" w:rsidTr="00310D56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310D56">
              <w:rPr>
                <w:rFonts w:cs="Times New Roman"/>
                <w:spacing w:val="0"/>
                <w:sz w:val="20"/>
              </w:rPr>
              <w:t xml:space="preserve">Lien avec la patiente ou le patient 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220878958"/>
            <w:placeholder>
              <w:docPart w:val="1DCF353B387B4CEAAA4707696F01AA11"/>
            </w:placeholder>
            <w:showingPlcHdr/>
          </w:sdtPr>
          <w:sdtEndPr/>
          <w:sdtContent>
            <w:tc>
              <w:tcPr>
                <w:tcW w:w="5777" w:type="dxa"/>
                <w:gridSpan w:val="2"/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tc>
          </w:sdtContent>
        </w:sdt>
      </w:tr>
      <w:tr w:rsidR="00310D56" w:rsidRPr="00310D56" w:rsidTr="00310D56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310D56">
              <w:rPr>
                <w:rFonts w:cs="Times New Roman"/>
                <w:spacing w:val="0"/>
                <w:sz w:val="20"/>
              </w:rPr>
              <w:t xml:space="preserve">Nom / prénom 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1387303497"/>
            <w:placeholder>
              <w:docPart w:val="0A94DEA54C1842E5956085DC2F75CA5B"/>
            </w:placeholder>
            <w:showingPlcHdr/>
          </w:sdtPr>
          <w:sdtEndPr/>
          <w:sdtContent>
            <w:tc>
              <w:tcPr>
                <w:tcW w:w="5777" w:type="dxa"/>
                <w:gridSpan w:val="2"/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tc>
          </w:sdtContent>
        </w:sdt>
      </w:tr>
      <w:tr w:rsidR="00310D56" w:rsidRPr="00310D56" w:rsidTr="00310D56">
        <w:trPr>
          <w:trHeight w:val="70"/>
        </w:trPr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310D56">
              <w:rPr>
                <w:rFonts w:cs="Times New Roman"/>
                <w:spacing w:val="0"/>
                <w:sz w:val="20"/>
              </w:rPr>
              <w:t>Tél.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1185639767"/>
            <w:placeholder>
              <w:docPart w:val="C7BFF1558A9C4D49936AD7015FAE7019"/>
            </w:placeholder>
            <w:showingPlcHdr/>
          </w:sdtPr>
          <w:sdtEndPr/>
          <w:sdtContent>
            <w:tc>
              <w:tcPr>
                <w:tcW w:w="5777" w:type="dxa"/>
                <w:gridSpan w:val="2"/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  <w:highlight w:val="cyan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tc>
          </w:sdtContent>
        </w:sdt>
      </w:tr>
      <w:tr w:rsidR="00310D56" w:rsidRPr="00310D56" w:rsidTr="00310D56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310D56">
              <w:rPr>
                <w:rFonts w:cs="Times New Roman"/>
                <w:spacing w:val="0"/>
                <w:sz w:val="20"/>
              </w:rPr>
              <w:t>Courriel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269445435"/>
            <w:placeholder>
              <w:docPart w:val="7E73A695731642E684D7C32C24DCF406"/>
            </w:placeholder>
            <w:showingPlcHdr/>
          </w:sdtPr>
          <w:sdtEndPr/>
          <w:sdtContent>
            <w:tc>
              <w:tcPr>
                <w:tcW w:w="5777" w:type="dxa"/>
                <w:gridSpan w:val="2"/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tc>
          </w:sdtContent>
        </w:sdt>
      </w:tr>
      <w:tr w:rsidR="00310D56" w:rsidRPr="00310D56" w:rsidTr="00310D56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310D56">
              <w:rPr>
                <w:rFonts w:cs="Times New Roman"/>
                <w:spacing w:val="0"/>
                <w:sz w:val="20"/>
              </w:rPr>
              <w:t>Adresse</w:t>
            </w:r>
          </w:p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</w:p>
        </w:tc>
        <w:sdt>
          <w:sdtPr>
            <w:rPr>
              <w:rFonts w:cs="Times New Roman"/>
              <w:spacing w:val="0"/>
              <w:sz w:val="20"/>
            </w:rPr>
            <w:id w:val="2075231360"/>
            <w:placeholder>
              <w:docPart w:val="9635F8CBE03242F8BF57F408497BEC23"/>
            </w:placeholder>
            <w:showingPlcHdr/>
          </w:sdtPr>
          <w:sdtEndPr/>
          <w:sdtContent>
            <w:tc>
              <w:tcPr>
                <w:tcW w:w="5777" w:type="dxa"/>
                <w:gridSpan w:val="2"/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  <w:highlight w:val="cyan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tc>
          </w:sdtContent>
        </w:sdt>
      </w:tr>
      <w:tr w:rsidR="00310D56" w:rsidRPr="00310D56" w:rsidTr="00310D56"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D56" w:rsidRPr="00310D56" w:rsidRDefault="00310D56" w:rsidP="00310D56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D56" w:rsidRPr="00310D56" w:rsidRDefault="00310D56" w:rsidP="00310D56">
            <w:pPr>
              <w:spacing w:line="240" w:lineRule="atLeast"/>
              <w:rPr>
                <w:rFonts w:cs="Times New Roman"/>
                <w:spacing w:val="0"/>
                <w:sz w:val="20"/>
                <w:highlight w:val="cyan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D56" w:rsidRPr="00310D56" w:rsidRDefault="00310D56" w:rsidP="00310D56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</w:tr>
      <w:tr w:rsidR="00310D56" w:rsidRPr="00310D56" w:rsidTr="00310D56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310D56">
              <w:rPr>
                <w:rFonts w:cs="Times New Roman"/>
                <w:spacing w:val="0"/>
                <w:sz w:val="20"/>
              </w:rPr>
              <w:t>Lien avec la patiente ou le patient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901650620"/>
            <w:placeholder>
              <w:docPart w:val="FF64C4BC2C4F432A9CE08309CA33848D"/>
            </w:placeholder>
            <w:showingPlcHdr/>
          </w:sdtPr>
          <w:sdtEndPr/>
          <w:sdtContent>
            <w:tc>
              <w:tcPr>
                <w:tcW w:w="5777" w:type="dxa"/>
                <w:gridSpan w:val="2"/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tc>
          </w:sdtContent>
        </w:sdt>
      </w:tr>
      <w:tr w:rsidR="00310D56" w:rsidRPr="00310D56" w:rsidTr="00310D56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310D56">
              <w:rPr>
                <w:rFonts w:cs="Times New Roman"/>
                <w:spacing w:val="0"/>
                <w:sz w:val="20"/>
              </w:rPr>
              <w:t xml:space="preserve">Nom / prénom 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279185929"/>
            <w:placeholder>
              <w:docPart w:val="20EC81B7821D44AE848915B8738E93E7"/>
            </w:placeholder>
            <w:showingPlcHdr/>
          </w:sdtPr>
          <w:sdtEndPr/>
          <w:sdtContent>
            <w:tc>
              <w:tcPr>
                <w:tcW w:w="5777" w:type="dxa"/>
                <w:gridSpan w:val="2"/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tc>
          </w:sdtContent>
        </w:sdt>
      </w:tr>
      <w:tr w:rsidR="00310D56" w:rsidRPr="00310D56" w:rsidTr="00310D56">
        <w:trPr>
          <w:trHeight w:val="70"/>
        </w:trPr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310D56">
              <w:rPr>
                <w:rFonts w:cs="Times New Roman"/>
                <w:spacing w:val="0"/>
                <w:sz w:val="20"/>
              </w:rPr>
              <w:t>Tél.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1560702927"/>
            <w:placeholder>
              <w:docPart w:val="70833D0C75F148EF9429415352F54CFA"/>
            </w:placeholder>
            <w:showingPlcHdr/>
          </w:sdtPr>
          <w:sdtEndPr/>
          <w:sdtContent>
            <w:tc>
              <w:tcPr>
                <w:tcW w:w="5777" w:type="dxa"/>
                <w:gridSpan w:val="2"/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tc>
          </w:sdtContent>
        </w:sdt>
      </w:tr>
      <w:tr w:rsidR="00310D56" w:rsidRPr="00310D56" w:rsidTr="00310D56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310D56">
              <w:rPr>
                <w:rFonts w:cs="Times New Roman"/>
                <w:spacing w:val="0"/>
                <w:sz w:val="20"/>
              </w:rPr>
              <w:t>Courriel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253670282"/>
            <w:placeholder>
              <w:docPart w:val="EDE47AC9452540D2810F8AC3244E463C"/>
            </w:placeholder>
            <w:showingPlcHdr/>
          </w:sdtPr>
          <w:sdtEndPr/>
          <w:sdtContent>
            <w:tc>
              <w:tcPr>
                <w:tcW w:w="5777" w:type="dxa"/>
                <w:gridSpan w:val="2"/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tc>
          </w:sdtContent>
        </w:sdt>
      </w:tr>
      <w:tr w:rsidR="00310D56" w:rsidRPr="00310D56" w:rsidTr="00310D56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310D56">
              <w:rPr>
                <w:rFonts w:cs="Times New Roman"/>
                <w:spacing w:val="0"/>
                <w:sz w:val="20"/>
              </w:rPr>
              <w:t>Adresse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-482385281"/>
            <w:placeholder>
              <w:docPart w:val="9803262E9A6746E09C653C518029ED3F"/>
            </w:placeholder>
            <w:showingPlcHdr/>
          </w:sdtPr>
          <w:sdtEndPr/>
          <w:sdtContent>
            <w:tc>
              <w:tcPr>
                <w:tcW w:w="5777" w:type="dxa"/>
                <w:gridSpan w:val="2"/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  <w:highlight w:val="cyan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tc>
          </w:sdtContent>
        </w:sdt>
      </w:tr>
      <w:tr w:rsidR="00310D56" w:rsidRPr="00310D56" w:rsidTr="00310D56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D56" w:rsidRPr="00310D56" w:rsidRDefault="00310D56" w:rsidP="00310D56">
            <w:pPr>
              <w:spacing w:line="240" w:lineRule="atLeast"/>
              <w:rPr>
                <w:rFonts w:cs="Times New Roman"/>
                <w:spacing w:val="0"/>
                <w:sz w:val="20"/>
                <w:highlight w:val="cy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D56" w:rsidRPr="00310D56" w:rsidRDefault="00310D56" w:rsidP="00310D56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0D56" w:rsidRPr="00310D56" w:rsidRDefault="00310D56" w:rsidP="00310D56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</w:tr>
      <w:tr w:rsidR="00310D56" w:rsidRPr="00310D56" w:rsidTr="00310D56">
        <w:tc>
          <w:tcPr>
            <w:tcW w:w="9174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b/>
                <w:spacing w:val="0"/>
                <w:sz w:val="20"/>
                <w:highlight w:val="cyan"/>
              </w:rPr>
            </w:pPr>
            <w:r w:rsidRPr="00310D56">
              <w:rPr>
                <w:rFonts w:cs="Times New Roman"/>
                <w:b/>
                <w:spacing w:val="0"/>
                <w:sz w:val="20"/>
              </w:rPr>
              <w:t>C   Traitement</w:t>
            </w:r>
          </w:p>
        </w:tc>
      </w:tr>
      <w:tr w:rsidR="00310D56" w:rsidRPr="00310D56" w:rsidTr="00310D56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  <w:highlight w:val="yellow"/>
              </w:rPr>
            </w:pPr>
            <w:r w:rsidRPr="00310D56">
              <w:rPr>
                <w:rFonts w:cs="Times New Roman"/>
                <w:spacing w:val="0"/>
                <w:sz w:val="20"/>
              </w:rPr>
              <w:t>Type de traitement</w:t>
            </w:r>
          </w:p>
        </w:tc>
        <w:tc>
          <w:tcPr>
            <w:tcW w:w="5777" w:type="dxa"/>
            <w:gridSpan w:val="2"/>
          </w:tcPr>
          <w:p w:rsidR="00310D56" w:rsidRPr="00310D56" w:rsidRDefault="008E5B63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  <w:highlight w:val="cyan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-180129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56" w:rsidRPr="00310D56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="00310D56" w:rsidRPr="00310D56">
              <w:rPr>
                <w:rFonts w:cs="Times New Roman"/>
                <w:spacing w:val="0"/>
                <w:sz w:val="20"/>
              </w:rPr>
              <w:t xml:space="preserve"> Ambulatoire   </w:t>
            </w:r>
            <w:sdt>
              <w:sdtPr>
                <w:rPr>
                  <w:rFonts w:cs="Times New Roman"/>
                  <w:spacing w:val="0"/>
                  <w:sz w:val="20"/>
                </w:rPr>
                <w:id w:val="-52140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56" w:rsidRPr="00310D56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="00310D56" w:rsidRPr="00310D56">
              <w:rPr>
                <w:rFonts w:cs="Times New Roman"/>
                <w:spacing w:val="0"/>
                <w:sz w:val="20"/>
              </w:rPr>
              <w:t xml:space="preserve"> Hospitalier</w:t>
            </w:r>
          </w:p>
        </w:tc>
      </w:tr>
      <w:tr w:rsidR="00310D56" w:rsidRPr="00310D56" w:rsidTr="00310D56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310D56">
              <w:rPr>
                <w:rFonts w:cs="Times New Roman"/>
                <w:spacing w:val="0"/>
                <w:sz w:val="20"/>
              </w:rPr>
              <w:t xml:space="preserve">Date du traitement / </w:t>
            </w:r>
            <w:r w:rsidRPr="00310D56">
              <w:rPr>
                <w:rFonts w:cs="Times New Roman"/>
                <w:spacing w:val="0"/>
                <w:sz w:val="20"/>
              </w:rPr>
              <w:br/>
              <w:t>date d’admission</w:t>
            </w:r>
          </w:p>
        </w:tc>
        <w:sdt>
          <w:sdtPr>
            <w:rPr>
              <w:rFonts w:cs="Times New Roman"/>
              <w:spacing w:val="0"/>
              <w:sz w:val="20"/>
            </w:rPr>
            <w:id w:val="260965610"/>
            <w:placeholder>
              <w:docPart w:val="D2145158CEB2441BBAA673EFBAFFBD90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777" w:type="dxa"/>
                <w:gridSpan w:val="2"/>
              </w:tcPr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d</w:t>
                </w:r>
                <w:r w:rsidRPr="00310D56">
                  <w:rPr>
                    <w:rFonts w:cs="Times New Roman"/>
                    <w:color w:val="808080"/>
                    <w:spacing w:val="0"/>
                    <w:sz w:val="20"/>
                  </w:rPr>
                  <w:t>ate traitement / date admission</w:t>
                </w:r>
              </w:p>
            </w:tc>
          </w:sdtContent>
        </w:sdt>
      </w:tr>
      <w:tr w:rsidR="00310D56" w:rsidRPr="00310D56" w:rsidTr="00310D56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  <w:highlight w:val="cyan"/>
              </w:rPr>
            </w:pPr>
            <w:r w:rsidRPr="00310D56">
              <w:rPr>
                <w:rFonts w:cs="Times New Roman"/>
                <w:spacing w:val="0"/>
                <w:sz w:val="20"/>
              </w:rPr>
              <w:t>Date de sortie (prévue)</w:t>
            </w:r>
          </w:p>
        </w:tc>
        <w:tc>
          <w:tcPr>
            <w:tcW w:w="5777" w:type="dxa"/>
            <w:gridSpan w:val="2"/>
          </w:tcPr>
          <w:p w:rsidR="00310D56" w:rsidRPr="00310D56" w:rsidRDefault="008E5B63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1194736709"/>
                <w:placeholder>
                  <w:docPart w:val="81BE03C079F04A55B70D39A177F7029D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310D56" w:rsidRPr="00310D56">
                  <w:rPr>
                    <w:rFonts w:cs="Times New Roman"/>
                    <w:color w:val="808080"/>
                    <w:spacing w:val="0"/>
                    <w:sz w:val="20"/>
                  </w:rPr>
                  <w:t>date sortie</w:t>
                </w:r>
              </w:sdtContent>
            </w:sdt>
          </w:p>
          <w:p w:rsidR="00310D56" w:rsidRPr="00310D56" w:rsidRDefault="008E5B63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  <w:highlight w:val="cyan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-114365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56" w:rsidRPr="00310D56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="00310D56" w:rsidRPr="00310D56">
              <w:rPr>
                <w:rFonts w:cs="Times New Roman"/>
                <w:spacing w:val="0"/>
                <w:sz w:val="20"/>
              </w:rPr>
              <w:t xml:space="preserve"> Pas encore connue</w:t>
            </w:r>
          </w:p>
        </w:tc>
      </w:tr>
      <w:tr w:rsidR="00310D56" w:rsidRPr="00310D56" w:rsidTr="00310D56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310D56">
              <w:rPr>
                <w:rFonts w:cs="Times New Roman"/>
                <w:spacing w:val="0"/>
                <w:sz w:val="20"/>
              </w:rPr>
              <w:t>Cause du traitement et diagnostic</w:t>
            </w:r>
          </w:p>
        </w:tc>
        <w:tc>
          <w:tcPr>
            <w:tcW w:w="5777" w:type="dxa"/>
            <w:gridSpan w:val="2"/>
          </w:tcPr>
          <w:p w:rsidR="00310D56" w:rsidRPr="00310D56" w:rsidRDefault="008E5B63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  <w:u w:val="single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80505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56" w:rsidRPr="00310D56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="00310D56" w:rsidRPr="00310D56">
              <w:rPr>
                <w:rFonts w:cs="Times New Roman"/>
                <w:spacing w:val="0"/>
                <w:sz w:val="20"/>
              </w:rPr>
              <w:t xml:space="preserve"> Accident   </w:t>
            </w:r>
            <w:sdt>
              <w:sdtPr>
                <w:rPr>
                  <w:rFonts w:cs="Times New Roman"/>
                  <w:spacing w:val="0"/>
                  <w:sz w:val="20"/>
                </w:rPr>
                <w:id w:val="-24279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56" w:rsidRPr="00310D56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="00310D56" w:rsidRPr="00310D56">
              <w:rPr>
                <w:rFonts w:cs="Times New Roman"/>
                <w:spacing w:val="0"/>
                <w:sz w:val="20"/>
              </w:rPr>
              <w:t xml:space="preserve"> Maladie</w:t>
            </w:r>
          </w:p>
          <w:sdt>
            <w:sdtPr>
              <w:rPr>
                <w:rFonts w:cs="Times New Roman"/>
                <w:spacing w:val="0"/>
                <w:sz w:val="20"/>
              </w:rPr>
              <w:id w:val="1371567453"/>
              <w:placeholder>
                <w:docPart w:val="6B4EFB43FD214020B1C42B9D4B079B25"/>
              </w:placeholder>
              <w:showingPlcHdr/>
            </w:sdtPr>
            <w:sdtEndPr/>
            <w:sdtContent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</w:rPr>
                  <w:t>ajouter texte svp</w:t>
                </w:r>
              </w:p>
            </w:sdtContent>
          </w:sdt>
        </w:tc>
      </w:tr>
    </w:tbl>
    <w:p w:rsidR="00310D56" w:rsidRDefault="00310D56">
      <w:r>
        <w:br w:type="page"/>
      </w:r>
    </w:p>
    <w:tbl>
      <w:tblPr>
        <w:tblStyle w:val="Tabellenraster2"/>
        <w:tblW w:w="0" w:type="auto"/>
        <w:tblInd w:w="5" w:type="dxa"/>
        <w:tblLook w:val="04A0" w:firstRow="1" w:lastRow="0" w:firstColumn="1" w:lastColumn="0" w:noHBand="0" w:noVBand="1"/>
      </w:tblPr>
      <w:tblGrid>
        <w:gridCol w:w="3397"/>
        <w:gridCol w:w="1985"/>
        <w:gridCol w:w="3792"/>
      </w:tblGrid>
      <w:tr w:rsidR="00310D56" w:rsidRPr="00310D56" w:rsidTr="00310D56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310D56" w:rsidRPr="00310D56" w:rsidRDefault="00310D56" w:rsidP="00310D56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10D56" w:rsidRPr="00310D56" w:rsidRDefault="00310D56" w:rsidP="00310D56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310D56" w:rsidRPr="00310D56" w:rsidRDefault="00310D56" w:rsidP="00310D56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</w:tr>
      <w:tr w:rsidR="00310D56" w:rsidRPr="00310D56" w:rsidTr="00310D56">
        <w:tc>
          <w:tcPr>
            <w:tcW w:w="9174" w:type="dxa"/>
            <w:gridSpan w:val="3"/>
            <w:shd w:val="clear" w:color="auto" w:fill="D9D9D9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b/>
                <w:spacing w:val="0"/>
                <w:sz w:val="20"/>
              </w:rPr>
            </w:pPr>
            <w:r w:rsidRPr="00310D56">
              <w:rPr>
                <w:rFonts w:cs="Times New Roman"/>
                <w:b/>
                <w:spacing w:val="0"/>
                <w:sz w:val="20"/>
              </w:rPr>
              <w:t>D   Prise en charge des frais</w:t>
            </w:r>
          </w:p>
        </w:tc>
      </w:tr>
      <w:tr w:rsidR="00310D56" w:rsidRPr="00310D56" w:rsidTr="00310D56">
        <w:tc>
          <w:tcPr>
            <w:tcW w:w="3397" w:type="dxa"/>
          </w:tcPr>
          <w:p w:rsidR="00310D56" w:rsidRPr="00310D56" w:rsidRDefault="00310D56" w:rsidP="00310D56">
            <w:pPr>
              <w:numPr>
                <w:ilvl w:val="0"/>
                <w:numId w:val="26"/>
              </w:numPr>
              <w:spacing w:before="60" w:after="60" w:line="240" w:lineRule="atLeast"/>
              <w:ind w:left="319"/>
              <w:contextualSpacing/>
              <w:rPr>
                <w:rFonts w:cs="Times New Roman"/>
                <w:spacing w:val="0"/>
                <w:sz w:val="20"/>
              </w:rPr>
            </w:pPr>
            <w:r w:rsidRPr="00310D56">
              <w:rPr>
                <w:rFonts w:cs="Times New Roman"/>
                <w:spacing w:val="0"/>
                <w:sz w:val="20"/>
              </w:rPr>
              <w:t>Identification de la patiente ou du patient</w:t>
            </w:r>
          </w:p>
        </w:tc>
        <w:tc>
          <w:tcPr>
            <w:tcW w:w="5777" w:type="dxa"/>
            <w:gridSpan w:val="2"/>
          </w:tcPr>
          <w:p w:rsidR="00310D56" w:rsidRPr="00310D56" w:rsidRDefault="008E5B63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-134215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56" w:rsidRPr="00310D56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="00310D56" w:rsidRPr="00310D56">
              <w:rPr>
                <w:rFonts w:cs="Times New Roman"/>
                <w:spacing w:val="0"/>
                <w:sz w:val="20"/>
              </w:rPr>
              <w:t xml:space="preserve"> Etablie</w:t>
            </w:r>
          </w:p>
          <w:p w:rsidR="00310D56" w:rsidRPr="00310D56" w:rsidRDefault="008E5B63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128500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56" w:rsidRPr="00310D56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="00310D56" w:rsidRPr="00310D56">
              <w:rPr>
                <w:rFonts w:cs="Times New Roman"/>
                <w:spacing w:val="0"/>
                <w:sz w:val="20"/>
              </w:rPr>
              <w:t xml:space="preserve"> Pas établie, motif : </w:t>
            </w:r>
          </w:p>
          <w:sdt>
            <w:sdtPr>
              <w:rPr>
                <w:rFonts w:cs="Times New Roman"/>
                <w:spacing w:val="0"/>
                <w:sz w:val="20"/>
              </w:rPr>
              <w:id w:val="-1727903673"/>
              <w:placeholder>
                <w:docPart w:val="50814B1BB84848EF956DDD61B0AFFFED"/>
              </w:placeholder>
              <w:showingPlcHdr/>
            </w:sdtPr>
            <w:sdtEndPr/>
            <w:sdtContent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</w:rPr>
                  <w:t>ajouter texte svp</w:t>
                </w:r>
              </w:p>
            </w:sdtContent>
          </w:sdt>
        </w:tc>
      </w:tr>
      <w:tr w:rsidR="00310D56" w:rsidRPr="00310D56" w:rsidTr="00310D56">
        <w:tc>
          <w:tcPr>
            <w:tcW w:w="3397" w:type="dxa"/>
          </w:tcPr>
          <w:p w:rsidR="00310D56" w:rsidRPr="00310D56" w:rsidRDefault="00310D56" w:rsidP="00310D56">
            <w:pPr>
              <w:numPr>
                <w:ilvl w:val="0"/>
                <w:numId w:val="26"/>
              </w:numPr>
              <w:spacing w:before="60" w:after="60" w:line="240" w:lineRule="atLeast"/>
              <w:ind w:left="314" w:hanging="314"/>
              <w:contextualSpacing/>
              <w:rPr>
                <w:rFonts w:cs="Times New Roman"/>
                <w:spacing w:val="0"/>
                <w:sz w:val="20"/>
              </w:rPr>
            </w:pPr>
            <w:r w:rsidRPr="00310D56">
              <w:rPr>
                <w:rFonts w:cs="Times New Roman"/>
                <w:spacing w:val="0"/>
                <w:sz w:val="20"/>
              </w:rPr>
              <w:t>Paiement d’un dépôt</w:t>
            </w:r>
          </w:p>
        </w:tc>
        <w:tc>
          <w:tcPr>
            <w:tcW w:w="5777" w:type="dxa"/>
            <w:gridSpan w:val="2"/>
          </w:tcPr>
          <w:p w:rsidR="00310D56" w:rsidRPr="00310D56" w:rsidRDefault="008E5B63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190048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56" w:rsidRPr="00310D56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="00310D56" w:rsidRPr="00310D56">
              <w:rPr>
                <w:rFonts w:cs="Times New Roman"/>
                <w:spacing w:val="0"/>
                <w:sz w:val="20"/>
              </w:rPr>
              <w:t xml:space="preserve"> Oui, montant :</w:t>
            </w:r>
          </w:p>
          <w:sdt>
            <w:sdtPr>
              <w:rPr>
                <w:rFonts w:cs="Times New Roman"/>
                <w:spacing w:val="0"/>
                <w:sz w:val="20"/>
              </w:rPr>
              <w:id w:val="1901323191"/>
              <w:placeholder>
                <w:docPart w:val="1413F6D3344B48B4B3CC547FA403479D"/>
              </w:placeholder>
              <w:showingPlcHdr/>
            </w:sdtPr>
            <w:sdtEndPr/>
            <w:sdtContent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sdtContent>
          </w:sdt>
          <w:p w:rsidR="00310D56" w:rsidRPr="00310D56" w:rsidRDefault="008E5B63" w:rsidP="00310D56">
            <w:pPr>
              <w:spacing w:before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-92434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56" w:rsidRPr="00310D56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="00310D56" w:rsidRPr="00310D56">
              <w:rPr>
                <w:rFonts w:cs="Times New Roman"/>
                <w:spacing w:val="0"/>
                <w:sz w:val="20"/>
              </w:rPr>
              <w:t xml:space="preserve"> Non, motif :</w:t>
            </w:r>
          </w:p>
          <w:sdt>
            <w:sdtPr>
              <w:rPr>
                <w:rFonts w:cs="Times New Roman"/>
                <w:spacing w:val="0"/>
                <w:sz w:val="20"/>
              </w:rPr>
              <w:id w:val="1238134813"/>
              <w:placeholder>
                <w:docPart w:val="3601CBE9C34C41CB87BC7BD623F98845"/>
              </w:placeholder>
              <w:showingPlcHdr/>
            </w:sdtPr>
            <w:sdtEndPr/>
            <w:sdtContent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sdtContent>
          </w:sdt>
        </w:tc>
      </w:tr>
      <w:tr w:rsidR="00310D56" w:rsidRPr="00310D56" w:rsidTr="00310D56">
        <w:tc>
          <w:tcPr>
            <w:tcW w:w="3397" w:type="dxa"/>
          </w:tcPr>
          <w:p w:rsidR="00310D56" w:rsidRPr="00310D56" w:rsidRDefault="00310D56" w:rsidP="00310D56">
            <w:pPr>
              <w:numPr>
                <w:ilvl w:val="0"/>
                <w:numId w:val="26"/>
              </w:numPr>
              <w:spacing w:before="60" w:after="60" w:line="240" w:lineRule="atLeast"/>
              <w:ind w:left="314" w:hanging="314"/>
              <w:contextualSpacing/>
              <w:rPr>
                <w:rFonts w:cs="Times New Roman"/>
                <w:spacing w:val="0"/>
                <w:sz w:val="20"/>
              </w:rPr>
            </w:pPr>
            <w:r w:rsidRPr="00310D56">
              <w:rPr>
                <w:rFonts w:cs="Times New Roman"/>
                <w:spacing w:val="0"/>
                <w:sz w:val="22"/>
              </w:rPr>
              <w:br w:type="page"/>
            </w:r>
            <w:r w:rsidRPr="00310D56">
              <w:rPr>
                <w:rFonts w:cs="Times New Roman"/>
                <w:spacing w:val="0"/>
                <w:sz w:val="20"/>
              </w:rPr>
              <w:t xml:space="preserve">Paiement partiel par la patiente ou le patient </w:t>
            </w:r>
          </w:p>
        </w:tc>
        <w:tc>
          <w:tcPr>
            <w:tcW w:w="5777" w:type="dxa"/>
            <w:gridSpan w:val="2"/>
          </w:tcPr>
          <w:p w:rsidR="00310D56" w:rsidRPr="00310D56" w:rsidRDefault="008E5B63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-113032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56" w:rsidRPr="00310D56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="00310D56" w:rsidRPr="00310D56">
              <w:rPr>
                <w:rFonts w:cs="Times New Roman"/>
                <w:spacing w:val="0"/>
                <w:sz w:val="20"/>
              </w:rPr>
              <w:t xml:space="preserve"> Oui, montant :</w:t>
            </w:r>
          </w:p>
          <w:sdt>
            <w:sdtPr>
              <w:rPr>
                <w:rFonts w:cs="Times New Roman"/>
                <w:spacing w:val="0"/>
                <w:sz w:val="20"/>
              </w:rPr>
              <w:id w:val="-1506742078"/>
              <w:placeholder>
                <w:docPart w:val="252496213F6947EE975AFF4A2034C98B"/>
              </w:placeholder>
              <w:showingPlcHdr/>
            </w:sdtPr>
            <w:sdtEndPr/>
            <w:sdtContent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</w:rPr>
                  <w:t>ajouter texte svp</w:t>
                </w:r>
              </w:p>
            </w:sdtContent>
          </w:sdt>
          <w:p w:rsidR="00310D56" w:rsidRPr="00310D56" w:rsidRDefault="008E5B63" w:rsidP="00310D56">
            <w:pPr>
              <w:spacing w:before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217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56" w:rsidRPr="00310D56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="00310D56" w:rsidRPr="00310D56">
              <w:rPr>
                <w:rFonts w:cs="Times New Roman"/>
                <w:spacing w:val="0"/>
                <w:sz w:val="20"/>
              </w:rPr>
              <w:t xml:space="preserve"> Non, motif :</w:t>
            </w:r>
          </w:p>
          <w:sdt>
            <w:sdtPr>
              <w:rPr>
                <w:rFonts w:cs="Times New Roman"/>
                <w:spacing w:val="0"/>
                <w:sz w:val="20"/>
              </w:rPr>
              <w:id w:val="1091349022"/>
              <w:placeholder>
                <w:docPart w:val="DAB548B0FA084A529CE1AFC3B9BCA3A7"/>
              </w:placeholder>
              <w:showingPlcHdr/>
            </w:sdtPr>
            <w:sdtEndPr/>
            <w:sdtContent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</w:rPr>
                  <w:t>ajouter texte svp</w:t>
                </w:r>
              </w:p>
            </w:sdtContent>
          </w:sdt>
        </w:tc>
      </w:tr>
      <w:tr w:rsidR="00310D56" w:rsidRPr="00310D56" w:rsidTr="00310D56">
        <w:tc>
          <w:tcPr>
            <w:tcW w:w="3397" w:type="dxa"/>
          </w:tcPr>
          <w:p w:rsidR="00310D56" w:rsidRPr="00310D56" w:rsidRDefault="00310D56" w:rsidP="00310D56">
            <w:pPr>
              <w:numPr>
                <w:ilvl w:val="0"/>
                <w:numId w:val="26"/>
              </w:numPr>
              <w:spacing w:before="60" w:after="60" w:line="240" w:lineRule="atLeast"/>
              <w:ind w:left="314" w:hanging="314"/>
              <w:contextualSpacing/>
              <w:rPr>
                <w:rFonts w:cs="Times New Roman"/>
                <w:spacing w:val="0"/>
                <w:sz w:val="20"/>
              </w:rPr>
            </w:pPr>
            <w:r w:rsidRPr="00310D56">
              <w:rPr>
                <w:rFonts w:cs="Times New Roman"/>
                <w:spacing w:val="0"/>
                <w:sz w:val="20"/>
              </w:rPr>
              <w:t xml:space="preserve">Prise en charge (partielle) des frais par l’assurance-maladie </w:t>
            </w:r>
          </w:p>
        </w:tc>
        <w:tc>
          <w:tcPr>
            <w:tcW w:w="5777" w:type="dxa"/>
            <w:gridSpan w:val="2"/>
          </w:tcPr>
          <w:p w:rsidR="00310D56" w:rsidRPr="00310D56" w:rsidRDefault="008E5B63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-21342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56" w:rsidRPr="00310D56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="00310D56" w:rsidRPr="00310D56">
              <w:rPr>
                <w:rFonts w:cs="Times New Roman"/>
                <w:spacing w:val="0"/>
                <w:sz w:val="20"/>
              </w:rPr>
              <w:t xml:space="preserve"> Oui, montant :</w:t>
            </w:r>
          </w:p>
          <w:sdt>
            <w:sdtPr>
              <w:rPr>
                <w:rFonts w:cs="Times New Roman"/>
                <w:spacing w:val="0"/>
                <w:sz w:val="20"/>
              </w:rPr>
              <w:id w:val="-1814787133"/>
              <w:placeholder>
                <w:docPart w:val="5C384434A3D64755B848789B91890D6D"/>
              </w:placeholder>
              <w:showingPlcHdr/>
            </w:sdtPr>
            <w:sdtEndPr/>
            <w:sdtContent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  <w:u w:val="single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</w:rPr>
                  <w:t>ajouter texte svp</w:t>
                </w:r>
              </w:p>
            </w:sdtContent>
          </w:sdt>
          <w:p w:rsidR="00310D56" w:rsidRPr="00310D56" w:rsidRDefault="008E5B63" w:rsidP="00310D56">
            <w:pPr>
              <w:spacing w:before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163922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56" w:rsidRPr="00310D56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="00310D56" w:rsidRPr="00310D56">
              <w:rPr>
                <w:rFonts w:cs="Times New Roman"/>
                <w:spacing w:val="0"/>
                <w:sz w:val="20"/>
              </w:rPr>
              <w:t xml:space="preserve"> Non, motif :</w:t>
            </w:r>
          </w:p>
          <w:sdt>
            <w:sdtPr>
              <w:rPr>
                <w:rFonts w:cs="Times New Roman"/>
                <w:spacing w:val="0"/>
                <w:sz w:val="20"/>
              </w:rPr>
              <w:id w:val="-713968821"/>
              <w:placeholder>
                <w:docPart w:val="6412DD6244914E4D8AD50987DFF9720A"/>
              </w:placeholder>
              <w:showingPlcHdr/>
            </w:sdtPr>
            <w:sdtEndPr/>
            <w:sdtContent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</w:rPr>
                  <w:t>ajouter texte svp</w:t>
                </w:r>
              </w:p>
            </w:sdtContent>
          </w:sdt>
        </w:tc>
      </w:tr>
      <w:tr w:rsidR="00310D56" w:rsidRPr="00310D56" w:rsidTr="00310D56">
        <w:tc>
          <w:tcPr>
            <w:tcW w:w="3397" w:type="dxa"/>
          </w:tcPr>
          <w:p w:rsidR="00310D56" w:rsidRPr="00310D56" w:rsidRDefault="00310D56" w:rsidP="00310D56">
            <w:pPr>
              <w:numPr>
                <w:ilvl w:val="0"/>
                <w:numId w:val="26"/>
              </w:numPr>
              <w:spacing w:before="60" w:after="60" w:line="240" w:lineRule="atLeast"/>
              <w:ind w:left="314" w:hanging="314"/>
              <w:contextualSpacing/>
              <w:rPr>
                <w:rFonts w:cs="Times New Roman"/>
                <w:spacing w:val="0"/>
                <w:sz w:val="20"/>
              </w:rPr>
            </w:pPr>
            <w:r w:rsidRPr="00310D56">
              <w:rPr>
                <w:rFonts w:cs="Times New Roman"/>
                <w:spacing w:val="0"/>
                <w:sz w:val="20"/>
              </w:rPr>
              <w:t xml:space="preserve">Prise en charge (partielle) des frais par l’assurance-accidents </w:t>
            </w:r>
          </w:p>
        </w:tc>
        <w:tc>
          <w:tcPr>
            <w:tcW w:w="5777" w:type="dxa"/>
            <w:gridSpan w:val="2"/>
          </w:tcPr>
          <w:p w:rsidR="00310D56" w:rsidRPr="00310D56" w:rsidRDefault="008E5B63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-4006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56" w:rsidRPr="00310D56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="00310D56" w:rsidRPr="00310D56">
              <w:rPr>
                <w:rFonts w:cs="Times New Roman"/>
                <w:spacing w:val="0"/>
                <w:sz w:val="20"/>
              </w:rPr>
              <w:t xml:space="preserve"> Oui, montant :</w:t>
            </w:r>
          </w:p>
          <w:p w:rsidR="00310D56" w:rsidRPr="00310D56" w:rsidRDefault="008E5B63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  <w:u w:val="single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1177848584"/>
                <w:placeholder>
                  <w:docPart w:val="0C669338D977495789A743D11EB37831"/>
                </w:placeholder>
                <w:showingPlcHdr/>
              </w:sdtPr>
              <w:sdtEndPr/>
              <w:sdtContent>
                <w:r w:rsidR="00310D56" w:rsidRPr="00310D56">
                  <w:rPr>
                    <w:rFonts w:cs="Times New Roman"/>
                    <w:color w:val="808080"/>
                    <w:spacing w:val="0"/>
                    <w:sz w:val="20"/>
                  </w:rPr>
                  <w:t>ajouter texte svp</w:t>
                </w:r>
              </w:sdtContent>
            </w:sdt>
          </w:p>
          <w:p w:rsidR="00310D56" w:rsidRPr="00310D56" w:rsidRDefault="008E5B63" w:rsidP="00310D56">
            <w:pPr>
              <w:spacing w:before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150369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56" w:rsidRPr="00310D56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="00310D56" w:rsidRPr="00310D56">
              <w:rPr>
                <w:rFonts w:cs="Times New Roman"/>
                <w:spacing w:val="0"/>
                <w:sz w:val="20"/>
              </w:rPr>
              <w:t xml:space="preserve"> Non, motif :</w:t>
            </w:r>
          </w:p>
          <w:sdt>
            <w:sdtPr>
              <w:rPr>
                <w:rFonts w:cs="Times New Roman"/>
                <w:spacing w:val="0"/>
                <w:sz w:val="20"/>
              </w:rPr>
              <w:id w:val="-1480839568"/>
              <w:placeholder>
                <w:docPart w:val="084C58002ED74BB4AD2E7D7C8246BE88"/>
              </w:placeholder>
              <w:showingPlcHdr/>
            </w:sdtPr>
            <w:sdtEndPr/>
            <w:sdtContent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</w:rPr>
                  <w:t>ajouter texte svp</w:t>
                </w:r>
              </w:p>
            </w:sdtContent>
          </w:sdt>
        </w:tc>
      </w:tr>
      <w:tr w:rsidR="00310D56" w:rsidRPr="00310D56" w:rsidTr="00310D5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6" w:rsidRPr="00310D56" w:rsidRDefault="00310D56" w:rsidP="00310D56">
            <w:pPr>
              <w:numPr>
                <w:ilvl w:val="0"/>
                <w:numId w:val="26"/>
              </w:numPr>
              <w:spacing w:before="60" w:after="60" w:line="240" w:lineRule="atLeast"/>
              <w:ind w:left="314" w:hanging="314"/>
              <w:contextualSpacing/>
              <w:rPr>
                <w:rFonts w:cs="Times New Roman"/>
                <w:spacing w:val="0"/>
                <w:sz w:val="20"/>
              </w:rPr>
            </w:pPr>
            <w:r w:rsidRPr="00310D56">
              <w:rPr>
                <w:rFonts w:cs="Times New Roman"/>
                <w:spacing w:val="0"/>
                <w:sz w:val="20"/>
              </w:rPr>
              <w:t xml:space="preserve">Prise en charge (partielle) des frais par l’assurance voyage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56" w:rsidRPr="00310D56" w:rsidRDefault="008E5B63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161988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56" w:rsidRPr="00310D56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="00310D56" w:rsidRPr="00310D56">
              <w:rPr>
                <w:rFonts w:cs="Times New Roman"/>
                <w:spacing w:val="0"/>
                <w:sz w:val="20"/>
              </w:rPr>
              <w:t xml:space="preserve"> Oui, montant :</w:t>
            </w:r>
          </w:p>
          <w:sdt>
            <w:sdtPr>
              <w:rPr>
                <w:rFonts w:cs="Times New Roman"/>
                <w:spacing w:val="0"/>
                <w:sz w:val="20"/>
              </w:rPr>
              <w:id w:val="-2043274706"/>
              <w:placeholder>
                <w:docPart w:val="F88B2427309743C2AE6327DCFC55DFE1"/>
              </w:placeholder>
              <w:showingPlcHdr/>
            </w:sdtPr>
            <w:sdtEndPr/>
            <w:sdtContent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  <w:u w:val="single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</w:rPr>
                  <w:t>ajouter texte svp</w:t>
                </w:r>
              </w:p>
            </w:sdtContent>
          </w:sdt>
          <w:p w:rsidR="00310D56" w:rsidRPr="00310D56" w:rsidRDefault="008E5B63" w:rsidP="00310D56">
            <w:pPr>
              <w:spacing w:before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-3189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56" w:rsidRPr="00310D56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="00310D56" w:rsidRPr="00310D56">
              <w:rPr>
                <w:rFonts w:cs="Times New Roman"/>
                <w:spacing w:val="0"/>
                <w:sz w:val="20"/>
              </w:rPr>
              <w:t xml:space="preserve"> Non, motif :</w:t>
            </w:r>
          </w:p>
          <w:sdt>
            <w:sdtPr>
              <w:rPr>
                <w:rFonts w:cs="Times New Roman"/>
                <w:spacing w:val="0"/>
                <w:sz w:val="20"/>
              </w:rPr>
              <w:id w:val="-831214310"/>
              <w:placeholder>
                <w:docPart w:val="F4FE08AF536A48FDAE4E461439864FC5"/>
              </w:placeholder>
              <w:showingPlcHdr/>
            </w:sdtPr>
            <w:sdtEndPr/>
            <w:sdtContent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</w:rPr>
                  <w:t>ajouter texte svp</w:t>
                </w:r>
              </w:p>
            </w:sdtContent>
          </w:sdt>
        </w:tc>
      </w:tr>
      <w:tr w:rsidR="00310D56" w:rsidRPr="00310D56" w:rsidTr="00310D56">
        <w:tc>
          <w:tcPr>
            <w:tcW w:w="3397" w:type="dxa"/>
            <w:tcBorders>
              <w:top w:val="single" w:sz="4" w:space="0" w:color="auto"/>
            </w:tcBorders>
          </w:tcPr>
          <w:p w:rsidR="00310D56" w:rsidRPr="00310D56" w:rsidRDefault="00310D56" w:rsidP="00310D56">
            <w:pPr>
              <w:numPr>
                <w:ilvl w:val="0"/>
                <w:numId w:val="26"/>
              </w:numPr>
              <w:spacing w:before="60" w:after="60" w:line="240" w:lineRule="atLeast"/>
              <w:ind w:left="314" w:hanging="314"/>
              <w:contextualSpacing/>
              <w:rPr>
                <w:rFonts w:cs="Times New Roman"/>
                <w:i/>
                <w:spacing w:val="0"/>
                <w:sz w:val="20"/>
              </w:rPr>
            </w:pPr>
            <w:r w:rsidRPr="00310D56">
              <w:rPr>
                <w:rFonts w:cs="Times New Roman"/>
                <w:i/>
                <w:spacing w:val="0"/>
                <w:sz w:val="20"/>
              </w:rPr>
              <w:t>Pour les citoyennes et citoyens des pays membres de l’UE et de l’AELE</w:t>
            </w:r>
          </w:p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310D56">
              <w:rPr>
                <w:rFonts w:cs="Times New Roman"/>
                <w:spacing w:val="0"/>
                <w:sz w:val="20"/>
              </w:rPr>
              <w:t>Prise en charge (partielle) des frais par l’Institution commune LAMal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</w:tcBorders>
          </w:tcPr>
          <w:p w:rsidR="00310D56" w:rsidRPr="00310D56" w:rsidRDefault="008E5B63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160407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56" w:rsidRPr="00310D56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="00310D56" w:rsidRPr="00310D56">
              <w:rPr>
                <w:rFonts w:cs="Times New Roman"/>
                <w:spacing w:val="0"/>
                <w:sz w:val="20"/>
              </w:rPr>
              <w:t xml:space="preserve"> Oui, montant :</w:t>
            </w:r>
          </w:p>
          <w:sdt>
            <w:sdtPr>
              <w:rPr>
                <w:rFonts w:cs="Times New Roman"/>
                <w:spacing w:val="0"/>
                <w:sz w:val="20"/>
              </w:rPr>
              <w:id w:val="-659539263"/>
              <w:placeholder>
                <w:docPart w:val="8C6D5731BCEB4E1AB2B7FDFE0D403A94"/>
              </w:placeholder>
              <w:showingPlcHdr/>
            </w:sdtPr>
            <w:sdtEndPr/>
            <w:sdtContent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  <w:u w:val="single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</w:rPr>
                  <w:t>ajouter texte svp</w:t>
                </w:r>
              </w:p>
            </w:sdtContent>
          </w:sdt>
          <w:p w:rsidR="00310D56" w:rsidRPr="00310D56" w:rsidRDefault="008E5B63" w:rsidP="00310D56">
            <w:pPr>
              <w:spacing w:before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-7722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56" w:rsidRPr="00310D56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="00310D56" w:rsidRPr="00310D56">
              <w:rPr>
                <w:rFonts w:cs="Times New Roman"/>
                <w:spacing w:val="0"/>
                <w:sz w:val="20"/>
              </w:rPr>
              <w:t xml:space="preserve"> Non, motif :</w:t>
            </w:r>
          </w:p>
          <w:sdt>
            <w:sdtPr>
              <w:rPr>
                <w:rFonts w:cs="Times New Roman"/>
                <w:spacing w:val="0"/>
                <w:sz w:val="20"/>
              </w:rPr>
              <w:id w:val="1914120520"/>
              <w:placeholder>
                <w:docPart w:val="1C1066723F9048CDA464BB740FC8CBA5"/>
              </w:placeholder>
              <w:showingPlcHdr/>
            </w:sdtPr>
            <w:sdtEndPr/>
            <w:sdtContent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</w:rPr>
                  <w:t>ajouter texte svp</w:t>
                </w:r>
              </w:p>
            </w:sdtContent>
          </w:sdt>
        </w:tc>
      </w:tr>
      <w:tr w:rsidR="00310D56" w:rsidRPr="00310D56" w:rsidTr="00310D56">
        <w:tc>
          <w:tcPr>
            <w:tcW w:w="3397" w:type="dxa"/>
          </w:tcPr>
          <w:p w:rsidR="00310D56" w:rsidRPr="00310D56" w:rsidRDefault="00310D56" w:rsidP="00310D56">
            <w:pPr>
              <w:numPr>
                <w:ilvl w:val="0"/>
                <w:numId w:val="26"/>
              </w:numPr>
              <w:spacing w:before="60" w:after="60" w:line="240" w:lineRule="atLeast"/>
              <w:ind w:left="314" w:hanging="314"/>
              <w:contextualSpacing/>
              <w:rPr>
                <w:rFonts w:cs="Times New Roman"/>
                <w:spacing w:val="0"/>
                <w:sz w:val="20"/>
              </w:rPr>
            </w:pPr>
            <w:r w:rsidRPr="00310D56">
              <w:rPr>
                <w:rFonts w:cs="Times New Roman"/>
                <w:spacing w:val="0"/>
                <w:sz w:val="20"/>
              </w:rPr>
              <w:t>Prise en charge (partielle) des frais par d’autres assurances :</w:t>
            </w:r>
          </w:p>
          <w:sdt>
            <w:sdtPr>
              <w:rPr>
                <w:rFonts w:cs="Times New Roman"/>
                <w:spacing w:val="0"/>
                <w:sz w:val="20"/>
              </w:rPr>
              <w:id w:val="-1254354011"/>
              <w:placeholder>
                <w:docPart w:val="55551961B723435A8E33FCA27D4D7C1A"/>
              </w:placeholder>
              <w:showingPlcHdr/>
            </w:sdtPr>
            <w:sdtEndPr/>
            <w:sdtContent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sdtContent>
          </w:sdt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5777" w:type="dxa"/>
            <w:gridSpan w:val="2"/>
          </w:tcPr>
          <w:p w:rsidR="00310D56" w:rsidRPr="00310D56" w:rsidRDefault="008E5B63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-103264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56" w:rsidRPr="00310D56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="00310D56" w:rsidRPr="00310D56">
              <w:rPr>
                <w:rFonts w:cs="Times New Roman"/>
                <w:spacing w:val="0"/>
                <w:sz w:val="20"/>
              </w:rPr>
              <w:t xml:space="preserve"> Oui, montant(s) :</w:t>
            </w:r>
          </w:p>
          <w:sdt>
            <w:sdtPr>
              <w:rPr>
                <w:rFonts w:cs="Times New Roman"/>
                <w:spacing w:val="0"/>
                <w:sz w:val="20"/>
              </w:rPr>
              <w:id w:val="-1966341282"/>
              <w:placeholder>
                <w:docPart w:val="D79BAFEA54BD4B9A823A12A2AB07AFA3"/>
              </w:placeholder>
              <w:showingPlcHdr/>
            </w:sdtPr>
            <w:sdtEndPr/>
            <w:sdtContent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</w:rPr>
                  <w:t>ajouter texte svp</w:t>
                </w:r>
              </w:p>
            </w:sdtContent>
          </w:sdt>
          <w:p w:rsidR="00310D56" w:rsidRPr="00310D56" w:rsidRDefault="008E5B63" w:rsidP="00310D56">
            <w:pPr>
              <w:spacing w:before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-96271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56" w:rsidRPr="00310D56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="00310D56" w:rsidRPr="00310D56">
              <w:rPr>
                <w:rFonts w:cs="Times New Roman"/>
                <w:spacing w:val="0"/>
                <w:sz w:val="20"/>
              </w:rPr>
              <w:t xml:space="preserve"> Non, motif :</w:t>
            </w:r>
          </w:p>
          <w:sdt>
            <w:sdtPr>
              <w:rPr>
                <w:rFonts w:cs="Times New Roman"/>
                <w:spacing w:val="0"/>
                <w:sz w:val="20"/>
              </w:rPr>
              <w:id w:val="-920632751"/>
              <w:placeholder>
                <w:docPart w:val="3BAF5884B9D84E66A08621390A07F5B7"/>
              </w:placeholder>
              <w:showingPlcHdr/>
            </w:sdtPr>
            <w:sdtEndPr/>
            <w:sdtContent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</w:rPr>
                  <w:t>ajouter texte svp</w:t>
                </w:r>
              </w:p>
            </w:sdtContent>
          </w:sdt>
        </w:tc>
      </w:tr>
      <w:tr w:rsidR="00310D56" w:rsidRPr="00310D56" w:rsidTr="00310D56">
        <w:tc>
          <w:tcPr>
            <w:tcW w:w="3397" w:type="dxa"/>
          </w:tcPr>
          <w:p w:rsidR="00310D56" w:rsidRPr="00310D56" w:rsidRDefault="00310D56" w:rsidP="00310D56">
            <w:pPr>
              <w:numPr>
                <w:ilvl w:val="0"/>
                <w:numId w:val="26"/>
              </w:numPr>
              <w:spacing w:before="60" w:after="60" w:line="240" w:lineRule="atLeast"/>
              <w:ind w:left="314" w:hanging="314"/>
              <w:contextualSpacing/>
              <w:rPr>
                <w:rFonts w:cs="Times New Roman"/>
                <w:spacing w:val="0"/>
                <w:sz w:val="20"/>
              </w:rPr>
            </w:pPr>
            <w:r w:rsidRPr="00310D56">
              <w:rPr>
                <w:rFonts w:cs="Times New Roman"/>
                <w:spacing w:val="0"/>
                <w:sz w:val="20"/>
              </w:rPr>
              <w:t>Paiement par des tiers sur la base d’une déclaration de prise en charge (garantie)</w:t>
            </w:r>
          </w:p>
        </w:tc>
        <w:tc>
          <w:tcPr>
            <w:tcW w:w="5777" w:type="dxa"/>
            <w:gridSpan w:val="2"/>
          </w:tcPr>
          <w:p w:rsidR="00310D56" w:rsidRPr="00310D56" w:rsidRDefault="008E5B63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-57466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56" w:rsidRPr="00310D56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="00310D56" w:rsidRPr="00310D56">
              <w:rPr>
                <w:rFonts w:cs="Times New Roman"/>
                <w:spacing w:val="0"/>
                <w:sz w:val="20"/>
              </w:rPr>
              <w:t xml:space="preserve"> Oui, montant :</w:t>
            </w:r>
          </w:p>
          <w:sdt>
            <w:sdtPr>
              <w:rPr>
                <w:rFonts w:cs="Times New Roman"/>
                <w:spacing w:val="0"/>
                <w:sz w:val="20"/>
              </w:rPr>
              <w:id w:val="1349290661"/>
              <w:placeholder>
                <w:docPart w:val="B3988C0D221F4047A102717C980A0A33"/>
              </w:placeholder>
              <w:showingPlcHdr/>
            </w:sdtPr>
            <w:sdtEndPr/>
            <w:sdtContent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  <w:u w:val="single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</w:rPr>
                  <w:t>ajouter texte svp</w:t>
                </w:r>
              </w:p>
            </w:sdtContent>
          </w:sdt>
          <w:p w:rsidR="00310D56" w:rsidRPr="00310D56" w:rsidRDefault="008E5B63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182507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56" w:rsidRPr="00310D56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="00310D56" w:rsidRPr="00310D56">
              <w:rPr>
                <w:rFonts w:cs="Times New Roman"/>
                <w:spacing w:val="0"/>
                <w:sz w:val="20"/>
              </w:rPr>
              <w:t xml:space="preserve"> Non</w:t>
            </w:r>
          </w:p>
        </w:tc>
      </w:tr>
      <w:tr w:rsidR="00310D56" w:rsidRPr="00310D56" w:rsidTr="00310D56">
        <w:tc>
          <w:tcPr>
            <w:tcW w:w="3397" w:type="dxa"/>
          </w:tcPr>
          <w:p w:rsidR="00310D56" w:rsidRPr="00310D56" w:rsidRDefault="00310D56" w:rsidP="00310D56">
            <w:pPr>
              <w:numPr>
                <w:ilvl w:val="0"/>
                <w:numId w:val="26"/>
              </w:numPr>
              <w:spacing w:before="60" w:after="60" w:line="240" w:lineRule="atLeast"/>
              <w:ind w:left="314" w:hanging="314"/>
              <w:contextualSpacing/>
              <w:rPr>
                <w:rFonts w:cs="Times New Roman"/>
                <w:spacing w:val="0"/>
                <w:sz w:val="20"/>
              </w:rPr>
            </w:pPr>
            <w:r w:rsidRPr="00310D56">
              <w:rPr>
                <w:rFonts w:cs="Times New Roman"/>
                <w:spacing w:val="0"/>
                <w:sz w:val="20"/>
              </w:rPr>
              <w:t>Procédure internationale de recouvrement</w:t>
            </w:r>
          </w:p>
        </w:tc>
        <w:tc>
          <w:tcPr>
            <w:tcW w:w="5777" w:type="dxa"/>
            <w:gridSpan w:val="2"/>
          </w:tcPr>
          <w:p w:rsidR="00310D56" w:rsidRPr="00310D56" w:rsidRDefault="008E5B63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146099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56" w:rsidRPr="00310D56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="00310D56" w:rsidRPr="00310D56">
              <w:rPr>
                <w:rFonts w:cs="Times New Roman"/>
                <w:spacing w:val="0"/>
                <w:sz w:val="20"/>
              </w:rPr>
              <w:t xml:space="preserve"> Oui, montant reçu :</w:t>
            </w:r>
          </w:p>
          <w:sdt>
            <w:sdtPr>
              <w:rPr>
                <w:rFonts w:cs="Times New Roman"/>
                <w:spacing w:val="0"/>
                <w:sz w:val="20"/>
              </w:rPr>
              <w:id w:val="1489448620"/>
              <w:placeholder>
                <w:docPart w:val="EEB6F6C2299046B08C241AB9EC85D5BD"/>
              </w:placeholder>
              <w:showingPlcHdr/>
            </w:sdtPr>
            <w:sdtEndPr/>
            <w:sdtContent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  <w:u w:val="single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ajouter texte svp</w:t>
                </w:r>
              </w:p>
            </w:sdtContent>
          </w:sdt>
          <w:p w:rsidR="00310D56" w:rsidRPr="00310D56" w:rsidRDefault="008E5B63" w:rsidP="00310D56">
            <w:pPr>
              <w:spacing w:before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83634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56" w:rsidRPr="00310D56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="00310D56" w:rsidRPr="00310D56">
              <w:rPr>
                <w:rFonts w:cs="Times New Roman"/>
                <w:spacing w:val="0"/>
                <w:sz w:val="20"/>
              </w:rPr>
              <w:t xml:space="preserve"> Démarches infructueuses pour les raisons suivantes :</w:t>
            </w:r>
          </w:p>
          <w:sdt>
            <w:sdtPr>
              <w:rPr>
                <w:rFonts w:cs="Times New Roman"/>
                <w:spacing w:val="0"/>
                <w:sz w:val="20"/>
              </w:rPr>
              <w:id w:val="1266120769"/>
              <w:placeholder>
                <w:docPart w:val="CA9311EA7BB245A3B9AAA18E1BD9B861"/>
              </w:placeholder>
              <w:showingPlcHdr/>
            </w:sdtPr>
            <w:sdtEndPr/>
            <w:sdtContent>
              <w:p w:rsidR="00310D56" w:rsidRPr="00310D56" w:rsidRDefault="00310D56" w:rsidP="00310D56">
                <w:pPr>
                  <w:spacing w:before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</w:rPr>
                  <w:t>ajouter texte svp</w:t>
                </w:r>
              </w:p>
            </w:sdtContent>
          </w:sdt>
          <w:p w:rsidR="00310D56" w:rsidRPr="00310D56" w:rsidRDefault="008E5B63" w:rsidP="00310D56">
            <w:pPr>
              <w:spacing w:before="60" w:line="240" w:lineRule="atLeast"/>
              <w:rPr>
                <w:rFonts w:cs="Times New Roman"/>
                <w:spacing w:val="0"/>
                <w:sz w:val="20"/>
              </w:rPr>
            </w:pPr>
            <w:sdt>
              <w:sdtPr>
                <w:rPr>
                  <w:rFonts w:cs="Times New Roman"/>
                  <w:spacing w:val="0"/>
                  <w:sz w:val="20"/>
                </w:rPr>
                <w:id w:val="128977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D56" w:rsidRPr="00310D56">
                  <w:rPr>
                    <w:rFonts w:ascii="Segoe UI Symbol" w:hAnsi="Segoe UI Symbol" w:cs="Segoe UI Symbol"/>
                    <w:spacing w:val="0"/>
                    <w:sz w:val="20"/>
                  </w:rPr>
                  <w:t>☐</w:t>
                </w:r>
              </w:sdtContent>
            </w:sdt>
            <w:r w:rsidR="00310D56" w:rsidRPr="00310D56">
              <w:rPr>
                <w:rFonts w:cs="Times New Roman"/>
                <w:spacing w:val="0"/>
                <w:sz w:val="20"/>
              </w:rPr>
              <w:t xml:space="preserve"> Non, motif :</w:t>
            </w:r>
          </w:p>
          <w:sdt>
            <w:sdtPr>
              <w:rPr>
                <w:rFonts w:cs="Times New Roman"/>
                <w:spacing w:val="0"/>
                <w:sz w:val="20"/>
              </w:rPr>
              <w:id w:val="-544668295"/>
              <w:placeholder>
                <w:docPart w:val="107076535A98467DA49369834A3699C7"/>
              </w:placeholder>
              <w:showingPlcHdr/>
            </w:sdtPr>
            <w:sdtEndPr/>
            <w:sdtContent>
              <w:p w:rsidR="00310D56" w:rsidRPr="00310D56" w:rsidRDefault="00310D56" w:rsidP="00310D56">
                <w:pPr>
                  <w:spacing w:before="60" w:after="60" w:line="240" w:lineRule="atLeast"/>
                  <w:rPr>
                    <w:rFonts w:cs="Times New Roman"/>
                    <w:spacing w:val="0"/>
                    <w:sz w:val="20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</w:rPr>
                  <w:t>ajouter texte svp</w:t>
                </w:r>
              </w:p>
            </w:sdtContent>
          </w:sdt>
        </w:tc>
      </w:tr>
      <w:tr w:rsidR="00310D56" w:rsidRPr="00310D56" w:rsidTr="00310D56"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D56" w:rsidRPr="00310D56" w:rsidRDefault="00310D56" w:rsidP="00310D56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D56" w:rsidRPr="00310D56" w:rsidRDefault="00310D56" w:rsidP="00310D56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D56" w:rsidRPr="00310D56" w:rsidRDefault="00310D56" w:rsidP="00310D56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</w:tr>
      <w:tr w:rsidR="00310D56" w:rsidRPr="00310D56" w:rsidTr="00310D56">
        <w:tc>
          <w:tcPr>
            <w:tcW w:w="3397" w:type="dxa"/>
            <w:shd w:val="clear" w:color="auto" w:fill="D9D9D9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b/>
                <w:spacing w:val="0"/>
                <w:sz w:val="20"/>
              </w:rPr>
            </w:pPr>
            <w:r w:rsidRPr="00310D56">
              <w:rPr>
                <w:rFonts w:cs="Times New Roman"/>
                <w:b/>
                <w:spacing w:val="0"/>
                <w:sz w:val="20"/>
              </w:rPr>
              <w:lastRenderedPageBreak/>
              <w:t>E   Montant des frais irrécouvrables pour les soins médicaux d’urgence</w:t>
            </w:r>
          </w:p>
        </w:tc>
        <w:tc>
          <w:tcPr>
            <w:tcW w:w="5777" w:type="dxa"/>
            <w:gridSpan w:val="2"/>
            <w:shd w:val="clear" w:color="auto" w:fill="auto"/>
          </w:tcPr>
          <w:sdt>
            <w:sdtPr>
              <w:rPr>
                <w:rFonts w:cs="Times New Roman"/>
                <w:spacing w:val="0"/>
                <w:sz w:val="20"/>
              </w:rPr>
              <w:id w:val="-31348229"/>
              <w:placeholder>
                <w:docPart w:val="0A8D47A6515B4539A1A73C02FE32474C"/>
              </w:placeholder>
              <w:showingPlcHdr/>
            </w:sdtPr>
            <w:sdtEndPr/>
            <w:sdtContent>
              <w:p w:rsidR="00310D56" w:rsidRPr="00310D56" w:rsidRDefault="00310D56" w:rsidP="00310D56">
                <w:pPr>
                  <w:spacing w:after="120" w:line="240" w:lineRule="atLeast"/>
                  <w:ind w:right="-455"/>
                  <w:rPr>
                    <w:rFonts w:cs="Times New Roman"/>
                    <w:spacing w:val="0"/>
                    <w:sz w:val="20"/>
                  </w:rPr>
                </w:pPr>
                <w:r w:rsidRPr="00310D56">
                  <w:rPr>
                    <w:rFonts w:cs="Times New Roman"/>
                    <w:color w:val="808080"/>
                    <w:spacing w:val="0"/>
                    <w:sz w:val="20"/>
                    <w:lang w:val="de-CH"/>
                  </w:rPr>
                  <w:t>Montant en francs suisse</w:t>
                </w:r>
              </w:p>
            </w:sdtContent>
          </w:sdt>
        </w:tc>
      </w:tr>
      <w:tr w:rsidR="00310D56" w:rsidRPr="00310D56" w:rsidTr="00310D56"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D56" w:rsidRPr="00310D56" w:rsidRDefault="00310D56" w:rsidP="00310D56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D56" w:rsidRPr="00310D56" w:rsidRDefault="00310D56" w:rsidP="00310D56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D56" w:rsidRPr="00310D56" w:rsidRDefault="00310D56" w:rsidP="00310D56">
            <w:pPr>
              <w:spacing w:line="240" w:lineRule="atLeast"/>
              <w:rPr>
                <w:rFonts w:cs="Times New Roman"/>
                <w:spacing w:val="0"/>
                <w:sz w:val="20"/>
              </w:rPr>
            </w:pPr>
          </w:p>
        </w:tc>
      </w:tr>
      <w:tr w:rsidR="00310D56" w:rsidRPr="00310D56" w:rsidTr="00310D56">
        <w:tc>
          <w:tcPr>
            <w:tcW w:w="9174" w:type="dxa"/>
            <w:gridSpan w:val="3"/>
            <w:shd w:val="clear" w:color="auto" w:fill="D9D9D9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b/>
                <w:spacing w:val="0"/>
                <w:sz w:val="20"/>
              </w:rPr>
            </w:pPr>
            <w:r w:rsidRPr="00310D56">
              <w:rPr>
                <w:rFonts w:cs="Times New Roman"/>
                <w:b/>
                <w:spacing w:val="0"/>
                <w:sz w:val="20"/>
              </w:rPr>
              <w:t>F   Signature et annexes</w:t>
            </w:r>
          </w:p>
        </w:tc>
      </w:tr>
      <w:tr w:rsidR="00310D56" w:rsidRPr="00310D56" w:rsidTr="00310D56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310D56">
              <w:rPr>
                <w:rFonts w:cs="Times New Roman"/>
                <w:spacing w:val="0"/>
                <w:sz w:val="20"/>
              </w:rPr>
              <w:t>Lieu, date</w:t>
            </w:r>
          </w:p>
        </w:tc>
        <w:tc>
          <w:tcPr>
            <w:tcW w:w="5777" w:type="dxa"/>
            <w:gridSpan w:val="2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</w:p>
        </w:tc>
      </w:tr>
      <w:tr w:rsidR="00310D56" w:rsidRPr="00310D56" w:rsidTr="00310D56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310D56">
              <w:rPr>
                <w:rFonts w:cs="Times New Roman"/>
                <w:spacing w:val="0"/>
                <w:sz w:val="20"/>
              </w:rPr>
              <w:t>Signature du fournisseur de prestations</w:t>
            </w:r>
          </w:p>
        </w:tc>
        <w:tc>
          <w:tcPr>
            <w:tcW w:w="5777" w:type="dxa"/>
            <w:gridSpan w:val="2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</w:p>
        </w:tc>
      </w:tr>
      <w:tr w:rsidR="00310D56" w:rsidRPr="00310D56" w:rsidTr="00310D56">
        <w:tc>
          <w:tcPr>
            <w:tcW w:w="3397" w:type="dxa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310D56">
              <w:rPr>
                <w:rFonts w:cs="Times New Roman"/>
                <w:spacing w:val="0"/>
                <w:sz w:val="20"/>
              </w:rPr>
              <w:t xml:space="preserve">Documents à joindre </w:t>
            </w:r>
          </w:p>
        </w:tc>
        <w:tc>
          <w:tcPr>
            <w:tcW w:w="5777" w:type="dxa"/>
            <w:gridSpan w:val="2"/>
          </w:tcPr>
          <w:p w:rsidR="00310D56" w:rsidRPr="00310D56" w:rsidRDefault="00310D56" w:rsidP="00310D56">
            <w:pPr>
              <w:spacing w:before="60" w:after="60" w:line="240" w:lineRule="atLeast"/>
              <w:rPr>
                <w:rFonts w:cs="Times New Roman"/>
                <w:spacing w:val="0"/>
                <w:sz w:val="20"/>
              </w:rPr>
            </w:pPr>
            <w:r w:rsidRPr="00310D56">
              <w:rPr>
                <w:rFonts w:cs="Times New Roman"/>
                <w:spacing w:val="0"/>
                <w:sz w:val="20"/>
              </w:rPr>
              <w:t>Justificatifs mentionnés aux points 1 à 10 de la partie D</w:t>
            </w:r>
          </w:p>
        </w:tc>
      </w:tr>
    </w:tbl>
    <w:p w:rsidR="00310D56" w:rsidRPr="00310D56" w:rsidRDefault="00310D56" w:rsidP="00310D56">
      <w:pPr>
        <w:spacing w:before="120" w:line="240" w:lineRule="atLeast"/>
        <w:rPr>
          <w:rFonts w:ascii="Arial" w:eastAsia="Times New Roman" w:hAnsi="Arial" w:cs="Times New Roman"/>
          <w:bCs w:val="0"/>
          <w:spacing w:val="0"/>
          <w:sz w:val="20"/>
          <w:lang w:eastAsia="de-CH"/>
        </w:rPr>
      </w:pPr>
      <w:r w:rsidRPr="00310D56">
        <w:rPr>
          <w:rFonts w:ascii="Arial" w:eastAsia="Times New Roman" w:hAnsi="Arial" w:cs="Times New Roman"/>
          <w:bCs w:val="0"/>
          <w:spacing w:val="0"/>
          <w:sz w:val="20"/>
          <w:lang w:eastAsia="de-CH"/>
        </w:rPr>
        <w:t>Remarques</w:t>
      </w:r>
    </w:p>
    <w:sdt>
      <w:sdtPr>
        <w:rPr>
          <w:rFonts w:ascii="Arial" w:eastAsia="Times New Roman" w:hAnsi="Arial" w:cs="Times New Roman"/>
          <w:bCs w:val="0"/>
          <w:spacing w:val="0"/>
          <w:sz w:val="20"/>
          <w:szCs w:val="20"/>
          <w:lang w:eastAsia="de-CH"/>
        </w:rPr>
        <w:id w:val="-275411127"/>
        <w:placeholder>
          <w:docPart w:val="520E95CC368D4777BA7205BF20942710"/>
        </w:placeholder>
        <w:showingPlcHdr/>
      </w:sdtPr>
      <w:sdtEndPr/>
      <w:sdtContent>
        <w:p w:rsidR="00310D56" w:rsidRPr="00310D56" w:rsidRDefault="00310D56" w:rsidP="00310D56">
          <w:pPr>
            <w:spacing w:after="120" w:line="240" w:lineRule="atLeast"/>
            <w:ind w:right="-455"/>
            <w:rPr>
              <w:rFonts w:ascii="Arial" w:eastAsia="Times New Roman" w:hAnsi="Arial" w:cs="Times New Roman"/>
              <w:bCs w:val="0"/>
              <w:spacing w:val="0"/>
              <w:sz w:val="20"/>
              <w:szCs w:val="20"/>
              <w:lang w:eastAsia="de-CH"/>
            </w:rPr>
          </w:pPr>
          <w:r w:rsidRPr="00310D56">
            <w:rPr>
              <w:rFonts w:ascii="Arial" w:eastAsia="Times New Roman" w:hAnsi="Arial" w:cs="Times New Roman"/>
              <w:bCs w:val="0"/>
              <w:color w:val="808080"/>
              <w:spacing w:val="0"/>
              <w:sz w:val="20"/>
              <w:szCs w:val="20"/>
              <w:lang w:val="de-CH" w:eastAsia="de-CH"/>
            </w:rPr>
            <w:t>ajouter texte svp</w:t>
          </w:r>
        </w:p>
      </w:sdtContent>
    </w:sdt>
    <w:p w:rsidR="00F5408D" w:rsidRPr="00310D56" w:rsidRDefault="00F5408D" w:rsidP="00310D56"/>
    <w:sectPr w:rsidR="00F5408D" w:rsidRPr="00310D56" w:rsidSect="00310D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7" w:right="567" w:bottom="851" w:left="1361" w:header="482" w:footer="454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D56" w:rsidRPr="00310D56" w:rsidRDefault="00310D56">
      <w:r w:rsidRPr="00310D56">
        <w:separator/>
      </w:r>
    </w:p>
  </w:endnote>
  <w:endnote w:type="continuationSeparator" w:id="0">
    <w:p w:rsidR="00310D56" w:rsidRPr="00310D56" w:rsidRDefault="00310D56">
      <w:r w:rsidRPr="00310D5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D56" w:rsidRPr="00310D56" w:rsidRDefault="00310D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310D56" w:rsidTr="00A91C91">
      <w:tc>
        <w:tcPr>
          <w:tcW w:w="7938" w:type="dxa"/>
        </w:tcPr>
        <w:p w:rsidR="00827488" w:rsidRPr="00310D56" w:rsidRDefault="00827488" w:rsidP="00827488">
          <w:pPr>
            <w:pStyle w:val="Fuzeile"/>
          </w:pPr>
          <w:r w:rsidRPr="00310D56">
            <w:fldChar w:fldCharType="begin"/>
          </w:r>
          <w:r w:rsidRPr="00310D56">
            <w:instrText xml:space="preserve"> IF </w:instrText>
          </w:r>
          <w:r w:rsidR="008E5B63">
            <w:fldChar w:fldCharType="begin"/>
          </w:r>
          <w:r w:rsidR="008E5B63">
            <w:instrText xml:space="preserve"> DOCPROPERTY  CustomField.pfad  \* MERGEFORMAT </w:instrText>
          </w:r>
          <w:r w:rsidR="008E5B63">
            <w:fldChar w:fldCharType="separate"/>
          </w:r>
          <w:r w:rsidR="00310D56" w:rsidRPr="00310D56">
            <w:rPr>
              <w:b/>
              <w:bCs w:val="0"/>
              <w:lang w:val="de-DE"/>
            </w:rPr>
            <w:instrText>Aucune indication</w:instrText>
          </w:r>
          <w:r w:rsidR="008E5B63">
            <w:rPr>
              <w:b/>
              <w:bCs w:val="0"/>
              <w:lang w:val="de-DE"/>
            </w:rPr>
            <w:fldChar w:fldCharType="end"/>
          </w:r>
          <w:r w:rsidRPr="00310D56">
            <w:instrText>="Nur Dateiname" "</w:instrText>
          </w:r>
          <w:r w:rsidRPr="00310D56">
            <w:rPr>
              <w:noProof/>
            </w:rPr>
            <w:fldChar w:fldCharType="begin"/>
          </w:r>
          <w:r w:rsidRPr="00310D56">
            <w:rPr>
              <w:noProof/>
            </w:rPr>
            <w:instrText xml:space="preserve"> FILENAME   \* MERGEFORMAT \&lt;OawJumpToField value=0/&gt;</w:instrText>
          </w:r>
          <w:r w:rsidRPr="00310D56">
            <w:rPr>
              <w:noProof/>
            </w:rPr>
            <w:fldChar w:fldCharType="separate"/>
          </w:r>
          <w:r w:rsidRPr="00310D56">
            <w:rPr>
              <w:noProof/>
            </w:rPr>
            <w:instrText>Templ.dot</w:instrText>
          </w:r>
          <w:r w:rsidRPr="00310D56">
            <w:rPr>
              <w:noProof/>
            </w:rPr>
            <w:fldChar w:fldCharType="end"/>
          </w:r>
          <w:r w:rsidRPr="00310D56">
            <w:instrText>" "" \* MERGEFORMAT \&lt;OawJumpToField value=0/&gt;</w:instrText>
          </w:r>
          <w:r w:rsidRPr="00310D56">
            <w:fldChar w:fldCharType="end"/>
          </w:r>
          <w:r w:rsidRPr="00310D56">
            <w:fldChar w:fldCharType="begin"/>
          </w:r>
          <w:r w:rsidRPr="00310D56">
            <w:instrText xml:space="preserve"> IF </w:instrText>
          </w:r>
          <w:r w:rsidR="008E5B63">
            <w:fldChar w:fldCharType="begin"/>
          </w:r>
          <w:r w:rsidR="008E5B63">
            <w:instrText xml:space="preserve"> DOCPROPERTY  CustomField.pfad  \* MERGEFORMAT </w:instrText>
          </w:r>
          <w:r w:rsidR="008E5B63">
            <w:fldChar w:fldCharType="separate"/>
          </w:r>
          <w:r w:rsidR="00310D56" w:rsidRPr="00310D56">
            <w:rPr>
              <w:b/>
              <w:bCs w:val="0"/>
              <w:lang w:val="de-DE"/>
            </w:rPr>
            <w:instrText>Aucune indication</w:instrText>
          </w:r>
          <w:r w:rsidR="008E5B63">
            <w:rPr>
              <w:b/>
              <w:bCs w:val="0"/>
              <w:lang w:val="de-DE"/>
            </w:rPr>
            <w:fldChar w:fldCharType="end"/>
          </w:r>
          <w:r w:rsidRPr="00310D56">
            <w:instrText>="Pfad und Dateiname" "</w:instrText>
          </w:r>
          <w:r w:rsidRPr="00310D56">
            <w:rPr>
              <w:noProof/>
            </w:rPr>
            <w:fldChar w:fldCharType="begin"/>
          </w:r>
          <w:r w:rsidRPr="00310D56">
            <w:rPr>
              <w:noProof/>
            </w:rPr>
            <w:instrText xml:space="preserve"> FILENAME </w:instrText>
          </w:r>
          <w:r w:rsidR="00F5408D" w:rsidRPr="00310D56">
            <w:rPr>
              <w:noProof/>
            </w:rPr>
            <w:instrText xml:space="preserve"> </w:instrText>
          </w:r>
          <w:r w:rsidR="00530364" w:rsidRPr="00310D56">
            <w:rPr>
              <w:noProof/>
            </w:rPr>
            <w:instrText>\p</w:instrText>
          </w:r>
          <w:r w:rsidR="00F5408D" w:rsidRPr="00310D56">
            <w:rPr>
              <w:noProof/>
            </w:rPr>
            <w:instrText xml:space="preserve"> </w:instrText>
          </w:r>
          <w:r w:rsidRPr="00310D56">
            <w:rPr>
              <w:noProof/>
            </w:rPr>
            <w:instrText xml:space="preserve"> \* MERGEFORMAT \&lt;OawJumpToField value=0/&gt;</w:instrText>
          </w:r>
          <w:r w:rsidRPr="00310D56">
            <w:rPr>
              <w:noProof/>
            </w:rPr>
            <w:fldChar w:fldCharType="separate"/>
          </w:r>
          <w:r w:rsidRPr="00310D56">
            <w:rPr>
              <w:noProof/>
            </w:rPr>
            <w:instrText>Templ.dot</w:instrText>
          </w:r>
          <w:r w:rsidRPr="00310D56">
            <w:rPr>
              <w:noProof/>
            </w:rPr>
            <w:fldChar w:fldCharType="end"/>
          </w:r>
          <w:r w:rsidRPr="00310D56">
            <w:instrText>" "" \* MERGEFORMAT \&lt;OawJumpToField value=0/&gt;</w:instrText>
          </w:r>
          <w:r w:rsidRPr="00310D56">
            <w:fldChar w:fldCharType="end"/>
          </w:r>
          <w:r w:rsidRPr="00310D56">
            <w:fldChar w:fldCharType="begin"/>
          </w:r>
          <w:r w:rsidRPr="00310D56">
            <w:instrText xml:space="preserve"> IF </w:instrText>
          </w:r>
          <w:r w:rsidR="008E5B63">
            <w:fldChar w:fldCharType="begin"/>
          </w:r>
          <w:r w:rsidR="008E5B63">
            <w:instrText xml:space="preserve"> DOCPROPERTY  CustomField.pfad  \* MERGEFORMAT </w:instrText>
          </w:r>
          <w:r w:rsidR="008E5B63">
            <w:fldChar w:fldCharType="separate"/>
          </w:r>
          <w:r w:rsidR="00310D56" w:rsidRPr="00310D56">
            <w:rPr>
              <w:b/>
              <w:bCs w:val="0"/>
              <w:lang w:val="de-DE"/>
            </w:rPr>
            <w:instrText>Aucune indication</w:instrText>
          </w:r>
          <w:r w:rsidR="008E5B63">
            <w:rPr>
              <w:b/>
              <w:bCs w:val="0"/>
              <w:lang w:val="de-DE"/>
            </w:rPr>
            <w:fldChar w:fldCharType="end"/>
          </w:r>
          <w:r w:rsidRPr="00310D56">
            <w:instrText>="Nom du document" "</w:instrText>
          </w:r>
          <w:r w:rsidRPr="00310D56">
            <w:rPr>
              <w:noProof/>
            </w:rPr>
            <w:fldChar w:fldCharType="begin"/>
          </w:r>
          <w:r w:rsidRPr="00310D56">
            <w:rPr>
              <w:noProof/>
            </w:rPr>
            <w:instrText xml:space="preserve"> FILENAME  \* MERGEFORMAT \&lt;OawJumpToField value=0/&gt;</w:instrText>
          </w:r>
          <w:r w:rsidRPr="00310D56">
            <w:rPr>
              <w:noProof/>
            </w:rPr>
            <w:fldChar w:fldCharType="separate"/>
          </w:r>
          <w:r w:rsidRPr="00310D56">
            <w:rPr>
              <w:noProof/>
            </w:rPr>
            <w:instrText>Templ.dot</w:instrText>
          </w:r>
          <w:r w:rsidRPr="00310D56">
            <w:rPr>
              <w:noProof/>
            </w:rPr>
            <w:fldChar w:fldCharType="end"/>
          </w:r>
          <w:r w:rsidRPr="00310D56">
            <w:instrText>" "" \* MERGEFORMAT \&lt;OawJumpToField value=0/&gt;</w:instrText>
          </w:r>
          <w:r w:rsidRPr="00310D56">
            <w:fldChar w:fldCharType="end"/>
          </w:r>
          <w:r w:rsidRPr="00310D56">
            <w:fldChar w:fldCharType="begin"/>
          </w:r>
          <w:r w:rsidRPr="00310D56">
            <w:instrText xml:space="preserve"> IF </w:instrText>
          </w:r>
          <w:r w:rsidR="008E5B63">
            <w:fldChar w:fldCharType="begin"/>
          </w:r>
          <w:r w:rsidR="008E5B63">
            <w:instrText xml:space="preserve"> DOCPROPERTY  CustomField.pfad  \* MERGEFORMAT </w:instrText>
          </w:r>
          <w:r w:rsidR="008E5B63">
            <w:fldChar w:fldCharType="separate"/>
          </w:r>
          <w:r w:rsidR="00310D56" w:rsidRPr="00310D56">
            <w:rPr>
              <w:b/>
              <w:bCs w:val="0"/>
              <w:lang w:val="de-DE"/>
            </w:rPr>
            <w:instrText>Aucune indication</w:instrText>
          </w:r>
          <w:r w:rsidR="008E5B63">
            <w:rPr>
              <w:b/>
              <w:bCs w:val="0"/>
              <w:lang w:val="de-DE"/>
            </w:rPr>
            <w:fldChar w:fldCharType="end"/>
          </w:r>
          <w:r w:rsidRPr="00310D56">
            <w:instrText>="Chemin et nom du document" "</w:instrText>
          </w:r>
          <w:r w:rsidRPr="00310D56">
            <w:rPr>
              <w:noProof/>
            </w:rPr>
            <w:fldChar w:fldCharType="begin"/>
          </w:r>
          <w:r w:rsidRPr="00310D56">
            <w:rPr>
              <w:noProof/>
            </w:rPr>
            <w:instrText xml:space="preserve"> FILENAME</w:instrText>
          </w:r>
          <w:r w:rsidR="00D36551" w:rsidRPr="00310D56">
            <w:rPr>
              <w:noProof/>
            </w:rPr>
            <w:instrText xml:space="preserve">  \p </w:instrText>
          </w:r>
          <w:r w:rsidRPr="00310D56">
            <w:rPr>
              <w:noProof/>
            </w:rPr>
            <w:instrText xml:space="preserve"> \* MERGEFORMAT \&lt;OawJumpToField value=0/&gt;</w:instrText>
          </w:r>
          <w:r w:rsidRPr="00310D56">
            <w:rPr>
              <w:noProof/>
            </w:rPr>
            <w:fldChar w:fldCharType="separate"/>
          </w:r>
          <w:r w:rsidRPr="00310D56">
            <w:rPr>
              <w:noProof/>
            </w:rPr>
            <w:instrText>Templ.dot</w:instrText>
          </w:r>
          <w:r w:rsidRPr="00310D56">
            <w:rPr>
              <w:noProof/>
            </w:rPr>
            <w:fldChar w:fldCharType="end"/>
          </w:r>
          <w:r w:rsidRPr="00310D56">
            <w:instrText>" "" \* MERGEFORMAT \&lt;OawJumpToField value=0/&gt;</w:instrText>
          </w:r>
          <w:r w:rsidRPr="00310D56">
            <w:fldChar w:fldCharType="end"/>
          </w:r>
        </w:p>
      </w:tc>
      <w:tc>
        <w:tcPr>
          <w:tcW w:w="2030" w:type="dxa"/>
        </w:tcPr>
        <w:p w:rsidR="00827488" w:rsidRPr="00310D56" w:rsidRDefault="00827488" w:rsidP="00827488">
          <w:pPr>
            <w:pStyle w:val="Fuzeile"/>
            <w:jc w:val="right"/>
          </w:pPr>
          <w:r w:rsidRPr="00310D56">
            <w:fldChar w:fldCharType="begin"/>
          </w:r>
          <w:r w:rsidRPr="00310D56">
            <w:instrText xml:space="preserve"> PAGE  \* Arabic  \* MERGEFORMAT </w:instrText>
          </w:r>
          <w:r w:rsidRPr="00310D56">
            <w:fldChar w:fldCharType="separate"/>
          </w:r>
          <w:r w:rsidR="008E5B63">
            <w:rPr>
              <w:noProof/>
            </w:rPr>
            <w:t>2</w:t>
          </w:r>
          <w:r w:rsidRPr="00310D56">
            <w:fldChar w:fldCharType="end"/>
          </w:r>
          <w:r w:rsidRPr="00310D56">
            <w:t>/</w:t>
          </w:r>
          <w:fldSimple w:instr=" NUMPAGES  \* Arabic  \* MERGEFORMAT ">
            <w:r w:rsidR="008E5B63">
              <w:rPr>
                <w:noProof/>
              </w:rPr>
              <w:t>4</w:t>
            </w:r>
          </w:fldSimple>
        </w:p>
      </w:tc>
    </w:tr>
  </w:tbl>
  <w:p w:rsidR="00EC10BB" w:rsidRPr="00310D56" w:rsidRDefault="00EC10BB" w:rsidP="003E7A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310D56" w:rsidTr="00A91C91">
      <w:tc>
        <w:tcPr>
          <w:tcW w:w="7938" w:type="dxa"/>
        </w:tcPr>
        <w:p w:rsidR="005D79DB" w:rsidRPr="00310D56" w:rsidRDefault="00EE38C9" w:rsidP="005D79DB">
          <w:pPr>
            <w:pStyle w:val="Fuzeile"/>
          </w:pPr>
          <w:r w:rsidRPr="00310D56">
            <w:fldChar w:fldCharType="begin"/>
          </w:r>
          <w:r w:rsidRPr="00310D56">
            <w:instrText xml:space="preserve"> IF </w:instrText>
          </w:r>
          <w:r w:rsidR="008E5B63">
            <w:fldChar w:fldCharType="begin"/>
          </w:r>
          <w:r w:rsidR="008E5B63">
            <w:instrText xml:space="preserve"> DOCPROPERTY  CustomField.pfad  \* MERGEFORMAT </w:instrText>
          </w:r>
          <w:r w:rsidR="008E5B63">
            <w:fldChar w:fldCharType="separate"/>
          </w:r>
          <w:r w:rsidR="00310D56" w:rsidRPr="00310D56">
            <w:rPr>
              <w:b/>
              <w:bCs w:val="0"/>
              <w:lang w:val="de-DE"/>
            </w:rPr>
            <w:instrText>Aucune indication</w:instrText>
          </w:r>
          <w:r w:rsidR="008E5B63">
            <w:rPr>
              <w:b/>
              <w:bCs w:val="0"/>
              <w:lang w:val="de-DE"/>
            </w:rPr>
            <w:fldChar w:fldCharType="end"/>
          </w:r>
          <w:r w:rsidRPr="00310D56">
            <w:instrText>="Nur Dateiname" "</w:instrText>
          </w:r>
          <w:r w:rsidRPr="00310D56">
            <w:rPr>
              <w:noProof/>
            </w:rPr>
            <w:fldChar w:fldCharType="begin"/>
          </w:r>
          <w:r w:rsidRPr="00310D56">
            <w:rPr>
              <w:noProof/>
            </w:rPr>
            <w:instrText xml:space="preserve"> FILENAME   \* MERGEFORMAT \&lt;OawJumpToField value=0/&gt;</w:instrText>
          </w:r>
          <w:r w:rsidRPr="00310D56">
            <w:rPr>
              <w:noProof/>
            </w:rPr>
            <w:fldChar w:fldCharType="separate"/>
          </w:r>
          <w:r w:rsidRPr="00310D56">
            <w:rPr>
              <w:noProof/>
            </w:rPr>
            <w:instrText>Templ.dot</w:instrText>
          </w:r>
          <w:r w:rsidRPr="00310D56">
            <w:rPr>
              <w:noProof/>
            </w:rPr>
            <w:fldChar w:fldCharType="end"/>
          </w:r>
          <w:r w:rsidRPr="00310D56">
            <w:instrText>" "" \* MERGEFORMAT \&lt;OawJumpToField value=0/&gt;</w:instrText>
          </w:r>
          <w:r w:rsidRPr="00310D56">
            <w:fldChar w:fldCharType="end"/>
          </w:r>
          <w:r w:rsidRPr="00310D56">
            <w:fldChar w:fldCharType="begin"/>
          </w:r>
          <w:r w:rsidRPr="00310D56">
            <w:instrText xml:space="preserve"> IF </w:instrText>
          </w:r>
          <w:r w:rsidR="008E5B63">
            <w:fldChar w:fldCharType="begin"/>
          </w:r>
          <w:r w:rsidR="008E5B63">
            <w:instrText xml:space="preserve"> DOCPROPERTY  CustomField.pfad  \* MERGEFORMAT </w:instrText>
          </w:r>
          <w:r w:rsidR="008E5B63">
            <w:fldChar w:fldCharType="separate"/>
          </w:r>
          <w:r w:rsidR="00310D56" w:rsidRPr="00310D56">
            <w:rPr>
              <w:b/>
              <w:bCs w:val="0"/>
              <w:lang w:val="de-DE"/>
            </w:rPr>
            <w:instrText>Aucune indication</w:instrText>
          </w:r>
          <w:r w:rsidR="008E5B63">
            <w:rPr>
              <w:b/>
              <w:bCs w:val="0"/>
              <w:lang w:val="de-DE"/>
            </w:rPr>
            <w:fldChar w:fldCharType="end"/>
          </w:r>
          <w:r w:rsidRPr="00310D56">
            <w:instrText>="Pfad und Dateiname" "</w:instrText>
          </w:r>
          <w:r w:rsidRPr="00310D56">
            <w:rPr>
              <w:noProof/>
            </w:rPr>
            <w:fldChar w:fldCharType="begin"/>
          </w:r>
          <w:r w:rsidRPr="00310D56">
            <w:rPr>
              <w:noProof/>
            </w:rPr>
            <w:instrText xml:space="preserve"> FILENAME</w:instrText>
          </w:r>
          <w:r w:rsidR="00F5408D" w:rsidRPr="00310D56">
            <w:rPr>
              <w:noProof/>
            </w:rPr>
            <w:instrText xml:space="preserve"> </w:instrText>
          </w:r>
          <w:r w:rsidRPr="00310D56">
            <w:rPr>
              <w:noProof/>
            </w:rPr>
            <w:instrText xml:space="preserve"> </w:instrText>
          </w:r>
          <w:r w:rsidR="00530364" w:rsidRPr="00310D56">
            <w:rPr>
              <w:noProof/>
            </w:rPr>
            <w:instrText>\p</w:instrText>
          </w:r>
          <w:r w:rsidRPr="00310D56">
            <w:rPr>
              <w:noProof/>
            </w:rPr>
            <w:instrText xml:space="preserve"> </w:instrText>
          </w:r>
          <w:r w:rsidR="00F5408D" w:rsidRPr="00310D56">
            <w:rPr>
              <w:noProof/>
            </w:rPr>
            <w:instrText xml:space="preserve"> </w:instrText>
          </w:r>
          <w:r w:rsidRPr="00310D56">
            <w:rPr>
              <w:noProof/>
            </w:rPr>
            <w:instrText>\* MERGEFORMAT \&lt;OawJumpToField value=0/&gt;</w:instrText>
          </w:r>
          <w:r w:rsidRPr="00310D56">
            <w:rPr>
              <w:noProof/>
            </w:rPr>
            <w:fldChar w:fldCharType="separate"/>
          </w:r>
          <w:r w:rsidRPr="00310D56">
            <w:rPr>
              <w:noProof/>
            </w:rPr>
            <w:instrText>Templ.dot</w:instrText>
          </w:r>
          <w:r w:rsidRPr="00310D56">
            <w:rPr>
              <w:noProof/>
            </w:rPr>
            <w:fldChar w:fldCharType="end"/>
          </w:r>
          <w:r w:rsidRPr="00310D56">
            <w:instrText>" "" \* MERGEFORMAT \&lt;OawJumpToField value=0/&gt;</w:instrText>
          </w:r>
          <w:r w:rsidRPr="00310D56">
            <w:fldChar w:fldCharType="end"/>
          </w:r>
          <w:r w:rsidRPr="00310D56">
            <w:fldChar w:fldCharType="begin"/>
          </w:r>
          <w:r w:rsidRPr="00310D56">
            <w:instrText xml:space="preserve"> IF </w:instrText>
          </w:r>
          <w:r w:rsidR="008E5B63">
            <w:fldChar w:fldCharType="begin"/>
          </w:r>
          <w:r w:rsidR="008E5B63">
            <w:instrText xml:space="preserve"> DOCPROPERTY</w:instrText>
          </w:r>
          <w:r w:rsidR="008E5B63">
            <w:instrText xml:space="preserve">  CustomField.pfad  \* MERGEFORMAT </w:instrText>
          </w:r>
          <w:r w:rsidR="008E5B63">
            <w:fldChar w:fldCharType="separate"/>
          </w:r>
          <w:r w:rsidR="00310D56" w:rsidRPr="00310D56">
            <w:rPr>
              <w:b/>
              <w:bCs w:val="0"/>
              <w:lang w:val="de-DE"/>
            </w:rPr>
            <w:instrText>Aucune indication</w:instrText>
          </w:r>
          <w:r w:rsidR="008E5B63">
            <w:rPr>
              <w:b/>
              <w:bCs w:val="0"/>
              <w:lang w:val="de-DE"/>
            </w:rPr>
            <w:fldChar w:fldCharType="end"/>
          </w:r>
          <w:r w:rsidRPr="00310D56">
            <w:instrText>="Nom du document" "</w:instrText>
          </w:r>
          <w:r w:rsidRPr="00310D56">
            <w:rPr>
              <w:noProof/>
            </w:rPr>
            <w:fldChar w:fldCharType="begin"/>
          </w:r>
          <w:r w:rsidRPr="00310D56">
            <w:rPr>
              <w:noProof/>
            </w:rPr>
            <w:instrText xml:space="preserve"> FILENAME  \* MERGEFORMAT \&lt;OawJumpToField value=0/&gt;</w:instrText>
          </w:r>
          <w:r w:rsidRPr="00310D56">
            <w:rPr>
              <w:noProof/>
            </w:rPr>
            <w:fldChar w:fldCharType="separate"/>
          </w:r>
          <w:r w:rsidRPr="00310D56">
            <w:rPr>
              <w:noProof/>
            </w:rPr>
            <w:instrText>Templ.dot</w:instrText>
          </w:r>
          <w:r w:rsidRPr="00310D56">
            <w:rPr>
              <w:noProof/>
            </w:rPr>
            <w:fldChar w:fldCharType="end"/>
          </w:r>
          <w:r w:rsidRPr="00310D56">
            <w:instrText>" "" \* MERGEFORMAT \&lt;OawJumpToField value=0/&gt;</w:instrText>
          </w:r>
          <w:r w:rsidRPr="00310D56">
            <w:fldChar w:fldCharType="end"/>
          </w:r>
          <w:r w:rsidRPr="00310D56">
            <w:fldChar w:fldCharType="begin"/>
          </w:r>
          <w:r w:rsidRPr="00310D56">
            <w:instrText xml:space="preserve"> IF </w:instrText>
          </w:r>
          <w:r w:rsidR="008E5B63">
            <w:fldChar w:fldCharType="begin"/>
          </w:r>
          <w:r w:rsidR="008E5B63">
            <w:instrText xml:space="preserve"> DOCPROPERTY  CustomField.pfad  \* MERGEFORMAT </w:instrText>
          </w:r>
          <w:r w:rsidR="008E5B63">
            <w:fldChar w:fldCharType="separate"/>
          </w:r>
          <w:r w:rsidR="00310D56" w:rsidRPr="00310D56">
            <w:rPr>
              <w:b/>
              <w:bCs w:val="0"/>
              <w:lang w:val="de-DE"/>
            </w:rPr>
            <w:instrText>Aucune indication</w:instrText>
          </w:r>
          <w:r w:rsidR="008E5B63">
            <w:rPr>
              <w:b/>
              <w:bCs w:val="0"/>
              <w:lang w:val="de-DE"/>
            </w:rPr>
            <w:fldChar w:fldCharType="end"/>
          </w:r>
          <w:r w:rsidRPr="00310D56">
            <w:instrText>="Chemin et nom du document" "</w:instrText>
          </w:r>
          <w:r w:rsidRPr="00310D56">
            <w:rPr>
              <w:noProof/>
            </w:rPr>
            <w:fldChar w:fldCharType="begin"/>
          </w:r>
          <w:r w:rsidRPr="00310D56">
            <w:rPr>
              <w:noProof/>
            </w:rPr>
            <w:instrText xml:space="preserve"> FILENAME</w:instrText>
          </w:r>
          <w:r w:rsidR="008F3E24" w:rsidRPr="00310D56">
            <w:rPr>
              <w:noProof/>
            </w:rPr>
            <w:instrText xml:space="preserve">  \p </w:instrText>
          </w:r>
          <w:r w:rsidRPr="00310D56">
            <w:rPr>
              <w:noProof/>
            </w:rPr>
            <w:instrText xml:space="preserve"> \* MERGEFORMAT \&lt;OawJumpToField value=0/&gt;</w:instrText>
          </w:r>
          <w:r w:rsidRPr="00310D56">
            <w:rPr>
              <w:noProof/>
            </w:rPr>
            <w:fldChar w:fldCharType="separate"/>
          </w:r>
          <w:r w:rsidRPr="00310D56">
            <w:rPr>
              <w:noProof/>
            </w:rPr>
            <w:instrText>Templ.dot</w:instrText>
          </w:r>
          <w:r w:rsidRPr="00310D56">
            <w:rPr>
              <w:noProof/>
            </w:rPr>
            <w:fldChar w:fldCharType="end"/>
          </w:r>
          <w:r w:rsidRPr="00310D56">
            <w:instrText>" "" \* MERGEFORMAT \&lt;OawJumpToField value=0/&gt;</w:instrText>
          </w:r>
          <w:r w:rsidRPr="00310D56">
            <w:fldChar w:fldCharType="end"/>
          </w:r>
        </w:p>
      </w:tc>
      <w:tc>
        <w:tcPr>
          <w:tcW w:w="2030" w:type="dxa"/>
        </w:tcPr>
        <w:p w:rsidR="005D79DB" w:rsidRPr="00310D56" w:rsidRDefault="005D79DB" w:rsidP="005D79DB">
          <w:pPr>
            <w:pStyle w:val="Fuzeile"/>
            <w:jc w:val="right"/>
          </w:pPr>
          <w:r w:rsidRPr="00310D56">
            <w:fldChar w:fldCharType="begin"/>
          </w:r>
          <w:r w:rsidRPr="00310D56">
            <w:instrText xml:space="preserve"> PAGE  \* Arabic  \* MERGEFORMAT </w:instrText>
          </w:r>
          <w:r w:rsidRPr="00310D56">
            <w:fldChar w:fldCharType="separate"/>
          </w:r>
          <w:r w:rsidR="008E5B63">
            <w:rPr>
              <w:noProof/>
            </w:rPr>
            <w:t>1</w:t>
          </w:r>
          <w:r w:rsidRPr="00310D56">
            <w:fldChar w:fldCharType="end"/>
          </w:r>
          <w:r w:rsidRPr="00310D56">
            <w:t>/</w:t>
          </w:r>
          <w:fldSimple w:instr=" NUMPAGES  \* Arabic  \* MERGEFORMAT ">
            <w:r w:rsidR="008E5B63">
              <w:rPr>
                <w:noProof/>
              </w:rPr>
              <w:t>4</w:t>
            </w:r>
          </w:fldSimple>
        </w:p>
      </w:tc>
    </w:tr>
  </w:tbl>
  <w:p w:rsidR="000252CF" w:rsidRPr="00310D56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D56" w:rsidRPr="00310D56" w:rsidRDefault="00310D56">
      <w:r w:rsidRPr="00310D56">
        <w:separator/>
      </w:r>
    </w:p>
  </w:footnote>
  <w:footnote w:type="continuationSeparator" w:id="0">
    <w:p w:rsidR="00310D56" w:rsidRPr="00310D56" w:rsidRDefault="00310D56">
      <w:r w:rsidRPr="00310D5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D56" w:rsidRPr="00310D56" w:rsidRDefault="00310D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FF6652" w:rsidRPr="00310D56" w:rsidTr="00685499">
      <w:tc>
        <w:tcPr>
          <w:tcW w:w="5100" w:type="dxa"/>
        </w:tcPr>
        <w:p w:rsidR="00FF6652" w:rsidRPr="00310D56" w:rsidRDefault="00FF6652" w:rsidP="00FF6652">
          <w:pPr>
            <w:pStyle w:val="Kopfzeile"/>
            <w:rPr>
              <w:color w:val="FFFFFF" w:themeColor="background1"/>
            </w:rPr>
          </w:pPr>
        </w:p>
        <w:p w:rsidR="00FF6652" w:rsidRPr="00310D56" w:rsidRDefault="00FF6652" w:rsidP="00FF6652">
          <w:pPr>
            <w:pStyle w:val="Kopfzeile"/>
          </w:pPr>
        </w:p>
      </w:tc>
      <w:tc>
        <w:tcPr>
          <w:tcW w:w="4878" w:type="dxa"/>
        </w:tcPr>
        <w:p w:rsidR="00FF6652" w:rsidRPr="00310D56" w:rsidRDefault="00FF6652" w:rsidP="00FF6652">
          <w:pPr>
            <w:pStyle w:val="Kopfzeile"/>
          </w:pPr>
        </w:p>
      </w:tc>
    </w:tr>
  </w:tbl>
  <w:p w:rsidR="00C2381B" w:rsidRPr="00310D56" w:rsidRDefault="00C2381B" w:rsidP="00FF6652">
    <w:pPr>
      <w:pStyle w:val="Kopfzeile"/>
      <w:tabs>
        <w:tab w:val="left" w:pos="420"/>
      </w:tabs>
    </w:pPr>
    <w:r w:rsidRPr="00310D56">
      <w:rPr>
        <w:lang w:val="de-CH"/>
      </w:rPr>
      <w:drawing>
        <wp:anchor distT="0" distB="0" distL="114300" distR="114300" simplePos="0" relativeHeight="251662336" behindDoc="0" locked="1" layoutInCell="1" allowOverlap="1" wp14:anchorId="0791C3BE" wp14:editId="68991BFB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D47" w:rsidRPr="00310D56" w:rsidRDefault="00C2381B">
    <w:pPr>
      <w:pStyle w:val="Kopfzeile"/>
    </w:pPr>
    <w:r w:rsidRPr="00310D56">
      <w:rPr>
        <w:lang w:val="de-CH"/>
      </w:rPr>
      <w:drawing>
        <wp:anchor distT="0" distB="0" distL="114300" distR="114300" simplePos="0" relativeHeight="251660288" behindDoc="0" locked="1" layoutInCell="1" allowOverlap="1" wp14:anchorId="77D97D0E" wp14:editId="03EB421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310D56">
      <w:rPr>
        <w:lang w:val="de-CH"/>
      </w:rPr>
      <w:drawing>
        <wp:anchor distT="0" distB="0" distL="114300" distR="114300" simplePos="0" relativeHeight="251658240" behindDoc="1" locked="1" layoutInCell="1" allowOverlap="1" wp14:anchorId="11F25C4D" wp14:editId="526A52F8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268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828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C41F4"/>
    <w:multiLevelType w:val="hybridMultilevel"/>
    <w:tmpl w:val="F14A2E0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3"/>
  </w:num>
  <w:num w:numId="14">
    <w:abstractNumId w:val="24"/>
  </w:num>
  <w:num w:numId="15">
    <w:abstractNumId w:val="23"/>
  </w:num>
  <w:num w:numId="16">
    <w:abstractNumId w:val="10"/>
  </w:num>
  <w:num w:numId="17">
    <w:abstractNumId w:val="1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19"/>
  </w:num>
  <w:num w:numId="22">
    <w:abstractNumId w:val="18"/>
  </w:num>
  <w:num w:numId="23">
    <w:abstractNumId w:val="11"/>
  </w:num>
  <w:num w:numId="24">
    <w:abstractNumId w:val="16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JbmEr+snxCNOtIvp4tCKnxGHhFafm30KOGq3NBLWElw96Qw7GWu+bpeCCp44+DrQ74BMSCXRnoYKrzl6uT3Y7w==" w:salt="f2VwpjdYHryqbaDOtRftuA=="/>
  <w:defaultTabStop w:val="851"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1_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513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9111416464099502126&quot;&gt;&lt;Field Name=&quot;IDName&quot; Value=&quot;GSI AIS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&quot;/&gt;&lt;Field Name=&quot;CompanyFr_2&quot; Value=&quot;et de l'intégration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Office des affaires sociales&quot;/&gt;&lt;Field Name=&quot;Address1&quot; Value=&quot;Rathausgasse 1&quot;/&gt;&lt;Field Name=&quot;Address2&quot; Value=&quot;Case postale&quot;/&gt;&lt;Field Name=&quot;Address3&quot; Value=&quot;3000 Berne 8&quot;/&gt;&lt;Field Name=&quot;OrtDatum&quot; Value=&quot;Berne, le&quot;/&gt;&lt;Field Name=&quot;Telefon&quot; Value=&quot;+41 31 633 78 11&quot;/&gt;&lt;Field Name=&quot;Fax&quot; Value=&quot;+41 31 633 78 92&quot;/&gt;&lt;Field Name=&quot;Email&quot; Value=&quot;info.ais.gsi@be.ch&quot;/&gt;&lt;Field Name=&quot;Internet&quot; Value=&quot;www.be.ch/gsi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Ruecksendeadresse_DE&quot; Value=&quot;GSI-AIS, Rathausgasse 1, Postfach, 3000 Bern 8&quot;/&gt;&lt;Field Name=&quot;Ruecksendeadresse_FR&quot; Value=&quot;DSSI-OIAS, Rathausgasse 1, Case postale, 3000 Berne 8&quot;/&gt;&lt;Field Name=&quot;Data_UID&quot; Value=&quot;2019111416464099502126&quot;/&gt;&lt;Field Name=&quot;Field_Name&quot; Value=&quot;DepartmentFR_PP&quot;/&gt;&lt;Field Name=&quot;Field_UID&quot; Value=&quot;2010052513330000000000&quot;/&gt;&lt;Field Name=&quot;ML_LCID&quot; Value=&quot;4108&quot;/&gt;&lt;Field Name=&quot;ML_Value&quot; Value=&quot;Office des affaires sociales&quot;/&gt;&lt;/DocProp&gt;&lt;DocProp UID=&quot;2006040509495284662868&quot; EntryUID=&quot;2015042408564574141674&quot;&gt;&lt;Field Name=&quot;IDName&quot; Value=&quot;Perinpam Kathleen, Sachbearbeiterin / Sekretariat&quot;/&gt;&lt;Field Name=&quot;Name&quot; Value=&quot;Kathleen Perinpam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Sachbearbeiterin / Sekretariat&quot;/&gt;&lt;Field Name=&quot;Function_F&quot; Value=&quot;Collaboratrice spécialisée / Secrétariat&quot;/&gt;&lt;Field Name=&quot;DirectPhone&quot; Value=&quot;+41 31 636 78 13&quot;/&gt;&lt;Field Name=&quot;DirectFax&quot; Value=&quot;+41 31 633 78 92&quot;/&gt;&lt;Field Name=&quot;Mobile&quot; Value=&quot;&quot;/&gt;&lt;Field Name=&quot;EMail&quot; Value=&quot;kathleen.perinpam@be.ch&quot;/&gt;&lt;Field Name=&quot;Initials&quot; Value=&quot;kp&quot;/&gt;&lt;Field Name=&quot;Unit_G&quot; Value=&quot;Abteilung Existenzsicherung&quot;/&gt;&lt;Field Name=&quot;Unit_F&quot; Value=&quot;Division Aide sociale matérielle&quot;/&gt;&lt;Field Name=&quot;UnitAddress&quot; Value=&quot;Rathausgasse 1&quot;/&gt;&lt;Field Name=&quot;UnitZIP&quot; Value=&quot;3011&quot;/&gt;&lt;Field Name=&quot;UnitCity&quot; Value=&quot;Bern&quot;/&gt;&lt;Field Name=&quot;SignaturePicture&quot; Value=&quot;&quot;/&gt;&lt;Field Name=&quot;Data_UID&quot; Value=&quot;201504240856457414167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7032314320003618694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103201300799999999&quot; Name=&quot;pfad&quot; Value=&quot;Aucune indication&quot;/&gt;&lt;/DocProp&gt;&lt;/DocProps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Content.Subject&amp;lt;/translate&amp;g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310D56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52CF"/>
    <w:rsid w:val="0002542A"/>
    <w:rsid w:val="00025E24"/>
    <w:rsid w:val="000260A8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2428"/>
    <w:rsid w:val="000E4BE2"/>
    <w:rsid w:val="000E4CA2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8FB"/>
    <w:rsid w:val="001543B5"/>
    <w:rsid w:val="00155F13"/>
    <w:rsid w:val="0016057B"/>
    <w:rsid w:val="00161D21"/>
    <w:rsid w:val="001678DF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FD6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4E0D"/>
    <w:rsid w:val="002507BD"/>
    <w:rsid w:val="00252DB7"/>
    <w:rsid w:val="00253748"/>
    <w:rsid w:val="00253FD3"/>
    <w:rsid w:val="00257163"/>
    <w:rsid w:val="002571B1"/>
    <w:rsid w:val="002645DC"/>
    <w:rsid w:val="002650E6"/>
    <w:rsid w:val="002669C5"/>
    <w:rsid w:val="00267613"/>
    <w:rsid w:val="00271915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A028A"/>
    <w:rsid w:val="002A1929"/>
    <w:rsid w:val="002A53C0"/>
    <w:rsid w:val="002A66F2"/>
    <w:rsid w:val="002A688E"/>
    <w:rsid w:val="002B09D5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E0B33"/>
    <w:rsid w:val="002E54EB"/>
    <w:rsid w:val="002E5FAE"/>
    <w:rsid w:val="002E682F"/>
    <w:rsid w:val="002F0E22"/>
    <w:rsid w:val="002F2CD7"/>
    <w:rsid w:val="002F3B70"/>
    <w:rsid w:val="002F480A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0D56"/>
    <w:rsid w:val="00312AE1"/>
    <w:rsid w:val="00314D69"/>
    <w:rsid w:val="00315936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5886"/>
    <w:rsid w:val="00365931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A06C1"/>
    <w:rsid w:val="003A0EAA"/>
    <w:rsid w:val="003A293A"/>
    <w:rsid w:val="003A5C7A"/>
    <w:rsid w:val="003A7DFB"/>
    <w:rsid w:val="003B0D37"/>
    <w:rsid w:val="003B1612"/>
    <w:rsid w:val="003B67F4"/>
    <w:rsid w:val="003B6E89"/>
    <w:rsid w:val="003C7AEF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7ADF"/>
    <w:rsid w:val="00411FEF"/>
    <w:rsid w:val="00412114"/>
    <w:rsid w:val="00412DBB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7284"/>
    <w:rsid w:val="004C4029"/>
    <w:rsid w:val="004C47DD"/>
    <w:rsid w:val="004C5E07"/>
    <w:rsid w:val="004C5FA6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5286"/>
    <w:rsid w:val="005A01A4"/>
    <w:rsid w:val="005A07D4"/>
    <w:rsid w:val="005A0CBF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715B"/>
    <w:rsid w:val="0062010B"/>
    <w:rsid w:val="006208F5"/>
    <w:rsid w:val="006222F5"/>
    <w:rsid w:val="00630CD1"/>
    <w:rsid w:val="0063352C"/>
    <w:rsid w:val="00634439"/>
    <w:rsid w:val="00634C2C"/>
    <w:rsid w:val="00641B62"/>
    <w:rsid w:val="00641CF6"/>
    <w:rsid w:val="00643251"/>
    <w:rsid w:val="006443AF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E75"/>
    <w:rsid w:val="00730FCB"/>
    <w:rsid w:val="00743D20"/>
    <w:rsid w:val="00747CBE"/>
    <w:rsid w:val="007514B9"/>
    <w:rsid w:val="007516F5"/>
    <w:rsid w:val="00752C45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A234C"/>
    <w:rsid w:val="007A3944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E0D53"/>
    <w:rsid w:val="008E2E30"/>
    <w:rsid w:val="008E5B63"/>
    <w:rsid w:val="008F02E6"/>
    <w:rsid w:val="008F2695"/>
    <w:rsid w:val="008F3E24"/>
    <w:rsid w:val="008F41DC"/>
    <w:rsid w:val="008F5A38"/>
    <w:rsid w:val="00904C14"/>
    <w:rsid w:val="00904CA5"/>
    <w:rsid w:val="00905132"/>
    <w:rsid w:val="00905189"/>
    <w:rsid w:val="00905966"/>
    <w:rsid w:val="00906BE0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CC5"/>
    <w:rsid w:val="00A76703"/>
    <w:rsid w:val="00A778A2"/>
    <w:rsid w:val="00A83353"/>
    <w:rsid w:val="00A84437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5AD4"/>
    <w:rsid w:val="00AC29D9"/>
    <w:rsid w:val="00AC338A"/>
    <w:rsid w:val="00AC41F5"/>
    <w:rsid w:val="00AC7258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51AC"/>
    <w:rsid w:val="00B25A7F"/>
    <w:rsid w:val="00B25D84"/>
    <w:rsid w:val="00B35B33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7EB3"/>
    <w:rsid w:val="00B93B7B"/>
    <w:rsid w:val="00B970CE"/>
    <w:rsid w:val="00B97982"/>
    <w:rsid w:val="00BA045D"/>
    <w:rsid w:val="00BA601A"/>
    <w:rsid w:val="00BA64D1"/>
    <w:rsid w:val="00BA7D0F"/>
    <w:rsid w:val="00BB09EF"/>
    <w:rsid w:val="00BB243D"/>
    <w:rsid w:val="00BB50FB"/>
    <w:rsid w:val="00BB5AE4"/>
    <w:rsid w:val="00BB77AC"/>
    <w:rsid w:val="00BB7AE9"/>
    <w:rsid w:val="00BC019F"/>
    <w:rsid w:val="00BC6D2E"/>
    <w:rsid w:val="00BC77C2"/>
    <w:rsid w:val="00BD0CE1"/>
    <w:rsid w:val="00BD3162"/>
    <w:rsid w:val="00BD3AEC"/>
    <w:rsid w:val="00BD3C03"/>
    <w:rsid w:val="00BD42E7"/>
    <w:rsid w:val="00BE2CCA"/>
    <w:rsid w:val="00BE424E"/>
    <w:rsid w:val="00BE425C"/>
    <w:rsid w:val="00BE4299"/>
    <w:rsid w:val="00BE51F0"/>
    <w:rsid w:val="00BE5447"/>
    <w:rsid w:val="00BE545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138B9"/>
    <w:rsid w:val="00D13EA0"/>
    <w:rsid w:val="00D1613B"/>
    <w:rsid w:val="00D24584"/>
    <w:rsid w:val="00D3043F"/>
    <w:rsid w:val="00D304F6"/>
    <w:rsid w:val="00D31073"/>
    <w:rsid w:val="00D31DAF"/>
    <w:rsid w:val="00D36551"/>
    <w:rsid w:val="00D42E30"/>
    <w:rsid w:val="00D4409D"/>
    <w:rsid w:val="00D540F8"/>
    <w:rsid w:val="00D55C04"/>
    <w:rsid w:val="00D55D19"/>
    <w:rsid w:val="00D56076"/>
    <w:rsid w:val="00D6207C"/>
    <w:rsid w:val="00D645C1"/>
    <w:rsid w:val="00D64B6B"/>
    <w:rsid w:val="00D64DC2"/>
    <w:rsid w:val="00D6593F"/>
    <w:rsid w:val="00D76F9F"/>
    <w:rsid w:val="00D83EBC"/>
    <w:rsid w:val="00D84383"/>
    <w:rsid w:val="00DA0B56"/>
    <w:rsid w:val="00DA0B6D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3B6F"/>
    <w:rsid w:val="00DC63B1"/>
    <w:rsid w:val="00DD0E50"/>
    <w:rsid w:val="00DD2123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8B5"/>
    <w:rsid w:val="00E05CDE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368A"/>
    <w:rsid w:val="00E53FC9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5FBD"/>
    <w:rsid w:val="00F4602F"/>
    <w:rsid w:val="00F51D27"/>
    <w:rsid w:val="00F5295F"/>
    <w:rsid w:val="00F5408D"/>
    <w:rsid w:val="00F555B6"/>
    <w:rsid w:val="00F5711E"/>
    <w:rsid w:val="00F57672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76C5F"/>
    <w:rsid w:val="00F810DA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7089"/>
    <w:rsid w:val="00FE72AD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5BF1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fr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fr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qFormat/>
    <w:rsid w:val="003F453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table" w:customStyle="1" w:styleId="Tabellenraster2">
    <w:name w:val="Tabellenraster2"/>
    <w:basedOn w:val="NormaleTabelle"/>
    <w:next w:val="Tabellenraster"/>
    <w:rsid w:val="00310D56"/>
    <w:pPr>
      <w:spacing w:after="0" w:line="240" w:lineRule="atLeast"/>
    </w:pPr>
    <w:rPr>
      <w:rFonts w:ascii="Arial" w:eastAsia="Times New Roman" w:hAnsi="Arial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93C3FC170947CA967CCEBC0A99B3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F812D-ED1E-4D4F-ABA9-600532A910BB}"/>
      </w:docPartPr>
      <w:docPartBody>
        <w:p w:rsidR="001B0318" w:rsidRDefault="004E3AEE">
          <w:pPr>
            <w:pStyle w:val="5E93C3FC170947CA967CCEBC0A99B301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5F238FA458A74E189198741ACE51C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654CA-42FA-49A5-B469-D57FC83CE019}"/>
      </w:docPartPr>
      <w:docPartBody>
        <w:p w:rsidR="001B0318" w:rsidRDefault="004E3AEE" w:rsidP="004E3AEE">
          <w:pPr>
            <w:pStyle w:val="5F238FA458A74E189198741ACE51CD46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8CB28639296142648D91AF928D5AD2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4B52B5-7372-4190-B1F5-649906BD8C0B}"/>
      </w:docPartPr>
      <w:docPartBody>
        <w:p w:rsidR="001B0318" w:rsidRDefault="004E3AEE" w:rsidP="004E3AEE">
          <w:pPr>
            <w:pStyle w:val="8CB28639296142648D91AF928D5AD20C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9E788A5C4EFC43F393660C9095CA4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A00392-64BF-4DD1-937E-EA95B1F51A98}"/>
      </w:docPartPr>
      <w:docPartBody>
        <w:p w:rsidR="001B0318" w:rsidRDefault="004E3AEE" w:rsidP="004E3AEE">
          <w:pPr>
            <w:pStyle w:val="9E788A5C4EFC43F393660C9095CA499C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BD3B6C1343704AB5928549563514C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A580F-0DEC-4F24-B036-D73D99F05182}"/>
      </w:docPartPr>
      <w:docPartBody>
        <w:p w:rsidR="001B0318" w:rsidRDefault="004E3AEE" w:rsidP="004E3AEE">
          <w:pPr>
            <w:pStyle w:val="BD3B6C1343704AB5928549563514C9F9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ECD5A22ACAC14630B364C20D07E8C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BCB03C-A336-4305-BB72-F5BA3ACBEABF}"/>
      </w:docPartPr>
      <w:docPartBody>
        <w:p w:rsidR="001B0318" w:rsidRDefault="004E3AEE" w:rsidP="004E3AEE">
          <w:pPr>
            <w:pStyle w:val="ECD5A22ACAC14630B364C20D07E8C402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004DB904BB5A4B668A3F834C0387E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3E60C-11BD-463D-AB75-1799933D097A}"/>
      </w:docPartPr>
      <w:docPartBody>
        <w:p w:rsidR="001B0318" w:rsidRDefault="004E3AEE" w:rsidP="004E3AEE">
          <w:pPr>
            <w:pStyle w:val="004DB904BB5A4B668A3F834C0387E965"/>
          </w:pPr>
          <w:r w:rsidRPr="00502F2F">
            <w:rPr>
              <w:rStyle w:val="Platzhaltertext"/>
              <w:sz w:val="20"/>
              <w:szCs w:val="20"/>
              <w:lang w:val="fr-CH"/>
            </w:rPr>
            <w:t>date</w:t>
          </w:r>
        </w:p>
      </w:docPartBody>
    </w:docPart>
    <w:docPart>
      <w:docPartPr>
        <w:name w:val="A39639307EA04E119A8A820F2FF8B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6AE91-938C-4E2A-8AC3-F1D3C2B1C0E8}"/>
      </w:docPartPr>
      <w:docPartBody>
        <w:p w:rsidR="001B0318" w:rsidRDefault="004E3AEE" w:rsidP="004E3AEE">
          <w:pPr>
            <w:pStyle w:val="A39639307EA04E119A8A820F2FF8B0E9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C35D57DF5E9B4CFEB4469448E33D66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FBD72-28CF-4D63-A1FF-EAEB424460EF}"/>
      </w:docPartPr>
      <w:docPartBody>
        <w:p w:rsidR="001B0318" w:rsidRDefault="004E3AEE" w:rsidP="004E3AEE">
          <w:pPr>
            <w:pStyle w:val="C35D57DF5E9B4CFEB4469448E33D66C9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FEE742752EEF4F5B8BB6B4ADFA9DC0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8C1B32-BC22-48B4-A91E-888E0BC44337}"/>
      </w:docPartPr>
      <w:docPartBody>
        <w:p w:rsidR="001B0318" w:rsidRDefault="004E3AEE" w:rsidP="004E3AEE">
          <w:pPr>
            <w:pStyle w:val="FEE742752EEF4F5B8BB6B4ADFA9DC03E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D20964F3946947189FB5D42AC58A3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C3933-BF9A-4E29-AD23-8BC7E6E9B8B4}"/>
      </w:docPartPr>
      <w:docPartBody>
        <w:p w:rsidR="001B0318" w:rsidRDefault="004E3AEE" w:rsidP="004E3AEE">
          <w:pPr>
            <w:pStyle w:val="D20964F3946947189FB5D42AC58A30E9"/>
          </w:pPr>
          <w:r w:rsidRPr="002A1535">
            <w:rPr>
              <w:rStyle w:val="Platzhaltertext"/>
              <w:sz w:val="20"/>
              <w:szCs w:val="20"/>
            </w:rPr>
            <w:t>veuillez choisir le sexe</w:t>
          </w:r>
        </w:p>
      </w:docPartBody>
    </w:docPart>
    <w:docPart>
      <w:docPartPr>
        <w:name w:val="E2E9FF0722E64A97B4AA3117A4BA2B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C6B50-310E-4AF5-A1B4-C7C2C57EEB04}"/>
      </w:docPartPr>
      <w:docPartBody>
        <w:p w:rsidR="001B0318" w:rsidRDefault="004E3AEE" w:rsidP="004E3AEE">
          <w:pPr>
            <w:pStyle w:val="E2E9FF0722E64A97B4AA3117A4BA2B66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C472BB8F9C404421A57D58514FAFFE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E9E36-EBAA-42FD-B600-58988F7042FC}"/>
      </w:docPartPr>
      <w:docPartBody>
        <w:p w:rsidR="001B0318" w:rsidRDefault="004E3AEE" w:rsidP="004E3AEE">
          <w:pPr>
            <w:pStyle w:val="C472BB8F9C404421A57D58514FAFFE10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6D8A5B3CA1374A9D90FCD1320275B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8F5CCE-F7B9-4ACB-9A17-53B3AFAAC3D8}"/>
      </w:docPartPr>
      <w:docPartBody>
        <w:p w:rsidR="001B0318" w:rsidRDefault="004E3AEE" w:rsidP="004E3AEE">
          <w:pPr>
            <w:pStyle w:val="6D8A5B3CA1374A9D90FCD1320275B8CC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7A791EC2B15E431CA7541AB9D95CA7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94AFF8-2E61-465C-BB76-61FB98F7C662}"/>
      </w:docPartPr>
      <w:docPartBody>
        <w:p w:rsidR="001B0318" w:rsidRDefault="004E3AEE" w:rsidP="004E3AEE">
          <w:pPr>
            <w:pStyle w:val="7A791EC2B15E431CA7541AB9D95CA7E5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4BB0BB0731E34BE9A35293CD54733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F7F2B-8806-42AE-8325-65D1F0D5BA41}"/>
      </w:docPartPr>
      <w:docPartBody>
        <w:p w:rsidR="001B0318" w:rsidRDefault="004E3AEE" w:rsidP="004E3AEE">
          <w:pPr>
            <w:pStyle w:val="4BB0BB0731E34BE9A35293CD54733D6E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11386B84BE2548F8845A95888570CD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952602-B04F-42E2-9E54-CF488418CDB6}"/>
      </w:docPartPr>
      <w:docPartBody>
        <w:p w:rsidR="001B0318" w:rsidRDefault="004E3AEE" w:rsidP="004E3AEE">
          <w:pPr>
            <w:pStyle w:val="11386B84BE2548F8845A95888570CD72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D8B966537CF94735BDA8ED92E39ECB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6FD9D2-0BE8-475D-9D3A-6D0006E87290}"/>
      </w:docPartPr>
      <w:docPartBody>
        <w:p w:rsidR="001B0318" w:rsidRDefault="004E3AEE" w:rsidP="004E3AEE">
          <w:pPr>
            <w:pStyle w:val="D8B966537CF94735BDA8ED92E39ECBE3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E67256C9AA1B4045B99D6156AE0E4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A8B20D-B7A3-469F-8F73-CDA579EE1A63}"/>
      </w:docPartPr>
      <w:docPartBody>
        <w:p w:rsidR="001B0318" w:rsidRDefault="004E3AEE" w:rsidP="004E3AEE">
          <w:pPr>
            <w:pStyle w:val="E67256C9AA1B4045B99D6156AE0E4DA7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9C2592BFFF0F4B12AC50A60EB4EA2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BDE6E5-147F-4D48-9899-95A1F5B4CDFB}"/>
      </w:docPartPr>
      <w:docPartBody>
        <w:p w:rsidR="001B0318" w:rsidRDefault="004E3AEE" w:rsidP="004E3AEE">
          <w:pPr>
            <w:pStyle w:val="9C2592BFFF0F4B12AC50A60EB4EA2942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24E9F749ECF7454CBE2E7CDDF7F97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398DAA-EBE6-4CCC-AE87-C0BE9AF9A6C1}"/>
      </w:docPartPr>
      <w:docPartBody>
        <w:p w:rsidR="001B0318" w:rsidRDefault="004E3AEE" w:rsidP="004E3AEE">
          <w:pPr>
            <w:pStyle w:val="24E9F749ECF7454CBE2E7CDDF7F9769A"/>
          </w:pPr>
          <w:r w:rsidRPr="002A1535">
            <w:rPr>
              <w:rStyle w:val="Platzhaltertext"/>
              <w:sz w:val="20"/>
              <w:szCs w:val="20"/>
            </w:rPr>
            <w:t>veuillez choisir le sexe</w:t>
          </w:r>
        </w:p>
      </w:docPartBody>
    </w:docPart>
    <w:docPart>
      <w:docPartPr>
        <w:name w:val="3A589CAA528142DDB598FA6C3FE35F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1EA73B-279A-4BB6-B6A9-E8878DA32C88}"/>
      </w:docPartPr>
      <w:docPartBody>
        <w:p w:rsidR="001B0318" w:rsidRDefault="004E3AEE" w:rsidP="004E3AEE">
          <w:pPr>
            <w:pStyle w:val="3A589CAA528142DDB598FA6C3FE35F83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E506E74683CB47EB86A76E44878CD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2BF1F-8755-48B4-80B9-FE6990541059}"/>
      </w:docPartPr>
      <w:docPartBody>
        <w:p w:rsidR="001B0318" w:rsidRDefault="004E3AEE" w:rsidP="004E3AEE">
          <w:pPr>
            <w:pStyle w:val="E506E74683CB47EB86A76E44878CDEF6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34A1296899C848EB8AE5CABF13975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DE2119-9312-4B8F-8029-4CB6A652321D}"/>
      </w:docPartPr>
      <w:docPartBody>
        <w:p w:rsidR="001B0318" w:rsidRDefault="004E3AEE" w:rsidP="004E3AEE">
          <w:pPr>
            <w:pStyle w:val="34A1296899C848EB8AE5CABF139755EE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77FA04DE85274C608AA3857F617275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63244-088F-411D-8797-46215FE14D87}"/>
      </w:docPartPr>
      <w:docPartBody>
        <w:p w:rsidR="001B0318" w:rsidRDefault="004E3AEE" w:rsidP="004E3AEE">
          <w:pPr>
            <w:pStyle w:val="77FA04DE85274C608AA3857F6172754A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1DCF353B387B4CEAAA4707696F01A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E47CE-0A67-4744-9E93-0809C9965492}"/>
      </w:docPartPr>
      <w:docPartBody>
        <w:p w:rsidR="001B0318" w:rsidRDefault="004E3AEE" w:rsidP="004E3AEE">
          <w:pPr>
            <w:pStyle w:val="1DCF353B387B4CEAAA4707696F01AA11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0A94DEA54C1842E5956085DC2F75CA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23405-73BD-41C2-BE73-EAC2D8730B9B}"/>
      </w:docPartPr>
      <w:docPartBody>
        <w:p w:rsidR="001B0318" w:rsidRDefault="004E3AEE" w:rsidP="004E3AEE">
          <w:pPr>
            <w:pStyle w:val="0A94DEA54C1842E5956085DC2F75CA5B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C7BFF1558A9C4D49936AD7015FAE70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3742F1-2861-411E-89D9-49A25F790D3D}"/>
      </w:docPartPr>
      <w:docPartBody>
        <w:p w:rsidR="001B0318" w:rsidRDefault="004E3AEE" w:rsidP="004E3AEE">
          <w:pPr>
            <w:pStyle w:val="C7BFF1558A9C4D49936AD7015FAE7019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7E73A695731642E684D7C32C24DCF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8D6690-1308-4393-8C09-DA7B10DEB15C}"/>
      </w:docPartPr>
      <w:docPartBody>
        <w:p w:rsidR="001B0318" w:rsidRDefault="004E3AEE" w:rsidP="004E3AEE">
          <w:pPr>
            <w:pStyle w:val="7E73A695731642E684D7C32C24DCF406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9635F8CBE03242F8BF57F408497BEC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D83140-BB0B-4FDA-8B11-37B3D8B31DA3}"/>
      </w:docPartPr>
      <w:docPartBody>
        <w:p w:rsidR="001B0318" w:rsidRDefault="004E3AEE" w:rsidP="004E3AEE">
          <w:pPr>
            <w:pStyle w:val="9635F8CBE03242F8BF57F408497BEC23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FF64C4BC2C4F432A9CE08309CA338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ECA71-CF40-45D2-828B-EF11E1B17412}"/>
      </w:docPartPr>
      <w:docPartBody>
        <w:p w:rsidR="001B0318" w:rsidRDefault="004E3AEE" w:rsidP="004E3AEE">
          <w:pPr>
            <w:pStyle w:val="FF64C4BC2C4F432A9CE08309CA33848D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20EC81B7821D44AE848915B8738E93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B52FC-51E2-453D-9BF3-8FB15529CE6D}"/>
      </w:docPartPr>
      <w:docPartBody>
        <w:p w:rsidR="001B0318" w:rsidRDefault="004E3AEE" w:rsidP="004E3AEE">
          <w:pPr>
            <w:pStyle w:val="20EC81B7821D44AE848915B8738E93E7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70833D0C75F148EF9429415352F54C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04BD31-B518-4EC9-ABD1-FFD86D99A17B}"/>
      </w:docPartPr>
      <w:docPartBody>
        <w:p w:rsidR="001B0318" w:rsidRDefault="004E3AEE" w:rsidP="004E3AEE">
          <w:pPr>
            <w:pStyle w:val="70833D0C75F148EF9429415352F54CFA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EDE47AC9452540D2810F8AC3244E4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05569-DD31-4420-A88C-E9F1E4C48F2C}"/>
      </w:docPartPr>
      <w:docPartBody>
        <w:p w:rsidR="001B0318" w:rsidRDefault="004E3AEE" w:rsidP="004E3AEE">
          <w:pPr>
            <w:pStyle w:val="EDE47AC9452540D2810F8AC3244E463C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9803262E9A6746E09C653C518029ED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50D909-4A30-43DE-9D36-72FD35F1376D}"/>
      </w:docPartPr>
      <w:docPartBody>
        <w:p w:rsidR="001B0318" w:rsidRDefault="004E3AEE" w:rsidP="004E3AEE">
          <w:pPr>
            <w:pStyle w:val="9803262E9A6746E09C653C518029ED3F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D2145158CEB2441BBAA673EFBAFFBD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B791B-AB55-4F30-B893-2DE547D73862}"/>
      </w:docPartPr>
      <w:docPartBody>
        <w:p w:rsidR="001B0318" w:rsidRDefault="004E3AEE" w:rsidP="004E3AEE">
          <w:pPr>
            <w:pStyle w:val="D2145158CEB2441BBAA673EFBAFFBD90"/>
          </w:pPr>
          <w:r w:rsidRPr="002A1535">
            <w:rPr>
              <w:rStyle w:val="Platzhaltertext"/>
              <w:sz w:val="20"/>
              <w:szCs w:val="20"/>
            </w:rPr>
            <w:t>d</w:t>
          </w:r>
          <w:r w:rsidRPr="002A1535">
            <w:rPr>
              <w:rStyle w:val="Platzhaltertext"/>
              <w:sz w:val="20"/>
              <w:szCs w:val="20"/>
              <w:lang w:val="fr-CH"/>
            </w:rPr>
            <w:t>ate traitement / date admission</w:t>
          </w:r>
        </w:p>
      </w:docPartBody>
    </w:docPart>
    <w:docPart>
      <w:docPartPr>
        <w:name w:val="81BE03C079F04A55B70D39A177F70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FEF97-7054-4F11-9CA1-CB3727A487FE}"/>
      </w:docPartPr>
      <w:docPartBody>
        <w:p w:rsidR="001B0318" w:rsidRDefault="004E3AEE" w:rsidP="004E3AEE">
          <w:pPr>
            <w:pStyle w:val="81BE03C079F04A55B70D39A177F7029D"/>
          </w:pPr>
          <w:r w:rsidRPr="002A1535">
            <w:rPr>
              <w:rStyle w:val="Platzhaltertext"/>
              <w:sz w:val="20"/>
              <w:szCs w:val="20"/>
              <w:lang w:val="fr-CH"/>
            </w:rPr>
            <w:t>date sortie</w:t>
          </w:r>
        </w:p>
      </w:docPartBody>
    </w:docPart>
    <w:docPart>
      <w:docPartPr>
        <w:name w:val="6B4EFB43FD214020B1C42B9D4B079B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16719-542D-4836-90ED-F3AFFAFB86CB}"/>
      </w:docPartPr>
      <w:docPartBody>
        <w:p w:rsidR="001B0318" w:rsidRDefault="004E3AEE" w:rsidP="004E3AEE">
          <w:pPr>
            <w:pStyle w:val="6B4EFB43FD214020B1C42B9D4B079B25"/>
          </w:pPr>
          <w:r w:rsidRPr="002A1535">
            <w:rPr>
              <w:rStyle w:val="Platzhaltertext"/>
              <w:sz w:val="20"/>
              <w:szCs w:val="20"/>
              <w:lang w:val="fr-CH"/>
            </w:rPr>
            <w:t>ajouter texte svp</w:t>
          </w:r>
        </w:p>
      </w:docPartBody>
    </w:docPart>
    <w:docPart>
      <w:docPartPr>
        <w:name w:val="50814B1BB84848EF956DDD61B0AFF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61D588-9AD7-4BE2-85A5-4025140A63D8}"/>
      </w:docPartPr>
      <w:docPartBody>
        <w:p w:rsidR="001B0318" w:rsidRDefault="004E3AEE" w:rsidP="004E3AEE">
          <w:pPr>
            <w:pStyle w:val="50814B1BB84848EF956DDD61B0AFFFED"/>
          </w:pPr>
          <w:r w:rsidRPr="002A1535">
            <w:rPr>
              <w:rStyle w:val="Platzhaltertext"/>
              <w:sz w:val="20"/>
              <w:szCs w:val="20"/>
              <w:lang w:val="fr-CH"/>
            </w:rPr>
            <w:t>ajouter texte svp</w:t>
          </w:r>
        </w:p>
      </w:docPartBody>
    </w:docPart>
    <w:docPart>
      <w:docPartPr>
        <w:name w:val="1413F6D3344B48B4B3CC547FA40347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1DB2A0-7162-465D-8608-E71DDC456F63}"/>
      </w:docPartPr>
      <w:docPartBody>
        <w:p w:rsidR="001B0318" w:rsidRDefault="004E3AEE" w:rsidP="004E3AEE">
          <w:pPr>
            <w:pStyle w:val="1413F6D3344B48B4B3CC547FA403479D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3601CBE9C34C41CB87BC7BD623F98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045B73-48D4-40A1-BD76-3C42D1B99D45}"/>
      </w:docPartPr>
      <w:docPartBody>
        <w:p w:rsidR="001B0318" w:rsidRDefault="004E3AEE" w:rsidP="004E3AEE">
          <w:pPr>
            <w:pStyle w:val="3601CBE9C34C41CB87BC7BD623F98845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252496213F6947EE975AFF4A2034C9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CCBD7-5A95-461D-A06C-28F54975DD4C}"/>
      </w:docPartPr>
      <w:docPartBody>
        <w:p w:rsidR="001B0318" w:rsidRDefault="004E3AEE" w:rsidP="004E3AEE">
          <w:pPr>
            <w:pStyle w:val="252496213F6947EE975AFF4A2034C98B"/>
          </w:pPr>
          <w:r w:rsidRPr="002A1535">
            <w:rPr>
              <w:rStyle w:val="Platzhaltertext"/>
              <w:sz w:val="20"/>
              <w:szCs w:val="20"/>
              <w:lang w:val="fr-CH"/>
            </w:rPr>
            <w:t>ajouter texte svp</w:t>
          </w:r>
        </w:p>
      </w:docPartBody>
    </w:docPart>
    <w:docPart>
      <w:docPartPr>
        <w:name w:val="DAB548B0FA084A529CE1AFC3B9BCA3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4D3340-B4F6-4A2E-8EBE-E79C789D5788}"/>
      </w:docPartPr>
      <w:docPartBody>
        <w:p w:rsidR="001B0318" w:rsidRDefault="004E3AEE" w:rsidP="004E3AEE">
          <w:pPr>
            <w:pStyle w:val="DAB548B0FA084A529CE1AFC3B9BCA3A7"/>
          </w:pPr>
          <w:r w:rsidRPr="002A1535">
            <w:rPr>
              <w:rStyle w:val="Platzhaltertext"/>
              <w:sz w:val="20"/>
              <w:szCs w:val="20"/>
              <w:lang w:val="fr-CH"/>
            </w:rPr>
            <w:t>ajouter texte svp</w:t>
          </w:r>
        </w:p>
      </w:docPartBody>
    </w:docPart>
    <w:docPart>
      <w:docPartPr>
        <w:name w:val="5C384434A3D64755B848789B91890D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1C0F50-440D-4DAD-B64B-C3E1C0E05089}"/>
      </w:docPartPr>
      <w:docPartBody>
        <w:p w:rsidR="001B0318" w:rsidRDefault="004E3AEE" w:rsidP="004E3AEE">
          <w:pPr>
            <w:pStyle w:val="5C384434A3D64755B848789B91890D6D"/>
          </w:pPr>
          <w:r w:rsidRPr="002A1535">
            <w:rPr>
              <w:rStyle w:val="Platzhaltertext"/>
              <w:sz w:val="20"/>
              <w:szCs w:val="20"/>
              <w:lang w:val="fr-CH"/>
            </w:rPr>
            <w:t>ajouter texte svp</w:t>
          </w:r>
        </w:p>
      </w:docPartBody>
    </w:docPart>
    <w:docPart>
      <w:docPartPr>
        <w:name w:val="6412DD6244914E4D8AD50987DFF97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97B03-B7F8-456D-9226-1A3ACDA846F9}"/>
      </w:docPartPr>
      <w:docPartBody>
        <w:p w:rsidR="001B0318" w:rsidRDefault="004E3AEE" w:rsidP="004E3AEE">
          <w:pPr>
            <w:pStyle w:val="6412DD6244914E4D8AD50987DFF9720A"/>
          </w:pPr>
          <w:r w:rsidRPr="002A1535">
            <w:rPr>
              <w:rStyle w:val="Platzhaltertext"/>
              <w:sz w:val="20"/>
              <w:szCs w:val="20"/>
              <w:lang w:val="fr-CH"/>
            </w:rPr>
            <w:t>ajouter texte svp</w:t>
          </w:r>
        </w:p>
      </w:docPartBody>
    </w:docPart>
    <w:docPart>
      <w:docPartPr>
        <w:name w:val="0C669338D977495789A743D11EB378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89A1B-B5F6-40D8-A3E0-685761AE098B}"/>
      </w:docPartPr>
      <w:docPartBody>
        <w:p w:rsidR="001B0318" w:rsidRDefault="004E3AEE" w:rsidP="004E3AEE">
          <w:pPr>
            <w:pStyle w:val="0C669338D977495789A743D11EB37831"/>
          </w:pPr>
          <w:r w:rsidRPr="002A1535">
            <w:rPr>
              <w:rStyle w:val="Platzhaltertext"/>
              <w:sz w:val="20"/>
              <w:szCs w:val="20"/>
              <w:lang w:val="fr-CH"/>
            </w:rPr>
            <w:t>ajouter texte svp</w:t>
          </w:r>
        </w:p>
      </w:docPartBody>
    </w:docPart>
    <w:docPart>
      <w:docPartPr>
        <w:name w:val="084C58002ED74BB4AD2E7D7C8246BE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29693B-58C0-4615-9CC9-35FA4E471DD2}"/>
      </w:docPartPr>
      <w:docPartBody>
        <w:p w:rsidR="001B0318" w:rsidRDefault="004E3AEE" w:rsidP="004E3AEE">
          <w:pPr>
            <w:pStyle w:val="084C58002ED74BB4AD2E7D7C8246BE88"/>
          </w:pPr>
          <w:r w:rsidRPr="002A1535">
            <w:rPr>
              <w:rStyle w:val="Platzhaltertext"/>
              <w:sz w:val="20"/>
              <w:szCs w:val="20"/>
              <w:lang w:val="fr-CH"/>
            </w:rPr>
            <w:t>ajouter texte svp</w:t>
          </w:r>
        </w:p>
      </w:docPartBody>
    </w:docPart>
    <w:docPart>
      <w:docPartPr>
        <w:name w:val="F88B2427309743C2AE6327DCFC55D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993C08-6DE4-44C6-BF17-780B327C5766}"/>
      </w:docPartPr>
      <w:docPartBody>
        <w:p w:rsidR="001B0318" w:rsidRDefault="004E3AEE" w:rsidP="004E3AEE">
          <w:pPr>
            <w:pStyle w:val="F88B2427309743C2AE6327DCFC55DFE1"/>
          </w:pPr>
          <w:r w:rsidRPr="002A1535">
            <w:rPr>
              <w:rStyle w:val="Platzhaltertext"/>
              <w:sz w:val="20"/>
              <w:szCs w:val="20"/>
              <w:lang w:val="fr-CH"/>
            </w:rPr>
            <w:t>ajouter texte svp</w:t>
          </w:r>
        </w:p>
      </w:docPartBody>
    </w:docPart>
    <w:docPart>
      <w:docPartPr>
        <w:name w:val="F4FE08AF536A48FDAE4E461439864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DE746C-F0BE-4BD0-A8B2-9C40450BE4A8}"/>
      </w:docPartPr>
      <w:docPartBody>
        <w:p w:rsidR="001B0318" w:rsidRDefault="004E3AEE" w:rsidP="004E3AEE">
          <w:pPr>
            <w:pStyle w:val="F4FE08AF536A48FDAE4E461439864FC5"/>
          </w:pPr>
          <w:r w:rsidRPr="002A1535">
            <w:rPr>
              <w:rStyle w:val="Platzhaltertext"/>
              <w:sz w:val="20"/>
              <w:szCs w:val="20"/>
              <w:lang w:val="fr-CH"/>
            </w:rPr>
            <w:t>ajouter texte svp</w:t>
          </w:r>
        </w:p>
      </w:docPartBody>
    </w:docPart>
    <w:docPart>
      <w:docPartPr>
        <w:name w:val="8C6D5731BCEB4E1AB2B7FDFE0D403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A9DF6-5069-49CA-B7F5-EBD9F8FC13F4}"/>
      </w:docPartPr>
      <w:docPartBody>
        <w:p w:rsidR="001B0318" w:rsidRDefault="004E3AEE" w:rsidP="004E3AEE">
          <w:pPr>
            <w:pStyle w:val="8C6D5731BCEB4E1AB2B7FDFE0D403A94"/>
          </w:pPr>
          <w:r w:rsidRPr="002A1535">
            <w:rPr>
              <w:rStyle w:val="Platzhaltertext"/>
              <w:sz w:val="20"/>
              <w:szCs w:val="20"/>
              <w:lang w:val="fr-CH"/>
            </w:rPr>
            <w:t>ajouter texte svp</w:t>
          </w:r>
        </w:p>
      </w:docPartBody>
    </w:docPart>
    <w:docPart>
      <w:docPartPr>
        <w:name w:val="1C1066723F9048CDA464BB740FC8C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BE748-A800-438D-B839-D7B9D27B533D}"/>
      </w:docPartPr>
      <w:docPartBody>
        <w:p w:rsidR="001B0318" w:rsidRDefault="004E3AEE" w:rsidP="004E3AEE">
          <w:pPr>
            <w:pStyle w:val="1C1066723F9048CDA464BB740FC8CBA5"/>
          </w:pPr>
          <w:r w:rsidRPr="002A1535">
            <w:rPr>
              <w:rStyle w:val="Platzhaltertext"/>
              <w:sz w:val="20"/>
              <w:szCs w:val="20"/>
              <w:lang w:val="fr-CH"/>
            </w:rPr>
            <w:t>ajouter texte svp</w:t>
          </w:r>
        </w:p>
      </w:docPartBody>
    </w:docPart>
    <w:docPart>
      <w:docPartPr>
        <w:name w:val="55551961B723435A8E33FCA27D4D7C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837E0-69A1-40A2-BFCE-6196994B0BFB}"/>
      </w:docPartPr>
      <w:docPartBody>
        <w:p w:rsidR="001B0318" w:rsidRDefault="004E3AEE" w:rsidP="004E3AEE">
          <w:pPr>
            <w:pStyle w:val="55551961B723435A8E33FCA27D4D7C1A"/>
          </w:pPr>
          <w:r w:rsidRPr="00502F2F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D79BAFEA54BD4B9A823A12A2AB07A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5A7BC1-D90C-4C8F-9536-2F7CE0EB2048}"/>
      </w:docPartPr>
      <w:docPartBody>
        <w:p w:rsidR="001B0318" w:rsidRDefault="004E3AEE" w:rsidP="004E3AEE">
          <w:pPr>
            <w:pStyle w:val="D79BAFEA54BD4B9A823A12A2AB07AFA3"/>
          </w:pPr>
          <w:r w:rsidRPr="002A1535">
            <w:rPr>
              <w:rStyle w:val="Platzhaltertext"/>
              <w:sz w:val="20"/>
              <w:szCs w:val="20"/>
              <w:lang w:val="fr-CH"/>
            </w:rPr>
            <w:t>ajouter texte svp</w:t>
          </w:r>
        </w:p>
      </w:docPartBody>
    </w:docPart>
    <w:docPart>
      <w:docPartPr>
        <w:name w:val="3BAF5884B9D84E66A08621390A07F5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629A27-BBDB-45C5-B77C-2D91D3128BB6}"/>
      </w:docPartPr>
      <w:docPartBody>
        <w:p w:rsidR="001B0318" w:rsidRDefault="004E3AEE" w:rsidP="004E3AEE">
          <w:pPr>
            <w:pStyle w:val="3BAF5884B9D84E66A08621390A07F5B7"/>
          </w:pPr>
          <w:r w:rsidRPr="002A1535">
            <w:rPr>
              <w:rStyle w:val="Platzhaltertext"/>
              <w:sz w:val="20"/>
              <w:szCs w:val="20"/>
              <w:lang w:val="fr-CH"/>
            </w:rPr>
            <w:t>ajouter texte svp</w:t>
          </w:r>
        </w:p>
      </w:docPartBody>
    </w:docPart>
    <w:docPart>
      <w:docPartPr>
        <w:name w:val="B3988C0D221F4047A102717C980A0A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1AEA38-EAE6-4C4C-9E65-71B20970F9CF}"/>
      </w:docPartPr>
      <w:docPartBody>
        <w:p w:rsidR="001B0318" w:rsidRDefault="004E3AEE" w:rsidP="004E3AEE">
          <w:pPr>
            <w:pStyle w:val="B3988C0D221F4047A102717C980A0A33"/>
          </w:pPr>
          <w:r w:rsidRPr="002A1535">
            <w:rPr>
              <w:rStyle w:val="Platzhaltertext"/>
              <w:sz w:val="20"/>
              <w:szCs w:val="20"/>
              <w:lang w:val="fr-CH"/>
            </w:rPr>
            <w:t>ajouter texte svp</w:t>
          </w:r>
        </w:p>
      </w:docPartBody>
    </w:docPart>
    <w:docPart>
      <w:docPartPr>
        <w:name w:val="EEB6F6C2299046B08C241AB9EC85D5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D4D6F-570A-4F0F-A1F5-7848C17A7C77}"/>
      </w:docPartPr>
      <w:docPartBody>
        <w:p w:rsidR="001B0318" w:rsidRDefault="004E3AEE" w:rsidP="004E3AEE">
          <w:pPr>
            <w:pStyle w:val="EEB6F6C2299046B08C241AB9EC85D5BD"/>
          </w:pPr>
          <w:r w:rsidRPr="002A1535">
            <w:rPr>
              <w:rStyle w:val="Platzhaltertext"/>
              <w:sz w:val="20"/>
              <w:szCs w:val="20"/>
            </w:rPr>
            <w:t>ajouter texte svp</w:t>
          </w:r>
        </w:p>
      </w:docPartBody>
    </w:docPart>
    <w:docPart>
      <w:docPartPr>
        <w:name w:val="CA9311EA7BB245A3B9AAA18E1BD9B8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927C0D-76D7-4BAC-81F0-4C2C12D4857A}"/>
      </w:docPartPr>
      <w:docPartBody>
        <w:p w:rsidR="001B0318" w:rsidRDefault="004E3AEE" w:rsidP="004E3AEE">
          <w:pPr>
            <w:pStyle w:val="CA9311EA7BB245A3B9AAA18E1BD9B861"/>
          </w:pPr>
          <w:r w:rsidRPr="002A1535">
            <w:rPr>
              <w:rStyle w:val="Platzhaltertext"/>
              <w:sz w:val="20"/>
              <w:szCs w:val="20"/>
              <w:lang w:val="fr-CH"/>
            </w:rPr>
            <w:t>ajouter texte svp</w:t>
          </w:r>
        </w:p>
      </w:docPartBody>
    </w:docPart>
    <w:docPart>
      <w:docPartPr>
        <w:name w:val="107076535A98467DA49369834A3699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1D49A7-C168-418F-9E30-1C0349209E4A}"/>
      </w:docPartPr>
      <w:docPartBody>
        <w:p w:rsidR="001B0318" w:rsidRDefault="004E3AEE" w:rsidP="004E3AEE">
          <w:pPr>
            <w:pStyle w:val="107076535A98467DA49369834A3699C7"/>
          </w:pPr>
          <w:r w:rsidRPr="002A1535">
            <w:rPr>
              <w:rStyle w:val="Platzhaltertext"/>
              <w:sz w:val="20"/>
              <w:szCs w:val="20"/>
              <w:lang w:val="fr-CH"/>
            </w:rPr>
            <w:t>ajouter texte svp</w:t>
          </w:r>
        </w:p>
      </w:docPartBody>
    </w:docPart>
    <w:docPart>
      <w:docPartPr>
        <w:name w:val="0A8D47A6515B4539A1A73C02FE3247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824F0-A907-4EE6-8DBA-F42BCE2CEB01}"/>
      </w:docPartPr>
      <w:docPartBody>
        <w:p w:rsidR="001B0318" w:rsidRDefault="004E3AEE" w:rsidP="004E3AEE">
          <w:pPr>
            <w:pStyle w:val="0A8D47A6515B4539A1A73C02FE32474C"/>
          </w:pPr>
          <w:r w:rsidRPr="002A1535">
            <w:rPr>
              <w:rStyle w:val="Platzhaltertext"/>
              <w:sz w:val="20"/>
              <w:szCs w:val="20"/>
            </w:rPr>
            <w:t>Montant en francs suisse</w:t>
          </w:r>
        </w:p>
      </w:docPartBody>
    </w:docPart>
    <w:docPart>
      <w:docPartPr>
        <w:name w:val="520E95CC368D4777BA7205BF20942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929798-EA65-4EA8-8C79-DBAD8273CC22}"/>
      </w:docPartPr>
      <w:docPartBody>
        <w:p w:rsidR="001B0318" w:rsidRDefault="004E3AEE" w:rsidP="004E3AEE">
          <w:pPr>
            <w:pStyle w:val="520E95CC368D4777BA7205BF20942710"/>
          </w:pPr>
          <w:r w:rsidRPr="00502F2F">
            <w:rPr>
              <w:rStyle w:val="Platzhaltertext"/>
              <w:sz w:val="20"/>
              <w:szCs w:val="20"/>
            </w:rPr>
            <w:t>ajouter texte svp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EE"/>
    <w:rsid w:val="001B0318"/>
    <w:rsid w:val="004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3AEE"/>
    <w:rPr>
      <w:color w:val="808080"/>
    </w:rPr>
  </w:style>
  <w:style w:type="paragraph" w:customStyle="1" w:styleId="5E93C3FC170947CA967CCEBC0A99B301">
    <w:name w:val="5E93C3FC170947CA967CCEBC0A99B301"/>
  </w:style>
  <w:style w:type="paragraph" w:customStyle="1" w:styleId="03A251B98D4342B9BDFCE9D200016C5F">
    <w:name w:val="03A251B98D4342B9BDFCE9D200016C5F"/>
    <w:rsid w:val="004E3AEE"/>
  </w:style>
  <w:style w:type="paragraph" w:customStyle="1" w:styleId="4206DE38AD764368A112A4C777E02325">
    <w:name w:val="4206DE38AD764368A112A4C777E02325"/>
    <w:rsid w:val="004E3AEE"/>
  </w:style>
  <w:style w:type="paragraph" w:customStyle="1" w:styleId="1A26BD5447264305AED28240AEBD9CC5">
    <w:name w:val="1A26BD5447264305AED28240AEBD9CC5"/>
    <w:rsid w:val="004E3AEE"/>
  </w:style>
  <w:style w:type="paragraph" w:customStyle="1" w:styleId="748595FC6A864CDEADD1C44F4F58D5A7">
    <w:name w:val="748595FC6A864CDEADD1C44F4F58D5A7"/>
    <w:rsid w:val="004E3AEE"/>
  </w:style>
  <w:style w:type="paragraph" w:customStyle="1" w:styleId="71640E5B415D4F8F85DD1156D8B4153A">
    <w:name w:val="71640E5B415D4F8F85DD1156D8B4153A"/>
    <w:rsid w:val="004E3AEE"/>
  </w:style>
  <w:style w:type="paragraph" w:customStyle="1" w:styleId="761629900E2E4374854DEB16CBEECB97">
    <w:name w:val="761629900E2E4374854DEB16CBEECB97"/>
    <w:rsid w:val="004E3AEE"/>
  </w:style>
  <w:style w:type="paragraph" w:customStyle="1" w:styleId="CCF672200B454FC393EA4ABC5E86DC9E">
    <w:name w:val="CCF672200B454FC393EA4ABC5E86DC9E"/>
    <w:rsid w:val="004E3AEE"/>
  </w:style>
  <w:style w:type="paragraph" w:customStyle="1" w:styleId="BF644722643A450097A130B8EFFA4A0F">
    <w:name w:val="BF644722643A450097A130B8EFFA4A0F"/>
    <w:rsid w:val="004E3AEE"/>
  </w:style>
  <w:style w:type="paragraph" w:customStyle="1" w:styleId="06C44D627CAA4101B7F7794D73A268C0">
    <w:name w:val="06C44D627CAA4101B7F7794D73A268C0"/>
    <w:rsid w:val="004E3AEE"/>
  </w:style>
  <w:style w:type="paragraph" w:customStyle="1" w:styleId="85D9F5509DFD4884BBF31430290FC44C">
    <w:name w:val="85D9F5509DFD4884BBF31430290FC44C"/>
    <w:rsid w:val="004E3AEE"/>
  </w:style>
  <w:style w:type="paragraph" w:customStyle="1" w:styleId="FCF03FF74C97446490C705655A7D9F5A">
    <w:name w:val="FCF03FF74C97446490C705655A7D9F5A"/>
    <w:rsid w:val="004E3AEE"/>
  </w:style>
  <w:style w:type="paragraph" w:customStyle="1" w:styleId="10CD52DB9904494491801DA42CBBB554">
    <w:name w:val="10CD52DB9904494491801DA42CBBB554"/>
    <w:rsid w:val="004E3AEE"/>
  </w:style>
  <w:style w:type="paragraph" w:customStyle="1" w:styleId="F838F3C344254628B79543BD4B3054F8">
    <w:name w:val="F838F3C344254628B79543BD4B3054F8"/>
    <w:rsid w:val="004E3AEE"/>
  </w:style>
  <w:style w:type="paragraph" w:customStyle="1" w:styleId="D9505587625843CFBA36CEAE65666ADE">
    <w:name w:val="D9505587625843CFBA36CEAE65666ADE"/>
    <w:rsid w:val="004E3AEE"/>
  </w:style>
  <w:style w:type="paragraph" w:customStyle="1" w:styleId="6D5ADF37B44640E29BFE06E2273469BA">
    <w:name w:val="6D5ADF37B44640E29BFE06E2273469BA"/>
    <w:rsid w:val="004E3AEE"/>
  </w:style>
  <w:style w:type="paragraph" w:customStyle="1" w:styleId="866C8CDDC0214F99AE782495E23073C7">
    <w:name w:val="866C8CDDC0214F99AE782495E23073C7"/>
    <w:rsid w:val="004E3AEE"/>
  </w:style>
  <w:style w:type="paragraph" w:customStyle="1" w:styleId="0B65AE3AD7AB4A60822F52748852A917">
    <w:name w:val="0B65AE3AD7AB4A60822F52748852A917"/>
    <w:rsid w:val="004E3AEE"/>
  </w:style>
  <w:style w:type="paragraph" w:customStyle="1" w:styleId="163F69957DC2449B9528888CC3DD6B2F">
    <w:name w:val="163F69957DC2449B9528888CC3DD6B2F"/>
    <w:rsid w:val="004E3AEE"/>
  </w:style>
  <w:style w:type="paragraph" w:customStyle="1" w:styleId="2B5092D4F587415293E5E203A72E0BBA">
    <w:name w:val="2B5092D4F587415293E5E203A72E0BBA"/>
    <w:rsid w:val="004E3AEE"/>
  </w:style>
  <w:style w:type="paragraph" w:customStyle="1" w:styleId="D70B7919BC1D4D849E3A29591B5F3CC8">
    <w:name w:val="D70B7919BC1D4D849E3A29591B5F3CC8"/>
    <w:rsid w:val="004E3AEE"/>
  </w:style>
  <w:style w:type="paragraph" w:customStyle="1" w:styleId="78F5B08447084861A6D3B137F22373D5">
    <w:name w:val="78F5B08447084861A6D3B137F22373D5"/>
    <w:rsid w:val="004E3AEE"/>
  </w:style>
  <w:style w:type="paragraph" w:customStyle="1" w:styleId="C4FF1A087D914BB1A9CF977AEEB0CF15">
    <w:name w:val="C4FF1A087D914BB1A9CF977AEEB0CF15"/>
    <w:rsid w:val="004E3AEE"/>
  </w:style>
  <w:style w:type="paragraph" w:customStyle="1" w:styleId="43CF5DD3A02E4D7380AFF1747B964362">
    <w:name w:val="43CF5DD3A02E4D7380AFF1747B964362"/>
    <w:rsid w:val="004E3AEE"/>
  </w:style>
  <w:style w:type="paragraph" w:customStyle="1" w:styleId="EBF11591616A428FBD0C4B4AF7AC040F">
    <w:name w:val="EBF11591616A428FBD0C4B4AF7AC040F"/>
    <w:rsid w:val="004E3AEE"/>
  </w:style>
  <w:style w:type="paragraph" w:customStyle="1" w:styleId="B4900C0E91314550AC5AB094CCBC73EB">
    <w:name w:val="B4900C0E91314550AC5AB094CCBC73EB"/>
    <w:rsid w:val="004E3AEE"/>
  </w:style>
  <w:style w:type="paragraph" w:customStyle="1" w:styleId="A9AB4C075EAB44518DBA21519615BDC2">
    <w:name w:val="A9AB4C075EAB44518DBA21519615BDC2"/>
    <w:rsid w:val="004E3AEE"/>
  </w:style>
  <w:style w:type="paragraph" w:customStyle="1" w:styleId="A8A8AAD7CF6745C7B592AB77792E7EBB">
    <w:name w:val="A8A8AAD7CF6745C7B592AB77792E7EBB"/>
    <w:rsid w:val="004E3AEE"/>
  </w:style>
  <w:style w:type="paragraph" w:customStyle="1" w:styleId="342DAF56167A4487A61BD03F78432417">
    <w:name w:val="342DAF56167A4487A61BD03F78432417"/>
    <w:rsid w:val="004E3AEE"/>
  </w:style>
  <w:style w:type="paragraph" w:customStyle="1" w:styleId="45BE6213F70542E5B433EF0460AB42A4">
    <w:name w:val="45BE6213F70542E5B433EF0460AB42A4"/>
    <w:rsid w:val="004E3AEE"/>
  </w:style>
  <w:style w:type="paragraph" w:customStyle="1" w:styleId="1BA2DB7F99A44D0194C5AA8A21741F57">
    <w:name w:val="1BA2DB7F99A44D0194C5AA8A21741F57"/>
    <w:rsid w:val="004E3AEE"/>
  </w:style>
  <w:style w:type="paragraph" w:customStyle="1" w:styleId="9D26F48B43F74D47953DC10DBD7F719C">
    <w:name w:val="9D26F48B43F74D47953DC10DBD7F719C"/>
    <w:rsid w:val="004E3AEE"/>
  </w:style>
  <w:style w:type="paragraph" w:customStyle="1" w:styleId="8FC98A187E5E447F9826698780BA2B9D">
    <w:name w:val="8FC98A187E5E447F9826698780BA2B9D"/>
    <w:rsid w:val="004E3AEE"/>
  </w:style>
  <w:style w:type="paragraph" w:customStyle="1" w:styleId="D7A6BCAD0A2C43CDA1205469DEABD5B9">
    <w:name w:val="D7A6BCAD0A2C43CDA1205469DEABD5B9"/>
    <w:rsid w:val="004E3AEE"/>
  </w:style>
  <w:style w:type="paragraph" w:customStyle="1" w:styleId="4EB2FD2B181E4862999DBE44C0CA8872">
    <w:name w:val="4EB2FD2B181E4862999DBE44C0CA8872"/>
    <w:rsid w:val="004E3AEE"/>
  </w:style>
  <w:style w:type="paragraph" w:customStyle="1" w:styleId="28184924AEE54137AFBBA79594C1D04F">
    <w:name w:val="28184924AEE54137AFBBA79594C1D04F"/>
    <w:rsid w:val="004E3AEE"/>
  </w:style>
  <w:style w:type="paragraph" w:customStyle="1" w:styleId="E8796FA0D3DB42328CA920437B1E62A2">
    <w:name w:val="E8796FA0D3DB42328CA920437B1E62A2"/>
    <w:rsid w:val="004E3AEE"/>
  </w:style>
  <w:style w:type="paragraph" w:customStyle="1" w:styleId="2EB3AA878E624D20B274F3CE3662D2AD">
    <w:name w:val="2EB3AA878E624D20B274F3CE3662D2AD"/>
    <w:rsid w:val="004E3AEE"/>
  </w:style>
  <w:style w:type="paragraph" w:customStyle="1" w:styleId="0226757399A1438B89C54A02B57290EB">
    <w:name w:val="0226757399A1438B89C54A02B57290EB"/>
    <w:rsid w:val="004E3AEE"/>
  </w:style>
  <w:style w:type="paragraph" w:customStyle="1" w:styleId="ECFA7FBC0F584B1AAFF778FA129CBAAA">
    <w:name w:val="ECFA7FBC0F584B1AAFF778FA129CBAAA"/>
    <w:rsid w:val="004E3AEE"/>
  </w:style>
  <w:style w:type="paragraph" w:customStyle="1" w:styleId="378694944E0E41B08489C5FD5A4EFFD0">
    <w:name w:val="378694944E0E41B08489C5FD5A4EFFD0"/>
    <w:rsid w:val="004E3AEE"/>
  </w:style>
  <w:style w:type="paragraph" w:customStyle="1" w:styleId="6C1D497FFE414F9C8CCB1C8DC66A5F8E">
    <w:name w:val="6C1D497FFE414F9C8CCB1C8DC66A5F8E"/>
    <w:rsid w:val="004E3AEE"/>
  </w:style>
  <w:style w:type="paragraph" w:customStyle="1" w:styleId="C34E844AE5184DA3B63BA036DBCA0FA1">
    <w:name w:val="C34E844AE5184DA3B63BA036DBCA0FA1"/>
    <w:rsid w:val="004E3AEE"/>
  </w:style>
  <w:style w:type="paragraph" w:customStyle="1" w:styleId="43243C1796854A2B87756095B320F723">
    <w:name w:val="43243C1796854A2B87756095B320F723"/>
    <w:rsid w:val="004E3AEE"/>
  </w:style>
  <w:style w:type="paragraph" w:customStyle="1" w:styleId="A7E2D565569E4886BA447191BD5E313D">
    <w:name w:val="A7E2D565569E4886BA447191BD5E313D"/>
    <w:rsid w:val="004E3AEE"/>
  </w:style>
  <w:style w:type="paragraph" w:customStyle="1" w:styleId="40CD2B7F70B94506A300F7AE41D01159">
    <w:name w:val="40CD2B7F70B94506A300F7AE41D01159"/>
    <w:rsid w:val="004E3AEE"/>
  </w:style>
  <w:style w:type="paragraph" w:customStyle="1" w:styleId="098C58A0A5F245A7855110DAC2DE6920">
    <w:name w:val="098C58A0A5F245A7855110DAC2DE6920"/>
    <w:rsid w:val="004E3AEE"/>
  </w:style>
  <w:style w:type="paragraph" w:customStyle="1" w:styleId="7816675F60714632A04B133169AD21E9">
    <w:name w:val="7816675F60714632A04B133169AD21E9"/>
    <w:rsid w:val="004E3AEE"/>
  </w:style>
  <w:style w:type="paragraph" w:customStyle="1" w:styleId="4F8E16109D7D435B91CFE2A5F9EEFA93">
    <w:name w:val="4F8E16109D7D435B91CFE2A5F9EEFA93"/>
    <w:rsid w:val="004E3AEE"/>
  </w:style>
  <w:style w:type="paragraph" w:customStyle="1" w:styleId="74327FDF8702495BB0585CB9E99816E3">
    <w:name w:val="74327FDF8702495BB0585CB9E99816E3"/>
    <w:rsid w:val="004E3AEE"/>
  </w:style>
  <w:style w:type="paragraph" w:customStyle="1" w:styleId="5975E1EA67A347359A34B824518D15BE">
    <w:name w:val="5975E1EA67A347359A34B824518D15BE"/>
    <w:rsid w:val="004E3AEE"/>
  </w:style>
  <w:style w:type="paragraph" w:customStyle="1" w:styleId="31CFB46C93B44DC8B0159F1A4A5F8E4C">
    <w:name w:val="31CFB46C93B44DC8B0159F1A4A5F8E4C"/>
    <w:rsid w:val="004E3AEE"/>
  </w:style>
  <w:style w:type="paragraph" w:customStyle="1" w:styleId="11DFF53D078542F6B0F98A64715EE388">
    <w:name w:val="11DFF53D078542F6B0F98A64715EE388"/>
    <w:rsid w:val="004E3AEE"/>
  </w:style>
  <w:style w:type="paragraph" w:customStyle="1" w:styleId="5930E78743EA4C66BC2926F84E254D1C">
    <w:name w:val="5930E78743EA4C66BC2926F84E254D1C"/>
    <w:rsid w:val="004E3AEE"/>
  </w:style>
  <w:style w:type="paragraph" w:customStyle="1" w:styleId="2853F1DF3D3E42CDB5DBEBA762DC8FA5">
    <w:name w:val="2853F1DF3D3E42CDB5DBEBA762DC8FA5"/>
    <w:rsid w:val="004E3AEE"/>
  </w:style>
  <w:style w:type="paragraph" w:customStyle="1" w:styleId="928A99A53E064E939AB56D10BBC7EE19">
    <w:name w:val="928A99A53E064E939AB56D10BBC7EE19"/>
    <w:rsid w:val="004E3AEE"/>
  </w:style>
  <w:style w:type="paragraph" w:customStyle="1" w:styleId="933676D9559444A08A680C852FADD1BE">
    <w:name w:val="933676D9559444A08A680C852FADD1BE"/>
    <w:rsid w:val="004E3AEE"/>
  </w:style>
  <w:style w:type="paragraph" w:customStyle="1" w:styleId="3948503C922D4B85ACE1EACEBD51851C">
    <w:name w:val="3948503C922D4B85ACE1EACEBD51851C"/>
    <w:rsid w:val="004E3AEE"/>
  </w:style>
  <w:style w:type="paragraph" w:customStyle="1" w:styleId="AB346064C9A3414CB2B76B01C8B82ABC">
    <w:name w:val="AB346064C9A3414CB2B76B01C8B82ABC"/>
    <w:rsid w:val="004E3AEE"/>
  </w:style>
  <w:style w:type="paragraph" w:customStyle="1" w:styleId="FAD413DD67874CD7810D07CDA3B0B66A">
    <w:name w:val="FAD413DD67874CD7810D07CDA3B0B66A"/>
    <w:rsid w:val="004E3AEE"/>
  </w:style>
  <w:style w:type="paragraph" w:customStyle="1" w:styleId="5F238FA458A74E189198741ACE51CD46">
    <w:name w:val="5F238FA458A74E189198741ACE51CD46"/>
    <w:rsid w:val="004E3AEE"/>
  </w:style>
  <w:style w:type="paragraph" w:customStyle="1" w:styleId="8CB28639296142648D91AF928D5AD20C">
    <w:name w:val="8CB28639296142648D91AF928D5AD20C"/>
    <w:rsid w:val="004E3AEE"/>
  </w:style>
  <w:style w:type="paragraph" w:customStyle="1" w:styleId="9E788A5C4EFC43F393660C9095CA499C">
    <w:name w:val="9E788A5C4EFC43F393660C9095CA499C"/>
    <w:rsid w:val="004E3AEE"/>
  </w:style>
  <w:style w:type="paragraph" w:customStyle="1" w:styleId="BD3B6C1343704AB5928549563514C9F9">
    <w:name w:val="BD3B6C1343704AB5928549563514C9F9"/>
    <w:rsid w:val="004E3AEE"/>
  </w:style>
  <w:style w:type="paragraph" w:customStyle="1" w:styleId="ECD5A22ACAC14630B364C20D07E8C402">
    <w:name w:val="ECD5A22ACAC14630B364C20D07E8C402"/>
    <w:rsid w:val="004E3AEE"/>
  </w:style>
  <w:style w:type="paragraph" w:customStyle="1" w:styleId="004DB904BB5A4B668A3F834C0387E965">
    <w:name w:val="004DB904BB5A4B668A3F834C0387E965"/>
    <w:rsid w:val="004E3AEE"/>
  </w:style>
  <w:style w:type="paragraph" w:customStyle="1" w:styleId="A39639307EA04E119A8A820F2FF8B0E9">
    <w:name w:val="A39639307EA04E119A8A820F2FF8B0E9"/>
    <w:rsid w:val="004E3AEE"/>
  </w:style>
  <w:style w:type="paragraph" w:customStyle="1" w:styleId="C35D57DF5E9B4CFEB4469448E33D66C9">
    <w:name w:val="C35D57DF5E9B4CFEB4469448E33D66C9"/>
    <w:rsid w:val="004E3AEE"/>
  </w:style>
  <w:style w:type="paragraph" w:customStyle="1" w:styleId="FEE742752EEF4F5B8BB6B4ADFA9DC03E">
    <w:name w:val="FEE742752EEF4F5B8BB6B4ADFA9DC03E"/>
    <w:rsid w:val="004E3AEE"/>
  </w:style>
  <w:style w:type="paragraph" w:customStyle="1" w:styleId="D20964F3946947189FB5D42AC58A30E9">
    <w:name w:val="D20964F3946947189FB5D42AC58A30E9"/>
    <w:rsid w:val="004E3AEE"/>
  </w:style>
  <w:style w:type="paragraph" w:customStyle="1" w:styleId="E2E9FF0722E64A97B4AA3117A4BA2B66">
    <w:name w:val="E2E9FF0722E64A97B4AA3117A4BA2B66"/>
    <w:rsid w:val="004E3AEE"/>
  </w:style>
  <w:style w:type="paragraph" w:customStyle="1" w:styleId="C472BB8F9C404421A57D58514FAFFE10">
    <w:name w:val="C472BB8F9C404421A57D58514FAFFE10"/>
    <w:rsid w:val="004E3AEE"/>
  </w:style>
  <w:style w:type="paragraph" w:customStyle="1" w:styleId="6D8A5B3CA1374A9D90FCD1320275B8CC">
    <w:name w:val="6D8A5B3CA1374A9D90FCD1320275B8CC"/>
    <w:rsid w:val="004E3AEE"/>
  </w:style>
  <w:style w:type="paragraph" w:customStyle="1" w:styleId="7A791EC2B15E431CA7541AB9D95CA7E5">
    <w:name w:val="7A791EC2B15E431CA7541AB9D95CA7E5"/>
    <w:rsid w:val="004E3AEE"/>
  </w:style>
  <w:style w:type="paragraph" w:customStyle="1" w:styleId="4BB0BB0731E34BE9A35293CD54733D6E">
    <w:name w:val="4BB0BB0731E34BE9A35293CD54733D6E"/>
    <w:rsid w:val="004E3AEE"/>
  </w:style>
  <w:style w:type="paragraph" w:customStyle="1" w:styleId="11386B84BE2548F8845A95888570CD72">
    <w:name w:val="11386B84BE2548F8845A95888570CD72"/>
    <w:rsid w:val="004E3AEE"/>
  </w:style>
  <w:style w:type="paragraph" w:customStyle="1" w:styleId="D8B966537CF94735BDA8ED92E39ECBE3">
    <w:name w:val="D8B966537CF94735BDA8ED92E39ECBE3"/>
    <w:rsid w:val="004E3AEE"/>
  </w:style>
  <w:style w:type="paragraph" w:customStyle="1" w:styleId="E67256C9AA1B4045B99D6156AE0E4DA7">
    <w:name w:val="E67256C9AA1B4045B99D6156AE0E4DA7"/>
    <w:rsid w:val="004E3AEE"/>
  </w:style>
  <w:style w:type="paragraph" w:customStyle="1" w:styleId="9C2592BFFF0F4B12AC50A60EB4EA2942">
    <w:name w:val="9C2592BFFF0F4B12AC50A60EB4EA2942"/>
    <w:rsid w:val="004E3AEE"/>
  </w:style>
  <w:style w:type="paragraph" w:customStyle="1" w:styleId="24E9F749ECF7454CBE2E7CDDF7F9769A">
    <w:name w:val="24E9F749ECF7454CBE2E7CDDF7F9769A"/>
    <w:rsid w:val="004E3AEE"/>
  </w:style>
  <w:style w:type="paragraph" w:customStyle="1" w:styleId="3A589CAA528142DDB598FA6C3FE35F83">
    <w:name w:val="3A589CAA528142DDB598FA6C3FE35F83"/>
    <w:rsid w:val="004E3AEE"/>
  </w:style>
  <w:style w:type="paragraph" w:customStyle="1" w:styleId="E506E74683CB47EB86A76E44878CDEF6">
    <w:name w:val="E506E74683CB47EB86A76E44878CDEF6"/>
    <w:rsid w:val="004E3AEE"/>
  </w:style>
  <w:style w:type="paragraph" w:customStyle="1" w:styleId="34A1296899C848EB8AE5CABF139755EE">
    <w:name w:val="34A1296899C848EB8AE5CABF139755EE"/>
    <w:rsid w:val="004E3AEE"/>
  </w:style>
  <w:style w:type="paragraph" w:customStyle="1" w:styleId="77FA04DE85274C608AA3857F6172754A">
    <w:name w:val="77FA04DE85274C608AA3857F6172754A"/>
    <w:rsid w:val="004E3AEE"/>
  </w:style>
  <w:style w:type="paragraph" w:customStyle="1" w:styleId="1DCF353B387B4CEAAA4707696F01AA11">
    <w:name w:val="1DCF353B387B4CEAAA4707696F01AA11"/>
    <w:rsid w:val="004E3AEE"/>
  </w:style>
  <w:style w:type="paragraph" w:customStyle="1" w:styleId="0A94DEA54C1842E5956085DC2F75CA5B">
    <w:name w:val="0A94DEA54C1842E5956085DC2F75CA5B"/>
    <w:rsid w:val="004E3AEE"/>
  </w:style>
  <w:style w:type="paragraph" w:customStyle="1" w:styleId="C7BFF1558A9C4D49936AD7015FAE7019">
    <w:name w:val="C7BFF1558A9C4D49936AD7015FAE7019"/>
    <w:rsid w:val="004E3AEE"/>
  </w:style>
  <w:style w:type="paragraph" w:customStyle="1" w:styleId="7E73A695731642E684D7C32C24DCF406">
    <w:name w:val="7E73A695731642E684D7C32C24DCF406"/>
    <w:rsid w:val="004E3AEE"/>
  </w:style>
  <w:style w:type="paragraph" w:customStyle="1" w:styleId="9635F8CBE03242F8BF57F408497BEC23">
    <w:name w:val="9635F8CBE03242F8BF57F408497BEC23"/>
    <w:rsid w:val="004E3AEE"/>
  </w:style>
  <w:style w:type="paragraph" w:customStyle="1" w:styleId="FF64C4BC2C4F432A9CE08309CA33848D">
    <w:name w:val="FF64C4BC2C4F432A9CE08309CA33848D"/>
    <w:rsid w:val="004E3AEE"/>
  </w:style>
  <w:style w:type="paragraph" w:customStyle="1" w:styleId="20EC81B7821D44AE848915B8738E93E7">
    <w:name w:val="20EC81B7821D44AE848915B8738E93E7"/>
    <w:rsid w:val="004E3AEE"/>
  </w:style>
  <w:style w:type="paragraph" w:customStyle="1" w:styleId="70833D0C75F148EF9429415352F54CFA">
    <w:name w:val="70833D0C75F148EF9429415352F54CFA"/>
    <w:rsid w:val="004E3AEE"/>
  </w:style>
  <w:style w:type="paragraph" w:customStyle="1" w:styleId="EDE47AC9452540D2810F8AC3244E463C">
    <w:name w:val="EDE47AC9452540D2810F8AC3244E463C"/>
    <w:rsid w:val="004E3AEE"/>
  </w:style>
  <w:style w:type="paragraph" w:customStyle="1" w:styleId="9803262E9A6746E09C653C518029ED3F">
    <w:name w:val="9803262E9A6746E09C653C518029ED3F"/>
    <w:rsid w:val="004E3AEE"/>
  </w:style>
  <w:style w:type="paragraph" w:customStyle="1" w:styleId="D2145158CEB2441BBAA673EFBAFFBD90">
    <w:name w:val="D2145158CEB2441BBAA673EFBAFFBD90"/>
    <w:rsid w:val="004E3AEE"/>
  </w:style>
  <w:style w:type="paragraph" w:customStyle="1" w:styleId="81BE03C079F04A55B70D39A177F7029D">
    <w:name w:val="81BE03C079F04A55B70D39A177F7029D"/>
    <w:rsid w:val="004E3AEE"/>
  </w:style>
  <w:style w:type="paragraph" w:customStyle="1" w:styleId="6B4EFB43FD214020B1C42B9D4B079B25">
    <w:name w:val="6B4EFB43FD214020B1C42B9D4B079B25"/>
    <w:rsid w:val="004E3AEE"/>
  </w:style>
  <w:style w:type="paragraph" w:customStyle="1" w:styleId="50814B1BB84848EF956DDD61B0AFFFED">
    <w:name w:val="50814B1BB84848EF956DDD61B0AFFFED"/>
    <w:rsid w:val="004E3AEE"/>
  </w:style>
  <w:style w:type="paragraph" w:customStyle="1" w:styleId="1413F6D3344B48B4B3CC547FA403479D">
    <w:name w:val="1413F6D3344B48B4B3CC547FA403479D"/>
    <w:rsid w:val="004E3AEE"/>
  </w:style>
  <w:style w:type="paragraph" w:customStyle="1" w:styleId="3601CBE9C34C41CB87BC7BD623F98845">
    <w:name w:val="3601CBE9C34C41CB87BC7BD623F98845"/>
    <w:rsid w:val="004E3AEE"/>
  </w:style>
  <w:style w:type="paragraph" w:customStyle="1" w:styleId="252496213F6947EE975AFF4A2034C98B">
    <w:name w:val="252496213F6947EE975AFF4A2034C98B"/>
    <w:rsid w:val="004E3AEE"/>
  </w:style>
  <w:style w:type="paragraph" w:customStyle="1" w:styleId="DAB548B0FA084A529CE1AFC3B9BCA3A7">
    <w:name w:val="DAB548B0FA084A529CE1AFC3B9BCA3A7"/>
    <w:rsid w:val="004E3AEE"/>
  </w:style>
  <w:style w:type="paragraph" w:customStyle="1" w:styleId="5C384434A3D64755B848789B91890D6D">
    <w:name w:val="5C384434A3D64755B848789B91890D6D"/>
    <w:rsid w:val="004E3AEE"/>
  </w:style>
  <w:style w:type="paragraph" w:customStyle="1" w:styleId="6412DD6244914E4D8AD50987DFF9720A">
    <w:name w:val="6412DD6244914E4D8AD50987DFF9720A"/>
    <w:rsid w:val="004E3AEE"/>
  </w:style>
  <w:style w:type="paragraph" w:customStyle="1" w:styleId="0C669338D977495789A743D11EB37831">
    <w:name w:val="0C669338D977495789A743D11EB37831"/>
    <w:rsid w:val="004E3AEE"/>
  </w:style>
  <w:style w:type="paragraph" w:customStyle="1" w:styleId="084C58002ED74BB4AD2E7D7C8246BE88">
    <w:name w:val="084C58002ED74BB4AD2E7D7C8246BE88"/>
    <w:rsid w:val="004E3AEE"/>
  </w:style>
  <w:style w:type="paragraph" w:customStyle="1" w:styleId="F88B2427309743C2AE6327DCFC55DFE1">
    <w:name w:val="F88B2427309743C2AE6327DCFC55DFE1"/>
    <w:rsid w:val="004E3AEE"/>
  </w:style>
  <w:style w:type="paragraph" w:customStyle="1" w:styleId="F4FE08AF536A48FDAE4E461439864FC5">
    <w:name w:val="F4FE08AF536A48FDAE4E461439864FC5"/>
    <w:rsid w:val="004E3AEE"/>
  </w:style>
  <w:style w:type="paragraph" w:customStyle="1" w:styleId="8C6D5731BCEB4E1AB2B7FDFE0D403A94">
    <w:name w:val="8C6D5731BCEB4E1AB2B7FDFE0D403A94"/>
    <w:rsid w:val="004E3AEE"/>
  </w:style>
  <w:style w:type="paragraph" w:customStyle="1" w:styleId="1C1066723F9048CDA464BB740FC8CBA5">
    <w:name w:val="1C1066723F9048CDA464BB740FC8CBA5"/>
    <w:rsid w:val="004E3AEE"/>
  </w:style>
  <w:style w:type="paragraph" w:customStyle="1" w:styleId="55551961B723435A8E33FCA27D4D7C1A">
    <w:name w:val="55551961B723435A8E33FCA27D4D7C1A"/>
    <w:rsid w:val="004E3AEE"/>
  </w:style>
  <w:style w:type="paragraph" w:customStyle="1" w:styleId="D79BAFEA54BD4B9A823A12A2AB07AFA3">
    <w:name w:val="D79BAFEA54BD4B9A823A12A2AB07AFA3"/>
    <w:rsid w:val="004E3AEE"/>
  </w:style>
  <w:style w:type="paragraph" w:customStyle="1" w:styleId="3BAF5884B9D84E66A08621390A07F5B7">
    <w:name w:val="3BAF5884B9D84E66A08621390A07F5B7"/>
    <w:rsid w:val="004E3AEE"/>
  </w:style>
  <w:style w:type="paragraph" w:customStyle="1" w:styleId="B3988C0D221F4047A102717C980A0A33">
    <w:name w:val="B3988C0D221F4047A102717C980A0A33"/>
    <w:rsid w:val="004E3AEE"/>
  </w:style>
  <w:style w:type="paragraph" w:customStyle="1" w:styleId="EEB6F6C2299046B08C241AB9EC85D5BD">
    <w:name w:val="EEB6F6C2299046B08C241AB9EC85D5BD"/>
    <w:rsid w:val="004E3AEE"/>
  </w:style>
  <w:style w:type="paragraph" w:customStyle="1" w:styleId="CA9311EA7BB245A3B9AAA18E1BD9B861">
    <w:name w:val="CA9311EA7BB245A3B9AAA18E1BD9B861"/>
    <w:rsid w:val="004E3AEE"/>
  </w:style>
  <w:style w:type="paragraph" w:customStyle="1" w:styleId="107076535A98467DA49369834A3699C7">
    <w:name w:val="107076535A98467DA49369834A3699C7"/>
    <w:rsid w:val="004E3AEE"/>
  </w:style>
  <w:style w:type="paragraph" w:customStyle="1" w:styleId="0A8D47A6515B4539A1A73C02FE32474C">
    <w:name w:val="0A8D47A6515B4539A1A73C02FE32474C"/>
    <w:rsid w:val="004E3AEE"/>
  </w:style>
  <w:style w:type="paragraph" w:customStyle="1" w:styleId="520E95CC368D4777BA7205BF20942710">
    <w:name w:val="520E95CC368D4777BA7205BF20942710"/>
    <w:rsid w:val="004E3A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NWO9u4kYQf5UV0qmtSoL/QUC6onIQTlyTCwpJT6oqocUeYIuxrd315XLP0y95hlbqBx6or9BZ2yA4vGuSqtXlC87ub2Zn589vxv77j79eX1MhgY95nACXjxOQonu8RkaD93QNP9RqpOdL9hGfJE+hRiYQgi8hGMb8JpVJKouNL3QwONK6U3kLPksYRBKFhgzCQBS/JN+/Hw1qXceyO7ZtXVhtx/FaXsf1mq2m+7qRAQ/xud5a93KdzDe/RwvgpbDdseOQsug+8pcUsUGte2ab8bkDqnEjP45q3X4cSerLUug1TRIWLe7oLIQrOoMQPVCF255eChxAiJv88SaRTB1+AsjRoPrxOqHRo1ZHQrlc50ErA9wxGeqsHDIuZB6j8uuyIAjBALiiRvlJOp+zT7rD0zA0yL6LZybTe0HAQYiJ5ADSjPllNDYD+kw+mhGG0IQgwYzamoqJg9nFIt2V7rCCk2Ws3R9SnSsvrykLtTYmj3exZnMUSR4HqW9I0n4YC7RcZ1PM11Qq2sFoHruhsaWRxiHlaCnohi9oxAQtDKpgIduzW8hBVqfTtBzbaRlZ6O1kRHqjianGBjC1EQgijYIlMCnO6mQSf2Y0PCO4RNBdsOCZcSJgHFbqqUJhRVkjwq1EeGbEkCuzB2hQFkgSAAkpETSSm6c6/icInc8pbgsiYh9vA6JCHRqNrUbp+YYpLcWlK6TcSjO9ShbLQ9BbSzLf/Mn3PZ5FII+Gxv4DLc4pR7mngKqNzgNwg2Tnw7HXyNaVNA9PEYNqnc4pB7ungE64wu10PN67w6k5U9Q8Xv+WyiVNxYIKAcQ2gfFefYqgJBZS54gCirdzLcsib4BHQNql0BsuB1Sm61o3Q9WJRqXi17mile89m7g2abkuuWgT29az7SGy45Sz7zpjXxbN43PKxPlCsB9ncO4vdZSrrMSe9fDwcJ7hGiihKZwUCVrXmwxt6ypexG9C6q8+LJlE7nulFsSrXzMH8Q8iOf8tWWgl+3EY8+cI3abgrwREAdAsajAdXGaEe4aEWyeHmVEnY4z7nPrLOtnFVhPaY8XDW2S6CWq+GfVKVO/n1Z56Xepg3tDpcxtK9jzNm8oXBWTAb0+xrKbTtF1X2Vb8lc9eV9OrvpLxbKutQ/xMQzXin1S1z+7FvVQuVR4Yu3DT8hzPajdbXvPCU+678IxdeAycRQldk58wciFAhB0WU2EGlM+w46pd0sCXmRUHSTmj5fN6rmurgmyV6gfg6QxLn8P0rWlK3oKGRhCdo5UVinLMUDv5RlknUEpecPmd+FC91IQhncXYaLjKAJFsnlTYmdg8QabK55sng658aBjnU+eO7VoZL7oGidPZ8TqeMe0UXwyuqyKQ50kRSCN/Mok3xClzlZQC7hGgPNubSWBhGi3I5SeGCR59FsxfAscVvdxQzVEfmVB9usewaxdlRHDK3TxxhGuai5Lezb8ntEKFz15MXMvWI3KKVwxW/n7FFhF2Pg5j5qsfXZffZ7lTC3af5apozUxgFeT1coLKU0FWcZTl2o7dti+cjut0Wq7TbFdw1LdXAPy7l9tVfGnARVH1FvO/27ZLGftrNcz52qKZChmvM6kKyzzbwWq2bA8frKy/l1d2Mqeoqpf6KQ4mLAqYf/h29WwTB7Gfqhnk7jGBf+G9Z5/7Ppb/zXmN42+WjaNPoWVrovsPtlQOiw=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CustomXMLPart">
  <AddressBlock>Direction de la santé, des affaires sociales et de l'intégration  
Office de l'intégration et de l'action sociale   </AddressBlock>
</officeatwork>
</file>

<file path=customXml/item4.xml><?xml version="1.0" encoding="utf-8"?>
<officeatwork xmlns="http://schemas.officeatwork.com/Formulas">eNqtlNFOwjAUhu99imUmdEsIyIaJUViiLBgTFSKakBBCjtthLK7tbDuVZ/PCR/IV7FAE1AvYvOqane8//f/T9P31rdXlgmYJSK/VyaTi1OdBRpGpvuApCjU3bkFEqK6BYtv8LOnGmIS1dAqhaQzwMUMW4HVG71G0TbdpektNbzS6AqlQLLUssiZAqiSXIPZ43KoviVaHszBWMWca7rEbDDB+Qh8UWIu61W/9/ed5lz6GNOmDUMawD2rWNutMHvPpNA4Q1DMXD/n+NAwFSnmW8ODBNHKHMoVA25wplR7X6zKYIQVZW+dqAadfnYdXl3mH3xk4hxsZLPQtUtl/8U/2SPViat0KYDKB3IdFLoFFGUR44RO7TZqNgyNS/RlbT0TAYrkgdG4dTlNg866YNIhdAZqeEIMs1q1BpyjoFgWbxN7Sl48FfWnQKQq6RUHty/6PofqY6tuUX+Xd57rBOiVYtwS7xYBX9bvPeIN1SrBuCbbwsAdxxEBlAhta8o7FatL9I67fVee6YckX8usl9L41pPcBwHgXQg==</officeatwork>
</file>

<file path=customXml/item5.xml><?xml version="1.0" encoding="utf-8"?>
<officeatwork xmlns="http://schemas.officeatwork.com/Document">eNp7v3u/jUt+cmlual6JnU1wfk5pSWZ+nmeKnY0+MscnMS+9NDE91c7E0MDCRh/OtQnLTC0HqoVScJMAxlEf0w==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EC553518-FD24-4ED7-B97E-3EDE9859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7F872F90.dotm</Template>
  <TotalTime>0</TotalTime>
  <Pages>4</Pages>
  <Words>647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/>
  <cp:keywords/>
  <dc:description/>
  <cp:lastModifiedBy/>
  <cp:revision>1</cp:revision>
  <dcterms:created xsi:type="dcterms:W3CDTF">2019-12-19T07:19:00Z</dcterms:created>
  <dcterms:modified xsi:type="dcterms:W3CDTF">2019-12-19T07:32:00Z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Kathleen Perinpam</vt:lpwstr>
  </property>
  <property fmtid="{D5CDD505-2E9C-101B-9397-08002B2CF9AE}" pid="3" name="Doc.Text">
    <vt:lpwstr>Texte</vt:lpwstr>
  </property>
  <property fmtid="{D5CDD505-2E9C-101B-9397-08002B2CF9AE}" pid="4" name="Doc.Subject">
    <vt:lpwstr>Concerne</vt:lpwstr>
  </property>
  <property fmtid="{D5CDD505-2E9C-101B-9397-08002B2CF9AE}" pid="5" name="KESB/APEA">
    <vt:lpwstr/>
  </property>
  <property fmtid="{D5CDD505-2E9C-101B-9397-08002B2CF9AE}" pid="6" name="CustomField.pfad">
    <vt:lpwstr>Aucune indication</vt:lpwstr>
  </property>
</Properties>
</file>