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85DD" w14:textId="77777777" w:rsidR="00D129C2" w:rsidRDefault="00D129C2" w:rsidP="00D129C2">
      <w:pPr>
        <w:pStyle w:val="1pt"/>
        <w:sectPr w:rsidR="00D129C2" w:rsidSect="00D129C2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7B1FB2" w:rsidRPr="001C21CB" w14:paraId="55A23E8F" w14:textId="77777777" w:rsidTr="00D129C2">
        <w:trPr>
          <w:trHeight w:val="284"/>
        </w:trPr>
        <w:tc>
          <w:tcPr>
            <w:tcW w:w="5102" w:type="dxa"/>
            <w:vMerge w:val="restart"/>
          </w:tcPr>
          <w:p w14:paraId="4BAE496C" w14:textId="44F6AE00" w:rsidR="00D129C2" w:rsidRPr="00706A6D" w:rsidRDefault="00706A6D" w:rsidP="00D129C2">
            <w:pPr>
              <w:pStyle w:val="Text85pt"/>
              <w:rPr>
                <w:lang w:val="fr-CH"/>
              </w:rPr>
            </w:pPr>
            <w:r w:rsidRPr="00706A6D">
              <w:rPr>
                <w:lang w:val="fr-CH"/>
              </w:rPr>
              <w:t>Direction de la santé, des affaires sociales et de l</w:t>
            </w:r>
            <w:r w:rsidR="00916BCE">
              <w:rPr>
                <w:lang w:val="fr-CH"/>
              </w:rPr>
              <w:t>’</w:t>
            </w:r>
            <w:r w:rsidRPr="00706A6D">
              <w:rPr>
                <w:lang w:val="fr-CH"/>
              </w:rPr>
              <w:t>intégration</w:t>
            </w:r>
            <w:r w:rsidR="00D129C2" w:rsidRPr="00706A6D">
              <w:rPr>
                <w:lang w:val="fr-CH"/>
              </w:rPr>
              <w:br/>
            </w:r>
            <w:r>
              <w:rPr>
                <w:lang w:val="fr-CH"/>
              </w:rPr>
              <w:t>Office de l</w:t>
            </w:r>
            <w:r w:rsidR="00916BCE">
              <w:rPr>
                <w:lang w:val="fr-CH"/>
              </w:rPr>
              <w:t>’</w:t>
            </w:r>
            <w:r>
              <w:rPr>
                <w:lang w:val="fr-CH"/>
              </w:rPr>
              <w:t>intégration et de l</w:t>
            </w:r>
            <w:r w:rsidR="00916BCE">
              <w:rPr>
                <w:lang w:val="fr-CH"/>
              </w:rPr>
              <w:t>’</w:t>
            </w:r>
            <w:r>
              <w:rPr>
                <w:lang w:val="fr-CH"/>
              </w:rPr>
              <w:t>action sociale</w:t>
            </w:r>
            <w:r w:rsidR="00D129C2" w:rsidRPr="00706A6D">
              <w:rPr>
                <w:lang w:val="fr-CH"/>
              </w:rPr>
              <w:br/>
            </w:r>
            <w:r w:rsidR="00883762">
              <w:rPr>
                <w:lang w:val="fr-CH"/>
              </w:rPr>
              <w:t xml:space="preserve">Section </w:t>
            </w:r>
            <w:r>
              <w:rPr>
                <w:lang w:val="fr-CH"/>
              </w:rPr>
              <w:t>Aide aux victimes</w:t>
            </w:r>
          </w:p>
          <w:p w14:paraId="7843A1C7" w14:textId="77777777" w:rsidR="00D129C2" w:rsidRPr="00706A6D" w:rsidRDefault="00D129C2" w:rsidP="00D129C2">
            <w:pPr>
              <w:pStyle w:val="Text85pt"/>
              <w:rPr>
                <w:lang w:val="fr-CH"/>
              </w:rPr>
            </w:pPr>
          </w:p>
        </w:tc>
      </w:tr>
      <w:tr w:rsidR="007B1FB2" w:rsidRPr="001C21CB" w14:paraId="57901F2B" w14:textId="77777777" w:rsidTr="00D129C2">
        <w:trPr>
          <w:trHeight w:val="284"/>
        </w:trPr>
        <w:tc>
          <w:tcPr>
            <w:tcW w:w="5102" w:type="dxa"/>
            <w:vMerge/>
          </w:tcPr>
          <w:p w14:paraId="4C46EA1C" w14:textId="77777777" w:rsidR="00D129C2" w:rsidRPr="00706A6D" w:rsidRDefault="00D129C2" w:rsidP="00D129C2">
            <w:pPr>
              <w:rPr>
                <w:lang w:val="fr-CH"/>
              </w:rPr>
            </w:pPr>
          </w:p>
        </w:tc>
      </w:tr>
      <w:tr w:rsidR="007B1FB2" w:rsidRPr="001C21CB" w14:paraId="18817D32" w14:textId="77777777" w:rsidTr="00D129C2">
        <w:trPr>
          <w:trHeight w:val="284"/>
        </w:trPr>
        <w:tc>
          <w:tcPr>
            <w:tcW w:w="5102" w:type="dxa"/>
            <w:vMerge/>
          </w:tcPr>
          <w:p w14:paraId="4F089D25" w14:textId="77777777" w:rsidR="00D129C2" w:rsidRPr="00706A6D" w:rsidRDefault="00D129C2" w:rsidP="00D129C2">
            <w:pPr>
              <w:rPr>
                <w:lang w:val="fr-CH"/>
              </w:rPr>
            </w:pPr>
          </w:p>
        </w:tc>
      </w:tr>
    </w:tbl>
    <w:p w14:paraId="7CF40B3A" w14:textId="4C1FC800" w:rsidR="0093103D" w:rsidRDefault="00704479" w:rsidP="006C66F5">
      <w:pPr>
        <w:pStyle w:val="Titel"/>
        <w:spacing w:after="0"/>
        <w:rPr>
          <w:lang w:val="fr-CH"/>
        </w:rPr>
      </w:pPr>
      <w:r w:rsidRPr="0058733F">
        <w:rPr>
          <w:lang w:val="fr-CH"/>
        </w:rPr>
        <w:t>Aide aux victimes</w:t>
      </w:r>
      <w:r w:rsidR="00B452D4">
        <w:rPr>
          <w:lang w:val="fr-CH"/>
        </w:rPr>
        <w:t> </w:t>
      </w:r>
      <w:r w:rsidR="006C66F5" w:rsidRPr="0058733F">
        <w:rPr>
          <w:lang w:val="fr-CH"/>
        </w:rPr>
        <w:t>:</w:t>
      </w:r>
    </w:p>
    <w:p w14:paraId="3AAC9818" w14:textId="40B31F2F" w:rsidR="00D129C2" w:rsidRPr="0058733F" w:rsidRDefault="00894EC3" w:rsidP="006C66F5">
      <w:pPr>
        <w:pStyle w:val="Titel"/>
        <w:spacing w:after="0"/>
        <w:rPr>
          <w:lang w:val="fr-CH"/>
        </w:rPr>
      </w:pPr>
      <w:proofErr w:type="gramStart"/>
      <w:r>
        <w:rPr>
          <w:lang w:val="fr-CH"/>
        </w:rPr>
        <w:t>dema</w:t>
      </w:r>
      <w:r w:rsidR="00180C28">
        <w:rPr>
          <w:lang w:val="fr-CH"/>
        </w:rPr>
        <w:t>nde</w:t>
      </w:r>
      <w:proofErr w:type="gramEnd"/>
      <w:r w:rsidR="00704479" w:rsidRPr="0058733F">
        <w:rPr>
          <w:lang w:val="fr-CH"/>
        </w:rPr>
        <w:t xml:space="preserve"> de prestations financières</w:t>
      </w:r>
    </w:p>
    <w:p w14:paraId="0A539BA7" w14:textId="59DED79C" w:rsidR="006C66F5" w:rsidRDefault="006C66F5" w:rsidP="00F60337">
      <w:pPr>
        <w:jc w:val="both"/>
        <w:rPr>
          <w:highlight w:val="cyan"/>
          <w:lang w:val="fr-CH"/>
        </w:rPr>
      </w:pPr>
    </w:p>
    <w:p w14:paraId="550260AD" w14:textId="77777777" w:rsidR="00B452D4" w:rsidRPr="00704479" w:rsidRDefault="00B452D4" w:rsidP="00F60337">
      <w:pPr>
        <w:jc w:val="both"/>
        <w:rPr>
          <w:highlight w:val="cyan"/>
          <w:lang w:val="fr-CH"/>
        </w:rPr>
      </w:pPr>
    </w:p>
    <w:p w14:paraId="2A7F0B61" w14:textId="232C135F" w:rsidR="00BE7F4A" w:rsidRDefault="0058733F" w:rsidP="003F4570">
      <w:pPr>
        <w:jc w:val="both"/>
        <w:rPr>
          <w:lang w:val="fr-CH"/>
        </w:rPr>
      </w:pPr>
      <w:r w:rsidRPr="0058733F">
        <w:rPr>
          <w:lang w:val="fr-CH"/>
        </w:rPr>
        <w:t>Vous souhaitez déposer une demande de prestations financières auprès de l</w:t>
      </w:r>
      <w:r w:rsidR="00916BCE">
        <w:rPr>
          <w:lang w:val="fr-CH"/>
        </w:rPr>
        <w:t>’</w:t>
      </w:r>
      <w:r w:rsidRPr="0058733F">
        <w:rPr>
          <w:lang w:val="fr-CH"/>
        </w:rPr>
        <w:t xml:space="preserve">autorité cantonale chargée </w:t>
      </w:r>
      <w:proofErr w:type="gramStart"/>
      <w:r w:rsidRPr="0058733F">
        <w:rPr>
          <w:lang w:val="fr-CH"/>
        </w:rPr>
        <w:t>de</w:t>
      </w:r>
      <w:proofErr w:type="gramEnd"/>
      <w:r w:rsidRPr="0058733F">
        <w:rPr>
          <w:lang w:val="fr-CH"/>
        </w:rPr>
        <w:t xml:space="preserve"> l</w:t>
      </w:r>
      <w:r w:rsidR="00916BCE">
        <w:rPr>
          <w:lang w:val="fr-CH"/>
        </w:rPr>
        <w:t>’</w:t>
      </w:r>
      <w:r w:rsidRPr="0058733F">
        <w:rPr>
          <w:lang w:val="fr-CH"/>
        </w:rPr>
        <w:t>aide aux victimes.</w:t>
      </w:r>
      <w:r w:rsidR="003F4570">
        <w:rPr>
          <w:lang w:val="fr-CH"/>
        </w:rPr>
        <w:t xml:space="preserve"> </w:t>
      </w:r>
      <w:r w:rsidR="00BE7F4A" w:rsidRPr="0058733F">
        <w:rPr>
          <w:lang w:val="fr-CH"/>
        </w:rPr>
        <w:t xml:space="preserve">Afin que nous </w:t>
      </w:r>
      <w:r w:rsidR="00BE7F4A" w:rsidRPr="00F13C4B">
        <w:rPr>
          <w:lang w:val="fr-CH"/>
        </w:rPr>
        <w:t>puissions traiter votre requête dans les meilleurs délais, nous vous prions de remplir entièrement et précisément le présent formulaire.</w:t>
      </w:r>
    </w:p>
    <w:p w14:paraId="6A44981A" w14:textId="3627A8AF" w:rsidR="00BE7F4A" w:rsidRDefault="00BE7F4A" w:rsidP="003F4570">
      <w:pPr>
        <w:jc w:val="both"/>
        <w:rPr>
          <w:lang w:val="fr-CH"/>
        </w:rPr>
      </w:pPr>
      <w:r w:rsidRPr="00F13C4B">
        <w:rPr>
          <w:lang w:val="fr-CH"/>
        </w:rPr>
        <w:t>Vos réponses seront traitées de manière confidentielle.</w:t>
      </w:r>
    </w:p>
    <w:p w14:paraId="70F5A924" w14:textId="77777777" w:rsidR="00BE7F4A" w:rsidRDefault="00BE7F4A" w:rsidP="003F4570">
      <w:pPr>
        <w:jc w:val="both"/>
        <w:rPr>
          <w:lang w:val="fr-CH"/>
        </w:rPr>
      </w:pPr>
    </w:p>
    <w:p w14:paraId="7AE3CDD0" w14:textId="556D531F" w:rsidR="003F4570" w:rsidRDefault="003E5958" w:rsidP="003F4570">
      <w:pPr>
        <w:jc w:val="both"/>
        <w:rPr>
          <w:lang w:val="fr-CH"/>
        </w:rPr>
      </w:pPr>
      <w:r>
        <w:rPr>
          <w:lang w:val="fr-CH"/>
        </w:rPr>
        <w:t xml:space="preserve">Vous pouvez demander </w:t>
      </w:r>
      <w:r w:rsidR="003B42A4">
        <w:rPr>
          <w:lang w:val="fr-CH"/>
        </w:rPr>
        <w:t>une</w:t>
      </w:r>
    </w:p>
    <w:p w14:paraId="52C5DD02" w14:textId="1A383F5F" w:rsidR="006C66F5" w:rsidRPr="003F4570" w:rsidRDefault="006C66F5" w:rsidP="003F4570">
      <w:pPr>
        <w:jc w:val="both"/>
        <w:rPr>
          <w:lang w:val="fr-CH"/>
        </w:rPr>
      </w:pPr>
      <w:r w:rsidRPr="00BF685D">
        <w:rPr>
          <w:lang w:val="fr-CH"/>
        </w:rPr>
        <w:tab/>
      </w:r>
    </w:p>
    <w:p w14:paraId="0BBC817A" w14:textId="3FBEB34F" w:rsidR="00D129C2" w:rsidRPr="003F4570" w:rsidRDefault="003F4570" w:rsidP="00D61D9C">
      <w:pPr>
        <w:pStyle w:val="Listenabsatz"/>
        <w:numPr>
          <w:ilvl w:val="0"/>
          <w:numId w:val="28"/>
        </w:numPr>
        <w:spacing w:line="240" w:lineRule="auto"/>
        <w:jc w:val="both"/>
        <w:rPr>
          <w:b/>
          <w:lang w:val="fr-CH"/>
        </w:rPr>
      </w:pPr>
      <w:proofErr w:type="gramStart"/>
      <w:r w:rsidRPr="003F4570">
        <w:rPr>
          <w:b/>
          <w:lang w:val="fr-CH"/>
        </w:rPr>
        <w:t>contribution</w:t>
      </w:r>
      <w:proofErr w:type="gramEnd"/>
      <w:r w:rsidRPr="003F4570">
        <w:rPr>
          <w:b/>
          <w:lang w:val="fr-CH"/>
        </w:rPr>
        <w:t xml:space="preserve"> aux frais pour l</w:t>
      </w:r>
      <w:r w:rsidR="00916BCE">
        <w:rPr>
          <w:b/>
          <w:lang w:val="fr-CH"/>
        </w:rPr>
        <w:t>’</w:t>
      </w:r>
      <w:r w:rsidRPr="003F4570">
        <w:rPr>
          <w:b/>
          <w:lang w:val="fr-CH"/>
        </w:rPr>
        <w:t>aide à plus long terme fournie par un tiers,</w:t>
      </w:r>
    </w:p>
    <w:p w14:paraId="59BFE070" w14:textId="11F1C195" w:rsidR="00D129C2" w:rsidRPr="003F4570" w:rsidRDefault="003F4570" w:rsidP="00F60337">
      <w:pPr>
        <w:pStyle w:val="Listenabsatz"/>
        <w:numPr>
          <w:ilvl w:val="0"/>
          <w:numId w:val="28"/>
        </w:numPr>
        <w:jc w:val="both"/>
        <w:rPr>
          <w:b/>
          <w:lang w:val="fr-CH"/>
        </w:rPr>
      </w:pPr>
      <w:proofErr w:type="gramStart"/>
      <w:r w:rsidRPr="003F4570">
        <w:rPr>
          <w:b/>
          <w:lang w:val="fr-CH"/>
        </w:rPr>
        <w:t>indemnisation</w:t>
      </w:r>
      <w:proofErr w:type="gramEnd"/>
      <w:r w:rsidRPr="003F4570">
        <w:rPr>
          <w:b/>
          <w:lang w:val="fr-CH"/>
        </w:rPr>
        <w:t>,</w:t>
      </w:r>
    </w:p>
    <w:p w14:paraId="31120E97" w14:textId="029C297B" w:rsidR="00D129C2" w:rsidRPr="003F4570" w:rsidRDefault="003F4570" w:rsidP="00F60337">
      <w:pPr>
        <w:pStyle w:val="Listenabsatz"/>
        <w:numPr>
          <w:ilvl w:val="0"/>
          <w:numId w:val="28"/>
        </w:numPr>
        <w:jc w:val="both"/>
        <w:rPr>
          <w:b/>
          <w:lang w:val="fr-CH"/>
        </w:rPr>
      </w:pPr>
      <w:proofErr w:type="gramStart"/>
      <w:r w:rsidRPr="003F4570">
        <w:rPr>
          <w:b/>
          <w:lang w:val="fr-CH"/>
        </w:rPr>
        <w:t>réparation</w:t>
      </w:r>
      <w:proofErr w:type="gramEnd"/>
      <w:r w:rsidRPr="003F4570">
        <w:rPr>
          <w:b/>
          <w:lang w:val="fr-CH"/>
        </w:rPr>
        <w:t xml:space="preserve"> morale.</w:t>
      </w:r>
    </w:p>
    <w:p w14:paraId="53B11C04" w14:textId="77777777" w:rsidR="006F088F" w:rsidRDefault="006F088F" w:rsidP="00F13C4B">
      <w:pPr>
        <w:jc w:val="both"/>
      </w:pPr>
    </w:p>
    <w:p w14:paraId="25FD1DBF" w14:textId="2FEEB91A" w:rsidR="0093103D" w:rsidRDefault="003F4570" w:rsidP="00F13C4B">
      <w:pPr>
        <w:jc w:val="both"/>
        <w:rPr>
          <w:rFonts w:cs="Arial"/>
          <w:lang w:val="fr-CH"/>
        </w:rPr>
      </w:pPr>
      <w:r w:rsidRPr="00F13C4B">
        <w:rPr>
          <w:lang w:val="fr-CH"/>
        </w:rPr>
        <w:t>Les données générales doivent être indiquées pour chaque requête</w:t>
      </w:r>
      <w:r w:rsidR="00C24F29" w:rsidRPr="00F13C4B">
        <w:rPr>
          <w:lang w:val="fr-CH"/>
        </w:rPr>
        <w:t xml:space="preserve">. </w:t>
      </w:r>
      <w:r w:rsidR="00180C28" w:rsidRPr="00F13C4B">
        <w:rPr>
          <w:lang w:val="fr-CH"/>
        </w:rPr>
        <w:t>Les informations</w:t>
      </w:r>
      <w:r w:rsidR="00FD40D1">
        <w:rPr>
          <w:lang w:val="fr-CH"/>
        </w:rPr>
        <w:t xml:space="preserve"> spécifiques</w:t>
      </w:r>
      <w:r w:rsidR="00180C28" w:rsidRPr="00F13C4B">
        <w:rPr>
          <w:lang w:val="fr-CH"/>
        </w:rPr>
        <w:t xml:space="preserve"> sont à préciser selon la demande. </w:t>
      </w:r>
      <w:r w:rsidR="003B42A4">
        <w:rPr>
          <w:rFonts w:cs="Arial"/>
          <w:lang w:val="fr-CH"/>
        </w:rPr>
        <w:t>Vous pouvez soit imprimer le questionnaire et le remplir à la main, soit le compléter en ligne puis l</w:t>
      </w:r>
      <w:r w:rsidR="00916BCE">
        <w:rPr>
          <w:rFonts w:cs="Arial"/>
          <w:lang w:val="fr-CH"/>
        </w:rPr>
        <w:t>’</w:t>
      </w:r>
      <w:r w:rsidR="003B42A4">
        <w:rPr>
          <w:rFonts w:cs="Arial"/>
          <w:lang w:val="fr-CH"/>
        </w:rPr>
        <w:t>imprimer (n</w:t>
      </w:r>
      <w:r w:rsidR="00916BCE">
        <w:rPr>
          <w:rFonts w:cs="Arial"/>
          <w:lang w:val="fr-CH"/>
        </w:rPr>
        <w:t>’</w:t>
      </w:r>
      <w:r w:rsidR="003B42A4">
        <w:rPr>
          <w:rFonts w:cs="Arial"/>
          <w:lang w:val="fr-CH"/>
        </w:rPr>
        <w:t>oubliez pas de le sauvegarder sur votre ordinateur si vous souhaitez interrompre la rédaction et reprendre plus tard).</w:t>
      </w:r>
    </w:p>
    <w:p w14:paraId="1C02D9D6" w14:textId="77777777" w:rsidR="0093103D" w:rsidRDefault="0093103D" w:rsidP="00F13C4B">
      <w:pPr>
        <w:jc w:val="both"/>
        <w:rPr>
          <w:rFonts w:cs="Arial"/>
          <w:lang w:val="fr-CH"/>
        </w:rPr>
      </w:pPr>
    </w:p>
    <w:p w14:paraId="64D2D04B" w14:textId="2CC8521C" w:rsidR="00D129C2" w:rsidRDefault="003B42A4" w:rsidP="00F13C4B">
      <w:pPr>
        <w:jc w:val="both"/>
        <w:rPr>
          <w:lang w:val="fr-CH"/>
        </w:rPr>
      </w:pPr>
      <w:r>
        <w:rPr>
          <w:lang w:val="fr-CH"/>
        </w:rPr>
        <w:t>Veuillez ensuite</w:t>
      </w:r>
      <w:r w:rsidR="003F4570" w:rsidRPr="00F13C4B">
        <w:rPr>
          <w:lang w:val="fr-CH"/>
        </w:rPr>
        <w:t xml:space="preserve"> </w:t>
      </w:r>
      <w:r w:rsidR="00F13C4B" w:rsidRPr="00F13C4B">
        <w:rPr>
          <w:lang w:val="fr-CH"/>
        </w:rPr>
        <w:t>l</w:t>
      </w:r>
      <w:r w:rsidR="00FD40D1">
        <w:rPr>
          <w:lang w:val="fr-CH"/>
        </w:rPr>
        <w:t>e</w:t>
      </w:r>
      <w:r w:rsidR="003F4570" w:rsidRPr="00F13C4B">
        <w:rPr>
          <w:lang w:val="fr-CH"/>
        </w:rPr>
        <w:t xml:space="preserve"> retourner accompagné des annexes requises</w:t>
      </w:r>
      <w:r>
        <w:rPr>
          <w:lang w:val="fr-CH"/>
        </w:rPr>
        <w:t>, dûment</w:t>
      </w:r>
      <w:r w:rsidR="003F4570" w:rsidRPr="00F13C4B">
        <w:rPr>
          <w:lang w:val="fr-CH"/>
        </w:rPr>
        <w:t xml:space="preserve"> </w:t>
      </w:r>
      <w:r w:rsidR="003F4570" w:rsidRPr="00406B07">
        <w:rPr>
          <w:b/>
          <w:lang w:val="fr-CH"/>
        </w:rPr>
        <w:t>daté et signé</w:t>
      </w:r>
      <w:r w:rsidRPr="00406B07">
        <w:rPr>
          <w:lang w:val="fr-CH"/>
        </w:rPr>
        <w:t>,</w:t>
      </w:r>
      <w:r w:rsidR="003F4570" w:rsidRPr="00F13C4B">
        <w:rPr>
          <w:lang w:val="fr-CH"/>
        </w:rPr>
        <w:t xml:space="preserve"> à l</w:t>
      </w:r>
      <w:r w:rsidR="00916BCE">
        <w:rPr>
          <w:lang w:val="fr-CH"/>
        </w:rPr>
        <w:t>’</w:t>
      </w:r>
      <w:r w:rsidR="003F4570" w:rsidRPr="00F13C4B">
        <w:rPr>
          <w:lang w:val="fr-CH"/>
        </w:rPr>
        <w:t>adresse suivante :</w:t>
      </w:r>
    </w:p>
    <w:p w14:paraId="4F913D2D" w14:textId="77777777" w:rsidR="003F4570" w:rsidRPr="003F4570" w:rsidRDefault="003F4570" w:rsidP="00D129C2">
      <w:pPr>
        <w:rPr>
          <w:lang w:val="fr-CH"/>
        </w:rPr>
      </w:pPr>
    </w:p>
    <w:p w14:paraId="4AF9CD78" w14:textId="76CF9778" w:rsidR="00F13C4B" w:rsidRPr="00F13C4B" w:rsidRDefault="00F13C4B" w:rsidP="00D129C2">
      <w:pPr>
        <w:rPr>
          <w:b/>
          <w:lang w:val="fr-CH"/>
        </w:rPr>
      </w:pPr>
      <w:r w:rsidRPr="00F13C4B">
        <w:rPr>
          <w:b/>
          <w:lang w:val="fr-CH"/>
        </w:rPr>
        <w:t>Direction de la santé, des affaires sociales et de l</w:t>
      </w:r>
      <w:r w:rsidR="00916BCE">
        <w:rPr>
          <w:b/>
          <w:lang w:val="fr-CH"/>
        </w:rPr>
        <w:t>’</w:t>
      </w:r>
      <w:r w:rsidRPr="00F13C4B">
        <w:rPr>
          <w:b/>
          <w:lang w:val="fr-CH"/>
        </w:rPr>
        <w:t>intégration du canton de Berne</w:t>
      </w:r>
    </w:p>
    <w:p w14:paraId="08DBC8C8" w14:textId="1918DEC3" w:rsidR="00D129C2" w:rsidRPr="00F13C4B" w:rsidRDefault="00F13C4B" w:rsidP="00D129C2">
      <w:pPr>
        <w:rPr>
          <w:b/>
          <w:lang w:val="fr-CH"/>
        </w:rPr>
      </w:pPr>
      <w:r w:rsidRPr="00F13C4B">
        <w:rPr>
          <w:b/>
          <w:lang w:val="fr-CH"/>
        </w:rPr>
        <w:t>Office de l</w:t>
      </w:r>
      <w:r w:rsidR="00916BCE">
        <w:rPr>
          <w:b/>
          <w:lang w:val="fr-CH"/>
        </w:rPr>
        <w:t>’</w:t>
      </w:r>
      <w:r w:rsidRPr="00F13C4B">
        <w:rPr>
          <w:b/>
          <w:lang w:val="fr-CH"/>
        </w:rPr>
        <w:t>intégration et de l</w:t>
      </w:r>
      <w:r w:rsidR="00916BCE">
        <w:rPr>
          <w:b/>
          <w:lang w:val="fr-CH"/>
        </w:rPr>
        <w:t>’</w:t>
      </w:r>
      <w:r w:rsidRPr="00F13C4B">
        <w:rPr>
          <w:b/>
          <w:lang w:val="fr-CH"/>
        </w:rPr>
        <w:t>action sociale</w:t>
      </w:r>
    </w:p>
    <w:p w14:paraId="72B25122" w14:textId="095E55B1" w:rsidR="00D129C2" w:rsidRPr="00F13C4B" w:rsidRDefault="00883762" w:rsidP="00D129C2">
      <w:pPr>
        <w:rPr>
          <w:b/>
          <w:lang w:val="fr-CH"/>
        </w:rPr>
      </w:pPr>
      <w:r>
        <w:rPr>
          <w:b/>
          <w:lang w:val="fr-CH"/>
        </w:rPr>
        <w:t>Section</w:t>
      </w:r>
      <w:r w:rsidRPr="00F13C4B">
        <w:rPr>
          <w:b/>
          <w:lang w:val="fr-CH"/>
        </w:rPr>
        <w:t xml:space="preserve"> </w:t>
      </w:r>
      <w:r w:rsidR="00F13C4B" w:rsidRPr="00F13C4B">
        <w:rPr>
          <w:b/>
          <w:lang w:val="fr-CH"/>
        </w:rPr>
        <w:t>Aide aux victimes</w:t>
      </w:r>
    </w:p>
    <w:p w14:paraId="3DDF7332" w14:textId="4897438A" w:rsidR="00D129C2" w:rsidRPr="00F13C4B" w:rsidRDefault="00333262" w:rsidP="00D129C2">
      <w:pPr>
        <w:rPr>
          <w:b/>
          <w:lang w:val="fr-CH"/>
        </w:rPr>
      </w:pPr>
      <w:proofErr w:type="spellStart"/>
      <w:r>
        <w:rPr>
          <w:b/>
          <w:lang w:val="fr-CH"/>
        </w:rPr>
        <w:t>Rathausplatz</w:t>
      </w:r>
      <w:proofErr w:type="spellEnd"/>
      <w:r w:rsidRPr="00F13C4B">
        <w:rPr>
          <w:b/>
          <w:lang w:val="fr-CH"/>
        </w:rPr>
        <w:t xml:space="preserve"> </w:t>
      </w:r>
      <w:r w:rsidR="00D129C2" w:rsidRPr="00F13C4B">
        <w:rPr>
          <w:b/>
          <w:lang w:val="fr-CH"/>
        </w:rPr>
        <w:t>1</w:t>
      </w:r>
    </w:p>
    <w:p w14:paraId="40532A18" w14:textId="02E92245" w:rsidR="00D129C2" w:rsidRPr="00F13C4B" w:rsidRDefault="00F13C4B" w:rsidP="00D129C2">
      <w:pPr>
        <w:rPr>
          <w:b/>
          <w:lang w:val="fr-CH"/>
        </w:rPr>
      </w:pPr>
      <w:r w:rsidRPr="00F13C4B">
        <w:rPr>
          <w:b/>
          <w:lang w:val="fr-CH"/>
        </w:rPr>
        <w:t>Case postale</w:t>
      </w:r>
    </w:p>
    <w:p w14:paraId="5182A7E5" w14:textId="453A1D8D" w:rsidR="00D129C2" w:rsidRPr="00F13C4B" w:rsidRDefault="00D129C2" w:rsidP="00D129C2">
      <w:pPr>
        <w:rPr>
          <w:b/>
          <w:lang w:val="fr-CH"/>
        </w:rPr>
      </w:pPr>
      <w:r w:rsidRPr="00F13C4B">
        <w:rPr>
          <w:b/>
          <w:lang w:val="fr-CH"/>
        </w:rPr>
        <w:t>3000 Bern</w:t>
      </w:r>
      <w:r w:rsidR="00F13C4B" w:rsidRPr="00F13C4B">
        <w:rPr>
          <w:b/>
          <w:lang w:val="fr-CH"/>
        </w:rPr>
        <w:t>e</w:t>
      </w:r>
      <w:r w:rsidRPr="00F13C4B">
        <w:rPr>
          <w:b/>
          <w:lang w:val="fr-CH"/>
        </w:rPr>
        <w:t xml:space="preserve"> 8</w:t>
      </w:r>
    </w:p>
    <w:p w14:paraId="1C6FD97B" w14:textId="77777777" w:rsidR="00D129C2" w:rsidRPr="00F13C4B" w:rsidRDefault="00D129C2" w:rsidP="00F60337">
      <w:pPr>
        <w:jc w:val="both"/>
        <w:rPr>
          <w:lang w:val="fr-CH"/>
        </w:rPr>
      </w:pPr>
    </w:p>
    <w:p w14:paraId="09F6FCA2" w14:textId="54722226" w:rsidR="00D129C2" w:rsidRPr="00F13C4B" w:rsidRDefault="00F13C4B" w:rsidP="00F60337">
      <w:pPr>
        <w:jc w:val="both"/>
        <w:rPr>
          <w:lang w:val="fr-CH"/>
        </w:rPr>
      </w:pPr>
      <w:r w:rsidRPr="00F13C4B">
        <w:rPr>
          <w:lang w:val="fr-CH"/>
        </w:rPr>
        <w:t>Les centres de consultation</w:t>
      </w:r>
      <w:r w:rsidR="00F556AC">
        <w:rPr>
          <w:lang w:val="fr-CH"/>
        </w:rPr>
        <w:t xml:space="preserve"> LAVI</w:t>
      </w:r>
      <w:r w:rsidRPr="00F13C4B">
        <w:rPr>
          <w:lang w:val="fr-CH"/>
        </w:rPr>
        <w:t xml:space="preserve"> vous conseillent et vous soutiennent </w:t>
      </w:r>
      <w:r>
        <w:rPr>
          <w:lang w:val="fr-CH"/>
        </w:rPr>
        <w:t>gratuitement dans ces démarches</w:t>
      </w:r>
      <w:r w:rsidR="00D129C2" w:rsidRPr="00F13C4B">
        <w:rPr>
          <w:lang w:val="fr-CH"/>
        </w:rPr>
        <w:t>.</w:t>
      </w:r>
    </w:p>
    <w:p w14:paraId="7DB7EFED" w14:textId="77777777" w:rsidR="00D04A48" w:rsidRDefault="00D04A48" w:rsidP="00F60337">
      <w:pPr>
        <w:jc w:val="both"/>
        <w:rPr>
          <w:lang w:val="fr-CH"/>
        </w:rPr>
      </w:pPr>
    </w:p>
    <w:p w14:paraId="63468820" w14:textId="4CF56402" w:rsidR="00D129C2" w:rsidRPr="00F13C4B" w:rsidRDefault="00F13C4B" w:rsidP="00F60337">
      <w:pPr>
        <w:jc w:val="both"/>
        <w:rPr>
          <w:lang w:val="fr-CH"/>
        </w:rPr>
      </w:pPr>
      <w:r w:rsidRPr="00F13C4B">
        <w:rPr>
          <w:lang w:val="fr-CH"/>
        </w:rPr>
        <w:t>Vous trouverez de plus amples informations sur l</w:t>
      </w:r>
      <w:r w:rsidR="00916BCE">
        <w:rPr>
          <w:lang w:val="fr-CH"/>
        </w:rPr>
        <w:t>’</w:t>
      </w:r>
      <w:r w:rsidRPr="00F13C4B">
        <w:rPr>
          <w:lang w:val="fr-CH"/>
        </w:rPr>
        <w:t>aide aux victimes dans le canton de Berne (y c. la liste des centres de consultation) sur Internet :</w:t>
      </w:r>
      <w:r>
        <w:rPr>
          <w:lang w:val="fr-CH"/>
        </w:rPr>
        <w:t xml:space="preserve"> </w:t>
      </w:r>
      <w:r w:rsidRPr="00F13C4B">
        <w:rPr>
          <w:lang w:val="fr-CH"/>
        </w:rPr>
        <w:t>www.be.ch</w:t>
      </w:r>
      <w:r w:rsidR="000119D9">
        <w:rPr>
          <w:lang w:val="fr-CH"/>
        </w:rPr>
        <w:t>/dssi</w:t>
      </w:r>
      <w:r>
        <w:rPr>
          <w:lang w:val="fr-CH"/>
        </w:rPr>
        <w:t xml:space="preserve"> &gt; Thèmes &gt; Social &gt;</w:t>
      </w:r>
      <w:r w:rsidRPr="00F13C4B">
        <w:rPr>
          <w:lang w:val="fr-CH"/>
        </w:rPr>
        <w:t xml:space="preserve"> </w:t>
      </w:r>
      <w:hyperlink r:id="rId17" w:history="1">
        <w:r>
          <w:rPr>
            <w:rStyle w:val="Hyperlink"/>
            <w:lang w:val="fr-CH"/>
          </w:rPr>
          <w:t>Aide aux victimes d</w:t>
        </w:r>
        <w:r w:rsidR="00916BCE">
          <w:rPr>
            <w:rStyle w:val="Hyperlink"/>
            <w:lang w:val="fr-CH"/>
          </w:rPr>
          <w:t>’</w:t>
        </w:r>
        <w:r>
          <w:rPr>
            <w:rStyle w:val="Hyperlink"/>
            <w:lang w:val="fr-CH"/>
          </w:rPr>
          <w:t>infractions</w:t>
        </w:r>
      </w:hyperlink>
      <w:r w:rsidR="00D129C2" w:rsidRPr="00F13C4B">
        <w:rPr>
          <w:lang w:val="fr-CH"/>
        </w:rPr>
        <w:t>.</w:t>
      </w:r>
    </w:p>
    <w:p w14:paraId="23E11316" w14:textId="77777777" w:rsidR="00D129C2" w:rsidRPr="00F13C4B" w:rsidRDefault="00D129C2">
      <w:pPr>
        <w:spacing w:after="200" w:line="24" w:lineRule="auto"/>
        <w:rPr>
          <w:lang w:val="fr-CH"/>
        </w:rPr>
      </w:pPr>
      <w:r w:rsidRPr="00F13C4B">
        <w:rPr>
          <w:lang w:val="fr-CH"/>
        </w:rPr>
        <w:br w:type="page"/>
      </w:r>
    </w:p>
    <w:p w14:paraId="0CA5F635" w14:textId="2F0CFE33" w:rsidR="00D129C2" w:rsidRPr="000306B1" w:rsidRDefault="000306B1" w:rsidP="00D129C2">
      <w:pPr>
        <w:pStyle w:val="berschrift1nummeriert"/>
        <w:rPr>
          <w:lang w:val="fr-CH"/>
        </w:rPr>
      </w:pPr>
      <w:r w:rsidRPr="000306B1">
        <w:rPr>
          <w:lang w:val="fr-CH"/>
        </w:rPr>
        <w:lastRenderedPageBreak/>
        <w:t>Informations concernant la personne requérante</w:t>
      </w:r>
      <w:r w:rsidR="00D129C2">
        <w:rPr>
          <w:rStyle w:val="Funotenzeichen"/>
          <w:sz w:val="24"/>
          <w:szCs w:val="24"/>
        </w:rPr>
        <w:footnoteReference w:id="2"/>
      </w:r>
    </w:p>
    <w:p w14:paraId="55E3001B" w14:textId="791D5575" w:rsidR="00D129C2" w:rsidRPr="000306B1" w:rsidRDefault="000306B1" w:rsidP="00D129C2">
      <w:pPr>
        <w:rPr>
          <w:lang w:val="fr-CH"/>
        </w:rPr>
      </w:pPr>
      <w:r w:rsidRPr="000306B1">
        <w:rPr>
          <w:lang w:val="fr-CH"/>
        </w:rPr>
        <w:t>La personne présentant la demande est</w:t>
      </w:r>
    </w:p>
    <w:p w14:paraId="0087F623" w14:textId="2574D164" w:rsidR="00D129C2" w:rsidRPr="000306B1" w:rsidRDefault="00D129C2" w:rsidP="00D129C2">
      <w:pPr>
        <w:tabs>
          <w:tab w:val="left" w:pos="284"/>
        </w:tabs>
        <w:rPr>
          <w:lang w:val="fr-CH"/>
        </w:rPr>
      </w:pPr>
      <w:r w:rsidRPr="000306B1">
        <w:rPr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Pr="000306B1">
        <w:rPr>
          <w:lang w:val="fr-CH"/>
        </w:rPr>
        <w:instrText xml:space="preserve"> FORMCHECKBOX </w:instrText>
      </w:r>
      <w:r w:rsidR="001C21CB">
        <w:rPr>
          <w:lang w:val="fr-CH"/>
        </w:rPr>
      </w:r>
      <w:r w:rsidR="001C21CB">
        <w:rPr>
          <w:lang w:val="fr-CH"/>
        </w:rPr>
        <w:fldChar w:fldCharType="separate"/>
      </w:r>
      <w:r w:rsidRPr="000306B1">
        <w:rPr>
          <w:lang w:val="fr-CH"/>
        </w:rPr>
        <w:fldChar w:fldCharType="end"/>
      </w:r>
      <w:bookmarkEnd w:id="0"/>
      <w:r w:rsidRPr="000306B1">
        <w:rPr>
          <w:lang w:val="fr-CH"/>
        </w:rPr>
        <w:t xml:space="preserve"> </w:t>
      </w:r>
      <w:proofErr w:type="gramStart"/>
      <w:r w:rsidR="000306B1" w:rsidRPr="000306B1">
        <w:rPr>
          <w:lang w:val="fr-CH"/>
        </w:rPr>
        <w:t>la</w:t>
      </w:r>
      <w:proofErr w:type="gramEnd"/>
      <w:r w:rsidR="000306B1" w:rsidRPr="000306B1">
        <w:rPr>
          <w:lang w:val="fr-CH"/>
        </w:rPr>
        <w:t xml:space="preserve"> victime elle-même</w:t>
      </w:r>
    </w:p>
    <w:p w14:paraId="7AFA4686" w14:textId="223949AD" w:rsidR="00D129C2" w:rsidRDefault="00D129C2" w:rsidP="004265D7">
      <w:pPr>
        <w:pBdr>
          <w:bottom w:val="single" w:sz="4" w:space="1" w:color="C6D9F1" w:themeColor="text2" w:themeTint="33"/>
        </w:pBdr>
        <w:tabs>
          <w:tab w:val="left" w:pos="284"/>
        </w:tabs>
        <w:rPr>
          <w:lang w:val="fr-CH"/>
        </w:rPr>
      </w:pPr>
      <w:r w:rsidRPr="000306B1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0306B1">
        <w:rPr>
          <w:lang w:val="fr-CH"/>
        </w:rPr>
        <w:instrText xml:space="preserve"> FORMCHECKBOX </w:instrText>
      </w:r>
      <w:r w:rsidR="001C21CB">
        <w:rPr>
          <w:lang w:val="fr-CH"/>
        </w:rPr>
      </w:r>
      <w:r w:rsidR="001C21CB">
        <w:rPr>
          <w:lang w:val="fr-CH"/>
        </w:rPr>
        <w:fldChar w:fldCharType="separate"/>
      </w:r>
      <w:r w:rsidRPr="000306B1">
        <w:rPr>
          <w:lang w:val="fr-CH"/>
        </w:rPr>
        <w:fldChar w:fldCharType="end"/>
      </w:r>
      <w:bookmarkEnd w:id="1"/>
      <w:r w:rsidRPr="000306B1">
        <w:rPr>
          <w:lang w:val="fr-CH"/>
        </w:rPr>
        <w:t xml:space="preserve"> </w:t>
      </w:r>
      <w:proofErr w:type="spellStart"/>
      <w:proofErr w:type="gramStart"/>
      <w:r w:rsidR="000306B1" w:rsidRPr="000306B1">
        <w:rPr>
          <w:lang w:val="fr-CH"/>
        </w:rPr>
        <w:t>un</w:t>
      </w:r>
      <w:proofErr w:type="gramEnd"/>
      <w:r w:rsidR="000306B1" w:rsidRPr="000306B1">
        <w:rPr>
          <w:rFonts w:cstheme="minorHAnsi"/>
          <w:lang w:val="fr-CH"/>
        </w:rPr>
        <w:t>·</w:t>
      </w:r>
      <w:r w:rsidR="000306B1" w:rsidRPr="000306B1">
        <w:rPr>
          <w:lang w:val="fr-CH"/>
        </w:rPr>
        <w:t>e</w:t>
      </w:r>
      <w:proofErr w:type="spellEnd"/>
      <w:r w:rsidR="000306B1" w:rsidRPr="000306B1">
        <w:rPr>
          <w:lang w:val="fr-CH"/>
        </w:rPr>
        <w:t xml:space="preserve"> proche de la victime, à savoir</w:t>
      </w:r>
      <w:r w:rsidR="00D628E8" w:rsidRPr="000306B1">
        <w:rPr>
          <w:rStyle w:val="Funotenzeichen"/>
          <w:lang w:val="fr-CH"/>
        </w:rPr>
        <w:footnoteReference w:id="3"/>
      </w:r>
      <w:r w:rsidR="00D628E8">
        <w:rPr>
          <w:lang w:val="fr-CH"/>
        </w:rPr>
        <w:t> </w:t>
      </w:r>
      <w:r w:rsidRPr="000306B1">
        <w:rPr>
          <w:lang w:val="fr-CH"/>
        </w:rPr>
        <w:t xml:space="preserve">: </w:t>
      </w:r>
      <w:r w:rsidRPr="000306B1">
        <w:rPr>
          <w:lang w:val="fr-CH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bookmarkStart w:id="2" w:name="Text1"/>
      <w:r w:rsidRPr="000306B1">
        <w:rPr>
          <w:lang w:val="fr-CH"/>
        </w:rPr>
        <w:instrText xml:space="preserve"> FORMTEXT </w:instrText>
      </w:r>
      <w:r w:rsidRPr="000306B1">
        <w:rPr>
          <w:lang w:val="fr-CH"/>
        </w:rPr>
      </w:r>
      <w:r w:rsidRPr="000306B1">
        <w:rPr>
          <w:lang w:val="fr-CH"/>
        </w:rPr>
        <w:fldChar w:fldCharType="separate"/>
      </w:r>
      <w:r w:rsidRPr="000306B1">
        <w:rPr>
          <w:lang w:val="fr-CH"/>
        </w:rPr>
        <w:t> </w:t>
      </w:r>
      <w:r w:rsidRPr="000306B1">
        <w:rPr>
          <w:lang w:val="fr-CH"/>
        </w:rPr>
        <w:t> </w:t>
      </w:r>
      <w:r w:rsidRPr="000306B1">
        <w:rPr>
          <w:lang w:val="fr-CH"/>
        </w:rPr>
        <w:t> </w:t>
      </w:r>
      <w:r w:rsidRPr="000306B1">
        <w:rPr>
          <w:lang w:val="fr-CH"/>
        </w:rPr>
        <w:t> </w:t>
      </w:r>
      <w:r w:rsidRPr="000306B1">
        <w:rPr>
          <w:lang w:val="fr-CH"/>
        </w:rPr>
        <w:t> </w:t>
      </w:r>
      <w:r w:rsidRPr="000306B1">
        <w:rPr>
          <w:lang w:val="fr-CH"/>
        </w:rPr>
        <w:fldChar w:fldCharType="end"/>
      </w:r>
      <w:bookmarkEnd w:id="2"/>
    </w:p>
    <w:p w14:paraId="091CFE3A" w14:textId="77777777" w:rsidR="00453321" w:rsidRPr="000306B1" w:rsidRDefault="00453321" w:rsidP="004265D7">
      <w:pPr>
        <w:pBdr>
          <w:bottom w:val="single" w:sz="4" w:space="1" w:color="C6D9F1" w:themeColor="text2" w:themeTint="33"/>
        </w:pBdr>
        <w:tabs>
          <w:tab w:val="left" w:pos="284"/>
        </w:tabs>
        <w:rPr>
          <w:lang w:val="fr-CH"/>
        </w:rPr>
      </w:pPr>
    </w:p>
    <w:p w14:paraId="6E706A28" w14:textId="523D4C5C" w:rsidR="00D129C2" w:rsidRPr="000306B1" w:rsidRDefault="000306B1" w:rsidP="00D129C2">
      <w:pPr>
        <w:pStyle w:val="berschrift2nummeriert"/>
        <w:rPr>
          <w:lang w:val="fr-CH"/>
        </w:rPr>
      </w:pPr>
      <w:r w:rsidRPr="000306B1">
        <w:rPr>
          <w:lang w:val="fr-CH"/>
        </w:rPr>
        <w:t>Données personnelles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4925"/>
        <w:gridCol w:w="4913"/>
      </w:tblGrid>
      <w:tr w:rsidR="007B1FB2" w14:paraId="612BF406" w14:textId="77777777" w:rsidTr="00923487">
        <w:trPr>
          <w:trHeight w:hRule="exact" w:val="397"/>
        </w:trPr>
        <w:tc>
          <w:tcPr>
            <w:tcW w:w="4925" w:type="dxa"/>
            <w:tcBorders>
              <w:right w:val="single" w:sz="2" w:space="0" w:color="C6D9F1" w:themeColor="text2" w:themeTint="33"/>
            </w:tcBorders>
          </w:tcPr>
          <w:p w14:paraId="69A56010" w14:textId="4B7973C5" w:rsidR="00CC3803" w:rsidRPr="000C0E50" w:rsidRDefault="000306B1" w:rsidP="00D129C2">
            <w:pPr>
              <w:rPr>
                <w:lang w:val="fr-CH"/>
              </w:rPr>
            </w:pPr>
            <w:r w:rsidRPr="000C0E50">
              <w:rPr>
                <w:lang w:val="fr-CH"/>
              </w:rPr>
              <w:t>Nom</w:t>
            </w:r>
          </w:p>
        </w:tc>
        <w:tc>
          <w:tcPr>
            <w:tcW w:w="4913" w:type="dxa"/>
            <w:tcBorders>
              <w:top w:val="nil"/>
              <w:left w:val="single" w:sz="2" w:space="0" w:color="C6D9F1" w:themeColor="text2" w:themeTint="33"/>
            </w:tcBorders>
          </w:tcPr>
          <w:p w14:paraId="0863366F" w14:textId="77777777" w:rsidR="00D129C2" w:rsidRDefault="00D129C2" w:rsidP="00D129C2"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16EDA"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</w:p>
        </w:tc>
      </w:tr>
      <w:tr w:rsidR="007B1FB2" w14:paraId="2A5D1737" w14:textId="77777777" w:rsidTr="00923487">
        <w:trPr>
          <w:trHeight w:hRule="exact" w:val="397"/>
        </w:trPr>
        <w:tc>
          <w:tcPr>
            <w:tcW w:w="4925" w:type="dxa"/>
            <w:tcBorders>
              <w:right w:val="single" w:sz="2" w:space="0" w:color="C6D9F1" w:themeColor="text2" w:themeTint="33"/>
            </w:tcBorders>
          </w:tcPr>
          <w:p w14:paraId="6E3D70C1" w14:textId="76C351F9" w:rsidR="00D129C2" w:rsidRPr="000C0E50" w:rsidRDefault="000306B1" w:rsidP="00D129C2">
            <w:pPr>
              <w:rPr>
                <w:lang w:val="fr-CH"/>
              </w:rPr>
            </w:pPr>
            <w:r w:rsidRPr="000C0E50">
              <w:rPr>
                <w:lang w:val="fr-CH"/>
              </w:rPr>
              <w:t>Prénom</w:t>
            </w:r>
          </w:p>
        </w:tc>
        <w:tc>
          <w:tcPr>
            <w:tcW w:w="4913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</w:tcBorders>
          </w:tcPr>
          <w:p w14:paraId="461B8F81" w14:textId="77777777" w:rsidR="00D129C2" w:rsidRDefault="00D129C2" w:rsidP="00D129C2"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16EDA"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</w:p>
        </w:tc>
      </w:tr>
      <w:tr w:rsidR="007B1FB2" w14:paraId="55F3A7BA" w14:textId="77777777" w:rsidTr="00923487">
        <w:trPr>
          <w:trHeight w:hRule="exact" w:val="397"/>
        </w:trPr>
        <w:tc>
          <w:tcPr>
            <w:tcW w:w="4925" w:type="dxa"/>
            <w:tcBorders>
              <w:right w:val="single" w:sz="2" w:space="0" w:color="C6D9F1" w:themeColor="text2" w:themeTint="33"/>
            </w:tcBorders>
          </w:tcPr>
          <w:p w14:paraId="50505A2B" w14:textId="15BA87FF" w:rsidR="00D129C2" w:rsidRPr="000C0E50" w:rsidRDefault="000306B1" w:rsidP="00D129C2">
            <w:pPr>
              <w:rPr>
                <w:lang w:val="fr-CH"/>
              </w:rPr>
            </w:pPr>
            <w:r w:rsidRPr="000C0E50">
              <w:rPr>
                <w:lang w:val="fr-CH"/>
              </w:rPr>
              <w:t>Rue/n°</w:t>
            </w:r>
          </w:p>
        </w:tc>
        <w:tc>
          <w:tcPr>
            <w:tcW w:w="4913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</w:tcBorders>
          </w:tcPr>
          <w:p w14:paraId="359FFE83" w14:textId="77777777" w:rsidR="00D129C2" w:rsidRDefault="00D129C2" w:rsidP="00D129C2"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16EDA"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</w:p>
        </w:tc>
      </w:tr>
      <w:tr w:rsidR="007B1FB2" w14:paraId="1D787D5A" w14:textId="77777777" w:rsidTr="00923487">
        <w:trPr>
          <w:trHeight w:hRule="exact" w:val="397"/>
        </w:trPr>
        <w:tc>
          <w:tcPr>
            <w:tcW w:w="4925" w:type="dxa"/>
            <w:tcBorders>
              <w:right w:val="single" w:sz="2" w:space="0" w:color="C6D9F1" w:themeColor="text2" w:themeTint="33"/>
            </w:tcBorders>
          </w:tcPr>
          <w:p w14:paraId="7F7676FD" w14:textId="6B677378" w:rsidR="00D129C2" w:rsidRPr="000C0E50" w:rsidRDefault="000306B1" w:rsidP="00D129C2">
            <w:pPr>
              <w:rPr>
                <w:lang w:val="fr-CH"/>
              </w:rPr>
            </w:pPr>
            <w:r w:rsidRPr="000C0E50">
              <w:rPr>
                <w:lang w:val="fr-CH"/>
              </w:rPr>
              <w:t>NPA/lieu</w:t>
            </w:r>
          </w:p>
        </w:tc>
        <w:tc>
          <w:tcPr>
            <w:tcW w:w="4913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</w:tcBorders>
          </w:tcPr>
          <w:p w14:paraId="7EBFC1BD" w14:textId="77777777" w:rsidR="00D129C2" w:rsidRDefault="00D129C2" w:rsidP="00D129C2"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16EDA"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</w:p>
        </w:tc>
      </w:tr>
      <w:tr w:rsidR="007B1FB2" w:rsidRPr="001C21CB" w14:paraId="2BBFB322" w14:textId="77777777" w:rsidTr="00923487">
        <w:trPr>
          <w:trHeight w:hRule="exact" w:val="1067"/>
        </w:trPr>
        <w:tc>
          <w:tcPr>
            <w:tcW w:w="4925" w:type="dxa"/>
          </w:tcPr>
          <w:p w14:paraId="326DABC1" w14:textId="50156D2E" w:rsidR="00D129C2" w:rsidRPr="000C0E50" w:rsidRDefault="000C0E50" w:rsidP="00F476B8">
            <w:pPr>
              <w:rPr>
                <w:lang w:val="fr-CH"/>
              </w:rPr>
            </w:pPr>
            <w:r w:rsidRPr="000C0E50">
              <w:rPr>
                <w:lang w:val="fr-CH"/>
              </w:rPr>
              <w:t>Adresse de correspondance</w:t>
            </w:r>
          </w:p>
        </w:tc>
        <w:tc>
          <w:tcPr>
            <w:tcW w:w="4913" w:type="dxa"/>
            <w:tcBorders>
              <w:bottom w:val="single" w:sz="2" w:space="0" w:color="C6D9F1" w:themeColor="text2" w:themeTint="33"/>
            </w:tcBorders>
          </w:tcPr>
          <w:p w14:paraId="3462DE96" w14:textId="037BD9F0" w:rsidR="00142393" w:rsidRPr="000C0E50" w:rsidRDefault="00D129C2" w:rsidP="00D129C2">
            <w:pPr>
              <w:rPr>
                <w:lang w:val="fr-CH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0E50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r w:rsidRPr="000C0E50">
              <w:rPr>
                <w:lang w:val="fr-CH"/>
              </w:rPr>
              <w:t xml:space="preserve"> </w:t>
            </w:r>
            <w:r w:rsidR="000C0E50" w:rsidRPr="000C0E50">
              <w:rPr>
                <w:lang w:val="fr-CH"/>
              </w:rPr>
              <w:t xml:space="preserve">Identique à </w:t>
            </w:r>
            <w:r w:rsidR="00F476B8">
              <w:rPr>
                <w:lang w:val="fr-CH"/>
              </w:rPr>
              <w:t>l</w:t>
            </w:r>
            <w:r w:rsidR="00916BCE">
              <w:rPr>
                <w:lang w:val="fr-CH"/>
              </w:rPr>
              <w:t>’</w:t>
            </w:r>
            <w:r w:rsidR="00F476B8">
              <w:rPr>
                <w:lang w:val="fr-CH"/>
              </w:rPr>
              <w:t>adresse de résidence</w:t>
            </w:r>
            <w:r w:rsidR="00142393" w:rsidRPr="000C0E50">
              <w:rPr>
                <w:lang w:val="fr-CH"/>
              </w:rPr>
              <w:br/>
            </w:r>
            <w:r w:rsidR="0014239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2393" w:rsidRPr="000C0E50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 w:rsidR="00142393">
              <w:fldChar w:fldCharType="end"/>
            </w:r>
            <w:r w:rsidR="00142393" w:rsidRPr="000C0E50">
              <w:rPr>
                <w:lang w:val="fr-CH"/>
              </w:rPr>
              <w:t xml:space="preserve"> </w:t>
            </w:r>
            <w:r w:rsidR="00D628E8">
              <w:rPr>
                <w:lang w:val="fr-CH"/>
              </w:rPr>
              <w:t>Autre </w:t>
            </w:r>
            <w:r w:rsidR="00142393" w:rsidRPr="000C0E50">
              <w:rPr>
                <w:lang w:val="fr-CH"/>
              </w:rPr>
              <w:t>:</w:t>
            </w:r>
            <w:r w:rsidR="00D763A9" w:rsidRPr="000C0E50">
              <w:rPr>
                <w:lang w:val="fr-CH"/>
              </w:rPr>
              <w:t xml:space="preserve"> </w:t>
            </w:r>
            <w:r w:rsidR="00D763A9" w:rsidRPr="00FE2FA4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D763A9" w:rsidRPr="000C0E50">
              <w:rPr>
                <w:lang w:val="fr-CH"/>
              </w:rPr>
              <w:instrText xml:space="preserve"> FORMTEXT </w:instrText>
            </w:r>
            <w:r w:rsidR="00D763A9" w:rsidRPr="00FE2FA4">
              <w:fldChar w:fldCharType="separate"/>
            </w:r>
            <w:r w:rsidR="00D763A9" w:rsidRPr="00FE2FA4">
              <w:t> </w:t>
            </w:r>
            <w:r w:rsidR="00D763A9" w:rsidRPr="00FE2FA4">
              <w:t> </w:t>
            </w:r>
            <w:r w:rsidR="00D763A9" w:rsidRPr="00FE2FA4">
              <w:t> </w:t>
            </w:r>
            <w:r w:rsidR="00D763A9" w:rsidRPr="00FE2FA4">
              <w:t> </w:t>
            </w:r>
            <w:r w:rsidR="00D763A9" w:rsidRPr="00FE2FA4">
              <w:t> </w:t>
            </w:r>
            <w:r w:rsidR="00D763A9" w:rsidRPr="00FE2FA4">
              <w:fldChar w:fldCharType="end"/>
            </w:r>
          </w:p>
          <w:p w14:paraId="732D4BBE" w14:textId="77777777" w:rsidR="004822D9" w:rsidRPr="000C0E50" w:rsidRDefault="004822D9" w:rsidP="00F2767C">
            <w:pPr>
              <w:rPr>
                <w:lang w:val="fr-CH"/>
              </w:rPr>
            </w:pPr>
          </w:p>
        </w:tc>
      </w:tr>
      <w:tr w:rsidR="007B1FB2" w14:paraId="16A840FD" w14:textId="77777777" w:rsidTr="00923487">
        <w:trPr>
          <w:trHeight w:hRule="exact" w:val="397"/>
        </w:trPr>
        <w:tc>
          <w:tcPr>
            <w:tcW w:w="4925" w:type="dxa"/>
            <w:tcBorders>
              <w:right w:val="single" w:sz="4" w:space="0" w:color="C6D9F1" w:themeColor="text2" w:themeTint="33"/>
            </w:tcBorders>
          </w:tcPr>
          <w:p w14:paraId="7447E39C" w14:textId="64AB29A1" w:rsidR="00D129C2" w:rsidRPr="000C0E50" w:rsidRDefault="00883762" w:rsidP="00D129C2">
            <w:pPr>
              <w:rPr>
                <w:lang w:val="fr-CH"/>
              </w:rPr>
            </w:pPr>
            <w:r>
              <w:rPr>
                <w:lang w:val="fr-CH"/>
              </w:rPr>
              <w:t>Téléphone</w:t>
            </w:r>
          </w:p>
        </w:tc>
        <w:tc>
          <w:tcPr>
            <w:tcW w:w="4913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</w:tcBorders>
          </w:tcPr>
          <w:p w14:paraId="04F3C3B9" w14:textId="77777777" w:rsidR="00D129C2" w:rsidRPr="00FE2FA4" w:rsidRDefault="00D129C2" w:rsidP="00D129C2">
            <w:r w:rsidRPr="00FE2FA4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E2FA4">
              <w:instrText xml:space="preserve"> FORMTEXT </w:instrText>
            </w:r>
            <w:r w:rsidRPr="00FE2FA4">
              <w:fldChar w:fldCharType="separate"/>
            </w:r>
            <w:r w:rsidRPr="00FE2FA4">
              <w:t> </w:t>
            </w:r>
            <w:r w:rsidRPr="00FE2FA4">
              <w:t> </w:t>
            </w:r>
            <w:r w:rsidRPr="00FE2FA4">
              <w:t> </w:t>
            </w:r>
            <w:r w:rsidRPr="00FE2FA4">
              <w:t> </w:t>
            </w:r>
            <w:r w:rsidRPr="00FE2FA4">
              <w:t> </w:t>
            </w:r>
            <w:r w:rsidRPr="00FE2FA4">
              <w:fldChar w:fldCharType="end"/>
            </w:r>
          </w:p>
        </w:tc>
      </w:tr>
      <w:tr w:rsidR="007B1FB2" w14:paraId="683FCEC6" w14:textId="77777777" w:rsidTr="00923487">
        <w:trPr>
          <w:trHeight w:hRule="exact" w:val="397"/>
        </w:trPr>
        <w:tc>
          <w:tcPr>
            <w:tcW w:w="4925" w:type="dxa"/>
            <w:tcBorders>
              <w:right w:val="single" w:sz="4" w:space="0" w:color="C6D9F1" w:themeColor="text2" w:themeTint="33"/>
            </w:tcBorders>
          </w:tcPr>
          <w:p w14:paraId="19B0B04A" w14:textId="09465AE0" w:rsidR="00D129C2" w:rsidRPr="000C0E50" w:rsidRDefault="000C0E50" w:rsidP="00D129C2">
            <w:pPr>
              <w:rPr>
                <w:lang w:val="fr-CH"/>
              </w:rPr>
            </w:pPr>
            <w:r w:rsidRPr="000C0E50">
              <w:rPr>
                <w:lang w:val="fr-CH"/>
              </w:rPr>
              <w:t>Adresse électronique</w:t>
            </w:r>
          </w:p>
        </w:tc>
        <w:tc>
          <w:tcPr>
            <w:tcW w:w="4913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</w:tcBorders>
          </w:tcPr>
          <w:p w14:paraId="2A67B963" w14:textId="77777777" w:rsidR="00D129C2" w:rsidRPr="00FE2FA4" w:rsidRDefault="00D129C2" w:rsidP="00D129C2">
            <w:r w:rsidRPr="00FE2FA4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E2FA4">
              <w:instrText xml:space="preserve"> FORMTEXT </w:instrText>
            </w:r>
            <w:r w:rsidRPr="00FE2FA4">
              <w:fldChar w:fldCharType="separate"/>
            </w:r>
            <w:r w:rsidRPr="00FE2FA4">
              <w:t> </w:t>
            </w:r>
            <w:r w:rsidRPr="00FE2FA4">
              <w:t> </w:t>
            </w:r>
            <w:r w:rsidRPr="00FE2FA4">
              <w:t> </w:t>
            </w:r>
            <w:r w:rsidRPr="00FE2FA4">
              <w:t> </w:t>
            </w:r>
            <w:r w:rsidRPr="00FE2FA4">
              <w:t> </w:t>
            </w:r>
            <w:r w:rsidRPr="00FE2FA4">
              <w:fldChar w:fldCharType="end"/>
            </w:r>
          </w:p>
        </w:tc>
      </w:tr>
      <w:tr w:rsidR="007B1FB2" w14:paraId="3E538816" w14:textId="77777777" w:rsidTr="00923487">
        <w:trPr>
          <w:trHeight w:hRule="exact" w:val="397"/>
        </w:trPr>
        <w:tc>
          <w:tcPr>
            <w:tcW w:w="4925" w:type="dxa"/>
            <w:tcBorders>
              <w:right w:val="single" w:sz="4" w:space="0" w:color="C6D9F1" w:themeColor="text2" w:themeTint="33"/>
            </w:tcBorders>
          </w:tcPr>
          <w:p w14:paraId="72EC6A87" w14:textId="00DECEE6" w:rsidR="00D129C2" w:rsidRPr="000C0E50" w:rsidRDefault="000C0E50" w:rsidP="00D129C2">
            <w:pPr>
              <w:rPr>
                <w:lang w:val="fr-CH"/>
              </w:rPr>
            </w:pPr>
            <w:r w:rsidRPr="000C0E50">
              <w:rPr>
                <w:lang w:val="fr-CH"/>
              </w:rPr>
              <w:t>Date de naissance</w:t>
            </w:r>
          </w:p>
        </w:tc>
        <w:tc>
          <w:tcPr>
            <w:tcW w:w="4913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</w:tcBorders>
          </w:tcPr>
          <w:p w14:paraId="72BFACC2" w14:textId="77777777" w:rsidR="00D129C2" w:rsidRPr="00FE2FA4" w:rsidRDefault="00D129C2" w:rsidP="00D129C2">
            <w:r w:rsidRPr="00FE2FA4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E2FA4">
              <w:instrText xml:space="preserve"> FORMTEXT </w:instrText>
            </w:r>
            <w:r w:rsidRPr="00FE2FA4">
              <w:fldChar w:fldCharType="separate"/>
            </w:r>
            <w:r w:rsidRPr="00FE2FA4">
              <w:t> </w:t>
            </w:r>
            <w:r w:rsidRPr="00FE2FA4">
              <w:t> </w:t>
            </w:r>
            <w:r w:rsidRPr="00FE2FA4">
              <w:t> </w:t>
            </w:r>
            <w:r w:rsidRPr="00FE2FA4">
              <w:t> </w:t>
            </w:r>
            <w:r w:rsidRPr="00FE2FA4">
              <w:t> </w:t>
            </w:r>
            <w:r w:rsidRPr="00FE2FA4">
              <w:fldChar w:fldCharType="end"/>
            </w:r>
          </w:p>
        </w:tc>
      </w:tr>
      <w:tr w:rsidR="007B1FB2" w14:paraId="62BBCD0B" w14:textId="77777777" w:rsidTr="00923487">
        <w:trPr>
          <w:trHeight w:hRule="exact" w:val="397"/>
        </w:trPr>
        <w:tc>
          <w:tcPr>
            <w:tcW w:w="4925" w:type="dxa"/>
            <w:tcBorders>
              <w:right w:val="single" w:sz="4" w:space="0" w:color="C6D9F1" w:themeColor="text2" w:themeTint="33"/>
            </w:tcBorders>
          </w:tcPr>
          <w:p w14:paraId="25988657" w14:textId="5AF42C4F" w:rsidR="00D129C2" w:rsidRPr="000C0E50" w:rsidRDefault="000C0E50" w:rsidP="00D129C2">
            <w:pPr>
              <w:rPr>
                <w:lang w:val="fr-CH"/>
              </w:rPr>
            </w:pPr>
            <w:r w:rsidRPr="000C0E50">
              <w:rPr>
                <w:lang w:val="fr-CH"/>
              </w:rPr>
              <w:t>Nationalité</w:t>
            </w:r>
          </w:p>
        </w:tc>
        <w:tc>
          <w:tcPr>
            <w:tcW w:w="4913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</w:tcBorders>
          </w:tcPr>
          <w:p w14:paraId="676682FB" w14:textId="77777777" w:rsidR="00D129C2" w:rsidRPr="00FE2FA4" w:rsidRDefault="00D129C2" w:rsidP="00D129C2">
            <w:r w:rsidRPr="00FE2FA4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E2FA4">
              <w:instrText xml:space="preserve"> FORMTEXT </w:instrText>
            </w:r>
            <w:r w:rsidRPr="00FE2FA4">
              <w:fldChar w:fldCharType="separate"/>
            </w:r>
            <w:r w:rsidRPr="00FE2FA4">
              <w:t> </w:t>
            </w:r>
            <w:r w:rsidRPr="00FE2FA4">
              <w:t> </w:t>
            </w:r>
            <w:r w:rsidRPr="00FE2FA4">
              <w:t> </w:t>
            </w:r>
            <w:r w:rsidRPr="00FE2FA4">
              <w:t> </w:t>
            </w:r>
            <w:r w:rsidRPr="00FE2FA4">
              <w:t> </w:t>
            </w:r>
            <w:r w:rsidRPr="00FE2FA4">
              <w:fldChar w:fldCharType="end"/>
            </w:r>
          </w:p>
        </w:tc>
      </w:tr>
      <w:tr w:rsidR="007B1FB2" w14:paraId="67938C8D" w14:textId="77777777" w:rsidTr="00923487">
        <w:trPr>
          <w:trHeight w:hRule="exact" w:val="397"/>
        </w:trPr>
        <w:tc>
          <w:tcPr>
            <w:tcW w:w="4925" w:type="dxa"/>
            <w:tcBorders>
              <w:right w:val="single" w:sz="4" w:space="0" w:color="C6D9F1" w:themeColor="text2" w:themeTint="33"/>
            </w:tcBorders>
          </w:tcPr>
          <w:p w14:paraId="59B6147B" w14:textId="25D99D31" w:rsidR="00D129C2" w:rsidRPr="000C0E50" w:rsidRDefault="00407F65" w:rsidP="00D129C2">
            <w:pPr>
              <w:rPr>
                <w:lang w:val="fr-CH"/>
              </w:rPr>
            </w:pPr>
            <w:r>
              <w:rPr>
                <w:lang w:val="fr-CH"/>
              </w:rPr>
              <w:t>Activité</w:t>
            </w:r>
            <w:r w:rsidR="00CA7B37">
              <w:rPr>
                <w:lang w:val="fr-CH"/>
              </w:rPr>
              <w:t xml:space="preserve"> professionnelle/autre activité</w:t>
            </w:r>
          </w:p>
        </w:tc>
        <w:tc>
          <w:tcPr>
            <w:tcW w:w="4913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</w:tcBorders>
          </w:tcPr>
          <w:p w14:paraId="393CABB2" w14:textId="77777777" w:rsidR="00D129C2" w:rsidRPr="00FE2FA4" w:rsidRDefault="00D129C2" w:rsidP="00D129C2">
            <w:r w:rsidRPr="00FE2FA4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E2FA4">
              <w:instrText xml:space="preserve"> FORMTEXT </w:instrText>
            </w:r>
            <w:r w:rsidRPr="00FE2FA4">
              <w:fldChar w:fldCharType="separate"/>
            </w:r>
            <w:r w:rsidRPr="00FE2FA4">
              <w:t> </w:t>
            </w:r>
            <w:r w:rsidRPr="00FE2FA4">
              <w:t> </w:t>
            </w:r>
            <w:r w:rsidRPr="00FE2FA4">
              <w:t> </w:t>
            </w:r>
            <w:r w:rsidRPr="00FE2FA4">
              <w:t> </w:t>
            </w:r>
            <w:r w:rsidRPr="00FE2FA4">
              <w:t> </w:t>
            </w:r>
            <w:r w:rsidRPr="00FE2FA4">
              <w:fldChar w:fldCharType="end"/>
            </w:r>
          </w:p>
        </w:tc>
      </w:tr>
    </w:tbl>
    <w:p w14:paraId="608B75C2" w14:textId="7A34DD7A" w:rsidR="00046EC8" w:rsidRPr="00A44525" w:rsidRDefault="00046EC8" w:rsidP="00046EC8">
      <w:pPr>
        <w:pStyle w:val="berschrift2nummeriert"/>
        <w:rPr>
          <w:lang w:val="fr-CH"/>
        </w:rPr>
      </w:pPr>
      <w:r w:rsidRPr="00A44525">
        <w:rPr>
          <w:lang w:val="fr-CH"/>
        </w:rPr>
        <w:t>Représentation</w:t>
      </w:r>
    </w:p>
    <w:p w14:paraId="59217ECA" w14:textId="14A75358" w:rsidR="00046EC8" w:rsidRPr="00046EC8" w:rsidRDefault="00046EC8" w:rsidP="00046EC8">
      <w:pPr>
        <w:rPr>
          <w:lang w:val="fr-CH"/>
        </w:rPr>
      </w:pPr>
      <w:r w:rsidRPr="00046EC8">
        <w:rPr>
          <w:lang w:val="fr-CH"/>
        </w:rPr>
        <w:t>La personne requérante</w:t>
      </w:r>
    </w:p>
    <w:p w14:paraId="3898FE92" w14:textId="0EAB7EDF" w:rsidR="00D129C2" w:rsidRPr="00046EC8" w:rsidRDefault="00D129C2" w:rsidP="00D129C2">
      <w:pPr>
        <w:tabs>
          <w:tab w:val="left" w:pos="284"/>
        </w:tabs>
        <w:rPr>
          <w:lang w:val="fr-CH"/>
        </w:rPr>
      </w:pPr>
      <w:r w:rsidRPr="00046EC8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046EC8">
        <w:rPr>
          <w:lang w:val="fr-CH"/>
        </w:rPr>
        <w:instrText xml:space="preserve"> FORMCHECKBOX </w:instrText>
      </w:r>
      <w:r w:rsidR="001C21CB">
        <w:fldChar w:fldCharType="separate"/>
      </w:r>
      <w:r w:rsidRPr="00046EC8">
        <w:fldChar w:fldCharType="end"/>
      </w:r>
      <w:bookmarkEnd w:id="3"/>
      <w:r w:rsidRPr="00046EC8">
        <w:rPr>
          <w:lang w:val="fr-CH"/>
        </w:rPr>
        <w:tab/>
      </w:r>
      <w:proofErr w:type="gramStart"/>
      <w:r w:rsidR="00046EC8" w:rsidRPr="00046EC8">
        <w:rPr>
          <w:lang w:val="fr-CH"/>
        </w:rPr>
        <w:t>n</w:t>
      </w:r>
      <w:r w:rsidR="00916BCE">
        <w:rPr>
          <w:lang w:val="fr-CH"/>
        </w:rPr>
        <w:t>’</w:t>
      </w:r>
      <w:r w:rsidR="00046EC8" w:rsidRPr="00046EC8">
        <w:rPr>
          <w:lang w:val="fr-CH"/>
        </w:rPr>
        <w:t>est</w:t>
      </w:r>
      <w:proofErr w:type="gramEnd"/>
      <w:r w:rsidR="00046EC8" w:rsidRPr="00046EC8">
        <w:rPr>
          <w:lang w:val="fr-CH"/>
        </w:rPr>
        <w:t xml:space="preserve"> pas représentée</w:t>
      </w:r>
    </w:p>
    <w:p w14:paraId="606AEB99" w14:textId="30786B2F" w:rsidR="00A87BEC" w:rsidRPr="00046EC8" w:rsidRDefault="00D129C2" w:rsidP="0073446B">
      <w:pPr>
        <w:pBdr>
          <w:bottom w:val="single" w:sz="4" w:space="1" w:color="C6D9F1" w:themeColor="text2" w:themeTint="33"/>
        </w:pBdr>
        <w:tabs>
          <w:tab w:val="left" w:pos="284"/>
        </w:tabs>
        <w:spacing w:line="360" w:lineRule="auto"/>
        <w:rPr>
          <w:lang w:val="fr-CH"/>
        </w:rPr>
      </w:pPr>
      <w:r w:rsidRPr="00046EC8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046EC8">
        <w:rPr>
          <w:lang w:val="fr-CH"/>
        </w:rPr>
        <w:instrText xml:space="preserve"> FORMCHECKBOX </w:instrText>
      </w:r>
      <w:r w:rsidR="001C21CB">
        <w:fldChar w:fldCharType="separate"/>
      </w:r>
      <w:r w:rsidRPr="00046EC8">
        <w:fldChar w:fldCharType="end"/>
      </w:r>
      <w:bookmarkEnd w:id="4"/>
      <w:r w:rsidRPr="00046EC8">
        <w:rPr>
          <w:lang w:val="fr-CH"/>
        </w:rPr>
        <w:tab/>
      </w:r>
      <w:proofErr w:type="gramStart"/>
      <w:r w:rsidR="00046EC8" w:rsidRPr="00046EC8">
        <w:rPr>
          <w:lang w:val="fr-CH"/>
        </w:rPr>
        <w:t>est</w:t>
      </w:r>
      <w:proofErr w:type="gramEnd"/>
      <w:r w:rsidR="00046EC8" w:rsidRPr="00046EC8">
        <w:rPr>
          <w:lang w:val="fr-CH"/>
        </w:rPr>
        <w:t xml:space="preserve"> représentée </w:t>
      </w:r>
      <w:r w:rsidR="00883762">
        <w:rPr>
          <w:lang w:val="fr-CH"/>
        </w:rPr>
        <w:t xml:space="preserve">par </w:t>
      </w:r>
      <w:r w:rsidR="000C25BE" w:rsidRPr="00046EC8">
        <w:rPr>
          <w:lang w:val="fr-CH"/>
        </w:rPr>
        <w:t>(</w:t>
      </w:r>
      <w:r w:rsidR="00046EC8" w:rsidRPr="00046EC8">
        <w:rPr>
          <w:lang w:val="fr-CH"/>
        </w:rPr>
        <w:t>p. ex</w:t>
      </w:r>
      <w:r w:rsidR="00883762">
        <w:rPr>
          <w:lang w:val="fr-CH"/>
        </w:rPr>
        <w:t>.</w:t>
      </w:r>
      <w:r w:rsidR="00046EC8" w:rsidRPr="00046EC8">
        <w:rPr>
          <w:lang w:val="fr-CH"/>
        </w:rPr>
        <w:t xml:space="preserve"> ses parents</w:t>
      </w:r>
      <w:r w:rsidR="000C25BE">
        <w:rPr>
          <w:rStyle w:val="Funotenzeichen"/>
        </w:rPr>
        <w:footnoteReference w:id="4"/>
      </w:r>
      <w:r w:rsidR="000C25BE" w:rsidRPr="00046EC8">
        <w:rPr>
          <w:lang w:val="fr-CH"/>
        </w:rPr>
        <w:t xml:space="preserve">, </w:t>
      </w:r>
      <w:proofErr w:type="spellStart"/>
      <w:r w:rsidR="00046EC8">
        <w:rPr>
          <w:lang w:val="fr-CH"/>
        </w:rPr>
        <w:t>un</w:t>
      </w:r>
      <w:r w:rsidR="00E62983" w:rsidRPr="007112D8">
        <w:rPr>
          <w:rFonts w:cstheme="minorHAnsi"/>
          <w:szCs w:val="21"/>
          <w:lang w:val="fr-CH"/>
        </w:rPr>
        <w:t>·e</w:t>
      </w:r>
      <w:proofErr w:type="spellEnd"/>
      <w:r w:rsidR="00E62983" w:rsidRPr="007112D8">
        <w:rPr>
          <w:rFonts w:cstheme="minorHAnsi"/>
          <w:szCs w:val="21"/>
          <w:lang w:val="fr-CH"/>
        </w:rPr>
        <w:t xml:space="preserve"> </w:t>
      </w:r>
      <w:proofErr w:type="spellStart"/>
      <w:r w:rsidR="00E62983" w:rsidRPr="007112D8">
        <w:rPr>
          <w:rFonts w:cstheme="minorHAnsi"/>
          <w:szCs w:val="21"/>
          <w:lang w:val="fr-CH"/>
        </w:rPr>
        <w:t>avocat·e</w:t>
      </w:r>
      <w:proofErr w:type="spellEnd"/>
      <w:r w:rsidR="00C24F29" w:rsidRPr="007112D8">
        <w:rPr>
          <w:szCs w:val="21"/>
          <w:lang w:val="fr-CH"/>
        </w:rPr>
        <w:t>)</w:t>
      </w:r>
      <w:r w:rsidR="00046EC8">
        <w:rPr>
          <w:lang w:val="fr-CH"/>
        </w:rPr>
        <w:t> </w:t>
      </w:r>
      <w:r w:rsidRPr="00046EC8">
        <w:rPr>
          <w:lang w:val="fr-CH"/>
        </w:rPr>
        <w:t xml:space="preserve">: </w:t>
      </w:r>
      <w:r w:rsidRPr="00FE2FA4">
        <w:fldChar w:fldCharType="begin">
          <w:ffData>
            <w:name w:val=""/>
            <w:enabled/>
            <w:calcOnExit w:val="0"/>
            <w:textInput>
              <w:maxLength w:val="52"/>
            </w:textInput>
          </w:ffData>
        </w:fldChar>
      </w:r>
      <w:r w:rsidRPr="00046EC8">
        <w:rPr>
          <w:lang w:val="fr-CH"/>
        </w:rPr>
        <w:instrText xml:space="preserve"> FORMTEXT </w:instrText>
      </w:r>
      <w:r w:rsidRPr="00FE2FA4">
        <w:fldChar w:fldCharType="separate"/>
      </w:r>
      <w:r w:rsidRPr="00FE2FA4">
        <w:t> </w:t>
      </w:r>
      <w:r w:rsidRPr="00FE2FA4">
        <w:t> </w:t>
      </w:r>
      <w:r w:rsidRPr="00FE2FA4">
        <w:t> </w:t>
      </w:r>
      <w:r w:rsidRPr="00FE2FA4">
        <w:t> </w:t>
      </w:r>
      <w:r w:rsidRPr="00FE2FA4">
        <w:t> </w:t>
      </w:r>
      <w:r w:rsidRPr="00FE2FA4">
        <w:fldChar w:fldCharType="end"/>
      </w:r>
    </w:p>
    <w:p w14:paraId="00DD2E25" w14:textId="753A0A01" w:rsidR="00D129C2" w:rsidRPr="006C4466" w:rsidRDefault="00D129C2" w:rsidP="00FE598F">
      <w:pPr>
        <w:spacing w:line="360" w:lineRule="auto"/>
        <w:ind w:left="1701" w:firstLine="2835"/>
        <w:rPr>
          <w:lang w:val="fr-CH"/>
        </w:rPr>
      </w:pPr>
      <w:r w:rsidRPr="006C4466">
        <w:rPr>
          <w:rFonts w:ascii="Wingdings" w:hAnsi="Wingdings"/>
          <w:b/>
        </w:rPr>
        <w:sym w:font="Wingdings" w:char="F0E8"/>
      </w:r>
      <w:r w:rsidRPr="006C4466">
        <w:rPr>
          <w:b/>
          <w:lang w:val="fr-CH"/>
        </w:rPr>
        <w:t xml:space="preserve"> </w:t>
      </w:r>
      <w:r w:rsidR="006C4466" w:rsidRPr="006C4466">
        <w:rPr>
          <w:b/>
          <w:lang w:val="fr-CH"/>
        </w:rPr>
        <w:t>Joindre la procuration</w:t>
      </w:r>
      <w:r w:rsidR="00A87BEC" w:rsidRPr="006C4466">
        <w:rPr>
          <w:rStyle w:val="Funotenzeichen"/>
          <w:b/>
        </w:rPr>
        <w:footnoteReference w:id="5"/>
      </w:r>
      <w:r w:rsidR="00A87BEC" w:rsidRPr="006C4466">
        <w:rPr>
          <w:b/>
          <w:lang w:val="fr-CH"/>
        </w:rPr>
        <w:t xml:space="preserve"> </w:t>
      </w:r>
      <w:r w:rsidR="006C4466" w:rsidRPr="006C4466">
        <w:rPr>
          <w:b/>
          <w:lang w:val="fr-CH"/>
        </w:rPr>
        <w:t>ou l</w:t>
      </w:r>
      <w:r w:rsidR="00916BCE">
        <w:rPr>
          <w:b/>
          <w:lang w:val="fr-CH"/>
        </w:rPr>
        <w:t>’</w:t>
      </w:r>
      <w:r w:rsidR="006C4466" w:rsidRPr="006C4466">
        <w:rPr>
          <w:b/>
          <w:lang w:val="fr-CH"/>
        </w:rPr>
        <w:t>acte de nomination</w:t>
      </w:r>
      <w:r w:rsidRPr="006C4466">
        <w:rPr>
          <w:b/>
          <w:vertAlign w:val="superscript"/>
        </w:rPr>
        <w:footnoteReference w:id="6"/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4924"/>
        <w:gridCol w:w="4914"/>
      </w:tblGrid>
      <w:tr w:rsidR="007B1FB2" w:rsidRPr="00E62983" w14:paraId="2F3BAC0F" w14:textId="77777777" w:rsidTr="00CC3803">
        <w:trPr>
          <w:trHeight w:hRule="exact" w:val="397"/>
        </w:trPr>
        <w:tc>
          <w:tcPr>
            <w:tcW w:w="4989" w:type="dxa"/>
            <w:tcBorders>
              <w:right w:val="single" w:sz="4" w:space="0" w:color="C6D9F1" w:themeColor="text2" w:themeTint="33"/>
            </w:tcBorders>
          </w:tcPr>
          <w:p w14:paraId="403FE196" w14:textId="38D3C7D3" w:rsidR="00D129C2" w:rsidRPr="006C4466" w:rsidRDefault="006C4466" w:rsidP="00D129C2">
            <w:pPr>
              <w:rPr>
                <w:lang w:val="fr-CH"/>
              </w:rPr>
            </w:pPr>
            <w:r w:rsidRPr="006C4466">
              <w:rPr>
                <w:lang w:val="fr-CH"/>
              </w:rPr>
              <w:t>Nom</w:t>
            </w:r>
          </w:p>
        </w:tc>
        <w:tc>
          <w:tcPr>
            <w:tcW w:w="4989" w:type="dxa"/>
            <w:tcBorders>
              <w:top w:val="nil"/>
              <w:left w:val="single" w:sz="4" w:space="0" w:color="C6D9F1" w:themeColor="text2" w:themeTint="33"/>
            </w:tcBorders>
          </w:tcPr>
          <w:p w14:paraId="6DBE0E68" w14:textId="77777777" w:rsidR="00D129C2" w:rsidRPr="008808A0" w:rsidRDefault="00D129C2" w:rsidP="00D129C2">
            <w:pPr>
              <w:rPr>
                <w:lang w:val="fr-CH"/>
              </w:rPr>
            </w:pPr>
            <w:r w:rsidRPr="006C4466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808A0">
              <w:rPr>
                <w:lang w:val="fr-CH"/>
              </w:rPr>
              <w:instrText xml:space="preserve"> FORMTEXT </w:instrText>
            </w:r>
            <w:r w:rsidRPr="006C4466">
              <w:fldChar w:fldCharType="separate"/>
            </w:r>
            <w:r w:rsidRPr="006C4466">
              <w:t> </w:t>
            </w:r>
            <w:r w:rsidRPr="006C4466">
              <w:t> </w:t>
            </w:r>
            <w:r w:rsidRPr="006C4466">
              <w:t> </w:t>
            </w:r>
            <w:r w:rsidRPr="006C4466">
              <w:t> </w:t>
            </w:r>
            <w:r w:rsidRPr="006C4466">
              <w:t> </w:t>
            </w:r>
            <w:r w:rsidRPr="006C4466">
              <w:fldChar w:fldCharType="end"/>
            </w:r>
          </w:p>
        </w:tc>
      </w:tr>
      <w:tr w:rsidR="007B1FB2" w:rsidRPr="00E62983" w14:paraId="74B4C7B9" w14:textId="77777777" w:rsidTr="00CC3803">
        <w:trPr>
          <w:trHeight w:hRule="exact" w:val="397"/>
        </w:trPr>
        <w:tc>
          <w:tcPr>
            <w:tcW w:w="4989" w:type="dxa"/>
            <w:tcBorders>
              <w:right w:val="single" w:sz="4" w:space="0" w:color="C6D9F1" w:themeColor="text2" w:themeTint="33"/>
            </w:tcBorders>
          </w:tcPr>
          <w:p w14:paraId="1F449417" w14:textId="77D842EE" w:rsidR="00D129C2" w:rsidRPr="006C4466" w:rsidRDefault="006C4466" w:rsidP="00D129C2">
            <w:pPr>
              <w:rPr>
                <w:lang w:val="fr-CH"/>
              </w:rPr>
            </w:pPr>
            <w:r w:rsidRPr="006C4466">
              <w:rPr>
                <w:lang w:val="fr-CH"/>
              </w:rPr>
              <w:t>Prénom</w:t>
            </w:r>
          </w:p>
        </w:tc>
        <w:tc>
          <w:tcPr>
            <w:tcW w:w="4989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</w:tcBorders>
          </w:tcPr>
          <w:p w14:paraId="24F20BA0" w14:textId="77777777" w:rsidR="00D129C2" w:rsidRPr="008808A0" w:rsidRDefault="00D129C2" w:rsidP="00D129C2">
            <w:pPr>
              <w:rPr>
                <w:lang w:val="fr-CH"/>
              </w:rPr>
            </w:pPr>
            <w:r w:rsidRPr="006C4466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808A0">
              <w:rPr>
                <w:lang w:val="fr-CH"/>
              </w:rPr>
              <w:instrText xml:space="preserve"> FORMTEXT </w:instrText>
            </w:r>
            <w:r w:rsidRPr="006C4466">
              <w:fldChar w:fldCharType="separate"/>
            </w:r>
            <w:r w:rsidRPr="006C4466">
              <w:t> </w:t>
            </w:r>
            <w:r w:rsidRPr="006C4466">
              <w:t> </w:t>
            </w:r>
            <w:r w:rsidRPr="006C4466">
              <w:t> </w:t>
            </w:r>
            <w:r w:rsidRPr="006C4466">
              <w:t> </w:t>
            </w:r>
            <w:r w:rsidRPr="006C4466">
              <w:t> </w:t>
            </w:r>
            <w:r w:rsidRPr="006C4466">
              <w:fldChar w:fldCharType="end"/>
            </w:r>
          </w:p>
        </w:tc>
      </w:tr>
      <w:tr w:rsidR="007B1FB2" w14:paraId="69645402" w14:textId="77777777" w:rsidTr="00CC3803">
        <w:trPr>
          <w:trHeight w:hRule="exact" w:val="397"/>
        </w:trPr>
        <w:tc>
          <w:tcPr>
            <w:tcW w:w="4989" w:type="dxa"/>
            <w:tcBorders>
              <w:right w:val="single" w:sz="4" w:space="0" w:color="C6D9F1" w:themeColor="text2" w:themeTint="33"/>
            </w:tcBorders>
          </w:tcPr>
          <w:p w14:paraId="565EF2CD" w14:textId="7242555C" w:rsidR="00D129C2" w:rsidRPr="006C4466" w:rsidRDefault="006C4466" w:rsidP="00D129C2">
            <w:pPr>
              <w:rPr>
                <w:lang w:val="fr-CH"/>
              </w:rPr>
            </w:pPr>
            <w:r w:rsidRPr="006C4466">
              <w:rPr>
                <w:lang w:val="fr-CH"/>
              </w:rPr>
              <w:t>Rue/n°</w:t>
            </w:r>
          </w:p>
        </w:tc>
        <w:tc>
          <w:tcPr>
            <w:tcW w:w="4989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</w:tcBorders>
          </w:tcPr>
          <w:p w14:paraId="13958036" w14:textId="77777777" w:rsidR="00D129C2" w:rsidRDefault="00D129C2" w:rsidP="00D129C2"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808A0">
              <w:rPr>
                <w:lang w:val="fr-CH"/>
              </w:rPr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</w:p>
        </w:tc>
      </w:tr>
      <w:tr w:rsidR="007B1FB2" w14:paraId="4D0EBB33" w14:textId="77777777" w:rsidTr="00CC3803">
        <w:trPr>
          <w:trHeight w:hRule="exact" w:val="397"/>
        </w:trPr>
        <w:tc>
          <w:tcPr>
            <w:tcW w:w="4989" w:type="dxa"/>
            <w:tcBorders>
              <w:right w:val="single" w:sz="4" w:space="0" w:color="C6D9F1" w:themeColor="text2" w:themeTint="33"/>
            </w:tcBorders>
          </w:tcPr>
          <w:p w14:paraId="48F7BA00" w14:textId="129B830F" w:rsidR="00D129C2" w:rsidRPr="006C4466" w:rsidRDefault="006C4466" w:rsidP="00D129C2">
            <w:pPr>
              <w:rPr>
                <w:highlight w:val="cyan"/>
                <w:lang w:val="fr-CH"/>
              </w:rPr>
            </w:pPr>
            <w:r w:rsidRPr="006C4466">
              <w:rPr>
                <w:lang w:val="fr-CH"/>
              </w:rPr>
              <w:t>NPA/lieu</w:t>
            </w:r>
          </w:p>
        </w:tc>
        <w:tc>
          <w:tcPr>
            <w:tcW w:w="4989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</w:tcBorders>
          </w:tcPr>
          <w:p w14:paraId="62A773B4" w14:textId="77777777" w:rsidR="00D129C2" w:rsidRDefault="00D129C2" w:rsidP="00D129C2"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16EDA"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</w:p>
        </w:tc>
      </w:tr>
      <w:tr w:rsidR="007B1FB2" w14:paraId="4DBF2FF8" w14:textId="77777777" w:rsidTr="00CC3803">
        <w:trPr>
          <w:trHeight w:hRule="exact" w:val="397"/>
        </w:trPr>
        <w:tc>
          <w:tcPr>
            <w:tcW w:w="4989" w:type="dxa"/>
            <w:tcBorders>
              <w:right w:val="single" w:sz="4" w:space="0" w:color="C6D9F1" w:themeColor="text2" w:themeTint="33"/>
            </w:tcBorders>
          </w:tcPr>
          <w:p w14:paraId="49306234" w14:textId="22F66FA0" w:rsidR="00D129C2" w:rsidRPr="006C4466" w:rsidRDefault="006C4466" w:rsidP="004822D9">
            <w:pPr>
              <w:rPr>
                <w:lang w:val="fr-CH"/>
              </w:rPr>
            </w:pPr>
            <w:r w:rsidRPr="006C4466">
              <w:rPr>
                <w:lang w:val="fr-CH"/>
              </w:rPr>
              <w:t>Téléphone</w:t>
            </w:r>
          </w:p>
        </w:tc>
        <w:tc>
          <w:tcPr>
            <w:tcW w:w="4989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</w:tcBorders>
          </w:tcPr>
          <w:p w14:paraId="60343417" w14:textId="77777777" w:rsidR="00D129C2" w:rsidRPr="00FE2FA4" w:rsidRDefault="00D129C2" w:rsidP="00D129C2">
            <w:r w:rsidRPr="00FE2FA4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E2FA4">
              <w:instrText xml:space="preserve"> FORMTEXT </w:instrText>
            </w:r>
            <w:r w:rsidRPr="00FE2FA4">
              <w:fldChar w:fldCharType="separate"/>
            </w:r>
            <w:r w:rsidRPr="00FE2FA4">
              <w:t> </w:t>
            </w:r>
            <w:r w:rsidRPr="00FE2FA4">
              <w:t> </w:t>
            </w:r>
            <w:r w:rsidRPr="00FE2FA4">
              <w:t> </w:t>
            </w:r>
            <w:r w:rsidRPr="00FE2FA4">
              <w:t> </w:t>
            </w:r>
            <w:r w:rsidRPr="00FE2FA4">
              <w:t> </w:t>
            </w:r>
            <w:r w:rsidRPr="00FE2FA4">
              <w:fldChar w:fldCharType="end"/>
            </w:r>
          </w:p>
        </w:tc>
      </w:tr>
      <w:tr w:rsidR="007B1FB2" w14:paraId="3FE14BF8" w14:textId="77777777" w:rsidTr="00CC3803">
        <w:trPr>
          <w:trHeight w:hRule="exact" w:val="397"/>
        </w:trPr>
        <w:tc>
          <w:tcPr>
            <w:tcW w:w="4989" w:type="dxa"/>
          </w:tcPr>
          <w:p w14:paraId="3AA02039" w14:textId="21BD2230" w:rsidR="00D129C2" w:rsidRPr="006C4466" w:rsidRDefault="006C4466" w:rsidP="00D129C2">
            <w:pPr>
              <w:rPr>
                <w:lang w:val="fr-CH"/>
              </w:rPr>
            </w:pPr>
            <w:r w:rsidRPr="006C4466">
              <w:rPr>
                <w:lang w:val="fr-CH"/>
              </w:rPr>
              <w:t>Adresse électronique</w:t>
            </w:r>
          </w:p>
        </w:tc>
        <w:tc>
          <w:tcPr>
            <w:tcW w:w="4989" w:type="dxa"/>
          </w:tcPr>
          <w:p w14:paraId="2C011076" w14:textId="77777777" w:rsidR="000A64B2" w:rsidRPr="00FE2FA4" w:rsidRDefault="00D129C2" w:rsidP="00D129C2">
            <w:r w:rsidRPr="00FE2FA4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E2FA4">
              <w:instrText xml:space="preserve"> FORMTEXT </w:instrText>
            </w:r>
            <w:r w:rsidRPr="00FE2FA4">
              <w:fldChar w:fldCharType="separate"/>
            </w:r>
            <w:r w:rsidRPr="00FE2FA4">
              <w:t> </w:t>
            </w:r>
            <w:r w:rsidRPr="00FE2FA4">
              <w:t> </w:t>
            </w:r>
            <w:r w:rsidRPr="00FE2FA4">
              <w:t> </w:t>
            </w:r>
            <w:r w:rsidRPr="00FE2FA4">
              <w:t> </w:t>
            </w:r>
            <w:r w:rsidRPr="00FE2FA4">
              <w:t> </w:t>
            </w:r>
            <w:r w:rsidRPr="00FE2FA4">
              <w:fldChar w:fldCharType="end"/>
            </w:r>
          </w:p>
        </w:tc>
      </w:tr>
    </w:tbl>
    <w:p w14:paraId="412C3F69" w14:textId="77777777" w:rsidR="002E4940" w:rsidRDefault="002E4940">
      <w:r>
        <w:br w:type="page"/>
      </w:r>
    </w:p>
    <w:p w14:paraId="59898293" w14:textId="494BAE2E" w:rsidR="00D129C2" w:rsidRPr="00574382" w:rsidRDefault="00574382" w:rsidP="00574382">
      <w:pPr>
        <w:pStyle w:val="berschrift2nummeriert"/>
        <w:rPr>
          <w:lang w:val="fr-CH"/>
        </w:rPr>
      </w:pPr>
      <w:r w:rsidRPr="00574382">
        <w:rPr>
          <w:lang w:val="fr-CH"/>
        </w:rPr>
        <w:lastRenderedPageBreak/>
        <w:t>Avez-vous pris contact avec un centre de consultation LAVI ?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4940"/>
        <w:gridCol w:w="4898"/>
      </w:tblGrid>
      <w:tr w:rsidR="007B1FB2" w14:paraId="20E37A54" w14:textId="77777777" w:rsidTr="00574382">
        <w:trPr>
          <w:trHeight w:val="671"/>
        </w:trPr>
        <w:tc>
          <w:tcPr>
            <w:tcW w:w="4940" w:type="dxa"/>
            <w:tcBorders>
              <w:bottom w:val="single" w:sz="2" w:space="0" w:color="C6D9F1" w:themeColor="text2" w:themeTint="33"/>
            </w:tcBorders>
          </w:tcPr>
          <w:p w14:paraId="0B631CAB" w14:textId="23F5C04F" w:rsidR="00D129C2" w:rsidRPr="00574382" w:rsidRDefault="00D129C2" w:rsidP="00D129C2">
            <w:pPr>
              <w:tabs>
                <w:tab w:val="left" w:pos="284"/>
                <w:tab w:val="left" w:pos="2835"/>
                <w:tab w:val="left" w:pos="9072"/>
              </w:tabs>
              <w:rPr>
                <w:lang w:val="fr-CH"/>
              </w:rPr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8"/>
            <w:r w:rsidRPr="00574382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bookmarkEnd w:id="5"/>
            <w:r w:rsidRPr="00574382">
              <w:rPr>
                <w:lang w:val="fr-CH"/>
              </w:rPr>
              <w:t xml:space="preserve"> </w:t>
            </w:r>
            <w:r w:rsidR="00574382" w:rsidRPr="00574382">
              <w:rPr>
                <w:lang w:val="fr-CH"/>
              </w:rPr>
              <w:t>Non</w:t>
            </w:r>
          </w:p>
          <w:p w14:paraId="744F88BC" w14:textId="14194646" w:rsidR="00D129C2" w:rsidRPr="00574382" w:rsidRDefault="00D129C2" w:rsidP="00574382">
            <w:pPr>
              <w:rPr>
                <w:lang w:val="fr-CH"/>
              </w:rPr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"/>
            <w:r w:rsidRPr="00574382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bookmarkEnd w:id="6"/>
            <w:r w:rsidRPr="00574382">
              <w:rPr>
                <w:lang w:val="fr-CH"/>
              </w:rPr>
              <w:t xml:space="preserve"> </w:t>
            </w:r>
            <w:r w:rsidR="00574382" w:rsidRPr="00574382">
              <w:rPr>
                <w:lang w:val="fr-CH"/>
              </w:rPr>
              <w:t>Si oui, lequel</w:t>
            </w:r>
            <w:r w:rsidR="00A05CBA">
              <w:rPr>
                <w:lang w:val="fr-CH"/>
              </w:rPr>
              <w:t> ?</w:t>
            </w:r>
          </w:p>
        </w:tc>
        <w:tc>
          <w:tcPr>
            <w:tcW w:w="4898" w:type="dxa"/>
            <w:tcBorders>
              <w:bottom w:val="single" w:sz="2" w:space="0" w:color="C6D9F1" w:themeColor="text2" w:themeTint="33"/>
            </w:tcBorders>
          </w:tcPr>
          <w:p w14:paraId="2A3D927A" w14:textId="77777777" w:rsidR="00D129C2" w:rsidRPr="00574382" w:rsidRDefault="00D129C2" w:rsidP="00D129C2">
            <w:pPr>
              <w:rPr>
                <w:lang w:val="fr-CH"/>
              </w:rPr>
            </w:pPr>
          </w:p>
          <w:p w14:paraId="172927AB" w14:textId="77777777" w:rsidR="002E4940" w:rsidRDefault="002E4940" w:rsidP="00D129C2"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16EDA"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</w:p>
        </w:tc>
      </w:tr>
      <w:tr w:rsidR="007B1FB2" w14:paraId="7DA36107" w14:textId="77777777" w:rsidTr="00574382">
        <w:tc>
          <w:tcPr>
            <w:tcW w:w="4940" w:type="dxa"/>
            <w:tcBorders>
              <w:top w:val="single" w:sz="2" w:space="0" w:color="C6D9F1" w:themeColor="text2" w:themeTint="33"/>
              <w:right w:val="single" w:sz="4" w:space="0" w:color="C6D9F1" w:themeColor="text2" w:themeTint="33"/>
            </w:tcBorders>
          </w:tcPr>
          <w:p w14:paraId="51D8ACA0" w14:textId="0A880EB9" w:rsidR="00D129C2" w:rsidRPr="00574382" w:rsidRDefault="00574382" w:rsidP="003F6218">
            <w:pPr>
              <w:rPr>
                <w:highlight w:val="yellow"/>
                <w:lang w:val="fr-CH"/>
              </w:rPr>
            </w:pPr>
            <w:r w:rsidRPr="00574382">
              <w:rPr>
                <w:lang w:val="fr-CH"/>
              </w:rPr>
              <w:t>Interlocutr</w:t>
            </w:r>
            <w:r w:rsidR="0013654B">
              <w:rPr>
                <w:lang w:val="fr-CH"/>
              </w:rPr>
              <w:t>ice ou</w:t>
            </w:r>
            <w:r w:rsidRPr="00574382">
              <w:rPr>
                <w:lang w:val="fr-CH"/>
              </w:rPr>
              <w:t> interlocut</w:t>
            </w:r>
            <w:r w:rsidR="0013654B">
              <w:rPr>
                <w:lang w:val="fr-CH"/>
              </w:rPr>
              <w:t>eur</w:t>
            </w:r>
          </w:p>
        </w:tc>
        <w:tc>
          <w:tcPr>
            <w:tcW w:w="4898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</w:tcBorders>
          </w:tcPr>
          <w:p w14:paraId="0063543D" w14:textId="77777777" w:rsidR="00D129C2" w:rsidRDefault="00D763A9" w:rsidP="00D129C2"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16EDA"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</w:p>
        </w:tc>
      </w:tr>
    </w:tbl>
    <w:p w14:paraId="14F2E0FF" w14:textId="776F7D36" w:rsidR="00D129C2" w:rsidRPr="00574382" w:rsidRDefault="00574382" w:rsidP="00574382">
      <w:pPr>
        <w:pStyle w:val="berschrift1nummeriert"/>
        <w:rPr>
          <w:lang w:val="fr-CH"/>
        </w:rPr>
      </w:pPr>
      <w:r w:rsidRPr="00574382">
        <w:rPr>
          <w:lang w:val="fr-CH"/>
        </w:rPr>
        <w:t>Infraction/auteur de l</w:t>
      </w:r>
      <w:r w:rsidR="00916BCE">
        <w:rPr>
          <w:lang w:val="fr-CH"/>
        </w:rPr>
        <w:t>’</w:t>
      </w:r>
      <w:r w:rsidRPr="00574382">
        <w:rPr>
          <w:lang w:val="fr-CH"/>
        </w:rPr>
        <w:t>infraction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4930"/>
        <w:gridCol w:w="4908"/>
      </w:tblGrid>
      <w:tr w:rsidR="007B1FB2" w14:paraId="51DAEFF1" w14:textId="77777777" w:rsidTr="005E441F">
        <w:tc>
          <w:tcPr>
            <w:tcW w:w="4930" w:type="dxa"/>
            <w:tcBorders>
              <w:right w:val="single" w:sz="4" w:space="0" w:color="C6D9F1" w:themeColor="text2" w:themeTint="33"/>
            </w:tcBorders>
          </w:tcPr>
          <w:p w14:paraId="44AE4D56" w14:textId="74F7068F" w:rsidR="00D129C2" w:rsidRPr="00160417" w:rsidRDefault="00574382" w:rsidP="00574382">
            <w:pPr>
              <w:pStyle w:val="berschrift2nummeriert"/>
              <w:spacing w:before="0" w:after="0"/>
              <w:rPr>
                <w:lang w:val="fr-CH"/>
              </w:rPr>
            </w:pPr>
            <w:r w:rsidRPr="008808A0">
              <w:rPr>
                <w:lang w:val="fr-CH"/>
              </w:rPr>
              <w:t>Lieu</w:t>
            </w:r>
            <w:r w:rsidR="00CA7B37">
              <w:rPr>
                <w:lang w:val="fr-CH"/>
              </w:rPr>
              <w:t xml:space="preserve"> de l’infraction </w:t>
            </w:r>
            <w:r w:rsidR="00D129C2" w:rsidRPr="00160417">
              <w:rPr>
                <w:b w:val="0"/>
                <w:lang w:val="fr-CH"/>
              </w:rPr>
              <w:t>(</w:t>
            </w:r>
            <w:r w:rsidRPr="00160417">
              <w:rPr>
                <w:b w:val="0"/>
                <w:lang w:val="fr-CH"/>
              </w:rPr>
              <w:t>ville et canton</w:t>
            </w:r>
            <w:r w:rsidR="00D129C2" w:rsidRPr="00160417">
              <w:rPr>
                <w:b w:val="0"/>
                <w:lang w:val="fr-CH"/>
              </w:rPr>
              <w:t>)</w:t>
            </w:r>
          </w:p>
        </w:tc>
        <w:tc>
          <w:tcPr>
            <w:tcW w:w="4908" w:type="dxa"/>
            <w:tcBorders>
              <w:top w:val="nil"/>
              <w:left w:val="single" w:sz="4" w:space="0" w:color="C6D9F1" w:themeColor="text2" w:themeTint="33"/>
            </w:tcBorders>
          </w:tcPr>
          <w:p w14:paraId="6DD9A6A5" w14:textId="77777777" w:rsidR="00D129C2" w:rsidRDefault="00D129C2" w:rsidP="00D129C2"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16EDA"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</w:p>
        </w:tc>
      </w:tr>
      <w:tr w:rsidR="007B1FB2" w14:paraId="57071AD4" w14:textId="77777777" w:rsidTr="005E441F">
        <w:tc>
          <w:tcPr>
            <w:tcW w:w="4930" w:type="dxa"/>
            <w:tcBorders>
              <w:bottom w:val="single" w:sz="2" w:space="0" w:color="C6D9F1" w:themeColor="text2" w:themeTint="33"/>
              <w:right w:val="single" w:sz="4" w:space="0" w:color="C6D9F1" w:themeColor="text2" w:themeTint="33"/>
            </w:tcBorders>
          </w:tcPr>
          <w:p w14:paraId="5733CEE2" w14:textId="5170DA42" w:rsidR="00D129C2" w:rsidRPr="00160417" w:rsidRDefault="00574382" w:rsidP="00D129C2">
            <w:pPr>
              <w:pStyle w:val="berschrift2nummeriert"/>
              <w:spacing w:before="0" w:after="0"/>
              <w:rPr>
                <w:b w:val="0"/>
              </w:rPr>
            </w:pPr>
            <w:r w:rsidRPr="00160417">
              <w:t>Date</w:t>
            </w:r>
          </w:p>
        </w:tc>
        <w:tc>
          <w:tcPr>
            <w:tcW w:w="4908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bottom w:val="single" w:sz="2" w:space="0" w:color="C6D9F1" w:themeColor="text2" w:themeTint="33"/>
            </w:tcBorders>
          </w:tcPr>
          <w:p w14:paraId="7994A83D" w14:textId="77777777" w:rsidR="00D129C2" w:rsidRDefault="00D129C2" w:rsidP="00D129C2"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16EDA"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</w:p>
        </w:tc>
      </w:tr>
      <w:tr w:rsidR="004265D7" w14:paraId="7670657A" w14:textId="77777777" w:rsidTr="00406B07">
        <w:trPr>
          <w:trHeight w:val="6432"/>
        </w:trPr>
        <w:tc>
          <w:tcPr>
            <w:tcW w:w="9838" w:type="dxa"/>
            <w:gridSpan w:val="2"/>
            <w:tcBorders>
              <w:top w:val="single" w:sz="2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469D1BCB" w14:textId="230439DE" w:rsidR="004265D7" w:rsidRPr="00160417" w:rsidRDefault="00E9695E" w:rsidP="00D129C2">
            <w:pPr>
              <w:pStyle w:val="berschrift2nummeriert"/>
              <w:spacing w:before="0" w:after="0"/>
              <w:rPr>
                <w:b w:val="0"/>
                <w:lang w:val="fr-CH"/>
              </w:rPr>
            </w:pPr>
            <w:r>
              <w:rPr>
                <w:lang w:val="fr-CH"/>
              </w:rPr>
              <w:t>D</w:t>
            </w:r>
            <w:r w:rsidR="00160417" w:rsidRPr="00160417">
              <w:rPr>
                <w:lang w:val="fr-CH"/>
              </w:rPr>
              <w:t>éroulement de l</w:t>
            </w:r>
            <w:r w:rsidR="00916BCE">
              <w:rPr>
                <w:lang w:val="fr-CH"/>
              </w:rPr>
              <w:t>’</w:t>
            </w:r>
            <w:r w:rsidR="00160417" w:rsidRPr="00160417">
              <w:rPr>
                <w:lang w:val="fr-CH"/>
              </w:rPr>
              <w:t>infraction </w:t>
            </w:r>
          </w:p>
          <w:p w14:paraId="1440205A" w14:textId="77777777" w:rsidR="004265D7" w:rsidRPr="00160417" w:rsidRDefault="004265D7" w:rsidP="004265D7">
            <w:pPr>
              <w:rPr>
                <w:lang w:val="fr-CH"/>
              </w:rPr>
            </w:pPr>
          </w:p>
          <w:p w14:paraId="7B25DBDB" w14:textId="5B36692A" w:rsidR="004265D7" w:rsidRPr="00160417" w:rsidRDefault="00374ECE" w:rsidP="00D129C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29C2" w:rsidRPr="001C21CB" w14:paraId="0307E7D7" w14:textId="77777777" w:rsidTr="005E441F">
        <w:tc>
          <w:tcPr>
            <w:tcW w:w="4930" w:type="dxa"/>
          </w:tcPr>
          <w:p w14:paraId="50F20283" w14:textId="4A8F00E8" w:rsidR="00D129C2" w:rsidRPr="00160417" w:rsidRDefault="00160417" w:rsidP="00160417">
            <w:pPr>
              <w:pStyle w:val="berschrift2nummeriert"/>
              <w:spacing w:before="0" w:after="0"/>
              <w:rPr>
                <w:lang w:val="fr-CH"/>
              </w:rPr>
            </w:pPr>
            <w:r w:rsidRPr="008808A0">
              <w:rPr>
                <w:lang w:val="fr-CH"/>
              </w:rPr>
              <w:t>Auteur de l</w:t>
            </w:r>
            <w:r w:rsidR="00916BCE" w:rsidRPr="008808A0">
              <w:rPr>
                <w:lang w:val="fr-CH"/>
              </w:rPr>
              <w:t>’</w:t>
            </w:r>
            <w:r w:rsidRPr="008808A0">
              <w:rPr>
                <w:lang w:val="fr-CH"/>
              </w:rPr>
              <w:t>infraction</w:t>
            </w:r>
            <w:r w:rsidR="00D129C2" w:rsidRPr="00160417">
              <w:rPr>
                <w:b w:val="0"/>
                <w:lang w:val="fr-CH"/>
              </w:rPr>
              <w:t xml:space="preserve"> (</w:t>
            </w:r>
            <w:r w:rsidRPr="00160417">
              <w:rPr>
                <w:b w:val="0"/>
                <w:lang w:val="fr-CH"/>
              </w:rPr>
              <w:t>s</w:t>
            </w:r>
            <w:r w:rsidR="00916BCE">
              <w:rPr>
                <w:b w:val="0"/>
                <w:lang w:val="fr-CH"/>
              </w:rPr>
              <w:t>’</w:t>
            </w:r>
            <w:r w:rsidRPr="00160417">
              <w:rPr>
                <w:b w:val="0"/>
                <w:lang w:val="fr-CH"/>
              </w:rPr>
              <w:t>il est connu</w:t>
            </w:r>
            <w:r w:rsidR="00D129C2" w:rsidRPr="00160417">
              <w:rPr>
                <w:b w:val="0"/>
                <w:lang w:val="fr-CH"/>
              </w:rPr>
              <w:t>)</w:t>
            </w:r>
          </w:p>
        </w:tc>
        <w:tc>
          <w:tcPr>
            <w:tcW w:w="4908" w:type="dxa"/>
            <w:tcBorders>
              <w:bottom w:val="single" w:sz="2" w:space="0" w:color="C6D9F1" w:themeColor="text2" w:themeTint="33"/>
            </w:tcBorders>
          </w:tcPr>
          <w:p w14:paraId="6F574BE8" w14:textId="77777777" w:rsidR="00D129C2" w:rsidRPr="00160417" w:rsidRDefault="00D129C2" w:rsidP="00D129C2">
            <w:pPr>
              <w:rPr>
                <w:lang w:val="fr-CH"/>
              </w:rPr>
            </w:pPr>
          </w:p>
        </w:tc>
      </w:tr>
      <w:tr w:rsidR="007B1FB2" w14:paraId="72CF7CFC" w14:textId="77777777" w:rsidTr="005E441F">
        <w:tc>
          <w:tcPr>
            <w:tcW w:w="4930" w:type="dxa"/>
            <w:tcBorders>
              <w:right w:val="single" w:sz="4" w:space="0" w:color="C6D9F1" w:themeColor="text2" w:themeTint="33"/>
            </w:tcBorders>
          </w:tcPr>
          <w:p w14:paraId="6155CD97" w14:textId="6B85EBF4" w:rsidR="00D129C2" w:rsidRPr="00160417" w:rsidRDefault="00160417" w:rsidP="00D129C2">
            <w:pPr>
              <w:rPr>
                <w:lang w:val="fr-CH"/>
              </w:rPr>
            </w:pPr>
            <w:r w:rsidRPr="00160417">
              <w:rPr>
                <w:lang w:val="fr-CH"/>
              </w:rPr>
              <w:t>Nom</w:t>
            </w:r>
          </w:p>
        </w:tc>
        <w:tc>
          <w:tcPr>
            <w:tcW w:w="4908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</w:tcBorders>
          </w:tcPr>
          <w:p w14:paraId="33BCF353" w14:textId="77777777" w:rsidR="00D129C2" w:rsidRDefault="00D129C2" w:rsidP="00D129C2"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16EDA"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</w:p>
        </w:tc>
      </w:tr>
      <w:tr w:rsidR="007B1FB2" w14:paraId="3646BA4B" w14:textId="77777777" w:rsidTr="005E441F">
        <w:tc>
          <w:tcPr>
            <w:tcW w:w="4930" w:type="dxa"/>
            <w:tcBorders>
              <w:right w:val="single" w:sz="4" w:space="0" w:color="C6D9F1" w:themeColor="text2" w:themeTint="33"/>
            </w:tcBorders>
          </w:tcPr>
          <w:p w14:paraId="1CFAB47A" w14:textId="1268B539" w:rsidR="00D129C2" w:rsidRPr="00160417" w:rsidRDefault="00160417" w:rsidP="00D129C2">
            <w:pPr>
              <w:rPr>
                <w:lang w:val="fr-CH"/>
              </w:rPr>
            </w:pPr>
            <w:r w:rsidRPr="00160417">
              <w:rPr>
                <w:lang w:val="fr-CH"/>
              </w:rPr>
              <w:t>Prénom</w:t>
            </w:r>
          </w:p>
        </w:tc>
        <w:tc>
          <w:tcPr>
            <w:tcW w:w="4908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</w:tcBorders>
          </w:tcPr>
          <w:p w14:paraId="58EA7992" w14:textId="77777777" w:rsidR="00D129C2" w:rsidRDefault="00D129C2" w:rsidP="00D129C2"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16EDA"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</w:p>
        </w:tc>
      </w:tr>
      <w:tr w:rsidR="007B1FB2" w14:paraId="6BD8FF2D" w14:textId="77777777" w:rsidTr="005E441F">
        <w:tc>
          <w:tcPr>
            <w:tcW w:w="4930" w:type="dxa"/>
            <w:tcBorders>
              <w:right w:val="single" w:sz="4" w:space="0" w:color="C6D9F1" w:themeColor="text2" w:themeTint="33"/>
            </w:tcBorders>
          </w:tcPr>
          <w:p w14:paraId="5265AA6F" w14:textId="351FE5C5" w:rsidR="00D129C2" w:rsidRPr="00160417" w:rsidRDefault="00160417" w:rsidP="00D129C2">
            <w:pPr>
              <w:rPr>
                <w:lang w:val="fr-CH"/>
              </w:rPr>
            </w:pPr>
            <w:r w:rsidRPr="00160417">
              <w:rPr>
                <w:lang w:val="fr-CH"/>
              </w:rPr>
              <w:t>Rue/n°</w:t>
            </w:r>
          </w:p>
        </w:tc>
        <w:tc>
          <w:tcPr>
            <w:tcW w:w="4908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</w:tcBorders>
          </w:tcPr>
          <w:p w14:paraId="21484057" w14:textId="77777777" w:rsidR="00D129C2" w:rsidRDefault="00D129C2" w:rsidP="00D129C2"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16EDA"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</w:p>
        </w:tc>
      </w:tr>
      <w:tr w:rsidR="007B1FB2" w14:paraId="67D01A80" w14:textId="77777777" w:rsidTr="005E441F">
        <w:tc>
          <w:tcPr>
            <w:tcW w:w="4930" w:type="dxa"/>
            <w:tcBorders>
              <w:right w:val="single" w:sz="4" w:space="0" w:color="C6D9F1" w:themeColor="text2" w:themeTint="33"/>
            </w:tcBorders>
          </w:tcPr>
          <w:p w14:paraId="7EC25CAD" w14:textId="69B1CB0A" w:rsidR="00D129C2" w:rsidRPr="00160417" w:rsidRDefault="00160417" w:rsidP="00D129C2">
            <w:pPr>
              <w:rPr>
                <w:lang w:val="fr-CH"/>
              </w:rPr>
            </w:pPr>
            <w:r w:rsidRPr="00160417">
              <w:rPr>
                <w:lang w:val="fr-CH"/>
              </w:rPr>
              <w:t>NPA/lieu</w:t>
            </w:r>
          </w:p>
        </w:tc>
        <w:tc>
          <w:tcPr>
            <w:tcW w:w="4908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</w:tcBorders>
          </w:tcPr>
          <w:p w14:paraId="016A5874" w14:textId="77777777" w:rsidR="00D129C2" w:rsidRDefault="00D129C2" w:rsidP="00D129C2"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16EDA"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</w:p>
        </w:tc>
      </w:tr>
      <w:tr w:rsidR="007B1FB2" w14:paraId="42189EC6" w14:textId="77777777" w:rsidTr="00406B07">
        <w:tc>
          <w:tcPr>
            <w:tcW w:w="4930" w:type="dxa"/>
            <w:tcBorders>
              <w:right w:val="single" w:sz="4" w:space="0" w:color="C6D9F1" w:themeColor="text2" w:themeTint="33"/>
            </w:tcBorders>
          </w:tcPr>
          <w:p w14:paraId="3595A1D4" w14:textId="3A16EECC" w:rsidR="00D129C2" w:rsidRPr="00160417" w:rsidRDefault="00160417" w:rsidP="00D129C2">
            <w:pPr>
              <w:rPr>
                <w:lang w:val="fr-CH"/>
              </w:rPr>
            </w:pPr>
            <w:r w:rsidRPr="00160417">
              <w:rPr>
                <w:lang w:val="fr-CH"/>
              </w:rPr>
              <w:t>Date de naissance</w:t>
            </w:r>
          </w:p>
        </w:tc>
        <w:tc>
          <w:tcPr>
            <w:tcW w:w="4908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bottom w:val="single" w:sz="2" w:space="0" w:color="C6D9F1" w:themeColor="text2" w:themeTint="33"/>
            </w:tcBorders>
          </w:tcPr>
          <w:p w14:paraId="486E1496" w14:textId="77777777" w:rsidR="00D129C2" w:rsidRDefault="00D129C2" w:rsidP="00D129C2"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16EDA"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</w:p>
        </w:tc>
      </w:tr>
    </w:tbl>
    <w:p w14:paraId="59A33F72" w14:textId="77777777" w:rsidR="00D04A48" w:rsidRDefault="00D04A48">
      <w:r>
        <w:br w:type="page"/>
      </w:r>
    </w:p>
    <w:p w14:paraId="458FFB6E" w14:textId="3B5B74DC" w:rsidR="00D129C2" w:rsidRPr="005E441F" w:rsidRDefault="005E441F" w:rsidP="005E441F">
      <w:pPr>
        <w:pStyle w:val="berschrift2nummeriert"/>
        <w:rPr>
          <w:lang w:val="fr-CH"/>
        </w:rPr>
      </w:pPr>
      <w:r w:rsidRPr="005E441F">
        <w:rPr>
          <w:lang w:val="fr-CH"/>
        </w:rPr>
        <w:lastRenderedPageBreak/>
        <w:t>Une plainte pénale a-t-elle été déposée ou une procédure pénale a-t-elle été enga</w:t>
      </w:r>
      <w:r>
        <w:rPr>
          <w:lang w:val="fr-CH"/>
        </w:rPr>
        <w:t>gée </w:t>
      </w:r>
      <w:r w:rsidR="00D129C2" w:rsidRPr="005E441F">
        <w:rPr>
          <w:lang w:val="fr-CH"/>
        </w:rPr>
        <w:t>?</w:t>
      </w:r>
    </w:p>
    <w:p w14:paraId="3FAD7B36" w14:textId="536822BD" w:rsidR="00D129C2" w:rsidRPr="005E441F" w:rsidRDefault="00D129C2" w:rsidP="00D129C2">
      <w:pPr>
        <w:tabs>
          <w:tab w:val="left" w:pos="284"/>
          <w:tab w:val="left" w:pos="2835"/>
          <w:tab w:val="left" w:pos="5245"/>
        </w:tabs>
        <w:rPr>
          <w:lang w:val="fr-CH"/>
        </w:rPr>
      </w:pP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3"/>
      <w:r>
        <w:instrText xml:space="preserve"> FORMCHECKBOX </w:instrText>
      </w:r>
      <w:r w:rsidR="001C21CB">
        <w:fldChar w:fldCharType="separate"/>
      </w:r>
      <w:r>
        <w:fldChar w:fldCharType="end"/>
      </w:r>
      <w:bookmarkEnd w:id="7"/>
      <w:r>
        <w:t xml:space="preserve"> </w:t>
      </w:r>
      <w:r w:rsidRPr="005E441F">
        <w:t>N</w:t>
      </w:r>
      <w:r w:rsidR="005E441F" w:rsidRPr="005E441F">
        <w:t>on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9838"/>
      </w:tblGrid>
      <w:tr w:rsidR="0049700E" w:rsidRPr="001C21CB" w14:paraId="552365B3" w14:textId="77777777" w:rsidTr="00E2522D">
        <w:tc>
          <w:tcPr>
            <w:tcW w:w="9838" w:type="dxa"/>
          </w:tcPr>
          <w:p w14:paraId="5956E810" w14:textId="77777777" w:rsidR="0049700E" w:rsidRDefault="0049700E" w:rsidP="0049700E">
            <w:pPr>
              <w:rPr>
                <w:lang w:val="fr-CH"/>
              </w:rPr>
            </w:pPr>
            <w:r w:rsidRPr="005E441F">
              <w:rPr>
                <w:lang w:val="fr-CH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2"/>
            <w:r w:rsidRPr="005E441F">
              <w:rPr>
                <w:lang w:val="fr-CH"/>
              </w:rPr>
              <w:instrText xml:space="preserve"> FORMCHECKBOX </w:instrText>
            </w:r>
            <w:r w:rsidR="001C21CB">
              <w:rPr>
                <w:lang w:val="fr-CH"/>
              </w:rPr>
            </w:r>
            <w:r w:rsidR="001C21CB">
              <w:rPr>
                <w:lang w:val="fr-CH"/>
              </w:rPr>
              <w:fldChar w:fldCharType="separate"/>
            </w:r>
            <w:r w:rsidRPr="005E441F">
              <w:rPr>
                <w:lang w:val="fr-CH"/>
              </w:rPr>
              <w:fldChar w:fldCharType="end"/>
            </w:r>
            <w:bookmarkEnd w:id="8"/>
            <w:r w:rsidRPr="005E441F">
              <w:rPr>
                <w:lang w:val="fr-CH"/>
              </w:rPr>
              <w:t xml:space="preserve"> </w:t>
            </w:r>
            <w:r w:rsidRPr="00923487">
              <w:rPr>
                <w:lang w:val="fr-CH"/>
              </w:rPr>
              <w:t>Oui, auprès de</w:t>
            </w:r>
            <w:r w:rsidRPr="00923487">
              <w:rPr>
                <w:rFonts w:cstheme="minorHAnsi"/>
                <w:szCs w:val="21"/>
                <w:lang w:val="fr-CH"/>
              </w:rPr>
              <w:t xml:space="preserve"> (police</w:t>
            </w:r>
            <w:r>
              <w:rPr>
                <w:rFonts w:cstheme="minorHAnsi"/>
                <w:szCs w:val="21"/>
                <w:lang w:val="fr-CH"/>
              </w:rPr>
              <w:t>/</w:t>
            </w:r>
            <w:r w:rsidRPr="00923487">
              <w:rPr>
                <w:rFonts w:cstheme="minorHAnsi"/>
                <w:szCs w:val="21"/>
                <w:lang w:val="fr-CH"/>
              </w:rPr>
              <w:t>ministère public</w:t>
            </w:r>
            <w:r>
              <w:rPr>
                <w:rFonts w:cstheme="minorHAnsi"/>
                <w:szCs w:val="21"/>
                <w:lang w:val="fr-CH"/>
              </w:rPr>
              <w:t>/</w:t>
            </w:r>
            <w:r w:rsidRPr="00923487">
              <w:rPr>
                <w:rFonts w:cstheme="minorHAnsi"/>
                <w:szCs w:val="21"/>
                <w:lang w:val="fr-CH"/>
              </w:rPr>
              <w:t>tribunal, lieu) :</w:t>
            </w:r>
            <w:r w:rsidRPr="00A34230">
              <w:rPr>
                <w:rFonts w:ascii="Wingdings" w:hAnsi="Wingdings" w:cstheme="minorHAnsi"/>
                <w:szCs w:val="21"/>
              </w:rPr>
              <w:t xml:space="preserve"> </w:t>
            </w:r>
            <w:r w:rsidRPr="005E441F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5E441F">
              <w:rPr>
                <w:lang w:val="fr-CH"/>
              </w:rPr>
              <w:instrText xml:space="preserve"> FORMTEXT </w:instrText>
            </w:r>
            <w:r w:rsidRPr="005E441F">
              <w:rPr>
                <w:lang w:val="fr-CH"/>
              </w:rPr>
            </w:r>
            <w:r w:rsidRPr="005E441F">
              <w:rPr>
                <w:lang w:val="fr-CH"/>
              </w:rPr>
              <w:fldChar w:fldCharType="separate"/>
            </w:r>
            <w:r w:rsidRPr="005E441F">
              <w:rPr>
                <w:lang w:val="fr-CH"/>
              </w:rPr>
              <w:t> </w:t>
            </w:r>
            <w:r w:rsidRPr="005E441F">
              <w:rPr>
                <w:lang w:val="fr-CH"/>
              </w:rPr>
              <w:t> </w:t>
            </w:r>
            <w:r w:rsidRPr="005E441F">
              <w:rPr>
                <w:lang w:val="fr-CH"/>
              </w:rPr>
              <w:t> </w:t>
            </w:r>
            <w:r w:rsidRPr="005E441F">
              <w:rPr>
                <w:lang w:val="fr-CH"/>
              </w:rPr>
              <w:t> </w:t>
            </w:r>
            <w:r w:rsidRPr="005E441F">
              <w:rPr>
                <w:lang w:val="fr-CH"/>
              </w:rPr>
              <w:t> </w:t>
            </w:r>
            <w:r w:rsidRPr="005E441F"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</w:t>
            </w:r>
          </w:p>
          <w:p w14:paraId="0F1FE1BA" w14:textId="7655EC4B" w:rsidR="0049700E" w:rsidRPr="008808A0" w:rsidRDefault="0049700E" w:rsidP="0049700E">
            <w:pPr>
              <w:ind w:left="5245"/>
              <w:rPr>
                <w:lang w:val="fr-CH"/>
              </w:rPr>
            </w:pPr>
            <w:r w:rsidRPr="00A34230">
              <w:rPr>
                <w:rFonts w:ascii="Wingdings" w:hAnsi="Wingdings" w:cstheme="minorHAnsi"/>
                <w:szCs w:val="21"/>
              </w:rPr>
              <w:sym w:font="Wingdings" w:char="F0E8"/>
            </w:r>
            <w:r w:rsidRPr="003B15F5">
              <w:rPr>
                <w:rFonts w:cstheme="minorHAnsi"/>
                <w:szCs w:val="21"/>
                <w:lang w:val="fr-CH"/>
              </w:rPr>
              <w:t xml:space="preserve"> </w:t>
            </w:r>
            <w:r w:rsidRPr="003B15F5">
              <w:rPr>
                <w:rFonts w:cstheme="minorHAnsi"/>
                <w:b/>
                <w:szCs w:val="21"/>
                <w:lang w:val="fr-CH"/>
              </w:rPr>
              <w:t xml:space="preserve">Joindre </w:t>
            </w:r>
            <w:r w:rsidRPr="0049700E">
              <w:rPr>
                <w:rFonts w:cstheme="minorHAnsi"/>
                <w:b/>
                <w:szCs w:val="21"/>
                <w:lang w:val="fr-CH"/>
              </w:rPr>
              <w:t>le dossier</w:t>
            </w:r>
            <w:r>
              <w:rPr>
                <w:rFonts w:cstheme="minorHAnsi"/>
                <w:b/>
                <w:szCs w:val="21"/>
                <w:lang w:val="fr-CH"/>
              </w:rPr>
              <w:t xml:space="preserve"> </w:t>
            </w:r>
            <w:r w:rsidRPr="003B15F5">
              <w:rPr>
                <w:rFonts w:cstheme="minorHAnsi"/>
                <w:b/>
                <w:szCs w:val="21"/>
                <w:lang w:val="fr-CH"/>
              </w:rPr>
              <w:t xml:space="preserve">de la </w:t>
            </w:r>
            <w:r>
              <w:rPr>
                <w:rFonts w:cstheme="minorHAnsi"/>
                <w:b/>
                <w:szCs w:val="21"/>
                <w:lang w:val="fr-CH"/>
              </w:rPr>
              <w:t>procédure pénale</w:t>
            </w:r>
          </w:p>
        </w:tc>
      </w:tr>
      <w:tr w:rsidR="00936ACD" w:rsidRPr="001C21CB" w14:paraId="5971B66F" w14:textId="77777777" w:rsidTr="003B15F5">
        <w:tc>
          <w:tcPr>
            <w:tcW w:w="9838" w:type="dxa"/>
          </w:tcPr>
          <w:p w14:paraId="3318CCB3" w14:textId="120AB308" w:rsidR="00936ACD" w:rsidRPr="00FE598F" w:rsidRDefault="00936ACD" w:rsidP="00FE598F">
            <w:pPr>
              <w:tabs>
                <w:tab w:val="left" w:pos="284"/>
                <w:tab w:val="left" w:pos="2835"/>
                <w:tab w:val="left" w:pos="3119"/>
                <w:tab w:val="left" w:pos="9072"/>
              </w:tabs>
              <w:ind w:left="709" w:hanging="709"/>
              <w:rPr>
                <w:rFonts w:cstheme="minorHAnsi"/>
                <w:szCs w:val="21"/>
                <w:lang w:val="fr-CH"/>
              </w:rPr>
            </w:pPr>
            <w:r w:rsidRPr="005E441F">
              <w:rPr>
                <w:lang w:val="fr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41F">
              <w:rPr>
                <w:lang w:val="fr-CH"/>
              </w:rPr>
              <w:instrText xml:space="preserve"> FORMCHECKBOX </w:instrText>
            </w:r>
            <w:r w:rsidR="001C21CB">
              <w:rPr>
                <w:lang w:val="fr-CH"/>
              </w:rPr>
            </w:r>
            <w:r w:rsidR="001C21CB">
              <w:rPr>
                <w:lang w:val="fr-CH"/>
              </w:rPr>
              <w:fldChar w:fldCharType="separate"/>
            </w:r>
            <w:r w:rsidRPr="005E441F">
              <w:rPr>
                <w:lang w:val="fr-CH"/>
              </w:rPr>
              <w:fldChar w:fldCharType="end"/>
            </w:r>
            <w:r w:rsidRPr="005E441F">
              <w:rPr>
                <w:lang w:val="fr-CH"/>
              </w:rPr>
              <w:t xml:space="preserve"> </w:t>
            </w:r>
            <w:r w:rsidR="005E441F" w:rsidRPr="005E441F">
              <w:rPr>
                <w:rFonts w:cstheme="minorHAnsi"/>
                <w:szCs w:val="21"/>
                <w:lang w:val="fr-CH"/>
              </w:rPr>
              <w:t xml:space="preserve">Procédure </w:t>
            </w:r>
            <w:r w:rsidR="00CA7B37">
              <w:rPr>
                <w:rFonts w:cstheme="minorHAnsi"/>
                <w:szCs w:val="21"/>
                <w:lang w:val="fr-CH"/>
              </w:rPr>
              <w:t xml:space="preserve">pénale </w:t>
            </w:r>
            <w:r w:rsidR="005E441F" w:rsidRPr="005E441F">
              <w:rPr>
                <w:rFonts w:cstheme="minorHAnsi"/>
                <w:szCs w:val="21"/>
                <w:lang w:val="fr-CH"/>
              </w:rPr>
              <w:t>close</w:t>
            </w:r>
            <w:r w:rsidR="00FE598F">
              <w:rPr>
                <w:rFonts w:cstheme="minorHAnsi"/>
                <w:szCs w:val="21"/>
                <w:lang w:val="fr-CH"/>
              </w:rPr>
              <w:t xml:space="preserve">                                                                                </w:t>
            </w:r>
            <w:r w:rsidRPr="005E441F">
              <w:rPr>
                <w:rFonts w:ascii="Wingdings" w:hAnsi="Wingdings" w:cstheme="minorHAnsi"/>
                <w:szCs w:val="21"/>
                <w:lang w:val="fr-CH"/>
              </w:rPr>
              <w:sym w:font="Wingdings" w:char="F0E8"/>
            </w:r>
            <w:r w:rsidRPr="005E441F">
              <w:rPr>
                <w:rFonts w:cstheme="minorHAnsi"/>
                <w:szCs w:val="21"/>
                <w:lang w:val="fr-CH"/>
              </w:rPr>
              <w:t xml:space="preserve"> </w:t>
            </w:r>
            <w:r w:rsidR="005E441F" w:rsidRPr="005E441F">
              <w:rPr>
                <w:rFonts w:cstheme="minorHAnsi"/>
                <w:b/>
                <w:szCs w:val="21"/>
                <w:lang w:val="fr-CH"/>
              </w:rPr>
              <w:t>Joindre le jugement</w:t>
            </w:r>
          </w:p>
        </w:tc>
      </w:tr>
      <w:tr w:rsidR="006B782C" w:rsidRPr="00E225D4" w14:paraId="7C1C116E" w14:textId="77777777" w:rsidTr="00923487">
        <w:trPr>
          <w:trHeight w:val="1400"/>
        </w:trPr>
        <w:tc>
          <w:tcPr>
            <w:tcW w:w="9838" w:type="dxa"/>
          </w:tcPr>
          <w:p w14:paraId="7A709E22" w14:textId="5FAEB6A6" w:rsidR="006B782C" w:rsidRPr="005E441F" w:rsidRDefault="005E441F" w:rsidP="00D129C2">
            <w:pPr>
              <w:rPr>
                <w:lang w:val="fr-CH"/>
              </w:rPr>
            </w:pPr>
            <w:r w:rsidRPr="005E441F">
              <w:rPr>
                <w:lang w:val="fr-CH"/>
              </w:rPr>
              <w:t>Avez-vous fait valoir des prétentions financières contre l</w:t>
            </w:r>
            <w:r w:rsidR="00916BCE">
              <w:rPr>
                <w:lang w:val="fr-CH"/>
              </w:rPr>
              <w:t>’</w:t>
            </w:r>
            <w:r w:rsidRPr="005E441F">
              <w:rPr>
                <w:lang w:val="fr-CH"/>
              </w:rPr>
              <w:t>auteur de l</w:t>
            </w:r>
            <w:r w:rsidR="00916BCE">
              <w:rPr>
                <w:lang w:val="fr-CH"/>
              </w:rPr>
              <w:t>’</w:t>
            </w:r>
            <w:r w:rsidRPr="005E441F">
              <w:rPr>
                <w:lang w:val="fr-CH"/>
              </w:rPr>
              <w:t>infraction lors de la procédure pénale</w:t>
            </w:r>
            <w:r w:rsidR="00B12E80">
              <w:rPr>
                <w:lang w:val="fr-CH"/>
              </w:rPr>
              <w:t> </w:t>
            </w:r>
            <w:r w:rsidR="006B782C" w:rsidRPr="005E441F">
              <w:rPr>
                <w:lang w:val="fr-CH"/>
              </w:rPr>
              <w:t>?</w:t>
            </w:r>
          </w:p>
          <w:p w14:paraId="4D6F6813" w14:textId="6FE64EFB" w:rsidR="006B782C" w:rsidRPr="00205994" w:rsidRDefault="006B782C" w:rsidP="006B782C">
            <w:pPr>
              <w:tabs>
                <w:tab w:val="left" w:pos="284"/>
                <w:tab w:val="left" w:pos="2835"/>
                <w:tab w:val="left" w:pos="9072"/>
              </w:tabs>
              <w:rPr>
                <w:lang w:val="fr-CH"/>
              </w:rPr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994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r w:rsidRPr="00205994">
              <w:rPr>
                <w:lang w:val="fr-CH"/>
              </w:rPr>
              <w:t xml:space="preserve"> </w:t>
            </w:r>
            <w:r w:rsidR="005E441F" w:rsidRPr="00205994">
              <w:rPr>
                <w:lang w:val="fr-CH"/>
              </w:rPr>
              <w:t>Oui</w:t>
            </w:r>
          </w:p>
          <w:p w14:paraId="6A3E8909" w14:textId="0D7130AB" w:rsidR="006B782C" w:rsidRPr="00C87B4E" w:rsidRDefault="006B782C" w:rsidP="00923487">
            <w:pPr>
              <w:tabs>
                <w:tab w:val="left" w:pos="2835"/>
                <w:tab w:val="left" w:pos="9072"/>
              </w:tabs>
              <w:spacing w:after="60" w:line="240" w:lineRule="auto"/>
              <w:rPr>
                <w:rFonts w:cstheme="minorHAnsi"/>
                <w:szCs w:val="21"/>
                <w:lang w:val="fr-CH"/>
              </w:rPr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994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r w:rsidRPr="00205994">
              <w:rPr>
                <w:lang w:val="fr-CH"/>
              </w:rPr>
              <w:t xml:space="preserve"> </w:t>
            </w:r>
            <w:r w:rsidR="00A05CBA">
              <w:rPr>
                <w:lang w:val="fr-CH"/>
              </w:rPr>
              <w:t>Si n</w:t>
            </w:r>
            <w:r w:rsidR="0013654B">
              <w:rPr>
                <w:lang w:val="fr-CH"/>
              </w:rPr>
              <w:t>on</w:t>
            </w:r>
            <w:r w:rsidR="0013654B" w:rsidRPr="00205994">
              <w:rPr>
                <w:rFonts w:cstheme="minorHAnsi"/>
                <w:szCs w:val="21"/>
                <w:lang w:val="fr-CH"/>
              </w:rPr>
              <w:t>, pourquoi</w:t>
            </w:r>
            <w:r w:rsidR="003E5958">
              <w:rPr>
                <w:rFonts w:cstheme="minorHAnsi"/>
                <w:szCs w:val="21"/>
                <w:lang w:val="fr-CH"/>
              </w:rPr>
              <w:t> </w:t>
            </w:r>
            <w:r w:rsidR="0013654B" w:rsidRPr="00205994">
              <w:rPr>
                <w:rFonts w:cstheme="minorHAnsi"/>
                <w:szCs w:val="21"/>
                <w:lang w:val="fr-CH"/>
              </w:rPr>
              <w:t>?</w:t>
            </w:r>
            <w:r w:rsidR="0013654B">
              <w:rPr>
                <w:rFonts w:cstheme="minorHAnsi"/>
                <w:szCs w:val="21"/>
                <w:lang w:val="fr-CH"/>
              </w:rPr>
              <w:t xml:space="preserve"> </w:t>
            </w:r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406B07">
              <w:rPr>
                <w:lang w:val="fr-CH"/>
              </w:rPr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</w:p>
        </w:tc>
      </w:tr>
    </w:tbl>
    <w:p w14:paraId="5BD5B021" w14:textId="76D41C62" w:rsidR="00D129C2" w:rsidRPr="00706A6D" w:rsidRDefault="00205994" w:rsidP="00D129C2">
      <w:pPr>
        <w:pStyle w:val="berschrift2nummeriert"/>
        <w:rPr>
          <w:lang w:val="fr-CH"/>
        </w:rPr>
      </w:pPr>
      <w:r w:rsidRPr="008808A0">
        <w:rPr>
          <w:lang w:val="fr-CH"/>
        </w:rPr>
        <w:t>Conséquences de l</w:t>
      </w:r>
      <w:r w:rsidR="00916BCE" w:rsidRPr="008808A0">
        <w:rPr>
          <w:lang w:val="fr-CH"/>
        </w:rPr>
        <w:t>’</w:t>
      </w:r>
      <w:r w:rsidRPr="008808A0">
        <w:rPr>
          <w:lang w:val="fr-CH"/>
        </w:rPr>
        <w:t>infraction pour la personne requérante</w:t>
      </w:r>
      <w:r w:rsidR="00936ACD" w:rsidRPr="00205994">
        <w:rPr>
          <w:b w:val="0"/>
          <w:lang w:val="fr-CH"/>
        </w:rPr>
        <w:br/>
      </w:r>
      <w:r w:rsidR="0013654B">
        <w:rPr>
          <w:b w:val="0"/>
          <w:lang w:val="fr-CH"/>
        </w:rPr>
        <w:t>(</w:t>
      </w:r>
      <w:r w:rsidRPr="00205994">
        <w:rPr>
          <w:b w:val="0"/>
          <w:lang w:val="fr-CH"/>
        </w:rPr>
        <w:t>conséquences matériel</w:t>
      </w:r>
      <w:r w:rsidR="003E5958">
        <w:rPr>
          <w:b w:val="0"/>
          <w:lang w:val="fr-CH"/>
        </w:rPr>
        <w:t>les</w:t>
      </w:r>
      <w:r w:rsidRPr="00205994">
        <w:rPr>
          <w:b w:val="0"/>
          <w:lang w:val="fr-CH"/>
        </w:rPr>
        <w:t>, médical</w:t>
      </w:r>
      <w:r w:rsidR="003E5958">
        <w:rPr>
          <w:b w:val="0"/>
          <w:lang w:val="fr-CH"/>
        </w:rPr>
        <w:t>es ou</w:t>
      </w:r>
      <w:r w:rsidRPr="00205994">
        <w:rPr>
          <w:b w:val="0"/>
          <w:lang w:val="fr-CH"/>
        </w:rPr>
        <w:t xml:space="preserve"> psychologique</w:t>
      </w:r>
      <w:r w:rsidR="003E5958">
        <w:rPr>
          <w:b w:val="0"/>
          <w:lang w:val="fr-CH"/>
        </w:rPr>
        <w:t>s</w:t>
      </w:r>
      <w:r w:rsidRPr="00205994">
        <w:rPr>
          <w:b w:val="0"/>
          <w:lang w:val="fr-CH"/>
        </w:rPr>
        <w:t xml:space="preserve">, besoin de protection, </w:t>
      </w:r>
      <w:r w:rsidR="003E5958">
        <w:rPr>
          <w:b w:val="0"/>
          <w:lang w:val="fr-CH"/>
        </w:rPr>
        <w:t xml:space="preserve">situation actuelle, </w:t>
      </w:r>
      <w:r w:rsidRPr="00205994">
        <w:rPr>
          <w:b w:val="0"/>
          <w:lang w:val="fr-CH"/>
        </w:rPr>
        <w:t>etc.</w:t>
      </w:r>
      <w:r w:rsidR="0013654B">
        <w:rPr>
          <w:b w:val="0"/>
          <w:lang w:val="fr-CH"/>
        </w:rPr>
        <w:t>)</w:t>
      </w:r>
    </w:p>
    <w:tbl>
      <w:tblPr>
        <w:tblStyle w:val="BETabelle1"/>
        <w:tblW w:w="0" w:type="auto"/>
        <w:tblBorders>
          <w:top w:val="single" w:sz="4" w:space="0" w:color="C6D9F1" w:themeColor="text2" w:themeTint="33"/>
          <w:bottom w:val="single" w:sz="4" w:space="0" w:color="C6D9F1" w:themeColor="text2" w:themeTint="33"/>
          <w:insideH w:val="none" w:sz="0" w:space="0" w:color="auto"/>
        </w:tblBorders>
        <w:tblLook w:val="0480" w:firstRow="0" w:lastRow="0" w:firstColumn="1" w:lastColumn="0" w:noHBand="0" w:noVBand="1"/>
      </w:tblPr>
      <w:tblGrid>
        <w:gridCol w:w="9828"/>
      </w:tblGrid>
      <w:tr w:rsidR="007B1FB2" w14:paraId="4664D8AF" w14:textId="77777777" w:rsidTr="00C24F29">
        <w:trPr>
          <w:trHeight w:val="8465"/>
        </w:trPr>
        <w:tc>
          <w:tcPr>
            <w:tcW w:w="9978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2FD2D5E7" w14:textId="516D6273" w:rsidR="00D129C2" w:rsidRDefault="00374ECE" w:rsidP="00D129C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3818D4E" w14:textId="46F093A0" w:rsidR="009830D2" w:rsidRDefault="009830D2">
      <w:pPr>
        <w:spacing w:after="200" w:line="24" w:lineRule="auto"/>
      </w:pPr>
    </w:p>
    <w:p w14:paraId="5380DB67" w14:textId="5E802C55" w:rsidR="00205994" w:rsidRDefault="00205994" w:rsidP="00205994">
      <w:pPr>
        <w:pStyle w:val="berschrift1nummeriert"/>
        <w:rPr>
          <w:lang w:val="fr-CH"/>
        </w:rPr>
      </w:pPr>
      <w:r w:rsidRPr="00205994">
        <w:rPr>
          <w:lang w:val="fr-CH"/>
        </w:rPr>
        <w:lastRenderedPageBreak/>
        <w:t>Demande</w:t>
      </w:r>
      <w:r w:rsidR="00AF01EB">
        <w:rPr>
          <w:lang w:val="fr-CH"/>
        </w:rPr>
        <w:t>s</w:t>
      </w:r>
    </w:p>
    <w:p w14:paraId="4E7E7BB6" w14:textId="6BB1F288" w:rsidR="00D129C2" w:rsidRPr="00205994" w:rsidRDefault="00205994" w:rsidP="00205994">
      <w:pPr>
        <w:pStyle w:val="berschrift2nummeriert"/>
        <w:rPr>
          <w:lang w:val="fr-CH"/>
        </w:rPr>
      </w:pPr>
      <w:r w:rsidRPr="00205994">
        <w:rPr>
          <w:lang w:val="fr-CH"/>
        </w:rPr>
        <w:t>Demande de contribution aux frais pour l</w:t>
      </w:r>
      <w:r w:rsidR="00916BCE">
        <w:rPr>
          <w:lang w:val="fr-CH"/>
        </w:rPr>
        <w:t>’</w:t>
      </w:r>
      <w:r w:rsidRPr="00205994">
        <w:rPr>
          <w:lang w:val="fr-CH"/>
        </w:rPr>
        <w:t>aide à plus long terme fournie par un tiers</w:t>
      </w:r>
    </w:p>
    <w:tbl>
      <w:tblPr>
        <w:tblStyle w:val="BETabelle1"/>
        <w:tblW w:w="9923" w:type="dxa"/>
        <w:tblLook w:val="0480" w:firstRow="0" w:lastRow="0" w:firstColumn="1" w:lastColumn="0" w:noHBand="0" w:noVBand="1"/>
      </w:tblPr>
      <w:tblGrid>
        <w:gridCol w:w="5529"/>
        <w:gridCol w:w="4394"/>
      </w:tblGrid>
      <w:tr w:rsidR="007B1FB2" w14:paraId="670A2665" w14:textId="77777777" w:rsidTr="00FE598F">
        <w:trPr>
          <w:trHeight w:hRule="exact" w:val="397"/>
        </w:trPr>
        <w:tc>
          <w:tcPr>
            <w:tcW w:w="5529" w:type="dxa"/>
          </w:tcPr>
          <w:p w14:paraId="655CD5B3" w14:textId="66E8F2F8" w:rsidR="00D129C2" w:rsidRPr="003F3A24" w:rsidRDefault="00D129C2" w:rsidP="003F3A24">
            <w:pPr>
              <w:rPr>
                <w:lang w:val="fr-CH"/>
              </w:rPr>
            </w:pPr>
            <w:r w:rsidRPr="003F3A24">
              <w:rPr>
                <w:lang w:val="fr-CH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9"/>
            <w:r w:rsidRPr="003F3A24">
              <w:rPr>
                <w:lang w:val="fr-CH"/>
              </w:rPr>
              <w:instrText xml:space="preserve"> FORMCHECKBOX </w:instrText>
            </w:r>
            <w:r w:rsidR="001C21CB">
              <w:rPr>
                <w:lang w:val="fr-CH"/>
              </w:rPr>
            </w:r>
            <w:r w:rsidR="001C21CB">
              <w:rPr>
                <w:lang w:val="fr-CH"/>
              </w:rPr>
              <w:fldChar w:fldCharType="separate"/>
            </w:r>
            <w:r w:rsidRPr="003F3A24">
              <w:rPr>
                <w:lang w:val="fr-CH"/>
              </w:rPr>
              <w:fldChar w:fldCharType="end"/>
            </w:r>
            <w:bookmarkEnd w:id="9"/>
            <w:r w:rsidRPr="003F3A24">
              <w:rPr>
                <w:lang w:val="fr-CH"/>
              </w:rPr>
              <w:t xml:space="preserve"> </w:t>
            </w:r>
            <w:r w:rsidR="003F3A24" w:rsidRPr="008808A0">
              <w:rPr>
                <w:b/>
                <w:lang w:val="fr-CH"/>
              </w:rPr>
              <w:t>Frais d</w:t>
            </w:r>
            <w:r w:rsidR="00916BCE" w:rsidRPr="008808A0">
              <w:rPr>
                <w:b/>
                <w:lang w:val="fr-CH"/>
              </w:rPr>
              <w:t>’</w:t>
            </w:r>
            <w:r w:rsidR="003F3A24" w:rsidRPr="008808A0">
              <w:rPr>
                <w:b/>
                <w:lang w:val="fr-CH"/>
              </w:rPr>
              <w:t>avocat</w:t>
            </w:r>
            <w:r w:rsidRPr="003F3A24">
              <w:rPr>
                <w:vertAlign w:val="superscript"/>
                <w:lang w:val="fr-CH"/>
              </w:rPr>
              <w:footnoteReference w:id="7"/>
            </w:r>
            <w:r w:rsidR="00CC1CDC" w:rsidRPr="003F3A24">
              <w:rPr>
                <w:lang w:val="fr-CH"/>
              </w:rPr>
              <w:t xml:space="preserve"> </w:t>
            </w:r>
            <w:r w:rsidR="003F3A24" w:rsidRPr="003F3A24">
              <w:rPr>
                <w:lang w:val="fr-CH"/>
              </w:rPr>
              <w:t>pour</w:t>
            </w:r>
          </w:p>
        </w:tc>
        <w:tc>
          <w:tcPr>
            <w:tcW w:w="4394" w:type="dxa"/>
          </w:tcPr>
          <w:p w14:paraId="357F130A" w14:textId="77777777" w:rsidR="00D129C2" w:rsidRDefault="00D129C2" w:rsidP="00D129C2"/>
        </w:tc>
      </w:tr>
      <w:tr w:rsidR="007B1FB2" w14:paraId="2FBCFF67" w14:textId="77777777" w:rsidTr="00FE598F">
        <w:trPr>
          <w:trHeight w:hRule="exact" w:val="397"/>
        </w:trPr>
        <w:tc>
          <w:tcPr>
            <w:tcW w:w="5529" w:type="dxa"/>
          </w:tcPr>
          <w:p w14:paraId="0B6FE0A3" w14:textId="53AC038B" w:rsidR="00D129C2" w:rsidRPr="00923487" w:rsidRDefault="00D129C2" w:rsidP="00923487">
            <w:pPr>
              <w:ind w:left="284"/>
              <w:rPr>
                <w:lang w:val="fr-CH"/>
              </w:rPr>
            </w:pPr>
            <w:r w:rsidRPr="00923487">
              <w:rPr>
                <w:lang w:val="fr-CH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0"/>
            <w:r w:rsidRPr="00923487">
              <w:rPr>
                <w:lang w:val="fr-CH"/>
              </w:rPr>
              <w:instrText xml:space="preserve"> FORMCHECKBOX </w:instrText>
            </w:r>
            <w:r w:rsidR="001C21CB">
              <w:rPr>
                <w:lang w:val="fr-CH"/>
              </w:rPr>
            </w:r>
            <w:r w:rsidR="001C21CB">
              <w:rPr>
                <w:lang w:val="fr-CH"/>
              </w:rPr>
              <w:fldChar w:fldCharType="separate"/>
            </w:r>
            <w:r w:rsidRPr="00923487">
              <w:rPr>
                <w:lang w:val="fr-CH"/>
              </w:rPr>
              <w:fldChar w:fldCharType="end"/>
            </w:r>
            <w:bookmarkEnd w:id="10"/>
            <w:r w:rsidRPr="00923487">
              <w:rPr>
                <w:lang w:val="fr-CH"/>
              </w:rPr>
              <w:t xml:space="preserve"> </w:t>
            </w:r>
            <w:proofErr w:type="gramStart"/>
            <w:r w:rsidR="003F3A24" w:rsidRPr="00923487">
              <w:rPr>
                <w:lang w:val="fr-CH"/>
              </w:rPr>
              <w:t>la</w:t>
            </w:r>
            <w:proofErr w:type="gramEnd"/>
            <w:r w:rsidR="003F3A24" w:rsidRPr="00923487">
              <w:rPr>
                <w:lang w:val="fr-CH"/>
              </w:rPr>
              <w:t xml:space="preserve"> procédure pénale</w:t>
            </w:r>
          </w:p>
        </w:tc>
        <w:tc>
          <w:tcPr>
            <w:tcW w:w="4394" w:type="dxa"/>
          </w:tcPr>
          <w:p w14:paraId="5E098EED" w14:textId="77777777" w:rsidR="00D129C2" w:rsidRDefault="00D129C2" w:rsidP="00D129C2"/>
        </w:tc>
      </w:tr>
      <w:tr w:rsidR="007B1FB2" w:rsidRPr="001C21CB" w14:paraId="2ADD6E50" w14:textId="77777777" w:rsidTr="00D1219D">
        <w:trPr>
          <w:trHeight w:hRule="exact" w:val="741"/>
        </w:trPr>
        <w:tc>
          <w:tcPr>
            <w:tcW w:w="0" w:type="dxa"/>
          </w:tcPr>
          <w:p w14:paraId="009EDC14" w14:textId="25E3BB32" w:rsidR="00D129C2" w:rsidRPr="00923487" w:rsidRDefault="00D129C2" w:rsidP="00D1219D">
            <w:pPr>
              <w:ind w:left="567" w:hanging="283"/>
              <w:rPr>
                <w:lang w:val="fr-CH"/>
              </w:rPr>
            </w:pPr>
            <w:r w:rsidRPr="00923487"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487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 w:rsidRPr="00923487">
              <w:fldChar w:fldCharType="end"/>
            </w:r>
            <w:r w:rsidRPr="00923487">
              <w:rPr>
                <w:lang w:val="fr-CH"/>
              </w:rPr>
              <w:t xml:space="preserve"> </w:t>
            </w:r>
            <w:proofErr w:type="gramStart"/>
            <w:r w:rsidR="003E5958">
              <w:rPr>
                <w:lang w:val="fr-CH"/>
              </w:rPr>
              <w:t>des</w:t>
            </w:r>
            <w:proofErr w:type="gramEnd"/>
            <w:r w:rsidR="003E5958">
              <w:rPr>
                <w:lang w:val="fr-CH"/>
              </w:rPr>
              <w:t xml:space="preserve"> </w:t>
            </w:r>
            <w:r w:rsidR="00770FA2">
              <w:rPr>
                <w:lang w:val="fr-CH"/>
              </w:rPr>
              <w:t>vérifications</w:t>
            </w:r>
            <w:r w:rsidR="003E5958">
              <w:rPr>
                <w:lang w:val="fr-CH"/>
              </w:rPr>
              <w:t xml:space="preserve"> concernant les</w:t>
            </w:r>
            <w:r w:rsidR="003F3A24" w:rsidRPr="00923487">
              <w:rPr>
                <w:lang w:val="fr-CH"/>
              </w:rPr>
              <w:t xml:space="preserve"> assurances</w:t>
            </w:r>
            <w:r w:rsidR="00CA7B37">
              <w:rPr>
                <w:lang w:val="fr-CH"/>
              </w:rPr>
              <w:t xml:space="preserve"> s</w:t>
            </w:r>
            <w:r w:rsidR="003F3A24" w:rsidRPr="00923487">
              <w:rPr>
                <w:lang w:val="fr-CH"/>
              </w:rPr>
              <w:t>ociales</w:t>
            </w:r>
          </w:p>
        </w:tc>
        <w:tc>
          <w:tcPr>
            <w:tcW w:w="0" w:type="dxa"/>
          </w:tcPr>
          <w:p w14:paraId="696D8D95" w14:textId="77777777" w:rsidR="00D129C2" w:rsidRPr="003F3A24" w:rsidRDefault="00D129C2" w:rsidP="00D129C2">
            <w:pPr>
              <w:rPr>
                <w:lang w:val="fr-CH"/>
              </w:rPr>
            </w:pPr>
          </w:p>
        </w:tc>
      </w:tr>
      <w:tr w:rsidR="007B1FB2" w:rsidRPr="001C21CB" w14:paraId="4EA5FB96" w14:textId="77777777" w:rsidTr="00FE598F">
        <w:trPr>
          <w:trHeight w:hRule="exact" w:val="397"/>
        </w:trPr>
        <w:tc>
          <w:tcPr>
            <w:tcW w:w="5529" w:type="dxa"/>
          </w:tcPr>
          <w:p w14:paraId="0BDDC88F" w14:textId="697BD7C0" w:rsidR="00D129C2" w:rsidRPr="00923487" w:rsidRDefault="00D129C2" w:rsidP="00923487">
            <w:pPr>
              <w:ind w:left="284"/>
              <w:rPr>
                <w:lang w:val="fr-CH"/>
              </w:rPr>
            </w:pPr>
            <w:r w:rsidRPr="00923487"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2"/>
            <w:r w:rsidRPr="00923487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 w:rsidRPr="00923487">
              <w:fldChar w:fldCharType="end"/>
            </w:r>
            <w:bookmarkEnd w:id="11"/>
            <w:r w:rsidRPr="00923487">
              <w:rPr>
                <w:lang w:val="fr-CH"/>
              </w:rPr>
              <w:t xml:space="preserve"> </w:t>
            </w:r>
            <w:proofErr w:type="gramStart"/>
            <w:r w:rsidR="003E5958">
              <w:rPr>
                <w:lang w:val="fr-CH"/>
              </w:rPr>
              <w:t>des</w:t>
            </w:r>
            <w:proofErr w:type="gramEnd"/>
            <w:r w:rsidR="003E5958">
              <w:rPr>
                <w:lang w:val="fr-CH"/>
              </w:rPr>
              <w:t xml:space="preserve"> </w:t>
            </w:r>
            <w:r w:rsidR="00770FA2">
              <w:rPr>
                <w:lang w:val="fr-CH"/>
              </w:rPr>
              <w:t>vérifications</w:t>
            </w:r>
            <w:r w:rsidR="003E5958">
              <w:rPr>
                <w:lang w:val="fr-CH"/>
              </w:rPr>
              <w:t xml:space="preserve"> concernant</w:t>
            </w:r>
            <w:r w:rsidR="003F3A24" w:rsidRPr="00923487">
              <w:rPr>
                <w:lang w:val="fr-CH"/>
              </w:rPr>
              <w:t xml:space="preserve"> la responsabilité civile</w:t>
            </w:r>
          </w:p>
        </w:tc>
        <w:tc>
          <w:tcPr>
            <w:tcW w:w="4394" w:type="dxa"/>
          </w:tcPr>
          <w:p w14:paraId="5663D317" w14:textId="77777777" w:rsidR="00D129C2" w:rsidRPr="003F3A24" w:rsidRDefault="00D129C2" w:rsidP="00D129C2">
            <w:pPr>
              <w:rPr>
                <w:lang w:val="fr-CH"/>
              </w:rPr>
            </w:pPr>
          </w:p>
        </w:tc>
      </w:tr>
      <w:tr w:rsidR="007B1FB2" w:rsidRPr="00AF01EB" w14:paraId="304731D9" w14:textId="77777777" w:rsidTr="00FE598F">
        <w:trPr>
          <w:trHeight w:val="501"/>
        </w:trPr>
        <w:tc>
          <w:tcPr>
            <w:tcW w:w="5529" w:type="dxa"/>
          </w:tcPr>
          <w:p w14:paraId="50B1885A" w14:textId="710FAC0C" w:rsidR="00D129C2" w:rsidRPr="00923487" w:rsidRDefault="00D129C2" w:rsidP="00923487">
            <w:pPr>
              <w:ind w:left="588" w:hanging="304"/>
              <w:rPr>
                <w:lang w:val="fr-CH"/>
              </w:rPr>
            </w:pPr>
            <w:r w:rsidRPr="00923487"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3"/>
            <w:r w:rsidRPr="00923487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 w:rsidRPr="00923487">
              <w:fldChar w:fldCharType="end"/>
            </w:r>
            <w:bookmarkEnd w:id="12"/>
            <w:r w:rsidRPr="00923487">
              <w:rPr>
                <w:lang w:val="fr-CH"/>
              </w:rPr>
              <w:t xml:space="preserve"> </w:t>
            </w:r>
            <w:proofErr w:type="gramStart"/>
            <w:r w:rsidR="0043599E" w:rsidRPr="00923487">
              <w:rPr>
                <w:lang w:val="fr-CH"/>
              </w:rPr>
              <w:t>la</w:t>
            </w:r>
            <w:proofErr w:type="gramEnd"/>
            <w:r w:rsidR="0043599E" w:rsidRPr="00923487">
              <w:rPr>
                <w:lang w:val="fr-CH"/>
              </w:rPr>
              <w:t xml:space="preserve"> </w:t>
            </w:r>
            <w:r w:rsidR="003F3A24" w:rsidRPr="00923487">
              <w:rPr>
                <w:lang w:val="fr-CH"/>
              </w:rPr>
              <w:t>procédure de l</w:t>
            </w:r>
            <w:r w:rsidR="00916BCE" w:rsidRPr="00923487">
              <w:rPr>
                <w:lang w:val="fr-CH"/>
              </w:rPr>
              <w:t>’</w:t>
            </w:r>
            <w:r w:rsidR="003F3A24" w:rsidRPr="00923487">
              <w:rPr>
                <w:lang w:val="fr-CH"/>
              </w:rPr>
              <w:t>aide aux victimes (en cas de demandes d</w:t>
            </w:r>
            <w:r w:rsidR="00916BCE" w:rsidRPr="00923487">
              <w:rPr>
                <w:lang w:val="fr-CH"/>
              </w:rPr>
              <w:t>’</w:t>
            </w:r>
            <w:r w:rsidR="003F3A24" w:rsidRPr="00923487">
              <w:rPr>
                <w:lang w:val="fr-CH"/>
              </w:rPr>
              <w:t>indemnisation ou de réparation morale</w:t>
            </w:r>
            <w:r w:rsidRPr="00923487">
              <w:rPr>
                <w:lang w:val="fr-CH"/>
              </w:rPr>
              <w:t>)</w:t>
            </w:r>
            <w:r w:rsidRPr="00923487">
              <w:rPr>
                <w:vertAlign w:val="superscript"/>
              </w:rPr>
              <w:footnoteReference w:id="8"/>
            </w:r>
          </w:p>
        </w:tc>
        <w:tc>
          <w:tcPr>
            <w:tcW w:w="4394" w:type="dxa"/>
          </w:tcPr>
          <w:p w14:paraId="45C8BCE3" w14:textId="1EE45C45" w:rsidR="00D129C2" w:rsidRPr="003F3A24" w:rsidRDefault="00D129C2" w:rsidP="00D129C2">
            <w:pPr>
              <w:rPr>
                <w:lang w:val="fr-CH"/>
              </w:rPr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4"/>
            <w:r w:rsidRPr="008808A0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bookmarkEnd w:id="13"/>
            <w:r w:rsidRPr="008808A0">
              <w:rPr>
                <w:lang w:val="fr-CH"/>
              </w:rPr>
              <w:t xml:space="preserve"> </w:t>
            </w:r>
            <w:r w:rsidR="003F3A24" w:rsidRPr="003F3A24">
              <w:rPr>
                <w:lang w:val="fr-CH"/>
              </w:rPr>
              <w:t>Forfait</w:t>
            </w:r>
          </w:p>
          <w:p w14:paraId="41032249" w14:textId="223E2A48" w:rsidR="00D129C2" w:rsidRPr="008808A0" w:rsidRDefault="00D129C2" w:rsidP="003F3A24">
            <w:pPr>
              <w:rPr>
                <w:lang w:val="fr-CH"/>
              </w:rPr>
            </w:pPr>
            <w:r w:rsidRPr="003F3A24">
              <w:rPr>
                <w:lang w:val="fr-CH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A24">
              <w:rPr>
                <w:lang w:val="fr-CH"/>
              </w:rPr>
              <w:instrText xml:space="preserve"> FORMCHECKBOX </w:instrText>
            </w:r>
            <w:r w:rsidR="001C21CB">
              <w:rPr>
                <w:lang w:val="fr-CH"/>
              </w:rPr>
            </w:r>
            <w:r w:rsidR="001C21CB">
              <w:rPr>
                <w:lang w:val="fr-CH"/>
              </w:rPr>
              <w:fldChar w:fldCharType="separate"/>
            </w:r>
            <w:r w:rsidRPr="003F3A24">
              <w:rPr>
                <w:lang w:val="fr-CH"/>
              </w:rPr>
              <w:fldChar w:fldCharType="end"/>
            </w:r>
            <w:r w:rsidRPr="003F3A24">
              <w:rPr>
                <w:lang w:val="fr-CH"/>
              </w:rPr>
              <w:t xml:space="preserve"> </w:t>
            </w:r>
            <w:r w:rsidR="003F3A24" w:rsidRPr="003F3A24">
              <w:rPr>
                <w:szCs w:val="21"/>
                <w:lang w:val="fr-CH"/>
              </w:rPr>
              <w:t>Note d</w:t>
            </w:r>
            <w:r w:rsidR="00916BCE">
              <w:rPr>
                <w:szCs w:val="21"/>
                <w:lang w:val="fr-CH"/>
              </w:rPr>
              <w:t>’</w:t>
            </w:r>
            <w:r w:rsidR="003F3A24" w:rsidRPr="003F3A24">
              <w:rPr>
                <w:szCs w:val="21"/>
                <w:lang w:val="fr-CH"/>
              </w:rPr>
              <w:t>honoraires</w:t>
            </w:r>
          </w:p>
        </w:tc>
      </w:tr>
      <w:tr w:rsidR="007B1FB2" w:rsidRPr="001C21CB" w14:paraId="2CA1703A" w14:textId="77777777" w:rsidTr="00FE598F">
        <w:trPr>
          <w:trHeight w:val="1111"/>
        </w:trPr>
        <w:tc>
          <w:tcPr>
            <w:tcW w:w="5529" w:type="dxa"/>
          </w:tcPr>
          <w:p w14:paraId="39AE796E" w14:textId="49A07547" w:rsidR="00D129C2" w:rsidRPr="00BA4457" w:rsidRDefault="00D129C2" w:rsidP="00FE598F">
            <w:pPr>
              <w:rPr>
                <w:lang w:val="fr-CH"/>
              </w:rPr>
            </w:pPr>
            <w:r w:rsidRPr="00406B07"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99E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 w:rsidRPr="00406B07">
              <w:fldChar w:fldCharType="end"/>
            </w:r>
            <w:r w:rsidRPr="003F6218">
              <w:rPr>
                <w:lang w:val="fr-CH"/>
              </w:rPr>
              <w:t xml:space="preserve"> </w:t>
            </w:r>
            <w:r w:rsidR="003F3A24" w:rsidRPr="00D1219D">
              <w:rPr>
                <w:b/>
                <w:bCs w:val="0"/>
                <w:lang w:val="fr-CH"/>
              </w:rPr>
              <w:t>Frais de</w:t>
            </w:r>
            <w:r w:rsidRPr="00BA4457">
              <w:rPr>
                <w:lang w:val="fr-CH"/>
              </w:rPr>
              <w:t xml:space="preserve"> </w:t>
            </w:r>
            <w:r w:rsidR="003F3A24" w:rsidRPr="008808A0">
              <w:rPr>
                <w:b/>
                <w:lang w:val="fr-CH"/>
              </w:rPr>
              <w:t>psychothérapie</w:t>
            </w:r>
          </w:p>
        </w:tc>
        <w:tc>
          <w:tcPr>
            <w:tcW w:w="4394" w:type="dxa"/>
          </w:tcPr>
          <w:p w14:paraId="1100A0E1" w14:textId="1014E526" w:rsidR="00D129C2" w:rsidRPr="00883762" w:rsidRDefault="004770C4" w:rsidP="00AF01EB">
            <w:pPr>
              <w:rPr>
                <w:lang w:val="fr-CH"/>
              </w:rPr>
            </w:pPr>
            <w:r w:rsidRPr="00415AF7">
              <w:rPr>
                <w:lang w:val="fr-CH"/>
              </w:rPr>
              <w:t xml:space="preserve">Nom </w:t>
            </w:r>
            <w:r w:rsidR="00A00837">
              <w:rPr>
                <w:lang w:val="fr-CH"/>
              </w:rPr>
              <w:t xml:space="preserve">de la ou du </w:t>
            </w:r>
            <w:r w:rsidR="00D628E8" w:rsidRPr="00415AF7">
              <w:rPr>
                <w:lang w:val="fr-CH"/>
              </w:rPr>
              <w:t>thérapeute</w:t>
            </w:r>
            <w:r w:rsidR="00D628E8">
              <w:rPr>
                <w:lang w:val="fr-CH"/>
              </w:rPr>
              <w:t> </w:t>
            </w:r>
            <w:r w:rsidR="00D129C2" w:rsidRPr="00300247">
              <w:rPr>
                <w:lang w:val="fr-CH"/>
              </w:rPr>
              <w:t xml:space="preserve">: </w:t>
            </w:r>
            <w:r w:rsidR="00D129C2"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D129C2" w:rsidRPr="00300247">
              <w:rPr>
                <w:lang w:val="fr-CH"/>
              </w:rPr>
              <w:instrText xml:space="preserve"> FORMTEXT </w:instrText>
            </w:r>
            <w:r w:rsidR="00D129C2" w:rsidRPr="00D16EDA">
              <w:fldChar w:fldCharType="separate"/>
            </w:r>
            <w:r w:rsidR="00D129C2" w:rsidRPr="00D16EDA">
              <w:t> </w:t>
            </w:r>
            <w:r w:rsidR="00D129C2" w:rsidRPr="00D16EDA">
              <w:t> </w:t>
            </w:r>
            <w:r w:rsidR="00D129C2" w:rsidRPr="00D16EDA">
              <w:t> </w:t>
            </w:r>
            <w:r w:rsidR="00D129C2" w:rsidRPr="00D16EDA">
              <w:t> </w:t>
            </w:r>
            <w:r w:rsidR="00D129C2" w:rsidRPr="00D16EDA">
              <w:t> </w:t>
            </w:r>
            <w:r w:rsidR="00D129C2" w:rsidRPr="00D16EDA">
              <w:fldChar w:fldCharType="end"/>
            </w:r>
          </w:p>
          <w:p w14:paraId="757535E4" w14:textId="2ECC43B8" w:rsidR="00FE598F" w:rsidRPr="00FE598F" w:rsidRDefault="00FE598F" w:rsidP="0049700E">
            <w:pPr>
              <w:ind w:hanging="3"/>
              <w:rPr>
                <w:b/>
                <w:bCs w:val="0"/>
                <w:lang w:val="fr-CH"/>
              </w:rPr>
            </w:pPr>
            <w:r w:rsidRPr="00FE598F">
              <w:rPr>
                <w:rFonts w:ascii="Wingdings" w:hAnsi="Wingdings"/>
                <w:b/>
                <w:bCs w:val="0"/>
              </w:rPr>
              <w:sym w:font="Wingdings" w:char="F0E8"/>
            </w:r>
            <w:r w:rsidRPr="00FE598F">
              <w:rPr>
                <w:b/>
                <w:bCs w:val="0"/>
                <w:lang w:val="fr-CH"/>
              </w:rPr>
              <w:t xml:space="preserve"> Joindre </w:t>
            </w:r>
            <w:r w:rsidR="003E5958">
              <w:rPr>
                <w:b/>
                <w:bCs w:val="0"/>
                <w:lang w:val="fr-CH"/>
              </w:rPr>
              <w:t>la prescription</w:t>
            </w:r>
            <w:r w:rsidR="003E5958" w:rsidRPr="00FE598F">
              <w:rPr>
                <w:b/>
                <w:bCs w:val="0"/>
                <w:lang w:val="fr-CH"/>
              </w:rPr>
              <w:t xml:space="preserve"> </w:t>
            </w:r>
            <w:r w:rsidRPr="00FE598F">
              <w:rPr>
                <w:b/>
                <w:bCs w:val="0"/>
                <w:lang w:val="fr-CH"/>
              </w:rPr>
              <w:t xml:space="preserve">médicale pour une psychothérapie </w:t>
            </w:r>
            <w:r w:rsidR="003E5958">
              <w:rPr>
                <w:b/>
                <w:bCs w:val="0"/>
                <w:lang w:val="fr-CH"/>
              </w:rPr>
              <w:t>pratiquée</w:t>
            </w:r>
            <w:r w:rsidR="003E5958" w:rsidRPr="00FE598F">
              <w:rPr>
                <w:b/>
                <w:bCs w:val="0"/>
                <w:lang w:val="fr-CH"/>
              </w:rPr>
              <w:t xml:space="preserve"> </w:t>
            </w:r>
            <w:r w:rsidRPr="00FE598F">
              <w:rPr>
                <w:b/>
                <w:bCs w:val="0"/>
                <w:lang w:val="fr-CH"/>
              </w:rPr>
              <w:t xml:space="preserve">par </w:t>
            </w:r>
            <w:r w:rsidR="00883762">
              <w:rPr>
                <w:b/>
                <w:bCs w:val="0"/>
                <w:lang w:val="fr-CH"/>
              </w:rPr>
              <w:t xml:space="preserve">une ou </w:t>
            </w:r>
            <w:r w:rsidRPr="00FE598F">
              <w:rPr>
                <w:b/>
                <w:bCs w:val="0"/>
                <w:lang w:val="fr-CH"/>
              </w:rPr>
              <w:t>un psychologue</w:t>
            </w:r>
          </w:p>
        </w:tc>
      </w:tr>
      <w:tr w:rsidR="007B1FB2" w:rsidRPr="001C21CB" w14:paraId="52BBCA79" w14:textId="77777777" w:rsidTr="00FE598F">
        <w:tc>
          <w:tcPr>
            <w:tcW w:w="5529" w:type="dxa"/>
          </w:tcPr>
          <w:p w14:paraId="485B3969" w14:textId="3D0D37B2" w:rsidR="00D129C2" w:rsidRPr="00406B07" w:rsidRDefault="00D129C2" w:rsidP="00D129C2">
            <w:pPr>
              <w:rPr>
                <w:lang w:val="fr-CH"/>
              </w:rPr>
            </w:pPr>
            <w:r w:rsidRPr="00406B07">
              <w:rPr>
                <w:lang w:val="fr-CH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8"/>
            <w:r w:rsidRPr="0043599E">
              <w:rPr>
                <w:lang w:val="fr-CH"/>
              </w:rPr>
              <w:instrText xml:space="preserve"> FORMCHECKBOX </w:instrText>
            </w:r>
            <w:r w:rsidR="001C21CB">
              <w:rPr>
                <w:lang w:val="fr-CH"/>
              </w:rPr>
            </w:r>
            <w:r w:rsidR="001C21CB">
              <w:rPr>
                <w:lang w:val="fr-CH"/>
              </w:rPr>
              <w:fldChar w:fldCharType="separate"/>
            </w:r>
            <w:r w:rsidRPr="00406B07">
              <w:rPr>
                <w:lang w:val="fr-CH"/>
              </w:rPr>
              <w:fldChar w:fldCharType="end"/>
            </w:r>
            <w:bookmarkEnd w:id="14"/>
            <w:r w:rsidRPr="003F6218">
              <w:rPr>
                <w:lang w:val="fr-CH"/>
              </w:rPr>
              <w:t xml:space="preserve"> </w:t>
            </w:r>
            <w:r w:rsidR="00CA7B37" w:rsidRPr="00CA7B37">
              <w:rPr>
                <w:b/>
                <w:bCs w:val="0"/>
                <w:lang w:val="fr-CH"/>
              </w:rPr>
              <w:t>Frais pour d’a</w:t>
            </w:r>
            <w:r w:rsidR="00300247" w:rsidRPr="00CA7B37">
              <w:rPr>
                <w:b/>
                <w:bCs w:val="0"/>
                <w:lang w:val="fr-CH"/>
              </w:rPr>
              <w:t>utre</w:t>
            </w:r>
            <w:r w:rsidR="00300247" w:rsidRPr="008808A0">
              <w:rPr>
                <w:b/>
                <w:lang w:val="fr-CH"/>
              </w:rPr>
              <w:t>(s) thérapie(s)</w:t>
            </w:r>
          </w:p>
          <w:p w14:paraId="634A8D00" w14:textId="19579E3B" w:rsidR="00D129C2" w:rsidRPr="0043599E" w:rsidRDefault="00D129C2" w:rsidP="00923487">
            <w:pPr>
              <w:ind w:left="284"/>
              <w:rPr>
                <w:lang w:val="fr-CH"/>
              </w:rPr>
            </w:pPr>
          </w:p>
        </w:tc>
        <w:tc>
          <w:tcPr>
            <w:tcW w:w="4394" w:type="dxa"/>
          </w:tcPr>
          <w:p w14:paraId="3E10262C" w14:textId="42D64530" w:rsidR="00D129C2" w:rsidRPr="00415AF7" w:rsidRDefault="00300247" w:rsidP="00D129C2">
            <w:pPr>
              <w:rPr>
                <w:lang w:val="fr-CH"/>
              </w:rPr>
            </w:pPr>
            <w:r w:rsidRPr="00415AF7">
              <w:rPr>
                <w:lang w:val="fr-CH"/>
              </w:rPr>
              <w:t xml:space="preserve">À savoir </w:t>
            </w:r>
            <w:r w:rsidR="00D129C2" w:rsidRPr="00415AF7">
              <w:rPr>
                <w:lang w:val="fr-CH"/>
              </w:rPr>
              <w:t xml:space="preserve">: </w:t>
            </w:r>
            <w:r w:rsidR="00D129C2" w:rsidRPr="00415AF7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D129C2" w:rsidRPr="00415AF7">
              <w:rPr>
                <w:lang w:val="fr-CH"/>
              </w:rPr>
              <w:instrText xml:space="preserve"> FORMTEXT </w:instrText>
            </w:r>
            <w:r w:rsidR="00D129C2" w:rsidRPr="00415AF7">
              <w:rPr>
                <w:lang w:val="fr-CH"/>
              </w:rPr>
            </w:r>
            <w:r w:rsidR="00D129C2" w:rsidRPr="00415AF7">
              <w:rPr>
                <w:lang w:val="fr-CH"/>
              </w:rPr>
              <w:fldChar w:fldCharType="separate"/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fldChar w:fldCharType="end"/>
            </w:r>
          </w:p>
          <w:p w14:paraId="359CADDD" w14:textId="0B371029" w:rsidR="00D129C2" w:rsidRDefault="00300247" w:rsidP="00AF01EB">
            <w:pPr>
              <w:rPr>
                <w:lang w:val="fr-CH"/>
              </w:rPr>
            </w:pPr>
            <w:r w:rsidRPr="00415AF7">
              <w:rPr>
                <w:lang w:val="fr-CH"/>
              </w:rPr>
              <w:t xml:space="preserve">Nom </w:t>
            </w:r>
            <w:r w:rsidR="00A00837">
              <w:rPr>
                <w:lang w:val="fr-CH"/>
              </w:rPr>
              <w:t xml:space="preserve">de la ou du </w:t>
            </w:r>
            <w:r w:rsidRPr="00415AF7">
              <w:rPr>
                <w:lang w:val="fr-CH"/>
              </w:rPr>
              <w:t>thérapeute</w:t>
            </w:r>
            <w:r w:rsidR="004770C4">
              <w:rPr>
                <w:lang w:val="fr-CH"/>
              </w:rPr>
              <w:t> </w:t>
            </w:r>
            <w:r w:rsidR="00D129C2" w:rsidRPr="00415AF7">
              <w:rPr>
                <w:lang w:val="fr-CH"/>
              </w:rPr>
              <w:t xml:space="preserve">: </w:t>
            </w:r>
            <w:r w:rsidR="00D129C2" w:rsidRPr="00415AF7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D129C2" w:rsidRPr="00415AF7">
              <w:rPr>
                <w:lang w:val="fr-CH"/>
              </w:rPr>
              <w:instrText xml:space="preserve"> FORMTEXT </w:instrText>
            </w:r>
            <w:r w:rsidR="00D129C2" w:rsidRPr="00415AF7">
              <w:rPr>
                <w:lang w:val="fr-CH"/>
              </w:rPr>
            </w:r>
            <w:r w:rsidR="00D129C2" w:rsidRPr="00415AF7">
              <w:rPr>
                <w:lang w:val="fr-CH"/>
              </w:rPr>
              <w:fldChar w:fldCharType="separate"/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fldChar w:fldCharType="end"/>
            </w:r>
          </w:p>
          <w:p w14:paraId="0C95326A" w14:textId="32514E83" w:rsidR="00FE598F" w:rsidRPr="00FE598F" w:rsidRDefault="00FE598F" w:rsidP="00CA7B37">
            <w:pPr>
              <w:rPr>
                <w:b/>
                <w:bCs w:val="0"/>
                <w:lang w:val="fr-CH"/>
              </w:rPr>
            </w:pPr>
            <w:r w:rsidRPr="00FE598F">
              <w:rPr>
                <w:rFonts w:ascii="Wingdings" w:hAnsi="Wingdings"/>
                <w:b/>
                <w:bCs w:val="0"/>
                <w:lang w:val="fr-CH"/>
              </w:rPr>
              <w:sym w:font="Wingdings" w:char="F0E8"/>
            </w:r>
            <w:r w:rsidRPr="00FE598F">
              <w:rPr>
                <w:b/>
                <w:bCs w:val="0"/>
                <w:lang w:val="fr-CH"/>
              </w:rPr>
              <w:t xml:space="preserve"> Joindre le rapport de thérapie</w:t>
            </w:r>
            <w:r w:rsidRPr="00FE598F">
              <w:rPr>
                <w:rStyle w:val="Funotenzeichen"/>
                <w:b/>
                <w:bCs w:val="0"/>
                <w:sz w:val="20"/>
                <w:lang w:val="fr-CH"/>
              </w:rPr>
              <w:footnoteReference w:id="9"/>
            </w:r>
            <w:r w:rsidRPr="00FE598F">
              <w:rPr>
                <w:b/>
                <w:bCs w:val="0"/>
                <w:lang w:val="fr-CH"/>
              </w:rPr>
              <w:t xml:space="preserve"> (formulaire 3a ou 3b)</w:t>
            </w:r>
          </w:p>
        </w:tc>
      </w:tr>
      <w:tr w:rsidR="007B1FB2" w:rsidRPr="001C21CB" w14:paraId="675E5847" w14:textId="77777777" w:rsidTr="00FE598F">
        <w:tc>
          <w:tcPr>
            <w:tcW w:w="5529" w:type="dxa"/>
          </w:tcPr>
          <w:p w14:paraId="0953661E" w14:textId="52812785" w:rsidR="00D129C2" w:rsidRPr="0043599E" w:rsidRDefault="00D129C2" w:rsidP="006361A5">
            <w:pPr>
              <w:rPr>
                <w:lang w:val="fr-CH"/>
              </w:rPr>
            </w:pPr>
            <w:r w:rsidRPr="00406B07">
              <w:rPr>
                <w:lang w:val="fr-CH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9"/>
            <w:r w:rsidRPr="0043599E">
              <w:rPr>
                <w:lang w:val="fr-CH"/>
              </w:rPr>
              <w:instrText xml:space="preserve"> FORMCHECKBOX </w:instrText>
            </w:r>
            <w:r w:rsidR="001C21CB">
              <w:rPr>
                <w:lang w:val="fr-CH"/>
              </w:rPr>
            </w:r>
            <w:r w:rsidR="001C21CB">
              <w:rPr>
                <w:lang w:val="fr-CH"/>
              </w:rPr>
              <w:fldChar w:fldCharType="separate"/>
            </w:r>
            <w:r w:rsidRPr="00406B07">
              <w:rPr>
                <w:lang w:val="fr-CH"/>
              </w:rPr>
              <w:fldChar w:fldCharType="end"/>
            </w:r>
            <w:bookmarkEnd w:id="15"/>
            <w:r w:rsidRPr="003F6218">
              <w:rPr>
                <w:lang w:val="fr-CH"/>
              </w:rPr>
              <w:t xml:space="preserve"> </w:t>
            </w:r>
            <w:r w:rsidR="00415AF7" w:rsidRPr="008808A0">
              <w:rPr>
                <w:b/>
                <w:lang w:val="fr-CH"/>
              </w:rPr>
              <w:t>Frais médicaux</w:t>
            </w:r>
          </w:p>
        </w:tc>
        <w:tc>
          <w:tcPr>
            <w:tcW w:w="4394" w:type="dxa"/>
          </w:tcPr>
          <w:p w14:paraId="5F813E6D" w14:textId="2ACC78F0" w:rsidR="00D129C2" w:rsidRPr="00415AF7" w:rsidRDefault="00546900" w:rsidP="00D129C2">
            <w:pPr>
              <w:rPr>
                <w:lang w:val="fr-CH"/>
              </w:rPr>
            </w:pPr>
            <w:r>
              <w:rPr>
                <w:lang w:val="fr-CH"/>
              </w:rPr>
              <w:t xml:space="preserve">Montant en </w:t>
            </w:r>
            <w:r w:rsidR="00D628E8">
              <w:rPr>
                <w:lang w:val="fr-CH"/>
              </w:rPr>
              <w:t>f</w:t>
            </w:r>
            <w:r w:rsidR="00D628E8" w:rsidRPr="00415AF7">
              <w:rPr>
                <w:lang w:val="fr-CH"/>
              </w:rPr>
              <w:t>rancs</w:t>
            </w:r>
            <w:r w:rsidR="00D628E8">
              <w:rPr>
                <w:lang w:val="fr-CH"/>
              </w:rPr>
              <w:t> </w:t>
            </w:r>
            <w:r w:rsidR="00415AF7" w:rsidRPr="00415AF7">
              <w:rPr>
                <w:lang w:val="fr-CH"/>
              </w:rPr>
              <w:t>:</w:t>
            </w:r>
            <w:r w:rsidR="00D129C2" w:rsidRPr="00415AF7">
              <w:rPr>
                <w:lang w:val="fr-CH"/>
              </w:rPr>
              <w:t xml:space="preserve"> </w:t>
            </w:r>
            <w:r w:rsidR="00D129C2" w:rsidRPr="00415AF7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D129C2" w:rsidRPr="00415AF7">
              <w:rPr>
                <w:lang w:val="fr-CH"/>
              </w:rPr>
              <w:instrText xml:space="preserve"> FORMTEXT </w:instrText>
            </w:r>
            <w:r w:rsidR="00D129C2" w:rsidRPr="00415AF7">
              <w:rPr>
                <w:lang w:val="fr-CH"/>
              </w:rPr>
            </w:r>
            <w:r w:rsidR="00D129C2" w:rsidRPr="00415AF7">
              <w:rPr>
                <w:lang w:val="fr-CH"/>
              </w:rPr>
              <w:fldChar w:fldCharType="separate"/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fldChar w:fldCharType="end"/>
            </w:r>
          </w:p>
          <w:p w14:paraId="7C44B7E8" w14:textId="6225E087" w:rsidR="00D129C2" w:rsidRPr="00415AF7" w:rsidRDefault="00883762" w:rsidP="00D129C2">
            <w:pPr>
              <w:rPr>
                <w:lang w:val="fr-CH"/>
              </w:rPr>
            </w:pPr>
            <w:r>
              <w:rPr>
                <w:lang w:val="fr-CH"/>
              </w:rPr>
              <w:t>Type de frais</w:t>
            </w:r>
            <w:r w:rsidR="00D628E8">
              <w:rPr>
                <w:lang w:val="fr-CH"/>
              </w:rPr>
              <w:t> </w:t>
            </w:r>
            <w:r w:rsidR="00D129C2" w:rsidRPr="00415AF7">
              <w:rPr>
                <w:lang w:val="fr-CH"/>
              </w:rPr>
              <w:t xml:space="preserve">: </w:t>
            </w:r>
            <w:r w:rsidR="00D129C2" w:rsidRPr="00415AF7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D129C2" w:rsidRPr="00415AF7">
              <w:rPr>
                <w:lang w:val="fr-CH"/>
              </w:rPr>
              <w:instrText xml:space="preserve"> FORMTEXT </w:instrText>
            </w:r>
            <w:r w:rsidR="00D129C2" w:rsidRPr="00415AF7">
              <w:rPr>
                <w:lang w:val="fr-CH"/>
              </w:rPr>
            </w:r>
            <w:r w:rsidR="00D129C2" w:rsidRPr="00415AF7">
              <w:rPr>
                <w:lang w:val="fr-CH"/>
              </w:rPr>
              <w:fldChar w:fldCharType="separate"/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fldChar w:fldCharType="end"/>
            </w:r>
          </w:p>
          <w:p w14:paraId="73503717" w14:textId="22AA6BC3" w:rsidR="00D129C2" w:rsidRPr="00415AF7" w:rsidRDefault="006361A5" w:rsidP="00AF01EB">
            <w:pPr>
              <w:rPr>
                <w:lang w:val="fr-CH"/>
              </w:rPr>
            </w:pPr>
            <w:r>
              <w:rPr>
                <w:lang w:val="fr-CH"/>
              </w:rPr>
              <w:t>Nom</w:t>
            </w:r>
            <w:r w:rsidR="00AF01EB">
              <w:rPr>
                <w:lang w:val="fr-CH"/>
              </w:rPr>
              <w:t xml:space="preserve"> </w:t>
            </w:r>
            <w:r w:rsidR="00A00837">
              <w:rPr>
                <w:lang w:val="fr-CH"/>
              </w:rPr>
              <w:t xml:space="preserve">de la ou du </w:t>
            </w:r>
            <w:r w:rsidR="00AF01EB">
              <w:rPr>
                <w:lang w:val="fr-CH"/>
              </w:rPr>
              <w:t>médecin</w:t>
            </w:r>
            <w:r w:rsidR="00D628E8">
              <w:rPr>
                <w:lang w:val="fr-CH"/>
              </w:rPr>
              <w:t> </w:t>
            </w:r>
            <w:r w:rsidR="00D129C2" w:rsidRPr="00415AF7">
              <w:rPr>
                <w:lang w:val="fr-CH"/>
              </w:rPr>
              <w:t xml:space="preserve">: </w:t>
            </w:r>
            <w:r w:rsidR="00D129C2" w:rsidRPr="00415AF7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D129C2" w:rsidRPr="00415AF7">
              <w:rPr>
                <w:lang w:val="fr-CH"/>
              </w:rPr>
              <w:instrText xml:space="preserve"> FORMTEXT </w:instrText>
            </w:r>
            <w:r w:rsidR="00D129C2" w:rsidRPr="00415AF7">
              <w:rPr>
                <w:lang w:val="fr-CH"/>
              </w:rPr>
            </w:r>
            <w:r w:rsidR="00D129C2" w:rsidRPr="00415AF7">
              <w:rPr>
                <w:lang w:val="fr-CH"/>
              </w:rPr>
              <w:fldChar w:fldCharType="separate"/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fldChar w:fldCharType="end"/>
            </w:r>
          </w:p>
        </w:tc>
      </w:tr>
      <w:tr w:rsidR="007B1FB2" w:rsidRPr="001C21CB" w14:paraId="512A0638" w14:textId="77777777" w:rsidTr="00FE598F">
        <w:tc>
          <w:tcPr>
            <w:tcW w:w="5529" w:type="dxa"/>
          </w:tcPr>
          <w:p w14:paraId="639D0454" w14:textId="26A06B17" w:rsidR="00D129C2" w:rsidRPr="003F6218" w:rsidRDefault="00D129C2" w:rsidP="00EF587F">
            <w:pPr>
              <w:ind w:left="284" w:hanging="284"/>
              <w:rPr>
                <w:lang w:val="fr-CH"/>
              </w:rPr>
            </w:pPr>
            <w:r w:rsidRPr="00406B07">
              <w:rPr>
                <w:lang w:val="fr-CH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1"/>
            <w:r w:rsidRPr="0043599E">
              <w:rPr>
                <w:lang w:val="fr-CH"/>
              </w:rPr>
              <w:instrText xml:space="preserve"> FORMCHECKBOX </w:instrText>
            </w:r>
            <w:r w:rsidR="001C21CB">
              <w:rPr>
                <w:lang w:val="fr-CH"/>
              </w:rPr>
            </w:r>
            <w:r w:rsidR="001C21CB">
              <w:rPr>
                <w:lang w:val="fr-CH"/>
              </w:rPr>
              <w:fldChar w:fldCharType="separate"/>
            </w:r>
            <w:r w:rsidRPr="00406B07">
              <w:rPr>
                <w:lang w:val="fr-CH"/>
              </w:rPr>
              <w:fldChar w:fldCharType="end"/>
            </w:r>
            <w:bookmarkEnd w:id="16"/>
            <w:r w:rsidRPr="003F6218">
              <w:rPr>
                <w:lang w:val="fr-CH"/>
              </w:rPr>
              <w:t xml:space="preserve"> </w:t>
            </w:r>
            <w:r w:rsidR="00415AF7" w:rsidRPr="008808A0">
              <w:rPr>
                <w:b/>
                <w:lang w:val="fr-CH"/>
              </w:rPr>
              <w:t>Logement d</w:t>
            </w:r>
            <w:r w:rsidR="00916BCE" w:rsidRPr="008808A0">
              <w:rPr>
                <w:b/>
                <w:lang w:val="fr-CH"/>
              </w:rPr>
              <w:t>’</w:t>
            </w:r>
            <w:r w:rsidR="00415AF7" w:rsidRPr="008808A0">
              <w:rPr>
                <w:b/>
                <w:lang w:val="fr-CH"/>
              </w:rPr>
              <w:t>urgence</w:t>
            </w:r>
            <w:r w:rsidR="00415AF7" w:rsidRPr="003F6218">
              <w:rPr>
                <w:lang w:val="fr-CH"/>
              </w:rPr>
              <w:t xml:space="preserve"> (p. ex. maison d</w:t>
            </w:r>
            <w:r w:rsidR="00916BCE">
              <w:rPr>
                <w:lang w:val="fr-CH"/>
              </w:rPr>
              <w:t>’</w:t>
            </w:r>
            <w:r w:rsidR="00415AF7" w:rsidRPr="003F6218">
              <w:rPr>
                <w:lang w:val="fr-CH"/>
              </w:rPr>
              <w:t xml:space="preserve">accueil pour femmes, hôtel, </w:t>
            </w:r>
            <w:r w:rsidR="008808A0">
              <w:rPr>
                <w:lang w:val="fr-CH"/>
              </w:rPr>
              <w:t>mais</w:t>
            </w:r>
            <w:r w:rsidR="00883762">
              <w:rPr>
                <w:lang w:val="fr-CH"/>
              </w:rPr>
              <w:t>on</w:t>
            </w:r>
            <w:r w:rsidR="008808A0">
              <w:rPr>
                <w:lang w:val="fr-CH"/>
              </w:rPr>
              <w:t xml:space="preserve"> d’accueil pour hommes</w:t>
            </w:r>
            <w:r w:rsidRPr="003F6218">
              <w:rPr>
                <w:lang w:val="fr-CH"/>
              </w:rPr>
              <w:t>)</w:t>
            </w:r>
          </w:p>
        </w:tc>
        <w:tc>
          <w:tcPr>
            <w:tcW w:w="4394" w:type="dxa"/>
          </w:tcPr>
          <w:p w14:paraId="19BC0241" w14:textId="39185731" w:rsidR="00D129C2" w:rsidRPr="00415AF7" w:rsidRDefault="00546900" w:rsidP="00D129C2">
            <w:pPr>
              <w:rPr>
                <w:lang w:val="fr-CH"/>
              </w:rPr>
            </w:pPr>
            <w:r>
              <w:rPr>
                <w:lang w:val="fr-CH"/>
              </w:rPr>
              <w:t>Montant en f</w:t>
            </w:r>
            <w:r w:rsidR="00415AF7" w:rsidRPr="00415AF7">
              <w:rPr>
                <w:lang w:val="fr-CH"/>
              </w:rPr>
              <w:t>rancs</w:t>
            </w:r>
            <w:r>
              <w:rPr>
                <w:lang w:val="fr-CH"/>
              </w:rPr>
              <w:t> :</w:t>
            </w:r>
            <w:r w:rsidR="00415AF7" w:rsidRPr="00415AF7">
              <w:rPr>
                <w:lang w:val="fr-CH"/>
              </w:rPr>
              <w:t xml:space="preserve"> </w:t>
            </w:r>
            <w:r w:rsidR="00D129C2" w:rsidRPr="00415AF7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D129C2" w:rsidRPr="00415AF7">
              <w:rPr>
                <w:lang w:val="fr-CH"/>
              </w:rPr>
              <w:instrText xml:space="preserve"> FORMTEXT </w:instrText>
            </w:r>
            <w:r w:rsidR="00D129C2" w:rsidRPr="00415AF7">
              <w:rPr>
                <w:lang w:val="fr-CH"/>
              </w:rPr>
            </w:r>
            <w:r w:rsidR="00D129C2" w:rsidRPr="00415AF7">
              <w:rPr>
                <w:lang w:val="fr-CH"/>
              </w:rPr>
              <w:fldChar w:fldCharType="separate"/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fldChar w:fldCharType="end"/>
            </w:r>
          </w:p>
          <w:p w14:paraId="5CAF3521" w14:textId="2E246F56" w:rsidR="00D129C2" w:rsidRPr="00415AF7" w:rsidRDefault="00D628E8" w:rsidP="00D129C2">
            <w:pPr>
              <w:rPr>
                <w:lang w:val="fr-CH"/>
              </w:rPr>
            </w:pPr>
            <w:r w:rsidRPr="00415AF7">
              <w:rPr>
                <w:lang w:val="fr-CH"/>
              </w:rPr>
              <w:t>Adresse</w:t>
            </w:r>
            <w:r>
              <w:rPr>
                <w:lang w:val="fr-CH"/>
              </w:rPr>
              <w:t> </w:t>
            </w:r>
            <w:r w:rsidR="00D129C2" w:rsidRPr="00415AF7">
              <w:rPr>
                <w:lang w:val="fr-CH"/>
              </w:rPr>
              <w:t xml:space="preserve">: </w:t>
            </w:r>
            <w:r w:rsidR="00D129C2" w:rsidRPr="00415AF7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D129C2" w:rsidRPr="00415AF7">
              <w:rPr>
                <w:lang w:val="fr-CH"/>
              </w:rPr>
              <w:instrText xml:space="preserve"> FORMTEXT </w:instrText>
            </w:r>
            <w:r w:rsidR="00D129C2" w:rsidRPr="00415AF7">
              <w:rPr>
                <w:lang w:val="fr-CH"/>
              </w:rPr>
            </w:r>
            <w:r w:rsidR="00D129C2" w:rsidRPr="00415AF7">
              <w:rPr>
                <w:lang w:val="fr-CH"/>
              </w:rPr>
              <w:fldChar w:fldCharType="separate"/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fldChar w:fldCharType="end"/>
            </w:r>
          </w:p>
          <w:p w14:paraId="489611B3" w14:textId="60E4947D" w:rsidR="00D129C2" w:rsidRPr="00415AF7" w:rsidRDefault="00235BF1" w:rsidP="00D129C2">
            <w:pPr>
              <w:rPr>
                <w:lang w:val="fr-CH"/>
              </w:rPr>
            </w:pPr>
            <w:r>
              <w:rPr>
                <w:lang w:val="fr-CH"/>
              </w:rPr>
              <w:t>Durée (</w:t>
            </w:r>
            <w:r w:rsidR="00883762">
              <w:rPr>
                <w:lang w:val="fr-CH"/>
              </w:rPr>
              <w:t>de/</w:t>
            </w:r>
            <w:proofErr w:type="spellStart"/>
            <w:r w:rsidR="00883762">
              <w:rPr>
                <w:lang w:val="fr-CH"/>
              </w:rPr>
              <w:t>à</w:t>
            </w:r>
            <w:proofErr w:type="spellEnd"/>
            <w:r>
              <w:rPr>
                <w:lang w:val="fr-CH"/>
              </w:rPr>
              <w:t>) :</w:t>
            </w:r>
            <w:r w:rsidR="00D129C2" w:rsidRPr="00415AF7">
              <w:rPr>
                <w:lang w:val="fr-CH"/>
              </w:rPr>
              <w:t xml:space="preserve"> </w:t>
            </w:r>
            <w:r w:rsidR="00D129C2" w:rsidRPr="00415AF7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D129C2" w:rsidRPr="00415AF7">
              <w:rPr>
                <w:lang w:val="fr-CH"/>
              </w:rPr>
              <w:instrText xml:space="preserve"> FORMTEXT </w:instrText>
            </w:r>
            <w:r w:rsidR="00D129C2" w:rsidRPr="00415AF7">
              <w:rPr>
                <w:lang w:val="fr-CH"/>
              </w:rPr>
            </w:r>
            <w:r w:rsidR="00D129C2" w:rsidRPr="00415AF7">
              <w:rPr>
                <w:lang w:val="fr-CH"/>
              </w:rPr>
              <w:fldChar w:fldCharType="separate"/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fldChar w:fldCharType="end"/>
            </w:r>
          </w:p>
          <w:p w14:paraId="4031CA48" w14:textId="0C4C9CD1" w:rsidR="00D129C2" w:rsidRPr="00415AF7" w:rsidRDefault="00415AF7" w:rsidP="00415AF7">
            <w:pPr>
              <w:rPr>
                <w:lang w:val="fr-CH"/>
              </w:rPr>
            </w:pPr>
            <w:r w:rsidRPr="00415AF7">
              <w:rPr>
                <w:lang w:val="fr-CH"/>
              </w:rPr>
              <w:t>Nombre d</w:t>
            </w:r>
            <w:r w:rsidR="00916BCE">
              <w:rPr>
                <w:lang w:val="fr-CH"/>
              </w:rPr>
              <w:t>’</w:t>
            </w:r>
            <w:r w:rsidRPr="00415AF7">
              <w:rPr>
                <w:lang w:val="fr-CH"/>
              </w:rPr>
              <w:t>adulte</w:t>
            </w:r>
            <w:r w:rsidR="00235BF1">
              <w:rPr>
                <w:lang w:val="fr-CH"/>
              </w:rPr>
              <w:t>(</w:t>
            </w:r>
            <w:r w:rsidRPr="00415AF7">
              <w:rPr>
                <w:lang w:val="fr-CH"/>
              </w:rPr>
              <w:t>s</w:t>
            </w:r>
            <w:r w:rsidR="00D628E8">
              <w:rPr>
                <w:lang w:val="fr-CH"/>
              </w:rPr>
              <w:t>) </w:t>
            </w:r>
            <w:r w:rsidR="00DD0F31" w:rsidRPr="00415AF7">
              <w:rPr>
                <w:lang w:val="fr-CH"/>
              </w:rPr>
              <w:t xml:space="preserve">: </w:t>
            </w:r>
            <w:r w:rsidR="00DD0F31" w:rsidRPr="00415AF7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DD0F31" w:rsidRPr="00415AF7">
              <w:rPr>
                <w:lang w:val="fr-CH"/>
              </w:rPr>
              <w:instrText xml:space="preserve"> FORMTEXT </w:instrText>
            </w:r>
            <w:r w:rsidR="00DD0F31" w:rsidRPr="00415AF7">
              <w:rPr>
                <w:lang w:val="fr-CH"/>
              </w:rPr>
            </w:r>
            <w:r w:rsidR="00DD0F31" w:rsidRPr="00415AF7">
              <w:rPr>
                <w:lang w:val="fr-CH"/>
              </w:rPr>
              <w:fldChar w:fldCharType="separate"/>
            </w:r>
            <w:r w:rsidR="00DD0F31" w:rsidRPr="00415AF7">
              <w:rPr>
                <w:lang w:val="fr-CH"/>
              </w:rPr>
              <w:t> </w:t>
            </w:r>
            <w:r w:rsidR="00DD0F31" w:rsidRPr="00415AF7">
              <w:rPr>
                <w:lang w:val="fr-CH"/>
              </w:rPr>
              <w:t> </w:t>
            </w:r>
            <w:r w:rsidR="00DD0F31" w:rsidRPr="00415AF7">
              <w:rPr>
                <w:lang w:val="fr-CH"/>
              </w:rPr>
              <w:t> </w:t>
            </w:r>
            <w:r w:rsidR="00DD0F31" w:rsidRPr="00415AF7">
              <w:rPr>
                <w:lang w:val="fr-CH"/>
              </w:rPr>
              <w:t> </w:t>
            </w:r>
            <w:r w:rsidR="00DD0F31" w:rsidRPr="00415AF7">
              <w:rPr>
                <w:lang w:val="fr-CH"/>
              </w:rPr>
              <w:t> </w:t>
            </w:r>
            <w:r w:rsidR="00DD0F31" w:rsidRPr="00415AF7">
              <w:rPr>
                <w:lang w:val="fr-CH"/>
              </w:rPr>
              <w:fldChar w:fldCharType="end"/>
            </w:r>
            <w:r w:rsidR="00DD0F31" w:rsidRPr="00415AF7">
              <w:rPr>
                <w:lang w:val="fr-CH"/>
              </w:rPr>
              <w:br/>
            </w:r>
            <w:r w:rsidRPr="00415AF7">
              <w:rPr>
                <w:lang w:val="fr-CH"/>
              </w:rPr>
              <w:t>Nombre d</w:t>
            </w:r>
            <w:r w:rsidR="00916BCE">
              <w:rPr>
                <w:lang w:val="fr-CH"/>
              </w:rPr>
              <w:t>’</w:t>
            </w:r>
            <w:r w:rsidRPr="00415AF7">
              <w:rPr>
                <w:lang w:val="fr-CH"/>
              </w:rPr>
              <w:t>enfant</w:t>
            </w:r>
            <w:r w:rsidR="00235BF1">
              <w:rPr>
                <w:lang w:val="fr-CH"/>
              </w:rPr>
              <w:t>(</w:t>
            </w:r>
            <w:r w:rsidRPr="00415AF7">
              <w:rPr>
                <w:lang w:val="fr-CH"/>
              </w:rPr>
              <w:t>s</w:t>
            </w:r>
            <w:r w:rsidR="00D628E8">
              <w:rPr>
                <w:lang w:val="fr-CH"/>
              </w:rPr>
              <w:t>) </w:t>
            </w:r>
            <w:r w:rsidR="00D129C2" w:rsidRPr="00415AF7">
              <w:rPr>
                <w:lang w:val="fr-CH"/>
              </w:rPr>
              <w:t xml:space="preserve">: </w:t>
            </w:r>
            <w:r w:rsidR="00D129C2" w:rsidRPr="00415AF7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D129C2" w:rsidRPr="00415AF7">
              <w:rPr>
                <w:lang w:val="fr-CH"/>
              </w:rPr>
              <w:instrText xml:space="preserve"> FORMTEXT </w:instrText>
            </w:r>
            <w:r w:rsidR="00D129C2" w:rsidRPr="00415AF7">
              <w:rPr>
                <w:lang w:val="fr-CH"/>
              </w:rPr>
            </w:r>
            <w:r w:rsidR="00D129C2" w:rsidRPr="00415AF7">
              <w:rPr>
                <w:lang w:val="fr-CH"/>
              </w:rPr>
              <w:fldChar w:fldCharType="separate"/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fldChar w:fldCharType="end"/>
            </w:r>
          </w:p>
        </w:tc>
      </w:tr>
      <w:tr w:rsidR="007B1FB2" w14:paraId="00860E9E" w14:textId="77777777" w:rsidTr="00D628E8">
        <w:trPr>
          <w:trHeight w:val="867"/>
        </w:trPr>
        <w:tc>
          <w:tcPr>
            <w:tcW w:w="5529" w:type="dxa"/>
          </w:tcPr>
          <w:p w14:paraId="543D78EB" w14:textId="3E5A42FE" w:rsidR="00D129C2" w:rsidRPr="003F6218" w:rsidRDefault="00D129C2" w:rsidP="00D129C2">
            <w:pPr>
              <w:rPr>
                <w:lang w:val="fr-CH"/>
              </w:rPr>
            </w:pPr>
            <w:r w:rsidRPr="00406B07">
              <w:rPr>
                <w:lang w:val="fr-CH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2"/>
            <w:r w:rsidRPr="0043599E">
              <w:rPr>
                <w:lang w:val="fr-CH"/>
              </w:rPr>
              <w:instrText xml:space="preserve"> FORMCHECKBOX </w:instrText>
            </w:r>
            <w:r w:rsidR="001C21CB">
              <w:rPr>
                <w:lang w:val="fr-CH"/>
              </w:rPr>
            </w:r>
            <w:r w:rsidR="001C21CB">
              <w:rPr>
                <w:lang w:val="fr-CH"/>
              </w:rPr>
              <w:fldChar w:fldCharType="separate"/>
            </w:r>
            <w:r w:rsidRPr="00406B07">
              <w:rPr>
                <w:lang w:val="fr-CH"/>
              </w:rPr>
              <w:fldChar w:fldCharType="end"/>
            </w:r>
            <w:bookmarkEnd w:id="17"/>
            <w:r w:rsidRPr="003F6218">
              <w:rPr>
                <w:lang w:val="fr-CH"/>
              </w:rPr>
              <w:t xml:space="preserve"> </w:t>
            </w:r>
            <w:r w:rsidR="00415AF7" w:rsidRPr="008808A0">
              <w:rPr>
                <w:b/>
                <w:lang w:val="fr-CH"/>
              </w:rPr>
              <w:t>Contribution à l</w:t>
            </w:r>
            <w:r w:rsidR="00916BCE" w:rsidRPr="008808A0">
              <w:rPr>
                <w:b/>
                <w:lang w:val="fr-CH"/>
              </w:rPr>
              <w:t>’</w:t>
            </w:r>
            <w:r w:rsidR="00415AF7" w:rsidRPr="008808A0">
              <w:rPr>
                <w:b/>
                <w:lang w:val="fr-CH"/>
              </w:rPr>
              <w:t>entretien</w:t>
            </w:r>
          </w:p>
        </w:tc>
        <w:tc>
          <w:tcPr>
            <w:tcW w:w="4394" w:type="dxa"/>
          </w:tcPr>
          <w:p w14:paraId="5554C2C2" w14:textId="25D3845B" w:rsidR="00D129C2" w:rsidRPr="00415AF7" w:rsidRDefault="00546900" w:rsidP="00D129C2">
            <w:pPr>
              <w:rPr>
                <w:lang w:val="fr-CH"/>
              </w:rPr>
            </w:pPr>
            <w:r>
              <w:rPr>
                <w:lang w:val="fr-CH"/>
              </w:rPr>
              <w:t>Montant en f</w:t>
            </w:r>
            <w:r w:rsidR="00415AF7" w:rsidRPr="00415AF7">
              <w:rPr>
                <w:lang w:val="fr-CH"/>
              </w:rPr>
              <w:t>rancs</w:t>
            </w:r>
            <w:r>
              <w:rPr>
                <w:lang w:val="fr-CH"/>
              </w:rPr>
              <w:t> :</w:t>
            </w:r>
            <w:r w:rsidR="00D129C2" w:rsidRPr="00415AF7">
              <w:rPr>
                <w:lang w:val="fr-CH"/>
              </w:rPr>
              <w:t xml:space="preserve"> </w:t>
            </w:r>
            <w:r w:rsidR="00D129C2" w:rsidRPr="00415AF7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D129C2" w:rsidRPr="00415AF7">
              <w:rPr>
                <w:lang w:val="fr-CH"/>
              </w:rPr>
              <w:instrText xml:space="preserve"> FORMTEXT </w:instrText>
            </w:r>
            <w:r w:rsidR="00D129C2" w:rsidRPr="00415AF7">
              <w:rPr>
                <w:lang w:val="fr-CH"/>
              </w:rPr>
            </w:r>
            <w:r w:rsidR="00D129C2" w:rsidRPr="00415AF7">
              <w:rPr>
                <w:lang w:val="fr-CH"/>
              </w:rPr>
              <w:fldChar w:fldCharType="separate"/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fldChar w:fldCharType="end"/>
            </w:r>
          </w:p>
          <w:p w14:paraId="2FC08231" w14:textId="00CE4EC8" w:rsidR="00D129C2" w:rsidRPr="00415AF7" w:rsidRDefault="00235BF1" w:rsidP="00D129C2">
            <w:pPr>
              <w:rPr>
                <w:lang w:val="fr-CH"/>
              </w:rPr>
            </w:pPr>
            <w:r>
              <w:rPr>
                <w:lang w:val="fr-CH"/>
              </w:rPr>
              <w:t>Durée (</w:t>
            </w:r>
            <w:r w:rsidR="00883762">
              <w:rPr>
                <w:lang w:val="fr-CH"/>
              </w:rPr>
              <w:t>de/</w:t>
            </w:r>
            <w:proofErr w:type="spellStart"/>
            <w:r w:rsidR="00883762">
              <w:rPr>
                <w:lang w:val="fr-CH"/>
              </w:rPr>
              <w:t>à</w:t>
            </w:r>
            <w:proofErr w:type="spellEnd"/>
            <w:r>
              <w:rPr>
                <w:lang w:val="fr-CH"/>
              </w:rPr>
              <w:t>) :</w:t>
            </w:r>
            <w:r w:rsidR="00D129C2" w:rsidRPr="00415AF7">
              <w:rPr>
                <w:lang w:val="fr-CH"/>
              </w:rPr>
              <w:t xml:space="preserve"> </w:t>
            </w:r>
            <w:r w:rsidR="00D129C2" w:rsidRPr="00415AF7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D129C2" w:rsidRPr="00415AF7">
              <w:rPr>
                <w:lang w:val="fr-CH"/>
              </w:rPr>
              <w:instrText xml:space="preserve"> FORMTEXT </w:instrText>
            </w:r>
            <w:r w:rsidR="00D129C2" w:rsidRPr="00415AF7">
              <w:rPr>
                <w:lang w:val="fr-CH"/>
              </w:rPr>
            </w:r>
            <w:r w:rsidR="00D129C2" w:rsidRPr="00415AF7">
              <w:rPr>
                <w:lang w:val="fr-CH"/>
              </w:rPr>
              <w:fldChar w:fldCharType="separate"/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fldChar w:fldCharType="end"/>
            </w:r>
          </w:p>
          <w:p w14:paraId="092F8ECD" w14:textId="6595E9FB" w:rsidR="00225291" w:rsidRPr="00415AF7" w:rsidRDefault="00415AF7" w:rsidP="00D129C2">
            <w:pPr>
              <w:rPr>
                <w:lang w:val="fr-CH"/>
              </w:rPr>
            </w:pPr>
            <w:r w:rsidRPr="00415AF7">
              <w:rPr>
                <w:lang w:val="fr-CH"/>
              </w:rPr>
              <w:t>Motif</w:t>
            </w:r>
            <w:r w:rsidR="00D628E8">
              <w:rPr>
                <w:lang w:val="fr-CH"/>
              </w:rPr>
              <w:t> </w:t>
            </w:r>
            <w:r w:rsidR="00225291" w:rsidRPr="00415AF7">
              <w:rPr>
                <w:lang w:val="fr-CH"/>
              </w:rPr>
              <w:t xml:space="preserve">: </w:t>
            </w:r>
            <w:r w:rsidR="00225291" w:rsidRPr="00415AF7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225291" w:rsidRPr="00415AF7">
              <w:rPr>
                <w:lang w:val="fr-CH"/>
              </w:rPr>
              <w:instrText xml:space="preserve"> FORMTEXT </w:instrText>
            </w:r>
            <w:r w:rsidR="00225291" w:rsidRPr="00415AF7">
              <w:rPr>
                <w:lang w:val="fr-CH"/>
              </w:rPr>
            </w:r>
            <w:r w:rsidR="00225291" w:rsidRPr="00415AF7">
              <w:rPr>
                <w:lang w:val="fr-CH"/>
              </w:rPr>
              <w:fldChar w:fldCharType="separate"/>
            </w:r>
            <w:r w:rsidR="00225291" w:rsidRPr="00415AF7">
              <w:rPr>
                <w:lang w:val="fr-CH"/>
              </w:rPr>
              <w:t> </w:t>
            </w:r>
            <w:r w:rsidR="00225291" w:rsidRPr="00415AF7">
              <w:rPr>
                <w:lang w:val="fr-CH"/>
              </w:rPr>
              <w:t> </w:t>
            </w:r>
            <w:r w:rsidR="00225291" w:rsidRPr="00415AF7">
              <w:rPr>
                <w:lang w:val="fr-CH"/>
              </w:rPr>
              <w:t> </w:t>
            </w:r>
            <w:r w:rsidR="00225291" w:rsidRPr="00415AF7">
              <w:rPr>
                <w:lang w:val="fr-CH"/>
              </w:rPr>
              <w:t> </w:t>
            </w:r>
            <w:r w:rsidR="00225291" w:rsidRPr="00415AF7">
              <w:rPr>
                <w:lang w:val="fr-CH"/>
              </w:rPr>
              <w:t> </w:t>
            </w:r>
            <w:r w:rsidR="00225291" w:rsidRPr="00415AF7">
              <w:rPr>
                <w:lang w:val="fr-CH"/>
              </w:rPr>
              <w:fldChar w:fldCharType="end"/>
            </w:r>
          </w:p>
        </w:tc>
      </w:tr>
      <w:tr w:rsidR="007B1FB2" w:rsidRPr="001C21CB" w14:paraId="5A4C1498" w14:textId="77777777" w:rsidTr="00FE598F">
        <w:trPr>
          <w:trHeight w:hRule="exact" w:val="680"/>
        </w:trPr>
        <w:tc>
          <w:tcPr>
            <w:tcW w:w="5529" w:type="dxa"/>
          </w:tcPr>
          <w:p w14:paraId="36564BB8" w14:textId="77777777" w:rsidR="008808A0" w:rsidRDefault="00D129C2" w:rsidP="008808A0">
            <w:pPr>
              <w:rPr>
                <w:lang w:val="fr-CH"/>
              </w:rPr>
            </w:pPr>
            <w:r w:rsidRPr="00415AF7">
              <w:rPr>
                <w:lang w:val="fr-CH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AF7">
              <w:rPr>
                <w:lang w:val="fr-CH"/>
              </w:rPr>
              <w:instrText xml:space="preserve"> FORMCHECKBOX </w:instrText>
            </w:r>
            <w:r w:rsidR="001C21CB">
              <w:rPr>
                <w:lang w:val="fr-CH"/>
              </w:rPr>
            </w:r>
            <w:r w:rsidR="001C21CB">
              <w:rPr>
                <w:lang w:val="fr-CH"/>
              </w:rPr>
              <w:fldChar w:fldCharType="separate"/>
            </w:r>
            <w:r w:rsidRPr="00415AF7">
              <w:rPr>
                <w:lang w:val="fr-CH"/>
              </w:rPr>
              <w:fldChar w:fldCharType="end"/>
            </w:r>
            <w:r w:rsidRPr="00415AF7">
              <w:rPr>
                <w:lang w:val="fr-CH"/>
              </w:rPr>
              <w:t xml:space="preserve"> </w:t>
            </w:r>
            <w:r w:rsidR="00415AF7" w:rsidRPr="008808A0">
              <w:rPr>
                <w:b/>
                <w:lang w:val="fr-CH"/>
              </w:rPr>
              <w:t>Autres frais</w:t>
            </w:r>
            <w:r w:rsidRPr="00415AF7">
              <w:rPr>
                <w:lang w:val="fr-CH"/>
              </w:rPr>
              <w:t xml:space="preserve"> (</w:t>
            </w:r>
            <w:r w:rsidR="00415AF7" w:rsidRPr="00415AF7">
              <w:rPr>
                <w:lang w:val="fr-CH"/>
              </w:rPr>
              <w:t>p. ex. déplacement, traduction</w:t>
            </w:r>
            <w:r w:rsidR="008808A0">
              <w:rPr>
                <w:lang w:val="fr-CH"/>
              </w:rPr>
              <w:t>,</w:t>
            </w:r>
          </w:p>
          <w:p w14:paraId="31EB6318" w14:textId="35F2503A" w:rsidR="00D129C2" w:rsidRPr="00415AF7" w:rsidRDefault="008808A0" w:rsidP="00EF587F">
            <w:pPr>
              <w:ind w:left="284"/>
              <w:rPr>
                <w:lang w:val="fr-CH"/>
              </w:rPr>
            </w:pPr>
            <w:proofErr w:type="gramStart"/>
            <w:r>
              <w:rPr>
                <w:lang w:val="fr-CH"/>
              </w:rPr>
              <w:t>déménagement</w:t>
            </w:r>
            <w:proofErr w:type="gramEnd"/>
            <w:r>
              <w:rPr>
                <w:lang w:val="fr-CH"/>
              </w:rPr>
              <w:t xml:space="preserve"> ou protection</w:t>
            </w:r>
            <w:r w:rsidR="00D129C2" w:rsidRPr="00415AF7">
              <w:rPr>
                <w:lang w:val="fr-CH"/>
              </w:rPr>
              <w:t>)</w:t>
            </w:r>
          </w:p>
        </w:tc>
        <w:tc>
          <w:tcPr>
            <w:tcW w:w="4394" w:type="dxa"/>
          </w:tcPr>
          <w:p w14:paraId="2E456331" w14:textId="6F0D337B" w:rsidR="00D129C2" w:rsidRPr="00415AF7" w:rsidRDefault="00546900" w:rsidP="00D129C2">
            <w:pPr>
              <w:rPr>
                <w:lang w:val="fr-CH"/>
              </w:rPr>
            </w:pPr>
            <w:r>
              <w:rPr>
                <w:lang w:val="fr-CH"/>
              </w:rPr>
              <w:t>Montant en f</w:t>
            </w:r>
            <w:r w:rsidR="00415AF7" w:rsidRPr="00415AF7">
              <w:rPr>
                <w:lang w:val="fr-CH"/>
              </w:rPr>
              <w:t>rancs</w:t>
            </w:r>
            <w:r>
              <w:rPr>
                <w:lang w:val="fr-CH"/>
              </w:rPr>
              <w:t> :</w:t>
            </w:r>
            <w:r w:rsidR="00D129C2" w:rsidRPr="00415AF7">
              <w:rPr>
                <w:lang w:val="fr-CH"/>
              </w:rPr>
              <w:t xml:space="preserve"> </w:t>
            </w:r>
            <w:r w:rsidR="00D129C2" w:rsidRPr="00415AF7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D129C2" w:rsidRPr="00415AF7">
              <w:rPr>
                <w:lang w:val="fr-CH"/>
              </w:rPr>
              <w:instrText xml:space="preserve"> FORMTEXT </w:instrText>
            </w:r>
            <w:r w:rsidR="00D129C2" w:rsidRPr="00415AF7">
              <w:rPr>
                <w:lang w:val="fr-CH"/>
              </w:rPr>
            </w:r>
            <w:r w:rsidR="00D129C2" w:rsidRPr="00415AF7">
              <w:rPr>
                <w:lang w:val="fr-CH"/>
              </w:rPr>
              <w:fldChar w:fldCharType="separate"/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fldChar w:fldCharType="end"/>
            </w:r>
          </w:p>
          <w:p w14:paraId="36FB1B1E" w14:textId="5887D786" w:rsidR="00D129C2" w:rsidRPr="00415AF7" w:rsidRDefault="00883762" w:rsidP="00D129C2">
            <w:pPr>
              <w:rPr>
                <w:lang w:val="fr-CH"/>
              </w:rPr>
            </w:pPr>
            <w:r>
              <w:rPr>
                <w:lang w:val="fr-CH"/>
              </w:rPr>
              <w:t>Type de frais</w:t>
            </w:r>
            <w:r w:rsidR="00D628E8">
              <w:rPr>
                <w:lang w:val="fr-CH"/>
              </w:rPr>
              <w:t> </w:t>
            </w:r>
            <w:r w:rsidR="00D129C2" w:rsidRPr="00415AF7">
              <w:rPr>
                <w:lang w:val="fr-CH"/>
              </w:rPr>
              <w:t xml:space="preserve">: </w:t>
            </w:r>
            <w:r w:rsidR="00D129C2" w:rsidRPr="00415AF7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D129C2" w:rsidRPr="00415AF7">
              <w:rPr>
                <w:lang w:val="fr-CH"/>
              </w:rPr>
              <w:instrText xml:space="preserve"> FORMTEXT </w:instrText>
            </w:r>
            <w:r w:rsidR="00D129C2" w:rsidRPr="00415AF7">
              <w:rPr>
                <w:lang w:val="fr-CH"/>
              </w:rPr>
            </w:r>
            <w:r w:rsidR="00D129C2" w:rsidRPr="00415AF7">
              <w:rPr>
                <w:lang w:val="fr-CH"/>
              </w:rPr>
              <w:fldChar w:fldCharType="separate"/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t> </w:t>
            </w:r>
            <w:r w:rsidR="00D129C2" w:rsidRPr="00415AF7">
              <w:rPr>
                <w:lang w:val="fr-CH"/>
              </w:rPr>
              <w:fldChar w:fldCharType="end"/>
            </w:r>
          </w:p>
        </w:tc>
      </w:tr>
      <w:tr w:rsidR="007B1FB2" w:rsidRPr="001C21CB" w14:paraId="3CB12A45" w14:textId="77777777" w:rsidTr="00FE598F">
        <w:tc>
          <w:tcPr>
            <w:tcW w:w="9923" w:type="dxa"/>
            <w:gridSpan w:val="2"/>
          </w:tcPr>
          <w:p w14:paraId="33BEE057" w14:textId="0065B1AF" w:rsidR="00D129C2" w:rsidRPr="00415AF7" w:rsidRDefault="00D129C2" w:rsidP="00D1219D">
            <w:pPr>
              <w:tabs>
                <w:tab w:val="left" w:pos="284"/>
                <w:tab w:val="left" w:pos="567"/>
                <w:tab w:val="left" w:pos="5670"/>
                <w:tab w:val="left" w:pos="8789"/>
              </w:tabs>
              <w:ind w:left="993" w:right="-23" w:firstLine="708"/>
              <w:rPr>
                <w:b/>
                <w:lang w:val="fr-CH"/>
              </w:rPr>
            </w:pPr>
            <w:r w:rsidRPr="00120B58">
              <w:rPr>
                <w:rFonts w:ascii="Wingdings" w:hAnsi="Wingdings"/>
                <w:b/>
              </w:rPr>
              <w:sym w:font="Wingdings" w:char="F0E8"/>
            </w:r>
            <w:r w:rsidRPr="00415AF7">
              <w:rPr>
                <w:b/>
                <w:lang w:val="fr-CH"/>
              </w:rPr>
              <w:t xml:space="preserve"> </w:t>
            </w:r>
            <w:r w:rsidR="00415AF7">
              <w:rPr>
                <w:b/>
                <w:lang w:val="fr-CH"/>
              </w:rPr>
              <w:t>J</w:t>
            </w:r>
            <w:r w:rsidR="00415AF7" w:rsidRPr="00415AF7">
              <w:rPr>
                <w:b/>
                <w:lang w:val="fr-CH"/>
              </w:rPr>
              <w:t>oindre justificatifs</w:t>
            </w:r>
            <w:r w:rsidR="00883762">
              <w:rPr>
                <w:b/>
                <w:lang w:val="fr-CH"/>
              </w:rPr>
              <w:t>, décomptes</w:t>
            </w:r>
            <w:r w:rsidR="00415AF7" w:rsidRPr="00415AF7">
              <w:rPr>
                <w:b/>
                <w:lang w:val="fr-CH"/>
              </w:rPr>
              <w:t xml:space="preserve"> et factures </w:t>
            </w:r>
            <w:r w:rsidR="00415AF7">
              <w:rPr>
                <w:b/>
                <w:lang w:val="fr-CH"/>
              </w:rPr>
              <w:t>pour chaque prestation demandée</w:t>
            </w:r>
          </w:p>
        </w:tc>
      </w:tr>
      <w:tr w:rsidR="007B1FB2" w14:paraId="1D2158C6" w14:textId="77777777" w:rsidTr="00D628E8">
        <w:trPr>
          <w:trHeight w:val="293"/>
        </w:trPr>
        <w:tc>
          <w:tcPr>
            <w:tcW w:w="5529" w:type="dxa"/>
          </w:tcPr>
          <w:p w14:paraId="73AF6989" w14:textId="44AF45B7" w:rsidR="00D129C2" w:rsidRPr="001F68C6" w:rsidRDefault="001F68C6" w:rsidP="00D129C2">
            <w:pPr>
              <w:tabs>
                <w:tab w:val="left" w:pos="2835"/>
                <w:tab w:val="left" w:pos="9072"/>
              </w:tabs>
              <w:spacing w:after="60" w:line="240" w:lineRule="auto"/>
              <w:rPr>
                <w:rFonts w:cstheme="minorHAnsi"/>
                <w:szCs w:val="21"/>
                <w:lang w:val="fr-CH"/>
              </w:rPr>
            </w:pPr>
            <w:r w:rsidRPr="001F68C6">
              <w:rPr>
                <w:rFonts w:cstheme="minorHAnsi"/>
                <w:szCs w:val="21"/>
                <w:lang w:val="fr-CH"/>
              </w:rPr>
              <w:t xml:space="preserve">Remarques </w:t>
            </w:r>
            <w:r w:rsidR="00D628E8" w:rsidRPr="001F68C6">
              <w:rPr>
                <w:rFonts w:cstheme="minorHAnsi"/>
                <w:szCs w:val="21"/>
                <w:lang w:val="fr-CH"/>
              </w:rPr>
              <w:t>complémentaires</w:t>
            </w:r>
            <w:r w:rsidR="00D628E8">
              <w:rPr>
                <w:rFonts w:cstheme="minorHAnsi"/>
                <w:szCs w:val="21"/>
                <w:lang w:val="fr-CH"/>
              </w:rPr>
              <w:t> </w:t>
            </w:r>
            <w:r w:rsidR="004265D7" w:rsidRPr="001F68C6">
              <w:rPr>
                <w:rFonts w:cstheme="minorHAnsi"/>
                <w:szCs w:val="21"/>
                <w:lang w:val="fr-CH"/>
              </w:rPr>
              <w:t>:</w:t>
            </w:r>
          </w:p>
        </w:tc>
        <w:tc>
          <w:tcPr>
            <w:tcW w:w="4394" w:type="dxa"/>
          </w:tcPr>
          <w:p w14:paraId="2B70B01F" w14:textId="6C66A8B8" w:rsidR="00D129C2" w:rsidRDefault="00374ECE" w:rsidP="00D129C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A395AAE" w14:textId="5EADB7AF" w:rsidR="00D129C2" w:rsidRPr="003F6218" w:rsidRDefault="008B2E51" w:rsidP="008B75A5">
      <w:pPr>
        <w:pStyle w:val="berschrift2nummeriert"/>
        <w:rPr>
          <w:lang w:val="fr-CH"/>
        </w:rPr>
      </w:pPr>
      <w:r w:rsidRPr="003F6218">
        <w:rPr>
          <w:lang w:val="fr-CH"/>
        </w:rPr>
        <w:lastRenderedPageBreak/>
        <w:t>Demande d</w:t>
      </w:r>
      <w:r w:rsidR="00916BCE" w:rsidRPr="00406B07">
        <w:rPr>
          <w:lang w:val="fr-CH"/>
        </w:rPr>
        <w:t>’</w:t>
      </w:r>
      <w:r w:rsidRPr="003F6218">
        <w:rPr>
          <w:lang w:val="fr-CH"/>
        </w:rPr>
        <w:t>indemnisation</w:t>
      </w:r>
    </w:p>
    <w:p w14:paraId="34A3EFE2" w14:textId="3217F358" w:rsidR="00485ED8" w:rsidRPr="003F6218" w:rsidRDefault="00485ED8" w:rsidP="00485ED8">
      <w:pPr>
        <w:pStyle w:val="berschrift3nummeriert"/>
        <w:tabs>
          <w:tab w:val="left" w:pos="1276"/>
        </w:tabs>
        <w:rPr>
          <w:lang w:val="fr-CH"/>
        </w:rPr>
      </w:pPr>
      <w:r w:rsidRPr="003F6218">
        <w:rPr>
          <w:lang w:val="fr-CH"/>
        </w:rPr>
        <w:t xml:space="preserve">Demande </w:t>
      </w:r>
      <w:r w:rsidR="00CA7B37">
        <w:rPr>
          <w:lang w:val="fr-CH"/>
        </w:rPr>
        <w:t>déposée à titre provisionnel</w:t>
      </w:r>
    </w:p>
    <w:p w14:paraId="398EC5C6" w14:textId="0A23E26B" w:rsidR="00D129C2" w:rsidRPr="00C34547" w:rsidRDefault="00D129C2" w:rsidP="00EF587F">
      <w:pPr>
        <w:ind w:left="322" w:hanging="322"/>
        <w:rPr>
          <w:lang w:val="fr-CH"/>
        </w:rPr>
      </w:pPr>
      <w:r w:rsidRPr="00406B07">
        <w:rPr>
          <w:lang w:val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35"/>
      <w:r w:rsidRPr="00594421">
        <w:rPr>
          <w:lang w:val="fr-CH"/>
        </w:rPr>
        <w:instrText xml:space="preserve"> FORMCHECKBOX </w:instrText>
      </w:r>
      <w:r w:rsidR="001C21CB">
        <w:rPr>
          <w:lang w:val="de-DE"/>
        </w:rPr>
      </w:r>
      <w:r w:rsidR="001C21CB">
        <w:rPr>
          <w:lang w:val="de-DE"/>
        </w:rPr>
        <w:fldChar w:fldCharType="separate"/>
      </w:r>
      <w:r w:rsidRPr="00406B07">
        <w:rPr>
          <w:lang w:val="de-DE"/>
        </w:rPr>
        <w:fldChar w:fldCharType="end"/>
      </w:r>
      <w:bookmarkEnd w:id="18"/>
      <w:r w:rsidRPr="003F6218">
        <w:rPr>
          <w:lang w:val="fr-CH"/>
        </w:rPr>
        <w:t xml:space="preserve"> </w:t>
      </w:r>
      <w:r w:rsidR="00AC53D8" w:rsidRPr="003F6218">
        <w:rPr>
          <w:lang w:val="fr-CH"/>
        </w:rPr>
        <w:t>La demande d</w:t>
      </w:r>
      <w:r w:rsidR="00916BCE" w:rsidRPr="003F6218">
        <w:rPr>
          <w:lang w:val="fr-CH"/>
        </w:rPr>
        <w:t>’</w:t>
      </w:r>
      <w:r w:rsidR="00AC53D8" w:rsidRPr="00BA4457">
        <w:rPr>
          <w:lang w:val="fr-CH"/>
        </w:rPr>
        <w:t xml:space="preserve">indemnisation est </w:t>
      </w:r>
      <w:r w:rsidR="00594421" w:rsidRPr="00594421">
        <w:rPr>
          <w:lang w:val="fr-CH"/>
        </w:rPr>
        <w:t>déposée</w:t>
      </w:r>
      <w:r w:rsidR="00594421" w:rsidRPr="00AC53D8">
        <w:rPr>
          <w:lang w:val="fr-CH"/>
        </w:rPr>
        <w:t xml:space="preserve"> </w:t>
      </w:r>
      <w:r w:rsidR="00AC53D8" w:rsidRPr="00AC53D8">
        <w:rPr>
          <w:lang w:val="fr-CH"/>
        </w:rPr>
        <w:t xml:space="preserve">à titre </w:t>
      </w:r>
      <w:r w:rsidR="00594421">
        <w:rPr>
          <w:lang w:val="fr-CH"/>
        </w:rPr>
        <w:t>provisionnel</w:t>
      </w:r>
      <w:r w:rsidR="00594421" w:rsidRPr="00AC53D8">
        <w:rPr>
          <w:lang w:val="fr-CH"/>
        </w:rPr>
        <w:t xml:space="preserve"> </w:t>
      </w:r>
      <w:r w:rsidR="00AC53D8" w:rsidRPr="00AC53D8">
        <w:rPr>
          <w:lang w:val="fr-CH"/>
        </w:rPr>
        <w:t xml:space="preserve">pour </w:t>
      </w:r>
      <w:r w:rsidR="00594421">
        <w:rPr>
          <w:lang w:val="fr-CH"/>
        </w:rPr>
        <w:t>garantir le respect du</w:t>
      </w:r>
      <w:r w:rsidR="00AC53D8" w:rsidRPr="00AC53D8">
        <w:rPr>
          <w:lang w:val="fr-CH"/>
        </w:rPr>
        <w:t xml:space="preserve"> délai de péremption et sera chiffrée ultérieurement.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4925"/>
        <w:gridCol w:w="4913"/>
      </w:tblGrid>
      <w:tr w:rsidR="007B1FB2" w:rsidRPr="00466399" w14:paraId="704412F6" w14:textId="77777777" w:rsidTr="002D6EF4">
        <w:trPr>
          <w:trHeight w:val="289"/>
        </w:trPr>
        <w:tc>
          <w:tcPr>
            <w:tcW w:w="4925" w:type="dxa"/>
          </w:tcPr>
          <w:p w14:paraId="35460769" w14:textId="1CB5340B" w:rsidR="00D129C2" w:rsidRPr="00C34547" w:rsidRDefault="003D52C5" w:rsidP="00F80957">
            <w:pPr>
              <w:rPr>
                <w:lang w:val="fr-CH"/>
              </w:rPr>
            </w:pPr>
            <w:r>
              <w:rPr>
                <w:lang w:val="fr-CH"/>
              </w:rPr>
              <w:t>Description</w:t>
            </w:r>
            <w:r w:rsidR="005F4492">
              <w:rPr>
                <w:lang w:val="fr-CH"/>
              </w:rPr>
              <w:t xml:space="preserve"> </w:t>
            </w:r>
            <w:r>
              <w:rPr>
                <w:lang w:val="fr-CH"/>
              </w:rPr>
              <w:t>des dommages</w:t>
            </w:r>
            <w:r w:rsidR="00F80957">
              <w:rPr>
                <w:lang w:val="fr-CH"/>
              </w:rPr>
              <w:t xml:space="preserve"> (obligatoire</w:t>
            </w:r>
            <w:r w:rsidR="00D628E8">
              <w:rPr>
                <w:lang w:val="fr-CH"/>
              </w:rPr>
              <w:t>) </w:t>
            </w:r>
            <w:r w:rsidR="004265D7" w:rsidRPr="00C34547">
              <w:rPr>
                <w:lang w:val="fr-CH"/>
              </w:rPr>
              <w:t>:</w:t>
            </w:r>
          </w:p>
        </w:tc>
        <w:tc>
          <w:tcPr>
            <w:tcW w:w="4913" w:type="dxa"/>
          </w:tcPr>
          <w:p w14:paraId="5A970FC0" w14:textId="39639DF8" w:rsidR="00D129C2" w:rsidRPr="008808A0" w:rsidRDefault="00374ECE" w:rsidP="00D129C2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E985BE1" w14:textId="1C407BA4" w:rsidR="00D129C2" w:rsidRPr="008808A0" w:rsidRDefault="002D6EF4" w:rsidP="008808A0">
      <w:pPr>
        <w:pStyle w:val="berschrift3nummeriert"/>
        <w:spacing w:before="120" w:after="0"/>
        <w:rPr>
          <w:lang w:val="fr-CH"/>
        </w:rPr>
      </w:pPr>
      <w:r w:rsidRPr="00406B07">
        <w:rPr>
          <w:lang w:val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594421">
        <w:rPr>
          <w:lang w:val="fr-CH"/>
        </w:rPr>
        <w:instrText xml:space="preserve"> FORMCHECKBOX </w:instrText>
      </w:r>
      <w:r w:rsidR="001C21CB">
        <w:rPr>
          <w:lang w:val="de-DE"/>
        </w:rPr>
      </w:r>
      <w:r w:rsidR="001C21CB">
        <w:rPr>
          <w:lang w:val="de-DE"/>
        </w:rPr>
        <w:fldChar w:fldCharType="separate"/>
      </w:r>
      <w:r w:rsidRPr="00406B07">
        <w:rPr>
          <w:lang w:val="de-DE"/>
        </w:rPr>
        <w:fldChar w:fldCharType="end"/>
      </w:r>
      <w:r w:rsidRPr="003F6218">
        <w:rPr>
          <w:lang w:val="fr-CH"/>
        </w:rPr>
        <w:t xml:space="preserve"> </w:t>
      </w:r>
      <w:r w:rsidR="00AC53D8" w:rsidRPr="008808A0">
        <w:rPr>
          <w:lang w:val="fr-CH"/>
        </w:rPr>
        <w:t>Indemnisation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4920"/>
        <w:gridCol w:w="4918"/>
      </w:tblGrid>
      <w:tr w:rsidR="008808A0" w:rsidRPr="001C21CB" w14:paraId="13FED5FC" w14:textId="77777777" w:rsidTr="008808A0">
        <w:trPr>
          <w:trHeight w:hRule="exact" w:val="479"/>
        </w:trPr>
        <w:tc>
          <w:tcPr>
            <w:tcW w:w="9838" w:type="dxa"/>
            <w:gridSpan w:val="2"/>
          </w:tcPr>
          <w:p w14:paraId="44F206E2" w14:textId="77777777" w:rsidR="008808A0" w:rsidRPr="00AC53D8" w:rsidRDefault="008808A0" w:rsidP="00D129C2">
            <w:pPr>
              <w:rPr>
                <w:lang w:val="fr-CH"/>
              </w:rPr>
            </w:pPr>
            <w:r w:rsidRPr="00AC53D8">
              <w:rPr>
                <w:lang w:val="fr-CH"/>
              </w:rPr>
              <w:t>Un jugement</w:t>
            </w:r>
            <w:r>
              <w:rPr>
                <w:lang w:val="fr-CH"/>
              </w:rPr>
              <w:t xml:space="preserve"> a-t-il été prononcé concernant </w:t>
            </w:r>
            <w:r w:rsidRPr="00AC53D8">
              <w:rPr>
                <w:lang w:val="fr-CH"/>
              </w:rPr>
              <w:t>l</w:t>
            </w:r>
            <w:r>
              <w:rPr>
                <w:lang w:val="fr-CH"/>
              </w:rPr>
              <w:t>’</w:t>
            </w:r>
            <w:r w:rsidRPr="00AC53D8">
              <w:rPr>
                <w:lang w:val="fr-CH"/>
              </w:rPr>
              <w:t>indemnisation ?</w:t>
            </w:r>
          </w:p>
        </w:tc>
      </w:tr>
      <w:tr w:rsidR="007B1FB2" w:rsidRPr="001C21CB" w14:paraId="5FCB6A03" w14:textId="77777777" w:rsidTr="008808A0">
        <w:trPr>
          <w:trHeight w:hRule="exact" w:val="680"/>
        </w:trPr>
        <w:tc>
          <w:tcPr>
            <w:tcW w:w="4920" w:type="dxa"/>
          </w:tcPr>
          <w:p w14:paraId="1F3C176D" w14:textId="1BFBC93A" w:rsidR="00D129C2" w:rsidRPr="00446528" w:rsidRDefault="00D129C2" w:rsidP="00D129C2">
            <w:pPr>
              <w:rPr>
                <w:lang w:val="fr-CH"/>
              </w:rPr>
            </w:pPr>
            <w:r w:rsidRPr="00446528">
              <w:rPr>
                <w:lang w:val="fr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528">
              <w:rPr>
                <w:lang w:val="fr-CH"/>
              </w:rPr>
              <w:instrText xml:space="preserve"> FORMCHECKBOX </w:instrText>
            </w:r>
            <w:r w:rsidR="001C21CB">
              <w:rPr>
                <w:lang w:val="fr-CH"/>
              </w:rPr>
            </w:r>
            <w:r w:rsidR="001C21CB">
              <w:rPr>
                <w:lang w:val="fr-CH"/>
              </w:rPr>
              <w:fldChar w:fldCharType="separate"/>
            </w:r>
            <w:r w:rsidRPr="00446528">
              <w:rPr>
                <w:lang w:val="fr-CH"/>
              </w:rPr>
              <w:fldChar w:fldCharType="end"/>
            </w:r>
            <w:r w:rsidRPr="00446528">
              <w:rPr>
                <w:lang w:val="fr-CH"/>
              </w:rPr>
              <w:t xml:space="preserve"> </w:t>
            </w:r>
            <w:r w:rsidR="00446528" w:rsidRPr="00446528">
              <w:rPr>
                <w:lang w:val="fr-CH"/>
              </w:rPr>
              <w:t>Oui</w:t>
            </w:r>
          </w:p>
          <w:p w14:paraId="5F5B7156" w14:textId="331E5D0B" w:rsidR="00C24F29" w:rsidRPr="00446528" w:rsidRDefault="00C24F29" w:rsidP="005D07E2">
            <w:pPr>
              <w:rPr>
                <w:lang w:val="fr-CH"/>
              </w:rPr>
            </w:pPr>
          </w:p>
        </w:tc>
        <w:tc>
          <w:tcPr>
            <w:tcW w:w="4918" w:type="dxa"/>
          </w:tcPr>
          <w:p w14:paraId="5217D32F" w14:textId="61C09F44" w:rsidR="00D129C2" w:rsidRPr="00446528" w:rsidRDefault="00446528" w:rsidP="00D129C2">
            <w:pPr>
              <w:rPr>
                <w:lang w:val="fr-CH"/>
              </w:rPr>
            </w:pPr>
            <w:r w:rsidRPr="00446528">
              <w:rPr>
                <w:lang w:val="fr-CH"/>
              </w:rPr>
              <w:t xml:space="preserve">Jugement du </w:t>
            </w:r>
            <w:r w:rsidR="00624EB0" w:rsidRPr="00446528">
              <w:rPr>
                <w:lang w:val="fr-CH"/>
              </w:rPr>
              <w:t>:</w:t>
            </w:r>
            <w:r w:rsidR="00D129C2" w:rsidRPr="00446528">
              <w:rPr>
                <w:lang w:val="fr-CH"/>
              </w:rPr>
              <w:t xml:space="preserve"> </w:t>
            </w:r>
            <w:r w:rsidR="00D129C2" w:rsidRPr="00446528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D129C2" w:rsidRPr="00446528">
              <w:rPr>
                <w:lang w:val="fr-CH"/>
              </w:rPr>
              <w:instrText xml:space="preserve"> FORMTEXT </w:instrText>
            </w:r>
            <w:r w:rsidR="00D129C2" w:rsidRPr="00446528">
              <w:rPr>
                <w:lang w:val="fr-CH"/>
              </w:rPr>
            </w:r>
            <w:r w:rsidR="00D129C2" w:rsidRPr="00446528">
              <w:rPr>
                <w:lang w:val="fr-CH"/>
              </w:rPr>
              <w:fldChar w:fldCharType="separate"/>
            </w:r>
            <w:r w:rsidR="00D129C2" w:rsidRPr="00446528">
              <w:rPr>
                <w:lang w:val="fr-CH"/>
              </w:rPr>
              <w:t> </w:t>
            </w:r>
            <w:r w:rsidR="00D129C2" w:rsidRPr="00446528">
              <w:rPr>
                <w:lang w:val="fr-CH"/>
              </w:rPr>
              <w:t> </w:t>
            </w:r>
            <w:r w:rsidR="00D129C2" w:rsidRPr="00446528">
              <w:rPr>
                <w:lang w:val="fr-CH"/>
              </w:rPr>
              <w:t> </w:t>
            </w:r>
            <w:r w:rsidR="00D129C2" w:rsidRPr="00446528">
              <w:rPr>
                <w:lang w:val="fr-CH"/>
              </w:rPr>
              <w:t> </w:t>
            </w:r>
            <w:r w:rsidR="00D129C2" w:rsidRPr="00446528">
              <w:rPr>
                <w:lang w:val="fr-CH"/>
              </w:rPr>
              <w:t> </w:t>
            </w:r>
            <w:r w:rsidR="00D129C2" w:rsidRPr="00446528">
              <w:rPr>
                <w:lang w:val="fr-CH"/>
              </w:rPr>
              <w:fldChar w:fldCharType="end"/>
            </w:r>
          </w:p>
          <w:p w14:paraId="770D999F" w14:textId="2A33CDF7" w:rsidR="00D129C2" w:rsidRPr="00446528" w:rsidRDefault="00446528" w:rsidP="00446528">
            <w:pPr>
              <w:rPr>
                <w:lang w:val="fr-CH"/>
              </w:rPr>
            </w:pPr>
            <w:r w:rsidRPr="00446528">
              <w:rPr>
                <w:lang w:val="fr-CH"/>
              </w:rPr>
              <w:t>Montant en francs</w:t>
            </w:r>
            <w:r w:rsidR="00546900">
              <w:rPr>
                <w:lang w:val="fr-CH"/>
              </w:rPr>
              <w:t> :</w:t>
            </w:r>
            <w:r w:rsidR="00D129C2" w:rsidRPr="00446528">
              <w:rPr>
                <w:lang w:val="fr-CH"/>
              </w:rPr>
              <w:t xml:space="preserve"> </w:t>
            </w:r>
            <w:r w:rsidR="00D129C2" w:rsidRPr="00446528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D129C2" w:rsidRPr="00446528">
              <w:rPr>
                <w:lang w:val="fr-CH"/>
              </w:rPr>
              <w:instrText xml:space="preserve"> FORMTEXT </w:instrText>
            </w:r>
            <w:r w:rsidR="00D129C2" w:rsidRPr="00446528">
              <w:rPr>
                <w:lang w:val="fr-CH"/>
              </w:rPr>
            </w:r>
            <w:r w:rsidR="00D129C2" w:rsidRPr="00446528">
              <w:rPr>
                <w:lang w:val="fr-CH"/>
              </w:rPr>
              <w:fldChar w:fldCharType="separate"/>
            </w:r>
            <w:r w:rsidR="00D129C2" w:rsidRPr="00446528">
              <w:rPr>
                <w:lang w:val="fr-CH"/>
              </w:rPr>
              <w:t> </w:t>
            </w:r>
            <w:r w:rsidR="00D129C2" w:rsidRPr="00446528">
              <w:rPr>
                <w:lang w:val="fr-CH"/>
              </w:rPr>
              <w:t> </w:t>
            </w:r>
            <w:r w:rsidR="00D129C2" w:rsidRPr="00446528">
              <w:rPr>
                <w:lang w:val="fr-CH"/>
              </w:rPr>
              <w:t> </w:t>
            </w:r>
            <w:r w:rsidR="00D129C2" w:rsidRPr="00446528">
              <w:rPr>
                <w:lang w:val="fr-CH"/>
              </w:rPr>
              <w:t> </w:t>
            </w:r>
            <w:r w:rsidR="00D129C2" w:rsidRPr="00446528">
              <w:rPr>
                <w:lang w:val="fr-CH"/>
              </w:rPr>
              <w:t> </w:t>
            </w:r>
            <w:r w:rsidR="00D129C2" w:rsidRPr="00446528">
              <w:rPr>
                <w:lang w:val="fr-CH"/>
              </w:rPr>
              <w:fldChar w:fldCharType="end"/>
            </w:r>
          </w:p>
        </w:tc>
      </w:tr>
      <w:tr w:rsidR="007B1FB2" w:rsidRPr="001C21CB" w14:paraId="78DC05BB" w14:textId="77777777" w:rsidTr="008808A0">
        <w:trPr>
          <w:trHeight w:hRule="exact" w:val="737"/>
        </w:trPr>
        <w:tc>
          <w:tcPr>
            <w:tcW w:w="4920" w:type="dxa"/>
          </w:tcPr>
          <w:p w14:paraId="19AEDBAB" w14:textId="5BDFB94D" w:rsidR="00D129C2" w:rsidRPr="00446528" w:rsidRDefault="00D129C2" w:rsidP="00D129C2">
            <w:pPr>
              <w:rPr>
                <w:szCs w:val="21"/>
                <w:lang w:val="fr-CH"/>
              </w:rPr>
            </w:pPr>
            <w:r w:rsidRPr="009830D2">
              <w:rPr>
                <w:szCs w:val="21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7"/>
            <w:r w:rsidRPr="00446528">
              <w:rPr>
                <w:szCs w:val="21"/>
                <w:lang w:val="fr-CH"/>
              </w:rPr>
              <w:instrText xml:space="preserve"> FORMCHECKBOX </w:instrText>
            </w:r>
            <w:r w:rsidR="001C21CB">
              <w:rPr>
                <w:szCs w:val="21"/>
              </w:rPr>
            </w:r>
            <w:r w:rsidR="001C21CB">
              <w:rPr>
                <w:szCs w:val="21"/>
              </w:rPr>
              <w:fldChar w:fldCharType="separate"/>
            </w:r>
            <w:r w:rsidRPr="009830D2">
              <w:rPr>
                <w:szCs w:val="21"/>
              </w:rPr>
              <w:fldChar w:fldCharType="end"/>
            </w:r>
            <w:bookmarkEnd w:id="19"/>
            <w:r w:rsidRPr="00446528">
              <w:rPr>
                <w:szCs w:val="21"/>
                <w:lang w:val="fr-CH"/>
              </w:rPr>
              <w:t xml:space="preserve"> </w:t>
            </w:r>
            <w:r w:rsidR="00446528" w:rsidRPr="00446528">
              <w:rPr>
                <w:szCs w:val="21"/>
                <w:lang w:val="fr-CH"/>
              </w:rPr>
              <w:t>Oui, mais</w:t>
            </w:r>
          </w:p>
          <w:p w14:paraId="642DFC25" w14:textId="6A1F7AA4" w:rsidR="00C24F29" w:rsidRPr="00446528" w:rsidRDefault="00C24F29" w:rsidP="005D07E2">
            <w:pPr>
              <w:rPr>
                <w:szCs w:val="21"/>
                <w:lang w:val="fr-CH"/>
              </w:rPr>
            </w:pPr>
          </w:p>
        </w:tc>
        <w:tc>
          <w:tcPr>
            <w:tcW w:w="4918" w:type="dxa"/>
          </w:tcPr>
          <w:p w14:paraId="532F0D27" w14:textId="24F7AD5A" w:rsidR="00D129C2" w:rsidRPr="00446528" w:rsidRDefault="00D129C2" w:rsidP="00D129C2">
            <w:pPr>
              <w:rPr>
                <w:szCs w:val="21"/>
                <w:lang w:val="fr-CH"/>
              </w:rPr>
            </w:pPr>
            <w:r w:rsidRPr="009830D2">
              <w:rPr>
                <w:szCs w:val="21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8"/>
            <w:r w:rsidRPr="00446528">
              <w:rPr>
                <w:szCs w:val="21"/>
                <w:lang w:val="fr-CH"/>
              </w:rPr>
              <w:instrText xml:space="preserve"> FORMCHECKBOX </w:instrText>
            </w:r>
            <w:r w:rsidR="001C21CB">
              <w:rPr>
                <w:szCs w:val="21"/>
              </w:rPr>
            </w:r>
            <w:r w:rsidR="001C21CB">
              <w:rPr>
                <w:szCs w:val="21"/>
              </w:rPr>
              <w:fldChar w:fldCharType="separate"/>
            </w:r>
            <w:r w:rsidRPr="009830D2">
              <w:rPr>
                <w:szCs w:val="21"/>
              </w:rPr>
              <w:fldChar w:fldCharType="end"/>
            </w:r>
            <w:bookmarkEnd w:id="20"/>
            <w:r w:rsidRPr="00446528">
              <w:rPr>
                <w:szCs w:val="21"/>
                <w:lang w:val="fr-CH"/>
              </w:rPr>
              <w:t xml:space="preserve"> </w:t>
            </w:r>
            <w:r w:rsidR="00407F65">
              <w:rPr>
                <w:szCs w:val="21"/>
                <w:lang w:val="fr-CH"/>
              </w:rPr>
              <w:t>La demande d</w:t>
            </w:r>
            <w:r w:rsidR="00916BCE">
              <w:rPr>
                <w:szCs w:val="21"/>
                <w:lang w:val="fr-CH"/>
              </w:rPr>
              <w:t>’</w:t>
            </w:r>
            <w:r w:rsidR="00446528" w:rsidRPr="00446528">
              <w:rPr>
                <w:szCs w:val="21"/>
                <w:lang w:val="fr-CH"/>
              </w:rPr>
              <w:t>indemnisation</w:t>
            </w:r>
            <w:r w:rsidR="00407F65">
              <w:rPr>
                <w:szCs w:val="21"/>
                <w:lang w:val="fr-CH"/>
              </w:rPr>
              <w:t xml:space="preserve"> a été rejetée</w:t>
            </w:r>
            <w:r w:rsidR="00446528" w:rsidRPr="00446528">
              <w:rPr>
                <w:szCs w:val="21"/>
                <w:lang w:val="fr-CH"/>
              </w:rPr>
              <w:t>.</w:t>
            </w:r>
          </w:p>
          <w:p w14:paraId="4F1878B8" w14:textId="4802B11B" w:rsidR="00D129C2" w:rsidRPr="00446528" w:rsidRDefault="00D129C2" w:rsidP="00446528">
            <w:pPr>
              <w:rPr>
                <w:szCs w:val="21"/>
                <w:lang w:val="fr-CH"/>
              </w:rPr>
            </w:pPr>
            <w:r w:rsidRPr="009830D2">
              <w:rPr>
                <w:szCs w:val="21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9"/>
            <w:r w:rsidRPr="00446528">
              <w:rPr>
                <w:szCs w:val="21"/>
                <w:lang w:val="fr-CH"/>
              </w:rPr>
              <w:instrText xml:space="preserve"> FORMCHECKBOX </w:instrText>
            </w:r>
            <w:r w:rsidR="001C21CB">
              <w:rPr>
                <w:szCs w:val="21"/>
              </w:rPr>
            </w:r>
            <w:r w:rsidR="001C21CB">
              <w:rPr>
                <w:szCs w:val="21"/>
              </w:rPr>
              <w:fldChar w:fldCharType="separate"/>
            </w:r>
            <w:r w:rsidRPr="009830D2">
              <w:rPr>
                <w:szCs w:val="21"/>
              </w:rPr>
              <w:fldChar w:fldCharType="end"/>
            </w:r>
            <w:bookmarkEnd w:id="21"/>
            <w:r w:rsidRPr="00446528">
              <w:rPr>
                <w:szCs w:val="21"/>
                <w:lang w:val="fr-CH"/>
              </w:rPr>
              <w:t xml:space="preserve"> </w:t>
            </w:r>
            <w:r w:rsidR="00AC7D86">
              <w:rPr>
                <w:lang w:val="fr-CH"/>
              </w:rPr>
              <w:t>Renvoi à agir par</w:t>
            </w:r>
            <w:r w:rsidR="00A80FC0" w:rsidRPr="00706A6D">
              <w:rPr>
                <w:szCs w:val="21"/>
                <w:lang w:val="fr-CH"/>
              </w:rPr>
              <w:t xml:space="preserve"> la voie civile</w:t>
            </w:r>
          </w:p>
        </w:tc>
      </w:tr>
      <w:tr w:rsidR="007B1FB2" w14:paraId="5B2B2F7F" w14:textId="77777777" w:rsidTr="00327E92">
        <w:trPr>
          <w:trHeight w:hRule="exact" w:val="1065"/>
        </w:trPr>
        <w:tc>
          <w:tcPr>
            <w:tcW w:w="4920" w:type="dxa"/>
          </w:tcPr>
          <w:p w14:paraId="2BD4BD70" w14:textId="583635CF" w:rsidR="00D129C2" w:rsidRPr="009830D2" w:rsidRDefault="00D129C2" w:rsidP="00446528">
            <w:pPr>
              <w:rPr>
                <w:szCs w:val="21"/>
              </w:rPr>
            </w:pPr>
            <w:r w:rsidRPr="009830D2">
              <w:rPr>
                <w:szCs w:val="21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40"/>
            <w:r w:rsidRPr="009830D2">
              <w:rPr>
                <w:szCs w:val="21"/>
              </w:rPr>
              <w:instrText xml:space="preserve"> FORMCHECKBOX </w:instrText>
            </w:r>
            <w:r w:rsidR="001C21CB">
              <w:rPr>
                <w:szCs w:val="21"/>
              </w:rPr>
            </w:r>
            <w:r w:rsidR="001C21CB">
              <w:rPr>
                <w:szCs w:val="21"/>
              </w:rPr>
              <w:fldChar w:fldCharType="separate"/>
            </w:r>
            <w:r w:rsidRPr="009830D2">
              <w:rPr>
                <w:szCs w:val="21"/>
              </w:rPr>
              <w:fldChar w:fldCharType="end"/>
            </w:r>
            <w:bookmarkEnd w:id="22"/>
            <w:r w:rsidRPr="009830D2">
              <w:rPr>
                <w:szCs w:val="21"/>
              </w:rPr>
              <w:t xml:space="preserve"> </w:t>
            </w:r>
            <w:r w:rsidR="00446528">
              <w:rPr>
                <w:szCs w:val="21"/>
              </w:rPr>
              <w:t>Non</w:t>
            </w:r>
          </w:p>
        </w:tc>
        <w:tc>
          <w:tcPr>
            <w:tcW w:w="4918" w:type="dxa"/>
          </w:tcPr>
          <w:p w14:paraId="1B7437BF" w14:textId="7D331F3E" w:rsidR="00624EB0" w:rsidRPr="00446528" w:rsidRDefault="00624EB0" w:rsidP="00D129C2">
            <w:pPr>
              <w:rPr>
                <w:rFonts w:cs="Arial"/>
                <w:szCs w:val="21"/>
                <w:lang w:val="fr-CH"/>
              </w:rPr>
            </w:pPr>
            <w:r w:rsidRPr="009830D2">
              <w:rPr>
                <w:szCs w:val="21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528">
              <w:rPr>
                <w:szCs w:val="21"/>
                <w:lang w:val="fr-CH"/>
              </w:rPr>
              <w:instrText xml:space="preserve"> FORMCHECKBOX </w:instrText>
            </w:r>
            <w:r w:rsidR="001C21CB">
              <w:rPr>
                <w:szCs w:val="21"/>
              </w:rPr>
            </w:r>
            <w:r w:rsidR="001C21CB">
              <w:rPr>
                <w:szCs w:val="21"/>
              </w:rPr>
              <w:fldChar w:fldCharType="separate"/>
            </w:r>
            <w:r w:rsidRPr="009830D2">
              <w:rPr>
                <w:szCs w:val="21"/>
              </w:rPr>
              <w:fldChar w:fldCharType="end"/>
            </w:r>
            <w:r w:rsidRPr="00446528">
              <w:rPr>
                <w:szCs w:val="21"/>
                <w:lang w:val="fr-CH"/>
              </w:rPr>
              <w:t xml:space="preserve"> </w:t>
            </w:r>
            <w:r w:rsidR="003E5958">
              <w:rPr>
                <w:rFonts w:cs="Arial"/>
                <w:szCs w:val="21"/>
                <w:lang w:val="fr-CH"/>
              </w:rPr>
              <w:t>La p</w:t>
            </w:r>
            <w:r w:rsidR="00446528" w:rsidRPr="00446528">
              <w:rPr>
                <w:rFonts w:cs="Arial"/>
                <w:szCs w:val="21"/>
                <w:lang w:val="fr-CH"/>
              </w:rPr>
              <w:t xml:space="preserve">rocédure pénale </w:t>
            </w:r>
            <w:r w:rsidR="003E5958">
              <w:rPr>
                <w:rFonts w:cs="Arial"/>
                <w:szCs w:val="21"/>
                <w:lang w:val="fr-CH"/>
              </w:rPr>
              <w:t xml:space="preserve">est </w:t>
            </w:r>
            <w:r w:rsidR="00446528" w:rsidRPr="00446528">
              <w:rPr>
                <w:rFonts w:cs="Arial"/>
                <w:szCs w:val="21"/>
                <w:lang w:val="fr-CH"/>
              </w:rPr>
              <w:t>encore pendante</w:t>
            </w:r>
            <w:r w:rsidRPr="00446528">
              <w:rPr>
                <w:rFonts w:cs="Arial"/>
                <w:szCs w:val="21"/>
                <w:lang w:val="fr-CH"/>
              </w:rPr>
              <w:t>.</w:t>
            </w:r>
          </w:p>
          <w:p w14:paraId="548B6DDB" w14:textId="72ED8096" w:rsidR="00D129C2" w:rsidRPr="00446528" w:rsidRDefault="00D129C2" w:rsidP="00D129C2">
            <w:pPr>
              <w:rPr>
                <w:szCs w:val="21"/>
                <w:lang w:val="fr-CH"/>
              </w:rPr>
            </w:pPr>
            <w:r w:rsidRPr="009830D2">
              <w:rPr>
                <w:szCs w:val="21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Kontrollkästchen41"/>
            <w:r w:rsidRPr="00446528">
              <w:rPr>
                <w:szCs w:val="21"/>
                <w:lang w:val="fr-CH"/>
              </w:rPr>
              <w:instrText xml:space="preserve"> FORMCHECKBOX </w:instrText>
            </w:r>
            <w:r w:rsidR="001C21CB">
              <w:rPr>
                <w:szCs w:val="21"/>
              </w:rPr>
            </w:r>
            <w:r w:rsidR="001C21CB">
              <w:rPr>
                <w:szCs w:val="21"/>
              </w:rPr>
              <w:fldChar w:fldCharType="separate"/>
            </w:r>
            <w:r w:rsidRPr="009830D2">
              <w:rPr>
                <w:szCs w:val="21"/>
              </w:rPr>
              <w:fldChar w:fldCharType="end"/>
            </w:r>
            <w:bookmarkEnd w:id="23"/>
            <w:r w:rsidRPr="00446528">
              <w:rPr>
                <w:szCs w:val="21"/>
                <w:lang w:val="fr-CH"/>
              </w:rPr>
              <w:t xml:space="preserve"> </w:t>
            </w:r>
            <w:r w:rsidR="00594421">
              <w:rPr>
                <w:szCs w:val="21"/>
                <w:lang w:val="fr-CH"/>
              </w:rPr>
              <w:t>A</w:t>
            </w:r>
            <w:r w:rsidR="00446528">
              <w:rPr>
                <w:szCs w:val="21"/>
                <w:lang w:val="fr-CH"/>
              </w:rPr>
              <w:t>ucune demande</w:t>
            </w:r>
            <w:r w:rsidR="00594421">
              <w:rPr>
                <w:szCs w:val="21"/>
                <w:lang w:val="fr-CH"/>
              </w:rPr>
              <w:t xml:space="preserve"> n’a été déposée</w:t>
            </w:r>
            <w:r w:rsidR="00446528">
              <w:rPr>
                <w:szCs w:val="21"/>
                <w:lang w:val="fr-CH"/>
              </w:rPr>
              <w:t>.</w:t>
            </w:r>
          </w:p>
          <w:p w14:paraId="680677B4" w14:textId="7C5EA94A" w:rsidR="00D129C2" w:rsidRPr="009830D2" w:rsidRDefault="00E9695E" w:rsidP="004D6CF3">
            <w:pPr>
              <w:tabs>
                <w:tab w:val="left" w:pos="284"/>
                <w:tab w:val="left" w:pos="2552"/>
                <w:tab w:val="left" w:pos="2835"/>
                <w:tab w:val="left" w:pos="9072"/>
              </w:tabs>
              <w:ind w:left="324"/>
              <w:rPr>
                <w:rFonts w:cs="Arial"/>
                <w:szCs w:val="21"/>
                <w:lang w:val="de-DE"/>
              </w:rPr>
            </w:pPr>
            <w:r w:rsidRPr="00FC6F07">
              <w:rPr>
                <w:lang w:val="fr-CH"/>
              </w:rPr>
              <w:t>Motif</w:t>
            </w:r>
            <w:r>
              <w:t> :</w:t>
            </w:r>
            <w:r w:rsidR="00D129C2" w:rsidRPr="009830D2">
              <w:rPr>
                <w:szCs w:val="21"/>
                <w:lang w:val="de-DE"/>
              </w:rPr>
              <w:t xml:space="preserve"> </w:t>
            </w:r>
            <w:r w:rsidR="00D129C2" w:rsidRPr="009830D2"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D129C2" w:rsidRPr="009830D2">
              <w:rPr>
                <w:szCs w:val="21"/>
              </w:rPr>
              <w:instrText xml:space="preserve"> FORMTEXT </w:instrText>
            </w:r>
            <w:r w:rsidR="00D129C2" w:rsidRPr="009830D2">
              <w:rPr>
                <w:szCs w:val="21"/>
              </w:rPr>
            </w:r>
            <w:r w:rsidR="00D129C2" w:rsidRPr="009830D2">
              <w:rPr>
                <w:szCs w:val="21"/>
              </w:rPr>
              <w:fldChar w:fldCharType="separate"/>
            </w:r>
            <w:r w:rsidR="00D129C2" w:rsidRPr="009830D2">
              <w:rPr>
                <w:szCs w:val="21"/>
              </w:rPr>
              <w:t> </w:t>
            </w:r>
            <w:r w:rsidR="00D129C2" w:rsidRPr="009830D2">
              <w:rPr>
                <w:szCs w:val="21"/>
              </w:rPr>
              <w:t> </w:t>
            </w:r>
            <w:r w:rsidR="00D129C2" w:rsidRPr="009830D2">
              <w:rPr>
                <w:szCs w:val="21"/>
              </w:rPr>
              <w:t> </w:t>
            </w:r>
            <w:r w:rsidR="00D129C2" w:rsidRPr="009830D2">
              <w:rPr>
                <w:szCs w:val="21"/>
              </w:rPr>
              <w:t> </w:t>
            </w:r>
            <w:r w:rsidR="00D129C2" w:rsidRPr="009830D2">
              <w:rPr>
                <w:szCs w:val="21"/>
              </w:rPr>
              <w:t> </w:t>
            </w:r>
            <w:r w:rsidR="00D129C2" w:rsidRPr="009830D2">
              <w:rPr>
                <w:szCs w:val="21"/>
              </w:rPr>
              <w:fldChar w:fldCharType="end"/>
            </w:r>
          </w:p>
        </w:tc>
      </w:tr>
      <w:tr w:rsidR="007B1FB2" w14:paraId="781EB4C7" w14:textId="77777777" w:rsidTr="00406B07">
        <w:trPr>
          <w:trHeight w:hRule="exact" w:val="454"/>
        </w:trPr>
        <w:tc>
          <w:tcPr>
            <w:tcW w:w="4920" w:type="dxa"/>
          </w:tcPr>
          <w:p w14:paraId="22CA05B0" w14:textId="58B53D22" w:rsidR="00D129C2" w:rsidRPr="00446528" w:rsidRDefault="00446528" w:rsidP="00D129C2">
            <w:pPr>
              <w:tabs>
                <w:tab w:val="left" w:pos="3969"/>
                <w:tab w:val="left" w:pos="5670"/>
              </w:tabs>
              <w:rPr>
                <w:highlight w:val="yellow"/>
                <w:u w:val="single"/>
                <w:lang w:val="fr-CH"/>
              </w:rPr>
            </w:pPr>
            <w:r w:rsidRPr="00446528">
              <w:rPr>
                <w:lang w:val="fr-CH"/>
              </w:rPr>
              <w:t>Montant de l</w:t>
            </w:r>
            <w:r w:rsidR="00916BCE">
              <w:rPr>
                <w:lang w:val="fr-CH"/>
              </w:rPr>
              <w:t>’</w:t>
            </w:r>
            <w:r w:rsidRPr="00446528">
              <w:rPr>
                <w:lang w:val="fr-CH"/>
              </w:rPr>
              <w:t>indemnisation demandée</w:t>
            </w:r>
            <w:r w:rsidR="00EF587F">
              <w:rPr>
                <w:lang w:val="fr-CH"/>
              </w:rPr>
              <w:t> :</w:t>
            </w:r>
          </w:p>
        </w:tc>
        <w:tc>
          <w:tcPr>
            <w:tcW w:w="4918" w:type="dxa"/>
          </w:tcPr>
          <w:p w14:paraId="3B48EFA7" w14:textId="0EC4FEC3" w:rsidR="00D129C2" w:rsidRPr="00D4151A" w:rsidRDefault="00D129C2" w:rsidP="00D129C2"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16EDA"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  <w:r w:rsidR="00546900">
              <w:t xml:space="preserve"> </w:t>
            </w:r>
            <w:proofErr w:type="gramStart"/>
            <w:r w:rsidR="00546900" w:rsidRPr="00FC6F07">
              <w:rPr>
                <w:lang w:val="fr-CH"/>
              </w:rPr>
              <w:t>francs</w:t>
            </w:r>
            <w:proofErr w:type="gramEnd"/>
          </w:p>
        </w:tc>
      </w:tr>
      <w:tr w:rsidR="007B1FB2" w14:paraId="740E5E0A" w14:textId="77777777" w:rsidTr="00406B07">
        <w:trPr>
          <w:trHeight w:hRule="exact" w:val="777"/>
        </w:trPr>
        <w:tc>
          <w:tcPr>
            <w:tcW w:w="4920" w:type="dxa"/>
          </w:tcPr>
          <w:p w14:paraId="4D0A31B3" w14:textId="551EA995" w:rsidR="00D129C2" w:rsidRPr="0052763A" w:rsidRDefault="0052763A" w:rsidP="00142393">
            <w:pPr>
              <w:tabs>
                <w:tab w:val="left" w:pos="3969"/>
                <w:tab w:val="left" w:pos="5670"/>
              </w:tabs>
              <w:spacing w:line="360" w:lineRule="auto"/>
              <w:rPr>
                <w:lang w:val="fr-CH"/>
              </w:rPr>
            </w:pPr>
            <w:r w:rsidRPr="0052763A">
              <w:rPr>
                <w:lang w:val="fr-CH"/>
              </w:rPr>
              <w:t>Pour les postes</w:t>
            </w:r>
            <w:r w:rsidR="003E5958">
              <w:rPr>
                <w:lang w:val="fr-CH"/>
              </w:rPr>
              <w:t xml:space="preserve"> de dommages</w:t>
            </w:r>
            <w:r w:rsidRPr="0052763A">
              <w:rPr>
                <w:lang w:val="fr-CH"/>
              </w:rPr>
              <w:t xml:space="preserve"> suivants</w:t>
            </w:r>
            <w:r w:rsidR="00D628E8">
              <w:rPr>
                <w:lang w:val="fr-CH"/>
              </w:rPr>
              <w:t> </w:t>
            </w:r>
            <w:r w:rsidR="00D129C2" w:rsidRPr="0052763A">
              <w:rPr>
                <w:lang w:val="fr-CH"/>
              </w:rPr>
              <w:t>:</w:t>
            </w:r>
          </w:p>
          <w:p w14:paraId="1B21802A" w14:textId="620654DB" w:rsidR="00D129C2" w:rsidRPr="0052763A" w:rsidRDefault="00D129C2" w:rsidP="0052763A">
            <w:pPr>
              <w:tabs>
                <w:tab w:val="left" w:pos="3969"/>
                <w:tab w:val="left" w:pos="5670"/>
              </w:tabs>
              <w:rPr>
                <w:lang w:val="fr-CH"/>
              </w:rPr>
            </w:pPr>
            <w:r w:rsidRPr="0052763A">
              <w:rPr>
                <w:lang w:val="fr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63A">
              <w:rPr>
                <w:lang w:val="fr-CH"/>
              </w:rPr>
              <w:instrText xml:space="preserve"> FORMCHECKBOX </w:instrText>
            </w:r>
            <w:r w:rsidR="001C21CB">
              <w:rPr>
                <w:lang w:val="fr-CH"/>
              </w:rPr>
            </w:r>
            <w:r w:rsidR="001C21CB">
              <w:rPr>
                <w:lang w:val="fr-CH"/>
              </w:rPr>
              <w:fldChar w:fldCharType="separate"/>
            </w:r>
            <w:r w:rsidRPr="0052763A">
              <w:rPr>
                <w:lang w:val="fr-CH"/>
              </w:rPr>
              <w:fldChar w:fldCharType="end"/>
            </w:r>
            <w:r w:rsidRPr="0052763A">
              <w:rPr>
                <w:lang w:val="fr-CH"/>
              </w:rPr>
              <w:t xml:space="preserve"> </w:t>
            </w:r>
            <w:r w:rsidR="0052763A" w:rsidRPr="0052763A">
              <w:rPr>
                <w:lang w:val="fr-CH"/>
              </w:rPr>
              <w:t>Perte de gain</w:t>
            </w:r>
          </w:p>
        </w:tc>
        <w:tc>
          <w:tcPr>
            <w:tcW w:w="4918" w:type="dxa"/>
          </w:tcPr>
          <w:p w14:paraId="6F3E8074" w14:textId="77777777" w:rsidR="00D129C2" w:rsidRPr="0052763A" w:rsidRDefault="00D129C2" w:rsidP="00D129C2">
            <w:pPr>
              <w:rPr>
                <w:lang w:val="fr-CH"/>
              </w:rPr>
            </w:pPr>
          </w:p>
          <w:p w14:paraId="4BD2E0FE" w14:textId="3D33D799" w:rsidR="00D129C2" w:rsidRDefault="00D129C2" w:rsidP="00D129C2">
            <w:pPr>
              <w:rPr>
                <w:lang w:val="de-DE"/>
              </w:rPr>
            </w:pPr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16EDA"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  <w:r w:rsidR="00546900">
              <w:t xml:space="preserve"> </w:t>
            </w:r>
            <w:proofErr w:type="gramStart"/>
            <w:r w:rsidR="00546900" w:rsidRPr="00FC6F07">
              <w:rPr>
                <w:lang w:val="fr-CH"/>
              </w:rPr>
              <w:t>francs</w:t>
            </w:r>
            <w:proofErr w:type="gramEnd"/>
          </w:p>
        </w:tc>
      </w:tr>
      <w:tr w:rsidR="007B1FB2" w14:paraId="238DAC1B" w14:textId="77777777" w:rsidTr="00406B07">
        <w:trPr>
          <w:trHeight w:hRule="exact" w:val="454"/>
        </w:trPr>
        <w:tc>
          <w:tcPr>
            <w:tcW w:w="4920" w:type="dxa"/>
          </w:tcPr>
          <w:p w14:paraId="663AA9CE" w14:textId="4D4C5095" w:rsidR="00D129C2" w:rsidRPr="0052763A" w:rsidRDefault="00D129C2" w:rsidP="0052763A">
            <w:pPr>
              <w:rPr>
                <w:lang w:val="fr-CH"/>
              </w:rPr>
            </w:pPr>
            <w:r w:rsidRPr="0052763A">
              <w:rPr>
                <w:lang w:val="fr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63A">
              <w:rPr>
                <w:lang w:val="fr-CH"/>
              </w:rPr>
              <w:instrText xml:space="preserve"> FORMCHECKBOX </w:instrText>
            </w:r>
            <w:r w:rsidR="001C21CB">
              <w:rPr>
                <w:lang w:val="fr-CH"/>
              </w:rPr>
            </w:r>
            <w:r w:rsidR="001C21CB">
              <w:rPr>
                <w:lang w:val="fr-CH"/>
              </w:rPr>
              <w:fldChar w:fldCharType="separate"/>
            </w:r>
            <w:r w:rsidRPr="0052763A">
              <w:rPr>
                <w:lang w:val="fr-CH"/>
              </w:rPr>
              <w:fldChar w:fldCharType="end"/>
            </w:r>
            <w:r w:rsidRPr="0052763A">
              <w:rPr>
                <w:lang w:val="fr-CH"/>
              </w:rPr>
              <w:t xml:space="preserve"> </w:t>
            </w:r>
            <w:r w:rsidR="0052763A" w:rsidRPr="0052763A">
              <w:rPr>
                <w:lang w:val="fr-CH"/>
              </w:rPr>
              <w:t>Frais d</w:t>
            </w:r>
            <w:r w:rsidR="00916BCE">
              <w:rPr>
                <w:lang w:val="fr-CH"/>
              </w:rPr>
              <w:t>’</w:t>
            </w:r>
            <w:r w:rsidR="0052763A" w:rsidRPr="0052763A">
              <w:rPr>
                <w:lang w:val="fr-CH"/>
              </w:rPr>
              <w:t>ensevelissement</w:t>
            </w:r>
          </w:p>
        </w:tc>
        <w:tc>
          <w:tcPr>
            <w:tcW w:w="4918" w:type="dxa"/>
          </w:tcPr>
          <w:p w14:paraId="73912D8F" w14:textId="08E2D922" w:rsidR="00D129C2" w:rsidRDefault="00D129C2" w:rsidP="00D129C2">
            <w:pPr>
              <w:rPr>
                <w:lang w:val="de-DE"/>
              </w:rPr>
            </w:pPr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16EDA"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  <w:r w:rsidR="00546900">
              <w:t xml:space="preserve"> </w:t>
            </w:r>
            <w:proofErr w:type="gramStart"/>
            <w:r w:rsidR="00546900" w:rsidRPr="00FC6F07">
              <w:rPr>
                <w:lang w:val="fr-CH"/>
              </w:rPr>
              <w:t>francs</w:t>
            </w:r>
            <w:proofErr w:type="gramEnd"/>
          </w:p>
        </w:tc>
      </w:tr>
      <w:tr w:rsidR="007B1FB2" w:rsidRPr="001609CB" w14:paraId="7A9D51F1" w14:textId="77777777" w:rsidTr="00327E92">
        <w:trPr>
          <w:trHeight w:hRule="exact" w:val="586"/>
        </w:trPr>
        <w:tc>
          <w:tcPr>
            <w:tcW w:w="4920" w:type="dxa"/>
          </w:tcPr>
          <w:p w14:paraId="0D1043AE" w14:textId="685D9AF7" w:rsidR="00D129C2" w:rsidRPr="0052763A" w:rsidRDefault="00D129C2" w:rsidP="008F3EE9">
            <w:pPr>
              <w:rPr>
                <w:lang w:val="fr-CH"/>
              </w:rPr>
            </w:pPr>
            <w:r w:rsidRPr="0052763A">
              <w:rPr>
                <w:lang w:val="fr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63A">
              <w:rPr>
                <w:lang w:val="fr-CH"/>
              </w:rPr>
              <w:instrText xml:space="preserve"> FORMCHECKBOX </w:instrText>
            </w:r>
            <w:r w:rsidR="001C21CB">
              <w:rPr>
                <w:lang w:val="fr-CH"/>
              </w:rPr>
            </w:r>
            <w:r w:rsidR="001C21CB">
              <w:rPr>
                <w:lang w:val="fr-CH"/>
              </w:rPr>
              <w:fldChar w:fldCharType="separate"/>
            </w:r>
            <w:r w:rsidRPr="0052763A">
              <w:rPr>
                <w:lang w:val="fr-CH"/>
              </w:rPr>
              <w:fldChar w:fldCharType="end"/>
            </w:r>
            <w:r w:rsidRPr="0052763A">
              <w:rPr>
                <w:lang w:val="fr-CH"/>
              </w:rPr>
              <w:t xml:space="preserve"> </w:t>
            </w:r>
            <w:r w:rsidR="00C5611A">
              <w:rPr>
                <w:lang w:val="fr-CH"/>
              </w:rPr>
              <w:t>Frais d’entretien</w:t>
            </w:r>
          </w:p>
        </w:tc>
        <w:tc>
          <w:tcPr>
            <w:tcW w:w="4918" w:type="dxa"/>
          </w:tcPr>
          <w:p w14:paraId="440122B5" w14:textId="719AC53A" w:rsidR="00D129C2" w:rsidRPr="008808A0" w:rsidRDefault="00D129C2" w:rsidP="00D129C2">
            <w:pPr>
              <w:rPr>
                <w:lang w:val="fr-CH"/>
              </w:rPr>
            </w:pPr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808A0">
              <w:rPr>
                <w:lang w:val="fr-CH"/>
              </w:rPr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  <w:r w:rsidR="00546900" w:rsidRPr="008808A0">
              <w:rPr>
                <w:lang w:val="fr-CH"/>
              </w:rPr>
              <w:t xml:space="preserve"> </w:t>
            </w:r>
            <w:proofErr w:type="gramStart"/>
            <w:r w:rsidR="00546900" w:rsidRPr="008808A0">
              <w:rPr>
                <w:lang w:val="fr-CH"/>
              </w:rPr>
              <w:t>francs</w:t>
            </w:r>
            <w:proofErr w:type="gramEnd"/>
          </w:p>
        </w:tc>
      </w:tr>
      <w:tr w:rsidR="007B1FB2" w:rsidRPr="001609CB" w14:paraId="6247B91C" w14:textId="77777777" w:rsidTr="00406B07">
        <w:trPr>
          <w:trHeight w:hRule="exact" w:val="397"/>
        </w:trPr>
        <w:tc>
          <w:tcPr>
            <w:tcW w:w="4920" w:type="dxa"/>
          </w:tcPr>
          <w:p w14:paraId="005D82BD" w14:textId="4701D59E" w:rsidR="00D129C2" w:rsidRPr="0052763A" w:rsidRDefault="00D129C2" w:rsidP="0052763A">
            <w:pPr>
              <w:rPr>
                <w:lang w:val="fr-CH"/>
              </w:rPr>
            </w:pPr>
            <w:r w:rsidRPr="0052763A">
              <w:rPr>
                <w:lang w:val="fr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63A">
              <w:rPr>
                <w:lang w:val="fr-CH"/>
              </w:rPr>
              <w:instrText xml:space="preserve"> FORMCHECKBOX </w:instrText>
            </w:r>
            <w:r w:rsidR="001C21CB">
              <w:rPr>
                <w:lang w:val="fr-CH"/>
              </w:rPr>
            </w:r>
            <w:r w:rsidR="001C21CB">
              <w:rPr>
                <w:lang w:val="fr-CH"/>
              </w:rPr>
              <w:fldChar w:fldCharType="separate"/>
            </w:r>
            <w:r w:rsidRPr="0052763A">
              <w:rPr>
                <w:lang w:val="fr-CH"/>
              </w:rPr>
              <w:fldChar w:fldCharType="end"/>
            </w:r>
            <w:r w:rsidRPr="0052763A">
              <w:rPr>
                <w:lang w:val="fr-CH"/>
              </w:rPr>
              <w:t xml:space="preserve"> </w:t>
            </w:r>
            <w:r w:rsidR="0052763A" w:rsidRPr="0052763A">
              <w:rPr>
                <w:lang w:val="fr-CH"/>
              </w:rPr>
              <w:t xml:space="preserve">Autres </w:t>
            </w:r>
            <w:r w:rsidR="00407F65" w:rsidRPr="0052763A">
              <w:rPr>
                <w:lang w:val="fr-CH"/>
              </w:rPr>
              <w:t>dommages</w:t>
            </w:r>
            <w:r w:rsidR="00E225D4">
              <w:rPr>
                <w:rStyle w:val="Funotenzeichen"/>
              </w:rPr>
              <w:footnoteReference w:id="10"/>
            </w:r>
            <w:r w:rsidR="00407F65">
              <w:rPr>
                <w:lang w:val="fr-CH"/>
              </w:rPr>
              <w:t> </w:t>
            </w:r>
            <w:r w:rsidR="00624EB0" w:rsidRPr="0052763A">
              <w:rPr>
                <w:lang w:val="fr-CH"/>
              </w:rPr>
              <w:t>:</w:t>
            </w:r>
            <w:r w:rsidRPr="0052763A">
              <w:rPr>
                <w:lang w:val="fr-CH"/>
              </w:rPr>
              <w:t xml:space="preserve"> </w:t>
            </w:r>
            <w:r w:rsidRPr="0052763A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52763A">
              <w:rPr>
                <w:lang w:val="fr-CH"/>
              </w:rPr>
              <w:instrText xml:space="preserve"> FORMTEXT </w:instrText>
            </w:r>
            <w:r w:rsidRPr="0052763A">
              <w:rPr>
                <w:lang w:val="fr-CH"/>
              </w:rPr>
            </w:r>
            <w:r w:rsidRPr="0052763A">
              <w:rPr>
                <w:lang w:val="fr-CH"/>
              </w:rPr>
              <w:fldChar w:fldCharType="separate"/>
            </w:r>
            <w:r w:rsidRPr="0052763A">
              <w:rPr>
                <w:lang w:val="fr-CH"/>
              </w:rPr>
              <w:t> </w:t>
            </w:r>
            <w:r w:rsidRPr="0052763A">
              <w:rPr>
                <w:lang w:val="fr-CH"/>
              </w:rPr>
              <w:t> </w:t>
            </w:r>
            <w:r w:rsidRPr="0052763A">
              <w:rPr>
                <w:lang w:val="fr-CH"/>
              </w:rPr>
              <w:t> </w:t>
            </w:r>
            <w:r w:rsidRPr="0052763A">
              <w:rPr>
                <w:lang w:val="fr-CH"/>
              </w:rPr>
              <w:t> </w:t>
            </w:r>
            <w:r w:rsidRPr="0052763A">
              <w:rPr>
                <w:lang w:val="fr-CH"/>
              </w:rPr>
              <w:t> </w:t>
            </w:r>
            <w:r w:rsidRPr="0052763A">
              <w:rPr>
                <w:lang w:val="fr-CH"/>
              </w:rPr>
              <w:fldChar w:fldCharType="end"/>
            </w:r>
          </w:p>
        </w:tc>
        <w:tc>
          <w:tcPr>
            <w:tcW w:w="4918" w:type="dxa"/>
          </w:tcPr>
          <w:p w14:paraId="1E6D4DA0" w14:textId="598D2E91" w:rsidR="00D129C2" w:rsidRPr="008808A0" w:rsidRDefault="00D129C2" w:rsidP="00D129C2">
            <w:pPr>
              <w:rPr>
                <w:lang w:val="fr-CH"/>
              </w:rPr>
            </w:pPr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808A0">
              <w:rPr>
                <w:lang w:val="fr-CH"/>
              </w:rPr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  <w:r w:rsidR="00546900" w:rsidRPr="008808A0">
              <w:rPr>
                <w:lang w:val="fr-CH"/>
              </w:rPr>
              <w:t xml:space="preserve"> </w:t>
            </w:r>
            <w:proofErr w:type="gramStart"/>
            <w:r w:rsidR="00546900" w:rsidRPr="008808A0">
              <w:rPr>
                <w:lang w:val="fr-CH"/>
              </w:rPr>
              <w:t>francs</w:t>
            </w:r>
            <w:proofErr w:type="gramEnd"/>
          </w:p>
        </w:tc>
      </w:tr>
      <w:tr w:rsidR="007B1FB2" w14:paraId="281A99B3" w14:textId="77777777" w:rsidTr="00406B07">
        <w:trPr>
          <w:trHeight w:hRule="exact" w:val="454"/>
        </w:trPr>
        <w:tc>
          <w:tcPr>
            <w:tcW w:w="4920" w:type="dxa"/>
          </w:tcPr>
          <w:p w14:paraId="7495420F" w14:textId="190A3198" w:rsidR="00D129C2" w:rsidRPr="0052763A" w:rsidRDefault="0052763A" w:rsidP="00D129C2">
            <w:pPr>
              <w:tabs>
                <w:tab w:val="left" w:pos="3969"/>
                <w:tab w:val="left" w:pos="5670"/>
              </w:tabs>
              <w:rPr>
                <w:highlight w:val="cyan"/>
                <w:lang w:val="fr-CH"/>
              </w:rPr>
            </w:pPr>
            <w:r w:rsidRPr="0052763A">
              <w:rPr>
                <w:b/>
                <w:lang w:val="fr-CH"/>
              </w:rPr>
              <w:t>Montant total</w:t>
            </w:r>
          </w:p>
        </w:tc>
        <w:tc>
          <w:tcPr>
            <w:tcW w:w="4918" w:type="dxa"/>
          </w:tcPr>
          <w:p w14:paraId="1D141FF4" w14:textId="18406232" w:rsidR="00D129C2" w:rsidRPr="00EF587F" w:rsidRDefault="00D129C2" w:rsidP="00D129C2">
            <w:pPr>
              <w:rPr>
                <w:b/>
                <w:bCs w:val="0"/>
              </w:rPr>
            </w:pPr>
            <w:r w:rsidRPr="00EF587F"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EF587F">
              <w:rPr>
                <w:b/>
                <w:bCs w:val="0"/>
              </w:rPr>
              <w:instrText xml:space="preserve"> FORMTEXT </w:instrText>
            </w:r>
            <w:r w:rsidRPr="00EF587F">
              <w:rPr>
                <w:b/>
                <w:bCs w:val="0"/>
              </w:rPr>
            </w:r>
            <w:r w:rsidRPr="00EF587F">
              <w:rPr>
                <w:b/>
                <w:bCs w:val="0"/>
              </w:rPr>
              <w:fldChar w:fldCharType="separate"/>
            </w:r>
            <w:r w:rsidRPr="00EF587F">
              <w:rPr>
                <w:b/>
                <w:bCs w:val="0"/>
              </w:rPr>
              <w:t> </w:t>
            </w:r>
            <w:r w:rsidRPr="00EF587F">
              <w:rPr>
                <w:b/>
                <w:bCs w:val="0"/>
              </w:rPr>
              <w:t> </w:t>
            </w:r>
            <w:r w:rsidRPr="00EF587F">
              <w:rPr>
                <w:b/>
                <w:bCs w:val="0"/>
              </w:rPr>
              <w:t> </w:t>
            </w:r>
            <w:r w:rsidRPr="00EF587F">
              <w:rPr>
                <w:b/>
                <w:bCs w:val="0"/>
              </w:rPr>
              <w:t> </w:t>
            </w:r>
            <w:r w:rsidRPr="00EF587F">
              <w:rPr>
                <w:b/>
                <w:bCs w:val="0"/>
              </w:rPr>
              <w:t> </w:t>
            </w:r>
            <w:r w:rsidRPr="00EF587F">
              <w:rPr>
                <w:b/>
                <w:bCs w:val="0"/>
              </w:rPr>
              <w:fldChar w:fldCharType="end"/>
            </w:r>
            <w:r w:rsidR="00546900" w:rsidRPr="00EF587F">
              <w:rPr>
                <w:b/>
                <w:bCs w:val="0"/>
              </w:rPr>
              <w:t xml:space="preserve"> </w:t>
            </w:r>
            <w:proofErr w:type="gramStart"/>
            <w:r w:rsidR="00546900" w:rsidRPr="00FC6F07">
              <w:rPr>
                <w:b/>
                <w:bCs w:val="0"/>
                <w:lang w:val="fr-CH"/>
              </w:rPr>
              <w:t>francs</w:t>
            </w:r>
            <w:proofErr w:type="gramEnd"/>
          </w:p>
        </w:tc>
      </w:tr>
      <w:tr w:rsidR="007B1FB2" w:rsidRPr="001C21CB" w14:paraId="22025E51" w14:textId="77777777" w:rsidTr="00406B07">
        <w:trPr>
          <w:trHeight w:hRule="exact" w:val="454"/>
        </w:trPr>
        <w:tc>
          <w:tcPr>
            <w:tcW w:w="9838" w:type="dxa"/>
            <w:gridSpan w:val="2"/>
          </w:tcPr>
          <w:p w14:paraId="1F873B80" w14:textId="6BE20A57" w:rsidR="00D129C2" w:rsidRPr="0052763A" w:rsidRDefault="00D129C2" w:rsidP="004D6CF3">
            <w:pPr>
              <w:ind w:left="1134"/>
              <w:rPr>
                <w:lang w:val="fr-CH"/>
              </w:rPr>
            </w:pPr>
            <w:r w:rsidRPr="001F19FA">
              <w:rPr>
                <w:rFonts w:ascii="Wingdings" w:hAnsi="Wingdings"/>
              </w:rPr>
              <w:sym w:font="Wingdings" w:char="F0E8"/>
            </w:r>
            <w:r w:rsidRPr="0052763A">
              <w:rPr>
                <w:lang w:val="fr-CH"/>
              </w:rPr>
              <w:t xml:space="preserve"> </w:t>
            </w:r>
            <w:r w:rsidR="0052763A">
              <w:rPr>
                <w:b/>
                <w:lang w:val="fr-CH"/>
              </w:rPr>
              <w:t>J</w:t>
            </w:r>
            <w:r w:rsidR="0052763A" w:rsidRPr="00415AF7">
              <w:rPr>
                <w:b/>
                <w:lang w:val="fr-CH"/>
              </w:rPr>
              <w:t>oindre le</w:t>
            </w:r>
            <w:r w:rsidR="003E5958">
              <w:rPr>
                <w:b/>
                <w:lang w:val="fr-CH"/>
              </w:rPr>
              <w:t xml:space="preserve"> jugement</w:t>
            </w:r>
            <w:r w:rsidR="0052763A" w:rsidRPr="00415AF7">
              <w:rPr>
                <w:b/>
                <w:lang w:val="fr-CH"/>
              </w:rPr>
              <w:t xml:space="preserve"> et les factures </w:t>
            </w:r>
            <w:r w:rsidR="0052763A">
              <w:rPr>
                <w:b/>
                <w:lang w:val="fr-CH"/>
              </w:rPr>
              <w:t xml:space="preserve">pour </w:t>
            </w:r>
            <w:r w:rsidR="00594421">
              <w:rPr>
                <w:b/>
                <w:lang w:val="fr-CH"/>
              </w:rPr>
              <w:t>chacun des postes mentionnés ci-dessus</w:t>
            </w:r>
          </w:p>
        </w:tc>
      </w:tr>
      <w:tr w:rsidR="007B1FB2" w14:paraId="1099E494" w14:textId="77777777" w:rsidTr="00406B07">
        <w:trPr>
          <w:trHeight w:hRule="exact" w:val="454"/>
        </w:trPr>
        <w:tc>
          <w:tcPr>
            <w:tcW w:w="4920" w:type="dxa"/>
          </w:tcPr>
          <w:p w14:paraId="4FE90179" w14:textId="296207FC" w:rsidR="00D129C2" w:rsidRPr="0052763A" w:rsidRDefault="0052763A" w:rsidP="00365EE2">
            <w:pPr>
              <w:tabs>
                <w:tab w:val="left" w:pos="3969"/>
                <w:tab w:val="left" w:pos="5670"/>
              </w:tabs>
              <w:rPr>
                <w:b/>
                <w:lang w:val="fr-CH"/>
              </w:rPr>
            </w:pPr>
            <w:r w:rsidRPr="0052763A">
              <w:rPr>
                <w:lang w:val="fr-CH"/>
              </w:rPr>
              <w:t>Justification</w:t>
            </w:r>
            <w:r w:rsidR="00FC6F07">
              <w:rPr>
                <w:lang w:val="fr-CH"/>
              </w:rPr>
              <w:t> </w:t>
            </w:r>
            <w:r w:rsidR="004265D7" w:rsidRPr="0052763A">
              <w:rPr>
                <w:lang w:val="fr-CH"/>
              </w:rPr>
              <w:t>:</w:t>
            </w:r>
          </w:p>
        </w:tc>
        <w:tc>
          <w:tcPr>
            <w:tcW w:w="4918" w:type="dxa"/>
          </w:tcPr>
          <w:p w14:paraId="38EA53B4" w14:textId="77777777" w:rsidR="00D129C2" w:rsidRDefault="00D129C2" w:rsidP="00D129C2"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16EDA"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</w:p>
        </w:tc>
      </w:tr>
    </w:tbl>
    <w:p w14:paraId="7AE2C07A" w14:textId="221B1279" w:rsidR="00D129C2" w:rsidRPr="0052763A" w:rsidRDefault="00327E92" w:rsidP="008B75A5">
      <w:pPr>
        <w:pStyle w:val="berschrift3nummeriert"/>
        <w:rPr>
          <w:lang w:val="fr-CH"/>
        </w:rPr>
      </w:pPr>
      <w:r w:rsidRPr="00406B07">
        <w:rPr>
          <w:lang w:val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594421">
        <w:rPr>
          <w:lang w:val="fr-CH"/>
        </w:rPr>
        <w:instrText xml:space="preserve"> FORMCHECKBOX </w:instrText>
      </w:r>
      <w:r w:rsidR="001C21CB">
        <w:rPr>
          <w:lang w:val="de-DE"/>
        </w:rPr>
      </w:r>
      <w:r w:rsidR="001C21CB">
        <w:rPr>
          <w:lang w:val="de-DE"/>
        </w:rPr>
        <w:fldChar w:fldCharType="separate"/>
      </w:r>
      <w:r w:rsidRPr="00406B07">
        <w:rPr>
          <w:lang w:val="de-DE"/>
        </w:rPr>
        <w:fldChar w:fldCharType="end"/>
      </w:r>
      <w:r>
        <w:rPr>
          <w:lang w:val="de-DE"/>
        </w:rPr>
        <w:t xml:space="preserve"> </w:t>
      </w:r>
      <w:r w:rsidR="00594421">
        <w:t>Provision</w:t>
      </w:r>
    </w:p>
    <w:p w14:paraId="67FF09CB" w14:textId="0979EF65" w:rsidR="00D129C2" w:rsidRPr="0052763A" w:rsidRDefault="00E225D4" w:rsidP="00D129C2">
      <w:pPr>
        <w:rPr>
          <w:lang w:val="fr-CH"/>
        </w:rPr>
      </w:pPr>
      <w:r>
        <w:rPr>
          <w:rFonts w:cstheme="minorHAnsi"/>
          <w:lang w:val="fr-CH"/>
        </w:rPr>
        <w:t>À</w:t>
      </w:r>
      <w:r w:rsidR="0052763A" w:rsidRPr="0052763A">
        <w:rPr>
          <w:lang w:val="fr-CH"/>
        </w:rPr>
        <w:t xml:space="preserve"> remplir uniquement en cas de demande de provision pour indemnisation.</w:t>
      </w:r>
    </w:p>
    <w:p w14:paraId="3E27AC27" w14:textId="7EA5F2FE" w:rsidR="00D129C2" w:rsidRPr="00485ED8" w:rsidRDefault="00485ED8" w:rsidP="00624EB0">
      <w:pPr>
        <w:jc w:val="both"/>
        <w:rPr>
          <w:rFonts w:cs="Arial"/>
          <w:szCs w:val="21"/>
          <w:lang w:val="fr-CH"/>
        </w:rPr>
      </w:pPr>
      <w:r w:rsidRPr="00485ED8">
        <w:rPr>
          <w:rFonts w:cs="Arial"/>
          <w:szCs w:val="21"/>
          <w:lang w:val="fr-CH"/>
        </w:rPr>
        <w:t>Après un examen sommaire de la demande d</w:t>
      </w:r>
      <w:r w:rsidR="00916BCE">
        <w:rPr>
          <w:rFonts w:cs="Arial"/>
          <w:szCs w:val="21"/>
          <w:lang w:val="fr-CH"/>
        </w:rPr>
        <w:t>’</w:t>
      </w:r>
      <w:r w:rsidRPr="00485ED8">
        <w:rPr>
          <w:rFonts w:cs="Arial"/>
          <w:szCs w:val="21"/>
          <w:lang w:val="fr-CH"/>
        </w:rPr>
        <w:t>indemnisation, une provision est accordée à la victime lorsque cette dernière a besoin d</w:t>
      </w:r>
      <w:r w:rsidR="00916BCE">
        <w:rPr>
          <w:rFonts w:cs="Arial"/>
          <w:szCs w:val="21"/>
          <w:lang w:val="fr-CH"/>
        </w:rPr>
        <w:t>’</w:t>
      </w:r>
      <w:r w:rsidRPr="00485ED8">
        <w:rPr>
          <w:rFonts w:cs="Arial"/>
          <w:szCs w:val="21"/>
          <w:lang w:val="fr-CH"/>
        </w:rPr>
        <w:t>une aide pécuniaire d</w:t>
      </w:r>
      <w:r w:rsidR="00916BCE">
        <w:rPr>
          <w:rFonts w:cs="Arial"/>
          <w:szCs w:val="21"/>
          <w:lang w:val="fr-CH"/>
        </w:rPr>
        <w:t>’</w:t>
      </w:r>
      <w:r w:rsidRPr="00485ED8">
        <w:rPr>
          <w:rFonts w:cs="Arial"/>
          <w:szCs w:val="21"/>
          <w:lang w:val="fr-CH"/>
        </w:rPr>
        <w:t>urgence et lorsqu</w:t>
      </w:r>
      <w:r w:rsidR="00916BCE">
        <w:rPr>
          <w:rFonts w:cs="Arial"/>
          <w:szCs w:val="21"/>
          <w:lang w:val="fr-CH"/>
        </w:rPr>
        <w:t>’</w:t>
      </w:r>
      <w:r w:rsidRPr="00485ED8">
        <w:rPr>
          <w:rFonts w:cs="Arial"/>
          <w:szCs w:val="21"/>
          <w:lang w:val="fr-CH"/>
        </w:rPr>
        <w:t>il n</w:t>
      </w:r>
      <w:r w:rsidR="00916BCE">
        <w:rPr>
          <w:rFonts w:cs="Arial"/>
          <w:szCs w:val="21"/>
          <w:lang w:val="fr-CH"/>
        </w:rPr>
        <w:t>’</w:t>
      </w:r>
      <w:r w:rsidRPr="00485ED8">
        <w:rPr>
          <w:rFonts w:cs="Arial"/>
          <w:szCs w:val="21"/>
          <w:lang w:val="fr-CH"/>
        </w:rPr>
        <w:t>est pas possible de déterminer dans un bref délai, avec une certitude suffisante, les conséquences de l</w:t>
      </w:r>
      <w:r w:rsidR="00916BCE">
        <w:rPr>
          <w:rFonts w:cs="Arial"/>
          <w:szCs w:val="21"/>
          <w:lang w:val="fr-CH"/>
        </w:rPr>
        <w:t>’</w:t>
      </w:r>
      <w:r w:rsidRPr="00485ED8">
        <w:rPr>
          <w:rFonts w:cs="Arial"/>
          <w:szCs w:val="21"/>
          <w:lang w:val="fr-CH"/>
        </w:rPr>
        <w:t>infraction</w:t>
      </w:r>
      <w:r w:rsidR="00D129C2">
        <w:rPr>
          <w:rStyle w:val="Funotenzeichen"/>
          <w:rFonts w:cs="Arial"/>
          <w:szCs w:val="21"/>
          <w:lang w:val="de-DE"/>
        </w:rPr>
        <w:footnoteReference w:id="11"/>
      </w:r>
      <w:r>
        <w:rPr>
          <w:rFonts w:cs="Arial"/>
          <w:szCs w:val="21"/>
          <w:lang w:val="fr-CH"/>
        </w:rPr>
        <w:t>.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4925"/>
        <w:gridCol w:w="4913"/>
      </w:tblGrid>
      <w:tr w:rsidR="007B1FB2" w14:paraId="78667B5E" w14:textId="77777777" w:rsidTr="008808A0">
        <w:tc>
          <w:tcPr>
            <w:tcW w:w="4989" w:type="dxa"/>
          </w:tcPr>
          <w:p w14:paraId="1304343B" w14:textId="5BA78066" w:rsidR="00D129C2" w:rsidRPr="00485ED8" w:rsidRDefault="00485ED8" w:rsidP="00624EB0">
            <w:pPr>
              <w:spacing w:line="240" w:lineRule="exact"/>
              <w:rPr>
                <w:highlight w:val="cyan"/>
                <w:lang w:val="fr-CH"/>
              </w:rPr>
            </w:pPr>
            <w:r w:rsidRPr="00485ED8">
              <w:rPr>
                <w:lang w:val="fr-CH"/>
              </w:rPr>
              <w:t>Montant de la provision demandée</w:t>
            </w:r>
            <w:r w:rsidR="00EF587F">
              <w:rPr>
                <w:lang w:val="fr-CH"/>
              </w:rPr>
              <w:t> :</w:t>
            </w:r>
          </w:p>
        </w:tc>
        <w:tc>
          <w:tcPr>
            <w:tcW w:w="4989" w:type="dxa"/>
          </w:tcPr>
          <w:p w14:paraId="235469AB" w14:textId="3AE74704" w:rsidR="00D129C2" w:rsidRDefault="00D129C2" w:rsidP="00624EB0">
            <w:pPr>
              <w:spacing w:line="240" w:lineRule="exact"/>
              <w:rPr>
                <w:lang w:val="de-DE"/>
              </w:rPr>
            </w:pPr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16EDA"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  <w:r w:rsidR="00546900">
              <w:t xml:space="preserve"> </w:t>
            </w:r>
            <w:proofErr w:type="gramStart"/>
            <w:r w:rsidR="00546900" w:rsidRPr="00562169">
              <w:rPr>
                <w:lang w:val="fr-CH"/>
              </w:rPr>
              <w:t>francs</w:t>
            </w:r>
            <w:proofErr w:type="gramEnd"/>
          </w:p>
        </w:tc>
      </w:tr>
      <w:tr w:rsidR="007B1FB2" w14:paraId="4A8A95F6" w14:textId="77777777" w:rsidTr="004D6CF3">
        <w:trPr>
          <w:trHeight w:val="434"/>
        </w:trPr>
        <w:tc>
          <w:tcPr>
            <w:tcW w:w="0" w:type="dxa"/>
          </w:tcPr>
          <w:p w14:paraId="0E97B279" w14:textId="2F0367E8" w:rsidR="00D129C2" w:rsidRPr="00485ED8" w:rsidRDefault="001609CB" w:rsidP="00C24F29">
            <w:pPr>
              <w:rPr>
                <w:lang w:val="fr-CH"/>
              </w:rPr>
            </w:pPr>
            <w:r>
              <w:rPr>
                <w:lang w:val="fr-CH"/>
              </w:rPr>
              <w:t xml:space="preserve">Justification </w:t>
            </w:r>
            <w:r w:rsidR="00E225D4">
              <w:rPr>
                <w:lang w:val="fr-CH"/>
              </w:rPr>
              <w:t>(</w:t>
            </w:r>
            <w:r>
              <w:rPr>
                <w:lang w:val="fr-CH"/>
              </w:rPr>
              <w:t>obligatoire</w:t>
            </w:r>
            <w:r w:rsidR="00E225D4">
              <w:rPr>
                <w:lang w:val="fr-CH"/>
              </w:rPr>
              <w:t>)</w:t>
            </w:r>
            <w:r w:rsidR="00485ED8" w:rsidRPr="00485ED8">
              <w:rPr>
                <w:lang w:val="fr-CH"/>
              </w:rPr>
              <w:t> </w:t>
            </w:r>
            <w:r w:rsidR="004265D7" w:rsidRPr="00485ED8">
              <w:rPr>
                <w:lang w:val="fr-CH"/>
              </w:rPr>
              <w:t>:</w:t>
            </w:r>
          </w:p>
        </w:tc>
        <w:tc>
          <w:tcPr>
            <w:tcW w:w="0" w:type="dxa"/>
          </w:tcPr>
          <w:p w14:paraId="6CA68008" w14:textId="3DB00823" w:rsidR="00D129C2" w:rsidRDefault="00374ECE" w:rsidP="00D129C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1A7DD4D" w14:textId="22A5FB74" w:rsidR="00D129C2" w:rsidRPr="00485ED8" w:rsidRDefault="00485ED8" w:rsidP="00485ED8">
      <w:pPr>
        <w:pStyle w:val="berschrift2nummeriert"/>
        <w:rPr>
          <w:lang w:val="fr-CH"/>
        </w:rPr>
      </w:pPr>
      <w:r w:rsidRPr="00485ED8">
        <w:rPr>
          <w:lang w:val="fr-CH"/>
        </w:rPr>
        <w:lastRenderedPageBreak/>
        <w:t>Demande de réparation morale</w:t>
      </w:r>
    </w:p>
    <w:p w14:paraId="5FE1B221" w14:textId="5634F8F5" w:rsidR="00D129C2" w:rsidRPr="00485ED8" w:rsidRDefault="00485ED8" w:rsidP="00D129C2">
      <w:pPr>
        <w:pStyle w:val="berschrift3nummeriert"/>
        <w:tabs>
          <w:tab w:val="left" w:pos="1276"/>
        </w:tabs>
        <w:rPr>
          <w:lang w:val="fr-CH"/>
        </w:rPr>
      </w:pPr>
      <w:r w:rsidRPr="00485ED8">
        <w:rPr>
          <w:lang w:val="fr-CH"/>
        </w:rPr>
        <w:t xml:space="preserve">Demande </w:t>
      </w:r>
      <w:r w:rsidR="00C5611A">
        <w:rPr>
          <w:lang w:val="fr-CH"/>
        </w:rPr>
        <w:t>déposée à titre provisionnel</w:t>
      </w:r>
    </w:p>
    <w:p w14:paraId="707B900D" w14:textId="5C730B4C" w:rsidR="00D129C2" w:rsidRPr="00485ED8" w:rsidRDefault="00D129C2" w:rsidP="00EF587F">
      <w:pPr>
        <w:tabs>
          <w:tab w:val="left" w:pos="9072"/>
        </w:tabs>
        <w:ind w:left="284" w:hanging="284"/>
        <w:rPr>
          <w:lang w:val="fr-CH"/>
        </w:rPr>
      </w:pPr>
      <w:r>
        <w:rPr>
          <w:lang w:val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45"/>
      <w:r w:rsidRPr="00485ED8">
        <w:rPr>
          <w:lang w:val="fr-CH"/>
        </w:rPr>
        <w:instrText xml:space="preserve"> FORMCHECKBOX </w:instrText>
      </w:r>
      <w:r w:rsidR="001C21CB">
        <w:rPr>
          <w:lang w:val="de-DE"/>
        </w:rPr>
      </w:r>
      <w:r w:rsidR="001C21CB">
        <w:rPr>
          <w:lang w:val="de-DE"/>
        </w:rPr>
        <w:fldChar w:fldCharType="separate"/>
      </w:r>
      <w:r>
        <w:rPr>
          <w:lang w:val="de-DE"/>
        </w:rPr>
        <w:fldChar w:fldCharType="end"/>
      </w:r>
      <w:bookmarkEnd w:id="24"/>
      <w:r w:rsidRPr="00485ED8">
        <w:rPr>
          <w:lang w:val="fr-CH"/>
        </w:rPr>
        <w:t xml:space="preserve"> </w:t>
      </w:r>
      <w:r w:rsidR="00594421" w:rsidRPr="0033301F">
        <w:rPr>
          <w:lang w:val="fr-CH"/>
        </w:rPr>
        <w:t xml:space="preserve">La demande </w:t>
      </w:r>
      <w:r w:rsidR="00594421">
        <w:rPr>
          <w:lang w:val="fr-CH"/>
        </w:rPr>
        <w:t>de réparation morale</w:t>
      </w:r>
      <w:r w:rsidR="00594421" w:rsidRPr="0033301F">
        <w:rPr>
          <w:lang w:val="fr-CH"/>
        </w:rPr>
        <w:t xml:space="preserve"> est déposée</w:t>
      </w:r>
      <w:r w:rsidR="00594421" w:rsidRPr="00AC53D8">
        <w:rPr>
          <w:lang w:val="fr-CH"/>
        </w:rPr>
        <w:t xml:space="preserve"> à titre </w:t>
      </w:r>
      <w:r w:rsidR="00594421">
        <w:rPr>
          <w:lang w:val="fr-CH"/>
        </w:rPr>
        <w:t>provisionnel</w:t>
      </w:r>
      <w:r w:rsidR="00594421" w:rsidRPr="00AC53D8">
        <w:rPr>
          <w:lang w:val="fr-CH"/>
        </w:rPr>
        <w:t xml:space="preserve"> pour </w:t>
      </w:r>
      <w:r w:rsidR="00594421">
        <w:rPr>
          <w:lang w:val="fr-CH"/>
        </w:rPr>
        <w:t>garantir le respect du</w:t>
      </w:r>
      <w:r w:rsidR="00594421" w:rsidRPr="00AC53D8">
        <w:rPr>
          <w:lang w:val="fr-CH"/>
        </w:rPr>
        <w:t xml:space="preserve"> délai de péremption et sera chiffrée ultérieurement</w:t>
      </w:r>
      <w:r w:rsidR="00FC6F07">
        <w:rPr>
          <w:lang w:val="fr-CH"/>
        </w:rPr>
        <w:t>.</w:t>
      </w:r>
    </w:p>
    <w:p w14:paraId="4F522A6C" w14:textId="1725B982" w:rsidR="00D129C2" w:rsidRPr="00485ED8" w:rsidRDefault="00327E92" w:rsidP="0028382D">
      <w:pPr>
        <w:pStyle w:val="berschrift3nummeriert"/>
        <w:spacing w:after="0" w:line="276" w:lineRule="auto"/>
        <w:rPr>
          <w:lang w:val="fr-CH"/>
        </w:rPr>
      </w:pPr>
      <w:r w:rsidRPr="00406B07">
        <w:rPr>
          <w:lang w:val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594421">
        <w:rPr>
          <w:lang w:val="fr-CH"/>
        </w:rPr>
        <w:instrText xml:space="preserve"> FORMCHECKBOX </w:instrText>
      </w:r>
      <w:r w:rsidR="001C21CB">
        <w:rPr>
          <w:lang w:val="de-DE"/>
        </w:rPr>
      </w:r>
      <w:r w:rsidR="001C21CB">
        <w:rPr>
          <w:lang w:val="de-DE"/>
        </w:rPr>
        <w:fldChar w:fldCharType="separate"/>
      </w:r>
      <w:r w:rsidRPr="00406B07">
        <w:rPr>
          <w:lang w:val="de-DE"/>
        </w:rPr>
        <w:fldChar w:fldCharType="end"/>
      </w:r>
      <w:r>
        <w:rPr>
          <w:lang w:val="de-DE"/>
        </w:rPr>
        <w:t xml:space="preserve"> </w:t>
      </w:r>
      <w:r w:rsidR="00485ED8" w:rsidRPr="00485ED8">
        <w:rPr>
          <w:lang w:val="fr-CH"/>
        </w:rPr>
        <w:t>Réparation morale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4910"/>
        <w:gridCol w:w="4928"/>
      </w:tblGrid>
      <w:tr w:rsidR="008808A0" w:rsidRPr="001C21CB" w14:paraId="1E73604A" w14:textId="77777777" w:rsidTr="008808A0">
        <w:tc>
          <w:tcPr>
            <w:tcW w:w="9838" w:type="dxa"/>
            <w:gridSpan w:val="2"/>
          </w:tcPr>
          <w:p w14:paraId="33494F49" w14:textId="29B94BEA" w:rsidR="008808A0" w:rsidRPr="00485ED8" w:rsidRDefault="008808A0" w:rsidP="00D129C2">
            <w:pPr>
              <w:tabs>
                <w:tab w:val="left" w:pos="9072"/>
              </w:tabs>
              <w:rPr>
                <w:lang w:val="fr-CH"/>
              </w:rPr>
            </w:pPr>
            <w:r w:rsidRPr="00C75563">
              <w:rPr>
                <w:lang w:val="fr-CH"/>
              </w:rPr>
              <w:t>Un jugement a-t-il été prononcé concernant la réparation</w:t>
            </w:r>
            <w:r w:rsidR="00C5611A">
              <w:rPr>
                <w:lang w:val="fr-CH"/>
              </w:rPr>
              <w:t xml:space="preserve"> morale</w:t>
            </w:r>
            <w:r w:rsidRPr="00C75563">
              <w:rPr>
                <w:lang w:val="fr-CH"/>
              </w:rPr>
              <w:t> ?</w:t>
            </w:r>
          </w:p>
        </w:tc>
      </w:tr>
      <w:tr w:rsidR="00C75563" w:rsidRPr="001C21CB" w14:paraId="11FA4B97" w14:textId="77777777" w:rsidTr="00C75563">
        <w:tc>
          <w:tcPr>
            <w:tcW w:w="4910" w:type="dxa"/>
          </w:tcPr>
          <w:p w14:paraId="65208002" w14:textId="2DCBAFDF" w:rsidR="00C75563" w:rsidRPr="00706A6D" w:rsidRDefault="00C75563" w:rsidP="005D07E2">
            <w:pPr>
              <w:rPr>
                <w:lang w:val="fr-CH"/>
              </w:rPr>
            </w:pPr>
            <w:r w:rsidRPr="00706A6D">
              <w:rPr>
                <w:lang w:val="fr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A6D">
              <w:rPr>
                <w:lang w:val="fr-CH"/>
              </w:rPr>
              <w:instrText xml:space="preserve"> FORMCHECKBOX </w:instrText>
            </w:r>
            <w:r w:rsidR="001C21CB">
              <w:rPr>
                <w:lang w:val="fr-CH"/>
              </w:rPr>
            </w:r>
            <w:r w:rsidR="001C21CB">
              <w:rPr>
                <w:lang w:val="fr-CH"/>
              </w:rPr>
              <w:fldChar w:fldCharType="separate"/>
            </w:r>
            <w:r w:rsidRPr="00706A6D">
              <w:rPr>
                <w:lang w:val="fr-CH"/>
              </w:rPr>
              <w:fldChar w:fldCharType="end"/>
            </w:r>
            <w:r w:rsidRPr="00706A6D">
              <w:rPr>
                <w:lang w:val="fr-CH"/>
              </w:rPr>
              <w:t xml:space="preserve"> Oui</w:t>
            </w:r>
          </w:p>
        </w:tc>
        <w:tc>
          <w:tcPr>
            <w:tcW w:w="4928" w:type="dxa"/>
          </w:tcPr>
          <w:p w14:paraId="57FB3E35" w14:textId="6AA181A3" w:rsidR="00C75563" w:rsidRPr="00706A6D" w:rsidRDefault="00C75563" w:rsidP="00C75563">
            <w:pPr>
              <w:rPr>
                <w:lang w:val="fr-CH"/>
              </w:rPr>
            </w:pPr>
            <w:r w:rsidRPr="00706A6D">
              <w:rPr>
                <w:lang w:val="fr-CH"/>
              </w:rPr>
              <w:t>Jugement du</w:t>
            </w:r>
            <w:r w:rsidR="00D628E8">
              <w:rPr>
                <w:lang w:val="fr-CH"/>
              </w:rPr>
              <w:t> </w:t>
            </w:r>
            <w:r w:rsidRPr="00706A6D">
              <w:rPr>
                <w:lang w:val="fr-CH"/>
              </w:rPr>
              <w:t xml:space="preserve">: </w:t>
            </w:r>
            <w:r w:rsidRPr="00706A6D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706A6D">
              <w:rPr>
                <w:lang w:val="fr-CH"/>
              </w:rPr>
              <w:instrText xml:space="preserve"> FORMTEXT </w:instrText>
            </w:r>
            <w:r w:rsidRPr="00706A6D">
              <w:rPr>
                <w:lang w:val="fr-CH"/>
              </w:rPr>
            </w:r>
            <w:r w:rsidRPr="00706A6D">
              <w:rPr>
                <w:lang w:val="fr-CH"/>
              </w:rPr>
              <w:fldChar w:fldCharType="separate"/>
            </w:r>
            <w:r w:rsidRPr="00706A6D">
              <w:rPr>
                <w:lang w:val="fr-CH"/>
              </w:rPr>
              <w:t> </w:t>
            </w:r>
            <w:r w:rsidRPr="00706A6D">
              <w:rPr>
                <w:lang w:val="fr-CH"/>
              </w:rPr>
              <w:t> </w:t>
            </w:r>
            <w:r w:rsidRPr="00706A6D">
              <w:rPr>
                <w:lang w:val="fr-CH"/>
              </w:rPr>
              <w:t> </w:t>
            </w:r>
            <w:r w:rsidRPr="00706A6D">
              <w:rPr>
                <w:lang w:val="fr-CH"/>
              </w:rPr>
              <w:t> </w:t>
            </w:r>
            <w:r w:rsidRPr="00706A6D">
              <w:rPr>
                <w:lang w:val="fr-CH"/>
              </w:rPr>
              <w:t> </w:t>
            </w:r>
            <w:r w:rsidRPr="00706A6D">
              <w:rPr>
                <w:lang w:val="fr-CH"/>
              </w:rPr>
              <w:fldChar w:fldCharType="end"/>
            </w:r>
          </w:p>
          <w:p w14:paraId="48D0EBFE" w14:textId="73035F2D" w:rsidR="00C75563" w:rsidRPr="00706A6D" w:rsidRDefault="00C75563" w:rsidP="00C75563">
            <w:pPr>
              <w:rPr>
                <w:lang w:val="fr-CH"/>
              </w:rPr>
            </w:pPr>
            <w:r w:rsidRPr="00706A6D">
              <w:rPr>
                <w:lang w:val="fr-CH"/>
              </w:rPr>
              <w:t>Montant en francs</w:t>
            </w:r>
            <w:r w:rsidR="00546900">
              <w:rPr>
                <w:lang w:val="fr-CH"/>
              </w:rPr>
              <w:t> :</w:t>
            </w:r>
            <w:r w:rsidRPr="00706A6D">
              <w:rPr>
                <w:lang w:val="fr-CH"/>
              </w:rPr>
              <w:t xml:space="preserve"> </w:t>
            </w:r>
            <w:r w:rsidRPr="00706A6D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706A6D">
              <w:rPr>
                <w:lang w:val="fr-CH"/>
              </w:rPr>
              <w:instrText xml:space="preserve"> FORMTEXT </w:instrText>
            </w:r>
            <w:r w:rsidRPr="00706A6D">
              <w:rPr>
                <w:lang w:val="fr-CH"/>
              </w:rPr>
            </w:r>
            <w:r w:rsidRPr="00706A6D">
              <w:rPr>
                <w:lang w:val="fr-CH"/>
              </w:rPr>
              <w:fldChar w:fldCharType="separate"/>
            </w:r>
            <w:r w:rsidRPr="00706A6D">
              <w:rPr>
                <w:lang w:val="fr-CH"/>
              </w:rPr>
              <w:t> </w:t>
            </w:r>
            <w:r w:rsidRPr="00706A6D">
              <w:rPr>
                <w:lang w:val="fr-CH"/>
              </w:rPr>
              <w:t> </w:t>
            </w:r>
            <w:r w:rsidRPr="00706A6D">
              <w:rPr>
                <w:lang w:val="fr-CH"/>
              </w:rPr>
              <w:t> </w:t>
            </w:r>
            <w:r w:rsidRPr="00706A6D">
              <w:rPr>
                <w:lang w:val="fr-CH"/>
              </w:rPr>
              <w:t> </w:t>
            </w:r>
            <w:r w:rsidRPr="00706A6D">
              <w:rPr>
                <w:lang w:val="fr-CH"/>
              </w:rPr>
              <w:t> </w:t>
            </w:r>
            <w:r w:rsidRPr="00706A6D">
              <w:rPr>
                <w:lang w:val="fr-CH"/>
              </w:rPr>
              <w:fldChar w:fldCharType="end"/>
            </w:r>
          </w:p>
        </w:tc>
      </w:tr>
      <w:tr w:rsidR="00C75563" w:rsidRPr="001C21CB" w14:paraId="33A790C4" w14:textId="77777777" w:rsidTr="00C75563">
        <w:tc>
          <w:tcPr>
            <w:tcW w:w="4910" w:type="dxa"/>
          </w:tcPr>
          <w:p w14:paraId="1009040A" w14:textId="0F084CB7" w:rsidR="00C75563" w:rsidRPr="00706A6D" w:rsidRDefault="00C75563" w:rsidP="005D07E2">
            <w:pPr>
              <w:rPr>
                <w:lang w:val="fr-CH"/>
              </w:rPr>
            </w:pPr>
            <w:r w:rsidRPr="00706A6D">
              <w:rPr>
                <w:lang w:val="fr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A6D">
              <w:rPr>
                <w:lang w:val="fr-CH"/>
              </w:rPr>
              <w:instrText xml:space="preserve"> FORMCHECKBOX </w:instrText>
            </w:r>
            <w:r w:rsidR="001C21CB">
              <w:rPr>
                <w:lang w:val="fr-CH"/>
              </w:rPr>
            </w:r>
            <w:r w:rsidR="001C21CB">
              <w:rPr>
                <w:lang w:val="fr-CH"/>
              </w:rPr>
              <w:fldChar w:fldCharType="separate"/>
            </w:r>
            <w:r w:rsidRPr="00706A6D">
              <w:rPr>
                <w:lang w:val="fr-CH"/>
              </w:rPr>
              <w:fldChar w:fldCharType="end"/>
            </w:r>
            <w:r w:rsidRPr="00706A6D">
              <w:rPr>
                <w:lang w:val="fr-CH"/>
              </w:rPr>
              <w:t xml:space="preserve"> Oui, mais</w:t>
            </w:r>
          </w:p>
        </w:tc>
        <w:tc>
          <w:tcPr>
            <w:tcW w:w="4928" w:type="dxa"/>
          </w:tcPr>
          <w:p w14:paraId="44ECA7DC" w14:textId="289E8CD3" w:rsidR="00C75563" w:rsidRPr="00706A6D" w:rsidRDefault="00C75563" w:rsidP="00C75563">
            <w:pPr>
              <w:rPr>
                <w:lang w:val="fr-CH"/>
              </w:rPr>
            </w:pPr>
            <w:r w:rsidRPr="00706A6D">
              <w:rPr>
                <w:lang w:val="fr-CH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A6D">
              <w:rPr>
                <w:lang w:val="fr-CH"/>
              </w:rPr>
              <w:instrText xml:space="preserve"> FORMCHECKBOX </w:instrText>
            </w:r>
            <w:r w:rsidR="001C21CB">
              <w:rPr>
                <w:lang w:val="fr-CH"/>
              </w:rPr>
            </w:r>
            <w:r w:rsidR="001C21CB">
              <w:rPr>
                <w:lang w:val="fr-CH"/>
              </w:rPr>
              <w:fldChar w:fldCharType="separate"/>
            </w:r>
            <w:r w:rsidRPr="00706A6D">
              <w:rPr>
                <w:lang w:val="fr-CH"/>
              </w:rPr>
              <w:fldChar w:fldCharType="end"/>
            </w:r>
            <w:r w:rsidRPr="00706A6D">
              <w:rPr>
                <w:lang w:val="fr-CH"/>
              </w:rPr>
              <w:t xml:space="preserve"> La demande de réparation morale a été rejetée.</w:t>
            </w:r>
          </w:p>
          <w:p w14:paraId="45F06D8D" w14:textId="48627A42" w:rsidR="00C75563" w:rsidRPr="00706A6D" w:rsidRDefault="00C75563" w:rsidP="00C75563">
            <w:pPr>
              <w:rPr>
                <w:lang w:val="fr-CH"/>
              </w:rPr>
            </w:pPr>
            <w:r w:rsidRPr="00706A6D">
              <w:rPr>
                <w:lang w:val="fr-CH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A6D">
              <w:rPr>
                <w:lang w:val="fr-CH"/>
              </w:rPr>
              <w:instrText xml:space="preserve"> FORMCHECKBOX </w:instrText>
            </w:r>
            <w:r w:rsidR="001C21CB">
              <w:rPr>
                <w:lang w:val="fr-CH"/>
              </w:rPr>
            </w:r>
            <w:r w:rsidR="001C21CB">
              <w:rPr>
                <w:lang w:val="fr-CH"/>
              </w:rPr>
              <w:fldChar w:fldCharType="separate"/>
            </w:r>
            <w:r w:rsidRPr="00706A6D">
              <w:rPr>
                <w:lang w:val="fr-CH"/>
              </w:rPr>
              <w:fldChar w:fldCharType="end"/>
            </w:r>
            <w:r w:rsidRPr="00706A6D">
              <w:rPr>
                <w:lang w:val="fr-CH"/>
              </w:rPr>
              <w:t xml:space="preserve"> </w:t>
            </w:r>
            <w:r w:rsidR="00AC7D86">
              <w:rPr>
                <w:lang w:val="fr-CH"/>
              </w:rPr>
              <w:t>Renvoi à agir par</w:t>
            </w:r>
            <w:r w:rsidR="00AC7D86" w:rsidRPr="00706A6D">
              <w:rPr>
                <w:szCs w:val="21"/>
                <w:lang w:val="fr-CH"/>
              </w:rPr>
              <w:t xml:space="preserve"> la voie civile</w:t>
            </w:r>
          </w:p>
        </w:tc>
      </w:tr>
      <w:tr w:rsidR="00C75563" w14:paraId="6CF4F3FE" w14:textId="77777777" w:rsidTr="00C75563">
        <w:tc>
          <w:tcPr>
            <w:tcW w:w="4910" w:type="dxa"/>
          </w:tcPr>
          <w:p w14:paraId="3E69812D" w14:textId="384EC290" w:rsidR="00C75563" w:rsidRPr="00706A6D" w:rsidRDefault="00C75563" w:rsidP="00C75563">
            <w:pPr>
              <w:rPr>
                <w:lang w:val="fr-CH"/>
              </w:rPr>
            </w:pPr>
            <w:r w:rsidRPr="00706A6D">
              <w:rPr>
                <w:lang w:val="fr-CH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A6D">
              <w:rPr>
                <w:lang w:val="fr-CH"/>
              </w:rPr>
              <w:instrText xml:space="preserve"> FORMCHECKBOX </w:instrText>
            </w:r>
            <w:r w:rsidR="001C21CB">
              <w:rPr>
                <w:lang w:val="fr-CH"/>
              </w:rPr>
            </w:r>
            <w:r w:rsidR="001C21CB">
              <w:rPr>
                <w:lang w:val="fr-CH"/>
              </w:rPr>
              <w:fldChar w:fldCharType="separate"/>
            </w:r>
            <w:r w:rsidRPr="00706A6D">
              <w:rPr>
                <w:lang w:val="fr-CH"/>
              </w:rPr>
              <w:fldChar w:fldCharType="end"/>
            </w:r>
            <w:r w:rsidRPr="00706A6D">
              <w:rPr>
                <w:lang w:val="fr-CH"/>
              </w:rPr>
              <w:t xml:space="preserve"> Non</w:t>
            </w:r>
          </w:p>
          <w:p w14:paraId="708D6A3F" w14:textId="77777777" w:rsidR="00C75563" w:rsidRPr="00706A6D" w:rsidRDefault="00C75563" w:rsidP="00C75563">
            <w:pPr>
              <w:rPr>
                <w:lang w:val="fr-CH"/>
              </w:rPr>
            </w:pPr>
          </w:p>
        </w:tc>
        <w:tc>
          <w:tcPr>
            <w:tcW w:w="4928" w:type="dxa"/>
          </w:tcPr>
          <w:p w14:paraId="192BCF87" w14:textId="5E03A1BF" w:rsidR="00C75563" w:rsidRPr="00706A6D" w:rsidRDefault="00C75563" w:rsidP="00C75563">
            <w:pPr>
              <w:rPr>
                <w:rFonts w:cs="Arial"/>
                <w:szCs w:val="21"/>
                <w:lang w:val="fr-CH"/>
              </w:rPr>
            </w:pPr>
            <w:r w:rsidRPr="00706A6D">
              <w:rPr>
                <w:szCs w:val="21"/>
                <w:lang w:val="fr-CH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6A6D">
              <w:rPr>
                <w:szCs w:val="21"/>
                <w:lang w:val="fr-CH"/>
              </w:rPr>
              <w:instrText xml:space="preserve"> FORMCHECKBOX </w:instrText>
            </w:r>
            <w:r w:rsidR="001C21CB">
              <w:rPr>
                <w:szCs w:val="21"/>
                <w:lang w:val="fr-CH"/>
              </w:rPr>
            </w:r>
            <w:r w:rsidR="001C21CB">
              <w:rPr>
                <w:szCs w:val="21"/>
                <w:lang w:val="fr-CH"/>
              </w:rPr>
              <w:fldChar w:fldCharType="separate"/>
            </w:r>
            <w:r w:rsidRPr="00706A6D">
              <w:rPr>
                <w:szCs w:val="21"/>
                <w:lang w:val="fr-CH"/>
              </w:rPr>
              <w:fldChar w:fldCharType="end"/>
            </w:r>
            <w:r w:rsidRPr="00706A6D">
              <w:rPr>
                <w:szCs w:val="21"/>
                <w:lang w:val="fr-CH"/>
              </w:rPr>
              <w:t xml:space="preserve"> </w:t>
            </w:r>
            <w:r w:rsidR="003E5958">
              <w:rPr>
                <w:rFonts w:cs="Arial"/>
                <w:szCs w:val="21"/>
                <w:lang w:val="fr-CH"/>
              </w:rPr>
              <w:t>La p</w:t>
            </w:r>
            <w:r w:rsidR="003E5958" w:rsidRPr="00706A6D">
              <w:rPr>
                <w:rFonts w:cs="Arial"/>
                <w:szCs w:val="21"/>
                <w:lang w:val="fr-CH"/>
              </w:rPr>
              <w:t xml:space="preserve">rocédure </w:t>
            </w:r>
            <w:r w:rsidRPr="00706A6D">
              <w:rPr>
                <w:rFonts w:cs="Arial"/>
                <w:szCs w:val="21"/>
                <w:lang w:val="fr-CH"/>
              </w:rPr>
              <w:t xml:space="preserve">pénale </w:t>
            </w:r>
            <w:r w:rsidR="003E5958">
              <w:rPr>
                <w:rFonts w:cs="Arial"/>
                <w:szCs w:val="21"/>
                <w:lang w:val="fr-CH"/>
              </w:rPr>
              <w:t xml:space="preserve">est </w:t>
            </w:r>
            <w:r w:rsidRPr="00706A6D">
              <w:rPr>
                <w:rFonts w:cs="Arial"/>
                <w:szCs w:val="21"/>
                <w:lang w:val="fr-CH"/>
              </w:rPr>
              <w:t>encore pendante.</w:t>
            </w:r>
          </w:p>
          <w:p w14:paraId="40C5353A" w14:textId="77FD529A" w:rsidR="00C75563" w:rsidRPr="00706A6D" w:rsidRDefault="00C75563" w:rsidP="00C75563">
            <w:pPr>
              <w:rPr>
                <w:szCs w:val="21"/>
                <w:lang w:val="fr-CH"/>
              </w:rPr>
            </w:pPr>
            <w:r w:rsidRPr="00706A6D">
              <w:rPr>
                <w:szCs w:val="21"/>
                <w:lang w:val="fr-CH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6A6D">
              <w:rPr>
                <w:szCs w:val="21"/>
                <w:lang w:val="fr-CH"/>
              </w:rPr>
              <w:instrText xml:space="preserve"> FORMCHECKBOX </w:instrText>
            </w:r>
            <w:r w:rsidR="001C21CB">
              <w:rPr>
                <w:szCs w:val="21"/>
                <w:lang w:val="fr-CH"/>
              </w:rPr>
            </w:r>
            <w:r w:rsidR="001C21CB">
              <w:rPr>
                <w:szCs w:val="21"/>
                <w:lang w:val="fr-CH"/>
              </w:rPr>
              <w:fldChar w:fldCharType="separate"/>
            </w:r>
            <w:r w:rsidRPr="00706A6D">
              <w:rPr>
                <w:szCs w:val="21"/>
                <w:lang w:val="fr-CH"/>
              </w:rPr>
              <w:fldChar w:fldCharType="end"/>
            </w:r>
            <w:r w:rsidRPr="00706A6D">
              <w:rPr>
                <w:szCs w:val="21"/>
                <w:lang w:val="fr-CH"/>
              </w:rPr>
              <w:t xml:space="preserve"> </w:t>
            </w:r>
            <w:r w:rsidR="004637F4">
              <w:rPr>
                <w:szCs w:val="21"/>
                <w:lang w:val="fr-CH"/>
              </w:rPr>
              <w:t>Aucune</w:t>
            </w:r>
            <w:r w:rsidRPr="00706A6D">
              <w:rPr>
                <w:szCs w:val="21"/>
                <w:lang w:val="fr-CH"/>
              </w:rPr>
              <w:t xml:space="preserve"> demande</w:t>
            </w:r>
            <w:r w:rsidR="004637F4">
              <w:rPr>
                <w:szCs w:val="21"/>
                <w:lang w:val="fr-CH"/>
              </w:rPr>
              <w:t xml:space="preserve"> n’a été déposée</w:t>
            </w:r>
            <w:r w:rsidRPr="00706A6D">
              <w:rPr>
                <w:szCs w:val="21"/>
                <w:lang w:val="fr-CH"/>
              </w:rPr>
              <w:t>.</w:t>
            </w:r>
          </w:p>
          <w:p w14:paraId="6897BAF9" w14:textId="69C36D4E" w:rsidR="00C75563" w:rsidRPr="00706A6D" w:rsidRDefault="00E9695E" w:rsidP="00EF587F">
            <w:pPr>
              <w:tabs>
                <w:tab w:val="left" w:pos="284"/>
                <w:tab w:val="left" w:pos="2552"/>
                <w:tab w:val="left" w:pos="2835"/>
                <w:tab w:val="left" w:pos="9072"/>
              </w:tabs>
              <w:ind w:left="299"/>
              <w:rPr>
                <w:szCs w:val="21"/>
                <w:lang w:val="fr-CH"/>
              </w:rPr>
            </w:pPr>
            <w:r w:rsidRPr="00BA704A">
              <w:rPr>
                <w:lang w:val="fr-CH"/>
              </w:rPr>
              <w:t>Motif</w:t>
            </w:r>
            <w:r>
              <w:t> :</w:t>
            </w:r>
            <w:r w:rsidR="00C75563" w:rsidRPr="00706A6D">
              <w:rPr>
                <w:szCs w:val="21"/>
                <w:lang w:val="fr-CH"/>
              </w:rPr>
              <w:t xml:space="preserve"> </w:t>
            </w:r>
            <w:r w:rsidR="00C75563" w:rsidRPr="00706A6D">
              <w:rPr>
                <w:szCs w:val="21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C75563" w:rsidRPr="00706A6D">
              <w:rPr>
                <w:szCs w:val="21"/>
                <w:lang w:val="fr-CH"/>
              </w:rPr>
              <w:instrText xml:space="preserve"> FORMTEXT </w:instrText>
            </w:r>
            <w:r w:rsidR="00C75563" w:rsidRPr="00706A6D">
              <w:rPr>
                <w:szCs w:val="21"/>
                <w:lang w:val="fr-CH"/>
              </w:rPr>
            </w:r>
            <w:r w:rsidR="00C75563" w:rsidRPr="00706A6D">
              <w:rPr>
                <w:szCs w:val="21"/>
                <w:lang w:val="fr-CH"/>
              </w:rPr>
              <w:fldChar w:fldCharType="separate"/>
            </w:r>
            <w:r w:rsidR="00C75563" w:rsidRPr="00706A6D">
              <w:rPr>
                <w:szCs w:val="21"/>
                <w:lang w:val="fr-CH"/>
              </w:rPr>
              <w:t> </w:t>
            </w:r>
            <w:r w:rsidR="00C75563" w:rsidRPr="00706A6D">
              <w:rPr>
                <w:szCs w:val="21"/>
                <w:lang w:val="fr-CH"/>
              </w:rPr>
              <w:t> </w:t>
            </w:r>
            <w:r w:rsidR="00C75563" w:rsidRPr="00706A6D">
              <w:rPr>
                <w:szCs w:val="21"/>
                <w:lang w:val="fr-CH"/>
              </w:rPr>
              <w:t> </w:t>
            </w:r>
            <w:r w:rsidR="00C75563" w:rsidRPr="00706A6D">
              <w:rPr>
                <w:szCs w:val="21"/>
                <w:lang w:val="fr-CH"/>
              </w:rPr>
              <w:t> </w:t>
            </w:r>
            <w:r w:rsidR="00C75563" w:rsidRPr="00706A6D">
              <w:rPr>
                <w:szCs w:val="21"/>
                <w:lang w:val="fr-CH"/>
              </w:rPr>
              <w:t> </w:t>
            </w:r>
            <w:r w:rsidR="00C75563" w:rsidRPr="00706A6D">
              <w:rPr>
                <w:szCs w:val="21"/>
                <w:lang w:val="fr-CH"/>
              </w:rPr>
              <w:fldChar w:fldCharType="end"/>
            </w:r>
          </w:p>
          <w:p w14:paraId="643F56E1" w14:textId="77777777" w:rsidR="00C75563" w:rsidRPr="00706A6D" w:rsidRDefault="00C75563" w:rsidP="00C75563">
            <w:pPr>
              <w:tabs>
                <w:tab w:val="left" w:pos="1701"/>
              </w:tabs>
              <w:rPr>
                <w:rFonts w:cs="Arial"/>
                <w:sz w:val="20"/>
                <w:lang w:val="fr-CH"/>
              </w:rPr>
            </w:pPr>
          </w:p>
        </w:tc>
      </w:tr>
      <w:tr w:rsidR="00C75563" w14:paraId="6B15552D" w14:textId="77777777" w:rsidTr="00C75563">
        <w:trPr>
          <w:trHeight w:val="340"/>
        </w:trPr>
        <w:tc>
          <w:tcPr>
            <w:tcW w:w="4910" w:type="dxa"/>
          </w:tcPr>
          <w:p w14:paraId="0C413F0D" w14:textId="3DEFBC6F" w:rsidR="00C75563" w:rsidRPr="00706A6D" w:rsidRDefault="00C75563" w:rsidP="00C75563">
            <w:pPr>
              <w:tabs>
                <w:tab w:val="left" w:pos="3969"/>
                <w:tab w:val="left" w:pos="5670"/>
              </w:tabs>
              <w:rPr>
                <w:highlight w:val="cyan"/>
                <w:u w:val="single"/>
                <w:lang w:val="fr-CH"/>
              </w:rPr>
            </w:pPr>
            <w:r w:rsidRPr="00706A6D">
              <w:rPr>
                <w:lang w:val="fr-CH"/>
              </w:rPr>
              <w:t>Montant de la réparation demandée</w:t>
            </w:r>
          </w:p>
        </w:tc>
        <w:tc>
          <w:tcPr>
            <w:tcW w:w="4928" w:type="dxa"/>
          </w:tcPr>
          <w:p w14:paraId="3E1C9F3A" w14:textId="38CC49A0" w:rsidR="00C75563" w:rsidRPr="00706A6D" w:rsidRDefault="00C75563" w:rsidP="00C75563">
            <w:pPr>
              <w:rPr>
                <w:lang w:val="fr-CH"/>
              </w:rPr>
            </w:pPr>
            <w:r w:rsidRPr="00706A6D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706A6D">
              <w:rPr>
                <w:lang w:val="fr-CH"/>
              </w:rPr>
              <w:instrText xml:space="preserve"> FORMTEXT </w:instrText>
            </w:r>
            <w:r w:rsidRPr="00706A6D">
              <w:rPr>
                <w:lang w:val="fr-CH"/>
              </w:rPr>
            </w:r>
            <w:r w:rsidRPr="00706A6D">
              <w:rPr>
                <w:lang w:val="fr-CH"/>
              </w:rPr>
              <w:fldChar w:fldCharType="separate"/>
            </w:r>
            <w:r w:rsidRPr="00706A6D">
              <w:rPr>
                <w:lang w:val="fr-CH"/>
              </w:rPr>
              <w:t> </w:t>
            </w:r>
            <w:r w:rsidRPr="00706A6D">
              <w:rPr>
                <w:lang w:val="fr-CH"/>
              </w:rPr>
              <w:t> </w:t>
            </w:r>
            <w:r w:rsidRPr="00706A6D">
              <w:rPr>
                <w:lang w:val="fr-CH"/>
              </w:rPr>
              <w:t> </w:t>
            </w:r>
            <w:r w:rsidRPr="00706A6D">
              <w:rPr>
                <w:lang w:val="fr-CH"/>
              </w:rPr>
              <w:t> </w:t>
            </w:r>
            <w:r w:rsidRPr="00706A6D">
              <w:rPr>
                <w:lang w:val="fr-CH"/>
              </w:rPr>
              <w:t> </w:t>
            </w:r>
            <w:r w:rsidRPr="00706A6D">
              <w:rPr>
                <w:lang w:val="fr-CH"/>
              </w:rPr>
              <w:fldChar w:fldCharType="end"/>
            </w:r>
            <w:r w:rsidR="00546900" w:rsidRPr="00706A6D">
              <w:rPr>
                <w:lang w:val="fr-CH"/>
              </w:rPr>
              <w:t xml:space="preserve"> </w:t>
            </w:r>
            <w:proofErr w:type="gramStart"/>
            <w:r w:rsidR="00546900">
              <w:rPr>
                <w:lang w:val="fr-CH"/>
              </w:rPr>
              <w:t>f</w:t>
            </w:r>
            <w:r w:rsidR="00546900" w:rsidRPr="00706A6D">
              <w:rPr>
                <w:lang w:val="fr-CH"/>
              </w:rPr>
              <w:t>rancs</w:t>
            </w:r>
            <w:proofErr w:type="gramEnd"/>
          </w:p>
        </w:tc>
      </w:tr>
      <w:tr w:rsidR="00C75563" w14:paraId="756E0CB0" w14:textId="77777777" w:rsidTr="008808A0">
        <w:trPr>
          <w:trHeight w:val="1115"/>
        </w:trPr>
        <w:tc>
          <w:tcPr>
            <w:tcW w:w="4910" w:type="dxa"/>
          </w:tcPr>
          <w:p w14:paraId="2C7188C6" w14:textId="7B5C6AF2" w:rsidR="00C75563" w:rsidRPr="00706A6D" w:rsidRDefault="00C75563" w:rsidP="005B1F1D">
            <w:pPr>
              <w:tabs>
                <w:tab w:val="left" w:pos="3969"/>
                <w:tab w:val="left" w:pos="5670"/>
              </w:tabs>
              <w:rPr>
                <w:lang w:val="fr-CH"/>
              </w:rPr>
            </w:pPr>
            <w:r w:rsidRPr="00706A6D">
              <w:rPr>
                <w:lang w:val="fr-CH"/>
              </w:rPr>
              <w:t>Justification</w:t>
            </w:r>
            <w:r w:rsidR="005B1F1D" w:rsidRPr="00706A6D">
              <w:rPr>
                <w:rStyle w:val="Funotenzeichen"/>
                <w:lang w:val="fr-CH"/>
              </w:rPr>
              <w:footnoteReference w:id="12"/>
            </w:r>
            <w:r w:rsidRPr="00706A6D">
              <w:rPr>
                <w:lang w:val="fr-CH"/>
              </w:rPr>
              <w:t> :</w:t>
            </w:r>
          </w:p>
        </w:tc>
        <w:tc>
          <w:tcPr>
            <w:tcW w:w="4928" w:type="dxa"/>
          </w:tcPr>
          <w:p w14:paraId="1A98DD49" w14:textId="253506C6" w:rsidR="00C75563" w:rsidRPr="00706A6D" w:rsidRDefault="00374ECE" w:rsidP="00C7556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0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14:paraId="32D67AE6" w14:textId="749C0CC9" w:rsidR="00022D9D" w:rsidRPr="00C43106" w:rsidRDefault="00D129C2" w:rsidP="004D6CF3">
      <w:pPr>
        <w:tabs>
          <w:tab w:val="left" w:pos="2127"/>
          <w:tab w:val="left" w:pos="5103"/>
        </w:tabs>
        <w:spacing w:after="240"/>
        <w:ind w:left="1134" w:right="55"/>
        <w:rPr>
          <w:b/>
          <w:szCs w:val="21"/>
          <w:lang w:val="fr-FR"/>
        </w:rPr>
      </w:pPr>
      <w:r w:rsidRPr="003B15F5">
        <w:rPr>
          <w:rFonts w:ascii="Wingdings" w:hAnsi="Wingdings" w:cs="Arial"/>
          <w:szCs w:val="21"/>
        </w:rPr>
        <w:sym w:font="Wingdings" w:char="F0E8"/>
      </w:r>
      <w:r w:rsidRPr="003B15F5">
        <w:rPr>
          <w:rFonts w:cs="Arial"/>
          <w:szCs w:val="21"/>
          <w:lang w:val="fr-CH"/>
        </w:rPr>
        <w:t xml:space="preserve"> </w:t>
      </w:r>
      <w:r w:rsidR="00C75563" w:rsidRPr="003B15F5">
        <w:rPr>
          <w:rFonts w:cs="Arial"/>
          <w:b/>
          <w:szCs w:val="21"/>
          <w:lang w:val="fr-CH"/>
        </w:rPr>
        <w:t xml:space="preserve">Joindre </w:t>
      </w:r>
      <w:r w:rsidR="005D07E2">
        <w:rPr>
          <w:rFonts w:cs="Arial"/>
          <w:b/>
          <w:szCs w:val="21"/>
          <w:lang w:val="fr-CH"/>
        </w:rPr>
        <w:t xml:space="preserve">le jugement et </w:t>
      </w:r>
      <w:r w:rsidR="00C75563" w:rsidRPr="003B15F5">
        <w:rPr>
          <w:rFonts w:cs="Arial"/>
          <w:b/>
          <w:szCs w:val="21"/>
          <w:lang w:val="fr-CH"/>
        </w:rPr>
        <w:t xml:space="preserve">le rapport </w:t>
      </w:r>
      <w:r w:rsidR="007946C9" w:rsidRPr="003B15F5">
        <w:rPr>
          <w:rFonts w:cs="Arial"/>
          <w:b/>
          <w:szCs w:val="21"/>
          <w:lang w:val="fr-CH"/>
        </w:rPr>
        <w:t xml:space="preserve">de la ou </w:t>
      </w:r>
      <w:r w:rsidR="00C75563" w:rsidRPr="003B15F5">
        <w:rPr>
          <w:rFonts w:cs="Arial"/>
          <w:b/>
          <w:szCs w:val="21"/>
          <w:lang w:val="fr-CH"/>
        </w:rPr>
        <w:t>du médecin/</w:t>
      </w:r>
      <w:r w:rsidR="007946C9" w:rsidRPr="003B15F5">
        <w:rPr>
          <w:rFonts w:cs="Arial"/>
          <w:b/>
          <w:szCs w:val="21"/>
          <w:lang w:val="fr-CH"/>
        </w:rPr>
        <w:t xml:space="preserve">de </w:t>
      </w:r>
      <w:proofErr w:type="spellStart"/>
      <w:r w:rsidR="007946C9" w:rsidRPr="003B15F5">
        <w:rPr>
          <w:rFonts w:cs="Arial"/>
          <w:b/>
          <w:szCs w:val="21"/>
          <w:lang w:val="fr-CH"/>
        </w:rPr>
        <w:t>la</w:t>
      </w:r>
      <w:proofErr w:type="spellEnd"/>
      <w:r w:rsidR="007946C9" w:rsidRPr="003B15F5">
        <w:rPr>
          <w:rFonts w:cs="Arial"/>
          <w:b/>
          <w:szCs w:val="21"/>
          <w:lang w:val="fr-CH"/>
        </w:rPr>
        <w:t xml:space="preserve"> ou </w:t>
      </w:r>
      <w:r w:rsidR="00C75563" w:rsidRPr="003B15F5">
        <w:rPr>
          <w:rFonts w:cs="Arial"/>
          <w:b/>
          <w:szCs w:val="21"/>
          <w:lang w:val="fr-CH"/>
        </w:rPr>
        <w:t>du thérapeute</w:t>
      </w:r>
      <w:r w:rsidRPr="003B15F5">
        <w:rPr>
          <w:rStyle w:val="Funotenzeichen"/>
          <w:rFonts w:cs="Arial"/>
          <w:b/>
          <w:szCs w:val="21"/>
          <w:lang w:val="de-DE"/>
        </w:rPr>
        <w:footnoteReference w:id="13"/>
      </w:r>
    </w:p>
    <w:p w14:paraId="0CE0863C" w14:textId="77777777" w:rsidR="00FE598F" w:rsidRPr="00706A6D" w:rsidRDefault="00FE598F" w:rsidP="00FE598F">
      <w:pPr>
        <w:tabs>
          <w:tab w:val="left" w:pos="2127"/>
          <w:tab w:val="left" w:pos="5103"/>
        </w:tabs>
        <w:spacing w:after="240"/>
        <w:ind w:left="1276" w:right="55"/>
        <w:rPr>
          <w:i/>
          <w:szCs w:val="21"/>
          <w:lang w:val="fr-CH"/>
        </w:rPr>
      </w:pPr>
    </w:p>
    <w:p w14:paraId="6B9CF311" w14:textId="77777777" w:rsidR="003E5958" w:rsidRDefault="003E5958">
      <w:pPr>
        <w:spacing w:after="200" w:line="24" w:lineRule="auto"/>
        <w:rPr>
          <w:rFonts w:asciiTheme="majorHAnsi" w:eastAsiaTheme="majorEastAsia" w:hAnsiTheme="majorHAnsi" w:cstheme="majorBidi"/>
          <w:b/>
          <w:bCs w:val="0"/>
          <w:szCs w:val="21"/>
          <w:lang w:val="fr-CH"/>
        </w:rPr>
      </w:pPr>
      <w:r>
        <w:rPr>
          <w:lang w:val="fr-CH"/>
        </w:rPr>
        <w:br w:type="page"/>
      </w:r>
    </w:p>
    <w:p w14:paraId="22D7AADC" w14:textId="033D8ED3" w:rsidR="00D129C2" w:rsidRDefault="00706A6D" w:rsidP="00706A6D">
      <w:pPr>
        <w:pStyle w:val="berschrift1nummeriert"/>
        <w:rPr>
          <w:lang w:val="fr-CH"/>
        </w:rPr>
      </w:pPr>
      <w:r w:rsidRPr="00706A6D">
        <w:rPr>
          <w:lang w:val="fr-CH"/>
        </w:rPr>
        <w:lastRenderedPageBreak/>
        <w:t>Prestations de l</w:t>
      </w:r>
      <w:r w:rsidR="00916BCE">
        <w:rPr>
          <w:lang w:val="fr-CH"/>
        </w:rPr>
        <w:t>’</w:t>
      </w:r>
      <w:r w:rsidRPr="00706A6D">
        <w:rPr>
          <w:lang w:val="fr-CH"/>
        </w:rPr>
        <w:t>auteur de l</w:t>
      </w:r>
      <w:r w:rsidR="00916BCE">
        <w:rPr>
          <w:lang w:val="fr-CH"/>
        </w:rPr>
        <w:t>’</w:t>
      </w:r>
      <w:r w:rsidRPr="00706A6D">
        <w:rPr>
          <w:lang w:val="fr-CH"/>
        </w:rPr>
        <w:t>infraction ou de tiers (subsidiarité)</w:t>
      </w:r>
    </w:p>
    <w:p w14:paraId="012091ED" w14:textId="58A588F0" w:rsidR="005B1F1D" w:rsidRPr="00406B07" w:rsidRDefault="00C5611A" w:rsidP="00406B07">
      <w:pPr>
        <w:pStyle w:val="berschrift2nummeriert"/>
        <w:rPr>
          <w:lang w:val="fr-CH"/>
        </w:rPr>
      </w:pPr>
      <w:r>
        <w:rPr>
          <w:lang w:val="fr-CH"/>
        </w:rPr>
        <w:t>Prestations de l’a</w:t>
      </w:r>
      <w:r w:rsidR="005B1F1D">
        <w:rPr>
          <w:lang w:val="fr-CH"/>
        </w:rPr>
        <w:t>uteur de l</w:t>
      </w:r>
      <w:r w:rsidR="00916BCE">
        <w:rPr>
          <w:lang w:val="fr-CH"/>
        </w:rPr>
        <w:t>’</w:t>
      </w:r>
      <w:r w:rsidR="005B1F1D">
        <w:rPr>
          <w:lang w:val="fr-CH"/>
        </w:rPr>
        <w:t>infraction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4905"/>
        <w:gridCol w:w="4933"/>
      </w:tblGrid>
      <w:tr w:rsidR="007B1FB2" w14:paraId="0DE44CB5" w14:textId="77777777" w:rsidTr="008808A0">
        <w:tc>
          <w:tcPr>
            <w:tcW w:w="4920" w:type="dxa"/>
          </w:tcPr>
          <w:p w14:paraId="2388653F" w14:textId="77777777" w:rsidR="00EF587F" w:rsidRDefault="00706A6D" w:rsidP="003F6218">
            <w:pPr>
              <w:rPr>
                <w:lang w:val="fr-CH"/>
              </w:rPr>
            </w:pPr>
            <w:r w:rsidRPr="00706A6D">
              <w:rPr>
                <w:lang w:val="fr-CH"/>
              </w:rPr>
              <w:t>Avez-vous fait part de vos prétentions à l</w:t>
            </w:r>
            <w:r w:rsidR="00916BCE">
              <w:rPr>
                <w:lang w:val="fr-CH"/>
              </w:rPr>
              <w:t>’</w:t>
            </w:r>
            <w:r w:rsidRPr="00706A6D">
              <w:rPr>
                <w:lang w:val="fr-CH"/>
              </w:rPr>
              <w:t>auteur</w:t>
            </w:r>
          </w:p>
          <w:p w14:paraId="46C27EB5" w14:textId="13DFB35D" w:rsidR="00D129C2" w:rsidRPr="00706A6D" w:rsidRDefault="00EF587F" w:rsidP="00EF587F">
            <w:pPr>
              <w:rPr>
                <w:lang w:val="fr-CH"/>
              </w:rPr>
            </w:pPr>
            <w:proofErr w:type="gramStart"/>
            <w:r>
              <w:rPr>
                <w:lang w:val="fr-CH"/>
              </w:rPr>
              <w:t>d</w:t>
            </w:r>
            <w:r w:rsidR="00706A6D" w:rsidRPr="00706A6D">
              <w:rPr>
                <w:lang w:val="fr-CH"/>
              </w:rPr>
              <w:t>e</w:t>
            </w:r>
            <w:proofErr w:type="gramEnd"/>
            <w:r>
              <w:rPr>
                <w:lang w:val="fr-CH"/>
              </w:rPr>
              <w:t xml:space="preserve"> l’</w:t>
            </w:r>
            <w:r w:rsidRPr="00706A6D">
              <w:rPr>
                <w:lang w:val="fr-CH"/>
              </w:rPr>
              <w:t>infraction</w:t>
            </w:r>
            <w:r>
              <w:rPr>
                <w:lang w:val="fr-CH"/>
              </w:rPr>
              <w:t> ?</w:t>
            </w:r>
          </w:p>
        </w:tc>
        <w:tc>
          <w:tcPr>
            <w:tcW w:w="4918" w:type="dxa"/>
            <w:tcBorders>
              <w:bottom w:val="single" w:sz="2" w:space="0" w:color="C6D9F1" w:themeColor="text2" w:themeTint="33"/>
            </w:tcBorders>
          </w:tcPr>
          <w:p w14:paraId="2E83B5DB" w14:textId="7B154007" w:rsidR="00D129C2" w:rsidRDefault="00D129C2" w:rsidP="00706A6D">
            <w:pPr>
              <w:ind w:firstLine="2169"/>
            </w:pPr>
            <w:r w:rsidRPr="00673215">
              <w:rPr>
                <w:rFonts w:ascii="Wingdings" w:hAnsi="Wingdings"/>
                <w:b/>
              </w:rPr>
              <w:sym w:font="Wingdings" w:char="F0E8"/>
            </w:r>
            <w:r w:rsidRPr="00673215">
              <w:rPr>
                <w:b/>
              </w:rPr>
              <w:t xml:space="preserve"> </w:t>
            </w:r>
            <w:r w:rsidR="00706A6D" w:rsidRPr="00706A6D">
              <w:rPr>
                <w:b/>
                <w:lang w:val="fr-CH"/>
              </w:rPr>
              <w:t>Joindre les justificatifs</w:t>
            </w:r>
          </w:p>
        </w:tc>
      </w:tr>
      <w:tr w:rsidR="007B1FB2" w14:paraId="3D4C83D3" w14:textId="77777777" w:rsidTr="006A4EA7">
        <w:tc>
          <w:tcPr>
            <w:tcW w:w="4989" w:type="dxa"/>
            <w:tcBorders>
              <w:right w:val="single" w:sz="4" w:space="0" w:color="C6D9F1" w:themeColor="text2" w:themeTint="33"/>
            </w:tcBorders>
          </w:tcPr>
          <w:p w14:paraId="0A5F6D6F" w14:textId="1CB160A4" w:rsidR="00D129C2" w:rsidRPr="00044F2B" w:rsidRDefault="00D129C2" w:rsidP="00706A6D">
            <w:pPr>
              <w:rPr>
                <w:lang w:val="fr-CH"/>
              </w:rPr>
            </w:pPr>
            <w:r w:rsidRPr="00044F2B">
              <w:rPr>
                <w:lang w:val="fr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F2B">
              <w:rPr>
                <w:lang w:val="fr-CH"/>
              </w:rPr>
              <w:instrText xml:space="preserve"> FORMCHECKBOX </w:instrText>
            </w:r>
            <w:r w:rsidR="001C21CB">
              <w:rPr>
                <w:lang w:val="fr-CH"/>
              </w:rPr>
            </w:r>
            <w:r w:rsidR="001C21CB">
              <w:rPr>
                <w:lang w:val="fr-CH"/>
              </w:rPr>
              <w:fldChar w:fldCharType="separate"/>
            </w:r>
            <w:r w:rsidRPr="00044F2B">
              <w:rPr>
                <w:lang w:val="fr-CH"/>
              </w:rPr>
              <w:fldChar w:fldCharType="end"/>
            </w:r>
            <w:r w:rsidRPr="00044F2B">
              <w:rPr>
                <w:lang w:val="fr-CH"/>
              </w:rPr>
              <w:t xml:space="preserve"> </w:t>
            </w:r>
            <w:r w:rsidR="00E04B31">
              <w:rPr>
                <w:lang w:val="fr-CH"/>
              </w:rPr>
              <w:t>Si oui, comment</w:t>
            </w:r>
            <w:r w:rsidR="00E225D4">
              <w:rPr>
                <w:lang w:val="fr-CH"/>
              </w:rPr>
              <w:t> ?</w:t>
            </w:r>
          </w:p>
        </w:tc>
        <w:tc>
          <w:tcPr>
            <w:tcW w:w="4989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</w:tcBorders>
          </w:tcPr>
          <w:p w14:paraId="09F5FF36" w14:textId="77777777" w:rsidR="00D129C2" w:rsidRDefault="00D129C2" w:rsidP="00D129C2"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16EDA"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</w:p>
        </w:tc>
      </w:tr>
      <w:tr w:rsidR="007B1FB2" w14:paraId="58E8FCDF" w14:textId="77777777" w:rsidTr="006A4EA7">
        <w:tc>
          <w:tcPr>
            <w:tcW w:w="4989" w:type="dxa"/>
            <w:tcBorders>
              <w:right w:val="single" w:sz="4" w:space="0" w:color="C6D9F1" w:themeColor="text2" w:themeTint="33"/>
            </w:tcBorders>
          </w:tcPr>
          <w:p w14:paraId="3B69FAE3" w14:textId="2E6CECCD" w:rsidR="00D129C2" w:rsidRPr="00044F2B" w:rsidRDefault="00D129C2" w:rsidP="00D129C2">
            <w:pPr>
              <w:rPr>
                <w:lang w:val="fr-CH"/>
              </w:rPr>
            </w:pPr>
            <w:r w:rsidRPr="00044F2B">
              <w:rPr>
                <w:lang w:val="fr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F2B">
              <w:rPr>
                <w:lang w:val="fr-CH"/>
              </w:rPr>
              <w:instrText xml:space="preserve"> FORMCHECKBOX </w:instrText>
            </w:r>
            <w:r w:rsidR="001C21CB">
              <w:rPr>
                <w:lang w:val="fr-CH"/>
              </w:rPr>
            </w:r>
            <w:r w:rsidR="001C21CB">
              <w:rPr>
                <w:lang w:val="fr-CH"/>
              </w:rPr>
              <w:fldChar w:fldCharType="separate"/>
            </w:r>
            <w:r w:rsidRPr="00044F2B">
              <w:rPr>
                <w:lang w:val="fr-CH"/>
              </w:rPr>
              <w:fldChar w:fldCharType="end"/>
            </w:r>
            <w:r w:rsidRPr="00044F2B">
              <w:rPr>
                <w:lang w:val="fr-CH"/>
              </w:rPr>
              <w:t xml:space="preserve"> </w:t>
            </w:r>
            <w:r w:rsidR="00B248D2">
              <w:rPr>
                <w:lang w:val="fr-CH"/>
              </w:rPr>
              <w:t>Si non, pourquoi</w:t>
            </w:r>
            <w:r w:rsidR="00D628E8">
              <w:rPr>
                <w:lang w:val="fr-CH"/>
              </w:rPr>
              <w:t> ?</w:t>
            </w:r>
          </w:p>
        </w:tc>
        <w:tc>
          <w:tcPr>
            <w:tcW w:w="4989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</w:tcBorders>
          </w:tcPr>
          <w:p w14:paraId="6BCAAA02" w14:textId="77777777" w:rsidR="00D129C2" w:rsidRDefault="00D129C2" w:rsidP="00D129C2"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16EDA"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</w:p>
        </w:tc>
      </w:tr>
      <w:tr w:rsidR="008808A0" w:rsidRPr="001C21CB" w14:paraId="6E8CC817" w14:textId="77777777" w:rsidTr="008808A0">
        <w:tc>
          <w:tcPr>
            <w:tcW w:w="9838" w:type="dxa"/>
            <w:gridSpan w:val="2"/>
          </w:tcPr>
          <w:p w14:paraId="52CBC68C" w14:textId="77777777" w:rsidR="008808A0" w:rsidRPr="00044F2B" w:rsidRDefault="008808A0" w:rsidP="008808A0">
            <w:pPr>
              <w:rPr>
                <w:lang w:val="fr-CH"/>
              </w:rPr>
            </w:pPr>
            <w:r w:rsidRPr="00044F2B">
              <w:rPr>
                <w:lang w:val="fr-CH"/>
              </w:rPr>
              <w:t>L</w:t>
            </w:r>
            <w:r>
              <w:rPr>
                <w:lang w:val="fr-CH"/>
              </w:rPr>
              <w:t>’</w:t>
            </w:r>
            <w:r w:rsidRPr="00044F2B">
              <w:rPr>
                <w:lang w:val="fr-CH"/>
              </w:rPr>
              <w:t>auteur de l</w:t>
            </w:r>
            <w:r>
              <w:rPr>
                <w:lang w:val="fr-CH"/>
              </w:rPr>
              <w:t>’</w:t>
            </w:r>
            <w:r w:rsidRPr="00044F2B">
              <w:rPr>
                <w:lang w:val="fr-CH"/>
              </w:rPr>
              <w:t>infraction a-t-il déjà versé des prestations ?</w:t>
            </w:r>
          </w:p>
        </w:tc>
      </w:tr>
      <w:tr w:rsidR="007B1FB2" w14:paraId="59391E7B" w14:textId="77777777" w:rsidTr="008808A0">
        <w:tc>
          <w:tcPr>
            <w:tcW w:w="4920" w:type="dxa"/>
            <w:tcBorders>
              <w:right w:val="single" w:sz="4" w:space="0" w:color="C6D9F1" w:themeColor="text2" w:themeTint="33"/>
            </w:tcBorders>
          </w:tcPr>
          <w:p w14:paraId="698EE138" w14:textId="00075C0B" w:rsidR="00D129C2" w:rsidRPr="00044F2B" w:rsidRDefault="00D129C2" w:rsidP="00D129C2">
            <w:pPr>
              <w:rPr>
                <w:lang w:val="fr-CH"/>
              </w:rPr>
            </w:pP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F2B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r w:rsidRPr="00044F2B">
              <w:rPr>
                <w:lang w:val="fr-CH"/>
              </w:rPr>
              <w:t xml:space="preserve"> </w:t>
            </w:r>
            <w:r w:rsidR="00044F2B" w:rsidRPr="00044F2B">
              <w:rPr>
                <w:lang w:val="fr-CH"/>
              </w:rPr>
              <w:t xml:space="preserve">Si </w:t>
            </w:r>
            <w:r w:rsidR="00B248D2">
              <w:rPr>
                <w:lang w:val="fr-CH"/>
              </w:rPr>
              <w:t>oui, pour quoi et quel montant</w:t>
            </w:r>
            <w:r w:rsidR="00E225D4">
              <w:rPr>
                <w:lang w:val="fr-CH"/>
              </w:rPr>
              <w:t> ?</w:t>
            </w:r>
          </w:p>
        </w:tc>
        <w:tc>
          <w:tcPr>
            <w:tcW w:w="4918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</w:tcBorders>
          </w:tcPr>
          <w:p w14:paraId="29631569" w14:textId="77777777" w:rsidR="00D129C2" w:rsidRDefault="00D129C2" w:rsidP="00D129C2"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16EDA"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</w:p>
        </w:tc>
      </w:tr>
      <w:tr w:rsidR="007B1FB2" w:rsidRPr="00044F2B" w14:paraId="033C3C84" w14:textId="77777777" w:rsidTr="008808A0">
        <w:trPr>
          <w:trHeight w:val="187"/>
        </w:trPr>
        <w:tc>
          <w:tcPr>
            <w:tcW w:w="4920" w:type="dxa"/>
            <w:tcBorders>
              <w:right w:val="single" w:sz="4" w:space="0" w:color="C6D9F1" w:themeColor="text2" w:themeTint="33"/>
            </w:tcBorders>
          </w:tcPr>
          <w:p w14:paraId="7F533D81" w14:textId="5A626547" w:rsidR="00D129C2" w:rsidRPr="00044F2B" w:rsidRDefault="00D129C2" w:rsidP="00D129C2">
            <w:pPr>
              <w:tabs>
                <w:tab w:val="left" w:pos="284"/>
                <w:tab w:val="left" w:pos="567"/>
                <w:tab w:val="left" w:pos="4820"/>
                <w:tab w:val="left" w:pos="9072"/>
              </w:tabs>
              <w:rPr>
                <w:lang w:val="fr-CH"/>
              </w:rPr>
            </w:pPr>
            <w:r w:rsidRPr="00044F2B"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F2B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 w:rsidRPr="00044F2B">
              <w:fldChar w:fldCharType="end"/>
            </w:r>
            <w:r w:rsidRPr="00044F2B">
              <w:rPr>
                <w:lang w:val="fr-CH"/>
              </w:rPr>
              <w:t xml:space="preserve"> </w:t>
            </w:r>
            <w:r w:rsidR="00044F2B" w:rsidRPr="00044F2B">
              <w:rPr>
                <w:lang w:val="fr-CH"/>
              </w:rPr>
              <w:t xml:space="preserve">Si </w:t>
            </w:r>
            <w:r w:rsidR="00B248D2">
              <w:rPr>
                <w:lang w:val="fr-CH"/>
              </w:rPr>
              <w:t>non, pourquoi ne paie-t-il pas</w:t>
            </w:r>
            <w:r w:rsidR="00E225D4">
              <w:rPr>
                <w:lang w:val="fr-CH"/>
              </w:rPr>
              <w:t> ?</w:t>
            </w:r>
          </w:p>
        </w:tc>
        <w:tc>
          <w:tcPr>
            <w:tcW w:w="4918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</w:tcBorders>
          </w:tcPr>
          <w:p w14:paraId="376B827D" w14:textId="77777777" w:rsidR="00D129C2" w:rsidRPr="00044F2B" w:rsidRDefault="00D129C2" w:rsidP="00D129C2">
            <w:r w:rsidRPr="00044F2B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044F2B">
              <w:instrText xml:space="preserve"> FORMTEXT </w:instrText>
            </w:r>
            <w:r w:rsidRPr="00044F2B">
              <w:fldChar w:fldCharType="separate"/>
            </w:r>
            <w:r w:rsidRPr="00044F2B">
              <w:t> </w:t>
            </w:r>
            <w:r w:rsidRPr="00044F2B">
              <w:t> </w:t>
            </w:r>
            <w:r w:rsidRPr="00044F2B">
              <w:t> </w:t>
            </w:r>
            <w:r w:rsidRPr="00044F2B">
              <w:t> </w:t>
            </w:r>
            <w:r w:rsidRPr="00044F2B">
              <w:t> </w:t>
            </w:r>
            <w:r w:rsidRPr="00044F2B">
              <w:fldChar w:fldCharType="end"/>
            </w:r>
          </w:p>
          <w:p w14:paraId="3279BC5E" w14:textId="77777777" w:rsidR="007E2F4D" w:rsidRPr="00044F2B" w:rsidRDefault="007E2F4D" w:rsidP="00D129C2"/>
        </w:tc>
      </w:tr>
    </w:tbl>
    <w:p w14:paraId="38EA49AD" w14:textId="20B345F7" w:rsidR="00D129C2" w:rsidRPr="00044F2B" w:rsidRDefault="00044F2B" w:rsidP="00044F2B">
      <w:pPr>
        <w:pStyle w:val="berschrift2nummeriert"/>
        <w:rPr>
          <w:lang w:val="fr-CH"/>
        </w:rPr>
      </w:pPr>
      <w:r w:rsidRPr="00044F2B">
        <w:rPr>
          <w:lang w:val="fr-CH"/>
        </w:rPr>
        <w:t>Prestations de tiers (frais d</w:t>
      </w:r>
      <w:r w:rsidR="00916BCE">
        <w:rPr>
          <w:lang w:val="fr-CH"/>
        </w:rPr>
        <w:t>’</w:t>
      </w:r>
      <w:r w:rsidRPr="00044F2B">
        <w:rPr>
          <w:lang w:val="fr-CH"/>
        </w:rPr>
        <w:t>avocat)</w:t>
      </w:r>
    </w:p>
    <w:p w14:paraId="0F1954C2" w14:textId="4066AC66" w:rsidR="00D129C2" w:rsidRPr="00044F2B" w:rsidRDefault="00044F2B" w:rsidP="00E31554">
      <w:pPr>
        <w:pStyle w:val="berschrift3nummeriert"/>
        <w:spacing w:after="0" w:line="276" w:lineRule="auto"/>
        <w:rPr>
          <w:lang w:val="fr-CH"/>
        </w:rPr>
      </w:pPr>
      <w:r w:rsidRPr="00044F2B">
        <w:rPr>
          <w:lang w:val="fr-CH"/>
        </w:rPr>
        <w:t>Assistance judiciaire gratuite</w:t>
      </w:r>
    </w:p>
    <w:tbl>
      <w:tblPr>
        <w:tblStyle w:val="BETabelle1"/>
        <w:tblW w:w="9781" w:type="dxa"/>
        <w:tblLook w:val="0480" w:firstRow="0" w:lastRow="0" w:firstColumn="1" w:lastColumn="0" w:noHBand="0" w:noVBand="1"/>
      </w:tblPr>
      <w:tblGrid>
        <w:gridCol w:w="3261"/>
        <w:gridCol w:w="3260"/>
        <w:gridCol w:w="283"/>
        <w:gridCol w:w="2977"/>
      </w:tblGrid>
      <w:tr w:rsidR="007B1FB2" w14:paraId="54601B01" w14:textId="77777777" w:rsidTr="005D07E2">
        <w:tc>
          <w:tcPr>
            <w:tcW w:w="6804" w:type="dxa"/>
            <w:gridSpan w:val="3"/>
          </w:tcPr>
          <w:p w14:paraId="59D557F6" w14:textId="4EBDCABA" w:rsidR="00D129C2" w:rsidRPr="00406B07" w:rsidRDefault="00044F2B" w:rsidP="003F6218">
            <w:pPr>
              <w:rPr>
                <w:lang w:val="fr-CH"/>
              </w:rPr>
            </w:pPr>
            <w:r w:rsidRPr="00044F2B">
              <w:rPr>
                <w:lang w:val="fr-CH"/>
              </w:rPr>
              <w:t>Avez-vous demandé des prestations d</w:t>
            </w:r>
            <w:r w:rsidR="00916BCE">
              <w:rPr>
                <w:lang w:val="fr-CH"/>
              </w:rPr>
              <w:t>’</w:t>
            </w:r>
            <w:r>
              <w:rPr>
                <w:lang w:val="fr-CH"/>
              </w:rPr>
              <w:t>assistance</w:t>
            </w:r>
            <w:r w:rsidR="007946C9">
              <w:rPr>
                <w:lang w:val="fr-CH"/>
              </w:rPr>
              <w:t xml:space="preserve"> judiciaire gratuite </w:t>
            </w:r>
            <w:r w:rsidR="00453321">
              <w:rPr>
                <w:lang w:val="fr-CH"/>
              </w:rPr>
              <w:t>?</w:t>
            </w:r>
            <w:r w:rsidR="007946C9" w:rsidRPr="00044F2B">
              <w:rPr>
                <w:lang w:val="fr-CH"/>
              </w:rPr>
              <w:t xml:space="preserve"> </w:t>
            </w:r>
          </w:p>
        </w:tc>
        <w:tc>
          <w:tcPr>
            <w:tcW w:w="2977" w:type="dxa"/>
          </w:tcPr>
          <w:p w14:paraId="689C6F20" w14:textId="26A2B220" w:rsidR="00D129C2" w:rsidRDefault="005D07E2" w:rsidP="005D07E2">
            <w:pPr>
              <w:tabs>
                <w:tab w:val="left" w:pos="3405"/>
              </w:tabs>
            </w:pPr>
            <w:r>
              <w:rPr>
                <w:rFonts w:ascii="Wingdings" w:hAnsi="Wingdings"/>
                <w:b/>
                <w:lang w:val="fr-CH"/>
              </w:rPr>
              <w:t xml:space="preserve"> </w:t>
            </w:r>
            <w:r w:rsidR="00044F2B" w:rsidRPr="00673215">
              <w:rPr>
                <w:rFonts w:ascii="Wingdings" w:hAnsi="Wingdings"/>
                <w:b/>
              </w:rPr>
              <w:sym w:font="Wingdings" w:char="F0E8"/>
            </w:r>
            <w:r w:rsidR="00044F2B" w:rsidRPr="00044F2B">
              <w:rPr>
                <w:b/>
                <w:lang w:val="fr-CH"/>
              </w:rPr>
              <w:t xml:space="preserve"> Joindre les justificatifs</w:t>
            </w:r>
          </w:p>
        </w:tc>
      </w:tr>
      <w:tr w:rsidR="00AA10DF" w:rsidRPr="001C21CB" w14:paraId="38342CE7" w14:textId="77777777" w:rsidTr="005D07E2">
        <w:tc>
          <w:tcPr>
            <w:tcW w:w="3261" w:type="dxa"/>
          </w:tcPr>
          <w:p w14:paraId="6747BE39" w14:textId="0CEEDEC6" w:rsidR="00AA10DF" w:rsidRPr="00044F2B" w:rsidRDefault="00AA10DF" w:rsidP="00AA10DF">
            <w:pPr>
              <w:ind w:left="284" w:hanging="284"/>
              <w:rPr>
                <w:lang w:val="fr-CH"/>
              </w:rPr>
            </w:pP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F2B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r w:rsidRPr="00044F2B">
              <w:rPr>
                <w:lang w:val="fr-CH"/>
              </w:rPr>
              <w:t xml:space="preserve"> Oui, les prestations ont été accordées.</w:t>
            </w:r>
          </w:p>
        </w:tc>
        <w:tc>
          <w:tcPr>
            <w:tcW w:w="3260" w:type="dxa"/>
          </w:tcPr>
          <w:p w14:paraId="4659831F" w14:textId="22FE4FD2" w:rsidR="00AA10DF" w:rsidRPr="00044F2B" w:rsidRDefault="00AA10DF" w:rsidP="00AA10DF">
            <w:pPr>
              <w:ind w:left="288" w:hanging="288"/>
              <w:rPr>
                <w:lang w:val="fr-CH"/>
              </w:rPr>
            </w:pPr>
            <w: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58"/>
            <w:r w:rsidRPr="00044F2B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bookmarkEnd w:id="25"/>
            <w:r w:rsidRPr="00044F2B">
              <w:rPr>
                <w:lang w:val="fr-CH"/>
              </w:rPr>
              <w:t xml:space="preserve"> Oui, </w:t>
            </w:r>
            <w:r>
              <w:rPr>
                <w:lang w:val="fr-CH"/>
              </w:rPr>
              <w:t xml:space="preserve">mais </w:t>
            </w:r>
            <w:r w:rsidRPr="00044F2B">
              <w:rPr>
                <w:lang w:val="fr-CH"/>
              </w:rPr>
              <w:t>les prestations ont été refusées</w:t>
            </w:r>
            <w:r w:rsidR="00E225D4">
              <w:rPr>
                <w:lang w:val="fr-CH"/>
              </w:rPr>
              <w:t>.</w:t>
            </w:r>
          </w:p>
        </w:tc>
        <w:tc>
          <w:tcPr>
            <w:tcW w:w="3260" w:type="dxa"/>
            <w:gridSpan w:val="2"/>
          </w:tcPr>
          <w:p w14:paraId="6F758FBE" w14:textId="77777777" w:rsidR="00AA10DF" w:rsidRDefault="00AA10DF" w:rsidP="00AA10DF">
            <w:pPr>
              <w:rPr>
                <w:lang w:val="fr-CH"/>
              </w:rPr>
            </w:pPr>
            <w: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F2B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r w:rsidRPr="00406B07">
              <w:rPr>
                <w:lang w:val="fr-CH"/>
              </w:rPr>
              <w:t xml:space="preserve"> </w:t>
            </w:r>
            <w:r w:rsidRPr="00044F2B">
              <w:rPr>
                <w:lang w:val="fr-CH"/>
              </w:rPr>
              <w:t>Oui, mais</w:t>
            </w:r>
            <w:r>
              <w:rPr>
                <w:lang w:val="fr-CH"/>
              </w:rPr>
              <w:t xml:space="preserve"> la demande est </w:t>
            </w:r>
          </w:p>
          <w:p w14:paraId="05F8E349" w14:textId="4ADE71A2" w:rsidR="00AA10DF" w:rsidRPr="00044F2B" w:rsidRDefault="00AA10DF" w:rsidP="00AA10DF">
            <w:pPr>
              <w:ind w:left="280"/>
              <w:rPr>
                <w:lang w:val="fr-CH"/>
              </w:rPr>
            </w:pPr>
            <w:proofErr w:type="gramStart"/>
            <w:r>
              <w:rPr>
                <w:lang w:val="fr-CH"/>
              </w:rPr>
              <w:t>encore</w:t>
            </w:r>
            <w:proofErr w:type="gramEnd"/>
            <w:r>
              <w:rPr>
                <w:lang w:val="fr-CH"/>
              </w:rPr>
              <w:t xml:space="preserve"> pendant</w:t>
            </w:r>
            <w:r w:rsidR="00E225D4">
              <w:rPr>
                <w:lang w:val="fr-CH"/>
              </w:rPr>
              <w:t>e.</w:t>
            </w:r>
          </w:p>
        </w:tc>
      </w:tr>
      <w:tr w:rsidR="006F45B0" w:rsidRPr="00A05CBA" w14:paraId="6CB4DB0A" w14:textId="77777777" w:rsidTr="005D07E2">
        <w:tc>
          <w:tcPr>
            <w:tcW w:w="9781" w:type="dxa"/>
            <w:gridSpan w:val="4"/>
          </w:tcPr>
          <w:p w14:paraId="01A9DDF6" w14:textId="2E25F0CC" w:rsidR="006F45B0" w:rsidRPr="00A05CBA" w:rsidRDefault="006F45B0" w:rsidP="006F45B0">
            <w:pPr>
              <w:pStyle w:val="Listenabsatz"/>
              <w:tabs>
                <w:tab w:val="left" w:pos="6804"/>
              </w:tabs>
              <w:ind w:left="0" w:right="906"/>
              <w:rPr>
                <w:lang w:val="fr-CH"/>
              </w:rPr>
            </w:pPr>
            <w:r w:rsidRPr="00044F2B"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60"/>
            <w:r w:rsidRPr="00A05CBA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 w:rsidRPr="00044F2B">
              <w:fldChar w:fldCharType="end"/>
            </w:r>
            <w:bookmarkEnd w:id="26"/>
            <w:r w:rsidRPr="00A05CBA">
              <w:rPr>
                <w:lang w:val="fr-CH"/>
              </w:rPr>
              <w:t xml:space="preserve"> </w:t>
            </w:r>
            <w:r w:rsidR="0089741D">
              <w:rPr>
                <w:lang w:val="fr-CH"/>
              </w:rPr>
              <w:t>Si non, pourquoi</w:t>
            </w:r>
            <w:r w:rsidR="00A05CBA">
              <w:rPr>
                <w:lang w:val="fr-CH"/>
              </w:rPr>
              <w:t> ?</w:t>
            </w:r>
            <w:r w:rsidR="00044F2B" w:rsidRPr="00A05CBA">
              <w:rPr>
                <w:lang w:val="fr-CH"/>
              </w:rPr>
              <w:t xml:space="preserve"> </w:t>
            </w:r>
            <w:r w:rsidRPr="00044F2B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A05CBA">
              <w:rPr>
                <w:lang w:val="fr-CH"/>
              </w:rPr>
              <w:instrText xml:space="preserve"> FORMTEXT </w:instrText>
            </w:r>
            <w:r w:rsidRPr="00044F2B">
              <w:fldChar w:fldCharType="separate"/>
            </w:r>
            <w:r w:rsidRPr="00044F2B">
              <w:t> </w:t>
            </w:r>
            <w:r w:rsidRPr="00044F2B">
              <w:t> </w:t>
            </w:r>
            <w:r w:rsidRPr="00044F2B">
              <w:t> </w:t>
            </w:r>
            <w:r w:rsidRPr="00044F2B">
              <w:t> </w:t>
            </w:r>
            <w:r w:rsidRPr="00044F2B">
              <w:t> </w:t>
            </w:r>
            <w:r w:rsidRPr="00044F2B">
              <w:fldChar w:fldCharType="end"/>
            </w:r>
          </w:p>
        </w:tc>
      </w:tr>
    </w:tbl>
    <w:p w14:paraId="71440312" w14:textId="0E1B808E" w:rsidR="00D129C2" w:rsidRPr="00044F2B" w:rsidRDefault="00044F2B" w:rsidP="008808A0">
      <w:pPr>
        <w:pStyle w:val="berschrift3nummeriert"/>
        <w:spacing w:after="120"/>
        <w:rPr>
          <w:lang w:val="fr-CH"/>
        </w:rPr>
      </w:pPr>
      <w:r w:rsidRPr="00044F2B">
        <w:rPr>
          <w:lang w:val="fr-CH"/>
        </w:rPr>
        <w:t>Assurance de protection juridique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4921"/>
        <w:gridCol w:w="4917"/>
      </w:tblGrid>
      <w:tr w:rsidR="008808A0" w:rsidRPr="001C21CB" w14:paraId="306DD901" w14:textId="77777777" w:rsidTr="008808A0">
        <w:tc>
          <w:tcPr>
            <w:tcW w:w="9838" w:type="dxa"/>
            <w:gridSpan w:val="2"/>
          </w:tcPr>
          <w:p w14:paraId="7503DE23" w14:textId="77777777" w:rsidR="008808A0" w:rsidRPr="00CA5423" w:rsidRDefault="008808A0" w:rsidP="00CA5423">
            <w:pPr>
              <w:ind w:right="208"/>
              <w:rPr>
                <w:lang w:val="fr-CH"/>
              </w:rPr>
            </w:pPr>
            <w:r>
              <w:rPr>
                <w:lang w:val="fr-CH"/>
              </w:rPr>
              <w:t>Disposez</w:t>
            </w:r>
            <w:r w:rsidRPr="00044F2B">
              <w:rPr>
                <w:lang w:val="fr-CH"/>
              </w:rPr>
              <w:t xml:space="preserve">-vous </w:t>
            </w:r>
            <w:r>
              <w:rPr>
                <w:lang w:val="fr-CH"/>
              </w:rPr>
              <w:t>d’</w:t>
            </w:r>
            <w:r w:rsidRPr="00044F2B">
              <w:rPr>
                <w:lang w:val="fr-CH"/>
              </w:rPr>
              <w:t>une assurance de protection juridique ?</w:t>
            </w:r>
          </w:p>
        </w:tc>
      </w:tr>
      <w:tr w:rsidR="007B1FB2" w14:paraId="5D1F99DB" w14:textId="77777777" w:rsidTr="005D07E2">
        <w:trPr>
          <w:trHeight w:val="457"/>
        </w:trPr>
        <w:tc>
          <w:tcPr>
            <w:tcW w:w="4921" w:type="dxa"/>
            <w:tcBorders>
              <w:right w:val="single" w:sz="4" w:space="0" w:color="C6D9F1" w:themeColor="text2" w:themeTint="33"/>
            </w:tcBorders>
          </w:tcPr>
          <w:p w14:paraId="2A271998" w14:textId="1EF9A23E" w:rsidR="00D129C2" w:rsidRPr="00044F2B" w:rsidRDefault="00D129C2" w:rsidP="00AA10DF">
            <w:pPr>
              <w:ind w:left="284" w:hanging="284"/>
              <w:rPr>
                <w:lang w:val="fr-CH"/>
              </w:rPr>
            </w:pP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F2B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r w:rsidRPr="00044F2B">
              <w:rPr>
                <w:lang w:val="fr-CH"/>
              </w:rPr>
              <w:t xml:space="preserve"> </w:t>
            </w:r>
            <w:r w:rsidR="00044F2B" w:rsidRPr="00044F2B">
              <w:rPr>
                <w:lang w:val="fr-CH"/>
              </w:rPr>
              <w:t xml:space="preserve">Si oui, </w:t>
            </w:r>
            <w:r w:rsidR="00E225D4">
              <w:rPr>
                <w:lang w:val="fr-CH"/>
              </w:rPr>
              <w:t>laquelle ?</w:t>
            </w:r>
          </w:p>
        </w:tc>
        <w:tc>
          <w:tcPr>
            <w:tcW w:w="4917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</w:tcBorders>
          </w:tcPr>
          <w:p w14:paraId="390DAFD7" w14:textId="6D00B280" w:rsidR="00D129C2" w:rsidRDefault="00D129C2" w:rsidP="00D129C2"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16EDA"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  <w:r w:rsidR="005D07E2">
              <w:t xml:space="preserve">                           </w:t>
            </w:r>
            <w:r w:rsidR="005D07E2" w:rsidRPr="00044F2B">
              <w:rPr>
                <w:rFonts w:ascii="Wingdings" w:hAnsi="Wingdings"/>
                <w:b/>
                <w:lang w:val="fr-CH"/>
              </w:rPr>
              <w:sym w:font="Wingdings" w:char="F0E8"/>
            </w:r>
            <w:r w:rsidR="005D07E2" w:rsidRPr="00044F2B">
              <w:rPr>
                <w:b/>
                <w:lang w:val="fr-CH"/>
              </w:rPr>
              <w:t xml:space="preserve"> Joindre les justificatifs</w:t>
            </w:r>
          </w:p>
        </w:tc>
      </w:tr>
      <w:tr w:rsidR="007B1FB2" w14:paraId="44002651" w14:textId="77777777" w:rsidTr="008808A0">
        <w:trPr>
          <w:trHeight w:hRule="exact" w:val="425"/>
        </w:trPr>
        <w:tc>
          <w:tcPr>
            <w:tcW w:w="4921" w:type="dxa"/>
          </w:tcPr>
          <w:p w14:paraId="205E3CBA" w14:textId="7079F222" w:rsidR="00D129C2" w:rsidRDefault="00D129C2" w:rsidP="00044F2B"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r>
              <w:t xml:space="preserve"> </w:t>
            </w:r>
            <w:r w:rsidR="00044F2B">
              <w:t>Non</w:t>
            </w:r>
          </w:p>
        </w:tc>
        <w:tc>
          <w:tcPr>
            <w:tcW w:w="4917" w:type="dxa"/>
          </w:tcPr>
          <w:p w14:paraId="5A4C8110" w14:textId="77777777" w:rsidR="00D129C2" w:rsidRDefault="00D129C2" w:rsidP="00D129C2"/>
        </w:tc>
      </w:tr>
      <w:tr w:rsidR="007B1FB2" w:rsidRPr="001C21CB" w14:paraId="0426B2E5" w14:textId="77777777" w:rsidTr="00406B07">
        <w:tc>
          <w:tcPr>
            <w:tcW w:w="9838" w:type="dxa"/>
            <w:gridSpan w:val="2"/>
          </w:tcPr>
          <w:p w14:paraId="54CAD3A8" w14:textId="70FAC809" w:rsidR="00D129C2" w:rsidRPr="00044F2B" w:rsidRDefault="005B1F1D" w:rsidP="005B1F1D">
            <w:pPr>
              <w:rPr>
                <w:lang w:val="fr-CH"/>
              </w:rPr>
            </w:pPr>
            <w:r>
              <w:rPr>
                <w:lang w:val="fr-CH"/>
              </w:rPr>
              <w:t>En l</w:t>
            </w:r>
            <w:r w:rsidR="00916BCE">
              <w:rPr>
                <w:lang w:val="fr-CH"/>
              </w:rPr>
              <w:t>’</w:t>
            </w:r>
            <w:r>
              <w:rPr>
                <w:lang w:val="fr-CH"/>
              </w:rPr>
              <w:t>espèce, l</w:t>
            </w:r>
            <w:r w:rsidR="00916BCE">
              <w:rPr>
                <w:lang w:val="fr-CH"/>
              </w:rPr>
              <w:t>’</w:t>
            </w:r>
            <w:r w:rsidR="00044F2B" w:rsidRPr="00044F2B">
              <w:rPr>
                <w:lang w:val="fr-CH"/>
              </w:rPr>
              <w:t>assurance de protection juridique vous a-t-elle déjà ver</w:t>
            </w:r>
            <w:r w:rsidR="00044F2B">
              <w:rPr>
                <w:lang w:val="fr-CH"/>
              </w:rPr>
              <w:t>sé des prestations</w:t>
            </w:r>
            <w:r w:rsidR="00250986">
              <w:rPr>
                <w:lang w:val="fr-CH"/>
              </w:rPr>
              <w:t> </w:t>
            </w:r>
            <w:r w:rsidR="00D129C2" w:rsidRPr="00044F2B">
              <w:rPr>
                <w:lang w:val="fr-CH"/>
              </w:rPr>
              <w:t>?</w:t>
            </w:r>
          </w:p>
        </w:tc>
      </w:tr>
      <w:tr w:rsidR="007B1FB2" w:rsidRPr="00044F2B" w14:paraId="428AD68B" w14:textId="77777777" w:rsidTr="00406B07">
        <w:tc>
          <w:tcPr>
            <w:tcW w:w="4921" w:type="dxa"/>
          </w:tcPr>
          <w:p w14:paraId="5BA9AD04" w14:textId="1AA4353C" w:rsidR="00D129C2" w:rsidRPr="004D6CF3" w:rsidRDefault="00D129C2" w:rsidP="00044F2B">
            <w:pPr>
              <w:rPr>
                <w:lang w:val="fr-CH"/>
              </w:rPr>
            </w:pPr>
            <w: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E92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r w:rsidR="00923C1E" w:rsidRPr="004D6CF3">
              <w:rPr>
                <w:lang w:val="fr-CH"/>
              </w:rPr>
              <w:t xml:space="preserve"> </w:t>
            </w:r>
            <w:r w:rsidR="00B248D2">
              <w:rPr>
                <w:lang w:val="fr-CH"/>
              </w:rPr>
              <w:t xml:space="preserve">Si oui, </w:t>
            </w:r>
            <w:r w:rsidR="00A00837">
              <w:rPr>
                <w:lang w:val="fr-CH"/>
              </w:rPr>
              <w:t xml:space="preserve">de </w:t>
            </w:r>
            <w:r w:rsidR="00B248D2">
              <w:rPr>
                <w:lang w:val="fr-CH"/>
              </w:rPr>
              <w:t>quel montant</w:t>
            </w:r>
            <w:r w:rsidR="00E225D4">
              <w:rPr>
                <w:lang w:val="fr-CH"/>
              </w:rPr>
              <w:t> ?</w:t>
            </w:r>
          </w:p>
        </w:tc>
        <w:tc>
          <w:tcPr>
            <w:tcW w:w="4917" w:type="dxa"/>
          </w:tcPr>
          <w:p w14:paraId="175F6AA4" w14:textId="1DAD30D3" w:rsidR="00D129C2" w:rsidRPr="00044F2B" w:rsidRDefault="00D129C2" w:rsidP="00044F2B">
            <w:pPr>
              <w:rPr>
                <w:lang w:val="fr-CH"/>
              </w:rPr>
            </w:pPr>
            <w:r w:rsidRPr="00044F2B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044F2B">
              <w:rPr>
                <w:lang w:val="fr-CH"/>
              </w:rPr>
              <w:instrText xml:space="preserve"> FORMTEXT </w:instrText>
            </w:r>
            <w:r w:rsidRPr="00044F2B">
              <w:rPr>
                <w:lang w:val="fr-CH"/>
              </w:rPr>
            </w:r>
            <w:r w:rsidRPr="00044F2B">
              <w:rPr>
                <w:lang w:val="fr-CH"/>
              </w:rPr>
              <w:fldChar w:fldCharType="separate"/>
            </w:r>
            <w:r w:rsidRPr="00044F2B">
              <w:rPr>
                <w:lang w:val="fr-CH"/>
              </w:rPr>
              <w:t> </w:t>
            </w:r>
            <w:r w:rsidRPr="00044F2B">
              <w:rPr>
                <w:lang w:val="fr-CH"/>
              </w:rPr>
              <w:t> </w:t>
            </w:r>
            <w:r w:rsidRPr="00044F2B">
              <w:rPr>
                <w:lang w:val="fr-CH"/>
              </w:rPr>
              <w:t> </w:t>
            </w:r>
            <w:r w:rsidRPr="00044F2B">
              <w:rPr>
                <w:lang w:val="fr-CH"/>
              </w:rPr>
              <w:t> </w:t>
            </w:r>
            <w:r w:rsidRPr="00044F2B">
              <w:rPr>
                <w:lang w:val="fr-CH"/>
              </w:rPr>
              <w:t> </w:t>
            </w:r>
            <w:r w:rsidRPr="00044F2B">
              <w:rPr>
                <w:lang w:val="fr-CH"/>
              </w:rPr>
              <w:fldChar w:fldCharType="end"/>
            </w:r>
            <w:r w:rsidR="000A64B2" w:rsidRPr="00044F2B">
              <w:rPr>
                <w:lang w:val="fr-CH"/>
              </w:rPr>
              <w:t xml:space="preserve"> </w:t>
            </w:r>
            <w:r w:rsidR="00750A64">
              <w:rPr>
                <w:lang w:val="fr-CH"/>
              </w:rPr>
              <w:t xml:space="preserve">  </w:t>
            </w:r>
            <w:proofErr w:type="gramStart"/>
            <w:r w:rsidR="00546900">
              <w:rPr>
                <w:lang w:val="fr-CH"/>
              </w:rPr>
              <w:t>f</w:t>
            </w:r>
            <w:r w:rsidR="00546900" w:rsidRPr="00044F2B">
              <w:rPr>
                <w:lang w:val="fr-CH"/>
              </w:rPr>
              <w:t>rancs</w:t>
            </w:r>
            <w:proofErr w:type="gramEnd"/>
            <w:r w:rsidR="00546900" w:rsidRPr="00044F2B">
              <w:rPr>
                <w:lang w:val="fr-CH"/>
              </w:rPr>
              <w:t xml:space="preserve"> </w:t>
            </w:r>
            <w:r w:rsidR="005D07E2">
              <w:rPr>
                <w:lang w:val="fr-CH"/>
              </w:rPr>
              <w:t xml:space="preserve">              </w:t>
            </w:r>
            <w:r w:rsidRPr="00044F2B">
              <w:rPr>
                <w:rFonts w:ascii="Wingdings" w:hAnsi="Wingdings"/>
                <w:b/>
                <w:lang w:val="fr-CH"/>
              </w:rPr>
              <w:sym w:font="Wingdings" w:char="F0E8"/>
            </w:r>
            <w:r w:rsidRPr="00044F2B">
              <w:rPr>
                <w:b/>
                <w:lang w:val="fr-CH"/>
              </w:rPr>
              <w:t xml:space="preserve"> </w:t>
            </w:r>
            <w:r w:rsidR="00044F2B" w:rsidRPr="00044F2B">
              <w:rPr>
                <w:b/>
                <w:lang w:val="fr-CH"/>
              </w:rPr>
              <w:t>Joindre les justificatifs</w:t>
            </w:r>
          </w:p>
        </w:tc>
      </w:tr>
      <w:tr w:rsidR="007B1FB2" w:rsidRPr="00750A64" w14:paraId="2F695375" w14:textId="77777777" w:rsidTr="00406B07">
        <w:tc>
          <w:tcPr>
            <w:tcW w:w="4921" w:type="dxa"/>
          </w:tcPr>
          <w:p w14:paraId="6355587A" w14:textId="3D657572" w:rsidR="00D129C2" w:rsidRDefault="00D129C2" w:rsidP="00044F2B"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r>
              <w:t xml:space="preserve"> </w:t>
            </w:r>
            <w:r w:rsidR="00B248D2">
              <w:rPr>
                <w:lang w:val="fr-CH"/>
              </w:rPr>
              <w:t>Si non, pourquoi</w:t>
            </w:r>
            <w:r w:rsidR="00E225D4">
              <w:rPr>
                <w:lang w:val="fr-CH"/>
              </w:rPr>
              <w:t> ?</w:t>
            </w:r>
          </w:p>
        </w:tc>
        <w:tc>
          <w:tcPr>
            <w:tcW w:w="4917" w:type="dxa"/>
          </w:tcPr>
          <w:p w14:paraId="5C30332F" w14:textId="57E0DA82" w:rsidR="00D129C2" w:rsidRPr="00044F2B" w:rsidRDefault="00D129C2" w:rsidP="00AA10DF">
            <w:pPr>
              <w:pStyle w:val="Listenabsatz"/>
              <w:ind w:left="324" w:hanging="324"/>
              <w:rPr>
                <w:lang w:val="fr-CH"/>
              </w:rPr>
            </w:pPr>
            <w: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65"/>
            <w:r w:rsidRPr="00044F2B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bookmarkEnd w:id="27"/>
            <w:r w:rsidRPr="00044F2B">
              <w:rPr>
                <w:lang w:val="fr-CH"/>
              </w:rPr>
              <w:t xml:space="preserve"> </w:t>
            </w:r>
            <w:r w:rsidR="00044F2B" w:rsidRPr="00044F2B">
              <w:rPr>
                <w:lang w:val="fr-CH"/>
              </w:rPr>
              <w:t>La procédure auprès de l</w:t>
            </w:r>
            <w:r w:rsidR="00916BCE">
              <w:rPr>
                <w:lang w:val="fr-CH"/>
              </w:rPr>
              <w:t>’</w:t>
            </w:r>
            <w:r w:rsidR="00044F2B" w:rsidRPr="00044F2B">
              <w:rPr>
                <w:lang w:val="fr-CH"/>
              </w:rPr>
              <w:t>assurance de protection j</w:t>
            </w:r>
            <w:r w:rsidR="00044F2B">
              <w:rPr>
                <w:lang w:val="fr-CH"/>
              </w:rPr>
              <w:t>uridique n</w:t>
            </w:r>
            <w:r w:rsidR="00916BCE">
              <w:rPr>
                <w:lang w:val="fr-CH"/>
              </w:rPr>
              <w:t>’</w:t>
            </w:r>
            <w:r w:rsidR="00044F2B">
              <w:rPr>
                <w:lang w:val="fr-CH"/>
              </w:rPr>
              <w:t>est pas encore close</w:t>
            </w:r>
            <w:r w:rsidRPr="00044F2B">
              <w:rPr>
                <w:lang w:val="fr-CH"/>
              </w:rPr>
              <w:t>.</w:t>
            </w:r>
          </w:p>
          <w:p w14:paraId="1339FDA3" w14:textId="3DC828DB" w:rsidR="005D07E2" w:rsidRDefault="00CC1CDC" w:rsidP="00AA10DF">
            <w:pPr>
              <w:pStyle w:val="Listenabsatz"/>
              <w:ind w:left="324" w:hanging="324"/>
              <w:rPr>
                <w:lang w:val="fr-CH"/>
              </w:rPr>
            </w:pPr>
            <w: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67"/>
            <w:r w:rsidRPr="009B62CC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bookmarkEnd w:id="28"/>
            <w:r w:rsidRPr="009B62CC">
              <w:rPr>
                <w:lang w:val="fr-CH"/>
              </w:rPr>
              <w:t xml:space="preserve"> </w:t>
            </w:r>
            <w:r w:rsidR="009B62CC" w:rsidRPr="009B62CC">
              <w:rPr>
                <w:lang w:val="fr-CH"/>
              </w:rPr>
              <w:t xml:space="preserve">La demande a été </w:t>
            </w:r>
            <w:r w:rsidR="00A00837">
              <w:rPr>
                <w:lang w:val="fr-CH"/>
              </w:rPr>
              <w:t>rejetée</w:t>
            </w:r>
            <w:r w:rsidRPr="009B62CC">
              <w:rPr>
                <w:lang w:val="fr-CH"/>
              </w:rPr>
              <w:t>.</w:t>
            </w:r>
          </w:p>
          <w:p w14:paraId="40287D5F" w14:textId="25218D64" w:rsidR="00CC1CDC" w:rsidRPr="009B62CC" w:rsidRDefault="00CC1CDC" w:rsidP="005D07E2">
            <w:pPr>
              <w:pStyle w:val="Listenabsatz"/>
              <w:ind w:left="324" w:firstLine="1845"/>
              <w:rPr>
                <w:lang w:val="fr-CH"/>
              </w:rPr>
            </w:pPr>
            <w:r w:rsidRPr="009B62CC">
              <w:rPr>
                <w:rFonts w:ascii="Wingdings" w:hAnsi="Wingdings"/>
                <w:b/>
                <w:lang w:val="fr-CH"/>
              </w:rPr>
              <w:sym w:font="Wingdings" w:char="F0E8"/>
            </w:r>
            <w:r w:rsidRPr="009B62CC">
              <w:rPr>
                <w:b/>
                <w:lang w:val="fr-CH"/>
              </w:rPr>
              <w:t xml:space="preserve"> </w:t>
            </w:r>
            <w:r w:rsidR="009B62CC">
              <w:rPr>
                <w:b/>
                <w:lang w:val="fr-CH"/>
              </w:rPr>
              <w:t>Joindre les justificatifs</w:t>
            </w:r>
          </w:p>
          <w:p w14:paraId="6C5E838B" w14:textId="08D82F96" w:rsidR="00D129C2" w:rsidRPr="009B62CC" w:rsidRDefault="00D129C2" w:rsidP="00D129C2">
            <w:pPr>
              <w:pStyle w:val="Listenabsatz"/>
              <w:ind w:left="0"/>
              <w:rPr>
                <w:lang w:val="fr-CH"/>
              </w:rPr>
            </w:pPr>
            <w:r w:rsidRPr="009B62CC">
              <w:rPr>
                <w:lang w:val="fr-CH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66"/>
            <w:r w:rsidRPr="009B62CC">
              <w:rPr>
                <w:lang w:val="fr-CH"/>
              </w:rPr>
              <w:instrText xml:space="preserve"> FORMCHECKBOX </w:instrText>
            </w:r>
            <w:r w:rsidR="001C21CB">
              <w:rPr>
                <w:lang w:val="fr-CH"/>
              </w:rPr>
            </w:r>
            <w:r w:rsidR="001C21CB">
              <w:rPr>
                <w:lang w:val="fr-CH"/>
              </w:rPr>
              <w:fldChar w:fldCharType="separate"/>
            </w:r>
            <w:r w:rsidRPr="009B62CC">
              <w:rPr>
                <w:lang w:val="fr-CH"/>
              </w:rPr>
              <w:fldChar w:fldCharType="end"/>
            </w:r>
            <w:bookmarkEnd w:id="29"/>
            <w:r w:rsidRPr="009B62CC">
              <w:rPr>
                <w:lang w:val="fr-CH"/>
              </w:rPr>
              <w:t xml:space="preserve"> </w:t>
            </w:r>
            <w:r w:rsidR="00DF2E5E">
              <w:rPr>
                <w:szCs w:val="21"/>
                <w:lang w:val="fr-CH"/>
              </w:rPr>
              <w:t>Aucune</w:t>
            </w:r>
            <w:r w:rsidR="00DF2E5E" w:rsidRPr="00706A6D">
              <w:rPr>
                <w:szCs w:val="21"/>
                <w:lang w:val="fr-CH"/>
              </w:rPr>
              <w:t xml:space="preserve"> demande</w:t>
            </w:r>
            <w:r w:rsidR="00DF2E5E">
              <w:rPr>
                <w:szCs w:val="21"/>
                <w:lang w:val="fr-CH"/>
              </w:rPr>
              <w:t xml:space="preserve"> n’a été déposée</w:t>
            </w:r>
            <w:r w:rsidRPr="009B62CC">
              <w:rPr>
                <w:lang w:val="fr-CH"/>
              </w:rPr>
              <w:t>.</w:t>
            </w:r>
          </w:p>
          <w:p w14:paraId="15992691" w14:textId="1C595AB9" w:rsidR="00894B18" w:rsidRPr="008808A0" w:rsidRDefault="00E9695E" w:rsidP="004D6CF3">
            <w:pPr>
              <w:pStyle w:val="Listenabsatz"/>
              <w:ind w:left="324"/>
              <w:rPr>
                <w:lang w:val="fr-CH"/>
              </w:rPr>
            </w:pPr>
            <w:r w:rsidRPr="008808A0">
              <w:rPr>
                <w:lang w:val="fr-CH"/>
              </w:rPr>
              <w:t>Motif :</w:t>
            </w:r>
            <w:r w:rsidR="00D129C2" w:rsidRPr="009B62CC">
              <w:rPr>
                <w:lang w:val="fr-CH"/>
              </w:rPr>
              <w:t xml:space="preserve"> </w:t>
            </w:r>
            <w:r w:rsidR="00D129C2" w:rsidRPr="009B62CC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D129C2" w:rsidRPr="009B62CC">
              <w:rPr>
                <w:lang w:val="fr-CH"/>
              </w:rPr>
              <w:instrText xml:space="preserve"> FORMTEXT </w:instrText>
            </w:r>
            <w:r w:rsidR="00D129C2" w:rsidRPr="009B62CC">
              <w:rPr>
                <w:lang w:val="fr-CH"/>
              </w:rPr>
            </w:r>
            <w:r w:rsidR="00D129C2" w:rsidRPr="009B62CC">
              <w:rPr>
                <w:lang w:val="fr-CH"/>
              </w:rPr>
              <w:fldChar w:fldCharType="separate"/>
            </w:r>
            <w:r w:rsidR="00D129C2" w:rsidRPr="009B62CC">
              <w:rPr>
                <w:lang w:val="fr-CH"/>
              </w:rPr>
              <w:t> </w:t>
            </w:r>
            <w:r w:rsidR="00D129C2" w:rsidRPr="009B62CC">
              <w:rPr>
                <w:lang w:val="fr-CH"/>
              </w:rPr>
              <w:t> </w:t>
            </w:r>
            <w:r w:rsidR="00D129C2" w:rsidRPr="009B62CC">
              <w:rPr>
                <w:lang w:val="fr-CH"/>
              </w:rPr>
              <w:t> </w:t>
            </w:r>
            <w:r w:rsidR="00D129C2" w:rsidRPr="009B62CC">
              <w:rPr>
                <w:lang w:val="fr-CH"/>
              </w:rPr>
              <w:t> </w:t>
            </w:r>
            <w:r w:rsidR="00D129C2" w:rsidRPr="009B62CC">
              <w:rPr>
                <w:lang w:val="fr-CH"/>
              </w:rPr>
              <w:t> </w:t>
            </w:r>
            <w:r w:rsidR="00D129C2" w:rsidRPr="009B62CC">
              <w:rPr>
                <w:lang w:val="fr-CH"/>
              </w:rPr>
              <w:fldChar w:fldCharType="end"/>
            </w:r>
          </w:p>
        </w:tc>
      </w:tr>
    </w:tbl>
    <w:p w14:paraId="4A7C5C76" w14:textId="77777777" w:rsidR="003E5958" w:rsidRDefault="003E5958">
      <w:pPr>
        <w:spacing w:after="200" w:line="24" w:lineRule="auto"/>
        <w:rPr>
          <w:rFonts w:asciiTheme="majorHAnsi" w:eastAsiaTheme="majorEastAsia" w:hAnsiTheme="majorHAnsi" w:cstheme="majorBidi"/>
          <w:b/>
          <w:bCs w:val="0"/>
          <w:szCs w:val="21"/>
          <w:lang w:val="fr-CH"/>
        </w:rPr>
      </w:pPr>
      <w:r>
        <w:rPr>
          <w:lang w:val="fr-CH"/>
        </w:rPr>
        <w:br w:type="page"/>
      </w:r>
    </w:p>
    <w:p w14:paraId="76B3791E" w14:textId="7608CBB9" w:rsidR="00D129C2" w:rsidRPr="009B62CC" w:rsidRDefault="009B62CC" w:rsidP="00D129C2">
      <w:pPr>
        <w:pStyle w:val="berschrift2nummeriert"/>
        <w:rPr>
          <w:lang w:val="fr-CH"/>
        </w:rPr>
      </w:pPr>
      <w:r w:rsidRPr="009B62CC">
        <w:rPr>
          <w:lang w:val="fr-CH"/>
        </w:rPr>
        <w:lastRenderedPageBreak/>
        <w:t>Caisse-maladie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4908"/>
        <w:gridCol w:w="4930"/>
      </w:tblGrid>
      <w:tr w:rsidR="007B1FB2" w:rsidRPr="009B62CC" w14:paraId="347B465B" w14:textId="77777777" w:rsidTr="00997248">
        <w:tc>
          <w:tcPr>
            <w:tcW w:w="4908" w:type="dxa"/>
            <w:tcBorders>
              <w:right w:val="single" w:sz="4" w:space="0" w:color="C6D9F1" w:themeColor="text2" w:themeTint="33"/>
            </w:tcBorders>
          </w:tcPr>
          <w:p w14:paraId="5E3A72A3" w14:textId="4D39583D" w:rsidR="00D129C2" w:rsidRPr="009B62CC" w:rsidRDefault="009B62CC" w:rsidP="009B62CC">
            <w:pPr>
              <w:rPr>
                <w:lang w:val="fr-CH"/>
              </w:rPr>
            </w:pPr>
            <w:r w:rsidRPr="009B62CC">
              <w:rPr>
                <w:lang w:val="fr-CH"/>
              </w:rPr>
              <w:t xml:space="preserve">Auprès de quelle caisse-maladie êtes-vous </w:t>
            </w:r>
            <w:proofErr w:type="spellStart"/>
            <w:r w:rsidRPr="009B62CC">
              <w:rPr>
                <w:lang w:val="fr-CH"/>
              </w:rPr>
              <w:t>assuré·e</w:t>
            </w:r>
            <w:proofErr w:type="spellEnd"/>
            <w:r w:rsidRPr="009B62CC">
              <w:rPr>
                <w:lang w:val="fr-CH"/>
              </w:rPr>
              <w:t xml:space="preserve"> pour l</w:t>
            </w:r>
            <w:r w:rsidR="00916BCE">
              <w:rPr>
                <w:lang w:val="fr-CH"/>
              </w:rPr>
              <w:t>’</w:t>
            </w:r>
            <w:r w:rsidR="00B248D2">
              <w:rPr>
                <w:lang w:val="fr-CH"/>
              </w:rPr>
              <w:t>assurance de base</w:t>
            </w:r>
            <w:r w:rsidR="003E5958">
              <w:rPr>
                <w:lang w:val="fr-CH"/>
              </w:rPr>
              <w:t> ?</w:t>
            </w:r>
          </w:p>
        </w:tc>
        <w:tc>
          <w:tcPr>
            <w:tcW w:w="4930" w:type="dxa"/>
            <w:tcBorders>
              <w:top w:val="nil"/>
              <w:left w:val="single" w:sz="4" w:space="0" w:color="C6D9F1" w:themeColor="text2" w:themeTint="33"/>
            </w:tcBorders>
          </w:tcPr>
          <w:p w14:paraId="034CCDAE" w14:textId="77777777" w:rsidR="00D129C2" w:rsidRPr="009B62CC" w:rsidRDefault="00D129C2" w:rsidP="00D129C2">
            <w:pPr>
              <w:rPr>
                <w:lang w:val="fr-CH"/>
              </w:rPr>
            </w:pPr>
            <w:r w:rsidRPr="009B62CC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9B62CC">
              <w:rPr>
                <w:lang w:val="fr-CH"/>
              </w:rPr>
              <w:instrText xml:space="preserve"> FORMTEXT </w:instrText>
            </w:r>
            <w:r w:rsidRPr="009B62CC">
              <w:rPr>
                <w:lang w:val="fr-CH"/>
              </w:rPr>
            </w:r>
            <w:r w:rsidRPr="009B62CC">
              <w:rPr>
                <w:lang w:val="fr-CH"/>
              </w:rPr>
              <w:fldChar w:fldCharType="separate"/>
            </w:r>
            <w:r w:rsidRPr="009B62CC">
              <w:rPr>
                <w:lang w:val="fr-CH"/>
              </w:rPr>
              <w:t> </w:t>
            </w:r>
            <w:r w:rsidRPr="009B62CC">
              <w:rPr>
                <w:lang w:val="fr-CH"/>
              </w:rPr>
              <w:t> </w:t>
            </w:r>
            <w:r w:rsidRPr="009B62CC">
              <w:rPr>
                <w:lang w:val="fr-CH"/>
              </w:rPr>
              <w:t> </w:t>
            </w:r>
            <w:r w:rsidRPr="009B62CC">
              <w:rPr>
                <w:lang w:val="fr-CH"/>
              </w:rPr>
              <w:t> </w:t>
            </w:r>
            <w:r w:rsidRPr="009B62CC">
              <w:rPr>
                <w:lang w:val="fr-CH"/>
              </w:rPr>
              <w:t> </w:t>
            </w:r>
            <w:r w:rsidRPr="009B62CC">
              <w:rPr>
                <w:lang w:val="fr-CH"/>
              </w:rPr>
              <w:fldChar w:fldCharType="end"/>
            </w:r>
          </w:p>
        </w:tc>
      </w:tr>
      <w:tr w:rsidR="00997248" w14:paraId="0D615476" w14:textId="77777777" w:rsidTr="00997248">
        <w:tc>
          <w:tcPr>
            <w:tcW w:w="9838" w:type="dxa"/>
            <w:gridSpan w:val="2"/>
          </w:tcPr>
          <w:p w14:paraId="53696555" w14:textId="5D57B1FD" w:rsidR="00997248" w:rsidRPr="00D16EDA" w:rsidRDefault="009B62CC" w:rsidP="009B62CC">
            <w:pPr>
              <w:tabs>
                <w:tab w:val="left" w:pos="284"/>
                <w:tab w:val="left" w:pos="2835"/>
                <w:tab w:val="left" w:pos="7088"/>
                <w:tab w:val="left" w:pos="9072"/>
              </w:tabs>
            </w:pPr>
            <w:r w:rsidRPr="009B62CC">
              <w:rPr>
                <w:lang w:val="fr-CH"/>
              </w:rPr>
              <w:t>Avez-vous une assurance complémentaire </w:t>
            </w:r>
            <w:r w:rsidR="00997248" w:rsidRPr="009B62CC">
              <w:rPr>
                <w:lang w:val="fr-CH"/>
              </w:rPr>
              <w:t xml:space="preserve">? </w:t>
            </w:r>
            <w:r w:rsidR="005D07E2">
              <w:rPr>
                <w:lang w:val="fr-CH"/>
              </w:rPr>
              <w:t xml:space="preserve">                                </w:t>
            </w:r>
            <w:r w:rsidR="006E5C2F">
              <w:rPr>
                <w:lang w:val="fr-CH"/>
              </w:rPr>
              <w:t xml:space="preserve"> </w:t>
            </w:r>
            <w:r w:rsidR="00997248" w:rsidRPr="00673215">
              <w:rPr>
                <w:rFonts w:ascii="Wingdings" w:hAnsi="Wingdings"/>
                <w:b/>
              </w:rPr>
              <w:sym w:font="Wingdings" w:char="F0E8"/>
            </w:r>
            <w:r w:rsidR="00997248" w:rsidRPr="009B62CC">
              <w:rPr>
                <w:b/>
                <w:lang w:val="fr-CH"/>
              </w:rPr>
              <w:t xml:space="preserve"> </w:t>
            </w:r>
            <w:r w:rsidRPr="009B62CC">
              <w:rPr>
                <w:b/>
                <w:lang w:val="fr-CH"/>
              </w:rPr>
              <w:t>Joindre les polices d</w:t>
            </w:r>
            <w:r w:rsidR="00916BCE">
              <w:rPr>
                <w:b/>
                <w:lang w:val="fr-CH"/>
              </w:rPr>
              <w:t>’</w:t>
            </w:r>
            <w:r w:rsidRPr="009B62CC">
              <w:rPr>
                <w:b/>
                <w:lang w:val="fr-CH"/>
              </w:rPr>
              <w:t>assurance</w:t>
            </w:r>
          </w:p>
        </w:tc>
      </w:tr>
      <w:tr w:rsidR="007B1FB2" w14:paraId="0670A4AB" w14:textId="77777777" w:rsidTr="00997248">
        <w:tc>
          <w:tcPr>
            <w:tcW w:w="4908" w:type="dxa"/>
            <w:tcBorders>
              <w:right w:val="single" w:sz="4" w:space="0" w:color="C6D9F1" w:themeColor="text2" w:themeTint="33"/>
            </w:tcBorders>
          </w:tcPr>
          <w:p w14:paraId="69F1D987" w14:textId="63E6AA72" w:rsidR="00D129C2" w:rsidRPr="009B62CC" w:rsidRDefault="00D129C2" w:rsidP="009B62CC">
            <w:pPr>
              <w:rPr>
                <w:lang w:val="fr-CH"/>
              </w:rPr>
            </w:pP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CC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r w:rsidRPr="009B62CC">
              <w:rPr>
                <w:lang w:val="fr-CH"/>
              </w:rPr>
              <w:t xml:space="preserve"> </w:t>
            </w:r>
            <w:r w:rsidR="009B62CC" w:rsidRPr="009B62CC">
              <w:rPr>
                <w:lang w:val="fr-CH"/>
              </w:rPr>
              <w:t>S</w:t>
            </w:r>
            <w:r w:rsidR="00B248D2">
              <w:rPr>
                <w:lang w:val="fr-CH"/>
              </w:rPr>
              <w:t>i oui, auprès de quelle caisse</w:t>
            </w:r>
            <w:r w:rsidR="00E225D4">
              <w:rPr>
                <w:lang w:val="fr-CH"/>
              </w:rPr>
              <w:t> ?</w:t>
            </w:r>
          </w:p>
        </w:tc>
        <w:tc>
          <w:tcPr>
            <w:tcW w:w="4930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</w:tcBorders>
          </w:tcPr>
          <w:p w14:paraId="7E3305C0" w14:textId="77777777" w:rsidR="00D129C2" w:rsidRDefault="00D129C2" w:rsidP="00D129C2"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16EDA"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</w:p>
        </w:tc>
      </w:tr>
      <w:tr w:rsidR="007B1FB2" w14:paraId="7F84F740" w14:textId="77777777" w:rsidTr="008808A0">
        <w:trPr>
          <w:trHeight w:hRule="exact" w:val="425"/>
        </w:trPr>
        <w:tc>
          <w:tcPr>
            <w:tcW w:w="4908" w:type="dxa"/>
          </w:tcPr>
          <w:p w14:paraId="2A69E8CC" w14:textId="650959F6" w:rsidR="00D129C2" w:rsidRDefault="00D129C2" w:rsidP="009B62CC">
            <w:pPr>
              <w:tabs>
                <w:tab w:val="left" w:pos="284"/>
                <w:tab w:val="left" w:pos="2835"/>
                <w:tab w:val="left" w:pos="3402"/>
                <w:tab w:val="left" w:pos="9072"/>
              </w:tabs>
            </w:pPr>
            <w: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70"/>
            <w: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bookmarkEnd w:id="30"/>
            <w:r>
              <w:t xml:space="preserve"> </w:t>
            </w:r>
            <w:r w:rsidR="009B62CC">
              <w:t>Non</w:t>
            </w:r>
          </w:p>
        </w:tc>
        <w:tc>
          <w:tcPr>
            <w:tcW w:w="4930" w:type="dxa"/>
          </w:tcPr>
          <w:p w14:paraId="3C14A82F" w14:textId="77777777" w:rsidR="00D129C2" w:rsidRPr="00D16EDA" w:rsidRDefault="00D129C2" w:rsidP="00D129C2"/>
        </w:tc>
      </w:tr>
      <w:tr w:rsidR="008808A0" w:rsidRPr="001C21CB" w14:paraId="6B70EC93" w14:textId="77777777" w:rsidTr="008808A0">
        <w:tc>
          <w:tcPr>
            <w:tcW w:w="9838" w:type="dxa"/>
            <w:gridSpan w:val="2"/>
          </w:tcPr>
          <w:p w14:paraId="47503793" w14:textId="29CBEB90" w:rsidR="008808A0" w:rsidRPr="009B62CC" w:rsidRDefault="008808A0" w:rsidP="008808A0">
            <w:pPr>
              <w:rPr>
                <w:lang w:val="fr-CH"/>
              </w:rPr>
            </w:pPr>
            <w:r w:rsidRPr="009B62CC">
              <w:rPr>
                <w:lang w:val="fr-CH"/>
              </w:rPr>
              <w:t>La caisse-maladie ou l</w:t>
            </w:r>
            <w:r>
              <w:rPr>
                <w:lang w:val="fr-CH"/>
              </w:rPr>
              <w:t>’</w:t>
            </w:r>
            <w:r w:rsidRPr="009B62CC">
              <w:rPr>
                <w:lang w:val="fr-CH"/>
              </w:rPr>
              <w:t>assurance complémentaire vous ont-</w:t>
            </w:r>
            <w:r w:rsidRPr="00DF2E5E">
              <w:rPr>
                <w:lang w:val="fr-CH"/>
              </w:rPr>
              <w:t>elles déjà</w:t>
            </w:r>
            <w:r w:rsidRPr="009B62CC">
              <w:rPr>
                <w:lang w:val="fr-CH"/>
              </w:rPr>
              <w:t xml:space="preserve"> versé des prestations en l</w:t>
            </w:r>
            <w:r>
              <w:rPr>
                <w:lang w:val="fr-CH"/>
              </w:rPr>
              <w:t>’</w:t>
            </w:r>
            <w:r w:rsidRPr="009B62CC">
              <w:rPr>
                <w:lang w:val="fr-CH"/>
              </w:rPr>
              <w:t>espèce</w:t>
            </w:r>
            <w:r w:rsidR="00E76586">
              <w:rPr>
                <w:lang w:val="fr-CH"/>
              </w:rPr>
              <w:t> </w:t>
            </w:r>
            <w:r w:rsidRPr="009B62CC">
              <w:rPr>
                <w:lang w:val="fr-CH"/>
              </w:rPr>
              <w:t>?</w:t>
            </w:r>
          </w:p>
        </w:tc>
      </w:tr>
      <w:tr w:rsidR="007B1FB2" w14:paraId="070DE06A" w14:textId="77777777" w:rsidTr="00997248">
        <w:tc>
          <w:tcPr>
            <w:tcW w:w="4908" w:type="dxa"/>
          </w:tcPr>
          <w:p w14:paraId="4C1FF8A8" w14:textId="7D365E5D" w:rsidR="00D129C2" w:rsidRPr="00FA2750" w:rsidRDefault="00D129C2" w:rsidP="00FA2750">
            <w:pPr>
              <w:rPr>
                <w:lang w:val="fr-CH"/>
              </w:rPr>
            </w:pPr>
            <w:r w:rsidRPr="00FA2750">
              <w:rPr>
                <w:lang w:val="fr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50">
              <w:rPr>
                <w:lang w:val="fr-CH"/>
              </w:rPr>
              <w:instrText xml:space="preserve"> FORMCHECKBOX </w:instrText>
            </w:r>
            <w:r w:rsidR="001C21CB">
              <w:rPr>
                <w:lang w:val="fr-CH"/>
              </w:rPr>
            </w:r>
            <w:r w:rsidR="001C21CB">
              <w:rPr>
                <w:lang w:val="fr-CH"/>
              </w:rPr>
              <w:fldChar w:fldCharType="separate"/>
            </w:r>
            <w:r w:rsidRPr="00FA2750">
              <w:rPr>
                <w:lang w:val="fr-CH"/>
              </w:rPr>
              <w:fldChar w:fldCharType="end"/>
            </w:r>
            <w:r w:rsidRPr="00FA2750">
              <w:rPr>
                <w:lang w:val="fr-CH"/>
              </w:rPr>
              <w:t xml:space="preserve"> </w:t>
            </w:r>
            <w:r w:rsidR="00B248D2">
              <w:rPr>
                <w:lang w:val="fr-CH"/>
              </w:rPr>
              <w:t xml:space="preserve">Si oui, </w:t>
            </w:r>
            <w:r w:rsidR="00A00837">
              <w:rPr>
                <w:lang w:val="fr-CH"/>
              </w:rPr>
              <w:t xml:space="preserve">de </w:t>
            </w:r>
            <w:r w:rsidR="00B248D2">
              <w:rPr>
                <w:lang w:val="fr-CH"/>
              </w:rPr>
              <w:t>quel montant</w:t>
            </w:r>
            <w:r w:rsidR="00E225D4">
              <w:rPr>
                <w:lang w:val="fr-CH"/>
              </w:rPr>
              <w:t> ?</w:t>
            </w:r>
          </w:p>
        </w:tc>
        <w:tc>
          <w:tcPr>
            <w:tcW w:w="4930" w:type="dxa"/>
          </w:tcPr>
          <w:p w14:paraId="019332BB" w14:textId="2EFB6ED5" w:rsidR="00D129C2" w:rsidRPr="00FA2750" w:rsidRDefault="00D129C2" w:rsidP="003F6218">
            <w:pPr>
              <w:rPr>
                <w:lang w:val="fr-CH"/>
              </w:rPr>
            </w:pPr>
            <w:r w:rsidRPr="00FA2750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A2750">
              <w:rPr>
                <w:lang w:val="fr-CH"/>
              </w:rPr>
              <w:instrText xml:space="preserve"> FORMTEXT </w:instrText>
            </w:r>
            <w:r w:rsidRPr="00FA2750">
              <w:rPr>
                <w:lang w:val="fr-CH"/>
              </w:rPr>
            </w:r>
            <w:r w:rsidRPr="00FA2750">
              <w:rPr>
                <w:lang w:val="fr-CH"/>
              </w:rPr>
              <w:fldChar w:fldCharType="separate"/>
            </w:r>
            <w:r w:rsidRPr="00FA2750">
              <w:rPr>
                <w:lang w:val="fr-CH"/>
              </w:rPr>
              <w:t> </w:t>
            </w:r>
            <w:r w:rsidRPr="00FA2750">
              <w:rPr>
                <w:lang w:val="fr-CH"/>
              </w:rPr>
              <w:t> </w:t>
            </w:r>
            <w:r w:rsidRPr="00FA2750">
              <w:rPr>
                <w:lang w:val="fr-CH"/>
              </w:rPr>
              <w:t> </w:t>
            </w:r>
            <w:r w:rsidRPr="00FA2750">
              <w:rPr>
                <w:lang w:val="fr-CH"/>
              </w:rPr>
              <w:t> </w:t>
            </w:r>
            <w:r w:rsidRPr="00FA2750">
              <w:rPr>
                <w:lang w:val="fr-CH"/>
              </w:rPr>
              <w:t> </w:t>
            </w:r>
            <w:r w:rsidRPr="00FA2750">
              <w:rPr>
                <w:lang w:val="fr-CH"/>
              </w:rPr>
              <w:fldChar w:fldCharType="end"/>
            </w:r>
            <w:r w:rsidR="00FA2750" w:rsidRPr="00FA2750">
              <w:rPr>
                <w:lang w:val="fr-CH"/>
              </w:rPr>
              <w:t xml:space="preserve"> </w:t>
            </w:r>
            <w:proofErr w:type="gramStart"/>
            <w:r w:rsidR="00546900">
              <w:rPr>
                <w:lang w:val="fr-CH"/>
              </w:rPr>
              <w:t>f</w:t>
            </w:r>
            <w:r w:rsidR="00546900" w:rsidRPr="00FA2750">
              <w:rPr>
                <w:lang w:val="fr-CH"/>
              </w:rPr>
              <w:t>rancs</w:t>
            </w:r>
            <w:proofErr w:type="gramEnd"/>
            <w:r w:rsidR="00546900" w:rsidRPr="00FA2750">
              <w:rPr>
                <w:lang w:val="fr-CH"/>
              </w:rPr>
              <w:t xml:space="preserve"> </w:t>
            </w:r>
            <w:r w:rsidR="005D07E2">
              <w:rPr>
                <w:lang w:val="fr-CH"/>
              </w:rPr>
              <w:t xml:space="preserve">             </w:t>
            </w:r>
            <w:r w:rsidR="00E225D4">
              <w:rPr>
                <w:lang w:val="fr-CH"/>
              </w:rPr>
              <w:t xml:space="preserve"> </w:t>
            </w:r>
            <w:r w:rsidR="005D07E2">
              <w:rPr>
                <w:lang w:val="fr-CH"/>
              </w:rPr>
              <w:t xml:space="preserve">  </w:t>
            </w:r>
            <w:r w:rsidRPr="00FA2750">
              <w:rPr>
                <w:rFonts w:ascii="Wingdings" w:hAnsi="Wingdings"/>
                <w:b/>
                <w:lang w:val="fr-CH"/>
              </w:rPr>
              <w:sym w:font="Wingdings" w:char="F0E8"/>
            </w:r>
            <w:r w:rsidRPr="00FA2750">
              <w:rPr>
                <w:b/>
                <w:lang w:val="fr-CH"/>
              </w:rPr>
              <w:t xml:space="preserve"> </w:t>
            </w:r>
            <w:r w:rsidR="00FA2750" w:rsidRPr="00FA2750">
              <w:rPr>
                <w:b/>
                <w:lang w:val="fr-CH"/>
              </w:rPr>
              <w:t>Joindre les justificatifs</w:t>
            </w:r>
          </w:p>
        </w:tc>
      </w:tr>
      <w:tr w:rsidR="007B1FB2" w:rsidRPr="00342D5D" w14:paraId="6EEFC0FE" w14:textId="77777777" w:rsidTr="00997248">
        <w:tc>
          <w:tcPr>
            <w:tcW w:w="4908" w:type="dxa"/>
          </w:tcPr>
          <w:p w14:paraId="3A6709FE" w14:textId="2547805B" w:rsidR="00D129C2" w:rsidRPr="00FA2750" w:rsidRDefault="00D129C2" w:rsidP="00D129C2">
            <w:pPr>
              <w:pStyle w:val="Listenabsatz"/>
              <w:tabs>
                <w:tab w:val="left" w:pos="2977"/>
                <w:tab w:val="left" w:pos="9072"/>
              </w:tabs>
              <w:ind w:left="0" w:right="906"/>
            </w:pPr>
            <w:r w:rsidRPr="00FA2750"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72"/>
            <w:r w:rsidRPr="00FA2750">
              <w:instrText xml:space="preserve"> FORMCHECKBOX </w:instrText>
            </w:r>
            <w:r w:rsidR="001C21CB">
              <w:fldChar w:fldCharType="separate"/>
            </w:r>
            <w:r w:rsidRPr="00FA2750">
              <w:fldChar w:fldCharType="end"/>
            </w:r>
            <w:bookmarkEnd w:id="31"/>
            <w:r w:rsidRPr="00FA2750">
              <w:t xml:space="preserve"> </w:t>
            </w:r>
            <w:proofErr w:type="spellStart"/>
            <w:r w:rsidR="00B248D2">
              <w:t>Si</w:t>
            </w:r>
            <w:proofErr w:type="spellEnd"/>
            <w:r w:rsidR="00B248D2">
              <w:t xml:space="preserve"> non, </w:t>
            </w:r>
            <w:proofErr w:type="gramStart"/>
            <w:r w:rsidR="00B248D2" w:rsidRPr="00197C23">
              <w:rPr>
                <w:lang w:val="fr-CH"/>
              </w:rPr>
              <w:t>pourquoi </w:t>
            </w:r>
            <w:r w:rsidR="003E5958">
              <w:t>?</w:t>
            </w:r>
            <w:proofErr w:type="gramEnd"/>
          </w:p>
        </w:tc>
        <w:tc>
          <w:tcPr>
            <w:tcW w:w="4930" w:type="dxa"/>
          </w:tcPr>
          <w:p w14:paraId="1DF71F31" w14:textId="123BCB58" w:rsidR="00D129C2" w:rsidRPr="00FA2750" w:rsidRDefault="00D129C2" w:rsidP="00AA10DF">
            <w:pPr>
              <w:pStyle w:val="Listenabsatz"/>
              <w:tabs>
                <w:tab w:val="left" w:pos="2977"/>
                <w:tab w:val="left" w:pos="9072"/>
              </w:tabs>
              <w:ind w:left="336" w:right="177" w:hanging="336"/>
              <w:rPr>
                <w:lang w:val="fr-CH"/>
              </w:rPr>
            </w:pPr>
            <w:r w:rsidRPr="00FA2750"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73"/>
            <w:r w:rsidRPr="00FA2750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 w:rsidRPr="00FA2750">
              <w:fldChar w:fldCharType="end"/>
            </w:r>
            <w:bookmarkEnd w:id="32"/>
            <w:r w:rsidRPr="00FA2750">
              <w:rPr>
                <w:lang w:val="fr-CH"/>
              </w:rPr>
              <w:t xml:space="preserve"> </w:t>
            </w:r>
            <w:r w:rsidR="00FA2750" w:rsidRPr="00FA2750">
              <w:rPr>
                <w:lang w:val="fr-CH"/>
              </w:rPr>
              <w:t>La procédure auprès de la caisse</w:t>
            </w:r>
            <w:r w:rsidR="00AA10DF">
              <w:rPr>
                <w:lang w:val="fr-CH"/>
              </w:rPr>
              <w:t>-</w:t>
            </w:r>
            <w:r w:rsidR="00FA2750" w:rsidRPr="00FA2750">
              <w:rPr>
                <w:lang w:val="fr-CH"/>
              </w:rPr>
              <w:t xml:space="preserve">maladie ou </w:t>
            </w:r>
            <w:r w:rsidR="00E225D4">
              <w:rPr>
                <w:lang w:val="fr-CH"/>
              </w:rPr>
              <w:t xml:space="preserve">de </w:t>
            </w:r>
            <w:r w:rsidR="00FA2750" w:rsidRPr="00FA2750">
              <w:rPr>
                <w:lang w:val="fr-CH"/>
              </w:rPr>
              <w:t>l</w:t>
            </w:r>
            <w:r w:rsidR="00916BCE">
              <w:rPr>
                <w:lang w:val="fr-CH"/>
              </w:rPr>
              <w:t>’</w:t>
            </w:r>
            <w:r w:rsidR="00342D5D">
              <w:rPr>
                <w:lang w:val="fr-CH"/>
              </w:rPr>
              <w:t xml:space="preserve">assurance </w:t>
            </w:r>
            <w:r w:rsidR="00FA2750" w:rsidRPr="00FA2750">
              <w:rPr>
                <w:lang w:val="fr-CH"/>
              </w:rPr>
              <w:t>complémentaire n</w:t>
            </w:r>
            <w:r w:rsidR="00916BCE">
              <w:rPr>
                <w:lang w:val="fr-CH"/>
              </w:rPr>
              <w:t>’</w:t>
            </w:r>
            <w:r w:rsidR="00FA2750" w:rsidRPr="00FA2750">
              <w:rPr>
                <w:lang w:val="fr-CH"/>
              </w:rPr>
              <w:t>est pas encore close.</w:t>
            </w:r>
          </w:p>
          <w:p w14:paraId="2C7468BA" w14:textId="00D12B72" w:rsidR="00D129C2" w:rsidRPr="00FA2750" w:rsidRDefault="00D129C2" w:rsidP="005D07E2">
            <w:pPr>
              <w:pStyle w:val="Listenabsatz"/>
              <w:tabs>
                <w:tab w:val="left" w:pos="2268"/>
                <w:tab w:val="left" w:pos="9072"/>
              </w:tabs>
              <w:ind w:left="2183" w:right="24" w:hanging="2183"/>
              <w:rPr>
                <w:b/>
                <w:lang w:val="fr-CH"/>
              </w:rPr>
            </w:pPr>
            <w:r w:rsidRPr="00FA2750"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50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 w:rsidRPr="00FA2750">
              <w:fldChar w:fldCharType="end"/>
            </w:r>
            <w:r w:rsidRPr="00FA2750">
              <w:rPr>
                <w:lang w:val="fr-CH"/>
              </w:rPr>
              <w:t xml:space="preserve"> </w:t>
            </w:r>
            <w:r w:rsidR="00FA2750" w:rsidRPr="00FA2750">
              <w:rPr>
                <w:lang w:val="fr-CH"/>
              </w:rPr>
              <w:t xml:space="preserve">La demande a été </w:t>
            </w:r>
            <w:r w:rsidR="00557FA8">
              <w:rPr>
                <w:lang w:val="fr-CH"/>
              </w:rPr>
              <w:t>rejetée</w:t>
            </w:r>
            <w:r w:rsidRPr="00FA2750">
              <w:rPr>
                <w:lang w:val="fr-CH"/>
              </w:rPr>
              <w:t>.</w:t>
            </w:r>
            <w:r w:rsidR="00342D5D">
              <w:rPr>
                <w:lang w:val="fr-CH"/>
              </w:rPr>
              <w:br/>
            </w:r>
            <w:r w:rsidRPr="00FA2750">
              <w:rPr>
                <w:rFonts w:ascii="Wingdings" w:hAnsi="Wingdings"/>
                <w:b/>
              </w:rPr>
              <w:sym w:font="Wingdings" w:char="F0E8"/>
            </w:r>
            <w:r w:rsidRPr="00FA2750">
              <w:rPr>
                <w:b/>
                <w:lang w:val="fr-CH"/>
              </w:rPr>
              <w:t xml:space="preserve"> </w:t>
            </w:r>
            <w:r w:rsidR="00FA2750" w:rsidRPr="00FA2750">
              <w:rPr>
                <w:b/>
                <w:lang w:val="fr-CH"/>
              </w:rPr>
              <w:t>Joindre les justificatifs</w:t>
            </w:r>
          </w:p>
          <w:p w14:paraId="08E27DD1" w14:textId="26D71C9B" w:rsidR="00CC1CDC" w:rsidRPr="00FA2750" w:rsidRDefault="00CC1CDC" w:rsidP="00CC1CDC">
            <w:pPr>
              <w:pStyle w:val="Listenabsatz"/>
              <w:ind w:left="0"/>
              <w:rPr>
                <w:lang w:val="fr-CH"/>
              </w:rPr>
            </w:pPr>
            <w:r w:rsidRPr="00FA2750"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50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 w:rsidRPr="00FA2750">
              <w:fldChar w:fldCharType="end"/>
            </w:r>
            <w:r w:rsidRPr="00FA2750">
              <w:rPr>
                <w:lang w:val="fr-CH"/>
              </w:rPr>
              <w:t xml:space="preserve"> </w:t>
            </w:r>
            <w:r w:rsidR="00DF2E5E">
              <w:rPr>
                <w:szCs w:val="21"/>
                <w:lang w:val="fr-CH"/>
              </w:rPr>
              <w:t>Aucune</w:t>
            </w:r>
            <w:r w:rsidR="00DF2E5E" w:rsidRPr="00706A6D">
              <w:rPr>
                <w:szCs w:val="21"/>
                <w:lang w:val="fr-CH"/>
              </w:rPr>
              <w:t xml:space="preserve"> demande</w:t>
            </w:r>
            <w:r w:rsidR="00DF2E5E">
              <w:rPr>
                <w:szCs w:val="21"/>
                <w:lang w:val="fr-CH"/>
              </w:rPr>
              <w:t xml:space="preserve"> n’a été déposée</w:t>
            </w:r>
            <w:r w:rsidRPr="00FA2750">
              <w:rPr>
                <w:lang w:val="fr-CH"/>
              </w:rPr>
              <w:t>.</w:t>
            </w:r>
          </w:p>
          <w:p w14:paraId="7659D28F" w14:textId="56B07515" w:rsidR="00695F29" w:rsidRPr="008808A0" w:rsidRDefault="00E9695E" w:rsidP="00AA10DF">
            <w:pPr>
              <w:pStyle w:val="Listenabsatz"/>
              <w:ind w:left="194" w:firstLine="142"/>
              <w:rPr>
                <w:lang w:val="fr-CH"/>
              </w:rPr>
            </w:pPr>
            <w:r w:rsidRPr="008808A0">
              <w:rPr>
                <w:lang w:val="fr-CH"/>
              </w:rPr>
              <w:t>Motif :</w:t>
            </w:r>
            <w:r w:rsidR="00CC1CDC" w:rsidRPr="008808A0">
              <w:rPr>
                <w:lang w:val="fr-CH"/>
              </w:rPr>
              <w:t xml:space="preserve"> </w:t>
            </w:r>
            <w:r w:rsidR="00CC1CDC" w:rsidRPr="00FA2750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CC1CDC" w:rsidRPr="008808A0">
              <w:rPr>
                <w:lang w:val="fr-CH"/>
              </w:rPr>
              <w:instrText xml:space="preserve"> FORMTEXT </w:instrText>
            </w:r>
            <w:r w:rsidR="00CC1CDC" w:rsidRPr="00FA2750">
              <w:fldChar w:fldCharType="separate"/>
            </w:r>
            <w:r w:rsidR="00CC1CDC" w:rsidRPr="00FA2750">
              <w:t> </w:t>
            </w:r>
            <w:r w:rsidR="00CC1CDC" w:rsidRPr="00FA2750">
              <w:t> </w:t>
            </w:r>
            <w:r w:rsidR="00CC1CDC" w:rsidRPr="00FA2750">
              <w:t> </w:t>
            </w:r>
            <w:r w:rsidR="00CC1CDC" w:rsidRPr="00FA2750">
              <w:t> </w:t>
            </w:r>
            <w:r w:rsidR="00CC1CDC" w:rsidRPr="00FA2750">
              <w:t> </w:t>
            </w:r>
            <w:r w:rsidR="00CC1CDC" w:rsidRPr="00FA2750">
              <w:fldChar w:fldCharType="end"/>
            </w:r>
          </w:p>
        </w:tc>
      </w:tr>
    </w:tbl>
    <w:p w14:paraId="0BFE2C13" w14:textId="5AF78B81" w:rsidR="00695F29" w:rsidRPr="002D11E2" w:rsidRDefault="00695F29" w:rsidP="00695F29">
      <w:pPr>
        <w:pStyle w:val="berschrift2nummeriert"/>
        <w:rPr>
          <w:lang w:val="fr-CH"/>
        </w:rPr>
      </w:pPr>
      <w:r w:rsidRPr="002D11E2">
        <w:rPr>
          <w:lang w:val="fr-CH"/>
        </w:rPr>
        <w:t>Centre de consultation (aide immédiate)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3279"/>
        <w:gridCol w:w="1635"/>
        <w:gridCol w:w="1644"/>
        <w:gridCol w:w="3280"/>
      </w:tblGrid>
      <w:tr w:rsidR="00695F29" w:rsidRPr="001C21CB" w14:paraId="22EC2A8B" w14:textId="77777777" w:rsidTr="002D11E2">
        <w:tc>
          <w:tcPr>
            <w:tcW w:w="9838" w:type="dxa"/>
            <w:gridSpan w:val="4"/>
          </w:tcPr>
          <w:p w14:paraId="30ED83F5" w14:textId="253822F8" w:rsidR="00695F29" w:rsidRPr="002D11E2" w:rsidRDefault="00695F29" w:rsidP="00894EC3">
            <w:pPr>
              <w:rPr>
                <w:lang w:val="fr-CH"/>
              </w:rPr>
            </w:pPr>
            <w:r>
              <w:rPr>
                <w:lang w:val="fr-CH"/>
              </w:rPr>
              <w:t>Un</w:t>
            </w:r>
            <w:r w:rsidRPr="0098631F">
              <w:rPr>
                <w:lang w:val="fr-CH"/>
              </w:rPr>
              <w:t xml:space="preserve"> centre de consultation LAVI a-t-il déjà ver</w:t>
            </w:r>
            <w:r>
              <w:rPr>
                <w:lang w:val="fr-CH"/>
              </w:rPr>
              <w:t>sé des prestations en l’espèce</w:t>
            </w:r>
            <w:r w:rsidR="00D414CB">
              <w:rPr>
                <w:lang w:val="fr-CH"/>
              </w:rPr>
              <w:t> </w:t>
            </w:r>
            <w:r w:rsidRPr="0098631F">
              <w:rPr>
                <w:lang w:val="fr-CH"/>
              </w:rPr>
              <w:t>?</w:t>
            </w:r>
          </w:p>
        </w:tc>
      </w:tr>
      <w:tr w:rsidR="005E672C" w14:paraId="71AE0A1E" w14:textId="77777777" w:rsidTr="00A80FC0">
        <w:tc>
          <w:tcPr>
            <w:tcW w:w="4914" w:type="dxa"/>
            <w:gridSpan w:val="2"/>
          </w:tcPr>
          <w:p w14:paraId="5928D67C" w14:textId="17604AF2" w:rsidR="00695F29" w:rsidRDefault="00695F29" w:rsidP="00894EC3">
            <w: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r w:rsidR="00B248D2">
              <w:t xml:space="preserve"> Non</w:t>
            </w:r>
          </w:p>
        </w:tc>
        <w:tc>
          <w:tcPr>
            <w:tcW w:w="4924" w:type="dxa"/>
            <w:gridSpan w:val="2"/>
            <w:tcBorders>
              <w:bottom w:val="single" w:sz="2" w:space="0" w:color="C6D9F1" w:themeColor="text2" w:themeTint="33"/>
            </w:tcBorders>
          </w:tcPr>
          <w:p w14:paraId="0EB93189" w14:textId="77777777" w:rsidR="00695F29" w:rsidRDefault="00695F29" w:rsidP="00894EC3"/>
        </w:tc>
      </w:tr>
      <w:tr w:rsidR="00A80FC0" w:rsidRPr="001C21CB" w14:paraId="3A70E0AE" w14:textId="77777777" w:rsidTr="00914E33">
        <w:tc>
          <w:tcPr>
            <w:tcW w:w="3279" w:type="dxa"/>
          </w:tcPr>
          <w:p w14:paraId="2D909028" w14:textId="5EDE09ED" w:rsidR="00A80FC0" w:rsidRPr="002D11E2" w:rsidRDefault="00A80FC0" w:rsidP="00695F29">
            <w:pPr>
              <w:rPr>
                <w:lang w:val="fr-CH"/>
              </w:rPr>
            </w:pPr>
            <w: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1E2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r w:rsidRPr="002D11E2">
              <w:rPr>
                <w:lang w:val="fr-CH"/>
              </w:rPr>
              <w:t xml:space="preserve"> Oui, frais d’entretien  </w:t>
            </w:r>
          </w:p>
        </w:tc>
        <w:tc>
          <w:tcPr>
            <w:tcW w:w="3279" w:type="dxa"/>
            <w:gridSpan w:val="2"/>
          </w:tcPr>
          <w:p w14:paraId="1DF714AB" w14:textId="7823FA34" w:rsidR="00A80FC0" w:rsidRPr="002D11E2" w:rsidRDefault="00A80FC0" w:rsidP="00695F29">
            <w:pPr>
              <w:rPr>
                <w:lang w:val="fr-CH"/>
              </w:rPr>
            </w:pPr>
            <w: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1E2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r w:rsidRPr="002D11E2">
              <w:rPr>
                <w:lang w:val="fr-CH"/>
              </w:rPr>
              <w:t xml:space="preserve"> Oui, psychothérapie</w:t>
            </w:r>
          </w:p>
        </w:tc>
        <w:tc>
          <w:tcPr>
            <w:tcW w:w="3280" w:type="dxa"/>
          </w:tcPr>
          <w:p w14:paraId="3CC70753" w14:textId="072FBD8A" w:rsidR="00A80FC0" w:rsidRPr="002D11E2" w:rsidRDefault="00A80FC0" w:rsidP="00A80FC0">
            <w:pPr>
              <w:ind w:left="318" w:hanging="318"/>
              <w:rPr>
                <w:lang w:val="fr-CH"/>
              </w:rPr>
            </w:pPr>
            <w: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1E2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r w:rsidRPr="002D11E2">
              <w:rPr>
                <w:lang w:val="fr-CH"/>
              </w:rPr>
              <w:t xml:space="preserve"> Oui, autres frais (</w:t>
            </w:r>
            <w:r w:rsidRPr="00695F29">
              <w:rPr>
                <w:lang w:val="fr-CH"/>
              </w:rPr>
              <w:t>p.</w:t>
            </w:r>
            <w:r w:rsidRPr="002D11E2">
              <w:rPr>
                <w:lang w:val="fr-CH"/>
              </w:rPr>
              <w:t xml:space="preserve"> ex. représentation légale)</w:t>
            </w:r>
          </w:p>
        </w:tc>
      </w:tr>
      <w:tr w:rsidR="005E672C" w:rsidRPr="00CA7B37" w14:paraId="34E7A1A1" w14:textId="77777777" w:rsidTr="00A80FC0">
        <w:tc>
          <w:tcPr>
            <w:tcW w:w="4914" w:type="dxa"/>
            <w:gridSpan w:val="2"/>
            <w:tcBorders>
              <w:right w:val="single" w:sz="4" w:space="0" w:color="C6D9F1" w:themeColor="text2" w:themeTint="33"/>
            </w:tcBorders>
          </w:tcPr>
          <w:p w14:paraId="176851C6" w14:textId="17848ECC" w:rsidR="00695F29" w:rsidRPr="002D11E2" w:rsidRDefault="00695F29" w:rsidP="00695F29">
            <w:pPr>
              <w:rPr>
                <w:lang w:val="fr-CH"/>
              </w:rPr>
            </w:pPr>
            <w:r w:rsidRPr="002D11E2">
              <w:rPr>
                <w:lang w:val="fr-CH"/>
              </w:rPr>
              <w:t xml:space="preserve">Si oui, nom du </w:t>
            </w:r>
            <w:r w:rsidR="00D628E8" w:rsidRPr="002D11E2">
              <w:rPr>
                <w:lang w:val="fr-CH"/>
              </w:rPr>
              <w:t>centre</w:t>
            </w:r>
            <w:r w:rsidR="00C5611A">
              <w:rPr>
                <w:lang w:val="fr-CH"/>
              </w:rPr>
              <w:t xml:space="preserve"> de consultation LAVI</w:t>
            </w:r>
            <w:r w:rsidR="00D628E8">
              <w:rPr>
                <w:lang w:val="fr-CH"/>
              </w:rPr>
              <w:t> </w:t>
            </w:r>
            <w:r w:rsidRPr="002D11E2">
              <w:rPr>
                <w:lang w:val="fr-CH"/>
              </w:rPr>
              <w:t>:</w:t>
            </w:r>
            <w:r w:rsidRPr="002D11E2">
              <w:rPr>
                <w:lang w:val="fr-CH"/>
              </w:rPr>
              <w:br/>
            </w:r>
            <w:r w:rsidR="003E5958">
              <w:rPr>
                <w:lang w:val="fr-CH"/>
              </w:rPr>
              <w:t>M</w:t>
            </w:r>
            <w:r w:rsidRPr="002D11E2">
              <w:rPr>
                <w:lang w:val="fr-CH"/>
              </w:rPr>
              <w:t>ontant(s</w:t>
            </w:r>
            <w:r w:rsidR="00D628E8" w:rsidRPr="002D11E2">
              <w:rPr>
                <w:lang w:val="fr-CH"/>
              </w:rPr>
              <w:t>)</w:t>
            </w:r>
            <w:r w:rsidR="00D628E8">
              <w:rPr>
                <w:lang w:val="fr-CH"/>
              </w:rPr>
              <w:t> </w:t>
            </w:r>
            <w:r w:rsidRPr="002D11E2">
              <w:rPr>
                <w:lang w:val="fr-CH"/>
              </w:rPr>
              <w:t>:</w:t>
            </w:r>
          </w:p>
        </w:tc>
        <w:tc>
          <w:tcPr>
            <w:tcW w:w="4924" w:type="dxa"/>
            <w:gridSpan w:val="2"/>
            <w:tcBorders>
              <w:top w:val="single" w:sz="2" w:space="0" w:color="C6D9F1" w:themeColor="text2" w:themeTint="33"/>
              <w:left w:val="single" w:sz="4" w:space="0" w:color="C6D9F1" w:themeColor="text2" w:themeTint="33"/>
              <w:bottom w:val="single" w:sz="2" w:space="0" w:color="C6D9F1" w:themeColor="text2" w:themeTint="33"/>
            </w:tcBorders>
          </w:tcPr>
          <w:p w14:paraId="1815D540" w14:textId="77777777" w:rsidR="00695F29" w:rsidRDefault="00695F29" w:rsidP="00894EC3"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16EDA"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</w:p>
          <w:p w14:paraId="18A2B432" w14:textId="6708CBE2" w:rsidR="00695F29" w:rsidRPr="002D11E2" w:rsidRDefault="00695F29" w:rsidP="005E672C">
            <w:pPr>
              <w:tabs>
                <w:tab w:val="left" w:pos="1264"/>
              </w:tabs>
              <w:rPr>
                <w:lang w:val="fr-CH"/>
              </w:rPr>
            </w:pPr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2D11E2">
              <w:rPr>
                <w:lang w:val="fr-CH"/>
              </w:rPr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  <w:r w:rsidRPr="002D11E2">
              <w:rPr>
                <w:lang w:val="fr-CH"/>
              </w:rPr>
              <w:t xml:space="preserve"> </w:t>
            </w:r>
            <w:proofErr w:type="gramStart"/>
            <w:r w:rsidR="005E672C">
              <w:rPr>
                <w:lang w:val="fr-CH"/>
              </w:rPr>
              <w:t>francs</w:t>
            </w:r>
            <w:proofErr w:type="gramEnd"/>
            <w:r w:rsidR="00C5611A">
              <w:rPr>
                <w:rFonts w:ascii="Wingdings" w:hAnsi="Wingdings"/>
                <w:b/>
              </w:rPr>
              <w:t xml:space="preserve">    </w:t>
            </w:r>
            <w:r w:rsidRPr="00673215">
              <w:rPr>
                <w:rFonts w:ascii="Wingdings" w:hAnsi="Wingdings"/>
                <w:b/>
              </w:rPr>
              <w:sym w:font="Wingdings" w:char="F0E8"/>
            </w:r>
            <w:r w:rsidRPr="002D11E2">
              <w:rPr>
                <w:b/>
                <w:lang w:val="fr-CH"/>
              </w:rPr>
              <w:t xml:space="preserve"> Joindre les justificatifs</w:t>
            </w:r>
          </w:p>
        </w:tc>
      </w:tr>
    </w:tbl>
    <w:p w14:paraId="7ECBB2A7" w14:textId="1CD2E10A" w:rsidR="00D129C2" w:rsidRPr="005E672C" w:rsidRDefault="00FA2750" w:rsidP="005E672C">
      <w:pPr>
        <w:pStyle w:val="berschrift2nummeriert"/>
        <w:rPr>
          <w:lang w:val="fr-CH"/>
        </w:rPr>
      </w:pPr>
      <w:r w:rsidRPr="005E672C">
        <w:rPr>
          <w:lang w:val="fr-CH"/>
        </w:rPr>
        <w:t>Assurance-accidents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4922"/>
        <w:gridCol w:w="4916"/>
      </w:tblGrid>
      <w:tr w:rsidR="007B1FB2" w:rsidRPr="00342D5D" w14:paraId="653A370B" w14:textId="77777777" w:rsidTr="00406B07">
        <w:tc>
          <w:tcPr>
            <w:tcW w:w="4922" w:type="dxa"/>
            <w:tcBorders>
              <w:right w:val="single" w:sz="4" w:space="0" w:color="C6D9F1" w:themeColor="text2" w:themeTint="33"/>
            </w:tcBorders>
          </w:tcPr>
          <w:p w14:paraId="67919D89" w14:textId="74436BB7" w:rsidR="00D129C2" w:rsidRPr="00FA2750" w:rsidRDefault="00FA2750" w:rsidP="00FA2750">
            <w:pPr>
              <w:rPr>
                <w:lang w:val="fr-CH"/>
              </w:rPr>
            </w:pPr>
            <w:r w:rsidRPr="00FA2750">
              <w:rPr>
                <w:lang w:val="fr-CH"/>
              </w:rPr>
              <w:t xml:space="preserve">Auprès de quelle assurance-accidents êtes-vous </w:t>
            </w:r>
            <w:proofErr w:type="spellStart"/>
            <w:r w:rsidRPr="00FA2750">
              <w:rPr>
                <w:lang w:val="fr-CH"/>
              </w:rPr>
              <w:t>assuré</w:t>
            </w:r>
            <w:r>
              <w:rPr>
                <w:lang w:val="fr-CH"/>
              </w:rPr>
              <w:t>·</w:t>
            </w:r>
            <w:r w:rsidR="001950D0">
              <w:rPr>
                <w:lang w:val="fr-CH"/>
              </w:rPr>
              <w:t>e</w:t>
            </w:r>
            <w:proofErr w:type="spellEnd"/>
            <w:r w:rsidR="001950D0">
              <w:rPr>
                <w:lang w:val="fr-CH"/>
              </w:rPr>
              <w:t> :</w:t>
            </w:r>
          </w:p>
        </w:tc>
        <w:tc>
          <w:tcPr>
            <w:tcW w:w="4916" w:type="dxa"/>
            <w:tcBorders>
              <w:top w:val="nil"/>
              <w:left w:val="single" w:sz="4" w:space="0" w:color="C6D9F1" w:themeColor="text2" w:themeTint="33"/>
            </w:tcBorders>
          </w:tcPr>
          <w:p w14:paraId="58558E20" w14:textId="77777777" w:rsidR="00D129C2" w:rsidRPr="00FA2750" w:rsidRDefault="00D129C2" w:rsidP="00D129C2">
            <w:pPr>
              <w:rPr>
                <w:lang w:val="fr-CH"/>
              </w:rPr>
            </w:pPr>
            <w:r w:rsidRPr="00FA2750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A2750">
              <w:rPr>
                <w:lang w:val="fr-CH"/>
              </w:rPr>
              <w:instrText xml:space="preserve"> FORMTEXT </w:instrText>
            </w:r>
            <w:r w:rsidRPr="00FA2750">
              <w:rPr>
                <w:lang w:val="fr-CH"/>
              </w:rPr>
            </w:r>
            <w:r w:rsidRPr="00FA2750">
              <w:rPr>
                <w:lang w:val="fr-CH"/>
              </w:rPr>
              <w:fldChar w:fldCharType="separate"/>
            </w:r>
            <w:r w:rsidRPr="00FA2750">
              <w:rPr>
                <w:lang w:val="fr-CH"/>
              </w:rPr>
              <w:t> </w:t>
            </w:r>
            <w:r w:rsidRPr="00FA2750">
              <w:rPr>
                <w:lang w:val="fr-CH"/>
              </w:rPr>
              <w:t> </w:t>
            </w:r>
            <w:r w:rsidRPr="00FA2750">
              <w:rPr>
                <w:lang w:val="fr-CH"/>
              </w:rPr>
              <w:t> </w:t>
            </w:r>
            <w:r w:rsidRPr="00FA2750">
              <w:rPr>
                <w:lang w:val="fr-CH"/>
              </w:rPr>
              <w:t> </w:t>
            </w:r>
            <w:r w:rsidRPr="00FA2750">
              <w:rPr>
                <w:lang w:val="fr-CH"/>
              </w:rPr>
              <w:t> </w:t>
            </w:r>
            <w:r w:rsidRPr="00FA2750">
              <w:rPr>
                <w:lang w:val="fr-CH"/>
              </w:rPr>
              <w:fldChar w:fldCharType="end"/>
            </w:r>
          </w:p>
        </w:tc>
      </w:tr>
      <w:tr w:rsidR="007B1FB2" w14:paraId="2343E0F7" w14:textId="77777777" w:rsidTr="00406B07">
        <w:tc>
          <w:tcPr>
            <w:tcW w:w="4922" w:type="dxa"/>
            <w:tcBorders>
              <w:right w:val="single" w:sz="4" w:space="0" w:color="C6D9F1" w:themeColor="text2" w:themeTint="33"/>
            </w:tcBorders>
          </w:tcPr>
          <w:p w14:paraId="055E7D89" w14:textId="4333767D" w:rsidR="00D129C2" w:rsidRPr="00FA2750" w:rsidRDefault="00FA2750" w:rsidP="00D129C2">
            <w:pPr>
              <w:rPr>
                <w:lang w:val="fr-CH"/>
              </w:rPr>
            </w:pPr>
            <w:r w:rsidRPr="00FA2750">
              <w:rPr>
                <w:lang w:val="fr-CH"/>
              </w:rPr>
              <w:t>Numéro de police</w:t>
            </w:r>
            <w:r w:rsidR="00E9695E">
              <w:rPr>
                <w:lang w:val="fr-CH"/>
              </w:rPr>
              <w:t xml:space="preserve"> d</w:t>
            </w:r>
            <w:r w:rsidR="00916BCE">
              <w:rPr>
                <w:lang w:val="fr-CH"/>
              </w:rPr>
              <w:t>’</w:t>
            </w:r>
            <w:r w:rsidR="00E9695E">
              <w:rPr>
                <w:lang w:val="fr-CH"/>
              </w:rPr>
              <w:t>assurance</w:t>
            </w:r>
            <w:r w:rsidRPr="00FA2750">
              <w:rPr>
                <w:lang w:val="fr-CH"/>
              </w:rPr>
              <w:t> </w:t>
            </w:r>
            <w:r w:rsidR="00D129C2" w:rsidRPr="00FA2750">
              <w:rPr>
                <w:lang w:val="fr-CH"/>
              </w:rPr>
              <w:t>:</w:t>
            </w:r>
          </w:p>
        </w:tc>
        <w:tc>
          <w:tcPr>
            <w:tcW w:w="4916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</w:tcBorders>
          </w:tcPr>
          <w:p w14:paraId="1502B0C3" w14:textId="77777777" w:rsidR="00D129C2" w:rsidRDefault="00D129C2" w:rsidP="00D129C2"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16EDA"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</w:p>
        </w:tc>
      </w:tr>
      <w:tr w:rsidR="008808A0" w:rsidRPr="001C21CB" w14:paraId="498EE536" w14:textId="77777777" w:rsidTr="008808A0">
        <w:tc>
          <w:tcPr>
            <w:tcW w:w="9838" w:type="dxa"/>
            <w:gridSpan w:val="2"/>
          </w:tcPr>
          <w:p w14:paraId="7DB2A5C8" w14:textId="06E054C2" w:rsidR="008808A0" w:rsidRPr="0098631F" w:rsidRDefault="008808A0" w:rsidP="008808A0">
            <w:pPr>
              <w:rPr>
                <w:lang w:val="fr-CH"/>
              </w:rPr>
            </w:pPr>
            <w:r>
              <w:rPr>
                <w:lang w:val="fr-CH"/>
              </w:rPr>
              <w:t>En l’espèce, l’assurance-accidents</w:t>
            </w:r>
            <w:r w:rsidRPr="0098631F">
              <w:rPr>
                <w:lang w:val="fr-CH"/>
              </w:rPr>
              <w:t xml:space="preserve"> vous </w:t>
            </w:r>
            <w:r>
              <w:rPr>
                <w:lang w:val="fr-CH"/>
              </w:rPr>
              <w:t>a-t-elle</w:t>
            </w:r>
            <w:r w:rsidRPr="0098631F">
              <w:rPr>
                <w:lang w:val="fr-CH"/>
              </w:rPr>
              <w:t xml:space="preserve"> déjà ver</w:t>
            </w:r>
            <w:r>
              <w:rPr>
                <w:lang w:val="fr-CH"/>
              </w:rPr>
              <w:t xml:space="preserve">sé des </w:t>
            </w:r>
            <w:r w:rsidR="00D628E8">
              <w:rPr>
                <w:lang w:val="fr-CH"/>
              </w:rPr>
              <w:t>prestations </w:t>
            </w:r>
            <w:r w:rsidRPr="0098631F">
              <w:rPr>
                <w:lang w:val="fr-CH"/>
              </w:rPr>
              <w:t>?</w:t>
            </w:r>
          </w:p>
        </w:tc>
      </w:tr>
      <w:tr w:rsidR="007B1FB2" w:rsidRPr="0098631F" w14:paraId="14DD35F0" w14:textId="77777777" w:rsidTr="00406B07">
        <w:tc>
          <w:tcPr>
            <w:tcW w:w="4922" w:type="dxa"/>
          </w:tcPr>
          <w:p w14:paraId="1DF6CC94" w14:textId="7E253070" w:rsidR="00D129C2" w:rsidRPr="00CA7FC5" w:rsidRDefault="00D129C2" w:rsidP="0098631F">
            <w:pPr>
              <w:rPr>
                <w:lang w:val="fr-CH"/>
              </w:rPr>
            </w:pPr>
            <w: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77"/>
            <w:r w:rsidRPr="004D6CF3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bookmarkEnd w:id="33"/>
            <w:r w:rsidRPr="00CA7FC5">
              <w:rPr>
                <w:lang w:val="fr-CH"/>
              </w:rPr>
              <w:t xml:space="preserve"> </w:t>
            </w:r>
            <w:r w:rsidR="0098631F" w:rsidRPr="0098631F">
              <w:rPr>
                <w:lang w:val="fr-CH"/>
              </w:rPr>
              <w:t xml:space="preserve">Si oui, </w:t>
            </w:r>
            <w:r w:rsidR="00A00837">
              <w:rPr>
                <w:lang w:val="fr-CH"/>
              </w:rPr>
              <w:t xml:space="preserve">de </w:t>
            </w:r>
            <w:r w:rsidR="0098631F" w:rsidRPr="0098631F">
              <w:rPr>
                <w:lang w:val="fr-CH"/>
              </w:rPr>
              <w:t xml:space="preserve">quel </w:t>
            </w:r>
            <w:r w:rsidR="00E225D4" w:rsidRPr="0098631F">
              <w:rPr>
                <w:lang w:val="fr-CH"/>
              </w:rPr>
              <w:t>montant</w:t>
            </w:r>
            <w:r w:rsidR="00E225D4">
              <w:rPr>
                <w:lang w:val="fr-CH"/>
              </w:rPr>
              <w:t> </w:t>
            </w:r>
            <w:r w:rsidR="0098631F" w:rsidRPr="0098631F">
              <w:rPr>
                <w:lang w:val="fr-CH"/>
              </w:rPr>
              <w:t>?</w:t>
            </w:r>
          </w:p>
        </w:tc>
        <w:tc>
          <w:tcPr>
            <w:tcW w:w="4916" w:type="dxa"/>
          </w:tcPr>
          <w:p w14:paraId="20130616" w14:textId="24ACD7EE" w:rsidR="00D129C2" w:rsidRPr="0098631F" w:rsidRDefault="00D129C2" w:rsidP="003F6218">
            <w:pPr>
              <w:rPr>
                <w:lang w:val="fr-CH"/>
              </w:rPr>
            </w:pPr>
            <w:r w:rsidRPr="0098631F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98631F">
              <w:rPr>
                <w:lang w:val="fr-CH"/>
              </w:rPr>
              <w:instrText xml:space="preserve"> FORMTEXT </w:instrText>
            </w:r>
            <w:r w:rsidRPr="0098631F">
              <w:rPr>
                <w:lang w:val="fr-CH"/>
              </w:rPr>
            </w:r>
            <w:r w:rsidRPr="0098631F">
              <w:rPr>
                <w:lang w:val="fr-CH"/>
              </w:rPr>
              <w:fldChar w:fldCharType="separate"/>
            </w:r>
            <w:r w:rsidRPr="0098631F">
              <w:rPr>
                <w:lang w:val="fr-CH"/>
              </w:rPr>
              <w:t> </w:t>
            </w:r>
            <w:r w:rsidRPr="0098631F">
              <w:rPr>
                <w:lang w:val="fr-CH"/>
              </w:rPr>
              <w:t> </w:t>
            </w:r>
            <w:r w:rsidRPr="0098631F">
              <w:rPr>
                <w:lang w:val="fr-CH"/>
              </w:rPr>
              <w:t> </w:t>
            </w:r>
            <w:r w:rsidRPr="0098631F">
              <w:rPr>
                <w:lang w:val="fr-CH"/>
              </w:rPr>
              <w:t> </w:t>
            </w:r>
            <w:r w:rsidRPr="0098631F">
              <w:rPr>
                <w:lang w:val="fr-CH"/>
              </w:rPr>
              <w:t> </w:t>
            </w:r>
            <w:r w:rsidRPr="0098631F">
              <w:rPr>
                <w:lang w:val="fr-CH"/>
              </w:rPr>
              <w:fldChar w:fldCharType="end"/>
            </w:r>
            <w:r w:rsidRPr="0098631F">
              <w:rPr>
                <w:lang w:val="fr-CH"/>
              </w:rPr>
              <w:t xml:space="preserve"> </w:t>
            </w:r>
            <w:proofErr w:type="gramStart"/>
            <w:r w:rsidR="00546900">
              <w:rPr>
                <w:lang w:val="fr-CH"/>
              </w:rPr>
              <w:t>f</w:t>
            </w:r>
            <w:r w:rsidR="00546900" w:rsidRPr="0098631F">
              <w:rPr>
                <w:lang w:val="fr-CH"/>
              </w:rPr>
              <w:t>rancs</w:t>
            </w:r>
            <w:proofErr w:type="gramEnd"/>
            <w:r w:rsidR="00546900" w:rsidRPr="0098631F">
              <w:rPr>
                <w:lang w:val="fr-CH"/>
              </w:rPr>
              <w:t xml:space="preserve"> </w:t>
            </w:r>
            <w:r w:rsidR="008F1AD0">
              <w:rPr>
                <w:lang w:val="fr-CH"/>
              </w:rPr>
              <w:t xml:space="preserve">  </w:t>
            </w:r>
            <w:r w:rsidR="00B6454E">
              <w:rPr>
                <w:lang w:val="fr-CH"/>
              </w:rPr>
              <w:t xml:space="preserve">            </w:t>
            </w:r>
            <w:r w:rsidRPr="0098631F">
              <w:rPr>
                <w:rFonts w:ascii="Wingdings" w:hAnsi="Wingdings"/>
                <w:b/>
                <w:lang w:val="fr-CH"/>
              </w:rPr>
              <w:sym w:font="Wingdings" w:char="F0E8"/>
            </w:r>
            <w:r w:rsidRPr="0098631F">
              <w:rPr>
                <w:b/>
                <w:lang w:val="fr-CH"/>
              </w:rPr>
              <w:t xml:space="preserve"> </w:t>
            </w:r>
            <w:r w:rsidR="0098631F" w:rsidRPr="0098631F">
              <w:rPr>
                <w:b/>
                <w:lang w:val="fr-CH"/>
              </w:rPr>
              <w:t>Joindre les justificatifs</w:t>
            </w:r>
          </w:p>
        </w:tc>
      </w:tr>
      <w:tr w:rsidR="007B1FB2" w:rsidRPr="00330695" w14:paraId="49DEC35D" w14:textId="77777777" w:rsidTr="00406B07">
        <w:tc>
          <w:tcPr>
            <w:tcW w:w="4922" w:type="dxa"/>
          </w:tcPr>
          <w:p w14:paraId="056AF7A8" w14:textId="5326CB55" w:rsidR="00D129C2" w:rsidRDefault="00D129C2" w:rsidP="0098631F">
            <w:pPr>
              <w:pStyle w:val="Listenabsatz"/>
              <w:tabs>
                <w:tab w:val="left" w:pos="2977"/>
                <w:tab w:val="left" w:pos="9072"/>
              </w:tabs>
              <w:ind w:left="0" w:right="906"/>
            </w:pPr>
            <w: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 w:rsidR="0098631F" w:rsidRPr="0098631F">
              <w:t>Si</w:t>
            </w:r>
            <w:proofErr w:type="spellEnd"/>
            <w:r w:rsidR="0098631F" w:rsidRPr="0098631F">
              <w:t xml:space="preserve"> non, </w:t>
            </w:r>
            <w:proofErr w:type="gramStart"/>
            <w:r w:rsidR="0098631F" w:rsidRPr="001D670E">
              <w:rPr>
                <w:lang w:val="fr-CH"/>
              </w:rPr>
              <w:t>pourquoi</w:t>
            </w:r>
            <w:r w:rsidR="0098631F" w:rsidRPr="0098631F">
              <w:t> ?</w:t>
            </w:r>
            <w:proofErr w:type="gramEnd"/>
          </w:p>
        </w:tc>
        <w:tc>
          <w:tcPr>
            <w:tcW w:w="4916" w:type="dxa"/>
          </w:tcPr>
          <w:p w14:paraId="189C45DC" w14:textId="673BCB0F" w:rsidR="00D129C2" w:rsidRPr="0098631F" w:rsidRDefault="00D129C2" w:rsidP="00AA10DF">
            <w:pPr>
              <w:pStyle w:val="Listenabsatz"/>
              <w:tabs>
                <w:tab w:val="left" w:pos="2977"/>
                <w:tab w:val="left" w:pos="9072"/>
              </w:tabs>
              <w:ind w:left="324" w:right="310" w:hanging="324"/>
              <w:rPr>
                <w:lang w:val="fr-CH"/>
              </w:rPr>
            </w:pPr>
            <w: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31F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r w:rsidR="00A87D45" w:rsidRPr="0098631F">
              <w:rPr>
                <w:lang w:val="fr-CH"/>
              </w:rPr>
              <w:t xml:space="preserve"> </w:t>
            </w:r>
            <w:r w:rsidR="0098631F" w:rsidRPr="00FA2750">
              <w:rPr>
                <w:lang w:val="fr-CH"/>
              </w:rPr>
              <w:t xml:space="preserve">La procédure auprès de </w:t>
            </w:r>
            <w:r w:rsidR="0098631F">
              <w:rPr>
                <w:lang w:val="fr-CH"/>
              </w:rPr>
              <w:t>l</w:t>
            </w:r>
            <w:r w:rsidR="00916BCE">
              <w:rPr>
                <w:lang w:val="fr-CH"/>
              </w:rPr>
              <w:t>’</w:t>
            </w:r>
            <w:r w:rsidR="0098631F">
              <w:rPr>
                <w:lang w:val="fr-CH"/>
              </w:rPr>
              <w:t xml:space="preserve">assurance-accidents </w:t>
            </w:r>
            <w:r w:rsidR="0098631F" w:rsidRPr="00FA2750">
              <w:rPr>
                <w:lang w:val="fr-CH"/>
              </w:rPr>
              <w:t>n</w:t>
            </w:r>
            <w:r w:rsidR="00916BCE">
              <w:rPr>
                <w:lang w:val="fr-CH"/>
              </w:rPr>
              <w:t>’</w:t>
            </w:r>
            <w:r w:rsidR="0098631F" w:rsidRPr="00FA2750">
              <w:rPr>
                <w:lang w:val="fr-CH"/>
              </w:rPr>
              <w:t>est pas encore close.</w:t>
            </w:r>
          </w:p>
          <w:p w14:paraId="1F334D64" w14:textId="497A42A4" w:rsidR="00395334" w:rsidRDefault="00CC1CDC" w:rsidP="008808A0">
            <w:pPr>
              <w:pStyle w:val="Listenabsatz"/>
              <w:tabs>
                <w:tab w:val="left" w:pos="1512"/>
                <w:tab w:val="left" w:pos="2977"/>
                <w:tab w:val="left" w:pos="9072"/>
              </w:tabs>
              <w:ind w:left="0"/>
              <w:rPr>
                <w:lang w:val="fr-CH"/>
              </w:rPr>
            </w:pPr>
            <w: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31F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r w:rsidRPr="0098631F">
              <w:rPr>
                <w:lang w:val="fr-CH"/>
              </w:rPr>
              <w:t xml:space="preserve"> </w:t>
            </w:r>
            <w:r w:rsidR="00395334">
              <w:rPr>
                <w:lang w:val="fr-CH"/>
              </w:rPr>
              <w:t xml:space="preserve">La demande a été </w:t>
            </w:r>
            <w:r w:rsidR="00557FA8">
              <w:rPr>
                <w:lang w:val="fr-CH"/>
              </w:rPr>
              <w:t>rejetée</w:t>
            </w:r>
            <w:r w:rsidR="00E225D4">
              <w:rPr>
                <w:lang w:val="fr-CH"/>
              </w:rPr>
              <w:t>.</w:t>
            </w:r>
          </w:p>
          <w:p w14:paraId="3E30C670" w14:textId="3C210F5F" w:rsidR="00CC1CDC" w:rsidRPr="0098631F" w:rsidRDefault="00395334" w:rsidP="00AA10DF">
            <w:pPr>
              <w:pStyle w:val="Listenabsatz"/>
              <w:tabs>
                <w:tab w:val="left" w:pos="9072"/>
              </w:tabs>
              <w:ind w:left="0"/>
              <w:rPr>
                <w:lang w:val="fr-CH"/>
              </w:rPr>
            </w:pPr>
            <w:r>
              <w:rPr>
                <w:rFonts w:ascii="Wingdings" w:hAnsi="Wingdings"/>
                <w:b/>
              </w:rPr>
              <w:t></w:t>
            </w:r>
            <w:r>
              <w:rPr>
                <w:rFonts w:ascii="Wingdings" w:hAnsi="Wingdings"/>
                <w:b/>
              </w:rPr>
              <w:t></w:t>
            </w:r>
            <w:r>
              <w:rPr>
                <w:rFonts w:ascii="Wingdings" w:hAnsi="Wingdings"/>
                <w:b/>
              </w:rPr>
              <w:t></w:t>
            </w:r>
            <w:r>
              <w:rPr>
                <w:rFonts w:ascii="Wingdings" w:hAnsi="Wingdings"/>
                <w:b/>
              </w:rPr>
              <w:t></w:t>
            </w:r>
            <w:r>
              <w:rPr>
                <w:rFonts w:ascii="Wingdings" w:hAnsi="Wingdings"/>
                <w:b/>
              </w:rPr>
              <w:t></w:t>
            </w:r>
            <w:r>
              <w:rPr>
                <w:rFonts w:ascii="Wingdings" w:hAnsi="Wingdings"/>
                <w:b/>
              </w:rPr>
              <w:t></w:t>
            </w:r>
            <w:r>
              <w:rPr>
                <w:rFonts w:ascii="Wingdings" w:hAnsi="Wingdings"/>
                <w:b/>
              </w:rPr>
              <w:t></w:t>
            </w:r>
            <w:r>
              <w:rPr>
                <w:rFonts w:ascii="Wingdings" w:hAnsi="Wingdings"/>
                <w:b/>
              </w:rPr>
              <w:t></w:t>
            </w:r>
            <w:r>
              <w:rPr>
                <w:rFonts w:ascii="Wingdings" w:hAnsi="Wingdings"/>
                <w:b/>
              </w:rPr>
              <w:t></w:t>
            </w:r>
            <w:r>
              <w:rPr>
                <w:rFonts w:ascii="Wingdings" w:hAnsi="Wingdings"/>
                <w:b/>
              </w:rPr>
              <w:t></w:t>
            </w:r>
            <w:r w:rsidR="00CC1CDC" w:rsidRPr="00673215">
              <w:rPr>
                <w:rFonts w:ascii="Wingdings" w:hAnsi="Wingdings"/>
                <w:b/>
              </w:rPr>
              <w:sym w:font="Wingdings" w:char="F0E8"/>
            </w:r>
            <w:r w:rsidR="00CC1CDC" w:rsidRPr="0098631F">
              <w:rPr>
                <w:b/>
                <w:lang w:val="fr-CH"/>
              </w:rPr>
              <w:t xml:space="preserve"> </w:t>
            </w:r>
            <w:r w:rsidR="0098631F" w:rsidRPr="00FA2750">
              <w:rPr>
                <w:b/>
                <w:lang w:val="fr-CH"/>
              </w:rPr>
              <w:t>Joindre</w:t>
            </w:r>
            <w:r>
              <w:rPr>
                <w:b/>
                <w:lang w:val="fr-CH"/>
              </w:rPr>
              <w:t xml:space="preserve"> les </w:t>
            </w:r>
            <w:r w:rsidR="0098631F" w:rsidRPr="00FA2750">
              <w:rPr>
                <w:b/>
                <w:lang w:val="fr-CH"/>
              </w:rPr>
              <w:t>justificatifs</w:t>
            </w:r>
          </w:p>
          <w:p w14:paraId="70399565" w14:textId="53E101E3" w:rsidR="00D129C2" w:rsidRPr="0098631F" w:rsidRDefault="00D129C2" w:rsidP="00D129C2">
            <w:pPr>
              <w:pStyle w:val="Listenabsatz"/>
              <w:ind w:left="0"/>
              <w:rPr>
                <w:lang w:val="fr-CH"/>
              </w:rPr>
            </w:pPr>
            <w: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31F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r w:rsidR="00BB7922" w:rsidRPr="0098631F">
              <w:rPr>
                <w:lang w:val="fr-CH"/>
              </w:rPr>
              <w:t xml:space="preserve"> </w:t>
            </w:r>
            <w:r w:rsidR="00DF2E5E">
              <w:rPr>
                <w:szCs w:val="21"/>
                <w:lang w:val="fr-CH"/>
              </w:rPr>
              <w:t>Aucune</w:t>
            </w:r>
            <w:r w:rsidR="00DF2E5E" w:rsidRPr="00706A6D">
              <w:rPr>
                <w:szCs w:val="21"/>
                <w:lang w:val="fr-CH"/>
              </w:rPr>
              <w:t xml:space="preserve"> demande</w:t>
            </w:r>
            <w:r w:rsidR="00DF2E5E">
              <w:rPr>
                <w:szCs w:val="21"/>
                <w:lang w:val="fr-CH"/>
              </w:rPr>
              <w:t xml:space="preserve"> n’a été déposée</w:t>
            </w:r>
            <w:r w:rsidR="0098631F" w:rsidRPr="00FA2750">
              <w:rPr>
                <w:lang w:val="fr-CH"/>
              </w:rPr>
              <w:t>.</w:t>
            </w:r>
          </w:p>
          <w:p w14:paraId="6A5494D6" w14:textId="7E2B52EB" w:rsidR="00894B18" w:rsidRPr="008808A0" w:rsidRDefault="00E9695E" w:rsidP="005D07E2">
            <w:pPr>
              <w:pStyle w:val="Listenabsatz"/>
              <w:ind w:left="184" w:firstLine="142"/>
              <w:rPr>
                <w:lang w:val="fr-CH"/>
              </w:rPr>
            </w:pPr>
            <w:r w:rsidRPr="008808A0">
              <w:rPr>
                <w:lang w:val="fr-CH"/>
              </w:rPr>
              <w:t>Motif :</w:t>
            </w:r>
            <w:r w:rsidR="00D129C2" w:rsidRPr="008808A0">
              <w:rPr>
                <w:lang w:val="fr-CH"/>
              </w:rPr>
              <w:t xml:space="preserve"> </w:t>
            </w:r>
            <w:r w:rsidR="00D129C2"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D129C2" w:rsidRPr="008808A0">
              <w:rPr>
                <w:lang w:val="fr-CH"/>
              </w:rPr>
              <w:instrText xml:space="preserve"> FORMTEXT </w:instrText>
            </w:r>
            <w:r w:rsidR="00D129C2" w:rsidRPr="00D16EDA">
              <w:fldChar w:fldCharType="separate"/>
            </w:r>
            <w:r w:rsidR="00D129C2" w:rsidRPr="00D16EDA">
              <w:t> </w:t>
            </w:r>
            <w:r w:rsidR="00D129C2" w:rsidRPr="00D16EDA">
              <w:t> </w:t>
            </w:r>
            <w:r w:rsidR="00D129C2" w:rsidRPr="00D16EDA">
              <w:t> </w:t>
            </w:r>
            <w:r w:rsidR="00D129C2" w:rsidRPr="00D16EDA">
              <w:t> </w:t>
            </w:r>
            <w:r w:rsidR="00D129C2" w:rsidRPr="00D16EDA">
              <w:t> </w:t>
            </w:r>
            <w:r w:rsidR="00D129C2" w:rsidRPr="00D16EDA">
              <w:fldChar w:fldCharType="end"/>
            </w:r>
          </w:p>
        </w:tc>
      </w:tr>
    </w:tbl>
    <w:p w14:paraId="01F996AA" w14:textId="33D78422" w:rsidR="00D129C2" w:rsidRPr="0098631F" w:rsidRDefault="0098631F" w:rsidP="00D129C2">
      <w:pPr>
        <w:pStyle w:val="berschrift2nummeriert"/>
        <w:rPr>
          <w:lang w:val="fr-CH"/>
        </w:rPr>
      </w:pPr>
      <w:r w:rsidRPr="0098631F">
        <w:rPr>
          <w:lang w:val="fr-CH"/>
        </w:rPr>
        <w:lastRenderedPageBreak/>
        <w:t>Autres assurances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4923"/>
        <w:gridCol w:w="4915"/>
      </w:tblGrid>
      <w:tr w:rsidR="007B1FB2" w:rsidRPr="001C21CB" w14:paraId="5B34C70B" w14:textId="77777777" w:rsidTr="00CA3B0A">
        <w:tc>
          <w:tcPr>
            <w:tcW w:w="9838" w:type="dxa"/>
            <w:gridSpan w:val="2"/>
          </w:tcPr>
          <w:p w14:paraId="5F159CFF" w14:textId="20DA960A" w:rsidR="00D129C2" w:rsidRPr="0098631F" w:rsidRDefault="00631A62" w:rsidP="00395334">
            <w:pPr>
              <w:rPr>
                <w:lang w:val="fr-CH"/>
              </w:rPr>
            </w:pPr>
            <w:r>
              <w:rPr>
                <w:lang w:val="fr-CH"/>
              </w:rPr>
              <w:t>D</w:t>
            </w:r>
            <w:r w:rsidR="00916BCE">
              <w:rPr>
                <w:lang w:val="fr-CH"/>
              </w:rPr>
              <w:t>’</w:t>
            </w:r>
            <w:r w:rsidR="0098631F" w:rsidRPr="0098631F">
              <w:rPr>
                <w:lang w:val="fr-CH"/>
              </w:rPr>
              <w:t>autres assurances vous ont-elles déjà versé des prestations</w:t>
            </w:r>
            <w:r w:rsidR="005B1F1D">
              <w:rPr>
                <w:lang w:val="fr-CH"/>
              </w:rPr>
              <w:t xml:space="preserve"> </w:t>
            </w:r>
            <w:r>
              <w:rPr>
                <w:lang w:val="fr-CH"/>
              </w:rPr>
              <w:t xml:space="preserve">en l’espèce </w:t>
            </w:r>
            <w:r w:rsidR="0098631F" w:rsidRPr="0098631F">
              <w:rPr>
                <w:lang w:val="fr-CH"/>
              </w:rPr>
              <w:t>(p. ex. assurance-responsabilité civile, assurance-invalidité, assurance-chômage</w:t>
            </w:r>
            <w:r w:rsidR="00E9695E">
              <w:rPr>
                <w:lang w:val="fr-CH"/>
              </w:rPr>
              <w:t xml:space="preserve">, </w:t>
            </w:r>
            <w:r w:rsidR="0098631F" w:rsidRPr="0098631F">
              <w:rPr>
                <w:lang w:val="fr-CH"/>
              </w:rPr>
              <w:t>assurance-vie, complémentaires)</w:t>
            </w:r>
            <w:r>
              <w:rPr>
                <w:lang w:val="fr-CH"/>
              </w:rPr>
              <w:t> ?</w:t>
            </w:r>
          </w:p>
        </w:tc>
      </w:tr>
      <w:tr w:rsidR="007B1FB2" w14:paraId="717B6301" w14:textId="77777777" w:rsidTr="00CA3B0A">
        <w:tc>
          <w:tcPr>
            <w:tcW w:w="4923" w:type="dxa"/>
          </w:tcPr>
          <w:p w14:paraId="12C4CAC3" w14:textId="54E3AA54" w:rsidR="00D129C2" w:rsidRDefault="00D129C2" w:rsidP="0098631F">
            <w: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r>
              <w:t xml:space="preserve"> </w:t>
            </w:r>
            <w:r w:rsidR="0098631F">
              <w:t>Non</w:t>
            </w:r>
          </w:p>
        </w:tc>
        <w:tc>
          <w:tcPr>
            <w:tcW w:w="4915" w:type="dxa"/>
            <w:tcBorders>
              <w:bottom w:val="single" w:sz="2" w:space="0" w:color="C6D9F1" w:themeColor="text2" w:themeTint="33"/>
            </w:tcBorders>
          </w:tcPr>
          <w:p w14:paraId="22A3658C" w14:textId="77777777" w:rsidR="00D129C2" w:rsidRDefault="00D129C2" w:rsidP="00D129C2"/>
        </w:tc>
      </w:tr>
      <w:tr w:rsidR="007B1FB2" w14:paraId="0029AA5E" w14:textId="77777777" w:rsidTr="00CA3B0A">
        <w:tc>
          <w:tcPr>
            <w:tcW w:w="4923" w:type="dxa"/>
            <w:tcBorders>
              <w:right w:val="single" w:sz="4" w:space="0" w:color="C6D9F1" w:themeColor="text2" w:themeTint="33"/>
            </w:tcBorders>
          </w:tcPr>
          <w:p w14:paraId="25921194" w14:textId="06A441CE" w:rsidR="00D129C2" w:rsidRPr="0098631F" w:rsidRDefault="00D129C2" w:rsidP="00D129C2">
            <w:pPr>
              <w:rPr>
                <w:lang w:val="fr-CH"/>
              </w:rPr>
            </w:pPr>
            <w: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31F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r w:rsidRPr="0098631F">
              <w:rPr>
                <w:lang w:val="fr-CH"/>
              </w:rPr>
              <w:t xml:space="preserve"> </w:t>
            </w:r>
            <w:r w:rsidR="0098631F" w:rsidRPr="0098631F">
              <w:rPr>
                <w:lang w:val="fr-CH"/>
              </w:rPr>
              <w:t xml:space="preserve">Si oui, </w:t>
            </w:r>
            <w:r w:rsidR="00447C84">
              <w:rPr>
                <w:lang w:val="fr-CH"/>
              </w:rPr>
              <w:t>quelle assurance</w:t>
            </w:r>
            <w:r w:rsidR="00E225D4">
              <w:rPr>
                <w:lang w:val="fr-CH"/>
              </w:rPr>
              <w:t> ?</w:t>
            </w:r>
          </w:p>
          <w:p w14:paraId="6F4363F6" w14:textId="77777777" w:rsidR="00162398" w:rsidRDefault="0098631F" w:rsidP="00AA10DF">
            <w:pPr>
              <w:pStyle w:val="Listenabsatz"/>
              <w:ind w:left="284"/>
              <w:rPr>
                <w:lang w:val="fr-CH"/>
              </w:rPr>
            </w:pPr>
            <w:r w:rsidRPr="0098631F">
              <w:rPr>
                <w:lang w:val="fr-CH"/>
              </w:rPr>
              <w:t xml:space="preserve">Pour </w:t>
            </w:r>
            <w:r w:rsidR="00631A62">
              <w:rPr>
                <w:lang w:val="fr-CH"/>
              </w:rPr>
              <w:t>quel motif</w:t>
            </w:r>
            <w:r w:rsidR="00631A62" w:rsidRPr="0098631F">
              <w:rPr>
                <w:lang w:val="fr-CH"/>
              </w:rPr>
              <w:t xml:space="preserve"> </w:t>
            </w:r>
          </w:p>
          <w:p w14:paraId="6FB92A1D" w14:textId="0775D7A3" w:rsidR="00D129C2" w:rsidRPr="0098631F" w:rsidRDefault="00162398" w:rsidP="00AA10DF">
            <w:pPr>
              <w:pStyle w:val="Listenabsatz"/>
              <w:ind w:left="284"/>
              <w:rPr>
                <w:lang w:val="fr-CH"/>
              </w:rPr>
            </w:pPr>
            <w:r>
              <w:rPr>
                <w:lang w:val="fr-CH"/>
              </w:rPr>
              <w:t xml:space="preserve">De </w:t>
            </w:r>
            <w:r w:rsidR="00447C84">
              <w:rPr>
                <w:lang w:val="fr-CH"/>
              </w:rPr>
              <w:t>quel montant</w:t>
            </w:r>
            <w:r w:rsidR="00E225D4">
              <w:rPr>
                <w:lang w:val="fr-CH"/>
              </w:rPr>
              <w:t> ?</w:t>
            </w:r>
          </w:p>
        </w:tc>
        <w:tc>
          <w:tcPr>
            <w:tcW w:w="4915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</w:tcBorders>
          </w:tcPr>
          <w:p w14:paraId="2D918216" w14:textId="77777777" w:rsidR="00D129C2" w:rsidRDefault="00D129C2" w:rsidP="00D129C2"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16EDA"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</w:p>
          <w:p w14:paraId="42386108" w14:textId="77777777" w:rsidR="00D129C2" w:rsidRDefault="00D129C2" w:rsidP="00D129C2"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16EDA"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</w:p>
          <w:p w14:paraId="07EF3DFC" w14:textId="7F79266F" w:rsidR="00D129C2" w:rsidRDefault="00D129C2" w:rsidP="008808A0">
            <w:pPr>
              <w:tabs>
                <w:tab w:val="left" w:pos="1459"/>
              </w:tabs>
            </w:pPr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16EDA"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  <w:r>
              <w:t xml:space="preserve"> </w:t>
            </w:r>
            <w:proofErr w:type="gramStart"/>
            <w:r w:rsidR="00546900" w:rsidRPr="00126FAA">
              <w:rPr>
                <w:lang w:val="fr-CH"/>
              </w:rPr>
              <w:t>francs</w:t>
            </w:r>
            <w:proofErr w:type="gramEnd"/>
            <w:r w:rsidR="008126EC">
              <w:t xml:space="preserve"> </w:t>
            </w:r>
            <w:r w:rsidR="00546900">
              <w:t xml:space="preserve"> </w:t>
            </w:r>
            <w:r w:rsidR="008126EC">
              <w:t xml:space="preserve"> </w:t>
            </w:r>
            <w:r w:rsidR="00B6454E">
              <w:t xml:space="preserve">            </w:t>
            </w:r>
            <w:r w:rsidRPr="00673215">
              <w:rPr>
                <w:rFonts w:ascii="Wingdings" w:hAnsi="Wingdings"/>
                <w:b/>
              </w:rPr>
              <w:sym w:font="Wingdings" w:char="F0E8"/>
            </w:r>
            <w:r w:rsidRPr="00673215">
              <w:rPr>
                <w:b/>
              </w:rPr>
              <w:t xml:space="preserve"> </w:t>
            </w:r>
            <w:r w:rsidR="0098631F" w:rsidRPr="0098631F">
              <w:rPr>
                <w:b/>
                <w:lang w:val="fr-CH"/>
              </w:rPr>
              <w:t>Joindre les justificatifs</w:t>
            </w:r>
          </w:p>
        </w:tc>
      </w:tr>
      <w:tr w:rsidR="007B1FB2" w:rsidRPr="001C21CB" w14:paraId="2616B480" w14:textId="77777777" w:rsidTr="00CA3B0A">
        <w:tc>
          <w:tcPr>
            <w:tcW w:w="9838" w:type="dxa"/>
            <w:gridSpan w:val="2"/>
            <w:tcBorders>
              <w:bottom w:val="single" w:sz="2" w:space="0" w:color="C6D9F1" w:themeColor="text2" w:themeTint="33"/>
            </w:tcBorders>
          </w:tcPr>
          <w:p w14:paraId="59798601" w14:textId="5E7E6A0D" w:rsidR="00D129C2" w:rsidRPr="0098631F" w:rsidRDefault="0098631F" w:rsidP="00D129C2">
            <w:pPr>
              <w:pStyle w:val="Listenabsatz"/>
              <w:ind w:left="0"/>
              <w:rPr>
                <w:lang w:val="fr-CH"/>
              </w:rPr>
            </w:pPr>
            <w:r w:rsidRPr="0098631F">
              <w:rPr>
                <w:lang w:val="fr-CH"/>
              </w:rPr>
              <w:t>Les prestations demandées auprès d</w:t>
            </w:r>
            <w:r w:rsidR="00916BCE">
              <w:rPr>
                <w:lang w:val="fr-CH"/>
              </w:rPr>
              <w:t>’</w:t>
            </w:r>
            <w:r w:rsidRPr="0098631F">
              <w:rPr>
                <w:lang w:val="fr-CH"/>
              </w:rPr>
              <w:t>une autre as</w:t>
            </w:r>
            <w:r>
              <w:rPr>
                <w:lang w:val="fr-CH"/>
              </w:rPr>
              <w:t xml:space="preserve">surance ont-elles été </w:t>
            </w:r>
            <w:r w:rsidR="00557FA8">
              <w:rPr>
                <w:lang w:val="fr-CH"/>
              </w:rPr>
              <w:t>rejetées </w:t>
            </w:r>
            <w:r w:rsidR="00D129C2" w:rsidRPr="0098631F">
              <w:rPr>
                <w:lang w:val="fr-CH"/>
              </w:rPr>
              <w:t>?</w:t>
            </w:r>
          </w:p>
        </w:tc>
      </w:tr>
      <w:tr w:rsidR="007B1FB2" w:rsidRPr="00E333C1" w14:paraId="1B6CFEA8" w14:textId="77777777" w:rsidTr="00CA3B0A">
        <w:tc>
          <w:tcPr>
            <w:tcW w:w="4923" w:type="dxa"/>
            <w:tcBorders>
              <w:top w:val="single" w:sz="2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50175616" w14:textId="003DA7FE" w:rsidR="00D129C2" w:rsidRPr="00406B07" w:rsidRDefault="00D129C2" w:rsidP="00D129C2">
            <w:pPr>
              <w:rPr>
                <w:lang w:val="fr-CH"/>
              </w:rPr>
            </w:pPr>
            <w: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B07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r w:rsidRPr="00406B07">
              <w:rPr>
                <w:lang w:val="fr-CH"/>
              </w:rPr>
              <w:t xml:space="preserve"> </w:t>
            </w:r>
            <w:r w:rsidR="0098631F" w:rsidRPr="0098631F">
              <w:rPr>
                <w:lang w:val="fr-CH"/>
              </w:rPr>
              <w:t xml:space="preserve">Si oui, </w:t>
            </w:r>
            <w:r w:rsidR="00236B56">
              <w:rPr>
                <w:lang w:val="fr-CH"/>
              </w:rPr>
              <w:t xml:space="preserve">par </w:t>
            </w:r>
            <w:r w:rsidR="00B248D2">
              <w:rPr>
                <w:lang w:val="fr-CH"/>
              </w:rPr>
              <w:t>quelle assurance :</w:t>
            </w:r>
          </w:p>
        </w:tc>
        <w:tc>
          <w:tcPr>
            <w:tcW w:w="4915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</w:tcBorders>
          </w:tcPr>
          <w:p w14:paraId="2A4E5DB0" w14:textId="3CD6D84F" w:rsidR="00D129C2" w:rsidRPr="008808A0" w:rsidRDefault="00D129C2" w:rsidP="00A87D45">
            <w:pPr>
              <w:tabs>
                <w:tab w:val="left" w:pos="1196"/>
              </w:tabs>
              <w:rPr>
                <w:lang w:val="fr-CH"/>
              </w:rPr>
            </w:pPr>
            <w:r w:rsidRPr="00D16EDA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808A0">
              <w:rPr>
                <w:lang w:val="fr-CH"/>
              </w:rPr>
              <w:instrText xml:space="preserve"> FORMTEXT </w:instrText>
            </w:r>
            <w:r w:rsidRPr="00D16EDA">
              <w:fldChar w:fldCharType="separate"/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t> </w:t>
            </w:r>
            <w:r w:rsidRPr="00D16EDA">
              <w:fldChar w:fldCharType="end"/>
            </w:r>
            <w:r w:rsidR="00B6454E" w:rsidRPr="008808A0">
              <w:rPr>
                <w:lang w:val="fr-CH"/>
              </w:rPr>
              <w:t xml:space="preserve">           </w:t>
            </w:r>
            <w:r w:rsidR="00B6454E">
              <w:rPr>
                <w:lang w:val="fr-CH"/>
              </w:rPr>
              <w:t xml:space="preserve">               </w:t>
            </w:r>
            <w:r w:rsidRPr="00673215">
              <w:rPr>
                <w:rFonts w:ascii="Wingdings" w:hAnsi="Wingdings"/>
                <w:b/>
              </w:rPr>
              <w:sym w:font="Wingdings" w:char="F0E8"/>
            </w:r>
            <w:r w:rsidRPr="008808A0">
              <w:rPr>
                <w:b/>
                <w:lang w:val="fr-CH"/>
              </w:rPr>
              <w:t xml:space="preserve"> </w:t>
            </w:r>
            <w:r w:rsidR="0098631F" w:rsidRPr="0098631F">
              <w:rPr>
                <w:b/>
                <w:lang w:val="fr-CH"/>
              </w:rPr>
              <w:t>Joindre les justificatifs</w:t>
            </w:r>
          </w:p>
        </w:tc>
      </w:tr>
    </w:tbl>
    <w:p w14:paraId="10E1FE25" w14:textId="60D10B02" w:rsidR="00D129C2" w:rsidRPr="0098631F" w:rsidRDefault="0098631F" w:rsidP="00CA3B0A">
      <w:pPr>
        <w:pStyle w:val="berschrift1nummeriert"/>
        <w:spacing w:before="360"/>
        <w:rPr>
          <w:lang w:val="fr-CH"/>
        </w:rPr>
      </w:pPr>
      <w:r w:rsidRPr="0098631F">
        <w:rPr>
          <w:lang w:val="fr-CH"/>
        </w:rPr>
        <w:t>Situation personnelle</w:t>
      </w:r>
    </w:p>
    <w:p w14:paraId="48DF8E6F" w14:textId="5D925A0E" w:rsidR="00D129C2" w:rsidRPr="0098631F" w:rsidRDefault="0098631F" w:rsidP="00D129C2">
      <w:pPr>
        <w:pStyle w:val="Listenabsatz"/>
        <w:ind w:left="0"/>
        <w:rPr>
          <w:lang w:val="fr-CH"/>
        </w:rPr>
      </w:pPr>
      <w:r w:rsidRPr="0098631F">
        <w:rPr>
          <w:lang w:val="fr-CH"/>
        </w:rPr>
        <w:t>Le montant des prestations d</w:t>
      </w:r>
      <w:r w:rsidR="00916BCE">
        <w:rPr>
          <w:lang w:val="fr-CH"/>
        </w:rPr>
        <w:t>’</w:t>
      </w:r>
      <w:r w:rsidRPr="0098631F">
        <w:rPr>
          <w:lang w:val="fr-CH"/>
        </w:rPr>
        <w:t>aide aux victimes (réparation morale exceptée) dépend de la situation financière de la personne requérante et, en règle générale,</w:t>
      </w:r>
      <w:r>
        <w:rPr>
          <w:lang w:val="fr-CH"/>
        </w:rPr>
        <w:t xml:space="preserve"> </w:t>
      </w:r>
      <w:r w:rsidR="00A00837">
        <w:rPr>
          <w:lang w:val="fr-CH"/>
        </w:rPr>
        <w:t>des personnes</w:t>
      </w:r>
      <w:r>
        <w:rPr>
          <w:lang w:val="fr-CH"/>
        </w:rPr>
        <w:t xml:space="preserve"> qui vivent avec elle. </w:t>
      </w:r>
      <w:r w:rsidRPr="0098631F">
        <w:rPr>
          <w:lang w:val="fr-CH"/>
        </w:rPr>
        <w:t>C</w:t>
      </w:r>
      <w:r w:rsidR="00916BCE">
        <w:rPr>
          <w:lang w:val="fr-CH"/>
        </w:rPr>
        <w:t>’</w:t>
      </w:r>
      <w:r w:rsidRPr="0098631F">
        <w:rPr>
          <w:lang w:val="fr-CH"/>
        </w:rPr>
        <w:t>est la raison pour laquelle sa situation doit être clarifiée.</w:t>
      </w:r>
    </w:p>
    <w:p w14:paraId="43680C9E" w14:textId="4F5745D0" w:rsidR="00D129C2" w:rsidRPr="0098631F" w:rsidRDefault="0098631F" w:rsidP="00D129C2">
      <w:pPr>
        <w:pStyle w:val="berschrift2nummeriert"/>
        <w:rPr>
          <w:lang w:val="fr-CH"/>
        </w:rPr>
      </w:pPr>
      <w:r w:rsidRPr="0098631F">
        <w:rPr>
          <w:lang w:val="fr-CH"/>
        </w:rPr>
        <w:t>État civil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3272"/>
        <w:gridCol w:w="3274"/>
        <w:gridCol w:w="3292"/>
      </w:tblGrid>
      <w:tr w:rsidR="007B1FB2" w:rsidRPr="00BC35DC" w14:paraId="675BC7AE" w14:textId="77777777" w:rsidTr="00BC35DC">
        <w:tc>
          <w:tcPr>
            <w:tcW w:w="3272" w:type="dxa"/>
          </w:tcPr>
          <w:p w14:paraId="09B8F081" w14:textId="2B4EB4D3" w:rsidR="00D129C2" w:rsidRPr="00BC35DC" w:rsidRDefault="00D129C2" w:rsidP="0098631F">
            <w:pPr>
              <w:rPr>
                <w:lang w:val="fr-CH"/>
              </w:rPr>
            </w:pPr>
            <w:r w:rsidRPr="00BC35DC">
              <w:rPr>
                <w:lang w:val="fr-CH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89"/>
            <w:r w:rsidRPr="00BC35DC">
              <w:rPr>
                <w:lang w:val="fr-CH"/>
              </w:rPr>
              <w:instrText xml:space="preserve"> FORMCHECKBOX </w:instrText>
            </w:r>
            <w:r w:rsidR="001C21CB">
              <w:rPr>
                <w:lang w:val="fr-CH"/>
              </w:rPr>
            </w:r>
            <w:r w:rsidR="001C21CB">
              <w:rPr>
                <w:lang w:val="fr-CH"/>
              </w:rPr>
              <w:fldChar w:fldCharType="separate"/>
            </w:r>
            <w:r w:rsidRPr="00BC35DC">
              <w:rPr>
                <w:lang w:val="fr-CH"/>
              </w:rPr>
              <w:fldChar w:fldCharType="end"/>
            </w:r>
            <w:bookmarkEnd w:id="34"/>
            <w:r w:rsidRPr="00BC35DC">
              <w:rPr>
                <w:lang w:val="fr-CH"/>
              </w:rPr>
              <w:t xml:space="preserve"> </w:t>
            </w:r>
            <w:proofErr w:type="gramStart"/>
            <w:r w:rsidR="0098631F" w:rsidRPr="00BC35DC">
              <w:rPr>
                <w:lang w:val="fr-CH"/>
              </w:rPr>
              <w:t>célibataire</w:t>
            </w:r>
            <w:proofErr w:type="gramEnd"/>
          </w:p>
        </w:tc>
        <w:tc>
          <w:tcPr>
            <w:tcW w:w="3274" w:type="dxa"/>
          </w:tcPr>
          <w:p w14:paraId="16EF35F2" w14:textId="5C88F177" w:rsidR="00D129C2" w:rsidRPr="00BC35DC" w:rsidRDefault="00D129C2" w:rsidP="0098631F">
            <w:pPr>
              <w:rPr>
                <w:lang w:val="fr-CH"/>
              </w:rPr>
            </w:pPr>
            <w:r w:rsidRPr="00BC35DC">
              <w:rPr>
                <w:lang w:val="fr-CH"/>
              </w:rP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90"/>
            <w:r w:rsidRPr="00BC35DC">
              <w:rPr>
                <w:lang w:val="fr-CH"/>
              </w:rPr>
              <w:instrText xml:space="preserve"> FORMCHECKBOX </w:instrText>
            </w:r>
            <w:r w:rsidR="001C21CB">
              <w:rPr>
                <w:lang w:val="fr-CH"/>
              </w:rPr>
            </w:r>
            <w:r w:rsidR="001C21CB">
              <w:rPr>
                <w:lang w:val="fr-CH"/>
              </w:rPr>
              <w:fldChar w:fldCharType="separate"/>
            </w:r>
            <w:r w:rsidRPr="00BC35DC">
              <w:rPr>
                <w:lang w:val="fr-CH"/>
              </w:rPr>
              <w:fldChar w:fldCharType="end"/>
            </w:r>
            <w:bookmarkEnd w:id="35"/>
            <w:r w:rsidRPr="00BC35DC">
              <w:rPr>
                <w:lang w:val="fr-CH"/>
              </w:rPr>
              <w:t xml:space="preserve"> </w:t>
            </w:r>
            <w:proofErr w:type="spellStart"/>
            <w:proofErr w:type="gramStart"/>
            <w:r w:rsidR="0098631F" w:rsidRPr="00BC35DC">
              <w:rPr>
                <w:lang w:val="fr-CH"/>
              </w:rPr>
              <w:t>marié</w:t>
            </w:r>
            <w:proofErr w:type="gramEnd"/>
            <w:r w:rsidR="0098631F" w:rsidRPr="00BC35DC">
              <w:rPr>
                <w:lang w:val="fr-CH"/>
              </w:rPr>
              <w:t>·e</w:t>
            </w:r>
            <w:proofErr w:type="spellEnd"/>
          </w:p>
        </w:tc>
        <w:tc>
          <w:tcPr>
            <w:tcW w:w="3292" w:type="dxa"/>
          </w:tcPr>
          <w:p w14:paraId="71F5376A" w14:textId="4D3FC305" w:rsidR="00D129C2" w:rsidRPr="00BC35DC" w:rsidRDefault="00D129C2" w:rsidP="0098631F">
            <w:pPr>
              <w:rPr>
                <w:lang w:val="fr-CH"/>
              </w:rPr>
            </w:pPr>
            <w:r w:rsidRPr="00BC35DC">
              <w:rPr>
                <w:lang w:val="fr-CH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91"/>
            <w:r w:rsidRPr="00BC35DC">
              <w:rPr>
                <w:lang w:val="fr-CH"/>
              </w:rPr>
              <w:instrText xml:space="preserve"> FORMCHECKBOX </w:instrText>
            </w:r>
            <w:r w:rsidR="001C21CB">
              <w:rPr>
                <w:lang w:val="fr-CH"/>
              </w:rPr>
            </w:r>
            <w:r w:rsidR="001C21CB">
              <w:rPr>
                <w:lang w:val="fr-CH"/>
              </w:rPr>
              <w:fldChar w:fldCharType="separate"/>
            </w:r>
            <w:r w:rsidRPr="00BC35DC">
              <w:rPr>
                <w:lang w:val="fr-CH"/>
              </w:rPr>
              <w:fldChar w:fldCharType="end"/>
            </w:r>
            <w:bookmarkEnd w:id="36"/>
            <w:r w:rsidRPr="00BC35DC">
              <w:rPr>
                <w:lang w:val="fr-CH"/>
              </w:rPr>
              <w:t xml:space="preserve"> </w:t>
            </w:r>
            <w:proofErr w:type="gramStart"/>
            <w:r w:rsidR="0098631F" w:rsidRPr="00BC35DC">
              <w:rPr>
                <w:lang w:val="fr-CH"/>
              </w:rPr>
              <w:t>partenaire</w:t>
            </w:r>
            <w:proofErr w:type="gramEnd"/>
            <w:r w:rsidR="0098631F" w:rsidRPr="00BC35DC">
              <w:rPr>
                <w:lang w:val="fr-CH"/>
              </w:rPr>
              <w:t xml:space="preserve"> </w:t>
            </w:r>
            <w:proofErr w:type="spellStart"/>
            <w:r w:rsidR="0098631F" w:rsidRPr="00BC35DC">
              <w:rPr>
                <w:lang w:val="fr-CH"/>
              </w:rPr>
              <w:t>enregistré·e</w:t>
            </w:r>
            <w:proofErr w:type="spellEnd"/>
          </w:p>
        </w:tc>
      </w:tr>
      <w:tr w:rsidR="007B1FB2" w:rsidRPr="00BC35DC" w14:paraId="00DD8402" w14:textId="77777777" w:rsidTr="00BC35DC">
        <w:trPr>
          <w:trHeight w:val="340"/>
        </w:trPr>
        <w:tc>
          <w:tcPr>
            <w:tcW w:w="3272" w:type="dxa"/>
          </w:tcPr>
          <w:p w14:paraId="470846E3" w14:textId="743F1E9C" w:rsidR="00CC1CDC" w:rsidRPr="00BC35DC" w:rsidRDefault="00CC1CDC" w:rsidP="00BC35DC">
            <w:pPr>
              <w:rPr>
                <w:lang w:val="fr-CH"/>
              </w:rPr>
            </w:pPr>
            <w:r w:rsidRPr="00BC35DC">
              <w:rPr>
                <w:lang w:val="fr-CH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94"/>
            <w:r w:rsidRPr="00BC35DC">
              <w:rPr>
                <w:lang w:val="fr-CH"/>
              </w:rPr>
              <w:instrText xml:space="preserve"> FORMCHECKBOX </w:instrText>
            </w:r>
            <w:r w:rsidR="001C21CB">
              <w:rPr>
                <w:lang w:val="fr-CH"/>
              </w:rPr>
            </w:r>
            <w:r w:rsidR="001C21CB">
              <w:rPr>
                <w:lang w:val="fr-CH"/>
              </w:rPr>
              <w:fldChar w:fldCharType="separate"/>
            </w:r>
            <w:r w:rsidRPr="00BC35DC">
              <w:rPr>
                <w:lang w:val="fr-CH"/>
              </w:rPr>
              <w:fldChar w:fldCharType="end"/>
            </w:r>
            <w:bookmarkEnd w:id="37"/>
            <w:r w:rsidRPr="00BC35DC">
              <w:rPr>
                <w:lang w:val="fr-CH"/>
              </w:rPr>
              <w:t xml:space="preserve"> </w:t>
            </w:r>
            <w:proofErr w:type="spellStart"/>
            <w:proofErr w:type="gramStart"/>
            <w:r w:rsidR="00BC35DC" w:rsidRPr="00BC35DC">
              <w:rPr>
                <w:lang w:val="fr-CH"/>
              </w:rPr>
              <w:t>concubin</w:t>
            </w:r>
            <w:proofErr w:type="gramEnd"/>
            <w:r w:rsidR="00BC35DC" w:rsidRPr="00BC35DC">
              <w:rPr>
                <w:lang w:val="fr-CH"/>
              </w:rPr>
              <w:t>·e</w:t>
            </w:r>
            <w:proofErr w:type="spellEnd"/>
            <w:r w:rsidR="00BC35DC" w:rsidRPr="00BC35DC">
              <w:rPr>
                <w:lang w:val="fr-CH"/>
              </w:rPr>
              <w:t xml:space="preserve"> depuis </w:t>
            </w:r>
            <w:r w:rsidRPr="00BC35DC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BC35DC">
              <w:rPr>
                <w:lang w:val="fr-CH"/>
              </w:rPr>
              <w:instrText xml:space="preserve"> FORMTEXT </w:instrText>
            </w:r>
            <w:r w:rsidRPr="00BC35DC">
              <w:rPr>
                <w:lang w:val="fr-CH"/>
              </w:rPr>
            </w:r>
            <w:r w:rsidRPr="00BC35DC">
              <w:rPr>
                <w:lang w:val="fr-CH"/>
              </w:rPr>
              <w:fldChar w:fldCharType="separate"/>
            </w:r>
            <w:r w:rsidRPr="00BC35DC">
              <w:rPr>
                <w:lang w:val="fr-CH"/>
              </w:rPr>
              <w:t> </w:t>
            </w:r>
            <w:r w:rsidRPr="00BC35DC">
              <w:rPr>
                <w:lang w:val="fr-CH"/>
              </w:rPr>
              <w:t> </w:t>
            </w:r>
            <w:r w:rsidRPr="00BC35DC">
              <w:rPr>
                <w:lang w:val="fr-CH"/>
              </w:rPr>
              <w:t> </w:t>
            </w:r>
            <w:r w:rsidRPr="00BC35DC">
              <w:rPr>
                <w:lang w:val="fr-CH"/>
              </w:rPr>
              <w:t> </w:t>
            </w:r>
            <w:r w:rsidRPr="00BC35DC">
              <w:rPr>
                <w:lang w:val="fr-CH"/>
              </w:rPr>
              <w:t> </w:t>
            </w:r>
            <w:r w:rsidRPr="00BC35DC">
              <w:rPr>
                <w:lang w:val="fr-CH"/>
              </w:rPr>
              <w:fldChar w:fldCharType="end"/>
            </w:r>
          </w:p>
        </w:tc>
        <w:tc>
          <w:tcPr>
            <w:tcW w:w="3274" w:type="dxa"/>
          </w:tcPr>
          <w:p w14:paraId="239442CA" w14:textId="36D2A54C" w:rsidR="00D129C2" w:rsidRPr="00BC35DC" w:rsidRDefault="00D129C2" w:rsidP="003F6218">
            <w:pPr>
              <w:rPr>
                <w:lang w:val="fr-CH"/>
              </w:rPr>
            </w:pPr>
            <w:r w:rsidRPr="00BC35DC">
              <w:rPr>
                <w:lang w:val="fr-CH"/>
              </w:rP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92"/>
            <w:r w:rsidRPr="00BC35DC">
              <w:rPr>
                <w:lang w:val="fr-CH"/>
              </w:rPr>
              <w:instrText xml:space="preserve"> FORMCHECKBOX </w:instrText>
            </w:r>
            <w:r w:rsidR="001C21CB">
              <w:rPr>
                <w:lang w:val="fr-CH"/>
              </w:rPr>
            </w:r>
            <w:r w:rsidR="001C21CB">
              <w:rPr>
                <w:lang w:val="fr-CH"/>
              </w:rPr>
              <w:fldChar w:fldCharType="separate"/>
            </w:r>
            <w:r w:rsidRPr="00BC35DC">
              <w:rPr>
                <w:lang w:val="fr-CH"/>
              </w:rPr>
              <w:fldChar w:fldCharType="end"/>
            </w:r>
            <w:bookmarkEnd w:id="38"/>
            <w:r w:rsidRPr="00BC35DC">
              <w:rPr>
                <w:lang w:val="fr-CH"/>
              </w:rPr>
              <w:t xml:space="preserve"> </w:t>
            </w:r>
            <w:proofErr w:type="gramStart"/>
            <w:r w:rsidR="00BC35DC" w:rsidRPr="00BC35DC">
              <w:rPr>
                <w:lang w:val="fr-CH"/>
              </w:rPr>
              <w:t>veu</w:t>
            </w:r>
            <w:r w:rsidR="00E9695E">
              <w:rPr>
                <w:lang w:val="fr-CH"/>
              </w:rPr>
              <w:t>ve</w:t>
            </w:r>
            <w:proofErr w:type="gramEnd"/>
            <w:r w:rsidR="00BC35DC" w:rsidRPr="00BC35DC">
              <w:rPr>
                <w:lang w:val="fr-CH"/>
              </w:rPr>
              <w:t>/veu</w:t>
            </w:r>
            <w:r w:rsidR="00E9695E">
              <w:rPr>
                <w:lang w:val="fr-CH"/>
              </w:rPr>
              <w:t>f</w:t>
            </w:r>
          </w:p>
        </w:tc>
        <w:tc>
          <w:tcPr>
            <w:tcW w:w="3292" w:type="dxa"/>
          </w:tcPr>
          <w:p w14:paraId="09D30E70" w14:textId="4C26B1F1" w:rsidR="00D129C2" w:rsidRPr="00BC35DC" w:rsidRDefault="00CC1CDC" w:rsidP="00BC35DC">
            <w:pPr>
              <w:rPr>
                <w:lang w:val="fr-CH"/>
              </w:rPr>
            </w:pPr>
            <w:r w:rsidRPr="00BC35DC">
              <w:rPr>
                <w:lang w:val="fr-CH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93"/>
            <w:r w:rsidRPr="00BC35DC">
              <w:rPr>
                <w:lang w:val="fr-CH"/>
              </w:rPr>
              <w:instrText xml:space="preserve"> FORMCHECKBOX </w:instrText>
            </w:r>
            <w:r w:rsidR="001C21CB">
              <w:rPr>
                <w:lang w:val="fr-CH"/>
              </w:rPr>
            </w:r>
            <w:r w:rsidR="001C21CB">
              <w:rPr>
                <w:lang w:val="fr-CH"/>
              </w:rPr>
              <w:fldChar w:fldCharType="separate"/>
            </w:r>
            <w:r w:rsidRPr="00BC35DC">
              <w:rPr>
                <w:lang w:val="fr-CH"/>
              </w:rPr>
              <w:fldChar w:fldCharType="end"/>
            </w:r>
            <w:bookmarkEnd w:id="39"/>
            <w:r w:rsidRPr="00BC35DC">
              <w:rPr>
                <w:lang w:val="fr-CH"/>
              </w:rPr>
              <w:t xml:space="preserve"> </w:t>
            </w:r>
            <w:proofErr w:type="spellStart"/>
            <w:proofErr w:type="gramStart"/>
            <w:r w:rsidR="00BC35DC" w:rsidRPr="00BC35DC">
              <w:rPr>
                <w:lang w:val="fr-CH"/>
              </w:rPr>
              <w:t>séparé</w:t>
            </w:r>
            <w:proofErr w:type="gramEnd"/>
            <w:r w:rsidR="00BC35DC" w:rsidRPr="00BC35DC">
              <w:rPr>
                <w:lang w:val="fr-CH"/>
              </w:rPr>
              <w:t>·e</w:t>
            </w:r>
            <w:proofErr w:type="spellEnd"/>
            <w:r w:rsidR="00BC35DC" w:rsidRPr="00BC35DC">
              <w:rPr>
                <w:lang w:val="fr-CH"/>
              </w:rPr>
              <w:t>/</w:t>
            </w:r>
            <w:proofErr w:type="spellStart"/>
            <w:r w:rsidR="00BC35DC" w:rsidRPr="00BC35DC">
              <w:rPr>
                <w:lang w:val="fr-CH"/>
              </w:rPr>
              <w:t>divorcé·e</w:t>
            </w:r>
            <w:proofErr w:type="spellEnd"/>
          </w:p>
        </w:tc>
      </w:tr>
    </w:tbl>
    <w:p w14:paraId="4D1DDF5F" w14:textId="1A9B23E2" w:rsidR="00D129C2" w:rsidRPr="00BC35DC" w:rsidRDefault="00BC35DC" w:rsidP="00BC35DC">
      <w:pPr>
        <w:pStyle w:val="berschrift2nummeriert"/>
        <w:rPr>
          <w:lang w:val="fr-CH"/>
        </w:rPr>
      </w:pPr>
      <w:r w:rsidRPr="00BC35DC">
        <w:rPr>
          <w:lang w:val="fr-CH"/>
        </w:rPr>
        <w:t>Effectuez-vous une première formation </w:t>
      </w:r>
      <w:r w:rsidR="00D129C2" w:rsidRPr="00BC35DC">
        <w:rPr>
          <w:lang w:val="fr-CH"/>
        </w:rPr>
        <w:t>?</w:t>
      </w:r>
    </w:p>
    <w:p w14:paraId="0E0F2485" w14:textId="45B122AA" w:rsidR="00D129C2" w:rsidRPr="00BC35DC" w:rsidRDefault="00D129C2" w:rsidP="00D129C2">
      <w:pPr>
        <w:tabs>
          <w:tab w:val="left" w:pos="284"/>
          <w:tab w:val="left" w:pos="2835"/>
          <w:tab w:val="left" w:pos="5245"/>
        </w:tabs>
        <w:rPr>
          <w:lang w:val="fr-CH"/>
        </w:rPr>
      </w:pPr>
      <w:r w:rsidRPr="00BC35DC">
        <w:rPr>
          <w:lang w:val="fr-CH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BC35DC">
        <w:rPr>
          <w:lang w:val="fr-CH"/>
        </w:rPr>
        <w:instrText xml:space="preserve"> FORMCHECKBOX </w:instrText>
      </w:r>
      <w:r w:rsidR="001C21CB">
        <w:rPr>
          <w:lang w:val="fr-CH"/>
        </w:rPr>
      </w:r>
      <w:r w:rsidR="001C21CB">
        <w:rPr>
          <w:lang w:val="fr-CH"/>
        </w:rPr>
        <w:fldChar w:fldCharType="separate"/>
      </w:r>
      <w:r w:rsidRPr="00BC35DC">
        <w:rPr>
          <w:lang w:val="fr-CH"/>
        </w:rPr>
        <w:fldChar w:fldCharType="end"/>
      </w:r>
      <w:r w:rsidRPr="00BC35DC">
        <w:rPr>
          <w:lang w:val="fr-CH"/>
        </w:rPr>
        <w:t xml:space="preserve"> </w:t>
      </w:r>
      <w:r w:rsidR="00BC35DC" w:rsidRPr="00BC35DC">
        <w:rPr>
          <w:lang w:val="fr-CH"/>
        </w:rPr>
        <w:t>Oui</w:t>
      </w:r>
    </w:p>
    <w:p w14:paraId="75F8BB8F" w14:textId="16376E1D" w:rsidR="00162398" w:rsidRDefault="00D129C2" w:rsidP="006A4EA7">
      <w:pPr>
        <w:tabs>
          <w:tab w:val="left" w:pos="284"/>
          <w:tab w:val="left" w:pos="2835"/>
          <w:tab w:val="left" w:pos="5245"/>
        </w:tabs>
        <w:rPr>
          <w:lang w:val="fr-CH"/>
        </w:rPr>
      </w:pPr>
      <w:r w:rsidRPr="00BC35DC">
        <w:rPr>
          <w:lang w:val="fr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BC35DC">
        <w:rPr>
          <w:lang w:val="fr-CH"/>
        </w:rPr>
        <w:instrText xml:space="preserve"> FORMCHECKBOX </w:instrText>
      </w:r>
      <w:r w:rsidR="001C21CB">
        <w:rPr>
          <w:lang w:val="fr-CH"/>
        </w:rPr>
      </w:r>
      <w:r w:rsidR="001C21CB">
        <w:rPr>
          <w:lang w:val="fr-CH"/>
        </w:rPr>
        <w:fldChar w:fldCharType="separate"/>
      </w:r>
      <w:r w:rsidRPr="00BC35DC">
        <w:rPr>
          <w:lang w:val="fr-CH"/>
        </w:rPr>
        <w:fldChar w:fldCharType="end"/>
      </w:r>
      <w:r w:rsidRPr="00BC35DC">
        <w:rPr>
          <w:lang w:val="fr-CH"/>
        </w:rPr>
        <w:t xml:space="preserve"> </w:t>
      </w:r>
      <w:r w:rsidR="00BC35DC" w:rsidRPr="00BC35DC">
        <w:rPr>
          <w:lang w:val="fr-CH"/>
        </w:rPr>
        <w:t>Non</w:t>
      </w:r>
    </w:p>
    <w:p w14:paraId="67881411" w14:textId="77777777" w:rsidR="00162398" w:rsidRDefault="00162398">
      <w:pPr>
        <w:spacing w:after="200" w:line="24" w:lineRule="auto"/>
        <w:rPr>
          <w:lang w:val="fr-CH"/>
        </w:rPr>
      </w:pPr>
      <w:r>
        <w:rPr>
          <w:lang w:val="fr-CH"/>
        </w:rPr>
        <w:br w:type="page"/>
      </w:r>
    </w:p>
    <w:p w14:paraId="62405475" w14:textId="4CFE903E" w:rsidR="00D129C2" w:rsidRPr="00BC35DC" w:rsidRDefault="00BC35DC" w:rsidP="00BC35DC">
      <w:pPr>
        <w:pStyle w:val="berschrift2nummeriert"/>
        <w:rPr>
          <w:lang w:val="fr-CH"/>
        </w:rPr>
      </w:pPr>
      <w:r w:rsidRPr="00BC35DC">
        <w:rPr>
          <w:lang w:val="fr-CH"/>
        </w:rPr>
        <w:lastRenderedPageBreak/>
        <w:t>Faites-vous ménage commun avec d</w:t>
      </w:r>
      <w:r w:rsidR="00916BCE">
        <w:rPr>
          <w:lang w:val="fr-CH"/>
        </w:rPr>
        <w:t>’</w:t>
      </w:r>
      <w:r w:rsidRPr="00BC35DC">
        <w:rPr>
          <w:lang w:val="fr-CH"/>
        </w:rPr>
        <w:t>autres personnes </w:t>
      </w:r>
      <w:r w:rsidR="00D129C2" w:rsidRPr="00BC35DC">
        <w:rPr>
          <w:lang w:val="fr-CH"/>
        </w:rPr>
        <w:t>?</w:t>
      </w:r>
    </w:p>
    <w:p w14:paraId="58F501EA" w14:textId="54EBA0B8" w:rsidR="00D129C2" w:rsidRPr="00BC35DC" w:rsidRDefault="00D129C2" w:rsidP="00D129C2">
      <w:pPr>
        <w:tabs>
          <w:tab w:val="left" w:pos="284"/>
          <w:tab w:val="left" w:pos="2835"/>
          <w:tab w:val="left" w:pos="5245"/>
        </w:tabs>
        <w:rPr>
          <w:lang w:val="fr-CH"/>
        </w:rPr>
      </w:pP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BC35DC">
        <w:rPr>
          <w:lang w:val="fr-CH"/>
        </w:rPr>
        <w:instrText xml:space="preserve"> FORMCHECKBOX </w:instrText>
      </w:r>
      <w:r w:rsidR="001C21CB">
        <w:fldChar w:fldCharType="separate"/>
      </w:r>
      <w:r>
        <w:fldChar w:fldCharType="end"/>
      </w:r>
      <w:r w:rsidRPr="00BC35DC">
        <w:rPr>
          <w:lang w:val="fr-CH"/>
        </w:rPr>
        <w:t xml:space="preserve"> </w:t>
      </w:r>
      <w:r w:rsidR="00BC35DC" w:rsidRPr="00BC35DC">
        <w:rPr>
          <w:lang w:val="fr-CH"/>
        </w:rPr>
        <w:t>Oui</w:t>
      </w:r>
    </w:p>
    <w:p w14:paraId="4A57600C" w14:textId="1B23B3B4" w:rsidR="00D129C2" w:rsidRPr="00BC35DC" w:rsidRDefault="00D129C2" w:rsidP="00D129C2">
      <w:pPr>
        <w:tabs>
          <w:tab w:val="left" w:pos="284"/>
          <w:tab w:val="left" w:pos="2835"/>
          <w:tab w:val="left" w:pos="5245"/>
        </w:tabs>
        <w:rPr>
          <w:lang w:val="fr-CH"/>
        </w:rPr>
      </w:pPr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BC35DC">
        <w:rPr>
          <w:lang w:val="fr-CH"/>
        </w:rPr>
        <w:instrText xml:space="preserve"> FORMCHECKBOX </w:instrText>
      </w:r>
      <w:r w:rsidR="001C21CB">
        <w:fldChar w:fldCharType="separate"/>
      </w:r>
      <w:r>
        <w:fldChar w:fldCharType="end"/>
      </w:r>
      <w:r w:rsidRPr="00BC35DC">
        <w:rPr>
          <w:lang w:val="fr-CH"/>
        </w:rPr>
        <w:t xml:space="preserve"> </w:t>
      </w:r>
      <w:r w:rsidR="00BC35DC" w:rsidRPr="00BC35DC">
        <w:rPr>
          <w:lang w:val="fr-CH"/>
        </w:rPr>
        <w:t>Non</w:t>
      </w:r>
    </w:p>
    <w:p w14:paraId="150C97BC" w14:textId="77777777" w:rsidR="006A4EA7" w:rsidRPr="00BC35DC" w:rsidRDefault="006A4EA7">
      <w:pPr>
        <w:spacing w:after="200" w:line="24" w:lineRule="auto"/>
        <w:rPr>
          <w:lang w:val="fr-CH"/>
        </w:rPr>
      </w:pPr>
    </w:p>
    <w:p w14:paraId="07275C56" w14:textId="376C8B94" w:rsidR="00D129C2" w:rsidRPr="00BC35DC" w:rsidRDefault="00BC35DC" w:rsidP="00D129C2">
      <w:pPr>
        <w:tabs>
          <w:tab w:val="left" w:pos="1985"/>
        </w:tabs>
        <w:rPr>
          <w:lang w:val="fr-CH"/>
        </w:rPr>
      </w:pPr>
      <w:r w:rsidRPr="00BC35DC">
        <w:rPr>
          <w:lang w:val="fr-CH"/>
        </w:rPr>
        <w:t xml:space="preserve">Personne(s) avec qui vous </w:t>
      </w:r>
      <w:r w:rsidR="00162398">
        <w:rPr>
          <w:lang w:val="fr-CH"/>
        </w:rPr>
        <w:t>faites ménage commun</w:t>
      </w:r>
      <w:r w:rsidR="00C71485">
        <w:rPr>
          <w:lang w:val="fr-CH"/>
        </w:rPr>
        <w:t> </w:t>
      </w:r>
      <w:r w:rsidR="00D129C2" w:rsidRPr="00BC35DC">
        <w:rPr>
          <w:lang w:val="fr-CH"/>
        </w:rPr>
        <w:t>:</w:t>
      </w: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1976"/>
        <w:gridCol w:w="1949"/>
        <w:gridCol w:w="1959"/>
        <w:gridCol w:w="2208"/>
        <w:gridCol w:w="1746"/>
      </w:tblGrid>
      <w:tr w:rsidR="007B1FB2" w14:paraId="71440AD2" w14:textId="77777777" w:rsidTr="00365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76" w:type="dxa"/>
            <w:tcBorders>
              <w:bottom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0C0E020C" w14:textId="77777777" w:rsidR="00D129C2" w:rsidRPr="00BC35DC" w:rsidRDefault="00D129C2" w:rsidP="00D129C2">
            <w:pPr>
              <w:tabs>
                <w:tab w:val="left" w:pos="1985"/>
              </w:tabs>
              <w:rPr>
                <w:lang w:val="fr-CH"/>
              </w:rPr>
            </w:pPr>
          </w:p>
        </w:tc>
        <w:tc>
          <w:tcPr>
            <w:tcW w:w="1949" w:type="dxa"/>
            <w:tcBorders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10713FAF" w14:textId="69FF2CCC" w:rsidR="00D129C2" w:rsidRPr="00BC35DC" w:rsidRDefault="00BC35DC" w:rsidP="00D129C2">
            <w:pPr>
              <w:tabs>
                <w:tab w:val="left" w:pos="1985"/>
              </w:tabs>
              <w:rPr>
                <w:lang w:val="fr-CH"/>
              </w:rPr>
            </w:pPr>
            <w:r w:rsidRPr="00BC35DC">
              <w:rPr>
                <w:lang w:val="fr-CH"/>
              </w:rPr>
              <w:t>Nom</w:t>
            </w:r>
          </w:p>
        </w:tc>
        <w:tc>
          <w:tcPr>
            <w:tcW w:w="1959" w:type="dxa"/>
            <w:tcBorders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63A4CE53" w14:textId="28D4B25D" w:rsidR="00D129C2" w:rsidRPr="00BC35DC" w:rsidRDefault="00BC35DC" w:rsidP="00D129C2">
            <w:pPr>
              <w:tabs>
                <w:tab w:val="left" w:pos="1985"/>
              </w:tabs>
              <w:rPr>
                <w:lang w:val="fr-CH"/>
              </w:rPr>
            </w:pPr>
            <w:r w:rsidRPr="00BC35DC">
              <w:rPr>
                <w:lang w:val="fr-CH"/>
              </w:rPr>
              <w:t>Prénom</w:t>
            </w:r>
          </w:p>
        </w:tc>
        <w:tc>
          <w:tcPr>
            <w:tcW w:w="2208" w:type="dxa"/>
            <w:tcBorders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448C375E" w14:textId="7794F09E" w:rsidR="001445EE" w:rsidRPr="00BC35DC" w:rsidRDefault="00BC35DC" w:rsidP="00D129C2">
            <w:pPr>
              <w:tabs>
                <w:tab w:val="left" w:pos="1985"/>
              </w:tabs>
              <w:rPr>
                <w:lang w:val="fr-CH"/>
              </w:rPr>
            </w:pPr>
            <w:r w:rsidRPr="00BC35DC">
              <w:rPr>
                <w:lang w:val="fr-CH"/>
              </w:rPr>
              <w:t>Date de naissance</w:t>
            </w:r>
          </w:p>
          <w:p w14:paraId="5234FC98" w14:textId="649A9B90" w:rsidR="00D129C2" w:rsidRPr="00BC35DC" w:rsidRDefault="00D129C2" w:rsidP="00BC35DC">
            <w:pPr>
              <w:tabs>
                <w:tab w:val="left" w:pos="1985"/>
              </w:tabs>
              <w:rPr>
                <w:lang w:val="fr-CH"/>
              </w:rPr>
            </w:pPr>
            <w:r w:rsidRPr="00BC35DC">
              <w:rPr>
                <w:lang w:val="fr-CH"/>
              </w:rPr>
              <w:t>(</w:t>
            </w:r>
            <w:proofErr w:type="gramStart"/>
            <w:r w:rsidR="00BC35DC" w:rsidRPr="00BC35DC">
              <w:rPr>
                <w:lang w:val="fr-CH"/>
              </w:rPr>
              <w:t>jj</w:t>
            </w:r>
            <w:proofErr w:type="gramEnd"/>
            <w:r w:rsidRPr="00BC35DC">
              <w:rPr>
                <w:lang w:val="fr-CH"/>
              </w:rPr>
              <w:t>/mm/</w:t>
            </w:r>
            <w:proofErr w:type="spellStart"/>
            <w:r w:rsidR="00BC35DC" w:rsidRPr="00BC35DC">
              <w:rPr>
                <w:lang w:val="fr-CH"/>
              </w:rPr>
              <w:t>aaaa</w:t>
            </w:r>
            <w:proofErr w:type="spellEnd"/>
            <w:r w:rsidRPr="00BC35DC">
              <w:rPr>
                <w:lang w:val="fr-CH"/>
              </w:rPr>
              <w:t>)</w:t>
            </w:r>
          </w:p>
        </w:tc>
        <w:tc>
          <w:tcPr>
            <w:tcW w:w="1746" w:type="dxa"/>
            <w:tcBorders>
              <w:left w:val="single" w:sz="4" w:space="0" w:color="C6D9F1" w:themeColor="text2" w:themeTint="33"/>
              <w:bottom w:val="single" w:sz="4" w:space="0" w:color="C6D9F1" w:themeColor="text2" w:themeTint="33"/>
            </w:tcBorders>
          </w:tcPr>
          <w:p w14:paraId="55CB3F30" w14:textId="3758E34C" w:rsidR="00D129C2" w:rsidRPr="00BC35DC" w:rsidRDefault="00BC35DC" w:rsidP="00D129C2">
            <w:pPr>
              <w:tabs>
                <w:tab w:val="left" w:pos="1985"/>
              </w:tabs>
              <w:rPr>
                <w:lang w:val="fr-CH"/>
              </w:rPr>
            </w:pPr>
            <w:r w:rsidRPr="00BC35DC">
              <w:rPr>
                <w:lang w:val="fr-CH"/>
              </w:rPr>
              <w:t>Première formation</w:t>
            </w:r>
          </w:p>
        </w:tc>
      </w:tr>
      <w:tr w:rsidR="007B1FB2" w14:paraId="0074CF67" w14:textId="77777777" w:rsidTr="00365EE2">
        <w:tc>
          <w:tcPr>
            <w:tcW w:w="1976" w:type="dxa"/>
            <w:tcBorders>
              <w:top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5A601A31" w14:textId="357C31E4" w:rsidR="00D129C2" w:rsidRPr="00BC35DC" w:rsidRDefault="00145AAC" w:rsidP="003F6218">
            <w:pPr>
              <w:pStyle w:val="Listenabsatz"/>
              <w:tabs>
                <w:tab w:val="left" w:pos="1985"/>
              </w:tabs>
              <w:ind w:left="0"/>
              <w:rPr>
                <w:lang w:val="fr-CH"/>
              </w:rPr>
            </w:pPr>
            <w:r>
              <w:rPr>
                <w:lang w:val="fr-CH"/>
              </w:rPr>
              <w:t>Épouse ou époux</w:t>
            </w:r>
          </w:p>
        </w:tc>
        <w:tc>
          <w:tcPr>
            <w:tcW w:w="1949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33D9A60A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1959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3FC3981D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2208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4DAF5924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1746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</w:tcBorders>
          </w:tcPr>
          <w:p w14:paraId="5AFB944A" w14:textId="77777777" w:rsidR="00D129C2" w:rsidRDefault="00D129C2" w:rsidP="00D129C2">
            <w:r w:rsidRPr="007B06FD"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6FD">
              <w:instrText xml:space="preserve"> FORMCHECKBOX </w:instrText>
            </w:r>
            <w:r w:rsidR="001C21CB">
              <w:fldChar w:fldCharType="separate"/>
            </w:r>
            <w:r w:rsidRPr="007B06FD">
              <w:fldChar w:fldCharType="end"/>
            </w:r>
          </w:p>
        </w:tc>
      </w:tr>
      <w:tr w:rsidR="007B1FB2" w14:paraId="7728E84A" w14:textId="77777777" w:rsidTr="00365EE2">
        <w:tc>
          <w:tcPr>
            <w:tcW w:w="1976" w:type="dxa"/>
            <w:tcBorders>
              <w:right w:val="single" w:sz="4" w:space="0" w:color="C6D9F1" w:themeColor="text2" w:themeTint="33"/>
            </w:tcBorders>
          </w:tcPr>
          <w:p w14:paraId="27D54835" w14:textId="09AFBD93" w:rsidR="00D129C2" w:rsidRPr="00BC35DC" w:rsidRDefault="00BC35DC" w:rsidP="00D129C2">
            <w:pPr>
              <w:tabs>
                <w:tab w:val="left" w:pos="1985"/>
              </w:tabs>
              <w:rPr>
                <w:lang w:val="fr-CH"/>
              </w:rPr>
            </w:pPr>
            <w:r w:rsidRPr="00BC35DC">
              <w:rPr>
                <w:lang w:val="fr-CH"/>
              </w:rPr>
              <w:t xml:space="preserve">Partenaire </w:t>
            </w:r>
            <w:proofErr w:type="spellStart"/>
            <w:r w:rsidRPr="00BC35DC">
              <w:rPr>
                <w:lang w:val="fr-CH"/>
              </w:rPr>
              <w:t>enregistré·e</w:t>
            </w:r>
            <w:proofErr w:type="spellEnd"/>
          </w:p>
        </w:tc>
        <w:tc>
          <w:tcPr>
            <w:tcW w:w="1949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3C3FDEE6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1959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7957043E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2208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1A4AA939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1746" w:type="dxa"/>
            <w:tcBorders>
              <w:left w:val="single" w:sz="4" w:space="0" w:color="C6D9F1" w:themeColor="text2" w:themeTint="33"/>
            </w:tcBorders>
          </w:tcPr>
          <w:p w14:paraId="3D4ABC5C" w14:textId="77777777" w:rsidR="00D129C2" w:rsidRDefault="00D129C2" w:rsidP="00D129C2">
            <w:r w:rsidRPr="007B06FD"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6FD">
              <w:instrText xml:space="preserve"> FORMCHECKBOX </w:instrText>
            </w:r>
            <w:r w:rsidR="001C21CB">
              <w:fldChar w:fldCharType="separate"/>
            </w:r>
            <w:r w:rsidRPr="007B06FD">
              <w:fldChar w:fldCharType="end"/>
            </w:r>
          </w:p>
        </w:tc>
      </w:tr>
      <w:tr w:rsidR="007B1FB2" w14:paraId="166B2F00" w14:textId="77777777" w:rsidTr="00365EE2">
        <w:tc>
          <w:tcPr>
            <w:tcW w:w="1976" w:type="dxa"/>
            <w:tcBorders>
              <w:right w:val="single" w:sz="4" w:space="0" w:color="C6D9F1" w:themeColor="text2" w:themeTint="33"/>
            </w:tcBorders>
          </w:tcPr>
          <w:p w14:paraId="77645B09" w14:textId="12B58861" w:rsidR="00D129C2" w:rsidRPr="00BC35DC" w:rsidRDefault="00BC35DC" w:rsidP="00BC35DC">
            <w:pPr>
              <w:pStyle w:val="Listenabsatz"/>
              <w:tabs>
                <w:tab w:val="left" w:pos="1985"/>
              </w:tabs>
              <w:ind w:left="0"/>
              <w:rPr>
                <w:lang w:val="fr-CH"/>
              </w:rPr>
            </w:pPr>
            <w:proofErr w:type="spellStart"/>
            <w:r w:rsidRPr="00BC35DC">
              <w:rPr>
                <w:lang w:val="fr-CH"/>
              </w:rPr>
              <w:t>Concubin·e</w:t>
            </w:r>
            <w:proofErr w:type="spellEnd"/>
          </w:p>
        </w:tc>
        <w:tc>
          <w:tcPr>
            <w:tcW w:w="1949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600567B9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1959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4A68FCFF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2208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38BEA5D8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1746" w:type="dxa"/>
            <w:tcBorders>
              <w:left w:val="single" w:sz="4" w:space="0" w:color="C6D9F1" w:themeColor="text2" w:themeTint="33"/>
            </w:tcBorders>
          </w:tcPr>
          <w:p w14:paraId="04ED15D5" w14:textId="77777777" w:rsidR="00D129C2" w:rsidRDefault="00D129C2" w:rsidP="00D129C2">
            <w:r w:rsidRPr="007B06FD"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6FD">
              <w:instrText xml:space="preserve"> FORMCHECKBOX </w:instrText>
            </w:r>
            <w:r w:rsidR="001C21CB">
              <w:fldChar w:fldCharType="separate"/>
            </w:r>
            <w:r w:rsidRPr="007B06FD">
              <w:fldChar w:fldCharType="end"/>
            </w:r>
          </w:p>
        </w:tc>
      </w:tr>
      <w:tr w:rsidR="007B1FB2" w14:paraId="03B851E2" w14:textId="77777777" w:rsidTr="00365EE2">
        <w:tc>
          <w:tcPr>
            <w:tcW w:w="1976" w:type="dxa"/>
            <w:tcBorders>
              <w:right w:val="single" w:sz="4" w:space="0" w:color="C6D9F1" w:themeColor="text2" w:themeTint="33"/>
            </w:tcBorders>
          </w:tcPr>
          <w:p w14:paraId="28F6C355" w14:textId="69180CF0" w:rsidR="00D129C2" w:rsidRPr="00BC35DC" w:rsidRDefault="00BC35DC" w:rsidP="00D129C2">
            <w:pPr>
              <w:pStyle w:val="Listenabsatz"/>
              <w:tabs>
                <w:tab w:val="left" w:pos="1985"/>
              </w:tabs>
              <w:ind w:left="0"/>
              <w:rPr>
                <w:lang w:val="fr-CH"/>
              </w:rPr>
            </w:pPr>
            <w:r w:rsidRPr="00BC35DC">
              <w:rPr>
                <w:lang w:val="fr-CH"/>
              </w:rPr>
              <w:t>Parents</w:t>
            </w:r>
          </w:p>
        </w:tc>
        <w:tc>
          <w:tcPr>
            <w:tcW w:w="1949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1DB04D6D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1959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0F971542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2208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32174378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1746" w:type="dxa"/>
            <w:tcBorders>
              <w:left w:val="single" w:sz="4" w:space="0" w:color="C6D9F1" w:themeColor="text2" w:themeTint="33"/>
            </w:tcBorders>
          </w:tcPr>
          <w:p w14:paraId="418418CD" w14:textId="77777777" w:rsidR="00D129C2" w:rsidRDefault="00D129C2" w:rsidP="00D129C2">
            <w:r w:rsidRPr="007B06FD"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6FD">
              <w:instrText xml:space="preserve"> FORMCHECKBOX </w:instrText>
            </w:r>
            <w:r w:rsidR="001C21CB">
              <w:fldChar w:fldCharType="separate"/>
            </w:r>
            <w:r w:rsidRPr="007B06FD">
              <w:fldChar w:fldCharType="end"/>
            </w:r>
          </w:p>
        </w:tc>
      </w:tr>
      <w:tr w:rsidR="007B1FB2" w14:paraId="2FF319A9" w14:textId="77777777" w:rsidTr="00365EE2">
        <w:tc>
          <w:tcPr>
            <w:tcW w:w="1976" w:type="dxa"/>
            <w:tcBorders>
              <w:right w:val="single" w:sz="4" w:space="0" w:color="C6D9F1" w:themeColor="text2" w:themeTint="33"/>
            </w:tcBorders>
          </w:tcPr>
          <w:p w14:paraId="512A03AC" w14:textId="359D3E1F" w:rsidR="00D129C2" w:rsidRPr="00BC35DC" w:rsidRDefault="00BC35DC" w:rsidP="00D129C2">
            <w:pPr>
              <w:pStyle w:val="Listenabsatz"/>
              <w:tabs>
                <w:tab w:val="left" w:pos="1985"/>
              </w:tabs>
              <w:ind w:left="0"/>
              <w:rPr>
                <w:lang w:val="fr-CH"/>
              </w:rPr>
            </w:pPr>
            <w:r w:rsidRPr="00BC35DC">
              <w:rPr>
                <w:lang w:val="fr-CH"/>
              </w:rPr>
              <w:t>Enfant</w:t>
            </w:r>
            <w:r w:rsidR="00C71485">
              <w:rPr>
                <w:lang w:val="fr-CH"/>
              </w:rPr>
              <w:t> </w:t>
            </w:r>
            <w:r w:rsidR="00D129C2" w:rsidRPr="00BC35DC">
              <w:rPr>
                <w:lang w:val="fr-CH"/>
              </w:rPr>
              <w:t>1</w:t>
            </w:r>
          </w:p>
        </w:tc>
        <w:tc>
          <w:tcPr>
            <w:tcW w:w="1949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53DBBCA4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1959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2FE0D3A5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2208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5F242247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1746" w:type="dxa"/>
            <w:tcBorders>
              <w:left w:val="single" w:sz="4" w:space="0" w:color="C6D9F1" w:themeColor="text2" w:themeTint="33"/>
            </w:tcBorders>
          </w:tcPr>
          <w:p w14:paraId="0843E69F" w14:textId="77777777" w:rsidR="00D129C2" w:rsidRDefault="00D129C2" w:rsidP="00D129C2">
            <w:r w:rsidRPr="007B06FD"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6FD">
              <w:instrText xml:space="preserve"> FORMCHECKBOX </w:instrText>
            </w:r>
            <w:r w:rsidR="001C21CB">
              <w:fldChar w:fldCharType="separate"/>
            </w:r>
            <w:r w:rsidRPr="007B06FD">
              <w:fldChar w:fldCharType="end"/>
            </w:r>
          </w:p>
        </w:tc>
      </w:tr>
      <w:tr w:rsidR="007B1FB2" w14:paraId="5E4AF450" w14:textId="77777777" w:rsidTr="00365EE2">
        <w:tc>
          <w:tcPr>
            <w:tcW w:w="1976" w:type="dxa"/>
            <w:tcBorders>
              <w:right w:val="single" w:sz="4" w:space="0" w:color="C6D9F1" w:themeColor="text2" w:themeTint="33"/>
            </w:tcBorders>
          </w:tcPr>
          <w:p w14:paraId="1C2C2F34" w14:textId="6D6F9983" w:rsidR="00D129C2" w:rsidRPr="00BC35DC" w:rsidRDefault="00BC35DC" w:rsidP="00D129C2">
            <w:pPr>
              <w:tabs>
                <w:tab w:val="left" w:pos="1985"/>
              </w:tabs>
              <w:rPr>
                <w:lang w:val="fr-CH"/>
              </w:rPr>
            </w:pPr>
            <w:r w:rsidRPr="00BC35DC">
              <w:rPr>
                <w:lang w:val="fr-CH"/>
              </w:rPr>
              <w:t>Enfant</w:t>
            </w:r>
            <w:r w:rsidR="00C71485">
              <w:rPr>
                <w:lang w:val="fr-CH"/>
              </w:rPr>
              <w:t> </w:t>
            </w:r>
            <w:r w:rsidR="00D129C2" w:rsidRPr="00BC35DC">
              <w:rPr>
                <w:lang w:val="fr-CH"/>
              </w:rPr>
              <w:t>2</w:t>
            </w:r>
          </w:p>
        </w:tc>
        <w:tc>
          <w:tcPr>
            <w:tcW w:w="1949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661BAA51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1959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4E61C9C1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2208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1885D346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1746" w:type="dxa"/>
            <w:tcBorders>
              <w:left w:val="single" w:sz="4" w:space="0" w:color="C6D9F1" w:themeColor="text2" w:themeTint="33"/>
            </w:tcBorders>
          </w:tcPr>
          <w:p w14:paraId="6106D5F5" w14:textId="77777777" w:rsidR="00D129C2" w:rsidRDefault="00D129C2" w:rsidP="00D129C2">
            <w:r w:rsidRPr="007B06FD"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6FD">
              <w:instrText xml:space="preserve"> FORMCHECKBOX </w:instrText>
            </w:r>
            <w:r w:rsidR="001C21CB">
              <w:fldChar w:fldCharType="separate"/>
            </w:r>
            <w:r w:rsidRPr="007B06FD">
              <w:fldChar w:fldCharType="end"/>
            </w:r>
          </w:p>
        </w:tc>
      </w:tr>
      <w:tr w:rsidR="007B1FB2" w14:paraId="6F218BD7" w14:textId="77777777" w:rsidTr="00365EE2">
        <w:tc>
          <w:tcPr>
            <w:tcW w:w="1976" w:type="dxa"/>
            <w:tcBorders>
              <w:right w:val="single" w:sz="4" w:space="0" w:color="C6D9F1" w:themeColor="text2" w:themeTint="33"/>
            </w:tcBorders>
          </w:tcPr>
          <w:p w14:paraId="7C8B98DF" w14:textId="41930682" w:rsidR="00D129C2" w:rsidRPr="00BC35DC" w:rsidRDefault="00BC35DC" w:rsidP="00D129C2">
            <w:pPr>
              <w:tabs>
                <w:tab w:val="left" w:pos="1985"/>
              </w:tabs>
              <w:rPr>
                <w:lang w:val="fr-CH"/>
              </w:rPr>
            </w:pPr>
            <w:r w:rsidRPr="00BC35DC">
              <w:rPr>
                <w:lang w:val="fr-CH"/>
              </w:rPr>
              <w:t>Enfant</w:t>
            </w:r>
            <w:r w:rsidR="00C71485">
              <w:rPr>
                <w:lang w:val="fr-CH"/>
              </w:rPr>
              <w:t> </w:t>
            </w:r>
            <w:r w:rsidR="00D129C2" w:rsidRPr="00BC35DC">
              <w:rPr>
                <w:lang w:val="fr-CH"/>
              </w:rPr>
              <w:t>3</w:t>
            </w:r>
          </w:p>
        </w:tc>
        <w:tc>
          <w:tcPr>
            <w:tcW w:w="1949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12748DDD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1959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1C730BAA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2208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04932AF7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1746" w:type="dxa"/>
            <w:tcBorders>
              <w:left w:val="single" w:sz="4" w:space="0" w:color="C6D9F1" w:themeColor="text2" w:themeTint="33"/>
            </w:tcBorders>
          </w:tcPr>
          <w:p w14:paraId="1CE3EDAB" w14:textId="77777777" w:rsidR="00D129C2" w:rsidRDefault="00D129C2" w:rsidP="00D129C2">
            <w:r w:rsidRPr="007B06FD"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6FD">
              <w:instrText xml:space="preserve"> FORMCHECKBOX </w:instrText>
            </w:r>
            <w:r w:rsidR="001C21CB">
              <w:fldChar w:fldCharType="separate"/>
            </w:r>
            <w:r w:rsidRPr="007B06FD">
              <w:fldChar w:fldCharType="end"/>
            </w:r>
          </w:p>
        </w:tc>
      </w:tr>
      <w:tr w:rsidR="007B1FB2" w14:paraId="0C8A1B2C" w14:textId="77777777" w:rsidTr="00365EE2">
        <w:tc>
          <w:tcPr>
            <w:tcW w:w="1976" w:type="dxa"/>
            <w:tcBorders>
              <w:right w:val="single" w:sz="4" w:space="0" w:color="C6D9F1" w:themeColor="text2" w:themeTint="33"/>
            </w:tcBorders>
          </w:tcPr>
          <w:p w14:paraId="74FEA552" w14:textId="418057B8" w:rsidR="00D129C2" w:rsidRPr="00BC35DC" w:rsidRDefault="00BC35DC" w:rsidP="00D129C2">
            <w:pPr>
              <w:tabs>
                <w:tab w:val="left" w:pos="1985"/>
              </w:tabs>
              <w:rPr>
                <w:lang w:val="fr-CH"/>
              </w:rPr>
            </w:pPr>
            <w:r w:rsidRPr="00BC35DC">
              <w:rPr>
                <w:lang w:val="fr-CH"/>
              </w:rPr>
              <w:t>Enfant</w:t>
            </w:r>
            <w:r w:rsidR="00C71485">
              <w:rPr>
                <w:lang w:val="fr-CH"/>
              </w:rPr>
              <w:t> </w:t>
            </w:r>
            <w:r w:rsidR="00D129C2" w:rsidRPr="00BC35DC">
              <w:rPr>
                <w:lang w:val="fr-CH"/>
              </w:rPr>
              <w:t>4</w:t>
            </w:r>
          </w:p>
        </w:tc>
        <w:tc>
          <w:tcPr>
            <w:tcW w:w="1949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6819427B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1959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2C186717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2208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3F37A13E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1746" w:type="dxa"/>
            <w:tcBorders>
              <w:left w:val="single" w:sz="4" w:space="0" w:color="C6D9F1" w:themeColor="text2" w:themeTint="33"/>
            </w:tcBorders>
          </w:tcPr>
          <w:p w14:paraId="543190BA" w14:textId="77777777" w:rsidR="00D129C2" w:rsidRDefault="00D129C2" w:rsidP="00D129C2">
            <w:r w:rsidRPr="007B06FD"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6FD">
              <w:instrText xml:space="preserve"> FORMCHECKBOX </w:instrText>
            </w:r>
            <w:r w:rsidR="001C21CB">
              <w:fldChar w:fldCharType="separate"/>
            </w:r>
            <w:r w:rsidRPr="007B06FD">
              <w:fldChar w:fldCharType="end"/>
            </w:r>
          </w:p>
        </w:tc>
      </w:tr>
      <w:tr w:rsidR="007B1FB2" w14:paraId="0EB6281C" w14:textId="77777777" w:rsidTr="00365EE2">
        <w:tc>
          <w:tcPr>
            <w:tcW w:w="1976" w:type="dxa"/>
            <w:tcBorders>
              <w:right w:val="single" w:sz="4" w:space="0" w:color="C6D9F1" w:themeColor="text2" w:themeTint="33"/>
            </w:tcBorders>
          </w:tcPr>
          <w:p w14:paraId="2941142B" w14:textId="60554DE2" w:rsidR="00D129C2" w:rsidRPr="00BC35DC" w:rsidRDefault="00B248D2" w:rsidP="00D129C2">
            <w:pPr>
              <w:tabs>
                <w:tab w:val="left" w:pos="1985"/>
              </w:tabs>
              <w:rPr>
                <w:highlight w:val="cyan"/>
                <w:lang w:val="fr-CH"/>
              </w:rPr>
            </w:pPr>
            <w:r>
              <w:rPr>
                <w:lang w:val="fr-CH"/>
              </w:rPr>
              <w:t>Frère</w:t>
            </w:r>
            <w:r w:rsidR="00E225D4">
              <w:rPr>
                <w:lang w:val="fr-CH"/>
              </w:rPr>
              <w:t xml:space="preserve"> ou </w:t>
            </w:r>
            <w:r w:rsidR="00BC35DC" w:rsidRPr="00BC35DC">
              <w:rPr>
                <w:lang w:val="fr-CH"/>
              </w:rPr>
              <w:t>sœur</w:t>
            </w:r>
          </w:p>
        </w:tc>
        <w:tc>
          <w:tcPr>
            <w:tcW w:w="1949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40AF7D67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1959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276AB2B5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2208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43569EDF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1746" w:type="dxa"/>
            <w:tcBorders>
              <w:left w:val="single" w:sz="4" w:space="0" w:color="C6D9F1" w:themeColor="text2" w:themeTint="33"/>
              <w:bottom w:val="single" w:sz="4" w:space="0" w:color="C6D9F1" w:themeColor="text2" w:themeTint="33"/>
            </w:tcBorders>
          </w:tcPr>
          <w:p w14:paraId="6D19B809" w14:textId="77777777" w:rsidR="00D129C2" w:rsidRDefault="00D129C2" w:rsidP="00D129C2">
            <w:r w:rsidRPr="007B06FD"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6FD">
              <w:instrText xml:space="preserve"> FORMCHECKBOX </w:instrText>
            </w:r>
            <w:r w:rsidR="001C21CB">
              <w:fldChar w:fldCharType="separate"/>
            </w:r>
            <w:r w:rsidRPr="007B06FD">
              <w:fldChar w:fldCharType="end"/>
            </w:r>
          </w:p>
        </w:tc>
      </w:tr>
      <w:tr w:rsidR="007B1FB2" w14:paraId="41F0800C" w14:textId="77777777" w:rsidTr="00365EE2">
        <w:tc>
          <w:tcPr>
            <w:tcW w:w="1976" w:type="dxa"/>
            <w:tcBorders>
              <w:bottom w:val="single" w:sz="2" w:space="0" w:color="C6D9F1" w:themeColor="text2" w:themeTint="33"/>
              <w:right w:val="single" w:sz="4" w:space="0" w:color="C6D9F1" w:themeColor="text2" w:themeTint="33"/>
            </w:tcBorders>
          </w:tcPr>
          <w:p w14:paraId="7D2D70F1" w14:textId="04661C1F" w:rsidR="00D129C2" w:rsidRPr="00BC35DC" w:rsidRDefault="00B248D2" w:rsidP="00D129C2">
            <w:pPr>
              <w:tabs>
                <w:tab w:val="left" w:pos="1985"/>
              </w:tabs>
              <w:rPr>
                <w:highlight w:val="yellow"/>
                <w:lang w:val="fr-CH"/>
              </w:rPr>
            </w:pPr>
            <w:r>
              <w:rPr>
                <w:lang w:val="fr-CH"/>
              </w:rPr>
              <w:t>Frère</w:t>
            </w:r>
            <w:r w:rsidR="00E225D4">
              <w:rPr>
                <w:lang w:val="fr-CH"/>
              </w:rPr>
              <w:t xml:space="preserve"> ou </w:t>
            </w:r>
            <w:r w:rsidR="00BC35DC" w:rsidRPr="00BC35DC">
              <w:rPr>
                <w:lang w:val="fr-CH"/>
              </w:rPr>
              <w:t>sœur</w:t>
            </w:r>
          </w:p>
        </w:tc>
        <w:tc>
          <w:tcPr>
            <w:tcW w:w="1949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bottom w:val="single" w:sz="2" w:space="0" w:color="C6D9F1" w:themeColor="text2" w:themeTint="33"/>
              <w:right w:val="single" w:sz="4" w:space="0" w:color="C6D9F1" w:themeColor="text2" w:themeTint="33"/>
            </w:tcBorders>
          </w:tcPr>
          <w:p w14:paraId="5352C549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1959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bottom w:val="single" w:sz="2" w:space="0" w:color="C6D9F1" w:themeColor="text2" w:themeTint="33"/>
              <w:right w:val="single" w:sz="4" w:space="0" w:color="C6D9F1" w:themeColor="text2" w:themeTint="33"/>
            </w:tcBorders>
          </w:tcPr>
          <w:p w14:paraId="2967658D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2208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bottom w:val="single" w:sz="2" w:space="0" w:color="C6D9F1" w:themeColor="text2" w:themeTint="33"/>
              <w:right w:val="single" w:sz="4" w:space="0" w:color="C6D9F1" w:themeColor="text2" w:themeTint="33"/>
            </w:tcBorders>
          </w:tcPr>
          <w:p w14:paraId="7EAF9880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1746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2" w:space="0" w:color="C6D9F1" w:themeColor="text2" w:themeTint="33"/>
            </w:tcBorders>
          </w:tcPr>
          <w:p w14:paraId="317A753D" w14:textId="77777777" w:rsidR="00D129C2" w:rsidRDefault="00D129C2" w:rsidP="00D129C2">
            <w:r w:rsidRPr="007B06FD"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6FD">
              <w:instrText xml:space="preserve"> FORMCHECKBOX </w:instrText>
            </w:r>
            <w:r w:rsidR="001C21CB">
              <w:fldChar w:fldCharType="separate"/>
            </w:r>
            <w:r w:rsidRPr="007B06FD">
              <w:fldChar w:fldCharType="end"/>
            </w:r>
          </w:p>
        </w:tc>
      </w:tr>
      <w:tr w:rsidR="007B1FB2" w14:paraId="162EC558" w14:textId="77777777" w:rsidTr="00365EE2">
        <w:tc>
          <w:tcPr>
            <w:tcW w:w="1976" w:type="dxa"/>
            <w:tcBorders>
              <w:top w:val="single" w:sz="2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426D32DD" w14:textId="2AE92DC6" w:rsidR="00D129C2" w:rsidRPr="00BC35DC" w:rsidRDefault="00BD0B7C" w:rsidP="00BD0B7C">
            <w:pPr>
              <w:tabs>
                <w:tab w:val="left" w:pos="1985"/>
              </w:tabs>
              <w:rPr>
                <w:lang w:val="fr-CH"/>
              </w:rPr>
            </w:pPr>
            <w:r>
              <w:rPr>
                <w:lang w:val="fr-CH"/>
              </w:rPr>
              <w:t>Autre</w:t>
            </w:r>
          </w:p>
        </w:tc>
        <w:tc>
          <w:tcPr>
            <w:tcW w:w="1949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72450E57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1959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5E441970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2208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7590C503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1746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</w:tcBorders>
          </w:tcPr>
          <w:p w14:paraId="4DE2F070" w14:textId="77777777" w:rsidR="00D129C2" w:rsidRDefault="00D129C2" w:rsidP="00D129C2">
            <w:r w:rsidRPr="007B06FD"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6FD">
              <w:instrText xml:space="preserve"> FORMCHECKBOX </w:instrText>
            </w:r>
            <w:r w:rsidR="001C21CB">
              <w:fldChar w:fldCharType="separate"/>
            </w:r>
            <w:r w:rsidRPr="007B06FD">
              <w:fldChar w:fldCharType="end"/>
            </w:r>
          </w:p>
        </w:tc>
      </w:tr>
    </w:tbl>
    <w:p w14:paraId="54BEA2E7" w14:textId="77777777" w:rsidR="000A64B2" w:rsidRDefault="000A64B2"/>
    <w:p w14:paraId="12196741" w14:textId="77777777" w:rsidR="003E5958" w:rsidRDefault="003E5958">
      <w:pPr>
        <w:spacing w:after="200" w:line="24" w:lineRule="auto"/>
        <w:rPr>
          <w:rFonts w:asciiTheme="majorHAnsi" w:eastAsiaTheme="majorEastAsia" w:hAnsiTheme="majorHAnsi" w:cstheme="majorBidi"/>
          <w:b/>
          <w:bCs w:val="0"/>
          <w:szCs w:val="21"/>
          <w:lang w:val="fr-CH"/>
        </w:rPr>
      </w:pPr>
      <w:r>
        <w:rPr>
          <w:lang w:val="fr-CH"/>
        </w:rPr>
        <w:br w:type="page"/>
      </w:r>
    </w:p>
    <w:p w14:paraId="307C671D" w14:textId="0C8980A8" w:rsidR="00D129C2" w:rsidRPr="00BC35DC" w:rsidRDefault="00BC35DC" w:rsidP="00D129C2">
      <w:pPr>
        <w:pStyle w:val="berschrift1nummeriert"/>
        <w:rPr>
          <w:lang w:val="fr-CH"/>
        </w:rPr>
      </w:pPr>
      <w:r w:rsidRPr="00BC35DC">
        <w:rPr>
          <w:lang w:val="fr-CH"/>
        </w:rPr>
        <w:lastRenderedPageBreak/>
        <w:t>Coordonnées bancaires ou postales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4921"/>
        <w:gridCol w:w="4917"/>
      </w:tblGrid>
      <w:tr w:rsidR="007B1FB2" w:rsidRPr="001C21CB" w14:paraId="3DEEDB09" w14:textId="77777777" w:rsidTr="002D11E2">
        <w:tc>
          <w:tcPr>
            <w:tcW w:w="9838" w:type="dxa"/>
            <w:gridSpan w:val="2"/>
          </w:tcPr>
          <w:p w14:paraId="4F3F2692" w14:textId="638376E1" w:rsidR="00B559E8" w:rsidRDefault="00BC35DC" w:rsidP="00D129C2">
            <w:pPr>
              <w:rPr>
                <w:lang w:val="fr-CH"/>
              </w:rPr>
            </w:pPr>
            <w:r w:rsidRPr="00BC35DC">
              <w:rPr>
                <w:lang w:val="fr-CH"/>
              </w:rPr>
              <w:t>Les prestations d</w:t>
            </w:r>
            <w:r w:rsidR="00916BCE">
              <w:rPr>
                <w:lang w:val="fr-CH"/>
              </w:rPr>
              <w:t>’</w:t>
            </w:r>
            <w:r w:rsidRPr="00BC35DC">
              <w:rPr>
                <w:lang w:val="fr-CH"/>
              </w:rPr>
              <w:t>aide aux victimes à l</w:t>
            </w:r>
            <w:r w:rsidR="00916BCE">
              <w:rPr>
                <w:lang w:val="fr-CH"/>
              </w:rPr>
              <w:t>’</w:t>
            </w:r>
            <w:r w:rsidRPr="00BC35DC">
              <w:rPr>
                <w:lang w:val="fr-CH"/>
              </w:rPr>
              <w:t>intention de la personne requérante doivent être</w:t>
            </w:r>
          </w:p>
          <w:p w14:paraId="2F8C8C4B" w14:textId="0245EA6E" w:rsidR="00D129C2" w:rsidRPr="00BC35DC" w:rsidRDefault="00BC35DC" w:rsidP="00D129C2">
            <w:pPr>
              <w:rPr>
                <w:lang w:val="fr-CH"/>
              </w:rPr>
            </w:pPr>
            <w:proofErr w:type="gramStart"/>
            <w:r w:rsidRPr="00BC35DC">
              <w:rPr>
                <w:lang w:val="fr-CH"/>
              </w:rPr>
              <w:t>versées</w:t>
            </w:r>
            <w:proofErr w:type="gramEnd"/>
            <w:r w:rsidRPr="00BC35DC">
              <w:rPr>
                <w:lang w:val="fr-CH"/>
              </w:rPr>
              <w:t xml:space="preserve"> sur le compte suivant</w:t>
            </w:r>
            <w:r>
              <w:rPr>
                <w:lang w:val="fr-CH"/>
              </w:rPr>
              <w:t> </w:t>
            </w:r>
            <w:r w:rsidR="00D129C2" w:rsidRPr="00BC35DC">
              <w:rPr>
                <w:lang w:val="fr-CH"/>
              </w:rPr>
              <w:t>:</w:t>
            </w:r>
          </w:p>
        </w:tc>
      </w:tr>
      <w:tr w:rsidR="007B1FB2" w14:paraId="49A95D0F" w14:textId="77777777" w:rsidTr="002D11E2">
        <w:tc>
          <w:tcPr>
            <w:tcW w:w="4921" w:type="dxa"/>
            <w:tcBorders>
              <w:right w:val="single" w:sz="4" w:space="0" w:color="C6D9F1" w:themeColor="text2" w:themeTint="33"/>
            </w:tcBorders>
          </w:tcPr>
          <w:p w14:paraId="7A72FEAD" w14:textId="547B75C5" w:rsidR="00D129C2" w:rsidRPr="00205533" w:rsidRDefault="00851D5A" w:rsidP="00D129C2">
            <w:r w:rsidRPr="00205533">
              <w:t>IBAN</w:t>
            </w:r>
          </w:p>
        </w:tc>
        <w:tc>
          <w:tcPr>
            <w:tcW w:w="4917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</w:tcBorders>
          </w:tcPr>
          <w:p w14:paraId="28A128DD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</w:tr>
      <w:tr w:rsidR="007B1FB2" w:rsidRPr="008808A0" w14:paraId="6C391BAB" w14:textId="77777777" w:rsidTr="004D6CF3">
        <w:trPr>
          <w:trHeight w:val="386"/>
        </w:trPr>
        <w:tc>
          <w:tcPr>
            <w:tcW w:w="0" w:type="dxa"/>
            <w:tcBorders>
              <w:bottom w:val="single" w:sz="2" w:space="0" w:color="C6D9F1" w:themeColor="text2" w:themeTint="33"/>
              <w:right w:val="single" w:sz="4" w:space="0" w:color="C6D9F1" w:themeColor="text2" w:themeTint="33"/>
            </w:tcBorders>
          </w:tcPr>
          <w:p w14:paraId="0163D9D3" w14:textId="0B32DBB3" w:rsidR="00D129C2" w:rsidRPr="00205533" w:rsidRDefault="00205533" w:rsidP="00D129C2">
            <w:pPr>
              <w:rPr>
                <w:lang w:val="fr-CH"/>
              </w:rPr>
            </w:pPr>
            <w:r w:rsidRPr="00205533">
              <w:rPr>
                <w:lang w:val="fr-CH"/>
              </w:rPr>
              <w:t>Titulaire du compte</w:t>
            </w:r>
          </w:p>
        </w:tc>
        <w:tc>
          <w:tcPr>
            <w:tcW w:w="0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bottom w:val="single" w:sz="2" w:space="0" w:color="C6D9F1" w:themeColor="text2" w:themeTint="33"/>
            </w:tcBorders>
          </w:tcPr>
          <w:p w14:paraId="45731D55" w14:textId="0390DFF8" w:rsidR="00D129C2" w:rsidRPr="00205533" w:rsidRDefault="00D129C2" w:rsidP="003E5958">
            <w:pPr>
              <w:rPr>
                <w:lang w:val="fr-CH"/>
              </w:rPr>
            </w:pPr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</w:tr>
    </w:tbl>
    <w:p w14:paraId="7E9EDFCC" w14:textId="4BB4EEE2" w:rsidR="00894B18" w:rsidRDefault="00894B18" w:rsidP="00BF685D">
      <w:pPr>
        <w:spacing w:after="200" w:line="24" w:lineRule="auto"/>
        <w:rPr>
          <w:lang w:val="fr-CH"/>
        </w:rPr>
      </w:pP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4917"/>
        <w:gridCol w:w="4921"/>
      </w:tblGrid>
      <w:tr w:rsidR="007B1FB2" w:rsidRPr="00AF01EB" w14:paraId="26A1AF3F" w14:textId="77777777" w:rsidTr="008808A0">
        <w:tc>
          <w:tcPr>
            <w:tcW w:w="9838" w:type="dxa"/>
            <w:gridSpan w:val="2"/>
            <w:tcBorders>
              <w:top w:val="nil"/>
              <w:bottom w:val="single" w:sz="4" w:space="0" w:color="C6D9F1" w:themeColor="text2" w:themeTint="33"/>
            </w:tcBorders>
          </w:tcPr>
          <w:p w14:paraId="0470D2F9" w14:textId="38476D0A" w:rsidR="00B559E8" w:rsidRDefault="00205533" w:rsidP="00D129C2">
            <w:pPr>
              <w:tabs>
                <w:tab w:val="left" w:pos="3402"/>
                <w:tab w:val="left" w:pos="9072"/>
              </w:tabs>
              <w:ind w:right="906"/>
              <w:rPr>
                <w:lang w:val="fr-CH"/>
              </w:rPr>
            </w:pPr>
            <w:r w:rsidRPr="00205533">
              <w:rPr>
                <w:lang w:val="fr-CH"/>
              </w:rPr>
              <w:t>Les prestations d</w:t>
            </w:r>
            <w:r w:rsidR="00916BCE">
              <w:rPr>
                <w:lang w:val="fr-CH"/>
              </w:rPr>
              <w:t>’</w:t>
            </w:r>
            <w:r w:rsidRPr="00205533">
              <w:rPr>
                <w:lang w:val="fr-CH"/>
              </w:rPr>
              <w:t>aide aux victimes (frais d</w:t>
            </w:r>
            <w:r w:rsidR="00916BCE">
              <w:rPr>
                <w:lang w:val="fr-CH"/>
              </w:rPr>
              <w:t>’</w:t>
            </w:r>
            <w:r w:rsidRPr="00205533">
              <w:rPr>
                <w:lang w:val="fr-CH"/>
              </w:rPr>
              <w:t>avocat) doivent être</w:t>
            </w:r>
            <w:r w:rsidR="00B559E8">
              <w:rPr>
                <w:lang w:val="fr-CH"/>
              </w:rPr>
              <w:t xml:space="preserve"> versées</w:t>
            </w:r>
          </w:p>
          <w:p w14:paraId="7A86F63E" w14:textId="2531D97A" w:rsidR="00D129C2" w:rsidRPr="00205533" w:rsidRDefault="00B559E8" w:rsidP="00D129C2">
            <w:pPr>
              <w:tabs>
                <w:tab w:val="left" w:pos="3402"/>
                <w:tab w:val="left" w:pos="9072"/>
              </w:tabs>
              <w:ind w:right="906"/>
              <w:rPr>
                <w:lang w:val="fr-CH"/>
              </w:rPr>
            </w:pPr>
            <w:proofErr w:type="gramStart"/>
            <w:r>
              <w:rPr>
                <w:lang w:val="fr-CH"/>
              </w:rPr>
              <w:t>sur</w:t>
            </w:r>
            <w:proofErr w:type="gramEnd"/>
            <w:r>
              <w:rPr>
                <w:lang w:val="fr-CH"/>
              </w:rPr>
              <w:t xml:space="preserve"> le compte </w:t>
            </w:r>
            <w:r w:rsidR="00205533">
              <w:rPr>
                <w:lang w:val="fr-CH"/>
              </w:rPr>
              <w:t>suivant </w:t>
            </w:r>
            <w:r w:rsidR="00D129C2" w:rsidRPr="00205533">
              <w:rPr>
                <w:lang w:val="fr-CH"/>
              </w:rPr>
              <w:t>:</w:t>
            </w:r>
          </w:p>
        </w:tc>
      </w:tr>
      <w:tr w:rsidR="007B1FB2" w14:paraId="1008B6BD" w14:textId="77777777" w:rsidTr="008808A0">
        <w:tc>
          <w:tcPr>
            <w:tcW w:w="4917" w:type="dxa"/>
            <w:tcBorders>
              <w:right w:val="single" w:sz="4" w:space="0" w:color="C6D9F1" w:themeColor="text2" w:themeTint="33"/>
            </w:tcBorders>
          </w:tcPr>
          <w:p w14:paraId="4632ABB7" w14:textId="4D7AF700" w:rsidR="00D129C2" w:rsidRPr="00205533" w:rsidRDefault="00851D5A" w:rsidP="00D129C2">
            <w:r w:rsidRPr="00205533">
              <w:t>IBAN</w:t>
            </w:r>
          </w:p>
        </w:tc>
        <w:tc>
          <w:tcPr>
            <w:tcW w:w="4921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bottom w:val="single" w:sz="2" w:space="0" w:color="C6D9F1" w:themeColor="text2" w:themeTint="33"/>
            </w:tcBorders>
          </w:tcPr>
          <w:p w14:paraId="20F271E9" w14:textId="77777777" w:rsidR="00D129C2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</w:tr>
      <w:tr w:rsidR="007B1FB2" w:rsidRPr="001C21CB" w14:paraId="1303E234" w14:textId="77777777" w:rsidTr="008808A0">
        <w:trPr>
          <w:trHeight w:val="494"/>
        </w:trPr>
        <w:tc>
          <w:tcPr>
            <w:tcW w:w="4917" w:type="dxa"/>
            <w:tcBorders>
              <w:bottom w:val="single" w:sz="4" w:space="0" w:color="C6D9F1" w:themeColor="text2" w:themeTint="33"/>
              <w:right w:val="single" w:sz="4" w:space="0" w:color="C6D9F1" w:themeColor="text2" w:themeTint="33"/>
            </w:tcBorders>
          </w:tcPr>
          <w:p w14:paraId="395721E4" w14:textId="6377FFB5" w:rsidR="00D129C2" w:rsidRPr="00205533" w:rsidRDefault="00205533" w:rsidP="00D129C2">
            <w:r w:rsidRPr="00205533">
              <w:rPr>
                <w:lang w:val="fr-CH"/>
              </w:rPr>
              <w:t>Titulaire du compte</w:t>
            </w:r>
          </w:p>
        </w:tc>
        <w:tc>
          <w:tcPr>
            <w:tcW w:w="4921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</w:tcBorders>
          </w:tcPr>
          <w:p w14:paraId="5EBBE844" w14:textId="77777777" w:rsidR="0047076D" w:rsidRDefault="00D129C2" w:rsidP="00D129C2"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  <w:p w14:paraId="69CA5AA2" w14:textId="0D28965F" w:rsidR="00D129C2" w:rsidRPr="00205533" w:rsidRDefault="00D129C2" w:rsidP="005D07E2">
            <w:pPr>
              <w:ind w:left="610" w:firstLine="708"/>
              <w:rPr>
                <w:lang w:val="fr-CH"/>
              </w:rPr>
            </w:pPr>
            <w:r w:rsidRPr="00673215">
              <w:rPr>
                <w:rFonts w:ascii="Wingdings" w:hAnsi="Wingdings"/>
                <w:b/>
              </w:rPr>
              <w:sym w:font="Wingdings" w:char="F0E8"/>
            </w:r>
            <w:r w:rsidRPr="00205533">
              <w:rPr>
                <w:b/>
                <w:lang w:val="fr-CH"/>
              </w:rPr>
              <w:t xml:space="preserve"> </w:t>
            </w:r>
            <w:r w:rsidR="00205533" w:rsidRPr="00205533">
              <w:rPr>
                <w:b/>
                <w:lang w:val="fr-CH"/>
              </w:rPr>
              <w:t>Joindre le bulletin de versement</w:t>
            </w:r>
          </w:p>
        </w:tc>
      </w:tr>
    </w:tbl>
    <w:p w14:paraId="1709A734" w14:textId="27AA5BD5" w:rsidR="00D129C2" w:rsidRPr="00687A33" w:rsidRDefault="00E225D4" w:rsidP="00D129C2">
      <w:pPr>
        <w:pStyle w:val="berschrift1nummeriert"/>
        <w:rPr>
          <w:lang w:val="fr-CH"/>
        </w:rPr>
      </w:pPr>
      <w:r w:rsidRPr="00687A33">
        <w:rPr>
          <w:lang w:val="fr-CH"/>
        </w:rPr>
        <w:t xml:space="preserve">Autorisation de renseigner </w:t>
      </w:r>
      <w:r w:rsidR="00111FB7" w:rsidRPr="00687A33">
        <w:rPr>
          <w:lang w:val="fr-CH"/>
        </w:rPr>
        <w:t>et signature</w:t>
      </w:r>
    </w:p>
    <w:p w14:paraId="68604636" w14:textId="30858EE8" w:rsidR="00D129C2" w:rsidRPr="00687A33" w:rsidRDefault="00E225D4" w:rsidP="00D129C2">
      <w:pPr>
        <w:pStyle w:val="berschrift2nummeriert"/>
        <w:rPr>
          <w:lang w:val="fr-CH"/>
        </w:rPr>
      </w:pPr>
      <w:r w:rsidRPr="00687A33">
        <w:rPr>
          <w:lang w:val="fr-CH"/>
        </w:rPr>
        <w:t>Autorisation de renseigner</w:t>
      </w:r>
    </w:p>
    <w:tbl>
      <w:tblPr>
        <w:tblStyle w:val="BETabelle1"/>
        <w:tblW w:w="0" w:type="auto"/>
        <w:tblBorders>
          <w:bottom w:val="none" w:sz="0" w:space="0" w:color="auto"/>
        </w:tblBorders>
        <w:tblLook w:val="0480" w:firstRow="0" w:lastRow="0" w:firstColumn="1" w:lastColumn="0" w:noHBand="0" w:noVBand="1"/>
      </w:tblPr>
      <w:tblGrid>
        <w:gridCol w:w="4917"/>
        <w:gridCol w:w="4921"/>
      </w:tblGrid>
      <w:tr w:rsidR="008808A0" w:rsidRPr="001C21CB" w14:paraId="5151A677" w14:textId="77777777" w:rsidTr="008808A0">
        <w:tc>
          <w:tcPr>
            <w:tcW w:w="9838" w:type="dxa"/>
            <w:gridSpan w:val="2"/>
          </w:tcPr>
          <w:p w14:paraId="763E5BB8" w14:textId="77777777" w:rsidR="008808A0" w:rsidRPr="00687A33" w:rsidRDefault="008808A0" w:rsidP="00185844">
            <w:pPr>
              <w:tabs>
                <w:tab w:val="left" w:pos="7371"/>
                <w:tab w:val="left" w:pos="9498"/>
              </w:tabs>
              <w:rPr>
                <w:lang w:val="fr-CH"/>
              </w:rPr>
            </w:pPr>
            <w:r w:rsidRPr="00687A33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87A33">
              <w:rPr>
                <w:lang w:val="fr-CH"/>
              </w:rPr>
              <w:instrText xml:space="preserve"> FORMTEXT </w:instrText>
            </w:r>
            <w:r w:rsidRPr="00687A33">
              <w:rPr>
                <w:lang w:val="fr-CH"/>
              </w:rPr>
            </w:r>
            <w:r w:rsidRPr="00687A33">
              <w:rPr>
                <w:lang w:val="fr-CH"/>
              </w:rPr>
              <w:fldChar w:fldCharType="separate"/>
            </w:r>
            <w:r w:rsidRPr="00687A33">
              <w:rPr>
                <w:lang w:val="fr-CH"/>
              </w:rPr>
              <w:t> </w:t>
            </w:r>
            <w:r w:rsidRPr="00687A33">
              <w:rPr>
                <w:lang w:val="fr-CH"/>
              </w:rPr>
              <w:t> </w:t>
            </w:r>
            <w:r w:rsidRPr="00687A33">
              <w:rPr>
                <w:lang w:val="fr-CH"/>
              </w:rPr>
              <w:t> </w:t>
            </w:r>
            <w:r w:rsidRPr="00687A33">
              <w:rPr>
                <w:lang w:val="fr-CH"/>
              </w:rPr>
              <w:t> </w:t>
            </w:r>
            <w:r w:rsidRPr="00687A33">
              <w:rPr>
                <w:lang w:val="fr-CH"/>
              </w:rPr>
              <w:t> </w:t>
            </w:r>
            <w:r w:rsidRPr="00687A33">
              <w:rPr>
                <w:lang w:val="fr-CH"/>
              </w:rPr>
              <w:fldChar w:fldCharType="end"/>
            </w:r>
            <w:r w:rsidRPr="00687A33">
              <w:rPr>
                <w:lang w:val="fr-CH"/>
              </w:rPr>
              <w:t xml:space="preserve">                                                    (</w:t>
            </w:r>
            <w:proofErr w:type="gramStart"/>
            <w:r w:rsidRPr="00687A33">
              <w:rPr>
                <w:lang w:val="fr-CH"/>
              </w:rPr>
              <w:t>nom</w:t>
            </w:r>
            <w:proofErr w:type="gramEnd"/>
            <w:r w:rsidRPr="00687A33">
              <w:rPr>
                <w:lang w:val="fr-CH"/>
              </w:rPr>
              <w:t xml:space="preserve">, prénom de la personne requérante), </w:t>
            </w:r>
            <w:proofErr w:type="spellStart"/>
            <w:r w:rsidRPr="00687A33">
              <w:rPr>
                <w:lang w:val="fr-CH"/>
              </w:rPr>
              <w:t>né·e</w:t>
            </w:r>
            <w:proofErr w:type="spellEnd"/>
            <w:r w:rsidRPr="00687A33">
              <w:rPr>
                <w:lang w:val="fr-CH"/>
              </w:rPr>
              <w:t xml:space="preserve"> le          </w:t>
            </w:r>
            <w:r w:rsidRPr="00687A33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87A33">
              <w:rPr>
                <w:lang w:val="fr-CH"/>
              </w:rPr>
              <w:instrText xml:space="preserve"> FORMTEXT </w:instrText>
            </w:r>
            <w:r w:rsidRPr="00687A33">
              <w:rPr>
                <w:lang w:val="fr-CH"/>
              </w:rPr>
            </w:r>
            <w:r w:rsidRPr="00687A33">
              <w:rPr>
                <w:lang w:val="fr-CH"/>
              </w:rPr>
              <w:fldChar w:fldCharType="separate"/>
            </w:r>
            <w:r w:rsidRPr="00687A33">
              <w:rPr>
                <w:lang w:val="fr-CH"/>
              </w:rPr>
              <w:t> </w:t>
            </w:r>
            <w:r w:rsidRPr="00687A33">
              <w:rPr>
                <w:lang w:val="fr-CH"/>
              </w:rPr>
              <w:t> </w:t>
            </w:r>
            <w:r w:rsidRPr="00687A33">
              <w:rPr>
                <w:lang w:val="fr-CH"/>
              </w:rPr>
              <w:t> </w:t>
            </w:r>
            <w:r w:rsidRPr="00687A33">
              <w:rPr>
                <w:lang w:val="fr-CH"/>
              </w:rPr>
              <w:t> </w:t>
            </w:r>
            <w:r w:rsidRPr="00687A33">
              <w:rPr>
                <w:lang w:val="fr-CH"/>
              </w:rPr>
              <w:t> </w:t>
            </w:r>
            <w:r w:rsidRPr="00687A33">
              <w:rPr>
                <w:lang w:val="fr-CH"/>
              </w:rPr>
              <w:fldChar w:fldCharType="end"/>
            </w:r>
            <w:r w:rsidRPr="00687A33">
              <w:rPr>
                <w:lang w:val="fr-CH"/>
              </w:rPr>
              <w:t>,</w:t>
            </w:r>
          </w:p>
        </w:tc>
      </w:tr>
      <w:tr w:rsidR="007B1FB2" w:rsidRPr="001C21CB" w14:paraId="7A71E801" w14:textId="77777777" w:rsidTr="008808A0">
        <w:tc>
          <w:tcPr>
            <w:tcW w:w="9838" w:type="dxa"/>
            <w:gridSpan w:val="2"/>
            <w:tcBorders>
              <w:bottom w:val="nil"/>
            </w:tcBorders>
          </w:tcPr>
          <w:p w14:paraId="2A1ECB81" w14:textId="5BF04C9C" w:rsidR="00D129C2" w:rsidRPr="000A052A" w:rsidRDefault="0000076A">
            <w:pPr>
              <w:rPr>
                <w:lang w:val="fr-CH"/>
              </w:rPr>
            </w:pPr>
            <w:r w:rsidRPr="00687A33">
              <w:rPr>
                <w:rFonts w:cs="Arial"/>
                <w:bCs w:val="0"/>
                <w:szCs w:val="21"/>
                <w:lang w:val="fr-CH"/>
              </w:rPr>
              <w:t xml:space="preserve">(ou sa/son </w:t>
            </w:r>
            <w:proofErr w:type="spellStart"/>
            <w:r w:rsidRPr="00687A33">
              <w:rPr>
                <w:rFonts w:cs="Arial"/>
                <w:bCs w:val="0"/>
                <w:szCs w:val="21"/>
                <w:lang w:val="fr-CH"/>
              </w:rPr>
              <w:t>représentant·e</w:t>
            </w:r>
            <w:proofErr w:type="spellEnd"/>
            <w:r w:rsidRPr="00687A33">
              <w:rPr>
                <w:rFonts w:cs="Arial"/>
                <w:bCs w:val="0"/>
                <w:szCs w:val="21"/>
                <w:lang w:val="fr-CH"/>
              </w:rPr>
              <w:t xml:space="preserve">) </w:t>
            </w:r>
            <w:r w:rsidR="0097268E" w:rsidRPr="00687A33">
              <w:rPr>
                <w:lang w:val="fr-CH"/>
              </w:rPr>
              <w:t>a</w:t>
            </w:r>
            <w:r w:rsidR="00111FB7" w:rsidRPr="00687A33">
              <w:rPr>
                <w:lang w:val="fr-CH"/>
              </w:rPr>
              <w:t>utorise les assurances sociales et privées concernées (</w:t>
            </w:r>
            <w:r w:rsidR="00162398">
              <w:rPr>
                <w:lang w:val="fr-CH"/>
              </w:rPr>
              <w:t xml:space="preserve">notamment </w:t>
            </w:r>
            <w:r w:rsidR="00111FB7" w:rsidRPr="00687A33">
              <w:rPr>
                <w:lang w:val="fr-CH"/>
              </w:rPr>
              <w:t xml:space="preserve">assurance-accidents, </w:t>
            </w:r>
            <w:r w:rsidR="00E9695E" w:rsidRPr="00687A33">
              <w:rPr>
                <w:lang w:val="fr-CH"/>
              </w:rPr>
              <w:t xml:space="preserve">assurance-invalidité </w:t>
            </w:r>
            <w:r w:rsidR="00111FB7" w:rsidRPr="00687A33">
              <w:rPr>
                <w:lang w:val="fr-CH"/>
              </w:rPr>
              <w:t xml:space="preserve">et assurance-maladie), la caisse de compensation chargée de verser les prestations complémentaires, les autorités fiscales, les </w:t>
            </w:r>
            <w:r w:rsidR="0097268E" w:rsidRPr="00687A33">
              <w:rPr>
                <w:lang w:val="fr-CH"/>
              </w:rPr>
              <w:t>services</w:t>
            </w:r>
            <w:r w:rsidR="00111FB7" w:rsidRPr="00687A33">
              <w:rPr>
                <w:lang w:val="fr-CH"/>
              </w:rPr>
              <w:t xml:space="preserve"> sociaux ainsi que les autorités de protection de l</w:t>
            </w:r>
            <w:r w:rsidR="00916BCE" w:rsidRPr="00687A33">
              <w:rPr>
                <w:lang w:val="fr-CH"/>
              </w:rPr>
              <w:t>’</w:t>
            </w:r>
            <w:r w:rsidR="00111FB7" w:rsidRPr="00687A33">
              <w:rPr>
                <w:lang w:val="fr-CH"/>
              </w:rPr>
              <w:t>enfant et de l</w:t>
            </w:r>
            <w:r w:rsidR="00916BCE" w:rsidRPr="00687A33">
              <w:rPr>
                <w:lang w:val="fr-CH"/>
              </w:rPr>
              <w:t>’</w:t>
            </w:r>
            <w:r w:rsidR="00111FB7" w:rsidRPr="00687A33">
              <w:rPr>
                <w:lang w:val="fr-CH"/>
              </w:rPr>
              <w:t>adulte à fournir à l</w:t>
            </w:r>
            <w:r w:rsidR="00916BCE" w:rsidRPr="00687A33">
              <w:rPr>
                <w:lang w:val="fr-CH"/>
              </w:rPr>
              <w:t>’</w:t>
            </w:r>
            <w:r w:rsidR="00111FB7" w:rsidRPr="00687A33">
              <w:rPr>
                <w:lang w:val="fr-CH"/>
              </w:rPr>
              <w:t>Office de l</w:t>
            </w:r>
            <w:r w:rsidR="00916BCE" w:rsidRPr="00687A33">
              <w:rPr>
                <w:lang w:val="fr-CH"/>
              </w:rPr>
              <w:t>’</w:t>
            </w:r>
            <w:r w:rsidR="00111FB7" w:rsidRPr="00687A33">
              <w:rPr>
                <w:lang w:val="fr-CH"/>
              </w:rPr>
              <w:t>intégration et de l</w:t>
            </w:r>
            <w:r w:rsidR="00916BCE" w:rsidRPr="00687A33">
              <w:rPr>
                <w:lang w:val="fr-CH"/>
              </w:rPr>
              <w:t>’</w:t>
            </w:r>
            <w:r w:rsidR="00111FB7" w:rsidRPr="00687A33">
              <w:rPr>
                <w:lang w:val="fr-CH"/>
              </w:rPr>
              <w:t>action sociale</w:t>
            </w:r>
            <w:r w:rsidR="00021822" w:rsidRPr="00687A33">
              <w:rPr>
                <w:lang w:val="fr-CH"/>
              </w:rPr>
              <w:t xml:space="preserve"> (OIAS)</w:t>
            </w:r>
            <w:r w:rsidR="00111FB7" w:rsidRPr="00687A33">
              <w:rPr>
                <w:lang w:val="fr-CH"/>
              </w:rPr>
              <w:t xml:space="preserve"> </w:t>
            </w:r>
            <w:r w:rsidR="0097268E" w:rsidRPr="00687A33">
              <w:rPr>
                <w:lang w:val="fr-CH"/>
              </w:rPr>
              <w:t>les documents et informations indispensables à l</w:t>
            </w:r>
            <w:r w:rsidR="00916BCE" w:rsidRPr="00687A33">
              <w:rPr>
                <w:lang w:val="fr-CH"/>
              </w:rPr>
              <w:t>’</w:t>
            </w:r>
            <w:r w:rsidR="0097268E" w:rsidRPr="00687A33">
              <w:rPr>
                <w:lang w:val="fr-CH"/>
              </w:rPr>
              <w:t>examen des prétentions et du droit à des prestations dans la procédure de l</w:t>
            </w:r>
            <w:r w:rsidR="00916BCE" w:rsidRPr="00687A33">
              <w:rPr>
                <w:lang w:val="fr-CH"/>
              </w:rPr>
              <w:t>’</w:t>
            </w:r>
            <w:r w:rsidR="0097268E" w:rsidRPr="00687A33">
              <w:rPr>
                <w:lang w:val="fr-CH"/>
              </w:rPr>
              <w:t>aide aux victimes.</w:t>
            </w:r>
            <w:r w:rsidR="006A67DE" w:rsidRPr="00687A33">
              <w:rPr>
                <w:lang w:val="fr-CH"/>
              </w:rPr>
              <w:t xml:space="preserve"> </w:t>
            </w:r>
            <w:r w:rsidR="00DA00C6" w:rsidRPr="009B6F30">
              <w:rPr>
                <w:rFonts w:cstheme="minorHAnsi"/>
                <w:lang w:val="fr-CH"/>
              </w:rPr>
              <w:t>À</w:t>
            </w:r>
            <w:r w:rsidR="00DA00C6" w:rsidRPr="009B6F30">
              <w:rPr>
                <w:lang w:val="fr-CH"/>
              </w:rPr>
              <w:t xml:space="preserve"> cette fin, l</w:t>
            </w:r>
            <w:r w:rsidR="000A052A" w:rsidRPr="009B6F30">
              <w:rPr>
                <w:lang w:val="fr-CH"/>
              </w:rPr>
              <w:t>es partie</w:t>
            </w:r>
            <w:r w:rsidR="000A052A" w:rsidRPr="004D6CF3">
              <w:rPr>
                <w:lang w:val="fr-CH"/>
              </w:rPr>
              <w:t xml:space="preserve">s </w:t>
            </w:r>
            <w:r w:rsidR="000A052A" w:rsidRPr="009B6F30">
              <w:rPr>
                <w:lang w:val="fr-CH"/>
              </w:rPr>
              <w:t>concernées</w:t>
            </w:r>
            <w:r w:rsidR="000A052A" w:rsidRPr="004D6CF3">
              <w:rPr>
                <w:lang w:val="fr-CH"/>
              </w:rPr>
              <w:t xml:space="preserve"> sont déliées </w:t>
            </w:r>
            <w:r w:rsidR="000A052A" w:rsidRPr="009B6F30">
              <w:rPr>
                <w:lang w:val="fr-CH"/>
              </w:rPr>
              <w:t>du</w:t>
            </w:r>
            <w:r w:rsidR="000A052A" w:rsidRPr="004D6CF3">
              <w:rPr>
                <w:lang w:val="fr-CH"/>
              </w:rPr>
              <w:t xml:space="preserve"> secret professionnel </w:t>
            </w:r>
            <w:r w:rsidR="00DA00C6" w:rsidRPr="009B6F30">
              <w:rPr>
                <w:lang w:val="fr-CH"/>
              </w:rPr>
              <w:t xml:space="preserve">ou </w:t>
            </w:r>
            <w:r w:rsidR="00DA00C6" w:rsidRPr="004D6CF3">
              <w:rPr>
                <w:lang w:val="fr-CH"/>
              </w:rPr>
              <w:t xml:space="preserve">libérées </w:t>
            </w:r>
            <w:r w:rsidR="00DA00C6" w:rsidRPr="009B6F30">
              <w:rPr>
                <w:lang w:val="fr-CH"/>
              </w:rPr>
              <w:t>de l’obligation contractuelle de garder le secret</w:t>
            </w:r>
            <w:r w:rsidR="000A052A" w:rsidRPr="009B6F30">
              <w:rPr>
                <w:lang w:val="fr-CH"/>
              </w:rPr>
              <w:t>.</w:t>
            </w:r>
          </w:p>
        </w:tc>
      </w:tr>
      <w:tr w:rsidR="007B1FB2" w14:paraId="1CD57086" w14:textId="77777777" w:rsidTr="008808A0">
        <w:tc>
          <w:tcPr>
            <w:tcW w:w="4917" w:type="dxa"/>
            <w:tcBorders>
              <w:top w:val="nil"/>
              <w:bottom w:val="single" w:sz="2" w:space="0" w:color="C6D9F1" w:themeColor="text2" w:themeTint="33"/>
              <w:right w:val="single" w:sz="4" w:space="0" w:color="C6D9F1" w:themeColor="text2" w:themeTint="33"/>
            </w:tcBorders>
          </w:tcPr>
          <w:p w14:paraId="7EDE6DE3" w14:textId="77777777" w:rsidR="00D129C2" w:rsidRDefault="00D129C2" w:rsidP="00D129C2">
            <w:pPr>
              <w:tabs>
                <w:tab w:val="left" w:pos="7371"/>
                <w:tab w:val="left" w:pos="9498"/>
              </w:tabs>
            </w:pPr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4921" w:type="dxa"/>
            <w:tcBorders>
              <w:top w:val="nil"/>
              <w:left w:val="single" w:sz="4" w:space="0" w:color="C6D9F1" w:themeColor="text2" w:themeTint="33"/>
              <w:bottom w:val="single" w:sz="2" w:space="0" w:color="C6D9F1" w:themeColor="text2" w:themeTint="33"/>
            </w:tcBorders>
          </w:tcPr>
          <w:p w14:paraId="362AA3AA" w14:textId="77777777" w:rsidR="00D129C2" w:rsidRDefault="00D129C2" w:rsidP="00D129C2">
            <w:pPr>
              <w:tabs>
                <w:tab w:val="left" w:pos="7371"/>
                <w:tab w:val="left" w:pos="9498"/>
              </w:tabs>
            </w:pPr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</w:tr>
      <w:tr w:rsidR="007B1FB2" w:rsidRPr="001C21CB" w14:paraId="0A694033" w14:textId="77777777" w:rsidTr="008808A0">
        <w:tc>
          <w:tcPr>
            <w:tcW w:w="4917" w:type="dxa"/>
            <w:tcBorders>
              <w:top w:val="single" w:sz="2" w:space="0" w:color="C6D9F1" w:themeColor="text2" w:themeTint="33"/>
              <w:bottom w:val="single" w:sz="2" w:space="0" w:color="C6D9F1" w:themeColor="text2" w:themeTint="33"/>
            </w:tcBorders>
          </w:tcPr>
          <w:p w14:paraId="434A8E42" w14:textId="3A152549" w:rsidR="00D129C2" w:rsidRPr="0097268E" w:rsidRDefault="00D129C2" w:rsidP="0097268E">
            <w:pPr>
              <w:tabs>
                <w:tab w:val="left" w:pos="7371"/>
                <w:tab w:val="left" w:pos="9498"/>
              </w:tabs>
              <w:rPr>
                <w:szCs w:val="21"/>
                <w:lang w:val="fr-CH"/>
              </w:rPr>
            </w:pPr>
            <w:r w:rsidRPr="0097268E">
              <w:rPr>
                <w:szCs w:val="21"/>
                <w:lang w:val="fr-CH"/>
              </w:rPr>
              <w:t>(</w:t>
            </w:r>
            <w:r w:rsidR="0097268E" w:rsidRPr="0097268E">
              <w:rPr>
                <w:szCs w:val="21"/>
                <w:lang w:val="fr-CH"/>
              </w:rPr>
              <w:t>Lieu et date</w:t>
            </w:r>
            <w:r w:rsidRPr="0097268E">
              <w:rPr>
                <w:szCs w:val="21"/>
                <w:lang w:val="fr-CH"/>
              </w:rPr>
              <w:t>)</w:t>
            </w:r>
          </w:p>
        </w:tc>
        <w:tc>
          <w:tcPr>
            <w:tcW w:w="4921" w:type="dxa"/>
            <w:tcBorders>
              <w:top w:val="single" w:sz="2" w:space="0" w:color="C6D9F1" w:themeColor="text2" w:themeTint="33"/>
              <w:bottom w:val="single" w:sz="2" w:space="0" w:color="C6D9F1" w:themeColor="text2" w:themeTint="33"/>
            </w:tcBorders>
          </w:tcPr>
          <w:p w14:paraId="26FE7207" w14:textId="6D88DB05" w:rsidR="00D129C2" w:rsidRPr="0097268E" w:rsidRDefault="00D129C2" w:rsidP="003F6218">
            <w:pPr>
              <w:tabs>
                <w:tab w:val="left" w:pos="7371"/>
                <w:tab w:val="left" w:pos="9498"/>
              </w:tabs>
              <w:rPr>
                <w:szCs w:val="21"/>
                <w:lang w:val="fr-CH"/>
              </w:rPr>
            </w:pPr>
            <w:r w:rsidRPr="0097268E">
              <w:rPr>
                <w:szCs w:val="21"/>
                <w:lang w:val="fr-CH"/>
              </w:rPr>
              <w:t>(</w:t>
            </w:r>
            <w:r w:rsidR="0097268E" w:rsidRPr="0097268E">
              <w:rPr>
                <w:szCs w:val="21"/>
                <w:lang w:val="fr-CH"/>
              </w:rPr>
              <w:t xml:space="preserve">Signature de la </w:t>
            </w:r>
            <w:r w:rsidR="0097268E" w:rsidRPr="0000076A">
              <w:rPr>
                <w:szCs w:val="21"/>
                <w:lang w:val="fr-CH"/>
              </w:rPr>
              <w:t xml:space="preserve">personne requérante </w:t>
            </w:r>
            <w:r w:rsidR="00E225D4">
              <w:rPr>
                <w:szCs w:val="21"/>
                <w:lang w:val="fr-CH"/>
              </w:rPr>
              <w:br/>
            </w:r>
            <w:r w:rsidR="0097268E" w:rsidRPr="0000076A">
              <w:rPr>
                <w:szCs w:val="21"/>
                <w:lang w:val="fr-CH"/>
              </w:rPr>
              <w:t xml:space="preserve">ou de </w:t>
            </w:r>
            <w:bookmarkStart w:id="40" w:name="_Hlk184202223"/>
            <w:r w:rsidR="00145AAC" w:rsidRPr="0000076A">
              <w:rPr>
                <w:szCs w:val="21"/>
                <w:lang w:val="fr-CH"/>
              </w:rPr>
              <w:t>sa</w:t>
            </w:r>
            <w:r w:rsidR="0097268E" w:rsidRPr="0000076A">
              <w:rPr>
                <w:szCs w:val="21"/>
                <w:lang w:val="fr-CH"/>
              </w:rPr>
              <w:t>/s</w:t>
            </w:r>
            <w:r w:rsidR="00145AAC" w:rsidRPr="0000076A">
              <w:rPr>
                <w:szCs w:val="21"/>
                <w:lang w:val="fr-CH"/>
              </w:rPr>
              <w:t>on</w:t>
            </w:r>
            <w:r w:rsidR="0097268E" w:rsidRPr="0000076A">
              <w:rPr>
                <w:szCs w:val="21"/>
                <w:lang w:val="fr-CH"/>
              </w:rPr>
              <w:t xml:space="preserve"> </w:t>
            </w:r>
            <w:bookmarkEnd w:id="40"/>
            <w:proofErr w:type="spellStart"/>
            <w:r w:rsidR="0097268E" w:rsidRPr="0000076A">
              <w:rPr>
                <w:szCs w:val="21"/>
                <w:lang w:val="fr-CH"/>
              </w:rPr>
              <w:t>représentant·e</w:t>
            </w:r>
            <w:proofErr w:type="spellEnd"/>
            <w:r w:rsidRPr="0000076A">
              <w:rPr>
                <w:szCs w:val="21"/>
                <w:lang w:val="fr-CH"/>
              </w:rPr>
              <w:t>)</w:t>
            </w:r>
          </w:p>
        </w:tc>
      </w:tr>
    </w:tbl>
    <w:p w14:paraId="340BE12F" w14:textId="1AC582E3" w:rsidR="006A67DE" w:rsidRPr="004D6CF3" w:rsidRDefault="00862F22" w:rsidP="006A67DE">
      <w:pPr>
        <w:pStyle w:val="berschrift2nummeriert"/>
      </w:pPr>
      <w:r w:rsidRPr="004D6CF3">
        <w:t xml:space="preserve">Libération du </w:t>
      </w:r>
      <w:r w:rsidRPr="004D6CF3">
        <w:rPr>
          <w:lang w:val="fr-CH"/>
        </w:rPr>
        <w:t>secret professionnel</w:t>
      </w:r>
    </w:p>
    <w:tbl>
      <w:tblPr>
        <w:tblStyle w:val="BETabelle1"/>
        <w:tblW w:w="0" w:type="auto"/>
        <w:tblBorders>
          <w:bottom w:val="none" w:sz="0" w:space="0" w:color="auto"/>
        </w:tblBorders>
        <w:tblLook w:val="0480" w:firstRow="0" w:lastRow="0" w:firstColumn="1" w:lastColumn="0" w:noHBand="0" w:noVBand="1"/>
      </w:tblPr>
      <w:tblGrid>
        <w:gridCol w:w="4920"/>
        <w:gridCol w:w="4918"/>
      </w:tblGrid>
      <w:tr w:rsidR="00862F22" w:rsidRPr="001C21CB" w14:paraId="1D18447B" w14:textId="77777777" w:rsidTr="00A922FF">
        <w:tc>
          <w:tcPr>
            <w:tcW w:w="9838" w:type="dxa"/>
            <w:gridSpan w:val="2"/>
          </w:tcPr>
          <w:p w14:paraId="2863F0C4" w14:textId="77777777" w:rsidR="00862F22" w:rsidRPr="00111FB7" w:rsidRDefault="00862F22" w:rsidP="00A922FF">
            <w:pPr>
              <w:tabs>
                <w:tab w:val="left" w:pos="7371"/>
                <w:tab w:val="left" w:pos="9498"/>
              </w:tabs>
              <w:rPr>
                <w:lang w:val="fr-CH"/>
              </w:rPr>
            </w:pPr>
            <w:r w:rsidRPr="00111FB7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111FB7">
              <w:rPr>
                <w:lang w:val="fr-CH"/>
              </w:rPr>
              <w:instrText xml:space="preserve"> FORMTEXT </w:instrText>
            </w:r>
            <w:r w:rsidRPr="00111FB7">
              <w:rPr>
                <w:lang w:val="fr-CH"/>
              </w:rPr>
            </w:r>
            <w:r w:rsidRPr="00111FB7">
              <w:rPr>
                <w:lang w:val="fr-CH"/>
              </w:rPr>
              <w:fldChar w:fldCharType="separate"/>
            </w:r>
            <w:r w:rsidRPr="00111FB7">
              <w:rPr>
                <w:lang w:val="fr-CH"/>
              </w:rPr>
              <w:t> </w:t>
            </w:r>
            <w:r w:rsidRPr="00111FB7">
              <w:rPr>
                <w:lang w:val="fr-CH"/>
              </w:rPr>
              <w:t> </w:t>
            </w:r>
            <w:r w:rsidRPr="00111FB7">
              <w:rPr>
                <w:lang w:val="fr-CH"/>
              </w:rPr>
              <w:t> </w:t>
            </w:r>
            <w:r w:rsidRPr="00111FB7">
              <w:rPr>
                <w:lang w:val="fr-CH"/>
              </w:rPr>
              <w:t> </w:t>
            </w:r>
            <w:r w:rsidRPr="00111FB7">
              <w:rPr>
                <w:lang w:val="fr-CH"/>
              </w:rPr>
              <w:t> </w:t>
            </w:r>
            <w:r w:rsidRPr="00111FB7"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                      </w:t>
            </w:r>
            <w:r w:rsidRPr="00111FB7">
              <w:rPr>
                <w:lang w:val="fr-CH"/>
              </w:rPr>
              <w:t xml:space="preserve"> </w:t>
            </w:r>
            <w:r>
              <w:rPr>
                <w:lang w:val="fr-CH"/>
              </w:rPr>
              <w:t xml:space="preserve">                            (</w:t>
            </w:r>
            <w:proofErr w:type="gramStart"/>
            <w:r>
              <w:rPr>
                <w:lang w:val="fr-CH"/>
              </w:rPr>
              <w:t>nom</w:t>
            </w:r>
            <w:proofErr w:type="gramEnd"/>
            <w:r>
              <w:rPr>
                <w:lang w:val="fr-CH"/>
              </w:rPr>
              <w:t>, prénom de l</w:t>
            </w:r>
            <w:r w:rsidRPr="00111FB7">
              <w:rPr>
                <w:lang w:val="fr-CH"/>
              </w:rPr>
              <w:t>a personne requérante</w:t>
            </w:r>
            <w:r>
              <w:rPr>
                <w:lang w:val="fr-CH"/>
              </w:rPr>
              <w:t xml:space="preserve">), </w:t>
            </w:r>
            <w:proofErr w:type="spellStart"/>
            <w:r>
              <w:rPr>
                <w:lang w:val="fr-CH"/>
              </w:rPr>
              <w:t>né·e</w:t>
            </w:r>
            <w:proofErr w:type="spellEnd"/>
            <w:r>
              <w:rPr>
                <w:lang w:val="fr-CH"/>
              </w:rPr>
              <w:t xml:space="preserve"> le          </w:t>
            </w:r>
            <w:r w:rsidRPr="00111FB7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111FB7">
              <w:rPr>
                <w:lang w:val="fr-CH"/>
              </w:rPr>
              <w:instrText xml:space="preserve"> FORMTEXT </w:instrText>
            </w:r>
            <w:r w:rsidRPr="00111FB7">
              <w:rPr>
                <w:lang w:val="fr-CH"/>
              </w:rPr>
            </w:r>
            <w:r w:rsidRPr="00111FB7">
              <w:rPr>
                <w:lang w:val="fr-CH"/>
              </w:rPr>
              <w:fldChar w:fldCharType="separate"/>
            </w:r>
            <w:r w:rsidRPr="00111FB7">
              <w:rPr>
                <w:lang w:val="fr-CH"/>
              </w:rPr>
              <w:t> </w:t>
            </w:r>
            <w:r w:rsidRPr="00111FB7">
              <w:rPr>
                <w:lang w:val="fr-CH"/>
              </w:rPr>
              <w:t> </w:t>
            </w:r>
            <w:r w:rsidRPr="00111FB7">
              <w:rPr>
                <w:lang w:val="fr-CH"/>
              </w:rPr>
              <w:t> </w:t>
            </w:r>
            <w:r w:rsidRPr="00111FB7">
              <w:rPr>
                <w:lang w:val="fr-CH"/>
              </w:rPr>
              <w:t> </w:t>
            </w:r>
            <w:r w:rsidRPr="00111FB7">
              <w:rPr>
                <w:lang w:val="fr-CH"/>
              </w:rPr>
              <w:t> </w:t>
            </w:r>
            <w:r w:rsidRPr="00111FB7">
              <w:rPr>
                <w:lang w:val="fr-CH"/>
              </w:rPr>
              <w:fldChar w:fldCharType="end"/>
            </w:r>
            <w:r>
              <w:rPr>
                <w:lang w:val="fr-CH"/>
              </w:rPr>
              <w:t>,</w:t>
            </w:r>
          </w:p>
        </w:tc>
      </w:tr>
      <w:tr w:rsidR="006A67DE" w:rsidRPr="001C21CB" w14:paraId="3E97C32F" w14:textId="77777777" w:rsidTr="00862F22">
        <w:tc>
          <w:tcPr>
            <w:tcW w:w="9838" w:type="dxa"/>
            <w:gridSpan w:val="2"/>
            <w:tcBorders>
              <w:bottom w:val="nil"/>
            </w:tcBorders>
          </w:tcPr>
          <w:p w14:paraId="63D0265C" w14:textId="4FB89582" w:rsidR="006A67DE" w:rsidRPr="004D6CF3" w:rsidRDefault="00862F22" w:rsidP="00A922FF">
            <w:pPr>
              <w:rPr>
                <w:lang w:val="fr-CH"/>
              </w:rPr>
            </w:pPr>
            <w:r>
              <w:rPr>
                <w:rFonts w:cs="Arial"/>
                <w:bCs w:val="0"/>
                <w:szCs w:val="21"/>
                <w:lang w:val="fr-CH"/>
              </w:rPr>
              <w:t>(</w:t>
            </w:r>
            <w:proofErr w:type="gramStart"/>
            <w:r>
              <w:rPr>
                <w:rFonts w:cs="Arial"/>
                <w:bCs w:val="0"/>
                <w:szCs w:val="21"/>
                <w:lang w:val="fr-CH"/>
              </w:rPr>
              <w:t>ou</w:t>
            </w:r>
            <w:proofErr w:type="gramEnd"/>
            <w:r>
              <w:rPr>
                <w:rFonts w:cs="Arial"/>
                <w:bCs w:val="0"/>
                <w:szCs w:val="21"/>
                <w:lang w:val="fr-CH"/>
              </w:rPr>
              <w:t xml:space="preserve"> sa/son </w:t>
            </w:r>
            <w:proofErr w:type="spellStart"/>
            <w:r>
              <w:rPr>
                <w:rFonts w:cs="Arial"/>
                <w:bCs w:val="0"/>
                <w:szCs w:val="21"/>
                <w:lang w:val="fr-CH"/>
              </w:rPr>
              <w:t>représentant·e</w:t>
            </w:r>
            <w:proofErr w:type="spellEnd"/>
            <w:r>
              <w:rPr>
                <w:rFonts w:cs="Arial"/>
                <w:bCs w:val="0"/>
                <w:szCs w:val="21"/>
                <w:lang w:val="fr-CH"/>
              </w:rPr>
              <w:t xml:space="preserve">) </w:t>
            </w:r>
            <w:r w:rsidR="00DA00C6">
              <w:rPr>
                <w:rFonts w:cs="Arial"/>
                <w:bCs w:val="0"/>
                <w:szCs w:val="21"/>
                <w:lang w:val="fr-CH"/>
              </w:rPr>
              <w:t>délie les médecins et thérapeutes</w:t>
            </w:r>
            <w:r w:rsidR="00537B96">
              <w:rPr>
                <w:rFonts w:cs="Arial"/>
                <w:bCs w:val="0"/>
                <w:szCs w:val="21"/>
                <w:lang w:val="fr-CH"/>
              </w:rPr>
              <w:t xml:space="preserve"> </w:t>
            </w:r>
            <w:r w:rsidR="00537B96" w:rsidRPr="00770FA2">
              <w:rPr>
                <w:rFonts w:cs="Arial"/>
                <w:bCs w:val="0"/>
                <w:szCs w:val="21"/>
                <w:lang w:val="fr-CH"/>
              </w:rPr>
              <w:t>traitants</w:t>
            </w:r>
            <w:r w:rsidR="00537B96">
              <w:rPr>
                <w:rFonts w:cs="Arial"/>
                <w:bCs w:val="0"/>
                <w:szCs w:val="21"/>
                <w:lang w:val="fr-CH"/>
              </w:rPr>
              <w:t xml:space="preserve"> </w:t>
            </w:r>
            <w:r w:rsidR="00DA00C6">
              <w:rPr>
                <w:rFonts w:cs="Arial"/>
                <w:bCs w:val="0"/>
                <w:szCs w:val="21"/>
                <w:lang w:val="fr-CH"/>
              </w:rPr>
              <w:t>du secret professionnel et les autorise à rendre rapport à l’O</w:t>
            </w:r>
            <w:r w:rsidR="003E5958">
              <w:rPr>
                <w:rFonts w:cs="Arial"/>
                <w:bCs w:val="0"/>
                <w:szCs w:val="21"/>
                <w:lang w:val="fr-CH"/>
              </w:rPr>
              <w:t>IAS</w:t>
            </w:r>
            <w:r w:rsidR="00DA00C6">
              <w:rPr>
                <w:rFonts w:cs="Arial"/>
                <w:bCs w:val="0"/>
                <w:szCs w:val="21"/>
                <w:lang w:val="fr-CH"/>
              </w:rPr>
              <w:t xml:space="preserve"> et à lui fournir les documents requis concernant l’infraction </w:t>
            </w:r>
            <w:r w:rsidR="00DA00C6" w:rsidRPr="00DA00C6">
              <w:rPr>
                <w:rFonts w:cs="Arial"/>
                <w:bCs w:val="0"/>
                <w:szCs w:val="21"/>
                <w:lang w:val="fr-CH"/>
              </w:rPr>
              <w:t xml:space="preserve">survenue le </w:t>
            </w:r>
            <w:r w:rsidR="006A67DE" w:rsidRPr="004D6CF3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6A67DE" w:rsidRPr="004D6CF3">
              <w:rPr>
                <w:lang w:val="fr-CH"/>
              </w:rPr>
              <w:instrText xml:space="preserve"> FORMTEXT </w:instrText>
            </w:r>
            <w:r w:rsidR="006A67DE" w:rsidRPr="004D6CF3">
              <w:fldChar w:fldCharType="separate"/>
            </w:r>
            <w:r w:rsidR="006A67DE" w:rsidRPr="004D6CF3">
              <w:t> </w:t>
            </w:r>
            <w:r w:rsidR="006A67DE" w:rsidRPr="004D6CF3">
              <w:t> </w:t>
            </w:r>
            <w:r w:rsidR="006A67DE" w:rsidRPr="004D6CF3">
              <w:t> </w:t>
            </w:r>
            <w:r w:rsidR="006A67DE" w:rsidRPr="004D6CF3">
              <w:t> </w:t>
            </w:r>
            <w:r w:rsidR="006A67DE" w:rsidRPr="004D6CF3">
              <w:t> </w:t>
            </w:r>
            <w:r w:rsidR="006A67DE" w:rsidRPr="004D6CF3">
              <w:fldChar w:fldCharType="end"/>
            </w:r>
            <w:r w:rsidR="006A67DE" w:rsidRPr="004D6CF3">
              <w:rPr>
                <w:lang w:val="fr-CH"/>
              </w:rPr>
              <w:t xml:space="preserve"> (</w:t>
            </w:r>
            <w:r w:rsidR="00DA00C6" w:rsidRPr="004D6CF3">
              <w:rPr>
                <w:lang w:val="fr-CH"/>
              </w:rPr>
              <w:t>date</w:t>
            </w:r>
            <w:r w:rsidR="00162398">
              <w:rPr>
                <w:lang w:val="fr-CH"/>
              </w:rPr>
              <w:t xml:space="preserve"> de l’infraction</w:t>
            </w:r>
            <w:r w:rsidR="006A67DE" w:rsidRPr="004D6CF3">
              <w:rPr>
                <w:lang w:val="fr-CH"/>
              </w:rPr>
              <w:t>).</w:t>
            </w:r>
          </w:p>
          <w:p w14:paraId="67ABA2F7" w14:textId="77777777" w:rsidR="006A67DE" w:rsidRPr="004D6CF3" w:rsidRDefault="006A67DE" w:rsidP="00A922FF">
            <w:pPr>
              <w:rPr>
                <w:highlight w:val="yellow"/>
                <w:lang w:val="fr-CH"/>
              </w:rPr>
            </w:pPr>
          </w:p>
        </w:tc>
      </w:tr>
      <w:tr w:rsidR="006A67DE" w:rsidRPr="00A45DC7" w14:paraId="3B1870E2" w14:textId="77777777" w:rsidTr="00862F22">
        <w:tc>
          <w:tcPr>
            <w:tcW w:w="4920" w:type="dxa"/>
            <w:tcBorders>
              <w:top w:val="nil"/>
              <w:bottom w:val="single" w:sz="2" w:space="0" w:color="C6D9F1" w:themeColor="text2" w:themeTint="33"/>
              <w:right w:val="nil"/>
            </w:tcBorders>
          </w:tcPr>
          <w:p w14:paraId="5F27B9AA" w14:textId="77777777" w:rsidR="006A67DE" w:rsidRPr="004D6CF3" w:rsidRDefault="006A67DE" w:rsidP="00A922FF">
            <w:pPr>
              <w:tabs>
                <w:tab w:val="left" w:pos="7371"/>
                <w:tab w:val="left" w:pos="9498"/>
              </w:tabs>
            </w:pPr>
            <w:r w:rsidRPr="004D6CF3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4D6CF3">
              <w:instrText xml:space="preserve"> FORMTEXT </w:instrText>
            </w:r>
            <w:r w:rsidRPr="004D6CF3">
              <w:fldChar w:fldCharType="separate"/>
            </w:r>
            <w:r w:rsidRPr="004D6CF3">
              <w:t> </w:t>
            </w:r>
            <w:r w:rsidRPr="004D6CF3">
              <w:t> </w:t>
            </w:r>
            <w:r w:rsidRPr="004D6CF3">
              <w:t> </w:t>
            </w:r>
            <w:r w:rsidRPr="004D6CF3">
              <w:t> </w:t>
            </w:r>
            <w:r w:rsidRPr="004D6CF3">
              <w:t> </w:t>
            </w:r>
            <w:r w:rsidRPr="004D6CF3">
              <w:fldChar w:fldCharType="end"/>
            </w:r>
          </w:p>
        </w:tc>
        <w:tc>
          <w:tcPr>
            <w:tcW w:w="4918" w:type="dxa"/>
            <w:tcBorders>
              <w:top w:val="nil"/>
              <w:left w:val="nil"/>
              <w:bottom w:val="single" w:sz="2" w:space="0" w:color="C6D9F1" w:themeColor="text2" w:themeTint="33"/>
            </w:tcBorders>
          </w:tcPr>
          <w:p w14:paraId="120A9590" w14:textId="77777777" w:rsidR="006A67DE" w:rsidRPr="004D6CF3" w:rsidRDefault="006A67DE" w:rsidP="00A922FF">
            <w:pPr>
              <w:tabs>
                <w:tab w:val="left" w:pos="7371"/>
                <w:tab w:val="left" w:pos="9498"/>
              </w:tabs>
            </w:pPr>
            <w:r w:rsidRPr="004D6CF3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4D6CF3">
              <w:instrText xml:space="preserve"> FORMTEXT </w:instrText>
            </w:r>
            <w:r w:rsidRPr="004D6CF3">
              <w:fldChar w:fldCharType="separate"/>
            </w:r>
            <w:r w:rsidRPr="004D6CF3">
              <w:t> </w:t>
            </w:r>
            <w:r w:rsidRPr="004D6CF3">
              <w:t> </w:t>
            </w:r>
            <w:r w:rsidRPr="004D6CF3">
              <w:t> </w:t>
            </w:r>
            <w:r w:rsidRPr="004D6CF3">
              <w:t> </w:t>
            </w:r>
            <w:r w:rsidRPr="004D6CF3">
              <w:t> </w:t>
            </w:r>
            <w:r w:rsidRPr="004D6CF3">
              <w:fldChar w:fldCharType="end"/>
            </w:r>
          </w:p>
        </w:tc>
      </w:tr>
      <w:tr w:rsidR="006A67DE" w:rsidRPr="001C21CB" w14:paraId="6B85FD76" w14:textId="77777777" w:rsidTr="00862F22">
        <w:tc>
          <w:tcPr>
            <w:tcW w:w="4920" w:type="dxa"/>
            <w:tcBorders>
              <w:top w:val="single" w:sz="2" w:space="0" w:color="C6D9F1" w:themeColor="text2" w:themeTint="33"/>
              <w:bottom w:val="nil"/>
            </w:tcBorders>
          </w:tcPr>
          <w:p w14:paraId="33AF5117" w14:textId="15830208" w:rsidR="006A67DE" w:rsidRPr="004D6CF3" w:rsidRDefault="006A67DE" w:rsidP="00A922FF">
            <w:pPr>
              <w:tabs>
                <w:tab w:val="left" w:pos="7371"/>
                <w:tab w:val="left" w:pos="9498"/>
              </w:tabs>
              <w:rPr>
                <w:szCs w:val="21"/>
              </w:rPr>
            </w:pPr>
            <w:r w:rsidRPr="004D6CF3">
              <w:rPr>
                <w:szCs w:val="21"/>
              </w:rPr>
              <w:t>(</w:t>
            </w:r>
            <w:r w:rsidR="00862F22" w:rsidRPr="004D6CF3">
              <w:rPr>
                <w:szCs w:val="21"/>
              </w:rPr>
              <w:t>Lieu et date</w:t>
            </w:r>
            <w:r w:rsidRPr="004D6CF3">
              <w:rPr>
                <w:szCs w:val="21"/>
              </w:rPr>
              <w:t>)</w:t>
            </w:r>
          </w:p>
        </w:tc>
        <w:tc>
          <w:tcPr>
            <w:tcW w:w="4918" w:type="dxa"/>
            <w:tcBorders>
              <w:top w:val="single" w:sz="2" w:space="0" w:color="C6D9F1" w:themeColor="text2" w:themeTint="33"/>
              <w:bottom w:val="nil"/>
            </w:tcBorders>
          </w:tcPr>
          <w:p w14:paraId="4A34ED72" w14:textId="5D59AD37" w:rsidR="006A67DE" w:rsidRPr="004D6CF3" w:rsidRDefault="006A67DE" w:rsidP="00A922FF">
            <w:pPr>
              <w:tabs>
                <w:tab w:val="left" w:pos="7371"/>
                <w:tab w:val="left" w:pos="9498"/>
              </w:tabs>
              <w:rPr>
                <w:szCs w:val="21"/>
                <w:lang w:val="fr-CH"/>
              </w:rPr>
            </w:pPr>
            <w:r w:rsidRPr="004D6CF3">
              <w:rPr>
                <w:szCs w:val="21"/>
                <w:lang w:val="fr-CH"/>
              </w:rPr>
              <w:t>(</w:t>
            </w:r>
            <w:r w:rsidR="00862F22" w:rsidRPr="00862F22">
              <w:rPr>
                <w:szCs w:val="21"/>
                <w:lang w:val="fr-CH"/>
              </w:rPr>
              <w:t xml:space="preserve">Signature de la personne requérante </w:t>
            </w:r>
            <w:r w:rsidR="00862F22" w:rsidRPr="00862F22">
              <w:rPr>
                <w:szCs w:val="21"/>
                <w:lang w:val="fr-CH"/>
              </w:rPr>
              <w:br/>
              <w:t xml:space="preserve">ou de sa/son </w:t>
            </w:r>
            <w:proofErr w:type="spellStart"/>
            <w:r w:rsidR="00862F22" w:rsidRPr="00862F22">
              <w:rPr>
                <w:szCs w:val="21"/>
                <w:lang w:val="fr-CH"/>
              </w:rPr>
              <w:t>représentant·e</w:t>
            </w:r>
            <w:proofErr w:type="spellEnd"/>
            <w:r w:rsidRPr="004D6CF3">
              <w:rPr>
                <w:szCs w:val="21"/>
                <w:lang w:val="fr-CH"/>
              </w:rPr>
              <w:t>)</w:t>
            </w:r>
          </w:p>
        </w:tc>
      </w:tr>
    </w:tbl>
    <w:p w14:paraId="0E5989E9" w14:textId="77777777" w:rsidR="006A67DE" w:rsidRPr="004D6CF3" w:rsidRDefault="006A67DE" w:rsidP="006A67DE">
      <w:pPr>
        <w:rPr>
          <w:lang w:val="fr-CH"/>
        </w:rPr>
      </w:pPr>
    </w:p>
    <w:p w14:paraId="02D0AD36" w14:textId="717026CE" w:rsidR="0061663B" w:rsidRPr="0097268E" w:rsidRDefault="0097268E" w:rsidP="0061663B">
      <w:pPr>
        <w:pStyle w:val="berschrift2nummeriert"/>
        <w:rPr>
          <w:lang w:val="fr-CH"/>
        </w:rPr>
      </w:pPr>
      <w:r w:rsidRPr="0097268E">
        <w:rPr>
          <w:lang w:val="fr-CH"/>
        </w:rPr>
        <w:lastRenderedPageBreak/>
        <w:t>Signature</w:t>
      </w:r>
    </w:p>
    <w:p w14:paraId="1A91AB70" w14:textId="34747973" w:rsidR="0061663B" w:rsidRPr="0097268E" w:rsidRDefault="0097268E" w:rsidP="0061663B">
      <w:pPr>
        <w:tabs>
          <w:tab w:val="left" w:pos="1985"/>
        </w:tabs>
        <w:rPr>
          <w:b/>
          <w:lang w:val="fr-CH"/>
        </w:rPr>
      </w:pPr>
      <w:r w:rsidRPr="0097268E">
        <w:rPr>
          <w:lang w:val="fr-CH"/>
        </w:rPr>
        <w:t xml:space="preserve">La personne soussignée a pris connaissance du fait que </w:t>
      </w:r>
      <w:r w:rsidR="00021822">
        <w:rPr>
          <w:lang w:val="fr-CH"/>
        </w:rPr>
        <w:t>l’OIAS</w:t>
      </w:r>
      <w:r w:rsidRPr="0097268E">
        <w:rPr>
          <w:lang w:val="fr-CH"/>
        </w:rPr>
        <w:t xml:space="preserve"> est habilité, si le traitement de l</w:t>
      </w:r>
      <w:r w:rsidR="00916BCE">
        <w:rPr>
          <w:lang w:val="fr-CH"/>
        </w:rPr>
        <w:t>’</w:t>
      </w:r>
      <w:r w:rsidRPr="0097268E">
        <w:rPr>
          <w:lang w:val="fr-CH"/>
        </w:rPr>
        <w:t>affaire le nécessite, à consulter les dossiers des autorités</w:t>
      </w:r>
      <w:r>
        <w:rPr>
          <w:lang w:val="fr-CH"/>
        </w:rPr>
        <w:t xml:space="preserve"> d</w:t>
      </w:r>
      <w:r w:rsidR="00916BCE">
        <w:rPr>
          <w:lang w:val="fr-CH"/>
        </w:rPr>
        <w:t>’</w:t>
      </w:r>
      <w:r>
        <w:rPr>
          <w:lang w:val="fr-CH"/>
        </w:rPr>
        <w:t>instruction et des tribunaux</w:t>
      </w:r>
      <w:r>
        <w:rPr>
          <w:rStyle w:val="Funotenzeichen"/>
        </w:rPr>
        <w:footnoteReference w:id="14"/>
      </w:r>
      <w:r w:rsidR="0061663B" w:rsidRPr="0097268E">
        <w:rPr>
          <w:lang w:val="fr-CH"/>
        </w:rPr>
        <w:t>.</w:t>
      </w:r>
    </w:p>
    <w:p w14:paraId="616AB1B8" w14:textId="20DBE3CF" w:rsidR="0061663B" w:rsidRPr="0097268E" w:rsidRDefault="0097268E" w:rsidP="0061663B">
      <w:pPr>
        <w:tabs>
          <w:tab w:val="left" w:pos="1985"/>
        </w:tabs>
        <w:rPr>
          <w:lang w:val="fr-CH"/>
        </w:rPr>
      </w:pPr>
      <w:r w:rsidRPr="0097268E">
        <w:rPr>
          <w:lang w:val="fr-CH"/>
        </w:rPr>
        <w:t xml:space="preserve">La personne soussignée certifie avoir rempli </w:t>
      </w:r>
      <w:r w:rsidR="00596916">
        <w:rPr>
          <w:lang w:val="fr-CH"/>
        </w:rPr>
        <w:t>le présent formulaire</w:t>
      </w:r>
      <w:r>
        <w:rPr>
          <w:lang w:val="fr-CH"/>
        </w:rPr>
        <w:t xml:space="preserve"> </w:t>
      </w:r>
      <w:r w:rsidRPr="0097268E">
        <w:rPr>
          <w:lang w:val="fr-CH"/>
        </w:rPr>
        <w:t xml:space="preserve">de manière véridique et a pris </w:t>
      </w:r>
      <w:r w:rsidR="003E5958">
        <w:rPr>
          <w:lang w:val="fr-CH"/>
        </w:rPr>
        <w:t>acte</w:t>
      </w:r>
      <w:r w:rsidR="003E5958" w:rsidRPr="0097268E">
        <w:rPr>
          <w:lang w:val="fr-CH"/>
        </w:rPr>
        <w:t xml:space="preserve"> </w:t>
      </w:r>
      <w:r w:rsidRPr="0097268E">
        <w:rPr>
          <w:lang w:val="fr-CH"/>
        </w:rPr>
        <w:t>du fait qu</w:t>
      </w:r>
      <w:r w:rsidR="00916BCE">
        <w:rPr>
          <w:lang w:val="fr-CH"/>
        </w:rPr>
        <w:t>’</w:t>
      </w:r>
      <w:r w:rsidRPr="0097268E">
        <w:rPr>
          <w:lang w:val="fr-CH"/>
        </w:rPr>
        <w:t xml:space="preserve">elle peut être tenue de fournir à </w:t>
      </w:r>
      <w:r w:rsidR="00021822">
        <w:rPr>
          <w:lang w:val="fr-CH"/>
        </w:rPr>
        <w:t>l’OIAS</w:t>
      </w:r>
      <w:r w:rsidRPr="0097268E">
        <w:rPr>
          <w:lang w:val="fr-CH"/>
        </w:rPr>
        <w:t xml:space="preserve"> d</w:t>
      </w:r>
      <w:r w:rsidR="00916BCE">
        <w:rPr>
          <w:lang w:val="fr-CH"/>
        </w:rPr>
        <w:t>’</w:t>
      </w:r>
      <w:r w:rsidRPr="0097268E">
        <w:rPr>
          <w:lang w:val="fr-CH"/>
        </w:rPr>
        <w:t>autres informations et documents dont ce dernier pourrait avoir besoin pour statuer sur la demande. En cas de non-respect de l</w:t>
      </w:r>
      <w:r w:rsidR="00916BCE">
        <w:rPr>
          <w:lang w:val="fr-CH"/>
        </w:rPr>
        <w:t>’</w:t>
      </w:r>
      <w:r w:rsidRPr="0097268E">
        <w:rPr>
          <w:lang w:val="fr-CH"/>
        </w:rPr>
        <w:t>obligation de collaborer, aucune prestation n</w:t>
      </w:r>
      <w:r w:rsidR="00916BCE">
        <w:rPr>
          <w:lang w:val="fr-CH"/>
        </w:rPr>
        <w:t>’</w:t>
      </w:r>
      <w:r w:rsidRPr="0097268E">
        <w:rPr>
          <w:lang w:val="fr-CH"/>
        </w:rPr>
        <w:t>est accordée.</w:t>
      </w:r>
    </w:p>
    <w:tbl>
      <w:tblPr>
        <w:tblStyle w:val="BETabelle1"/>
        <w:tblW w:w="0" w:type="auto"/>
        <w:tblBorders>
          <w:bottom w:val="none" w:sz="0" w:space="0" w:color="auto"/>
        </w:tblBorders>
        <w:tblLook w:val="0480" w:firstRow="0" w:lastRow="0" w:firstColumn="1" w:lastColumn="0" w:noHBand="0" w:noVBand="1"/>
      </w:tblPr>
      <w:tblGrid>
        <w:gridCol w:w="4909"/>
        <w:gridCol w:w="4929"/>
      </w:tblGrid>
      <w:tr w:rsidR="0061663B" w14:paraId="01445CE4" w14:textId="77777777" w:rsidTr="008808A0">
        <w:trPr>
          <w:trHeight w:val="443"/>
        </w:trPr>
        <w:tc>
          <w:tcPr>
            <w:tcW w:w="4909" w:type="dxa"/>
            <w:tcBorders>
              <w:right w:val="single" w:sz="4" w:space="0" w:color="C6D9F1" w:themeColor="text2" w:themeTint="33"/>
            </w:tcBorders>
          </w:tcPr>
          <w:p w14:paraId="5530BC01" w14:textId="77777777" w:rsidR="0061663B" w:rsidRDefault="0061663B" w:rsidP="00C24F29">
            <w:pPr>
              <w:tabs>
                <w:tab w:val="left" w:pos="7371"/>
                <w:tab w:val="left" w:pos="9498"/>
              </w:tabs>
            </w:pPr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  <w:tc>
          <w:tcPr>
            <w:tcW w:w="4929" w:type="dxa"/>
            <w:tcBorders>
              <w:top w:val="nil"/>
              <w:left w:val="single" w:sz="4" w:space="0" w:color="C6D9F1" w:themeColor="text2" w:themeTint="33"/>
              <w:bottom w:val="single" w:sz="2" w:space="0" w:color="C6D9F1" w:themeColor="text2" w:themeTint="33"/>
            </w:tcBorders>
          </w:tcPr>
          <w:p w14:paraId="49A95C3D" w14:textId="77777777" w:rsidR="0061663B" w:rsidRDefault="0061663B" w:rsidP="00C24F29">
            <w:pPr>
              <w:tabs>
                <w:tab w:val="left" w:pos="7371"/>
                <w:tab w:val="left" w:pos="9498"/>
              </w:tabs>
            </w:pPr>
            <w:r w:rsidRPr="00FB3B97"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B3B97">
              <w:instrText xml:space="preserve"> FORMTEXT </w:instrText>
            </w:r>
            <w:r w:rsidRPr="00FB3B97">
              <w:fldChar w:fldCharType="separate"/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t> </w:t>
            </w:r>
            <w:r w:rsidRPr="00FB3B97">
              <w:fldChar w:fldCharType="end"/>
            </w:r>
          </w:p>
        </w:tc>
      </w:tr>
      <w:tr w:rsidR="0097268E" w:rsidRPr="001C21CB" w14:paraId="69996B56" w14:textId="77777777" w:rsidTr="008808A0">
        <w:trPr>
          <w:trHeight w:val="447"/>
        </w:trPr>
        <w:tc>
          <w:tcPr>
            <w:tcW w:w="4909" w:type="dxa"/>
          </w:tcPr>
          <w:p w14:paraId="36AC4A4E" w14:textId="4C0391A8" w:rsidR="0097268E" w:rsidRPr="00D33673" w:rsidRDefault="0097268E" w:rsidP="0097268E">
            <w:pPr>
              <w:tabs>
                <w:tab w:val="left" w:pos="7371"/>
                <w:tab w:val="left" w:pos="9498"/>
              </w:tabs>
              <w:rPr>
                <w:szCs w:val="21"/>
              </w:rPr>
            </w:pPr>
            <w:r w:rsidRPr="00D33673">
              <w:rPr>
                <w:szCs w:val="21"/>
              </w:rPr>
              <w:t>(</w:t>
            </w:r>
            <w:r w:rsidRPr="0097268E">
              <w:rPr>
                <w:szCs w:val="21"/>
                <w:lang w:val="fr-CH"/>
              </w:rPr>
              <w:t>Lieu et date</w:t>
            </w:r>
            <w:r w:rsidRPr="00D33673">
              <w:rPr>
                <w:szCs w:val="21"/>
              </w:rPr>
              <w:t>)</w:t>
            </w:r>
          </w:p>
        </w:tc>
        <w:tc>
          <w:tcPr>
            <w:tcW w:w="4929" w:type="dxa"/>
            <w:tcBorders>
              <w:top w:val="single" w:sz="2" w:space="0" w:color="C6D9F1" w:themeColor="text2" w:themeTint="33"/>
              <w:bottom w:val="single" w:sz="2" w:space="0" w:color="C6D9F1" w:themeColor="text2" w:themeTint="33"/>
            </w:tcBorders>
          </w:tcPr>
          <w:p w14:paraId="6C288594" w14:textId="577FB641" w:rsidR="006C7AAC" w:rsidRPr="0097268E" w:rsidRDefault="0097268E" w:rsidP="003F6218">
            <w:pPr>
              <w:tabs>
                <w:tab w:val="left" w:pos="7371"/>
                <w:tab w:val="left" w:pos="9498"/>
              </w:tabs>
              <w:rPr>
                <w:szCs w:val="21"/>
                <w:lang w:val="fr-CH"/>
              </w:rPr>
            </w:pPr>
            <w:r w:rsidRPr="0097268E">
              <w:rPr>
                <w:szCs w:val="21"/>
                <w:lang w:val="fr-CH"/>
              </w:rPr>
              <w:t xml:space="preserve">(Signature de la </w:t>
            </w:r>
            <w:r w:rsidRPr="00BB0EC7">
              <w:rPr>
                <w:szCs w:val="21"/>
                <w:lang w:val="fr-CH"/>
              </w:rPr>
              <w:t xml:space="preserve">personne requérante </w:t>
            </w:r>
            <w:r w:rsidR="00E225D4">
              <w:rPr>
                <w:szCs w:val="21"/>
                <w:lang w:val="fr-CH"/>
              </w:rPr>
              <w:br/>
            </w:r>
            <w:r w:rsidRPr="00BB0EC7">
              <w:rPr>
                <w:szCs w:val="21"/>
                <w:lang w:val="fr-CH"/>
              </w:rPr>
              <w:t xml:space="preserve">ou de </w:t>
            </w:r>
            <w:r w:rsidR="00145AAC" w:rsidRPr="00BB0EC7">
              <w:rPr>
                <w:szCs w:val="21"/>
                <w:lang w:val="fr-CH"/>
              </w:rPr>
              <w:t>sa</w:t>
            </w:r>
            <w:r w:rsidRPr="00BB0EC7">
              <w:rPr>
                <w:szCs w:val="21"/>
                <w:lang w:val="fr-CH"/>
              </w:rPr>
              <w:t>/</w:t>
            </w:r>
            <w:r w:rsidR="00145AAC" w:rsidRPr="00BB0EC7">
              <w:rPr>
                <w:szCs w:val="21"/>
                <w:lang w:val="fr-CH"/>
              </w:rPr>
              <w:t xml:space="preserve">son </w:t>
            </w:r>
            <w:proofErr w:type="spellStart"/>
            <w:r w:rsidRPr="00BB0EC7">
              <w:rPr>
                <w:szCs w:val="21"/>
                <w:lang w:val="fr-CH"/>
              </w:rPr>
              <w:t>représentant</w:t>
            </w:r>
            <w:r w:rsidR="00AA4468" w:rsidRPr="00BB0EC7">
              <w:rPr>
                <w:szCs w:val="21"/>
                <w:lang w:val="fr-CH"/>
              </w:rPr>
              <w:t>·</w:t>
            </w:r>
            <w:r w:rsidRPr="00BB0EC7">
              <w:rPr>
                <w:szCs w:val="21"/>
                <w:lang w:val="fr-CH"/>
              </w:rPr>
              <w:t>e</w:t>
            </w:r>
            <w:proofErr w:type="spellEnd"/>
            <w:r w:rsidRPr="00BB0EC7">
              <w:rPr>
                <w:szCs w:val="21"/>
                <w:lang w:val="fr-CH"/>
              </w:rPr>
              <w:t>)</w:t>
            </w:r>
          </w:p>
        </w:tc>
      </w:tr>
    </w:tbl>
    <w:p w14:paraId="3DB7A3B9" w14:textId="19202B8E" w:rsidR="003C4BD1" w:rsidRPr="00F17AD9" w:rsidRDefault="00F17AD9" w:rsidP="003C4BD1">
      <w:pPr>
        <w:pStyle w:val="berschrift1nummeriert"/>
        <w:rPr>
          <w:lang w:val="fr-CH"/>
        </w:rPr>
      </w:pPr>
      <w:r w:rsidRPr="00F17AD9">
        <w:rPr>
          <w:lang w:val="fr-CH"/>
        </w:rPr>
        <w:t>Copies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4918"/>
        <w:gridCol w:w="4920"/>
      </w:tblGrid>
      <w:tr w:rsidR="003C4BD1" w:rsidRPr="00F17AD9" w14:paraId="25F2CB36" w14:textId="77777777" w:rsidTr="00406B07">
        <w:tc>
          <w:tcPr>
            <w:tcW w:w="9836" w:type="dxa"/>
            <w:gridSpan w:val="2"/>
          </w:tcPr>
          <w:p w14:paraId="4910D61C" w14:textId="3766D3A9" w:rsidR="003C4BD1" w:rsidRPr="00F17AD9" w:rsidRDefault="00F17AD9" w:rsidP="00B24C18">
            <w:pPr>
              <w:tabs>
                <w:tab w:val="left" w:pos="1985"/>
              </w:tabs>
              <w:rPr>
                <w:lang w:val="fr-CH"/>
              </w:rPr>
            </w:pPr>
            <w:r w:rsidRPr="00F17AD9">
              <w:rPr>
                <w:lang w:val="fr-CH"/>
              </w:rPr>
              <w:t>La personne soussignée consent</w:t>
            </w:r>
          </w:p>
        </w:tc>
      </w:tr>
      <w:tr w:rsidR="003C4BD1" w:rsidRPr="001C21CB" w14:paraId="1AFB88FB" w14:textId="77777777" w:rsidTr="00406B07">
        <w:trPr>
          <w:trHeight w:val="921"/>
        </w:trPr>
        <w:tc>
          <w:tcPr>
            <w:tcW w:w="4918" w:type="dxa"/>
          </w:tcPr>
          <w:p w14:paraId="6E6AA4B1" w14:textId="6C6CB58C" w:rsidR="003C4BD1" w:rsidRPr="00E177AC" w:rsidRDefault="003C4BD1" w:rsidP="005D07E2">
            <w:pPr>
              <w:tabs>
                <w:tab w:val="left" w:pos="1985"/>
              </w:tabs>
              <w:ind w:left="284" w:hanging="284"/>
              <w:rPr>
                <w:lang w:val="fr-CH"/>
              </w:rPr>
            </w:pPr>
            <w:r w:rsidRPr="00E177AC"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12"/>
            <w:r w:rsidRPr="00E177AC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 w:rsidRPr="00E177AC">
              <w:fldChar w:fldCharType="end"/>
            </w:r>
            <w:bookmarkEnd w:id="41"/>
            <w:r w:rsidRPr="00E177AC">
              <w:rPr>
                <w:lang w:val="fr-CH"/>
              </w:rPr>
              <w:t xml:space="preserve"> </w:t>
            </w:r>
            <w:proofErr w:type="gramStart"/>
            <w:r w:rsidR="00F17AD9" w:rsidRPr="00E177AC">
              <w:rPr>
                <w:lang w:val="fr-CH"/>
              </w:rPr>
              <w:t>à</w:t>
            </w:r>
            <w:proofErr w:type="gramEnd"/>
            <w:r w:rsidR="00F17AD9" w:rsidRPr="00E177AC">
              <w:rPr>
                <w:lang w:val="fr-CH"/>
              </w:rPr>
              <w:t xml:space="preserve"> ce que des </w:t>
            </w:r>
            <w:r w:rsidR="00F17AD9" w:rsidRPr="00E177AC">
              <w:rPr>
                <w:b/>
                <w:lang w:val="fr-CH"/>
              </w:rPr>
              <w:t>copies</w:t>
            </w:r>
            <w:r w:rsidR="00F17AD9" w:rsidRPr="00E177AC">
              <w:rPr>
                <w:lang w:val="fr-CH"/>
              </w:rPr>
              <w:t xml:space="preserve"> de la garantie de participation aux frais de psychothérapie soient transmises </w:t>
            </w:r>
            <w:r w:rsidR="00770FA2">
              <w:rPr>
                <w:lang w:val="fr-CH"/>
              </w:rPr>
              <w:t xml:space="preserve">à la ou </w:t>
            </w:r>
            <w:r w:rsidR="00F17AD9" w:rsidRPr="00770FA2">
              <w:rPr>
                <w:lang w:val="fr-CH"/>
              </w:rPr>
              <w:t>au thérapeut</w:t>
            </w:r>
            <w:r w:rsidR="003E5958" w:rsidRPr="00770FA2">
              <w:rPr>
                <w:lang w:val="fr-CH"/>
              </w:rPr>
              <w:t>e</w:t>
            </w:r>
            <w:r w:rsidR="00F17AD9" w:rsidRPr="00E177AC">
              <w:rPr>
                <w:lang w:val="fr-CH"/>
              </w:rPr>
              <w:t>.</w:t>
            </w:r>
          </w:p>
        </w:tc>
        <w:tc>
          <w:tcPr>
            <w:tcW w:w="4920" w:type="dxa"/>
          </w:tcPr>
          <w:p w14:paraId="0C3CFE7C" w14:textId="5C9A9149" w:rsidR="003C4BD1" w:rsidRPr="00E177AC" w:rsidRDefault="003C4BD1" w:rsidP="005D07E2">
            <w:pPr>
              <w:tabs>
                <w:tab w:val="left" w:pos="1985"/>
              </w:tabs>
              <w:ind w:left="326" w:hanging="326"/>
              <w:rPr>
                <w:lang w:val="fr-CH"/>
              </w:rPr>
            </w:pPr>
            <w:r w:rsidRPr="00E177AC"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13"/>
            <w:r w:rsidRPr="00E177AC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 w:rsidRPr="00E177AC">
              <w:fldChar w:fldCharType="end"/>
            </w:r>
            <w:bookmarkEnd w:id="42"/>
            <w:r w:rsidRPr="00E177AC">
              <w:rPr>
                <w:lang w:val="fr-CH"/>
              </w:rPr>
              <w:t xml:space="preserve"> </w:t>
            </w:r>
            <w:proofErr w:type="gramStart"/>
            <w:r w:rsidR="00A12176" w:rsidRPr="00E177AC">
              <w:rPr>
                <w:lang w:val="fr-CH"/>
              </w:rPr>
              <w:t>à</w:t>
            </w:r>
            <w:proofErr w:type="gramEnd"/>
            <w:r w:rsidR="00A12176" w:rsidRPr="00E177AC">
              <w:rPr>
                <w:lang w:val="fr-CH"/>
              </w:rPr>
              <w:t xml:space="preserve"> ce que des </w:t>
            </w:r>
            <w:r w:rsidR="00A12176" w:rsidRPr="00E177AC">
              <w:rPr>
                <w:b/>
                <w:lang w:val="fr-CH"/>
              </w:rPr>
              <w:t>copies</w:t>
            </w:r>
            <w:r w:rsidR="00A12176" w:rsidRPr="00E177AC">
              <w:rPr>
                <w:lang w:val="fr-CH"/>
              </w:rPr>
              <w:t xml:space="preserve"> de</w:t>
            </w:r>
            <w:r w:rsidR="006A67DE">
              <w:rPr>
                <w:lang w:val="fr-CH"/>
              </w:rPr>
              <w:t>s</w:t>
            </w:r>
            <w:r w:rsidR="00A12176" w:rsidRPr="00E177AC">
              <w:rPr>
                <w:lang w:val="fr-CH"/>
              </w:rPr>
              <w:t xml:space="preserve"> garantie</w:t>
            </w:r>
            <w:r w:rsidR="006A67DE">
              <w:rPr>
                <w:lang w:val="fr-CH"/>
              </w:rPr>
              <w:t>s</w:t>
            </w:r>
            <w:r w:rsidR="00A12176" w:rsidRPr="00E177AC">
              <w:rPr>
                <w:lang w:val="fr-CH"/>
              </w:rPr>
              <w:t xml:space="preserve"> de participation aux frais et de</w:t>
            </w:r>
            <w:r w:rsidR="006A67DE">
              <w:rPr>
                <w:lang w:val="fr-CH"/>
              </w:rPr>
              <w:t>s</w:t>
            </w:r>
            <w:r w:rsidR="00A12176" w:rsidRPr="00E177AC">
              <w:rPr>
                <w:lang w:val="fr-CH"/>
              </w:rPr>
              <w:t xml:space="preserve"> décision</w:t>
            </w:r>
            <w:r w:rsidR="006A67DE">
              <w:rPr>
                <w:lang w:val="fr-CH"/>
              </w:rPr>
              <w:t>s</w:t>
            </w:r>
            <w:r w:rsidR="00A12176" w:rsidRPr="00E177AC">
              <w:rPr>
                <w:lang w:val="fr-CH"/>
              </w:rPr>
              <w:t xml:space="preserve"> soient envoyées au centre de consultation compétent (voir point 1.3)</w:t>
            </w:r>
            <w:r w:rsidRPr="00E177AC">
              <w:rPr>
                <w:lang w:val="fr-CH"/>
              </w:rPr>
              <w:t>.</w:t>
            </w:r>
          </w:p>
        </w:tc>
      </w:tr>
    </w:tbl>
    <w:p w14:paraId="75368606" w14:textId="77777777" w:rsidR="000D4C65" w:rsidRDefault="000D4C65">
      <w:pPr>
        <w:spacing w:after="200" w:line="24" w:lineRule="auto"/>
        <w:rPr>
          <w:rFonts w:asciiTheme="majorHAnsi" w:eastAsiaTheme="majorEastAsia" w:hAnsiTheme="majorHAnsi" w:cstheme="majorBidi"/>
          <w:b/>
          <w:bCs w:val="0"/>
          <w:szCs w:val="21"/>
          <w:lang w:val="fr-CH"/>
        </w:rPr>
      </w:pPr>
      <w:r>
        <w:rPr>
          <w:lang w:val="fr-CH"/>
        </w:rPr>
        <w:br w:type="page"/>
      </w:r>
    </w:p>
    <w:p w14:paraId="3EC2C5EC" w14:textId="6BF60F0B" w:rsidR="00D129C2" w:rsidRPr="00E177AC" w:rsidRDefault="00F17AD9" w:rsidP="00F17AD9">
      <w:pPr>
        <w:pStyle w:val="berschrift1nummeriert"/>
        <w:rPr>
          <w:lang w:val="fr-CH"/>
        </w:rPr>
      </w:pPr>
      <w:r w:rsidRPr="00E177AC">
        <w:rPr>
          <w:lang w:val="fr-CH"/>
        </w:rPr>
        <w:lastRenderedPageBreak/>
        <w:t xml:space="preserve">Documents </w:t>
      </w:r>
      <w:r w:rsidR="003E5958">
        <w:rPr>
          <w:lang w:val="fr-CH"/>
        </w:rPr>
        <w:t>à remettre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4678"/>
        <w:gridCol w:w="5160"/>
      </w:tblGrid>
      <w:tr w:rsidR="00395334" w:rsidRPr="001C21CB" w14:paraId="058FB345" w14:textId="77777777" w:rsidTr="007D786F">
        <w:tc>
          <w:tcPr>
            <w:tcW w:w="4678" w:type="dxa"/>
            <w:tcBorders>
              <w:right w:val="single" w:sz="4" w:space="0" w:color="C6D9F1" w:themeColor="text2" w:themeTint="33"/>
            </w:tcBorders>
          </w:tcPr>
          <w:p w14:paraId="5A47654D" w14:textId="77777777" w:rsidR="00395334" w:rsidRPr="00616722" w:rsidRDefault="00395334" w:rsidP="007D786F">
            <w:pPr>
              <w:pStyle w:val="berschrift1nummeriert"/>
              <w:numPr>
                <w:ilvl w:val="0"/>
                <w:numId w:val="0"/>
              </w:numPr>
              <w:rPr>
                <w:lang w:val="fr-CH"/>
              </w:rPr>
            </w:pPr>
            <w:r w:rsidRPr="004F30CD">
              <w:rPr>
                <w:lang w:val="fr-CH"/>
              </w:rPr>
              <w:t>Obligatoire (pour toutes les prestations)</w:t>
            </w:r>
          </w:p>
        </w:tc>
        <w:tc>
          <w:tcPr>
            <w:tcW w:w="5160" w:type="dxa"/>
            <w:tcBorders>
              <w:top w:val="nil"/>
              <w:left w:val="single" w:sz="4" w:space="0" w:color="C6D9F1" w:themeColor="text2" w:themeTint="33"/>
            </w:tcBorders>
          </w:tcPr>
          <w:p w14:paraId="215B175E" w14:textId="77777777" w:rsidR="007D786F" w:rsidRDefault="007D786F" w:rsidP="00894EC3">
            <w:pPr>
              <w:tabs>
                <w:tab w:val="left" w:pos="1276"/>
              </w:tabs>
              <w:ind w:left="109"/>
              <w:rPr>
                <w:b/>
                <w:lang w:val="fr-CH"/>
              </w:rPr>
            </w:pPr>
          </w:p>
          <w:p w14:paraId="00061CE8" w14:textId="1A0733CE" w:rsidR="00395334" w:rsidRPr="00616722" w:rsidRDefault="00395334" w:rsidP="00894EC3">
            <w:pPr>
              <w:tabs>
                <w:tab w:val="left" w:pos="1276"/>
              </w:tabs>
              <w:ind w:left="109"/>
              <w:rPr>
                <w:b/>
                <w:lang w:val="fr-CH"/>
              </w:rPr>
            </w:pPr>
            <w:r>
              <w:rPr>
                <w:b/>
                <w:lang w:val="fr-CH"/>
              </w:rPr>
              <w:t>En complément en cas de</w:t>
            </w:r>
            <w:r w:rsidRPr="00E177AC">
              <w:rPr>
                <w:b/>
                <w:lang w:val="fr-CH"/>
              </w:rPr>
              <w:t xml:space="preserve"> demandes d</w:t>
            </w:r>
            <w:r>
              <w:rPr>
                <w:b/>
                <w:lang w:val="fr-CH"/>
              </w:rPr>
              <w:t>’</w:t>
            </w:r>
            <w:r w:rsidRPr="00E177AC">
              <w:rPr>
                <w:b/>
                <w:lang w:val="fr-CH"/>
              </w:rPr>
              <w:t>indemnisation</w:t>
            </w:r>
            <w:r>
              <w:rPr>
                <w:b/>
                <w:lang w:val="fr-CH"/>
              </w:rPr>
              <w:t xml:space="preserve"> et d’aide </w:t>
            </w:r>
            <w:r w:rsidRPr="00E177AC">
              <w:rPr>
                <w:b/>
                <w:lang w:val="fr-CH"/>
              </w:rPr>
              <w:t>à plus l</w:t>
            </w:r>
            <w:r>
              <w:rPr>
                <w:b/>
                <w:lang w:val="fr-CH"/>
              </w:rPr>
              <w:t>ong terme fournie par un tiers</w:t>
            </w:r>
          </w:p>
        </w:tc>
      </w:tr>
      <w:tr w:rsidR="00395334" w:rsidRPr="001C21CB" w14:paraId="66481C08" w14:textId="77777777" w:rsidTr="004F30CD">
        <w:tc>
          <w:tcPr>
            <w:tcW w:w="4678" w:type="dxa"/>
            <w:tcBorders>
              <w:right w:val="single" w:sz="4" w:space="0" w:color="C6D9F1" w:themeColor="text2" w:themeTint="33"/>
            </w:tcBorders>
          </w:tcPr>
          <w:p w14:paraId="74DD2060" w14:textId="1C8FC341" w:rsidR="00395334" w:rsidRPr="004F30CD" w:rsidRDefault="00395334" w:rsidP="00AA10DF">
            <w:pPr>
              <w:ind w:left="284" w:hanging="284"/>
              <w:rPr>
                <w:lang w:val="fr-CH"/>
              </w:rPr>
            </w:pPr>
            <w:r w:rsidRPr="004F30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0CD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 w:rsidRPr="004F30CD">
              <w:fldChar w:fldCharType="end"/>
            </w:r>
            <w:r w:rsidRPr="004F30CD">
              <w:rPr>
                <w:lang w:val="fr-CH"/>
              </w:rPr>
              <w:t xml:space="preserve"> Procuration (de l’</w:t>
            </w:r>
            <w:proofErr w:type="spellStart"/>
            <w:r w:rsidRPr="004F30CD">
              <w:rPr>
                <w:lang w:val="fr-CH"/>
              </w:rPr>
              <w:t>avocat·e</w:t>
            </w:r>
            <w:proofErr w:type="spellEnd"/>
            <w:r w:rsidRPr="004F30CD">
              <w:rPr>
                <w:lang w:val="fr-CH"/>
              </w:rPr>
              <w:t xml:space="preserve"> ou d’une autre personne habilitée) ou acte de nomination de la curatrice ou du curateur</w:t>
            </w:r>
            <w:r w:rsidR="006A67DE">
              <w:rPr>
                <w:lang w:val="fr-CH"/>
              </w:rPr>
              <w:t xml:space="preserve"> ou </w:t>
            </w:r>
            <w:r w:rsidR="006A67DE" w:rsidRPr="00687A33">
              <w:rPr>
                <w:lang w:val="fr-CH"/>
              </w:rPr>
              <w:t>de l’autorité de tutelle</w:t>
            </w:r>
          </w:p>
        </w:tc>
        <w:tc>
          <w:tcPr>
            <w:tcW w:w="5160" w:type="dxa"/>
            <w:vMerge w:val="restart"/>
            <w:tcBorders>
              <w:top w:val="single" w:sz="2" w:space="0" w:color="C6D9F1" w:themeColor="text2" w:themeTint="33"/>
              <w:left w:val="single" w:sz="4" w:space="0" w:color="C6D9F1" w:themeColor="text2" w:themeTint="33"/>
            </w:tcBorders>
          </w:tcPr>
          <w:p w14:paraId="62300737" w14:textId="57EFF593" w:rsidR="00395334" w:rsidRPr="004F30CD" w:rsidRDefault="00395334" w:rsidP="00AA10DF">
            <w:pPr>
              <w:tabs>
                <w:tab w:val="left" w:pos="1276"/>
              </w:tabs>
              <w:ind w:left="279" w:hanging="279"/>
              <w:rPr>
                <w:lang w:val="fr-CH"/>
              </w:rPr>
            </w:pPr>
            <w:r w:rsidRPr="004F30CD">
              <w:fldChar w:fldCharType="begin">
                <w:ffData>
                  <w:name w:val="Kontrollkästchen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0CD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 w:rsidRPr="004F30CD">
              <w:fldChar w:fldCharType="end"/>
            </w:r>
            <w:r w:rsidRPr="004F30CD">
              <w:rPr>
                <w:lang w:val="fr-CH"/>
              </w:rPr>
              <w:t xml:space="preserve"> Attestation de soutien du service social</w:t>
            </w:r>
            <w:r w:rsidR="007D786F" w:rsidRPr="004F30CD">
              <w:rPr>
                <w:lang w:val="fr-CH"/>
              </w:rPr>
              <w:t xml:space="preserve"> </w:t>
            </w:r>
          </w:p>
          <w:p w14:paraId="6791B8D9" w14:textId="0DBE0BCA" w:rsidR="00395334" w:rsidRPr="004F30CD" w:rsidRDefault="00395334" w:rsidP="00894EC3">
            <w:pPr>
              <w:tabs>
                <w:tab w:val="left" w:pos="1276"/>
              </w:tabs>
              <w:rPr>
                <w:lang w:val="fr-CH"/>
              </w:rPr>
            </w:pPr>
            <w:r w:rsidRPr="004F30CD">
              <w:rPr>
                <w:lang w:val="fr-CH"/>
              </w:rPr>
              <w:br/>
            </w:r>
            <w:proofErr w:type="gramStart"/>
            <w:r w:rsidR="00FF0E50">
              <w:rPr>
                <w:b/>
                <w:lang w:val="fr-CH"/>
              </w:rPr>
              <w:t>o</w:t>
            </w:r>
            <w:r w:rsidRPr="004F30CD">
              <w:rPr>
                <w:b/>
                <w:lang w:val="fr-CH"/>
              </w:rPr>
              <w:t>u</w:t>
            </w:r>
            <w:proofErr w:type="gramEnd"/>
          </w:p>
          <w:p w14:paraId="5265020B" w14:textId="72B243BB" w:rsidR="00395334" w:rsidRPr="004F30CD" w:rsidRDefault="00395334" w:rsidP="00002185">
            <w:pPr>
              <w:tabs>
                <w:tab w:val="left" w:pos="1276"/>
              </w:tabs>
              <w:ind w:left="279" w:hanging="279"/>
              <w:rPr>
                <w:b/>
                <w:lang w:val="fr-CH"/>
              </w:rPr>
            </w:pPr>
            <w:r w:rsidRPr="004F30CD">
              <w:fldChar w:fldCharType="begin">
                <w:ffData>
                  <w:name w:val="Kontrollkästchen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0CD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 w:rsidRPr="004F30CD">
              <w:fldChar w:fldCharType="end"/>
            </w:r>
            <w:r w:rsidRPr="004F30CD">
              <w:rPr>
                <w:b/>
                <w:lang w:val="fr-CH"/>
              </w:rPr>
              <w:t xml:space="preserve"> </w:t>
            </w:r>
            <w:r w:rsidRPr="004F30CD">
              <w:rPr>
                <w:lang w:val="fr-CH"/>
              </w:rPr>
              <w:t xml:space="preserve">Dernière </w:t>
            </w:r>
            <w:r w:rsidRPr="00D3289B">
              <w:rPr>
                <w:u w:val="single"/>
                <w:lang w:val="fr-CH"/>
              </w:rPr>
              <w:t>décision de taxation</w:t>
            </w:r>
            <w:r w:rsidRPr="004F30CD">
              <w:rPr>
                <w:u w:val="single"/>
                <w:lang w:val="fr-CH"/>
              </w:rPr>
              <w:t xml:space="preserve"> fiscale</w:t>
            </w:r>
            <w:r w:rsidRPr="004F30CD">
              <w:rPr>
                <w:lang w:val="fr-CH"/>
              </w:rPr>
              <w:t xml:space="preserve"> définitive de la personne requérante (pas la déclaration d’impôt) </w:t>
            </w:r>
            <w:r w:rsidRPr="004F30CD">
              <w:rPr>
                <w:b/>
                <w:lang w:val="fr-CH"/>
              </w:rPr>
              <w:t>et</w:t>
            </w:r>
          </w:p>
          <w:p w14:paraId="77F39550" w14:textId="2B103073" w:rsidR="00395334" w:rsidRPr="004F30CD" w:rsidRDefault="00395334" w:rsidP="00002185">
            <w:pPr>
              <w:tabs>
                <w:tab w:val="left" w:pos="1276"/>
              </w:tabs>
              <w:ind w:left="279" w:hanging="279"/>
              <w:rPr>
                <w:lang w:val="fr-CH"/>
              </w:rPr>
            </w:pPr>
            <w:r w:rsidRPr="004F30CD">
              <w:fldChar w:fldCharType="begin">
                <w:ffData>
                  <w:name w:val="Kontrollkästchen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24"/>
            <w:r w:rsidRPr="004F30CD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 w:rsidRPr="004F30CD">
              <w:fldChar w:fldCharType="end"/>
            </w:r>
            <w:bookmarkEnd w:id="43"/>
            <w:r w:rsidRPr="004F30CD">
              <w:rPr>
                <w:lang w:val="fr-CH"/>
              </w:rPr>
              <w:t xml:space="preserve"> Dernière décision de taxation fiscale définitive de l’épouse ou de l’époux, de la concubine ou du concubin ou des parents</w:t>
            </w:r>
            <w:r w:rsidRPr="004F30CD">
              <w:rPr>
                <w:rStyle w:val="Funotenzeichen"/>
                <w:lang w:val="fr-CH"/>
              </w:rPr>
              <w:footnoteReference w:id="15"/>
            </w:r>
          </w:p>
          <w:p w14:paraId="56B410A0" w14:textId="34B12385" w:rsidR="00395334" w:rsidRPr="004F30CD" w:rsidRDefault="00395334" w:rsidP="00894EC3">
            <w:pPr>
              <w:tabs>
                <w:tab w:val="left" w:pos="1276"/>
              </w:tabs>
              <w:rPr>
                <w:lang w:val="fr-CH"/>
              </w:rPr>
            </w:pPr>
            <w:r w:rsidRPr="004F30CD">
              <w:rPr>
                <w:b/>
                <w:lang w:val="fr-CH"/>
              </w:rPr>
              <w:br/>
            </w:r>
            <w:proofErr w:type="gramStart"/>
            <w:r w:rsidR="00FF0E50">
              <w:rPr>
                <w:b/>
                <w:lang w:val="fr-CH"/>
              </w:rPr>
              <w:t>o</w:t>
            </w:r>
            <w:r w:rsidRPr="004F30CD">
              <w:rPr>
                <w:b/>
                <w:lang w:val="fr-CH"/>
              </w:rPr>
              <w:t>u</w:t>
            </w:r>
            <w:proofErr w:type="gramEnd"/>
          </w:p>
          <w:p w14:paraId="54EEBFFC" w14:textId="34CE6EE2" w:rsidR="00395334" w:rsidRPr="004F30CD" w:rsidRDefault="00395334" w:rsidP="00002185">
            <w:pPr>
              <w:tabs>
                <w:tab w:val="left" w:pos="1276"/>
              </w:tabs>
              <w:ind w:left="279" w:hanging="284"/>
              <w:rPr>
                <w:lang w:val="fr-CH"/>
              </w:rPr>
            </w:pPr>
            <w:r w:rsidRPr="004F30CD">
              <w:fldChar w:fldCharType="begin">
                <w:ffData>
                  <w:name w:val="Kontrollkästchen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25"/>
            <w:r w:rsidRPr="004F30CD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 w:rsidRPr="004F30CD">
              <w:fldChar w:fldCharType="end"/>
            </w:r>
            <w:bookmarkEnd w:id="44"/>
            <w:r w:rsidRPr="004F30CD">
              <w:rPr>
                <w:lang w:val="fr-CH"/>
              </w:rPr>
              <w:t xml:space="preserve"> Justificatifs concernant le revenu et la fortune actuels</w:t>
            </w:r>
            <w:r w:rsidRPr="004F30CD">
              <w:rPr>
                <w:rStyle w:val="Funotenzeichen"/>
              </w:rPr>
              <w:footnoteReference w:id="16"/>
            </w:r>
          </w:p>
        </w:tc>
      </w:tr>
      <w:tr w:rsidR="00395334" w:rsidRPr="001C21CB" w14:paraId="4C7B3081" w14:textId="77777777" w:rsidTr="004F30CD">
        <w:tc>
          <w:tcPr>
            <w:tcW w:w="4678" w:type="dxa"/>
            <w:tcBorders>
              <w:right w:val="single" w:sz="4" w:space="0" w:color="C6D9F1" w:themeColor="text2" w:themeTint="33"/>
            </w:tcBorders>
          </w:tcPr>
          <w:p w14:paraId="776857EA" w14:textId="77777777" w:rsidR="00395334" w:rsidRPr="00616722" w:rsidRDefault="00395334" w:rsidP="00894EC3">
            <w:pPr>
              <w:rPr>
                <w:lang w:val="fr-CH"/>
              </w:rPr>
            </w:pPr>
            <w:r>
              <w:fldChar w:fldCharType="begin">
                <w:ffData>
                  <w:name w:val="Kontrollkästchen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115"/>
            <w:r w:rsidRPr="00616722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bookmarkEnd w:id="45"/>
            <w:r w:rsidRPr="00616722">
              <w:rPr>
                <w:lang w:val="fr-CH"/>
              </w:rPr>
              <w:t xml:space="preserve"> </w:t>
            </w:r>
            <w:r w:rsidRPr="00C10380">
              <w:rPr>
                <w:lang w:val="fr-CH"/>
              </w:rPr>
              <w:t xml:space="preserve">Plainte pénale </w:t>
            </w:r>
            <w:r>
              <w:rPr>
                <w:lang w:val="fr-CH"/>
              </w:rPr>
              <w:t>ou</w:t>
            </w:r>
            <w:r w:rsidRPr="00C10380">
              <w:rPr>
                <w:lang w:val="fr-CH"/>
              </w:rPr>
              <w:t xml:space="preserve"> jugement pénal</w:t>
            </w:r>
          </w:p>
        </w:tc>
        <w:tc>
          <w:tcPr>
            <w:tcW w:w="5160" w:type="dxa"/>
            <w:vMerge/>
            <w:tcBorders>
              <w:top w:val="single" w:sz="2" w:space="0" w:color="C6D9F1" w:themeColor="text2" w:themeTint="33"/>
              <w:left w:val="single" w:sz="4" w:space="0" w:color="C6D9F1" w:themeColor="text2" w:themeTint="33"/>
            </w:tcBorders>
          </w:tcPr>
          <w:p w14:paraId="79019341" w14:textId="77777777" w:rsidR="00395334" w:rsidRPr="00616722" w:rsidRDefault="00395334" w:rsidP="00894EC3">
            <w:pPr>
              <w:tabs>
                <w:tab w:val="left" w:pos="1276"/>
              </w:tabs>
              <w:rPr>
                <w:lang w:val="fr-CH"/>
              </w:rPr>
            </w:pPr>
          </w:p>
        </w:tc>
      </w:tr>
      <w:tr w:rsidR="00395334" w:rsidRPr="001C21CB" w14:paraId="1E628535" w14:textId="77777777" w:rsidTr="004F30CD">
        <w:tc>
          <w:tcPr>
            <w:tcW w:w="4678" w:type="dxa"/>
            <w:tcBorders>
              <w:right w:val="single" w:sz="4" w:space="0" w:color="C6D9F1" w:themeColor="text2" w:themeTint="33"/>
            </w:tcBorders>
          </w:tcPr>
          <w:p w14:paraId="2D00A380" w14:textId="69AA68E8" w:rsidR="00395334" w:rsidRPr="00616722" w:rsidRDefault="00395334" w:rsidP="00AA10DF">
            <w:pPr>
              <w:tabs>
                <w:tab w:val="left" w:pos="1276"/>
              </w:tabs>
              <w:ind w:left="284" w:hanging="284"/>
              <w:rPr>
                <w:lang w:val="fr-CH"/>
              </w:rPr>
            </w:pPr>
            <w:r>
              <w:fldChar w:fldCharType="begin">
                <w:ffData>
                  <w:name w:val="Kontrollkästchen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16"/>
            <w:r w:rsidRPr="00616722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bookmarkEnd w:id="46"/>
            <w:r w:rsidRPr="00616722">
              <w:rPr>
                <w:lang w:val="fr-CH"/>
              </w:rPr>
              <w:t xml:space="preserve"> </w:t>
            </w:r>
            <w:r w:rsidR="00A00837" w:rsidRPr="00C10380">
              <w:rPr>
                <w:lang w:val="fr-CH"/>
              </w:rPr>
              <w:t xml:space="preserve">Rapport </w:t>
            </w:r>
            <w:r w:rsidR="00A00837">
              <w:rPr>
                <w:lang w:val="fr-CH"/>
              </w:rPr>
              <w:t xml:space="preserve">de la ou du </w:t>
            </w:r>
            <w:r w:rsidRPr="00C10380">
              <w:rPr>
                <w:lang w:val="fr-CH"/>
              </w:rPr>
              <w:t>médecin, de l</w:t>
            </w:r>
            <w:r>
              <w:rPr>
                <w:lang w:val="fr-CH"/>
              </w:rPr>
              <w:t>’</w:t>
            </w:r>
            <w:r w:rsidRPr="00C10380">
              <w:rPr>
                <w:lang w:val="fr-CH"/>
              </w:rPr>
              <w:t xml:space="preserve">hôpital et </w:t>
            </w:r>
            <w:r w:rsidR="00A00837">
              <w:rPr>
                <w:lang w:val="fr-CH"/>
              </w:rPr>
              <w:t xml:space="preserve">de </w:t>
            </w:r>
            <w:proofErr w:type="spellStart"/>
            <w:r w:rsidR="00A00837">
              <w:rPr>
                <w:lang w:val="fr-CH"/>
              </w:rPr>
              <w:t>la</w:t>
            </w:r>
            <w:proofErr w:type="spellEnd"/>
            <w:r w:rsidR="00A00837">
              <w:rPr>
                <w:lang w:val="fr-CH"/>
              </w:rPr>
              <w:t xml:space="preserve"> ou du</w:t>
            </w:r>
            <w:r w:rsidRPr="00C10380">
              <w:rPr>
                <w:lang w:val="fr-CH"/>
              </w:rPr>
              <w:t xml:space="preserve"> thérapeute</w:t>
            </w:r>
          </w:p>
        </w:tc>
        <w:tc>
          <w:tcPr>
            <w:tcW w:w="5160" w:type="dxa"/>
            <w:vMerge/>
            <w:tcBorders>
              <w:top w:val="single" w:sz="2" w:space="0" w:color="C6D9F1" w:themeColor="text2" w:themeTint="33"/>
              <w:left w:val="single" w:sz="4" w:space="0" w:color="C6D9F1" w:themeColor="text2" w:themeTint="33"/>
            </w:tcBorders>
          </w:tcPr>
          <w:p w14:paraId="0C8D28CA" w14:textId="77777777" w:rsidR="00395334" w:rsidRPr="00616722" w:rsidRDefault="00395334" w:rsidP="00894EC3">
            <w:pPr>
              <w:tabs>
                <w:tab w:val="left" w:pos="1276"/>
              </w:tabs>
              <w:rPr>
                <w:lang w:val="fr-CH"/>
              </w:rPr>
            </w:pPr>
          </w:p>
        </w:tc>
      </w:tr>
      <w:tr w:rsidR="00395334" w:rsidRPr="001C21CB" w14:paraId="2763CBA9" w14:textId="77777777" w:rsidTr="004F30CD">
        <w:tc>
          <w:tcPr>
            <w:tcW w:w="4678" w:type="dxa"/>
            <w:tcBorders>
              <w:right w:val="single" w:sz="4" w:space="0" w:color="C6D9F1" w:themeColor="text2" w:themeTint="33"/>
            </w:tcBorders>
          </w:tcPr>
          <w:p w14:paraId="449D0218" w14:textId="2758759B" w:rsidR="00395334" w:rsidRPr="00616722" w:rsidRDefault="00395334" w:rsidP="00002185">
            <w:pPr>
              <w:tabs>
                <w:tab w:val="left" w:pos="1276"/>
              </w:tabs>
              <w:ind w:left="284" w:hanging="284"/>
              <w:rPr>
                <w:lang w:val="fr-CH"/>
              </w:rPr>
            </w:pPr>
            <w:r>
              <w:fldChar w:fldCharType="begin">
                <w:ffData>
                  <w:name w:val="Kontrollkästchen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119"/>
            <w:r w:rsidRPr="00616722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bookmarkEnd w:id="47"/>
            <w:r w:rsidRPr="00616722">
              <w:rPr>
                <w:lang w:val="fr-CH"/>
              </w:rPr>
              <w:t xml:space="preserve"> </w:t>
            </w:r>
            <w:r w:rsidRPr="00C10380">
              <w:rPr>
                <w:lang w:val="fr-CH"/>
              </w:rPr>
              <w:t>Certificat médical relatif à l</w:t>
            </w:r>
            <w:r>
              <w:rPr>
                <w:lang w:val="fr-CH"/>
              </w:rPr>
              <w:t>’</w:t>
            </w:r>
            <w:r w:rsidRPr="00C10380">
              <w:rPr>
                <w:lang w:val="fr-CH"/>
              </w:rPr>
              <w:t>incapacité de travail</w:t>
            </w:r>
          </w:p>
        </w:tc>
        <w:tc>
          <w:tcPr>
            <w:tcW w:w="5160" w:type="dxa"/>
            <w:vMerge/>
            <w:tcBorders>
              <w:top w:val="single" w:sz="2" w:space="0" w:color="C6D9F1" w:themeColor="text2" w:themeTint="33"/>
              <w:left w:val="single" w:sz="4" w:space="0" w:color="C6D9F1" w:themeColor="text2" w:themeTint="33"/>
            </w:tcBorders>
          </w:tcPr>
          <w:p w14:paraId="56662344" w14:textId="77777777" w:rsidR="00395334" w:rsidRPr="00616722" w:rsidRDefault="00395334" w:rsidP="00894EC3">
            <w:pPr>
              <w:tabs>
                <w:tab w:val="left" w:pos="1276"/>
              </w:tabs>
              <w:rPr>
                <w:lang w:val="fr-CH"/>
              </w:rPr>
            </w:pPr>
          </w:p>
        </w:tc>
      </w:tr>
      <w:tr w:rsidR="00395334" w:rsidRPr="001C21CB" w14:paraId="5123E6B0" w14:textId="77777777" w:rsidTr="004F30CD">
        <w:tc>
          <w:tcPr>
            <w:tcW w:w="4678" w:type="dxa"/>
            <w:tcBorders>
              <w:right w:val="single" w:sz="4" w:space="0" w:color="C6D9F1" w:themeColor="text2" w:themeTint="33"/>
            </w:tcBorders>
          </w:tcPr>
          <w:p w14:paraId="3A88D1B6" w14:textId="77777777" w:rsidR="00395334" w:rsidRDefault="00395334" w:rsidP="00894EC3">
            <w:pPr>
              <w:pStyle w:val="Listenabsatz"/>
              <w:ind w:left="0"/>
            </w:pPr>
            <w:r>
              <w:fldChar w:fldCharType="begin">
                <w:ffData>
                  <w:name w:val="Kontrollkästchen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127"/>
            <w: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bookmarkEnd w:id="48"/>
            <w:r>
              <w:t xml:space="preserve"> </w:t>
            </w:r>
            <w:r w:rsidRPr="00C10380">
              <w:rPr>
                <w:lang w:val="fr-CH"/>
              </w:rPr>
              <w:t>Bulletin de versement</w:t>
            </w:r>
          </w:p>
        </w:tc>
        <w:tc>
          <w:tcPr>
            <w:tcW w:w="5160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</w:tcBorders>
          </w:tcPr>
          <w:p w14:paraId="2DE1F940" w14:textId="4BF687C2" w:rsidR="00395334" w:rsidRPr="00616722" w:rsidRDefault="00395334" w:rsidP="009A6E97">
            <w:pPr>
              <w:tabs>
                <w:tab w:val="left" w:pos="1276"/>
              </w:tabs>
              <w:ind w:left="279" w:hanging="279"/>
              <w:rPr>
                <w:lang w:val="fr-CH"/>
              </w:rPr>
            </w:pPr>
            <w: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117"/>
            <w:r w:rsidRPr="00616722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bookmarkEnd w:id="49"/>
            <w:r w:rsidRPr="00616722">
              <w:rPr>
                <w:lang w:val="fr-CH"/>
              </w:rPr>
              <w:t xml:space="preserve"> </w:t>
            </w:r>
            <w:r w:rsidRPr="00C10380">
              <w:rPr>
                <w:lang w:val="fr-CH"/>
              </w:rPr>
              <w:t>Justificatifs relatifs aux différents postes</w:t>
            </w:r>
            <w:r w:rsidR="00FF0E50">
              <w:rPr>
                <w:lang w:val="fr-CH"/>
              </w:rPr>
              <w:t xml:space="preserve"> de dommages</w:t>
            </w:r>
          </w:p>
        </w:tc>
      </w:tr>
      <w:tr w:rsidR="00395334" w:rsidRPr="001C21CB" w14:paraId="4AFA33AC" w14:textId="77777777" w:rsidTr="004F30CD">
        <w:tc>
          <w:tcPr>
            <w:tcW w:w="4678" w:type="dxa"/>
            <w:tcBorders>
              <w:right w:val="single" w:sz="4" w:space="0" w:color="C6D9F1" w:themeColor="text2" w:themeTint="33"/>
            </w:tcBorders>
          </w:tcPr>
          <w:p w14:paraId="6955D0FE" w14:textId="1892F067" w:rsidR="00395334" w:rsidRPr="00616722" w:rsidRDefault="00395334" w:rsidP="00002185">
            <w:pPr>
              <w:tabs>
                <w:tab w:val="left" w:pos="1276"/>
              </w:tabs>
              <w:ind w:left="284" w:hanging="284"/>
              <w:rPr>
                <w:lang w:val="fr-CH"/>
              </w:rPr>
            </w:pPr>
            <w:r>
              <w:fldChar w:fldCharType="begin">
                <w:ffData>
                  <w:name w:val="Kontrollkästchen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122"/>
            <w:r w:rsidRPr="00616722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bookmarkEnd w:id="50"/>
            <w:r w:rsidRPr="00616722">
              <w:rPr>
                <w:lang w:val="fr-CH"/>
              </w:rPr>
              <w:t xml:space="preserve"> </w:t>
            </w:r>
            <w:r w:rsidRPr="00C10380">
              <w:rPr>
                <w:lang w:val="fr-CH"/>
              </w:rPr>
              <w:t>Justificatifs relatifs aux prestations du centre</w:t>
            </w:r>
            <w:r w:rsidR="00002185">
              <w:rPr>
                <w:lang w:val="fr-CH"/>
              </w:rPr>
              <w:t xml:space="preserve"> </w:t>
            </w:r>
            <w:r w:rsidRPr="00C10380">
              <w:rPr>
                <w:lang w:val="fr-CH"/>
              </w:rPr>
              <w:t>de consultation (aide immédiate)</w:t>
            </w:r>
          </w:p>
        </w:tc>
        <w:tc>
          <w:tcPr>
            <w:tcW w:w="5160" w:type="dxa"/>
            <w:tcBorders>
              <w:top w:val="single" w:sz="2" w:space="0" w:color="C6D9F1" w:themeColor="text2" w:themeTint="33"/>
              <w:left w:val="single" w:sz="4" w:space="0" w:color="C6D9F1" w:themeColor="text2" w:themeTint="33"/>
            </w:tcBorders>
          </w:tcPr>
          <w:p w14:paraId="1C3F7F0F" w14:textId="2D2A7047" w:rsidR="00395334" w:rsidRPr="00616722" w:rsidRDefault="00395334" w:rsidP="00002185">
            <w:pPr>
              <w:tabs>
                <w:tab w:val="left" w:pos="1276"/>
              </w:tabs>
              <w:ind w:left="279" w:hanging="279"/>
              <w:rPr>
                <w:highlight w:val="yellow"/>
                <w:lang w:val="fr-CH"/>
              </w:rPr>
            </w:pPr>
            <w:r>
              <w:fldChar w:fldCharType="begin">
                <w:ffData>
                  <w:name w:val="Kontrollkästchen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121"/>
            <w:r w:rsidRPr="00616722">
              <w:rPr>
                <w:lang w:val="fr-CH"/>
              </w:rPr>
              <w:instrText xml:space="preserve"> FORMCHECKBOX </w:instrText>
            </w:r>
            <w:r w:rsidR="001C21CB">
              <w:fldChar w:fldCharType="separate"/>
            </w:r>
            <w:r>
              <w:fldChar w:fldCharType="end"/>
            </w:r>
            <w:bookmarkEnd w:id="51"/>
            <w:r w:rsidRPr="00616722">
              <w:rPr>
                <w:lang w:val="fr-CH"/>
              </w:rPr>
              <w:t xml:space="preserve"> </w:t>
            </w:r>
            <w:r w:rsidRPr="00C10380">
              <w:rPr>
                <w:lang w:val="fr-CH"/>
              </w:rPr>
              <w:t>Justificatifs relatifs aux prestations d</w:t>
            </w:r>
            <w:r>
              <w:rPr>
                <w:lang w:val="fr-CH"/>
              </w:rPr>
              <w:t>’</w:t>
            </w:r>
            <w:r w:rsidRPr="00C10380">
              <w:rPr>
                <w:lang w:val="fr-CH"/>
              </w:rPr>
              <w:t>assurances</w:t>
            </w:r>
            <w:r>
              <w:rPr>
                <w:lang w:val="fr-CH"/>
              </w:rPr>
              <w:t xml:space="preserve"> </w:t>
            </w:r>
            <w:r w:rsidR="00FF0E50" w:rsidRPr="009A6E97">
              <w:rPr>
                <w:lang w:val="fr-CH"/>
              </w:rPr>
              <w:t xml:space="preserve">demandées </w:t>
            </w:r>
          </w:p>
        </w:tc>
      </w:tr>
    </w:tbl>
    <w:p w14:paraId="7FBEDC98" w14:textId="39967B1B" w:rsidR="00D129C2" w:rsidRPr="00C10380" w:rsidRDefault="00D129C2" w:rsidP="00406B07">
      <w:pPr>
        <w:rPr>
          <w:lang w:val="fr-CH"/>
        </w:rPr>
      </w:pPr>
    </w:p>
    <w:sectPr w:rsidR="00D129C2" w:rsidRPr="00C10380" w:rsidSect="000A2D2B">
      <w:headerReference w:type="default" r:id="rId18"/>
      <w:type w:val="continuous"/>
      <w:pgSz w:w="11906" w:h="16838" w:code="9"/>
      <w:pgMar w:top="1418" w:right="707" w:bottom="709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946B" w14:textId="77777777" w:rsidR="00CB2CE3" w:rsidRDefault="00CB2CE3">
      <w:pPr>
        <w:spacing w:line="240" w:lineRule="auto"/>
      </w:pPr>
      <w:r>
        <w:separator/>
      </w:r>
    </w:p>
  </w:endnote>
  <w:endnote w:type="continuationSeparator" w:id="0">
    <w:p w14:paraId="17596D3E" w14:textId="77777777" w:rsidR="00CB2CE3" w:rsidRDefault="00CB2CE3">
      <w:pPr>
        <w:spacing w:line="240" w:lineRule="auto"/>
      </w:pPr>
      <w:r>
        <w:continuationSeparator/>
      </w:r>
    </w:p>
  </w:endnote>
  <w:endnote w:type="continuationNotice" w:id="1">
    <w:p w14:paraId="627C3789" w14:textId="77777777" w:rsidR="00CB2CE3" w:rsidRDefault="00CB2C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34"/>
      <w:gridCol w:w="2004"/>
    </w:tblGrid>
    <w:tr w:rsidR="00894EC3" w14:paraId="6020D4F2" w14:textId="77777777" w:rsidTr="00D129C2">
      <w:tc>
        <w:tcPr>
          <w:tcW w:w="7938" w:type="dxa"/>
        </w:tcPr>
        <w:p w14:paraId="04268E97" w14:textId="478204D4" w:rsidR="00894EC3" w:rsidRPr="008C1D21" w:rsidRDefault="00894EC3" w:rsidP="00D129C2">
          <w:pPr>
            <w:pStyle w:val="Fuzeile"/>
          </w:pPr>
          <w:r w:rsidRPr="008C1D21">
            <w:fldChar w:fldCharType="begin"/>
          </w:r>
          <w:r w:rsidRPr="008C1D21">
            <w:instrText xml:space="preserve"> IF </w:instrText>
          </w:r>
          <w:r w:rsidRPr="008C1D21">
            <w:fldChar w:fldCharType="begin"/>
          </w:r>
          <w:r w:rsidRPr="008C1D21">
            <w:instrText xml:space="preserve"> DOCPROPERTY  CustomField.pfad  \* MERGEFORMAT </w:instrText>
          </w:r>
          <w:r w:rsidRPr="008C1D21">
            <w:fldChar w:fldCharType="end"/>
          </w:r>
          <w:r w:rsidRPr="008C1D21">
            <w:instrText>="Nur Dateiname" "</w:instrText>
          </w:r>
          <w:r w:rsidRPr="008C1D21">
            <w:rPr>
              <w:noProof/>
            </w:rPr>
            <w:fldChar w:fldCharType="begin"/>
          </w:r>
          <w:r w:rsidRPr="008C1D21">
            <w:rPr>
              <w:noProof/>
            </w:rPr>
            <w:instrText xml:space="preserve"> FILENAME   \* MERGEFORMAT \&lt;OawJumpToField value=0/&gt;</w:instrText>
          </w:r>
          <w:r w:rsidRPr="008C1D21">
            <w:rPr>
              <w:noProof/>
            </w:rPr>
            <w:fldChar w:fldCharType="separate"/>
          </w:r>
          <w:r w:rsidRPr="008C1D21">
            <w:rPr>
              <w:noProof/>
            </w:rPr>
            <w:instrText>Templ.dot</w:instrText>
          </w:r>
          <w:r w:rsidRPr="008C1D21">
            <w:rPr>
              <w:noProof/>
            </w:rPr>
            <w:fldChar w:fldCharType="end"/>
          </w:r>
          <w:r w:rsidRPr="008C1D21">
            <w:instrText>" "" \* MERGEFORMAT \&lt;OawJumpToField value=0/&gt;</w:instrText>
          </w:r>
          <w:r w:rsidRPr="008C1D21">
            <w:fldChar w:fldCharType="end"/>
          </w:r>
          <w:r w:rsidRPr="008C1D21">
            <w:fldChar w:fldCharType="begin"/>
          </w:r>
          <w:r w:rsidRPr="008C1D21">
            <w:instrText xml:space="preserve"> IF </w:instrText>
          </w:r>
          <w:r w:rsidRPr="008C1D21">
            <w:fldChar w:fldCharType="begin"/>
          </w:r>
          <w:r w:rsidRPr="008C1D21">
            <w:instrText xml:space="preserve"> DOCPROPERTY  CustomField.pfad  \* MERGEFORMAT </w:instrText>
          </w:r>
          <w:r w:rsidRPr="008C1D21">
            <w:fldChar w:fldCharType="end"/>
          </w:r>
          <w:r w:rsidRPr="008C1D21">
            <w:instrText>="Pfad und Dateiname" "</w:instrText>
          </w:r>
          <w:r w:rsidRPr="008C1D21">
            <w:rPr>
              <w:noProof/>
            </w:rPr>
            <w:fldChar w:fldCharType="begin"/>
          </w:r>
          <w:r w:rsidRPr="008C1D21">
            <w:rPr>
              <w:noProof/>
            </w:rPr>
            <w:instrText xml:space="preserve"> FILENAME  \p  \* MERGEFORMAT \&lt;OawJumpToField value=0/&gt;</w:instrText>
          </w:r>
          <w:r w:rsidRPr="008C1D21">
            <w:rPr>
              <w:noProof/>
            </w:rPr>
            <w:fldChar w:fldCharType="separate"/>
          </w:r>
          <w:r w:rsidRPr="008C1D21">
            <w:rPr>
              <w:noProof/>
            </w:rPr>
            <w:instrText>Templ.dot</w:instrText>
          </w:r>
          <w:r w:rsidRPr="008C1D21">
            <w:rPr>
              <w:noProof/>
            </w:rPr>
            <w:fldChar w:fldCharType="end"/>
          </w:r>
          <w:r w:rsidRPr="008C1D21">
            <w:instrText>" "" \* MERGEFORMAT \&lt;OawJumpToField value=0/&gt;</w:instrText>
          </w:r>
          <w:r w:rsidRPr="008C1D21">
            <w:fldChar w:fldCharType="end"/>
          </w:r>
          <w:r w:rsidRPr="008C1D21">
            <w:fldChar w:fldCharType="begin"/>
          </w:r>
          <w:r w:rsidRPr="008C1D21">
            <w:instrText xml:space="preserve"> IF </w:instrText>
          </w:r>
          <w:r w:rsidRPr="008C1D21">
            <w:fldChar w:fldCharType="begin"/>
          </w:r>
          <w:r w:rsidRPr="008C1D21">
            <w:instrText xml:space="preserve"> DOCPROPERTY  CustomField.pfad  \* MERGEFORMAT </w:instrText>
          </w:r>
          <w:r w:rsidRPr="008C1D21">
            <w:fldChar w:fldCharType="end"/>
          </w:r>
          <w:r w:rsidRPr="008C1D21">
            <w:instrText>="Nom du document" "</w:instrText>
          </w:r>
          <w:r w:rsidRPr="008C1D21">
            <w:rPr>
              <w:noProof/>
            </w:rPr>
            <w:fldChar w:fldCharType="begin"/>
          </w:r>
          <w:r w:rsidRPr="008C1D21">
            <w:rPr>
              <w:noProof/>
            </w:rPr>
            <w:instrText xml:space="preserve"> FILENAME  \* MERGEFORMAT \&lt;OawJumpToField value=0/&gt;</w:instrText>
          </w:r>
          <w:r w:rsidRPr="008C1D21">
            <w:rPr>
              <w:noProof/>
            </w:rPr>
            <w:fldChar w:fldCharType="separate"/>
          </w:r>
          <w:r w:rsidRPr="008C1D21">
            <w:rPr>
              <w:noProof/>
            </w:rPr>
            <w:instrText>Templ.dot</w:instrText>
          </w:r>
          <w:r w:rsidRPr="008C1D21">
            <w:rPr>
              <w:noProof/>
            </w:rPr>
            <w:fldChar w:fldCharType="end"/>
          </w:r>
          <w:r w:rsidRPr="008C1D21">
            <w:instrText>" "" \* MERGEFORMAT \&lt;OawJumpToField value=0/&gt;</w:instrText>
          </w:r>
          <w:r w:rsidRPr="008C1D21">
            <w:fldChar w:fldCharType="end"/>
          </w:r>
          <w:r w:rsidRPr="008C1D21">
            <w:fldChar w:fldCharType="begin"/>
          </w:r>
          <w:r w:rsidRPr="008C1D21">
            <w:instrText xml:space="preserve"> IF </w:instrText>
          </w:r>
          <w:r w:rsidRPr="008C1D21">
            <w:fldChar w:fldCharType="begin"/>
          </w:r>
          <w:r w:rsidRPr="008C1D21">
            <w:instrText xml:space="preserve"> DOCPROPERTY  CustomField.pfad  \* MERGEFORMAT </w:instrText>
          </w:r>
          <w:r w:rsidRPr="008C1D21">
            <w:fldChar w:fldCharType="end"/>
          </w:r>
          <w:r w:rsidRPr="008C1D21">
            <w:instrText>="Chemin et nom du document" "</w:instrText>
          </w:r>
          <w:r w:rsidRPr="008C1D21">
            <w:rPr>
              <w:noProof/>
            </w:rPr>
            <w:fldChar w:fldCharType="begin"/>
          </w:r>
          <w:r w:rsidRPr="008C1D21">
            <w:rPr>
              <w:noProof/>
            </w:rPr>
            <w:instrText xml:space="preserve"> FILENAME  \p  \* MERGEFORMAT \&lt;OawJumpToField value=0/&gt;</w:instrText>
          </w:r>
          <w:r w:rsidRPr="008C1D21">
            <w:rPr>
              <w:noProof/>
            </w:rPr>
            <w:fldChar w:fldCharType="separate"/>
          </w:r>
          <w:r w:rsidRPr="008C1D21">
            <w:rPr>
              <w:noProof/>
            </w:rPr>
            <w:instrText>Templ.dot</w:instrText>
          </w:r>
          <w:r w:rsidRPr="008C1D21">
            <w:rPr>
              <w:noProof/>
            </w:rPr>
            <w:fldChar w:fldCharType="end"/>
          </w:r>
          <w:r w:rsidRPr="008C1D21">
            <w:instrText>" "" \* MERGEFORMAT \&lt;OawJumpToField value=0/&gt;</w:instrText>
          </w:r>
          <w:r w:rsidRPr="008C1D21">
            <w:fldChar w:fldCharType="end"/>
          </w:r>
        </w:p>
      </w:tc>
      <w:tc>
        <w:tcPr>
          <w:tcW w:w="2030" w:type="dxa"/>
        </w:tcPr>
        <w:p w14:paraId="5638E7C8" w14:textId="5FFF37B7" w:rsidR="00894EC3" w:rsidRPr="008C1D21" w:rsidRDefault="00894EC3" w:rsidP="00D129C2">
          <w:pPr>
            <w:pStyle w:val="Fuzeile"/>
            <w:jc w:val="right"/>
          </w:pPr>
          <w:r w:rsidRPr="008C1D21">
            <w:fldChar w:fldCharType="begin"/>
          </w:r>
          <w:r w:rsidRPr="008C1D21">
            <w:instrText xml:space="preserve"> PAGE  \* Arabic  \* MERGEFORMAT </w:instrText>
          </w:r>
          <w:r w:rsidRPr="008C1D21">
            <w:fldChar w:fldCharType="separate"/>
          </w:r>
          <w:r w:rsidR="00BF685D">
            <w:rPr>
              <w:noProof/>
            </w:rPr>
            <w:t>12</w:t>
          </w:r>
          <w:r w:rsidRPr="008C1D21">
            <w:fldChar w:fldCharType="end"/>
          </w:r>
          <w:r w:rsidRPr="008C1D21">
            <w:t>/</w:t>
          </w:r>
          <w:fldSimple w:instr=" NUMPAGES  \* Arabic  \* MERGEFORMAT ">
            <w:r w:rsidR="00BF685D">
              <w:rPr>
                <w:noProof/>
              </w:rPr>
              <w:t>12</w:t>
            </w:r>
          </w:fldSimple>
        </w:p>
      </w:tc>
    </w:tr>
  </w:tbl>
  <w:p w14:paraId="66963A54" w14:textId="77777777" w:rsidR="00894EC3" w:rsidRPr="008C1D21" w:rsidRDefault="00894EC3" w:rsidP="00D129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94EC3" w14:paraId="33C456E8" w14:textId="77777777" w:rsidTr="00D129C2">
      <w:tc>
        <w:tcPr>
          <w:tcW w:w="7938" w:type="dxa"/>
        </w:tcPr>
        <w:p w14:paraId="772E754B" w14:textId="2C12A279" w:rsidR="00894EC3" w:rsidRPr="008C1D21" w:rsidRDefault="00894EC3" w:rsidP="00D129C2">
          <w:pPr>
            <w:pStyle w:val="Fuzeile"/>
          </w:pPr>
          <w:r w:rsidRPr="008C1D21">
            <w:fldChar w:fldCharType="begin"/>
          </w:r>
          <w:r w:rsidRPr="008C1D21">
            <w:instrText xml:space="preserve"> IF </w:instrText>
          </w:r>
          <w:r w:rsidRPr="008C1D21">
            <w:fldChar w:fldCharType="begin"/>
          </w:r>
          <w:r w:rsidRPr="008C1D21">
            <w:instrText xml:space="preserve"> DOCPROPERTY  CustomField.pfad  \* MERGEFORMAT </w:instrText>
          </w:r>
          <w:r w:rsidRPr="008C1D21">
            <w:fldChar w:fldCharType="end"/>
          </w:r>
          <w:r w:rsidRPr="008C1D21">
            <w:instrText>="Nur Dateiname" "</w:instrText>
          </w:r>
          <w:r w:rsidRPr="008C1D21">
            <w:rPr>
              <w:noProof/>
            </w:rPr>
            <w:fldChar w:fldCharType="begin"/>
          </w:r>
          <w:r w:rsidRPr="008C1D21">
            <w:rPr>
              <w:noProof/>
            </w:rPr>
            <w:instrText xml:space="preserve"> FILENAME   \* MERGEFORMAT \&lt;OawJumpToField value=0/&gt;</w:instrText>
          </w:r>
          <w:r w:rsidRPr="008C1D21">
            <w:rPr>
              <w:noProof/>
            </w:rPr>
            <w:fldChar w:fldCharType="separate"/>
          </w:r>
          <w:r w:rsidRPr="008C1D21">
            <w:rPr>
              <w:noProof/>
            </w:rPr>
            <w:instrText>Templ.dot</w:instrText>
          </w:r>
          <w:r w:rsidRPr="008C1D21">
            <w:rPr>
              <w:noProof/>
            </w:rPr>
            <w:fldChar w:fldCharType="end"/>
          </w:r>
          <w:r w:rsidRPr="008C1D21">
            <w:instrText>" "" \* MERGEFORMAT \&lt;OawJumpToField value=0/&gt;</w:instrText>
          </w:r>
          <w:r w:rsidRPr="008C1D21">
            <w:fldChar w:fldCharType="end"/>
          </w:r>
          <w:r w:rsidRPr="008C1D21">
            <w:fldChar w:fldCharType="begin"/>
          </w:r>
          <w:r w:rsidRPr="008C1D21">
            <w:instrText xml:space="preserve"> IF </w:instrText>
          </w:r>
          <w:r w:rsidRPr="008C1D21">
            <w:fldChar w:fldCharType="begin"/>
          </w:r>
          <w:r w:rsidRPr="008C1D21">
            <w:instrText xml:space="preserve"> DOCPROPERTY  CustomField.pfad  \* MERGEFORMAT </w:instrText>
          </w:r>
          <w:r w:rsidRPr="008C1D21">
            <w:fldChar w:fldCharType="end"/>
          </w:r>
          <w:r w:rsidRPr="008C1D21">
            <w:instrText>="Pfad und Dateiname" "</w:instrText>
          </w:r>
          <w:r w:rsidRPr="008C1D21">
            <w:rPr>
              <w:noProof/>
            </w:rPr>
            <w:fldChar w:fldCharType="begin"/>
          </w:r>
          <w:r w:rsidRPr="008C1D21">
            <w:rPr>
              <w:noProof/>
            </w:rPr>
            <w:instrText xml:space="preserve"> FILENAME  \p  \* MERGEFORMAT \&lt;OawJumpToField value=0/&gt;</w:instrText>
          </w:r>
          <w:r w:rsidRPr="008C1D21">
            <w:rPr>
              <w:noProof/>
            </w:rPr>
            <w:fldChar w:fldCharType="separate"/>
          </w:r>
          <w:r w:rsidRPr="008C1D21">
            <w:rPr>
              <w:noProof/>
            </w:rPr>
            <w:instrText>Templ.dot</w:instrText>
          </w:r>
          <w:r w:rsidRPr="008C1D21">
            <w:rPr>
              <w:noProof/>
            </w:rPr>
            <w:fldChar w:fldCharType="end"/>
          </w:r>
          <w:r w:rsidRPr="008C1D21">
            <w:instrText>" "" \* MERGEFORMAT \&lt;OawJumpToField value=0/&gt;</w:instrText>
          </w:r>
          <w:r w:rsidRPr="008C1D21">
            <w:fldChar w:fldCharType="end"/>
          </w:r>
          <w:r w:rsidRPr="008C1D21">
            <w:fldChar w:fldCharType="begin"/>
          </w:r>
          <w:r w:rsidRPr="008C1D21">
            <w:instrText xml:space="preserve"> IF </w:instrText>
          </w:r>
          <w:r w:rsidRPr="008C1D21">
            <w:fldChar w:fldCharType="begin"/>
          </w:r>
          <w:r w:rsidRPr="008C1D21">
            <w:instrText xml:space="preserve"> DOCPROPERTY  CustomField.pfad  \* MERGEFORMAT </w:instrText>
          </w:r>
          <w:r w:rsidRPr="008C1D21">
            <w:fldChar w:fldCharType="end"/>
          </w:r>
          <w:r w:rsidRPr="008C1D21">
            <w:instrText>="Nom du document" "</w:instrText>
          </w:r>
          <w:r w:rsidRPr="008C1D21">
            <w:rPr>
              <w:noProof/>
            </w:rPr>
            <w:fldChar w:fldCharType="begin"/>
          </w:r>
          <w:r w:rsidRPr="008C1D21">
            <w:rPr>
              <w:noProof/>
            </w:rPr>
            <w:instrText xml:space="preserve"> FILENAME  \* MERGEFORMAT \&lt;OawJumpToField value=0/&gt;</w:instrText>
          </w:r>
          <w:r w:rsidRPr="008C1D21">
            <w:rPr>
              <w:noProof/>
            </w:rPr>
            <w:fldChar w:fldCharType="separate"/>
          </w:r>
          <w:r w:rsidRPr="008C1D21">
            <w:rPr>
              <w:noProof/>
            </w:rPr>
            <w:instrText>Templ.dot</w:instrText>
          </w:r>
          <w:r w:rsidRPr="008C1D21">
            <w:rPr>
              <w:noProof/>
            </w:rPr>
            <w:fldChar w:fldCharType="end"/>
          </w:r>
          <w:r w:rsidRPr="008C1D21">
            <w:instrText>" "" \* MERGEFORMAT \&lt;OawJumpToField value=0/&gt;</w:instrText>
          </w:r>
          <w:r w:rsidRPr="008C1D21">
            <w:fldChar w:fldCharType="end"/>
          </w:r>
          <w:r w:rsidRPr="008C1D21">
            <w:fldChar w:fldCharType="begin"/>
          </w:r>
          <w:r w:rsidRPr="008C1D21">
            <w:instrText xml:space="preserve"> IF </w:instrText>
          </w:r>
          <w:r w:rsidRPr="008C1D21">
            <w:fldChar w:fldCharType="begin"/>
          </w:r>
          <w:r w:rsidRPr="008C1D21">
            <w:instrText xml:space="preserve"> DOCPROPERTY  CustomField.pfad  \* MERGEFORMAT </w:instrText>
          </w:r>
          <w:r w:rsidRPr="008C1D21">
            <w:fldChar w:fldCharType="end"/>
          </w:r>
          <w:r w:rsidRPr="008C1D21">
            <w:instrText>="Chemin et nom du document" "</w:instrText>
          </w:r>
          <w:r w:rsidRPr="008C1D21">
            <w:rPr>
              <w:noProof/>
            </w:rPr>
            <w:fldChar w:fldCharType="begin"/>
          </w:r>
          <w:r w:rsidRPr="008C1D21">
            <w:rPr>
              <w:noProof/>
            </w:rPr>
            <w:instrText xml:space="preserve"> FILENAME  \p  \* MERGEFORMAT \&lt;OawJumpToField value=0/&gt;</w:instrText>
          </w:r>
          <w:r w:rsidRPr="008C1D21">
            <w:rPr>
              <w:noProof/>
            </w:rPr>
            <w:fldChar w:fldCharType="separate"/>
          </w:r>
          <w:r w:rsidRPr="008C1D21">
            <w:rPr>
              <w:noProof/>
            </w:rPr>
            <w:instrText>Templ.dot</w:instrText>
          </w:r>
          <w:r w:rsidRPr="008C1D21">
            <w:rPr>
              <w:noProof/>
            </w:rPr>
            <w:fldChar w:fldCharType="end"/>
          </w:r>
          <w:r w:rsidRPr="008C1D21">
            <w:instrText>" "" \* MERGEFORMAT \&lt;OawJumpToField value=0/&gt;</w:instrText>
          </w:r>
          <w:r w:rsidRPr="008C1D21">
            <w:fldChar w:fldCharType="end"/>
          </w:r>
        </w:p>
      </w:tc>
      <w:tc>
        <w:tcPr>
          <w:tcW w:w="2030" w:type="dxa"/>
        </w:tcPr>
        <w:p w14:paraId="4C56A9FE" w14:textId="419E0254" w:rsidR="00894EC3" w:rsidRPr="008C1D21" w:rsidRDefault="00894EC3" w:rsidP="00D129C2">
          <w:pPr>
            <w:pStyle w:val="Fuzeile"/>
            <w:jc w:val="right"/>
          </w:pPr>
          <w:r w:rsidRPr="008C1D21">
            <w:fldChar w:fldCharType="begin"/>
          </w:r>
          <w:r w:rsidRPr="008C1D21">
            <w:instrText xml:space="preserve"> PAGE  \* Arabic  \* MERGEFORMAT </w:instrText>
          </w:r>
          <w:r w:rsidRPr="008C1D21">
            <w:fldChar w:fldCharType="separate"/>
          </w:r>
          <w:r>
            <w:rPr>
              <w:noProof/>
            </w:rPr>
            <w:t>1</w:t>
          </w:r>
          <w:r w:rsidRPr="008C1D21">
            <w:fldChar w:fldCharType="end"/>
          </w:r>
          <w:r w:rsidRPr="008C1D21">
            <w:t>/</w:t>
          </w:r>
          <w:fldSimple w:instr=" NUMPAGES  \* Arabic  \* MERGEFORMAT ">
            <w:r w:rsidR="00E8596A">
              <w:rPr>
                <w:noProof/>
              </w:rPr>
              <w:t>12</w:t>
            </w:r>
          </w:fldSimple>
        </w:p>
      </w:tc>
    </w:tr>
  </w:tbl>
  <w:p w14:paraId="0E46CFC3" w14:textId="77777777" w:rsidR="00894EC3" w:rsidRPr="008C1D21" w:rsidRDefault="00894EC3" w:rsidP="00D129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D5FFF" w14:textId="77777777" w:rsidR="00CB2CE3" w:rsidRPr="008C1D21" w:rsidRDefault="00CB2CE3">
      <w:r w:rsidRPr="008C1D21">
        <w:separator/>
      </w:r>
    </w:p>
  </w:footnote>
  <w:footnote w:type="continuationSeparator" w:id="0">
    <w:p w14:paraId="7E98DC34" w14:textId="77777777" w:rsidR="00CB2CE3" w:rsidRPr="008C1D21" w:rsidRDefault="00CB2CE3">
      <w:r w:rsidRPr="008C1D21">
        <w:continuationSeparator/>
      </w:r>
    </w:p>
  </w:footnote>
  <w:footnote w:type="continuationNotice" w:id="1">
    <w:p w14:paraId="6C4504A2" w14:textId="77777777" w:rsidR="00CB2CE3" w:rsidRDefault="00CB2CE3">
      <w:pPr>
        <w:spacing w:line="240" w:lineRule="auto"/>
      </w:pPr>
    </w:p>
  </w:footnote>
  <w:footnote w:id="2">
    <w:p w14:paraId="3A1A128A" w14:textId="360B6C2D" w:rsidR="00894EC3" w:rsidRPr="006C4466" w:rsidRDefault="00894EC3" w:rsidP="00D456A7">
      <w:pPr>
        <w:pStyle w:val="Funotentext"/>
        <w:ind w:left="142" w:hanging="142"/>
        <w:rPr>
          <w:sz w:val="18"/>
          <w:szCs w:val="18"/>
          <w:lang w:val="fr-CH"/>
        </w:rPr>
      </w:pPr>
      <w:r w:rsidRPr="00A30C8A">
        <w:rPr>
          <w:rStyle w:val="Funotenzeichen"/>
          <w:sz w:val="18"/>
          <w:szCs w:val="18"/>
        </w:rPr>
        <w:footnoteRef/>
      </w:r>
      <w:r w:rsidRPr="006C4466">
        <w:rPr>
          <w:sz w:val="18"/>
          <w:szCs w:val="18"/>
          <w:lang w:val="fr-CH"/>
        </w:rPr>
        <w:t xml:space="preserve"> </w:t>
      </w:r>
      <w:r w:rsidR="00D456A7">
        <w:rPr>
          <w:sz w:val="18"/>
          <w:szCs w:val="18"/>
          <w:lang w:val="fr-CH"/>
        </w:rPr>
        <w:tab/>
      </w:r>
      <w:r w:rsidR="00407F65">
        <w:rPr>
          <w:sz w:val="18"/>
          <w:szCs w:val="18"/>
          <w:lang w:val="fr-CH"/>
        </w:rPr>
        <w:t>P</w:t>
      </w:r>
      <w:r>
        <w:rPr>
          <w:sz w:val="18"/>
          <w:szCs w:val="18"/>
          <w:lang w:val="fr-CH"/>
        </w:rPr>
        <w:t xml:space="preserve">rière de remplir un formulaire </w:t>
      </w:r>
      <w:r w:rsidRPr="006C4466">
        <w:rPr>
          <w:sz w:val="18"/>
          <w:szCs w:val="18"/>
          <w:lang w:val="fr-CH"/>
        </w:rPr>
        <w:t>par personne.</w:t>
      </w:r>
    </w:p>
  </w:footnote>
  <w:footnote w:id="3">
    <w:p w14:paraId="54F41491" w14:textId="2DF72481" w:rsidR="00D628E8" w:rsidRPr="00576AE8" w:rsidRDefault="00D628E8" w:rsidP="00D456A7">
      <w:pPr>
        <w:pStyle w:val="Funotentext"/>
        <w:ind w:left="142" w:hanging="142"/>
        <w:rPr>
          <w:sz w:val="18"/>
          <w:szCs w:val="18"/>
          <w:lang w:val="fr-CH"/>
        </w:rPr>
      </w:pPr>
      <w:r w:rsidRPr="00A30C8A">
        <w:rPr>
          <w:rStyle w:val="Funotenzeichen"/>
          <w:sz w:val="18"/>
          <w:szCs w:val="18"/>
        </w:rPr>
        <w:footnoteRef/>
      </w:r>
      <w:r w:rsidRPr="006C4466">
        <w:rPr>
          <w:sz w:val="18"/>
          <w:szCs w:val="18"/>
          <w:lang w:val="fr-CH"/>
        </w:rPr>
        <w:t xml:space="preserve"> </w:t>
      </w:r>
      <w:r w:rsidR="00D456A7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Épouse ou époux</w:t>
      </w:r>
      <w:r w:rsidRPr="006C4466">
        <w:rPr>
          <w:sz w:val="18"/>
          <w:szCs w:val="18"/>
          <w:lang w:val="fr-CH"/>
        </w:rPr>
        <w:t>, concubin</w:t>
      </w:r>
      <w:r w:rsidR="000119D9">
        <w:rPr>
          <w:sz w:val="18"/>
          <w:szCs w:val="18"/>
          <w:lang w:val="fr-CH"/>
        </w:rPr>
        <w:t>e ou concubin</w:t>
      </w:r>
      <w:r w:rsidRPr="006C4466">
        <w:rPr>
          <w:sz w:val="18"/>
          <w:szCs w:val="18"/>
          <w:lang w:val="fr-CH"/>
        </w:rPr>
        <w:t xml:space="preserve">, enfant, </w:t>
      </w:r>
      <w:r>
        <w:rPr>
          <w:sz w:val="18"/>
          <w:szCs w:val="18"/>
          <w:lang w:val="fr-CH"/>
        </w:rPr>
        <w:t>mère, père</w:t>
      </w:r>
      <w:r w:rsidRPr="006C4466">
        <w:rPr>
          <w:sz w:val="18"/>
          <w:szCs w:val="18"/>
          <w:lang w:val="fr-CH"/>
        </w:rPr>
        <w:t xml:space="preserve"> </w:t>
      </w:r>
      <w:r>
        <w:rPr>
          <w:sz w:val="18"/>
          <w:szCs w:val="18"/>
          <w:lang w:val="fr-CH"/>
        </w:rPr>
        <w:t>ou</w:t>
      </w:r>
      <w:r w:rsidRPr="006C4466">
        <w:rPr>
          <w:sz w:val="18"/>
          <w:szCs w:val="18"/>
          <w:lang w:val="fr-CH"/>
        </w:rPr>
        <w:t xml:space="preserve"> autre personne ayant une relation étroite avec la victime</w:t>
      </w:r>
      <w:r w:rsidR="00576AE8">
        <w:rPr>
          <w:sz w:val="18"/>
          <w:szCs w:val="18"/>
          <w:lang w:val="fr-CH"/>
        </w:rPr>
        <w:t xml:space="preserve"> </w:t>
      </w:r>
      <w:r w:rsidR="00576AE8" w:rsidRPr="00576AE8">
        <w:rPr>
          <w:sz w:val="18"/>
          <w:szCs w:val="18"/>
          <w:lang w:val="fr-CH"/>
        </w:rPr>
        <w:t xml:space="preserve">et souhaitant faire valoir </w:t>
      </w:r>
      <w:r w:rsidR="00576AE8">
        <w:rPr>
          <w:sz w:val="18"/>
          <w:szCs w:val="18"/>
          <w:lang w:val="fr-CH"/>
        </w:rPr>
        <w:t>ses</w:t>
      </w:r>
      <w:r w:rsidR="00576AE8" w:rsidRPr="00576AE8">
        <w:rPr>
          <w:sz w:val="18"/>
          <w:szCs w:val="18"/>
          <w:lang w:val="fr-CH"/>
        </w:rPr>
        <w:t xml:space="preserve"> propres droits</w:t>
      </w:r>
    </w:p>
  </w:footnote>
  <w:footnote w:id="4">
    <w:p w14:paraId="3ACABF09" w14:textId="35B133A8" w:rsidR="00894EC3" w:rsidRPr="00706A6D" w:rsidRDefault="00894EC3" w:rsidP="00D456A7">
      <w:pPr>
        <w:pStyle w:val="Funotentext"/>
        <w:ind w:left="142" w:hanging="142"/>
        <w:rPr>
          <w:sz w:val="18"/>
          <w:szCs w:val="18"/>
          <w:lang w:val="fr-CH"/>
        </w:rPr>
      </w:pPr>
      <w:r w:rsidRPr="000C25BE">
        <w:rPr>
          <w:rStyle w:val="Funotenzeichen"/>
          <w:sz w:val="18"/>
          <w:szCs w:val="18"/>
        </w:rPr>
        <w:footnoteRef/>
      </w:r>
      <w:r w:rsidRPr="00574382">
        <w:rPr>
          <w:lang w:val="fr-CH"/>
        </w:rPr>
        <w:t xml:space="preserve"> </w:t>
      </w:r>
      <w:r w:rsidR="00D456A7">
        <w:rPr>
          <w:lang w:val="fr-CH"/>
        </w:rPr>
        <w:tab/>
      </w:r>
      <w:r w:rsidRPr="00574382">
        <w:rPr>
          <w:sz w:val="18"/>
          <w:szCs w:val="18"/>
          <w:lang w:val="fr-CH"/>
        </w:rPr>
        <w:t>Les enfants capables de discernement peuvent déposer une demande sans représentation légale.</w:t>
      </w:r>
    </w:p>
  </w:footnote>
  <w:footnote w:id="5">
    <w:p w14:paraId="0F0F9DD4" w14:textId="7DEB1E03" w:rsidR="00894EC3" w:rsidRPr="00574382" w:rsidRDefault="00894EC3" w:rsidP="00D456A7">
      <w:pPr>
        <w:pStyle w:val="Funotentext"/>
        <w:ind w:left="142" w:hanging="142"/>
        <w:rPr>
          <w:sz w:val="18"/>
          <w:szCs w:val="18"/>
          <w:lang w:val="fr-CH"/>
        </w:rPr>
      </w:pPr>
      <w:r w:rsidRPr="00AA74A3">
        <w:rPr>
          <w:rStyle w:val="Funotenzeichen"/>
          <w:sz w:val="18"/>
          <w:szCs w:val="18"/>
        </w:rPr>
        <w:footnoteRef/>
      </w:r>
      <w:r w:rsidRPr="00574382">
        <w:rPr>
          <w:sz w:val="18"/>
          <w:szCs w:val="18"/>
          <w:lang w:val="fr-CH"/>
        </w:rPr>
        <w:t xml:space="preserve"> </w:t>
      </w:r>
      <w:r w:rsidR="00D456A7">
        <w:rPr>
          <w:sz w:val="18"/>
          <w:szCs w:val="18"/>
          <w:lang w:val="fr-CH"/>
        </w:rPr>
        <w:tab/>
      </w:r>
      <w:r w:rsidRPr="00574382">
        <w:rPr>
          <w:sz w:val="18"/>
          <w:szCs w:val="18"/>
          <w:lang w:val="fr-CH"/>
        </w:rPr>
        <w:t>P. ex.</w:t>
      </w:r>
      <w:r>
        <w:rPr>
          <w:sz w:val="18"/>
          <w:szCs w:val="18"/>
          <w:lang w:val="fr-CH"/>
        </w:rPr>
        <w:t xml:space="preserve"> procuration d’une avocate ou d’un avocat</w:t>
      </w:r>
    </w:p>
  </w:footnote>
  <w:footnote w:id="6">
    <w:p w14:paraId="65269485" w14:textId="5D5015B9" w:rsidR="00894EC3" w:rsidRPr="00574382" w:rsidRDefault="00894EC3" w:rsidP="00D456A7">
      <w:pPr>
        <w:pStyle w:val="Funotentext"/>
        <w:tabs>
          <w:tab w:val="left" w:pos="3825"/>
        </w:tabs>
        <w:ind w:left="142" w:hanging="142"/>
        <w:rPr>
          <w:szCs w:val="18"/>
          <w:lang w:val="fr-CH"/>
        </w:rPr>
      </w:pPr>
      <w:r w:rsidRPr="00A30C8A">
        <w:rPr>
          <w:rStyle w:val="Funotenzeichen"/>
          <w:sz w:val="18"/>
          <w:szCs w:val="18"/>
        </w:rPr>
        <w:footnoteRef/>
      </w:r>
      <w:r w:rsidRPr="00574382">
        <w:rPr>
          <w:sz w:val="18"/>
          <w:szCs w:val="18"/>
          <w:lang w:val="fr-CH"/>
        </w:rPr>
        <w:t xml:space="preserve"> </w:t>
      </w:r>
      <w:r w:rsidR="00D456A7">
        <w:rPr>
          <w:sz w:val="18"/>
          <w:szCs w:val="18"/>
          <w:lang w:val="fr-CH"/>
        </w:rPr>
        <w:tab/>
      </w:r>
      <w:r w:rsidRPr="00574382">
        <w:rPr>
          <w:sz w:val="18"/>
          <w:szCs w:val="18"/>
          <w:lang w:val="fr-CH"/>
        </w:rPr>
        <w:t>En</w:t>
      </w:r>
      <w:r>
        <w:rPr>
          <w:sz w:val="18"/>
          <w:szCs w:val="18"/>
          <w:lang w:val="fr-CH"/>
        </w:rPr>
        <w:t xml:space="preserve"> cas de </w:t>
      </w:r>
      <w:r w:rsidR="003E5958">
        <w:rPr>
          <w:sz w:val="18"/>
          <w:szCs w:val="18"/>
          <w:lang w:val="fr-CH"/>
        </w:rPr>
        <w:t xml:space="preserve">curatelle ou de </w:t>
      </w:r>
      <w:r>
        <w:rPr>
          <w:sz w:val="18"/>
          <w:szCs w:val="18"/>
          <w:lang w:val="fr-CH"/>
        </w:rPr>
        <w:t>tutell</w:t>
      </w:r>
      <w:r w:rsidR="003E5958">
        <w:rPr>
          <w:sz w:val="18"/>
          <w:szCs w:val="18"/>
          <w:lang w:val="fr-CH"/>
        </w:rPr>
        <w:t>e</w:t>
      </w:r>
    </w:p>
  </w:footnote>
  <w:footnote w:id="7">
    <w:p w14:paraId="2B894F09" w14:textId="6BF424DF" w:rsidR="00894EC3" w:rsidRPr="001243D8" w:rsidRDefault="00894EC3" w:rsidP="00B31D42">
      <w:pPr>
        <w:pStyle w:val="Funotentext"/>
        <w:ind w:left="142" w:right="-313" w:hanging="142"/>
        <w:rPr>
          <w:sz w:val="18"/>
          <w:szCs w:val="18"/>
          <w:lang w:val="fr-CH"/>
        </w:rPr>
      </w:pPr>
      <w:r w:rsidRPr="00DC17A5">
        <w:rPr>
          <w:rStyle w:val="Funotenzeichen"/>
          <w:sz w:val="18"/>
          <w:szCs w:val="18"/>
        </w:rPr>
        <w:footnoteRef/>
      </w:r>
      <w:r w:rsidRPr="001F68C6">
        <w:rPr>
          <w:sz w:val="18"/>
          <w:szCs w:val="18"/>
          <w:lang w:val="fr-CH"/>
        </w:rPr>
        <w:t xml:space="preserve"> </w:t>
      </w:r>
      <w:r w:rsidR="00002185">
        <w:rPr>
          <w:sz w:val="18"/>
          <w:szCs w:val="18"/>
          <w:lang w:val="fr-CH"/>
        </w:rPr>
        <w:tab/>
      </w:r>
      <w:r w:rsidRPr="001F68C6">
        <w:rPr>
          <w:sz w:val="18"/>
          <w:szCs w:val="18"/>
          <w:lang w:val="fr-CH"/>
        </w:rPr>
        <w:t>La garantie de participation aux frais d</w:t>
      </w:r>
      <w:r>
        <w:rPr>
          <w:sz w:val="18"/>
          <w:szCs w:val="18"/>
          <w:lang w:val="fr-CH"/>
        </w:rPr>
        <w:t>’</w:t>
      </w:r>
      <w:r w:rsidRPr="001F68C6">
        <w:rPr>
          <w:sz w:val="18"/>
          <w:szCs w:val="18"/>
          <w:lang w:val="fr-CH"/>
        </w:rPr>
        <w:t>assistance juridique est en règle générale octroyée à raison de 15 heures au maximum</w:t>
      </w:r>
      <w:r>
        <w:rPr>
          <w:sz w:val="18"/>
          <w:szCs w:val="18"/>
          <w:lang w:val="fr-CH"/>
        </w:rPr>
        <w:t xml:space="preserve"> </w:t>
      </w:r>
      <w:r w:rsidRPr="001F68C6">
        <w:rPr>
          <w:sz w:val="18"/>
          <w:szCs w:val="18"/>
          <w:lang w:val="fr-CH"/>
        </w:rPr>
        <w:t>(art.</w:t>
      </w:r>
      <w:r w:rsidR="00B12E80">
        <w:rPr>
          <w:sz w:val="18"/>
          <w:szCs w:val="18"/>
          <w:lang w:val="fr-CH"/>
        </w:rPr>
        <w:t> </w:t>
      </w:r>
      <w:r w:rsidRPr="001F68C6">
        <w:rPr>
          <w:sz w:val="18"/>
          <w:szCs w:val="18"/>
          <w:lang w:val="fr-CH"/>
        </w:rPr>
        <w:t>4</w:t>
      </w:r>
      <w:r>
        <w:rPr>
          <w:sz w:val="18"/>
          <w:szCs w:val="18"/>
          <w:lang w:val="fr-CH"/>
        </w:rPr>
        <w:t>,</w:t>
      </w:r>
      <w:r w:rsidRPr="001F68C6">
        <w:rPr>
          <w:sz w:val="18"/>
          <w:szCs w:val="18"/>
          <w:lang w:val="fr-CH"/>
        </w:rPr>
        <w:t xml:space="preserve"> al.</w:t>
      </w:r>
      <w:r w:rsidR="00B12E80">
        <w:rPr>
          <w:sz w:val="18"/>
          <w:szCs w:val="18"/>
          <w:lang w:val="fr-CH"/>
        </w:rPr>
        <w:t> </w:t>
      </w:r>
      <w:r w:rsidRPr="001F68C6">
        <w:rPr>
          <w:sz w:val="18"/>
          <w:szCs w:val="18"/>
          <w:lang w:val="fr-CH"/>
        </w:rPr>
        <w:t>1 de l</w:t>
      </w:r>
      <w:r>
        <w:rPr>
          <w:sz w:val="18"/>
          <w:szCs w:val="18"/>
          <w:lang w:val="fr-CH"/>
        </w:rPr>
        <w:t>’</w:t>
      </w:r>
      <w:r w:rsidRPr="001F68C6">
        <w:rPr>
          <w:sz w:val="18"/>
          <w:szCs w:val="18"/>
          <w:lang w:val="fr-CH"/>
        </w:rPr>
        <w:t>ordonnance cantonale du 28 avril 2010 sur l</w:t>
      </w:r>
      <w:r>
        <w:rPr>
          <w:sz w:val="18"/>
          <w:szCs w:val="18"/>
          <w:lang w:val="fr-CH"/>
        </w:rPr>
        <w:t>’</w:t>
      </w:r>
      <w:r w:rsidRPr="001F68C6">
        <w:rPr>
          <w:sz w:val="18"/>
          <w:szCs w:val="18"/>
          <w:lang w:val="fr-CH"/>
        </w:rPr>
        <w:t>aide aux v</w:t>
      </w:r>
      <w:r>
        <w:rPr>
          <w:sz w:val="18"/>
          <w:szCs w:val="18"/>
          <w:lang w:val="fr-CH"/>
        </w:rPr>
        <w:t xml:space="preserve">ictimes d’infractions, OCAVI ; </w:t>
      </w:r>
      <w:r w:rsidRPr="001F68C6">
        <w:rPr>
          <w:sz w:val="18"/>
          <w:szCs w:val="18"/>
          <w:lang w:val="fr-CH"/>
        </w:rPr>
        <w:t>RSB</w:t>
      </w:r>
      <w:r>
        <w:rPr>
          <w:sz w:val="18"/>
          <w:szCs w:val="18"/>
          <w:lang w:val="fr-CH"/>
        </w:rPr>
        <w:t> 326.111).</w:t>
      </w:r>
      <w:r w:rsidR="00407F65">
        <w:rPr>
          <w:sz w:val="18"/>
          <w:szCs w:val="18"/>
          <w:lang w:val="fr-CH"/>
        </w:rPr>
        <w:t xml:space="preserve"> </w:t>
      </w:r>
      <w:r w:rsidR="00E225D4">
        <w:rPr>
          <w:sz w:val="18"/>
          <w:szCs w:val="18"/>
          <w:lang w:val="fr-CH"/>
        </w:rPr>
        <w:t xml:space="preserve">Il est recommandé de déposer au préalable une demande d’assistance </w:t>
      </w:r>
      <w:r w:rsidR="003E5958">
        <w:rPr>
          <w:sz w:val="18"/>
          <w:szCs w:val="18"/>
          <w:lang w:val="fr-CH"/>
        </w:rPr>
        <w:t>judiciaire gratuite</w:t>
      </w:r>
      <w:r w:rsidR="00E225D4">
        <w:rPr>
          <w:sz w:val="18"/>
          <w:szCs w:val="18"/>
          <w:lang w:val="fr-CH"/>
        </w:rPr>
        <w:t xml:space="preserve"> si celle-ci est susceptible d’être accordée.</w:t>
      </w:r>
    </w:p>
  </w:footnote>
  <w:footnote w:id="8">
    <w:p w14:paraId="4DA9C690" w14:textId="306914B4" w:rsidR="00894EC3" w:rsidRPr="001243D8" w:rsidRDefault="00894EC3" w:rsidP="00B31D42">
      <w:pPr>
        <w:pStyle w:val="Funotentext"/>
        <w:ind w:left="142" w:right="-455" w:hanging="142"/>
        <w:rPr>
          <w:sz w:val="18"/>
          <w:szCs w:val="18"/>
          <w:lang w:val="fr-CH"/>
        </w:rPr>
      </w:pPr>
      <w:r w:rsidRPr="00DC17A5">
        <w:rPr>
          <w:rStyle w:val="Funotenzeichen"/>
          <w:sz w:val="18"/>
          <w:szCs w:val="18"/>
        </w:rPr>
        <w:footnoteRef/>
      </w:r>
      <w:r w:rsidRPr="001243D8">
        <w:rPr>
          <w:sz w:val="18"/>
          <w:szCs w:val="18"/>
          <w:lang w:val="fr-CH"/>
        </w:rPr>
        <w:t xml:space="preserve"> </w:t>
      </w:r>
      <w:r w:rsidRPr="001243D8">
        <w:rPr>
          <w:sz w:val="18"/>
          <w:szCs w:val="18"/>
          <w:lang w:val="fr-CH"/>
        </w:rPr>
        <w:tab/>
        <w:t>Conformément à l</w:t>
      </w:r>
      <w:r>
        <w:rPr>
          <w:sz w:val="18"/>
          <w:szCs w:val="18"/>
          <w:lang w:val="fr-CH"/>
        </w:rPr>
        <w:t>’</w:t>
      </w:r>
      <w:r w:rsidRPr="001243D8">
        <w:rPr>
          <w:sz w:val="18"/>
          <w:szCs w:val="18"/>
          <w:lang w:val="fr-CH"/>
        </w:rPr>
        <w:t>article 4, alinéa 4 OCAVI, le forfait octroyé pour les dépens s</w:t>
      </w:r>
      <w:r>
        <w:rPr>
          <w:sz w:val="18"/>
          <w:szCs w:val="18"/>
          <w:lang w:val="fr-CH"/>
        </w:rPr>
        <w:t>’</w:t>
      </w:r>
      <w:r w:rsidRPr="001243D8">
        <w:rPr>
          <w:sz w:val="18"/>
          <w:szCs w:val="18"/>
          <w:lang w:val="fr-CH"/>
        </w:rPr>
        <w:t>élève de 500 à 800 francs. Si les dépenses sont supérieures, il y a lieu d</w:t>
      </w:r>
      <w:r w:rsidR="00E225D4">
        <w:rPr>
          <w:sz w:val="18"/>
          <w:szCs w:val="18"/>
          <w:lang w:val="fr-CH"/>
        </w:rPr>
        <w:t xml:space="preserve">’en indiquer les motifs et de </w:t>
      </w:r>
      <w:r w:rsidRPr="001243D8">
        <w:rPr>
          <w:sz w:val="18"/>
          <w:szCs w:val="18"/>
          <w:lang w:val="fr-CH"/>
        </w:rPr>
        <w:t>fournir des justificatifs sur le revenu et la fo</w:t>
      </w:r>
      <w:r>
        <w:rPr>
          <w:sz w:val="18"/>
          <w:szCs w:val="18"/>
          <w:lang w:val="fr-CH"/>
        </w:rPr>
        <w:t>rtune de la personne requérante</w:t>
      </w:r>
      <w:r w:rsidRPr="001243D8">
        <w:rPr>
          <w:sz w:val="18"/>
          <w:szCs w:val="18"/>
          <w:lang w:val="fr-CH"/>
        </w:rPr>
        <w:t>.</w:t>
      </w:r>
    </w:p>
  </w:footnote>
  <w:footnote w:id="9">
    <w:p w14:paraId="1E8AC769" w14:textId="1378E1B9" w:rsidR="00FE598F" w:rsidRPr="008E233D" w:rsidRDefault="00FE598F" w:rsidP="00FE598F">
      <w:pPr>
        <w:pStyle w:val="Funotentext"/>
        <w:ind w:left="142" w:hanging="142"/>
        <w:rPr>
          <w:sz w:val="18"/>
          <w:szCs w:val="18"/>
          <w:lang w:val="fr-CH"/>
        </w:rPr>
      </w:pPr>
      <w:r w:rsidRPr="00577CF9">
        <w:rPr>
          <w:rStyle w:val="Funotenzeichen"/>
          <w:sz w:val="18"/>
          <w:szCs w:val="18"/>
        </w:rPr>
        <w:footnoteRef/>
      </w:r>
      <w:r w:rsidRPr="008E233D">
        <w:rPr>
          <w:sz w:val="18"/>
          <w:szCs w:val="18"/>
          <w:lang w:val="fr-CH"/>
        </w:rPr>
        <w:t xml:space="preserve"> </w:t>
      </w:r>
      <w:r>
        <w:rPr>
          <w:sz w:val="18"/>
          <w:szCs w:val="18"/>
          <w:lang w:val="fr-CH"/>
        </w:rPr>
        <w:t xml:space="preserve">Formulaire </w:t>
      </w:r>
      <w:r w:rsidRPr="00004B8A">
        <w:rPr>
          <w:sz w:val="18"/>
          <w:szCs w:val="18"/>
          <w:lang w:val="fr-CH"/>
        </w:rPr>
        <w:t>disponible sous www.be.ch</w:t>
      </w:r>
      <w:r w:rsidR="00407F65">
        <w:rPr>
          <w:sz w:val="18"/>
          <w:szCs w:val="18"/>
          <w:lang w:val="fr-CH"/>
        </w:rPr>
        <w:t>/dssi</w:t>
      </w:r>
      <w:r w:rsidRPr="00004B8A">
        <w:rPr>
          <w:sz w:val="18"/>
          <w:szCs w:val="18"/>
          <w:lang w:val="fr-CH"/>
        </w:rPr>
        <w:t xml:space="preserve"> &gt; </w:t>
      </w:r>
      <w:r w:rsidR="00407F65">
        <w:rPr>
          <w:sz w:val="18"/>
          <w:szCs w:val="18"/>
          <w:lang w:val="fr-CH"/>
        </w:rPr>
        <w:t>Services numériques et p</w:t>
      </w:r>
      <w:r w:rsidR="00407F65" w:rsidRPr="00004B8A">
        <w:rPr>
          <w:sz w:val="18"/>
          <w:szCs w:val="18"/>
          <w:lang w:val="fr-CH"/>
        </w:rPr>
        <w:t>restations</w:t>
      </w:r>
      <w:r w:rsidR="00407F65">
        <w:rPr>
          <w:sz w:val="18"/>
          <w:szCs w:val="18"/>
          <w:lang w:val="fr-CH"/>
        </w:rPr>
        <w:t xml:space="preserve"> </w:t>
      </w:r>
      <w:r>
        <w:rPr>
          <w:sz w:val="18"/>
          <w:szCs w:val="18"/>
          <w:lang w:val="fr-CH"/>
        </w:rPr>
        <w:t xml:space="preserve">&gt; Formulaires, demandes et autorisations par structure organisationnelle &gt; Formulaires, demandes et autorisations </w:t>
      </w:r>
      <w:r w:rsidR="003E5958">
        <w:rPr>
          <w:sz w:val="18"/>
          <w:szCs w:val="18"/>
          <w:lang w:val="fr-CH"/>
        </w:rPr>
        <w:t>de l’</w:t>
      </w:r>
      <w:r>
        <w:rPr>
          <w:sz w:val="18"/>
          <w:szCs w:val="18"/>
          <w:lang w:val="fr-CH"/>
        </w:rPr>
        <w:t xml:space="preserve">Office de l’intégration et de l’action sociale &gt; </w:t>
      </w:r>
      <w:r w:rsidR="001C21CB">
        <w:fldChar w:fldCharType="begin"/>
      </w:r>
      <w:r w:rsidR="001C21CB" w:rsidRPr="001C21CB">
        <w:rPr>
          <w:lang w:val="fr-FR"/>
        </w:rPr>
        <w:instrText>HYPERLINK "https://www.gsi.be.ch/fr/start/dienstleistungen/formulare-gesuche-bewilligungen-organisationsstruktur/ais-formulare-gesuche-bewilligungen/opferhilfe.html"</w:instrText>
      </w:r>
      <w:r w:rsidR="001C21CB">
        <w:fldChar w:fldCharType="separate"/>
      </w:r>
      <w:r w:rsidRPr="00845239">
        <w:rPr>
          <w:rStyle w:val="Hyperlink"/>
          <w:sz w:val="18"/>
          <w:szCs w:val="18"/>
          <w:lang w:val="fr-CH"/>
        </w:rPr>
        <w:t>Aide aux victimes d’infractions</w:t>
      </w:r>
      <w:r w:rsidR="001C21CB">
        <w:rPr>
          <w:rStyle w:val="Hyperlink"/>
          <w:sz w:val="18"/>
          <w:szCs w:val="18"/>
          <w:lang w:val="fr-CH"/>
        </w:rPr>
        <w:fldChar w:fldCharType="end"/>
      </w:r>
    </w:p>
  </w:footnote>
  <w:footnote w:id="10">
    <w:p w14:paraId="52810022" w14:textId="320300CD" w:rsidR="00E225D4" w:rsidRPr="004D6CF3" w:rsidRDefault="00E225D4" w:rsidP="004D6CF3">
      <w:pPr>
        <w:pStyle w:val="Funotentext"/>
        <w:ind w:left="284" w:hanging="284"/>
        <w:rPr>
          <w:lang w:val="fr-CH"/>
        </w:rPr>
      </w:pPr>
      <w:r w:rsidRPr="004D6CF3">
        <w:rPr>
          <w:rStyle w:val="Funotenzeichen"/>
          <w:sz w:val="18"/>
          <w:szCs w:val="18"/>
        </w:rPr>
        <w:footnoteRef/>
      </w:r>
      <w:r w:rsidRPr="00327E92">
        <w:rPr>
          <w:sz w:val="18"/>
          <w:szCs w:val="18"/>
          <w:lang w:val="fr-CH"/>
        </w:rPr>
        <w:tab/>
      </w:r>
      <w:r w:rsidRPr="00240F6C">
        <w:rPr>
          <w:sz w:val="18"/>
          <w:szCs w:val="18"/>
          <w:lang w:val="fr-CH"/>
        </w:rPr>
        <w:t>Les demandes de prise en charge de frais d’avocat sont traitées comme demande</w:t>
      </w:r>
      <w:r w:rsidR="003E5958">
        <w:rPr>
          <w:sz w:val="18"/>
          <w:szCs w:val="18"/>
          <w:lang w:val="fr-CH"/>
        </w:rPr>
        <w:t>s de contribution aux frais pour l</w:t>
      </w:r>
      <w:r w:rsidRPr="00240F6C">
        <w:rPr>
          <w:sz w:val="18"/>
          <w:szCs w:val="18"/>
          <w:lang w:val="fr-CH"/>
        </w:rPr>
        <w:t>’aide à plus long terme fournie par un tiers (</w:t>
      </w:r>
      <w:r w:rsidR="003E5958">
        <w:rPr>
          <w:sz w:val="18"/>
          <w:szCs w:val="18"/>
          <w:lang w:val="fr-CH"/>
        </w:rPr>
        <w:t>voir </w:t>
      </w:r>
      <w:r w:rsidRPr="00240F6C">
        <w:rPr>
          <w:sz w:val="18"/>
          <w:szCs w:val="18"/>
          <w:lang w:val="fr-CH"/>
        </w:rPr>
        <w:t>point 3.1).</w:t>
      </w:r>
    </w:p>
  </w:footnote>
  <w:footnote w:id="11">
    <w:p w14:paraId="6E9C4135" w14:textId="2E6CDB5C" w:rsidR="00894EC3" w:rsidRPr="00044F2B" w:rsidRDefault="00894EC3" w:rsidP="00D129C2">
      <w:pPr>
        <w:pStyle w:val="Funotentext"/>
        <w:ind w:left="284" w:hanging="284"/>
        <w:rPr>
          <w:lang w:val="fr-CH"/>
        </w:rPr>
      </w:pPr>
      <w:r w:rsidRPr="00DC17A5">
        <w:rPr>
          <w:rStyle w:val="Funotenzeichen"/>
          <w:sz w:val="18"/>
          <w:szCs w:val="18"/>
        </w:rPr>
        <w:footnoteRef/>
      </w:r>
      <w:r w:rsidRPr="00044F2B">
        <w:rPr>
          <w:sz w:val="18"/>
          <w:szCs w:val="18"/>
          <w:lang w:val="fr-CH"/>
        </w:rPr>
        <w:t xml:space="preserve"> </w:t>
      </w:r>
      <w:r>
        <w:rPr>
          <w:sz w:val="18"/>
          <w:szCs w:val="18"/>
          <w:lang w:val="fr-CH"/>
        </w:rPr>
        <w:tab/>
      </w:r>
      <w:r w:rsidRPr="00044F2B">
        <w:rPr>
          <w:sz w:val="18"/>
          <w:szCs w:val="18"/>
          <w:lang w:val="fr-CH"/>
        </w:rPr>
        <w:t>Article</w:t>
      </w:r>
      <w:r w:rsidR="00FC6F07">
        <w:rPr>
          <w:sz w:val="18"/>
          <w:szCs w:val="18"/>
          <w:lang w:val="fr-CH"/>
        </w:rPr>
        <w:t> </w:t>
      </w:r>
      <w:r w:rsidRPr="00044F2B">
        <w:rPr>
          <w:sz w:val="18"/>
          <w:szCs w:val="18"/>
          <w:lang w:val="fr-CH"/>
        </w:rPr>
        <w:t>21 de la loi fédérale du 23</w:t>
      </w:r>
      <w:r>
        <w:rPr>
          <w:sz w:val="18"/>
          <w:szCs w:val="18"/>
          <w:lang w:val="fr-CH"/>
        </w:rPr>
        <w:t> </w:t>
      </w:r>
      <w:r w:rsidRPr="00044F2B">
        <w:rPr>
          <w:sz w:val="18"/>
          <w:szCs w:val="18"/>
          <w:lang w:val="fr-CH"/>
        </w:rPr>
        <w:t>mars</w:t>
      </w:r>
      <w:r>
        <w:rPr>
          <w:sz w:val="18"/>
          <w:szCs w:val="18"/>
          <w:lang w:val="fr-CH"/>
        </w:rPr>
        <w:t> </w:t>
      </w:r>
      <w:r w:rsidRPr="00044F2B">
        <w:rPr>
          <w:sz w:val="18"/>
          <w:szCs w:val="18"/>
          <w:lang w:val="fr-CH"/>
        </w:rPr>
        <w:t>2007 sur l</w:t>
      </w:r>
      <w:r>
        <w:rPr>
          <w:sz w:val="18"/>
          <w:szCs w:val="18"/>
          <w:lang w:val="fr-CH"/>
        </w:rPr>
        <w:t>’</w:t>
      </w:r>
      <w:r w:rsidRPr="00044F2B">
        <w:rPr>
          <w:sz w:val="18"/>
          <w:szCs w:val="18"/>
          <w:lang w:val="fr-CH"/>
        </w:rPr>
        <w:t>aide aux victimes d</w:t>
      </w:r>
      <w:r>
        <w:rPr>
          <w:sz w:val="18"/>
          <w:szCs w:val="18"/>
          <w:lang w:val="fr-CH"/>
        </w:rPr>
        <w:t>’</w:t>
      </w:r>
      <w:r w:rsidRPr="00044F2B">
        <w:rPr>
          <w:sz w:val="18"/>
          <w:szCs w:val="18"/>
          <w:lang w:val="fr-CH"/>
        </w:rPr>
        <w:t>infractions (loi sur l</w:t>
      </w:r>
      <w:r>
        <w:rPr>
          <w:sz w:val="18"/>
          <w:szCs w:val="18"/>
          <w:lang w:val="fr-CH"/>
        </w:rPr>
        <w:t>’</w:t>
      </w:r>
      <w:r w:rsidRPr="00044F2B">
        <w:rPr>
          <w:sz w:val="18"/>
          <w:szCs w:val="18"/>
          <w:lang w:val="fr-CH"/>
        </w:rPr>
        <w:t>aide aux victimes, LAVI</w:t>
      </w:r>
      <w:r>
        <w:rPr>
          <w:sz w:val="18"/>
          <w:szCs w:val="18"/>
          <w:lang w:val="fr-CH"/>
        </w:rPr>
        <w:t> </w:t>
      </w:r>
      <w:r w:rsidRPr="00044F2B">
        <w:rPr>
          <w:sz w:val="18"/>
          <w:szCs w:val="18"/>
          <w:lang w:val="fr-CH"/>
        </w:rPr>
        <w:t>; RS</w:t>
      </w:r>
      <w:r>
        <w:rPr>
          <w:sz w:val="18"/>
          <w:szCs w:val="18"/>
          <w:lang w:val="fr-CH"/>
        </w:rPr>
        <w:t> </w:t>
      </w:r>
      <w:r w:rsidRPr="00044F2B">
        <w:rPr>
          <w:sz w:val="18"/>
          <w:szCs w:val="18"/>
          <w:lang w:val="fr-CH"/>
        </w:rPr>
        <w:t>312.5)</w:t>
      </w:r>
    </w:p>
  </w:footnote>
  <w:footnote w:id="12">
    <w:p w14:paraId="237FBE53" w14:textId="532CC9DA" w:rsidR="00894EC3" w:rsidRPr="00706A6D" w:rsidRDefault="00894EC3" w:rsidP="005B1F1D">
      <w:pPr>
        <w:pStyle w:val="Funotentext"/>
        <w:ind w:left="284" w:hanging="284"/>
        <w:rPr>
          <w:sz w:val="18"/>
          <w:szCs w:val="18"/>
          <w:lang w:val="fr-CH"/>
        </w:rPr>
      </w:pPr>
      <w:r w:rsidRPr="00C25D83">
        <w:rPr>
          <w:rStyle w:val="Funotenzeichen"/>
          <w:sz w:val="18"/>
          <w:szCs w:val="18"/>
        </w:rPr>
        <w:footnoteRef/>
      </w:r>
      <w:r w:rsidRPr="00706A6D">
        <w:rPr>
          <w:sz w:val="18"/>
          <w:szCs w:val="18"/>
          <w:lang w:val="fr-CH"/>
        </w:rPr>
        <w:t xml:space="preserve"> </w:t>
      </w:r>
      <w:r w:rsidRPr="00706A6D">
        <w:rPr>
          <w:sz w:val="18"/>
          <w:szCs w:val="18"/>
          <w:lang w:val="fr-CH"/>
        </w:rPr>
        <w:tab/>
        <w:t xml:space="preserve">Description des </w:t>
      </w:r>
      <w:r w:rsidR="00E225D4">
        <w:rPr>
          <w:sz w:val="18"/>
          <w:szCs w:val="18"/>
          <w:lang w:val="fr-CH"/>
        </w:rPr>
        <w:t>atteintes à l’intégrité</w:t>
      </w:r>
      <w:r w:rsidR="00E225D4" w:rsidRPr="00706A6D">
        <w:rPr>
          <w:sz w:val="18"/>
          <w:szCs w:val="18"/>
          <w:lang w:val="fr-CH"/>
        </w:rPr>
        <w:t xml:space="preserve"> </w:t>
      </w:r>
      <w:r w:rsidRPr="00706A6D">
        <w:rPr>
          <w:sz w:val="18"/>
          <w:szCs w:val="18"/>
          <w:lang w:val="fr-CH"/>
        </w:rPr>
        <w:t>physique, psychique</w:t>
      </w:r>
      <w:r w:rsidR="00E225D4">
        <w:rPr>
          <w:sz w:val="18"/>
          <w:szCs w:val="18"/>
          <w:lang w:val="fr-CH"/>
        </w:rPr>
        <w:t xml:space="preserve"> ou sexuelle </w:t>
      </w:r>
      <w:r w:rsidRPr="00706A6D">
        <w:rPr>
          <w:sz w:val="18"/>
          <w:szCs w:val="18"/>
          <w:lang w:val="fr-CH"/>
        </w:rPr>
        <w:t>subi</w:t>
      </w:r>
      <w:r w:rsidR="00E225D4">
        <w:rPr>
          <w:sz w:val="18"/>
          <w:szCs w:val="18"/>
          <w:lang w:val="fr-CH"/>
        </w:rPr>
        <w:t>e</w:t>
      </w:r>
      <w:r w:rsidRPr="00706A6D">
        <w:rPr>
          <w:sz w:val="18"/>
          <w:szCs w:val="18"/>
          <w:lang w:val="fr-CH"/>
        </w:rPr>
        <w:t xml:space="preserve">s </w:t>
      </w:r>
      <w:r w:rsidR="00E225D4">
        <w:rPr>
          <w:sz w:val="18"/>
          <w:szCs w:val="18"/>
          <w:lang w:val="fr-CH"/>
        </w:rPr>
        <w:t>du fait</w:t>
      </w:r>
      <w:r w:rsidR="00E225D4" w:rsidRPr="00706A6D">
        <w:rPr>
          <w:sz w:val="18"/>
          <w:szCs w:val="18"/>
          <w:lang w:val="fr-CH"/>
        </w:rPr>
        <w:t xml:space="preserve"> </w:t>
      </w:r>
      <w:r w:rsidRPr="00706A6D">
        <w:rPr>
          <w:sz w:val="18"/>
          <w:szCs w:val="18"/>
          <w:lang w:val="fr-CH"/>
        </w:rPr>
        <w:t>de l</w:t>
      </w:r>
      <w:r>
        <w:rPr>
          <w:sz w:val="18"/>
          <w:szCs w:val="18"/>
          <w:lang w:val="fr-CH"/>
        </w:rPr>
        <w:t>’</w:t>
      </w:r>
      <w:r w:rsidRPr="00706A6D">
        <w:rPr>
          <w:sz w:val="18"/>
          <w:szCs w:val="18"/>
          <w:lang w:val="fr-CH"/>
        </w:rPr>
        <w:t>infraction (</w:t>
      </w:r>
      <w:r w:rsidR="00557FA8">
        <w:rPr>
          <w:sz w:val="18"/>
          <w:szCs w:val="18"/>
          <w:lang w:val="fr-CH"/>
        </w:rPr>
        <w:t xml:space="preserve">notamment </w:t>
      </w:r>
      <w:r w:rsidRPr="00706A6D">
        <w:rPr>
          <w:sz w:val="18"/>
          <w:szCs w:val="18"/>
          <w:lang w:val="fr-CH"/>
        </w:rPr>
        <w:t>conséquences sur la qualité de vie)</w:t>
      </w:r>
    </w:p>
  </w:footnote>
  <w:footnote w:id="13">
    <w:p w14:paraId="3FCD4007" w14:textId="708BFD69" w:rsidR="00894EC3" w:rsidRPr="00706A6D" w:rsidRDefault="00894EC3" w:rsidP="00365EE2">
      <w:pPr>
        <w:pStyle w:val="Funotentext"/>
        <w:ind w:left="284" w:right="-171" w:hanging="284"/>
        <w:rPr>
          <w:sz w:val="18"/>
          <w:szCs w:val="18"/>
          <w:lang w:val="fr-CH"/>
        </w:rPr>
      </w:pPr>
      <w:r w:rsidRPr="00DC17A5">
        <w:rPr>
          <w:rStyle w:val="Funotenzeichen"/>
          <w:sz w:val="18"/>
          <w:szCs w:val="18"/>
        </w:rPr>
        <w:footnoteRef/>
      </w:r>
      <w:r w:rsidRPr="00706A6D">
        <w:rPr>
          <w:sz w:val="18"/>
          <w:szCs w:val="18"/>
          <w:lang w:val="fr-CH"/>
        </w:rPr>
        <w:t xml:space="preserve"> </w:t>
      </w:r>
      <w:r w:rsidRPr="00706A6D">
        <w:rPr>
          <w:sz w:val="18"/>
          <w:szCs w:val="18"/>
          <w:lang w:val="fr-CH"/>
        </w:rPr>
        <w:tab/>
        <w:t>Le rapport doit préciser le type et la gravité des lésions corporelles ou de l</w:t>
      </w:r>
      <w:r>
        <w:rPr>
          <w:sz w:val="18"/>
          <w:szCs w:val="18"/>
          <w:lang w:val="fr-CH"/>
        </w:rPr>
        <w:t>’</w:t>
      </w:r>
      <w:r w:rsidRPr="00706A6D">
        <w:rPr>
          <w:sz w:val="18"/>
          <w:szCs w:val="18"/>
          <w:lang w:val="fr-CH"/>
        </w:rPr>
        <w:t>atteinte à l</w:t>
      </w:r>
      <w:r>
        <w:rPr>
          <w:sz w:val="18"/>
          <w:szCs w:val="18"/>
          <w:lang w:val="fr-CH"/>
        </w:rPr>
        <w:t>’</w:t>
      </w:r>
      <w:r w:rsidRPr="00706A6D">
        <w:rPr>
          <w:sz w:val="18"/>
          <w:szCs w:val="18"/>
          <w:lang w:val="fr-CH"/>
        </w:rPr>
        <w:t>intégrité psychique subies et renseigner sur le traitement nécessaire de même que sur les séquelles.</w:t>
      </w:r>
      <w:r w:rsidRPr="00706A6D">
        <w:rPr>
          <w:sz w:val="18"/>
          <w:szCs w:val="18"/>
          <w:lang w:val="fr-CH"/>
        </w:rPr>
        <w:br/>
        <w:t>Il convient en particulier de mentionner, le cas échéant, la durée de séjour à l</w:t>
      </w:r>
      <w:r>
        <w:rPr>
          <w:sz w:val="18"/>
          <w:szCs w:val="18"/>
          <w:lang w:val="fr-CH"/>
        </w:rPr>
        <w:t>’</w:t>
      </w:r>
      <w:r w:rsidRPr="00706A6D">
        <w:rPr>
          <w:sz w:val="18"/>
          <w:szCs w:val="18"/>
          <w:lang w:val="fr-CH"/>
        </w:rPr>
        <w:t>hôpital, de décrire le processus de guérison et d</w:t>
      </w:r>
      <w:r>
        <w:rPr>
          <w:sz w:val="18"/>
          <w:szCs w:val="18"/>
          <w:lang w:val="fr-CH"/>
        </w:rPr>
        <w:t>’</w:t>
      </w:r>
      <w:r w:rsidRPr="00706A6D">
        <w:rPr>
          <w:sz w:val="18"/>
          <w:szCs w:val="18"/>
          <w:lang w:val="fr-CH"/>
        </w:rPr>
        <w:t>indiquer la durée et le taux d</w:t>
      </w:r>
      <w:r>
        <w:rPr>
          <w:sz w:val="18"/>
          <w:szCs w:val="18"/>
          <w:lang w:val="fr-CH"/>
        </w:rPr>
        <w:t>’</w:t>
      </w:r>
      <w:r w:rsidRPr="00706A6D">
        <w:rPr>
          <w:sz w:val="18"/>
          <w:szCs w:val="18"/>
          <w:lang w:val="fr-CH"/>
        </w:rPr>
        <w:t>une é</w:t>
      </w:r>
      <w:r>
        <w:rPr>
          <w:sz w:val="18"/>
          <w:szCs w:val="18"/>
          <w:lang w:val="fr-CH"/>
        </w:rPr>
        <w:t>ventuelle incapacité de travail</w:t>
      </w:r>
      <w:r w:rsidRPr="00706A6D">
        <w:rPr>
          <w:sz w:val="18"/>
          <w:szCs w:val="18"/>
          <w:lang w:val="fr-CH"/>
        </w:rPr>
        <w:t>.</w:t>
      </w:r>
    </w:p>
  </w:footnote>
  <w:footnote w:id="14">
    <w:p w14:paraId="20711A6B" w14:textId="3B03F4EF" w:rsidR="00894EC3" w:rsidRPr="00A12176" w:rsidRDefault="00894EC3" w:rsidP="00002185">
      <w:pPr>
        <w:pStyle w:val="Funotentext"/>
        <w:ind w:left="284" w:hanging="284"/>
        <w:rPr>
          <w:sz w:val="18"/>
          <w:szCs w:val="18"/>
          <w:lang w:val="fr-CH"/>
        </w:rPr>
      </w:pPr>
      <w:r w:rsidRPr="00365EE2">
        <w:rPr>
          <w:rStyle w:val="Funotenzeichen"/>
          <w:sz w:val="18"/>
          <w:szCs w:val="18"/>
        </w:rPr>
        <w:footnoteRef/>
      </w:r>
      <w:r w:rsidRPr="00A12176">
        <w:rPr>
          <w:sz w:val="18"/>
          <w:szCs w:val="18"/>
          <w:lang w:val="fr-CH"/>
        </w:rPr>
        <w:t xml:space="preserve"> </w:t>
      </w:r>
      <w:r w:rsidR="00002185">
        <w:rPr>
          <w:sz w:val="18"/>
          <w:szCs w:val="18"/>
          <w:lang w:val="fr-CH"/>
        </w:rPr>
        <w:tab/>
      </w:r>
      <w:r w:rsidRPr="00A12176">
        <w:rPr>
          <w:sz w:val="18"/>
          <w:szCs w:val="18"/>
          <w:lang w:val="fr-CH"/>
        </w:rPr>
        <w:t>Art</w:t>
      </w:r>
      <w:r>
        <w:rPr>
          <w:sz w:val="18"/>
          <w:szCs w:val="18"/>
          <w:lang w:val="fr-CH"/>
        </w:rPr>
        <w:t>icle</w:t>
      </w:r>
      <w:r w:rsidR="005A49FB">
        <w:rPr>
          <w:sz w:val="18"/>
          <w:szCs w:val="18"/>
          <w:lang w:val="fr-CH"/>
        </w:rPr>
        <w:t> </w:t>
      </w:r>
      <w:r w:rsidRPr="00A12176">
        <w:rPr>
          <w:sz w:val="18"/>
          <w:szCs w:val="18"/>
          <w:lang w:val="fr-CH"/>
        </w:rPr>
        <w:t>10 de la loi</w:t>
      </w:r>
      <w:r w:rsidRPr="00A12176">
        <w:rPr>
          <w:lang w:val="fr-CH"/>
        </w:rPr>
        <w:t xml:space="preserve"> </w:t>
      </w:r>
      <w:r w:rsidRPr="00A12176">
        <w:rPr>
          <w:sz w:val="18"/>
          <w:szCs w:val="18"/>
          <w:lang w:val="fr-CH"/>
        </w:rPr>
        <w:t>du 2</w:t>
      </w:r>
      <w:r w:rsidR="005A49FB">
        <w:rPr>
          <w:sz w:val="18"/>
          <w:szCs w:val="18"/>
          <w:lang w:val="fr-CH"/>
        </w:rPr>
        <w:t> </w:t>
      </w:r>
      <w:r w:rsidRPr="00A12176">
        <w:rPr>
          <w:sz w:val="18"/>
          <w:szCs w:val="18"/>
          <w:lang w:val="fr-CH"/>
        </w:rPr>
        <w:t>septembre</w:t>
      </w:r>
      <w:r w:rsidR="00C71485">
        <w:rPr>
          <w:sz w:val="18"/>
          <w:szCs w:val="18"/>
          <w:lang w:val="fr-CH"/>
        </w:rPr>
        <w:t> </w:t>
      </w:r>
      <w:r w:rsidRPr="00A12176">
        <w:rPr>
          <w:sz w:val="18"/>
          <w:szCs w:val="18"/>
          <w:lang w:val="fr-CH"/>
        </w:rPr>
        <w:t>2009 portant introduction de la loi fédérale sur l</w:t>
      </w:r>
      <w:r>
        <w:rPr>
          <w:sz w:val="18"/>
          <w:szCs w:val="18"/>
          <w:lang w:val="fr-CH"/>
        </w:rPr>
        <w:t>’</w:t>
      </w:r>
      <w:r w:rsidRPr="00A12176">
        <w:rPr>
          <w:sz w:val="18"/>
          <w:szCs w:val="18"/>
          <w:lang w:val="fr-CH"/>
        </w:rPr>
        <w:t>aide aux victimes d</w:t>
      </w:r>
      <w:r>
        <w:rPr>
          <w:sz w:val="18"/>
          <w:szCs w:val="18"/>
          <w:lang w:val="fr-CH"/>
        </w:rPr>
        <w:t>’</w:t>
      </w:r>
      <w:r w:rsidRPr="00A12176">
        <w:rPr>
          <w:sz w:val="18"/>
          <w:szCs w:val="18"/>
          <w:lang w:val="fr-CH"/>
        </w:rPr>
        <w:t>infractions (LiLAVI</w:t>
      </w:r>
      <w:r>
        <w:rPr>
          <w:sz w:val="18"/>
          <w:szCs w:val="18"/>
          <w:lang w:val="fr-CH"/>
        </w:rPr>
        <w:t> ;</w:t>
      </w:r>
      <w:r w:rsidRPr="00A12176">
        <w:rPr>
          <w:sz w:val="18"/>
          <w:szCs w:val="18"/>
          <w:lang w:val="fr-CH"/>
        </w:rPr>
        <w:t xml:space="preserve"> RSB 326.1</w:t>
      </w:r>
      <w:r>
        <w:rPr>
          <w:sz w:val="18"/>
          <w:szCs w:val="18"/>
          <w:lang w:val="fr-CH"/>
        </w:rPr>
        <w:t>)</w:t>
      </w:r>
    </w:p>
  </w:footnote>
  <w:footnote w:id="15">
    <w:p w14:paraId="5664F38C" w14:textId="502EBEE0" w:rsidR="00894EC3" w:rsidRPr="00C10380" w:rsidRDefault="00894EC3" w:rsidP="00002185">
      <w:pPr>
        <w:pStyle w:val="Funotentext"/>
        <w:ind w:left="284" w:hanging="284"/>
        <w:rPr>
          <w:sz w:val="18"/>
          <w:szCs w:val="18"/>
          <w:lang w:val="fr-CH"/>
        </w:rPr>
      </w:pPr>
      <w:r w:rsidRPr="00365EE2">
        <w:rPr>
          <w:rStyle w:val="Funotenzeichen"/>
          <w:sz w:val="18"/>
          <w:szCs w:val="18"/>
        </w:rPr>
        <w:footnoteRef/>
      </w:r>
      <w:r w:rsidRPr="00C10380">
        <w:rPr>
          <w:sz w:val="18"/>
          <w:szCs w:val="18"/>
          <w:lang w:val="fr-CH"/>
        </w:rPr>
        <w:t xml:space="preserve"> </w:t>
      </w:r>
      <w:r w:rsidR="00002185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Décision de taxation fiscale</w:t>
      </w:r>
      <w:r w:rsidRPr="00C10380">
        <w:rPr>
          <w:sz w:val="18"/>
          <w:szCs w:val="18"/>
          <w:lang w:val="fr-CH"/>
        </w:rPr>
        <w:t xml:space="preserve"> des parents de la personne requérante, </w:t>
      </w:r>
      <w:r w:rsidR="003E5958">
        <w:rPr>
          <w:sz w:val="18"/>
          <w:szCs w:val="18"/>
          <w:lang w:val="fr-CH"/>
        </w:rPr>
        <w:t>s’</w:t>
      </w:r>
      <w:r w:rsidRPr="00C10380">
        <w:rPr>
          <w:sz w:val="18"/>
          <w:szCs w:val="18"/>
          <w:lang w:val="fr-CH"/>
        </w:rPr>
        <w:t xml:space="preserve">ils </w:t>
      </w:r>
      <w:r>
        <w:rPr>
          <w:sz w:val="18"/>
          <w:szCs w:val="18"/>
          <w:lang w:val="fr-CH"/>
        </w:rPr>
        <w:t xml:space="preserve">vivent sous le même toit et que </w:t>
      </w:r>
      <w:r w:rsidRPr="00C10380">
        <w:rPr>
          <w:sz w:val="18"/>
          <w:szCs w:val="18"/>
          <w:lang w:val="fr-CH"/>
        </w:rPr>
        <w:t xml:space="preserve">cette dernière </w:t>
      </w:r>
      <w:r w:rsidR="003E5958">
        <w:rPr>
          <w:sz w:val="18"/>
          <w:szCs w:val="18"/>
          <w:lang w:val="fr-CH"/>
        </w:rPr>
        <w:t>est</w:t>
      </w:r>
      <w:r w:rsidR="003E5958" w:rsidRPr="00C10380">
        <w:rPr>
          <w:sz w:val="18"/>
          <w:szCs w:val="18"/>
          <w:lang w:val="fr-CH"/>
        </w:rPr>
        <w:t xml:space="preserve"> </w:t>
      </w:r>
      <w:r w:rsidRPr="00C10380">
        <w:rPr>
          <w:sz w:val="18"/>
          <w:szCs w:val="18"/>
          <w:lang w:val="fr-CH"/>
        </w:rPr>
        <w:t>mineure ou accompli</w:t>
      </w:r>
      <w:r w:rsidR="003E5958">
        <w:rPr>
          <w:sz w:val="18"/>
          <w:szCs w:val="18"/>
          <w:lang w:val="fr-CH"/>
        </w:rPr>
        <w:t>t</w:t>
      </w:r>
      <w:r w:rsidRPr="00C10380">
        <w:rPr>
          <w:sz w:val="18"/>
          <w:szCs w:val="18"/>
          <w:lang w:val="fr-CH"/>
        </w:rPr>
        <w:t xml:space="preserve"> une première formation</w:t>
      </w:r>
      <w:r>
        <w:rPr>
          <w:sz w:val="18"/>
          <w:szCs w:val="18"/>
          <w:lang w:val="fr-CH"/>
        </w:rPr>
        <w:t>.</w:t>
      </w:r>
    </w:p>
  </w:footnote>
  <w:footnote w:id="16">
    <w:p w14:paraId="79E031E0" w14:textId="4A0B0281" w:rsidR="00894EC3" w:rsidRPr="00AF2CC0" w:rsidRDefault="00894EC3" w:rsidP="00002185">
      <w:pPr>
        <w:pStyle w:val="Funotentext"/>
        <w:ind w:left="284" w:hanging="284"/>
        <w:rPr>
          <w:sz w:val="18"/>
          <w:szCs w:val="18"/>
          <w:lang w:val="fr-CH"/>
        </w:rPr>
      </w:pPr>
      <w:r w:rsidRPr="00AF2CC0">
        <w:rPr>
          <w:rStyle w:val="Funotenzeichen"/>
          <w:sz w:val="18"/>
          <w:szCs w:val="18"/>
        </w:rPr>
        <w:footnoteRef/>
      </w:r>
      <w:r w:rsidRPr="00AF2CC0">
        <w:rPr>
          <w:sz w:val="18"/>
          <w:szCs w:val="18"/>
          <w:lang w:val="fr-CH"/>
        </w:rPr>
        <w:t xml:space="preserve"> </w:t>
      </w:r>
      <w:r w:rsidR="00002185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Dans la mesure où les données</w:t>
      </w:r>
      <w:r w:rsidRPr="00AF2CC0">
        <w:rPr>
          <w:sz w:val="18"/>
          <w:szCs w:val="18"/>
          <w:lang w:val="fr-CH"/>
        </w:rPr>
        <w:t xml:space="preserve"> diffèrent de </w:t>
      </w:r>
      <w:r>
        <w:rPr>
          <w:sz w:val="18"/>
          <w:szCs w:val="18"/>
          <w:lang w:val="fr-CH"/>
        </w:rPr>
        <w:t xml:space="preserve">celles figurant </w:t>
      </w:r>
      <w:r w:rsidRPr="003F1361">
        <w:rPr>
          <w:sz w:val="18"/>
          <w:szCs w:val="18"/>
          <w:lang w:val="fr-CH"/>
        </w:rPr>
        <w:t xml:space="preserve">dans la </w:t>
      </w:r>
      <w:r w:rsidR="003E5958" w:rsidRPr="003F1361">
        <w:rPr>
          <w:sz w:val="18"/>
          <w:szCs w:val="18"/>
          <w:lang w:val="fr-CH"/>
        </w:rPr>
        <w:t xml:space="preserve">dernière </w:t>
      </w:r>
      <w:r w:rsidRPr="003F1361">
        <w:rPr>
          <w:sz w:val="18"/>
          <w:szCs w:val="18"/>
          <w:lang w:val="fr-CH"/>
        </w:rPr>
        <w:t>décision</w:t>
      </w:r>
      <w:r>
        <w:rPr>
          <w:sz w:val="18"/>
          <w:szCs w:val="18"/>
          <w:lang w:val="fr-CH"/>
        </w:rPr>
        <w:t xml:space="preserve"> de</w:t>
      </w:r>
      <w:r w:rsidRPr="00AF2CC0">
        <w:rPr>
          <w:sz w:val="18"/>
          <w:szCs w:val="18"/>
          <w:lang w:val="fr-CH"/>
        </w:rPr>
        <w:t xml:space="preserve"> taxation fiscale</w:t>
      </w:r>
      <w:r w:rsidR="003E5958">
        <w:rPr>
          <w:sz w:val="18"/>
          <w:szCs w:val="18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87E5" w14:textId="77777777" w:rsidR="00894EC3" w:rsidRPr="008C1D21" w:rsidRDefault="00894EC3" w:rsidP="00D129C2">
    <w:pPr>
      <w:pStyle w:val="Kopfzeile"/>
      <w:tabs>
        <w:tab w:val="left" w:pos="420"/>
      </w:tabs>
    </w:pPr>
    <w:r w:rsidRPr="008C1D21">
      <w:rPr>
        <w:lang w:val="fr-CH" w:eastAsia="fr-CH"/>
      </w:rPr>
      <w:drawing>
        <wp:anchor distT="0" distB="0" distL="114300" distR="114300" simplePos="0" relativeHeight="251661312" behindDoc="0" locked="1" layoutInCell="1" allowOverlap="1" wp14:anchorId="66B02088" wp14:editId="0DDCE1C4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368B" w14:textId="77777777" w:rsidR="00894EC3" w:rsidRPr="008C1D21" w:rsidRDefault="00894EC3">
    <w:pPr>
      <w:pStyle w:val="Kopfzeile"/>
    </w:pPr>
    <w:r w:rsidRPr="008C1D21">
      <w:rPr>
        <w:lang w:val="fr-CH" w:eastAsia="fr-CH"/>
      </w:rPr>
      <w:drawing>
        <wp:anchor distT="0" distB="0" distL="114300" distR="114300" simplePos="0" relativeHeight="251659264" behindDoc="0" locked="1" layoutInCell="1" allowOverlap="1" wp14:anchorId="6DCDE64E" wp14:editId="0F0930D4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C1D21">
      <w:rPr>
        <w:lang w:val="fr-CH" w:eastAsia="fr-CH"/>
      </w:rPr>
      <w:drawing>
        <wp:anchor distT="0" distB="0" distL="114300" distR="114300" simplePos="0" relativeHeight="251658240" behindDoc="1" locked="1" layoutInCell="1" hidden="1" allowOverlap="1" wp14:anchorId="6EA2FD78" wp14:editId="7DE2D73B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894EC3" w14:paraId="70C56223" w14:textId="77777777" w:rsidTr="00D129C2">
      <w:tc>
        <w:tcPr>
          <w:tcW w:w="5100" w:type="dxa"/>
        </w:tcPr>
        <w:p w14:paraId="1EB90442" w14:textId="77777777" w:rsidR="00894EC3" w:rsidRPr="00123AA1" w:rsidRDefault="00894EC3" w:rsidP="00D129C2">
          <w:pPr>
            <w:pStyle w:val="Kopfzeile"/>
            <w:rPr>
              <w:color w:val="FFFFFF" w:themeColor="background1"/>
            </w:rPr>
          </w:pPr>
        </w:p>
        <w:p w14:paraId="3AE50EC0" w14:textId="77777777" w:rsidR="00894EC3" w:rsidRPr="00123AA1" w:rsidRDefault="00894EC3" w:rsidP="00D129C2">
          <w:pPr>
            <w:pStyle w:val="Kopfzeile"/>
          </w:pPr>
        </w:p>
      </w:tc>
      <w:tc>
        <w:tcPr>
          <w:tcW w:w="4878" w:type="dxa"/>
        </w:tcPr>
        <w:p w14:paraId="0073AD20" w14:textId="77777777" w:rsidR="00894EC3" w:rsidRPr="00123AA1" w:rsidRDefault="00894EC3" w:rsidP="00D129C2">
          <w:pPr>
            <w:pStyle w:val="Kopfzeile"/>
          </w:pPr>
        </w:p>
      </w:tc>
    </w:tr>
  </w:tbl>
  <w:p w14:paraId="5F52DDC9" w14:textId="77777777" w:rsidR="00894EC3" w:rsidRPr="00123AA1" w:rsidRDefault="00894EC3" w:rsidP="00D129C2">
    <w:pPr>
      <w:pStyle w:val="Kopfzeile"/>
      <w:tabs>
        <w:tab w:val="left" w:pos="420"/>
      </w:tabs>
    </w:pPr>
    <w:r w:rsidRPr="00123AA1">
      <w:rPr>
        <w:lang w:val="fr-CH" w:eastAsia="fr-CH"/>
      </w:rPr>
      <w:drawing>
        <wp:anchor distT="0" distB="0" distL="114300" distR="114300" simplePos="0" relativeHeight="251660288" behindDoc="0" locked="1" layoutInCell="1" allowOverlap="1" wp14:anchorId="0267EF58" wp14:editId="6855AEA6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406CF"/>
    <w:multiLevelType w:val="hybridMultilevel"/>
    <w:tmpl w:val="E2CE7D44"/>
    <w:lvl w:ilvl="0" w:tplc="659A1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246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983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80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F8DB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AA1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6EF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E8E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003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E26FE"/>
    <w:multiLevelType w:val="hybridMultilevel"/>
    <w:tmpl w:val="0B028B6E"/>
    <w:lvl w:ilvl="0" w:tplc="459E3DC0">
      <w:start w:val="3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9481E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C7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CDD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1EC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C83B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B87C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A6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B6C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8881BCE"/>
    <w:multiLevelType w:val="hybridMultilevel"/>
    <w:tmpl w:val="D9FEA450"/>
    <w:lvl w:ilvl="0" w:tplc="4AA2A8C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System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9416848E">
      <w:start w:val="1"/>
      <w:numFmt w:val="decimal"/>
      <w:lvlText w:val="%1."/>
      <w:lvlJc w:val="left"/>
      <w:pPr>
        <w:ind w:left="720" w:hanging="360"/>
      </w:pPr>
    </w:lvl>
    <w:lvl w:ilvl="1" w:tplc="D40EDE9A" w:tentative="1">
      <w:start w:val="1"/>
      <w:numFmt w:val="lowerLetter"/>
      <w:lvlText w:val="%2."/>
      <w:lvlJc w:val="left"/>
      <w:pPr>
        <w:ind w:left="1440" w:hanging="360"/>
      </w:pPr>
    </w:lvl>
    <w:lvl w:ilvl="2" w:tplc="7D8E105A" w:tentative="1">
      <w:start w:val="1"/>
      <w:numFmt w:val="lowerRoman"/>
      <w:lvlText w:val="%3."/>
      <w:lvlJc w:val="right"/>
      <w:pPr>
        <w:ind w:left="2160" w:hanging="180"/>
      </w:pPr>
    </w:lvl>
    <w:lvl w:ilvl="3" w:tplc="C3D8D83C" w:tentative="1">
      <w:start w:val="1"/>
      <w:numFmt w:val="decimal"/>
      <w:lvlText w:val="%4."/>
      <w:lvlJc w:val="left"/>
      <w:pPr>
        <w:ind w:left="2880" w:hanging="360"/>
      </w:pPr>
    </w:lvl>
    <w:lvl w:ilvl="4" w:tplc="049C3102" w:tentative="1">
      <w:start w:val="1"/>
      <w:numFmt w:val="lowerLetter"/>
      <w:lvlText w:val="%5."/>
      <w:lvlJc w:val="left"/>
      <w:pPr>
        <w:ind w:left="3600" w:hanging="360"/>
      </w:pPr>
    </w:lvl>
    <w:lvl w:ilvl="5" w:tplc="726AE762" w:tentative="1">
      <w:start w:val="1"/>
      <w:numFmt w:val="lowerRoman"/>
      <w:lvlText w:val="%6."/>
      <w:lvlJc w:val="right"/>
      <w:pPr>
        <w:ind w:left="4320" w:hanging="180"/>
      </w:pPr>
    </w:lvl>
    <w:lvl w:ilvl="6" w:tplc="49DE57DC" w:tentative="1">
      <w:start w:val="1"/>
      <w:numFmt w:val="decimal"/>
      <w:lvlText w:val="%7."/>
      <w:lvlJc w:val="left"/>
      <w:pPr>
        <w:ind w:left="5040" w:hanging="360"/>
      </w:pPr>
    </w:lvl>
    <w:lvl w:ilvl="7" w:tplc="22C2BB0C" w:tentative="1">
      <w:start w:val="1"/>
      <w:numFmt w:val="lowerLetter"/>
      <w:lvlText w:val="%8."/>
      <w:lvlJc w:val="left"/>
      <w:pPr>
        <w:ind w:left="5760" w:hanging="360"/>
      </w:pPr>
    </w:lvl>
    <w:lvl w:ilvl="8" w:tplc="5D421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A8A8D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04F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A62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0C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429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EE4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C4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E32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7435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FB18916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b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1277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4C6F8A"/>
    <w:multiLevelType w:val="hybridMultilevel"/>
    <w:tmpl w:val="891EB3F0"/>
    <w:lvl w:ilvl="0" w:tplc="EBA6F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885A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841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0D2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615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7EEB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4D7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CF8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C84E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985FA8"/>
    <w:multiLevelType w:val="hybridMultilevel"/>
    <w:tmpl w:val="FD1A9CFC"/>
    <w:lvl w:ilvl="0" w:tplc="5180E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3A67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8EDE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C3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4D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502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80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4F3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22BF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15929"/>
    <w:multiLevelType w:val="hybridMultilevel"/>
    <w:tmpl w:val="607271E6"/>
    <w:lvl w:ilvl="0" w:tplc="BD1C55C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A244FB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3BEA15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4E0ADD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FFCCEC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D0E7E9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1DE4B1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9ECF16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226867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A40514"/>
    <w:multiLevelType w:val="hybridMultilevel"/>
    <w:tmpl w:val="25104FA4"/>
    <w:lvl w:ilvl="0" w:tplc="AB7AEFBE">
      <w:numFmt w:val="bullet"/>
      <w:lvlText w:val="-"/>
      <w:lvlJc w:val="left"/>
      <w:pPr>
        <w:ind w:left="360" w:firstLine="0"/>
      </w:pPr>
      <w:rPr>
        <w:rFonts w:asciiTheme="minorHAnsi" w:eastAsiaTheme="minorHAnsi" w:hAnsiTheme="minorHAnsi" w:cs="System" w:hint="default"/>
      </w:rPr>
    </w:lvl>
    <w:lvl w:ilvl="1" w:tplc="0FFA4E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29B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8B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E7C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829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275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A7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0C9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325A5"/>
    <w:multiLevelType w:val="hybridMultilevel"/>
    <w:tmpl w:val="5C6AB65C"/>
    <w:lvl w:ilvl="0" w:tplc="6D248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94A49C" w:tentative="1">
      <w:start w:val="1"/>
      <w:numFmt w:val="lowerLetter"/>
      <w:lvlText w:val="%2."/>
      <w:lvlJc w:val="left"/>
      <w:pPr>
        <w:ind w:left="1440" w:hanging="360"/>
      </w:pPr>
    </w:lvl>
    <w:lvl w:ilvl="2" w:tplc="A1CC9648" w:tentative="1">
      <w:start w:val="1"/>
      <w:numFmt w:val="lowerRoman"/>
      <w:lvlText w:val="%3."/>
      <w:lvlJc w:val="right"/>
      <w:pPr>
        <w:ind w:left="2160" w:hanging="180"/>
      </w:pPr>
    </w:lvl>
    <w:lvl w:ilvl="3" w:tplc="CB007076" w:tentative="1">
      <w:start w:val="1"/>
      <w:numFmt w:val="decimal"/>
      <w:lvlText w:val="%4."/>
      <w:lvlJc w:val="left"/>
      <w:pPr>
        <w:ind w:left="2880" w:hanging="360"/>
      </w:pPr>
    </w:lvl>
    <w:lvl w:ilvl="4" w:tplc="D8EA44D8" w:tentative="1">
      <w:start w:val="1"/>
      <w:numFmt w:val="lowerLetter"/>
      <w:lvlText w:val="%5."/>
      <w:lvlJc w:val="left"/>
      <w:pPr>
        <w:ind w:left="3600" w:hanging="360"/>
      </w:pPr>
    </w:lvl>
    <w:lvl w:ilvl="5" w:tplc="8B8C1ADA" w:tentative="1">
      <w:start w:val="1"/>
      <w:numFmt w:val="lowerRoman"/>
      <w:lvlText w:val="%6."/>
      <w:lvlJc w:val="right"/>
      <w:pPr>
        <w:ind w:left="4320" w:hanging="180"/>
      </w:pPr>
    </w:lvl>
    <w:lvl w:ilvl="6" w:tplc="6682F7EA" w:tentative="1">
      <w:start w:val="1"/>
      <w:numFmt w:val="decimal"/>
      <w:lvlText w:val="%7."/>
      <w:lvlJc w:val="left"/>
      <w:pPr>
        <w:ind w:left="5040" w:hanging="360"/>
      </w:pPr>
    </w:lvl>
    <w:lvl w:ilvl="7" w:tplc="915C167C" w:tentative="1">
      <w:start w:val="1"/>
      <w:numFmt w:val="lowerLetter"/>
      <w:lvlText w:val="%8."/>
      <w:lvlJc w:val="left"/>
      <w:pPr>
        <w:ind w:left="5760" w:hanging="360"/>
      </w:pPr>
    </w:lvl>
    <w:lvl w:ilvl="8" w:tplc="0C9C130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787089">
    <w:abstractNumId w:val="9"/>
  </w:num>
  <w:num w:numId="2" w16cid:durableId="700518295">
    <w:abstractNumId w:val="7"/>
  </w:num>
  <w:num w:numId="3" w16cid:durableId="201209807">
    <w:abstractNumId w:val="6"/>
  </w:num>
  <w:num w:numId="4" w16cid:durableId="1255475876">
    <w:abstractNumId w:val="5"/>
  </w:num>
  <w:num w:numId="5" w16cid:durableId="317810543">
    <w:abstractNumId w:val="4"/>
  </w:num>
  <w:num w:numId="6" w16cid:durableId="12151334">
    <w:abstractNumId w:val="8"/>
  </w:num>
  <w:num w:numId="7" w16cid:durableId="1756395918">
    <w:abstractNumId w:val="3"/>
  </w:num>
  <w:num w:numId="8" w16cid:durableId="959191644">
    <w:abstractNumId w:val="2"/>
  </w:num>
  <w:num w:numId="9" w16cid:durableId="1327712280">
    <w:abstractNumId w:val="1"/>
  </w:num>
  <w:num w:numId="10" w16cid:durableId="1743210041">
    <w:abstractNumId w:val="0"/>
  </w:num>
  <w:num w:numId="11" w16cid:durableId="473526749">
    <w:abstractNumId w:val="24"/>
  </w:num>
  <w:num w:numId="12" w16cid:durableId="1103302175">
    <w:abstractNumId w:val="19"/>
  </w:num>
  <w:num w:numId="13" w16cid:durableId="130903347">
    <w:abstractNumId w:val="16"/>
  </w:num>
  <w:num w:numId="14" w16cid:durableId="384525546">
    <w:abstractNumId w:val="28"/>
  </w:num>
  <w:num w:numId="15" w16cid:durableId="721683529">
    <w:abstractNumId w:val="26"/>
  </w:num>
  <w:num w:numId="16" w16cid:durableId="1345089818">
    <w:abstractNumId w:val="12"/>
  </w:num>
  <w:num w:numId="17" w16cid:durableId="806776422">
    <w:abstractNumId w:val="17"/>
  </w:num>
  <w:num w:numId="18" w16cid:durableId="989602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4825522">
    <w:abstractNumId w:val="23"/>
  </w:num>
  <w:num w:numId="20" w16cid:durableId="1728801789">
    <w:abstractNumId w:val="15"/>
  </w:num>
  <w:num w:numId="21" w16cid:durableId="1690793251">
    <w:abstractNumId w:val="21"/>
  </w:num>
  <w:num w:numId="22" w16cid:durableId="1598948383">
    <w:abstractNumId w:val="20"/>
  </w:num>
  <w:num w:numId="23" w16cid:durableId="742751123">
    <w:abstractNumId w:val="13"/>
  </w:num>
  <w:num w:numId="24" w16cid:durableId="976648063">
    <w:abstractNumId w:val="18"/>
  </w:num>
  <w:num w:numId="25" w16cid:durableId="1627735912">
    <w:abstractNumId w:val="22"/>
  </w:num>
  <w:num w:numId="26" w16cid:durableId="518740249">
    <w:abstractNumId w:val="10"/>
  </w:num>
  <w:num w:numId="27" w16cid:durableId="1131022264">
    <w:abstractNumId w:val="27"/>
  </w:num>
  <w:num w:numId="28" w16cid:durableId="141968306">
    <w:abstractNumId w:val="11"/>
  </w:num>
  <w:num w:numId="29" w16cid:durableId="1357391591">
    <w:abstractNumId w:val="18"/>
  </w:num>
  <w:num w:numId="30" w16cid:durableId="1025406843">
    <w:abstractNumId w:val="18"/>
  </w:num>
  <w:num w:numId="31" w16cid:durableId="1912616198">
    <w:abstractNumId w:val="18"/>
  </w:num>
  <w:num w:numId="32" w16cid:durableId="1524052481">
    <w:abstractNumId w:val="18"/>
  </w:num>
  <w:num w:numId="33" w16cid:durableId="648755564">
    <w:abstractNumId w:val="18"/>
  </w:num>
  <w:num w:numId="34" w16cid:durableId="1545480402">
    <w:abstractNumId w:val="18"/>
  </w:num>
  <w:num w:numId="35" w16cid:durableId="1816143982">
    <w:abstractNumId w:val="18"/>
  </w:num>
  <w:num w:numId="36" w16cid:durableId="1414860837">
    <w:abstractNumId w:val="18"/>
  </w:num>
  <w:num w:numId="37" w16cid:durableId="124810101">
    <w:abstractNumId w:val="18"/>
  </w:num>
  <w:num w:numId="38" w16cid:durableId="801339284">
    <w:abstractNumId w:val="18"/>
  </w:num>
  <w:num w:numId="39" w16cid:durableId="1975409337">
    <w:abstractNumId w:val="25"/>
  </w:num>
  <w:num w:numId="40" w16cid:durableId="250506761">
    <w:abstractNumId w:val="18"/>
  </w:num>
  <w:num w:numId="41" w16cid:durableId="1141576542">
    <w:abstractNumId w:val="18"/>
  </w:num>
  <w:num w:numId="42" w16cid:durableId="1648626419">
    <w:abstractNumId w:val="18"/>
  </w:num>
  <w:num w:numId="43" w16cid:durableId="1761441123">
    <w:abstractNumId w:val="18"/>
  </w:num>
  <w:num w:numId="44" w16cid:durableId="1013259596">
    <w:abstractNumId w:val="18"/>
  </w:num>
  <w:num w:numId="45" w16cid:durableId="329060547">
    <w:abstractNumId w:val="18"/>
  </w:num>
  <w:num w:numId="46" w16cid:durableId="11997804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0"/>
  <w:defaultTabStop w:val="851"/>
  <w:consecutiveHyphenLimit w:val="3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officeatwork" w:val="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"/>
    <w:docVar w:name="OawAttachedTemplate" w:val="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862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11416464099502126&quot;&gt;&lt;Field Name=&quot;IDName&quot; Value=&quot;GSI AIS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&quot;/&gt;&lt;Field Name=&quot;Email&quot; Value=&quot;info.ais.gsi@be.ch&quot;/&gt;&lt;Field Name=&quot;Internet_FR&quot; Value=&quot;www.be.ch/dssi&quot;/&gt;&lt;Field Name=&quot;Internet&quot; Value=&quot;www.be.ch/gsi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Ruecksendeadresse_DE&quot; Value=&quot;GSI-AIS, Rathausgasse 1, Postfach, 3000 Bern 8&quot;/&gt;&lt;Field Name=&quot;Ruecksendeadresse_FR&quot; Value=&quot;DSSI-OIA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Field Name=&quot;Data_UID&quot; Value=&quot;2019111416464099502126&quot;/&gt;&lt;Field Name=&quot;Field_Name&quot; Value=&quot;Address3&quot;/&gt;&lt;Field Name=&quot;Field_UID&quot; Value=&quot;20030218192901313156790756&quot;/&gt;&lt;Field Name=&quot;ML_LCID&quot; Value=&quot;2055&quot;/&gt;&lt;Field Name=&quot;ML_Value&quot; Value=&quot;3000 Bern 8&quot;/&gt;&lt;/DocProp&gt;&lt;DocProp UID=&quot;2006040509495284662868&quot; EntryUID=&quot;2019082217011547947933&quot;&gt;&lt;Field Name=&quot;IDName&quot; Value=&quot;Vivalda Claudia, Abteilungsleiterin&quot;/&gt;&lt;Field Name=&quot;Name&quot; Value=&quot;Claudia Vivalda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Abteilungsleiterin&quot;/&gt;&lt;Field Name=&quot;Function_F&quot; Value=&quot;Responsable de division&quot;/&gt;&lt;Field Name=&quot;DirectPhone&quot; Value=&quot;+41 31 633 67 28&quot;/&gt;&lt;Field Name=&quot;DirectFax&quot; Value=&quot;&quot;/&gt;&lt;Field Name=&quot;Mobile&quot; Value=&quot;&quot;/&gt;&lt;Field Name=&quot;EMail&quot; Value=&quot;claudia.vivalda@be.ch&quot;/&gt;&lt;Field Name=&quot;Initials&quot; Value=&quot;cv&quot;/&gt;&lt;Field Name=&quot;Unit_G&quot; Value=&quot;Abteilung Opferhilfe&quot;/&gt;&lt;Field Name=&quot;Unit2_G&quot; Value=&quot;&quot;/&gt;&lt;Field Name=&quot;Unit_F&quot; Value=&quot;Division Aide aux victimes&quot;/&gt;&lt;Field Name=&quot;Unit2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20190822170115479479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032314320003618694&quot; EntryUID=&quot;2003121817293296325874&quot;&gt;&lt;Field Name=&quot;IDName&quot; Value=&quot;(Leer)&quot;/&gt;&lt;/DocProp&gt;&lt;DocProp UID=&quot;200212191811121321310321301031x&quot; EntryUID=&quot;2019082217011547947933&quot;&gt;&lt;Field Name=&quot;IDName&quot; Value=&quot;Vivalda Claudia, Abteilungsleiterin&quot;/&gt;&lt;Field Name=&quot;Name&quot; Value=&quot;Claudia Vivalda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Abteilungsleiterin&quot;/&gt;&lt;Field Name=&quot;Function_F&quot; Value=&quot;Responsable de division&quot;/&gt;&lt;Field Name=&quot;DirectPhone&quot; Value=&quot;+41 31 633 67 28&quot;/&gt;&lt;Field Name=&quot;DirectFax&quot; Value=&quot;&quot;/&gt;&lt;Field Name=&quot;Mobile&quot; Value=&quot;&quot;/&gt;&lt;Field Name=&quot;EMail&quot; Value=&quot;claudia.vivalda@be.ch&quot;/&gt;&lt;Field Name=&quot;Initials&quot; Value=&quot;cv&quot;/&gt;&lt;Field Name=&quot;Unit_G&quot; Value=&quot;Abteilung Opferhilfe&quot;/&gt;&lt;Field Name=&quot;Unit2_G&quot; Value=&quot;&quot;/&gt;&lt;Field Name=&quot;Unit_F&quot; Value=&quot;Division Aide aux victimes&quot;/&gt;&lt;Field Name=&quot;Unit2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20190822170115479479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19082217011547947933&quot;&gt;&lt;Field Name=&quot;IDName&quot; Value=&quot;Vivalda Claudia, Abteilungsleiterin&quot;/&gt;&lt;Field Name=&quot;Name&quot; Value=&quot;Claudia Vivalda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Abteilungsleiterin&quot;/&gt;&lt;Field Name=&quot;Function_F&quot; Value=&quot;Responsable de division&quot;/&gt;&lt;Field Name=&quot;DirectPhone&quot; Value=&quot;+41 31 633 67 28&quot;/&gt;&lt;Field Name=&quot;DirectFax&quot; Value=&quot;&quot;/&gt;&lt;Field Name=&quot;Mobile&quot; Value=&quot;&quot;/&gt;&lt;Field Name=&quot;EMail&quot; Value=&quot;claudia.vivalda@be.ch&quot;/&gt;&lt;Field Name=&quot;Initials&quot; Value=&quot;cv&quot;/&gt;&lt;Field Name=&quot;Unit_G&quot; Value=&quot;Abteilung Opferhilfe&quot;/&gt;&lt;Field Name=&quot;Unit2_G&quot; Value=&quot;&quot;/&gt;&lt;Field Name=&quot;Unit_F&quot; Value=&quot;Division Aide aux victimes&quot;/&gt;&lt;Field Name=&quot;Unit2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20190822170115479479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7042109161414432689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4112217333376588294&quot; EntryUID=&quot;2004123010144120300001&quot;&gt;&lt;Field UID=&quot;2011103201300799999999&quot; Name=&quot;pfad&quot; Value=&quot;&quot;/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  <w:docVar w:name="SourceLng" w:val="deu"/>
    <w:docVar w:name="TargetLng" w:val="fra"/>
    <w:docVar w:name="TermBases" w:val="LINGUA-PC_20220307"/>
    <w:docVar w:name="TermBaseURL" w:val="empty"/>
    <w:docVar w:name="TextBases" w:val="multitrans.apps.be.ch\TextBase TMs\DSSI\DSSI_valide|multitrans.apps.be.ch\TextBase TMs\DSSI\DSSI_temporaire|multitrans.apps.be.ch\TextBase TMs\SAP\SAP_valide|multitrans.apps.be.ch\TextBase TMs\SAP\SAP_interne|multitrans.apps.be.ch\TextBase TMs\SAP\SAP_Temporaire|multitrans.apps.be.ch\TextBase TMs\DTT\DTT_valide|multitrans.apps.be.ch\TextBase TMs\INC\INC_valide|multitrans.apps.be.ch\TextBase TMs\INS\INS_valide|multitrans.apps.be.ch\TextBase TMs\JCE\JCE_valide|multitrans.apps.be.ch\TextBase TMs\Police 2.0\Police20_valide|multitrans.apps.be.ch\TextBase TMs\POM\POM_valide|multitrans.apps.be.ch\TextBase TMs\Processus cantonaux\Processus cantonaux 2017|multitrans.apps.be.ch\TextBase TMs\Processus cantonaux\Processus cantonaux 2018|multitrans.apps.be.ch\TextBase TMs\Processus cantonaux\Processus cantonaux 2019|multitrans.apps.be.ch\TextBase TMs\Processus cantonaux\Processus cantonaux 2020|multitrans.apps.be.ch\TextBase TMs\Canton de Berne\Canton de Berne"/>
    <w:docVar w:name="TextBaseURL" w:val="empty"/>
    <w:docVar w:name="UILng" w:val="fr"/>
  </w:docVars>
  <w:rsids>
    <w:rsidRoot w:val="007B1FB2"/>
    <w:rsid w:val="0000076A"/>
    <w:rsid w:val="00002185"/>
    <w:rsid w:val="000031D3"/>
    <w:rsid w:val="00004B8A"/>
    <w:rsid w:val="000119D9"/>
    <w:rsid w:val="00021822"/>
    <w:rsid w:val="00022D9D"/>
    <w:rsid w:val="000306B1"/>
    <w:rsid w:val="0004497F"/>
    <w:rsid w:val="00044F2B"/>
    <w:rsid w:val="00046EC8"/>
    <w:rsid w:val="000652F8"/>
    <w:rsid w:val="000804B7"/>
    <w:rsid w:val="0009120C"/>
    <w:rsid w:val="000A052A"/>
    <w:rsid w:val="000A2D2B"/>
    <w:rsid w:val="000A64B2"/>
    <w:rsid w:val="000C0E50"/>
    <w:rsid w:val="000C25BE"/>
    <w:rsid w:val="000C74A3"/>
    <w:rsid w:val="000D4C65"/>
    <w:rsid w:val="000F23B6"/>
    <w:rsid w:val="0010012F"/>
    <w:rsid w:val="00104AA3"/>
    <w:rsid w:val="00111FB7"/>
    <w:rsid w:val="00112749"/>
    <w:rsid w:val="001214A9"/>
    <w:rsid w:val="001243D8"/>
    <w:rsid w:val="00126FAA"/>
    <w:rsid w:val="00127D32"/>
    <w:rsid w:val="0013654B"/>
    <w:rsid w:val="00142393"/>
    <w:rsid w:val="001445EE"/>
    <w:rsid w:val="00145913"/>
    <w:rsid w:val="00145AAC"/>
    <w:rsid w:val="00145D7E"/>
    <w:rsid w:val="00146B23"/>
    <w:rsid w:val="00152CFE"/>
    <w:rsid w:val="00160417"/>
    <w:rsid w:val="001609CB"/>
    <w:rsid w:val="00162398"/>
    <w:rsid w:val="0018013E"/>
    <w:rsid w:val="00180C28"/>
    <w:rsid w:val="0018123B"/>
    <w:rsid w:val="00185844"/>
    <w:rsid w:val="001868D5"/>
    <w:rsid w:val="0019462D"/>
    <w:rsid w:val="001950D0"/>
    <w:rsid w:val="00196DAF"/>
    <w:rsid w:val="00197C23"/>
    <w:rsid w:val="001A1436"/>
    <w:rsid w:val="001A39A7"/>
    <w:rsid w:val="001B160F"/>
    <w:rsid w:val="001C21CB"/>
    <w:rsid w:val="001D1793"/>
    <w:rsid w:val="001D670E"/>
    <w:rsid w:val="001E5E9E"/>
    <w:rsid w:val="001F353F"/>
    <w:rsid w:val="001F68C6"/>
    <w:rsid w:val="00205533"/>
    <w:rsid w:val="00205994"/>
    <w:rsid w:val="002160F8"/>
    <w:rsid w:val="00223DD6"/>
    <w:rsid w:val="00224D7E"/>
    <w:rsid w:val="00225291"/>
    <w:rsid w:val="00235BF1"/>
    <w:rsid w:val="00236B56"/>
    <w:rsid w:val="00244E33"/>
    <w:rsid w:val="00250986"/>
    <w:rsid w:val="002563EA"/>
    <w:rsid w:val="00264138"/>
    <w:rsid w:val="00280F33"/>
    <w:rsid w:val="00281471"/>
    <w:rsid w:val="0028382D"/>
    <w:rsid w:val="00283ADA"/>
    <w:rsid w:val="00285536"/>
    <w:rsid w:val="00292B65"/>
    <w:rsid w:val="00293128"/>
    <w:rsid w:val="00296A45"/>
    <w:rsid w:val="002C0D40"/>
    <w:rsid w:val="002C3C35"/>
    <w:rsid w:val="002D11E2"/>
    <w:rsid w:val="002D6EF4"/>
    <w:rsid w:val="002E4940"/>
    <w:rsid w:val="002F4826"/>
    <w:rsid w:val="00300247"/>
    <w:rsid w:val="00317399"/>
    <w:rsid w:val="003230AF"/>
    <w:rsid w:val="00327E92"/>
    <w:rsid w:val="00330695"/>
    <w:rsid w:val="00333262"/>
    <w:rsid w:val="0033410D"/>
    <w:rsid w:val="00342D5D"/>
    <w:rsid w:val="003431A4"/>
    <w:rsid w:val="003441CD"/>
    <w:rsid w:val="003502D1"/>
    <w:rsid w:val="00350C15"/>
    <w:rsid w:val="00351C43"/>
    <w:rsid w:val="00363840"/>
    <w:rsid w:val="00365EE2"/>
    <w:rsid w:val="003731C2"/>
    <w:rsid w:val="00374ECE"/>
    <w:rsid w:val="00381D5E"/>
    <w:rsid w:val="00395334"/>
    <w:rsid w:val="003A539C"/>
    <w:rsid w:val="003B1264"/>
    <w:rsid w:val="003B15F5"/>
    <w:rsid w:val="003B3D16"/>
    <w:rsid w:val="003B42A4"/>
    <w:rsid w:val="003B727C"/>
    <w:rsid w:val="003C4BD1"/>
    <w:rsid w:val="003D52C5"/>
    <w:rsid w:val="003E2324"/>
    <w:rsid w:val="003E5557"/>
    <w:rsid w:val="003E5958"/>
    <w:rsid w:val="003F1361"/>
    <w:rsid w:val="003F3A24"/>
    <w:rsid w:val="003F4570"/>
    <w:rsid w:val="003F6218"/>
    <w:rsid w:val="004026B2"/>
    <w:rsid w:val="00406B07"/>
    <w:rsid w:val="00407F65"/>
    <w:rsid w:val="00412320"/>
    <w:rsid w:val="00415AF7"/>
    <w:rsid w:val="00420B53"/>
    <w:rsid w:val="00420DFD"/>
    <w:rsid w:val="00425E76"/>
    <w:rsid w:val="004265D7"/>
    <w:rsid w:val="0043599E"/>
    <w:rsid w:val="00445465"/>
    <w:rsid w:val="00446528"/>
    <w:rsid w:val="00447C84"/>
    <w:rsid w:val="00453321"/>
    <w:rsid w:val="004576C8"/>
    <w:rsid w:val="00461FD2"/>
    <w:rsid w:val="004637F4"/>
    <w:rsid w:val="00466399"/>
    <w:rsid w:val="0047076D"/>
    <w:rsid w:val="004770C4"/>
    <w:rsid w:val="004822D9"/>
    <w:rsid w:val="00485ED8"/>
    <w:rsid w:val="0049700E"/>
    <w:rsid w:val="004C313E"/>
    <w:rsid w:val="004D29DF"/>
    <w:rsid w:val="004D6CF3"/>
    <w:rsid w:val="004F30CD"/>
    <w:rsid w:val="004F3177"/>
    <w:rsid w:val="00500789"/>
    <w:rsid w:val="00514CAC"/>
    <w:rsid w:val="00521B95"/>
    <w:rsid w:val="0052763A"/>
    <w:rsid w:val="00527FBE"/>
    <w:rsid w:val="0053596D"/>
    <w:rsid w:val="00537B96"/>
    <w:rsid w:val="00546900"/>
    <w:rsid w:val="005500D4"/>
    <w:rsid w:val="00551841"/>
    <w:rsid w:val="00555487"/>
    <w:rsid w:val="00557FA8"/>
    <w:rsid w:val="00562169"/>
    <w:rsid w:val="00564DA8"/>
    <w:rsid w:val="00566C51"/>
    <w:rsid w:val="00574382"/>
    <w:rsid w:val="00576AE8"/>
    <w:rsid w:val="00577CF9"/>
    <w:rsid w:val="0058733F"/>
    <w:rsid w:val="00594421"/>
    <w:rsid w:val="00596916"/>
    <w:rsid w:val="005A49FB"/>
    <w:rsid w:val="005B1F1D"/>
    <w:rsid w:val="005D07E2"/>
    <w:rsid w:val="005D1D48"/>
    <w:rsid w:val="005D554F"/>
    <w:rsid w:val="005D6B6C"/>
    <w:rsid w:val="005E441F"/>
    <w:rsid w:val="005E672C"/>
    <w:rsid w:val="005E694D"/>
    <w:rsid w:val="005F4492"/>
    <w:rsid w:val="0061663B"/>
    <w:rsid w:val="00616943"/>
    <w:rsid w:val="00624EB0"/>
    <w:rsid w:val="00626E1E"/>
    <w:rsid w:val="00631A62"/>
    <w:rsid w:val="006361A5"/>
    <w:rsid w:val="006433CE"/>
    <w:rsid w:val="0065357E"/>
    <w:rsid w:val="00687A33"/>
    <w:rsid w:val="00694F52"/>
    <w:rsid w:val="00695F29"/>
    <w:rsid w:val="006A4EA7"/>
    <w:rsid w:val="006A67DE"/>
    <w:rsid w:val="006B782C"/>
    <w:rsid w:val="006C4084"/>
    <w:rsid w:val="006C4466"/>
    <w:rsid w:val="006C66F5"/>
    <w:rsid w:val="006C7AAC"/>
    <w:rsid w:val="006E5C2F"/>
    <w:rsid w:val="006E7085"/>
    <w:rsid w:val="006F088F"/>
    <w:rsid w:val="006F45B0"/>
    <w:rsid w:val="006F56BF"/>
    <w:rsid w:val="00704479"/>
    <w:rsid w:val="007069F7"/>
    <w:rsid w:val="00706A6D"/>
    <w:rsid w:val="007112D8"/>
    <w:rsid w:val="00723E8D"/>
    <w:rsid w:val="00727224"/>
    <w:rsid w:val="0073446B"/>
    <w:rsid w:val="00740B8C"/>
    <w:rsid w:val="00741ADD"/>
    <w:rsid w:val="007457FD"/>
    <w:rsid w:val="0075083E"/>
    <w:rsid w:val="00750A64"/>
    <w:rsid w:val="00755857"/>
    <w:rsid w:val="00764662"/>
    <w:rsid w:val="00770FA2"/>
    <w:rsid w:val="00774074"/>
    <w:rsid w:val="00776052"/>
    <w:rsid w:val="007936DF"/>
    <w:rsid w:val="00793BC3"/>
    <w:rsid w:val="007946C9"/>
    <w:rsid w:val="00796B6C"/>
    <w:rsid w:val="007A6334"/>
    <w:rsid w:val="007B1FB2"/>
    <w:rsid w:val="007B2F88"/>
    <w:rsid w:val="007B5881"/>
    <w:rsid w:val="007D786F"/>
    <w:rsid w:val="007E2F4D"/>
    <w:rsid w:val="007E5BD2"/>
    <w:rsid w:val="007F1203"/>
    <w:rsid w:val="007F4EF0"/>
    <w:rsid w:val="0080052D"/>
    <w:rsid w:val="00802060"/>
    <w:rsid w:val="00805AD9"/>
    <w:rsid w:val="008126EC"/>
    <w:rsid w:val="00821F1A"/>
    <w:rsid w:val="0082495D"/>
    <w:rsid w:val="00836D98"/>
    <w:rsid w:val="008405F4"/>
    <w:rsid w:val="00841BCE"/>
    <w:rsid w:val="00845239"/>
    <w:rsid w:val="00851D5A"/>
    <w:rsid w:val="00861EA6"/>
    <w:rsid w:val="00862F22"/>
    <w:rsid w:val="00873FFE"/>
    <w:rsid w:val="00874D4E"/>
    <w:rsid w:val="008808A0"/>
    <w:rsid w:val="00883762"/>
    <w:rsid w:val="00894B18"/>
    <w:rsid w:val="00894EC3"/>
    <w:rsid w:val="0089741D"/>
    <w:rsid w:val="008A7631"/>
    <w:rsid w:val="008B20D9"/>
    <w:rsid w:val="008B2E51"/>
    <w:rsid w:val="008B710B"/>
    <w:rsid w:val="008B75A5"/>
    <w:rsid w:val="008C04A5"/>
    <w:rsid w:val="008D71CB"/>
    <w:rsid w:val="008E233D"/>
    <w:rsid w:val="008E4F25"/>
    <w:rsid w:val="008E7819"/>
    <w:rsid w:val="008E7F80"/>
    <w:rsid w:val="008F1AD0"/>
    <w:rsid w:val="008F3EE9"/>
    <w:rsid w:val="008F6113"/>
    <w:rsid w:val="008F694B"/>
    <w:rsid w:val="00912F69"/>
    <w:rsid w:val="00916BCE"/>
    <w:rsid w:val="00923487"/>
    <w:rsid w:val="00923C1E"/>
    <w:rsid w:val="0092650C"/>
    <w:rsid w:val="0093103D"/>
    <w:rsid w:val="00936ACD"/>
    <w:rsid w:val="009469F1"/>
    <w:rsid w:val="00965F9E"/>
    <w:rsid w:val="00967DFF"/>
    <w:rsid w:val="00970512"/>
    <w:rsid w:val="0097268E"/>
    <w:rsid w:val="00980E2D"/>
    <w:rsid w:val="00982822"/>
    <w:rsid w:val="009830D2"/>
    <w:rsid w:val="00985D09"/>
    <w:rsid w:val="0098631F"/>
    <w:rsid w:val="00997248"/>
    <w:rsid w:val="009A2ABC"/>
    <w:rsid w:val="009A6E97"/>
    <w:rsid w:val="009B62CC"/>
    <w:rsid w:val="009B6F30"/>
    <w:rsid w:val="009C7266"/>
    <w:rsid w:val="009C7AD8"/>
    <w:rsid w:val="009E2BA7"/>
    <w:rsid w:val="009E38F5"/>
    <w:rsid w:val="009E756B"/>
    <w:rsid w:val="009E7B21"/>
    <w:rsid w:val="009F4783"/>
    <w:rsid w:val="009F68CF"/>
    <w:rsid w:val="00A00837"/>
    <w:rsid w:val="00A01E91"/>
    <w:rsid w:val="00A05CBA"/>
    <w:rsid w:val="00A06638"/>
    <w:rsid w:val="00A12176"/>
    <w:rsid w:val="00A15034"/>
    <w:rsid w:val="00A324FD"/>
    <w:rsid w:val="00A44525"/>
    <w:rsid w:val="00A4506F"/>
    <w:rsid w:val="00A51355"/>
    <w:rsid w:val="00A51E41"/>
    <w:rsid w:val="00A54509"/>
    <w:rsid w:val="00A563BD"/>
    <w:rsid w:val="00A608F9"/>
    <w:rsid w:val="00A62F6E"/>
    <w:rsid w:val="00A733B1"/>
    <w:rsid w:val="00A77D7A"/>
    <w:rsid w:val="00A80FC0"/>
    <w:rsid w:val="00A83149"/>
    <w:rsid w:val="00A87BEC"/>
    <w:rsid w:val="00A87D45"/>
    <w:rsid w:val="00AA10DF"/>
    <w:rsid w:val="00AA327F"/>
    <w:rsid w:val="00AA4468"/>
    <w:rsid w:val="00AB5983"/>
    <w:rsid w:val="00AC2ED4"/>
    <w:rsid w:val="00AC53D8"/>
    <w:rsid w:val="00AC769F"/>
    <w:rsid w:val="00AC7D86"/>
    <w:rsid w:val="00AF01EB"/>
    <w:rsid w:val="00AF2CC0"/>
    <w:rsid w:val="00B074E7"/>
    <w:rsid w:val="00B0781A"/>
    <w:rsid w:val="00B12E80"/>
    <w:rsid w:val="00B248D2"/>
    <w:rsid w:val="00B24C18"/>
    <w:rsid w:val="00B27E0C"/>
    <w:rsid w:val="00B31D42"/>
    <w:rsid w:val="00B31FBC"/>
    <w:rsid w:val="00B4301F"/>
    <w:rsid w:val="00B43A15"/>
    <w:rsid w:val="00B452D4"/>
    <w:rsid w:val="00B46BD8"/>
    <w:rsid w:val="00B559E8"/>
    <w:rsid w:val="00B6454E"/>
    <w:rsid w:val="00B73AD5"/>
    <w:rsid w:val="00B81E4E"/>
    <w:rsid w:val="00BA1199"/>
    <w:rsid w:val="00BA4457"/>
    <w:rsid w:val="00BA704A"/>
    <w:rsid w:val="00BB0EC7"/>
    <w:rsid w:val="00BB7922"/>
    <w:rsid w:val="00BC35DC"/>
    <w:rsid w:val="00BD0566"/>
    <w:rsid w:val="00BD0B7C"/>
    <w:rsid w:val="00BD1C5A"/>
    <w:rsid w:val="00BE7F4A"/>
    <w:rsid w:val="00BF0A32"/>
    <w:rsid w:val="00BF271F"/>
    <w:rsid w:val="00BF685D"/>
    <w:rsid w:val="00BF7AE7"/>
    <w:rsid w:val="00C00F60"/>
    <w:rsid w:val="00C10380"/>
    <w:rsid w:val="00C205EA"/>
    <w:rsid w:val="00C23A7F"/>
    <w:rsid w:val="00C24F29"/>
    <w:rsid w:val="00C34547"/>
    <w:rsid w:val="00C43106"/>
    <w:rsid w:val="00C46AA8"/>
    <w:rsid w:val="00C5611A"/>
    <w:rsid w:val="00C71485"/>
    <w:rsid w:val="00C75563"/>
    <w:rsid w:val="00C87B4E"/>
    <w:rsid w:val="00CA006B"/>
    <w:rsid w:val="00CA199F"/>
    <w:rsid w:val="00CA3B0A"/>
    <w:rsid w:val="00CA5423"/>
    <w:rsid w:val="00CA6AAD"/>
    <w:rsid w:val="00CA7B37"/>
    <w:rsid w:val="00CA7FC5"/>
    <w:rsid w:val="00CB1F05"/>
    <w:rsid w:val="00CB26DF"/>
    <w:rsid w:val="00CB2CE3"/>
    <w:rsid w:val="00CC1CDC"/>
    <w:rsid w:val="00CC3348"/>
    <w:rsid w:val="00CC3803"/>
    <w:rsid w:val="00CC6988"/>
    <w:rsid w:val="00CD363C"/>
    <w:rsid w:val="00CE2B41"/>
    <w:rsid w:val="00CE62A8"/>
    <w:rsid w:val="00CF095F"/>
    <w:rsid w:val="00D002B8"/>
    <w:rsid w:val="00D021FF"/>
    <w:rsid w:val="00D03BAF"/>
    <w:rsid w:val="00D04A48"/>
    <w:rsid w:val="00D1219D"/>
    <w:rsid w:val="00D129C2"/>
    <w:rsid w:val="00D17E21"/>
    <w:rsid w:val="00D3289B"/>
    <w:rsid w:val="00D33673"/>
    <w:rsid w:val="00D414CB"/>
    <w:rsid w:val="00D456A7"/>
    <w:rsid w:val="00D46966"/>
    <w:rsid w:val="00D47995"/>
    <w:rsid w:val="00D61D9C"/>
    <w:rsid w:val="00D628E8"/>
    <w:rsid w:val="00D6699F"/>
    <w:rsid w:val="00D763A9"/>
    <w:rsid w:val="00D838B4"/>
    <w:rsid w:val="00D844B5"/>
    <w:rsid w:val="00D9062D"/>
    <w:rsid w:val="00DA00C6"/>
    <w:rsid w:val="00DB27F2"/>
    <w:rsid w:val="00DC4D70"/>
    <w:rsid w:val="00DC7E68"/>
    <w:rsid w:val="00DD0F31"/>
    <w:rsid w:val="00DD4C3F"/>
    <w:rsid w:val="00DE0810"/>
    <w:rsid w:val="00DE35C2"/>
    <w:rsid w:val="00DE3743"/>
    <w:rsid w:val="00DF2E5E"/>
    <w:rsid w:val="00E005F5"/>
    <w:rsid w:val="00E04570"/>
    <w:rsid w:val="00E04B31"/>
    <w:rsid w:val="00E142F0"/>
    <w:rsid w:val="00E14E12"/>
    <w:rsid w:val="00E172E2"/>
    <w:rsid w:val="00E177AC"/>
    <w:rsid w:val="00E225D4"/>
    <w:rsid w:val="00E2382B"/>
    <w:rsid w:val="00E27C77"/>
    <w:rsid w:val="00E31554"/>
    <w:rsid w:val="00E333C1"/>
    <w:rsid w:val="00E34DE2"/>
    <w:rsid w:val="00E62983"/>
    <w:rsid w:val="00E76586"/>
    <w:rsid w:val="00E81B8A"/>
    <w:rsid w:val="00E8596A"/>
    <w:rsid w:val="00E9695E"/>
    <w:rsid w:val="00EA38DB"/>
    <w:rsid w:val="00EC18F9"/>
    <w:rsid w:val="00EE2EC0"/>
    <w:rsid w:val="00EF587F"/>
    <w:rsid w:val="00F13C4B"/>
    <w:rsid w:val="00F16F4F"/>
    <w:rsid w:val="00F17AD9"/>
    <w:rsid w:val="00F2767C"/>
    <w:rsid w:val="00F40824"/>
    <w:rsid w:val="00F476B8"/>
    <w:rsid w:val="00F556AC"/>
    <w:rsid w:val="00F60337"/>
    <w:rsid w:val="00F80957"/>
    <w:rsid w:val="00F81423"/>
    <w:rsid w:val="00F96D3F"/>
    <w:rsid w:val="00FA2750"/>
    <w:rsid w:val="00FB3E5A"/>
    <w:rsid w:val="00FC1EF0"/>
    <w:rsid w:val="00FC6F07"/>
    <w:rsid w:val="00FD40D1"/>
    <w:rsid w:val="00FE598F"/>
    <w:rsid w:val="00FE71C6"/>
    <w:rsid w:val="00FF0E50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CA9271"/>
  <w15:docId w15:val="{D97BE036-E6AE-4B07-89CC-B6D3F645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75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291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6A4EA7"/>
    <w:pPr>
      <w:numPr>
        <w:numId w:val="24"/>
      </w:numPr>
      <w:spacing w:before="270" w:after="120" w:line="240" w:lineRule="auto"/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6A4EA7"/>
    <w:pPr>
      <w:numPr>
        <w:ilvl w:val="1"/>
        <w:numId w:val="24"/>
      </w:numPr>
      <w:spacing w:after="120" w:line="240" w:lineRule="auto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4265D7"/>
    <w:pPr>
      <w:numPr>
        <w:ilvl w:val="2"/>
        <w:numId w:val="24"/>
      </w:numPr>
      <w:tabs>
        <w:tab w:val="left" w:pos="851"/>
      </w:tabs>
      <w:spacing w:before="270"/>
      <w:ind w:left="851"/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table" w:customStyle="1" w:styleId="EinfacheTabelle11">
    <w:name w:val="Einfache Tabelle 11"/>
    <w:basedOn w:val="NormaleTabelle"/>
    <w:uiPriority w:val="41"/>
    <w:rsid w:val="00FE2F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emithellemGitternetz1">
    <w:name w:val="Tabelle mit hellem Gitternetz1"/>
    <w:basedOn w:val="NormaleTabelle"/>
    <w:uiPriority w:val="40"/>
    <w:rsid w:val="00687E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B75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B75A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B75A5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75A5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75A5"/>
    <w:rPr>
      <w:rFonts w:cs="System"/>
      <w:b/>
      <w:bCs/>
      <w:spacing w:val="2"/>
      <w:sz w:val="20"/>
      <w:szCs w:val="20"/>
    </w:rPr>
  </w:style>
  <w:style w:type="paragraph" w:styleId="berarbeitung">
    <w:name w:val="Revision"/>
    <w:hidden/>
    <w:uiPriority w:val="99"/>
    <w:semiHidden/>
    <w:rsid w:val="00883762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gsi.be.ch/fr/start/themen/soziales/opferhilfe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officeatwork xmlns="http://schemas.officeatwork.com/Media"/>
</file>

<file path=customXml/item3.xml><?xml version="1.0" encoding="utf-8"?>
<officeatwork xmlns="http://schemas.officeatwork.com/MasterProperties">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</officeatwork>
</file>

<file path=customXml/item4.xml><?xml version="1.0" encoding="utf-8"?>
<officeatwork xmlns="http://schemas.officeatwork.com/Formulas">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officeatwork xmlns="http://schemas.officeatwork.com/CustomXMLPart">
  <AddressBlock>Gesundheits-, Sozial- und Integrationsdirektion   
Amt für Integration und Soziales   
Abteilung Opferhilfe </AddressBlock>
</officeatwork>
</file>

<file path=customXml/itemProps1.xml><?xml version="1.0" encoding="utf-8"?>
<ds:datastoreItem xmlns:ds="http://schemas.openxmlformats.org/officeDocument/2006/customXml" ds:itemID="{EA1A8938-5741-434F-8F62-1BB396A258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2616</Words>
  <Characters>16486</Characters>
  <Application>Microsoft Office Word</Application>
  <DocSecurity>0</DocSecurity>
  <Lines>137</Lines>
  <Paragraphs>38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Vivalda</dc:creator>
  <cp:lastModifiedBy>Ogi Melanie, GSI-AIS</cp:lastModifiedBy>
  <cp:revision>3</cp:revision>
  <cp:lastPrinted>2024-12-30T15:55:00Z</cp:lastPrinted>
  <dcterms:created xsi:type="dcterms:W3CDTF">2024-12-30T15:31:00Z</dcterms:created>
  <dcterms:modified xsi:type="dcterms:W3CDTF">2024-12-30T15:55:00Z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Claudia Vivalda</vt:lpwstr>
  </property>
  <property fmtid="{D5CDD505-2E9C-101B-9397-08002B2CF9AE}" pid="3" name="CustomField.pfad">
    <vt:lpwstr/>
  </property>
  <property fmtid="{D5CDD505-2E9C-101B-9397-08002B2CF9AE}" pid="4" name="Doc.Subject">
    <vt:lpwstr>Betreff</vt:lpwstr>
  </property>
  <property fmtid="{D5CDD505-2E9C-101B-9397-08002B2CF9AE}" pid="5" name="Doc.Text">
    <vt:lpwstr>Text</vt:lpwstr>
  </property>
  <property fmtid="{D5CDD505-2E9C-101B-9397-08002B2CF9AE}" pid="6" name="KESB/APEA">
    <vt:lpwstr/>
  </property>
  <property fmtid="{D5CDD505-2E9C-101B-9397-08002B2CF9AE}" pid="7" name="MSIP_Label_74fdd986-87d9-48c6-acda-407b1ab5fef0_Enabled">
    <vt:lpwstr>true</vt:lpwstr>
  </property>
  <property fmtid="{D5CDD505-2E9C-101B-9397-08002B2CF9AE}" pid="8" name="MSIP_Label_74fdd986-87d9-48c6-acda-407b1ab5fef0_SetDate">
    <vt:lpwstr>2024-11-08T15:10:18Z</vt:lpwstr>
  </property>
  <property fmtid="{D5CDD505-2E9C-101B-9397-08002B2CF9AE}" pid="9" name="MSIP_Label_74fdd986-87d9-48c6-acda-407b1ab5fef0_Method">
    <vt:lpwstr>Standard</vt:lpwstr>
  </property>
  <property fmtid="{D5CDD505-2E9C-101B-9397-08002B2CF9AE}" pid="10" name="MSIP_Label_74fdd986-87d9-48c6-acda-407b1ab5fef0_Name">
    <vt:lpwstr>NICHT KLASSIFIZIERT</vt:lpwstr>
  </property>
  <property fmtid="{D5CDD505-2E9C-101B-9397-08002B2CF9AE}" pid="11" name="MSIP_Label_74fdd986-87d9-48c6-acda-407b1ab5fef0_SiteId">
    <vt:lpwstr>cb96f99a-a111-42d7-9f65-e111197ba4bb</vt:lpwstr>
  </property>
  <property fmtid="{D5CDD505-2E9C-101B-9397-08002B2CF9AE}" pid="12" name="MSIP_Label_74fdd986-87d9-48c6-acda-407b1ab5fef0_ActionId">
    <vt:lpwstr>6dcc03fe-9e53-4905-b9ca-78a95d7d30bb</vt:lpwstr>
  </property>
  <property fmtid="{D5CDD505-2E9C-101B-9397-08002B2CF9AE}" pid="13" name="MSIP_Label_74fdd986-87d9-48c6-acda-407b1ab5fef0_ContentBits">
    <vt:lpwstr>0</vt:lpwstr>
  </property>
</Properties>
</file>