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D084" w14:textId="530D70D4" w:rsidR="0036006A" w:rsidRDefault="0036006A" w:rsidP="00BE15BB">
      <w:pPr>
        <w:pStyle w:val="1pt"/>
        <w:sectPr w:rsidR="0036006A" w:rsidSect="00632D2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7D5E3A" w14:paraId="2F3E8317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86B9BADD3FD54190ACE6D93E80719DAE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050933F8" w14:textId="302D9A97" w:rsidR="0036006A" w:rsidRPr="00123AA1" w:rsidRDefault="00632D2D" w:rsidP="005C1D53">
                <w:pPr>
                  <w:pStyle w:val="Text85pt"/>
                </w:pPr>
                <w:r>
                  <w:t xml:space="preserve">Direction de la santé, des affaires sociales et de l'intégration   </w:t>
                </w:r>
                <w:r>
                  <w:br/>
                  <w:t xml:space="preserve">Office de l'intégration et de l'action sociale   </w:t>
                </w:r>
                <w:r>
                  <w:br/>
                  <w:t>Division handicap, famille et aide aux victimes (HFAV)</w:t>
                </w:r>
              </w:p>
            </w:sdtContent>
          </w:sdt>
          <w:p w14:paraId="4D1B66AB" w14:textId="77777777" w:rsidR="0036006A" w:rsidRPr="00123AA1" w:rsidRDefault="0036006A" w:rsidP="005C1D53">
            <w:pPr>
              <w:pStyle w:val="Text85pt"/>
            </w:pPr>
          </w:p>
        </w:tc>
      </w:tr>
      <w:tr w:rsidR="007D5E3A" w14:paraId="56F70821" w14:textId="77777777" w:rsidTr="00136B3F">
        <w:trPr>
          <w:trHeight w:val="284"/>
        </w:trPr>
        <w:tc>
          <w:tcPr>
            <w:tcW w:w="5102" w:type="dxa"/>
            <w:vMerge/>
          </w:tcPr>
          <w:p w14:paraId="0C37E273" w14:textId="77777777" w:rsidR="0036006A" w:rsidRPr="00123AA1" w:rsidRDefault="0036006A" w:rsidP="005C1D53"/>
        </w:tc>
      </w:tr>
      <w:tr w:rsidR="007D5E3A" w14:paraId="35FE998D" w14:textId="77777777" w:rsidTr="00136B3F">
        <w:trPr>
          <w:trHeight w:val="284"/>
        </w:trPr>
        <w:tc>
          <w:tcPr>
            <w:tcW w:w="5102" w:type="dxa"/>
            <w:vMerge/>
          </w:tcPr>
          <w:p w14:paraId="5DFFB639" w14:textId="77777777" w:rsidR="0036006A" w:rsidRPr="00123AA1" w:rsidRDefault="0036006A" w:rsidP="005C1D53"/>
        </w:tc>
      </w:tr>
    </w:tbl>
    <w:p w14:paraId="03557ED5" w14:textId="77777777" w:rsidR="00C57A1D" w:rsidRPr="0070257A" w:rsidRDefault="00C57A1D" w:rsidP="00EA2E41">
      <w:pPr>
        <w:pStyle w:val="Titel-GEF"/>
        <w:spacing w:before="0" w:after="360" w:line="276" w:lineRule="auto"/>
        <w:rPr>
          <w:lang w:val="fr-CH"/>
        </w:rPr>
      </w:pPr>
      <w:bookmarkStart w:id="0" w:name="Text"/>
      <w:r w:rsidRPr="0070257A">
        <w:rPr>
          <w:lang w:val="fr-CH"/>
        </w:rPr>
        <w:t>Demande de bon de garde : confirmation du service social ou du partenaire régional</w:t>
      </w:r>
    </w:p>
    <w:tbl>
      <w:tblPr>
        <w:tblStyle w:val="Tabellenraster"/>
        <w:tblW w:w="9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Coordonnées de la famille"/>
        <w:tblDescription w:val="Introduisez vos données"/>
      </w:tblPr>
      <w:tblGrid>
        <w:gridCol w:w="4700"/>
        <w:gridCol w:w="4700"/>
      </w:tblGrid>
      <w:tr w:rsidR="00C57A1D" w:rsidRPr="00944F62" w14:paraId="1B64A616" w14:textId="77777777" w:rsidTr="00EC5B94">
        <w:trPr>
          <w:trHeight w:val="276"/>
        </w:trPr>
        <w:tc>
          <w:tcPr>
            <w:tcW w:w="9400" w:type="dxa"/>
            <w:gridSpan w:val="2"/>
            <w:hideMark/>
          </w:tcPr>
          <w:p w14:paraId="580B5695" w14:textId="77777777" w:rsidR="00C57A1D" w:rsidRPr="00F6388F" w:rsidRDefault="00C57A1D" w:rsidP="00EC5B94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b/>
                <w:szCs w:val="21"/>
                <w:lang w:val="fr-FR"/>
              </w:rPr>
            </w:pPr>
            <w:r w:rsidRPr="00F6388F">
              <w:rPr>
                <w:rFonts w:cs="Arial"/>
                <w:b/>
                <w:szCs w:val="21"/>
                <w:lang w:val="fr-FR"/>
              </w:rPr>
              <w:t>Coordonnées de la famille</w:t>
            </w:r>
          </w:p>
          <w:p w14:paraId="46057D47" w14:textId="27BE0B42" w:rsidR="00C57A1D" w:rsidRPr="00944F62" w:rsidRDefault="00C57A1D" w:rsidP="00EC5B94">
            <w:pPr>
              <w:tabs>
                <w:tab w:val="left" w:leader="underscore" w:pos="8789"/>
              </w:tabs>
              <w:spacing w:line="240" w:lineRule="auto"/>
              <w:rPr>
                <w:rStyle w:val="Formulareingabe"/>
                <w:sz w:val="21"/>
                <w:szCs w:val="21"/>
                <w:lang w:val="fr-FR"/>
              </w:rPr>
            </w:pPr>
            <w:r w:rsidRPr="00944F62">
              <w:rPr>
                <w:rFonts w:cs="Arial"/>
                <w:szCs w:val="21"/>
                <w:lang w:val="fr-FR"/>
              </w:rPr>
              <w:t>Prénom et nom de l</w:t>
            </w:r>
            <w:r w:rsidR="00833965" w:rsidRPr="00944F62">
              <w:rPr>
                <w:rFonts w:cs="Arial"/>
                <w:szCs w:val="21"/>
                <w:lang w:val="fr-FR"/>
              </w:rPr>
              <w:t>’</w:t>
            </w:r>
            <w:r w:rsidRPr="00944F62">
              <w:rPr>
                <w:rFonts w:cs="Arial"/>
                <w:szCs w:val="21"/>
                <w:lang w:val="fr-FR"/>
              </w:rPr>
              <w:t xml:space="preserve">enfant : </w:t>
            </w:r>
            <w:sdt>
              <w:sdtPr>
                <w:rPr>
                  <w:rFonts w:cs="Arial"/>
                  <w:szCs w:val="21"/>
                  <w:lang w:val="fr-FR"/>
                </w:rPr>
                <w:id w:val="665987369"/>
                <w:placeholder>
                  <w:docPart w:val="A2EB746FA84B442F996836F5882C1497"/>
                </w:placeholder>
                <w:showingPlcHdr/>
                <w:text/>
              </w:sdtPr>
              <w:sdtEndPr/>
              <w:sdtContent>
                <w:r w:rsidR="00944F62" w:rsidRPr="00944F62">
                  <w:rPr>
                    <w:rStyle w:val="Platzhaltertext"/>
                    <w:lang w:val="fr-FR"/>
                  </w:rPr>
                  <w:t>Cliquez ou tapez ici pour saisir du texte.</w:t>
                </w:r>
              </w:sdtContent>
            </w:sdt>
          </w:p>
          <w:p w14:paraId="5BA3F3E5" w14:textId="22144BC6" w:rsidR="00C57A1D" w:rsidRPr="00944F62" w:rsidRDefault="00C57A1D" w:rsidP="00EC5B94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szCs w:val="21"/>
                <w:lang w:val="fr-FR"/>
              </w:rPr>
            </w:pPr>
            <w:r w:rsidRPr="00944F62">
              <w:rPr>
                <w:rFonts w:cs="Arial"/>
                <w:szCs w:val="21"/>
                <w:lang w:val="fr-FR"/>
              </w:rPr>
              <w:t>Adresse de l</w:t>
            </w:r>
            <w:r w:rsidR="00833965" w:rsidRPr="00944F62">
              <w:rPr>
                <w:rFonts w:cs="Arial"/>
                <w:szCs w:val="21"/>
                <w:lang w:val="fr-FR"/>
              </w:rPr>
              <w:t>’</w:t>
            </w:r>
            <w:r w:rsidRPr="00944F62">
              <w:rPr>
                <w:rFonts w:cs="Arial"/>
                <w:szCs w:val="21"/>
                <w:lang w:val="fr-FR"/>
              </w:rPr>
              <w:t>enfant</w:t>
            </w:r>
            <w:r w:rsidRPr="00944F62">
              <w:rPr>
                <w:rStyle w:val="Formulareingabe"/>
                <w:sz w:val="21"/>
                <w:szCs w:val="21"/>
                <w:lang w:val="fr-FR"/>
              </w:rPr>
              <w:t xml:space="preserve"> : </w:t>
            </w:r>
            <w:sdt>
              <w:sdtPr>
                <w:rPr>
                  <w:rStyle w:val="Formulareingabe"/>
                  <w:sz w:val="21"/>
                  <w:szCs w:val="21"/>
                  <w:lang w:val="fr-FR"/>
                </w:rPr>
                <w:id w:val="-1061008948"/>
                <w:placeholder>
                  <w:docPart w:val="3B88CE79BAE7479C8AD93B1DE283C388"/>
                </w:placeholder>
                <w:showingPlcHdr/>
                <w:text/>
              </w:sdtPr>
              <w:sdtEndPr>
                <w:rPr>
                  <w:rStyle w:val="Formulareingabe"/>
                </w:rPr>
              </w:sdtEndPr>
              <w:sdtContent>
                <w:r w:rsidR="00944F62" w:rsidRPr="00944F62">
                  <w:rPr>
                    <w:rStyle w:val="Platzhaltertext"/>
                    <w:lang w:val="fr-FR"/>
                  </w:rPr>
                  <w:t>Cliquez ou tapez ici pour saisir du texte.</w:t>
                </w:r>
              </w:sdtContent>
            </w:sdt>
          </w:p>
          <w:p w14:paraId="3BD06FA2" w14:textId="1320A538" w:rsidR="00C57A1D" w:rsidRPr="00944F62" w:rsidRDefault="00C57A1D" w:rsidP="00EC5B94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szCs w:val="21"/>
                <w:lang w:val="fr-FR"/>
              </w:rPr>
            </w:pPr>
            <w:r w:rsidRPr="00944F62">
              <w:rPr>
                <w:rFonts w:cs="Arial"/>
                <w:szCs w:val="21"/>
                <w:lang w:val="fr-FR"/>
              </w:rPr>
              <w:t>Date de naissance de l</w:t>
            </w:r>
            <w:r w:rsidR="00833965" w:rsidRPr="00944F62">
              <w:rPr>
                <w:rFonts w:cs="Arial"/>
                <w:szCs w:val="21"/>
                <w:lang w:val="fr-FR"/>
              </w:rPr>
              <w:t>’</w:t>
            </w:r>
            <w:r w:rsidRPr="00944F62">
              <w:rPr>
                <w:rFonts w:cs="Arial"/>
                <w:szCs w:val="21"/>
                <w:lang w:val="fr-FR"/>
              </w:rPr>
              <w:t xml:space="preserve">enfant : </w:t>
            </w:r>
            <w:sdt>
              <w:sdtPr>
                <w:rPr>
                  <w:rFonts w:cs="Arial"/>
                  <w:szCs w:val="21"/>
                  <w:lang w:val="fr-FR"/>
                </w:rPr>
                <w:id w:val="1202600460"/>
                <w:placeholder>
                  <w:docPart w:val="128773CECDE94291A3A0BFD61842E16E"/>
                </w:placeholder>
                <w:showingPlcHdr/>
                <w:text/>
              </w:sdtPr>
              <w:sdtEndPr/>
              <w:sdtContent>
                <w:r w:rsidR="00944F62" w:rsidRPr="00944F62">
                  <w:rPr>
                    <w:rStyle w:val="Platzhaltertext"/>
                    <w:lang w:val="fr-FR"/>
                  </w:rPr>
                  <w:t>Cliquez ou tapez ici pour saisir du texte.</w:t>
                </w:r>
              </w:sdtContent>
            </w:sdt>
          </w:p>
          <w:p w14:paraId="0E90B428" w14:textId="25851BB3" w:rsidR="00944F62" w:rsidRPr="00944F62" w:rsidRDefault="00C57A1D" w:rsidP="00EC5B94">
            <w:pPr>
              <w:tabs>
                <w:tab w:val="left" w:leader="underscore" w:pos="8789"/>
              </w:tabs>
              <w:spacing w:line="240" w:lineRule="auto"/>
              <w:rPr>
                <w:rStyle w:val="Formulareingabe"/>
                <w:rFonts w:asciiTheme="minorHAnsi" w:hAnsiTheme="minorHAnsi" w:cs="Arial"/>
                <w:color w:val="auto"/>
                <w:sz w:val="21"/>
                <w:szCs w:val="21"/>
                <w:lang w:val="fr-FR"/>
              </w:rPr>
            </w:pPr>
            <w:r w:rsidRPr="00F6388F">
              <w:rPr>
                <w:rFonts w:cs="Arial"/>
                <w:szCs w:val="21"/>
                <w:lang w:val="fr-FR"/>
              </w:rPr>
              <w:t>Prénom(s) et nom(s) de famille des parents ou de la représentation légale de l</w:t>
            </w:r>
            <w:r w:rsidR="00833965" w:rsidRPr="00F6388F">
              <w:rPr>
                <w:rFonts w:cs="Arial"/>
                <w:szCs w:val="21"/>
                <w:lang w:val="fr-FR"/>
              </w:rPr>
              <w:t>’</w:t>
            </w:r>
            <w:r w:rsidRPr="00F6388F">
              <w:rPr>
                <w:rFonts w:cs="Arial"/>
                <w:szCs w:val="21"/>
                <w:lang w:val="fr-FR"/>
              </w:rPr>
              <w:t xml:space="preserve">enfant : </w:t>
            </w:r>
            <w:sdt>
              <w:sdtPr>
                <w:rPr>
                  <w:rFonts w:cs="Arial"/>
                  <w:szCs w:val="21"/>
                  <w:lang w:val="fr-FR"/>
                </w:rPr>
                <w:id w:val="805206502"/>
                <w:placeholder>
                  <w:docPart w:val="16AA86C27605462D821E65ACEED202FD"/>
                </w:placeholder>
                <w:showingPlcHdr/>
                <w:text/>
              </w:sdtPr>
              <w:sdtEndPr/>
              <w:sdtContent>
                <w:r w:rsidR="00944F62" w:rsidRPr="00944F62">
                  <w:rPr>
                    <w:rStyle w:val="Platzhaltertext"/>
                    <w:lang w:val="fr-FR"/>
                  </w:rPr>
                  <w:t>Cliquez ou tapez ici pour saisir du texte.</w:t>
                </w:r>
              </w:sdtContent>
            </w:sdt>
          </w:p>
          <w:p w14:paraId="4D63AF44" w14:textId="5076A2CF" w:rsidR="005608E9" w:rsidRPr="00F6388F" w:rsidRDefault="005608E9" w:rsidP="00EC5B94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szCs w:val="21"/>
                <w:lang w:val="fr-FR"/>
              </w:rPr>
            </w:pPr>
          </w:p>
          <w:p w14:paraId="3B23BBA6" w14:textId="717347C3" w:rsidR="00780092" w:rsidRPr="0074502B" w:rsidRDefault="005608E9" w:rsidP="004C6AD3">
            <w:pPr>
              <w:tabs>
                <w:tab w:val="left" w:leader="underscore" w:pos="4111"/>
              </w:tabs>
              <w:spacing w:line="240" w:lineRule="auto"/>
              <w:rPr>
                <w:rFonts w:cs="Arial"/>
                <w:szCs w:val="21"/>
                <w:lang w:val="de-CH"/>
              </w:rPr>
            </w:pPr>
            <w:proofErr w:type="gramStart"/>
            <w:r w:rsidRPr="0074502B">
              <w:rPr>
                <w:rFonts w:cs="Arial"/>
                <w:b/>
                <w:szCs w:val="21"/>
                <w:lang w:val="de-CH"/>
              </w:rPr>
              <w:t>Validité</w:t>
            </w:r>
            <w:r w:rsidR="00780092" w:rsidRPr="0074502B">
              <w:rPr>
                <w:rFonts w:cs="Arial"/>
                <w:b/>
                <w:szCs w:val="21"/>
                <w:lang w:val="de-CH"/>
              </w:rPr>
              <w:t> :</w:t>
            </w:r>
            <w:proofErr w:type="gramEnd"/>
          </w:p>
          <w:p w14:paraId="0709C9A6" w14:textId="77777777" w:rsidR="00780092" w:rsidRPr="0074502B" w:rsidRDefault="00780092" w:rsidP="004C6AD3">
            <w:pPr>
              <w:tabs>
                <w:tab w:val="left" w:leader="underscore" w:pos="4111"/>
              </w:tabs>
              <w:spacing w:line="240" w:lineRule="auto"/>
              <w:rPr>
                <w:rFonts w:cs="Arial"/>
                <w:szCs w:val="21"/>
                <w:lang w:val="de-CH"/>
              </w:rPr>
            </w:pPr>
          </w:p>
          <w:p w14:paraId="7D725CB0" w14:textId="0E3DC144" w:rsidR="004C6AD3" w:rsidRPr="0074502B" w:rsidRDefault="004C6AD3" w:rsidP="004C6AD3">
            <w:pPr>
              <w:tabs>
                <w:tab w:val="left" w:leader="underscore" w:pos="4111"/>
              </w:tabs>
              <w:spacing w:line="240" w:lineRule="auto"/>
              <w:rPr>
                <w:rStyle w:val="Formulareingabe"/>
                <w:sz w:val="21"/>
                <w:szCs w:val="21"/>
                <w:lang w:val="de-CH"/>
              </w:rPr>
            </w:pPr>
            <w:r w:rsidRPr="0074502B">
              <w:rPr>
                <w:rStyle w:val="Formulareingabe"/>
                <w:color w:val="000000" w:themeColor="text1"/>
                <w:sz w:val="21"/>
                <w:szCs w:val="21"/>
                <w:lang w:val="de-CH"/>
              </w:rPr>
              <w:t>depuis le</w:t>
            </w:r>
            <w:r w:rsidRPr="00F6388F">
              <w:rPr>
                <w:rStyle w:val="Funotenzeichen"/>
                <w:rFonts w:ascii="Arial" w:hAnsi="Arial"/>
                <w:color w:val="000000" w:themeColor="text1"/>
                <w:szCs w:val="21"/>
              </w:rPr>
              <w:footnoteReference w:id="1"/>
            </w:r>
            <w:r w:rsidRPr="0074502B">
              <w:rPr>
                <w:rStyle w:val="Formulareingabe"/>
                <w:color w:val="000000" w:themeColor="text1"/>
                <w:sz w:val="21"/>
                <w:szCs w:val="21"/>
                <w:lang w:val="de-CH"/>
              </w:rPr>
              <w:t xml:space="preserve"> </w:t>
            </w:r>
            <w:sdt>
              <w:sdtPr>
                <w:rPr>
                  <w:rStyle w:val="Formulareingabe"/>
                  <w:color w:val="000000" w:themeColor="text1"/>
                  <w:sz w:val="21"/>
                  <w:szCs w:val="21"/>
                </w:rPr>
                <w:id w:val="-2136093835"/>
                <w:placeholder>
                  <w:docPart w:val="6B5CC0157F6D4517A4B0E507D71A1F61"/>
                </w:placeholder>
                <w:showingPlcHdr/>
                <w:text/>
              </w:sdtPr>
              <w:sdtEndPr>
                <w:rPr>
                  <w:rStyle w:val="Formulareingabe"/>
                </w:rPr>
              </w:sdtEndPr>
              <w:sdtContent>
                <w:r w:rsidR="0074502B">
                  <w:rPr>
                    <w:rStyle w:val="Platzhaltertext"/>
                  </w:rPr>
                  <w:t>Date</w:t>
                </w:r>
                <w:r w:rsidR="0074502B" w:rsidRPr="003E7B79">
                  <w:rPr>
                    <w:rStyle w:val="Platzhaltertext"/>
                  </w:rPr>
                  <w:t>.</w:t>
                </w:r>
              </w:sdtContent>
            </w:sdt>
          </w:p>
          <w:p w14:paraId="275AD2A9" w14:textId="77777777" w:rsidR="004C6AD3" w:rsidRPr="0074502B" w:rsidRDefault="004C6AD3" w:rsidP="004C6AD3">
            <w:pPr>
              <w:tabs>
                <w:tab w:val="left" w:leader="underscore" w:pos="4111"/>
              </w:tabs>
              <w:spacing w:line="240" w:lineRule="auto"/>
              <w:rPr>
                <w:rStyle w:val="Formulareingabe"/>
                <w:color w:val="000000" w:themeColor="text1"/>
                <w:sz w:val="21"/>
                <w:szCs w:val="21"/>
                <w:lang w:val="de-CH"/>
              </w:rPr>
            </w:pPr>
          </w:p>
          <w:p w14:paraId="625067A6" w14:textId="78FA5A4C" w:rsidR="004C6AD3" w:rsidRPr="00F6388F" w:rsidRDefault="004C6AD3" w:rsidP="004C6AD3">
            <w:pPr>
              <w:tabs>
                <w:tab w:val="left" w:leader="underscore" w:pos="4111"/>
              </w:tabs>
              <w:spacing w:line="240" w:lineRule="auto"/>
              <w:rPr>
                <w:rStyle w:val="Formulareingabe"/>
                <w:color w:val="000000" w:themeColor="text1"/>
                <w:sz w:val="21"/>
                <w:szCs w:val="21"/>
              </w:rPr>
            </w:pPr>
            <w:proofErr w:type="gramStart"/>
            <w:r w:rsidRPr="00F6388F">
              <w:rPr>
                <w:rStyle w:val="Formulareingabe"/>
                <w:color w:val="000000" w:themeColor="text1"/>
                <w:sz w:val="21"/>
                <w:szCs w:val="21"/>
              </w:rPr>
              <w:t>jusqu</w:t>
            </w:r>
            <w:r w:rsidR="00833965" w:rsidRPr="00F6388F">
              <w:rPr>
                <w:rStyle w:val="Formulareingabe"/>
                <w:color w:val="000000" w:themeColor="text1"/>
                <w:sz w:val="21"/>
                <w:szCs w:val="21"/>
              </w:rPr>
              <w:t>’</w:t>
            </w:r>
            <w:r w:rsidRPr="00F6388F">
              <w:rPr>
                <w:rStyle w:val="Formulareingabe"/>
                <w:color w:val="000000" w:themeColor="text1"/>
                <w:sz w:val="21"/>
                <w:szCs w:val="21"/>
              </w:rPr>
              <w:t>à</w:t>
            </w:r>
            <w:proofErr w:type="gramEnd"/>
          </w:p>
          <w:p w14:paraId="41A5255E" w14:textId="36E7D796" w:rsidR="004C6AD3" w:rsidRPr="00F6388F" w:rsidRDefault="00632D2D" w:rsidP="004C6AD3">
            <w:pPr>
              <w:tabs>
                <w:tab w:val="left" w:leader="underscore" w:pos="8789"/>
              </w:tabs>
              <w:spacing w:line="240" w:lineRule="auto"/>
              <w:rPr>
                <w:rStyle w:val="Formulareingabe"/>
                <w:rFonts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Style w:val="Formulareingabe"/>
                  <w:rFonts w:cstheme="minorHAnsi"/>
                  <w:color w:val="000000" w:themeColor="text1"/>
                  <w:sz w:val="21"/>
                  <w:szCs w:val="21"/>
                </w:rPr>
                <w:id w:val="-21403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reingabe"/>
                </w:rPr>
              </w:sdtEndPr>
              <w:sdtContent>
                <w:r w:rsidR="009A3703">
                  <w:rPr>
                    <w:rStyle w:val="Formulareingabe"/>
                    <w:rFonts w:ascii="MS Gothic" w:eastAsia="MS Gothic" w:hAnsi="MS Gothic" w:cstheme="minorHAnsi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C6AD3" w:rsidRPr="00F6388F">
              <w:rPr>
                <w:rStyle w:val="Formulareingabe"/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4C6AD3" w:rsidRPr="00F6388F">
              <w:rPr>
                <w:rStyle w:val="Formulareingabe"/>
                <w:rFonts w:cstheme="minorHAnsi"/>
                <w:color w:val="000000" w:themeColor="text1"/>
                <w:sz w:val="21"/>
                <w:szCs w:val="21"/>
              </w:rPr>
              <w:t>la</w:t>
            </w:r>
            <w:proofErr w:type="gramEnd"/>
            <w:r w:rsidR="004C6AD3" w:rsidRPr="00F6388F">
              <w:rPr>
                <w:rStyle w:val="Formulareingabe"/>
                <w:rFonts w:cstheme="minorHAnsi"/>
                <w:color w:val="000000" w:themeColor="text1"/>
                <w:sz w:val="21"/>
                <w:szCs w:val="21"/>
              </w:rPr>
              <w:t xml:space="preserve"> fin de l</w:t>
            </w:r>
            <w:r w:rsidR="00833965" w:rsidRPr="00F6388F">
              <w:rPr>
                <w:rStyle w:val="Formulareingabe"/>
                <w:rFonts w:cstheme="minorHAnsi"/>
                <w:color w:val="000000" w:themeColor="text1"/>
                <w:sz w:val="21"/>
                <w:szCs w:val="21"/>
              </w:rPr>
              <w:t>’</w:t>
            </w:r>
            <w:r w:rsidR="004C6AD3" w:rsidRPr="00F6388F">
              <w:rPr>
                <w:rStyle w:val="Formulareingabe"/>
                <w:rFonts w:cstheme="minorHAnsi"/>
                <w:color w:val="000000" w:themeColor="text1"/>
                <w:sz w:val="21"/>
                <w:szCs w:val="21"/>
              </w:rPr>
              <w:t>année scolaire (jusqu</w:t>
            </w:r>
            <w:r w:rsidR="00833965" w:rsidRPr="00F6388F">
              <w:rPr>
                <w:rStyle w:val="Formulareingabe"/>
                <w:rFonts w:cstheme="minorHAnsi"/>
                <w:color w:val="000000" w:themeColor="text1"/>
                <w:sz w:val="21"/>
                <w:szCs w:val="21"/>
              </w:rPr>
              <w:t>’</w:t>
            </w:r>
            <w:r w:rsidR="004C6AD3" w:rsidRPr="00F6388F">
              <w:rPr>
                <w:rStyle w:val="Formulareingabe"/>
                <w:rFonts w:cstheme="minorHAnsi"/>
                <w:color w:val="000000" w:themeColor="text1"/>
                <w:sz w:val="21"/>
                <w:szCs w:val="21"/>
              </w:rPr>
              <w:t>au 31 juillet)</w:t>
            </w:r>
          </w:p>
          <w:p w14:paraId="77976DB9" w14:textId="6CA23D4D" w:rsidR="004C6AD3" w:rsidRPr="00944F62" w:rsidRDefault="00632D2D" w:rsidP="004C6AD3">
            <w:pPr>
              <w:tabs>
                <w:tab w:val="left" w:leader="underscore" w:pos="8789"/>
              </w:tabs>
              <w:spacing w:line="240" w:lineRule="auto"/>
              <w:rPr>
                <w:rStyle w:val="Formulareingabe"/>
                <w:rFonts w:cstheme="minorHAnsi"/>
                <w:color w:val="000000" w:themeColor="text1"/>
                <w:sz w:val="21"/>
                <w:szCs w:val="21"/>
                <w:lang w:val="fr-FR"/>
              </w:rPr>
            </w:pPr>
            <w:sdt>
              <w:sdtPr>
                <w:rPr>
                  <w:rStyle w:val="Formulareingabe"/>
                  <w:rFonts w:cstheme="minorHAnsi"/>
                  <w:color w:val="000000" w:themeColor="text1"/>
                  <w:sz w:val="21"/>
                  <w:szCs w:val="21"/>
                </w:rPr>
                <w:id w:val="160399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reingabe"/>
                </w:rPr>
              </w:sdtEndPr>
              <w:sdtContent>
                <w:r w:rsidR="004C6AD3" w:rsidRPr="00944F62">
                  <w:rPr>
                    <w:rStyle w:val="Formulareingabe"/>
                    <w:rFonts w:ascii="Segoe UI Symbol" w:eastAsia="MS Gothic" w:hAnsi="Segoe UI Symbol" w:cs="Segoe UI Symbol"/>
                    <w:color w:val="000000" w:themeColor="text1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4C6AD3" w:rsidRPr="00944F62">
              <w:rPr>
                <w:rStyle w:val="Formulareingabe"/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</w:t>
            </w:r>
            <w:proofErr w:type="gramStart"/>
            <w:r w:rsidR="004C6AD3" w:rsidRPr="00944F62">
              <w:rPr>
                <w:rStyle w:val="Formulareingabe"/>
                <w:rFonts w:cstheme="minorHAnsi"/>
                <w:color w:val="000000" w:themeColor="text1"/>
                <w:sz w:val="21"/>
                <w:szCs w:val="21"/>
                <w:lang w:val="fr-FR"/>
              </w:rPr>
              <w:t>une</w:t>
            </w:r>
            <w:proofErr w:type="gramEnd"/>
            <w:r w:rsidR="004C6AD3" w:rsidRPr="00944F62">
              <w:rPr>
                <w:rStyle w:val="Formulareingabe"/>
                <w:rFonts w:cstheme="minorHAnsi"/>
                <w:color w:val="000000" w:themeColor="text1"/>
                <w:sz w:val="21"/>
                <w:szCs w:val="21"/>
                <w:lang w:val="fr-FR"/>
              </w:rPr>
              <w:t xml:space="preserve"> autre date (à partir du 31 juillet) :</w:t>
            </w:r>
            <w:r w:rsidR="004C6AD3" w:rsidRPr="00944F62">
              <w:rPr>
                <w:rStyle w:val="Formulareingabe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Style w:val="Formulareingabe"/>
                  <w:sz w:val="21"/>
                  <w:szCs w:val="21"/>
                </w:rPr>
                <w:id w:val="818926018"/>
                <w:placeholder>
                  <w:docPart w:val="7C7698E0670B4AD99BC47293174EAFA4"/>
                </w:placeholder>
                <w:showingPlcHdr/>
                <w:text/>
              </w:sdtPr>
              <w:sdtEndPr>
                <w:rPr>
                  <w:rStyle w:val="Formulareingabe"/>
                </w:rPr>
              </w:sdtEndPr>
              <w:sdtContent>
                <w:r w:rsidR="00944F62" w:rsidRPr="00944F62">
                  <w:rPr>
                    <w:rStyle w:val="Platzhaltertext"/>
                    <w:lang w:val="fr-FR"/>
                  </w:rPr>
                  <w:t>Cliquez ou tapez ici pour saisir du texte.</w:t>
                </w:r>
              </w:sdtContent>
            </w:sdt>
          </w:p>
          <w:p w14:paraId="4DBB0967" w14:textId="679CADBE" w:rsidR="00C57A1D" w:rsidRPr="00944F62" w:rsidRDefault="00C57A1D" w:rsidP="00F64931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C57A1D" w:rsidRPr="00AE7E59" w14:paraId="0A1FA220" w14:textId="77777777" w:rsidTr="00EC5B94">
        <w:trPr>
          <w:trHeight w:val="276"/>
        </w:trPr>
        <w:tc>
          <w:tcPr>
            <w:tcW w:w="4700" w:type="dxa"/>
          </w:tcPr>
          <w:p w14:paraId="7F446285" w14:textId="77777777" w:rsidR="00C57A1D" w:rsidRPr="00AE7E59" w:rsidRDefault="00C57A1D" w:rsidP="00EC5B94">
            <w:pPr>
              <w:tabs>
                <w:tab w:val="left" w:leader="underscore" w:pos="4111"/>
              </w:tabs>
              <w:spacing w:line="240" w:lineRule="auto"/>
              <w:rPr>
                <w:b/>
                <w:lang w:val="fr-FR"/>
              </w:rPr>
            </w:pPr>
            <w:r w:rsidRPr="00AE7E59">
              <w:rPr>
                <w:b/>
                <w:lang w:val="fr-FR"/>
              </w:rPr>
              <w:t>Confirmation par le service social ou le partenaire régional</w:t>
            </w:r>
          </w:p>
          <w:p w14:paraId="7D8481EC" w14:textId="74088E51" w:rsidR="00C57A1D" w:rsidRPr="008F77A7" w:rsidRDefault="00C57A1D" w:rsidP="00EC5B94">
            <w:pPr>
              <w:tabs>
                <w:tab w:val="left" w:leader="underscore" w:pos="4111"/>
              </w:tabs>
              <w:spacing w:line="240" w:lineRule="auto"/>
              <w:rPr>
                <w:lang w:val="fr-FR"/>
              </w:rPr>
            </w:pPr>
            <w:r w:rsidRPr="008F77A7">
              <w:rPr>
                <w:lang w:val="fr-FR"/>
              </w:rPr>
              <w:t>Nom :</w:t>
            </w:r>
            <w:r w:rsidRPr="008F77A7">
              <w:rPr>
                <w:b/>
                <w:lang w:val="fr-FR"/>
              </w:rPr>
              <w:t xml:space="preserve"> </w:t>
            </w:r>
            <w:sdt>
              <w:sdtPr>
                <w:rPr>
                  <w:b/>
                  <w:lang w:val="fr-FR"/>
                </w:rPr>
                <w:id w:val="1532607409"/>
                <w:placeholder>
                  <w:docPart w:val="5DE49C0A869E47068911C98C9CC43D7B"/>
                </w:placeholder>
                <w:showingPlcHdr/>
                <w:text/>
              </w:sdtPr>
              <w:sdtEndPr/>
              <w:sdtContent>
                <w:r w:rsidR="008F77A7" w:rsidRPr="00944F62">
                  <w:rPr>
                    <w:rStyle w:val="Platzhaltertext"/>
                    <w:lang w:val="fr-FR"/>
                  </w:rPr>
                  <w:t>Cliquez ou tapez ici pour saisir du texte.</w:t>
                </w:r>
              </w:sdtContent>
            </w:sdt>
          </w:p>
          <w:p w14:paraId="3EE8AAC1" w14:textId="77777777" w:rsidR="00780092" w:rsidRPr="008F77A7" w:rsidRDefault="00780092" w:rsidP="00EC5B94">
            <w:pPr>
              <w:tabs>
                <w:tab w:val="left" w:leader="underscore" w:pos="4111"/>
              </w:tabs>
              <w:spacing w:line="240" w:lineRule="auto"/>
              <w:rPr>
                <w:lang w:val="fr-FR"/>
              </w:rPr>
            </w:pPr>
          </w:p>
          <w:p w14:paraId="6218861D" w14:textId="23A16976" w:rsidR="00C57A1D" w:rsidRPr="00AE7E59" w:rsidRDefault="00C57A1D" w:rsidP="0036341E">
            <w:pPr>
              <w:tabs>
                <w:tab w:val="left" w:leader="underscore" w:pos="4111"/>
              </w:tabs>
              <w:spacing w:line="240" w:lineRule="auto"/>
              <w:rPr>
                <w:lang w:val="fr-FR"/>
              </w:rPr>
            </w:pPr>
            <w:r w:rsidRPr="00B61CB4">
              <w:rPr>
                <w:lang w:val="fr-FR"/>
              </w:rPr>
              <w:t xml:space="preserve">Contact (nom de la personne resp. </w:t>
            </w:r>
            <w:proofErr w:type="gramStart"/>
            <w:r w:rsidRPr="00B61CB4">
              <w:rPr>
                <w:lang w:val="fr-FR"/>
              </w:rPr>
              <w:t>du</w:t>
            </w:r>
            <w:proofErr w:type="gramEnd"/>
            <w:r w:rsidRPr="00B61CB4">
              <w:rPr>
                <w:lang w:val="fr-FR"/>
              </w:rPr>
              <w:t xml:space="preserve"> dossier, courriel, tél.) : </w:t>
            </w:r>
            <w:sdt>
              <w:sdtPr>
                <w:rPr>
                  <w:lang w:val="fr-FR"/>
                </w:rPr>
                <w:id w:val="1742901972"/>
                <w:placeholder>
                  <w:docPart w:val="AFEA0D0EE0EB42989774922E32375FD6"/>
                </w:placeholder>
                <w:showingPlcHdr/>
                <w:text/>
              </w:sdtPr>
              <w:sdtEndPr/>
              <w:sdtContent>
                <w:r w:rsidR="0036341E" w:rsidRPr="00944F62">
                  <w:rPr>
                    <w:rStyle w:val="Platzhaltertext"/>
                    <w:lang w:val="fr-FR"/>
                  </w:rPr>
                  <w:t>Cliquez ou tapez ici pour saisir du texte.</w:t>
                </w:r>
              </w:sdtContent>
            </w:sdt>
          </w:p>
        </w:tc>
        <w:tc>
          <w:tcPr>
            <w:tcW w:w="4700" w:type="dxa"/>
          </w:tcPr>
          <w:p w14:paraId="61DDF7E6" w14:textId="11306FAD" w:rsidR="00C57A1D" w:rsidRPr="00712095" w:rsidRDefault="00C57A1D" w:rsidP="00EC5B94">
            <w:pPr>
              <w:tabs>
                <w:tab w:val="left" w:pos="4125"/>
              </w:tabs>
              <w:spacing w:line="240" w:lineRule="auto"/>
              <w:rPr>
                <w:lang w:val="fr-FR"/>
              </w:rPr>
            </w:pPr>
            <w:r w:rsidRPr="00712095">
              <w:rPr>
                <w:lang w:val="fr-FR"/>
              </w:rPr>
              <w:t xml:space="preserve">Date : </w:t>
            </w:r>
            <w:sdt>
              <w:sdtPr>
                <w:rPr>
                  <w:lang w:val="fr-FR"/>
                </w:rPr>
                <w:id w:val="310143196"/>
                <w:placeholder>
                  <w:docPart w:val="53B2C35B8E24401D91EC37309A5777B4"/>
                </w:placeholder>
                <w:showingPlcHdr/>
                <w:text/>
              </w:sdtPr>
              <w:sdtEndPr/>
              <w:sdtContent>
                <w:r w:rsidR="00712095" w:rsidRPr="00944F62">
                  <w:rPr>
                    <w:rStyle w:val="Platzhaltertext"/>
                    <w:lang w:val="fr-FR"/>
                  </w:rPr>
                  <w:t>Cliquez ou tapez ici pour saisir du texte.</w:t>
                </w:r>
              </w:sdtContent>
            </w:sdt>
          </w:p>
          <w:p w14:paraId="0D46C725" w14:textId="77777777" w:rsidR="00712095" w:rsidRPr="00712095" w:rsidRDefault="00712095" w:rsidP="00EC5B94">
            <w:pPr>
              <w:tabs>
                <w:tab w:val="left" w:pos="4125"/>
              </w:tabs>
              <w:spacing w:line="240" w:lineRule="auto"/>
              <w:rPr>
                <w:lang w:val="fr-FR"/>
              </w:rPr>
            </w:pPr>
          </w:p>
          <w:p w14:paraId="1B7C2BF1" w14:textId="77777777" w:rsidR="00C57A1D" w:rsidRPr="0074224A" w:rsidRDefault="00C57A1D" w:rsidP="00EC5B94">
            <w:pPr>
              <w:spacing w:line="240" w:lineRule="auto"/>
              <w:rPr>
                <w:lang w:val="fr-FR"/>
              </w:rPr>
            </w:pPr>
            <w:r w:rsidRPr="0074224A">
              <w:rPr>
                <w:lang w:val="fr-FR"/>
              </w:rPr>
              <w:t xml:space="preserve">Signature : </w:t>
            </w:r>
          </w:p>
          <w:p w14:paraId="05AE79EC" w14:textId="77777777" w:rsidR="00C57A1D" w:rsidRPr="00AE7E59" w:rsidRDefault="00C57A1D" w:rsidP="00EC5B94">
            <w:pPr>
              <w:spacing w:line="240" w:lineRule="auto"/>
              <w:rPr>
                <w:lang w:val="fr-FR"/>
              </w:rPr>
            </w:pPr>
          </w:p>
          <w:p w14:paraId="4C925C62" w14:textId="77777777" w:rsidR="00990D70" w:rsidRPr="00144E4F" w:rsidRDefault="00990D70" w:rsidP="00990D70">
            <w:pPr>
              <w:spacing w:line="240" w:lineRule="auto"/>
            </w:pPr>
          </w:p>
          <w:p w14:paraId="17393E81" w14:textId="25EEE7E1" w:rsidR="00C57A1D" w:rsidRPr="00AE7E59" w:rsidRDefault="00632D2D" w:rsidP="00990D70">
            <w:pPr>
              <w:tabs>
                <w:tab w:val="left" w:pos="4126"/>
              </w:tabs>
              <w:spacing w:line="240" w:lineRule="auto"/>
              <w:rPr>
                <w:lang w:val="fr-FR"/>
              </w:rPr>
            </w:pPr>
            <w:sdt>
              <w:sdtPr>
                <w:rPr>
                  <w:rStyle w:val="Formulareingabe"/>
                </w:rPr>
                <w:id w:val="-1292820890"/>
                <w:placeholder>
                  <w:docPart w:val="380C38A5D3DD450F8AA30D36812ADF07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 w:cs="Arial"/>
                  <w:color w:val="000000"/>
                  <w:sz w:val="21"/>
                </w:rPr>
              </w:sdtEndPr>
              <w:sdtContent>
                <w:r w:rsidR="00990D70">
                  <w:rPr>
                    <w:rStyle w:val="Platzhaltertext"/>
                  </w:rPr>
                  <w:tab/>
                </w:r>
              </w:sdtContent>
            </w:sdt>
          </w:p>
        </w:tc>
      </w:tr>
    </w:tbl>
    <w:p w14:paraId="7A9B4F22" w14:textId="77777777" w:rsidR="00C57A1D" w:rsidRPr="00AE7E59" w:rsidRDefault="00C57A1D" w:rsidP="00C57A1D">
      <w:pPr>
        <w:spacing w:line="240" w:lineRule="auto"/>
        <w:rPr>
          <w:lang w:val="fr-FR"/>
        </w:rPr>
      </w:pPr>
    </w:p>
    <w:tbl>
      <w:tblPr>
        <w:tblStyle w:val="Tabellenraster"/>
        <w:tblW w:w="9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Recherche d'emploi"/>
        <w:tblDescription w:val="Introduisez vos données"/>
      </w:tblPr>
      <w:tblGrid>
        <w:gridCol w:w="7905"/>
        <w:gridCol w:w="1495"/>
      </w:tblGrid>
      <w:tr w:rsidR="00C57A1D" w:rsidRPr="00DE2EEB" w14:paraId="0A9D7E04" w14:textId="77777777" w:rsidTr="00EC5B94">
        <w:tc>
          <w:tcPr>
            <w:tcW w:w="9400" w:type="dxa"/>
            <w:gridSpan w:val="2"/>
            <w:shd w:val="clear" w:color="auto" w:fill="D9D9D9" w:themeFill="background1" w:themeFillShade="D9"/>
          </w:tcPr>
          <w:p w14:paraId="3337BD52" w14:textId="1E2BD3DE" w:rsidR="00C57A1D" w:rsidRPr="00AE7E59" w:rsidRDefault="00632D2D" w:rsidP="00EC5B94">
            <w:pPr>
              <w:spacing w:line="240" w:lineRule="auto"/>
              <w:rPr>
                <w:bCs w:val="0"/>
                <w:lang w:val="fr-FR"/>
              </w:rPr>
            </w:pPr>
            <w:sdt>
              <w:sdtPr>
                <w:rPr>
                  <w:sz w:val="36"/>
                  <w:szCs w:val="36"/>
                  <w:lang w:val="fr-FR"/>
                </w:rPr>
                <w:id w:val="19058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703">
                  <w:rPr>
                    <w:rFonts w:ascii="MS Gothic" w:eastAsia="MS Gothic" w:hAnsi="MS Gothic" w:hint="eastAsia"/>
                    <w:sz w:val="36"/>
                    <w:szCs w:val="36"/>
                    <w:lang w:val="fr-FR"/>
                  </w:rPr>
                  <w:t>☐</w:t>
                </w:r>
              </w:sdtContent>
            </w:sdt>
            <w:r w:rsidR="00C57A1D" w:rsidRPr="00AE7E59">
              <w:rPr>
                <w:lang w:val="fr-FR"/>
              </w:rPr>
              <w:t xml:space="preserve"> </w:t>
            </w:r>
            <w:r w:rsidR="00C57A1D" w:rsidRPr="00AE7E59">
              <w:rPr>
                <w:b/>
                <w:lang w:val="fr-FR"/>
              </w:rPr>
              <w:t>Recherche d</w:t>
            </w:r>
            <w:r w:rsidR="00833965">
              <w:rPr>
                <w:b/>
                <w:lang w:val="fr-FR"/>
              </w:rPr>
              <w:t>’</w:t>
            </w:r>
            <w:r w:rsidR="00C57A1D" w:rsidRPr="00AE7E59">
              <w:rPr>
                <w:b/>
                <w:lang w:val="fr-FR"/>
              </w:rPr>
              <w:t>emploi</w:t>
            </w:r>
          </w:p>
          <w:p w14:paraId="7C66B0E7" w14:textId="3DBA8D08" w:rsidR="00C57A1D" w:rsidRPr="00AE7E59" w:rsidRDefault="00C57A1D" w:rsidP="00EC5B94">
            <w:pPr>
              <w:spacing w:line="240" w:lineRule="auto"/>
              <w:rPr>
                <w:sz w:val="16"/>
                <w:szCs w:val="16"/>
                <w:lang w:val="fr-FR"/>
              </w:rPr>
            </w:pPr>
            <w:r w:rsidRPr="00B61CB4">
              <w:rPr>
                <w:sz w:val="16"/>
                <w:szCs w:val="16"/>
                <w:lang w:val="fr-FR"/>
              </w:rPr>
              <w:t>L</w:t>
            </w:r>
            <w:r w:rsidR="00833965">
              <w:rPr>
                <w:sz w:val="16"/>
                <w:szCs w:val="16"/>
                <w:lang w:val="fr-FR"/>
              </w:rPr>
              <w:t>’</w:t>
            </w:r>
            <w:r w:rsidRPr="00B61CB4">
              <w:rPr>
                <w:sz w:val="16"/>
                <w:szCs w:val="16"/>
                <w:lang w:val="fr-FR"/>
              </w:rPr>
              <w:t>accueil extrafamilial est nécessaire pour garantir l</w:t>
            </w:r>
            <w:r w:rsidR="00833965">
              <w:rPr>
                <w:sz w:val="16"/>
                <w:szCs w:val="16"/>
                <w:lang w:val="fr-FR"/>
              </w:rPr>
              <w:t>’</w:t>
            </w:r>
            <w:r w:rsidRPr="00B61CB4">
              <w:rPr>
                <w:sz w:val="16"/>
                <w:szCs w:val="16"/>
                <w:lang w:val="fr-FR"/>
              </w:rPr>
              <w:t>aptitude au travail de la personne requérant</w:t>
            </w:r>
            <w:r w:rsidRPr="00EE55DA">
              <w:rPr>
                <w:sz w:val="16"/>
                <w:szCs w:val="16"/>
                <w:lang w:val="fr-FR"/>
              </w:rPr>
              <w:t>e. Cette dernière doit aussi se montrer en mesure et désireuse d</w:t>
            </w:r>
            <w:r w:rsidR="00833965">
              <w:rPr>
                <w:sz w:val="16"/>
                <w:szCs w:val="16"/>
                <w:lang w:val="fr-FR"/>
              </w:rPr>
              <w:t>’</w:t>
            </w:r>
            <w:r w:rsidRPr="00EE55DA">
              <w:rPr>
                <w:sz w:val="16"/>
                <w:szCs w:val="16"/>
                <w:lang w:val="fr-FR"/>
              </w:rPr>
              <w:t>assumer un emploi au pourcentage envisagé</w:t>
            </w:r>
            <w:r w:rsidRPr="00AE7E59">
              <w:rPr>
                <w:sz w:val="16"/>
                <w:szCs w:val="16"/>
                <w:lang w:val="fr-FR"/>
              </w:rPr>
              <w:t>, à la condition bien sûr que la prise en charge de son enfant soit assurée.</w:t>
            </w:r>
          </w:p>
        </w:tc>
      </w:tr>
      <w:tr w:rsidR="00C57A1D" w:rsidRPr="00AE7E59" w14:paraId="74BEDE9C" w14:textId="77777777" w:rsidTr="00EC5B94">
        <w:trPr>
          <w:trHeight w:val="322"/>
        </w:trPr>
        <w:tc>
          <w:tcPr>
            <w:tcW w:w="7905" w:type="dxa"/>
            <w:vAlign w:val="center"/>
          </w:tcPr>
          <w:p w14:paraId="56F808BD" w14:textId="68B1CCA9" w:rsidR="00C57A1D" w:rsidRPr="00AE7E59" w:rsidRDefault="003C2F1A" w:rsidP="00EC5B94">
            <w:pPr>
              <w:pStyle w:val="StandardohneAbstand"/>
              <w:spacing w:line="276" w:lineRule="auto"/>
              <w:rPr>
                <w:lang w:val="fr-FR" w:eastAsia="en-US"/>
              </w:rPr>
            </w:pPr>
            <w:r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val="fr-FR" w:eastAsia="en-US"/>
              </w:rPr>
              <w:t>À</w:t>
            </w:r>
            <w:r w:rsidR="00C57A1D" w:rsidRPr="00DB3A8A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val="fr-FR" w:eastAsia="en-US"/>
              </w:rPr>
              <w:t xml:space="preserve"> quel taux d</w:t>
            </w:r>
            <w:r w:rsidR="00833965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val="fr-FR" w:eastAsia="en-US"/>
              </w:rPr>
              <w:t>’</w:t>
            </w:r>
            <w:r w:rsidR="00C57A1D" w:rsidRPr="00DB3A8A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val="fr-FR" w:eastAsia="en-US"/>
              </w:rPr>
              <w:t>activité la personne requérante souhaite-t-elle travailler ?</w:t>
            </w:r>
            <w:r w:rsidR="00C57A1D" w:rsidRPr="00AE7E59">
              <w:rPr>
                <w:lang w:val="fr-FR" w:eastAsia="en-US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14:paraId="047417BA" w14:textId="7A10207F" w:rsidR="004F3BE4" w:rsidRPr="00B61CB4" w:rsidRDefault="00632D2D" w:rsidP="000264D6">
            <w:pPr>
              <w:pStyle w:val="StandardohneAbstand"/>
              <w:spacing w:line="276" w:lineRule="auto"/>
              <w:rPr>
                <w:lang w:val="fr-FR" w:eastAsia="en-US"/>
              </w:rPr>
            </w:pPr>
            <w:sdt>
              <w:sdtPr>
                <w:rPr>
                  <w:rStyle w:val="Formulareingabe"/>
                </w:rPr>
                <w:id w:val="1562751755"/>
                <w:placeholder>
                  <w:docPart w:val="90814B60378948C0AEB0FA49F4AC8B05"/>
                </w:placeholder>
                <w:showingPlcHdr/>
              </w:sdtPr>
              <w:sdtEndPr>
                <w:rPr>
                  <w:rStyle w:val="Absatz-Standardschriftart"/>
                  <w:rFonts w:cs="Arial"/>
                  <w:color w:val="000000"/>
                  <w:lang w:val="de-CH"/>
                </w:rPr>
              </w:sdtEndPr>
              <w:sdtContent>
                <w:r w:rsidR="004F3BE4">
                  <w:rPr>
                    <w:rStyle w:val="Platzhaltertext"/>
                  </w:rPr>
                  <w:tab/>
                </w:r>
              </w:sdtContent>
            </w:sdt>
            <w:r w:rsidR="004F3BE4">
              <w:rPr>
                <w:lang w:eastAsia="en-US"/>
              </w:rPr>
              <w:t>%</w:t>
            </w:r>
          </w:p>
        </w:tc>
      </w:tr>
    </w:tbl>
    <w:p w14:paraId="596EEEAC" w14:textId="77777777" w:rsidR="00C57A1D" w:rsidRPr="00AE7E59" w:rsidRDefault="00C57A1D" w:rsidP="00C57A1D">
      <w:pPr>
        <w:spacing w:line="240" w:lineRule="auto"/>
        <w:rPr>
          <w:lang w:val="fr-FR"/>
        </w:rPr>
      </w:pPr>
    </w:p>
    <w:tbl>
      <w:tblPr>
        <w:tblStyle w:val="Tabellenraster"/>
        <w:tblW w:w="9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Participation à un programme d'occupation"/>
        <w:tblDescription w:val="Introduisez vos données"/>
      </w:tblPr>
      <w:tblGrid>
        <w:gridCol w:w="9400"/>
      </w:tblGrid>
      <w:tr w:rsidR="00C57A1D" w:rsidRPr="00DE2EEB" w14:paraId="645CB810" w14:textId="77777777" w:rsidTr="00EC5B94">
        <w:trPr>
          <w:trHeight w:val="322"/>
        </w:trPr>
        <w:tc>
          <w:tcPr>
            <w:tcW w:w="9400" w:type="dxa"/>
            <w:shd w:val="clear" w:color="auto" w:fill="D9D9D9" w:themeFill="background1" w:themeFillShade="D9"/>
            <w:vAlign w:val="center"/>
          </w:tcPr>
          <w:p w14:paraId="0FC71AD3" w14:textId="0D925C81" w:rsidR="00C57A1D" w:rsidRPr="00AE7E59" w:rsidRDefault="00632D2D" w:rsidP="00EC5B94">
            <w:pPr>
              <w:pStyle w:val="StandardohneAbstand"/>
              <w:spacing w:line="276" w:lineRule="auto"/>
              <w:rPr>
                <w:b/>
                <w:lang w:val="fr-FR" w:eastAsia="en-US"/>
              </w:rPr>
            </w:pPr>
            <w:sdt>
              <w:sdtPr>
                <w:rPr>
                  <w:sz w:val="36"/>
                  <w:szCs w:val="36"/>
                  <w:lang w:val="fr-FR"/>
                </w:rPr>
                <w:id w:val="20662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4D6">
                  <w:rPr>
                    <w:rFonts w:ascii="MS Gothic" w:eastAsia="MS Gothic" w:hAnsi="MS Gothic" w:hint="eastAsia"/>
                    <w:sz w:val="36"/>
                    <w:szCs w:val="36"/>
                    <w:lang w:val="fr-FR"/>
                  </w:rPr>
                  <w:t>☐</w:t>
                </w:r>
              </w:sdtContent>
            </w:sdt>
            <w:r w:rsidR="00C57A1D" w:rsidRPr="00AE7E59">
              <w:rPr>
                <w:lang w:val="fr-FR"/>
              </w:rPr>
              <w:t xml:space="preserve"> </w:t>
            </w:r>
            <w:r w:rsidR="00C57A1D" w:rsidRPr="00DB3A8A">
              <w:rPr>
                <w:rFonts w:asciiTheme="minorHAnsi" w:eastAsiaTheme="minorHAnsi" w:hAnsiTheme="minorHAnsi" w:cs="System"/>
                <w:b/>
                <w:bCs/>
                <w:spacing w:val="2"/>
                <w:sz w:val="21"/>
                <w:szCs w:val="22"/>
                <w:lang w:val="fr-FR" w:eastAsia="en-US"/>
              </w:rPr>
              <w:t>Participation à un programme d</w:t>
            </w:r>
            <w:r w:rsidR="00833965">
              <w:rPr>
                <w:rFonts w:asciiTheme="minorHAnsi" w:eastAsiaTheme="minorHAnsi" w:hAnsiTheme="minorHAnsi" w:cs="System"/>
                <w:b/>
                <w:bCs/>
                <w:spacing w:val="2"/>
                <w:sz w:val="21"/>
                <w:szCs w:val="22"/>
                <w:lang w:val="fr-FR" w:eastAsia="en-US"/>
              </w:rPr>
              <w:t>’</w:t>
            </w:r>
            <w:r w:rsidR="00C57A1D" w:rsidRPr="00DB3A8A">
              <w:rPr>
                <w:rFonts w:asciiTheme="minorHAnsi" w:eastAsiaTheme="minorHAnsi" w:hAnsiTheme="minorHAnsi" w:cs="System"/>
                <w:b/>
                <w:bCs/>
                <w:spacing w:val="2"/>
                <w:sz w:val="21"/>
                <w:szCs w:val="22"/>
                <w:lang w:val="fr-FR" w:eastAsia="en-US"/>
              </w:rPr>
              <w:t>occupation et d</w:t>
            </w:r>
            <w:r w:rsidR="00833965">
              <w:rPr>
                <w:rFonts w:asciiTheme="minorHAnsi" w:eastAsiaTheme="minorHAnsi" w:hAnsiTheme="minorHAnsi" w:cs="System"/>
                <w:b/>
                <w:bCs/>
                <w:spacing w:val="2"/>
                <w:sz w:val="21"/>
                <w:szCs w:val="22"/>
                <w:lang w:val="fr-FR" w:eastAsia="en-US"/>
              </w:rPr>
              <w:t>’</w:t>
            </w:r>
            <w:r w:rsidR="00C57A1D" w:rsidRPr="00DB3A8A">
              <w:rPr>
                <w:rFonts w:asciiTheme="minorHAnsi" w:eastAsiaTheme="minorHAnsi" w:hAnsiTheme="minorHAnsi" w:cs="System"/>
                <w:b/>
                <w:bCs/>
                <w:spacing w:val="2"/>
                <w:sz w:val="21"/>
                <w:szCs w:val="22"/>
                <w:lang w:val="fr-FR" w:eastAsia="en-US"/>
              </w:rPr>
              <w:t>insertion qualifiant</w:t>
            </w:r>
          </w:p>
        </w:tc>
      </w:tr>
      <w:tr w:rsidR="0036379A" w:rsidRPr="004F3BE4" w14:paraId="656B6799" w14:textId="77777777" w:rsidTr="003037E8">
        <w:trPr>
          <w:trHeight w:val="322"/>
        </w:trPr>
        <w:tc>
          <w:tcPr>
            <w:tcW w:w="9400" w:type="dxa"/>
            <w:vAlign w:val="center"/>
          </w:tcPr>
          <w:p w14:paraId="3ECD4F63" w14:textId="641A2C81" w:rsidR="0036379A" w:rsidRPr="004F3BE4" w:rsidRDefault="0036379A" w:rsidP="00EC5B94">
            <w:pPr>
              <w:pStyle w:val="StandardohneAbstand"/>
              <w:spacing w:line="276" w:lineRule="auto"/>
              <w:rPr>
                <w:lang w:val="fr-FR" w:eastAsia="en-US"/>
              </w:rPr>
            </w:pPr>
            <w:r w:rsidRPr="004F3BE4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val="fr-FR" w:eastAsia="en-US"/>
              </w:rPr>
              <w:t>Nom du programme :</w:t>
            </w:r>
            <w:r w:rsidRPr="004F3BE4">
              <w:rPr>
                <w:lang w:val="fr-FR" w:eastAsia="en-US"/>
              </w:rPr>
              <w:t xml:space="preserve"> </w:t>
            </w:r>
            <w:sdt>
              <w:sdtPr>
                <w:rPr>
                  <w:lang w:val="fr-FR" w:eastAsia="en-US"/>
                </w:rPr>
                <w:id w:val="-1883627623"/>
                <w:placeholder>
                  <w:docPart w:val="DA7C10C71BA24D47B35920B9C573113C"/>
                </w:placeholder>
                <w:showingPlcHdr/>
                <w:text/>
              </w:sdtPr>
              <w:sdtEndPr/>
              <w:sdtContent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4F3BE4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</w:tc>
      </w:tr>
      <w:tr w:rsidR="0036379A" w:rsidRPr="004F3BE4" w14:paraId="2155269A" w14:textId="77777777" w:rsidTr="006E2584">
        <w:trPr>
          <w:trHeight w:val="322"/>
        </w:trPr>
        <w:tc>
          <w:tcPr>
            <w:tcW w:w="9400" w:type="dxa"/>
            <w:vAlign w:val="center"/>
          </w:tcPr>
          <w:p w14:paraId="0E63AF9F" w14:textId="2039B404" w:rsidR="0036379A" w:rsidRPr="004F3BE4" w:rsidRDefault="0036379A" w:rsidP="00EC5B94">
            <w:pPr>
              <w:pStyle w:val="StandardohneAbstand"/>
              <w:spacing w:line="276" w:lineRule="auto"/>
              <w:rPr>
                <w:lang w:val="fr-FR" w:eastAsia="en-US"/>
              </w:rPr>
            </w:pPr>
            <w:r w:rsidRPr="004F3BE4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val="fr-FR" w:eastAsia="en-US"/>
              </w:rPr>
              <w:t>Dates de début et de fin du programme :</w:t>
            </w:r>
            <w:r w:rsidRPr="004F3BE4">
              <w:rPr>
                <w:lang w:val="fr-FR" w:eastAsia="en-US"/>
              </w:rPr>
              <w:t xml:space="preserve"> </w:t>
            </w:r>
            <w:sdt>
              <w:sdtPr>
                <w:rPr>
                  <w:lang w:val="fr-FR" w:eastAsia="en-US"/>
                </w:rPr>
                <w:id w:val="117805298"/>
                <w:placeholder>
                  <w:docPart w:val="F1C2204C66BD47C8B29D9E23F1BBB359"/>
                </w:placeholder>
                <w:showingPlcHdr/>
                <w:text/>
              </w:sdtPr>
              <w:sdtEndPr/>
              <w:sdtContent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4F3BE4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</w:tc>
      </w:tr>
      <w:tr w:rsidR="0036379A" w:rsidRPr="00923895" w14:paraId="15CD1840" w14:textId="77777777" w:rsidTr="008778B9">
        <w:trPr>
          <w:trHeight w:val="322"/>
        </w:trPr>
        <w:tc>
          <w:tcPr>
            <w:tcW w:w="9400" w:type="dxa"/>
            <w:vAlign w:val="center"/>
          </w:tcPr>
          <w:p w14:paraId="2DEA6FBB" w14:textId="6D58C7DF" w:rsidR="0036379A" w:rsidRPr="00923895" w:rsidRDefault="0036379A" w:rsidP="00EC5B94">
            <w:pPr>
              <w:pStyle w:val="StandardohneAbstand"/>
              <w:spacing w:line="276" w:lineRule="auto"/>
              <w:rPr>
                <w:lang w:val="fr-FR" w:eastAsia="en-US"/>
              </w:rPr>
            </w:pPr>
            <w:r w:rsidRPr="00923895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val="fr-FR" w:eastAsia="en-US"/>
              </w:rPr>
              <w:t>Taux d’activité en % :</w:t>
            </w:r>
            <w:r w:rsidRPr="00923895">
              <w:rPr>
                <w:lang w:val="fr-FR" w:eastAsia="en-US"/>
              </w:rPr>
              <w:t xml:space="preserve"> </w:t>
            </w:r>
            <w:sdt>
              <w:sdtPr>
                <w:rPr>
                  <w:lang w:val="fr-FR" w:eastAsia="en-US"/>
                </w:rPr>
                <w:id w:val="1810276226"/>
                <w:placeholder>
                  <w:docPart w:val="7C2CC15008354B5E83AEA39EC3E712CB"/>
                </w:placeholder>
                <w:showingPlcHdr/>
                <w:text/>
              </w:sdtPr>
              <w:sdtEndPr/>
              <w:sdtContent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923895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</w:tc>
      </w:tr>
    </w:tbl>
    <w:p w14:paraId="78281561" w14:textId="26DE231F" w:rsidR="00ED5EDB" w:rsidRPr="00923895" w:rsidRDefault="00ED5EDB" w:rsidP="00C57A1D">
      <w:pPr>
        <w:spacing w:line="240" w:lineRule="auto"/>
        <w:rPr>
          <w:lang w:val="fr-FR"/>
        </w:rPr>
      </w:pPr>
    </w:p>
    <w:p w14:paraId="32F6162F" w14:textId="77777777" w:rsidR="00ED5EDB" w:rsidRPr="00923895" w:rsidRDefault="00ED5EDB">
      <w:pPr>
        <w:spacing w:after="200" w:line="24" w:lineRule="auto"/>
        <w:rPr>
          <w:lang w:val="fr-FR"/>
        </w:rPr>
      </w:pPr>
      <w:r w:rsidRPr="00923895">
        <w:rPr>
          <w:lang w:val="fr-FR"/>
        </w:rPr>
        <w:br w:type="page"/>
      </w:r>
    </w:p>
    <w:tbl>
      <w:tblPr>
        <w:tblStyle w:val="Tabellenraster"/>
        <w:tblW w:w="9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Besoin social ou linguistique"/>
        <w:tblDescription w:val="Introduisez vos données"/>
      </w:tblPr>
      <w:tblGrid>
        <w:gridCol w:w="7078"/>
        <w:gridCol w:w="2322"/>
      </w:tblGrid>
      <w:tr w:rsidR="00C57A1D" w:rsidRPr="00DE2EEB" w14:paraId="70B37F65" w14:textId="77777777" w:rsidTr="00EC5B94">
        <w:tc>
          <w:tcPr>
            <w:tcW w:w="9400" w:type="dxa"/>
            <w:gridSpan w:val="2"/>
            <w:shd w:val="clear" w:color="auto" w:fill="D9D9D9" w:themeFill="background1" w:themeFillShade="D9"/>
          </w:tcPr>
          <w:p w14:paraId="34C92B0B" w14:textId="1A10A614" w:rsidR="00C57A1D" w:rsidRPr="00AE7E59" w:rsidRDefault="00632D2D" w:rsidP="00EC5B94">
            <w:pPr>
              <w:spacing w:line="240" w:lineRule="auto"/>
              <w:rPr>
                <w:b/>
                <w:sz w:val="24"/>
                <w:lang w:val="fr-FR"/>
              </w:rPr>
            </w:pPr>
            <w:sdt>
              <w:sdtPr>
                <w:rPr>
                  <w:sz w:val="36"/>
                  <w:szCs w:val="36"/>
                  <w:lang w:val="fr-FR"/>
                </w:rPr>
                <w:id w:val="-6593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092">
                  <w:rPr>
                    <w:rFonts w:ascii="MS Gothic" w:eastAsia="MS Gothic" w:hAnsi="MS Gothic" w:hint="eastAsia"/>
                    <w:sz w:val="36"/>
                    <w:szCs w:val="36"/>
                    <w:lang w:val="fr-FR"/>
                  </w:rPr>
                  <w:t>☐</w:t>
                </w:r>
              </w:sdtContent>
            </w:sdt>
            <w:r w:rsidR="00C57A1D" w:rsidRPr="00AE7E59">
              <w:rPr>
                <w:lang w:val="fr-FR"/>
              </w:rPr>
              <w:t xml:space="preserve"> </w:t>
            </w:r>
            <w:r w:rsidR="00C57A1D" w:rsidRPr="00AE7E59">
              <w:rPr>
                <w:b/>
                <w:lang w:val="fr-FR"/>
              </w:rPr>
              <w:t xml:space="preserve">Besoin </w:t>
            </w:r>
            <w:r w:rsidR="00C57A1D" w:rsidRPr="001C35A5">
              <w:rPr>
                <w:b/>
                <w:lang w:val="fr-FR"/>
              </w:rPr>
              <w:t>social</w:t>
            </w:r>
            <w:r w:rsidR="00C57A1D" w:rsidRPr="0074224A">
              <w:rPr>
                <w:b/>
                <w:lang w:val="fr-FR"/>
              </w:rPr>
              <w:t xml:space="preserve"> ou linguistique</w:t>
            </w:r>
            <w:r w:rsidR="00ED5EDB">
              <w:rPr>
                <w:b/>
                <w:lang w:val="fr-FR"/>
              </w:rPr>
              <w:t>*</w:t>
            </w:r>
          </w:p>
          <w:p w14:paraId="248501C4" w14:textId="27CF54AD" w:rsidR="00C57A1D" w:rsidRPr="0074224A" w:rsidRDefault="00C57A1D" w:rsidP="00F64931">
            <w:pPr>
              <w:pStyle w:val="Kommentartext"/>
              <w:rPr>
                <w:sz w:val="16"/>
                <w:szCs w:val="16"/>
                <w:lang w:val="fr-FR" w:eastAsia="en-US"/>
              </w:rPr>
            </w:pPr>
            <w:r w:rsidRPr="0074224A">
              <w:rPr>
                <w:sz w:val="16"/>
                <w:szCs w:val="16"/>
                <w:lang w:val="fr-FR" w:eastAsia="en-US"/>
              </w:rPr>
              <w:t xml:space="preserve">Voir le </w:t>
            </w:r>
            <w:hyperlink r:id="rId19" w:history="1">
              <w:r w:rsidRPr="00130313">
                <w:rPr>
                  <w:rStyle w:val="Hyperlink"/>
                  <w:sz w:val="16"/>
                  <w:szCs w:val="16"/>
                  <w:lang w:val="fr-FR" w:eastAsia="en-US"/>
                </w:rPr>
                <w:t>formulaire</w:t>
              </w:r>
            </w:hyperlink>
            <w:r w:rsidRPr="0074224A">
              <w:rPr>
                <w:sz w:val="16"/>
                <w:szCs w:val="16"/>
                <w:lang w:val="fr-FR" w:eastAsia="en-US"/>
              </w:rPr>
              <w:t xml:space="preserve"> </w:t>
            </w:r>
            <w:r w:rsidR="00ED5EDB" w:rsidRPr="00ED5EDB">
              <w:rPr>
                <w:sz w:val="16"/>
                <w:szCs w:val="16"/>
                <w:lang w:val="fr-FR" w:eastAsia="en-US"/>
              </w:rPr>
              <w:t>d</w:t>
            </w:r>
            <w:r w:rsidR="00833965">
              <w:rPr>
                <w:sz w:val="16"/>
                <w:szCs w:val="16"/>
                <w:lang w:val="fr-FR" w:eastAsia="en-US"/>
              </w:rPr>
              <w:t>’</w:t>
            </w:r>
            <w:r w:rsidR="00ED5EDB" w:rsidRPr="00ED5EDB">
              <w:rPr>
                <w:sz w:val="16"/>
                <w:szCs w:val="16"/>
                <w:lang w:val="fr-FR" w:eastAsia="en-US"/>
              </w:rPr>
              <w:t>évaluation spécialisée visant à confirmer un besoin d</w:t>
            </w:r>
            <w:r w:rsidR="00833965">
              <w:rPr>
                <w:sz w:val="16"/>
                <w:szCs w:val="16"/>
                <w:lang w:val="fr-FR" w:eastAsia="en-US"/>
              </w:rPr>
              <w:t>’</w:t>
            </w:r>
            <w:r w:rsidR="00ED5EDB" w:rsidRPr="00ED5EDB">
              <w:rPr>
                <w:sz w:val="16"/>
                <w:szCs w:val="16"/>
                <w:lang w:val="fr-FR" w:eastAsia="en-US"/>
              </w:rPr>
              <w:t>ordre social ou linguistique</w:t>
            </w:r>
          </w:p>
          <w:p w14:paraId="570F4352" w14:textId="6D3E4DBC" w:rsidR="000414BB" w:rsidRPr="005A108A" w:rsidRDefault="001C5540" w:rsidP="00F64931">
            <w:pPr>
              <w:shd w:val="clear" w:color="auto" w:fill="D9D9D9" w:themeFill="background1" w:themeFillShade="D9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5A108A">
              <w:rPr>
                <w:rFonts w:cstheme="minorHAnsi"/>
                <w:sz w:val="16"/>
                <w:szCs w:val="16"/>
              </w:rPr>
              <w:t xml:space="preserve">La confirmation du </w:t>
            </w:r>
            <w:r w:rsidRPr="005A108A">
              <w:rPr>
                <w:rFonts w:cstheme="minorHAnsi"/>
                <w:b/>
                <w:sz w:val="16"/>
                <w:szCs w:val="16"/>
              </w:rPr>
              <w:t>besoin d</w:t>
            </w:r>
            <w:r w:rsidR="00833965" w:rsidRPr="005A108A">
              <w:rPr>
                <w:rFonts w:cstheme="minorHAnsi"/>
                <w:b/>
                <w:sz w:val="16"/>
                <w:szCs w:val="16"/>
              </w:rPr>
              <w:t>’</w:t>
            </w:r>
            <w:r w:rsidRPr="005A108A">
              <w:rPr>
                <w:rFonts w:cstheme="minorHAnsi"/>
                <w:b/>
                <w:sz w:val="16"/>
                <w:szCs w:val="16"/>
              </w:rPr>
              <w:t>ordre linguistique</w:t>
            </w:r>
            <w:r w:rsidRPr="005A108A">
              <w:rPr>
                <w:rFonts w:cstheme="minorHAnsi"/>
                <w:sz w:val="16"/>
                <w:szCs w:val="16"/>
              </w:rPr>
              <w:t xml:space="preserve"> peut uniquement être établie pour les enfants d</w:t>
            </w:r>
            <w:r w:rsidR="00833965" w:rsidRPr="005A108A">
              <w:rPr>
                <w:rFonts w:cstheme="minorHAnsi"/>
                <w:sz w:val="16"/>
                <w:szCs w:val="16"/>
              </w:rPr>
              <w:t>’</w:t>
            </w:r>
            <w:r w:rsidRPr="005A108A">
              <w:rPr>
                <w:rFonts w:cstheme="minorHAnsi"/>
                <w:sz w:val="16"/>
                <w:szCs w:val="16"/>
              </w:rPr>
              <w:t xml:space="preserve">âge préscolaire et </w:t>
            </w:r>
            <w:r w:rsidR="00ED5EDB" w:rsidRPr="005A108A">
              <w:rPr>
                <w:rFonts w:cstheme="minorHAnsi"/>
                <w:sz w:val="16"/>
                <w:szCs w:val="16"/>
              </w:rPr>
              <w:t xml:space="preserve">âgés </w:t>
            </w:r>
            <w:r w:rsidRPr="005A108A">
              <w:rPr>
                <w:rFonts w:cstheme="minorHAnsi"/>
                <w:sz w:val="16"/>
                <w:szCs w:val="16"/>
              </w:rPr>
              <w:t>d</w:t>
            </w:r>
            <w:r w:rsidR="00833965" w:rsidRPr="005A108A">
              <w:rPr>
                <w:rFonts w:cstheme="minorHAnsi"/>
                <w:sz w:val="16"/>
                <w:szCs w:val="16"/>
              </w:rPr>
              <w:t>’</w:t>
            </w:r>
            <w:r w:rsidRPr="005A108A">
              <w:rPr>
                <w:rFonts w:cstheme="minorHAnsi"/>
                <w:sz w:val="16"/>
                <w:szCs w:val="16"/>
              </w:rPr>
              <w:t>au moins deux ans</w:t>
            </w:r>
            <w:r w:rsidR="005A108A" w:rsidRPr="005A108A">
              <w:rPr>
                <w:rFonts w:cstheme="minorHAnsi"/>
                <w:sz w:val="16"/>
                <w:szCs w:val="16"/>
              </w:rPr>
              <w:t xml:space="preserve"> </w:t>
            </w:r>
            <w:r w:rsidR="005A108A" w:rsidRPr="005A108A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jusqu</w:t>
            </w:r>
            <w:r w:rsidR="005A108A" w:rsidRPr="005A108A">
              <w:rPr>
                <w:rStyle w:val="cf11"/>
                <w:rFonts w:asciiTheme="minorHAnsi" w:hAnsiTheme="minorHAnsi" w:cstheme="minorHAnsi"/>
                <w:sz w:val="16"/>
                <w:szCs w:val="16"/>
              </w:rPr>
              <w:t>’</w:t>
            </w:r>
            <w:r w:rsidR="005A108A" w:rsidRPr="005A108A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à leur entrée à l</w:t>
            </w:r>
            <w:r w:rsidR="005A108A" w:rsidRPr="005A108A">
              <w:rPr>
                <w:rStyle w:val="cf11"/>
                <w:rFonts w:asciiTheme="minorHAnsi" w:hAnsiTheme="minorHAnsi" w:cstheme="minorHAnsi"/>
                <w:sz w:val="16"/>
                <w:szCs w:val="16"/>
              </w:rPr>
              <w:t>’</w:t>
            </w:r>
            <w:r w:rsidR="005A108A" w:rsidRPr="005A108A">
              <w:rPr>
                <w:rStyle w:val="cf01"/>
                <w:rFonts w:asciiTheme="minorHAnsi" w:hAnsiTheme="minorHAnsi" w:cstheme="minorHAnsi"/>
                <w:sz w:val="16"/>
                <w:szCs w:val="16"/>
              </w:rPr>
              <w:t>école enfantine.</w:t>
            </w:r>
            <w:r w:rsidR="005A108A">
              <w:t xml:space="preserve"> </w:t>
            </w:r>
            <w:r w:rsidRPr="005A108A">
              <w:rPr>
                <w:rFonts w:cstheme="minorHAnsi"/>
                <w:sz w:val="16"/>
                <w:szCs w:val="16"/>
              </w:rPr>
              <w:t>En outre, des bons de garde sont également accordés aux enfants d</w:t>
            </w:r>
            <w:r w:rsidR="00833965" w:rsidRPr="005A108A">
              <w:rPr>
                <w:rFonts w:cstheme="minorHAnsi"/>
                <w:sz w:val="16"/>
                <w:szCs w:val="16"/>
              </w:rPr>
              <w:t>’</w:t>
            </w:r>
            <w:r w:rsidRPr="005A108A">
              <w:rPr>
                <w:rFonts w:cstheme="minorHAnsi"/>
                <w:sz w:val="16"/>
                <w:szCs w:val="16"/>
              </w:rPr>
              <w:t xml:space="preserve">âge scolaire présentant des </w:t>
            </w:r>
            <w:r w:rsidRPr="005A108A">
              <w:rPr>
                <w:rFonts w:cstheme="minorHAnsi"/>
                <w:b/>
                <w:sz w:val="16"/>
                <w:szCs w:val="16"/>
              </w:rPr>
              <w:t>besoins d</w:t>
            </w:r>
            <w:r w:rsidR="00833965" w:rsidRPr="005A108A">
              <w:rPr>
                <w:rFonts w:cstheme="minorHAnsi"/>
                <w:b/>
                <w:sz w:val="16"/>
                <w:szCs w:val="16"/>
              </w:rPr>
              <w:t>’</w:t>
            </w:r>
            <w:r w:rsidRPr="005A108A">
              <w:rPr>
                <w:rFonts w:cstheme="minorHAnsi"/>
                <w:b/>
                <w:sz w:val="16"/>
                <w:szCs w:val="16"/>
              </w:rPr>
              <w:t>ordre social</w:t>
            </w:r>
            <w:r w:rsidRPr="005A108A">
              <w:rPr>
                <w:rFonts w:cstheme="minorHAnsi"/>
                <w:sz w:val="16"/>
                <w:szCs w:val="16"/>
              </w:rPr>
              <w:t>.</w:t>
            </w:r>
          </w:p>
          <w:p w14:paraId="679E8F15" w14:textId="7E9F09E9" w:rsidR="00C57A1D" w:rsidRDefault="00C57A1D" w:rsidP="00174FA6">
            <w:pPr>
              <w:shd w:val="clear" w:color="auto" w:fill="D9D9D9" w:themeFill="background1" w:themeFillShade="D9"/>
              <w:spacing w:line="240" w:lineRule="auto"/>
              <w:rPr>
                <w:sz w:val="16"/>
                <w:szCs w:val="16"/>
                <w:lang w:val="fr-FR"/>
              </w:rPr>
            </w:pPr>
            <w:r w:rsidRPr="0074224A">
              <w:rPr>
                <w:sz w:val="16"/>
                <w:szCs w:val="16"/>
                <w:lang w:val="fr-FR"/>
              </w:rPr>
              <w:t xml:space="preserve">Les </w:t>
            </w:r>
            <w:r w:rsidR="00ED5EDB">
              <w:rPr>
                <w:sz w:val="16"/>
                <w:szCs w:val="16"/>
                <w:lang w:val="fr-FR"/>
              </w:rPr>
              <w:t>personnes détenant l</w:t>
            </w:r>
            <w:r w:rsidR="00833965">
              <w:rPr>
                <w:sz w:val="16"/>
                <w:szCs w:val="16"/>
                <w:lang w:val="fr-FR"/>
              </w:rPr>
              <w:t>’</w:t>
            </w:r>
            <w:r w:rsidR="00ED5EDB">
              <w:rPr>
                <w:sz w:val="16"/>
                <w:szCs w:val="16"/>
                <w:lang w:val="fr-FR"/>
              </w:rPr>
              <w:t>autorité parentale</w:t>
            </w:r>
            <w:r w:rsidR="00ED5EDB" w:rsidRPr="0074224A">
              <w:rPr>
                <w:sz w:val="16"/>
                <w:szCs w:val="16"/>
                <w:lang w:val="fr-FR"/>
              </w:rPr>
              <w:t xml:space="preserve"> </w:t>
            </w:r>
            <w:r w:rsidRPr="0074224A">
              <w:rPr>
                <w:sz w:val="16"/>
                <w:szCs w:val="16"/>
                <w:lang w:val="fr-FR"/>
              </w:rPr>
              <w:t>sont libres de choisir la structure de prise en charge de leur enfant (</w:t>
            </w:r>
            <w:r w:rsidR="00ED5EDB">
              <w:rPr>
                <w:sz w:val="16"/>
                <w:szCs w:val="16"/>
                <w:lang w:val="fr-FR"/>
              </w:rPr>
              <w:t xml:space="preserve">crèche ou </w:t>
            </w:r>
            <w:r w:rsidRPr="0074224A">
              <w:rPr>
                <w:sz w:val="16"/>
                <w:szCs w:val="16"/>
                <w:lang w:val="fr-FR"/>
              </w:rPr>
              <w:t>parents de jour</w:t>
            </w:r>
            <w:r w:rsidR="00780092" w:rsidRPr="0074224A">
              <w:rPr>
                <w:sz w:val="16"/>
                <w:szCs w:val="16"/>
                <w:lang w:val="fr-FR"/>
              </w:rPr>
              <w:t>).</w:t>
            </w:r>
            <w:r w:rsidR="00780092" w:rsidRPr="00ED5EDB">
              <w:rPr>
                <w:sz w:val="16"/>
                <w:szCs w:val="16"/>
                <w:lang w:val="fr-FR"/>
              </w:rPr>
              <w:t xml:space="preserve"> La</w:t>
            </w:r>
            <w:r w:rsidR="00ED5EDB" w:rsidRPr="00ED5EDB">
              <w:rPr>
                <w:sz w:val="16"/>
                <w:szCs w:val="16"/>
                <w:lang w:val="fr-FR"/>
              </w:rPr>
              <w:t xml:space="preserve"> prise en charge au motif de </w:t>
            </w:r>
            <w:r w:rsidR="00ED5EDB" w:rsidRPr="00F64931">
              <w:rPr>
                <w:b/>
                <w:sz w:val="16"/>
                <w:szCs w:val="16"/>
                <w:lang w:val="fr-FR"/>
              </w:rPr>
              <w:t>l</w:t>
            </w:r>
            <w:r w:rsidR="00833965">
              <w:rPr>
                <w:b/>
                <w:sz w:val="16"/>
                <w:szCs w:val="16"/>
                <w:lang w:val="fr-FR"/>
              </w:rPr>
              <w:t>’</w:t>
            </w:r>
            <w:r w:rsidR="00ED5EDB" w:rsidRPr="00F64931">
              <w:rPr>
                <w:b/>
                <w:sz w:val="16"/>
                <w:szCs w:val="16"/>
                <w:lang w:val="fr-FR"/>
              </w:rPr>
              <w:t>encouragement linguistique</w:t>
            </w:r>
            <w:r w:rsidR="00ED5EDB" w:rsidRPr="00ED5EDB">
              <w:rPr>
                <w:sz w:val="16"/>
                <w:szCs w:val="16"/>
                <w:lang w:val="fr-FR"/>
              </w:rPr>
              <w:t xml:space="preserve"> doit être assurée en français ou en allemand (</w:t>
            </w:r>
            <w:r w:rsidR="00381F53">
              <w:rPr>
                <w:sz w:val="16"/>
                <w:szCs w:val="16"/>
                <w:lang w:val="fr-FR"/>
              </w:rPr>
              <w:t>c’est-à-dire</w:t>
            </w:r>
            <w:r w:rsidR="00ED5EDB" w:rsidRPr="00ED5EDB">
              <w:rPr>
                <w:sz w:val="16"/>
                <w:szCs w:val="16"/>
                <w:lang w:val="fr-FR"/>
              </w:rPr>
              <w:t xml:space="preserve"> dans la langue qui sera parlée plus tard à l</w:t>
            </w:r>
            <w:r w:rsidR="00833965">
              <w:rPr>
                <w:sz w:val="16"/>
                <w:szCs w:val="16"/>
                <w:lang w:val="fr-FR"/>
              </w:rPr>
              <w:t>’</w:t>
            </w:r>
            <w:r w:rsidR="00ED5EDB" w:rsidRPr="00ED5EDB">
              <w:rPr>
                <w:sz w:val="16"/>
                <w:szCs w:val="16"/>
                <w:lang w:val="fr-FR"/>
              </w:rPr>
              <w:t>école) par un fournisseur de prestations approprié. Les crèches uniquement germanophones (suisse-allemand) ou francophones mais aussi certains parents de jour peuvent remplir cette exigence. Les organisations d</w:t>
            </w:r>
            <w:r w:rsidR="00833965">
              <w:rPr>
                <w:sz w:val="16"/>
                <w:szCs w:val="16"/>
                <w:lang w:val="fr-FR"/>
              </w:rPr>
              <w:t>’</w:t>
            </w:r>
            <w:r w:rsidR="00ED5EDB" w:rsidRPr="00ED5EDB">
              <w:rPr>
                <w:sz w:val="16"/>
                <w:szCs w:val="16"/>
                <w:lang w:val="fr-FR"/>
              </w:rPr>
              <w:t>accueil familial de jour sont tenues de s</w:t>
            </w:r>
            <w:r w:rsidR="00833965">
              <w:rPr>
                <w:sz w:val="16"/>
                <w:szCs w:val="16"/>
                <w:lang w:val="fr-FR"/>
              </w:rPr>
              <w:t>’</w:t>
            </w:r>
            <w:r w:rsidR="00ED5EDB" w:rsidRPr="00ED5EDB">
              <w:rPr>
                <w:sz w:val="16"/>
                <w:szCs w:val="16"/>
                <w:lang w:val="fr-FR"/>
              </w:rPr>
              <w:t>assurer que les parents de jour qu</w:t>
            </w:r>
            <w:r w:rsidR="00833965">
              <w:rPr>
                <w:sz w:val="16"/>
                <w:szCs w:val="16"/>
                <w:lang w:val="fr-FR"/>
              </w:rPr>
              <w:t>’</w:t>
            </w:r>
            <w:r w:rsidR="00ED5EDB" w:rsidRPr="00ED5EDB">
              <w:rPr>
                <w:sz w:val="16"/>
                <w:szCs w:val="16"/>
                <w:lang w:val="fr-FR"/>
              </w:rPr>
              <w:t>elles emploient sont aptes à assumer cette tâche</w:t>
            </w:r>
          </w:p>
          <w:p w14:paraId="04C1CE9A" w14:textId="703AE306" w:rsidR="00ED5EDB" w:rsidRDefault="00ED5EDB" w:rsidP="00F64931">
            <w:pPr>
              <w:shd w:val="clear" w:color="auto" w:fill="D9D9D9" w:themeFill="background1" w:themeFillShade="D9"/>
              <w:spacing w:after="120" w:line="240" w:lineRule="auto"/>
              <w:rPr>
                <w:sz w:val="16"/>
                <w:szCs w:val="16"/>
              </w:rPr>
            </w:pPr>
            <w:r w:rsidRPr="00ED5EDB">
              <w:rPr>
                <w:sz w:val="16"/>
                <w:szCs w:val="16"/>
              </w:rPr>
              <w:t>La commune fixe le taux de prise en charge subventionné en tenant compte de manière appropriée de l</w:t>
            </w:r>
            <w:r w:rsidR="00833965">
              <w:rPr>
                <w:sz w:val="16"/>
                <w:szCs w:val="16"/>
              </w:rPr>
              <w:t>’</w:t>
            </w:r>
            <w:r w:rsidRPr="00ED5EDB">
              <w:rPr>
                <w:sz w:val="16"/>
                <w:szCs w:val="16"/>
              </w:rPr>
              <w:t>évaluation et des recommandations formulées par le service spécialisé. Elle respecte dans tous les cas les dispositions cant</w:t>
            </w:r>
            <w:r w:rsidR="00833965">
              <w:rPr>
                <w:sz w:val="16"/>
                <w:szCs w:val="16"/>
              </w:rPr>
              <w:t>onales fixées dans l’article 45 </w:t>
            </w:r>
            <w:r w:rsidRPr="00ED5EDB">
              <w:rPr>
                <w:sz w:val="16"/>
                <w:szCs w:val="16"/>
              </w:rPr>
              <w:t>OEJF</w:t>
            </w:r>
            <w:r w:rsidR="00FA5DC5">
              <w:rPr>
                <w:rStyle w:val="Funotenzeichen"/>
                <w:sz w:val="16"/>
                <w:szCs w:val="16"/>
              </w:rPr>
              <w:footnoteReference w:id="2"/>
            </w:r>
            <w:r w:rsidRPr="00ED5EDB">
              <w:rPr>
                <w:sz w:val="16"/>
                <w:szCs w:val="16"/>
              </w:rPr>
              <w:t>. Le taux de prise en charge accordé correspond à la durée maximale pour laquelle les personnes détenant l</w:t>
            </w:r>
            <w:r w:rsidR="00833965">
              <w:rPr>
                <w:sz w:val="16"/>
                <w:szCs w:val="16"/>
              </w:rPr>
              <w:t>’</w:t>
            </w:r>
            <w:r w:rsidRPr="00ED5EDB">
              <w:rPr>
                <w:sz w:val="16"/>
                <w:szCs w:val="16"/>
              </w:rPr>
              <w:t>autorité parentale peuvent faire une demande de bon de</w:t>
            </w:r>
            <w:r w:rsidR="00833965">
              <w:rPr>
                <w:sz w:val="16"/>
                <w:szCs w:val="16"/>
              </w:rPr>
              <w:t xml:space="preserve"> garde. Il varie entre 20 et 60 </w:t>
            </w:r>
            <w:r w:rsidRPr="00ED5EDB">
              <w:rPr>
                <w:sz w:val="16"/>
                <w:szCs w:val="16"/>
              </w:rPr>
              <w:t>% pour un besoin d</w:t>
            </w:r>
            <w:r w:rsidR="00833965">
              <w:rPr>
                <w:sz w:val="16"/>
                <w:szCs w:val="16"/>
              </w:rPr>
              <w:t>’</w:t>
            </w:r>
            <w:r w:rsidRPr="00ED5EDB">
              <w:rPr>
                <w:sz w:val="16"/>
                <w:szCs w:val="16"/>
              </w:rPr>
              <w:t xml:space="preserve">ordre social. </w:t>
            </w:r>
            <w:r w:rsidRPr="00F64931">
              <w:rPr>
                <w:b/>
                <w:sz w:val="16"/>
                <w:szCs w:val="16"/>
              </w:rPr>
              <w:t>En cas de besoin d</w:t>
            </w:r>
            <w:r w:rsidR="00833965">
              <w:rPr>
                <w:b/>
                <w:sz w:val="16"/>
                <w:szCs w:val="16"/>
              </w:rPr>
              <w:t>’</w:t>
            </w:r>
            <w:r w:rsidRPr="00F64931">
              <w:rPr>
                <w:b/>
                <w:sz w:val="16"/>
                <w:szCs w:val="16"/>
              </w:rPr>
              <w:t>ordre linguistique, l</w:t>
            </w:r>
            <w:r w:rsidR="00833965">
              <w:rPr>
                <w:b/>
                <w:sz w:val="16"/>
                <w:szCs w:val="16"/>
              </w:rPr>
              <w:t>’</w:t>
            </w:r>
            <w:r w:rsidRPr="00F64931">
              <w:rPr>
                <w:b/>
                <w:sz w:val="16"/>
                <w:szCs w:val="16"/>
              </w:rPr>
              <w:t>enfant doit êt</w:t>
            </w:r>
            <w:r w:rsidR="00833965" w:rsidRPr="00F64931">
              <w:rPr>
                <w:b/>
                <w:sz w:val="16"/>
                <w:szCs w:val="16"/>
              </w:rPr>
              <w:t>re pris en charge à au moins 40 </w:t>
            </w:r>
            <w:r w:rsidRPr="00F64931">
              <w:rPr>
                <w:b/>
                <w:sz w:val="16"/>
                <w:szCs w:val="16"/>
              </w:rPr>
              <w:t>% par la crèche ou les parents de jour</w:t>
            </w:r>
            <w:r w:rsidRPr="00ED5EDB">
              <w:rPr>
                <w:sz w:val="16"/>
                <w:szCs w:val="16"/>
              </w:rPr>
              <w:t>. Ce taux ne peut pas être réparti entre plusieurs offres de prise en charge.</w:t>
            </w:r>
          </w:p>
          <w:p w14:paraId="6149435E" w14:textId="3CBE37A1" w:rsidR="00833965" w:rsidRDefault="00833965" w:rsidP="00F64931">
            <w:pPr>
              <w:shd w:val="clear" w:color="auto" w:fill="D9D9D9" w:themeFill="background1" w:themeFillShade="D9"/>
              <w:spacing w:after="120" w:line="240" w:lineRule="auto"/>
              <w:rPr>
                <w:sz w:val="16"/>
                <w:szCs w:val="16"/>
              </w:rPr>
            </w:pPr>
            <w:r w:rsidRPr="00833965">
              <w:rPr>
                <w:sz w:val="16"/>
                <w:szCs w:val="16"/>
              </w:rPr>
              <w:t xml:space="preserve">Les taux de prise en charge accordés en raison de </w:t>
            </w:r>
            <w:r>
              <w:rPr>
                <w:sz w:val="16"/>
                <w:szCs w:val="16"/>
              </w:rPr>
              <w:t xml:space="preserve">besoins d’ordre linguistique </w:t>
            </w:r>
            <w:r w:rsidRPr="00833965">
              <w:rPr>
                <w:sz w:val="16"/>
                <w:szCs w:val="16"/>
              </w:rPr>
              <w:t>ou social ne peuvent pas être cumulés entre eux ou avec un taux admissible en raison</w:t>
            </w:r>
            <w:r>
              <w:rPr>
                <w:sz w:val="16"/>
                <w:szCs w:val="16"/>
              </w:rPr>
              <w:t xml:space="preserve"> d’un autre besoin au sens de l’art. 36, al. </w:t>
            </w:r>
            <w:r w:rsidR="005F4BCF">
              <w:rPr>
                <w:sz w:val="16"/>
                <w:szCs w:val="16"/>
              </w:rPr>
              <w:t>1 </w:t>
            </w:r>
            <w:r w:rsidRPr="00833965">
              <w:rPr>
                <w:sz w:val="16"/>
                <w:szCs w:val="16"/>
              </w:rPr>
              <w:t>OEJF. C</w:t>
            </w:r>
            <w:r>
              <w:rPr>
                <w:sz w:val="16"/>
                <w:szCs w:val="16"/>
              </w:rPr>
              <w:t>’</w:t>
            </w:r>
            <w:r w:rsidRPr="00833965">
              <w:rPr>
                <w:sz w:val="16"/>
                <w:szCs w:val="16"/>
              </w:rPr>
              <w:t>est le taux de prise en charge le plus élevé qui s</w:t>
            </w:r>
            <w:r>
              <w:rPr>
                <w:sz w:val="16"/>
                <w:szCs w:val="16"/>
              </w:rPr>
              <w:t>’</w:t>
            </w:r>
            <w:r w:rsidRPr="00833965">
              <w:rPr>
                <w:sz w:val="16"/>
                <w:szCs w:val="16"/>
              </w:rPr>
              <w:t>applique.</w:t>
            </w:r>
          </w:p>
          <w:p w14:paraId="48E412D6" w14:textId="69522FC2" w:rsidR="00C57A1D" w:rsidRPr="0074224A" w:rsidRDefault="005F4BCF" w:rsidP="00F64931">
            <w:pPr>
              <w:shd w:val="clear" w:color="auto" w:fill="D9D9D9" w:themeFill="background1" w:themeFillShade="D9"/>
              <w:spacing w:after="120" w:line="240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*</w:t>
            </w:r>
            <w:r>
              <w:t xml:space="preserve"> </w:t>
            </w:r>
            <w:r w:rsidRPr="00F64931">
              <w:rPr>
                <w:b/>
                <w:sz w:val="16"/>
                <w:szCs w:val="16"/>
              </w:rPr>
              <w:t xml:space="preserve">Le besoin ne peut être évalué par les services sociaux ou les partenaires régionaux </w:t>
            </w:r>
            <w:r w:rsidR="004A4DBA">
              <w:rPr>
                <w:b/>
                <w:sz w:val="16"/>
                <w:szCs w:val="16"/>
              </w:rPr>
              <w:t xml:space="preserve">que </w:t>
            </w:r>
            <w:r w:rsidRPr="00F64931">
              <w:rPr>
                <w:b/>
                <w:sz w:val="16"/>
                <w:szCs w:val="16"/>
              </w:rPr>
              <w:t>si les personnes détenant l’autorité parentale y sont en consultation avant le dépôt de la demande. Dans le cas contraire, il convient d’utiliser le formulaire destiné aux autres services spécialisés</w:t>
            </w:r>
            <w:r>
              <w:rPr>
                <w:sz w:val="16"/>
                <w:szCs w:val="16"/>
              </w:rPr>
              <w:t xml:space="preserve"> (</w:t>
            </w:r>
            <w:r w:rsidRPr="00F64931">
              <w:rPr>
                <w:b/>
                <w:sz w:val="16"/>
                <w:szCs w:val="16"/>
              </w:rPr>
              <w:t>formulaire d’évaluation spécialisée visant à confirmer un besoin d’ordre social ou linguistique).</w:t>
            </w:r>
          </w:p>
        </w:tc>
      </w:tr>
      <w:tr w:rsidR="00C57A1D" w:rsidRPr="00DE2EEB" w14:paraId="523F85A1" w14:textId="77777777" w:rsidTr="00EC5B94">
        <w:tc>
          <w:tcPr>
            <w:tcW w:w="7078" w:type="dxa"/>
          </w:tcPr>
          <w:p w14:paraId="1B635D8F" w14:textId="1693890D" w:rsidR="00777572" w:rsidRPr="0074224A" w:rsidRDefault="00C57A1D" w:rsidP="00EC5B94">
            <w:pPr>
              <w:spacing w:after="80" w:line="240" w:lineRule="auto"/>
              <w:rPr>
                <w:b/>
                <w:lang w:val="fr-FR"/>
              </w:rPr>
            </w:pPr>
            <w:r w:rsidRPr="0074224A">
              <w:rPr>
                <w:b/>
                <w:lang w:val="fr-FR"/>
              </w:rPr>
              <w:t>Besoin</w:t>
            </w:r>
          </w:p>
          <w:p w14:paraId="53D1DA46" w14:textId="4C01AB42" w:rsidR="00777572" w:rsidRPr="0074224A" w:rsidRDefault="00632D2D" w:rsidP="00EC5B94">
            <w:pPr>
              <w:spacing w:line="240" w:lineRule="auto"/>
              <w:rPr>
                <w:lang w:val="fr-FR"/>
              </w:rPr>
            </w:pPr>
            <w:sdt>
              <w:sdtPr>
                <w:rPr>
                  <w:lang w:val="fr-FR"/>
                </w:rPr>
                <w:id w:val="19858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7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57A1D" w:rsidRPr="00AE7E59">
              <w:rPr>
                <w:lang w:val="fr-FR"/>
              </w:rPr>
              <w:t xml:space="preserve"> </w:t>
            </w:r>
            <w:r w:rsidR="00C57A1D" w:rsidRPr="0074224A">
              <w:rPr>
                <w:lang w:val="fr-FR"/>
              </w:rPr>
              <w:t>Apprentissage de la langue (à compter du 2</w:t>
            </w:r>
            <w:r w:rsidR="00C57A1D" w:rsidRPr="0074224A">
              <w:rPr>
                <w:vertAlign w:val="superscript"/>
                <w:lang w:val="fr-FR"/>
              </w:rPr>
              <w:t>e</w:t>
            </w:r>
            <w:r w:rsidR="00C57A1D" w:rsidRPr="0074224A">
              <w:rPr>
                <w:lang w:val="fr-FR"/>
              </w:rPr>
              <w:t xml:space="preserve"> anniversaire)</w:t>
            </w:r>
          </w:p>
          <w:p w14:paraId="550E9CEC" w14:textId="77777777" w:rsidR="00777572" w:rsidRDefault="00632D2D" w:rsidP="00777572">
            <w:pPr>
              <w:spacing w:line="240" w:lineRule="auto"/>
              <w:rPr>
                <w:lang w:val="fr-FR"/>
              </w:rPr>
            </w:pPr>
            <w:sdt>
              <w:sdtPr>
                <w:rPr>
                  <w:lang w:val="fr-FR"/>
                </w:rPr>
                <w:id w:val="6548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7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57A1D" w:rsidRPr="0074224A">
              <w:rPr>
                <w:lang w:val="fr-FR"/>
              </w:rPr>
              <w:t xml:space="preserve"> Développement socio-émotionnel, cognitif et/ou moteur </w:t>
            </w:r>
          </w:p>
          <w:p w14:paraId="1EDADF93" w14:textId="4B19E304" w:rsidR="00C57A1D" w:rsidRPr="0074224A" w:rsidRDefault="00C57A1D" w:rsidP="00842579">
            <w:pPr>
              <w:spacing w:line="240" w:lineRule="auto"/>
              <w:rPr>
                <w:lang w:val="fr-FR"/>
              </w:rPr>
            </w:pPr>
            <w:r w:rsidRPr="0074224A">
              <w:rPr>
                <w:sz w:val="16"/>
                <w:szCs w:val="16"/>
                <w:lang w:val="fr-FR"/>
              </w:rPr>
              <w:t>(</w:t>
            </w:r>
            <w:r w:rsidR="00777572">
              <w:rPr>
                <w:sz w:val="16"/>
              </w:rPr>
              <w:t xml:space="preserve">Voir le </w:t>
            </w:r>
            <w:hyperlink r:id="rId20" w:history="1">
              <w:r w:rsidR="00777572" w:rsidRPr="009256E3">
                <w:rPr>
                  <w:rStyle w:val="Hyperlink"/>
                  <w:sz w:val="16"/>
                  <w:lang w:val="fr-CH"/>
                </w:rPr>
                <w:t>formulaire</w:t>
              </w:r>
            </w:hyperlink>
            <w:r w:rsidR="00777572">
              <w:rPr>
                <w:sz w:val="16"/>
              </w:rPr>
              <w:t xml:space="preserve"> d</w:t>
            </w:r>
            <w:r w:rsidR="00833965">
              <w:rPr>
                <w:sz w:val="16"/>
              </w:rPr>
              <w:t>’</w:t>
            </w:r>
            <w:r w:rsidR="00777572">
              <w:rPr>
                <w:sz w:val="16"/>
              </w:rPr>
              <w:t>évaluation spécialisée visant à confirmer un besoin d</w:t>
            </w:r>
            <w:r w:rsidR="00833965">
              <w:rPr>
                <w:sz w:val="16"/>
              </w:rPr>
              <w:t>’</w:t>
            </w:r>
            <w:r w:rsidR="00777572">
              <w:rPr>
                <w:sz w:val="16"/>
              </w:rPr>
              <w:t>ordre social ou linguistique</w:t>
            </w:r>
            <w:r w:rsidR="00777572" w:rsidRPr="00E22E00">
              <w:rPr>
                <w:sz w:val="16"/>
              </w:rPr>
              <w:t>)</w:t>
            </w:r>
          </w:p>
        </w:tc>
        <w:tc>
          <w:tcPr>
            <w:tcW w:w="2322" w:type="dxa"/>
          </w:tcPr>
          <w:p w14:paraId="4794B422" w14:textId="157B828B" w:rsidR="00777572" w:rsidRPr="00777572" w:rsidRDefault="00777572" w:rsidP="0077757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P</w:t>
            </w:r>
            <w:r w:rsidRPr="00E22E00">
              <w:rPr>
                <w:b/>
              </w:rPr>
              <w:t>rise en charge</w:t>
            </w:r>
            <w:r w:rsidRPr="00D17A93">
              <w:rPr>
                <w:b/>
                <w:noProof/>
                <w:szCs w:val="2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A871B5" wp14:editId="48872530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297815</wp:posOffset>
                      </wp:positionV>
                      <wp:extent cx="489585" cy="0"/>
                      <wp:effectExtent l="0" t="76200" r="24765" b="95250"/>
                      <wp:wrapNone/>
                      <wp:docPr id="4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150E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7" o:spid="_x0000_s1026" type="#_x0000_t32" style="position:absolute;margin-left:-33.6pt;margin-top:23.45pt;width:38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2ECF4A0E" w14:textId="31C23784" w:rsidR="00777572" w:rsidRDefault="00777572" w:rsidP="00777572">
            <w:pPr>
              <w:tabs>
                <w:tab w:val="right" w:pos="891"/>
              </w:tabs>
              <w:spacing w:line="240" w:lineRule="auto"/>
            </w:pPr>
            <w:r>
              <w:t xml:space="preserve">     </w:t>
            </w:r>
            <w:r w:rsidRPr="00E22E00">
              <w:t>40</w:t>
            </w:r>
            <w:r>
              <w:t> </w:t>
            </w:r>
            <w:r w:rsidRPr="00E22E00">
              <w:t>%</w:t>
            </w:r>
          </w:p>
          <w:p w14:paraId="4C20662F" w14:textId="1AF911CC" w:rsidR="00132B42" w:rsidRPr="00144E4F" w:rsidRDefault="00777572" w:rsidP="00132B42">
            <w:pPr>
              <w:tabs>
                <w:tab w:val="right" w:pos="1453"/>
              </w:tabs>
              <w:spacing w:before="120" w:line="240" w:lineRule="auto"/>
            </w:pPr>
            <w:r>
              <w:t xml:space="preserve">  </w:t>
            </w:r>
            <w:r>
              <w:rPr>
                <w:b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2659A" wp14:editId="69DB1552">
                      <wp:simplePos x="0" y="0"/>
                      <wp:positionH relativeFrom="column">
                        <wp:posOffset>-407670</wp:posOffset>
                      </wp:positionH>
                      <wp:positionV relativeFrom="paragraph">
                        <wp:posOffset>151765</wp:posOffset>
                      </wp:positionV>
                      <wp:extent cx="489585" cy="0"/>
                      <wp:effectExtent l="0" t="76200" r="24765" b="95250"/>
                      <wp:wrapNone/>
                      <wp:docPr id="5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400E2" id="Gerade Verbindung mit Pfeil 7" o:spid="_x0000_s1026" type="#_x0000_t32" style="position:absolute;margin-left:-32.1pt;margin-top:11.95pt;width:38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" strokecolor="black [3213]">
                      <v:stroke endarrow="block"/>
                    </v:shape>
                  </w:pict>
                </mc:Fallback>
              </mc:AlternateContent>
            </w:r>
            <w:r w:rsidR="00132B42">
              <w:rPr>
                <w:rStyle w:val="Platzhaltertext"/>
              </w:rPr>
              <w:tab/>
            </w:r>
            <w:r w:rsidR="00132B42">
              <w:t>%</w:t>
            </w:r>
          </w:p>
          <w:p w14:paraId="1888C6CE" w14:textId="649B4502" w:rsidR="00132B42" w:rsidRPr="00AE7E59" w:rsidRDefault="00132B42" w:rsidP="00EC5B94">
            <w:pPr>
              <w:tabs>
                <w:tab w:val="right" w:leader="underscore" w:pos="865"/>
              </w:tabs>
              <w:spacing w:before="120" w:line="240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(</w:t>
            </w:r>
            <w:proofErr w:type="gramStart"/>
            <w:r>
              <w:rPr>
                <w:sz w:val="16"/>
                <w:szCs w:val="16"/>
                <w:lang w:val="fr-FR"/>
              </w:rPr>
              <w:t>de</w:t>
            </w:r>
            <w:proofErr w:type="gramEnd"/>
            <w:r>
              <w:rPr>
                <w:sz w:val="16"/>
                <w:szCs w:val="16"/>
                <w:lang w:val="fr-FR"/>
              </w:rPr>
              <w:t xml:space="preserve"> 20 à 60 %)</w:t>
            </w:r>
          </w:p>
        </w:tc>
      </w:tr>
    </w:tbl>
    <w:p w14:paraId="17BFD333" w14:textId="77777777" w:rsidR="00923895" w:rsidRDefault="00923895"/>
    <w:tbl>
      <w:tblPr>
        <w:tblStyle w:val="Tabellenraster"/>
        <w:tblW w:w="9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Besoin social ou linguistique"/>
        <w:tblDescription w:val="Introduisez vos données"/>
      </w:tblPr>
      <w:tblGrid>
        <w:gridCol w:w="9400"/>
      </w:tblGrid>
      <w:tr w:rsidR="00C57A1D" w:rsidRPr="00132B42" w14:paraId="506A52CA" w14:textId="77777777" w:rsidTr="006A2B93">
        <w:trPr>
          <w:trHeight w:val="1950"/>
        </w:trPr>
        <w:tc>
          <w:tcPr>
            <w:tcW w:w="9400" w:type="dxa"/>
          </w:tcPr>
          <w:p w14:paraId="69F6658D" w14:textId="77777777" w:rsidR="00C57A1D" w:rsidRPr="0074224A" w:rsidRDefault="00C57A1D" w:rsidP="00EC5B94">
            <w:pPr>
              <w:spacing w:line="240" w:lineRule="auto"/>
              <w:rPr>
                <w:b/>
                <w:noProof/>
                <w:lang w:val="fr-FR"/>
              </w:rPr>
            </w:pPr>
            <w:r w:rsidRPr="0074224A">
              <w:rPr>
                <w:b/>
                <w:noProof/>
                <w:lang w:val="fr-FR"/>
              </w:rPr>
              <w:t>Motifs</w:t>
            </w:r>
          </w:p>
          <w:p w14:paraId="2CA2B9ED" w14:textId="209207C8" w:rsidR="005608E9" w:rsidRDefault="00C57A1D" w:rsidP="00EC5B94">
            <w:pPr>
              <w:spacing w:line="240" w:lineRule="auto"/>
              <w:rPr>
                <w:noProof/>
                <w:lang w:val="fr-FR"/>
              </w:rPr>
            </w:pPr>
            <w:r w:rsidRPr="0074224A">
              <w:rPr>
                <w:noProof/>
                <w:lang w:val="fr-FR"/>
              </w:rPr>
              <w:t>(En quoi l</w:t>
            </w:r>
            <w:r w:rsidR="00833965">
              <w:rPr>
                <w:noProof/>
                <w:lang w:val="fr-FR"/>
              </w:rPr>
              <w:t>’</w:t>
            </w:r>
            <w:r w:rsidRPr="0074224A">
              <w:rPr>
                <w:noProof/>
                <w:lang w:val="fr-FR"/>
              </w:rPr>
              <w:t>environnement familial doit-il être complété par une prise en charge externe ?)</w:t>
            </w:r>
          </w:p>
          <w:sdt>
            <w:sdtPr>
              <w:rPr>
                <w:b/>
                <w:noProof/>
                <w:lang w:val="fr-FR"/>
              </w:rPr>
              <w:id w:val="-125232779"/>
              <w:placeholder>
                <w:docPart w:val="76B9F6C8ED7B4C93833D96053A4911B7"/>
              </w:placeholder>
              <w:showingPlcHdr/>
              <w:text/>
            </w:sdtPr>
            <w:sdtEndPr/>
            <w:sdtContent>
              <w:p w14:paraId="53C97A28" w14:textId="77777777" w:rsidR="00C57A1D" w:rsidRDefault="00923895" w:rsidP="00EC5B94">
                <w:pPr>
                  <w:tabs>
                    <w:tab w:val="left" w:leader="underscore" w:pos="8789"/>
                  </w:tabs>
                  <w:spacing w:line="240" w:lineRule="auto"/>
                  <w:rPr>
                    <w:rStyle w:val="Platzhaltertext"/>
                    <w:lang w:val="fr-FR"/>
                  </w:rPr>
                </w:pPr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923895">
                  <w:rPr>
                    <w:rStyle w:val="Platzhaltertext"/>
                    <w:lang w:val="fr-FR"/>
                  </w:rPr>
                  <w:t>.</w:t>
                </w:r>
              </w:p>
            </w:sdtContent>
          </w:sdt>
          <w:sdt>
            <w:sdtPr>
              <w:rPr>
                <w:lang w:val="fr-FR"/>
              </w:rPr>
              <w:id w:val="-1074264494"/>
              <w:placeholder>
                <w:docPart w:val="BE4FB44CF99B4FE0B2D8F1A64FC15032"/>
              </w:placeholder>
              <w:showingPlcHdr/>
              <w:text/>
            </w:sdtPr>
            <w:sdtEndPr/>
            <w:sdtContent>
              <w:p w14:paraId="2152E313" w14:textId="77777777" w:rsidR="00923895" w:rsidRDefault="00923895" w:rsidP="00923895">
                <w:pPr>
                  <w:tabs>
                    <w:tab w:val="left" w:pos="2003"/>
                  </w:tabs>
                  <w:rPr>
                    <w:lang w:val="fr-FR"/>
                  </w:rPr>
                </w:pPr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923895">
                  <w:rPr>
                    <w:rStyle w:val="Platzhaltertext"/>
                    <w:lang w:val="fr-FR"/>
                  </w:rPr>
                  <w:t>.</w:t>
                </w:r>
              </w:p>
            </w:sdtContent>
          </w:sdt>
          <w:sdt>
            <w:sdtPr>
              <w:rPr>
                <w:lang w:val="fr-FR"/>
              </w:rPr>
              <w:id w:val="-291984101"/>
              <w:placeholder>
                <w:docPart w:val="18D3CDA4B522439CA523C162E75D1BBA"/>
              </w:placeholder>
              <w:showingPlcHdr/>
              <w:text/>
            </w:sdtPr>
            <w:sdtEndPr/>
            <w:sdtContent>
              <w:p w14:paraId="57A42D4A" w14:textId="10B394A9" w:rsidR="00923895" w:rsidRPr="00132B42" w:rsidRDefault="00923895" w:rsidP="00923895">
                <w:pPr>
                  <w:rPr>
                    <w:lang w:val="fr-FR"/>
                  </w:rPr>
                </w:pPr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132B42">
                  <w:rPr>
                    <w:rStyle w:val="Platzhaltertext"/>
                    <w:lang w:val="fr-FR"/>
                  </w:rPr>
                  <w:t>.</w:t>
                </w:r>
              </w:p>
            </w:sdtContent>
          </w:sdt>
        </w:tc>
      </w:tr>
    </w:tbl>
    <w:p w14:paraId="19F6E03C" w14:textId="77777777" w:rsidR="00C57A1D" w:rsidRPr="00132B42" w:rsidRDefault="00C57A1D" w:rsidP="00C57A1D">
      <w:pPr>
        <w:tabs>
          <w:tab w:val="left" w:pos="7644"/>
        </w:tabs>
        <w:rPr>
          <w:lang w:val="fr-FR"/>
        </w:rPr>
      </w:pPr>
      <w:r w:rsidRPr="00132B42">
        <w:rPr>
          <w:lang w:val="fr-FR"/>
        </w:rPr>
        <w:tab/>
      </w:r>
    </w:p>
    <w:p w14:paraId="022A25CF" w14:textId="77777777" w:rsidR="00E369D9" w:rsidRDefault="00C57A1D" w:rsidP="00C57A1D">
      <w:pPr>
        <w:spacing w:line="240" w:lineRule="auto"/>
        <w:rPr>
          <w:lang w:val="fr-FR"/>
        </w:rPr>
      </w:pPr>
      <w:r w:rsidRPr="00AE7E59">
        <w:rPr>
          <w:b/>
          <w:lang w:val="fr-FR"/>
        </w:rPr>
        <w:t>Remarque</w:t>
      </w:r>
      <w:r w:rsidRPr="00AE7E59">
        <w:rPr>
          <w:lang w:val="fr-FR"/>
        </w:rPr>
        <w:t xml:space="preserve"> : </w:t>
      </w:r>
    </w:p>
    <w:bookmarkEnd w:id="0"/>
    <w:p w14:paraId="79CC5A56" w14:textId="1701CCC6" w:rsidR="00E369D9" w:rsidRPr="00D728D2" w:rsidRDefault="00E369D9" w:rsidP="00E369D9">
      <w:pPr>
        <w:spacing w:line="240" w:lineRule="auto"/>
        <w:rPr>
          <w:szCs w:val="21"/>
          <w:lang w:val="fr-FR"/>
        </w:rPr>
      </w:pPr>
      <w:r w:rsidRPr="00D728D2">
        <w:rPr>
          <w:szCs w:val="21"/>
          <w:lang w:val="fr-FR"/>
        </w:rPr>
        <w:t>Les personnes détenant l</w:t>
      </w:r>
      <w:r w:rsidR="00833965">
        <w:rPr>
          <w:szCs w:val="21"/>
          <w:lang w:val="fr-FR"/>
        </w:rPr>
        <w:t>’</w:t>
      </w:r>
      <w:r w:rsidRPr="00D728D2">
        <w:rPr>
          <w:szCs w:val="21"/>
          <w:lang w:val="fr-FR"/>
        </w:rPr>
        <w:t>autorité parentale doivent joindre la présente confirmation à la demande de bon de garde qu</w:t>
      </w:r>
      <w:r w:rsidR="00833965">
        <w:rPr>
          <w:szCs w:val="21"/>
          <w:lang w:val="fr-FR"/>
        </w:rPr>
        <w:t>’</w:t>
      </w:r>
      <w:r w:rsidRPr="00D728D2">
        <w:rPr>
          <w:szCs w:val="21"/>
          <w:lang w:val="fr-FR"/>
        </w:rPr>
        <w:t xml:space="preserve">elles déposent auprès de leur </w:t>
      </w:r>
      <w:r w:rsidRPr="00D728D2">
        <w:rPr>
          <w:b/>
          <w:szCs w:val="21"/>
          <w:lang w:val="fr-FR"/>
        </w:rPr>
        <w:t>commune</w:t>
      </w:r>
      <w:r w:rsidRPr="00D728D2">
        <w:rPr>
          <w:szCs w:val="21"/>
          <w:lang w:val="fr-FR"/>
        </w:rPr>
        <w:t xml:space="preserve">. Elles peuvent compléter le formulaire de demande directement sur le site </w:t>
      </w:r>
      <w:hyperlink r:id="rId21" w:history="1">
        <w:r w:rsidRPr="00D728D2">
          <w:rPr>
            <w:szCs w:val="21"/>
            <w:u w:val="single" w:color="EEECE1"/>
            <w:lang w:val="fr-FR"/>
          </w:rPr>
          <w:t>www.kibon.ch</w:t>
        </w:r>
      </w:hyperlink>
      <w:r w:rsidRPr="00D728D2">
        <w:rPr>
          <w:szCs w:val="21"/>
          <w:lang w:val="fr-FR"/>
        </w:rPr>
        <w:t xml:space="preserve">, où elles pourront également télécharger les annexes nécessaires. </w:t>
      </w:r>
    </w:p>
    <w:p w14:paraId="2FB27C0C" w14:textId="77777777" w:rsidR="00E369D9" w:rsidRPr="00D728D2" w:rsidRDefault="00E369D9" w:rsidP="00E369D9">
      <w:pPr>
        <w:spacing w:line="240" w:lineRule="auto"/>
        <w:rPr>
          <w:szCs w:val="21"/>
          <w:u w:val="single" w:color="EEECE1"/>
          <w:lang w:val="fr-FR"/>
        </w:rPr>
      </w:pPr>
    </w:p>
    <w:p w14:paraId="6D4D93ED" w14:textId="0FDC62F4" w:rsidR="00E369D9" w:rsidRPr="00F64931" w:rsidRDefault="00E369D9" w:rsidP="00E369D9">
      <w:pPr>
        <w:spacing w:line="240" w:lineRule="auto"/>
        <w:rPr>
          <w:szCs w:val="21"/>
          <w:u w:color="EEECE1"/>
          <w:lang w:val="fr-FR"/>
        </w:rPr>
      </w:pPr>
      <w:r w:rsidRPr="00F64931">
        <w:rPr>
          <w:szCs w:val="21"/>
          <w:u w:color="EEECE1"/>
          <w:lang w:val="fr-FR"/>
        </w:rPr>
        <w:t xml:space="preserve">En principe, le bon de garde est établi pour le mois suivant le dépôt de la demande complète et à partir du début de la prise en charge. </w:t>
      </w:r>
      <w:r w:rsidR="00F4351B" w:rsidRPr="00F4351B">
        <w:rPr>
          <w:szCs w:val="21"/>
          <w:u w:color="EEECE1"/>
          <w:lang w:val="fr-FR"/>
        </w:rPr>
        <w:t>À noter qu</w:t>
      </w:r>
      <w:r w:rsidR="00F4351B">
        <w:rPr>
          <w:szCs w:val="21"/>
          <w:u w:color="EEECE1"/>
          <w:lang w:val="fr-FR"/>
        </w:rPr>
        <w:t>’il</w:t>
      </w:r>
      <w:r w:rsidRPr="00F64931">
        <w:rPr>
          <w:szCs w:val="21"/>
          <w:u w:color="EEECE1"/>
          <w:lang w:val="fr-FR"/>
        </w:rPr>
        <w:t xml:space="preserve"> peut être établi pour une date antérieure dans des cas exceptionnels dûment motivés.</w:t>
      </w:r>
    </w:p>
    <w:p w14:paraId="5430D472" w14:textId="77777777" w:rsidR="00E369D9" w:rsidRPr="00D728D2" w:rsidRDefault="00E369D9" w:rsidP="00E369D9">
      <w:pPr>
        <w:spacing w:line="240" w:lineRule="auto"/>
        <w:rPr>
          <w:szCs w:val="21"/>
          <w:u w:val="single" w:color="EEECE1"/>
          <w:lang w:val="fr-FR"/>
        </w:rPr>
      </w:pPr>
    </w:p>
    <w:p w14:paraId="685CE6F7" w14:textId="2A4BEF5A" w:rsidR="00FA5DC5" w:rsidRPr="00F64931" w:rsidRDefault="00E369D9" w:rsidP="00E369D9">
      <w:pPr>
        <w:spacing w:line="240" w:lineRule="auto"/>
        <w:rPr>
          <w:b/>
        </w:rPr>
      </w:pPr>
      <w:r w:rsidRPr="00F64931">
        <w:rPr>
          <w:b/>
          <w:szCs w:val="21"/>
        </w:rPr>
        <w:lastRenderedPageBreak/>
        <w:t>Les parents doivent prendre contact au plus vite avec leur commune si leur situation évolue. La présente confirmation est valable au maximum pour une période tarifaire.</w:t>
      </w:r>
      <w:r w:rsidRPr="00D728D2">
        <w:rPr>
          <w:szCs w:val="21"/>
        </w:rPr>
        <w:t xml:space="preserve"> En cas de besoin supplémentaire, une nouvelle confirmation peut être délivrée.</w:t>
      </w:r>
    </w:p>
    <w:sectPr w:rsidR="00FA5DC5" w:rsidRPr="00F64931" w:rsidSect="00632D2D">
      <w:headerReference w:type="default" r:id="rId22"/>
      <w:type w:val="continuous"/>
      <w:pgSz w:w="11906" w:h="16838" w:code="9"/>
      <w:pgMar w:top="1707" w:right="1133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5C11" w14:textId="77777777" w:rsidR="00BD6F49" w:rsidRPr="00632D2D" w:rsidRDefault="00BE4156">
      <w:pPr>
        <w:spacing w:line="240" w:lineRule="auto"/>
      </w:pPr>
      <w:r w:rsidRPr="00632D2D">
        <w:separator/>
      </w:r>
    </w:p>
  </w:endnote>
  <w:endnote w:type="continuationSeparator" w:id="0">
    <w:p w14:paraId="1C80E3A1" w14:textId="77777777" w:rsidR="00BD6F49" w:rsidRPr="00632D2D" w:rsidRDefault="00BE4156">
      <w:pPr>
        <w:spacing w:line="240" w:lineRule="auto"/>
      </w:pPr>
      <w:r w:rsidRPr="00632D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F711" w14:textId="77777777" w:rsidR="00632D2D" w:rsidRPr="00632D2D" w:rsidRDefault="00632D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7D5E3A" w:rsidRPr="00632D2D" w14:paraId="42919F69" w14:textId="77777777" w:rsidTr="00A91C91">
      <w:tc>
        <w:tcPr>
          <w:tcW w:w="7938" w:type="dxa"/>
        </w:tcPr>
        <w:p w14:paraId="3324AE80" w14:textId="3A7F5631" w:rsidR="0036006A" w:rsidRPr="00632D2D" w:rsidRDefault="00BE4156" w:rsidP="00827488">
          <w:pPr>
            <w:pStyle w:val="Fuzeile"/>
          </w:pPr>
          <w:r w:rsidRPr="00632D2D">
            <w:fldChar w:fldCharType="begin"/>
          </w:r>
          <w:r w:rsidRPr="00632D2D">
            <w:instrText xml:space="preserve"> IF </w:instrText>
          </w:r>
          <w:fldSimple w:instr=" DOCPROPERTY  CustomField.pfad  \* MERGEFORMAT ">
            <w:r w:rsidR="00632D2D" w:rsidRPr="00632D2D">
              <w:rPr>
                <w:b/>
                <w:bCs w:val="0"/>
              </w:rPr>
              <w:instrText>Aucune indication</w:instrText>
            </w:r>
          </w:fldSimple>
          <w:r w:rsidRPr="00632D2D">
            <w:instrText>="Nur Dateiname" "</w:instrText>
          </w:r>
          <w:r w:rsidRPr="00632D2D">
            <w:rPr>
              <w:noProof/>
            </w:rPr>
            <w:fldChar w:fldCharType="begin"/>
          </w:r>
          <w:r w:rsidRPr="00632D2D">
            <w:rPr>
              <w:noProof/>
            </w:rPr>
            <w:instrText xml:space="preserve"> FILENAME   \* MERGEFORMAT \&lt;OawJumpToField value=0/&gt;</w:instrText>
          </w:r>
          <w:r w:rsidRPr="00632D2D">
            <w:rPr>
              <w:noProof/>
            </w:rPr>
            <w:fldChar w:fldCharType="separate"/>
          </w:r>
          <w:r w:rsidRPr="00632D2D">
            <w:rPr>
              <w:noProof/>
            </w:rPr>
            <w:instrText>Templ.dot</w:instrText>
          </w:r>
          <w:r w:rsidRPr="00632D2D">
            <w:rPr>
              <w:noProof/>
            </w:rPr>
            <w:fldChar w:fldCharType="end"/>
          </w:r>
          <w:r w:rsidRPr="00632D2D">
            <w:instrText>" "" \* MERGEFORMAT \&lt;OawJumpToField value=0/&gt;</w:instrText>
          </w:r>
          <w:r w:rsidRPr="00632D2D">
            <w:fldChar w:fldCharType="end"/>
          </w:r>
          <w:r w:rsidRPr="00632D2D">
            <w:fldChar w:fldCharType="begin"/>
          </w:r>
          <w:r w:rsidRPr="00632D2D">
            <w:instrText xml:space="preserve"> IF </w:instrText>
          </w:r>
          <w:fldSimple w:instr=" DOCPROPERTY  CustomField.pfad  \* MERGEFORMAT ">
            <w:r w:rsidR="00632D2D" w:rsidRPr="00632D2D">
              <w:rPr>
                <w:b/>
                <w:bCs w:val="0"/>
              </w:rPr>
              <w:instrText>Aucune indication</w:instrText>
            </w:r>
          </w:fldSimple>
          <w:r w:rsidRPr="00632D2D">
            <w:instrText>="Pfad und Dateiname" "</w:instrText>
          </w:r>
          <w:r w:rsidRPr="00632D2D">
            <w:rPr>
              <w:noProof/>
            </w:rPr>
            <w:fldChar w:fldCharType="begin"/>
          </w:r>
          <w:r w:rsidRPr="00632D2D">
            <w:rPr>
              <w:noProof/>
            </w:rPr>
            <w:instrText xml:space="preserve"> FILENAME  \p  \* MERGEFORMAT \&lt;OawJumpToField value=0/&gt;</w:instrText>
          </w:r>
          <w:r w:rsidRPr="00632D2D">
            <w:rPr>
              <w:noProof/>
            </w:rPr>
            <w:fldChar w:fldCharType="separate"/>
          </w:r>
          <w:r w:rsidRPr="00632D2D">
            <w:rPr>
              <w:noProof/>
            </w:rPr>
            <w:instrText>Templ.dot</w:instrText>
          </w:r>
          <w:r w:rsidRPr="00632D2D">
            <w:rPr>
              <w:noProof/>
            </w:rPr>
            <w:fldChar w:fldCharType="end"/>
          </w:r>
          <w:r w:rsidRPr="00632D2D">
            <w:instrText>" "" \* MERGEFORMAT \&lt;OawJumpToField value=0/&gt;</w:instrText>
          </w:r>
          <w:r w:rsidRPr="00632D2D">
            <w:fldChar w:fldCharType="end"/>
          </w:r>
          <w:r w:rsidRPr="00632D2D">
            <w:fldChar w:fldCharType="begin"/>
          </w:r>
          <w:r w:rsidRPr="00632D2D">
            <w:instrText xml:space="preserve"> IF </w:instrText>
          </w:r>
          <w:fldSimple w:instr=" DOCPROPERTY  CustomField.pfad  \* MERGEFORMAT ">
            <w:r w:rsidR="00632D2D" w:rsidRPr="00632D2D">
              <w:rPr>
                <w:b/>
                <w:bCs w:val="0"/>
              </w:rPr>
              <w:instrText>Aucune indication</w:instrText>
            </w:r>
          </w:fldSimple>
          <w:r w:rsidRPr="00632D2D">
            <w:instrText>="Nom du document" "</w:instrText>
          </w:r>
          <w:r w:rsidRPr="00632D2D">
            <w:rPr>
              <w:noProof/>
            </w:rPr>
            <w:fldChar w:fldCharType="begin"/>
          </w:r>
          <w:r w:rsidRPr="00632D2D">
            <w:rPr>
              <w:noProof/>
            </w:rPr>
            <w:instrText xml:space="preserve"> FILENAME  \* MERGEFORMAT \&lt;OawJumpToField value=0/&gt;</w:instrText>
          </w:r>
          <w:r w:rsidRPr="00632D2D">
            <w:rPr>
              <w:noProof/>
            </w:rPr>
            <w:fldChar w:fldCharType="separate"/>
          </w:r>
          <w:r w:rsidRPr="00632D2D">
            <w:rPr>
              <w:noProof/>
            </w:rPr>
            <w:instrText>Templ.dot</w:instrText>
          </w:r>
          <w:r w:rsidRPr="00632D2D">
            <w:rPr>
              <w:noProof/>
            </w:rPr>
            <w:fldChar w:fldCharType="end"/>
          </w:r>
          <w:r w:rsidRPr="00632D2D">
            <w:instrText>" "" \* MERGEFORMAT \&lt;OawJumpToField value=0/&gt;</w:instrText>
          </w:r>
          <w:r w:rsidRPr="00632D2D">
            <w:fldChar w:fldCharType="end"/>
          </w:r>
          <w:r w:rsidRPr="00632D2D">
            <w:fldChar w:fldCharType="begin"/>
          </w:r>
          <w:r w:rsidRPr="00632D2D">
            <w:instrText xml:space="preserve"> IF </w:instrText>
          </w:r>
          <w:fldSimple w:instr=" DOCPROPERTY  CustomField.pfad  \* MERGEFORMAT ">
            <w:r w:rsidR="00632D2D" w:rsidRPr="00632D2D">
              <w:rPr>
                <w:b/>
                <w:bCs w:val="0"/>
              </w:rPr>
              <w:instrText>Aucune indication</w:instrText>
            </w:r>
          </w:fldSimple>
          <w:r w:rsidRPr="00632D2D">
            <w:instrText>="Chemin et nom du document" "</w:instrText>
          </w:r>
          <w:r w:rsidRPr="00632D2D">
            <w:rPr>
              <w:noProof/>
            </w:rPr>
            <w:fldChar w:fldCharType="begin"/>
          </w:r>
          <w:r w:rsidRPr="00632D2D">
            <w:rPr>
              <w:noProof/>
            </w:rPr>
            <w:instrText xml:space="preserve"> FILENAME  \p  \* MERGEFORMAT \&lt;OawJumpToField value=0/&gt;</w:instrText>
          </w:r>
          <w:r w:rsidRPr="00632D2D">
            <w:rPr>
              <w:noProof/>
            </w:rPr>
            <w:fldChar w:fldCharType="separate"/>
          </w:r>
          <w:r w:rsidRPr="00632D2D">
            <w:rPr>
              <w:noProof/>
            </w:rPr>
            <w:instrText>Templ.dot</w:instrText>
          </w:r>
          <w:r w:rsidRPr="00632D2D">
            <w:rPr>
              <w:noProof/>
            </w:rPr>
            <w:fldChar w:fldCharType="end"/>
          </w:r>
          <w:r w:rsidRPr="00632D2D">
            <w:instrText>" "" \* MERGEFORMAT \&lt;OawJumpToField value=0/&gt;</w:instrText>
          </w:r>
          <w:r w:rsidRPr="00632D2D">
            <w:fldChar w:fldCharType="end"/>
          </w:r>
        </w:p>
      </w:tc>
      <w:tc>
        <w:tcPr>
          <w:tcW w:w="2030" w:type="dxa"/>
        </w:tcPr>
        <w:p w14:paraId="21472CE2" w14:textId="7D21B680" w:rsidR="0036006A" w:rsidRPr="00632D2D" w:rsidRDefault="00BE4156" w:rsidP="00827488">
          <w:pPr>
            <w:pStyle w:val="Fuzeile"/>
            <w:jc w:val="right"/>
          </w:pPr>
          <w:r w:rsidRPr="00632D2D">
            <w:fldChar w:fldCharType="begin"/>
          </w:r>
          <w:r w:rsidRPr="00632D2D">
            <w:instrText xml:space="preserve"> PAGE  \* Arabic  \* MERGEFORMAT </w:instrText>
          </w:r>
          <w:r w:rsidRPr="00632D2D">
            <w:fldChar w:fldCharType="separate"/>
          </w:r>
          <w:r w:rsidR="009A3703" w:rsidRPr="00632D2D">
            <w:rPr>
              <w:noProof/>
            </w:rPr>
            <w:t>1</w:t>
          </w:r>
          <w:r w:rsidRPr="00632D2D">
            <w:fldChar w:fldCharType="end"/>
          </w:r>
          <w:r w:rsidRPr="00632D2D">
            <w:t>/</w:t>
          </w:r>
          <w:fldSimple w:instr=" NUMPAGES  \* Arabic  \* MERGEFORMAT ">
            <w:r w:rsidR="009A3703" w:rsidRPr="00632D2D">
              <w:rPr>
                <w:noProof/>
              </w:rPr>
              <w:t>2</w:t>
            </w:r>
          </w:fldSimple>
        </w:p>
      </w:tc>
    </w:tr>
  </w:tbl>
  <w:p w14:paraId="679D59A8" w14:textId="77777777" w:rsidR="0036006A" w:rsidRPr="00632D2D" w:rsidRDefault="0036006A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7D5E3A" w:rsidRPr="00632D2D" w14:paraId="01243A53" w14:textId="77777777" w:rsidTr="00A91C91">
      <w:tc>
        <w:tcPr>
          <w:tcW w:w="7938" w:type="dxa"/>
        </w:tcPr>
        <w:p w14:paraId="7FBEEAC0" w14:textId="3296A3C0" w:rsidR="0036006A" w:rsidRPr="00632D2D" w:rsidRDefault="00BE4156" w:rsidP="005D79DB">
          <w:pPr>
            <w:pStyle w:val="Fuzeile"/>
          </w:pPr>
          <w:r w:rsidRPr="00632D2D">
            <w:fldChar w:fldCharType="begin"/>
          </w:r>
          <w:r w:rsidRPr="00632D2D">
            <w:instrText xml:space="preserve"> IF </w:instrText>
          </w:r>
          <w:fldSimple w:instr=" DOCPROPERTY  CustomField.pfad  \* MERGEFORMAT ">
            <w:r w:rsidR="00632D2D" w:rsidRPr="00632D2D">
              <w:rPr>
                <w:b/>
                <w:bCs w:val="0"/>
              </w:rPr>
              <w:instrText>Aucune indication</w:instrText>
            </w:r>
          </w:fldSimple>
          <w:r w:rsidRPr="00632D2D">
            <w:instrText>="Nur Dateiname" "</w:instrText>
          </w:r>
          <w:r w:rsidRPr="00632D2D">
            <w:rPr>
              <w:noProof/>
            </w:rPr>
            <w:fldChar w:fldCharType="begin"/>
          </w:r>
          <w:r w:rsidRPr="00632D2D">
            <w:rPr>
              <w:noProof/>
            </w:rPr>
            <w:instrText xml:space="preserve"> FILENAME   \* MERGEFORMAT \&lt;OawJumpToField value=0/&gt;</w:instrText>
          </w:r>
          <w:r w:rsidRPr="00632D2D">
            <w:rPr>
              <w:noProof/>
            </w:rPr>
            <w:fldChar w:fldCharType="separate"/>
          </w:r>
          <w:r w:rsidRPr="00632D2D">
            <w:rPr>
              <w:noProof/>
            </w:rPr>
            <w:instrText>Templ.dot</w:instrText>
          </w:r>
          <w:r w:rsidRPr="00632D2D">
            <w:rPr>
              <w:noProof/>
            </w:rPr>
            <w:fldChar w:fldCharType="end"/>
          </w:r>
          <w:r w:rsidRPr="00632D2D">
            <w:instrText>" "" \* MERGEFORMAT \&lt;OawJumpToField value=0/&gt;</w:instrText>
          </w:r>
          <w:r w:rsidRPr="00632D2D">
            <w:fldChar w:fldCharType="end"/>
          </w:r>
          <w:r w:rsidRPr="00632D2D">
            <w:fldChar w:fldCharType="begin"/>
          </w:r>
          <w:r w:rsidRPr="00632D2D">
            <w:instrText xml:space="preserve"> IF </w:instrText>
          </w:r>
          <w:fldSimple w:instr=" DOCPROPERTY  CustomField.pfad  \* MERGEFORMAT ">
            <w:r w:rsidR="00632D2D" w:rsidRPr="00632D2D">
              <w:rPr>
                <w:b/>
                <w:bCs w:val="0"/>
              </w:rPr>
              <w:instrText>Aucune indication</w:instrText>
            </w:r>
          </w:fldSimple>
          <w:r w:rsidRPr="00632D2D">
            <w:instrText>="Pfad und Dateiname" "</w:instrText>
          </w:r>
          <w:r w:rsidRPr="00632D2D">
            <w:rPr>
              <w:noProof/>
            </w:rPr>
            <w:fldChar w:fldCharType="begin"/>
          </w:r>
          <w:r w:rsidRPr="00632D2D">
            <w:rPr>
              <w:noProof/>
            </w:rPr>
            <w:instrText xml:space="preserve"> FILENAME  \p  \* MERGEFORMAT \&lt;OawJumpToField value=0/&gt;</w:instrText>
          </w:r>
          <w:r w:rsidRPr="00632D2D">
            <w:rPr>
              <w:noProof/>
            </w:rPr>
            <w:fldChar w:fldCharType="separate"/>
          </w:r>
          <w:r w:rsidRPr="00632D2D">
            <w:rPr>
              <w:noProof/>
            </w:rPr>
            <w:instrText>Templ.dot</w:instrText>
          </w:r>
          <w:r w:rsidRPr="00632D2D">
            <w:rPr>
              <w:noProof/>
            </w:rPr>
            <w:fldChar w:fldCharType="end"/>
          </w:r>
          <w:r w:rsidRPr="00632D2D">
            <w:instrText>" "" \* MERGEFORMAT \&lt;OawJumpToField value=0/&gt;</w:instrText>
          </w:r>
          <w:r w:rsidRPr="00632D2D">
            <w:fldChar w:fldCharType="end"/>
          </w:r>
          <w:r w:rsidRPr="00632D2D">
            <w:fldChar w:fldCharType="begin"/>
          </w:r>
          <w:r w:rsidRPr="00632D2D">
            <w:instrText xml:space="preserve"> IF </w:instrText>
          </w:r>
          <w:fldSimple w:instr=" DOCPROPERTY  CustomField.pfad  \* MERGEFORMAT ">
            <w:r w:rsidR="00632D2D" w:rsidRPr="00632D2D">
              <w:rPr>
                <w:b/>
                <w:bCs w:val="0"/>
              </w:rPr>
              <w:instrText>Aucune indication</w:instrText>
            </w:r>
          </w:fldSimple>
          <w:r w:rsidRPr="00632D2D">
            <w:instrText>="Nom du document" "</w:instrText>
          </w:r>
          <w:r w:rsidRPr="00632D2D">
            <w:rPr>
              <w:noProof/>
            </w:rPr>
            <w:fldChar w:fldCharType="begin"/>
          </w:r>
          <w:r w:rsidRPr="00632D2D">
            <w:rPr>
              <w:noProof/>
            </w:rPr>
            <w:instrText xml:space="preserve"> FILENAME  \* MERGEFORMAT \&lt;OawJumpToField value=0/&gt;</w:instrText>
          </w:r>
          <w:r w:rsidRPr="00632D2D">
            <w:rPr>
              <w:noProof/>
            </w:rPr>
            <w:fldChar w:fldCharType="separate"/>
          </w:r>
          <w:r w:rsidRPr="00632D2D">
            <w:rPr>
              <w:noProof/>
            </w:rPr>
            <w:instrText>Templ.dot</w:instrText>
          </w:r>
          <w:r w:rsidRPr="00632D2D">
            <w:rPr>
              <w:noProof/>
            </w:rPr>
            <w:fldChar w:fldCharType="end"/>
          </w:r>
          <w:r w:rsidRPr="00632D2D">
            <w:instrText>" "" \* MERGEFORMAT \&lt;OawJumpToField value=0/&gt;</w:instrText>
          </w:r>
          <w:r w:rsidRPr="00632D2D">
            <w:fldChar w:fldCharType="end"/>
          </w:r>
          <w:r w:rsidRPr="00632D2D">
            <w:fldChar w:fldCharType="begin"/>
          </w:r>
          <w:r w:rsidRPr="00632D2D">
            <w:instrText xml:space="preserve"> IF </w:instrText>
          </w:r>
          <w:fldSimple w:instr=" DOCPROPERTY  CustomField.pfad  \* MERGEFORMAT ">
            <w:r w:rsidR="00632D2D" w:rsidRPr="00632D2D">
              <w:rPr>
                <w:b/>
                <w:bCs w:val="0"/>
              </w:rPr>
              <w:instrText>Aucune indication</w:instrText>
            </w:r>
          </w:fldSimple>
          <w:r w:rsidRPr="00632D2D">
            <w:instrText>="Chemin et nom du document" "</w:instrText>
          </w:r>
          <w:r w:rsidRPr="00632D2D">
            <w:rPr>
              <w:noProof/>
            </w:rPr>
            <w:fldChar w:fldCharType="begin"/>
          </w:r>
          <w:r w:rsidRPr="00632D2D">
            <w:rPr>
              <w:noProof/>
            </w:rPr>
            <w:instrText xml:space="preserve"> FILENAME  \p  \* MERGEFORMAT \&lt;OawJumpToField value=0/&gt;</w:instrText>
          </w:r>
          <w:r w:rsidRPr="00632D2D">
            <w:rPr>
              <w:noProof/>
            </w:rPr>
            <w:fldChar w:fldCharType="separate"/>
          </w:r>
          <w:r w:rsidRPr="00632D2D">
            <w:rPr>
              <w:noProof/>
            </w:rPr>
            <w:instrText>Templ.dot</w:instrText>
          </w:r>
          <w:r w:rsidRPr="00632D2D">
            <w:rPr>
              <w:noProof/>
            </w:rPr>
            <w:fldChar w:fldCharType="end"/>
          </w:r>
          <w:r w:rsidRPr="00632D2D">
            <w:instrText>" "" \* MERGEFORMAT \&lt;OawJumpToField value=0/&gt;</w:instrText>
          </w:r>
          <w:r w:rsidRPr="00632D2D">
            <w:fldChar w:fldCharType="end"/>
          </w:r>
        </w:p>
      </w:tc>
      <w:tc>
        <w:tcPr>
          <w:tcW w:w="2030" w:type="dxa"/>
        </w:tcPr>
        <w:p w14:paraId="5A40C075" w14:textId="5B90934C" w:rsidR="0036006A" w:rsidRPr="00632D2D" w:rsidRDefault="00BE4156" w:rsidP="005D79DB">
          <w:pPr>
            <w:pStyle w:val="Fuzeile"/>
            <w:jc w:val="right"/>
          </w:pPr>
          <w:r w:rsidRPr="00632D2D">
            <w:fldChar w:fldCharType="begin"/>
          </w:r>
          <w:r w:rsidRPr="00632D2D">
            <w:instrText xml:space="preserve"> PAGE  \* Arabic  \* MERGEFORMAT </w:instrText>
          </w:r>
          <w:r w:rsidRPr="00632D2D">
            <w:fldChar w:fldCharType="separate"/>
          </w:r>
          <w:r w:rsidRPr="00632D2D">
            <w:rPr>
              <w:noProof/>
            </w:rPr>
            <w:t>1</w:t>
          </w:r>
          <w:r w:rsidRPr="00632D2D">
            <w:fldChar w:fldCharType="end"/>
          </w:r>
          <w:r w:rsidRPr="00632D2D">
            <w:t>/</w:t>
          </w:r>
          <w:fldSimple w:instr=" NUMPAGES  \* Arabic  \* MERGEFORMAT ">
            <w:r w:rsidR="00DE5A8C" w:rsidRPr="00632D2D">
              <w:rPr>
                <w:noProof/>
              </w:rPr>
              <w:t>2</w:t>
            </w:r>
          </w:fldSimple>
        </w:p>
      </w:tc>
    </w:tr>
  </w:tbl>
  <w:p w14:paraId="65DE3241" w14:textId="77777777" w:rsidR="0036006A" w:rsidRPr="00632D2D" w:rsidRDefault="0036006A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AF34" w14:textId="77777777" w:rsidR="00BD6F49" w:rsidRPr="00632D2D" w:rsidRDefault="00BE4156">
      <w:pPr>
        <w:spacing w:line="240" w:lineRule="auto"/>
      </w:pPr>
      <w:r w:rsidRPr="00632D2D">
        <w:separator/>
      </w:r>
    </w:p>
  </w:footnote>
  <w:footnote w:type="continuationSeparator" w:id="0">
    <w:p w14:paraId="69FE5565" w14:textId="77777777" w:rsidR="00BD6F49" w:rsidRPr="00632D2D" w:rsidRDefault="00BE4156">
      <w:pPr>
        <w:spacing w:line="240" w:lineRule="auto"/>
      </w:pPr>
      <w:r w:rsidRPr="00632D2D">
        <w:continuationSeparator/>
      </w:r>
    </w:p>
  </w:footnote>
  <w:footnote w:id="1">
    <w:p w14:paraId="06CFCDEF" w14:textId="1CFF723C" w:rsidR="004C6AD3" w:rsidRPr="00632D2D" w:rsidRDefault="004C6AD3" w:rsidP="004C6AD3">
      <w:pPr>
        <w:pStyle w:val="Funotentext"/>
        <w:rPr>
          <w:highlight w:val="yellow"/>
        </w:rPr>
      </w:pPr>
      <w:r w:rsidRPr="00632D2D">
        <w:rPr>
          <w:rStyle w:val="Funotenzeichen"/>
          <w:lang w:val="fr-CH"/>
        </w:rPr>
        <w:footnoteRef/>
      </w:r>
      <w:r w:rsidRPr="00632D2D">
        <w:t xml:space="preserve"> Date à partir de laquelle le besoin de soutien peut être attesté d</w:t>
      </w:r>
      <w:r w:rsidR="00833965" w:rsidRPr="00632D2D">
        <w:t>’</w:t>
      </w:r>
      <w:r w:rsidRPr="00632D2D">
        <w:t xml:space="preserve">un point de vue </w:t>
      </w:r>
      <w:r w:rsidR="00E3240F" w:rsidRPr="00632D2D">
        <w:t>professionnel.</w:t>
      </w:r>
    </w:p>
  </w:footnote>
  <w:footnote w:id="2">
    <w:p w14:paraId="1E244748" w14:textId="17A7A4D4" w:rsidR="00FA5DC5" w:rsidRPr="00632D2D" w:rsidRDefault="00FA5DC5">
      <w:pPr>
        <w:pStyle w:val="Funotentext"/>
      </w:pPr>
      <w:r w:rsidRPr="00632D2D">
        <w:rPr>
          <w:rStyle w:val="Funotenzeichen"/>
          <w:lang w:val="fr-CH"/>
        </w:rPr>
        <w:footnoteRef/>
      </w:r>
      <w:r w:rsidRPr="00632D2D">
        <w:t xml:space="preserve"> </w:t>
      </w:r>
      <w:r w:rsidRPr="00632D2D">
        <w:rPr>
          <w:sz w:val="16"/>
          <w:szCs w:val="16"/>
        </w:rPr>
        <w:t>Ordonnance sur les programmes de soutien à l’enfance, à la jeunesse et à la famille (OEJF ; RSB 860.22)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F090" w14:textId="77777777" w:rsidR="00632D2D" w:rsidRPr="00632D2D" w:rsidRDefault="00632D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4A99" w14:textId="77777777" w:rsidR="0036006A" w:rsidRPr="00632D2D" w:rsidRDefault="00BE4156" w:rsidP="00FF6652">
    <w:pPr>
      <w:pStyle w:val="Kopfzeile"/>
      <w:tabs>
        <w:tab w:val="left" w:pos="420"/>
      </w:tabs>
    </w:pPr>
    <w:r w:rsidRPr="00632D2D">
      <w:drawing>
        <wp:anchor distT="0" distB="0" distL="114300" distR="114300" simplePos="0" relativeHeight="251661312" behindDoc="0" locked="1" layoutInCell="1" allowOverlap="1" wp14:anchorId="3822EE06" wp14:editId="2F121EDE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2FC1" w14:textId="77777777" w:rsidR="0036006A" w:rsidRPr="00632D2D" w:rsidRDefault="00BE4156">
    <w:pPr>
      <w:pStyle w:val="Kopfzeile"/>
    </w:pPr>
    <w:r w:rsidRPr="00632D2D">
      <w:drawing>
        <wp:anchor distT="0" distB="0" distL="114300" distR="114300" simplePos="0" relativeHeight="251659264" behindDoc="0" locked="1" layoutInCell="1" allowOverlap="1" wp14:anchorId="6536F773" wp14:editId="08BFD79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2D2D">
      <w:drawing>
        <wp:anchor distT="0" distB="0" distL="114300" distR="114300" simplePos="0" relativeHeight="251658240" behindDoc="1" locked="1" layoutInCell="1" hidden="1" allowOverlap="1" wp14:anchorId="42BE630B" wp14:editId="1CEA76C3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D5E3A" w14:paraId="6E860349" w14:textId="77777777" w:rsidTr="00685499">
      <w:tc>
        <w:tcPr>
          <w:tcW w:w="5100" w:type="dxa"/>
        </w:tcPr>
        <w:p w14:paraId="24A2F3AC" w14:textId="77777777" w:rsidR="0036006A" w:rsidRPr="00123AA1" w:rsidRDefault="0036006A" w:rsidP="00FF6652">
          <w:pPr>
            <w:pStyle w:val="Kopfzeile"/>
            <w:rPr>
              <w:color w:val="FFFFFF" w:themeColor="background1"/>
            </w:rPr>
          </w:pPr>
        </w:p>
        <w:p w14:paraId="1A6AC2D6" w14:textId="77777777" w:rsidR="0036006A" w:rsidRPr="00123AA1" w:rsidRDefault="0036006A" w:rsidP="00FF6652">
          <w:pPr>
            <w:pStyle w:val="Kopfzeile"/>
          </w:pPr>
        </w:p>
      </w:tc>
      <w:tc>
        <w:tcPr>
          <w:tcW w:w="4878" w:type="dxa"/>
        </w:tcPr>
        <w:p w14:paraId="0CC14BCF" w14:textId="77777777" w:rsidR="0036006A" w:rsidRPr="00123AA1" w:rsidRDefault="0036006A" w:rsidP="00FF6652">
          <w:pPr>
            <w:pStyle w:val="Kopfzeile"/>
          </w:pPr>
        </w:p>
      </w:tc>
    </w:tr>
  </w:tbl>
  <w:p w14:paraId="2639057A" w14:textId="77777777" w:rsidR="0036006A" w:rsidRPr="00123AA1" w:rsidRDefault="00BE4156" w:rsidP="00FF6652">
    <w:pPr>
      <w:pStyle w:val="Kopfzeile"/>
      <w:tabs>
        <w:tab w:val="left" w:pos="420"/>
      </w:tabs>
    </w:pPr>
    <w:r w:rsidRPr="00123AA1">
      <w:rPr>
        <w:lang w:val="de-CH"/>
      </w:rPr>
      <w:drawing>
        <wp:anchor distT="0" distB="0" distL="114300" distR="114300" simplePos="0" relativeHeight="251660288" behindDoc="0" locked="1" layoutInCell="1" allowOverlap="1" wp14:anchorId="69DAE18B" wp14:editId="0D0B6F0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1B48DED4">
      <w:start w:val="1"/>
      <w:numFmt w:val="decimal"/>
      <w:lvlText w:val="%1."/>
      <w:lvlJc w:val="left"/>
      <w:pPr>
        <w:ind w:left="720" w:hanging="360"/>
      </w:pPr>
    </w:lvl>
    <w:lvl w:ilvl="1" w:tplc="0530481E" w:tentative="1">
      <w:start w:val="1"/>
      <w:numFmt w:val="lowerLetter"/>
      <w:lvlText w:val="%2."/>
      <w:lvlJc w:val="left"/>
      <w:pPr>
        <w:ind w:left="1440" w:hanging="360"/>
      </w:pPr>
    </w:lvl>
    <w:lvl w:ilvl="2" w:tplc="F8DE20C4" w:tentative="1">
      <w:start w:val="1"/>
      <w:numFmt w:val="lowerRoman"/>
      <w:lvlText w:val="%3."/>
      <w:lvlJc w:val="right"/>
      <w:pPr>
        <w:ind w:left="2160" w:hanging="180"/>
      </w:pPr>
    </w:lvl>
    <w:lvl w:ilvl="3" w:tplc="829CFF40" w:tentative="1">
      <w:start w:val="1"/>
      <w:numFmt w:val="decimal"/>
      <w:lvlText w:val="%4."/>
      <w:lvlJc w:val="left"/>
      <w:pPr>
        <w:ind w:left="2880" w:hanging="360"/>
      </w:pPr>
    </w:lvl>
    <w:lvl w:ilvl="4" w:tplc="FDC86CEC" w:tentative="1">
      <w:start w:val="1"/>
      <w:numFmt w:val="lowerLetter"/>
      <w:lvlText w:val="%5."/>
      <w:lvlJc w:val="left"/>
      <w:pPr>
        <w:ind w:left="3600" w:hanging="360"/>
      </w:pPr>
    </w:lvl>
    <w:lvl w:ilvl="5" w:tplc="09B00062" w:tentative="1">
      <w:start w:val="1"/>
      <w:numFmt w:val="lowerRoman"/>
      <w:lvlText w:val="%6."/>
      <w:lvlJc w:val="right"/>
      <w:pPr>
        <w:ind w:left="4320" w:hanging="180"/>
      </w:pPr>
    </w:lvl>
    <w:lvl w:ilvl="6" w:tplc="0E2AD642" w:tentative="1">
      <w:start w:val="1"/>
      <w:numFmt w:val="decimal"/>
      <w:lvlText w:val="%7."/>
      <w:lvlJc w:val="left"/>
      <w:pPr>
        <w:ind w:left="5040" w:hanging="360"/>
      </w:pPr>
    </w:lvl>
    <w:lvl w:ilvl="7" w:tplc="5FB885D0" w:tentative="1">
      <w:start w:val="1"/>
      <w:numFmt w:val="lowerLetter"/>
      <w:lvlText w:val="%8."/>
      <w:lvlJc w:val="left"/>
      <w:pPr>
        <w:ind w:left="5760" w:hanging="360"/>
      </w:pPr>
    </w:lvl>
    <w:lvl w:ilvl="8" w:tplc="23864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0930E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0B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01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44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47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E7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8A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A5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81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6D480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E3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ED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48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B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84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65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24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C7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7B225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26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83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2E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2E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80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CC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83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E3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FE4EB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DA2832" w:tentative="1">
      <w:start w:val="1"/>
      <w:numFmt w:val="lowerLetter"/>
      <w:lvlText w:val="%2."/>
      <w:lvlJc w:val="left"/>
      <w:pPr>
        <w:ind w:left="1440" w:hanging="360"/>
      </w:pPr>
    </w:lvl>
    <w:lvl w:ilvl="2" w:tplc="7C82FD74" w:tentative="1">
      <w:start w:val="1"/>
      <w:numFmt w:val="lowerRoman"/>
      <w:lvlText w:val="%3."/>
      <w:lvlJc w:val="right"/>
      <w:pPr>
        <w:ind w:left="2160" w:hanging="180"/>
      </w:pPr>
    </w:lvl>
    <w:lvl w:ilvl="3" w:tplc="F8F80432" w:tentative="1">
      <w:start w:val="1"/>
      <w:numFmt w:val="decimal"/>
      <w:lvlText w:val="%4."/>
      <w:lvlJc w:val="left"/>
      <w:pPr>
        <w:ind w:left="2880" w:hanging="360"/>
      </w:pPr>
    </w:lvl>
    <w:lvl w:ilvl="4" w:tplc="552E5CFC" w:tentative="1">
      <w:start w:val="1"/>
      <w:numFmt w:val="lowerLetter"/>
      <w:lvlText w:val="%5."/>
      <w:lvlJc w:val="left"/>
      <w:pPr>
        <w:ind w:left="3600" w:hanging="360"/>
      </w:pPr>
    </w:lvl>
    <w:lvl w:ilvl="5" w:tplc="99CCBB2C" w:tentative="1">
      <w:start w:val="1"/>
      <w:numFmt w:val="lowerRoman"/>
      <w:lvlText w:val="%6."/>
      <w:lvlJc w:val="right"/>
      <w:pPr>
        <w:ind w:left="4320" w:hanging="180"/>
      </w:pPr>
    </w:lvl>
    <w:lvl w:ilvl="6" w:tplc="FEB4C930" w:tentative="1">
      <w:start w:val="1"/>
      <w:numFmt w:val="decimal"/>
      <w:lvlText w:val="%7."/>
      <w:lvlJc w:val="left"/>
      <w:pPr>
        <w:ind w:left="5040" w:hanging="360"/>
      </w:pPr>
    </w:lvl>
    <w:lvl w:ilvl="7" w:tplc="CA28F054" w:tentative="1">
      <w:start w:val="1"/>
      <w:numFmt w:val="lowerLetter"/>
      <w:lvlText w:val="%8."/>
      <w:lvlJc w:val="left"/>
      <w:pPr>
        <w:ind w:left="5760" w:hanging="360"/>
      </w:pPr>
    </w:lvl>
    <w:lvl w:ilvl="8" w:tplc="8258DF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743459">
    <w:abstractNumId w:val="9"/>
  </w:num>
  <w:num w:numId="2" w16cid:durableId="1133254272">
    <w:abstractNumId w:val="7"/>
  </w:num>
  <w:num w:numId="3" w16cid:durableId="1215629024">
    <w:abstractNumId w:val="6"/>
  </w:num>
  <w:num w:numId="4" w16cid:durableId="1557665130">
    <w:abstractNumId w:val="5"/>
  </w:num>
  <w:num w:numId="5" w16cid:durableId="1947469207">
    <w:abstractNumId w:val="4"/>
  </w:num>
  <w:num w:numId="6" w16cid:durableId="2085714545">
    <w:abstractNumId w:val="8"/>
  </w:num>
  <w:num w:numId="7" w16cid:durableId="2108653425">
    <w:abstractNumId w:val="3"/>
  </w:num>
  <w:num w:numId="8" w16cid:durableId="339352499">
    <w:abstractNumId w:val="2"/>
  </w:num>
  <w:num w:numId="9" w16cid:durableId="1724324999">
    <w:abstractNumId w:val="1"/>
  </w:num>
  <w:num w:numId="10" w16cid:durableId="1971087300">
    <w:abstractNumId w:val="0"/>
  </w:num>
  <w:num w:numId="11" w16cid:durableId="428358734">
    <w:abstractNumId w:val="21"/>
  </w:num>
  <w:num w:numId="12" w16cid:durableId="370611753">
    <w:abstractNumId w:val="16"/>
  </w:num>
  <w:num w:numId="13" w16cid:durableId="910045180">
    <w:abstractNumId w:val="13"/>
  </w:num>
  <w:num w:numId="14" w16cid:durableId="755058372">
    <w:abstractNumId w:val="23"/>
  </w:num>
  <w:num w:numId="15" w16cid:durableId="1191261029">
    <w:abstractNumId w:val="22"/>
  </w:num>
  <w:num w:numId="16" w16cid:durableId="1264994280">
    <w:abstractNumId w:val="10"/>
  </w:num>
  <w:num w:numId="17" w16cid:durableId="1561016110">
    <w:abstractNumId w:val="14"/>
  </w:num>
  <w:num w:numId="18" w16cid:durableId="12541715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0425104">
    <w:abstractNumId w:val="20"/>
  </w:num>
  <w:num w:numId="20" w16cid:durableId="1829705992">
    <w:abstractNumId w:val="12"/>
  </w:num>
  <w:num w:numId="21" w16cid:durableId="670528229">
    <w:abstractNumId w:val="18"/>
  </w:num>
  <w:num w:numId="22" w16cid:durableId="1201940536">
    <w:abstractNumId w:val="17"/>
  </w:num>
  <w:num w:numId="23" w16cid:durableId="166796087">
    <w:abstractNumId w:val="11"/>
  </w:num>
  <w:num w:numId="24" w16cid:durableId="1977905839">
    <w:abstractNumId w:val="15"/>
  </w:num>
  <w:num w:numId="25" w16cid:durableId="1067874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YFxe6jae5tgdagBtisXtQFM+JLmEob/K8ImfbuIMjQTpr5l2rZ26meYZEitvmNT3dV4obFQlzJ1CJ9KT1n6Jw==" w:salt="FTgonPqPzcmSbFpT/6nUzQ=="/>
  <w:defaultTabStop w:val="851"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734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 PrimaryUID=&quot;ClientSuite&quot; Active=&quot;true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04123010144120300001&quot;/&gt;&lt;/DocProp&gt;&lt;DocProp UID=&quot;2002122011014149059130932&quot; EntryUID=&quot;2019111416464099502126&quot; PrimaryUID=&quot;ClientSuite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 l'intégration et de l'action sociale&quot;/&gt;&lt;Field Name=&quot;Address1&quot; Value=&quot;Rathausplatz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platz 1, Postfach, 3000 Bern 8&quot;/&gt;&lt;Field Name=&quot;Ruecksendeadresse_FR&quot; Value=&quot;DSSI-OIA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04123010144120300001&quot;/&gt;&lt;/DocProp&gt;&lt;DocProp UID=&quot;2006040509495284662868&quot; EntryUID=&quot;2024030617224331709006&quot; PrimaryUID=&quot;ClientSuite&quot;&gt;&lt;Field Name=&quot;IDName&quot; Value=&quot;Ramseier Jacqueline, Administrative Sachbearbeiterin&quot;/&gt;&lt;Field Name=&quot;Name&quot; Value=&quot;Jacqueline Ramsei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Administrative Sachbearbeiterin&quot;/&gt;&lt;Field Name=&quot;Function_F&quot; Value=&quot;Collaboratrice administrative&quot;/&gt;&lt;Field Name=&quot;DirectPhone&quot; Value=&quot;+41 31 636 23 78&quot;/&gt;&lt;Field Name=&quot;DirectFax&quot; Value=&quot;&quot;/&gt;&lt;Field Name=&quot;Mobile&quot; Value=&quot;&quot;/&gt;&lt;Field Name=&quot;EMail&quot; Value=&quot;jacqueline.ramseier@be.ch&quot;/&gt;&lt;Field Name=&quot;Initials&quot; Value=&quot;jr&quot;/&gt;&lt;Field Name=&quot;Unit_G&quot; Value=&quot;Abteilung Behinderung, Familie und Opferhilfe (BFO)&quot;/&gt;&lt;Field Name=&quot;Unit2_G&quot; Value=&quot;&quot;/&gt;&lt;Field Name=&quot;Unit_F&quot; Value=&quot;Division handicap, famille et aide aux victimes (HFAV)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04123010144120300001&quot;/&gt;&lt;/DocProp&gt;&lt;DocProp UID=&quot;2007032314320003618694&quot; EntryUID=&quot;2024030617224331709006&quot; PrimaryUID=&quot;ClientSuite&quot;&gt;&lt;Field Name=&quot;IDName&quot; Value=&quot;Ramseier Jacqueline, Administrative Sachbearbeiterin&quot;/&gt;&lt;Field Name=&quot;Name&quot; Value=&quot;Jacqueline Ramsei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Administrative Sachbearbeiterin&quot;/&gt;&lt;Field Name=&quot;Function_F&quot; Value=&quot;Collaboratrice administrative&quot;/&gt;&lt;Field Name=&quot;DirectPhone&quot; Value=&quot;+41 31 636 23 78&quot;/&gt;&lt;Field Name=&quot;DirectFax&quot; Value=&quot;&quot;/&gt;&lt;Field Name=&quot;Mobile&quot; Value=&quot;&quot;/&gt;&lt;Field Name=&quot;EMail&quot; Value=&quot;jacqueline.ramseier@be.ch&quot;/&gt;&lt;Field Name=&quot;Initials&quot; Value=&quot;jr&quot;/&gt;&lt;Field Name=&quot;Unit_G&quot; Value=&quot;Abteilung Behinderung, Familie und Opferhilfe (BFO)&quot;/&gt;&lt;Field Name=&quot;Unit2_G&quot; Value=&quot;&quot;/&gt;&lt;Field Name=&quot;Unit_F&quot; Value=&quot;Division handicap, famille et aide aux victimes (HFAV)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2010583847234010578&quot; EntryUID=&quot;2024030617224331709006&quot; PrimaryUID=&quot;ClientSuite&quot;&gt;&lt;Field Name=&quot;IDName&quot; Value=&quot;Ramseier Jacqueline, Administrative Sachbearbeiterin&quot;/&gt;&lt;Field Name=&quot;Name&quot; Value=&quot;Jacqueline Ramsei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Administrative Sachbearbeiterin&quot;/&gt;&lt;Field Name=&quot;Function_F&quot; Value=&quot;Collaboratrice administrative&quot;/&gt;&lt;Field Name=&quot;DirectPhone&quot; Value=&quot;+41 31 636 23 78&quot;/&gt;&lt;Field Name=&quot;DirectFax&quot; Value=&quot;&quot;/&gt;&lt;Field Name=&quot;Mobile&quot; Value=&quot;&quot;/&gt;&lt;Field Name=&quot;EMail&quot; Value=&quot;jacqueline.ramseier@be.ch&quot;/&gt;&lt;Field Name=&quot;Initials&quot; Value=&quot;jr&quot;/&gt;&lt;Field Name=&quot;Unit_G&quot; Value=&quot;Abteilung Behinderung, Familie und Opferhilfe (BFO)&quot;/&gt;&lt;Field Name=&quot;Unit2_G&quot; Value=&quot;&quot;/&gt;&lt;Field Name=&quot;Unit_F&quot; Value=&quot;Division handicap, famille et aide aux victimes (HFAV)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7042109161414432689&quot; EntryUID=&quot;&quot; PrimaryUID=&quot;ClientSuite&quot; Active=&quot;true&quot;&gt;&lt;Field Name=&quot;UID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7D5E3A"/>
    <w:rsid w:val="00020C67"/>
    <w:rsid w:val="000264D6"/>
    <w:rsid w:val="00026937"/>
    <w:rsid w:val="000414BB"/>
    <w:rsid w:val="00130313"/>
    <w:rsid w:val="00132B42"/>
    <w:rsid w:val="00174FA6"/>
    <w:rsid w:val="001C5540"/>
    <w:rsid w:val="0036006A"/>
    <w:rsid w:val="0036341E"/>
    <w:rsid w:val="0036379A"/>
    <w:rsid w:val="00381F53"/>
    <w:rsid w:val="003C2F1A"/>
    <w:rsid w:val="00402C85"/>
    <w:rsid w:val="004A4DBA"/>
    <w:rsid w:val="004C6AD3"/>
    <w:rsid w:val="004F3BE4"/>
    <w:rsid w:val="004F4E57"/>
    <w:rsid w:val="00560174"/>
    <w:rsid w:val="005608E9"/>
    <w:rsid w:val="005624FC"/>
    <w:rsid w:val="005A108A"/>
    <w:rsid w:val="005E773E"/>
    <w:rsid w:val="005F4BCF"/>
    <w:rsid w:val="00632D2D"/>
    <w:rsid w:val="006A2B93"/>
    <w:rsid w:val="006E4A28"/>
    <w:rsid w:val="006F0536"/>
    <w:rsid w:val="0070257A"/>
    <w:rsid w:val="00712095"/>
    <w:rsid w:val="00731ABE"/>
    <w:rsid w:val="00744038"/>
    <w:rsid w:val="0074502B"/>
    <w:rsid w:val="00777572"/>
    <w:rsid w:val="00780092"/>
    <w:rsid w:val="007D3B14"/>
    <w:rsid w:val="007D5E3A"/>
    <w:rsid w:val="007E64B0"/>
    <w:rsid w:val="00833965"/>
    <w:rsid w:val="00842579"/>
    <w:rsid w:val="00876F6B"/>
    <w:rsid w:val="008B16F2"/>
    <w:rsid w:val="008D54AD"/>
    <w:rsid w:val="008F77A7"/>
    <w:rsid w:val="00910AE5"/>
    <w:rsid w:val="00923895"/>
    <w:rsid w:val="009256E3"/>
    <w:rsid w:val="00944F62"/>
    <w:rsid w:val="00962D10"/>
    <w:rsid w:val="00990D70"/>
    <w:rsid w:val="009A3703"/>
    <w:rsid w:val="009D210A"/>
    <w:rsid w:val="00AA282A"/>
    <w:rsid w:val="00AA3C6A"/>
    <w:rsid w:val="00AE6C6C"/>
    <w:rsid w:val="00BB00F4"/>
    <w:rsid w:val="00BB5551"/>
    <w:rsid w:val="00BD6F49"/>
    <w:rsid w:val="00BE4156"/>
    <w:rsid w:val="00BF1EC5"/>
    <w:rsid w:val="00C57A1D"/>
    <w:rsid w:val="00C70FD8"/>
    <w:rsid w:val="00CB73A7"/>
    <w:rsid w:val="00D0488D"/>
    <w:rsid w:val="00D04DF2"/>
    <w:rsid w:val="00D9388D"/>
    <w:rsid w:val="00DB3A8A"/>
    <w:rsid w:val="00DC50CA"/>
    <w:rsid w:val="00DE5A8C"/>
    <w:rsid w:val="00E17877"/>
    <w:rsid w:val="00E3240F"/>
    <w:rsid w:val="00E369D9"/>
    <w:rsid w:val="00EA2E41"/>
    <w:rsid w:val="00ED5EDB"/>
    <w:rsid w:val="00EF488B"/>
    <w:rsid w:val="00F0581E"/>
    <w:rsid w:val="00F4351B"/>
    <w:rsid w:val="00F6388F"/>
    <w:rsid w:val="00F64931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AE960A"/>
  <w15:docId w15:val="{549E8F65-FF54-4833-9AA2-2063B7C0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fr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StandardohneAbstand">
    <w:name w:val="Standard ohne Abstand"/>
    <w:basedOn w:val="Standard"/>
    <w:uiPriority w:val="99"/>
    <w:qFormat/>
    <w:rsid w:val="00F0581E"/>
    <w:pPr>
      <w:spacing w:line="240" w:lineRule="auto"/>
    </w:pPr>
    <w:rPr>
      <w:rFonts w:ascii="Arial" w:eastAsia="Times New Roman" w:hAnsi="Arial" w:cs="Times New Roman"/>
      <w:bCs w:val="0"/>
      <w:spacing w:val="0"/>
      <w:sz w:val="22"/>
      <w:szCs w:val="24"/>
      <w:lang w:val="de-CH" w:eastAsia="de-CH"/>
    </w:rPr>
  </w:style>
  <w:style w:type="paragraph" w:customStyle="1" w:styleId="Titel-GEF">
    <w:name w:val="Titel-GEF"/>
    <w:basedOn w:val="Standard"/>
    <w:next w:val="Standard"/>
    <w:qFormat/>
    <w:rsid w:val="00F0581E"/>
    <w:pPr>
      <w:spacing w:before="200" w:line="240" w:lineRule="atLeast"/>
    </w:pPr>
    <w:rPr>
      <w:rFonts w:ascii="Arial" w:eastAsia="Times New Roman" w:hAnsi="Arial" w:cs="Times New Roman"/>
      <w:b/>
      <w:bCs w:val="0"/>
      <w:spacing w:val="0"/>
      <w:sz w:val="22"/>
      <w:szCs w:val="24"/>
      <w:lang w:val="de-CH" w:eastAsia="de-CH"/>
    </w:rPr>
  </w:style>
  <w:style w:type="character" w:customStyle="1" w:styleId="textcontent">
    <w:name w:val="text_content"/>
    <w:basedOn w:val="Absatz-Standardschriftart"/>
    <w:rsid w:val="00F0581E"/>
    <w:rPr>
      <w:lang w:val="fr-CH"/>
    </w:rPr>
  </w:style>
  <w:style w:type="paragraph" w:styleId="Kommentartext">
    <w:name w:val="annotation text"/>
    <w:basedOn w:val="Standard"/>
    <w:link w:val="KommentartextZchn"/>
    <w:uiPriority w:val="99"/>
    <w:rsid w:val="00C57A1D"/>
    <w:pPr>
      <w:spacing w:after="120" w:line="240" w:lineRule="atLeast"/>
    </w:pPr>
    <w:rPr>
      <w:rFonts w:ascii="Arial" w:eastAsia="Times New Roman" w:hAnsi="Arial" w:cs="Times New Roman"/>
      <w:bCs w:val="0"/>
      <w:spacing w:val="0"/>
      <w:sz w:val="22"/>
      <w:szCs w:val="20"/>
      <w:lang w:val="de-CH"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7A1D"/>
    <w:rPr>
      <w:rFonts w:ascii="Arial" w:eastAsia="Times New Roman" w:hAnsi="Arial" w:cs="Times New Roman"/>
      <w:szCs w:val="20"/>
      <w:lang w:val="fr-CH" w:eastAsia="de-CH"/>
    </w:rPr>
  </w:style>
  <w:style w:type="character" w:customStyle="1" w:styleId="Formulareingabe">
    <w:name w:val="Formulareingabe"/>
    <w:basedOn w:val="Absatz-Standardschriftart"/>
    <w:uiPriority w:val="1"/>
    <w:rsid w:val="00C57A1D"/>
    <w:rPr>
      <w:rFonts w:ascii="Arial" w:hAnsi="Arial"/>
      <w:i w:val="0"/>
      <w:color w:val="808080" w:themeColor="background1" w:themeShade="80"/>
      <w:sz w:val="22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4038"/>
    <w:rPr>
      <w:sz w:val="16"/>
      <w:szCs w:val="16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4038"/>
    <w:pPr>
      <w:spacing w:after="0" w:line="240" w:lineRule="auto"/>
    </w:pPr>
    <w:rPr>
      <w:rFonts w:asciiTheme="minorHAnsi" w:eastAsiaTheme="minorHAnsi" w:hAnsiTheme="minorHAnsi" w:cs="System"/>
      <w:b/>
      <w:bCs/>
      <w:spacing w:val="2"/>
      <w:sz w:val="20"/>
      <w:lang w:val="fr-CH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4038"/>
    <w:rPr>
      <w:rFonts w:ascii="Arial" w:eastAsia="Times New Roman" w:hAnsi="Arial" w:cs="System"/>
      <w:b/>
      <w:bCs/>
      <w:spacing w:val="2"/>
      <w:sz w:val="20"/>
      <w:szCs w:val="20"/>
      <w:lang w:val="fr-CH" w:eastAsia="de-CH"/>
    </w:rPr>
  </w:style>
  <w:style w:type="paragraph" w:styleId="berarbeitung">
    <w:name w:val="Revision"/>
    <w:hidden/>
    <w:uiPriority w:val="99"/>
    <w:semiHidden/>
    <w:rsid w:val="004F4E57"/>
    <w:pPr>
      <w:spacing w:after="0" w:line="240" w:lineRule="auto"/>
    </w:pPr>
    <w:rPr>
      <w:rFonts w:cs="System"/>
      <w:bCs/>
      <w:spacing w:val="2"/>
      <w:sz w:val="21"/>
      <w:lang w:val="fr-CH"/>
    </w:rPr>
  </w:style>
  <w:style w:type="character" w:customStyle="1" w:styleId="cf01">
    <w:name w:val="cf01"/>
    <w:basedOn w:val="Absatz-Standardschriftart"/>
    <w:rsid w:val="005A108A"/>
    <w:rPr>
      <w:rFonts w:ascii="Segoe UI" w:hAnsi="Segoe UI" w:cs="Segoe UI" w:hint="default"/>
      <w:sz w:val="18"/>
      <w:szCs w:val="18"/>
      <w:lang w:val="fr-CH"/>
    </w:rPr>
  </w:style>
  <w:style w:type="character" w:customStyle="1" w:styleId="cf11">
    <w:name w:val="cf11"/>
    <w:basedOn w:val="Absatz-Standardschriftart"/>
    <w:rsid w:val="005A108A"/>
    <w:rPr>
      <w:rFonts w:ascii="Segoe UI" w:hAnsi="Segoe UI" w:cs="Segoe UI" w:hint="default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kibon.ch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gsi.be.ch/content/dam/gsi/dokumente-bilder/fr/themen/familie-und-gesellschaft/kindertagesstaetten-tagesfamilien/betreuungsgutscheine/beiblatt-zur-fachstellenbest%C3%A4tigung-2223-fr.doc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gsi.be.ch/content/dam/gsi/dokumente-bilder/fr/themen/familie-und-gesellschaft/kindertagesstaetten-tagesfamilien/betreuungsgutscheine/beiblatt-zur-fachstellenbest%C3%A4tigung-2223-fr.docx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B9BADD3FD54190ACE6D93E80719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C3C89-F4BD-44A0-86DB-EE26B1DD2DD0}"/>
      </w:docPartPr>
      <w:docPartBody>
        <w:p w:rsidR="008369DE" w:rsidRDefault="008369DE">
          <w:pPr>
            <w:pStyle w:val="86B9BADD3FD54190ACE6D93E80719DA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2EB746FA84B442F996836F5882C1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3B4B9-4A05-4C33-AD71-7009B13D2689}"/>
      </w:docPartPr>
      <w:docPartBody>
        <w:p w:rsidR="000F0A39" w:rsidRDefault="000F0A39" w:rsidP="000F0A39">
          <w:pPr>
            <w:pStyle w:val="A2EB746FA84B442F996836F5882C14973"/>
          </w:pPr>
          <w:r w:rsidRPr="00944F62">
            <w:rPr>
              <w:rStyle w:val="Platzhaltertext"/>
              <w:lang w:val="fr-FR"/>
            </w:rPr>
            <w:t>Cliquez ou tapez ici pour saisir du texte.</w:t>
          </w:r>
        </w:p>
      </w:docPartBody>
    </w:docPart>
    <w:docPart>
      <w:docPartPr>
        <w:name w:val="3B88CE79BAE7479C8AD93B1DE283C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FD334-3175-4587-BD71-3F6D600AAC31}"/>
      </w:docPartPr>
      <w:docPartBody>
        <w:p w:rsidR="000F0A39" w:rsidRDefault="000F0A39" w:rsidP="000F0A39">
          <w:pPr>
            <w:pStyle w:val="3B88CE79BAE7479C8AD93B1DE283C3883"/>
          </w:pPr>
          <w:r w:rsidRPr="00944F62">
            <w:rPr>
              <w:rStyle w:val="Platzhaltertext"/>
              <w:lang w:val="fr-FR"/>
            </w:rPr>
            <w:t>Cliquez ou tapez ici pour saisir du texte.</w:t>
          </w:r>
        </w:p>
      </w:docPartBody>
    </w:docPart>
    <w:docPart>
      <w:docPartPr>
        <w:name w:val="380C38A5D3DD450F8AA30D36812AD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A6181-8B70-41E5-8BDA-F4904D2F1ABA}"/>
      </w:docPartPr>
      <w:docPartBody>
        <w:p w:rsidR="000F0A39" w:rsidRDefault="000F0A39" w:rsidP="000F0A39">
          <w:pPr>
            <w:pStyle w:val="380C38A5D3DD450F8AA30D36812ADF073"/>
          </w:pPr>
          <w:r>
            <w:rPr>
              <w:rStyle w:val="Platzhaltertext"/>
            </w:rPr>
            <w:tab/>
          </w:r>
        </w:p>
      </w:docPartBody>
    </w:docPart>
    <w:docPart>
      <w:docPartPr>
        <w:name w:val="90814B60378948C0AEB0FA49F4AC8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9E91D-A2BD-4DE5-8A28-9D2F2BD85CF4}"/>
      </w:docPartPr>
      <w:docPartBody>
        <w:p w:rsidR="000F0A39" w:rsidRDefault="000F0A39" w:rsidP="000F0A39">
          <w:pPr>
            <w:pStyle w:val="90814B60378948C0AEB0FA49F4AC8B053"/>
          </w:pPr>
          <w:r>
            <w:rPr>
              <w:rStyle w:val="Platzhaltertext"/>
            </w:rPr>
            <w:tab/>
          </w:r>
        </w:p>
      </w:docPartBody>
    </w:docPart>
    <w:docPart>
      <w:docPartPr>
        <w:name w:val="128773CECDE94291A3A0BFD61842E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AB401-149D-4A1C-95E6-0D134430FF0D}"/>
      </w:docPartPr>
      <w:docPartBody>
        <w:p w:rsidR="000F0A39" w:rsidRDefault="000F0A39" w:rsidP="000F0A39">
          <w:pPr>
            <w:pStyle w:val="128773CECDE94291A3A0BFD61842E16E2"/>
          </w:pPr>
          <w:r w:rsidRPr="00944F62">
            <w:rPr>
              <w:rStyle w:val="Platzhaltertext"/>
              <w:lang w:val="fr-FR"/>
            </w:rPr>
            <w:t>Cliquez ou tapez ici pour saisir du texte.</w:t>
          </w:r>
        </w:p>
      </w:docPartBody>
    </w:docPart>
    <w:docPart>
      <w:docPartPr>
        <w:name w:val="16AA86C27605462D821E65ACEED20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D29DA-C800-4B86-9AFA-C662D279F89C}"/>
      </w:docPartPr>
      <w:docPartBody>
        <w:p w:rsidR="000F0A39" w:rsidRDefault="000F0A39" w:rsidP="000F0A39">
          <w:pPr>
            <w:pStyle w:val="16AA86C27605462D821E65ACEED202FD2"/>
          </w:pPr>
          <w:r w:rsidRPr="00944F62">
            <w:rPr>
              <w:rStyle w:val="Platzhaltertext"/>
              <w:lang w:val="fr-FR"/>
            </w:rPr>
            <w:t>Cliquez ou tapez ici pour saisir du texte.</w:t>
          </w:r>
        </w:p>
      </w:docPartBody>
    </w:docPart>
    <w:docPart>
      <w:docPartPr>
        <w:name w:val="7C7698E0670B4AD99BC47293174EA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91A61-9876-4AFC-906B-50EDCFDA96EC}"/>
      </w:docPartPr>
      <w:docPartBody>
        <w:p w:rsidR="000F0A39" w:rsidRDefault="000F0A39" w:rsidP="000F0A39">
          <w:pPr>
            <w:pStyle w:val="7C7698E0670B4AD99BC47293174EAFA42"/>
          </w:pPr>
          <w:r w:rsidRPr="00944F62">
            <w:rPr>
              <w:rStyle w:val="Platzhaltertext"/>
              <w:lang w:val="fr-FR"/>
            </w:rPr>
            <w:t>Cliquez ou tapez ici pour saisir du texte.</w:t>
          </w:r>
        </w:p>
      </w:docPartBody>
    </w:docPart>
    <w:docPart>
      <w:docPartPr>
        <w:name w:val="5DE49C0A869E47068911C98C9CC43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52BEA-999B-4558-B288-644E044D1C8A}"/>
      </w:docPartPr>
      <w:docPartBody>
        <w:p w:rsidR="000F0A39" w:rsidRDefault="000F0A39" w:rsidP="000F0A39">
          <w:pPr>
            <w:pStyle w:val="5DE49C0A869E47068911C98C9CC43D7B2"/>
          </w:pPr>
          <w:r w:rsidRPr="00944F62">
            <w:rPr>
              <w:rStyle w:val="Platzhaltertext"/>
              <w:lang w:val="fr-FR"/>
            </w:rPr>
            <w:t>Cliquez ou tapez ici pour saisir du texte.</w:t>
          </w:r>
        </w:p>
      </w:docPartBody>
    </w:docPart>
    <w:docPart>
      <w:docPartPr>
        <w:name w:val="AFEA0D0EE0EB42989774922E32375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0927E-D6A6-402D-8209-B35DE163FAA5}"/>
      </w:docPartPr>
      <w:docPartBody>
        <w:p w:rsidR="000F0A39" w:rsidRDefault="000F0A39" w:rsidP="000F0A39">
          <w:pPr>
            <w:pStyle w:val="AFEA0D0EE0EB42989774922E32375FD62"/>
          </w:pPr>
          <w:r w:rsidRPr="00944F62">
            <w:rPr>
              <w:rStyle w:val="Platzhaltertext"/>
              <w:lang w:val="fr-FR"/>
            </w:rPr>
            <w:t>Cliquez ou tapez ici pour saisir du texte.</w:t>
          </w:r>
        </w:p>
      </w:docPartBody>
    </w:docPart>
    <w:docPart>
      <w:docPartPr>
        <w:name w:val="53B2C35B8E24401D91EC37309A577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78B89-0047-411A-B2AD-3A3B13DA1655}"/>
      </w:docPartPr>
      <w:docPartBody>
        <w:p w:rsidR="000F0A39" w:rsidRDefault="000F0A39" w:rsidP="000F0A39">
          <w:pPr>
            <w:pStyle w:val="53B2C35B8E24401D91EC37309A5777B42"/>
          </w:pPr>
          <w:r w:rsidRPr="00944F62">
            <w:rPr>
              <w:rStyle w:val="Platzhaltertext"/>
              <w:lang w:val="fr-FR"/>
            </w:rPr>
            <w:t>Cliquez ou tapez ici pour saisir du texte.</w:t>
          </w:r>
        </w:p>
      </w:docPartBody>
    </w:docPart>
    <w:docPart>
      <w:docPartPr>
        <w:name w:val="76B9F6C8ED7B4C93833D96053A491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9B531-73B0-4E02-9C2D-37E44EC641E0}"/>
      </w:docPartPr>
      <w:docPartBody>
        <w:p w:rsidR="000F0A39" w:rsidRDefault="000F0A39" w:rsidP="000F0A39">
          <w:pPr>
            <w:pStyle w:val="76B9F6C8ED7B4C93833D96053A4911B72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923895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BE4FB44CF99B4FE0B2D8F1A64FC15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EADF2-D6F3-4C64-8094-CDA071B707BE}"/>
      </w:docPartPr>
      <w:docPartBody>
        <w:p w:rsidR="000F0A39" w:rsidRDefault="000F0A39" w:rsidP="000F0A39">
          <w:pPr>
            <w:pStyle w:val="BE4FB44CF99B4FE0B2D8F1A64FC150322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923895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18D3CDA4B522439CA523C162E75D1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DB4D0-2717-4E49-816E-89E450EC27E0}"/>
      </w:docPartPr>
      <w:docPartBody>
        <w:p w:rsidR="000F0A39" w:rsidRDefault="000F0A39" w:rsidP="000F0A39">
          <w:pPr>
            <w:pStyle w:val="18D3CDA4B522439CA523C162E75D1BBA2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132B42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DA7C10C71BA24D47B35920B9C5731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D109F-B201-4955-A7A8-C5A027ED1159}"/>
      </w:docPartPr>
      <w:docPartBody>
        <w:p w:rsidR="000F0A39" w:rsidRDefault="000F0A39" w:rsidP="000F0A39">
          <w:pPr>
            <w:pStyle w:val="DA7C10C71BA24D47B35920B9C573113C2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4F3BE4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F1C2204C66BD47C8B29D9E23F1BBB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41095-1251-48E9-BD43-7A8C623C52FA}"/>
      </w:docPartPr>
      <w:docPartBody>
        <w:p w:rsidR="000F0A39" w:rsidRDefault="000F0A39" w:rsidP="000F0A39">
          <w:pPr>
            <w:pStyle w:val="F1C2204C66BD47C8B29D9E23F1BBB3592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4F3BE4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7C2CC15008354B5E83AEA39EC3E71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F4D6-B2D2-4A59-9C01-5BC8D38CA051}"/>
      </w:docPartPr>
      <w:docPartBody>
        <w:p w:rsidR="000F0A39" w:rsidRDefault="000F0A39" w:rsidP="000F0A39">
          <w:pPr>
            <w:pStyle w:val="7C2CC15008354B5E83AEA39EC3E712CB2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923895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6B5CC0157F6D4517A4B0E507D71A1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36C11-DEF2-4468-BE6A-9840CEB9B1C2}"/>
      </w:docPartPr>
      <w:docPartBody>
        <w:p w:rsidR="000F0A39" w:rsidRDefault="000F0A39" w:rsidP="000F0A39">
          <w:pPr>
            <w:pStyle w:val="6B5CC0157F6D4517A4B0E507D71A1F611"/>
          </w:pPr>
          <w:r>
            <w:rPr>
              <w:rStyle w:val="Platzhaltertext"/>
            </w:rPr>
            <w:t>Date</w:t>
          </w:r>
          <w:r w:rsidRPr="003E7B79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DE"/>
    <w:rsid w:val="000508D4"/>
    <w:rsid w:val="000F0A39"/>
    <w:rsid w:val="003B700C"/>
    <w:rsid w:val="0045222D"/>
    <w:rsid w:val="004B1752"/>
    <w:rsid w:val="00651941"/>
    <w:rsid w:val="008369DE"/>
    <w:rsid w:val="00E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0A39"/>
    <w:rPr>
      <w:vanish/>
      <w:color w:val="8EAADB" w:themeColor="accent1" w:themeTint="99"/>
      <w:lang w:val="de-CH"/>
    </w:rPr>
  </w:style>
  <w:style w:type="paragraph" w:customStyle="1" w:styleId="86B9BADD3FD54190ACE6D93E80719DAE">
    <w:name w:val="86B9BADD3FD54190ACE6D93E80719DAE"/>
  </w:style>
  <w:style w:type="paragraph" w:customStyle="1" w:styleId="A2EB746FA84B442F996836F5882C14973">
    <w:name w:val="A2EB746FA84B442F996836F5882C14973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B88CE79BAE7479C8AD93B1DE283C3883">
    <w:name w:val="3B88CE79BAE7479C8AD93B1DE283C3883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28773CECDE94291A3A0BFD61842E16E2">
    <w:name w:val="128773CECDE94291A3A0BFD61842E16E2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6AA86C27605462D821E65ACEED202FD2">
    <w:name w:val="16AA86C27605462D821E65ACEED202FD2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B5CC0157F6D4517A4B0E507D71A1F611">
    <w:name w:val="6B5CC0157F6D4517A4B0E507D71A1F611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C7698E0670B4AD99BC47293174EAFA42">
    <w:name w:val="7C7698E0670B4AD99BC47293174EAFA42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5DE49C0A869E47068911C98C9CC43D7B2">
    <w:name w:val="5DE49C0A869E47068911C98C9CC43D7B2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AFEA0D0EE0EB42989774922E32375FD62">
    <w:name w:val="AFEA0D0EE0EB42989774922E32375FD62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53B2C35B8E24401D91EC37309A5777B42">
    <w:name w:val="53B2C35B8E24401D91EC37309A5777B42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80C38A5D3DD450F8AA30D36812ADF073">
    <w:name w:val="380C38A5D3DD450F8AA30D36812ADF073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0814B60378948C0AEB0FA49F4AC8B053">
    <w:name w:val="90814B60378948C0AEB0FA49F4AC8B053"/>
    <w:rsid w:val="000F0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7C10C71BA24D47B35920B9C573113C2">
    <w:name w:val="DA7C10C71BA24D47B35920B9C573113C2"/>
    <w:rsid w:val="000F0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C2204C66BD47C8B29D9E23F1BBB3592">
    <w:name w:val="F1C2204C66BD47C8B29D9E23F1BBB3592"/>
    <w:rsid w:val="000F0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2CC15008354B5E83AEA39EC3E712CB2">
    <w:name w:val="7C2CC15008354B5E83AEA39EC3E712CB2"/>
    <w:rsid w:val="000F0A3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F6C8ED7B4C93833D96053A4911B72">
    <w:name w:val="76B9F6C8ED7B4C93833D96053A4911B72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E4FB44CF99B4FE0B2D8F1A64FC150322">
    <w:name w:val="BE4FB44CF99B4FE0B2D8F1A64FC150322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8D3CDA4B522439CA523C162E75D1BBA2">
    <w:name w:val="18D3CDA4B522439CA523C162E75D1BBA2"/>
    <w:rsid w:val="000F0A39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AddressBlock>Direction de la santé, des affaires sociales et de l'intégration   
Office de l'intégration et de l'action sociale   
Division handicap, famille et aide aux victimes (HFAV)</AddressBlock>
</officeatwork>
</file>

<file path=customXml/item4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5.xml><?xml version="1.0" encoding="utf-8"?>
<officeatwork xmlns="http://schemas.officeatwork.com/Document">eNp7v3u/jUt+cmlual6JnU1wfk5pSWZ+nmeKnY0+MscnMS+9NDE91c7E0MDCRh/OtQnLTC0HqoVQAUCh4NSc1GSgUfooHLgVAFPAKLA=</officeatwork>
</file>

<file path=customXml/item6.xml><?xml version="1.0" encoding="utf-8"?>
<officeatwork xmlns="http://schemas.officeatwork.com/MasterProperties">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</officeatwork>
</file>

<file path=customXml/itemProps1.xml><?xml version="1.0" encoding="utf-8"?>
<ds:datastoreItem xmlns:ds="http://schemas.openxmlformats.org/officeDocument/2006/customXml" ds:itemID="{2081C8C7-6086-42FD-A15B-DC7E228F3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5257</Characters>
  <Application>Microsoft Office Word</Application>
  <DocSecurity>0</DocSecurity>
  <Lines>131</Lines>
  <Paragraphs>67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Confirmation du service social ou du partenaire régional</vt:lpstr>
      <vt:lpstr>Confirmation du service social ou du partenaire régional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du service social ou du partenaire régional</dc:title>
  <dc:subject/>
  <dc:creator>Jacqueline Ramseier</dc:creator>
  <cp:keywords/>
  <dc:description/>
  <cp:lastModifiedBy>Durtschi-Vils Doris, GSI-AIS</cp:lastModifiedBy>
  <cp:revision>25</cp:revision>
  <cp:lastPrinted>2023-09-07T09:23:00Z</cp:lastPrinted>
  <dcterms:created xsi:type="dcterms:W3CDTF">2023-09-11T12:52:00Z</dcterms:created>
  <dcterms:modified xsi:type="dcterms:W3CDTF">2024-08-30T11:00:00Z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Jacqueline Ramseier</vt:lpwstr>
  </property>
  <property fmtid="{D5CDD505-2E9C-101B-9397-08002B2CF9AE}" pid="3" name="CustomField.pfad">
    <vt:lpwstr>Aucune indication</vt:lpwstr>
  </property>
  <property fmtid="{D5CDD505-2E9C-101B-9397-08002B2CF9AE}" pid="4" name="Doc.Subject">
    <vt:lpwstr>Concerne</vt:lpwstr>
  </property>
  <property fmtid="{D5CDD505-2E9C-101B-9397-08002B2CF9AE}" pid="5" name="Doc.Text">
    <vt:lpwstr>Texte</vt:lpwstr>
  </property>
  <property fmtid="{D5CDD505-2E9C-101B-9397-08002B2CF9AE}" pid="6" name="KESB/APEA">
    <vt:lpwstr/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2024-04-11T14:58:20Z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e9b0e490-ce09-4baa-bf05-f4435c672e94</vt:lpwstr>
  </property>
  <property fmtid="{D5CDD505-2E9C-101B-9397-08002B2CF9AE}" pid="13" name="MSIP_Label_74fdd986-87d9-48c6-acda-407b1ab5fef0_ContentBits">
    <vt:lpwstr>0</vt:lpwstr>
  </property>
</Properties>
</file>