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D040" w14:textId="4D626A08" w:rsidR="00B836B9" w:rsidRDefault="00B836B9" w:rsidP="00BE15BB">
      <w:pPr>
        <w:pStyle w:val="1pt"/>
        <w:sectPr w:rsidR="00B836B9" w:rsidSect="006C6063">
          <w:headerReference w:type="even" r:id="rId13"/>
          <w:headerReference w:type="default" r:id="rId14"/>
          <w:footerReference w:type="even" r:id="rId15"/>
          <w:footerReference w:type="default" r:id="rId16"/>
          <w:headerReference w:type="first" r:id="rId17"/>
          <w:footerReference w:type="first" r:id="rId18"/>
          <w:pgSz w:w="11906" w:h="16838" w:code="9"/>
          <w:pgMar w:top="1707" w:right="567" w:bottom="851" w:left="1361" w:header="482" w:footer="454" w:gutter="0"/>
          <w:cols w:space="227"/>
          <w:docGrid w:linePitch="360"/>
        </w:sect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136B3F" w:rsidRPr="00123AA1" w14:paraId="34BE6DC6" w14:textId="77777777" w:rsidTr="00136B3F">
        <w:trPr>
          <w:trHeight w:val="284"/>
        </w:trPr>
        <w:tc>
          <w:tcPr>
            <w:tcW w:w="5102" w:type="dxa"/>
            <w:vMerge w:val="restart"/>
          </w:tcPr>
          <w:p w14:paraId="132D1806" w14:textId="4ED5BCBA" w:rsidR="00136B3F" w:rsidRPr="00123AA1" w:rsidRDefault="006C6063" w:rsidP="009A0051">
            <w:pPr>
              <w:pStyle w:val="Text85pt"/>
            </w:pPr>
            <w:r w:rsidRPr="0053649F">
              <w:t>Direction de la santé, des affaires sociales et de l</w:t>
            </w:r>
            <w:r w:rsidR="003827FC" w:rsidRPr="0053649F">
              <w:t>’</w:t>
            </w:r>
            <w:r w:rsidRPr="0053649F">
              <w:t xml:space="preserve">intégration   </w:t>
            </w:r>
            <w:r w:rsidRPr="0053649F">
              <w:br/>
              <w:t xml:space="preserve">Office de </w:t>
            </w:r>
            <w:r w:rsidR="003827FC" w:rsidRPr="0053649F">
              <w:t>l’</w:t>
            </w:r>
            <w:r w:rsidRPr="0053649F">
              <w:t>intégration et de l</w:t>
            </w:r>
            <w:r w:rsidR="003827FC" w:rsidRPr="0053649F">
              <w:t>’</w:t>
            </w:r>
            <w:r w:rsidRPr="0053649F">
              <w:t xml:space="preserve">action sociale   </w:t>
            </w:r>
            <w:r w:rsidRPr="0053649F">
              <w:br/>
              <w:t xml:space="preserve">Division Finances et </w:t>
            </w:r>
            <w:r w:rsidR="003827FC" w:rsidRPr="0053649F">
              <w:t>contrôle de gestion</w:t>
            </w:r>
          </w:p>
          <w:p w14:paraId="43FF5075" w14:textId="6193ABAB" w:rsidR="00136B3F" w:rsidRPr="00123AA1" w:rsidRDefault="00136B3F" w:rsidP="009A0051">
            <w:pPr>
              <w:pStyle w:val="Text85pt"/>
            </w:pPr>
          </w:p>
        </w:tc>
      </w:tr>
      <w:tr w:rsidR="00136B3F" w:rsidRPr="00123AA1" w14:paraId="1AA810A4" w14:textId="77777777" w:rsidTr="00136B3F">
        <w:trPr>
          <w:trHeight w:val="284"/>
        </w:trPr>
        <w:tc>
          <w:tcPr>
            <w:tcW w:w="5102" w:type="dxa"/>
            <w:vMerge/>
          </w:tcPr>
          <w:p w14:paraId="08861388" w14:textId="77777777" w:rsidR="00136B3F" w:rsidRPr="00123AA1" w:rsidRDefault="00136B3F" w:rsidP="009A0051"/>
        </w:tc>
      </w:tr>
      <w:tr w:rsidR="00136B3F" w:rsidRPr="00123AA1" w14:paraId="727DBF08" w14:textId="77777777" w:rsidTr="00136B3F">
        <w:trPr>
          <w:trHeight w:val="284"/>
        </w:trPr>
        <w:tc>
          <w:tcPr>
            <w:tcW w:w="5102" w:type="dxa"/>
            <w:vMerge/>
          </w:tcPr>
          <w:p w14:paraId="3C931AF3" w14:textId="77777777" w:rsidR="00136B3F" w:rsidRPr="00123AA1" w:rsidRDefault="00136B3F" w:rsidP="009A0051"/>
        </w:tc>
      </w:tr>
    </w:tbl>
    <w:p w14:paraId="5D167F2E" w14:textId="5B88AFD6" w:rsidR="00A73F2C" w:rsidRPr="002C5C2A" w:rsidRDefault="00A73F2C" w:rsidP="00A73F2C">
      <w:pPr>
        <w:spacing w:before="620" w:after="160"/>
        <w:rPr>
          <w:b/>
          <w:bCs w:val="0"/>
          <w:kern w:val="28"/>
          <w:sz w:val="44"/>
          <w:szCs w:val="44"/>
        </w:rPr>
      </w:pPr>
      <w:bookmarkStart w:id="0" w:name="Titel"/>
      <w:r w:rsidRPr="002C5C2A">
        <w:rPr>
          <w:b/>
          <w:kern w:val="28"/>
          <w:sz w:val="44"/>
          <w:szCs w:val="44"/>
        </w:rPr>
        <w:t xml:space="preserve">Directives concernant </w:t>
      </w:r>
      <w:r w:rsidR="00ED68F2" w:rsidRPr="002C5C2A">
        <w:rPr>
          <w:b/>
          <w:kern w:val="28"/>
          <w:sz w:val="44"/>
          <w:szCs w:val="44"/>
        </w:rPr>
        <w:t>le décompte</w:t>
      </w:r>
      <w:r w:rsidR="00BA74B0" w:rsidRPr="002C5C2A">
        <w:rPr>
          <w:b/>
          <w:kern w:val="28"/>
          <w:sz w:val="44"/>
          <w:szCs w:val="44"/>
        </w:rPr>
        <w:br/>
      </w:r>
      <w:r w:rsidR="00ED68F2" w:rsidRPr="002C5C2A">
        <w:rPr>
          <w:b/>
          <w:kern w:val="28"/>
          <w:sz w:val="44"/>
          <w:szCs w:val="44"/>
        </w:rPr>
        <w:t>des prestations </w:t>
      </w:r>
      <w:r w:rsidR="0050561D">
        <w:rPr>
          <w:b/>
          <w:kern w:val="28"/>
          <w:sz w:val="44"/>
          <w:szCs w:val="44"/>
        </w:rPr>
        <w:t>20</w:t>
      </w:r>
      <w:r w:rsidR="00637C84">
        <w:rPr>
          <w:b/>
          <w:kern w:val="28"/>
          <w:sz w:val="44"/>
          <w:szCs w:val="44"/>
        </w:rPr>
        <w:t>2</w:t>
      </w:r>
      <w:r w:rsidR="0053649F">
        <w:rPr>
          <w:b/>
          <w:kern w:val="28"/>
          <w:sz w:val="44"/>
          <w:szCs w:val="44"/>
        </w:rPr>
        <w:t>6</w:t>
      </w:r>
    </w:p>
    <w:p w14:paraId="4319E97E" w14:textId="14B87E02" w:rsidR="00A73F2C" w:rsidRPr="002C5C2A" w:rsidRDefault="00D3169E" w:rsidP="00A73F2C">
      <w:pPr>
        <w:rPr>
          <w:rFonts w:eastAsia="Arial"/>
          <w:bCs w:val="0"/>
        </w:rPr>
      </w:pPr>
      <w:r w:rsidRPr="002C5C2A">
        <w:rPr>
          <w:rFonts w:eastAsia="Arial"/>
        </w:rPr>
        <w:t>H</w:t>
      </w:r>
      <w:r w:rsidR="00A73F2C" w:rsidRPr="002C5C2A">
        <w:rPr>
          <w:rFonts w:eastAsia="Arial"/>
        </w:rPr>
        <w:t>omes et centres de jour pour adultes en situation de handicap</w:t>
      </w:r>
      <w:r w:rsidR="001B12FE">
        <w:rPr>
          <w:rFonts w:eastAsia="Arial"/>
        </w:rPr>
        <w:br/>
        <w:t xml:space="preserve">(institutions </w:t>
      </w:r>
      <w:r w:rsidR="00981EEC">
        <w:rPr>
          <w:rFonts w:eastAsia="Arial"/>
        </w:rPr>
        <w:t>subventionnées par</w:t>
      </w:r>
      <w:r w:rsidR="001B12FE" w:rsidRPr="001B12FE">
        <w:rPr>
          <w:rFonts w:eastAsia="Arial"/>
        </w:rPr>
        <w:t xml:space="preserve"> le canton de Berne </w:t>
      </w:r>
      <w:r w:rsidR="00981EEC">
        <w:rPr>
          <w:rFonts w:eastAsia="Arial"/>
        </w:rPr>
        <w:t>sur la base d’un</w:t>
      </w:r>
      <w:r w:rsidR="001B12FE" w:rsidRPr="001B12FE">
        <w:rPr>
          <w:rFonts w:eastAsia="Arial"/>
        </w:rPr>
        <w:t xml:space="preserve"> c</w:t>
      </w:r>
      <w:r w:rsidR="0078568B">
        <w:t>o</w:t>
      </w:r>
      <w:r w:rsidR="001B12FE" w:rsidRPr="001B12FE">
        <w:rPr>
          <w:rFonts w:eastAsia="Arial"/>
        </w:rPr>
        <w:t>ntrat de prestations</w:t>
      </w:r>
      <w:r w:rsidR="001B12FE">
        <w:rPr>
          <w:rFonts w:eastAsia="Arial"/>
        </w:rPr>
        <w:t>)</w:t>
      </w:r>
    </w:p>
    <w:p w14:paraId="541F622F" w14:textId="77777777" w:rsidR="00A73F2C" w:rsidRPr="002C5C2A" w:rsidRDefault="00A73F2C" w:rsidP="00341A90">
      <w:pPr>
        <w:spacing w:after="200" w:line="240" w:lineRule="auto"/>
        <w:rPr>
          <w:rFonts w:ascii="Arial" w:eastAsia="Times New Roman" w:hAnsi="Arial" w:cs="Times New Roman"/>
          <w:b/>
          <w:spacing w:val="0"/>
          <w:sz w:val="22"/>
          <w:lang w:eastAsia="de-DE"/>
        </w:rPr>
      </w:pPr>
      <w:r w:rsidRPr="002C5C2A">
        <w:rPr>
          <w:bCs w:val="0"/>
        </w:rPr>
        <w:br w:type="page"/>
      </w:r>
    </w:p>
    <w:p w14:paraId="530695FE" w14:textId="77777777" w:rsidR="00A73F2C" w:rsidRPr="002C5C2A" w:rsidRDefault="00A73F2C" w:rsidP="00A73F2C">
      <w:pPr>
        <w:pStyle w:val="berschrift1nummeriert"/>
      </w:pPr>
      <w:r w:rsidRPr="002C5C2A">
        <w:lastRenderedPageBreak/>
        <w:t>Préambule</w:t>
      </w:r>
    </w:p>
    <w:p w14:paraId="3EB500D9" w14:textId="77777777" w:rsidR="00A73F2C" w:rsidRPr="002C5C2A" w:rsidRDefault="00A73F2C" w:rsidP="00A73F2C">
      <w:pPr>
        <w:pStyle w:val="berschrift2nummeriert"/>
      </w:pPr>
      <w:r w:rsidRPr="002C5C2A">
        <w:t>Généralités</w:t>
      </w:r>
    </w:p>
    <w:p w14:paraId="40EE5AED" w14:textId="75C694FE" w:rsidR="00A73F2C" w:rsidRPr="0053649F" w:rsidRDefault="00A73F2C" w:rsidP="00A73F2C">
      <w:pPr>
        <w:spacing w:after="120"/>
        <w:rPr>
          <w:szCs w:val="21"/>
        </w:rPr>
      </w:pPr>
      <w:r w:rsidRPr="0053649F">
        <w:rPr>
          <w:szCs w:val="21"/>
        </w:rPr>
        <w:t>Les institutions bénéficiant d’une rémunération forfaitaire doivent remplir trimestriellement le</w:t>
      </w:r>
      <w:r w:rsidR="001A0F2A" w:rsidRPr="0053649F">
        <w:rPr>
          <w:szCs w:val="21"/>
        </w:rPr>
        <w:t>s</w:t>
      </w:r>
      <w:r w:rsidRPr="0053649F">
        <w:rPr>
          <w:szCs w:val="21"/>
        </w:rPr>
        <w:t xml:space="preserve"> formulaire</w:t>
      </w:r>
      <w:r w:rsidR="001A0F2A" w:rsidRPr="0053649F">
        <w:rPr>
          <w:szCs w:val="21"/>
        </w:rPr>
        <w:t>s</w:t>
      </w:r>
      <w:r w:rsidRPr="0053649F">
        <w:rPr>
          <w:szCs w:val="21"/>
        </w:rPr>
        <w:t xml:space="preserve"> de décompte prévu</w:t>
      </w:r>
      <w:r w:rsidR="001A0F2A" w:rsidRPr="0053649F">
        <w:rPr>
          <w:szCs w:val="21"/>
        </w:rPr>
        <w:t>s</w:t>
      </w:r>
      <w:r w:rsidRPr="0053649F">
        <w:rPr>
          <w:szCs w:val="21"/>
        </w:rPr>
        <w:t xml:space="preserve"> à cet effet. Les données de base ne sont à compléter qu’une seule fois, les autres indications à la fin de chaque trimestre. Vous trouverez des précisions au point</w:t>
      </w:r>
      <w:r w:rsidR="00BE4A51" w:rsidRPr="0053649F">
        <w:rPr>
          <w:szCs w:val="21"/>
        </w:rPr>
        <w:t> </w:t>
      </w:r>
      <w:r w:rsidRPr="0053649F">
        <w:rPr>
          <w:szCs w:val="21"/>
        </w:rPr>
        <w:t>2.</w:t>
      </w:r>
    </w:p>
    <w:p w14:paraId="132304A0" w14:textId="6936D94B" w:rsidR="00C32BE0" w:rsidRPr="0053649F" w:rsidRDefault="00ED68F2" w:rsidP="00C32BE0">
      <w:pPr>
        <w:spacing w:after="120"/>
        <w:rPr>
          <w:szCs w:val="21"/>
        </w:rPr>
      </w:pPr>
      <w:r w:rsidRPr="0053649F">
        <w:rPr>
          <w:szCs w:val="21"/>
        </w:rPr>
        <w:t xml:space="preserve">L’avance versée pour </w:t>
      </w:r>
      <w:r w:rsidR="0050561D" w:rsidRPr="0053649F">
        <w:rPr>
          <w:szCs w:val="21"/>
        </w:rPr>
        <w:t>202</w:t>
      </w:r>
      <w:r w:rsidR="0053649F" w:rsidRPr="0053649F">
        <w:rPr>
          <w:szCs w:val="21"/>
        </w:rPr>
        <w:t>6</w:t>
      </w:r>
      <w:r w:rsidR="00A73F2C" w:rsidRPr="0053649F">
        <w:rPr>
          <w:szCs w:val="21"/>
        </w:rPr>
        <w:t xml:space="preserve"> est </w:t>
      </w:r>
      <w:r w:rsidR="003827FC" w:rsidRPr="0053649F">
        <w:rPr>
          <w:szCs w:val="21"/>
        </w:rPr>
        <w:t>décomptée</w:t>
      </w:r>
      <w:r w:rsidR="00BA74B0" w:rsidRPr="0053649F">
        <w:rPr>
          <w:szCs w:val="21"/>
        </w:rPr>
        <w:t xml:space="preserve"> </w:t>
      </w:r>
      <w:r w:rsidR="00A73F2C" w:rsidRPr="0053649F">
        <w:rPr>
          <w:szCs w:val="21"/>
        </w:rPr>
        <w:t>de la facture du deuxième trimestre.</w:t>
      </w:r>
    </w:p>
    <w:p w14:paraId="41752F63" w14:textId="567A272F" w:rsidR="00A73F2C" w:rsidRPr="0053649F" w:rsidRDefault="00A73F2C" w:rsidP="00A73F2C">
      <w:pPr>
        <w:spacing w:after="360"/>
        <w:rPr>
          <w:szCs w:val="21"/>
        </w:rPr>
      </w:pPr>
      <w:r w:rsidRPr="0053649F">
        <w:rPr>
          <w:szCs w:val="21"/>
        </w:rPr>
        <w:t xml:space="preserve">Le paiement des factures trimestrielles s’effectue comme suit : lorsque les décomptes complets et corrects sont envoyés avant le 15 du mois, le paiement </w:t>
      </w:r>
      <w:r w:rsidR="001B12FE" w:rsidRPr="0053649F">
        <w:rPr>
          <w:szCs w:val="21"/>
        </w:rPr>
        <w:t xml:space="preserve">sera </w:t>
      </w:r>
      <w:r w:rsidRPr="0053649F">
        <w:rPr>
          <w:szCs w:val="21"/>
        </w:rPr>
        <w:t>fait jusqu’au 20 du mois suivant. S’ils parviennent à l’</w:t>
      </w:r>
      <w:r w:rsidR="00D3169E" w:rsidRPr="0053649F">
        <w:rPr>
          <w:szCs w:val="21"/>
        </w:rPr>
        <w:t>Office de l’intégration et de l’action sociale (</w:t>
      </w:r>
      <w:r w:rsidR="00AA3045" w:rsidRPr="0053649F">
        <w:rPr>
          <w:szCs w:val="21"/>
        </w:rPr>
        <w:t>OIAS</w:t>
      </w:r>
      <w:r w:rsidR="007D1879" w:rsidRPr="0053649F">
        <w:rPr>
          <w:szCs w:val="21"/>
        </w:rPr>
        <w:t>)</w:t>
      </w:r>
      <w:r w:rsidRPr="0053649F">
        <w:rPr>
          <w:szCs w:val="21"/>
        </w:rPr>
        <w:t xml:space="preserve"> après, le versement sera réalisé </w:t>
      </w:r>
      <w:r w:rsidR="00D3169E" w:rsidRPr="0053649F">
        <w:rPr>
          <w:szCs w:val="21"/>
        </w:rPr>
        <w:t xml:space="preserve">d’ici </w:t>
      </w:r>
      <w:r w:rsidR="007D1879" w:rsidRPr="0053649F">
        <w:rPr>
          <w:szCs w:val="21"/>
        </w:rPr>
        <w:t>le </w:t>
      </w:r>
      <w:r w:rsidRPr="0053649F">
        <w:rPr>
          <w:szCs w:val="21"/>
        </w:rPr>
        <w:t>30 du mois suivant.</w:t>
      </w:r>
    </w:p>
    <w:p w14:paraId="47A7CAD2" w14:textId="77777777" w:rsidR="00A73F2C" w:rsidRPr="0053649F" w:rsidRDefault="00A73F2C" w:rsidP="00A73F2C">
      <w:pPr>
        <w:pStyle w:val="berschrift2nummeriert"/>
      </w:pPr>
      <w:r w:rsidRPr="0053649F">
        <w:t>Décompte pour les personnes domiciliées dans le canton de Berne (BE)</w:t>
      </w:r>
    </w:p>
    <w:p w14:paraId="0B1CBCAC" w14:textId="393BA4D3" w:rsidR="00A73F2C" w:rsidRPr="0053649F" w:rsidRDefault="00A73F2C" w:rsidP="00A73F2C">
      <w:pPr>
        <w:spacing w:after="120"/>
        <w:rPr>
          <w:szCs w:val="21"/>
        </w:rPr>
      </w:pPr>
      <w:r w:rsidRPr="0053649F">
        <w:rPr>
          <w:szCs w:val="21"/>
        </w:rPr>
        <w:t>Sont décomptées les journées de séjour ou de présence ainsi que les heures (</w:t>
      </w:r>
      <w:r w:rsidR="00827915" w:rsidRPr="0053649F">
        <w:rPr>
          <w:szCs w:val="21"/>
        </w:rPr>
        <w:t>prise en charge</w:t>
      </w:r>
      <w:r w:rsidRPr="0053649F">
        <w:rPr>
          <w:szCs w:val="21"/>
        </w:rPr>
        <w:t xml:space="preserve"> ambulatoire) </w:t>
      </w:r>
      <w:r w:rsidRPr="0053649F">
        <w:rPr>
          <w:b/>
          <w:szCs w:val="21"/>
        </w:rPr>
        <w:t>imputables</w:t>
      </w:r>
      <w:r w:rsidRPr="0053649F">
        <w:rPr>
          <w:szCs w:val="21"/>
        </w:rPr>
        <w:t xml:space="preserve"> fournies au prix convenu, déduction faite des recettes tarifaires correspondantes, cela par </w:t>
      </w:r>
      <w:r w:rsidR="00D3169E" w:rsidRPr="0053649F">
        <w:rPr>
          <w:szCs w:val="21"/>
        </w:rPr>
        <w:t xml:space="preserve">offre </w:t>
      </w:r>
      <w:r w:rsidRPr="0053649F">
        <w:rPr>
          <w:szCs w:val="21"/>
        </w:rPr>
        <w:t>et par trimestre.</w:t>
      </w:r>
    </w:p>
    <w:p w14:paraId="687ED8EA" w14:textId="77777777" w:rsidR="00A73F2C" w:rsidRPr="0053649F" w:rsidRDefault="00A73F2C" w:rsidP="00A73F2C">
      <w:pPr>
        <w:rPr>
          <w:szCs w:val="21"/>
        </w:rPr>
      </w:pPr>
      <w:r w:rsidRPr="0053649F">
        <w:rPr>
          <w:szCs w:val="21"/>
        </w:rPr>
        <w:t xml:space="preserve">Les catégories suivantes sont considérées comme </w:t>
      </w:r>
      <w:r w:rsidRPr="0053649F">
        <w:rPr>
          <w:b/>
          <w:szCs w:val="21"/>
        </w:rPr>
        <w:t>imputables</w:t>
      </w:r>
      <w:r w:rsidRPr="0053649F">
        <w:rPr>
          <w:szCs w:val="21"/>
        </w:rPr>
        <w:t> :</w:t>
      </w:r>
    </w:p>
    <w:p w14:paraId="65547F51" w14:textId="77777777" w:rsidR="00A73F2C" w:rsidRPr="0053649F" w:rsidRDefault="00A73F2C"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bénéficiaires</w:t>
      </w:r>
      <w:proofErr w:type="gramEnd"/>
      <w:r w:rsidRPr="0053649F">
        <w:rPr>
          <w:szCs w:val="21"/>
        </w:rPr>
        <w:t xml:space="preserve"> d’une rente de l’assurance-invalidité (</w:t>
      </w:r>
      <w:r w:rsidR="00D3169E" w:rsidRPr="0053649F">
        <w:rPr>
          <w:szCs w:val="21"/>
        </w:rPr>
        <w:t xml:space="preserve">rentières et </w:t>
      </w:r>
      <w:r w:rsidRPr="0053649F">
        <w:rPr>
          <w:szCs w:val="21"/>
        </w:rPr>
        <w:t>rentiers AI)</w:t>
      </w:r>
    </w:p>
    <w:p w14:paraId="75A53F5B" w14:textId="2629BD12" w:rsidR="00A73F2C" w:rsidRPr="0053649F" w:rsidRDefault="00A73F2C"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personnes</w:t>
      </w:r>
      <w:proofErr w:type="gramEnd"/>
      <w:r w:rsidRPr="0053649F">
        <w:rPr>
          <w:szCs w:val="21"/>
        </w:rPr>
        <w:t xml:space="preserve"> s’acquittant </w:t>
      </w:r>
      <w:r w:rsidR="00156563" w:rsidRPr="0053649F">
        <w:rPr>
          <w:szCs w:val="21"/>
        </w:rPr>
        <w:t>elles-même</w:t>
      </w:r>
      <w:r w:rsidR="00407333" w:rsidRPr="0053649F">
        <w:rPr>
          <w:szCs w:val="21"/>
        </w:rPr>
        <w:t>s</w:t>
      </w:r>
      <w:r w:rsidR="00156563" w:rsidRPr="0053649F">
        <w:rPr>
          <w:szCs w:val="21"/>
        </w:rPr>
        <w:t xml:space="preserve"> du</w:t>
      </w:r>
      <w:r w:rsidRPr="0053649F">
        <w:rPr>
          <w:szCs w:val="21"/>
        </w:rPr>
        <w:t xml:space="preserve"> tarif</w:t>
      </w:r>
    </w:p>
    <w:p w14:paraId="5F7C8CB4" w14:textId="77777777" w:rsidR="00D3169E" w:rsidRPr="0053649F" w:rsidRDefault="00D3169E" w:rsidP="00D3169E">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rentières</w:t>
      </w:r>
      <w:proofErr w:type="gramEnd"/>
      <w:r w:rsidRPr="0053649F">
        <w:rPr>
          <w:szCs w:val="21"/>
        </w:rPr>
        <w:t xml:space="preserve"> et rentiers AI </w:t>
      </w:r>
      <w:r w:rsidR="00BA74B0" w:rsidRPr="0053649F">
        <w:rPr>
          <w:szCs w:val="21"/>
        </w:rPr>
        <w:t>pour qui les</w:t>
      </w:r>
      <w:r w:rsidRPr="0053649F">
        <w:rPr>
          <w:szCs w:val="21"/>
        </w:rPr>
        <w:t xml:space="preserve"> prestations </w:t>
      </w:r>
      <w:r w:rsidR="00BA74B0" w:rsidRPr="0053649F">
        <w:rPr>
          <w:szCs w:val="21"/>
        </w:rPr>
        <w:t xml:space="preserve">sont financées </w:t>
      </w:r>
      <w:r w:rsidRPr="0053649F">
        <w:rPr>
          <w:szCs w:val="21"/>
        </w:rPr>
        <w:t>par l’autorité de protection de l’enfant et de l’adulte (APEA)</w:t>
      </w:r>
    </w:p>
    <w:p w14:paraId="482EBEF7" w14:textId="77777777" w:rsidR="00A73F2C" w:rsidRPr="0053649F" w:rsidRDefault="00A73F2C"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séjours</w:t>
      </w:r>
      <w:proofErr w:type="gramEnd"/>
      <w:r w:rsidRPr="0053649F">
        <w:rPr>
          <w:szCs w:val="21"/>
        </w:rPr>
        <w:t xml:space="preserve"> en hôpital ou en clinique des </w:t>
      </w:r>
      <w:r w:rsidR="00D3169E" w:rsidRPr="0053649F">
        <w:rPr>
          <w:szCs w:val="21"/>
        </w:rPr>
        <w:t xml:space="preserve">rentières et </w:t>
      </w:r>
      <w:r w:rsidRPr="0053649F">
        <w:rPr>
          <w:szCs w:val="21"/>
        </w:rPr>
        <w:t>rentiers AI</w:t>
      </w:r>
    </w:p>
    <w:p w14:paraId="4460E0F2" w14:textId="6576CCA9" w:rsidR="00A73F2C" w:rsidRPr="0053649F" w:rsidRDefault="00A73F2C"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séjours</w:t>
      </w:r>
      <w:proofErr w:type="gramEnd"/>
      <w:r w:rsidRPr="0053649F">
        <w:rPr>
          <w:szCs w:val="21"/>
        </w:rPr>
        <w:t xml:space="preserve"> en hôpital ou en clinique des personnes s’acquittant </w:t>
      </w:r>
      <w:r w:rsidR="00156563" w:rsidRPr="0053649F">
        <w:rPr>
          <w:szCs w:val="21"/>
        </w:rPr>
        <w:t xml:space="preserve">elles-mêmes </w:t>
      </w:r>
      <w:r w:rsidRPr="0053649F">
        <w:rPr>
          <w:szCs w:val="21"/>
        </w:rPr>
        <w:t>du tarif</w:t>
      </w:r>
    </w:p>
    <w:p w14:paraId="53A28E3D" w14:textId="77777777" w:rsidR="00D3169E" w:rsidRPr="0053649F" w:rsidRDefault="00D3169E"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séjours</w:t>
      </w:r>
      <w:proofErr w:type="gramEnd"/>
      <w:r w:rsidRPr="0053649F">
        <w:rPr>
          <w:szCs w:val="21"/>
        </w:rPr>
        <w:t xml:space="preserve"> en hôpital ou en clinique des rentières et rentiers AI avec financement des prestations par l’APEA</w:t>
      </w:r>
    </w:p>
    <w:p w14:paraId="1E378A56" w14:textId="5E6ADFD8" w:rsidR="00A73F2C" w:rsidRPr="0053649F" w:rsidRDefault="00BE4A51"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jeunes</w:t>
      </w:r>
      <w:proofErr w:type="gramEnd"/>
      <w:r w:rsidRPr="0053649F">
        <w:rPr>
          <w:szCs w:val="21"/>
        </w:rPr>
        <w:t xml:space="preserve"> de moins de 18 </w:t>
      </w:r>
      <w:r w:rsidR="00A73F2C" w:rsidRPr="0053649F">
        <w:rPr>
          <w:szCs w:val="21"/>
        </w:rPr>
        <w:t>ans (</w:t>
      </w:r>
      <w:r w:rsidR="00981EEC" w:rsidRPr="0053649F">
        <w:rPr>
          <w:szCs w:val="21"/>
        </w:rPr>
        <w:t>ayant suivi un enseignement</w:t>
      </w:r>
      <w:r w:rsidR="00A73F2C" w:rsidRPr="0053649F">
        <w:rPr>
          <w:szCs w:val="21"/>
        </w:rPr>
        <w:t xml:space="preserve"> spécialisé)</w:t>
      </w:r>
    </w:p>
    <w:p w14:paraId="53C2C65B" w14:textId="77777777" w:rsidR="00A73F2C" w:rsidRPr="0053649F" w:rsidRDefault="00A73F2C" w:rsidP="00A73F2C">
      <w:pPr>
        <w:pStyle w:val="Listenabsatz"/>
        <w:numPr>
          <w:ilvl w:val="0"/>
          <w:numId w:val="26"/>
        </w:numPr>
        <w:overflowPunct w:val="0"/>
        <w:autoSpaceDE w:val="0"/>
        <w:autoSpaceDN w:val="0"/>
        <w:adjustRightInd w:val="0"/>
        <w:spacing w:after="120" w:line="240" w:lineRule="auto"/>
        <w:textAlignment w:val="baseline"/>
        <w:rPr>
          <w:szCs w:val="21"/>
        </w:rPr>
      </w:pPr>
      <w:proofErr w:type="gramStart"/>
      <w:r w:rsidRPr="0053649F">
        <w:rPr>
          <w:szCs w:val="21"/>
        </w:rPr>
        <w:t>séjours</w:t>
      </w:r>
      <w:proofErr w:type="gramEnd"/>
      <w:r w:rsidRPr="0053649F">
        <w:rPr>
          <w:szCs w:val="21"/>
        </w:rPr>
        <w:t xml:space="preserve"> de vacances</w:t>
      </w:r>
    </w:p>
    <w:p w14:paraId="724064FA" w14:textId="0F41B7E5" w:rsidR="00A73F2C" w:rsidRPr="0053649F" w:rsidRDefault="00A73F2C" w:rsidP="00A73F2C">
      <w:pPr>
        <w:rPr>
          <w:szCs w:val="21"/>
        </w:rPr>
      </w:pPr>
      <w:r w:rsidRPr="0053649F">
        <w:rPr>
          <w:b/>
          <w:szCs w:val="21"/>
        </w:rPr>
        <w:t>Ne sont pas imputables</w:t>
      </w:r>
      <w:r w:rsidRPr="0053649F">
        <w:rPr>
          <w:szCs w:val="21"/>
        </w:rPr>
        <w:t xml:space="preserve"> les catégories suivantes, qui doivent être saisies aux rubriques Financement par le service social / Financement par l’APEA, </w:t>
      </w:r>
      <w:r w:rsidR="00BA74B0" w:rsidRPr="0053649F">
        <w:rPr>
          <w:szCs w:val="21"/>
        </w:rPr>
        <w:t xml:space="preserve">personnes </w:t>
      </w:r>
      <w:r w:rsidRPr="0053649F">
        <w:rPr>
          <w:szCs w:val="21"/>
        </w:rPr>
        <w:t>sans rente AI / Financement par le service d’exécution des peines et mesures :</w:t>
      </w:r>
    </w:p>
    <w:p w14:paraId="2B6EB572" w14:textId="1BEBE5A8" w:rsidR="00A73F2C" w:rsidRPr="0053649F" w:rsidRDefault="00A73F2C"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personnes</w:t>
      </w:r>
      <w:proofErr w:type="gramEnd"/>
      <w:r w:rsidRPr="0053649F">
        <w:rPr>
          <w:szCs w:val="21"/>
        </w:rPr>
        <w:t xml:space="preserve"> ne disposant pas d’une rente AI (à l’exception des jeunes </w:t>
      </w:r>
      <w:r w:rsidR="00981EEC" w:rsidRPr="0053649F">
        <w:rPr>
          <w:szCs w:val="21"/>
        </w:rPr>
        <w:t>ayant suivi un enseignement</w:t>
      </w:r>
      <w:r w:rsidRPr="0053649F">
        <w:rPr>
          <w:szCs w:val="21"/>
        </w:rPr>
        <w:t xml:space="preserve"> spécialisé)</w:t>
      </w:r>
    </w:p>
    <w:p w14:paraId="51339C2C" w14:textId="45135ADB" w:rsidR="00A73F2C" w:rsidRPr="0053649F" w:rsidRDefault="00A73F2C" w:rsidP="00A73F2C">
      <w:pPr>
        <w:pStyle w:val="Listenabsatz"/>
        <w:numPr>
          <w:ilvl w:val="0"/>
          <w:numId w:val="26"/>
        </w:numPr>
        <w:overflowPunct w:val="0"/>
        <w:autoSpaceDE w:val="0"/>
        <w:autoSpaceDN w:val="0"/>
        <w:adjustRightInd w:val="0"/>
        <w:spacing w:line="240" w:lineRule="auto"/>
        <w:textAlignment w:val="baseline"/>
        <w:rPr>
          <w:szCs w:val="21"/>
        </w:rPr>
      </w:pPr>
      <w:proofErr w:type="gramStart"/>
      <w:r w:rsidRPr="0053649F">
        <w:rPr>
          <w:szCs w:val="21"/>
        </w:rPr>
        <w:t>personnes</w:t>
      </w:r>
      <w:proofErr w:type="gramEnd"/>
      <w:r w:rsidRPr="0053649F">
        <w:rPr>
          <w:szCs w:val="21"/>
        </w:rPr>
        <w:t xml:space="preserve"> </w:t>
      </w:r>
      <w:r w:rsidR="00387283" w:rsidRPr="0053649F">
        <w:rPr>
          <w:szCs w:val="21"/>
        </w:rPr>
        <w:t xml:space="preserve">sans rente AI </w:t>
      </w:r>
      <w:r w:rsidRPr="0053649F">
        <w:rPr>
          <w:szCs w:val="21"/>
        </w:rPr>
        <w:t>placées par l</w:t>
      </w:r>
      <w:r w:rsidR="00BA74B0" w:rsidRPr="0053649F">
        <w:rPr>
          <w:szCs w:val="21"/>
        </w:rPr>
        <w:t>’</w:t>
      </w:r>
      <w:r w:rsidRPr="0053649F">
        <w:rPr>
          <w:szCs w:val="21"/>
        </w:rPr>
        <w:t>APEA</w:t>
      </w:r>
    </w:p>
    <w:p w14:paraId="43FB21F2" w14:textId="77777777" w:rsidR="00A73F2C" w:rsidRPr="0053649F" w:rsidRDefault="00A73F2C" w:rsidP="00A73F2C">
      <w:pPr>
        <w:pStyle w:val="Listenabsatz"/>
        <w:numPr>
          <w:ilvl w:val="0"/>
          <w:numId w:val="26"/>
        </w:numPr>
        <w:overflowPunct w:val="0"/>
        <w:autoSpaceDE w:val="0"/>
        <w:autoSpaceDN w:val="0"/>
        <w:adjustRightInd w:val="0"/>
        <w:spacing w:after="120" w:line="240" w:lineRule="auto"/>
        <w:textAlignment w:val="baseline"/>
        <w:rPr>
          <w:szCs w:val="21"/>
        </w:rPr>
      </w:pPr>
      <w:proofErr w:type="gramStart"/>
      <w:r w:rsidRPr="0053649F">
        <w:rPr>
          <w:szCs w:val="21"/>
        </w:rPr>
        <w:t>personnes</w:t>
      </w:r>
      <w:proofErr w:type="gramEnd"/>
      <w:r w:rsidRPr="0053649F">
        <w:rPr>
          <w:szCs w:val="21"/>
        </w:rPr>
        <w:t xml:space="preserve"> soumises à l’exécution d’une peine ou d’une mesure</w:t>
      </w:r>
    </w:p>
    <w:p w14:paraId="14521237" w14:textId="10A37BA1" w:rsidR="00A73F2C" w:rsidRPr="0053649F" w:rsidRDefault="00A73F2C" w:rsidP="00A73F2C">
      <w:pPr>
        <w:spacing w:after="360"/>
        <w:rPr>
          <w:szCs w:val="21"/>
        </w:rPr>
      </w:pPr>
      <w:r w:rsidRPr="0053649F">
        <w:rPr>
          <w:szCs w:val="21"/>
        </w:rPr>
        <w:t xml:space="preserve">Pour les </w:t>
      </w:r>
      <w:r w:rsidRPr="0053649F">
        <w:rPr>
          <w:b/>
          <w:szCs w:val="21"/>
        </w:rPr>
        <w:t>catégories</w:t>
      </w:r>
      <w:r w:rsidRPr="0053649F">
        <w:rPr>
          <w:szCs w:val="21"/>
        </w:rPr>
        <w:t xml:space="preserve"> </w:t>
      </w:r>
      <w:r w:rsidRPr="0053649F">
        <w:rPr>
          <w:b/>
          <w:szCs w:val="21"/>
        </w:rPr>
        <w:t>non imputables</w:t>
      </w:r>
      <w:r w:rsidRPr="0053649F">
        <w:rPr>
          <w:szCs w:val="21"/>
        </w:rPr>
        <w:t xml:space="preserve">, l’institution est tenue de </w:t>
      </w:r>
      <w:r w:rsidRPr="0053649F">
        <w:rPr>
          <w:b/>
          <w:szCs w:val="21"/>
        </w:rPr>
        <w:t>facturer un tarif couvrant les frais par journée civile</w:t>
      </w:r>
      <w:r w:rsidRPr="0053649F">
        <w:rPr>
          <w:szCs w:val="21"/>
        </w:rPr>
        <w:t xml:space="preserve">. </w:t>
      </w:r>
      <w:r w:rsidR="00BA74B0" w:rsidRPr="0053649F">
        <w:rPr>
          <w:szCs w:val="21"/>
        </w:rPr>
        <w:t>Ce tarif correspond aux</w:t>
      </w:r>
      <w:r w:rsidRPr="0053649F">
        <w:rPr>
          <w:szCs w:val="21"/>
        </w:rPr>
        <w:t xml:space="preserve"> coût</w:t>
      </w:r>
      <w:r w:rsidR="00BA74B0" w:rsidRPr="0053649F">
        <w:rPr>
          <w:szCs w:val="21"/>
        </w:rPr>
        <w:t>s</w:t>
      </w:r>
      <w:r w:rsidRPr="0053649F">
        <w:rPr>
          <w:szCs w:val="21"/>
        </w:rPr>
        <w:t xml:space="preserve"> d’exploitation net</w:t>
      </w:r>
      <w:r w:rsidR="00BA74B0" w:rsidRPr="0053649F">
        <w:rPr>
          <w:szCs w:val="21"/>
        </w:rPr>
        <w:t>s</w:t>
      </w:r>
      <w:r w:rsidRPr="0053649F">
        <w:rPr>
          <w:szCs w:val="21"/>
        </w:rPr>
        <w:t xml:space="preserve"> convenu</w:t>
      </w:r>
      <w:r w:rsidR="00BA74B0" w:rsidRPr="0053649F">
        <w:rPr>
          <w:szCs w:val="21"/>
        </w:rPr>
        <w:t>s</w:t>
      </w:r>
      <w:r w:rsidRPr="0053649F">
        <w:rPr>
          <w:szCs w:val="21"/>
        </w:rPr>
        <w:t xml:space="preserve"> dans le contrat de prestations par jour et par offre. Dans le tableau Attestation des prestations </w:t>
      </w:r>
      <w:r w:rsidR="00387283" w:rsidRPr="0053649F">
        <w:rPr>
          <w:szCs w:val="21"/>
        </w:rPr>
        <w:t>fournies aux personnes domiciliées dans le canton de Berne et</w:t>
      </w:r>
      <w:r w:rsidRPr="0053649F">
        <w:rPr>
          <w:szCs w:val="21"/>
        </w:rPr>
        <w:t xml:space="preserve"> financées par le service social, l’APEA</w:t>
      </w:r>
      <w:r w:rsidR="00730E5E" w:rsidRPr="0053649F">
        <w:rPr>
          <w:szCs w:val="21"/>
        </w:rPr>
        <w:t xml:space="preserve"> (personnes sans rente AI)</w:t>
      </w:r>
      <w:r w:rsidR="00BA74B0" w:rsidRPr="0053649F">
        <w:rPr>
          <w:szCs w:val="21"/>
        </w:rPr>
        <w:t xml:space="preserve"> </w:t>
      </w:r>
      <w:r w:rsidRPr="0053649F">
        <w:rPr>
          <w:szCs w:val="21"/>
        </w:rPr>
        <w:t>ou le service d’exécution des peines et mesures, il convient cependant toujours d’indiquer les journées de séjour ou de présence, qui sont prises en compte pour calculer un éventuel dépassement du plafond.</w:t>
      </w:r>
    </w:p>
    <w:p w14:paraId="2B917E88" w14:textId="78CC6FD8" w:rsidR="00A73F2C" w:rsidRPr="0053649F" w:rsidRDefault="00A73F2C" w:rsidP="00A73F2C">
      <w:pPr>
        <w:pStyle w:val="berschrift2nummeriert"/>
      </w:pPr>
      <w:r w:rsidRPr="0053649F">
        <w:t xml:space="preserve">Décompte pour les personnes </w:t>
      </w:r>
      <w:r w:rsidR="009A0051" w:rsidRPr="0053649F">
        <w:t>d’autre</w:t>
      </w:r>
      <w:r w:rsidR="008E2587" w:rsidRPr="0053649F">
        <w:t>s</w:t>
      </w:r>
      <w:r w:rsidR="009A0051" w:rsidRPr="0053649F">
        <w:t xml:space="preserve"> canton</w:t>
      </w:r>
      <w:r w:rsidR="008E2587" w:rsidRPr="0053649F">
        <w:t>s</w:t>
      </w:r>
    </w:p>
    <w:p w14:paraId="07AFE3E1" w14:textId="77777777" w:rsidR="00A73F2C" w:rsidRPr="0053649F" w:rsidRDefault="00A73F2C" w:rsidP="00A73F2C">
      <w:pPr>
        <w:spacing w:after="120"/>
        <w:rPr>
          <w:szCs w:val="21"/>
        </w:rPr>
      </w:pPr>
      <w:r w:rsidRPr="0053649F">
        <w:rPr>
          <w:szCs w:val="21"/>
        </w:rPr>
        <w:t>Les journées de séjour ou de présence des personnes non domiciliées dans le canton de Berne sont à saisir dans la feuille Attestation autres cantons. Bien qu’elles ne soient pas imputables, elles servent à calculer un éventuel dépassement du plafond convenu.</w:t>
      </w:r>
    </w:p>
    <w:p w14:paraId="01C5D242" w14:textId="07FA07ED" w:rsidR="00A73F2C" w:rsidRPr="0053649F" w:rsidRDefault="004D318C" w:rsidP="00A73F2C">
      <w:pPr>
        <w:spacing w:after="360"/>
        <w:rPr>
          <w:szCs w:val="21"/>
        </w:rPr>
      </w:pPr>
      <w:r w:rsidRPr="0053649F">
        <w:rPr>
          <w:szCs w:val="21"/>
        </w:rPr>
        <w:lastRenderedPageBreak/>
        <w:t xml:space="preserve">Une </w:t>
      </w:r>
      <w:r w:rsidR="00A73F2C" w:rsidRPr="0053649F">
        <w:rPr>
          <w:szCs w:val="21"/>
        </w:rPr>
        <w:t xml:space="preserve">demande de rémunération forfaitaire doit être déposée au préalable. Le tarif imputable est </w:t>
      </w:r>
      <w:r w:rsidR="00981EEC" w:rsidRPr="0053649F">
        <w:rPr>
          <w:szCs w:val="21"/>
        </w:rPr>
        <w:t xml:space="preserve">le tarif couvrant </w:t>
      </w:r>
      <w:proofErr w:type="gramStart"/>
      <w:r w:rsidR="00981EEC" w:rsidRPr="0053649F">
        <w:rPr>
          <w:szCs w:val="21"/>
        </w:rPr>
        <w:t xml:space="preserve">les frais </w:t>
      </w:r>
      <w:r w:rsidR="00A73F2C" w:rsidRPr="0053649F">
        <w:rPr>
          <w:szCs w:val="21"/>
        </w:rPr>
        <w:t>convenu</w:t>
      </w:r>
      <w:proofErr w:type="gramEnd"/>
      <w:r w:rsidR="00A73F2C" w:rsidRPr="0053649F">
        <w:rPr>
          <w:szCs w:val="21"/>
        </w:rPr>
        <w:t xml:space="preserve"> par contrat de prestations, part</w:t>
      </w:r>
      <w:r w:rsidR="00981EEC" w:rsidRPr="0053649F">
        <w:rPr>
          <w:szCs w:val="21"/>
        </w:rPr>
        <w:t>icipation aux</w:t>
      </w:r>
      <w:r w:rsidR="00A73F2C" w:rsidRPr="0053649F">
        <w:rPr>
          <w:szCs w:val="21"/>
        </w:rPr>
        <w:t xml:space="preserve"> frais de capital</w:t>
      </w:r>
      <w:r w:rsidR="00387283" w:rsidRPr="0053649F">
        <w:rPr>
          <w:szCs w:val="21"/>
        </w:rPr>
        <w:t xml:space="preserve"> incluse</w:t>
      </w:r>
      <w:r w:rsidR="00A73F2C" w:rsidRPr="0053649F">
        <w:rPr>
          <w:szCs w:val="21"/>
        </w:rPr>
        <w:t xml:space="preserve"> (</w:t>
      </w:r>
      <w:r w:rsidR="000715CC" w:rsidRPr="0053649F">
        <w:rPr>
          <w:szCs w:val="21"/>
        </w:rPr>
        <w:t xml:space="preserve">tarif GPCF = avec </w:t>
      </w:r>
      <w:r w:rsidR="00A73F2C" w:rsidRPr="0053649F">
        <w:rPr>
          <w:szCs w:val="21"/>
        </w:rPr>
        <w:t>garantie de prise en charge des frais). Le décompte du déficit restant a été aboli.</w:t>
      </w:r>
    </w:p>
    <w:p w14:paraId="1D1FE534" w14:textId="77777777" w:rsidR="00A73F2C" w:rsidRPr="0053649F" w:rsidRDefault="00A73F2C" w:rsidP="00A73F2C">
      <w:pPr>
        <w:pStyle w:val="berschrift1nummeriert"/>
      </w:pPr>
      <w:r w:rsidRPr="0053649F">
        <w:t>Explications détaillées concernant les différentes feuilles</w:t>
      </w:r>
    </w:p>
    <w:p w14:paraId="6BA8AA59" w14:textId="77777777" w:rsidR="00A73F2C" w:rsidRPr="0053649F" w:rsidRDefault="00A73F2C" w:rsidP="00A73F2C">
      <w:pPr>
        <w:spacing w:after="120"/>
        <w:rPr>
          <w:szCs w:val="21"/>
        </w:rPr>
      </w:pPr>
      <w:r w:rsidRPr="0053649F">
        <w:rPr>
          <w:szCs w:val="21"/>
        </w:rPr>
        <w:t xml:space="preserve">Toutes les feuilles sont liées entre elles et les données ne peuvent être inscrites que dans les </w:t>
      </w:r>
      <w:r w:rsidRPr="0053649F">
        <w:rPr>
          <w:b/>
          <w:szCs w:val="21"/>
        </w:rPr>
        <w:t>champs en jaune</w:t>
      </w:r>
      <w:r w:rsidRPr="0053649F">
        <w:rPr>
          <w:szCs w:val="21"/>
        </w:rPr>
        <w:t xml:space="preserve"> (les autres sont bloqués, toute modification pouvant causer une erreur de calcul). Les formules, cependant, apparaissent.</w:t>
      </w:r>
    </w:p>
    <w:p w14:paraId="409BFA7D" w14:textId="1E0EC4C0" w:rsidR="00A73F2C" w:rsidRPr="0053649F" w:rsidRDefault="00A73F2C" w:rsidP="00A73F2C">
      <w:pPr>
        <w:spacing w:after="120"/>
        <w:rPr>
          <w:szCs w:val="21"/>
        </w:rPr>
      </w:pPr>
      <w:r w:rsidRPr="0053649F">
        <w:rPr>
          <w:szCs w:val="21"/>
        </w:rPr>
        <w:t xml:space="preserve">Veuillez tenir compte des commentaires insérés directement dans les cellules (triangle rouge dans l’angle droit </w:t>
      </w:r>
      <w:r w:rsidR="00D71F0B" w:rsidRPr="0053649F">
        <w:rPr>
          <w:szCs w:val="21"/>
        </w:rPr>
        <w:t>supérieur</w:t>
      </w:r>
      <w:r w:rsidRPr="0053649F">
        <w:rPr>
          <w:szCs w:val="21"/>
        </w:rPr>
        <w:t>).</w:t>
      </w:r>
    </w:p>
    <w:p w14:paraId="3AE56574" w14:textId="60EAA5A2" w:rsidR="00A73F2C" w:rsidRPr="0053649F" w:rsidRDefault="00A73F2C" w:rsidP="00A73F2C">
      <w:pPr>
        <w:spacing w:after="360"/>
        <w:rPr>
          <w:szCs w:val="21"/>
        </w:rPr>
      </w:pPr>
      <w:r w:rsidRPr="0053649F">
        <w:rPr>
          <w:szCs w:val="21"/>
        </w:rPr>
        <w:t xml:space="preserve">Il n’est pas </w:t>
      </w:r>
      <w:r w:rsidR="00BA74B0" w:rsidRPr="0053649F">
        <w:rPr>
          <w:szCs w:val="21"/>
        </w:rPr>
        <w:t xml:space="preserve">permis </w:t>
      </w:r>
      <w:r w:rsidRPr="0053649F">
        <w:rPr>
          <w:szCs w:val="21"/>
        </w:rPr>
        <w:t xml:space="preserve">de modifier les feuilles ou d’en rajouter. </w:t>
      </w:r>
      <w:r w:rsidR="00E97A18" w:rsidRPr="0053649F">
        <w:rPr>
          <w:szCs w:val="21"/>
        </w:rPr>
        <w:t xml:space="preserve">Vous voudrez bien </w:t>
      </w:r>
      <w:r w:rsidRPr="0053649F">
        <w:rPr>
          <w:szCs w:val="21"/>
        </w:rPr>
        <w:t>nous faire parvenir les informations supplémentaires séparément.</w:t>
      </w:r>
    </w:p>
    <w:p w14:paraId="0D71D707" w14:textId="746F8910" w:rsidR="00A73F2C" w:rsidRPr="0053649F" w:rsidRDefault="00C32BE0" w:rsidP="00A73F2C">
      <w:pPr>
        <w:pStyle w:val="berschrift2nummeriert"/>
      </w:pPr>
      <w:r w:rsidRPr="0053649F">
        <w:t>« </w:t>
      </w:r>
      <w:r w:rsidR="00A73F2C" w:rsidRPr="0053649F">
        <w:t>Données de base</w:t>
      </w:r>
      <w:r w:rsidRPr="0053649F">
        <w:t> »</w:t>
      </w:r>
    </w:p>
    <w:p w14:paraId="6352F0BF" w14:textId="379EAF53" w:rsidR="00A73F2C" w:rsidRPr="0053649F" w:rsidRDefault="001B12FE" w:rsidP="00A73F2C">
      <w:pPr>
        <w:tabs>
          <w:tab w:val="left" w:pos="426"/>
        </w:tabs>
        <w:spacing w:after="60"/>
        <w:ind w:left="425" w:hanging="425"/>
        <w:rPr>
          <w:szCs w:val="21"/>
        </w:rPr>
      </w:pPr>
      <w:r w:rsidRPr="0053649F">
        <w:rPr>
          <w:szCs w:val="21"/>
        </w:rPr>
        <w:t>Sont à</w:t>
      </w:r>
      <w:r w:rsidR="00A73F2C" w:rsidRPr="0053649F">
        <w:rPr>
          <w:szCs w:val="21"/>
        </w:rPr>
        <w:t xml:space="preserve"> saisir les indications suivantes :</w:t>
      </w:r>
    </w:p>
    <w:p w14:paraId="7FEABAFB" w14:textId="77777777" w:rsidR="00A73F2C" w:rsidRPr="0053649F" w:rsidRDefault="00A73F2C" w:rsidP="00AF1895">
      <w:pPr>
        <w:pStyle w:val="Listenabsatz"/>
        <w:numPr>
          <w:ilvl w:val="0"/>
          <w:numId w:val="35"/>
        </w:numPr>
        <w:rPr>
          <w:szCs w:val="21"/>
        </w:rPr>
      </w:pPr>
      <w:proofErr w:type="gramStart"/>
      <w:r w:rsidRPr="0053649F">
        <w:rPr>
          <w:szCs w:val="21"/>
        </w:rPr>
        <w:t>organisme</w:t>
      </w:r>
      <w:proofErr w:type="gramEnd"/>
      <w:r w:rsidRPr="0053649F">
        <w:rPr>
          <w:szCs w:val="21"/>
        </w:rPr>
        <w:t xml:space="preserve"> responsable</w:t>
      </w:r>
    </w:p>
    <w:p w14:paraId="6B142917" w14:textId="77777777" w:rsidR="00A73F2C" w:rsidRPr="0053649F" w:rsidRDefault="00A73F2C" w:rsidP="00AF1895">
      <w:pPr>
        <w:pStyle w:val="Listenabsatz"/>
        <w:numPr>
          <w:ilvl w:val="0"/>
          <w:numId w:val="35"/>
        </w:numPr>
        <w:rPr>
          <w:szCs w:val="21"/>
        </w:rPr>
      </w:pPr>
      <w:proofErr w:type="gramStart"/>
      <w:r w:rsidRPr="0053649F">
        <w:rPr>
          <w:szCs w:val="21"/>
        </w:rPr>
        <w:t>institution</w:t>
      </w:r>
      <w:proofErr w:type="gramEnd"/>
    </w:p>
    <w:p w14:paraId="7F794592" w14:textId="77777777" w:rsidR="00A73F2C" w:rsidRPr="0053649F" w:rsidRDefault="00A73F2C" w:rsidP="00AF1895">
      <w:pPr>
        <w:pStyle w:val="Listenabsatz"/>
        <w:numPr>
          <w:ilvl w:val="0"/>
          <w:numId w:val="35"/>
        </w:numPr>
        <w:rPr>
          <w:szCs w:val="21"/>
        </w:rPr>
      </w:pPr>
      <w:proofErr w:type="gramStart"/>
      <w:r w:rsidRPr="0053649F">
        <w:rPr>
          <w:szCs w:val="21"/>
        </w:rPr>
        <w:t>personne</w:t>
      </w:r>
      <w:proofErr w:type="gramEnd"/>
      <w:r w:rsidR="000715CC" w:rsidRPr="0053649F">
        <w:rPr>
          <w:szCs w:val="21"/>
        </w:rPr>
        <w:t>(s)</w:t>
      </w:r>
      <w:r w:rsidRPr="0053649F">
        <w:rPr>
          <w:szCs w:val="21"/>
        </w:rPr>
        <w:t xml:space="preserve"> responsable</w:t>
      </w:r>
      <w:r w:rsidR="000715CC" w:rsidRPr="0053649F">
        <w:rPr>
          <w:szCs w:val="21"/>
        </w:rPr>
        <w:t>(s)</w:t>
      </w:r>
      <w:r w:rsidRPr="0053649F">
        <w:rPr>
          <w:szCs w:val="21"/>
        </w:rPr>
        <w:t xml:space="preserve"> du décompte</w:t>
      </w:r>
    </w:p>
    <w:p w14:paraId="6A6EF9BB" w14:textId="77777777" w:rsidR="00A73F2C" w:rsidRPr="0053649F" w:rsidRDefault="00A73F2C" w:rsidP="00AF1895">
      <w:pPr>
        <w:pStyle w:val="Listenabsatz"/>
        <w:numPr>
          <w:ilvl w:val="0"/>
          <w:numId w:val="35"/>
        </w:numPr>
        <w:rPr>
          <w:szCs w:val="21"/>
        </w:rPr>
      </w:pPr>
      <w:proofErr w:type="gramStart"/>
      <w:r w:rsidRPr="0053649F">
        <w:rPr>
          <w:szCs w:val="21"/>
        </w:rPr>
        <w:t>coordonnées</w:t>
      </w:r>
      <w:proofErr w:type="gramEnd"/>
      <w:r w:rsidRPr="0053649F">
        <w:rPr>
          <w:szCs w:val="21"/>
        </w:rPr>
        <w:t xml:space="preserve"> bancaires ou postales</w:t>
      </w:r>
    </w:p>
    <w:p w14:paraId="3E6F7957" w14:textId="77777777" w:rsidR="00A73F2C" w:rsidRPr="0053649F" w:rsidRDefault="00A73F2C" w:rsidP="00AF1895">
      <w:pPr>
        <w:pStyle w:val="Listenabsatz"/>
        <w:numPr>
          <w:ilvl w:val="0"/>
          <w:numId w:val="35"/>
        </w:numPr>
        <w:rPr>
          <w:szCs w:val="21"/>
        </w:rPr>
      </w:pPr>
      <w:proofErr w:type="gramStart"/>
      <w:r w:rsidRPr="0053649F">
        <w:rPr>
          <w:szCs w:val="21"/>
        </w:rPr>
        <w:t>données</w:t>
      </w:r>
      <w:proofErr w:type="gramEnd"/>
      <w:r w:rsidRPr="0053649F">
        <w:rPr>
          <w:szCs w:val="21"/>
        </w:rPr>
        <w:t xml:space="preserve"> déterminantes du contrat de prestations s’appliquant à l’exercice sous décompte</w:t>
      </w:r>
    </w:p>
    <w:p w14:paraId="558EC27D" w14:textId="77777777" w:rsidR="00A73F2C" w:rsidRPr="0053649F" w:rsidRDefault="00A73F2C" w:rsidP="00AF1895">
      <w:pPr>
        <w:pStyle w:val="Listenabsatz"/>
        <w:numPr>
          <w:ilvl w:val="0"/>
          <w:numId w:val="35"/>
        </w:numPr>
        <w:spacing w:after="120"/>
        <w:ind w:left="714" w:hanging="357"/>
        <w:contextualSpacing w:val="0"/>
        <w:rPr>
          <w:szCs w:val="21"/>
        </w:rPr>
      </w:pPr>
      <w:proofErr w:type="gramStart"/>
      <w:r w:rsidRPr="0053649F">
        <w:rPr>
          <w:szCs w:val="21"/>
        </w:rPr>
        <w:t>avance</w:t>
      </w:r>
      <w:proofErr w:type="gramEnd"/>
      <w:r w:rsidRPr="0053649F">
        <w:rPr>
          <w:szCs w:val="21"/>
        </w:rPr>
        <w:t xml:space="preserve"> reçue le cas échéant</w:t>
      </w:r>
    </w:p>
    <w:p w14:paraId="60C824FA" w14:textId="77777777" w:rsidR="00A73F2C" w:rsidRPr="0053649F" w:rsidRDefault="00A73F2C" w:rsidP="00A75992">
      <w:pPr>
        <w:spacing w:after="120"/>
        <w:rPr>
          <w:szCs w:val="21"/>
        </w:rPr>
      </w:pPr>
      <w:r w:rsidRPr="0053649F">
        <w:rPr>
          <w:szCs w:val="21"/>
        </w:rPr>
        <w:t>Ces données servent, conjointement aux deux relevés des prestations, de base de calcul pour les décomptes trimestriels.</w:t>
      </w:r>
    </w:p>
    <w:p w14:paraId="793F766A" w14:textId="7C32AB7C" w:rsidR="00A73F2C" w:rsidRPr="0053649F" w:rsidRDefault="00A73F2C" w:rsidP="00A75992">
      <w:pPr>
        <w:spacing w:after="120"/>
        <w:rPr>
          <w:szCs w:val="21"/>
        </w:rPr>
      </w:pPr>
      <w:r w:rsidRPr="0053649F">
        <w:rPr>
          <w:szCs w:val="21"/>
        </w:rPr>
        <w:t>Le formulaire calcule automatiquement le plafond déterminant pour le décompte du 4</w:t>
      </w:r>
      <w:r w:rsidRPr="0053649F">
        <w:rPr>
          <w:szCs w:val="21"/>
          <w:vertAlign w:val="superscript"/>
        </w:rPr>
        <w:t>e</w:t>
      </w:r>
      <w:r w:rsidR="000D3D77" w:rsidRPr="0053649F">
        <w:rPr>
          <w:szCs w:val="21"/>
        </w:rPr>
        <w:t> </w:t>
      </w:r>
      <w:r w:rsidRPr="0053649F">
        <w:rPr>
          <w:szCs w:val="21"/>
        </w:rPr>
        <w:t>trimestre.</w:t>
      </w:r>
    </w:p>
    <w:p w14:paraId="7BDCD1FC" w14:textId="5A16BB12" w:rsidR="001B12FE" w:rsidRPr="0053649F" w:rsidRDefault="001B12FE" w:rsidP="001B12FE">
      <w:pPr>
        <w:spacing w:after="240"/>
      </w:pPr>
      <w:r w:rsidRPr="0053649F">
        <w:t xml:space="preserve">Les indications figurant dans les feuilles suivantes génèrent automatiquement une synthèse des subventions d’exploitation, pour chaque trimestre. </w:t>
      </w:r>
      <w:r w:rsidR="00D71F0B" w:rsidRPr="0053649F">
        <w:t>La synthèse inclut les forfaits d’infrastructure, de manière à faciliter la concordance des recettes correspondantes avec les données figurant dans la comptabilité.</w:t>
      </w:r>
    </w:p>
    <w:p w14:paraId="12AEBA6B" w14:textId="15A8D48E" w:rsidR="00A73F2C" w:rsidRPr="0053649F" w:rsidRDefault="00C32BE0" w:rsidP="00A73F2C">
      <w:pPr>
        <w:pStyle w:val="berschrift2nummeriert"/>
      </w:pPr>
      <w:r w:rsidRPr="0053649F">
        <w:t>« </w:t>
      </w:r>
      <w:r w:rsidR="00A73F2C" w:rsidRPr="0053649F">
        <w:t>Autres données de base</w:t>
      </w:r>
      <w:r w:rsidRPr="0053649F">
        <w:t> »</w:t>
      </w:r>
    </w:p>
    <w:p w14:paraId="543262BA" w14:textId="5DB8D81F" w:rsidR="00A73F2C" w:rsidRPr="0053649F" w:rsidRDefault="00A73F2C" w:rsidP="00A73F2C">
      <w:pPr>
        <w:spacing w:after="360"/>
        <w:rPr>
          <w:szCs w:val="21"/>
        </w:rPr>
      </w:pPr>
      <w:r w:rsidRPr="0053649F">
        <w:rPr>
          <w:szCs w:val="21"/>
        </w:rPr>
        <w:t xml:space="preserve">Il convient </w:t>
      </w:r>
      <w:r w:rsidR="009B0AB7" w:rsidRPr="0053649F">
        <w:rPr>
          <w:szCs w:val="21"/>
        </w:rPr>
        <w:t>d’inscrire</w:t>
      </w:r>
      <w:r w:rsidRPr="0053649F">
        <w:rPr>
          <w:szCs w:val="21"/>
        </w:rPr>
        <w:t xml:space="preserve"> dans ce tableau le nombre de personnes prises en charge par l’institution à la fin de l’année, par offre et par catégorie.</w:t>
      </w:r>
    </w:p>
    <w:p w14:paraId="2C025AD4" w14:textId="1747F65B" w:rsidR="00A73F2C" w:rsidRPr="0053649F" w:rsidRDefault="00C32BE0" w:rsidP="00AF7ABF">
      <w:pPr>
        <w:pStyle w:val="berschrift2nummeriert"/>
      </w:pPr>
      <w:r w:rsidRPr="0053649F">
        <w:t>« </w:t>
      </w:r>
      <w:r w:rsidR="00A73F2C" w:rsidRPr="0053649F">
        <w:t>Attestation des prestations fournies aux personnes domiciliées dans le canton de Berne</w:t>
      </w:r>
      <w:r w:rsidR="00AF7ABF" w:rsidRPr="0053649F">
        <w:t xml:space="preserve"> (rentières et rentiers AI, </w:t>
      </w:r>
      <w:r w:rsidR="009B0AB7" w:rsidRPr="0053649F">
        <w:t xml:space="preserve">y compris </w:t>
      </w:r>
      <w:r w:rsidR="00AF7ABF" w:rsidRPr="0053649F">
        <w:t xml:space="preserve">personnes s’acquittant </w:t>
      </w:r>
      <w:r w:rsidR="00156563" w:rsidRPr="0053649F">
        <w:t xml:space="preserve">elles-mêmes </w:t>
      </w:r>
      <w:r w:rsidR="00AF7ABF" w:rsidRPr="0053649F">
        <w:t>du tarif</w:t>
      </w:r>
      <w:r w:rsidR="009B0AB7" w:rsidRPr="0053649F">
        <w:t xml:space="preserve"> et </w:t>
      </w:r>
      <w:r w:rsidR="00AF7ABF" w:rsidRPr="0053649F">
        <w:t>rentières et rentiers AI avec financement des prestations par l’APEA)</w:t>
      </w:r>
      <w:r w:rsidR="006F2699" w:rsidRPr="0053649F">
        <w:t> »</w:t>
      </w:r>
    </w:p>
    <w:p w14:paraId="71634803" w14:textId="70B1B2F6" w:rsidR="00A73F2C" w:rsidRPr="0053649F" w:rsidRDefault="00A73F2C" w:rsidP="00A73F2C">
      <w:pPr>
        <w:spacing w:after="120"/>
        <w:rPr>
          <w:szCs w:val="21"/>
        </w:rPr>
      </w:pPr>
      <w:r w:rsidRPr="0053649F">
        <w:rPr>
          <w:szCs w:val="21"/>
        </w:rPr>
        <w:t>Les journées de séjour ou de présence ainsi que les heures (</w:t>
      </w:r>
      <w:r w:rsidR="00827915" w:rsidRPr="0053649F">
        <w:rPr>
          <w:szCs w:val="21"/>
        </w:rPr>
        <w:t>prise en charge</w:t>
      </w:r>
      <w:r w:rsidRPr="0053649F">
        <w:rPr>
          <w:szCs w:val="21"/>
        </w:rPr>
        <w:t xml:space="preserve"> ambulatoire) par personne, par offre et par trimestre sont à saisir dans la feuille BE AI </w:t>
      </w:r>
      <w:r w:rsidR="000715CC" w:rsidRPr="0053649F">
        <w:rPr>
          <w:szCs w:val="21"/>
        </w:rPr>
        <w:t xml:space="preserve">(y c. APEA), </w:t>
      </w:r>
      <w:r w:rsidRPr="0053649F">
        <w:rPr>
          <w:szCs w:val="21"/>
        </w:rPr>
        <w:t>tarif</w:t>
      </w:r>
      <w:r w:rsidR="00156563" w:rsidRPr="0053649F">
        <w:rPr>
          <w:szCs w:val="21"/>
        </w:rPr>
        <w:t xml:space="preserve"> pers</w:t>
      </w:r>
      <w:r w:rsidRPr="0053649F">
        <w:rPr>
          <w:szCs w:val="21"/>
        </w:rPr>
        <w:t>. Il faut entrer à nouveau le</w:t>
      </w:r>
      <w:r w:rsidR="00654C88" w:rsidRPr="0053649F">
        <w:rPr>
          <w:szCs w:val="21"/>
        </w:rPr>
        <w:t>s</w:t>
      </w:r>
      <w:r w:rsidRPr="0053649F">
        <w:rPr>
          <w:szCs w:val="21"/>
        </w:rPr>
        <w:t xml:space="preserve"> </w:t>
      </w:r>
      <w:r w:rsidR="00654C88" w:rsidRPr="0053649F">
        <w:rPr>
          <w:szCs w:val="21"/>
        </w:rPr>
        <w:t xml:space="preserve">données </w:t>
      </w:r>
      <w:r w:rsidRPr="0053649F">
        <w:rPr>
          <w:szCs w:val="21"/>
        </w:rPr>
        <w:t xml:space="preserve">de la personne en cas de changement de catégorie (également pour toute modification du classement selon le système central de degrés pour les personnes s’acquittant </w:t>
      </w:r>
      <w:r w:rsidR="00156563" w:rsidRPr="0053649F">
        <w:rPr>
          <w:szCs w:val="21"/>
        </w:rPr>
        <w:t xml:space="preserve">elles-mêmes </w:t>
      </w:r>
      <w:r w:rsidRPr="0053649F">
        <w:rPr>
          <w:szCs w:val="21"/>
        </w:rPr>
        <w:t>du tarif).</w:t>
      </w:r>
    </w:p>
    <w:p w14:paraId="08CE827F" w14:textId="73AFE91E" w:rsidR="00A73F2C" w:rsidRPr="0053649F" w:rsidRDefault="00A73F2C" w:rsidP="00A73F2C">
      <w:pPr>
        <w:spacing w:after="120"/>
        <w:rPr>
          <w:b/>
          <w:szCs w:val="21"/>
        </w:rPr>
      </w:pPr>
      <w:r w:rsidRPr="0053649F">
        <w:rPr>
          <w:szCs w:val="21"/>
        </w:rPr>
        <w:lastRenderedPageBreak/>
        <w:t xml:space="preserve">La colonne Occupation externe doit préciser si une personne hébergée en home avec occupation </w:t>
      </w:r>
      <w:r w:rsidR="000715CC" w:rsidRPr="0053649F">
        <w:rPr>
          <w:szCs w:val="21"/>
        </w:rPr>
        <w:t xml:space="preserve">intégrée </w:t>
      </w:r>
      <w:r w:rsidRPr="0053649F">
        <w:rPr>
          <w:szCs w:val="21"/>
        </w:rPr>
        <w:t>est occupée dans une autre institution ou non. Le cas échéant, merci de nous informer, dans la lettre d’accompagnement du décompte, de l’endroit où la personne est occupée à l’externe.</w:t>
      </w:r>
    </w:p>
    <w:p w14:paraId="7570E8B9" w14:textId="5C9FFC43" w:rsidR="00A73F2C" w:rsidRPr="0053649F" w:rsidRDefault="00A73F2C" w:rsidP="00A73F2C">
      <w:pPr>
        <w:spacing w:after="120"/>
        <w:rPr>
          <w:szCs w:val="21"/>
        </w:rPr>
      </w:pPr>
      <w:r w:rsidRPr="0053649F">
        <w:rPr>
          <w:szCs w:val="21"/>
        </w:rPr>
        <w:t xml:space="preserve">Les colonnes </w:t>
      </w:r>
      <w:r w:rsidR="00A75992" w:rsidRPr="0053649F">
        <w:rPr>
          <w:szCs w:val="21"/>
        </w:rPr>
        <w:t>Date d’a</w:t>
      </w:r>
      <w:r w:rsidRPr="0053649F">
        <w:rPr>
          <w:szCs w:val="21"/>
        </w:rPr>
        <w:t xml:space="preserve">dmission et </w:t>
      </w:r>
      <w:r w:rsidR="00A75992" w:rsidRPr="0053649F">
        <w:rPr>
          <w:szCs w:val="21"/>
        </w:rPr>
        <w:t>Date de s</w:t>
      </w:r>
      <w:r w:rsidRPr="0053649F">
        <w:rPr>
          <w:szCs w:val="21"/>
        </w:rPr>
        <w:t>ortie</w:t>
      </w:r>
      <w:r w:rsidR="00A75992" w:rsidRPr="0053649F">
        <w:rPr>
          <w:szCs w:val="21"/>
        </w:rPr>
        <w:t xml:space="preserve"> ou de passage au décompte selon LPHand</w:t>
      </w:r>
      <w:r w:rsidRPr="0053649F">
        <w:rPr>
          <w:szCs w:val="21"/>
        </w:rPr>
        <w:t xml:space="preserve"> sont à compléter </w:t>
      </w:r>
      <w:r w:rsidR="00A75992" w:rsidRPr="0053649F">
        <w:rPr>
          <w:b/>
          <w:szCs w:val="21"/>
        </w:rPr>
        <w:t>impérativement</w:t>
      </w:r>
      <w:r w:rsidR="00A75992" w:rsidRPr="0053649F">
        <w:rPr>
          <w:szCs w:val="21"/>
        </w:rPr>
        <w:t xml:space="preserve"> </w:t>
      </w:r>
      <w:r w:rsidRPr="0053649F">
        <w:rPr>
          <w:szCs w:val="21"/>
        </w:rPr>
        <w:t>pour tout séjour ou toute présence de moins d’un an</w:t>
      </w:r>
      <w:r w:rsidR="00A75992" w:rsidRPr="0053649F">
        <w:rPr>
          <w:szCs w:val="21"/>
        </w:rPr>
        <w:t xml:space="preserve"> et pour toute personne transférée dans le régime de financement de la </w:t>
      </w:r>
      <w:r w:rsidR="003827FC" w:rsidRPr="0053649F">
        <w:rPr>
          <w:szCs w:val="21"/>
        </w:rPr>
        <w:t>loi sur les prestations de soutien aux personnes en situation de handicap (</w:t>
      </w:r>
      <w:proofErr w:type="spellStart"/>
      <w:r w:rsidR="00A75992" w:rsidRPr="0053649F">
        <w:rPr>
          <w:szCs w:val="21"/>
        </w:rPr>
        <w:t>LPHand</w:t>
      </w:r>
      <w:proofErr w:type="spellEnd"/>
      <w:r w:rsidR="003827FC" w:rsidRPr="0053649F">
        <w:rPr>
          <w:szCs w:val="21"/>
        </w:rPr>
        <w:t>)</w:t>
      </w:r>
      <w:r w:rsidRPr="0053649F">
        <w:rPr>
          <w:szCs w:val="21"/>
        </w:rPr>
        <w:t>.</w:t>
      </w:r>
    </w:p>
    <w:p w14:paraId="079CEFF4" w14:textId="19996130" w:rsidR="00A73F2C" w:rsidRPr="0053649F" w:rsidRDefault="00A73F2C" w:rsidP="00A73F2C">
      <w:pPr>
        <w:spacing w:after="120"/>
        <w:rPr>
          <w:szCs w:val="21"/>
        </w:rPr>
      </w:pPr>
      <w:r w:rsidRPr="0053649F">
        <w:rPr>
          <w:szCs w:val="21"/>
        </w:rPr>
        <w:t>Les séjours en hôpital ou en clinique sont à saisir dans une ligne séparée dans la catégorie correspondante.</w:t>
      </w:r>
    </w:p>
    <w:p w14:paraId="5483BB2F" w14:textId="4133A837" w:rsidR="00A75992" w:rsidRPr="0053649F" w:rsidRDefault="00A75992" w:rsidP="00A75992">
      <w:pPr>
        <w:spacing w:after="120"/>
      </w:pPr>
      <w:r w:rsidRPr="0053649F">
        <w:t xml:space="preserve">Afin que les forfaits d’infrastructure, versés par journée civile dans le domaine du logement, </w:t>
      </w:r>
      <w:r w:rsidR="005B67EA" w:rsidRPr="0053649F">
        <w:t>puissent être calculés correctement, il convient d’indiquer en outre les journées suivantes, p</w:t>
      </w:r>
      <w:r w:rsidR="00A41C70" w:rsidRPr="0053649F">
        <w:t>our chaque</w:t>
      </w:r>
      <w:r w:rsidR="005B67EA" w:rsidRPr="0053649F">
        <w:t xml:space="preserve"> personne</w:t>
      </w:r>
      <w:r w:rsidR="00A41C70" w:rsidRPr="0053649F">
        <w:t xml:space="preserve"> (dans la colonne Catégorie)</w:t>
      </w:r>
      <w:r w:rsidR="005B67EA" w:rsidRPr="0053649F">
        <w:t> :</w:t>
      </w:r>
    </w:p>
    <w:p w14:paraId="5CB0D5B6" w14:textId="2D91762E" w:rsidR="00A75992" w:rsidRPr="0053649F" w:rsidRDefault="00A75992" w:rsidP="00A75992">
      <w:pPr>
        <w:pStyle w:val="Listenabsatz"/>
        <w:numPr>
          <w:ilvl w:val="0"/>
          <w:numId w:val="26"/>
        </w:numPr>
        <w:spacing w:after="120"/>
      </w:pPr>
      <w:r w:rsidRPr="0053649F">
        <w:t>Vacances et week-ends hors de l’institution :</w:t>
      </w:r>
      <w:r w:rsidR="005B67EA" w:rsidRPr="0053649F">
        <w:t xml:space="preserve"> t</w:t>
      </w:r>
      <w:r w:rsidRPr="0053649F">
        <w:t xml:space="preserve">arif </w:t>
      </w:r>
      <w:r w:rsidR="005B67EA" w:rsidRPr="0053649F">
        <w:t>de</w:t>
      </w:r>
      <w:r w:rsidRPr="0053649F">
        <w:t xml:space="preserve"> 65</w:t>
      </w:r>
      <w:r w:rsidR="005B67EA" w:rsidRPr="0053649F">
        <w:t> francs ou</w:t>
      </w:r>
      <w:r w:rsidR="00981EEC" w:rsidRPr="0053649F">
        <w:t>, pour les établissements médico-sociaux (EMS),</w:t>
      </w:r>
      <w:r w:rsidR="005B67EA" w:rsidRPr="0053649F">
        <w:t xml:space="preserve"> tarif en fonction du degré de soins </w:t>
      </w:r>
      <w:r w:rsidR="00981EEC" w:rsidRPr="0053649F">
        <w:t>ou de prise en charge</w:t>
      </w:r>
    </w:p>
    <w:p w14:paraId="07038694" w14:textId="259A64EB" w:rsidR="00A75992" w:rsidRPr="0053649F" w:rsidRDefault="00A75992" w:rsidP="00A44158">
      <w:pPr>
        <w:pStyle w:val="Listenabsatz"/>
        <w:numPr>
          <w:ilvl w:val="0"/>
          <w:numId w:val="26"/>
        </w:numPr>
        <w:spacing w:after="120"/>
      </w:pPr>
      <w:r w:rsidRPr="0053649F">
        <w:t>Autres absences non cofinancées (</w:t>
      </w:r>
      <w:r w:rsidR="005B67EA" w:rsidRPr="0053649F">
        <w:t xml:space="preserve">jour de départ </w:t>
      </w:r>
      <w:r w:rsidR="004757BC" w:rsidRPr="0053649F">
        <w:t>vers</w:t>
      </w:r>
      <w:r w:rsidR="005B67EA" w:rsidRPr="0053649F">
        <w:t xml:space="preserve"> une autre institution ou un ménage privé, camp de vacances organisé par des tiers, séjour à l’hôpital à partir du 181</w:t>
      </w:r>
      <w:r w:rsidR="005B67EA" w:rsidRPr="0053649F">
        <w:rPr>
          <w:vertAlign w:val="superscript"/>
        </w:rPr>
        <w:t>e</w:t>
      </w:r>
      <w:r w:rsidR="004757BC" w:rsidRPr="0053649F">
        <w:t> </w:t>
      </w:r>
      <w:r w:rsidR="00A44158" w:rsidRPr="0053649F">
        <w:t xml:space="preserve">jour, vacances et week-ends </w:t>
      </w:r>
      <w:r w:rsidR="00981EEC" w:rsidRPr="0053649F">
        <w:t xml:space="preserve">hors de l’institution </w:t>
      </w:r>
      <w:r w:rsidR="00A44158" w:rsidRPr="0053649F">
        <w:t>de personnes de moins de 18</w:t>
      </w:r>
      <w:r w:rsidR="00BE4A51" w:rsidRPr="0053649F">
        <w:t> </w:t>
      </w:r>
      <w:r w:rsidR="00A44158" w:rsidRPr="0053649F">
        <w:t>ans ayant suivi un enseignement spécialisé</w:t>
      </w:r>
      <w:r w:rsidRPr="0053649F">
        <w:t xml:space="preserve">) : </w:t>
      </w:r>
      <w:r w:rsidR="00A44158" w:rsidRPr="0053649F">
        <w:t>pas de tarif</w:t>
      </w:r>
      <w:r w:rsidR="0053649F" w:rsidRPr="0053649F">
        <w:t xml:space="preserve"> </w:t>
      </w:r>
      <w:r w:rsidR="0053649F" w:rsidRPr="0053649F">
        <w:t>(ne donnent pas lieu à un forfait d’infrastructure)</w:t>
      </w:r>
    </w:p>
    <w:p w14:paraId="2D4E9EFA" w14:textId="4F1AEFC5" w:rsidR="00A75992" w:rsidRPr="0053649F" w:rsidRDefault="00A75992" w:rsidP="00A75992">
      <w:pPr>
        <w:pStyle w:val="Listenabsatz"/>
        <w:numPr>
          <w:ilvl w:val="0"/>
          <w:numId w:val="26"/>
        </w:numPr>
        <w:spacing w:after="120"/>
      </w:pPr>
      <w:r w:rsidRPr="0053649F">
        <w:t xml:space="preserve">Jours de fermeture de l’institution : </w:t>
      </w:r>
      <w:r w:rsidR="00A44158" w:rsidRPr="0053649F">
        <w:t>pas de tarif</w:t>
      </w:r>
      <w:r w:rsidR="0053649F" w:rsidRPr="0053649F">
        <w:t xml:space="preserve"> </w:t>
      </w:r>
      <w:r w:rsidR="0053649F" w:rsidRPr="0053649F">
        <w:t>(ne donnent pas lieu à un forfait d’infrastructure)</w:t>
      </w:r>
    </w:p>
    <w:p w14:paraId="3C35B40A" w14:textId="0CB05427" w:rsidR="00A75992" w:rsidRPr="0053649F" w:rsidRDefault="00A75992" w:rsidP="00A75992">
      <w:pPr>
        <w:pStyle w:val="Listenabsatz"/>
        <w:numPr>
          <w:ilvl w:val="0"/>
          <w:numId w:val="26"/>
        </w:numPr>
        <w:spacing w:after="120"/>
      </w:pPr>
      <w:r w:rsidRPr="0053649F">
        <w:t xml:space="preserve">Séjours dans une autre institution ou un ménage privé : </w:t>
      </w:r>
      <w:r w:rsidR="00A44158" w:rsidRPr="0053649F">
        <w:t>pas de t</w:t>
      </w:r>
      <w:r w:rsidRPr="0053649F">
        <w:t>arif</w:t>
      </w:r>
      <w:r w:rsidR="0053649F" w:rsidRPr="0053649F">
        <w:t xml:space="preserve"> </w:t>
      </w:r>
      <w:r w:rsidR="0053649F" w:rsidRPr="0053649F">
        <w:t>(ne donnent pas lieu à un forfait d’infrastructure)</w:t>
      </w:r>
    </w:p>
    <w:p w14:paraId="7348A797" w14:textId="3F385ED0" w:rsidR="00A75992" w:rsidRPr="0053649F" w:rsidRDefault="00A75992" w:rsidP="00A75992">
      <w:pPr>
        <w:pStyle w:val="Listenabsatz"/>
        <w:numPr>
          <w:ilvl w:val="0"/>
          <w:numId w:val="26"/>
        </w:numPr>
        <w:spacing w:after="120"/>
      </w:pPr>
      <w:r w:rsidRPr="0053649F">
        <w:t xml:space="preserve">Séjours de découverte : </w:t>
      </w:r>
      <w:r w:rsidR="00A44158" w:rsidRPr="0053649F">
        <w:t>tarif de 15 francs ou</w:t>
      </w:r>
      <w:r w:rsidR="00981EEC" w:rsidRPr="0053649F">
        <w:t>, pour les EMS,</w:t>
      </w:r>
      <w:r w:rsidR="00A44158" w:rsidRPr="0053649F">
        <w:t xml:space="preserve"> tarif en fonction du degré de soins</w:t>
      </w:r>
      <w:r w:rsidR="00981EEC" w:rsidRPr="0053649F">
        <w:t xml:space="preserve"> ou de prise en charge</w:t>
      </w:r>
      <w:r w:rsidR="00A97B30" w:rsidRPr="0053649F">
        <w:t xml:space="preserve"> </w:t>
      </w:r>
      <w:bookmarkStart w:id="1" w:name="_Hlk220079501"/>
      <w:r w:rsidR="00A97B30" w:rsidRPr="0053649F">
        <w:t>(ne donnent pas lieu à un forfait d’infrastructure)</w:t>
      </w:r>
      <w:bookmarkEnd w:id="1"/>
    </w:p>
    <w:p w14:paraId="45524264" w14:textId="79A00AB9" w:rsidR="00A75992" w:rsidRPr="0053649F" w:rsidRDefault="00A44158" w:rsidP="00A75992">
      <w:pPr>
        <w:spacing w:after="120"/>
      </w:pPr>
      <w:r w:rsidRPr="0053649F">
        <w:t xml:space="preserve">Il n’est </w:t>
      </w:r>
      <w:r w:rsidRPr="0053649F">
        <w:rPr>
          <w:b/>
        </w:rPr>
        <w:t>plus nécessaire d’indiquer séparément les recettes des taxes de réservation</w:t>
      </w:r>
      <w:r w:rsidRPr="0053649F">
        <w:t xml:space="preserve"> dans le décompte du 1</w:t>
      </w:r>
      <w:r w:rsidRPr="0053649F">
        <w:rPr>
          <w:vertAlign w:val="superscript"/>
        </w:rPr>
        <w:t>er</w:t>
      </w:r>
      <w:r w:rsidRPr="0053649F">
        <w:t xml:space="preserve"> au 3</w:t>
      </w:r>
      <w:r w:rsidRPr="0053649F">
        <w:rPr>
          <w:vertAlign w:val="superscript"/>
        </w:rPr>
        <w:t>e</w:t>
      </w:r>
      <w:r w:rsidR="004757BC" w:rsidRPr="0053649F">
        <w:t> </w:t>
      </w:r>
      <w:r w:rsidRPr="0053649F">
        <w:t>trimestre, ni dans le décompte final (4</w:t>
      </w:r>
      <w:r w:rsidRPr="0053649F">
        <w:rPr>
          <w:vertAlign w:val="superscript"/>
        </w:rPr>
        <w:t>e</w:t>
      </w:r>
      <w:r w:rsidR="00C6118A" w:rsidRPr="0053649F">
        <w:t> </w:t>
      </w:r>
      <w:r w:rsidRPr="0053649F">
        <w:t>trimestre). Celles-ci sont calculées automatiquement</w:t>
      </w:r>
      <w:r w:rsidR="00A75992" w:rsidRPr="0053649F">
        <w:t>.</w:t>
      </w:r>
      <w:r w:rsidR="00A97B30" w:rsidRPr="0053649F">
        <w:t xml:space="preserve"> Il en va de même des recettes des séjours de découverte.</w:t>
      </w:r>
    </w:p>
    <w:p w14:paraId="7FC9DDF3" w14:textId="0AC852E4" w:rsidR="00A75992" w:rsidRPr="0053649F" w:rsidRDefault="00A44158" w:rsidP="00A75992">
      <w:pPr>
        <w:spacing w:after="120"/>
      </w:pPr>
      <w:r w:rsidRPr="0053649F">
        <w:t>En ce qui concerne la structure journalière, le forfait d’infrastructure est versé par journée de présence</w:t>
      </w:r>
      <w:r w:rsidR="00A75992" w:rsidRPr="0053649F">
        <w:t>.</w:t>
      </w:r>
      <w:r w:rsidRPr="0053649F">
        <w:t xml:space="preserve"> Il est déjà inclus dans le prix de</w:t>
      </w:r>
      <w:r w:rsidR="00452F7F" w:rsidRPr="0053649F">
        <w:t>s</w:t>
      </w:r>
      <w:r w:rsidRPr="0053649F">
        <w:t xml:space="preserve"> prestation</w:t>
      </w:r>
      <w:r w:rsidR="00452F7F" w:rsidRPr="0053649F">
        <w:t>s</w:t>
      </w:r>
      <w:r w:rsidR="00A75992" w:rsidRPr="0053649F">
        <w:t>.</w:t>
      </w:r>
    </w:p>
    <w:p w14:paraId="7E54BB7E" w14:textId="08ED0712" w:rsidR="00A75992" w:rsidRPr="0053649F" w:rsidRDefault="00A44158" w:rsidP="00A75992">
      <w:pPr>
        <w:spacing w:after="120"/>
      </w:pPr>
      <w:r w:rsidRPr="0053649F">
        <w:t>Pour les personnes passant au régime de financement de la LPHand, il est important d’indiquer la date du changement de système dans la colonne Date de sortie ou de passage au décompte selon LPHand</w:t>
      </w:r>
      <w:r w:rsidR="00A75992" w:rsidRPr="0053649F">
        <w:t>.</w:t>
      </w:r>
    </w:p>
    <w:p w14:paraId="2AAE291A" w14:textId="171626D5" w:rsidR="00A73F2C" w:rsidRPr="0053649F" w:rsidRDefault="009B0AB7" w:rsidP="00A73F2C">
      <w:pPr>
        <w:spacing w:after="120"/>
        <w:rPr>
          <w:szCs w:val="21"/>
        </w:rPr>
      </w:pPr>
      <w:r w:rsidRPr="0053649F">
        <w:rPr>
          <w:szCs w:val="21"/>
        </w:rPr>
        <w:t>Le total des tarifs facturés par offre et par trimestre est calculé automatiquement</w:t>
      </w:r>
      <w:r w:rsidRPr="0053649F" w:rsidDel="009B0AB7">
        <w:rPr>
          <w:szCs w:val="21"/>
        </w:rPr>
        <w:t xml:space="preserve"> </w:t>
      </w:r>
      <w:r w:rsidRPr="0053649F">
        <w:rPr>
          <w:szCs w:val="21"/>
        </w:rPr>
        <w:t>dans l</w:t>
      </w:r>
      <w:r w:rsidR="00A73F2C" w:rsidRPr="0053649F">
        <w:rPr>
          <w:szCs w:val="21"/>
        </w:rPr>
        <w:t>a ligne en grisé</w:t>
      </w:r>
      <w:r w:rsidRPr="0053649F">
        <w:rPr>
          <w:szCs w:val="21"/>
        </w:rPr>
        <w:t xml:space="preserve"> figurant sous</w:t>
      </w:r>
      <w:r w:rsidR="00A73F2C" w:rsidRPr="0053649F">
        <w:rPr>
          <w:szCs w:val="21"/>
        </w:rPr>
        <w:t xml:space="preserve"> la synthèse des journées de </w:t>
      </w:r>
      <w:r w:rsidR="00CE51C5" w:rsidRPr="0053649F">
        <w:rPr>
          <w:szCs w:val="21"/>
        </w:rPr>
        <w:t>prise en charge</w:t>
      </w:r>
      <w:r w:rsidR="00A44158" w:rsidRPr="0053649F">
        <w:rPr>
          <w:szCs w:val="21"/>
        </w:rPr>
        <w:t xml:space="preserve"> ou d’absence</w:t>
      </w:r>
      <w:r w:rsidR="00A73F2C" w:rsidRPr="0053649F">
        <w:rPr>
          <w:szCs w:val="21"/>
        </w:rPr>
        <w:t xml:space="preserve">. </w:t>
      </w:r>
      <w:r w:rsidRPr="0053649F">
        <w:rPr>
          <w:szCs w:val="21"/>
        </w:rPr>
        <w:t>Il</w:t>
      </w:r>
      <w:r w:rsidR="00A73F2C" w:rsidRPr="0053649F">
        <w:rPr>
          <w:szCs w:val="21"/>
        </w:rPr>
        <w:t xml:space="preserve"> est reporté automatiquement par offre sur le formulaire de décompte des prestations du 1</w:t>
      </w:r>
      <w:r w:rsidR="00A73F2C" w:rsidRPr="0053649F">
        <w:rPr>
          <w:szCs w:val="21"/>
          <w:vertAlign w:val="superscript"/>
        </w:rPr>
        <w:t>er</w:t>
      </w:r>
      <w:r w:rsidR="00A73F2C" w:rsidRPr="0053649F">
        <w:rPr>
          <w:szCs w:val="21"/>
        </w:rPr>
        <w:t xml:space="preserve"> au 3</w:t>
      </w:r>
      <w:r w:rsidR="00A73F2C" w:rsidRPr="0053649F">
        <w:rPr>
          <w:szCs w:val="21"/>
          <w:vertAlign w:val="superscript"/>
        </w:rPr>
        <w:t>e</w:t>
      </w:r>
      <w:r w:rsidR="00C6118A" w:rsidRPr="0053649F">
        <w:rPr>
          <w:szCs w:val="21"/>
        </w:rPr>
        <w:t> </w:t>
      </w:r>
      <w:r w:rsidR="00A73F2C" w:rsidRPr="0053649F">
        <w:rPr>
          <w:szCs w:val="21"/>
        </w:rPr>
        <w:t xml:space="preserve">trimestre et du </w:t>
      </w:r>
      <w:r w:rsidR="00CC6E39" w:rsidRPr="0053649F">
        <w:rPr>
          <w:szCs w:val="21"/>
        </w:rPr>
        <w:t>4</w:t>
      </w:r>
      <w:r w:rsidR="00CC6E39" w:rsidRPr="0053649F">
        <w:rPr>
          <w:szCs w:val="21"/>
          <w:vertAlign w:val="superscript"/>
        </w:rPr>
        <w:t>e</w:t>
      </w:r>
      <w:r w:rsidR="00CC6E39" w:rsidRPr="0053649F">
        <w:rPr>
          <w:szCs w:val="21"/>
        </w:rPr>
        <w:t> </w:t>
      </w:r>
      <w:r w:rsidR="00A73F2C" w:rsidRPr="0053649F">
        <w:rPr>
          <w:szCs w:val="21"/>
        </w:rPr>
        <w:t>trimestre</w:t>
      </w:r>
      <w:r w:rsidRPr="0053649F">
        <w:rPr>
          <w:szCs w:val="21"/>
        </w:rPr>
        <w:t xml:space="preserve"> (recettes)</w:t>
      </w:r>
      <w:r w:rsidR="00A73F2C" w:rsidRPr="0053649F">
        <w:rPr>
          <w:szCs w:val="21"/>
        </w:rPr>
        <w:t>.</w:t>
      </w:r>
    </w:p>
    <w:p w14:paraId="766B8C87" w14:textId="1F804E82" w:rsidR="00A73F2C" w:rsidRPr="0053649F" w:rsidRDefault="00A73F2C" w:rsidP="00A73F2C">
      <w:pPr>
        <w:spacing w:after="120"/>
        <w:rPr>
          <w:szCs w:val="21"/>
        </w:rPr>
      </w:pPr>
      <w:r w:rsidRPr="0053649F">
        <w:rPr>
          <w:szCs w:val="21"/>
        </w:rPr>
        <w:t xml:space="preserve">Pour l’offre </w:t>
      </w:r>
      <w:r w:rsidR="00F86D3E" w:rsidRPr="0053649F">
        <w:rPr>
          <w:szCs w:val="21"/>
        </w:rPr>
        <w:t>Structure journalière</w:t>
      </w:r>
      <w:r w:rsidRPr="0053649F">
        <w:rPr>
          <w:szCs w:val="21"/>
        </w:rPr>
        <w:t xml:space="preserve">, il </w:t>
      </w:r>
      <w:r w:rsidR="00CC6E39" w:rsidRPr="0053649F">
        <w:rPr>
          <w:szCs w:val="21"/>
        </w:rPr>
        <w:t>convient</w:t>
      </w:r>
      <w:r w:rsidRPr="0053649F">
        <w:rPr>
          <w:szCs w:val="21"/>
        </w:rPr>
        <w:t xml:space="preserve"> de saisir </w:t>
      </w:r>
      <w:r w:rsidR="00CC6E39" w:rsidRPr="0053649F">
        <w:rPr>
          <w:szCs w:val="21"/>
        </w:rPr>
        <w:t>la présence en</w:t>
      </w:r>
      <w:r w:rsidRPr="0053649F">
        <w:rPr>
          <w:szCs w:val="21"/>
        </w:rPr>
        <w:t xml:space="preserve"> demi-journées.</w:t>
      </w:r>
    </w:p>
    <w:p w14:paraId="264AAC4C" w14:textId="0C3F1B7D" w:rsidR="00452F7F" w:rsidRPr="0053649F" w:rsidRDefault="009B0AB7" w:rsidP="00A73F2C">
      <w:pPr>
        <w:spacing w:before="120" w:after="120"/>
        <w:rPr>
          <w:rFonts w:cs="Arial"/>
          <w:szCs w:val="21"/>
        </w:rPr>
      </w:pPr>
      <w:r w:rsidRPr="0053649F">
        <w:rPr>
          <w:rFonts w:cstheme="minorHAnsi"/>
          <w:szCs w:val="21"/>
        </w:rPr>
        <w:t>À</w:t>
      </w:r>
      <w:r w:rsidR="00A73F2C" w:rsidRPr="0053649F">
        <w:rPr>
          <w:rFonts w:cs="Arial"/>
          <w:szCs w:val="21"/>
        </w:rPr>
        <w:t xml:space="preserve"> la rubrique </w:t>
      </w:r>
      <w:r w:rsidR="00827915" w:rsidRPr="0053649F">
        <w:rPr>
          <w:rFonts w:cs="Arial"/>
          <w:szCs w:val="21"/>
        </w:rPr>
        <w:t>Prise en charge</w:t>
      </w:r>
      <w:r w:rsidR="00A73F2C" w:rsidRPr="0053649F">
        <w:rPr>
          <w:rFonts w:cs="Arial"/>
          <w:szCs w:val="21"/>
        </w:rPr>
        <w:t xml:space="preserve"> ambulatoire, il faut indiquer les heures de prise en charge en décimales</w:t>
      </w:r>
      <w:r w:rsidR="00BA74B0" w:rsidRPr="0053649F">
        <w:rPr>
          <w:rFonts w:cs="Arial"/>
          <w:szCs w:val="21"/>
        </w:rPr>
        <w:t xml:space="preserve"> (heures industrielles)</w:t>
      </w:r>
      <w:r w:rsidR="00A73F2C" w:rsidRPr="0053649F">
        <w:rPr>
          <w:rStyle w:val="Funotenzeichen"/>
          <w:rFonts w:cs="Arial"/>
          <w:szCs w:val="21"/>
          <w:lang w:val="fr-CH"/>
        </w:rPr>
        <w:footnoteReference w:id="1"/>
      </w:r>
      <w:r w:rsidR="00A73F2C" w:rsidRPr="0053649F">
        <w:rPr>
          <w:rFonts w:cs="Arial"/>
          <w:szCs w:val="21"/>
        </w:rPr>
        <w:t xml:space="preserve"> afin que la subvention d’exploitation puisse être calculée correctement. Les unités sont à </w:t>
      </w:r>
      <w:r w:rsidR="000715CC" w:rsidRPr="0053649F">
        <w:rPr>
          <w:rFonts w:cs="Arial"/>
          <w:szCs w:val="21"/>
        </w:rPr>
        <w:t xml:space="preserve">noter </w:t>
      </w:r>
      <w:r w:rsidR="00A73F2C" w:rsidRPr="0053649F">
        <w:rPr>
          <w:rFonts w:cs="Arial"/>
          <w:szCs w:val="21"/>
        </w:rPr>
        <w:t>au quart d’heure près (tout quart d’heure entamé peut être facturé).</w:t>
      </w:r>
    </w:p>
    <w:p w14:paraId="16FB1F31" w14:textId="68E506AD" w:rsidR="00A73F2C" w:rsidRPr="002C5C2A" w:rsidRDefault="00A73F2C" w:rsidP="00A73F2C">
      <w:pPr>
        <w:spacing w:before="120" w:after="120"/>
        <w:rPr>
          <w:rFonts w:cs="Arial"/>
          <w:szCs w:val="21"/>
        </w:rPr>
      </w:pPr>
    </w:p>
    <w:p w14:paraId="3AE84FED" w14:textId="0DD7A700" w:rsidR="00A73F2C" w:rsidRPr="002C5C2A" w:rsidRDefault="00C32BE0" w:rsidP="00A73F2C">
      <w:pPr>
        <w:shd w:val="clear" w:color="auto" w:fill="D9D9D9" w:themeFill="background1" w:themeFillShade="D9"/>
        <w:tabs>
          <w:tab w:val="left" w:pos="1418"/>
        </w:tabs>
        <w:spacing w:after="360"/>
        <w:ind w:left="1418" w:hanging="1418"/>
        <w:rPr>
          <w:szCs w:val="21"/>
        </w:rPr>
      </w:pPr>
      <w:r w:rsidRPr="002C5C2A">
        <w:rPr>
          <w:b/>
          <w:szCs w:val="21"/>
        </w:rPr>
        <w:t>REMARQUE :</w:t>
      </w:r>
      <w:r w:rsidR="00A73F2C" w:rsidRPr="002C5C2A">
        <w:rPr>
          <w:szCs w:val="21"/>
        </w:rPr>
        <w:t xml:space="preserve"> </w:t>
      </w:r>
      <w:r w:rsidR="00A55829" w:rsidRPr="002C5C2A">
        <w:rPr>
          <w:szCs w:val="21"/>
        </w:rPr>
        <w:t xml:space="preserve">les modifications </w:t>
      </w:r>
      <w:r w:rsidR="00BA74B0" w:rsidRPr="002C5C2A">
        <w:rPr>
          <w:szCs w:val="21"/>
        </w:rPr>
        <w:t xml:space="preserve">a posteriori </w:t>
      </w:r>
      <w:r w:rsidR="00A55829" w:rsidRPr="002C5C2A">
        <w:rPr>
          <w:szCs w:val="21"/>
        </w:rPr>
        <w:t xml:space="preserve">de </w:t>
      </w:r>
      <w:r w:rsidR="00A73F2C" w:rsidRPr="002C5C2A">
        <w:rPr>
          <w:szCs w:val="21"/>
        </w:rPr>
        <w:t xml:space="preserve">journées de séjour ou de présence dans les trimestres terminés sont à mentionner dans le trimestre en cours </w:t>
      </w:r>
      <w:r w:rsidR="00E62AB9" w:rsidRPr="002C5C2A">
        <w:rPr>
          <w:szCs w:val="21"/>
        </w:rPr>
        <w:t>sur une ligne séparée</w:t>
      </w:r>
      <w:r w:rsidR="009B0AB7">
        <w:rPr>
          <w:szCs w:val="21"/>
        </w:rPr>
        <w:t>,</w:t>
      </w:r>
      <w:r w:rsidR="00E62AB9" w:rsidRPr="002C5C2A">
        <w:rPr>
          <w:szCs w:val="21"/>
        </w:rPr>
        <w:t xml:space="preserve"> </w:t>
      </w:r>
      <w:r w:rsidR="00A73F2C" w:rsidRPr="002C5C2A">
        <w:rPr>
          <w:szCs w:val="21"/>
        </w:rPr>
        <w:t>par personne. Pour toute correction concernant une année terminée, il convient de prendre contact avec la personne de l’</w:t>
      </w:r>
      <w:r w:rsidR="00AA3045" w:rsidRPr="002C5C2A">
        <w:rPr>
          <w:szCs w:val="21"/>
        </w:rPr>
        <w:t>OIAS</w:t>
      </w:r>
      <w:r w:rsidR="00A73F2C" w:rsidRPr="002C5C2A">
        <w:rPr>
          <w:szCs w:val="21"/>
        </w:rPr>
        <w:t xml:space="preserve"> responsable de votre institution au niveau financier.</w:t>
      </w:r>
    </w:p>
    <w:p w14:paraId="7D4F089E" w14:textId="7CD68C24" w:rsidR="00A73F2C" w:rsidRPr="002C5C2A" w:rsidRDefault="00C32BE0" w:rsidP="00387283">
      <w:pPr>
        <w:pStyle w:val="berschrift2nummeriert"/>
      </w:pPr>
      <w:r w:rsidRPr="002C5C2A">
        <w:lastRenderedPageBreak/>
        <w:t>« </w:t>
      </w:r>
      <w:r w:rsidR="00A73F2C" w:rsidRPr="002C5C2A">
        <w:t xml:space="preserve">Attestation des prestations </w:t>
      </w:r>
      <w:r w:rsidR="00387283" w:rsidRPr="002C5C2A">
        <w:t xml:space="preserve">fournies aux personnes domiciliées dans le canton de Berne et </w:t>
      </w:r>
      <w:r w:rsidR="00A73F2C" w:rsidRPr="002C5C2A">
        <w:t xml:space="preserve">financées par le service social, l’APEA </w:t>
      </w:r>
      <w:r w:rsidR="000715CC" w:rsidRPr="002C5C2A">
        <w:t>(</w:t>
      </w:r>
      <w:r w:rsidR="00BA74B0" w:rsidRPr="002C5C2A">
        <w:t xml:space="preserve">personnes </w:t>
      </w:r>
      <w:r w:rsidR="000715CC" w:rsidRPr="002C5C2A">
        <w:t xml:space="preserve">sans rente AI) </w:t>
      </w:r>
      <w:r w:rsidR="00A73F2C" w:rsidRPr="002C5C2A">
        <w:t>ou le service d’exécution des peines et mesures</w:t>
      </w:r>
      <w:r w:rsidRPr="002C5C2A">
        <w:t> »</w:t>
      </w:r>
    </w:p>
    <w:p w14:paraId="5C0A8737" w14:textId="5FE8A09A" w:rsidR="00A73F2C" w:rsidRPr="0053649F" w:rsidRDefault="00A73F2C" w:rsidP="00A73F2C">
      <w:pPr>
        <w:spacing w:after="120"/>
        <w:rPr>
          <w:rFonts w:cs="Arial"/>
          <w:szCs w:val="21"/>
        </w:rPr>
      </w:pPr>
      <w:r w:rsidRPr="0053649F">
        <w:rPr>
          <w:rFonts w:cs="Arial"/>
          <w:szCs w:val="21"/>
        </w:rPr>
        <w:t>Les journées de séjour ou de présence</w:t>
      </w:r>
      <w:r w:rsidR="00CC6E39" w:rsidRPr="0053649F">
        <w:rPr>
          <w:rFonts w:cs="Arial"/>
          <w:szCs w:val="21"/>
        </w:rPr>
        <w:t xml:space="preserve"> ainsi que les heures </w:t>
      </w:r>
      <w:r w:rsidR="00F86D3E" w:rsidRPr="0053649F">
        <w:rPr>
          <w:rFonts w:cs="Arial"/>
          <w:szCs w:val="21"/>
        </w:rPr>
        <w:t>(</w:t>
      </w:r>
      <w:r w:rsidR="00827915" w:rsidRPr="0053649F">
        <w:rPr>
          <w:rFonts w:cs="Arial"/>
          <w:szCs w:val="21"/>
        </w:rPr>
        <w:t>prise en charge</w:t>
      </w:r>
      <w:r w:rsidR="00CC6E39" w:rsidRPr="0053649F">
        <w:rPr>
          <w:rFonts w:cs="Arial"/>
          <w:szCs w:val="21"/>
        </w:rPr>
        <w:t xml:space="preserve"> ambulatoire</w:t>
      </w:r>
      <w:r w:rsidR="00F86D3E" w:rsidRPr="0053649F">
        <w:rPr>
          <w:rFonts w:cs="Arial"/>
          <w:szCs w:val="21"/>
        </w:rPr>
        <w:t>)</w:t>
      </w:r>
      <w:r w:rsidRPr="0053649F">
        <w:rPr>
          <w:rFonts w:cs="Arial"/>
          <w:szCs w:val="21"/>
        </w:rPr>
        <w:t xml:space="preserve"> par personne</w:t>
      </w:r>
      <w:r w:rsidR="00736339" w:rsidRPr="0053649F">
        <w:rPr>
          <w:rFonts w:cs="Arial"/>
          <w:szCs w:val="21"/>
        </w:rPr>
        <w:t xml:space="preserve"> et</w:t>
      </w:r>
      <w:r w:rsidRPr="0053649F">
        <w:rPr>
          <w:rFonts w:cs="Arial"/>
          <w:szCs w:val="21"/>
        </w:rPr>
        <w:t xml:space="preserve"> par offre sont à saisir dans la feuille BE </w:t>
      </w:r>
      <w:r w:rsidR="00730E5E" w:rsidRPr="0053649F">
        <w:rPr>
          <w:rFonts w:cs="Arial"/>
          <w:szCs w:val="21"/>
        </w:rPr>
        <w:t>soc., APEA ss AI, DSE (Direction de la sécurité)</w:t>
      </w:r>
      <w:r w:rsidR="00736339" w:rsidRPr="0053649F">
        <w:rPr>
          <w:rFonts w:cs="Arial"/>
          <w:szCs w:val="21"/>
        </w:rPr>
        <w:t xml:space="preserve">, par trimestre ou </w:t>
      </w:r>
      <w:r w:rsidR="00387283" w:rsidRPr="0053649F">
        <w:rPr>
          <w:rFonts w:cs="Arial"/>
          <w:szCs w:val="21"/>
        </w:rPr>
        <w:t xml:space="preserve">impérativement </w:t>
      </w:r>
      <w:r w:rsidR="00AF7ABF" w:rsidRPr="0053649F">
        <w:rPr>
          <w:rFonts w:cs="Arial"/>
          <w:szCs w:val="21"/>
        </w:rPr>
        <w:t>lors du</w:t>
      </w:r>
      <w:r w:rsidR="00736339" w:rsidRPr="0053649F">
        <w:rPr>
          <w:rFonts w:cs="Arial"/>
          <w:szCs w:val="21"/>
        </w:rPr>
        <w:t xml:space="preserve"> décompte du 4</w:t>
      </w:r>
      <w:r w:rsidR="00736339" w:rsidRPr="0053649F">
        <w:rPr>
          <w:rFonts w:cs="Arial"/>
          <w:szCs w:val="21"/>
          <w:vertAlign w:val="superscript"/>
        </w:rPr>
        <w:t>e</w:t>
      </w:r>
      <w:r w:rsidR="00BE4A51" w:rsidRPr="0053649F">
        <w:rPr>
          <w:rFonts w:cs="Arial"/>
          <w:szCs w:val="21"/>
        </w:rPr>
        <w:t> </w:t>
      </w:r>
      <w:r w:rsidR="00736339" w:rsidRPr="0053649F">
        <w:rPr>
          <w:rFonts w:cs="Arial"/>
          <w:szCs w:val="21"/>
        </w:rPr>
        <w:t>trimestre</w:t>
      </w:r>
      <w:r w:rsidR="00730E5E" w:rsidRPr="0053649F">
        <w:rPr>
          <w:rFonts w:cs="Arial"/>
          <w:szCs w:val="21"/>
        </w:rPr>
        <w:t>.</w:t>
      </w:r>
      <w:r w:rsidRPr="0053649F">
        <w:rPr>
          <w:szCs w:val="21"/>
        </w:rPr>
        <w:t xml:space="preserve"> </w:t>
      </w:r>
      <w:r w:rsidRPr="0053649F">
        <w:rPr>
          <w:rFonts w:cs="Arial"/>
          <w:szCs w:val="21"/>
        </w:rPr>
        <w:t xml:space="preserve">Cette </w:t>
      </w:r>
      <w:r w:rsidR="00730E5E" w:rsidRPr="0053649F">
        <w:rPr>
          <w:rFonts w:cs="Arial"/>
          <w:szCs w:val="21"/>
        </w:rPr>
        <w:t xml:space="preserve">feuille </w:t>
      </w:r>
      <w:r w:rsidRPr="0053649F">
        <w:rPr>
          <w:rFonts w:cs="Arial"/>
          <w:szCs w:val="21"/>
        </w:rPr>
        <w:t>sert à calculer un éventuel dépassement du plafond défini.</w:t>
      </w:r>
    </w:p>
    <w:p w14:paraId="55B029A6" w14:textId="35DCF2DB" w:rsidR="00A73F2C" w:rsidRPr="0053649F" w:rsidRDefault="00A73F2C" w:rsidP="009F0369">
      <w:pPr>
        <w:spacing w:after="120"/>
        <w:rPr>
          <w:rFonts w:cs="Arial"/>
          <w:szCs w:val="21"/>
        </w:rPr>
      </w:pPr>
      <w:r w:rsidRPr="0053649F">
        <w:rPr>
          <w:rFonts w:cs="Arial"/>
          <w:szCs w:val="21"/>
        </w:rPr>
        <w:t xml:space="preserve">Les journées de séjour indiquées sont transformées automatiquement en journées civiles pour le calcul de la part des frais de capital. Les colonnes </w:t>
      </w:r>
      <w:r w:rsidR="00CC6E39" w:rsidRPr="0053649F">
        <w:rPr>
          <w:rFonts w:cs="Arial"/>
          <w:szCs w:val="21"/>
        </w:rPr>
        <w:t>Date d’a</w:t>
      </w:r>
      <w:r w:rsidRPr="0053649F">
        <w:rPr>
          <w:rFonts w:cs="Arial"/>
          <w:szCs w:val="21"/>
        </w:rPr>
        <w:t xml:space="preserve">dmission et </w:t>
      </w:r>
      <w:r w:rsidR="00CC6E39" w:rsidRPr="0053649F">
        <w:rPr>
          <w:szCs w:val="21"/>
        </w:rPr>
        <w:t xml:space="preserve">Date de sortie ou de passage au décompte selon LPHand </w:t>
      </w:r>
      <w:r w:rsidRPr="0053649F">
        <w:rPr>
          <w:rFonts w:cs="Arial"/>
          <w:szCs w:val="21"/>
        </w:rPr>
        <w:t>sont à compléter pour tout séjour ou toute présence de moins d’un an.</w:t>
      </w:r>
    </w:p>
    <w:p w14:paraId="623ABA91" w14:textId="1E05B21C" w:rsidR="00A73F2C" w:rsidRPr="002C5C2A" w:rsidRDefault="00C32BE0" w:rsidP="00A73F2C">
      <w:pPr>
        <w:pStyle w:val="berschrift2nummeriert"/>
      </w:pPr>
      <w:r w:rsidRPr="002C5C2A">
        <w:t>« </w:t>
      </w:r>
      <w:r w:rsidR="00A73F2C" w:rsidRPr="002C5C2A">
        <w:t>Attestation des prestations fournies aux personnes non domiciliées dans le canton de Berne</w:t>
      </w:r>
      <w:r w:rsidRPr="002C5C2A">
        <w:t> »</w:t>
      </w:r>
      <w:r w:rsidR="00A73F2C" w:rsidRPr="002C5C2A">
        <w:t xml:space="preserve"> </w:t>
      </w:r>
    </w:p>
    <w:p w14:paraId="021430C9" w14:textId="506F72AD" w:rsidR="00A73F2C" w:rsidRPr="0053649F" w:rsidRDefault="00A73F2C" w:rsidP="00A73F2C">
      <w:pPr>
        <w:spacing w:after="120"/>
        <w:ind w:firstLine="1"/>
        <w:rPr>
          <w:szCs w:val="21"/>
        </w:rPr>
      </w:pPr>
      <w:r w:rsidRPr="0053649F">
        <w:rPr>
          <w:szCs w:val="21"/>
        </w:rPr>
        <w:t>Les journées de séjour ou de présence par personne</w:t>
      </w:r>
      <w:r w:rsidR="00AF7ABF" w:rsidRPr="0053649F">
        <w:rPr>
          <w:szCs w:val="21"/>
        </w:rPr>
        <w:t xml:space="preserve"> et par offre</w:t>
      </w:r>
      <w:r w:rsidR="00387283" w:rsidRPr="0053649F">
        <w:rPr>
          <w:szCs w:val="21"/>
        </w:rPr>
        <w:t xml:space="preserve"> </w:t>
      </w:r>
      <w:r w:rsidRPr="0053649F">
        <w:rPr>
          <w:szCs w:val="21"/>
        </w:rPr>
        <w:t>sont à saisir dans la feuille Attestation autres cantons</w:t>
      </w:r>
      <w:r w:rsidR="00736339" w:rsidRPr="0053649F">
        <w:rPr>
          <w:rFonts w:cs="Arial"/>
          <w:szCs w:val="21"/>
        </w:rPr>
        <w:t xml:space="preserve">. </w:t>
      </w:r>
      <w:r w:rsidRPr="0053649F">
        <w:rPr>
          <w:szCs w:val="21"/>
        </w:rPr>
        <w:t xml:space="preserve">Cette </w:t>
      </w:r>
      <w:r w:rsidR="00736339" w:rsidRPr="0053649F">
        <w:rPr>
          <w:szCs w:val="21"/>
        </w:rPr>
        <w:t xml:space="preserve">feuille </w:t>
      </w:r>
      <w:r w:rsidRPr="0053649F">
        <w:rPr>
          <w:szCs w:val="21"/>
        </w:rPr>
        <w:t>sert à calculer un éventuel dépassement du plafond défini.</w:t>
      </w:r>
    </w:p>
    <w:p w14:paraId="5BA035E8" w14:textId="67C2AE02" w:rsidR="00A73F2C" w:rsidRPr="0053649F" w:rsidRDefault="00A73F2C" w:rsidP="00A73F2C">
      <w:pPr>
        <w:spacing w:after="120"/>
        <w:rPr>
          <w:szCs w:val="21"/>
        </w:rPr>
      </w:pPr>
      <w:r w:rsidRPr="0053649F">
        <w:rPr>
          <w:szCs w:val="21"/>
        </w:rPr>
        <w:t xml:space="preserve">Les journées de séjour indiquées sont transformées automatiquement en journées civiles pour le calcul de la part des frais de capital. Les colonnes </w:t>
      </w:r>
      <w:r w:rsidR="00CC6E39" w:rsidRPr="0053649F">
        <w:rPr>
          <w:rFonts w:cs="Arial"/>
          <w:szCs w:val="21"/>
        </w:rPr>
        <w:t xml:space="preserve">Date d’admission et </w:t>
      </w:r>
      <w:r w:rsidR="00CC6E39" w:rsidRPr="0053649F">
        <w:rPr>
          <w:szCs w:val="21"/>
        </w:rPr>
        <w:t xml:space="preserve">Date de sortie ou de passage au décompte selon LPHand </w:t>
      </w:r>
      <w:r w:rsidRPr="0053649F">
        <w:rPr>
          <w:szCs w:val="21"/>
        </w:rPr>
        <w:t>sont à compléter pour tout séjour ou toute présence de moins d’un an.</w:t>
      </w:r>
    </w:p>
    <w:p w14:paraId="7012E9AB" w14:textId="34603B41" w:rsidR="00877196" w:rsidRPr="0053649F" w:rsidRDefault="00877196" w:rsidP="00A73F2C">
      <w:pPr>
        <w:spacing w:after="120"/>
        <w:rPr>
          <w:szCs w:val="21"/>
        </w:rPr>
      </w:pPr>
      <w:r w:rsidRPr="0053649F">
        <w:rPr>
          <w:szCs w:val="21"/>
        </w:rPr>
        <w:t xml:space="preserve">Ce formulaire est à remplir uniquement pour le </w:t>
      </w:r>
      <w:r w:rsidRPr="0053649F">
        <w:rPr>
          <w:rFonts w:cs="Arial"/>
          <w:szCs w:val="21"/>
        </w:rPr>
        <w:t>décompte du 4</w:t>
      </w:r>
      <w:r w:rsidRPr="0053649F">
        <w:rPr>
          <w:rFonts w:cs="Arial"/>
          <w:szCs w:val="21"/>
          <w:vertAlign w:val="superscript"/>
        </w:rPr>
        <w:t>e</w:t>
      </w:r>
      <w:r w:rsidRPr="0053649F">
        <w:rPr>
          <w:rFonts w:cs="Arial"/>
          <w:szCs w:val="21"/>
        </w:rPr>
        <w:t> trimestre.</w:t>
      </w:r>
    </w:p>
    <w:p w14:paraId="514C1EF6" w14:textId="441DDE52" w:rsidR="00A73F2C" w:rsidRPr="002C5C2A" w:rsidRDefault="00C32BE0" w:rsidP="00A73F2C">
      <w:pPr>
        <w:pStyle w:val="berschrift2nummeriert"/>
      </w:pPr>
      <w:r w:rsidRPr="002C5C2A">
        <w:t>« </w:t>
      </w:r>
      <w:r w:rsidR="00A73F2C" w:rsidRPr="002C5C2A">
        <w:t>Décompte du 1</w:t>
      </w:r>
      <w:r w:rsidR="00A73F2C" w:rsidRPr="002C5C2A">
        <w:rPr>
          <w:vertAlign w:val="superscript"/>
        </w:rPr>
        <w:t>er</w:t>
      </w:r>
      <w:r w:rsidR="00A73F2C" w:rsidRPr="002C5C2A">
        <w:t xml:space="preserve"> au 3</w:t>
      </w:r>
      <w:r w:rsidR="00A73F2C" w:rsidRPr="002C5C2A">
        <w:rPr>
          <w:vertAlign w:val="superscript"/>
        </w:rPr>
        <w:t>e</w:t>
      </w:r>
      <w:r w:rsidR="00BE4A51">
        <w:t> </w:t>
      </w:r>
      <w:r w:rsidR="00A73F2C" w:rsidRPr="002C5C2A">
        <w:t>trimestre</w:t>
      </w:r>
      <w:r w:rsidRPr="002C5C2A">
        <w:t> »</w:t>
      </w:r>
    </w:p>
    <w:p w14:paraId="704C964F" w14:textId="77777777" w:rsidR="00A73F2C" w:rsidRPr="002C5C2A" w:rsidRDefault="00A73F2C" w:rsidP="00A73F2C">
      <w:pPr>
        <w:pStyle w:val="berschrift3nummeriert"/>
      </w:pPr>
      <w:r w:rsidRPr="002C5C2A">
        <w:t>Décompte des coûts d’exploitation nets par offre</w:t>
      </w:r>
    </w:p>
    <w:p w14:paraId="452F57D3" w14:textId="14E6E579" w:rsidR="00A73F2C" w:rsidRPr="002C5C2A" w:rsidRDefault="00A73F2C" w:rsidP="00A73F2C">
      <w:pPr>
        <w:spacing w:after="240"/>
        <w:rPr>
          <w:szCs w:val="21"/>
        </w:rPr>
      </w:pPr>
      <w:r w:rsidRPr="0053649F">
        <w:rPr>
          <w:szCs w:val="21"/>
        </w:rPr>
        <w:t>Toutes les journées de séjour ou de présence ainsi que toutes les heures (</w:t>
      </w:r>
      <w:r w:rsidR="00827915" w:rsidRPr="0053649F">
        <w:rPr>
          <w:szCs w:val="21"/>
        </w:rPr>
        <w:t>prise en charge</w:t>
      </w:r>
      <w:r w:rsidRPr="0053649F">
        <w:rPr>
          <w:szCs w:val="21"/>
        </w:rPr>
        <w:t xml:space="preserve"> ambulatoire)</w:t>
      </w:r>
      <w:r w:rsidRPr="002C5C2A">
        <w:rPr>
          <w:szCs w:val="21"/>
        </w:rPr>
        <w:t xml:space="preserve"> imputables fournies par offre et par trimestre sont automatiquement reportées dans ce formulaire et multipliées par le prix convenu.</w:t>
      </w:r>
    </w:p>
    <w:p w14:paraId="44490EB2" w14:textId="77777777" w:rsidR="00A73F2C" w:rsidRPr="002C5C2A" w:rsidRDefault="00A73F2C" w:rsidP="00E81312">
      <w:pPr>
        <w:pStyle w:val="berschrift3nummeriert"/>
      </w:pPr>
      <w:r w:rsidRPr="002C5C2A">
        <w:t>Déductions</w:t>
      </w:r>
    </w:p>
    <w:p w14:paraId="41C5A2B9" w14:textId="4F38A7BB" w:rsidR="00A73F2C" w:rsidRPr="0053649F" w:rsidRDefault="00A73F2C" w:rsidP="00A73F2C">
      <w:pPr>
        <w:spacing w:after="120"/>
        <w:rPr>
          <w:szCs w:val="21"/>
        </w:rPr>
      </w:pPr>
      <w:r w:rsidRPr="0053649F">
        <w:rPr>
          <w:szCs w:val="21"/>
        </w:rPr>
        <w:t xml:space="preserve">Les recettes des catégories imputables par offre et par trimestre sont reportées automatiquement de la feuille </w:t>
      </w:r>
      <w:r w:rsidR="000715CC" w:rsidRPr="0053649F">
        <w:rPr>
          <w:szCs w:val="21"/>
        </w:rPr>
        <w:t>BE AI (y c. APEA), tarif</w:t>
      </w:r>
      <w:r w:rsidR="00156563" w:rsidRPr="0053649F">
        <w:rPr>
          <w:szCs w:val="21"/>
        </w:rPr>
        <w:t xml:space="preserve"> pers.</w:t>
      </w:r>
      <w:r w:rsidR="000715CC" w:rsidRPr="0053649F">
        <w:rPr>
          <w:szCs w:val="21"/>
        </w:rPr>
        <w:t xml:space="preserve"> </w:t>
      </w:r>
      <w:r w:rsidRPr="0053649F">
        <w:rPr>
          <w:szCs w:val="21"/>
        </w:rPr>
        <w:t xml:space="preserve">(ligne en grisé). Les remboursements de repas et d’allocations pour impotence ainsi que les corrections éventuelles des trimestres précédents sont à saisir séparément. Nous vous recommandons de </w:t>
      </w:r>
      <w:r w:rsidR="00387283" w:rsidRPr="0053649F">
        <w:rPr>
          <w:szCs w:val="21"/>
        </w:rPr>
        <w:t>vérifier la concordance des</w:t>
      </w:r>
      <w:r w:rsidRPr="0053649F">
        <w:rPr>
          <w:szCs w:val="21"/>
        </w:rPr>
        <w:t xml:space="preserve"> recettes par trimestre avec les comptes correspondants.</w:t>
      </w:r>
    </w:p>
    <w:p w14:paraId="560067CD" w14:textId="427AC9BB" w:rsidR="00A73F2C" w:rsidRPr="0053649F" w:rsidRDefault="00A73F2C" w:rsidP="00CC6E39">
      <w:pPr>
        <w:spacing w:after="360"/>
        <w:rPr>
          <w:szCs w:val="21"/>
        </w:rPr>
      </w:pPr>
      <w:r w:rsidRPr="0053649F">
        <w:rPr>
          <w:szCs w:val="21"/>
        </w:rPr>
        <w:t>Les centres de jour doivent aussi indiquer par trimestre les recettes provenant des tarifs facturés en cas d’absence pour cause de maladie sans certificat médical.</w:t>
      </w:r>
    </w:p>
    <w:p w14:paraId="29E4EDD2" w14:textId="53D1A24A" w:rsidR="00CC6E39" w:rsidRDefault="00D8796F" w:rsidP="00CC6E39">
      <w:pPr>
        <w:pStyle w:val="berschrift3nummeriert"/>
      </w:pPr>
      <w:r>
        <w:t>Forfait d’infrastructure en cas d’absence</w:t>
      </w:r>
    </w:p>
    <w:p w14:paraId="4E84679B" w14:textId="1BAA6816" w:rsidR="00CC6E39" w:rsidRPr="0053649F" w:rsidRDefault="005F4927" w:rsidP="00CC6E39">
      <w:pPr>
        <w:spacing w:after="360"/>
      </w:pPr>
      <w:r w:rsidRPr="0053649F">
        <w:t>Le</w:t>
      </w:r>
      <w:r w:rsidR="00D8796F" w:rsidRPr="0053649F">
        <w:t xml:space="preserve"> forfait d’infrastructure en cas d’absence, ajouté à la subvention par trimestre, est calculé automatiquement sur la base des</w:t>
      </w:r>
      <w:r w:rsidRPr="0053649F">
        <w:t xml:space="preserve"> indications fournies dans la feuille </w:t>
      </w:r>
      <w:r w:rsidRPr="0053649F">
        <w:rPr>
          <w:szCs w:val="21"/>
        </w:rPr>
        <w:t xml:space="preserve">BE AI (y c. APEA), </w:t>
      </w:r>
      <w:r w:rsidR="00D71F0B" w:rsidRPr="0053649F">
        <w:rPr>
          <w:szCs w:val="21"/>
        </w:rPr>
        <w:t>tarif pers</w:t>
      </w:r>
      <w:r w:rsidR="00CC6E39" w:rsidRPr="0053649F">
        <w:t>.</w:t>
      </w:r>
    </w:p>
    <w:p w14:paraId="689B0015" w14:textId="77777777" w:rsidR="00A73F2C" w:rsidRPr="0053649F" w:rsidRDefault="00C32BE0" w:rsidP="00E81312">
      <w:pPr>
        <w:pStyle w:val="berschrift2nummeriert"/>
      </w:pPr>
      <w:r w:rsidRPr="0053649F">
        <w:lastRenderedPageBreak/>
        <w:t>« </w:t>
      </w:r>
      <w:r w:rsidR="00A73F2C" w:rsidRPr="0053649F">
        <w:t>Décompte final (4</w:t>
      </w:r>
      <w:r w:rsidR="00A73F2C" w:rsidRPr="0053649F">
        <w:rPr>
          <w:vertAlign w:val="superscript"/>
        </w:rPr>
        <w:t>e</w:t>
      </w:r>
      <w:r w:rsidR="00A73F2C" w:rsidRPr="0053649F">
        <w:t xml:space="preserve"> trimestre)</w:t>
      </w:r>
      <w:r w:rsidRPr="0053649F">
        <w:t> »</w:t>
      </w:r>
    </w:p>
    <w:p w14:paraId="1D5F12F4" w14:textId="4467F32A" w:rsidR="00A73F2C" w:rsidRPr="0053649F" w:rsidRDefault="00A73F2C" w:rsidP="00C32BE0">
      <w:pPr>
        <w:spacing w:after="240"/>
        <w:rPr>
          <w:szCs w:val="21"/>
        </w:rPr>
      </w:pPr>
      <w:r w:rsidRPr="0053649F">
        <w:rPr>
          <w:szCs w:val="21"/>
        </w:rPr>
        <w:t>Cette feuille présente le décompte final tenant compte du 4</w:t>
      </w:r>
      <w:r w:rsidRPr="0053649F">
        <w:rPr>
          <w:szCs w:val="21"/>
          <w:vertAlign w:val="superscript"/>
        </w:rPr>
        <w:t>e</w:t>
      </w:r>
      <w:r w:rsidR="00BE4A51" w:rsidRPr="0053649F">
        <w:rPr>
          <w:szCs w:val="21"/>
        </w:rPr>
        <w:t> </w:t>
      </w:r>
      <w:r w:rsidRPr="0053649F">
        <w:rPr>
          <w:szCs w:val="21"/>
        </w:rPr>
        <w:t xml:space="preserve">trimestre pas encore consolidé, des trois trimestres terminés, de l’avance reçue le cas échéant et de la part des frais de capital </w:t>
      </w:r>
      <w:r w:rsidR="009A14A2" w:rsidRPr="0053649F">
        <w:rPr>
          <w:szCs w:val="21"/>
        </w:rPr>
        <w:t>pour l</w:t>
      </w:r>
      <w:r w:rsidRPr="0053649F">
        <w:rPr>
          <w:szCs w:val="21"/>
        </w:rPr>
        <w:t>es personnes non domiciliées dans le canton de Berne. Le paiement final ou le remboursement à verser est calculé comme suit (presque entièrement automatiquement) :</w:t>
      </w:r>
    </w:p>
    <w:p w14:paraId="1A66D68A" w14:textId="77777777" w:rsidR="00A7711F" w:rsidRPr="0053649F" w:rsidRDefault="00A7711F" w:rsidP="00A7711F">
      <w:pPr>
        <w:pStyle w:val="Listenabsatz"/>
        <w:numPr>
          <w:ilvl w:val="0"/>
          <w:numId w:val="30"/>
        </w:numPr>
        <w:tabs>
          <w:tab w:val="left" w:pos="284"/>
          <w:tab w:val="left" w:pos="1134"/>
        </w:tabs>
        <w:overflowPunct w:val="0"/>
        <w:autoSpaceDE w:val="0"/>
        <w:autoSpaceDN w:val="0"/>
        <w:adjustRightInd w:val="0"/>
        <w:spacing w:after="120" w:line="240" w:lineRule="auto"/>
        <w:ind w:hanging="720"/>
        <w:contextualSpacing w:val="0"/>
        <w:textAlignment w:val="baseline"/>
        <w:rPr>
          <w:b/>
          <w:szCs w:val="21"/>
        </w:rPr>
      </w:pPr>
      <w:r w:rsidRPr="0053649F">
        <w:rPr>
          <w:b/>
          <w:szCs w:val="21"/>
        </w:rPr>
        <w:t>Calcul des coûts d’exploitation nets par offre</w:t>
      </w:r>
    </w:p>
    <w:p w14:paraId="764139E8" w14:textId="77777777" w:rsidR="00A7711F" w:rsidRPr="0053649F" w:rsidRDefault="00A7711F" w:rsidP="00A7711F">
      <w:pPr>
        <w:spacing w:after="60"/>
        <w:rPr>
          <w:szCs w:val="21"/>
        </w:rPr>
      </w:pPr>
      <w:r w:rsidRPr="0053649F">
        <w:rPr>
          <w:szCs w:val="21"/>
        </w:rPr>
        <w:t>Les données suivantes sont calculées automatiquement :</w:t>
      </w:r>
    </w:p>
    <w:p w14:paraId="3F5767F3" w14:textId="77777777" w:rsidR="00A7711F" w:rsidRPr="0053649F" w:rsidRDefault="00A7711F" w:rsidP="00A7711F">
      <w:pPr>
        <w:pStyle w:val="Listenabsatz"/>
        <w:numPr>
          <w:ilvl w:val="0"/>
          <w:numId w:val="29"/>
        </w:numPr>
        <w:overflowPunct w:val="0"/>
        <w:autoSpaceDE w:val="0"/>
        <w:autoSpaceDN w:val="0"/>
        <w:adjustRightInd w:val="0"/>
        <w:spacing w:after="60" w:line="240" w:lineRule="auto"/>
        <w:contextualSpacing w:val="0"/>
        <w:textAlignment w:val="baseline"/>
        <w:rPr>
          <w:szCs w:val="21"/>
        </w:rPr>
      </w:pPr>
      <w:proofErr w:type="gramStart"/>
      <w:r w:rsidRPr="0053649F">
        <w:rPr>
          <w:szCs w:val="21"/>
        </w:rPr>
        <w:t>coûts</w:t>
      </w:r>
      <w:proofErr w:type="gramEnd"/>
      <w:r w:rsidRPr="0053649F">
        <w:rPr>
          <w:szCs w:val="21"/>
        </w:rPr>
        <w:t xml:space="preserve"> d’exploitation nets maximaux (plafond multiplié par le prix de l’unité de prestation correspondante)</w:t>
      </w:r>
    </w:p>
    <w:p w14:paraId="173BBA0F" w14:textId="77777777" w:rsidR="00A7711F" w:rsidRPr="0053649F" w:rsidRDefault="00A7711F" w:rsidP="00A7711F">
      <w:pPr>
        <w:pStyle w:val="Listenabsatz"/>
        <w:numPr>
          <w:ilvl w:val="0"/>
          <w:numId w:val="29"/>
        </w:numPr>
        <w:overflowPunct w:val="0"/>
        <w:autoSpaceDE w:val="0"/>
        <w:autoSpaceDN w:val="0"/>
        <w:adjustRightInd w:val="0"/>
        <w:spacing w:after="120" w:line="240" w:lineRule="auto"/>
        <w:ind w:left="714" w:hanging="357"/>
        <w:textAlignment w:val="baseline"/>
        <w:rPr>
          <w:szCs w:val="21"/>
        </w:rPr>
      </w:pPr>
      <w:proofErr w:type="gramStart"/>
      <w:r w:rsidRPr="0053649F">
        <w:rPr>
          <w:szCs w:val="21"/>
        </w:rPr>
        <w:t>coûts</w:t>
      </w:r>
      <w:proofErr w:type="gramEnd"/>
      <w:r w:rsidRPr="0053649F">
        <w:rPr>
          <w:szCs w:val="21"/>
        </w:rPr>
        <w:t xml:space="preserve"> d’exploitation nets calculés (journées de séjour ou de présence effectives multipliées par le prix de l’unité)</w:t>
      </w:r>
    </w:p>
    <w:p w14:paraId="695D90B0" w14:textId="77777777" w:rsidR="00A7711F" w:rsidRPr="0053649F" w:rsidRDefault="00A7711F" w:rsidP="00A7711F">
      <w:pPr>
        <w:spacing w:after="240"/>
        <w:rPr>
          <w:szCs w:val="21"/>
        </w:rPr>
      </w:pPr>
      <w:r w:rsidRPr="0053649F">
        <w:rPr>
          <w:szCs w:val="21"/>
        </w:rPr>
        <w:t>La plus faible de ces deux valeurs est reprise pour le décompte.</w:t>
      </w:r>
    </w:p>
    <w:p w14:paraId="45849577" w14:textId="77777777" w:rsidR="00A7711F" w:rsidRPr="0053649F" w:rsidRDefault="00A7711F" w:rsidP="00A7711F">
      <w:pPr>
        <w:pStyle w:val="Listenabsatz"/>
        <w:numPr>
          <w:ilvl w:val="0"/>
          <w:numId w:val="30"/>
        </w:numPr>
        <w:tabs>
          <w:tab w:val="left" w:pos="284"/>
          <w:tab w:val="left" w:pos="1134"/>
        </w:tabs>
        <w:overflowPunct w:val="0"/>
        <w:autoSpaceDE w:val="0"/>
        <w:autoSpaceDN w:val="0"/>
        <w:adjustRightInd w:val="0"/>
        <w:spacing w:after="120" w:line="240" w:lineRule="auto"/>
        <w:ind w:left="1134" w:hanging="1134"/>
        <w:contextualSpacing w:val="0"/>
        <w:textAlignment w:val="baseline"/>
        <w:rPr>
          <w:b/>
          <w:szCs w:val="21"/>
        </w:rPr>
      </w:pPr>
      <w:r w:rsidRPr="0053649F">
        <w:rPr>
          <w:b/>
          <w:szCs w:val="21"/>
        </w:rPr>
        <w:t>Calcul de la part des coûts d’exploitation nets des catégories imputables par offre</w:t>
      </w:r>
    </w:p>
    <w:p w14:paraId="0A66D4CB" w14:textId="77777777" w:rsidR="00A7711F" w:rsidRPr="0053649F" w:rsidRDefault="00A7711F" w:rsidP="00A7711F">
      <w:pPr>
        <w:spacing w:after="240"/>
        <w:rPr>
          <w:b/>
          <w:szCs w:val="21"/>
        </w:rPr>
      </w:pPr>
      <w:r w:rsidRPr="0053649F">
        <w:rPr>
          <w:szCs w:val="21"/>
        </w:rPr>
        <w:t>Les coûts d’exploitation nets des rubriques Financement par le service social / Financement par l’APEA, personnes sans rente AI / Financement par le service d’exécution des peines et mesures et la part des personnes non domiciliées dans le canton de Berne sont déduits.</w:t>
      </w:r>
    </w:p>
    <w:p w14:paraId="25FE2C11" w14:textId="77777777" w:rsidR="00A7711F" w:rsidRPr="0053649F" w:rsidRDefault="00A7711F" w:rsidP="00A7711F">
      <w:pPr>
        <w:pStyle w:val="Listenabsatz"/>
        <w:numPr>
          <w:ilvl w:val="0"/>
          <w:numId w:val="30"/>
        </w:numPr>
        <w:tabs>
          <w:tab w:val="left" w:pos="284"/>
        </w:tabs>
        <w:overflowPunct w:val="0"/>
        <w:autoSpaceDE w:val="0"/>
        <w:autoSpaceDN w:val="0"/>
        <w:adjustRightInd w:val="0"/>
        <w:spacing w:after="120" w:line="240" w:lineRule="auto"/>
        <w:ind w:left="284" w:hanging="284"/>
        <w:contextualSpacing w:val="0"/>
        <w:textAlignment w:val="baseline"/>
        <w:rPr>
          <w:b/>
          <w:szCs w:val="21"/>
        </w:rPr>
      </w:pPr>
      <w:r w:rsidRPr="0053649F">
        <w:rPr>
          <w:b/>
          <w:szCs w:val="21"/>
        </w:rPr>
        <w:t xml:space="preserve">Calcul de la subvention d’exploitation totale pour les catégories imputables par offre </w:t>
      </w:r>
    </w:p>
    <w:p w14:paraId="22ED441F" w14:textId="77777777" w:rsidR="00A7711F" w:rsidRPr="0053649F" w:rsidRDefault="00A7711F" w:rsidP="00A7711F">
      <w:pPr>
        <w:spacing w:after="60"/>
        <w:contextualSpacing/>
        <w:rPr>
          <w:szCs w:val="21"/>
        </w:rPr>
      </w:pPr>
      <w:r w:rsidRPr="0053649F">
        <w:rPr>
          <w:szCs w:val="21"/>
        </w:rPr>
        <w:t>Les montants suivants sont déduits de la part des coûts d’exploitation nets des catégories imputables par offre :</w:t>
      </w:r>
    </w:p>
    <w:p w14:paraId="035B18BB" w14:textId="77777777" w:rsidR="00A7711F" w:rsidRPr="0053649F" w:rsidRDefault="00A7711F" w:rsidP="00A7711F">
      <w:pPr>
        <w:pStyle w:val="Listenabsatz"/>
        <w:numPr>
          <w:ilvl w:val="0"/>
          <w:numId w:val="31"/>
        </w:numPr>
        <w:overflowPunct w:val="0"/>
        <w:autoSpaceDE w:val="0"/>
        <w:autoSpaceDN w:val="0"/>
        <w:adjustRightInd w:val="0"/>
        <w:spacing w:after="60" w:line="240" w:lineRule="auto"/>
        <w:ind w:left="714" w:hanging="357"/>
        <w:textAlignment w:val="baseline"/>
        <w:rPr>
          <w:szCs w:val="21"/>
        </w:rPr>
      </w:pPr>
      <w:proofErr w:type="gramStart"/>
      <w:r w:rsidRPr="0053649F">
        <w:rPr>
          <w:szCs w:val="21"/>
        </w:rPr>
        <w:t>recettes</w:t>
      </w:r>
      <w:proofErr w:type="gramEnd"/>
      <w:r w:rsidRPr="0053649F">
        <w:rPr>
          <w:szCs w:val="21"/>
        </w:rPr>
        <w:t xml:space="preserve"> des journées de séjour ou de présence des personnes domiciliées dans le canton de Berne imputables du 4</w:t>
      </w:r>
      <w:r w:rsidRPr="0053649F">
        <w:rPr>
          <w:szCs w:val="21"/>
          <w:vertAlign w:val="superscript"/>
        </w:rPr>
        <w:t>e</w:t>
      </w:r>
      <w:r w:rsidRPr="0053649F">
        <w:rPr>
          <w:szCs w:val="21"/>
        </w:rPr>
        <w:t> trimestre reprises automatiquement de la feuille BE AI (y c. APEA), tarif</w:t>
      </w:r>
      <w:r w:rsidRPr="0053649F" w:rsidDel="000715CC">
        <w:rPr>
          <w:szCs w:val="21"/>
        </w:rPr>
        <w:t xml:space="preserve"> </w:t>
      </w:r>
      <w:r w:rsidRPr="0053649F">
        <w:rPr>
          <w:szCs w:val="21"/>
        </w:rPr>
        <w:t>pers.</w:t>
      </w:r>
    </w:p>
    <w:p w14:paraId="58D06BA3" w14:textId="77777777" w:rsidR="00A7711F" w:rsidRPr="0053649F" w:rsidRDefault="00A7711F" w:rsidP="00A7711F">
      <w:pPr>
        <w:spacing w:after="60" w:line="240" w:lineRule="auto"/>
        <w:ind w:left="709"/>
        <w:rPr>
          <w:szCs w:val="21"/>
        </w:rPr>
      </w:pPr>
      <w:r w:rsidRPr="0053649F">
        <w:rPr>
          <w:szCs w:val="21"/>
        </w:rPr>
        <w:t>(</w:t>
      </w:r>
      <w:proofErr w:type="gramStart"/>
      <w:r w:rsidRPr="0053649F">
        <w:rPr>
          <w:szCs w:val="21"/>
        </w:rPr>
        <w:t>les</w:t>
      </w:r>
      <w:proofErr w:type="gramEnd"/>
      <w:r w:rsidRPr="0053649F">
        <w:rPr>
          <w:szCs w:val="21"/>
        </w:rPr>
        <w:t xml:space="preserve"> remboursements de repas et d’éventuelles allocations pour impotence ainsi que les corrections éventuelles des trimestres précédents sont en outre à saisir manuellement)</w:t>
      </w:r>
    </w:p>
    <w:p w14:paraId="4EBE44C6" w14:textId="77777777" w:rsidR="00A7711F" w:rsidRPr="0053649F" w:rsidRDefault="00A7711F" w:rsidP="00A7711F">
      <w:pPr>
        <w:numPr>
          <w:ilvl w:val="0"/>
          <w:numId w:val="31"/>
        </w:numPr>
        <w:overflowPunct w:val="0"/>
        <w:autoSpaceDE w:val="0"/>
        <w:autoSpaceDN w:val="0"/>
        <w:adjustRightInd w:val="0"/>
        <w:spacing w:after="60" w:line="240" w:lineRule="auto"/>
        <w:ind w:left="714" w:hanging="357"/>
        <w:contextualSpacing/>
        <w:textAlignment w:val="baseline"/>
        <w:rPr>
          <w:szCs w:val="21"/>
        </w:rPr>
      </w:pPr>
      <w:proofErr w:type="gramStart"/>
      <w:r w:rsidRPr="0053649F">
        <w:rPr>
          <w:szCs w:val="21"/>
        </w:rPr>
        <w:t>recettes</w:t>
      </w:r>
      <w:proofErr w:type="gramEnd"/>
      <w:r w:rsidRPr="0053649F">
        <w:rPr>
          <w:szCs w:val="21"/>
        </w:rPr>
        <w:t xml:space="preserve"> des tarifs facturés par les centres de jour en cas d’absence pour cause de maladie sans certificat médical </w:t>
      </w:r>
    </w:p>
    <w:p w14:paraId="746143BB" w14:textId="77777777" w:rsidR="00A7711F" w:rsidRPr="0053649F" w:rsidRDefault="00A7711F" w:rsidP="00A7711F">
      <w:pPr>
        <w:pStyle w:val="Listenabsatz"/>
        <w:numPr>
          <w:ilvl w:val="0"/>
          <w:numId w:val="31"/>
        </w:numPr>
        <w:overflowPunct w:val="0"/>
        <w:autoSpaceDE w:val="0"/>
        <w:autoSpaceDN w:val="0"/>
        <w:adjustRightInd w:val="0"/>
        <w:spacing w:after="240" w:line="240" w:lineRule="auto"/>
        <w:ind w:left="714" w:hanging="357"/>
        <w:contextualSpacing w:val="0"/>
        <w:textAlignment w:val="baseline"/>
        <w:rPr>
          <w:szCs w:val="21"/>
        </w:rPr>
      </w:pPr>
      <w:proofErr w:type="gramStart"/>
      <w:r w:rsidRPr="0053649F">
        <w:rPr>
          <w:szCs w:val="21"/>
        </w:rPr>
        <w:t>recettes</w:t>
      </w:r>
      <w:proofErr w:type="gramEnd"/>
      <w:r w:rsidRPr="0053649F">
        <w:rPr>
          <w:szCs w:val="21"/>
        </w:rPr>
        <w:t xml:space="preserve"> des journées de séjour ou de présence des personnes domiciliées dans le canton de Berne imputables du 1</w:t>
      </w:r>
      <w:r w:rsidRPr="0053649F">
        <w:rPr>
          <w:szCs w:val="21"/>
          <w:vertAlign w:val="superscript"/>
        </w:rPr>
        <w:t xml:space="preserve">er </w:t>
      </w:r>
      <w:r w:rsidRPr="0053649F">
        <w:rPr>
          <w:szCs w:val="21"/>
        </w:rPr>
        <w:t>au 3</w:t>
      </w:r>
      <w:r w:rsidRPr="0053649F">
        <w:rPr>
          <w:szCs w:val="21"/>
          <w:vertAlign w:val="superscript"/>
        </w:rPr>
        <w:t>e</w:t>
      </w:r>
      <w:r w:rsidRPr="0053649F">
        <w:rPr>
          <w:szCs w:val="21"/>
        </w:rPr>
        <w:t> trimestre, sans le financement par le service social, l’APEA (personnes sans rente AI) ou le service d’exécution des peines et mesures</w:t>
      </w:r>
    </w:p>
    <w:p w14:paraId="52705B0A" w14:textId="77777777" w:rsidR="00A7711F" w:rsidRPr="0053649F" w:rsidRDefault="00A7711F" w:rsidP="00A7711F">
      <w:pPr>
        <w:pStyle w:val="Listenabsatz"/>
        <w:numPr>
          <w:ilvl w:val="0"/>
          <w:numId w:val="30"/>
        </w:numPr>
        <w:overflowPunct w:val="0"/>
        <w:autoSpaceDE w:val="0"/>
        <w:autoSpaceDN w:val="0"/>
        <w:adjustRightInd w:val="0"/>
        <w:spacing w:after="120" w:line="240" w:lineRule="auto"/>
        <w:ind w:left="284" w:hanging="284"/>
        <w:contextualSpacing w:val="0"/>
        <w:textAlignment w:val="baseline"/>
        <w:rPr>
          <w:b/>
          <w:szCs w:val="21"/>
        </w:rPr>
      </w:pPr>
      <w:r w:rsidRPr="0053649F">
        <w:rPr>
          <w:b/>
          <w:szCs w:val="21"/>
        </w:rPr>
        <w:t>Calcul du forfait d’infrastructure en cas d’absence du 4</w:t>
      </w:r>
      <w:r w:rsidRPr="0053649F">
        <w:rPr>
          <w:b/>
          <w:szCs w:val="21"/>
          <w:vertAlign w:val="superscript"/>
        </w:rPr>
        <w:t>e</w:t>
      </w:r>
      <w:r w:rsidRPr="0053649F">
        <w:rPr>
          <w:b/>
          <w:szCs w:val="21"/>
        </w:rPr>
        <w:t> trimestre</w:t>
      </w:r>
    </w:p>
    <w:p w14:paraId="3B615D15" w14:textId="77777777" w:rsidR="00A7711F" w:rsidRPr="0053649F" w:rsidRDefault="00A7711F" w:rsidP="00A7711F">
      <w:pPr>
        <w:tabs>
          <w:tab w:val="left" w:pos="284"/>
          <w:tab w:val="left" w:pos="1134"/>
        </w:tabs>
        <w:overflowPunct w:val="0"/>
        <w:autoSpaceDE w:val="0"/>
        <w:autoSpaceDN w:val="0"/>
        <w:adjustRightInd w:val="0"/>
        <w:spacing w:before="240" w:after="240" w:line="240" w:lineRule="auto"/>
        <w:textAlignment w:val="baseline"/>
        <w:rPr>
          <w:szCs w:val="21"/>
        </w:rPr>
      </w:pPr>
      <w:r w:rsidRPr="0053649F">
        <w:t>Comme pour les trimestres précédents, ce forfait est calculé automatiquement.</w:t>
      </w:r>
    </w:p>
    <w:p w14:paraId="213CCF4A" w14:textId="77777777" w:rsidR="00A7711F" w:rsidRPr="0053649F" w:rsidRDefault="00A7711F" w:rsidP="00A7711F">
      <w:pPr>
        <w:pStyle w:val="Listenabsatz"/>
        <w:numPr>
          <w:ilvl w:val="0"/>
          <w:numId w:val="30"/>
        </w:numPr>
        <w:overflowPunct w:val="0"/>
        <w:autoSpaceDE w:val="0"/>
        <w:autoSpaceDN w:val="0"/>
        <w:adjustRightInd w:val="0"/>
        <w:spacing w:after="120" w:line="240" w:lineRule="auto"/>
        <w:ind w:left="284" w:hanging="284"/>
        <w:contextualSpacing w:val="0"/>
        <w:textAlignment w:val="baseline"/>
        <w:rPr>
          <w:szCs w:val="21"/>
        </w:rPr>
      </w:pPr>
      <w:r w:rsidRPr="0053649F">
        <w:rPr>
          <w:b/>
          <w:szCs w:val="21"/>
        </w:rPr>
        <w:t>Calcul du paiement final ou du remboursement</w:t>
      </w:r>
      <w:r w:rsidRPr="0053649F">
        <w:rPr>
          <w:szCs w:val="21"/>
        </w:rPr>
        <w:t xml:space="preserve"> </w:t>
      </w:r>
    </w:p>
    <w:p w14:paraId="34E9097F" w14:textId="77777777" w:rsidR="00A7711F" w:rsidRPr="0053649F" w:rsidRDefault="00A7711F" w:rsidP="00A7711F">
      <w:pPr>
        <w:spacing w:after="60"/>
        <w:rPr>
          <w:szCs w:val="21"/>
        </w:rPr>
      </w:pPr>
      <w:r w:rsidRPr="0053649F">
        <w:rPr>
          <w:szCs w:val="21"/>
        </w:rPr>
        <w:t>Celui-ci se calcule en fonction de la subvention calculée au point 3 ci-dessus et du forfait d’infrastructure en cas d’absence du 4</w:t>
      </w:r>
      <w:r w:rsidRPr="0053649F">
        <w:rPr>
          <w:szCs w:val="21"/>
          <w:vertAlign w:val="superscript"/>
        </w:rPr>
        <w:t>e</w:t>
      </w:r>
      <w:r w:rsidRPr="0053649F">
        <w:rPr>
          <w:szCs w:val="21"/>
        </w:rPr>
        <w:t> trimestre, dont on déduit</w:t>
      </w:r>
    </w:p>
    <w:p w14:paraId="6B1E2F24" w14:textId="77777777" w:rsidR="00A7711F" w:rsidRPr="0053649F" w:rsidRDefault="00A7711F" w:rsidP="00A7711F">
      <w:pPr>
        <w:pStyle w:val="Listenabsatz"/>
        <w:numPr>
          <w:ilvl w:val="0"/>
          <w:numId w:val="31"/>
        </w:numPr>
        <w:overflowPunct w:val="0"/>
        <w:autoSpaceDE w:val="0"/>
        <w:autoSpaceDN w:val="0"/>
        <w:adjustRightInd w:val="0"/>
        <w:spacing w:after="240" w:line="240" w:lineRule="auto"/>
        <w:textAlignment w:val="baseline"/>
        <w:rPr>
          <w:szCs w:val="21"/>
        </w:rPr>
      </w:pPr>
      <w:proofErr w:type="gramStart"/>
      <w:r w:rsidRPr="0053649F">
        <w:rPr>
          <w:szCs w:val="21"/>
        </w:rPr>
        <w:t>le</w:t>
      </w:r>
      <w:proofErr w:type="gramEnd"/>
      <w:r w:rsidRPr="0053649F">
        <w:rPr>
          <w:szCs w:val="21"/>
        </w:rPr>
        <w:t xml:space="preserve"> total des subventions d’exploitation versées par offre du 1</w:t>
      </w:r>
      <w:r w:rsidRPr="0053649F">
        <w:rPr>
          <w:szCs w:val="21"/>
          <w:vertAlign w:val="superscript"/>
        </w:rPr>
        <w:t>er</w:t>
      </w:r>
      <w:r w:rsidRPr="0053649F">
        <w:rPr>
          <w:szCs w:val="21"/>
        </w:rPr>
        <w:t xml:space="preserve"> au 3</w:t>
      </w:r>
      <w:r w:rsidRPr="0053649F">
        <w:rPr>
          <w:szCs w:val="21"/>
          <w:vertAlign w:val="superscript"/>
        </w:rPr>
        <w:t>e </w:t>
      </w:r>
      <w:r w:rsidRPr="0053649F">
        <w:rPr>
          <w:szCs w:val="21"/>
        </w:rPr>
        <w:t>trimestre,</w:t>
      </w:r>
    </w:p>
    <w:p w14:paraId="00036866" w14:textId="77777777" w:rsidR="00A7711F" w:rsidRPr="0053649F" w:rsidRDefault="00A7711F" w:rsidP="00A7711F">
      <w:pPr>
        <w:pStyle w:val="Listenabsatz"/>
        <w:numPr>
          <w:ilvl w:val="0"/>
          <w:numId w:val="31"/>
        </w:numPr>
        <w:overflowPunct w:val="0"/>
        <w:autoSpaceDE w:val="0"/>
        <w:autoSpaceDN w:val="0"/>
        <w:adjustRightInd w:val="0"/>
        <w:spacing w:after="240" w:line="240" w:lineRule="auto"/>
        <w:textAlignment w:val="baseline"/>
        <w:rPr>
          <w:szCs w:val="21"/>
        </w:rPr>
      </w:pPr>
      <w:proofErr w:type="gramStart"/>
      <w:r w:rsidRPr="0053649F">
        <w:rPr>
          <w:szCs w:val="21"/>
        </w:rPr>
        <w:t>l’avance</w:t>
      </w:r>
      <w:proofErr w:type="gramEnd"/>
      <w:r w:rsidRPr="0053649F">
        <w:rPr>
          <w:szCs w:val="21"/>
        </w:rPr>
        <w:t xml:space="preserve"> non encore décomptée versée par le canton le cas échéant,</w:t>
      </w:r>
    </w:p>
    <w:p w14:paraId="1DC8CF53" w14:textId="77777777" w:rsidR="00A7711F" w:rsidRPr="0053649F" w:rsidRDefault="00A7711F" w:rsidP="00A7711F">
      <w:pPr>
        <w:pStyle w:val="Listenabsatz"/>
        <w:numPr>
          <w:ilvl w:val="0"/>
          <w:numId w:val="31"/>
        </w:numPr>
        <w:overflowPunct w:val="0"/>
        <w:autoSpaceDE w:val="0"/>
        <w:autoSpaceDN w:val="0"/>
        <w:adjustRightInd w:val="0"/>
        <w:spacing w:after="360" w:line="240" w:lineRule="auto"/>
        <w:ind w:left="714" w:hanging="357"/>
        <w:contextualSpacing w:val="0"/>
        <w:textAlignment w:val="baseline"/>
        <w:rPr>
          <w:szCs w:val="21"/>
        </w:rPr>
      </w:pPr>
      <w:proofErr w:type="gramStart"/>
      <w:r w:rsidRPr="0053649F">
        <w:rPr>
          <w:szCs w:val="21"/>
        </w:rPr>
        <w:t>la</w:t>
      </w:r>
      <w:proofErr w:type="gramEnd"/>
      <w:r w:rsidRPr="0053649F">
        <w:rPr>
          <w:szCs w:val="21"/>
        </w:rPr>
        <w:t xml:space="preserve"> part du fonds de compensation ou des excédents de couverture non encore décomptée.</w:t>
      </w:r>
    </w:p>
    <w:p w14:paraId="494D725A" w14:textId="77777777" w:rsidR="00A7711F" w:rsidRPr="0053649F" w:rsidRDefault="00A7711F" w:rsidP="00A7711F">
      <w:pPr>
        <w:pStyle w:val="berschrift2nummeriert"/>
      </w:pPr>
      <w:r w:rsidRPr="0053649F">
        <w:t>Excédents et découverts</w:t>
      </w:r>
    </w:p>
    <w:p w14:paraId="3B28C122" w14:textId="77777777" w:rsidR="00A7711F" w:rsidRPr="0053649F" w:rsidRDefault="00A7711F" w:rsidP="00A7711F">
      <w:pPr>
        <w:spacing w:after="120"/>
        <w:rPr>
          <w:color w:val="000000" w:themeColor="text1"/>
          <w:szCs w:val="21"/>
        </w:rPr>
      </w:pPr>
      <w:r w:rsidRPr="0053649F">
        <w:t xml:space="preserve">Si l’institution applique la norme </w:t>
      </w:r>
      <w:proofErr w:type="spellStart"/>
      <w:r w:rsidRPr="0053649F">
        <w:t>Swiss</w:t>
      </w:r>
      <w:proofErr w:type="spellEnd"/>
      <w:r w:rsidRPr="0053649F">
        <w:t xml:space="preserve"> GAAP RPC 21, les excédents de couverture issus des prestations subventionnées par l’OIAS sont à inscrire à titre de fonds de compensation des découverts, par contrat de prestations, dans un compte séparé du groupe 24 / sous-groupe 270 Fonds affectés du plan </w:t>
      </w:r>
      <w:r w:rsidRPr="0053649F">
        <w:lastRenderedPageBreak/>
        <w:t xml:space="preserve">comptable ARTISET pour les institutions sociales (version 2021). Si l’institution n’applique pas cette norme, le fonds de compensation des découverts doit être comptabilisé séparément dans le groupe 28 / sous-groupe 290 Réserves et bénéfice annuel ou perte annuelle dudit plan comptable. </w:t>
      </w:r>
      <w:r w:rsidRPr="0053649F">
        <w:rPr>
          <w:color w:val="000000" w:themeColor="text1"/>
          <w:szCs w:val="21"/>
        </w:rPr>
        <w:t xml:space="preserve">Les excédents </w:t>
      </w:r>
      <w:r w:rsidRPr="0053649F">
        <w:rPr>
          <w:color w:val="000000" w:themeColor="text1"/>
        </w:rPr>
        <w:t xml:space="preserve">servent à </w:t>
      </w:r>
      <w:r w:rsidRPr="0053649F">
        <w:rPr>
          <w:color w:val="000000" w:themeColor="text1"/>
          <w:szCs w:val="21"/>
        </w:rPr>
        <w:t xml:space="preserve">compenser les découverts effectifs ou futurs </w:t>
      </w:r>
      <w:r w:rsidRPr="0053649F">
        <w:rPr>
          <w:color w:val="000000" w:themeColor="text1"/>
        </w:rPr>
        <w:t>et à fournir et développer les prestations contractuelles</w:t>
      </w:r>
      <w:r w:rsidRPr="0053649F" w:rsidDel="005A7E9C">
        <w:rPr>
          <w:color w:val="000000" w:themeColor="text1"/>
          <w:szCs w:val="21"/>
        </w:rPr>
        <w:t xml:space="preserve"> </w:t>
      </w:r>
      <w:r w:rsidRPr="0053649F">
        <w:rPr>
          <w:color w:val="000000" w:themeColor="text1"/>
          <w:szCs w:val="21"/>
        </w:rPr>
        <w:t>convenues avec l’OIAS, ce qui doit être attesté. L’organisme responsable est tenu de financer les découverts qui ne peuvent plus être compensés par les excédents.</w:t>
      </w:r>
    </w:p>
    <w:p w14:paraId="0A844FEE" w14:textId="7A1F66E8" w:rsidR="00A7711F" w:rsidRPr="0053649F" w:rsidRDefault="00A7711F" w:rsidP="00A7711F">
      <w:pPr>
        <w:spacing w:after="120"/>
        <w:rPr>
          <w:b/>
          <w:szCs w:val="21"/>
        </w:rPr>
      </w:pPr>
      <w:r w:rsidRPr="0053649F">
        <w:rPr>
          <w:b/>
          <w:color w:val="000000" w:themeColor="text1"/>
          <w:szCs w:val="21"/>
        </w:rPr>
        <w:t xml:space="preserve">La feuille Attestation de l’utilisation du fonds de compensation </w:t>
      </w:r>
      <w:r w:rsidRPr="0053649F">
        <w:rPr>
          <w:b/>
          <w:szCs w:val="21"/>
        </w:rPr>
        <w:t xml:space="preserve">des découverts est </w:t>
      </w:r>
      <w:r w:rsidR="00827915" w:rsidRPr="0053649F">
        <w:rPr>
          <w:b/>
          <w:szCs w:val="21"/>
        </w:rPr>
        <w:t>à remettre dûment complétée et signée avec les</w:t>
      </w:r>
      <w:r w:rsidR="003827FC" w:rsidRPr="0053649F">
        <w:rPr>
          <w:b/>
          <w:szCs w:val="21"/>
        </w:rPr>
        <w:t xml:space="preserve"> autres</w:t>
      </w:r>
      <w:r w:rsidR="00827915" w:rsidRPr="0053649F">
        <w:rPr>
          <w:b/>
          <w:szCs w:val="21"/>
        </w:rPr>
        <w:t xml:space="preserve"> documents de clôture</w:t>
      </w:r>
      <w:r w:rsidRPr="0053649F">
        <w:rPr>
          <w:b/>
          <w:szCs w:val="21"/>
        </w:rPr>
        <w:t>.</w:t>
      </w:r>
    </w:p>
    <w:p w14:paraId="6C32CA74" w14:textId="58DA7455" w:rsidR="00A7711F" w:rsidRPr="0053649F" w:rsidRDefault="00A7711F" w:rsidP="00A7711F">
      <w:pPr>
        <w:pStyle w:val="berschrift2nummeriert"/>
        <w:spacing w:before="360"/>
      </w:pPr>
      <w:r w:rsidRPr="0053649F">
        <w:t>«</w:t>
      </w:r>
      <w:r w:rsidR="00827915" w:rsidRPr="0053649F">
        <w:t> Attestation de l'utilisation des réserves issues des forfaits d</w:t>
      </w:r>
      <w:r w:rsidR="00E1415F" w:rsidRPr="0053649F">
        <w:t>’</w:t>
      </w:r>
      <w:r w:rsidR="00827915" w:rsidRPr="0053649F">
        <w:t>infrastructure </w:t>
      </w:r>
      <w:r w:rsidRPr="0053649F">
        <w:t>»</w:t>
      </w:r>
    </w:p>
    <w:p w14:paraId="2933C06E" w14:textId="6B8290DB" w:rsidR="00A7711F" w:rsidRPr="0053649F" w:rsidRDefault="00A7711F" w:rsidP="00A7711F">
      <w:pPr>
        <w:spacing w:after="120"/>
        <w:rPr>
          <w:szCs w:val="21"/>
        </w:rPr>
      </w:pPr>
      <w:r w:rsidRPr="0053649F">
        <w:rPr>
          <w:szCs w:val="21"/>
        </w:rPr>
        <w:t xml:space="preserve">Il convient d’indiquer dans la feuille </w:t>
      </w:r>
      <w:proofErr w:type="spellStart"/>
      <w:r w:rsidRPr="0053649F">
        <w:rPr>
          <w:szCs w:val="21"/>
        </w:rPr>
        <w:t>Attest</w:t>
      </w:r>
      <w:proofErr w:type="spellEnd"/>
      <w:r w:rsidRPr="0053649F">
        <w:rPr>
          <w:szCs w:val="21"/>
        </w:rPr>
        <w:t xml:space="preserve">. </w:t>
      </w:r>
      <w:proofErr w:type="gramStart"/>
      <w:r w:rsidRPr="0053649F">
        <w:rPr>
          <w:szCs w:val="21"/>
        </w:rPr>
        <w:t>utilisation</w:t>
      </w:r>
      <w:proofErr w:type="gramEnd"/>
      <w:r w:rsidRPr="0053649F">
        <w:rPr>
          <w:szCs w:val="21"/>
        </w:rPr>
        <w:t xml:space="preserve"> forfait les recettes provenant des forfaits d’infrastructure facturés ainsi que les montants utilisés et leur affectation (selon point 5 du contrat de prestations). L’attestation dûment signée doit être remise avec les </w:t>
      </w:r>
      <w:r w:rsidR="003827FC" w:rsidRPr="0053649F">
        <w:rPr>
          <w:szCs w:val="21"/>
        </w:rPr>
        <w:t xml:space="preserve">autres </w:t>
      </w:r>
      <w:r w:rsidRPr="0053649F">
        <w:rPr>
          <w:szCs w:val="21"/>
        </w:rPr>
        <w:t>documents de clôture.</w:t>
      </w:r>
    </w:p>
    <w:p w14:paraId="2FFF1B0B" w14:textId="342C14CB" w:rsidR="00407BFA" w:rsidRPr="0053649F" w:rsidRDefault="00407BFA" w:rsidP="00A7711F">
      <w:pPr>
        <w:pStyle w:val="berschrift2nummeriert"/>
        <w:spacing w:before="360"/>
      </w:pPr>
      <w:bookmarkStart w:id="2" w:name="_Hlk183615623"/>
      <w:r w:rsidRPr="0053649F">
        <w:t>«</w:t>
      </w:r>
      <w:r w:rsidR="00827915" w:rsidRPr="0053649F">
        <w:t> </w:t>
      </w:r>
      <w:r w:rsidRPr="0053649F">
        <w:t>Statisti</w:t>
      </w:r>
      <w:r w:rsidR="00827915" w:rsidRPr="0053649F">
        <w:t>que </w:t>
      </w:r>
      <w:r w:rsidRPr="0053649F">
        <w:t>»</w:t>
      </w:r>
    </w:p>
    <w:bookmarkEnd w:id="2"/>
    <w:p w14:paraId="2A827252" w14:textId="6E2AAC48" w:rsidR="00407BFA" w:rsidRPr="0053649F" w:rsidRDefault="00827915" w:rsidP="00A7711F">
      <w:pPr>
        <w:rPr>
          <w:szCs w:val="21"/>
        </w:rPr>
      </w:pPr>
      <w:r w:rsidRPr="0053649F">
        <w:t xml:space="preserve">Ce tableau contient des données statistiques – calculées automatiquement – concernant les recettes </w:t>
      </w:r>
      <w:r w:rsidR="007F0D8C" w:rsidRPr="0053649F">
        <w:t>provenant</w:t>
      </w:r>
      <w:r w:rsidRPr="0053649F">
        <w:t xml:space="preserve"> des forfaits d’infrastructure et l</w:t>
      </w:r>
      <w:r w:rsidR="007F0D8C" w:rsidRPr="0053649F">
        <w:t>es</w:t>
      </w:r>
      <w:r w:rsidRPr="0053649F">
        <w:t xml:space="preserve"> subvention</w:t>
      </w:r>
      <w:r w:rsidR="007F0D8C" w:rsidRPr="0053649F">
        <w:t>s</w:t>
      </w:r>
      <w:r w:rsidRPr="0053649F">
        <w:t xml:space="preserve"> cantonale</w:t>
      </w:r>
      <w:r w:rsidR="007F0D8C" w:rsidRPr="0053649F">
        <w:t>s</w:t>
      </w:r>
      <w:r w:rsidRPr="0053649F">
        <w:t xml:space="preserve">. </w:t>
      </w:r>
      <w:bookmarkStart w:id="3" w:name="_Hlk184112170"/>
      <w:r w:rsidR="003827FC" w:rsidRPr="0053649F">
        <w:t>Vous pouvez l’</w:t>
      </w:r>
      <w:r w:rsidRPr="0053649F">
        <w:t>utilis</w:t>
      </w:r>
      <w:r w:rsidR="003827FC" w:rsidRPr="0053649F">
        <w:t>er</w:t>
      </w:r>
      <w:r w:rsidRPr="0053649F">
        <w:t xml:space="preserve"> pour vérifier </w:t>
      </w:r>
      <w:r w:rsidR="003827FC" w:rsidRPr="0053649F">
        <w:t>la concordance de ces</w:t>
      </w:r>
      <w:r w:rsidRPr="0053649F">
        <w:t xml:space="preserve"> recettes</w:t>
      </w:r>
      <w:r w:rsidR="003827FC" w:rsidRPr="0053649F">
        <w:t xml:space="preserve"> avec les données figurant dans la comptabilité</w:t>
      </w:r>
      <w:r w:rsidR="00A7711F" w:rsidRPr="0053649F">
        <w:t>.</w:t>
      </w:r>
      <w:bookmarkEnd w:id="3"/>
      <w:r w:rsidR="00A7711F" w:rsidRPr="0053649F">
        <w:t xml:space="preserve"> </w:t>
      </w:r>
      <w:r w:rsidRPr="0053649F">
        <w:t xml:space="preserve">L’OIAS en a besoin pour le décompte </w:t>
      </w:r>
      <w:r w:rsidR="007F0D8C" w:rsidRPr="0053649F">
        <w:t xml:space="preserve">de la </w:t>
      </w:r>
      <w:r w:rsidR="003827FC" w:rsidRPr="0053649F">
        <w:t>part</w:t>
      </w:r>
      <w:r w:rsidR="007F0D8C" w:rsidRPr="0053649F">
        <w:t xml:space="preserve"> de</w:t>
      </w:r>
      <w:r w:rsidRPr="0053649F">
        <w:t xml:space="preserve">s </w:t>
      </w:r>
      <w:r w:rsidR="007F0D8C" w:rsidRPr="0053649F">
        <w:t>subventions d</w:t>
      </w:r>
      <w:r w:rsidR="00E1415F" w:rsidRPr="0053649F">
        <w:t>’</w:t>
      </w:r>
      <w:r w:rsidR="007F0D8C" w:rsidRPr="0053649F">
        <w:t>investissement accordées sous l’ancien droit encore à rembourser.</w:t>
      </w:r>
    </w:p>
    <w:p w14:paraId="02086953" w14:textId="77777777" w:rsidR="00A73F2C" w:rsidRPr="0053649F" w:rsidRDefault="00A73F2C" w:rsidP="00010C59">
      <w:pPr>
        <w:pStyle w:val="berschrift1nummeriert"/>
      </w:pPr>
      <w:r w:rsidRPr="0053649F">
        <w:t>Prochaines étapes</w:t>
      </w:r>
    </w:p>
    <w:p w14:paraId="09CEC9B1" w14:textId="157DC45B" w:rsidR="00156563" w:rsidRPr="0053649F" w:rsidRDefault="00A73F2C" w:rsidP="00AF1895">
      <w:pPr>
        <w:spacing w:after="240"/>
        <w:rPr>
          <w:rFonts w:cs="Arial"/>
          <w:szCs w:val="21"/>
        </w:rPr>
      </w:pPr>
      <w:r w:rsidRPr="0053649F">
        <w:rPr>
          <w:rFonts w:cs="Arial"/>
          <w:szCs w:val="21"/>
        </w:rPr>
        <w:t>L’institution reme</w:t>
      </w:r>
      <w:r w:rsidR="00BE4A51" w:rsidRPr="0053649F">
        <w:rPr>
          <w:rFonts w:cs="Arial"/>
          <w:szCs w:val="21"/>
        </w:rPr>
        <w:t>t, par voie électronique, au 30 </w:t>
      </w:r>
      <w:r w:rsidRPr="0053649F">
        <w:rPr>
          <w:rFonts w:cs="Arial"/>
          <w:szCs w:val="21"/>
        </w:rPr>
        <w:t>avril, 31 juillet</w:t>
      </w:r>
      <w:r w:rsidR="00D71F0B" w:rsidRPr="0053649F">
        <w:rPr>
          <w:rFonts w:cs="Arial"/>
          <w:szCs w:val="21"/>
        </w:rPr>
        <w:t xml:space="preserve"> et</w:t>
      </w:r>
      <w:r w:rsidR="00BE4A51" w:rsidRPr="0053649F">
        <w:rPr>
          <w:rFonts w:cs="Arial"/>
          <w:szCs w:val="21"/>
        </w:rPr>
        <w:t xml:space="preserve"> 31 </w:t>
      </w:r>
      <w:r w:rsidRPr="0053649F">
        <w:rPr>
          <w:rFonts w:cs="Arial"/>
          <w:szCs w:val="21"/>
        </w:rPr>
        <w:t xml:space="preserve">octobre </w:t>
      </w:r>
      <w:r w:rsidR="00D71F0B" w:rsidRPr="0053649F">
        <w:rPr>
          <w:rFonts w:cs="Arial"/>
          <w:szCs w:val="21"/>
        </w:rPr>
        <w:t>202</w:t>
      </w:r>
      <w:r w:rsidR="0053649F">
        <w:rPr>
          <w:rFonts w:cs="Arial"/>
          <w:szCs w:val="21"/>
        </w:rPr>
        <w:t>6</w:t>
      </w:r>
      <w:r w:rsidR="00D71F0B" w:rsidRPr="0053649F">
        <w:rPr>
          <w:rFonts w:cs="Arial"/>
          <w:szCs w:val="21"/>
        </w:rPr>
        <w:t xml:space="preserve"> </w:t>
      </w:r>
      <w:r w:rsidRPr="0053649F">
        <w:rPr>
          <w:rFonts w:cs="Arial"/>
          <w:szCs w:val="21"/>
        </w:rPr>
        <w:t>et au plus tard au 31 mars</w:t>
      </w:r>
      <w:r w:rsidR="00D71F0B" w:rsidRPr="0053649F">
        <w:rPr>
          <w:rFonts w:cs="Arial"/>
          <w:szCs w:val="21"/>
        </w:rPr>
        <w:t xml:space="preserve"> 202</w:t>
      </w:r>
      <w:r w:rsidR="0053649F">
        <w:rPr>
          <w:rFonts w:cs="Arial"/>
          <w:szCs w:val="21"/>
        </w:rPr>
        <w:t>7</w:t>
      </w:r>
      <w:r w:rsidRPr="0053649F">
        <w:rPr>
          <w:rFonts w:cs="Arial"/>
          <w:szCs w:val="21"/>
        </w:rPr>
        <w:t>, les formulaires de décompte (feuilles Excel) dûment complétés selon les présentes directives. L</w:t>
      </w:r>
      <w:r w:rsidR="00BD4177" w:rsidRPr="0053649F">
        <w:rPr>
          <w:rFonts w:cs="Arial"/>
          <w:szCs w:val="21"/>
        </w:rPr>
        <w:t>a feuille</w:t>
      </w:r>
      <w:r w:rsidRPr="0053649F">
        <w:rPr>
          <w:rFonts w:cs="Arial"/>
          <w:szCs w:val="21"/>
        </w:rPr>
        <w:t xml:space="preserve"> </w:t>
      </w:r>
      <w:r w:rsidR="00BD4177" w:rsidRPr="0053649F">
        <w:rPr>
          <w:rFonts w:cs="Arial"/>
          <w:szCs w:val="21"/>
        </w:rPr>
        <w:t>D</w:t>
      </w:r>
      <w:r w:rsidRPr="0053649F">
        <w:rPr>
          <w:rFonts w:cs="Arial"/>
          <w:szCs w:val="21"/>
        </w:rPr>
        <w:t>écompte final (4</w:t>
      </w:r>
      <w:r w:rsidRPr="0053649F">
        <w:rPr>
          <w:rFonts w:cs="Arial"/>
          <w:szCs w:val="21"/>
          <w:vertAlign w:val="superscript"/>
        </w:rPr>
        <w:t>e</w:t>
      </w:r>
      <w:r w:rsidR="00BE4A51" w:rsidRPr="0053649F">
        <w:rPr>
          <w:rFonts w:cs="Arial"/>
          <w:szCs w:val="21"/>
        </w:rPr>
        <w:t> </w:t>
      </w:r>
      <w:r w:rsidRPr="0053649F">
        <w:rPr>
          <w:rFonts w:cs="Arial"/>
          <w:szCs w:val="21"/>
        </w:rPr>
        <w:t>trimestre) est à signer par</w:t>
      </w:r>
      <w:r w:rsidR="007F73E5" w:rsidRPr="0053649F">
        <w:rPr>
          <w:rFonts w:cs="Arial"/>
          <w:szCs w:val="21"/>
        </w:rPr>
        <w:t xml:space="preserve"> la direction de</w:t>
      </w:r>
      <w:r w:rsidRPr="0053649F">
        <w:rPr>
          <w:rFonts w:cs="Arial"/>
          <w:szCs w:val="21"/>
        </w:rPr>
        <w:t xml:space="preserve"> l’institution après avoir été vérifié</w:t>
      </w:r>
      <w:r w:rsidR="00877196" w:rsidRPr="0053649F">
        <w:rPr>
          <w:rFonts w:cs="Arial"/>
          <w:szCs w:val="21"/>
        </w:rPr>
        <w:t>e</w:t>
      </w:r>
      <w:r w:rsidRPr="0053649F">
        <w:rPr>
          <w:rFonts w:cs="Arial"/>
          <w:szCs w:val="21"/>
        </w:rPr>
        <w:t xml:space="preserve"> par l’</w:t>
      </w:r>
      <w:r w:rsidR="00AA3045" w:rsidRPr="0053649F">
        <w:rPr>
          <w:rFonts w:cs="Arial"/>
          <w:szCs w:val="21"/>
        </w:rPr>
        <w:t>OIAS</w:t>
      </w:r>
      <w:r w:rsidRPr="0053649F">
        <w:rPr>
          <w:rFonts w:cs="Arial"/>
          <w:szCs w:val="21"/>
        </w:rPr>
        <w:t xml:space="preserve">. Par sa signature, </w:t>
      </w:r>
      <w:r w:rsidR="00010C59" w:rsidRPr="0053649F">
        <w:rPr>
          <w:rFonts w:cs="Arial"/>
          <w:szCs w:val="21"/>
        </w:rPr>
        <w:t>cette dernière</w:t>
      </w:r>
      <w:r w:rsidRPr="0053649F">
        <w:rPr>
          <w:rFonts w:cs="Arial"/>
          <w:szCs w:val="21"/>
        </w:rPr>
        <w:t xml:space="preserve"> atteste </w:t>
      </w:r>
      <w:r w:rsidR="00BD4177" w:rsidRPr="0053649F">
        <w:rPr>
          <w:rFonts w:cs="Arial"/>
          <w:szCs w:val="21"/>
        </w:rPr>
        <w:t>que les</w:t>
      </w:r>
      <w:r w:rsidRPr="0053649F">
        <w:rPr>
          <w:rFonts w:cs="Arial"/>
          <w:szCs w:val="21"/>
        </w:rPr>
        <w:t xml:space="preserve"> indications fournies</w:t>
      </w:r>
      <w:r w:rsidR="00BD4177" w:rsidRPr="0053649F">
        <w:rPr>
          <w:rFonts w:cs="Arial"/>
          <w:szCs w:val="21"/>
        </w:rPr>
        <w:t xml:space="preserve"> sont complètes et correctes</w:t>
      </w:r>
      <w:r w:rsidRPr="0053649F">
        <w:rPr>
          <w:rFonts w:cs="Arial"/>
          <w:szCs w:val="21"/>
        </w:rPr>
        <w:t>.</w:t>
      </w:r>
    </w:p>
    <w:p w14:paraId="4A563131" w14:textId="0E17125B" w:rsidR="00A73F2C" w:rsidRPr="0053649F" w:rsidRDefault="00EF108F" w:rsidP="00AF1895">
      <w:pPr>
        <w:spacing w:after="240"/>
        <w:rPr>
          <w:rFonts w:cs="Arial"/>
          <w:szCs w:val="21"/>
        </w:rPr>
      </w:pPr>
      <w:r w:rsidRPr="0053649F">
        <w:rPr>
          <w:rFonts w:cs="Arial"/>
          <w:szCs w:val="21"/>
        </w:rPr>
        <w:t>L’OIAS</w:t>
      </w:r>
      <w:r w:rsidR="00A73F2C" w:rsidRPr="0053649F">
        <w:rPr>
          <w:rFonts w:cs="Arial"/>
          <w:szCs w:val="21"/>
        </w:rPr>
        <w:t xml:space="preserve"> effectue le décompte trimestriel sous réserve du résultat des contrôles réalisés selon les bases légales </w:t>
      </w:r>
      <w:r w:rsidR="00BE4A51" w:rsidRPr="0053649F">
        <w:rPr>
          <w:rFonts w:cs="Arial"/>
          <w:szCs w:val="21"/>
        </w:rPr>
        <w:t>et fondements énumérés au point </w:t>
      </w:r>
      <w:r w:rsidR="00A73F2C" w:rsidRPr="0053649F">
        <w:rPr>
          <w:rFonts w:cs="Arial"/>
          <w:szCs w:val="21"/>
        </w:rPr>
        <w:t xml:space="preserve">1.1 du contrat de prestations ainsi que </w:t>
      </w:r>
      <w:r w:rsidRPr="0053649F">
        <w:rPr>
          <w:rFonts w:cs="Arial"/>
          <w:szCs w:val="21"/>
        </w:rPr>
        <w:t xml:space="preserve">du respect </w:t>
      </w:r>
      <w:r w:rsidR="00A73F2C" w:rsidRPr="0053649F">
        <w:rPr>
          <w:rFonts w:cs="Arial"/>
          <w:szCs w:val="21"/>
        </w:rPr>
        <w:t>de l’obligation de renseigner et de collabor</w:t>
      </w:r>
      <w:r w:rsidR="00BE4A51" w:rsidRPr="0053649F">
        <w:rPr>
          <w:rFonts w:cs="Arial"/>
          <w:szCs w:val="21"/>
        </w:rPr>
        <w:t>er figurant au point </w:t>
      </w:r>
      <w:r w:rsidR="00A73F2C" w:rsidRPr="0053649F">
        <w:rPr>
          <w:rFonts w:cs="Arial"/>
          <w:szCs w:val="21"/>
        </w:rPr>
        <w:t>7.</w:t>
      </w:r>
      <w:r w:rsidR="00341A90" w:rsidRPr="0053649F">
        <w:rPr>
          <w:rFonts w:cs="Arial"/>
          <w:szCs w:val="21"/>
        </w:rPr>
        <w:t>6</w:t>
      </w:r>
      <w:r w:rsidR="00A73F2C" w:rsidRPr="0053649F">
        <w:rPr>
          <w:rFonts w:cs="Arial"/>
          <w:szCs w:val="21"/>
        </w:rPr>
        <w:t>. Pour vérifier le décompte du 4</w:t>
      </w:r>
      <w:r w:rsidR="00A73F2C" w:rsidRPr="0053649F">
        <w:rPr>
          <w:rFonts w:cs="Arial"/>
          <w:szCs w:val="21"/>
          <w:vertAlign w:val="superscript"/>
        </w:rPr>
        <w:t>e</w:t>
      </w:r>
      <w:r w:rsidR="00A73F2C" w:rsidRPr="0053649F">
        <w:rPr>
          <w:rFonts w:cs="Arial"/>
          <w:szCs w:val="21"/>
        </w:rPr>
        <w:t xml:space="preserve"> trimestre, nous avons besoin des documents ci-après (même non révisés), que vous voudrez bien nous faire parvenir également par voie électronique.</w:t>
      </w:r>
    </w:p>
    <w:p w14:paraId="67A9FC17" w14:textId="11E3343E" w:rsidR="00A73F2C" w:rsidRPr="0053649F" w:rsidRDefault="000E2A52" w:rsidP="007D1879">
      <w:pPr>
        <w:spacing w:after="120" w:line="240" w:lineRule="auto"/>
        <w:rPr>
          <w:rFonts w:cs="Arial"/>
          <w:b/>
          <w:szCs w:val="21"/>
        </w:rPr>
      </w:pPr>
      <w:r w:rsidRPr="0053649F">
        <w:rPr>
          <w:rFonts w:cstheme="minorHAnsi"/>
          <w:b/>
          <w:szCs w:val="21"/>
        </w:rPr>
        <w:t>À</w:t>
      </w:r>
      <w:r w:rsidR="00ED68F2" w:rsidRPr="0053649F">
        <w:rPr>
          <w:rFonts w:cs="Arial"/>
          <w:b/>
          <w:szCs w:val="21"/>
        </w:rPr>
        <w:t xml:space="preserve"> remettre d’ici </w:t>
      </w:r>
      <w:r w:rsidR="00156563" w:rsidRPr="0053649F">
        <w:rPr>
          <w:rFonts w:cs="Arial"/>
          <w:b/>
          <w:szCs w:val="21"/>
        </w:rPr>
        <w:t xml:space="preserve">le </w:t>
      </w:r>
      <w:r w:rsidR="004076E0" w:rsidRPr="0053649F">
        <w:rPr>
          <w:rFonts w:cs="Arial"/>
          <w:b/>
          <w:szCs w:val="21"/>
        </w:rPr>
        <w:t>31 </w:t>
      </w:r>
      <w:r w:rsidR="00ED68F2" w:rsidRPr="0053649F">
        <w:rPr>
          <w:rFonts w:cs="Arial"/>
          <w:b/>
          <w:szCs w:val="21"/>
        </w:rPr>
        <w:t xml:space="preserve">mars </w:t>
      </w:r>
      <w:r w:rsidR="0050561D" w:rsidRPr="0053649F">
        <w:rPr>
          <w:rFonts w:cs="Arial"/>
          <w:b/>
          <w:szCs w:val="21"/>
        </w:rPr>
        <w:t>202</w:t>
      </w:r>
      <w:r w:rsidR="0053649F">
        <w:rPr>
          <w:rFonts w:cs="Arial"/>
          <w:b/>
          <w:szCs w:val="21"/>
        </w:rPr>
        <w:t>7</w:t>
      </w:r>
    </w:p>
    <w:p w14:paraId="7F38EFA5" w14:textId="77777777" w:rsidR="00A73F2C" w:rsidRPr="0053649F" w:rsidRDefault="00A73F2C" w:rsidP="009E06A1">
      <w:pPr>
        <w:pStyle w:val="Listenabsatz"/>
        <w:numPr>
          <w:ilvl w:val="0"/>
          <w:numId w:val="33"/>
        </w:numPr>
        <w:spacing w:after="240"/>
        <w:ind w:left="714" w:hanging="357"/>
        <w:rPr>
          <w:rFonts w:cs="Arial"/>
          <w:szCs w:val="21"/>
        </w:rPr>
      </w:pPr>
      <w:proofErr w:type="gramStart"/>
      <w:r w:rsidRPr="0053649F">
        <w:rPr>
          <w:rFonts w:cs="Arial"/>
          <w:szCs w:val="21"/>
        </w:rPr>
        <w:t>formulaires</w:t>
      </w:r>
      <w:proofErr w:type="gramEnd"/>
      <w:r w:rsidRPr="0053649F">
        <w:rPr>
          <w:rFonts w:cs="Arial"/>
          <w:szCs w:val="21"/>
        </w:rPr>
        <w:t xml:space="preserve"> de décompte (fichier Excel)</w:t>
      </w:r>
    </w:p>
    <w:p w14:paraId="464E7F5B" w14:textId="3DEF181E" w:rsidR="00A73F2C" w:rsidRPr="0053649F" w:rsidRDefault="00ED68F2" w:rsidP="009E06A1">
      <w:pPr>
        <w:pStyle w:val="Listenabsatz"/>
        <w:numPr>
          <w:ilvl w:val="0"/>
          <w:numId w:val="33"/>
        </w:numPr>
        <w:spacing w:after="240"/>
        <w:ind w:left="714" w:hanging="357"/>
        <w:rPr>
          <w:rFonts w:cs="Arial"/>
          <w:szCs w:val="21"/>
        </w:rPr>
      </w:pPr>
      <w:proofErr w:type="gramStart"/>
      <w:r w:rsidRPr="0053649F">
        <w:rPr>
          <w:rFonts w:cs="Arial"/>
          <w:szCs w:val="21"/>
        </w:rPr>
        <w:t>compte</w:t>
      </w:r>
      <w:proofErr w:type="gramEnd"/>
      <w:r w:rsidRPr="0053649F">
        <w:rPr>
          <w:rFonts w:cs="Arial"/>
          <w:szCs w:val="21"/>
        </w:rPr>
        <w:t xml:space="preserve"> de résultat </w:t>
      </w:r>
      <w:r w:rsidR="0050561D" w:rsidRPr="0053649F">
        <w:rPr>
          <w:rFonts w:cs="Arial"/>
          <w:szCs w:val="21"/>
        </w:rPr>
        <w:t>202</w:t>
      </w:r>
      <w:r w:rsidR="0053649F">
        <w:rPr>
          <w:rFonts w:cs="Arial"/>
          <w:szCs w:val="21"/>
        </w:rPr>
        <w:t>6</w:t>
      </w:r>
      <w:r w:rsidR="00A73F2C" w:rsidRPr="0053649F">
        <w:rPr>
          <w:rFonts w:cs="Arial"/>
          <w:szCs w:val="21"/>
        </w:rPr>
        <w:t xml:space="preserve"> de l’institution</w:t>
      </w:r>
    </w:p>
    <w:p w14:paraId="4C78ADFC" w14:textId="7AB58678" w:rsidR="00A73F2C" w:rsidRPr="0053649F" w:rsidRDefault="00ED68F2" w:rsidP="00AF1895">
      <w:pPr>
        <w:pStyle w:val="Listenabsatz"/>
        <w:numPr>
          <w:ilvl w:val="0"/>
          <w:numId w:val="33"/>
        </w:numPr>
        <w:spacing w:after="240"/>
        <w:rPr>
          <w:rFonts w:cs="Arial"/>
          <w:szCs w:val="21"/>
        </w:rPr>
      </w:pPr>
      <w:proofErr w:type="gramStart"/>
      <w:r w:rsidRPr="0053649F">
        <w:rPr>
          <w:rFonts w:cs="Arial"/>
          <w:szCs w:val="21"/>
        </w:rPr>
        <w:t>comptabilité</w:t>
      </w:r>
      <w:proofErr w:type="gramEnd"/>
      <w:r w:rsidRPr="0053649F">
        <w:rPr>
          <w:rFonts w:cs="Arial"/>
          <w:szCs w:val="21"/>
        </w:rPr>
        <w:t xml:space="preserve"> analytique </w:t>
      </w:r>
      <w:r w:rsidR="0050561D" w:rsidRPr="0053649F">
        <w:rPr>
          <w:rFonts w:cs="Arial"/>
          <w:szCs w:val="21"/>
        </w:rPr>
        <w:t>202</w:t>
      </w:r>
      <w:r w:rsidR="0053649F">
        <w:rPr>
          <w:rFonts w:cs="Arial"/>
          <w:szCs w:val="21"/>
        </w:rPr>
        <w:t>6</w:t>
      </w:r>
      <w:r w:rsidR="00A73F2C" w:rsidRPr="0053649F">
        <w:rPr>
          <w:rFonts w:cs="Arial"/>
          <w:szCs w:val="21"/>
        </w:rPr>
        <w:t xml:space="preserve"> de l’institution </w:t>
      </w:r>
      <w:r w:rsidR="005E4AC9" w:rsidRPr="0053649F">
        <w:t xml:space="preserve">présentée conformément aux directives 2021 d’ARTISET applicables aux institutions sociales </w:t>
      </w:r>
    </w:p>
    <w:p w14:paraId="4CB773EA" w14:textId="77777777"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liste</w:t>
      </w:r>
      <w:proofErr w:type="gramEnd"/>
      <w:r w:rsidRPr="0053649F">
        <w:rPr>
          <w:rFonts w:cs="Arial"/>
          <w:szCs w:val="21"/>
        </w:rPr>
        <w:t xml:space="preserve"> des prestations et des recettes résultant du tarif facturé par personne et par catégorie (journées de séjour, remboursements des repas, journées de réservation et séjours en hôpital), si possible divisé en recettes imputables (</w:t>
      </w:r>
      <w:r w:rsidR="000715CC" w:rsidRPr="0053649F">
        <w:rPr>
          <w:rFonts w:cs="Arial"/>
          <w:szCs w:val="21"/>
        </w:rPr>
        <w:t xml:space="preserve">rentières et </w:t>
      </w:r>
      <w:r w:rsidRPr="0053649F">
        <w:rPr>
          <w:rFonts w:cs="Arial"/>
          <w:szCs w:val="21"/>
        </w:rPr>
        <w:t>rentiers AI, etc.) et non imputables (financement par le service social, etc.)</w:t>
      </w:r>
    </w:p>
    <w:p w14:paraId="52304206" w14:textId="77777777" w:rsidR="00661270" w:rsidRPr="0053649F" w:rsidRDefault="00661270">
      <w:pPr>
        <w:spacing w:after="200" w:line="24" w:lineRule="auto"/>
        <w:rPr>
          <w:rFonts w:cstheme="minorHAnsi"/>
          <w:b/>
          <w:szCs w:val="21"/>
        </w:rPr>
      </w:pPr>
      <w:r w:rsidRPr="0053649F">
        <w:rPr>
          <w:rFonts w:cstheme="minorHAnsi"/>
          <w:b/>
          <w:szCs w:val="21"/>
        </w:rPr>
        <w:br w:type="page"/>
      </w:r>
    </w:p>
    <w:p w14:paraId="1010F137" w14:textId="70BE48C3" w:rsidR="00A73F2C" w:rsidRPr="0053649F" w:rsidRDefault="000E2A52" w:rsidP="00A73F2C">
      <w:pPr>
        <w:spacing w:after="120"/>
        <w:rPr>
          <w:rFonts w:cs="Arial"/>
          <w:b/>
          <w:szCs w:val="21"/>
        </w:rPr>
      </w:pPr>
      <w:r w:rsidRPr="0053649F">
        <w:rPr>
          <w:rFonts w:cstheme="minorHAnsi"/>
          <w:b/>
          <w:szCs w:val="21"/>
        </w:rPr>
        <w:lastRenderedPageBreak/>
        <w:t>À</w:t>
      </w:r>
      <w:r w:rsidR="00A73F2C" w:rsidRPr="0053649F">
        <w:rPr>
          <w:rFonts w:cs="Arial"/>
          <w:b/>
          <w:szCs w:val="21"/>
        </w:rPr>
        <w:t xml:space="preserve"> remettre</w:t>
      </w:r>
      <w:r w:rsidRPr="0053649F">
        <w:rPr>
          <w:rFonts w:cs="Arial"/>
          <w:b/>
          <w:szCs w:val="21"/>
        </w:rPr>
        <w:t xml:space="preserve"> </w:t>
      </w:r>
      <w:r w:rsidR="00156563" w:rsidRPr="0053649F">
        <w:rPr>
          <w:rFonts w:cs="Arial"/>
          <w:b/>
          <w:szCs w:val="21"/>
        </w:rPr>
        <w:t>jusqu’</w:t>
      </w:r>
      <w:r w:rsidR="00BE4A51" w:rsidRPr="0053649F">
        <w:rPr>
          <w:rFonts w:cs="Arial"/>
          <w:b/>
          <w:szCs w:val="21"/>
        </w:rPr>
        <w:t>au 30 </w:t>
      </w:r>
      <w:r w:rsidR="00A73F2C" w:rsidRPr="0053649F">
        <w:rPr>
          <w:rFonts w:cs="Arial"/>
          <w:b/>
          <w:szCs w:val="21"/>
        </w:rPr>
        <w:t xml:space="preserve">juin </w:t>
      </w:r>
      <w:r w:rsidR="0050561D" w:rsidRPr="0053649F">
        <w:rPr>
          <w:rFonts w:cs="Arial"/>
          <w:b/>
          <w:szCs w:val="21"/>
        </w:rPr>
        <w:t>202</w:t>
      </w:r>
      <w:r w:rsidR="0053649F">
        <w:rPr>
          <w:rFonts w:cs="Arial"/>
          <w:b/>
          <w:szCs w:val="21"/>
        </w:rPr>
        <w:t>7</w:t>
      </w:r>
      <w:r w:rsidR="00156563" w:rsidRPr="0053649F">
        <w:rPr>
          <w:rFonts w:cs="Arial"/>
          <w:b/>
          <w:szCs w:val="21"/>
        </w:rPr>
        <w:t xml:space="preserve"> au plus tard</w:t>
      </w:r>
      <w:r w:rsidR="005E4AC9" w:rsidRPr="0053649F">
        <w:rPr>
          <w:b/>
        </w:rPr>
        <w:t xml:space="preserve">, si possible </w:t>
      </w:r>
      <w:r w:rsidR="00D71F0B" w:rsidRPr="0053649F">
        <w:rPr>
          <w:b/>
        </w:rPr>
        <w:t>en version</w:t>
      </w:r>
      <w:r w:rsidR="005E4AC9" w:rsidRPr="0053649F">
        <w:rPr>
          <w:b/>
        </w:rPr>
        <w:t xml:space="preserve"> électronique</w:t>
      </w:r>
    </w:p>
    <w:p w14:paraId="7DE20757" w14:textId="77777777"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formulaires</w:t>
      </w:r>
      <w:proofErr w:type="gramEnd"/>
      <w:r w:rsidRPr="0053649F">
        <w:rPr>
          <w:rFonts w:cs="Arial"/>
          <w:szCs w:val="21"/>
        </w:rPr>
        <w:t xml:space="preserve"> de décompte dûment signés</w:t>
      </w:r>
    </w:p>
    <w:p w14:paraId="058CF954" w14:textId="77777777" w:rsidR="000E2A52" w:rsidRPr="0053649F" w:rsidRDefault="000E2A52" w:rsidP="000E2A52">
      <w:pPr>
        <w:pStyle w:val="Listenabsatz"/>
        <w:numPr>
          <w:ilvl w:val="0"/>
          <w:numId w:val="33"/>
        </w:numPr>
        <w:spacing w:after="240"/>
        <w:rPr>
          <w:rFonts w:cs="Arial"/>
          <w:szCs w:val="21"/>
        </w:rPr>
      </w:pPr>
      <w:proofErr w:type="gramStart"/>
      <w:r w:rsidRPr="0053649F">
        <w:rPr>
          <w:szCs w:val="21"/>
        </w:rPr>
        <w:t>extraits</w:t>
      </w:r>
      <w:proofErr w:type="gramEnd"/>
      <w:r w:rsidRPr="0053649F">
        <w:rPr>
          <w:szCs w:val="21"/>
        </w:rPr>
        <w:t xml:space="preserve"> des comptes actifs et passifs transitoires, actifs et passifs de régularisation et ensemble des comptes de provisions et de réserves</w:t>
      </w:r>
    </w:p>
    <w:p w14:paraId="6340A2E4" w14:textId="730A2678"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attestation</w:t>
      </w:r>
      <w:proofErr w:type="gramEnd"/>
      <w:r w:rsidRPr="0053649F">
        <w:rPr>
          <w:rFonts w:cs="Arial"/>
          <w:szCs w:val="21"/>
        </w:rPr>
        <w:t xml:space="preserve"> dûment signée de l’utilisation du fonds de compensation des découverts (fait partie des documents de décompte)</w:t>
      </w:r>
    </w:p>
    <w:p w14:paraId="41B602A2" w14:textId="08F15155"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attestation</w:t>
      </w:r>
      <w:proofErr w:type="gramEnd"/>
      <w:r w:rsidRPr="0053649F">
        <w:rPr>
          <w:rFonts w:cs="Arial"/>
          <w:szCs w:val="21"/>
        </w:rPr>
        <w:t xml:space="preserve"> dûment signée de l’utilisation </w:t>
      </w:r>
      <w:r w:rsidR="005B67EA" w:rsidRPr="0053649F">
        <w:rPr>
          <w:rFonts w:cs="Arial"/>
          <w:szCs w:val="21"/>
        </w:rPr>
        <w:t xml:space="preserve">des réserves issues </w:t>
      </w:r>
      <w:r w:rsidRPr="0053649F">
        <w:rPr>
          <w:rFonts w:cs="Arial"/>
          <w:szCs w:val="21"/>
        </w:rPr>
        <w:t>d</w:t>
      </w:r>
      <w:r w:rsidR="005B67EA" w:rsidRPr="0053649F">
        <w:rPr>
          <w:rFonts w:cs="Arial"/>
          <w:szCs w:val="21"/>
        </w:rPr>
        <w:t>es</w:t>
      </w:r>
      <w:r w:rsidRPr="0053649F">
        <w:rPr>
          <w:rFonts w:cs="Arial"/>
          <w:szCs w:val="21"/>
        </w:rPr>
        <w:t xml:space="preserve"> forfait</w:t>
      </w:r>
      <w:r w:rsidR="005B67EA" w:rsidRPr="0053649F">
        <w:rPr>
          <w:rFonts w:cs="Arial"/>
          <w:szCs w:val="21"/>
        </w:rPr>
        <w:t>s</w:t>
      </w:r>
      <w:r w:rsidRPr="0053649F">
        <w:rPr>
          <w:rFonts w:cs="Arial"/>
          <w:szCs w:val="21"/>
        </w:rPr>
        <w:t xml:space="preserve"> d’infrastructure, extraits de comptes inclus</w:t>
      </w:r>
      <w:r w:rsidR="005B67EA" w:rsidRPr="0053649F">
        <w:rPr>
          <w:rFonts w:cs="Arial"/>
          <w:szCs w:val="21"/>
        </w:rPr>
        <w:t xml:space="preserve"> (fait partie des documents de décompte)</w:t>
      </w:r>
    </w:p>
    <w:p w14:paraId="7E8FD9B7" w14:textId="3F62BB5C" w:rsidR="00A73F2C" w:rsidRPr="0053649F" w:rsidRDefault="00ED68F2" w:rsidP="00AF1895">
      <w:pPr>
        <w:pStyle w:val="Listenabsatz"/>
        <w:numPr>
          <w:ilvl w:val="0"/>
          <w:numId w:val="33"/>
        </w:numPr>
        <w:spacing w:after="240"/>
        <w:rPr>
          <w:rFonts w:cs="Arial"/>
          <w:szCs w:val="21"/>
        </w:rPr>
      </w:pPr>
      <w:proofErr w:type="gramStart"/>
      <w:r w:rsidRPr="0053649F">
        <w:rPr>
          <w:rFonts w:cs="Arial"/>
          <w:szCs w:val="21"/>
        </w:rPr>
        <w:t>bilan</w:t>
      </w:r>
      <w:proofErr w:type="gramEnd"/>
      <w:r w:rsidRPr="0053649F">
        <w:rPr>
          <w:rFonts w:cs="Arial"/>
          <w:szCs w:val="21"/>
        </w:rPr>
        <w:t xml:space="preserve"> </w:t>
      </w:r>
      <w:r w:rsidR="0050561D" w:rsidRPr="0053649F">
        <w:rPr>
          <w:rFonts w:cs="Arial"/>
          <w:szCs w:val="21"/>
        </w:rPr>
        <w:t>202</w:t>
      </w:r>
      <w:r w:rsidR="00DA77CF" w:rsidRPr="0053649F">
        <w:rPr>
          <w:rFonts w:cs="Arial"/>
          <w:szCs w:val="21"/>
        </w:rPr>
        <w:t>5</w:t>
      </w:r>
      <w:r w:rsidR="00A73F2C" w:rsidRPr="0053649F">
        <w:rPr>
          <w:rFonts w:cs="Arial"/>
          <w:szCs w:val="21"/>
        </w:rPr>
        <w:t xml:space="preserve"> de l’institution</w:t>
      </w:r>
    </w:p>
    <w:p w14:paraId="6FA02BA7" w14:textId="7402EFE3" w:rsidR="00A73F2C" w:rsidRPr="0053649F" w:rsidRDefault="00ED68F2" w:rsidP="00AF1895">
      <w:pPr>
        <w:pStyle w:val="Listenabsatz"/>
        <w:numPr>
          <w:ilvl w:val="0"/>
          <w:numId w:val="33"/>
        </w:numPr>
        <w:spacing w:after="240"/>
        <w:rPr>
          <w:rFonts w:cs="Arial"/>
          <w:szCs w:val="21"/>
        </w:rPr>
      </w:pPr>
      <w:proofErr w:type="gramStart"/>
      <w:r w:rsidRPr="0053649F">
        <w:rPr>
          <w:rFonts w:cs="Arial"/>
          <w:szCs w:val="21"/>
        </w:rPr>
        <w:t>compte</w:t>
      </w:r>
      <w:proofErr w:type="gramEnd"/>
      <w:r w:rsidRPr="0053649F">
        <w:rPr>
          <w:rFonts w:cs="Arial"/>
          <w:szCs w:val="21"/>
        </w:rPr>
        <w:t xml:space="preserve"> de résultat </w:t>
      </w:r>
      <w:r w:rsidR="0050561D" w:rsidRPr="0053649F">
        <w:rPr>
          <w:rFonts w:cs="Arial"/>
          <w:szCs w:val="21"/>
        </w:rPr>
        <w:t>202</w:t>
      </w:r>
      <w:r w:rsidR="0053649F">
        <w:rPr>
          <w:rFonts w:cs="Arial"/>
          <w:szCs w:val="21"/>
        </w:rPr>
        <w:t>6</w:t>
      </w:r>
      <w:r w:rsidR="00A73F2C" w:rsidRPr="0053649F">
        <w:rPr>
          <w:rFonts w:cs="Arial"/>
          <w:szCs w:val="21"/>
        </w:rPr>
        <w:t xml:space="preserve"> de l’institution</w:t>
      </w:r>
    </w:p>
    <w:p w14:paraId="6EB78E57" w14:textId="37DADF34" w:rsidR="00A73F2C" w:rsidRPr="0053649F" w:rsidRDefault="00ED68F2" w:rsidP="00AF1895">
      <w:pPr>
        <w:pStyle w:val="Listenabsatz"/>
        <w:numPr>
          <w:ilvl w:val="0"/>
          <w:numId w:val="33"/>
        </w:numPr>
        <w:spacing w:after="240"/>
        <w:rPr>
          <w:rFonts w:cs="Arial"/>
          <w:szCs w:val="21"/>
        </w:rPr>
      </w:pPr>
      <w:proofErr w:type="gramStart"/>
      <w:r w:rsidRPr="0053649F">
        <w:rPr>
          <w:rFonts w:cs="Arial"/>
          <w:szCs w:val="21"/>
        </w:rPr>
        <w:t>comptabilité</w:t>
      </w:r>
      <w:proofErr w:type="gramEnd"/>
      <w:r w:rsidRPr="0053649F">
        <w:rPr>
          <w:rFonts w:cs="Arial"/>
          <w:szCs w:val="21"/>
        </w:rPr>
        <w:t xml:space="preserve"> analytique </w:t>
      </w:r>
      <w:r w:rsidR="0050561D" w:rsidRPr="0053649F">
        <w:rPr>
          <w:rFonts w:cs="Arial"/>
          <w:szCs w:val="21"/>
        </w:rPr>
        <w:t>202</w:t>
      </w:r>
      <w:r w:rsidR="0053649F">
        <w:rPr>
          <w:rFonts w:cs="Arial"/>
          <w:szCs w:val="21"/>
        </w:rPr>
        <w:t>6</w:t>
      </w:r>
      <w:r w:rsidR="00A73F2C" w:rsidRPr="0053649F">
        <w:rPr>
          <w:rFonts w:cs="Arial"/>
          <w:szCs w:val="21"/>
        </w:rPr>
        <w:t xml:space="preserve"> de l’institution </w:t>
      </w:r>
      <w:r w:rsidR="005E4AC9" w:rsidRPr="0053649F">
        <w:t>présentée conformément aux directives 2021 d’ARTISET applicables aux institutions sociales</w:t>
      </w:r>
      <w:r w:rsidR="005E4AC9" w:rsidRPr="0053649F" w:rsidDel="005E4AC9">
        <w:t xml:space="preserve"> </w:t>
      </w:r>
      <w:r w:rsidR="00A73F2C" w:rsidRPr="0053649F">
        <w:rPr>
          <w:rFonts w:cs="Arial"/>
          <w:szCs w:val="21"/>
        </w:rPr>
        <w:t>(après révision)</w:t>
      </w:r>
    </w:p>
    <w:p w14:paraId="33816A3E" w14:textId="77777777"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déclaration</w:t>
      </w:r>
      <w:proofErr w:type="gramEnd"/>
      <w:r w:rsidRPr="0053649F">
        <w:rPr>
          <w:rFonts w:cs="Arial"/>
          <w:szCs w:val="21"/>
        </w:rPr>
        <w:t xml:space="preserve"> d’intégralité du bilan dûment signée</w:t>
      </w:r>
    </w:p>
    <w:p w14:paraId="2E2FA410" w14:textId="77777777" w:rsidR="00EB0B50" w:rsidRPr="0053649F" w:rsidRDefault="00EB0B50" w:rsidP="00EB0B50">
      <w:pPr>
        <w:pStyle w:val="Listenabsatz"/>
        <w:numPr>
          <w:ilvl w:val="0"/>
          <w:numId w:val="33"/>
        </w:numPr>
        <w:spacing w:after="240"/>
        <w:rPr>
          <w:rFonts w:cs="Arial"/>
          <w:szCs w:val="21"/>
        </w:rPr>
      </w:pPr>
      <w:proofErr w:type="gramStart"/>
      <w:r w:rsidRPr="0053649F">
        <w:rPr>
          <w:rFonts w:cs="Arial"/>
          <w:szCs w:val="21"/>
        </w:rPr>
        <w:t>rapport</w:t>
      </w:r>
      <w:proofErr w:type="gramEnd"/>
      <w:r w:rsidRPr="0053649F">
        <w:rPr>
          <w:rFonts w:cs="Arial"/>
          <w:szCs w:val="21"/>
        </w:rPr>
        <w:t xml:space="preserve"> de l’organe de révision statutaire (rapport de révision) avec bilan, compte de résultat et annexe</w:t>
      </w:r>
    </w:p>
    <w:p w14:paraId="06D59B0D" w14:textId="77777777"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rapport</w:t>
      </w:r>
      <w:proofErr w:type="gramEnd"/>
      <w:r w:rsidRPr="0053649F">
        <w:rPr>
          <w:rFonts w:cs="Arial"/>
          <w:szCs w:val="21"/>
        </w:rPr>
        <w:t xml:space="preserve"> annuel</w:t>
      </w:r>
    </w:p>
    <w:p w14:paraId="6AF5D4CC" w14:textId="264FE11C" w:rsidR="00A73F2C" w:rsidRPr="0053649F" w:rsidRDefault="00A73F2C" w:rsidP="00AF1895">
      <w:pPr>
        <w:pStyle w:val="Listenabsatz"/>
        <w:numPr>
          <w:ilvl w:val="0"/>
          <w:numId w:val="33"/>
        </w:numPr>
        <w:spacing w:after="240"/>
        <w:rPr>
          <w:rFonts w:cs="Arial"/>
          <w:szCs w:val="21"/>
        </w:rPr>
      </w:pPr>
      <w:proofErr w:type="gramStart"/>
      <w:r w:rsidRPr="0053649F">
        <w:rPr>
          <w:rFonts w:cs="Arial"/>
          <w:szCs w:val="21"/>
        </w:rPr>
        <w:t>rapport</w:t>
      </w:r>
      <w:proofErr w:type="gramEnd"/>
      <w:r w:rsidRPr="0053649F">
        <w:rPr>
          <w:rFonts w:cs="Arial"/>
          <w:szCs w:val="21"/>
        </w:rPr>
        <w:t xml:space="preserve"> sur les indemnités</w:t>
      </w:r>
    </w:p>
    <w:p w14:paraId="738C3342" w14:textId="77777777" w:rsidR="000E2A52" w:rsidRPr="0053649F" w:rsidRDefault="000E2A52" w:rsidP="000E2A52">
      <w:pPr>
        <w:pStyle w:val="Listenabsatz"/>
        <w:numPr>
          <w:ilvl w:val="0"/>
          <w:numId w:val="33"/>
        </w:numPr>
        <w:spacing w:after="240"/>
        <w:rPr>
          <w:rFonts w:cs="Arial"/>
          <w:szCs w:val="21"/>
        </w:rPr>
      </w:pPr>
      <w:proofErr w:type="gramStart"/>
      <w:r w:rsidRPr="0053649F">
        <w:rPr>
          <w:rFonts w:cs="Arial"/>
          <w:szCs w:val="21"/>
        </w:rPr>
        <w:t>déclaration</w:t>
      </w:r>
      <w:proofErr w:type="gramEnd"/>
      <w:r w:rsidRPr="0053649F">
        <w:rPr>
          <w:rFonts w:cs="Arial"/>
          <w:szCs w:val="21"/>
        </w:rPr>
        <w:t xml:space="preserve"> spontanée garantissant l’égalité salariale entre la femme et l’homme</w:t>
      </w:r>
    </w:p>
    <w:p w14:paraId="606A6B62" w14:textId="5E0C70CD" w:rsidR="000E2A52" w:rsidRPr="0053649F" w:rsidRDefault="000E2A52" w:rsidP="000E2A52">
      <w:pPr>
        <w:pStyle w:val="Listenabsatz"/>
        <w:numPr>
          <w:ilvl w:val="0"/>
          <w:numId w:val="33"/>
        </w:numPr>
        <w:spacing w:after="240"/>
        <w:rPr>
          <w:rFonts w:cs="Arial"/>
          <w:szCs w:val="21"/>
        </w:rPr>
      </w:pPr>
      <w:proofErr w:type="gramStart"/>
      <w:r w:rsidRPr="0053649F">
        <w:rPr>
          <w:rFonts w:cs="Arial"/>
          <w:szCs w:val="21"/>
        </w:rPr>
        <w:t>liste</w:t>
      </w:r>
      <w:proofErr w:type="gramEnd"/>
      <w:r w:rsidRPr="0053649F">
        <w:rPr>
          <w:rFonts w:cs="Arial"/>
          <w:szCs w:val="21"/>
        </w:rPr>
        <w:t xml:space="preserve"> signée des documents de décompte</w:t>
      </w:r>
    </w:p>
    <w:p w14:paraId="73F182E7" w14:textId="77777777" w:rsidR="00A73F2C" w:rsidRPr="0053649F" w:rsidRDefault="00A73F2C" w:rsidP="00E81312">
      <w:pPr>
        <w:pStyle w:val="berschrift1nummeriert"/>
      </w:pPr>
      <w:r w:rsidRPr="0053649F">
        <w:t>Adresses</w:t>
      </w:r>
    </w:p>
    <w:p w14:paraId="1337CE3C" w14:textId="77777777" w:rsidR="00A73F2C" w:rsidRPr="0053649F" w:rsidRDefault="00A73F2C" w:rsidP="007F2D3E">
      <w:pPr>
        <w:spacing w:after="120"/>
        <w:rPr>
          <w:szCs w:val="21"/>
        </w:rPr>
      </w:pPr>
      <w:r w:rsidRPr="0053649F">
        <w:rPr>
          <w:szCs w:val="21"/>
        </w:rPr>
        <w:t>En cas de question, n’hésitez pas à prendre contact avec la personne de l’</w:t>
      </w:r>
      <w:r w:rsidR="00AA3045" w:rsidRPr="0053649F">
        <w:rPr>
          <w:szCs w:val="21"/>
        </w:rPr>
        <w:t>OIAS</w:t>
      </w:r>
      <w:r w:rsidRPr="0053649F">
        <w:rPr>
          <w:szCs w:val="21"/>
        </w:rPr>
        <w:t xml:space="preserve"> responsable de votre institution au niveau financier :</w:t>
      </w:r>
    </w:p>
    <w:p w14:paraId="5EEF8014" w14:textId="112FA880" w:rsidR="00A73F2C" w:rsidRPr="0053649F" w:rsidRDefault="00A73F2C" w:rsidP="0053649F">
      <w:pPr>
        <w:numPr>
          <w:ilvl w:val="0"/>
          <w:numId w:val="28"/>
        </w:numPr>
        <w:tabs>
          <w:tab w:val="clear" w:pos="720"/>
          <w:tab w:val="num" w:pos="426"/>
          <w:tab w:val="num" w:pos="1134"/>
        </w:tabs>
        <w:overflowPunct w:val="0"/>
        <w:autoSpaceDE w:val="0"/>
        <w:autoSpaceDN w:val="0"/>
        <w:adjustRightInd w:val="0"/>
        <w:spacing w:before="60" w:after="60" w:line="240" w:lineRule="auto"/>
        <w:textAlignment w:val="baseline"/>
        <w:rPr>
          <w:szCs w:val="21"/>
          <w:lang w:val="de-CH"/>
        </w:rPr>
      </w:pPr>
      <w:r w:rsidRPr="0053649F">
        <w:rPr>
          <w:szCs w:val="21"/>
          <w:lang w:val="de-CH"/>
        </w:rPr>
        <w:t xml:space="preserve">Irène Heimann, 031 633 72 20, </w:t>
      </w:r>
      <w:hyperlink r:id="rId19" w:history="1">
        <w:r w:rsidRPr="0053649F">
          <w:rPr>
            <w:rStyle w:val="Hyperlink"/>
            <w:szCs w:val="21"/>
          </w:rPr>
          <w:t>irene.heimann@be.ch</w:t>
        </w:r>
      </w:hyperlink>
    </w:p>
    <w:p w14:paraId="2796BB55" w14:textId="34D6E20E" w:rsidR="00A73F2C" w:rsidRPr="0053649F" w:rsidRDefault="00A73F2C" w:rsidP="0053649F">
      <w:pPr>
        <w:numPr>
          <w:ilvl w:val="0"/>
          <w:numId w:val="28"/>
        </w:numPr>
        <w:tabs>
          <w:tab w:val="clear" w:pos="720"/>
          <w:tab w:val="num" w:pos="426"/>
          <w:tab w:val="num" w:pos="1134"/>
        </w:tabs>
        <w:overflowPunct w:val="0"/>
        <w:autoSpaceDE w:val="0"/>
        <w:autoSpaceDN w:val="0"/>
        <w:adjustRightInd w:val="0"/>
        <w:spacing w:before="60" w:after="60" w:line="240" w:lineRule="auto"/>
        <w:textAlignment w:val="baseline"/>
        <w:rPr>
          <w:szCs w:val="21"/>
        </w:rPr>
      </w:pPr>
      <w:r w:rsidRPr="0053649F">
        <w:rPr>
          <w:szCs w:val="21"/>
        </w:rPr>
        <w:t xml:space="preserve">Silvan Martinelli, 031 633 45 74, </w:t>
      </w:r>
      <w:hyperlink r:id="rId20" w:history="1">
        <w:r w:rsidRPr="0053649F">
          <w:rPr>
            <w:rStyle w:val="Hyperlink"/>
            <w:szCs w:val="21"/>
            <w:lang w:val="fr-CH"/>
          </w:rPr>
          <w:t>silvan.martinelli@be.ch</w:t>
        </w:r>
      </w:hyperlink>
      <w:r w:rsidRPr="0053649F">
        <w:rPr>
          <w:szCs w:val="21"/>
        </w:rPr>
        <w:t xml:space="preserve"> </w:t>
      </w:r>
    </w:p>
    <w:p w14:paraId="61EF9DD7" w14:textId="77777777" w:rsidR="005B67EA" w:rsidRPr="0053649F" w:rsidRDefault="005E4AC9" w:rsidP="0053649F">
      <w:pPr>
        <w:pStyle w:val="Listenabsatz"/>
        <w:numPr>
          <w:ilvl w:val="0"/>
          <w:numId w:val="28"/>
        </w:numPr>
        <w:spacing w:before="60" w:after="60"/>
        <w:ind w:left="714" w:hanging="357"/>
        <w:contextualSpacing w:val="0"/>
        <w:rPr>
          <w:szCs w:val="21"/>
        </w:rPr>
      </w:pPr>
      <w:r w:rsidRPr="0053649F">
        <w:t xml:space="preserve">Patric Scheurer, 031 633 72 21, </w:t>
      </w:r>
      <w:hyperlink r:id="rId21" w:history="1">
        <w:r w:rsidRPr="0053649F">
          <w:rPr>
            <w:rStyle w:val="Hyperlink"/>
            <w:lang w:val="fr-CH"/>
          </w:rPr>
          <w:t>patric.scheurer@be.ch</w:t>
        </w:r>
      </w:hyperlink>
    </w:p>
    <w:p w14:paraId="30A16C6F" w14:textId="107465A5" w:rsidR="005B67EA" w:rsidRPr="0053649F" w:rsidRDefault="0053649F" w:rsidP="0053649F">
      <w:pPr>
        <w:pStyle w:val="Listenabsatz"/>
        <w:numPr>
          <w:ilvl w:val="0"/>
          <w:numId w:val="28"/>
        </w:numPr>
        <w:overflowPunct w:val="0"/>
        <w:autoSpaceDE w:val="0"/>
        <w:autoSpaceDN w:val="0"/>
        <w:adjustRightInd w:val="0"/>
        <w:spacing w:before="60" w:after="60"/>
        <w:ind w:left="714" w:hanging="357"/>
        <w:contextualSpacing w:val="0"/>
        <w:textAlignment w:val="baseline"/>
        <w:rPr>
          <w:rStyle w:val="Hyperlink"/>
          <w:u w:val="none"/>
        </w:rPr>
      </w:pPr>
      <w:r w:rsidRPr="0053649F">
        <w:rPr>
          <w:lang w:val="de-CH"/>
        </w:rPr>
        <w:t>Brigitte</w:t>
      </w:r>
      <w:r>
        <w:rPr>
          <w:lang w:val="de-CH"/>
        </w:rPr>
        <w:t xml:space="preserve"> Riehm, </w:t>
      </w:r>
      <w:r w:rsidR="005B67EA" w:rsidRPr="0053649F">
        <w:rPr>
          <w:lang w:val="de-CH"/>
        </w:rPr>
        <w:t xml:space="preserve">031 </w:t>
      </w:r>
      <w:r>
        <w:rPr>
          <w:lang w:val="de-CH"/>
        </w:rPr>
        <w:t>636 78 55</w:t>
      </w:r>
      <w:r w:rsidR="005B67EA" w:rsidRPr="0053649F">
        <w:rPr>
          <w:lang w:val="de-CH"/>
        </w:rPr>
        <w:t xml:space="preserve">, </w:t>
      </w:r>
      <w:hyperlink r:id="rId22" w:history="1">
        <w:r w:rsidRPr="00825DA1">
          <w:rPr>
            <w:rStyle w:val="Hyperlink"/>
          </w:rPr>
          <w:t>brigitte.riehm@be.ch</w:t>
        </w:r>
      </w:hyperlink>
    </w:p>
    <w:p w14:paraId="4171EB6E" w14:textId="66427E4B" w:rsidR="0053649F" w:rsidRPr="0053649F" w:rsidRDefault="0053649F" w:rsidP="0053649F">
      <w:pPr>
        <w:pStyle w:val="Listenabsatz"/>
        <w:numPr>
          <w:ilvl w:val="0"/>
          <w:numId w:val="28"/>
        </w:numPr>
        <w:overflowPunct w:val="0"/>
        <w:autoSpaceDE w:val="0"/>
        <w:autoSpaceDN w:val="0"/>
        <w:adjustRightInd w:val="0"/>
        <w:spacing w:before="60" w:after="60"/>
        <w:ind w:left="714" w:hanging="357"/>
        <w:contextualSpacing w:val="0"/>
        <w:textAlignment w:val="baseline"/>
        <w:rPr>
          <w:lang w:val="fr-FR"/>
        </w:rPr>
      </w:pPr>
      <w:r w:rsidRPr="0053649F">
        <w:rPr>
          <w:rStyle w:val="Hyperlink"/>
          <w:lang w:val="fr-FR"/>
        </w:rPr>
        <w:t>Harumi Lambert, 031 635 24 49, harumi.lambert@b</w:t>
      </w:r>
      <w:r>
        <w:rPr>
          <w:rStyle w:val="Hyperlink"/>
          <w:lang w:val="fr-FR"/>
        </w:rPr>
        <w:t>e.ch</w:t>
      </w:r>
    </w:p>
    <w:p w14:paraId="0F5A5EAD" w14:textId="77777777" w:rsidR="0053649F" w:rsidRDefault="0053649F" w:rsidP="00A73F2C">
      <w:pPr>
        <w:spacing w:after="120"/>
        <w:rPr>
          <w:szCs w:val="21"/>
        </w:rPr>
      </w:pPr>
    </w:p>
    <w:p w14:paraId="41740788" w14:textId="489B7813" w:rsidR="00A73F2C" w:rsidRPr="0053649F" w:rsidRDefault="00A73F2C" w:rsidP="00A73F2C">
      <w:pPr>
        <w:spacing w:after="120"/>
        <w:rPr>
          <w:szCs w:val="21"/>
        </w:rPr>
      </w:pPr>
      <w:r w:rsidRPr="0053649F">
        <w:rPr>
          <w:szCs w:val="21"/>
        </w:rPr>
        <w:t>Adresse postale pour l’envoi des documents :</w:t>
      </w:r>
    </w:p>
    <w:p w14:paraId="2D4C04BE" w14:textId="03DCE49D" w:rsidR="008949F6" w:rsidRPr="0053649F" w:rsidRDefault="00A73F2C" w:rsidP="008949F6">
      <w:pPr>
        <w:rPr>
          <w:szCs w:val="21"/>
        </w:rPr>
      </w:pPr>
      <w:r w:rsidRPr="0053649F">
        <w:rPr>
          <w:szCs w:val="21"/>
        </w:rPr>
        <w:t>Direction de la santé, des affaires sociales et de l'intégration du canton Berne</w:t>
      </w:r>
      <w:r w:rsidRPr="0053649F">
        <w:rPr>
          <w:szCs w:val="21"/>
        </w:rPr>
        <w:br/>
      </w:r>
      <w:r w:rsidR="00DA1490" w:rsidRPr="0053649F">
        <w:t>Office de l’intégration et de l’action sociale</w:t>
      </w:r>
      <w:r w:rsidR="00DA1490" w:rsidRPr="0053649F">
        <w:rPr>
          <w:szCs w:val="21"/>
        </w:rPr>
        <w:br/>
      </w:r>
      <w:r w:rsidR="006D661A" w:rsidRPr="0053649F">
        <w:rPr>
          <w:szCs w:val="21"/>
        </w:rPr>
        <w:t>À</w:t>
      </w:r>
      <w:r w:rsidRPr="0053649F">
        <w:rPr>
          <w:szCs w:val="21"/>
        </w:rPr>
        <w:t xml:space="preserve"> l’attention de (mentionner le nom de la personne responsable de votre institution au niveau financier)</w:t>
      </w:r>
      <w:r w:rsidRPr="0053649F">
        <w:rPr>
          <w:szCs w:val="21"/>
        </w:rPr>
        <w:br/>
      </w:r>
      <w:r w:rsidR="008949F6" w:rsidRPr="0053649F">
        <w:rPr>
          <w:szCs w:val="21"/>
        </w:rPr>
        <w:t>Case postale</w:t>
      </w:r>
    </w:p>
    <w:p w14:paraId="585EB16F" w14:textId="77777777" w:rsidR="008949F6" w:rsidRPr="0053649F" w:rsidRDefault="008949F6" w:rsidP="008949F6">
      <w:pPr>
        <w:rPr>
          <w:szCs w:val="21"/>
        </w:rPr>
      </w:pPr>
      <w:r w:rsidRPr="0053649F">
        <w:rPr>
          <w:szCs w:val="21"/>
        </w:rPr>
        <w:t>Rathausplatz 1</w:t>
      </w:r>
    </w:p>
    <w:p w14:paraId="34BAA10C" w14:textId="5CC3D7BB" w:rsidR="00A73F2C" w:rsidRPr="0053649F" w:rsidRDefault="008949F6" w:rsidP="000715CC">
      <w:pPr>
        <w:rPr>
          <w:bCs w:val="0"/>
        </w:rPr>
      </w:pPr>
      <w:r w:rsidRPr="0053649F">
        <w:rPr>
          <w:szCs w:val="21"/>
        </w:rPr>
        <w:t>3000 Bern</w:t>
      </w:r>
      <w:r w:rsidRPr="0053649F">
        <w:rPr>
          <w:szCs w:val="21"/>
          <w:lang w:val="de-CH"/>
        </w:rPr>
        <w:t>e</w:t>
      </w:r>
      <w:r w:rsidRPr="0053649F">
        <w:rPr>
          <w:szCs w:val="21"/>
        </w:rPr>
        <w:t xml:space="preserve"> 8</w:t>
      </w:r>
      <w:bookmarkEnd w:id="0"/>
    </w:p>
    <w:sectPr w:rsidR="00A73F2C" w:rsidRPr="0053649F" w:rsidSect="006C6063">
      <w:headerReference w:type="default" r:id="rId23"/>
      <w:type w:val="continuous"/>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F067" w14:textId="77777777" w:rsidR="009A0051" w:rsidRPr="006C6063" w:rsidRDefault="009A0051">
      <w:r w:rsidRPr="006C6063">
        <w:separator/>
      </w:r>
    </w:p>
  </w:endnote>
  <w:endnote w:type="continuationSeparator" w:id="0">
    <w:p w14:paraId="1FBB9816" w14:textId="77777777" w:rsidR="009A0051" w:rsidRPr="006C6063" w:rsidRDefault="009A0051">
      <w:r w:rsidRPr="006C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0F34" w14:textId="77777777" w:rsidR="006C6063" w:rsidRPr="006C6063" w:rsidRDefault="006C60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9A0051" w:rsidRPr="006C6063" w14:paraId="560BBFDD" w14:textId="77777777" w:rsidTr="00A91C91">
      <w:tc>
        <w:tcPr>
          <w:tcW w:w="7938" w:type="dxa"/>
        </w:tcPr>
        <w:p w14:paraId="46494AB2" w14:textId="757AECD6" w:rsidR="009A0051" w:rsidRPr="006C6063" w:rsidRDefault="009A0051" w:rsidP="00827488">
          <w:pPr>
            <w:pStyle w:val="Fuzeile"/>
          </w:pP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="Nur Dateiname" "</w:instrText>
          </w:r>
          <w:r w:rsidRPr="006C6063">
            <w:rPr>
              <w:noProof/>
            </w:rPr>
            <w:fldChar w:fldCharType="begin"/>
          </w:r>
          <w:r w:rsidRPr="006C6063">
            <w:rPr>
              <w:noProof/>
            </w:rPr>
            <w:instrText xml:space="preserve"> FILENAME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="Pfad und Dateiname" "</w:instrText>
          </w:r>
          <w:r w:rsidRPr="006C6063">
            <w:rPr>
              <w:noProof/>
            </w:rPr>
            <w:fldChar w:fldCharType="begin"/>
          </w:r>
          <w:r w:rsidRPr="006C6063">
            <w:rPr>
              <w:noProof/>
            </w:rPr>
            <w:instrText xml:space="preserve"> FILENAME  \p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="Nom du document" "</w:instrText>
          </w:r>
          <w:r w:rsidRPr="006C6063">
            <w:rPr>
              <w:noProof/>
            </w:rPr>
            <w:fldChar w:fldCharType="begin"/>
          </w:r>
          <w:r w:rsidRPr="006C6063">
            <w:rPr>
              <w:noProof/>
            </w:rPr>
            <w:instrText xml:space="preserve"> FILENAME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r w:rsidRPr="00A006A8">
            <w:fldChar w:fldCharType="begin"/>
          </w:r>
          <w:r w:rsidRPr="006C6063">
            <w:instrText xml:space="preserve"> IF </w:instrText>
          </w:r>
          <w:r w:rsidR="00922F2D" w:rsidRPr="00A006A8">
            <w:fldChar w:fldCharType="begin"/>
          </w:r>
          <w:r w:rsidR="00922F2D" w:rsidRPr="006C6063">
            <w:instrText xml:space="preserve"> DOCPROPERTY  CustomField.pfad  \* MERGEFORMAT </w:instrText>
          </w:r>
          <w:r w:rsidR="00922F2D" w:rsidRPr="00A006A8">
            <w:fldChar w:fldCharType="separate"/>
          </w:r>
          <w:r w:rsidR="00F10056" w:rsidRPr="00F10056">
            <w:rPr>
              <w:b/>
              <w:bCs w:val="0"/>
            </w:rPr>
            <w:instrText>Aucune indication</w:instrText>
          </w:r>
          <w:r w:rsidR="00922F2D" w:rsidRPr="00A006A8">
            <w:rPr>
              <w:b/>
              <w:bCs w:val="0"/>
            </w:rPr>
            <w:fldChar w:fldCharType="end"/>
          </w:r>
          <w:r w:rsidRPr="006C6063">
            <w:instrText>="Chemin et nom du document" "</w:instrText>
          </w:r>
          <w:r w:rsidRPr="00A006A8">
            <w:rPr>
              <w:noProof/>
            </w:rPr>
            <w:fldChar w:fldCharType="begin"/>
          </w:r>
          <w:r w:rsidRPr="006C6063">
            <w:rPr>
              <w:noProof/>
            </w:rPr>
            <w:instrText xml:space="preserve"> FILENAME  \p  \* MERGEFORMAT \&lt;OawJumpToField value=0/&gt;</w:instrText>
          </w:r>
          <w:r w:rsidRPr="00A006A8">
            <w:rPr>
              <w:noProof/>
            </w:rPr>
            <w:fldChar w:fldCharType="separate"/>
          </w:r>
          <w:r w:rsidRPr="006C6063">
            <w:rPr>
              <w:noProof/>
            </w:rPr>
            <w:instrText>Templ.dot</w:instrText>
          </w:r>
          <w:r w:rsidRPr="00A006A8">
            <w:rPr>
              <w:noProof/>
            </w:rPr>
            <w:fldChar w:fldCharType="end"/>
          </w:r>
          <w:r w:rsidRPr="006C6063">
            <w:instrText>" "" \* MERGEFORMAT \&lt;OawJumpToField value=0/&gt;</w:instrText>
          </w:r>
          <w:r w:rsidRPr="00A006A8">
            <w:fldChar w:fldCharType="end"/>
          </w:r>
        </w:p>
      </w:tc>
      <w:tc>
        <w:tcPr>
          <w:tcW w:w="2030" w:type="dxa"/>
        </w:tcPr>
        <w:p w14:paraId="04C35E77" w14:textId="6AF1B773" w:rsidR="009A0051" w:rsidRPr="006C6063" w:rsidRDefault="009A0051" w:rsidP="00827488">
          <w:pPr>
            <w:pStyle w:val="Fuzeile"/>
            <w:jc w:val="right"/>
          </w:pPr>
          <w:r w:rsidRPr="006C6063">
            <w:fldChar w:fldCharType="begin"/>
          </w:r>
          <w:r w:rsidRPr="006C6063">
            <w:instrText xml:space="preserve"> PAGE  \* Arabic  \* MERGEFORMAT </w:instrText>
          </w:r>
          <w:r w:rsidRPr="006C6063">
            <w:fldChar w:fldCharType="separate"/>
          </w:r>
          <w:r w:rsidR="00FA2BF3">
            <w:rPr>
              <w:noProof/>
            </w:rPr>
            <w:t>8</w:t>
          </w:r>
          <w:r w:rsidRPr="006C6063">
            <w:fldChar w:fldCharType="end"/>
          </w:r>
          <w:r w:rsidRPr="006C6063">
            <w:t>/</w:t>
          </w:r>
          <w:fldSimple w:instr=" NUMPAGES  \* Arabic  \* MERGEFORMAT ">
            <w:r w:rsidR="00FA2BF3">
              <w:rPr>
                <w:noProof/>
              </w:rPr>
              <w:t>8</w:t>
            </w:r>
          </w:fldSimple>
        </w:p>
      </w:tc>
    </w:tr>
  </w:tbl>
  <w:p w14:paraId="1BCC69D0" w14:textId="77777777" w:rsidR="009A0051" w:rsidRPr="006C6063" w:rsidRDefault="009A0051" w:rsidP="003E7A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9A0051" w:rsidRPr="006C6063" w14:paraId="00550CA6" w14:textId="77777777" w:rsidTr="00A91C91">
      <w:tc>
        <w:tcPr>
          <w:tcW w:w="7938" w:type="dxa"/>
        </w:tcPr>
        <w:p w14:paraId="11F97826" w14:textId="52561801" w:rsidR="009A0051" w:rsidRPr="006C6063" w:rsidRDefault="009A0051" w:rsidP="005D79DB">
          <w:pPr>
            <w:pStyle w:val="Fuzeile"/>
          </w:pP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="Nur Dateiname" "</w:instrText>
          </w:r>
          <w:r w:rsidRPr="006C6063">
            <w:rPr>
              <w:noProof/>
            </w:rPr>
            <w:fldChar w:fldCharType="begin"/>
          </w:r>
          <w:r w:rsidRPr="006C6063">
            <w:rPr>
              <w:noProof/>
            </w:rPr>
            <w:instrText xml:space="preserve"> FILENAME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="Pfad und Dateiname" "</w:instrText>
          </w:r>
          <w:r w:rsidRPr="006C6063">
            <w:rPr>
              <w:noProof/>
            </w:rPr>
            <w:fldChar w:fldCharType="begin"/>
          </w:r>
          <w:r w:rsidRPr="006C6063">
            <w:rPr>
              <w:noProof/>
            </w:rPr>
            <w:instrText xml:space="preserve"> FILENAME  \p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="Nom du document" "</w:instrText>
          </w:r>
          <w:r w:rsidRPr="006C6063">
            <w:rPr>
              <w:noProof/>
            </w:rPr>
            <w:fldChar w:fldCharType="begin"/>
          </w:r>
          <w:r w:rsidRPr="006C6063">
            <w:rPr>
              <w:noProof/>
            </w:rPr>
            <w:instrText xml:space="preserve"> FILENAME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r w:rsidRPr="006C6063">
            <w:fldChar w:fldCharType="begin"/>
          </w:r>
          <w:r w:rsidRPr="006C6063">
            <w:instrText xml:space="preserve"> IF </w:instrText>
          </w:r>
          <w:fldSimple w:instr=" DOCPROPERTY  CustomField.pfad  \* MERGEFORMAT ">
            <w:r w:rsidR="00F10056" w:rsidRPr="00F10056">
              <w:rPr>
                <w:b/>
                <w:bCs w:val="0"/>
              </w:rPr>
              <w:instrText>Aucune indication</w:instrText>
            </w:r>
          </w:fldSimple>
          <w:r w:rsidRPr="006C6063">
            <w:instrText>="Chemin et nom du document" "</w:instrText>
          </w:r>
          <w:r w:rsidRPr="006C6063">
            <w:rPr>
              <w:noProof/>
            </w:rPr>
            <w:fldChar w:fldCharType="begin"/>
          </w:r>
          <w:r w:rsidRPr="006C6063">
            <w:rPr>
              <w:noProof/>
            </w:rPr>
            <w:instrText xml:space="preserve"> FILENAME  \p  \* MERGEFORMAT \&lt;OawJumpToField value=0/&gt;</w:instrText>
          </w:r>
          <w:r w:rsidRPr="006C6063">
            <w:rPr>
              <w:noProof/>
            </w:rPr>
            <w:fldChar w:fldCharType="separate"/>
          </w:r>
          <w:r w:rsidRPr="006C6063">
            <w:rPr>
              <w:noProof/>
            </w:rPr>
            <w:instrText>Templ.dot</w:instrText>
          </w:r>
          <w:r w:rsidRPr="006C6063">
            <w:rPr>
              <w:noProof/>
            </w:rPr>
            <w:fldChar w:fldCharType="end"/>
          </w:r>
          <w:r w:rsidRPr="006C6063">
            <w:instrText>" "" \* MERGEFORMAT \&lt;OawJumpToField value=0/&gt;</w:instrText>
          </w:r>
          <w:r w:rsidRPr="006C6063">
            <w:fldChar w:fldCharType="end"/>
          </w:r>
        </w:p>
      </w:tc>
      <w:tc>
        <w:tcPr>
          <w:tcW w:w="2030" w:type="dxa"/>
        </w:tcPr>
        <w:p w14:paraId="2A830B4B" w14:textId="4C3B18C7" w:rsidR="009A0051" w:rsidRPr="006C6063" w:rsidRDefault="009A0051" w:rsidP="005D79DB">
          <w:pPr>
            <w:pStyle w:val="Fuzeile"/>
            <w:jc w:val="right"/>
          </w:pPr>
          <w:r w:rsidRPr="006C6063">
            <w:fldChar w:fldCharType="begin"/>
          </w:r>
          <w:r w:rsidRPr="006C6063">
            <w:instrText xml:space="preserve"> PAGE  \* Arabic  \* MERGEFORMAT </w:instrText>
          </w:r>
          <w:r w:rsidRPr="006C6063">
            <w:fldChar w:fldCharType="separate"/>
          </w:r>
          <w:r w:rsidR="006C6063" w:rsidRPr="006C6063">
            <w:rPr>
              <w:noProof/>
            </w:rPr>
            <w:t>7</w:t>
          </w:r>
          <w:r w:rsidRPr="006C6063">
            <w:fldChar w:fldCharType="end"/>
          </w:r>
          <w:r w:rsidRPr="006C6063">
            <w:t>/</w:t>
          </w:r>
          <w:fldSimple w:instr=" NUMPAGES  \* Arabic  \* MERGEFORMAT ">
            <w:r w:rsidR="00F10056">
              <w:rPr>
                <w:noProof/>
              </w:rPr>
              <w:t>8</w:t>
            </w:r>
          </w:fldSimple>
        </w:p>
      </w:tc>
    </w:tr>
  </w:tbl>
  <w:p w14:paraId="59D2EBF5" w14:textId="77777777" w:rsidR="009A0051" w:rsidRPr="006C6063" w:rsidRDefault="009A0051"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A2CB" w14:textId="77777777" w:rsidR="009A0051" w:rsidRPr="006C6063" w:rsidRDefault="009A0051">
      <w:r w:rsidRPr="006C6063">
        <w:separator/>
      </w:r>
    </w:p>
  </w:footnote>
  <w:footnote w:type="continuationSeparator" w:id="0">
    <w:p w14:paraId="407D34FC" w14:textId="77777777" w:rsidR="009A0051" w:rsidRPr="006C6063" w:rsidRDefault="009A0051">
      <w:r w:rsidRPr="006C6063">
        <w:continuationSeparator/>
      </w:r>
    </w:p>
  </w:footnote>
  <w:footnote w:id="1">
    <w:p w14:paraId="228B9811" w14:textId="4B5245F8" w:rsidR="009A0051" w:rsidRPr="006C6063" w:rsidRDefault="009A0051" w:rsidP="00A73F2C">
      <w:pPr>
        <w:pStyle w:val="Funotentext"/>
        <w:rPr>
          <w:szCs w:val="13"/>
        </w:rPr>
      </w:pPr>
      <w:r w:rsidRPr="006C6063">
        <w:rPr>
          <w:rStyle w:val="Funotenzeichen"/>
          <w:lang w:val="fr-CH"/>
        </w:rPr>
        <w:footnoteRef/>
      </w:r>
      <w:r w:rsidRPr="006C6063">
        <w:t xml:space="preserve"> </w:t>
      </w:r>
      <w:r w:rsidRPr="006C6063">
        <w:rPr>
          <w:color w:val="000000"/>
          <w:szCs w:val="18"/>
        </w:rPr>
        <w:t>Le système de saisie enregistre le temps de travail en décimales : 8 heures et 45 minutes représentent donc 8,75 h (15 min = 0,25 h ; 30 min = 0,50 h ; 45 min = 0,75 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A20C" w14:textId="77777777" w:rsidR="006C6063" w:rsidRPr="006C6063" w:rsidRDefault="006C60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BF65" w14:textId="77777777" w:rsidR="009A0051" w:rsidRPr="006C6063" w:rsidRDefault="009A0051" w:rsidP="00FF6652">
    <w:pPr>
      <w:pStyle w:val="Kopfzeile"/>
      <w:tabs>
        <w:tab w:val="left" w:pos="420"/>
      </w:tabs>
    </w:pPr>
    <w:r w:rsidRPr="00A006A8">
      <w:rPr>
        <w:lang w:val="de-CH"/>
      </w:rPr>
      <w:drawing>
        <wp:anchor distT="0" distB="0" distL="114300" distR="114300" simplePos="0" relativeHeight="251666432" behindDoc="0" locked="1" layoutInCell="1" allowOverlap="1" wp14:anchorId="6372613A" wp14:editId="3608D9E5">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CB92" w14:textId="77777777" w:rsidR="009A0051" w:rsidRPr="006C6063" w:rsidRDefault="009A0051">
    <w:pPr>
      <w:pStyle w:val="Kopfzeile"/>
    </w:pPr>
    <w:r w:rsidRPr="00A006A8">
      <w:rPr>
        <w:lang w:val="de-CH"/>
      </w:rPr>
      <w:drawing>
        <wp:anchor distT="0" distB="0" distL="114300" distR="114300" simplePos="0" relativeHeight="251660288" behindDoc="0" locked="1" layoutInCell="1" allowOverlap="1" wp14:anchorId="0C9BE848" wp14:editId="542ACD93">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Pr="00A006A8">
      <w:rPr>
        <w:lang w:val="de-CH"/>
      </w:rPr>
      <w:drawing>
        <wp:anchor distT="0" distB="0" distL="114300" distR="114300" simplePos="0" relativeHeight="251658240" behindDoc="1" locked="1" layoutInCell="1" allowOverlap="1" wp14:anchorId="091D5BD2" wp14:editId="46582B7B">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9A0051" w:rsidRPr="00123AA1" w14:paraId="3C8A83BC" w14:textId="77777777" w:rsidTr="009A0051">
      <w:tc>
        <w:tcPr>
          <w:tcW w:w="5100" w:type="dxa"/>
        </w:tcPr>
        <w:p w14:paraId="6DAA6EDD" w14:textId="77777777" w:rsidR="009A0051" w:rsidRPr="00123AA1" w:rsidRDefault="009A0051" w:rsidP="00FF6652">
          <w:pPr>
            <w:pStyle w:val="Kopfzeile"/>
            <w:rPr>
              <w:color w:val="FFFFFF" w:themeColor="background1"/>
            </w:rPr>
          </w:pPr>
        </w:p>
        <w:p w14:paraId="3E6C1756" w14:textId="77777777" w:rsidR="009A0051" w:rsidRPr="00123AA1" w:rsidRDefault="009A0051" w:rsidP="00FF6652">
          <w:pPr>
            <w:pStyle w:val="Kopfzeile"/>
          </w:pPr>
        </w:p>
      </w:tc>
      <w:tc>
        <w:tcPr>
          <w:tcW w:w="4878" w:type="dxa"/>
        </w:tcPr>
        <w:p w14:paraId="53C80C3E" w14:textId="77777777" w:rsidR="009A0051" w:rsidRPr="00123AA1" w:rsidRDefault="009A0051" w:rsidP="00FF6652">
          <w:pPr>
            <w:pStyle w:val="Kopfzeile"/>
          </w:pPr>
        </w:p>
      </w:tc>
    </w:tr>
  </w:tbl>
  <w:p w14:paraId="28EC9BA4" w14:textId="77777777" w:rsidR="009A0051" w:rsidRPr="00123AA1" w:rsidRDefault="009A0051" w:rsidP="00FF6652">
    <w:pPr>
      <w:pStyle w:val="Kopfzeile"/>
      <w:tabs>
        <w:tab w:val="left" w:pos="420"/>
      </w:tabs>
    </w:pPr>
    <w:r w:rsidRPr="00123AA1">
      <w:rPr>
        <w:lang w:val="de-CH"/>
      </w:rPr>
      <w:drawing>
        <wp:anchor distT="0" distB="0" distL="114300" distR="114300" simplePos="0" relativeHeight="251664384" behindDoc="0" locked="1" layoutInCell="1" allowOverlap="1" wp14:anchorId="3F88DD42" wp14:editId="009D0313">
          <wp:simplePos x="0" y="0"/>
          <wp:positionH relativeFrom="page">
            <wp:posOffset>852055</wp:posOffset>
          </wp:positionH>
          <wp:positionV relativeFrom="page">
            <wp:posOffset>311727</wp:posOffset>
          </wp:positionV>
          <wp:extent cx="939600" cy="230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17390"/>
    <w:multiLevelType w:val="hybridMultilevel"/>
    <w:tmpl w:val="56E62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B00A59"/>
    <w:multiLevelType w:val="hybridMultilevel"/>
    <w:tmpl w:val="67686C6C"/>
    <w:lvl w:ilvl="0" w:tplc="246EEB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8943D9"/>
    <w:multiLevelType w:val="hybridMultilevel"/>
    <w:tmpl w:val="3E84BF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59657F4"/>
    <w:multiLevelType w:val="hybridMultilevel"/>
    <w:tmpl w:val="A906BC58"/>
    <w:lvl w:ilvl="0" w:tplc="2A66FAC2">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C1D7792"/>
    <w:multiLevelType w:val="hybridMultilevel"/>
    <w:tmpl w:val="C9508C62"/>
    <w:lvl w:ilvl="0" w:tplc="246EEB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0412F0D"/>
    <w:multiLevelType w:val="hybridMultilevel"/>
    <w:tmpl w:val="8326CD3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4A2A9DB0"/>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567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2" w15:restartNumberingAfterBreak="0">
    <w:nsid w:val="4D4F1F56"/>
    <w:multiLevelType w:val="hybridMultilevel"/>
    <w:tmpl w:val="DEC82674"/>
    <w:lvl w:ilvl="0" w:tplc="246EEB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96C1200"/>
    <w:multiLevelType w:val="hybridMultilevel"/>
    <w:tmpl w:val="CAEEAAFE"/>
    <w:lvl w:ilvl="0" w:tplc="90CED34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4C72"/>
    <w:multiLevelType w:val="hybridMultilevel"/>
    <w:tmpl w:val="0A4A07B8"/>
    <w:lvl w:ilvl="0" w:tplc="2BA00F8E">
      <w:start w:val="1"/>
      <w:numFmt w:val="bullet"/>
      <w:lvlText w:val=""/>
      <w:lvlJc w:val="left"/>
      <w:pPr>
        <w:tabs>
          <w:tab w:val="num" w:pos="720"/>
        </w:tabs>
        <w:ind w:left="720" w:hanging="360"/>
      </w:pPr>
      <w:rPr>
        <w:rFonts w:ascii="Symbol" w:hAnsi="Symbol" w:hint="default"/>
      </w:rPr>
    </w:lvl>
    <w:lvl w:ilvl="1" w:tplc="4008E132" w:tentative="1">
      <w:start w:val="1"/>
      <w:numFmt w:val="bullet"/>
      <w:lvlText w:val="o"/>
      <w:lvlJc w:val="left"/>
      <w:pPr>
        <w:tabs>
          <w:tab w:val="num" w:pos="1440"/>
        </w:tabs>
        <w:ind w:left="1440" w:hanging="360"/>
      </w:pPr>
      <w:rPr>
        <w:rFonts w:ascii="Courier New" w:hAnsi="Courier New" w:cs="Courier New" w:hint="default"/>
      </w:rPr>
    </w:lvl>
    <w:lvl w:ilvl="2" w:tplc="E5848676" w:tentative="1">
      <w:start w:val="1"/>
      <w:numFmt w:val="bullet"/>
      <w:lvlText w:val=""/>
      <w:lvlJc w:val="left"/>
      <w:pPr>
        <w:tabs>
          <w:tab w:val="num" w:pos="2160"/>
        </w:tabs>
        <w:ind w:left="2160" w:hanging="360"/>
      </w:pPr>
      <w:rPr>
        <w:rFonts w:ascii="Wingdings" w:hAnsi="Wingdings" w:hint="default"/>
      </w:rPr>
    </w:lvl>
    <w:lvl w:ilvl="3" w:tplc="DCC05C48" w:tentative="1">
      <w:start w:val="1"/>
      <w:numFmt w:val="bullet"/>
      <w:lvlText w:val=""/>
      <w:lvlJc w:val="left"/>
      <w:pPr>
        <w:tabs>
          <w:tab w:val="num" w:pos="2880"/>
        </w:tabs>
        <w:ind w:left="2880" w:hanging="360"/>
      </w:pPr>
      <w:rPr>
        <w:rFonts w:ascii="Symbol" w:hAnsi="Symbol" w:hint="default"/>
      </w:rPr>
    </w:lvl>
    <w:lvl w:ilvl="4" w:tplc="C7D83952" w:tentative="1">
      <w:start w:val="1"/>
      <w:numFmt w:val="bullet"/>
      <w:lvlText w:val="o"/>
      <w:lvlJc w:val="left"/>
      <w:pPr>
        <w:tabs>
          <w:tab w:val="num" w:pos="3600"/>
        </w:tabs>
        <w:ind w:left="3600" w:hanging="360"/>
      </w:pPr>
      <w:rPr>
        <w:rFonts w:ascii="Courier New" w:hAnsi="Courier New" w:cs="Courier New" w:hint="default"/>
      </w:rPr>
    </w:lvl>
    <w:lvl w:ilvl="5" w:tplc="6E7CF776" w:tentative="1">
      <w:start w:val="1"/>
      <w:numFmt w:val="bullet"/>
      <w:lvlText w:val=""/>
      <w:lvlJc w:val="left"/>
      <w:pPr>
        <w:tabs>
          <w:tab w:val="num" w:pos="4320"/>
        </w:tabs>
        <w:ind w:left="4320" w:hanging="360"/>
      </w:pPr>
      <w:rPr>
        <w:rFonts w:ascii="Wingdings" w:hAnsi="Wingdings" w:hint="default"/>
      </w:rPr>
    </w:lvl>
    <w:lvl w:ilvl="6" w:tplc="F4A01E2E" w:tentative="1">
      <w:start w:val="1"/>
      <w:numFmt w:val="bullet"/>
      <w:lvlText w:val=""/>
      <w:lvlJc w:val="left"/>
      <w:pPr>
        <w:tabs>
          <w:tab w:val="num" w:pos="5040"/>
        </w:tabs>
        <w:ind w:left="5040" w:hanging="360"/>
      </w:pPr>
      <w:rPr>
        <w:rFonts w:ascii="Symbol" w:hAnsi="Symbol" w:hint="default"/>
      </w:rPr>
    </w:lvl>
    <w:lvl w:ilvl="7" w:tplc="2C1A33C0" w:tentative="1">
      <w:start w:val="1"/>
      <w:numFmt w:val="bullet"/>
      <w:lvlText w:val="o"/>
      <w:lvlJc w:val="left"/>
      <w:pPr>
        <w:tabs>
          <w:tab w:val="num" w:pos="5760"/>
        </w:tabs>
        <w:ind w:left="5760" w:hanging="360"/>
      </w:pPr>
      <w:rPr>
        <w:rFonts w:ascii="Courier New" w:hAnsi="Courier New" w:cs="Courier New" w:hint="default"/>
      </w:rPr>
    </w:lvl>
    <w:lvl w:ilvl="8" w:tplc="BB7C36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EC7B20"/>
    <w:multiLevelType w:val="hybridMultilevel"/>
    <w:tmpl w:val="75360E4A"/>
    <w:lvl w:ilvl="0" w:tplc="246EEBD8">
      <w:start w:val="1"/>
      <w:numFmt w:val="bullet"/>
      <w:lvlText w:val=""/>
      <w:lvlJc w:val="left"/>
      <w:pPr>
        <w:ind w:left="720" w:hanging="360"/>
      </w:pPr>
      <w:rPr>
        <w:rFonts w:ascii="Symbol" w:hAnsi="Symbol" w:hint="default"/>
      </w:rPr>
    </w:lvl>
    <w:lvl w:ilvl="1" w:tplc="7618DDC8" w:tentative="1">
      <w:start w:val="1"/>
      <w:numFmt w:val="bullet"/>
      <w:lvlText w:val="o"/>
      <w:lvlJc w:val="left"/>
      <w:pPr>
        <w:ind w:left="1440" w:hanging="360"/>
      </w:pPr>
      <w:rPr>
        <w:rFonts w:ascii="Courier New" w:hAnsi="Courier New" w:cs="Courier New" w:hint="default"/>
      </w:rPr>
    </w:lvl>
    <w:lvl w:ilvl="2" w:tplc="DC180AD6" w:tentative="1">
      <w:start w:val="1"/>
      <w:numFmt w:val="bullet"/>
      <w:lvlText w:val=""/>
      <w:lvlJc w:val="left"/>
      <w:pPr>
        <w:ind w:left="2160" w:hanging="360"/>
      </w:pPr>
      <w:rPr>
        <w:rFonts w:ascii="Wingdings" w:hAnsi="Wingdings" w:hint="default"/>
      </w:rPr>
    </w:lvl>
    <w:lvl w:ilvl="3" w:tplc="35123EE0" w:tentative="1">
      <w:start w:val="1"/>
      <w:numFmt w:val="bullet"/>
      <w:lvlText w:val=""/>
      <w:lvlJc w:val="left"/>
      <w:pPr>
        <w:ind w:left="2880" w:hanging="360"/>
      </w:pPr>
      <w:rPr>
        <w:rFonts w:ascii="Symbol" w:hAnsi="Symbol" w:hint="default"/>
      </w:rPr>
    </w:lvl>
    <w:lvl w:ilvl="4" w:tplc="9C34E392" w:tentative="1">
      <w:start w:val="1"/>
      <w:numFmt w:val="bullet"/>
      <w:lvlText w:val="o"/>
      <w:lvlJc w:val="left"/>
      <w:pPr>
        <w:ind w:left="3600" w:hanging="360"/>
      </w:pPr>
      <w:rPr>
        <w:rFonts w:ascii="Courier New" w:hAnsi="Courier New" w:cs="Courier New" w:hint="default"/>
      </w:rPr>
    </w:lvl>
    <w:lvl w:ilvl="5" w:tplc="16B6A930" w:tentative="1">
      <w:start w:val="1"/>
      <w:numFmt w:val="bullet"/>
      <w:lvlText w:val=""/>
      <w:lvlJc w:val="left"/>
      <w:pPr>
        <w:ind w:left="4320" w:hanging="360"/>
      </w:pPr>
      <w:rPr>
        <w:rFonts w:ascii="Wingdings" w:hAnsi="Wingdings" w:hint="default"/>
      </w:rPr>
    </w:lvl>
    <w:lvl w:ilvl="6" w:tplc="3A6CC0C2" w:tentative="1">
      <w:start w:val="1"/>
      <w:numFmt w:val="bullet"/>
      <w:lvlText w:val=""/>
      <w:lvlJc w:val="left"/>
      <w:pPr>
        <w:ind w:left="5040" w:hanging="360"/>
      </w:pPr>
      <w:rPr>
        <w:rFonts w:ascii="Symbol" w:hAnsi="Symbol" w:hint="default"/>
      </w:rPr>
    </w:lvl>
    <w:lvl w:ilvl="7" w:tplc="5260C69A" w:tentative="1">
      <w:start w:val="1"/>
      <w:numFmt w:val="bullet"/>
      <w:lvlText w:val="o"/>
      <w:lvlJc w:val="left"/>
      <w:pPr>
        <w:ind w:left="5760" w:hanging="360"/>
      </w:pPr>
      <w:rPr>
        <w:rFonts w:ascii="Courier New" w:hAnsi="Courier New" w:cs="Courier New" w:hint="default"/>
      </w:rPr>
    </w:lvl>
    <w:lvl w:ilvl="8" w:tplc="AABA2F30" w:tentative="1">
      <w:start w:val="1"/>
      <w:numFmt w:val="bullet"/>
      <w:lvlText w:val=""/>
      <w:lvlJc w:val="left"/>
      <w:pPr>
        <w:ind w:left="6480" w:hanging="360"/>
      </w:pPr>
      <w:rPr>
        <w:rFonts w:ascii="Wingdings" w:hAnsi="Wingdings" w:hint="default"/>
      </w:rPr>
    </w:lvl>
  </w:abstractNum>
  <w:abstractNum w:abstractNumId="32" w15:restartNumberingAfterBreak="0">
    <w:nsid w:val="6E3E1914"/>
    <w:multiLevelType w:val="hybridMultilevel"/>
    <w:tmpl w:val="85822AF4"/>
    <w:lvl w:ilvl="0" w:tplc="3DE4AFA4">
      <w:start w:val="1"/>
      <w:numFmt w:val="decimal"/>
      <w:lvlText w:val="%1."/>
      <w:lvlJc w:val="left"/>
      <w:pPr>
        <w:ind w:left="720" w:hanging="360"/>
      </w:pPr>
      <w:rPr>
        <w:rFonts w:hint="default"/>
        <w:b/>
      </w:rPr>
    </w:lvl>
    <w:lvl w:ilvl="1" w:tplc="08070003" w:tentative="1">
      <w:start w:val="1"/>
      <w:numFmt w:val="lowerLetter"/>
      <w:lvlText w:val="%2."/>
      <w:lvlJc w:val="left"/>
      <w:pPr>
        <w:ind w:left="1440" w:hanging="360"/>
      </w:pPr>
    </w:lvl>
    <w:lvl w:ilvl="2" w:tplc="08070005" w:tentative="1">
      <w:start w:val="1"/>
      <w:numFmt w:val="lowerRoman"/>
      <w:lvlText w:val="%3."/>
      <w:lvlJc w:val="right"/>
      <w:pPr>
        <w:ind w:left="2160" w:hanging="180"/>
      </w:pPr>
    </w:lvl>
    <w:lvl w:ilvl="3" w:tplc="08070001" w:tentative="1">
      <w:start w:val="1"/>
      <w:numFmt w:val="decimal"/>
      <w:lvlText w:val="%4."/>
      <w:lvlJc w:val="left"/>
      <w:pPr>
        <w:ind w:left="2880" w:hanging="360"/>
      </w:pPr>
    </w:lvl>
    <w:lvl w:ilvl="4" w:tplc="08070003" w:tentative="1">
      <w:start w:val="1"/>
      <w:numFmt w:val="lowerLetter"/>
      <w:lvlText w:val="%5."/>
      <w:lvlJc w:val="left"/>
      <w:pPr>
        <w:ind w:left="3600" w:hanging="360"/>
      </w:pPr>
    </w:lvl>
    <w:lvl w:ilvl="5" w:tplc="08070005" w:tentative="1">
      <w:start w:val="1"/>
      <w:numFmt w:val="lowerRoman"/>
      <w:lvlText w:val="%6."/>
      <w:lvlJc w:val="right"/>
      <w:pPr>
        <w:ind w:left="4320" w:hanging="180"/>
      </w:pPr>
    </w:lvl>
    <w:lvl w:ilvl="6" w:tplc="08070001" w:tentative="1">
      <w:start w:val="1"/>
      <w:numFmt w:val="decimal"/>
      <w:lvlText w:val="%7."/>
      <w:lvlJc w:val="left"/>
      <w:pPr>
        <w:ind w:left="5040" w:hanging="360"/>
      </w:pPr>
    </w:lvl>
    <w:lvl w:ilvl="7" w:tplc="08070003" w:tentative="1">
      <w:start w:val="1"/>
      <w:numFmt w:val="lowerLetter"/>
      <w:lvlText w:val="%8."/>
      <w:lvlJc w:val="left"/>
      <w:pPr>
        <w:ind w:left="5760" w:hanging="360"/>
      </w:pPr>
    </w:lvl>
    <w:lvl w:ilvl="8" w:tplc="08070005" w:tentative="1">
      <w:start w:val="1"/>
      <w:numFmt w:val="lowerRoman"/>
      <w:lvlText w:val="%9."/>
      <w:lvlJc w:val="right"/>
      <w:pPr>
        <w:ind w:left="6480" w:hanging="180"/>
      </w:pPr>
    </w:lvl>
  </w:abstractNum>
  <w:abstractNum w:abstractNumId="3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1779935">
    <w:abstractNumId w:val="9"/>
  </w:num>
  <w:num w:numId="2" w16cid:durableId="1284770235">
    <w:abstractNumId w:val="7"/>
  </w:num>
  <w:num w:numId="3" w16cid:durableId="1180660610">
    <w:abstractNumId w:val="6"/>
  </w:num>
  <w:num w:numId="4" w16cid:durableId="546769805">
    <w:abstractNumId w:val="5"/>
  </w:num>
  <w:num w:numId="5" w16cid:durableId="1365014784">
    <w:abstractNumId w:val="4"/>
  </w:num>
  <w:num w:numId="6" w16cid:durableId="904533133">
    <w:abstractNumId w:val="8"/>
  </w:num>
  <w:num w:numId="7" w16cid:durableId="345794860">
    <w:abstractNumId w:val="3"/>
  </w:num>
  <w:num w:numId="8" w16cid:durableId="815729728">
    <w:abstractNumId w:val="2"/>
  </w:num>
  <w:num w:numId="9" w16cid:durableId="128085843">
    <w:abstractNumId w:val="1"/>
  </w:num>
  <w:num w:numId="10" w16cid:durableId="1461193630">
    <w:abstractNumId w:val="0"/>
  </w:num>
  <w:num w:numId="11" w16cid:durableId="1752194863">
    <w:abstractNumId w:val="30"/>
  </w:num>
  <w:num w:numId="12" w16cid:durableId="1253010748">
    <w:abstractNumId w:val="23"/>
  </w:num>
  <w:num w:numId="13" w16cid:durableId="1720545706">
    <w:abstractNumId w:val="19"/>
  </w:num>
  <w:num w:numId="14" w16cid:durableId="1939025225">
    <w:abstractNumId w:val="34"/>
  </w:num>
  <w:num w:numId="15" w16cid:durableId="1882593519">
    <w:abstractNumId w:val="33"/>
  </w:num>
  <w:num w:numId="16" w16cid:durableId="1780486106">
    <w:abstractNumId w:val="14"/>
  </w:num>
  <w:num w:numId="17" w16cid:durableId="329261252">
    <w:abstractNumId w:val="20"/>
  </w:num>
  <w:num w:numId="18" w16cid:durableId="652221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5454382">
    <w:abstractNumId w:val="28"/>
  </w:num>
  <w:num w:numId="20" w16cid:durableId="265046826">
    <w:abstractNumId w:val="18"/>
  </w:num>
  <w:num w:numId="21" w16cid:durableId="421726512">
    <w:abstractNumId w:val="25"/>
  </w:num>
  <w:num w:numId="22" w16cid:durableId="117309798">
    <w:abstractNumId w:val="24"/>
  </w:num>
  <w:num w:numId="23" w16cid:durableId="1114864038">
    <w:abstractNumId w:val="15"/>
  </w:num>
  <w:num w:numId="24" w16cid:durableId="209418151">
    <w:abstractNumId w:val="21"/>
  </w:num>
  <w:num w:numId="25" w16cid:durableId="67651696">
    <w:abstractNumId w:val="26"/>
  </w:num>
  <w:num w:numId="26" w16cid:durableId="662976029">
    <w:abstractNumId w:val="17"/>
  </w:num>
  <w:num w:numId="27" w16cid:durableId="511186968">
    <w:abstractNumId w:val="10"/>
  </w:num>
  <w:num w:numId="28" w16cid:durableId="79915756">
    <w:abstractNumId w:val="29"/>
  </w:num>
  <w:num w:numId="29" w16cid:durableId="969167639">
    <w:abstractNumId w:val="12"/>
  </w:num>
  <w:num w:numId="30" w16cid:durableId="2133091466">
    <w:abstractNumId w:val="32"/>
  </w:num>
  <w:num w:numId="31" w16cid:durableId="916208636">
    <w:abstractNumId w:val="31"/>
  </w:num>
  <w:num w:numId="32" w16cid:durableId="913007813">
    <w:abstractNumId w:val="27"/>
  </w:num>
  <w:num w:numId="33" w16cid:durableId="1011101189">
    <w:abstractNumId w:val="11"/>
  </w:num>
  <w:num w:numId="34" w16cid:durableId="802582165">
    <w:abstractNumId w:val="16"/>
  </w:num>
  <w:num w:numId="35" w16cid:durableId="1314334510">
    <w:abstractNumId w:val="22"/>
  </w:num>
  <w:num w:numId="36" w16cid:durableId="90787962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578510">
    <w:abstractNumId w:val="13"/>
  </w:num>
  <w:num w:numId="38" w16cid:durableId="1835875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ocumentProtection w:formatting="1" w:enforcement="0"/>
  <w:defaultTabStop w:val="851"/>
  <w:consecutiveHyphenLimit w:val="3"/>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1_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63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464099502126&quot;&gt;&lt;Field Name=&quot;IDName&quot; Value=&quot;GSI AIS&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Amt für Integration und Soziales&quot;/&gt;&lt;Field Name=&quot;DepartmentDe_2&quot; Value=&quot;&quot;/&gt;&lt;Field Name=&quot;DepartmentDe_3&quot; Value=&quot;&quot;/&gt;&lt;Field Name=&quot;DepartmentDe_4&quot; Value=&quot;&quot;/&gt;&lt;Field Name=&quot;DepartmentFr_1&quot; Value=&quot;Office de l'intégration et de l'action sociale&quot;/&gt;&lt;Field Name=&quot;DepartmentFr_2&quot; Value=&quot;&quot;/&gt;&lt;Field Name=&quot;DepartmentFr_3&quot; Value=&quot;&quot;/&gt;&lt;Field Name=&quot;DepartmentFr_4&quot; Value=&quot;&quot;/&gt;&lt;Field Name=&quot;DepartmentFR_PP&quot; Value=&quot;Office des affaires sociales&quot;/&gt;&lt;Field Name=&quot;Address1&quot; Value=&quot;Rathausgasse 1&quot;/&gt;&lt;Field Name=&quot;Address2&quot; Value=&quot;Case postale&quot;/&gt;&lt;Field Name=&quot;Address3&quot; Value=&quot;3000 Berne 8&quot;/&gt;&lt;Field Name=&quot;OrtDatum&quot; Value=&quot;Berne, le&quot;/&gt;&lt;Field Name=&quot;Telefon&quot; Value=&quot;+41 31 633 78 11&quot;/&gt;&lt;Field Name=&quot;Fax&quot; Value=&quot;&quot;/&gt;&lt;Field Name=&quot;Email&quot; Value=&quot;info.ais.gsi@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AIS, Rathausgasse 1, Postfach, 3000 Bern 8&quot;/&gt;&lt;Field Name=&quot;Ruecksendeadresse_FR&quot; Value=&quot;DSSI-OIAS,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212191811121321310321301031x&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2122010583847234010578&quot; EntryUID=&quot;0c3f388a-2fc5-41e5-9cae-0e3559a11d56&quot;&gt;&lt;Field Name=&quot;IDName&quot; Value=&quot;Heimann-Köchli Irène, Revisorin/Controllerin&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quot;/&gt;&lt;Field Name=&quot;Mobile&quot; Value=&quot;&quot;/&gt;&lt;Field Name=&quot;EMail&quot; Value=&quot;irene.heimann@be.ch&quot;/&gt;&lt;Field Name=&quot;Initials&quot; Value=&quot;ihk&quot;/&gt;&lt;Field Name=&quot;Unit_G&quot; Value=&quot;Abteilung Finanzen und Revision&quot;/&gt;&lt;Field Name=&quot;Unit2_G&quot; Value=&quot;&quot;/&gt;&lt;Field Name=&quot;Unit_F&quot; Value=&quot;Division Finances et révision&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6040509495284662868&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7032314320003618694&quot; EntryUID=&quot;2004123010144120300001&quot;&gt;&lt;Field Name=&quot;IDName&quot; Value=&quot;(Benutzerdefiniert)&quot;/&gt;&lt;Field Name=&quot;Name&quot; Value=&quot;Irène Heimann-Köchli&quot;/&gt;&lt;Field Name=&quot;Title_before_G&quot; Value=&quot;&quot;/&gt;&lt;Field Name=&quot;Title_before_F&quot; Value=&quot;&quot;/&gt;&lt;Field Name=&quot;Title_after_G&quot; Value=&quot;lic. rer. pol.&quot;/&gt;&lt;Field Name=&quot;Title_after_F&quot; Value=&quot;&quot;/&gt;&lt;Field Name=&quot;Function_G&quot; Value=&quot;Revisorin/Controllerin&quot;/&gt;&lt;Field Name=&quot;Function_F&quot; Value=&quot;Réviseuse/contrôleuse de gestion&quot;/&gt;&lt;Field Name=&quot;DirectPhone&quot; Value=&quot;+41 31 633 72 20&quot;/&gt;&lt;Field Name=&quot;DirectFax&quot; Value=&quot;+41 31 633 40 19&quot;/&gt;&lt;Field Name=&quot;Mobile&quot; Value=&quot;&quot;/&gt;&lt;Field Name=&quot;EMail&quot; Value=&quot;irene.heimann@be.ch&quot;/&gt;&lt;Field Name=&quot;Initials&quot; Value=&quot;ihk&quot;/&gt;&lt;Field Name=&quot;Unit_G&quot; Value=&quot;Abteilung Finanzen&quot;/&gt;&lt;Field Name=&quot;Unit2_G&quot; Value=&quot;&quot;/&gt;&lt;Field Name=&quot;Unit_F&quot; Value=&quot;Division Finances&quot;/&gt;&lt;Field Name=&quot;Unit2_F&quot; Value=&quot;&quot;/&gt;&lt;Field Name=&quot;UnitAddress&quot; Value=&quot;Rathausgasse 1&quot;/&gt;&lt;Field Name=&quot;UnitZIP&quot; Value=&quot;3011&quot;/&gt;&lt;Field Name=&quot;UnitCity&quot; Value=&quot;Bern&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2004123010144120300001&quot;&gt;&lt;Field UID=&quot;2011103201300799999999&quot; Name=&quot;pfad&quot; Value=&quot;Aucune indication&quot;/&gt;&lt;/DocProp&gt;&lt;/DocProps&gt;_x000d_"/>
    <w:docVar w:name="OawDocumentLanguageID" w:val="4108"/>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A73F2C"/>
    <w:rsid w:val="000002A5"/>
    <w:rsid w:val="00000C1D"/>
    <w:rsid w:val="00001886"/>
    <w:rsid w:val="00002B8D"/>
    <w:rsid w:val="00002D47"/>
    <w:rsid w:val="00004332"/>
    <w:rsid w:val="00004354"/>
    <w:rsid w:val="00007904"/>
    <w:rsid w:val="00010C59"/>
    <w:rsid w:val="0001180F"/>
    <w:rsid w:val="000139BD"/>
    <w:rsid w:val="0001568C"/>
    <w:rsid w:val="00022448"/>
    <w:rsid w:val="000231B0"/>
    <w:rsid w:val="00023E45"/>
    <w:rsid w:val="00024529"/>
    <w:rsid w:val="000252CF"/>
    <w:rsid w:val="0002542A"/>
    <w:rsid w:val="00025E24"/>
    <w:rsid w:val="000260A8"/>
    <w:rsid w:val="000334D6"/>
    <w:rsid w:val="00040CC5"/>
    <w:rsid w:val="00040FD6"/>
    <w:rsid w:val="00042314"/>
    <w:rsid w:val="00042D27"/>
    <w:rsid w:val="00043B70"/>
    <w:rsid w:val="00044A51"/>
    <w:rsid w:val="00044D14"/>
    <w:rsid w:val="00045131"/>
    <w:rsid w:val="00046F4D"/>
    <w:rsid w:val="0005055C"/>
    <w:rsid w:val="0005197A"/>
    <w:rsid w:val="00052DBA"/>
    <w:rsid w:val="00053E99"/>
    <w:rsid w:val="00055195"/>
    <w:rsid w:val="000556F9"/>
    <w:rsid w:val="00055FA5"/>
    <w:rsid w:val="00060597"/>
    <w:rsid w:val="00061B64"/>
    <w:rsid w:val="00062C3F"/>
    <w:rsid w:val="00062FC0"/>
    <w:rsid w:val="00063BB5"/>
    <w:rsid w:val="00064867"/>
    <w:rsid w:val="00066346"/>
    <w:rsid w:val="0006749A"/>
    <w:rsid w:val="00070BB2"/>
    <w:rsid w:val="000715CC"/>
    <w:rsid w:val="00076A6E"/>
    <w:rsid w:val="00077849"/>
    <w:rsid w:val="00077998"/>
    <w:rsid w:val="00082083"/>
    <w:rsid w:val="0008619B"/>
    <w:rsid w:val="0009226A"/>
    <w:rsid w:val="00092A7B"/>
    <w:rsid w:val="000965EA"/>
    <w:rsid w:val="000A30C3"/>
    <w:rsid w:val="000A38CC"/>
    <w:rsid w:val="000A3FE3"/>
    <w:rsid w:val="000A576D"/>
    <w:rsid w:val="000A6412"/>
    <w:rsid w:val="000A67E3"/>
    <w:rsid w:val="000A67FE"/>
    <w:rsid w:val="000A7B8D"/>
    <w:rsid w:val="000A7BE1"/>
    <w:rsid w:val="000B3B9B"/>
    <w:rsid w:val="000B42E0"/>
    <w:rsid w:val="000B4ADF"/>
    <w:rsid w:val="000B7E19"/>
    <w:rsid w:val="000C16E9"/>
    <w:rsid w:val="000C334E"/>
    <w:rsid w:val="000C38E0"/>
    <w:rsid w:val="000C5963"/>
    <w:rsid w:val="000C6089"/>
    <w:rsid w:val="000D3D77"/>
    <w:rsid w:val="000D6408"/>
    <w:rsid w:val="000E033B"/>
    <w:rsid w:val="000E0862"/>
    <w:rsid w:val="000E2428"/>
    <w:rsid w:val="000E2A52"/>
    <w:rsid w:val="000E4BE2"/>
    <w:rsid w:val="000E4CA2"/>
    <w:rsid w:val="000E7CA3"/>
    <w:rsid w:val="000E7D64"/>
    <w:rsid w:val="000F267E"/>
    <w:rsid w:val="000F5CC1"/>
    <w:rsid w:val="000F601B"/>
    <w:rsid w:val="000F6D48"/>
    <w:rsid w:val="000F79CA"/>
    <w:rsid w:val="00100419"/>
    <w:rsid w:val="001006CE"/>
    <w:rsid w:val="0010098D"/>
    <w:rsid w:val="00104BB7"/>
    <w:rsid w:val="00105406"/>
    <w:rsid w:val="00105C27"/>
    <w:rsid w:val="00105F42"/>
    <w:rsid w:val="00106082"/>
    <w:rsid w:val="001074A6"/>
    <w:rsid w:val="001125B5"/>
    <w:rsid w:val="0011312B"/>
    <w:rsid w:val="00114492"/>
    <w:rsid w:val="001208FF"/>
    <w:rsid w:val="00123AA1"/>
    <w:rsid w:val="0012405E"/>
    <w:rsid w:val="00124C0D"/>
    <w:rsid w:val="00124C97"/>
    <w:rsid w:val="0012506A"/>
    <w:rsid w:val="0013294C"/>
    <w:rsid w:val="001349C9"/>
    <w:rsid w:val="00136B3F"/>
    <w:rsid w:val="00137978"/>
    <w:rsid w:val="001402EF"/>
    <w:rsid w:val="0014447B"/>
    <w:rsid w:val="001455F9"/>
    <w:rsid w:val="00146849"/>
    <w:rsid w:val="001507E3"/>
    <w:rsid w:val="00150AFA"/>
    <w:rsid w:val="00150CC8"/>
    <w:rsid w:val="00152D5D"/>
    <w:rsid w:val="001538FB"/>
    <w:rsid w:val="001543B5"/>
    <w:rsid w:val="001558D1"/>
    <w:rsid w:val="00155F13"/>
    <w:rsid w:val="00156563"/>
    <w:rsid w:val="0016057B"/>
    <w:rsid w:val="00161D21"/>
    <w:rsid w:val="0016306F"/>
    <w:rsid w:val="001678DF"/>
    <w:rsid w:val="00174CAD"/>
    <w:rsid w:val="00174EE0"/>
    <w:rsid w:val="00177080"/>
    <w:rsid w:val="001806B9"/>
    <w:rsid w:val="0018281A"/>
    <w:rsid w:val="00183D4D"/>
    <w:rsid w:val="00184153"/>
    <w:rsid w:val="001859D8"/>
    <w:rsid w:val="00186D97"/>
    <w:rsid w:val="00190973"/>
    <w:rsid w:val="001956FC"/>
    <w:rsid w:val="00196F3D"/>
    <w:rsid w:val="001A0D83"/>
    <w:rsid w:val="001A0F2A"/>
    <w:rsid w:val="001A1EB8"/>
    <w:rsid w:val="001A338B"/>
    <w:rsid w:val="001A5983"/>
    <w:rsid w:val="001A6C01"/>
    <w:rsid w:val="001A7FD6"/>
    <w:rsid w:val="001B12FE"/>
    <w:rsid w:val="001B5BCF"/>
    <w:rsid w:val="001B6CC6"/>
    <w:rsid w:val="001B6D19"/>
    <w:rsid w:val="001B6D85"/>
    <w:rsid w:val="001C2F09"/>
    <w:rsid w:val="001C3E2C"/>
    <w:rsid w:val="001C46FF"/>
    <w:rsid w:val="001C6F7F"/>
    <w:rsid w:val="001C709B"/>
    <w:rsid w:val="001D1D52"/>
    <w:rsid w:val="001E050F"/>
    <w:rsid w:val="001E1D4D"/>
    <w:rsid w:val="001E29E4"/>
    <w:rsid w:val="001E44DA"/>
    <w:rsid w:val="001E4EFA"/>
    <w:rsid w:val="001E6E56"/>
    <w:rsid w:val="001F1DA8"/>
    <w:rsid w:val="001F5040"/>
    <w:rsid w:val="001F68ED"/>
    <w:rsid w:val="002009FE"/>
    <w:rsid w:val="0020387E"/>
    <w:rsid w:val="002055FB"/>
    <w:rsid w:val="002104D5"/>
    <w:rsid w:val="00212C71"/>
    <w:rsid w:val="00213236"/>
    <w:rsid w:val="00214451"/>
    <w:rsid w:val="00216B14"/>
    <w:rsid w:val="002171C3"/>
    <w:rsid w:val="002225FA"/>
    <w:rsid w:val="002234DA"/>
    <w:rsid w:val="00223DBA"/>
    <w:rsid w:val="0022436B"/>
    <w:rsid w:val="002251DD"/>
    <w:rsid w:val="00227F92"/>
    <w:rsid w:val="00230C11"/>
    <w:rsid w:val="002315B5"/>
    <w:rsid w:val="00232E0D"/>
    <w:rsid w:val="0023383E"/>
    <w:rsid w:val="002363A3"/>
    <w:rsid w:val="00240695"/>
    <w:rsid w:val="00243529"/>
    <w:rsid w:val="00244E0D"/>
    <w:rsid w:val="002507BD"/>
    <w:rsid w:val="00252DB7"/>
    <w:rsid w:val="00253748"/>
    <w:rsid w:val="00253FD3"/>
    <w:rsid w:val="00257163"/>
    <w:rsid w:val="002571B1"/>
    <w:rsid w:val="002645DC"/>
    <w:rsid w:val="002650E6"/>
    <w:rsid w:val="002669C5"/>
    <w:rsid w:val="00267613"/>
    <w:rsid w:val="00271915"/>
    <w:rsid w:val="00272287"/>
    <w:rsid w:val="00276705"/>
    <w:rsid w:val="00277E20"/>
    <w:rsid w:val="00281076"/>
    <w:rsid w:val="00281097"/>
    <w:rsid w:val="002830D7"/>
    <w:rsid w:val="00284AA5"/>
    <w:rsid w:val="00286E37"/>
    <w:rsid w:val="00287998"/>
    <w:rsid w:val="0029350F"/>
    <w:rsid w:val="002941DB"/>
    <w:rsid w:val="00296CF8"/>
    <w:rsid w:val="002A028A"/>
    <w:rsid w:val="002A1929"/>
    <w:rsid w:val="002A53C0"/>
    <w:rsid w:val="002A66F2"/>
    <w:rsid w:val="002A688E"/>
    <w:rsid w:val="002A7F50"/>
    <w:rsid w:val="002B09D5"/>
    <w:rsid w:val="002B1C43"/>
    <w:rsid w:val="002B1E64"/>
    <w:rsid w:val="002B3964"/>
    <w:rsid w:val="002B7B5A"/>
    <w:rsid w:val="002C0DF8"/>
    <w:rsid w:val="002C1E49"/>
    <w:rsid w:val="002C2B4F"/>
    <w:rsid w:val="002C343A"/>
    <w:rsid w:val="002C359A"/>
    <w:rsid w:val="002C4086"/>
    <w:rsid w:val="002C5C2A"/>
    <w:rsid w:val="002D3DF6"/>
    <w:rsid w:val="002E0B33"/>
    <w:rsid w:val="002E54EB"/>
    <w:rsid w:val="002E5FAE"/>
    <w:rsid w:val="002E682F"/>
    <w:rsid w:val="002F0E22"/>
    <w:rsid w:val="002F2CD7"/>
    <w:rsid w:val="002F3B70"/>
    <w:rsid w:val="002F480A"/>
    <w:rsid w:val="002F6D01"/>
    <w:rsid w:val="002F77A6"/>
    <w:rsid w:val="00300C1E"/>
    <w:rsid w:val="003010ED"/>
    <w:rsid w:val="00303785"/>
    <w:rsid w:val="00304024"/>
    <w:rsid w:val="003060EE"/>
    <w:rsid w:val="003079DA"/>
    <w:rsid w:val="00307DB2"/>
    <w:rsid w:val="00312AE1"/>
    <w:rsid w:val="00314D69"/>
    <w:rsid w:val="00315936"/>
    <w:rsid w:val="00317561"/>
    <w:rsid w:val="00322D36"/>
    <w:rsid w:val="00323BC2"/>
    <w:rsid w:val="003251F6"/>
    <w:rsid w:val="0032671E"/>
    <w:rsid w:val="003271F1"/>
    <w:rsid w:val="003305EB"/>
    <w:rsid w:val="003306E0"/>
    <w:rsid w:val="00332E4D"/>
    <w:rsid w:val="00334ABA"/>
    <w:rsid w:val="00335B07"/>
    <w:rsid w:val="0033641B"/>
    <w:rsid w:val="003372F5"/>
    <w:rsid w:val="0034186D"/>
    <w:rsid w:val="00341A90"/>
    <w:rsid w:val="003448D9"/>
    <w:rsid w:val="003449A4"/>
    <w:rsid w:val="00345339"/>
    <w:rsid w:val="00345EF6"/>
    <w:rsid w:val="00346AC7"/>
    <w:rsid w:val="00355276"/>
    <w:rsid w:val="00355935"/>
    <w:rsid w:val="00357B7E"/>
    <w:rsid w:val="00362257"/>
    <w:rsid w:val="00365886"/>
    <w:rsid w:val="00365931"/>
    <w:rsid w:val="003662B4"/>
    <w:rsid w:val="00367DC7"/>
    <w:rsid w:val="003709F4"/>
    <w:rsid w:val="00372CB7"/>
    <w:rsid w:val="00372D83"/>
    <w:rsid w:val="00375C36"/>
    <w:rsid w:val="00381A45"/>
    <w:rsid w:val="0038235C"/>
    <w:rsid w:val="003827FC"/>
    <w:rsid w:val="0038353C"/>
    <w:rsid w:val="00383C0A"/>
    <w:rsid w:val="0038420A"/>
    <w:rsid w:val="00385F0F"/>
    <w:rsid w:val="0038615A"/>
    <w:rsid w:val="00387080"/>
    <w:rsid w:val="00387283"/>
    <w:rsid w:val="00390BF4"/>
    <w:rsid w:val="00390F5C"/>
    <w:rsid w:val="00391A0B"/>
    <w:rsid w:val="003921BD"/>
    <w:rsid w:val="00396159"/>
    <w:rsid w:val="00397281"/>
    <w:rsid w:val="003A06C1"/>
    <w:rsid w:val="003A0EAA"/>
    <w:rsid w:val="003A293A"/>
    <w:rsid w:val="003A5C7A"/>
    <w:rsid w:val="003A7DFB"/>
    <w:rsid w:val="003B0D37"/>
    <w:rsid w:val="003B1612"/>
    <w:rsid w:val="003B67F4"/>
    <w:rsid w:val="003B6E89"/>
    <w:rsid w:val="003C7AEF"/>
    <w:rsid w:val="003D41C5"/>
    <w:rsid w:val="003D4EEE"/>
    <w:rsid w:val="003D5BA7"/>
    <w:rsid w:val="003D7242"/>
    <w:rsid w:val="003E052B"/>
    <w:rsid w:val="003E3DFB"/>
    <w:rsid w:val="003E46AD"/>
    <w:rsid w:val="003E5C24"/>
    <w:rsid w:val="003E746A"/>
    <w:rsid w:val="003E77DF"/>
    <w:rsid w:val="003E7A3F"/>
    <w:rsid w:val="003E7CC4"/>
    <w:rsid w:val="003F1FE7"/>
    <w:rsid w:val="003F28E9"/>
    <w:rsid w:val="003F610B"/>
    <w:rsid w:val="003F6184"/>
    <w:rsid w:val="0040266B"/>
    <w:rsid w:val="004029AF"/>
    <w:rsid w:val="00407333"/>
    <w:rsid w:val="004076E0"/>
    <w:rsid w:val="00407ADF"/>
    <w:rsid w:val="00407BFA"/>
    <w:rsid w:val="00411FEF"/>
    <w:rsid w:val="00412114"/>
    <w:rsid w:val="00412DBB"/>
    <w:rsid w:val="004140F0"/>
    <w:rsid w:val="004161F2"/>
    <w:rsid w:val="0041733A"/>
    <w:rsid w:val="004173AA"/>
    <w:rsid w:val="004173F8"/>
    <w:rsid w:val="00420341"/>
    <w:rsid w:val="00422101"/>
    <w:rsid w:val="004229F4"/>
    <w:rsid w:val="00427680"/>
    <w:rsid w:val="00430709"/>
    <w:rsid w:val="00431C13"/>
    <w:rsid w:val="004324CD"/>
    <w:rsid w:val="004328C8"/>
    <w:rsid w:val="004337AA"/>
    <w:rsid w:val="00435DAB"/>
    <w:rsid w:val="00436051"/>
    <w:rsid w:val="0043661F"/>
    <w:rsid w:val="004370E3"/>
    <w:rsid w:val="00437B8B"/>
    <w:rsid w:val="00440C1F"/>
    <w:rsid w:val="00442F98"/>
    <w:rsid w:val="00443C6E"/>
    <w:rsid w:val="004472F7"/>
    <w:rsid w:val="004506F2"/>
    <w:rsid w:val="00450991"/>
    <w:rsid w:val="00451317"/>
    <w:rsid w:val="00452F7F"/>
    <w:rsid w:val="00453852"/>
    <w:rsid w:val="0045460B"/>
    <w:rsid w:val="00454CAA"/>
    <w:rsid w:val="0046373D"/>
    <w:rsid w:val="00463E8B"/>
    <w:rsid w:val="00464258"/>
    <w:rsid w:val="00467057"/>
    <w:rsid w:val="0046784E"/>
    <w:rsid w:val="004711F4"/>
    <w:rsid w:val="0047384F"/>
    <w:rsid w:val="00474BEB"/>
    <w:rsid w:val="004757BC"/>
    <w:rsid w:val="00477149"/>
    <w:rsid w:val="00477838"/>
    <w:rsid w:val="00477FF6"/>
    <w:rsid w:val="0048117E"/>
    <w:rsid w:val="004851C3"/>
    <w:rsid w:val="00485BEE"/>
    <w:rsid w:val="00486D68"/>
    <w:rsid w:val="00487E7E"/>
    <w:rsid w:val="004913B4"/>
    <w:rsid w:val="0049257B"/>
    <w:rsid w:val="00493944"/>
    <w:rsid w:val="0049478B"/>
    <w:rsid w:val="004947BE"/>
    <w:rsid w:val="00494AD2"/>
    <w:rsid w:val="00496494"/>
    <w:rsid w:val="004A060F"/>
    <w:rsid w:val="004A0D50"/>
    <w:rsid w:val="004A3035"/>
    <w:rsid w:val="004A6381"/>
    <w:rsid w:val="004A6F67"/>
    <w:rsid w:val="004A7C87"/>
    <w:rsid w:val="004B5AB0"/>
    <w:rsid w:val="004B7284"/>
    <w:rsid w:val="004C4029"/>
    <w:rsid w:val="004C47DD"/>
    <w:rsid w:val="004C5E07"/>
    <w:rsid w:val="004C5FA6"/>
    <w:rsid w:val="004C6CF9"/>
    <w:rsid w:val="004D104D"/>
    <w:rsid w:val="004D318C"/>
    <w:rsid w:val="004D5C7D"/>
    <w:rsid w:val="004D7630"/>
    <w:rsid w:val="004E0447"/>
    <w:rsid w:val="004E1981"/>
    <w:rsid w:val="004E5C37"/>
    <w:rsid w:val="004E7468"/>
    <w:rsid w:val="004F35B8"/>
    <w:rsid w:val="004F3702"/>
    <w:rsid w:val="004F42A9"/>
    <w:rsid w:val="004F4C96"/>
    <w:rsid w:val="004F5462"/>
    <w:rsid w:val="004F6689"/>
    <w:rsid w:val="004F755B"/>
    <w:rsid w:val="00501EBB"/>
    <w:rsid w:val="00504F82"/>
    <w:rsid w:val="0050561D"/>
    <w:rsid w:val="00505833"/>
    <w:rsid w:val="005108E4"/>
    <w:rsid w:val="005124E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4CD8"/>
    <w:rsid w:val="0053649F"/>
    <w:rsid w:val="0053694E"/>
    <w:rsid w:val="00543E2A"/>
    <w:rsid w:val="00544134"/>
    <w:rsid w:val="00544D23"/>
    <w:rsid w:val="0055005A"/>
    <w:rsid w:val="00550F8A"/>
    <w:rsid w:val="00552F8E"/>
    <w:rsid w:val="005534E2"/>
    <w:rsid w:val="00553B23"/>
    <w:rsid w:val="00555C99"/>
    <w:rsid w:val="00557113"/>
    <w:rsid w:val="00557308"/>
    <w:rsid w:val="00560A7E"/>
    <w:rsid w:val="005643BB"/>
    <w:rsid w:val="0056693A"/>
    <w:rsid w:val="0056720E"/>
    <w:rsid w:val="00567415"/>
    <w:rsid w:val="00577A3D"/>
    <w:rsid w:val="0058050C"/>
    <w:rsid w:val="00585731"/>
    <w:rsid w:val="00585821"/>
    <w:rsid w:val="00585EBA"/>
    <w:rsid w:val="00586E75"/>
    <w:rsid w:val="00587B04"/>
    <w:rsid w:val="00590C63"/>
    <w:rsid w:val="0059183C"/>
    <w:rsid w:val="00593FAB"/>
    <w:rsid w:val="00594C3C"/>
    <w:rsid w:val="00594F65"/>
    <w:rsid w:val="00595286"/>
    <w:rsid w:val="00595CA1"/>
    <w:rsid w:val="005A01A4"/>
    <w:rsid w:val="005A07D4"/>
    <w:rsid w:val="005A0CBF"/>
    <w:rsid w:val="005B0ADF"/>
    <w:rsid w:val="005B3B24"/>
    <w:rsid w:val="005B3D70"/>
    <w:rsid w:val="005B57D7"/>
    <w:rsid w:val="005B67EA"/>
    <w:rsid w:val="005C1B96"/>
    <w:rsid w:val="005C5E32"/>
    <w:rsid w:val="005D1237"/>
    <w:rsid w:val="005D163E"/>
    <w:rsid w:val="005D4E20"/>
    <w:rsid w:val="005D79DB"/>
    <w:rsid w:val="005D7F56"/>
    <w:rsid w:val="005E110D"/>
    <w:rsid w:val="005E4AC9"/>
    <w:rsid w:val="005E4E42"/>
    <w:rsid w:val="005E7427"/>
    <w:rsid w:val="005E7E3B"/>
    <w:rsid w:val="005F17C5"/>
    <w:rsid w:val="005F381B"/>
    <w:rsid w:val="005F404A"/>
    <w:rsid w:val="005F43A0"/>
    <w:rsid w:val="005F4927"/>
    <w:rsid w:val="005F5606"/>
    <w:rsid w:val="005F63E5"/>
    <w:rsid w:val="00605EF9"/>
    <w:rsid w:val="006062FE"/>
    <w:rsid w:val="006064CE"/>
    <w:rsid w:val="00607715"/>
    <w:rsid w:val="00611C00"/>
    <w:rsid w:val="00611F49"/>
    <w:rsid w:val="00612326"/>
    <w:rsid w:val="00614853"/>
    <w:rsid w:val="0061715B"/>
    <w:rsid w:val="0062010B"/>
    <w:rsid w:val="006208F5"/>
    <w:rsid w:val="006222F5"/>
    <w:rsid w:val="00630CD1"/>
    <w:rsid w:val="0063352C"/>
    <w:rsid w:val="00633DBB"/>
    <w:rsid w:val="00634439"/>
    <w:rsid w:val="00634C2C"/>
    <w:rsid w:val="00636E7F"/>
    <w:rsid w:val="00637C84"/>
    <w:rsid w:val="00641B62"/>
    <w:rsid w:val="00641CF6"/>
    <w:rsid w:val="00643251"/>
    <w:rsid w:val="006443AF"/>
    <w:rsid w:val="0065474A"/>
    <w:rsid w:val="006549D1"/>
    <w:rsid w:val="00654C88"/>
    <w:rsid w:val="006606D9"/>
    <w:rsid w:val="00661270"/>
    <w:rsid w:val="00663C99"/>
    <w:rsid w:val="0066460F"/>
    <w:rsid w:val="00664AB2"/>
    <w:rsid w:val="00665FFA"/>
    <w:rsid w:val="00666D33"/>
    <w:rsid w:val="0066771E"/>
    <w:rsid w:val="00670433"/>
    <w:rsid w:val="00672E46"/>
    <w:rsid w:val="00672E7C"/>
    <w:rsid w:val="00673293"/>
    <w:rsid w:val="006753FE"/>
    <w:rsid w:val="0067795E"/>
    <w:rsid w:val="00681715"/>
    <w:rsid w:val="00683536"/>
    <w:rsid w:val="00684A06"/>
    <w:rsid w:val="006861CF"/>
    <w:rsid w:val="0069114C"/>
    <w:rsid w:val="006912FA"/>
    <w:rsid w:val="00691E55"/>
    <w:rsid w:val="00694094"/>
    <w:rsid w:val="006A27FE"/>
    <w:rsid w:val="006A34A3"/>
    <w:rsid w:val="006A49EA"/>
    <w:rsid w:val="006A4EAF"/>
    <w:rsid w:val="006A5329"/>
    <w:rsid w:val="006B131C"/>
    <w:rsid w:val="006B1740"/>
    <w:rsid w:val="006B2E6D"/>
    <w:rsid w:val="006B31DF"/>
    <w:rsid w:val="006B5383"/>
    <w:rsid w:val="006C0373"/>
    <w:rsid w:val="006C6063"/>
    <w:rsid w:val="006C6D07"/>
    <w:rsid w:val="006D3D4C"/>
    <w:rsid w:val="006D3EF1"/>
    <w:rsid w:val="006D4FF5"/>
    <w:rsid w:val="006D59BE"/>
    <w:rsid w:val="006D661A"/>
    <w:rsid w:val="006E2AE9"/>
    <w:rsid w:val="006E3670"/>
    <w:rsid w:val="006E37D6"/>
    <w:rsid w:val="006E503F"/>
    <w:rsid w:val="006E5642"/>
    <w:rsid w:val="006E7FA8"/>
    <w:rsid w:val="006F2699"/>
    <w:rsid w:val="006F3FE9"/>
    <w:rsid w:val="006F684B"/>
    <w:rsid w:val="00701573"/>
    <w:rsid w:val="00701B95"/>
    <w:rsid w:val="007048E2"/>
    <w:rsid w:val="00706257"/>
    <w:rsid w:val="00706FA1"/>
    <w:rsid w:val="00707D6A"/>
    <w:rsid w:val="007103D2"/>
    <w:rsid w:val="007115F8"/>
    <w:rsid w:val="00711610"/>
    <w:rsid w:val="00711F3C"/>
    <w:rsid w:val="00712CE8"/>
    <w:rsid w:val="00713603"/>
    <w:rsid w:val="00716023"/>
    <w:rsid w:val="0072323E"/>
    <w:rsid w:val="007237B2"/>
    <w:rsid w:val="00724281"/>
    <w:rsid w:val="007267FF"/>
    <w:rsid w:val="00726E75"/>
    <w:rsid w:val="0073055D"/>
    <w:rsid w:val="00730E5E"/>
    <w:rsid w:val="00730FCB"/>
    <w:rsid w:val="00736339"/>
    <w:rsid w:val="00740543"/>
    <w:rsid w:val="00743D20"/>
    <w:rsid w:val="00747CBE"/>
    <w:rsid w:val="007514B9"/>
    <w:rsid w:val="007516F5"/>
    <w:rsid w:val="00752C45"/>
    <w:rsid w:val="0076101E"/>
    <w:rsid w:val="00761036"/>
    <w:rsid w:val="007613AF"/>
    <w:rsid w:val="007613B9"/>
    <w:rsid w:val="00762783"/>
    <w:rsid w:val="007639BD"/>
    <w:rsid w:val="007640FB"/>
    <w:rsid w:val="00765219"/>
    <w:rsid w:val="00767FBD"/>
    <w:rsid w:val="007740C9"/>
    <w:rsid w:val="00776C5A"/>
    <w:rsid w:val="00782E7E"/>
    <w:rsid w:val="00784071"/>
    <w:rsid w:val="0078568B"/>
    <w:rsid w:val="00793E66"/>
    <w:rsid w:val="007961DF"/>
    <w:rsid w:val="007A234C"/>
    <w:rsid w:val="007A3944"/>
    <w:rsid w:val="007A3EBB"/>
    <w:rsid w:val="007A7B93"/>
    <w:rsid w:val="007B3133"/>
    <w:rsid w:val="007B57B6"/>
    <w:rsid w:val="007C062E"/>
    <w:rsid w:val="007C1ED8"/>
    <w:rsid w:val="007C2009"/>
    <w:rsid w:val="007C2228"/>
    <w:rsid w:val="007C4472"/>
    <w:rsid w:val="007C5C3C"/>
    <w:rsid w:val="007C6AB3"/>
    <w:rsid w:val="007C7082"/>
    <w:rsid w:val="007C7B75"/>
    <w:rsid w:val="007C7C56"/>
    <w:rsid w:val="007D1879"/>
    <w:rsid w:val="007D29E8"/>
    <w:rsid w:val="007D3BBA"/>
    <w:rsid w:val="007D5E3D"/>
    <w:rsid w:val="007D728A"/>
    <w:rsid w:val="007D7C96"/>
    <w:rsid w:val="007E0390"/>
    <w:rsid w:val="007E059D"/>
    <w:rsid w:val="007E7E05"/>
    <w:rsid w:val="007F0C74"/>
    <w:rsid w:val="007F0D8C"/>
    <w:rsid w:val="007F0F48"/>
    <w:rsid w:val="007F24E2"/>
    <w:rsid w:val="007F25CF"/>
    <w:rsid w:val="007F2D3E"/>
    <w:rsid w:val="007F4F57"/>
    <w:rsid w:val="007F50BC"/>
    <w:rsid w:val="007F5396"/>
    <w:rsid w:val="007F6D45"/>
    <w:rsid w:val="007F73E5"/>
    <w:rsid w:val="007F7BA4"/>
    <w:rsid w:val="00800E72"/>
    <w:rsid w:val="00801ADE"/>
    <w:rsid w:val="0080207A"/>
    <w:rsid w:val="0080273A"/>
    <w:rsid w:val="0080554E"/>
    <w:rsid w:val="00805CA9"/>
    <w:rsid w:val="00806E0D"/>
    <w:rsid w:val="00810944"/>
    <w:rsid w:val="00814495"/>
    <w:rsid w:val="00820152"/>
    <w:rsid w:val="0082330C"/>
    <w:rsid w:val="008233B0"/>
    <w:rsid w:val="008237F8"/>
    <w:rsid w:val="00825083"/>
    <w:rsid w:val="0082523C"/>
    <w:rsid w:val="00826034"/>
    <w:rsid w:val="008260EB"/>
    <w:rsid w:val="00827488"/>
    <w:rsid w:val="00827915"/>
    <w:rsid w:val="0082798D"/>
    <w:rsid w:val="0083034B"/>
    <w:rsid w:val="008322C0"/>
    <w:rsid w:val="00832A31"/>
    <w:rsid w:val="00841468"/>
    <w:rsid w:val="00842209"/>
    <w:rsid w:val="00842F39"/>
    <w:rsid w:val="00844E6C"/>
    <w:rsid w:val="00846501"/>
    <w:rsid w:val="008468B7"/>
    <w:rsid w:val="00847BDD"/>
    <w:rsid w:val="0085142C"/>
    <w:rsid w:val="00853756"/>
    <w:rsid w:val="00861E86"/>
    <w:rsid w:val="00861EC9"/>
    <w:rsid w:val="00862F6F"/>
    <w:rsid w:val="00863A7D"/>
    <w:rsid w:val="008648C0"/>
    <w:rsid w:val="008649E5"/>
    <w:rsid w:val="00865C65"/>
    <w:rsid w:val="00866570"/>
    <w:rsid w:val="0087070C"/>
    <w:rsid w:val="00871D7C"/>
    <w:rsid w:val="008734EB"/>
    <w:rsid w:val="00877196"/>
    <w:rsid w:val="00877A88"/>
    <w:rsid w:val="0088071F"/>
    <w:rsid w:val="00884CAE"/>
    <w:rsid w:val="00886692"/>
    <w:rsid w:val="00890E0D"/>
    <w:rsid w:val="008913D6"/>
    <w:rsid w:val="008949F6"/>
    <w:rsid w:val="00896389"/>
    <w:rsid w:val="00897044"/>
    <w:rsid w:val="00897113"/>
    <w:rsid w:val="008A0B15"/>
    <w:rsid w:val="008A0EED"/>
    <w:rsid w:val="008A480B"/>
    <w:rsid w:val="008A5328"/>
    <w:rsid w:val="008A688B"/>
    <w:rsid w:val="008A78F8"/>
    <w:rsid w:val="008B02FC"/>
    <w:rsid w:val="008B0C14"/>
    <w:rsid w:val="008B40D9"/>
    <w:rsid w:val="008B5A03"/>
    <w:rsid w:val="008B6626"/>
    <w:rsid w:val="008C0665"/>
    <w:rsid w:val="008C15D4"/>
    <w:rsid w:val="008C1EBB"/>
    <w:rsid w:val="008C5072"/>
    <w:rsid w:val="008D0610"/>
    <w:rsid w:val="008D0704"/>
    <w:rsid w:val="008D0BF7"/>
    <w:rsid w:val="008E0D53"/>
    <w:rsid w:val="008E2587"/>
    <w:rsid w:val="008E2E30"/>
    <w:rsid w:val="008F02E6"/>
    <w:rsid w:val="008F2695"/>
    <w:rsid w:val="008F3E24"/>
    <w:rsid w:val="008F41DC"/>
    <w:rsid w:val="008F4846"/>
    <w:rsid w:val="008F5A38"/>
    <w:rsid w:val="00904C14"/>
    <w:rsid w:val="00904CA5"/>
    <w:rsid w:val="00905132"/>
    <w:rsid w:val="00905189"/>
    <w:rsid w:val="00905966"/>
    <w:rsid w:val="00906BE0"/>
    <w:rsid w:val="00917686"/>
    <w:rsid w:val="009227ED"/>
    <w:rsid w:val="00922F2D"/>
    <w:rsid w:val="00924872"/>
    <w:rsid w:val="00925789"/>
    <w:rsid w:val="0092600B"/>
    <w:rsid w:val="0093054A"/>
    <w:rsid w:val="00935DB4"/>
    <w:rsid w:val="00936E0C"/>
    <w:rsid w:val="00940C25"/>
    <w:rsid w:val="00941DEF"/>
    <w:rsid w:val="00945CD5"/>
    <w:rsid w:val="00951B10"/>
    <w:rsid w:val="00951F20"/>
    <w:rsid w:val="00953997"/>
    <w:rsid w:val="00954E0A"/>
    <w:rsid w:val="00955258"/>
    <w:rsid w:val="00956703"/>
    <w:rsid w:val="009579B6"/>
    <w:rsid w:val="00962B04"/>
    <w:rsid w:val="009676E7"/>
    <w:rsid w:val="00967B46"/>
    <w:rsid w:val="009713F2"/>
    <w:rsid w:val="0097415F"/>
    <w:rsid w:val="0097590A"/>
    <w:rsid w:val="00981EEC"/>
    <w:rsid w:val="009876C5"/>
    <w:rsid w:val="0098793C"/>
    <w:rsid w:val="00987B66"/>
    <w:rsid w:val="009906EE"/>
    <w:rsid w:val="00990E17"/>
    <w:rsid w:val="00991A2D"/>
    <w:rsid w:val="00991FB3"/>
    <w:rsid w:val="009935D9"/>
    <w:rsid w:val="00995E20"/>
    <w:rsid w:val="00995F05"/>
    <w:rsid w:val="00996A3D"/>
    <w:rsid w:val="009A0051"/>
    <w:rsid w:val="009A14A2"/>
    <w:rsid w:val="009A353D"/>
    <w:rsid w:val="009B0AB7"/>
    <w:rsid w:val="009B0C1C"/>
    <w:rsid w:val="009B3D60"/>
    <w:rsid w:val="009B46ED"/>
    <w:rsid w:val="009B7B37"/>
    <w:rsid w:val="009C0B77"/>
    <w:rsid w:val="009C12F3"/>
    <w:rsid w:val="009C2B30"/>
    <w:rsid w:val="009C3C0C"/>
    <w:rsid w:val="009C4F42"/>
    <w:rsid w:val="009C7D17"/>
    <w:rsid w:val="009D1490"/>
    <w:rsid w:val="009D24D9"/>
    <w:rsid w:val="009D48A4"/>
    <w:rsid w:val="009E0509"/>
    <w:rsid w:val="009E06A1"/>
    <w:rsid w:val="009E0C56"/>
    <w:rsid w:val="009E0E4C"/>
    <w:rsid w:val="009E1B47"/>
    <w:rsid w:val="009E3753"/>
    <w:rsid w:val="009E3A46"/>
    <w:rsid w:val="009E67CB"/>
    <w:rsid w:val="009F0369"/>
    <w:rsid w:val="009F2DD1"/>
    <w:rsid w:val="009F56C2"/>
    <w:rsid w:val="009F5768"/>
    <w:rsid w:val="00A006A8"/>
    <w:rsid w:val="00A0089D"/>
    <w:rsid w:val="00A014BF"/>
    <w:rsid w:val="00A0167A"/>
    <w:rsid w:val="00A0207D"/>
    <w:rsid w:val="00A02515"/>
    <w:rsid w:val="00A03765"/>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0A17"/>
    <w:rsid w:val="00A372E4"/>
    <w:rsid w:val="00A41C70"/>
    <w:rsid w:val="00A42955"/>
    <w:rsid w:val="00A434D9"/>
    <w:rsid w:val="00A44158"/>
    <w:rsid w:val="00A448EC"/>
    <w:rsid w:val="00A45CAA"/>
    <w:rsid w:val="00A53162"/>
    <w:rsid w:val="00A54BCA"/>
    <w:rsid w:val="00A55829"/>
    <w:rsid w:val="00A575C3"/>
    <w:rsid w:val="00A57B99"/>
    <w:rsid w:val="00A605B3"/>
    <w:rsid w:val="00A62DB1"/>
    <w:rsid w:val="00A63A78"/>
    <w:rsid w:val="00A64124"/>
    <w:rsid w:val="00A6503D"/>
    <w:rsid w:val="00A66278"/>
    <w:rsid w:val="00A706E0"/>
    <w:rsid w:val="00A70B67"/>
    <w:rsid w:val="00A718B9"/>
    <w:rsid w:val="00A71CC5"/>
    <w:rsid w:val="00A73F2C"/>
    <w:rsid w:val="00A75992"/>
    <w:rsid w:val="00A76703"/>
    <w:rsid w:val="00A7711F"/>
    <w:rsid w:val="00A778A2"/>
    <w:rsid w:val="00A83353"/>
    <w:rsid w:val="00A84437"/>
    <w:rsid w:val="00A87126"/>
    <w:rsid w:val="00A877C9"/>
    <w:rsid w:val="00A879A9"/>
    <w:rsid w:val="00A90526"/>
    <w:rsid w:val="00A90E6A"/>
    <w:rsid w:val="00A91C91"/>
    <w:rsid w:val="00A926D6"/>
    <w:rsid w:val="00A9356C"/>
    <w:rsid w:val="00A93E1D"/>
    <w:rsid w:val="00A97B30"/>
    <w:rsid w:val="00AA0023"/>
    <w:rsid w:val="00AA10AE"/>
    <w:rsid w:val="00AA220A"/>
    <w:rsid w:val="00AA3045"/>
    <w:rsid w:val="00AA4CAA"/>
    <w:rsid w:val="00AA5C46"/>
    <w:rsid w:val="00AA77C7"/>
    <w:rsid w:val="00AB00D6"/>
    <w:rsid w:val="00AB1204"/>
    <w:rsid w:val="00AB5AD4"/>
    <w:rsid w:val="00AC29D9"/>
    <w:rsid w:val="00AC338A"/>
    <w:rsid w:val="00AC41F5"/>
    <w:rsid w:val="00AC7258"/>
    <w:rsid w:val="00AC73E0"/>
    <w:rsid w:val="00AD2783"/>
    <w:rsid w:val="00AD3C59"/>
    <w:rsid w:val="00AD47AE"/>
    <w:rsid w:val="00AD4BEC"/>
    <w:rsid w:val="00AD7FDF"/>
    <w:rsid w:val="00AE1B37"/>
    <w:rsid w:val="00AE2D44"/>
    <w:rsid w:val="00AE2E9B"/>
    <w:rsid w:val="00AE5D62"/>
    <w:rsid w:val="00AE66A9"/>
    <w:rsid w:val="00AE6C6B"/>
    <w:rsid w:val="00AF1895"/>
    <w:rsid w:val="00AF2C95"/>
    <w:rsid w:val="00AF486A"/>
    <w:rsid w:val="00AF5AD1"/>
    <w:rsid w:val="00AF7488"/>
    <w:rsid w:val="00AF75CA"/>
    <w:rsid w:val="00AF7ABF"/>
    <w:rsid w:val="00B0183D"/>
    <w:rsid w:val="00B059A1"/>
    <w:rsid w:val="00B0709A"/>
    <w:rsid w:val="00B0732A"/>
    <w:rsid w:val="00B107D9"/>
    <w:rsid w:val="00B12C33"/>
    <w:rsid w:val="00B13226"/>
    <w:rsid w:val="00B15B0E"/>
    <w:rsid w:val="00B251AC"/>
    <w:rsid w:val="00B25A7F"/>
    <w:rsid w:val="00B25D84"/>
    <w:rsid w:val="00B35B33"/>
    <w:rsid w:val="00B36E7E"/>
    <w:rsid w:val="00B37F8E"/>
    <w:rsid w:val="00B40F06"/>
    <w:rsid w:val="00B419D2"/>
    <w:rsid w:val="00B41C8E"/>
    <w:rsid w:val="00B43F54"/>
    <w:rsid w:val="00B47466"/>
    <w:rsid w:val="00B509D8"/>
    <w:rsid w:val="00B5459E"/>
    <w:rsid w:val="00B55226"/>
    <w:rsid w:val="00B5624D"/>
    <w:rsid w:val="00B60C51"/>
    <w:rsid w:val="00B61C29"/>
    <w:rsid w:val="00B644B2"/>
    <w:rsid w:val="00B70830"/>
    <w:rsid w:val="00B72720"/>
    <w:rsid w:val="00B72AB6"/>
    <w:rsid w:val="00B75C6C"/>
    <w:rsid w:val="00B77B2D"/>
    <w:rsid w:val="00B80714"/>
    <w:rsid w:val="00B812A3"/>
    <w:rsid w:val="00B82901"/>
    <w:rsid w:val="00B836B9"/>
    <w:rsid w:val="00B87EB3"/>
    <w:rsid w:val="00B93B7B"/>
    <w:rsid w:val="00B970CE"/>
    <w:rsid w:val="00B97982"/>
    <w:rsid w:val="00BA045D"/>
    <w:rsid w:val="00BA601A"/>
    <w:rsid w:val="00BA64D1"/>
    <w:rsid w:val="00BA675A"/>
    <w:rsid w:val="00BA74B0"/>
    <w:rsid w:val="00BA7D0F"/>
    <w:rsid w:val="00BB09EF"/>
    <w:rsid w:val="00BB22A4"/>
    <w:rsid w:val="00BB243D"/>
    <w:rsid w:val="00BB50FB"/>
    <w:rsid w:val="00BB5AE4"/>
    <w:rsid w:val="00BB77AC"/>
    <w:rsid w:val="00BB7AE9"/>
    <w:rsid w:val="00BC019F"/>
    <w:rsid w:val="00BC4593"/>
    <w:rsid w:val="00BC5A22"/>
    <w:rsid w:val="00BC6D2E"/>
    <w:rsid w:val="00BC77C2"/>
    <w:rsid w:val="00BD0CE1"/>
    <w:rsid w:val="00BD3162"/>
    <w:rsid w:val="00BD3AEC"/>
    <w:rsid w:val="00BD3C03"/>
    <w:rsid w:val="00BD4177"/>
    <w:rsid w:val="00BD42E7"/>
    <w:rsid w:val="00BE15BB"/>
    <w:rsid w:val="00BE2CCA"/>
    <w:rsid w:val="00BE424E"/>
    <w:rsid w:val="00BE425C"/>
    <w:rsid w:val="00BE4299"/>
    <w:rsid w:val="00BE4A51"/>
    <w:rsid w:val="00BE51F0"/>
    <w:rsid w:val="00BE5447"/>
    <w:rsid w:val="00BE545A"/>
    <w:rsid w:val="00BE5B2A"/>
    <w:rsid w:val="00BE67D4"/>
    <w:rsid w:val="00BF07B9"/>
    <w:rsid w:val="00BF28FC"/>
    <w:rsid w:val="00BF4370"/>
    <w:rsid w:val="00BF468F"/>
    <w:rsid w:val="00BF566B"/>
    <w:rsid w:val="00BF6336"/>
    <w:rsid w:val="00BF7896"/>
    <w:rsid w:val="00C03F81"/>
    <w:rsid w:val="00C06374"/>
    <w:rsid w:val="00C06728"/>
    <w:rsid w:val="00C06A8B"/>
    <w:rsid w:val="00C06E54"/>
    <w:rsid w:val="00C10155"/>
    <w:rsid w:val="00C1235B"/>
    <w:rsid w:val="00C16D11"/>
    <w:rsid w:val="00C21BA1"/>
    <w:rsid w:val="00C22BC2"/>
    <w:rsid w:val="00C2381B"/>
    <w:rsid w:val="00C23D85"/>
    <w:rsid w:val="00C24B86"/>
    <w:rsid w:val="00C25D12"/>
    <w:rsid w:val="00C32BE0"/>
    <w:rsid w:val="00C32E47"/>
    <w:rsid w:val="00C335AC"/>
    <w:rsid w:val="00C33B25"/>
    <w:rsid w:val="00C34549"/>
    <w:rsid w:val="00C358F6"/>
    <w:rsid w:val="00C35AF9"/>
    <w:rsid w:val="00C4027A"/>
    <w:rsid w:val="00C41F55"/>
    <w:rsid w:val="00C42D78"/>
    <w:rsid w:val="00C450FF"/>
    <w:rsid w:val="00C45CCD"/>
    <w:rsid w:val="00C47BBB"/>
    <w:rsid w:val="00C50369"/>
    <w:rsid w:val="00C5096E"/>
    <w:rsid w:val="00C544A6"/>
    <w:rsid w:val="00C573AE"/>
    <w:rsid w:val="00C6118A"/>
    <w:rsid w:val="00C61874"/>
    <w:rsid w:val="00C62F4E"/>
    <w:rsid w:val="00C6359B"/>
    <w:rsid w:val="00C67212"/>
    <w:rsid w:val="00C67435"/>
    <w:rsid w:val="00C70241"/>
    <w:rsid w:val="00C7086A"/>
    <w:rsid w:val="00C7172D"/>
    <w:rsid w:val="00C72C42"/>
    <w:rsid w:val="00C73019"/>
    <w:rsid w:val="00C731A9"/>
    <w:rsid w:val="00C73775"/>
    <w:rsid w:val="00C766B2"/>
    <w:rsid w:val="00C76A80"/>
    <w:rsid w:val="00C776FB"/>
    <w:rsid w:val="00C77782"/>
    <w:rsid w:val="00C8328D"/>
    <w:rsid w:val="00C83894"/>
    <w:rsid w:val="00C83B17"/>
    <w:rsid w:val="00C83E72"/>
    <w:rsid w:val="00C84BB6"/>
    <w:rsid w:val="00C86C04"/>
    <w:rsid w:val="00C8717D"/>
    <w:rsid w:val="00C9030B"/>
    <w:rsid w:val="00C92DAE"/>
    <w:rsid w:val="00C94968"/>
    <w:rsid w:val="00C9796B"/>
    <w:rsid w:val="00CA17CA"/>
    <w:rsid w:val="00CA3E54"/>
    <w:rsid w:val="00CA41A6"/>
    <w:rsid w:val="00CA4594"/>
    <w:rsid w:val="00CA4A03"/>
    <w:rsid w:val="00CA6401"/>
    <w:rsid w:val="00CA6445"/>
    <w:rsid w:val="00CB0168"/>
    <w:rsid w:val="00CB1E1D"/>
    <w:rsid w:val="00CB30D5"/>
    <w:rsid w:val="00CB3210"/>
    <w:rsid w:val="00CB7A47"/>
    <w:rsid w:val="00CB7F32"/>
    <w:rsid w:val="00CC264B"/>
    <w:rsid w:val="00CC2A68"/>
    <w:rsid w:val="00CC6072"/>
    <w:rsid w:val="00CC6E39"/>
    <w:rsid w:val="00CC6E89"/>
    <w:rsid w:val="00CC79AD"/>
    <w:rsid w:val="00CD2C71"/>
    <w:rsid w:val="00CD421B"/>
    <w:rsid w:val="00CD442A"/>
    <w:rsid w:val="00CD634D"/>
    <w:rsid w:val="00CD76B0"/>
    <w:rsid w:val="00CE1C64"/>
    <w:rsid w:val="00CE1E3E"/>
    <w:rsid w:val="00CE4DAA"/>
    <w:rsid w:val="00CE51C5"/>
    <w:rsid w:val="00CE5F02"/>
    <w:rsid w:val="00CF1C85"/>
    <w:rsid w:val="00CF1F0D"/>
    <w:rsid w:val="00CF3B19"/>
    <w:rsid w:val="00CF4EA1"/>
    <w:rsid w:val="00CF5538"/>
    <w:rsid w:val="00CF6CFC"/>
    <w:rsid w:val="00CF7266"/>
    <w:rsid w:val="00D00A88"/>
    <w:rsid w:val="00D02693"/>
    <w:rsid w:val="00D05B39"/>
    <w:rsid w:val="00D05D50"/>
    <w:rsid w:val="00D138B9"/>
    <w:rsid w:val="00D13EA0"/>
    <w:rsid w:val="00D1613B"/>
    <w:rsid w:val="00D24584"/>
    <w:rsid w:val="00D3043F"/>
    <w:rsid w:val="00D304F6"/>
    <w:rsid w:val="00D31073"/>
    <w:rsid w:val="00D3169E"/>
    <w:rsid w:val="00D31DAF"/>
    <w:rsid w:val="00D32661"/>
    <w:rsid w:val="00D36551"/>
    <w:rsid w:val="00D42E30"/>
    <w:rsid w:val="00D4409D"/>
    <w:rsid w:val="00D504EA"/>
    <w:rsid w:val="00D540F8"/>
    <w:rsid w:val="00D55C04"/>
    <w:rsid w:val="00D55D19"/>
    <w:rsid w:val="00D56076"/>
    <w:rsid w:val="00D6207C"/>
    <w:rsid w:val="00D63EDB"/>
    <w:rsid w:val="00D645C1"/>
    <w:rsid w:val="00D64B6B"/>
    <w:rsid w:val="00D64DC2"/>
    <w:rsid w:val="00D6593F"/>
    <w:rsid w:val="00D71F0B"/>
    <w:rsid w:val="00D76F9F"/>
    <w:rsid w:val="00D83EBC"/>
    <w:rsid w:val="00D84383"/>
    <w:rsid w:val="00D8796F"/>
    <w:rsid w:val="00DA03E8"/>
    <w:rsid w:val="00DA0B56"/>
    <w:rsid w:val="00DA0B6D"/>
    <w:rsid w:val="00DA1490"/>
    <w:rsid w:val="00DA15EA"/>
    <w:rsid w:val="00DA2E79"/>
    <w:rsid w:val="00DA4779"/>
    <w:rsid w:val="00DA5457"/>
    <w:rsid w:val="00DA60EA"/>
    <w:rsid w:val="00DA6BED"/>
    <w:rsid w:val="00DA77CF"/>
    <w:rsid w:val="00DB165B"/>
    <w:rsid w:val="00DB3298"/>
    <w:rsid w:val="00DB3538"/>
    <w:rsid w:val="00DB63CE"/>
    <w:rsid w:val="00DB6409"/>
    <w:rsid w:val="00DB693C"/>
    <w:rsid w:val="00DC278B"/>
    <w:rsid w:val="00DC3B6F"/>
    <w:rsid w:val="00DC63B1"/>
    <w:rsid w:val="00DD0E50"/>
    <w:rsid w:val="00DD2123"/>
    <w:rsid w:val="00DD4D79"/>
    <w:rsid w:val="00DD5C75"/>
    <w:rsid w:val="00DD60CF"/>
    <w:rsid w:val="00DE409C"/>
    <w:rsid w:val="00DE480B"/>
    <w:rsid w:val="00DE4FC1"/>
    <w:rsid w:val="00DE6567"/>
    <w:rsid w:val="00DE717C"/>
    <w:rsid w:val="00DE783A"/>
    <w:rsid w:val="00DF59F3"/>
    <w:rsid w:val="00DF7379"/>
    <w:rsid w:val="00DF754E"/>
    <w:rsid w:val="00E0021F"/>
    <w:rsid w:val="00E00A1D"/>
    <w:rsid w:val="00E048B5"/>
    <w:rsid w:val="00E05CDE"/>
    <w:rsid w:val="00E10269"/>
    <w:rsid w:val="00E116DB"/>
    <w:rsid w:val="00E1415F"/>
    <w:rsid w:val="00E160D8"/>
    <w:rsid w:val="00E164D7"/>
    <w:rsid w:val="00E1791C"/>
    <w:rsid w:val="00E17B49"/>
    <w:rsid w:val="00E17ECF"/>
    <w:rsid w:val="00E2103E"/>
    <w:rsid w:val="00E21A7B"/>
    <w:rsid w:val="00E23910"/>
    <w:rsid w:val="00E24C35"/>
    <w:rsid w:val="00E26C83"/>
    <w:rsid w:val="00E2797E"/>
    <w:rsid w:val="00E32CE3"/>
    <w:rsid w:val="00E3350A"/>
    <w:rsid w:val="00E33BC4"/>
    <w:rsid w:val="00E34755"/>
    <w:rsid w:val="00E34B5F"/>
    <w:rsid w:val="00E3780B"/>
    <w:rsid w:val="00E40873"/>
    <w:rsid w:val="00E4294D"/>
    <w:rsid w:val="00E42DA0"/>
    <w:rsid w:val="00E4315D"/>
    <w:rsid w:val="00E506D3"/>
    <w:rsid w:val="00E5368A"/>
    <w:rsid w:val="00E53FC9"/>
    <w:rsid w:val="00E547DE"/>
    <w:rsid w:val="00E54C9A"/>
    <w:rsid w:val="00E553E3"/>
    <w:rsid w:val="00E57C9A"/>
    <w:rsid w:val="00E6039C"/>
    <w:rsid w:val="00E60834"/>
    <w:rsid w:val="00E60A45"/>
    <w:rsid w:val="00E6112F"/>
    <w:rsid w:val="00E61A27"/>
    <w:rsid w:val="00E62AB9"/>
    <w:rsid w:val="00E63C25"/>
    <w:rsid w:val="00E63E5A"/>
    <w:rsid w:val="00E64712"/>
    <w:rsid w:val="00E648F3"/>
    <w:rsid w:val="00E66411"/>
    <w:rsid w:val="00E675A1"/>
    <w:rsid w:val="00E70119"/>
    <w:rsid w:val="00E70538"/>
    <w:rsid w:val="00E71295"/>
    <w:rsid w:val="00E71423"/>
    <w:rsid w:val="00E72216"/>
    <w:rsid w:val="00E72FBC"/>
    <w:rsid w:val="00E77DEB"/>
    <w:rsid w:val="00E80496"/>
    <w:rsid w:val="00E81312"/>
    <w:rsid w:val="00E904D8"/>
    <w:rsid w:val="00E95CE3"/>
    <w:rsid w:val="00E97A18"/>
    <w:rsid w:val="00EA0201"/>
    <w:rsid w:val="00EA0466"/>
    <w:rsid w:val="00EA05BA"/>
    <w:rsid w:val="00EA13C2"/>
    <w:rsid w:val="00EA1486"/>
    <w:rsid w:val="00EA265A"/>
    <w:rsid w:val="00EA3186"/>
    <w:rsid w:val="00EB0B50"/>
    <w:rsid w:val="00EB1826"/>
    <w:rsid w:val="00EB4FB8"/>
    <w:rsid w:val="00EB7AC1"/>
    <w:rsid w:val="00EB7B09"/>
    <w:rsid w:val="00EC10BB"/>
    <w:rsid w:val="00EC1CA4"/>
    <w:rsid w:val="00EC303A"/>
    <w:rsid w:val="00EC5EAD"/>
    <w:rsid w:val="00EC5F83"/>
    <w:rsid w:val="00EC6816"/>
    <w:rsid w:val="00ED0491"/>
    <w:rsid w:val="00ED3026"/>
    <w:rsid w:val="00ED68F2"/>
    <w:rsid w:val="00EE0C73"/>
    <w:rsid w:val="00EE1B97"/>
    <w:rsid w:val="00EE2C73"/>
    <w:rsid w:val="00EE2D4B"/>
    <w:rsid w:val="00EE38C9"/>
    <w:rsid w:val="00EE3CA4"/>
    <w:rsid w:val="00EE4374"/>
    <w:rsid w:val="00EE5810"/>
    <w:rsid w:val="00EE79AC"/>
    <w:rsid w:val="00EF108F"/>
    <w:rsid w:val="00F00A94"/>
    <w:rsid w:val="00F01EF8"/>
    <w:rsid w:val="00F02750"/>
    <w:rsid w:val="00F03E9F"/>
    <w:rsid w:val="00F056C2"/>
    <w:rsid w:val="00F06113"/>
    <w:rsid w:val="00F064FD"/>
    <w:rsid w:val="00F075CE"/>
    <w:rsid w:val="00F07FF2"/>
    <w:rsid w:val="00F10056"/>
    <w:rsid w:val="00F10B33"/>
    <w:rsid w:val="00F11761"/>
    <w:rsid w:val="00F123C7"/>
    <w:rsid w:val="00F126AD"/>
    <w:rsid w:val="00F13F9F"/>
    <w:rsid w:val="00F141F1"/>
    <w:rsid w:val="00F20482"/>
    <w:rsid w:val="00F211CC"/>
    <w:rsid w:val="00F2276F"/>
    <w:rsid w:val="00F22F92"/>
    <w:rsid w:val="00F25EFA"/>
    <w:rsid w:val="00F26331"/>
    <w:rsid w:val="00F27692"/>
    <w:rsid w:val="00F31082"/>
    <w:rsid w:val="00F32D9E"/>
    <w:rsid w:val="00F36402"/>
    <w:rsid w:val="00F41738"/>
    <w:rsid w:val="00F45FBD"/>
    <w:rsid w:val="00F4602F"/>
    <w:rsid w:val="00F51D27"/>
    <w:rsid w:val="00F5295F"/>
    <w:rsid w:val="00F53295"/>
    <w:rsid w:val="00F5408D"/>
    <w:rsid w:val="00F555B6"/>
    <w:rsid w:val="00F56933"/>
    <w:rsid w:val="00F5711E"/>
    <w:rsid w:val="00F57672"/>
    <w:rsid w:val="00F62297"/>
    <w:rsid w:val="00F625DC"/>
    <w:rsid w:val="00F63439"/>
    <w:rsid w:val="00F649C2"/>
    <w:rsid w:val="00F64BCA"/>
    <w:rsid w:val="00F64E8D"/>
    <w:rsid w:val="00F70431"/>
    <w:rsid w:val="00F716C1"/>
    <w:rsid w:val="00F71B32"/>
    <w:rsid w:val="00F71D64"/>
    <w:rsid w:val="00F74059"/>
    <w:rsid w:val="00F7682B"/>
    <w:rsid w:val="00F76C5F"/>
    <w:rsid w:val="00F810DA"/>
    <w:rsid w:val="00F81508"/>
    <w:rsid w:val="00F8299B"/>
    <w:rsid w:val="00F82F41"/>
    <w:rsid w:val="00F83F7D"/>
    <w:rsid w:val="00F863A0"/>
    <w:rsid w:val="00F86D3E"/>
    <w:rsid w:val="00F91E29"/>
    <w:rsid w:val="00F9553F"/>
    <w:rsid w:val="00F97B81"/>
    <w:rsid w:val="00FA01EE"/>
    <w:rsid w:val="00FA14F9"/>
    <w:rsid w:val="00FA23B8"/>
    <w:rsid w:val="00FA2BF3"/>
    <w:rsid w:val="00FA41ED"/>
    <w:rsid w:val="00FB13B1"/>
    <w:rsid w:val="00FB179E"/>
    <w:rsid w:val="00FB1C56"/>
    <w:rsid w:val="00FB1D41"/>
    <w:rsid w:val="00FB2736"/>
    <w:rsid w:val="00FB6077"/>
    <w:rsid w:val="00FB645F"/>
    <w:rsid w:val="00FB71F2"/>
    <w:rsid w:val="00FC0DEE"/>
    <w:rsid w:val="00FC1C0B"/>
    <w:rsid w:val="00FC378C"/>
    <w:rsid w:val="00FC4FC3"/>
    <w:rsid w:val="00FC7004"/>
    <w:rsid w:val="00FD0108"/>
    <w:rsid w:val="00FD5D82"/>
    <w:rsid w:val="00FD629D"/>
    <w:rsid w:val="00FD63B3"/>
    <w:rsid w:val="00FD6F55"/>
    <w:rsid w:val="00FD707E"/>
    <w:rsid w:val="00FD7115"/>
    <w:rsid w:val="00FD78A4"/>
    <w:rsid w:val="00FE08FB"/>
    <w:rsid w:val="00FE3CC6"/>
    <w:rsid w:val="00FE7089"/>
    <w:rsid w:val="00FE72AD"/>
    <w:rsid w:val="00FE7F19"/>
    <w:rsid w:val="00FF1885"/>
    <w:rsid w:val="00FF1B4C"/>
    <w:rsid w:val="00FF600D"/>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2263F92"/>
  <w15:docId w15:val="{A89F798E-7FC8-4388-9EEC-61D6CB84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lang w:val="fr-CH"/>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fr-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fr-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nhideWhenUsed/>
    <w:rsid w:val="00E22965"/>
    <w:pPr>
      <w:spacing w:line="162" w:lineRule="atLeast"/>
    </w:pPr>
    <w:rPr>
      <w:sz w:val="13"/>
      <w:szCs w:val="20"/>
    </w:rPr>
  </w:style>
  <w:style w:type="character" w:customStyle="1" w:styleId="FunotentextZchn">
    <w:name w:val="Fußnotentext Zchn"/>
    <w:basedOn w:val="Absatz-Standardschriftart"/>
    <w:link w:val="Funotentext"/>
    <w:rsid w:val="00E22965"/>
    <w:rPr>
      <w:spacing w:val="2"/>
      <w:sz w:val="13"/>
      <w:szCs w:val="20"/>
      <w:lang w:val="de-CH"/>
    </w:rPr>
  </w:style>
  <w:style w:type="character" w:styleId="Funotenzeichen">
    <w:name w:val="footnote reference"/>
    <w:basedOn w:val="Absatz-Standardschriftart"/>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ind w:left="851"/>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uiPriority w:val="3"/>
    <w:qFormat/>
    <w:rsid w:val="00B56332"/>
    <w:pPr>
      <w:numPr>
        <w:ilvl w:val="8"/>
      </w:numPr>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Betreff">
    <w:name w:val="Betreff"/>
    <w:basedOn w:val="Standard"/>
    <w:next w:val="Standard"/>
    <w:rsid w:val="00A73F2C"/>
    <w:pPr>
      <w:overflowPunct w:val="0"/>
      <w:autoSpaceDE w:val="0"/>
      <w:autoSpaceDN w:val="0"/>
      <w:adjustRightInd w:val="0"/>
      <w:spacing w:line="240" w:lineRule="auto"/>
      <w:textAlignment w:val="baseline"/>
    </w:pPr>
    <w:rPr>
      <w:rFonts w:ascii="Arial" w:eastAsia="Times New Roman" w:hAnsi="Arial" w:cs="Times New Roman"/>
      <w:b/>
      <w:bCs w:val="0"/>
      <w:spacing w:val="0"/>
      <w:sz w:val="22"/>
      <w:lang w:val="de-CH" w:eastAsia="de-DE"/>
    </w:rPr>
  </w:style>
  <w:style w:type="character" w:styleId="Kommentarzeichen">
    <w:name w:val="annotation reference"/>
    <w:basedOn w:val="Absatz-Standardschriftart"/>
    <w:uiPriority w:val="99"/>
    <w:semiHidden/>
    <w:unhideWhenUsed/>
    <w:rsid w:val="007D1879"/>
    <w:rPr>
      <w:sz w:val="16"/>
      <w:szCs w:val="16"/>
      <w:lang w:val="fr-CH"/>
    </w:rPr>
  </w:style>
  <w:style w:type="paragraph" w:styleId="Kommentartext">
    <w:name w:val="annotation text"/>
    <w:basedOn w:val="Standard"/>
    <w:link w:val="KommentartextZchn"/>
    <w:uiPriority w:val="99"/>
    <w:unhideWhenUsed/>
    <w:rsid w:val="007D1879"/>
    <w:pPr>
      <w:spacing w:line="240" w:lineRule="auto"/>
    </w:pPr>
    <w:rPr>
      <w:sz w:val="20"/>
      <w:szCs w:val="20"/>
    </w:rPr>
  </w:style>
  <w:style w:type="character" w:customStyle="1" w:styleId="KommentartextZchn">
    <w:name w:val="Kommentartext Zchn"/>
    <w:basedOn w:val="Absatz-Standardschriftart"/>
    <w:link w:val="Kommentartext"/>
    <w:uiPriority w:val="99"/>
    <w:rsid w:val="007D1879"/>
    <w:rPr>
      <w:rFonts w:cs="System"/>
      <w:bCs/>
      <w:spacing w:val="2"/>
      <w:sz w:val="20"/>
      <w:szCs w:val="20"/>
      <w:lang w:val="fr-CH"/>
    </w:rPr>
  </w:style>
  <w:style w:type="paragraph" w:styleId="Kommentarthema">
    <w:name w:val="annotation subject"/>
    <w:basedOn w:val="Kommentartext"/>
    <w:next w:val="Kommentartext"/>
    <w:link w:val="KommentarthemaZchn"/>
    <w:uiPriority w:val="99"/>
    <w:semiHidden/>
    <w:unhideWhenUsed/>
    <w:rsid w:val="007D1879"/>
    <w:rPr>
      <w:b/>
    </w:rPr>
  </w:style>
  <w:style w:type="character" w:customStyle="1" w:styleId="KommentarthemaZchn">
    <w:name w:val="Kommentarthema Zchn"/>
    <w:basedOn w:val="KommentartextZchn"/>
    <w:link w:val="Kommentarthema"/>
    <w:uiPriority w:val="99"/>
    <w:semiHidden/>
    <w:rsid w:val="007D1879"/>
    <w:rPr>
      <w:rFonts w:cs="System"/>
      <w:b/>
      <w:bCs/>
      <w:spacing w:val="2"/>
      <w:sz w:val="20"/>
      <w:szCs w:val="20"/>
      <w:lang w:val="fr-CH"/>
    </w:rPr>
  </w:style>
  <w:style w:type="paragraph" w:styleId="berarbeitung">
    <w:name w:val="Revision"/>
    <w:hidden/>
    <w:uiPriority w:val="99"/>
    <w:semiHidden/>
    <w:rsid w:val="00BA74B0"/>
    <w:pPr>
      <w:spacing w:after="0" w:line="240" w:lineRule="auto"/>
    </w:pPr>
    <w:rPr>
      <w:rFonts w:cs="System"/>
      <w:bCs/>
      <w:spacing w:val="2"/>
      <w:sz w:val="21"/>
      <w:lang w:val="fr-CH"/>
    </w:rPr>
  </w:style>
  <w:style w:type="character" w:styleId="NichtaufgelsteErwhnung">
    <w:name w:val="Unresolved Mention"/>
    <w:basedOn w:val="Absatz-Standardschriftart"/>
    <w:uiPriority w:val="99"/>
    <w:semiHidden/>
    <w:unhideWhenUsed/>
    <w:rsid w:val="00536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atric.scheurer@be.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ilvan.martinelli@be.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irene.heimann@be.c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brigitte.riehm@b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</officeatwork>
</file>

<file path=customXml/item2.xml><?xml version="1.0" encoding="utf-8"?>
<officeatwork xmlns="http://schemas.officeatwork.com/CustomXMLPart">
  <AddressBlock>Direction de la santé, des affaires sociales et de l'intégration   
Office de l'intégration et de l'action sociale   
Division Finances et révision</AddressBlock>
</officeatwork>
</file>

<file path=customXml/item3.xml><?xml version="1.0" encoding="utf-8"?>
<officeatwork xmlns="http://schemas.officeatwork.com/Media"/>
</file>

<file path=customXml/item4.xml><?xml version="1.0" encoding="utf-8"?>
<officeatwork xmlns="http://schemas.officeatwork.com/MasterProperties">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</officeatwork>
</file>

<file path=customXml/item5.xml><?xml version="1.0" encoding="utf-8"?>
<officeatwork xmlns="http://schemas.officeatwork.com/Document">eNp7v3u/jUt+cmlual6JnU1wfk5pSWZ+nmeKnY0+MscnMS+9NDE91c7E0MDCRh/OtQnLTC0HqoVScJMAxlEf0w==</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F474-602E-4888-AD09-7D578490F71F}">
  <ds:schemaRefs>
    <ds:schemaRef ds:uri="http://schemas.officeatwork.com/Formulas"/>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5.xml><?xml version="1.0" encoding="utf-8"?>
<ds:datastoreItem xmlns:ds="http://schemas.openxmlformats.org/officeDocument/2006/customXml" ds:itemID="{689BBD46-C29D-4655-AC43-F138195ABA56}">
  <ds:schemaRefs>
    <ds:schemaRef ds:uri="http://schemas.officeatwork.com/Document"/>
  </ds:schemaRefs>
</ds:datastoreItem>
</file>

<file path=customXml/itemProps6.xml><?xml version="1.0" encoding="utf-8"?>
<ds:datastoreItem xmlns:ds="http://schemas.openxmlformats.org/officeDocument/2006/customXml" ds:itemID="{9F38F8D3-F0A8-467E-BEF9-76DA5963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3074</Words>
  <Characters>17100</Characters>
  <Application>Microsoft Office Word</Application>
  <DocSecurity>0</DocSecurity>
  <Lines>142</Lines>
  <Paragraphs>40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Directives pour l'établissement des documents de décompte 2021 home et centre de jour</vt:lpstr>
      <vt:lpstr>Directives pour l'établissement des documents de décompte 2021 home et centre de jour</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pour l'établissement des documents de décompte 2021 home et centre de jour</dc:title>
  <dc:subject/>
  <dc:creator>Irène Heimann-Köchli</dc:creator>
  <cp:keywords/>
  <dc:description/>
  <cp:lastModifiedBy>Martinelli Silvan, GSI-AIS</cp:lastModifiedBy>
  <cp:revision>15</cp:revision>
  <cp:lastPrinted>2024-01-09T09:05:00Z</cp:lastPrinted>
  <dcterms:created xsi:type="dcterms:W3CDTF">2024-10-30T13:37:00Z</dcterms:created>
  <dcterms:modified xsi:type="dcterms:W3CDTF">2026-01-23T15:58:00Z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Irène Heimann-Köchli</vt:lpwstr>
  </property>
  <property fmtid="{D5CDD505-2E9C-101B-9397-08002B2CF9AE}" pid="3" name="Doc.Text">
    <vt:lpwstr>Texte</vt:lpwstr>
  </property>
  <property fmtid="{D5CDD505-2E9C-101B-9397-08002B2CF9AE}" pid="4" name="Doc.Subject">
    <vt:lpwstr>Concerne</vt:lpwstr>
  </property>
  <property fmtid="{D5CDD505-2E9C-101B-9397-08002B2CF9AE}" pid="5" name="KESB/APEA">
    <vt:lpwstr/>
  </property>
  <property fmtid="{D5CDD505-2E9C-101B-9397-08002B2CF9AE}" pid="6" name="CustomField.pfad">
    <vt:lpwstr>Aucune indication</vt:lpwstr>
  </property>
  <property fmtid="{D5CDD505-2E9C-101B-9397-08002B2CF9AE}" pid="7" name="MSIP_Label_74fdd986-87d9-48c6-acda-407b1ab5fef0_Enabled">
    <vt:lpwstr>true</vt:lpwstr>
  </property>
  <property fmtid="{D5CDD505-2E9C-101B-9397-08002B2CF9AE}" pid="8" name="MSIP_Label_74fdd986-87d9-48c6-acda-407b1ab5fef0_SetDate">
    <vt:lpwstr>2024-10-30T13:37:42Z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dd2cc244-3758-42fe-8704-c031d2128f85</vt:lpwstr>
  </property>
  <property fmtid="{D5CDD505-2E9C-101B-9397-08002B2CF9AE}" pid="13" name="MSIP_Label_74fdd986-87d9-48c6-acda-407b1ab5fef0_ContentBits">
    <vt:lpwstr>0</vt:lpwstr>
  </property>
</Properties>
</file>