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173E" w14:textId="77777777" w:rsidR="00B836B9" w:rsidRDefault="00B836B9" w:rsidP="00BE15BB">
      <w:pPr>
        <w:pStyle w:val="1pt"/>
        <w:sectPr w:rsidR="00B836B9" w:rsidSect="007F664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6E59A0F4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4C1A7D44" w14:textId="34CEDF15" w:rsidR="00136B3F" w:rsidRPr="00123AA1" w:rsidRDefault="007F6649" w:rsidP="005C1D53">
            <w:pPr>
              <w:pStyle w:val="Text85pt"/>
            </w:pPr>
            <w:r>
              <w:t>Direction de la santé, des affair</w:t>
            </w:r>
            <w:r w:rsidR="00DE518A">
              <w:t>es sociales et de l’intégration</w:t>
            </w:r>
            <w:r>
              <w:br/>
              <w:t xml:space="preserve">Office de </w:t>
            </w:r>
            <w:r w:rsidR="009A14C2">
              <w:t xml:space="preserve">l’intégration </w:t>
            </w:r>
            <w:r>
              <w:t>et de l</w:t>
            </w:r>
            <w:r w:rsidR="00DE518A">
              <w:t>’</w:t>
            </w:r>
            <w:r>
              <w:t>action sociale</w:t>
            </w:r>
            <w:r>
              <w:br/>
              <w:t>Division Finances</w:t>
            </w:r>
            <w:r w:rsidR="00DE518A">
              <w:t xml:space="preserve"> et révision</w:t>
            </w:r>
          </w:p>
          <w:p w14:paraId="2F446814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03BD264C" w14:textId="77777777" w:rsidTr="00136B3F">
        <w:trPr>
          <w:trHeight w:val="284"/>
        </w:trPr>
        <w:tc>
          <w:tcPr>
            <w:tcW w:w="5102" w:type="dxa"/>
            <w:vMerge/>
          </w:tcPr>
          <w:p w14:paraId="7F809ABC" w14:textId="77777777" w:rsidR="00136B3F" w:rsidRPr="00123AA1" w:rsidRDefault="00136B3F" w:rsidP="005C1D53"/>
        </w:tc>
      </w:tr>
      <w:tr w:rsidR="00136B3F" w:rsidRPr="00123AA1" w14:paraId="72F3E3DF" w14:textId="77777777" w:rsidTr="00136B3F">
        <w:trPr>
          <w:trHeight w:val="284"/>
        </w:trPr>
        <w:tc>
          <w:tcPr>
            <w:tcW w:w="5102" w:type="dxa"/>
            <w:vMerge/>
          </w:tcPr>
          <w:p w14:paraId="0A72D8CD" w14:textId="77777777" w:rsidR="00136B3F" w:rsidRPr="00123AA1" w:rsidRDefault="00136B3F" w:rsidP="005C1D53"/>
        </w:tc>
      </w:tr>
    </w:tbl>
    <w:p w14:paraId="1179D315" w14:textId="1617BF86" w:rsidR="00237A5D" w:rsidRPr="00237A5D" w:rsidRDefault="00237A5D" w:rsidP="00237A5D">
      <w:pPr>
        <w:pStyle w:val="Titel"/>
        <w:rPr>
          <w:b/>
        </w:rPr>
      </w:pPr>
      <w:bookmarkStart w:id="0" w:name="Titel"/>
      <w:r w:rsidRPr="00237A5D">
        <w:rPr>
          <w:b/>
        </w:rPr>
        <w:t xml:space="preserve">Directives concernant </w:t>
      </w:r>
      <w:r w:rsidR="006B727E">
        <w:rPr>
          <w:b/>
        </w:rPr>
        <w:t xml:space="preserve">le décompte </w:t>
      </w:r>
      <w:r w:rsidR="00293232">
        <w:rPr>
          <w:b/>
        </w:rPr>
        <w:br/>
      </w:r>
      <w:r w:rsidR="006B727E">
        <w:rPr>
          <w:b/>
        </w:rPr>
        <w:t xml:space="preserve">des prestations </w:t>
      </w:r>
      <w:r w:rsidR="00555EAD">
        <w:rPr>
          <w:b/>
        </w:rPr>
        <w:t>202</w:t>
      </w:r>
      <w:r w:rsidR="000521CB">
        <w:rPr>
          <w:b/>
        </w:rPr>
        <w:t>4</w:t>
      </w:r>
    </w:p>
    <w:p w14:paraId="09A383DB" w14:textId="252F7284" w:rsidR="00F5408D" w:rsidRDefault="00DE518A" w:rsidP="00D02693">
      <w:bookmarkStart w:id="1" w:name="Text"/>
      <w:bookmarkEnd w:id="0"/>
      <w:r>
        <w:t>A</w:t>
      </w:r>
      <w:r w:rsidR="00237A5D">
        <w:t>teliers</w:t>
      </w:r>
      <w:bookmarkEnd w:id="1"/>
      <w:r w:rsidR="00A4508A">
        <w:t xml:space="preserve"> pour adultes en situation de handicap</w:t>
      </w:r>
    </w:p>
    <w:p w14:paraId="61061703" w14:textId="77777777" w:rsidR="00237A5D" w:rsidRDefault="00237A5D" w:rsidP="00237A5D">
      <w:pPr>
        <w:spacing w:line="240" w:lineRule="auto"/>
      </w:pPr>
      <w:r>
        <w:br w:type="page"/>
      </w:r>
    </w:p>
    <w:p w14:paraId="41ADBF9B" w14:textId="77777777" w:rsidR="00237A5D" w:rsidRPr="004F09E6" w:rsidRDefault="00237A5D" w:rsidP="00237A5D">
      <w:pPr>
        <w:pStyle w:val="berschrift1nummeriert"/>
      </w:pPr>
      <w:r w:rsidRPr="004F09E6">
        <w:lastRenderedPageBreak/>
        <w:t>Préambule</w:t>
      </w:r>
    </w:p>
    <w:p w14:paraId="419C7E44" w14:textId="77777777" w:rsidR="00237A5D" w:rsidRPr="004F09E6" w:rsidRDefault="00237A5D" w:rsidP="00237A5D">
      <w:pPr>
        <w:pStyle w:val="berschrift2nummeriert"/>
      </w:pPr>
      <w:r w:rsidRPr="004F09E6">
        <w:t>Généralités</w:t>
      </w:r>
    </w:p>
    <w:p w14:paraId="2BA4D231" w14:textId="194E1C4B" w:rsidR="00237A5D" w:rsidRPr="004F09E6" w:rsidRDefault="00237A5D">
      <w:pPr>
        <w:spacing w:after="120"/>
      </w:pPr>
      <w:r w:rsidRPr="004F09E6">
        <w:t xml:space="preserve">Les institutions </w:t>
      </w:r>
      <w:r>
        <w:t xml:space="preserve">bénéficiant d’une </w:t>
      </w:r>
      <w:r w:rsidRPr="004F09E6">
        <w:t>rémunération forfaitaire doivent remplir trimestriellement le</w:t>
      </w:r>
      <w:r w:rsidR="00557B79">
        <w:t>s</w:t>
      </w:r>
      <w:r w:rsidRPr="004F09E6">
        <w:t xml:space="preserve"> formulaire</w:t>
      </w:r>
      <w:r w:rsidR="00557B79">
        <w:t>s</w:t>
      </w:r>
      <w:r w:rsidRPr="004F09E6">
        <w:t xml:space="preserve"> de décompte prévu</w:t>
      </w:r>
      <w:r w:rsidR="00557B79">
        <w:t>s</w:t>
      </w:r>
      <w:r w:rsidRPr="004F09E6">
        <w:t xml:space="preserve"> à cet effet. Les données de base ne sont à compléter qu’une seule fois, les autres indications à la fin de chaque trimestre. Vous tr</w:t>
      </w:r>
      <w:r w:rsidR="00214AE3">
        <w:t>ouverez des précisions au point </w:t>
      </w:r>
      <w:r w:rsidRPr="004F09E6">
        <w:t>2.</w:t>
      </w:r>
    </w:p>
    <w:p w14:paraId="6D207352" w14:textId="737F8247" w:rsidR="00237A5D" w:rsidRDefault="00237A5D" w:rsidP="00237A5D">
      <w:pPr>
        <w:spacing w:after="120"/>
      </w:pPr>
      <w:r w:rsidRPr="004F09E6">
        <w:t xml:space="preserve">Les mesures </w:t>
      </w:r>
      <w:r w:rsidR="0092521A">
        <w:t>relevant de l’assurance-invalidité (</w:t>
      </w:r>
      <w:r w:rsidRPr="004F09E6">
        <w:t>AI</w:t>
      </w:r>
      <w:r w:rsidR="0092521A">
        <w:t>)</w:t>
      </w:r>
      <w:r w:rsidRPr="004F09E6">
        <w:t xml:space="preserve"> ne faisant pas partie du contrat de prestations, elles </w:t>
      </w:r>
      <w:r w:rsidR="0092521A">
        <w:t>n’entrent pas dans le</w:t>
      </w:r>
      <w:r w:rsidRPr="004F09E6">
        <w:t xml:space="preserve"> </w:t>
      </w:r>
      <w:r w:rsidR="00A4508A">
        <w:t xml:space="preserve">présent </w:t>
      </w:r>
      <w:r w:rsidRPr="004F09E6">
        <w:t>décompte.</w:t>
      </w:r>
    </w:p>
    <w:p w14:paraId="10F5029C" w14:textId="5149B2CE" w:rsidR="00237A5D" w:rsidRPr="00A01058" w:rsidRDefault="00237A5D" w:rsidP="00237A5D">
      <w:pPr>
        <w:spacing w:after="120"/>
      </w:pPr>
      <w:r w:rsidRPr="003E1DEF">
        <w:t xml:space="preserve">L’avance versée pour </w:t>
      </w:r>
      <w:r w:rsidR="00555EAD" w:rsidRPr="003E1DEF">
        <w:t>202</w:t>
      </w:r>
      <w:r w:rsidR="000521CB" w:rsidRPr="003E1DEF">
        <w:t>4</w:t>
      </w:r>
      <w:r w:rsidRPr="003E1DEF">
        <w:t xml:space="preserve"> est </w:t>
      </w:r>
      <w:r w:rsidR="00825FEF" w:rsidRPr="003E1DEF">
        <w:t xml:space="preserve">déduite </w:t>
      </w:r>
      <w:r w:rsidRPr="003E1DEF">
        <w:t>de la facture du deuxième trimestre.</w:t>
      </w:r>
    </w:p>
    <w:p w14:paraId="2271CADA" w14:textId="135D5A70" w:rsidR="00237A5D" w:rsidRPr="00A01058" w:rsidRDefault="00237A5D" w:rsidP="00237A5D">
      <w:pPr>
        <w:spacing w:after="240"/>
      </w:pPr>
      <w:r w:rsidRPr="00A01058">
        <w:t xml:space="preserve">Le paiement des factures trimestrielles s’effectue comme suit : lorsque les décomptes complets et corrects sont envoyés avant le 15 du mois, le paiement </w:t>
      </w:r>
      <w:r w:rsidR="003E1DEF">
        <w:t>sera</w:t>
      </w:r>
      <w:r w:rsidR="003E1DEF" w:rsidRPr="00A01058">
        <w:t xml:space="preserve"> </w:t>
      </w:r>
      <w:r w:rsidRPr="00A01058">
        <w:t>fait jusqu’au 20 du mois suivant. S’ils parviennent à l’</w:t>
      </w:r>
      <w:r w:rsidR="00A4508A">
        <w:t>Office de l’intégration et de l’action sociale (</w:t>
      </w:r>
      <w:r w:rsidR="007F6649">
        <w:t>OIAS</w:t>
      </w:r>
      <w:r w:rsidR="00A4508A">
        <w:t>)</w:t>
      </w:r>
      <w:r w:rsidRPr="00A01058">
        <w:t xml:space="preserve"> après, le versement sera réalisé </w:t>
      </w:r>
      <w:r w:rsidR="00A4508A">
        <w:t xml:space="preserve">d’ici </w:t>
      </w:r>
      <w:r w:rsidR="00A4508A" w:rsidRPr="00A01058">
        <w:t>le</w:t>
      </w:r>
      <w:r w:rsidR="00A4508A">
        <w:t> </w:t>
      </w:r>
      <w:r w:rsidRPr="00A01058">
        <w:t>30 du mois suivant.</w:t>
      </w:r>
    </w:p>
    <w:p w14:paraId="027FDF2C" w14:textId="635F0E70" w:rsidR="00237A5D" w:rsidRPr="00A01058" w:rsidRDefault="00237A5D" w:rsidP="00237A5D">
      <w:pPr>
        <w:pStyle w:val="berschrift2nummeriert"/>
      </w:pPr>
      <w:r w:rsidRPr="00A01058">
        <w:t xml:space="preserve">Décompte pour les </w:t>
      </w:r>
      <w:r w:rsidR="0092521A">
        <w:t>personnes domiciliées dans le canton de Berne</w:t>
      </w:r>
      <w:r w:rsidRPr="00A01058">
        <w:t xml:space="preserve"> (BE)</w:t>
      </w:r>
    </w:p>
    <w:p w14:paraId="7EA14384" w14:textId="77777777" w:rsidR="00237A5D" w:rsidRPr="004F09E6" w:rsidRDefault="00237A5D" w:rsidP="00237A5D">
      <w:pPr>
        <w:spacing w:after="120"/>
      </w:pPr>
      <w:r w:rsidRPr="004F09E6">
        <w:t>Sont décomptées par trimestre les heures de travail payées imputables au prix convenu.</w:t>
      </w:r>
    </w:p>
    <w:p w14:paraId="0BA8296D" w14:textId="3B822AC6" w:rsidR="00237A5D" w:rsidRPr="004F09E6" w:rsidRDefault="00237A5D" w:rsidP="00237A5D">
      <w:pPr>
        <w:spacing w:after="60"/>
      </w:pPr>
      <w:r w:rsidRPr="004F09E6">
        <w:t>Les catégories suivantes sont considérées comme imputables</w:t>
      </w:r>
      <w:r w:rsidR="00A4508A">
        <w:t xml:space="preserve">, </w:t>
      </w:r>
      <w:r w:rsidR="00214AE3">
        <w:rPr>
          <w:lang w:eastAsia="de-CH"/>
        </w:rPr>
        <w:t>jusqu’</w:t>
      </w:r>
      <w:r w:rsidR="00A4508A" w:rsidRPr="004F09E6">
        <w:rPr>
          <w:lang w:eastAsia="de-CH"/>
        </w:rPr>
        <w:t>à co</w:t>
      </w:r>
      <w:r w:rsidR="00A4508A">
        <w:rPr>
          <w:lang w:eastAsia="de-CH"/>
        </w:rPr>
        <w:t>ncurrence du plafond convenu dans le</w:t>
      </w:r>
      <w:r w:rsidR="00A4508A" w:rsidRPr="004F09E6">
        <w:rPr>
          <w:lang w:eastAsia="de-CH"/>
        </w:rPr>
        <w:t xml:space="preserve"> contrat de prestations</w:t>
      </w:r>
      <w:r w:rsidRPr="004F09E6">
        <w:t> :</w:t>
      </w:r>
    </w:p>
    <w:p w14:paraId="4D49F890" w14:textId="7721B7B3" w:rsidR="00237A5D" w:rsidRDefault="00237A5D" w:rsidP="00237A5D">
      <w:pPr>
        <w:pStyle w:val="Listenabsatz"/>
        <w:numPr>
          <w:ilvl w:val="0"/>
          <w:numId w:val="31"/>
        </w:numPr>
        <w:overflowPunct w:val="0"/>
        <w:autoSpaceDE w:val="0"/>
        <w:autoSpaceDN w:val="0"/>
        <w:adjustRightInd w:val="0"/>
        <w:spacing w:after="120"/>
        <w:ind w:hanging="295"/>
        <w:textAlignment w:val="baseline"/>
      </w:pPr>
      <w:r w:rsidRPr="004F09E6">
        <w:rPr>
          <w:lang w:eastAsia="de-CH"/>
        </w:rPr>
        <w:t>handicap selon LPGA</w:t>
      </w:r>
      <w:r w:rsidR="00DE518A">
        <w:rPr>
          <w:rStyle w:val="Funotenzeichen"/>
          <w:lang w:eastAsia="de-CH"/>
        </w:rPr>
        <w:footnoteReference w:id="1"/>
      </w:r>
      <w:r w:rsidRPr="004F09E6">
        <w:rPr>
          <w:lang w:eastAsia="de-CH"/>
        </w:rPr>
        <w:t xml:space="preserve"> </w:t>
      </w:r>
      <w:r w:rsidR="00DE518A">
        <w:rPr>
          <w:lang w:eastAsia="de-CH"/>
        </w:rPr>
        <w:t>(</w:t>
      </w:r>
      <w:r w:rsidRPr="004F09E6">
        <w:rPr>
          <w:lang w:eastAsia="de-CH"/>
        </w:rPr>
        <w:t>BE</w:t>
      </w:r>
      <w:r w:rsidR="00DE518A">
        <w:rPr>
          <w:lang w:eastAsia="de-CH"/>
        </w:rPr>
        <w:t>)</w:t>
      </w:r>
      <w:r w:rsidR="00963DD1">
        <w:rPr>
          <w:lang w:eastAsia="de-CH"/>
        </w:rPr>
        <w:t>,</w:t>
      </w:r>
      <w:r w:rsidR="00DE518A">
        <w:rPr>
          <w:lang w:eastAsia="de-CH"/>
        </w:rPr>
        <w:t xml:space="preserve"> </w:t>
      </w:r>
      <w:r w:rsidR="00DE518A" w:rsidRPr="004F09E6">
        <w:rPr>
          <w:lang w:eastAsia="de-CH"/>
        </w:rPr>
        <w:t>avec rente</w:t>
      </w:r>
    </w:p>
    <w:p w14:paraId="29D18E78" w14:textId="77777777" w:rsidR="00DE518A" w:rsidRPr="004F09E6" w:rsidRDefault="00DE518A" w:rsidP="00237A5D">
      <w:pPr>
        <w:pStyle w:val="Listenabsatz"/>
        <w:numPr>
          <w:ilvl w:val="0"/>
          <w:numId w:val="31"/>
        </w:numPr>
        <w:overflowPunct w:val="0"/>
        <w:autoSpaceDE w:val="0"/>
        <w:autoSpaceDN w:val="0"/>
        <w:adjustRightInd w:val="0"/>
        <w:spacing w:after="120"/>
        <w:ind w:hanging="295"/>
        <w:textAlignment w:val="baseline"/>
      </w:pPr>
      <w:proofErr w:type="gramStart"/>
      <w:r>
        <w:rPr>
          <w:lang w:eastAsia="de-CH"/>
        </w:rPr>
        <w:t>handicap</w:t>
      </w:r>
      <w:proofErr w:type="gramEnd"/>
      <w:r>
        <w:rPr>
          <w:lang w:eastAsia="de-CH"/>
        </w:rPr>
        <w:t xml:space="preserve"> selon LPGA (BE)</w:t>
      </w:r>
      <w:r w:rsidR="00963DD1">
        <w:rPr>
          <w:lang w:eastAsia="de-CH"/>
        </w:rPr>
        <w:t>,</w:t>
      </w:r>
      <w:r>
        <w:rPr>
          <w:lang w:eastAsia="de-CH"/>
        </w:rPr>
        <w:t xml:space="preserve"> sans rente</w:t>
      </w:r>
      <w:r w:rsidR="009F5280">
        <w:rPr>
          <w:lang w:eastAsia="de-CH"/>
        </w:rPr>
        <w:t xml:space="preserve">, </w:t>
      </w:r>
      <w:r>
        <w:rPr>
          <w:lang w:eastAsia="de-CH"/>
        </w:rPr>
        <w:t>en attente d’une décision</w:t>
      </w:r>
      <w:r w:rsidR="00963DD1">
        <w:rPr>
          <w:lang w:eastAsia="de-CH"/>
        </w:rPr>
        <w:t xml:space="preserve"> de l’AI</w:t>
      </w:r>
      <w:r w:rsidR="009F5280">
        <w:rPr>
          <w:lang w:eastAsia="de-CH"/>
        </w:rPr>
        <w:t xml:space="preserve"> (s</w:t>
      </w:r>
      <w:r w:rsidR="00A4508A">
        <w:rPr>
          <w:lang w:eastAsia="de-CH"/>
        </w:rPr>
        <w:t xml:space="preserve">oit </w:t>
      </w:r>
      <w:r>
        <w:rPr>
          <w:lang w:eastAsia="de-CH"/>
        </w:rPr>
        <w:t xml:space="preserve">les mesures </w:t>
      </w:r>
      <w:r w:rsidR="00C1499B">
        <w:rPr>
          <w:lang w:eastAsia="de-CH"/>
        </w:rPr>
        <w:t xml:space="preserve">de </w:t>
      </w:r>
      <w:r w:rsidR="009F5280">
        <w:rPr>
          <w:lang w:eastAsia="de-CH"/>
        </w:rPr>
        <w:t>l’AI</w:t>
      </w:r>
      <w:r>
        <w:rPr>
          <w:lang w:eastAsia="de-CH"/>
        </w:rPr>
        <w:t xml:space="preserve"> n’ont pas encore débuté</w:t>
      </w:r>
      <w:r w:rsidR="00A4508A">
        <w:rPr>
          <w:lang w:eastAsia="de-CH"/>
        </w:rPr>
        <w:t xml:space="preserve">, soit </w:t>
      </w:r>
      <w:r>
        <w:rPr>
          <w:lang w:eastAsia="de-CH"/>
        </w:rPr>
        <w:t>elles sont achevées mais l’AI n’a pas encore rendu sa décision)</w:t>
      </w:r>
    </w:p>
    <w:p w14:paraId="6753697C" w14:textId="27911CDC" w:rsidR="00237A5D" w:rsidRPr="004F09E6" w:rsidRDefault="00237A5D" w:rsidP="00237A5D">
      <w:pPr>
        <w:pStyle w:val="Listenabsatz"/>
        <w:numPr>
          <w:ilvl w:val="0"/>
          <w:numId w:val="31"/>
        </w:numPr>
        <w:overflowPunct w:val="0"/>
        <w:autoSpaceDE w:val="0"/>
        <w:autoSpaceDN w:val="0"/>
        <w:adjustRightInd w:val="0"/>
        <w:spacing w:after="120"/>
        <w:ind w:hanging="295"/>
        <w:textAlignment w:val="baseline"/>
      </w:pPr>
      <w:proofErr w:type="gramStart"/>
      <w:r w:rsidRPr="004F09E6">
        <w:rPr>
          <w:lang w:eastAsia="de-CH"/>
        </w:rPr>
        <w:t>handicap</w:t>
      </w:r>
      <w:proofErr w:type="gramEnd"/>
      <w:r w:rsidRPr="004F09E6">
        <w:rPr>
          <w:lang w:eastAsia="de-CH"/>
        </w:rPr>
        <w:t xml:space="preserve"> selon LPGA </w:t>
      </w:r>
      <w:r w:rsidR="00DE518A">
        <w:rPr>
          <w:lang w:eastAsia="de-CH"/>
        </w:rPr>
        <w:t>(BE)</w:t>
      </w:r>
      <w:r w:rsidR="0092521A">
        <w:rPr>
          <w:lang w:eastAsia="de-CH"/>
        </w:rPr>
        <w:t>,</w:t>
      </w:r>
      <w:r w:rsidR="00DE518A">
        <w:rPr>
          <w:lang w:eastAsia="de-CH"/>
        </w:rPr>
        <w:t xml:space="preserve"> </w:t>
      </w:r>
      <w:r w:rsidRPr="004F09E6">
        <w:rPr>
          <w:lang w:eastAsia="de-CH"/>
        </w:rPr>
        <w:t xml:space="preserve">sans rente </w:t>
      </w:r>
      <w:r w:rsidR="00DE518A">
        <w:rPr>
          <w:lang w:eastAsia="de-CH"/>
        </w:rPr>
        <w:t>(décision négative</w:t>
      </w:r>
      <w:r w:rsidR="009F5280">
        <w:rPr>
          <w:lang w:eastAsia="de-CH"/>
        </w:rPr>
        <w:t xml:space="preserve"> de l’AI</w:t>
      </w:r>
      <w:r w:rsidR="00DE518A">
        <w:rPr>
          <w:lang w:eastAsia="de-CH"/>
        </w:rPr>
        <w:t xml:space="preserve">, mais </w:t>
      </w:r>
      <w:r w:rsidR="001652AC">
        <w:rPr>
          <w:lang w:eastAsia="de-CH"/>
        </w:rPr>
        <w:t xml:space="preserve">invalidité </w:t>
      </w:r>
      <w:r w:rsidR="00DE518A">
        <w:rPr>
          <w:lang w:eastAsia="de-CH"/>
        </w:rPr>
        <w:t>selon LPGA</w:t>
      </w:r>
      <w:r w:rsidR="005A7E9C">
        <w:rPr>
          <w:lang w:eastAsia="de-CH"/>
        </w:rPr>
        <w:t xml:space="preserve"> </w:t>
      </w:r>
      <w:r w:rsidR="005A7E9C" w:rsidRPr="00825FEF">
        <w:rPr>
          <w:lang w:eastAsia="de-CH"/>
        </w:rPr>
        <w:t>attesté</w:t>
      </w:r>
      <w:r w:rsidR="001652AC">
        <w:rPr>
          <w:lang w:eastAsia="de-CH"/>
        </w:rPr>
        <w:t>e</w:t>
      </w:r>
      <w:r w:rsidR="005A7E9C">
        <w:rPr>
          <w:lang w:eastAsia="de-CH"/>
        </w:rPr>
        <w:t>)</w:t>
      </w:r>
    </w:p>
    <w:p w14:paraId="2C4F18DF" w14:textId="70874D55" w:rsidR="00237A5D" w:rsidRPr="004F09E6" w:rsidRDefault="00237A5D" w:rsidP="00A32DCC">
      <w:pPr>
        <w:spacing w:after="120"/>
      </w:pPr>
      <w:r w:rsidRPr="004F09E6">
        <w:t>Les mesures AI et la catégorie « Autres » ne figur</w:t>
      </w:r>
      <w:r w:rsidR="00293232">
        <w:t>e</w:t>
      </w:r>
      <w:r w:rsidRPr="004F09E6">
        <w:t>nt plus dans le contrat de prestations</w:t>
      </w:r>
      <w:r w:rsidR="00293232">
        <w:t xml:space="preserve"> et</w:t>
      </w:r>
      <w:r w:rsidRPr="004F09E6">
        <w:t xml:space="preserve"> ne doivent pas être enregistrées.</w:t>
      </w:r>
    </w:p>
    <w:p w14:paraId="7179E77E" w14:textId="737878CF" w:rsidR="00237A5D" w:rsidRPr="004F09E6" w:rsidRDefault="00237A5D" w:rsidP="00237A5D">
      <w:pPr>
        <w:pStyle w:val="berschrift2nummeriert"/>
      </w:pPr>
      <w:r w:rsidRPr="004F09E6">
        <w:t>Décompte pour les personnes d’autre</w:t>
      </w:r>
      <w:r w:rsidR="00D5465E">
        <w:t>s</w:t>
      </w:r>
      <w:r w:rsidRPr="004F09E6">
        <w:t xml:space="preserve"> canton</w:t>
      </w:r>
      <w:r w:rsidR="00D5465E">
        <w:t>s</w:t>
      </w:r>
    </w:p>
    <w:p w14:paraId="6CB2CDB9" w14:textId="149EE76E" w:rsidR="00237A5D" w:rsidRPr="00D63751" w:rsidRDefault="00D63751" w:rsidP="00237A5D">
      <w:pPr>
        <w:spacing w:after="120"/>
      </w:pPr>
      <w:r w:rsidRPr="000033D0">
        <w:t>Il est possible de proposer hors contrat de prestations des heures de travail payées à des personnes provenant d’autres cantons</w:t>
      </w:r>
      <w:r w:rsidR="00237A5D" w:rsidRPr="000033D0">
        <w:t>. Les prestations</w:t>
      </w:r>
      <w:r w:rsidR="00237A5D" w:rsidRPr="00D63751">
        <w:t xml:space="preserve"> sont décomptées selon les indications figurant dans la garantie de prise en charge des </w:t>
      </w:r>
      <w:r w:rsidR="0092521A" w:rsidRPr="00D63751">
        <w:t>frais (GPCF)</w:t>
      </w:r>
      <w:r>
        <w:t xml:space="preserve"> et facturées au canton de domicile</w:t>
      </w:r>
      <w:r w:rsidR="00237A5D" w:rsidRPr="00D63751">
        <w:t xml:space="preserve">. Le décompte </w:t>
      </w:r>
      <w:r w:rsidR="001652AC">
        <w:t>du</w:t>
      </w:r>
      <w:r w:rsidR="001652AC" w:rsidRPr="00D63751">
        <w:t xml:space="preserve"> </w:t>
      </w:r>
      <w:r w:rsidR="00237A5D" w:rsidRPr="00D63751">
        <w:t xml:space="preserve">déficit restant </w:t>
      </w:r>
      <w:r w:rsidR="001652AC">
        <w:t>a été</w:t>
      </w:r>
      <w:r w:rsidR="001652AC" w:rsidRPr="00D63751">
        <w:t xml:space="preserve"> </w:t>
      </w:r>
      <w:r w:rsidR="00237A5D" w:rsidRPr="00D63751">
        <w:t xml:space="preserve">aboli </w:t>
      </w:r>
      <w:r w:rsidR="001652AC">
        <w:t>lors du</w:t>
      </w:r>
      <w:r w:rsidR="00237A5D" w:rsidRPr="00D63751">
        <w:t xml:space="preserve"> passage au modèle de financement forfaitaire.</w:t>
      </w:r>
    </w:p>
    <w:p w14:paraId="228B2347" w14:textId="695DB024" w:rsidR="00237A5D" w:rsidRPr="004F09E6" w:rsidRDefault="00784B93" w:rsidP="00237A5D">
      <w:pPr>
        <w:spacing w:after="360"/>
      </w:pPr>
      <w:r>
        <w:t>I</w:t>
      </w:r>
      <w:r w:rsidR="00237A5D" w:rsidRPr="00D63751">
        <w:t xml:space="preserve">l </w:t>
      </w:r>
      <w:r w:rsidR="00732D6A">
        <w:t>convient de</w:t>
      </w:r>
      <w:r w:rsidR="00732D6A" w:rsidRPr="00D63751">
        <w:t xml:space="preserve"> </w:t>
      </w:r>
      <w:r w:rsidR="00237A5D" w:rsidRPr="00D63751">
        <w:t>saisir les heures de travail payées aux personnes provenant d</w:t>
      </w:r>
      <w:r w:rsidR="00D5465E" w:rsidRPr="000033D0">
        <w:t>’autres</w:t>
      </w:r>
      <w:r w:rsidR="00237A5D" w:rsidRPr="00D63751">
        <w:t xml:space="preserve"> canton</w:t>
      </w:r>
      <w:r w:rsidR="00D5465E" w:rsidRPr="000033D0">
        <w:t>s</w:t>
      </w:r>
      <w:r>
        <w:t xml:space="preserve"> </w:t>
      </w:r>
      <w:r>
        <w:rPr>
          <w:rFonts w:cstheme="minorHAnsi"/>
        </w:rPr>
        <w:t>é</w:t>
      </w:r>
      <w:r>
        <w:t>tant donné que la</w:t>
      </w:r>
      <w:r w:rsidRPr="00D63751">
        <w:t xml:space="preserve"> part des frais de capital comprise dans les GPCF</w:t>
      </w:r>
      <w:r>
        <w:t xml:space="preserve"> revient au canton de Berne</w:t>
      </w:r>
      <w:r w:rsidR="00237A5D" w:rsidRPr="00D63751">
        <w:t>.</w:t>
      </w:r>
    </w:p>
    <w:p w14:paraId="4ED51204" w14:textId="77777777" w:rsidR="00237A5D" w:rsidRPr="004F09E6" w:rsidRDefault="00237A5D" w:rsidP="00237A5D">
      <w:pPr>
        <w:pStyle w:val="berschrift1nummeriert"/>
      </w:pPr>
      <w:r w:rsidRPr="004F09E6">
        <w:t>Explications détaillées concernant les différentes feuilles</w:t>
      </w:r>
    </w:p>
    <w:p w14:paraId="5F20F845" w14:textId="237332B3" w:rsidR="00237A5D" w:rsidRPr="004F09E6" w:rsidRDefault="00237A5D" w:rsidP="00237A5D">
      <w:pPr>
        <w:spacing w:after="120"/>
      </w:pPr>
      <w:r w:rsidRPr="004F09E6">
        <w:t xml:space="preserve">Toutes les feuilles sont liées entre elles et les données ne peuvent être inscrites que dans les </w:t>
      </w:r>
      <w:r w:rsidRPr="004F09E6">
        <w:rPr>
          <w:b/>
        </w:rPr>
        <w:t>champs en jaune</w:t>
      </w:r>
      <w:r w:rsidRPr="004F09E6">
        <w:t xml:space="preserve"> (les autres </w:t>
      </w:r>
      <w:r w:rsidR="001652AC">
        <w:t>sont</w:t>
      </w:r>
      <w:r w:rsidR="001652AC" w:rsidRPr="004F09E6">
        <w:t xml:space="preserve"> </w:t>
      </w:r>
      <w:r w:rsidRPr="004F09E6">
        <w:t>bloqués, toute modification pouvant causer une erreur de calcul). Les for</w:t>
      </w:r>
      <w:r>
        <w:t>mules, cependant, apparaissent.</w:t>
      </w:r>
    </w:p>
    <w:p w14:paraId="0EE16096" w14:textId="4A3B4672" w:rsidR="00237A5D" w:rsidRPr="004F09E6" w:rsidRDefault="00237A5D" w:rsidP="00237A5D">
      <w:pPr>
        <w:spacing w:after="120"/>
      </w:pPr>
      <w:r w:rsidRPr="004F09E6">
        <w:t xml:space="preserve">Veuillez tenir compte des commentaires insérés directement dans les cellules (triangle rouge dans </w:t>
      </w:r>
      <w:r w:rsidR="00CB2EED" w:rsidRPr="004F09E6">
        <w:t>l</w:t>
      </w:r>
      <w:r w:rsidR="00CB2EED">
        <w:t>’</w:t>
      </w:r>
      <w:r w:rsidR="00CB2EED" w:rsidRPr="004F09E6">
        <w:t xml:space="preserve">angle </w:t>
      </w:r>
      <w:r w:rsidRPr="004F09E6">
        <w:t xml:space="preserve">droit </w:t>
      </w:r>
      <w:r w:rsidR="00784B93">
        <w:t>supérieur</w:t>
      </w:r>
      <w:r w:rsidRPr="004F09E6">
        <w:t>)</w:t>
      </w:r>
      <w:r>
        <w:t>.</w:t>
      </w:r>
    </w:p>
    <w:p w14:paraId="77431515" w14:textId="2D34BB0E" w:rsidR="00237A5D" w:rsidRPr="000033D0" w:rsidRDefault="00237A5D" w:rsidP="000033D0">
      <w:pPr>
        <w:spacing w:after="120"/>
        <w:rPr>
          <w:b/>
        </w:rPr>
      </w:pPr>
      <w:r w:rsidRPr="000033D0">
        <w:t xml:space="preserve">Il n’est pas </w:t>
      </w:r>
      <w:r w:rsidR="0092521A">
        <w:t>permis</w:t>
      </w:r>
      <w:r w:rsidR="0092521A" w:rsidRPr="000033D0">
        <w:t xml:space="preserve"> </w:t>
      </w:r>
      <w:r w:rsidRPr="000033D0">
        <w:t xml:space="preserve">de modifier les feuilles ou d’en rajouter. </w:t>
      </w:r>
      <w:r w:rsidR="001652AC">
        <w:t>Vous voudrez bien</w:t>
      </w:r>
      <w:r w:rsidR="001652AC" w:rsidRPr="000033D0">
        <w:t xml:space="preserve"> </w:t>
      </w:r>
      <w:r w:rsidRPr="000033D0">
        <w:t>nous faire parvenir les informations supplémentaires séparément.</w:t>
      </w:r>
    </w:p>
    <w:p w14:paraId="638CC87A" w14:textId="77777777" w:rsidR="00237A5D" w:rsidRPr="004F09E6" w:rsidRDefault="00237A5D" w:rsidP="00237A5D">
      <w:pPr>
        <w:pStyle w:val="berschrift2nummeriert"/>
      </w:pPr>
      <w:r>
        <w:t>« </w:t>
      </w:r>
      <w:r w:rsidRPr="004F09E6">
        <w:t>Données de base</w:t>
      </w:r>
      <w:r>
        <w:t> »</w:t>
      </w:r>
    </w:p>
    <w:p w14:paraId="2AF3E848" w14:textId="5F0A566F" w:rsidR="00237A5D" w:rsidRPr="004F09E6" w:rsidRDefault="003E1DEF" w:rsidP="00237A5D">
      <w:pPr>
        <w:tabs>
          <w:tab w:val="left" w:pos="426"/>
        </w:tabs>
        <w:spacing w:after="120"/>
        <w:ind w:left="425" w:hanging="425"/>
      </w:pPr>
      <w:r>
        <w:t>Sont à</w:t>
      </w:r>
      <w:r w:rsidR="00237A5D" w:rsidRPr="004F09E6">
        <w:t xml:space="preserve"> saisir les indications suivantes :</w:t>
      </w:r>
    </w:p>
    <w:p w14:paraId="6A22E493" w14:textId="77777777" w:rsidR="00237A5D" w:rsidRPr="004F09E6" w:rsidRDefault="00237A5D" w:rsidP="00237A5D">
      <w:pPr>
        <w:pStyle w:val="Listenabsatz"/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</w:pPr>
      <w:proofErr w:type="gramStart"/>
      <w:r w:rsidRPr="004F09E6">
        <w:t>organisme</w:t>
      </w:r>
      <w:proofErr w:type="gramEnd"/>
      <w:r w:rsidRPr="004F09E6">
        <w:t xml:space="preserve"> responsable</w:t>
      </w:r>
    </w:p>
    <w:p w14:paraId="57A7D41C" w14:textId="77777777" w:rsidR="00237A5D" w:rsidRPr="004F09E6" w:rsidRDefault="00237A5D" w:rsidP="00237A5D">
      <w:pPr>
        <w:pStyle w:val="Listenabsatz"/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</w:pPr>
      <w:proofErr w:type="gramStart"/>
      <w:r w:rsidRPr="004F09E6">
        <w:t>institution</w:t>
      </w:r>
      <w:proofErr w:type="gramEnd"/>
    </w:p>
    <w:p w14:paraId="5C8127E9" w14:textId="20E3167E" w:rsidR="00237A5D" w:rsidRPr="004F09E6" w:rsidRDefault="00237A5D" w:rsidP="00237A5D">
      <w:pPr>
        <w:pStyle w:val="Listenabsatz"/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</w:pPr>
      <w:proofErr w:type="gramStart"/>
      <w:r w:rsidRPr="004F09E6">
        <w:t>personne</w:t>
      </w:r>
      <w:proofErr w:type="gramEnd"/>
      <w:r w:rsidR="00C1499B">
        <w:t>(s)</w:t>
      </w:r>
      <w:r w:rsidRPr="004F09E6">
        <w:t xml:space="preserve"> responsable</w:t>
      </w:r>
      <w:r w:rsidR="00C1499B">
        <w:t>(s)</w:t>
      </w:r>
      <w:r w:rsidRPr="004F09E6">
        <w:t xml:space="preserve"> du décompte</w:t>
      </w:r>
    </w:p>
    <w:p w14:paraId="61E50B81" w14:textId="77777777" w:rsidR="00237A5D" w:rsidRPr="004F09E6" w:rsidRDefault="00237A5D" w:rsidP="00237A5D">
      <w:pPr>
        <w:pStyle w:val="Listenabsatz"/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</w:pPr>
      <w:proofErr w:type="gramStart"/>
      <w:r w:rsidRPr="004F09E6">
        <w:t>coordonnées</w:t>
      </w:r>
      <w:proofErr w:type="gramEnd"/>
      <w:r w:rsidRPr="004F09E6">
        <w:t xml:space="preserve"> bancaires ou postales</w:t>
      </w:r>
    </w:p>
    <w:p w14:paraId="2AF7495A" w14:textId="6FABBB99" w:rsidR="00237A5D" w:rsidRDefault="00237A5D" w:rsidP="00237A5D">
      <w:pPr>
        <w:pStyle w:val="Listenabsatz"/>
        <w:numPr>
          <w:ilvl w:val="0"/>
          <w:numId w:val="27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textAlignment w:val="baseline"/>
      </w:pPr>
      <w:proofErr w:type="gramStart"/>
      <w:r>
        <w:t>données</w:t>
      </w:r>
      <w:proofErr w:type="gramEnd"/>
      <w:r>
        <w:t xml:space="preserve"> déterminantes du contrat de prestations s’appliquant à l’exercice sous décompte</w:t>
      </w:r>
    </w:p>
    <w:p w14:paraId="6BC5D457" w14:textId="77777777" w:rsidR="00237A5D" w:rsidRPr="00E82AC7" w:rsidRDefault="00237A5D" w:rsidP="00237A5D">
      <w:pPr>
        <w:pStyle w:val="Listenabsatz"/>
        <w:numPr>
          <w:ilvl w:val="0"/>
          <w:numId w:val="30"/>
        </w:numPr>
        <w:overflowPunct w:val="0"/>
        <w:autoSpaceDE w:val="0"/>
        <w:autoSpaceDN w:val="0"/>
        <w:adjustRightInd w:val="0"/>
        <w:spacing w:after="240"/>
        <w:ind w:left="714" w:hanging="357"/>
        <w:contextualSpacing w:val="0"/>
        <w:textAlignment w:val="baseline"/>
      </w:pPr>
      <w:proofErr w:type="gramStart"/>
      <w:r w:rsidRPr="00E82AC7">
        <w:t>avance</w:t>
      </w:r>
      <w:proofErr w:type="gramEnd"/>
      <w:r w:rsidRPr="00E82AC7">
        <w:t xml:space="preserve"> reçue le cas échéant</w:t>
      </w:r>
    </w:p>
    <w:p w14:paraId="1F6FF4DC" w14:textId="0D316225" w:rsidR="00237A5D" w:rsidRPr="004F09E6" w:rsidRDefault="00237A5D" w:rsidP="00237A5D">
      <w:pPr>
        <w:spacing w:after="120"/>
      </w:pPr>
      <w:r w:rsidRPr="004F09E6">
        <w:t xml:space="preserve">Il est impératif </w:t>
      </w:r>
      <w:r w:rsidR="0092521A">
        <w:t>d’inscrire</w:t>
      </w:r>
      <w:r w:rsidRPr="004F09E6">
        <w:t xml:space="preserve"> ces données en début d’année</w:t>
      </w:r>
      <w:r w:rsidR="0092521A">
        <w:t>, car e</w:t>
      </w:r>
      <w:r w:rsidRPr="004F09E6">
        <w:t>lles servent, conjointement aux deux relevés des prestations, de base de calcul pour les décomptes trimestriels.</w:t>
      </w:r>
    </w:p>
    <w:p w14:paraId="25115B17" w14:textId="0A3701DB" w:rsidR="00237A5D" w:rsidRDefault="00237A5D" w:rsidP="00237A5D">
      <w:pPr>
        <w:spacing w:after="240"/>
      </w:pPr>
      <w:r w:rsidRPr="004F09E6">
        <w:t xml:space="preserve">Les indications figurant dans les feuilles suivantes génèrent automatiquement </w:t>
      </w:r>
      <w:r w:rsidR="00293232">
        <w:t>une synthèse d</w:t>
      </w:r>
      <w:r w:rsidRPr="004F09E6">
        <w:t xml:space="preserve">es subventions d’exploitation, </w:t>
      </w:r>
      <w:r w:rsidR="0092521A">
        <w:t>pour chaque trimestre</w:t>
      </w:r>
      <w:r w:rsidRPr="004F09E6">
        <w:t>.</w:t>
      </w:r>
      <w:r w:rsidR="000521CB">
        <w:t xml:space="preserve"> La synthèse inclut désormais les forfaits </w:t>
      </w:r>
      <w:r w:rsidR="000521CB" w:rsidRPr="00E82AC7">
        <w:t xml:space="preserve">d’infrastructure, </w:t>
      </w:r>
      <w:r w:rsidR="00963128" w:rsidRPr="00E82AC7">
        <w:t xml:space="preserve">de manière à </w:t>
      </w:r>
      <w:r w:rsidR="00E82AC7" w:rsidRPr="00E82AC7">
        <w:t xml:space="preserve">faciliter la concordance des recettes </w:t>
      </w:r>
      <w:r w:rsidR="00E82AC7">
        <w:t xml:space="preserve">correspondantes </w:t>
      </w:r>
      <w:r w:rsidR="00E82AC7" w:rsidRPr="00E82AC7">
        <w:t xml:space="preserve">avec </w:t>
      </w:r>
      <w:r w:rsidR="00E82AC7">
        <w:t xml:space="preserve">les données </w:t>
      </w:r>
      <w:r w:rsidR="00290287">
        <w:t>figurant dans</w:t>
      </w:r>
      <w:r w:rsidR="00E82AC7">
        <w:t xml:space="preserve"> </w:t>
      </w:r>
      <w:r w:rsidR="00E82AC7" w:rsidRPr="00E82AC7">
        <w:t xml:space="preserve">la </w:t>
      </w:r>
      <w:r w:rsidR="00784B93" w:rsidRPr="00E82AC7">
        <w:t>co</w:t>
      </w:r>
      <w:r w:rsidR="00E82AC7" w:rsidRPr="00E82AC7">
        <w:t>mptabilité</w:t>
      </w:r>
      <w:r w:rsidR="00963128" w:rsidRPr="00E82AC7">
        <w:t>.</w:t>
      </w:r>
    </w:p>
    <w:p w14:paraId="25E0398E" w14:textId="77777777" w:rsidR="00237A5D" w:rsidRPr="00A01058" w:rsidRDefault="00237A5D" w:rsidP="00237A5D">
      <w:pPr>
        <w:pStyle w:val="berschrift2nummeriert"/>
      </w:pPr>
      <w:r>
        <w:t>« </w:t>
      </w:r>
      <w:r w:rsidRPr="00A01058">
        <w:t>Autres données de base</w:t>
      </w:r>
      <w:r>
        <w:t> »</w:t>
      </w:r>
    </w:p>
    <w:p w14:paraId="260CB8E8" w14:textId="2029CC23" w:rsidR="00237A5D" w:rsidRPr="0041020A" w:rsidRDefault="00237A5D" w:rsidP="00237A5D">
      <w:pPr>
        <w:spacing w:after="240"/>
      </w:pPr>
      <w:r w:rsidRPr="00A01058">
        <w:t xml:space="preserve">Il convient d’inscrire dans ce tableau le nombre de places pour des mesures </w:t>
      </w:r>
      <w:r w:rsidR="0092521A">
        <w:t>AI</w:t>
      </w:r>
      <w:r w:rsidRPr="00A01058">
        <w:t>, les autres places hors contrat ainsi que</w:t>
      </w:r>
      <w:r w:rsidR="00C1499B">
        <w:t xml:space="preserve">, </w:t>
      </w:r>
      <w:r w:rsidR="00C1499B" w:rsidRPr="00A01058">
        <w:t>à la fin de l’année</w:t>
      </w:r>
      <w:r w:rsidR="00C1499B">
        <w:t>,</w:t>
      </w:r>
      <w:r w:rsidRPr="00A01058">
        <w:t xml:space="preserve"> le nombre de personnes des différentes catégories.</w:t>
      </w:r>
    </w:p>
    <w:p w14:paraId="511E5839" w14:textId="18C0D59E" w:rsidR="00237A5D" w:rsidRPr="000033D0" w:rsidRDefault="00237A5D" w:rsidP="001652AC">
      <w:pPr>
        <w:pStyle w:val="berschrift2nummeriert"/>
      </w:pPr>
      <w:r>
        <w:t>« </w:t>
      </w:r>
      <w:r w:rsidR="001652AC" w:rsidRPr="001652AC">
        <w:t>Attestation des prestations fournies aux personnes domiciliées dans le canton de Berne avec rente ou en attente d</w:t>
      </w:r>
      <w:r w:rsidR="001652AC">
        <w:t>’</w:t>
      </w:r>
      <w:r w:rsidR="001652AC" w:rsidRPr="001652AC">
        <w:t>une décision de l</w:t>
      </w:r>
      <w:r w:rsidR="001652AC">
        <w:t>’</w:t>
      </w:r>
      <w:r w:rsidR="001652AC" w:rsidRPr="001652AC">
        <w:t>AI</w:t>
      </w:r>
      <w:r w:rsidRPr="000033D0">
        <w:t> »</w:t>
      </w:r>
    </w:p>
    <w:p w14:paraId="142B688A" w14:textId="2AA2C40E" w:rsidR="00237A5D" w:rsidRDefault="009A4582" w:rsidP="00237A5D">
      <w:pPr>
        <w:spacing w:after="120"/>
      </w:pPr>
      <w:r>
        <w:t>Il s’agit de s</w:t>
      </w:r>
      <w:r w:rsidR="00237A5D" w:rsidRPr="004F09E6">
        <w:t xml:space="preserve">aisir dans </w:t>
      </w:r>
      <w:r w:rsidR="001652AC">
        <w:t>l</w:t>
      </w:r>
      <w:r w:rsidR="001652AC" w:rsidRPr="004F09E6">
        <w:t xml:space="preserve">e </w:t>
      </w:r>
      <w:r w:rsidR="00237A5D" w:rsidRPr="004F09E6">
        <w:t xml:space="preserve">formulaire </w:t>
      </w:r>
      <w:proofErr w:type="spellStart"/>
      <w:r w:rsidR="001652AC" w:rsidRPr="001652AC">
        <w:rPr>
          <w:i/>
        </w:rPr>
        <w:t>Attest</w:t>
      </w:r>
      <w:proofErr w:type="spellEnd"/>
      <w:r w:rsidR="003E1DEF">
        <w:rPr>
          <w:i/>
        </w:rPr>
        <w:t>.</w:t>
      </w:r>
      <w:r w:rsidR="001652AC" w:rsidRPr="001652AC">
        <w:rPr>
          <w:i/>
        </w:rPr>
        <w:t xml:space="preserve"> BE rente ou en attente</w:t>
      </w:r>
      <w:r w:rsidR="001652AC" w:rsidRPr="004F09E6">
        <w:t xml:space="preserve"> </w:t>
      </w:r>
      <w:r w:rsidR="00237A5D" w:rsidRPr="004F09E6">
        <w:t xml:space="preserve">les heures de travail payées par personne </w:t>
      </w:r>
      <w:r w:rsidR="00C1499B">
        <w:t xml:space="preserve">et par trimestre </w:t>
      </w:r>
      <w:r w:rsidR="00237A5D" w:rsidRPr="004F09E6">
        <w:t xml:space="preserve">dans les </w:t>
      </w:r>
      <w:r w:rsidR="001A4D77">
        <w:t>deux</w:t>
      </w:r>
      <w:r w:rsidR="001A4D77" w:rsidRPr="004F09E6">
        <w:t xml:space="preserve"> </w:t>
      </w:r>
      <w:r w:rsidR="00237A5D" w:rsidRPr="004F09E6">
        <w:t xml:space="preserve">catégories </w:t>
      </w:r>
      <w:r w:rsidR="00C1499B">
        <w:t>« </w:t>
      </w:r>
      <w:r w:rsidR="00237A5D" w:rsidRPr="004F09E6">
        <w:t xml:space="preserve">handicap </w:t>
      </w:r>
      <w:r w:rsidR="00237A5D" w:rsidRPr="000033D0">
        <w:t xml:space="preserve">selon LPGA </w:t>
      </w:r>
      <w:r w:rsidR="005A7E9C" w:rsidRPr="000033D0">
        <w:t>(BE)</w:t>
      </w:r>
      <w:r w:rsidR="009F5280" w:rsidRPr="000033D0">
        <w:t>,</w:t>
      </w:r>
      <w:r w:rsidR="005A7E9C" w:rsidRPr="000033D0">
        <w:t xml:space="preserve"> </w:t>
      </w:r>
      <w:r w:rsidR="00237A5D" w:rsidRPr="000033D0">
        <w:t>avec rente</w:t>
      </w:r>
      <w:r w:rsidR="00C1499B" w:rsidRPr="000033D0">
        <w:t> »</w:t>
      </w:r>
      <w:r w:rsidR="001A4D77">
        <w:t xml:space="preserve"> et</w:t>
      </w:r>
      <w:r w:rsidR="005A7E9C" w:rsidRPr="000033D0">
        <w:t xml:space="preserve"> </w:t>
      </w:r>
      <w:r w:rsidR="00C1499B" w:rsidRPr="000033D0">
        <w:t>« </w:t>
      </w:r>
      <w:r w:rsidR="005A7E9C" w:rsidRPr="000033D0">
        <w:t>handicap selon LPGA (BE)</w:t>
      </w:r>
      <w:r w:rsidR="009F5280" w:rsidRPr="000033D0">
        <w:t>,</w:t>
      </w:r>
      <w:r w:rsidR="005A7E9C" w:rsidRPr="000033D0">
        <w:t xml:space="preserve"> sans rente (décision </w:t>
      </w:r>
      <w:r w:rsidR="009F5280" w:rsidRPr="000033D0">
        <w:t xml:space="preserve">de l’AI </w:t>
      </w:r>
      <w:r w:rsidR="005A7E9C" w:rsidRPr="000033D0">
        <w:t>en attente)</w:t>
      </w:r>
      <w:r w:rsidR="00C1499B" w:rsidRPr="000033D0">
        <w:t> »</w:t>
      </w:r>
      <w:r w:rsidR="00237A5D" w:rsidRPr="004F09E6">
        <w:t xml:space="preserve">. </w:t>
      </w:r>
      <w:r w:rsidR="00C1499B">
        <w:t xml:space="preserve">Les données relatives aux personnes ne sont </w:t>
      </w:r>
      <w:r w:rsidR="00237A5D" w:rsidRPr="004F09E6">
        <w:t>à remplir qu’une seule fois</w:t>
      </w:r>
      <w:r w:rsidR="00C1499B">
        <w:t>,</w:t>
      </w:r>
      <w:r w:rsidR="00237A5D" w:rsidRPr="004F09E6">
        <w:t xml:space="preserve"> en début d’année, pour autant qu’il n’y ait pas de changement de catégorie.</w:t>
      </w:r>
    </w:p>
    <w:p w14:paraId="605623D6" w14:textId="5DFFA589" w:rsidR="00237A5D" w:rsidRPr="007E566D" w:rsidRDefault="00237A5D" w:rsidP="00237A5D">
      <w:pPr>
        <w:spacing w:after="120"/>
      </w:pPr>
      <w:r w:rsidRPr="007E566D">
        <w:t>Le</w:t>
      </w:r>
      <w:r w:rsidR="00C1499B">
        <w:t xml:space="preserve">s </w:t>
      </w:r>
      <w:r w:rsidRPr="007E566D">
        <w:t>heures de travail imputable</w:t>
      </w:r>
      <w:r w:rsidR="00C1499B">
        <w:t>s maximales</w:t>
      </w:r>
      <w:r w:rsidRPr="007E566D">
        <w:t xml:space="preserve"> payées par trimestre </w:t>
      </w:r>
      <w:r w:rsidR="00F65A94">
        <w:t>se montent à</w:t>
      </w:r>
      <w:r w:rsidRPr="007E566D">
        <w:t xml:space="preserve"> 5</w:t>
      </w:r>
      <w:r w:rsidR="008B274B">
        <w:t>85</w:t>
      </w:r>
      <w:r w:rsidR="00963128">
        <w:t xml:space="preserve"> </w:t>
      </w:r>
      <w:r w:rsidR="008B7CB9">
        <w:t>pour le premier trimestre, 585 pour le deuxième, 594 pour le troisième, 594 pour le quatrième</w:t>
      </w:r>
      <w:r w:rsidR="00C1499B">
        <w:t xml:space="preserve">, soit </w:t>
      </w:r>
      <w:r w:rsidR="008B7CB9">
        <w:t>2’358</w:t>
      </w:r>
      <w:r w:rsidR="00963128">
        <w:t xml:space="preserve"> </w:t>
      </w:r>
      <w:r w:rsidR="00C1499B">
        <w:t>au total</w:t>
      </w:r>
      <w:r w:rsidRPr="007E566D">
        <w:t xml:space="preserve"> </w:t>
      </w:r>
      <w:r w:rsidR="0092521A">
        <w:t>pour</w:t>
      </w:r>
      <w:r w:rsidR="00241944">
        <w:t> </w:t>
      </w:r>
      <w:r w:rsidR="00555EAD">
        <w:t>202</w:t>
      </w:r>
      <w:r w:rsidR="00963128">
        <w:t>4</w:t>
      </w:r>
      <w:r w:rsidR="0092521A">
        <w:t xml:space="preserve"> </w:t>
      </w:r>
      <w:r w:rsidRPr="007E566D">
        <w:t>(</w:t>
      </w:r>
      <w:r w:rsidR="00C1499B">
        <w:t>b</w:t>
      </w:r>
      <w:r w:rsidRPr="001863F2">
        <w:t>ase de calcul</w:t>
      </w:r>
      <w:r w:rsidR="00C1499B">
        <w:t> </w:t>
      </w:r>
      <w:r w:rsidRPr="007E566D">
        <w:t>:</w:t>
      </w:r>
      <w:r>
        <w:t xml:space="preserve"> jours de travail par trimestre </w:t>
      </w:r>
      <w:r w:rsidR="00C1499B">
        <w:t xml:space="preserve">x </w:t>
      </w:r>
      <w:r w:rsidR="006A4D81">
        <w:t>9 </w:t>
      </w:r>
      <w:r>
        <w:t>heures</w:t>
      </w:r>
      <w:r w:rsidR="00722F06">
        <w:t xml:space="preserve"> au maximum</w:t>
      </w:r>
      <w:r>
        <w:t>)</w:t>
      </w:r>
      <w:r w:rsidRPr="007E566D">
        <w:t>.</w:t>
      </w:r>
    </w:p>
    <w:p w14:paraId="63A9C14D" w14:textId="25EBEC14" w:rsidR="00237A5D" w:rsidRPr="004F09E6" w:rsidRDefault="00237A5D" w:rsidP="00237A5D">
      <w:pPr>
        <w:spacing w:after="240"/>
      </w:pPr>
      <w:r>
        <w:t xml:space="preserve">Les colonnes </w:t>
      </w:r>
      <w:r w:rsidRPr="00B97A1C">
        <w:rPr>
          <w:i/>
        </w:rPr>
        <w:t>Admission</w:t>
      </w:r>
      <w:r w:rsidRPr="004F09E6">
        <w:t xml:space="preserve"> et </w:t>
      </w:r>
      <w:r w:rsidRPr="00B97A1C">
        <w:rPr>
          <w:i/>
        </w:rPr>
        <w:t>Sortie</w:t>
      </w:r>
      <w:r w:rsidRPr="004F09E6">
        <w:t xml:space="preserve"> sont à compléter </w:t>
      </w:r>
      <w:r>
        <w:t>pour tout engagement</w:t>
      </w:r>
      <w:r w:rsidRPr="004F09E6">
        <w:t xml:space="preserve"> </w:t>
      </w:r>
      <w:r w:rsidR="002470E2">
        <w:t>de moins d’</w:t>
      </w:r>
      <w:r w:rsidRPr="004F09E6">
        <w:t>un an.</w:t>
      </w:r>
    </w:p>
    <w:p w14:paraId="02698AC8" w14:textId="7ABAD6DA" w:rsidR="00237A5D" w:rsidRPr="00896030" w:rsidRDefault="00237A5D" w:rsidP="00237A5D">
      <w:pPr>
        <w:spacing w:after="360"/>
        <w:rPr>
          <w:b/>
        </w:rPr>
      </w:pPr>
      <w:r w:rsidRPr="006451DF">
        <w:rPr>
          <w:b/>
        </w:rPr>
        <w:t>REMARQUE </w:t>
      </w:r>
      <w:r>
        <w:t xml:space="preserve">: les modifications </w:t>
      </w:r>
      <w:r w:rsidR="0092521A" w:rsidRPr="006451DF">
        <w:t xml:space="preserve">a posteriori </w:t>
      </w:r>
      <w:r>
        <w:t>d’</w:t>
      </w:r>
      <w:r w:rsidRPr="006451DF">
        <w:t xml:space="preserve">heures de travail </w:t>
      </w:r>
      <w:r>
        <w:t xml:space="preserve">effectives </w:t>
      </w:r>
      <w:r w:rsidRPr="006451DF">
        <w:t xml:space="preserve">dans les trimestres terminés sont à mentionner dans le trimestre en cours </w:t>
      </w:r>
      <w:r w:rsidR="002470E2">
        <w:t>sur une ligne séparée</w:t>
      </w:r>
      <w:r w:rsidR="008C7E29">
        <w:t>,</w:t>
      </w:r>
      <w:r w:rsidR="002470E2" w:rsidRPr="006451DF">
        <w:t xml:space="preserve"> </w:t>
      </w:r>
      <w:r w:rsidRPr="006451DF">
        <w:t xml:space="preserve">par personne. Pour toute correction concernant une année terminée, </w:t>
      </w:r>
      <w:r w:rsidR="00C1499B">
        <w:t xml:space="preserve">il convient de </w:t>
      </w:r>
      <w:r w:rsidRPr="006451DF">
        <w:t xml:space="preserve">prendre contact avec la personne </w:t>
      </w:r>
      <w:r>
        <w:t xml:space="preserve">de </w:t>
      </w:r>
      <w:r w:rsidR="00C1499B">
        <w:t>l’OIAS</w:t>
      </w:r>
      <w:r>
        <w:t xml:space="preserve"> </w:t>
      </w:r>
      <w:r w:rsidRPr="006451DF">
        <w:t>r</w:t>
      </w:r>
      <w:r>
        <w:t>esponsable de votre institution au niveau financier</w:t>
      </w:r>
      <w:r w:rsidRPr="000033D0">
        <w:t>.</w:t>
      </w:r>
    </w:p>
    <w:p w14:paraId="398B5982" w14:textId="4A6FFA62" w:rsidR="001A4D77" w:rsidRDefault="001A4D77" w:rsidP="001652AC">
      <w:pPr>
        <w:pStyle w:val="berschrift2nummeriert"/>
      </w:pPr>
      <w:r>
        <w:t>« </w:t>
      </w:r>
      <w:r w:rsidR="001652AC" w:rsidRPr="001652AC">
        <w:t xml:space="preserve">Attestation des prestations fournies aux personnes domiciliées dans le canton de Berne sans rente (décision de </w:t>
      </w:r>
      <w:r w:rsidR="001652AC">
        <w:t>l’</w:t>
      </w:r>
      <w:r w:rsidR="001652AC" w:rsidRPr="001652AC">
        <w:t>AI négative)</w:t>
      </w:r>
      <w:r w:rsidR="001652AC">
        <w:t> </w:t>
      </w:r>
      <w:r>
        <w:t>»</w:t>
      </w:r>
    </w:p>
    <w:p w14:paraId="1C3F3B89" w14:textId="337E6ABD" w:rsidR="001A4D77" w:rsidRDefault="001A4D77" w:rsidP="001A4D77">
      <w:pPr>
        <w:spacing w:after="120"/>
      </w:pPr>
      <w:r>
        <w:t xml:space="preserve">Il </w:t>
      </w:r>
      <w:r w:rsidR="00784B93">
        <w:t xml:space="preserve">y a lieu </w:t>
      </w:r>
      <w:r>
        <w:t>de s</w:t>
      </w:r>
      <w:r w:rsidRPr="004F09E6">
        <w:t xml:space="preserve">aisir dans </w:t>
      </w:r>
      <w:r w:rsidR="001652AC">
        <w:t>l</w:t>
      </w:r>
      <w:r w:rsidRPr="004F09E6">
        <w:t xml:space="preserve">e formulaire </w:t>
      </w:r>
      <w:proofErr w:type="spellStart"/>
      <w:r w:rsidR="001652AC" w:rsidRPr="001652AC">
        <w:rPr>
          <w:i/>
        </w:rPr>
        <w:t>Attest</w:t>
      </w:r>
      <w:proofErr w:type="spellEnd"/>
      <w:r w:rsidR="001652AC" w:rsidRPr="001652AC">
        <w:rPr>
          <w:i/>
        </w:rPr>
        <w:t>. BE sans rente</w:t>
      </w:r>
      <w:r w:rsidR="001652AC">
        <w:t xml:space="preserve"> </w:t>
      </w:r>
      <w:r w:rsidRPr="004F09E6">
        <w:t xml:space="preserve">les heures de travail payées par personne </w:t>
      </w:r>
      <w:r>
        <w:t xml:space="preserve">et par trimestre </w:t>
      </w:r>
      <w:r w:rsidRPr="004F09E6">
        <w:t xml:space="preserve">dans </w:t>
      </w:r>
      <w:r>
        <w:t>la</w:t>
      </w:r>
      <w:r w:rsidRPr="004F09E6">
        <w:t xml:space="preserve"> catégorie </w:t>
      </w:r>
      <w:r w:rsidRPr="000033D0">
        <w:t>« handicap selon LPGA (BE), sans rente (décision de l’AI négative) »</w:t>
      </w:r>
      <w:r w:rsidRPr="004F09E6">
        <w:t xml:space="preserve">. </w:t>
      </w:r>
      <w:r>
        <w:t xml:space="preserve">Les données relatives aux personnes ne sont </w:t>
      </w:r>
      <w:r w:rsidRPr="004F09E6">
        <w:t>à remplir qu’une seule fois</w:t>
      </w:r>
      <w:r>
        <w:t>,</w:t>
      </w:r>
      <w:r w:rsidRPr="004F09E6">
        <w:t xml:space="preserve"> en début d’année, pour autant qu’il n’y ait pas de changement de catégorie.</w:t>
      </w:r>
    </w:p>
    <w:p w14:paraId="40DBB170" w14:textId="5004C4A7" w:rsidR="001A4D77" w:rsidRPr="007E566D" w:rsidRDefault="001A4D77" w:rsidP="001A4D77">
      <w:pPr>
        <w:spacing w:after="120"/>
      </w:pPr>
      <w:r w:rsidRPr="007E566D">
        <w:t>Le</w:t>
      </w:r>
      <w:r>
        <w:t xml:space="preserve">s </w:t>
      </w:r>
      <w:r w:rsidRPr="007E566D">
        <w:t>heures de travail imputable</w:t>
      </w:r>
      <w:r>
        <w:t>s maximales</w:t>
      </w:r>
      <w:r w:rsidRPr="007E566D">
        <w:t xml:space="preserve"> payées par trimestre </w:t>
      </w:r>
      <w:r>
        <w:t xml:space="preserve">se montent </w:t>
      </w:r>
      <w:r w:rsidR="004330EC" w:rsidRPr="004330EC">
        <w:t xml:space="preserve">à 585 pour le premier trimestre, 585 pour le deuxième, 594 pour le troisième, 594 pour le quatrième, soit </w:t>
      </w:r>
      <w:bookmarkStart w:id="2" w:name="_GoBack"/>
      <w:bookmarkEnd w:id="2"/>
      <w:r w:rsidR="004330EC" w:rsidRPr="004330EC">
        <w:t xml:space="preserve">2’358 au total pour 20243 </w:t>
      </w:r>
      <w:r w:rsidRPr="007E566D">
        <w:t>(</w:t>
      </w:r>
      <w:r>
        <w:t>b</w:t>
      </w:r>
      <w:r w:rsidRPr="001863F2">
        <w:t>ase de calcul</w:t>
      </w:r>
      <w:r>
        <w:t> </w:t>
      </w:r>
      <w:r w:rsidRPr="007E566D">
        <w:t>:</w:t>
      </w:r>
      <w:r>
        <w:t xml:space="preserve"> jours de travail par trimestre x 9 heures au maximum)</w:t>
      </w:r>
      <w:r w:rsidRPr="007E566D">
        <w:t>.</w:t>
      </w:r>
    </w:p>
    <w:p w14:paraId="4732F825" w14:textId="78EE1FB7" w:rsidR="001A4D77" w:rsidRPr="004F09E6" w:rsidRDefault="001A4D77" w:rsidP="001A4D77">
      <w:pPr>
        <w:spacing w:after="240"/>
      </w:pPr>
      <w:r>
        <w:t xml:space="preserve">Les colonnes </w:t>
      </w:r>
      <w:r w:rsidRPr="00B97A1C">
        <w:rPr>
          <w:i/>
        </w:rPr>
        <w:t>Admission</w:t>
      </w:r>
      <w:r w:rsidRPr="004F09E6">
        <w:t xml:space="preserve"> et </w:t>
      </w:r>
      <w:r w:rsidRPr="00B97A1C">
        <w:rPr>
          <w:i/>
        </w:rPr>
        <w:t>Sortie</w:t>
      </w:r>
      <w:r w:rsidRPr="004F09E6">
        <w:t xml:space="preserve"> sont à compléter </w:t>
      </w:r>
      <w:r>
        <w:t>pour tout engagement</w:t>
      </w:r>
      <w:r w:rsidRPr="004F09E6">
        <w:t xml:space="preserve"> </w:t>
      </w:r>
      <w:r>
        <w:t>de moins d’</w:t>
      </w:r>
      <w:r w:rsidRPr="004F09E6">
        <w:t>un an.</w:t>
      </w:r>
    </w:p>
    <w:p w14:paraId="5D15957B" w14:textId="382E46EF" w:rsidR="001A4D77" w:rsidRPr="001A4D77" w:rsidRDefault="001A4D77" w:rsidP="009B57FA">
      <w:pPr>
        <w:spacing w:after="360"/>
      </w:pPr>
      <w:r w:rsidRPr="006451DF">
        <w:rPr>
          <w:b/>
        </w:rPr>
        <w:t>REMARQUE </w:t>
      </w:r>
      <w:r>
        <w:t xml:space="preserve">: les modifications </w:t>
      </w:r>
      <w:r w:rsidRPr="006451DF">
        <w:t xml:space="preserve">a posteriori </w:t>
      </w:r>
      <w:r>
        <w:t>d’</w:t>
      </w:r>
      <w:r w:rsidRPr="006451DF">
        <w:t xml:space="preserve">heures de travail </w:t>
      </w:r>
      <w:r>
        <w:t xml:space="preserve">effectives </w:t>
      </w:r>
      <w:r w:rsidRPr="006451DF">
        <w:t xml:space="preserve">dans les trimestres terminés sont à mentionner dans le trimestre en cours </w:t>
      </w:r>
      <w:r>
        <w:t>sur une ligne séparée</w:t>
      </w:r>
      <w:r w:rsidRPr="006451DF">
        <w:t xml:space="preserve"> par personne. Pour toute correction concernant une année terminée, </w:t>
      </w:r>
      <w:r>
        <w:t xml:space="preserve">il convient de </w:t>
      </w:r>
      <w:r w:rsidRPr="006451DF">
        <w:t xml:space="preserve">prendre contact avec la personne </w:t>
      </w:r>
      <w:r>
        <w:t xml:space="preserve">de l’OIAS </w:t>
      </w:r>
      <w:r w:rsidRPr="006451DF">
        <w:t>r</w:t>
      </w:r>
      <w:r>
        <w:t>esponsable de votre institution au niveau financier</w:t>
      </w:r>
      <w:r w:rsidRPr="000033D0">
        <w:t>.</w:t>
      </w:r>
    </w:p>
    <w:p w14:paraId="25FDCC09" w14:textId="793A5691" w:rsidR="00237A5D" w:rsidRPr="004F09E6" w:rsidRDefault="001A4D77" w:rsidP="001A4D77">
      <w:pPr>
        <w:pStyle w:val="berschrift2nummeriert"/>
      </w:pPr>
      <w:r w:rsidRPr="001A4D77">
        <w:t xml:space="preserve"> </w:t>
      </w:r>
      <w:r w:rsidR="00237A5D">
        <w:t>« </w:t>
      </w:r>
      <w:r w:rsidR="00374122" w:rsidRPr="000C18CC">
        <w:t xml:space="preserve">Attestation des prestations fournies </w:t>
      </w:r>
      <w:r w:rsidR="00374122">
        <w:t>aux</w:t>
      </w:r>
      <w:r w:rsidR="00374122" w:rsidRPr="000C18CC">
        <w:t xml:space="preserve"> personnes </w:t>
      </w:r>
      <w:r w:rsidR="000033D0">
        <w:t>d’autres cantons</w:t>
      </w:r>
      <w:r w:rsidR="00374122">
        <w:t> </w:t>
      </w:r>
      <w:r w:rsidR="00237A5D">
        <w:t>»</w:t>
      </w:r>
    </w:p>
    <w:p w14:paraId="148943A6" w14:textId="66CC8691" w:rsidR="00237A5D" w:rsidRPr="004F09E6" w:rsidRDefault="002470E2" w:rsidP="00FF16A4">
      <w:pPr>
        <w:spacing w:after="120"/>
      </w:pPr>
      <w:r>
        <w:t>Il convient de s</w:t>
      </w:r>
      <w:r w:rsidR="00237A5D" w:rsidRPr="004F09E6">
        <w:t xml:space="preserve">aisir dans </w:t>
      </w:r>
      <w:r w:rsidR="001652AC">
        <w:t>la</w:t>
      </w:r>
      <w:r w:rsidR="001652AC" w:rsidRPr="004F09E6">
        <w:t xml:space="preserve"> </w:t>
      </w:r>
      <w:r w:rsidR="00237A5D" w:rsidRPr="004F09E6">
        <w:t xml:space="preserve">feuille </w:t>
      </w:r>
      <w:r w:rsidR="001652AC" w:rsidRPr="001652AC">
        <w:rPr>
          <w:i/>
        </w:rPr>
        <w:t>Attestation autres cantons</w:t>
      </w:r>
      <w:r w:rsidR="001652AC">
        <w:t xml:space="preserve"> </w:t>
      </w:r>
      <w:r w:rsidR="00237A5D" w:rsidRPr="004F09E6">
        <w:t xml:space="preserve">les heures de travail des personnes </w:t>
      </w:r>
      <w:r w:rsidR="009A14C2">
        <w:t>non domiciliées dans le canton de Berne</w:t>
      </w:r>
      <w:r w:rsidR="00237A5D" w:rsidRPr="004F09E6">
        <w:t>.</w:t>
      </w:r>
      <w:r w:rsidR="00CB2EED">
        <w:t xml:space="preserve"> </w:t>
      </w:r>
    </w:p>
    <w:p w14:paraId="70F501A2" w14:textId="1F951C52" w:rsidR="00237A5D" w:rsidRPr="004F09E6" w:rsidRDefault="00237A5D" w:rsidP="001652AC">
      <w:pPr>
        <w:spacing w:after="120"/>
      </w:pPr>
      <w:r>
        <w:t>Ce formulaire est à remplir uniquement</w:t>
      </w:r>
      <w:r w:rsidRPr="004F09E6">
        <w:t xml:space="preserve"> pour le décompte du 4</w:t>
      </w:r>
      <w:r w:rsidRPr="004F09E6">
        <w:rPr>
          <w:vertAlign w:val="superscript"/>
        </w:rPr>
        <w:t>e</w:t>
      </w:r>
      <w:r w:rsidR="006A4D81">
        <w:t> </w:t>
      </w:r>
      <w:r w:rsidRPr="004F09E6">
        <w:t>trimestre.</w:t>
      </w:r>
    </w:p>
    <w:p w14:paraId="024C84E3" w14:textId="4F535792" w:rsidR="00237A5D" w:rsidRPr="004F09E6" w:rsidRDefault="00237A5D" w:rsidP="00237A5D">
      <w:pPr>
        <w:spacing w:after="360"/>
      </w:pPr>
      <w:r>
        <w:t xml:space="preserve">Les colonnes </w:t>
      </w:r>
      <w:r>
        <w:rPr>
          <w:i/>
        </w:rPr>
        <w:t>Admission</w:t>
      </w:r>
      <w:r w:rsidRPr="004F09E6">
        <w:t xml:space="preserve"> et </w:t>
      </w:r>
      <w:r w:rsidRPr="00B97A1C">
        <w:rPr>
          <w:i/>
        </w:rPr>
        <w:t>Sortie</w:t>
      </w:r>
      <w:r w:rsidRPr="004F09E6">
        <w:t xml:space="preserve"> sont à compléter pour tout </w:t>
      </w:r>
      <w:r w:rsidR="002470E2">
        <w:t>engagement de moins d’</w:t>
      </w:r>
      <w:r w:rsidRPr="004F09E6">
        <w:t>un an.</w:t>
      </w:r>
    </w:p>
    <w:p w14:paraId="4C92B4A2" w14:textId="3C9D0483" w:rsidR="00237A5D" w:rsidRPr="004F09E6" w:rsidRDefault="00237A5D" w:rsidP="00237A5D">
      <w:pPr>
        <w:pStyle w:val="berschrift2nummeriert"/>
      </w:pPr>
      <w:r>
        <w:t xml:space="preserve">« Décompte </w:t>
      </w:r>
      <w:r w:rsidRPr="004F09E6">
        <w:t>du 1</w:t>
      </w:r>
      <w:r w:rsidRPr="004F09E6">
        <w:rPr>
          <w:vertAlign w:val="superscript"/>
        </w:rPr>
        <w:t>er</w:t>
      </w:r>
      <w:r w:rsidRPr="004F09E6">
        <w:t xml:space="preserve"> au 3</w:t>
      </w:r>
      <w:r w:rsidRPr="004F09E6">
        <w:rPr>
          <w:vertAlign w:val="superscript"/>
        </w:rPr>
        <w:t>e</w:t>
      </w:r>
      <w:r w:rsidR="006A4D81">
        <w:t> </w:t>
      </w:r>
      <w:r w:rsidRPr="004F09E6">
        <w:t>trimestre</w:t>
      </w:r>
      <w:r>
        <w:t> »</w:t>
      </w:r>
    </w:p>
    <w:p w14:paraId="33287F39" w14:textId="77777777" w:rsidR="00237A5D" w:rsidRPr="004F09E6" w:rsidRDefault="00237A5D" w:rsidP="00237A5D">
      <w:pPr>
        <w:spacing w:after="360"/>
      </w:pPr>
      <w:r w:rsidRPr="004F09E6">
        <w:t>Cette feuille comprend le décompte des trois premiers trimestres. Le calcul est automatique.</w:t>
      </w:r>
    </w:p>
    <w:p w14:paraId="33A58C6B" w14:textId="7DB8565E" w:rsidR="00237A5D" w:rsidRPr="004F09E6" w:rsidRDefault="00237A5D" w:rsidP="00237A5D">
      <w:pPr>
        <w:pStyle w:val="berschrift2nummeriert"/>
      </w:pPr>
      <w:r>
        <w:t>« Décompte final (</w:t>
      </w:r>
      <w:r w:rsidRPr="004F09E6">
        <w:t>4</w:t>
      </w:r>
      <w:r w:rsidRPr="008A7168">
        <w:rPr>
          <w:vertAlign w:val="superscript"/>
        </w:rPr>
        <w:t>e</w:t>
      </w:r>
      <w:r w:rsidR="00214AE3">
        <w:t> </w:t>
      </w:r>
      <w:r w:rsidRPr="004F09E6">
        <w:t>trimestre</w:t>
      </w:r>
      <w:r>
        <w:t>) »</w:t>
      </w:r>
    </w:p>
    <w:p w14:paraId="7108AF1F" w14:textId="13D192B4" w:rsidR="00237A5D" w:rsidRPr="004F09E6" w:rsidRDefault="00237A5D" w:rsidP="00237A5D">
      <w:pPr>
        <w:spacing w:after="120"/>
      </w:pPr>
      <w:r>
        <w:t>Figure dans cette feuille</w:t>
      </w:r>
      <w:r w:rsidRPr="004F09E6">
        <w:t xml:space="preserve"> le décompte final, y compris le 4</w:t>
      </w:r>
      <w:r w:rsidRPr="004F09E6">
        <w:rPr>
          <w:vertAlign w:val="superscript"/>
        </w:rPr>
        <w:t>e</w:t>
      </w:r>
      <w:r w:rsidR="00214AE3">
        <w:t> </w:t>
      </w:r>
      <w:r w:rsidRPr="004F09E6">
        <w:t xml:space="preserve">trimestre, selon le prix convenu </w:t>
      </w:r>
      <w:r w:rsidR="0092521A">
        <w:t>dans le</w:t>
      </w:r>
      <w:r w:rsidR="0092521A" w:rsidRPr="004F09E6">
        <w:t xml:space="preserve"> </w:t>
      </w:r>
      <w:r w:rsidRPr="004F09E6">
        <w:t>contrat de prestations</w:t>
      </w:r>
      <w:r w:rsidR="0092521A">
        <w:t>,</w:t>
      </w:r>
      <w:r w:rsidRPr="004F09E6">
        <w:t xml:space="preserve"> compte tenu du plafond (heures de travail</w:t>
      </w:r>
      <w:r>
        <w:t xml:space="preserve"> planifiées +</w:t>
      </w:r>
      <w:r w:rsidRPr="004F09E6">
        <w:t xml:space="preserve"> 6%)</w:t>
      </w:r>
      <w:r>
        <w:t xml:space="preserve"> ainsi que</w:t>
      </w:r>
    </w:p>
    <w:p w14:paraId="753338B0" w14:textId="2AEE7F1E" w:rsidR="00237A5D" w:rsidRPr="004F09E6" w:rsidRDefault="00237A5D" w:rsidP="00237A5D">
      <w:pPr>
        <w:pStyle w:val="Listenabsatz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textAlignment w:val="baseline"/>
      </w:pPr>
      <w:proofErr w:type="gramStart"/>
      <w:r>
        <w:t>le</w:t>
      </w:r>
      <w:proofErr w:type="gramEnd"/>
      <w:r>
        <w:t xml:space="preserve"> total </w:t>
      </w:r>
      <w:r w:rsidRPr="004F09E6">
        <w:t xml:space="preserve">des </w:t>
      </w:r>
      <w:r>
        <w:t>subventions d’exploitation versées du 1</w:t>
      </w:r>
      <w:r w:rsidRPr="006451DF">
        <w:rPr>
          <w:vertAlign w:val="superscript"/>
        </w:rPr>
        <w:t>er</w:t>
      </w:r>
      <w:r>
        <w:t xml:space="preserve"> au 3</w:t>
      </w:r>
      <w:r w:rsidRPr="006451DF">
        <w:rPr>
          <w:vertAlign w:val="superscript"/>
        </w:rPr>
        <w:t>e</w:t>
      </w:r>
      <w:r w:rsidR="00214AE3">
        <w:t> </w:t>
      </w:r>
      <w:r>
        <w:t>trimestre</w:t>
      </w:r>
      <w:r w:rsidRPr="004F09E6">
        <w:t>,</w:t>
      </w:r>
    </w:p>
    <w:p w14:paraId="49129EAA" w14:textId="5221513B" w:rsidR="00237A5D" w:rsidRPr="004F09E6" w:rsidRDefault="00237A5D">
      <w:pPr>
        <w:pStyle w:val="Listenabsatz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textAlignment w:val="baseline"/>
      </w:pPr>
      <w:proofErr w:type="gramStart"/>
      <w:r>
        <w:t>l’avance</w:t>
      </w:r>
      <w:proofErr w:type="gramEnd"/>
      <w:r>
        <w:t xml:space="preserve"> versée le cas échéant par le canton,</w:t>
      </w:r>
    </w:p>
    <w:p w14:paraId="6A5DBACB" w14:textId="56CE86C7" w:rsidR="00237A5D" w:rsidRDefault="00237A5D" w:rsidP="00237A5D">
      <w:pPr>
        <w:pStyle w:val="Listenabsatz"/>
        <w:numPr>
          <w:ilvl w:val="0"/>
          <w:numId w:val="32"/>
        </w:numPr>
        <w:overflowPunct w:val="0"/>
        <w:autoSpaceDE w:val="0"/>
        <w:autoSpaceDN w:val="0"/>
        <w:adjustRightInd w:val="0"/>
        <w:spacing w:after="360"/>
        <w:ind w:left="714" w:hanging="357"/>
        <w:contextualSpacing w:val="0"/>
        <w:textAlignment w:val="baseline"/>
      </w:pPr>
      <w:proofErr w:type="gramStart"/>
      <w:r w:rsidRPr="004F09E6">
        <w:t>la</w:t>
      </w:r>
      <w:proofErr w:type="gramEnd"/>
      <w:r w:rsidRPr="004F09E6">
        <w:t xml:space="preserve"> part des frais de </w:t>
      </w:r>
      <w:r w:rsidRPr="004D282B">
        <w:t>capital pour les</w:t>
      </w:r>
      <w:r w:rsidRPr="004F09E6">
        <w:t xml:space="preserve"> person</w:t>
      </w:r>
      <w:r>
        <w:t xml:space="preserve">nes </w:t>
      </w:r>
      <w:r w:rsidR="004D282B">
        <w:t>non domiciliées dans le canton de Berne</w:t>
      </w:r>
      <w:r>
        <w:t>.</w:t>
      </w:r>
    </w:p>
    <w:p w14:paraId="28D3F230" w14:textId="77777777" w:rsidR="00237A5D" w:rsidRPr="00237A5D" w:rsidRDefault="00237A5D" w:rsidP="00237A5D">
      <w:pPr>
        <w:pStyle w:val="berschrift2nummeriert"/>
      </w:pPr>
      <w:r w:rsidRPr="00237A5D">
        <w:t>Excédents et découverts</w:t>
      </w:r>
    </w:p>
    <w:p w14:paraId="17BF5BC5" w14:textId="616D8B37" w:rsidR="009A14C2" w:rsidRPr="00970CA0" w:rsidRDefault="001652AC">
      <w:pPr>
        <w:spacing w:after="120"/>
        <w:rPr>
          <w:color w:val="000000" w:themeColor="text1"/>
          <w:szCs w:val="21"/>
        </w:rPr>
      </w:pPr>
      <w:r w:rsidRPr="00B65CDE">
        <w:t>Si l’institution a</w:t>
      </w:r>
      <w:r w:rsidR="00214AE3">
        <w:t xml:space="preserve">pplique la norme </w:t>
      </w:r>
      <w:proofErr w:type="spellStart"/>
      <w:r w:rsidR="00214AE3">
        <w:t>Swiss</w:t>
      </w:r>
      <w:proofErr w:type="spellEnd"/>
      <w:r w:rsidR="00214AE3">
        <w:t xml:space="preserve"> GAAP RPC </w:t>
      </w:r>
      <w:r w:rsidRPr="00B65CDE">
        <w:t xml:space="preserve">21, les excédents de couverture issus des prestations subventionnées par l’OIAS sont à inscrire à titre de fonds de compensation des découverts, </w:t>
      </w:r>
      <w:r w:rsidR="003E1DEF">
        <w:t>par</w:t>
      </w:r>
      <w:r w:rsidRPr="00B65CDE">
        <w:t xml:space="preserve"> contrat de prestations, dans un compte séparé </w:t>
      </w:r>
      <w:r w:rsidRPr="001D7DDA">
        <w:t xml:space="preserve">du </w:t>
      </w:r>
      <w:r w:rsidR="00E86919">
        <w:t>groupe </w:t>
      </w:r>
      <w:r w:rsidRPr="00E82AC7">
        <w:t>2</w:t>
      </w:r>
      <w:r w:rsidR="003E1DEF" w:rsidRPr="00E82AC7">
        <w:t>4</w:t>
      </w:r>
      <w:r w:rsidR="00E86919">
        <w:t xml:space="preserve"> / sous-groupe </w:t>
      </w:r>
      <w:r w:rsidR="00214AE3">
        <w:t>270 </w:t>
      </w:r>
      <w:r w:rsidRPr="00E82AC7">
        <w:rPr>
          <w:i/>
        </w:rPr>
        <w:t>Fonds affecté</w:t>
      </w:r>
      <w:r w:rsidR="00573597" w:rsidRPr="00E82AC7">
        <w:rPr>
          <w:i/>
        </w:rPr>
        <w:t>s</w:t>
      </w:r>
      <w:r w:rsidRPr="00E82AC7">
        <w:t xml:space="preserve"> du</w:t>
      </w:r>
      <w:r w:rsidRPr="001D7DDA">
        <w:t xml:space="preserve"> plan comptable ARTISET </w:t>
      </w:r>
      <w:r w:rsidR="003E1DEF" w:rsidRPr="001D7DDA">
        <w:t xml:space="preserve">pour </w:t>
      </w:r>
      <w:r w:rsidR="003E1DEF">
        <w:t xml:space="preserve">les </w:t>
      </w:r>
      <w:r w:rsidR="003E1DEF" w:rsidRPr="001D7DDA">
        <w:t xml:space="preserve">institutions sociales </w:t>
      </w:r>
      <w:r w:rsidRPr="001D7DDA">
        <w:t>(</w:t>
      </w:r>
      <w:r w:rsidR="003E1DEF">
        <w:t xml:space="preserve">version </w:t>
      </w:r>
      <w:r w:rsidRPr="001D7DDA">
        <w:t xml:space="preserve">2021). Si l’institution n’applique pas cette norme, le fonds de compensation des découverts doit être comptabilisé séparément </w:t>
      </w:r>
      <w:r w:rsidR="00214AE3">
        <w:t>dans le groupe 28 / sous-groupe </w:t>
      </w:r>
      <w:r w:rsidRPr="001D7DDA">
        <w:t xml:space="preserve">290 </w:t>
      </w:r>
      <w:r w:rsidRPr="001D7DDA">
        <w:rPr>
          <w:i/>
        </w:rPr>
        <w:t xml:space="preserve">Réserves et bénéfice </w:t>
      </w:r>
      <w:r w:rsidR="00715125" w:rsidRPr="001D7DDA">
        <w:rPr>
          <w:i/>
        </w:rPr>
        <w:t>annuel</w:t>
      </w:r>
      <w:r w:rsidRPr="001D7DDA">
        <w:rPr>
          <w:i/>
        </w:rPr>
        <w:t xml:space="preserve"> ou perte </w:t>
      </w:r>
      <w:r w:rsidR="00715125" w:rsidRPr="001D7DDA">
        <w:rPr>
          <w:i/>
        </w:rPr>
        <w:t>annuelle</w:t>
      </w:r>
      <w:r w:rsidRPr="001D7DDA">
        <w:t xml:space="preserve"> dudit</w:t>
      </w:r>
      <w:r>
        <w:t xml:space="preserve"> plan comptable</w:t>
      </w:r>
      <w:r w:rsidR="006B12C0" w:rsidRPr="005D787E">
        <w:rPr>
          <w:color w:val="0070C0"/>
        </w:rPr>
        <w:t>.</w:t>
      </w:r>
      <w:r w:rsidR="006B12C0">
        <w:rPr>
          <w:color w:val="0070C0"/>
        </w:rPr>
        <w:t xml:space="preserve"> </w:t>
      </w:r>
      <w:r w:rsidR="00237A5D" w:rsidRPr="00970CA0">
        <w:rPr>
          <w:color w:val="000000" w:themeColor="text1"/>
          <w:szCs w:val="21"/>
        </w:rPr>
        <w:t xml:space="preserve">Les excédents </w:t>
      </w:r>
      <w:r w:rsidR="005A7E9C" w:rsidRPr="00970CA0">
        <w:rPr>
          <w:color w:val="000000" w:themeColor="text1"/>
        </w:rPr>
        <w:t xml:space="preserve">servent à </w:t>
      </w:r>
      <w:r w:rsidR="00237A5D" w:rsidRPr="00970CA0">
        <w:rPr>
          <w:color w:val="000000" w:themeColor="text1"/>
          <w:szCs w:val="21"/>
        </w:rPr>
        <w:t xml:space="preserve">compenser les découverts effectifs ou futurs </w:t>
      </w:r>
      <w:r w:rsidR="005A7E9C" w:rsidRPr="00970CA0">
        <w:rPr>
          <w:color w:val="000000" w:themeColor="text1"/>
        </w:rPr>
        <w:t xml:space="preserve">et </w:t>
      </w:r>
      <w:r w:rsidR="003C3003" w:rsidRPr="00970CA0">
        <w:rPr>
          <w:color w:val="000000" w:themeColor="text1"/>
        </w:rPr>
        <w:t xml:space="preserve">à fournir et </w:t>
      </w:r>
      <w:r w:rsidR="005A7E9C" w:rsidRPr="00970CA0">
        <w:rPr>
          <w:color w:val="000000" w:themeColor="text1"/>
        </w:rPr>
        <w:t>développer les prestations contractuelles</w:t>
      </w:r>
      <w:r w:rsidR="005A7E9C" w:rsidRPr="00970CA0" w:rsidDel="005A7E9C">
        <w:rPr>
          <w:color w:val="000000" w:themeColor="text1"/>
          <w:szCs w:val="21"/>
        </w:rPr>
        <w:t xml:space="preserve"> </w:t>
      </w:r>
      <w:r w:rsidR="00237A5D" w:rsidRPr="00970CA0">
        <w:rPr>
          <w:color w:val="000000" w:themeColor="text1"/>
          <w:szCs w:val="21"/>
        </w:rPr>
        <w:t>convenues avec l’</w:t>
      </w:r>
      <w:r w:rsidR="007F6649" w:rsidRPr="00970CA0">
        <w:rPr>
          <w:color w:val="000000" w:themeColor="text1"/>
          <w:szCs w:val="21"/>
        </w:rPr>
        <w:t>OIAS</w:t>
      </w:r>
      <w:r w:rsidR="003C3003" w:rsidRPr="00970CA0">
        <w:rPr>
          <w:color w:val="000000" w:themeColor="text1"/>
          <w:szCs w:val="21"/>
        </w:rPr>
        <w:t>, ce qui doit être attesté</w:t>
      </w:r>
      <w:r w:rsidR="00237A5D" w:rsidRPr="00970CA0">
        <w:rPr>
          <w:color w:val="000000" w:themeColor="text1"/>
          <w:szCs w:val="21"/>
        </w:rPr>
        <w:t>. L’organisme responsable est tenu de financer les découverts qui ne peuvent plus être compensés par les excédents.</w:t>
      </w:r>
    </w:p>
    <w:p w14:paraId="6E32D982" w14:textId="290BABCE" w:rsidR="00237A5D" w:rsidRDefault="000033D0" w:rsidP="00237A5D">
      <w:pPr>
        <w:spacing w:after="120"/>
        <w:rPr>
          <w:b/>
          <w:szCs w:val="21"/>
        </w:rPr>
      </w:pPr>
      <w:r w:rsidRPr="00C41A3A">
        <w:rPr>
          <w:b/>
          <w:szCs w:val="21"/>
        </w:rPr>
        <w:t xml:space="preserve">La feuille </w:t>
      </w:r>
      <w:r w:rsidRPr="009A5D22">
        <w:rPr>
          <w:b/>
          <w:i/>
          <w:szCs w:val="21"/>
        </w:rPr>
        <w:t>Attestation de l’utilisation du fonds de compensation des</w:t>
      </w:r>
      <w:r>
        <w:rPr>
          <w:b/>
          <w:i/>
          <w:szCs w:val="21"/>
        </w:rPr>
        <w:t xml:space="preserve"> découverts</w:t>
      </w:r>
      <w:r w:rsidRPr="00C41A3A">
        <w:rPr>
          <w:b/>
          <w:szCs w:val="21"/>
        </w:rPr>
        <w:t xml:space="preserve"> est à remplir</w:t>
      </w:r>
      <w:r>
        <w:rPr>
          <w:b/>
          <w:szCs w:val="21"/>
        </w:rPr>
        <w:t xml:space="preserve"> et signer</w:t>
      </w:r>
      <w:r w:rsidRPr="00C41A3A">
        <w:rPr>
          <w:b/>
          <w:szCs w:val="21"/>
        </w:rPr>
        <w:t xml:space="preserve"> au 4</w:t>
      </w:r>
      <w:r w:rsidRPr="00C41A3A">
        <w:rPr>
          <w:b/>
          <w:szCs w:val="21"/>
          <w:vertAlign w:val="superscript"/>
        </w:rPr>
        <w:t>e</w:t>
      </w:r>
      <w:r>
        <w:rPr>
          <w:b/>
          <w:szCs w:val="21"/>
          <w:vertAlign w:val="superscript"/>
        </w:rPr>
        <w:t> </w:t>
      </w:r>
      <w:r w:rsidRPr="000654B9">
        <w:rPr>
          <w:b/>
          <w:szCs w:val="21"/>
        </w:rPr>
        <w:t>trimestre.</w:t>
      </w:r>
    </w:p>
    <w:p w14:paraId="269022B7" w14:textId="01218920" w:rsidR="00E82AC7" w:rsidRPr="00762A19" w:rsidRDefault="00E82AC7" w:rsidP="00E82AC7">
      <w:pPr>
        <w:pStyle w:val="berschrift2nummeriert"/>
        <w:spacing w:before="360"/>
      </w:pPr>
      <w:r w:rsidRPr="00762A19">
        <w:t>Réserves issues des forfaits d’infrastructure</w:t>
      </w:r>
    </w:p>
    <w:p w14:paraId="029098CB" w14:textId="05F2C71D" w:rsidR="00E82AC7" w:rsidRDefault="00E82AC7" w:rsidP="00E82AC7">
      <w:pPr>
        <w:spacing w:after="120"/>
      </w:pPr>
      <w:r w:rsidRPr="000A3FE3">
        <w:t xml:space="preserve">Il convient d’indiquer dans la feuille </w:t>
      </w:r>
      <w:proofErr w:type="spellStart"/>
      <w:r w:rsidRPr="000A3FE3">
        <w:rPr>
          <w:i/>
        </w:rPr>
        <w:t>Attest</w:t>
      </w:r>
      <w:proofErr w:type="spellEnd"/>
      <w:r w:rsidRPr="000A3FE3">
        <w:rPr>
          <w:i/>
        </w:rPr>
        <w:t xml:space="preserve">. </w:t>
      </w:r>
      <w:proofErr w:type="gramStart"/>
      <w:r w:rsidRPr="000A3FE3">
        <w:rPr>
          <w:i/>
        </w:rPr>
        <w:t>utilisation</w:t>
      </w:r>
      <w:proofErr w:type="gramEnd"/>
      <w:r w:rsidRPr="000A3FE3">
        <w:rPr>
          <w:i/>
        </w:rPr>
        <w:t xml:space="preserve"> </w:t>
      </w:r>
      <w:r w:rsidRPr="00762A19">
        <w:rPr>
          <w:i/>
        </w:rPr>
        <w:t xml:space="preserve">forfait </w:t>
      </w:r>
      <w:r w:rsidRPr="00762A19">
        <w:t>les recettes provenant des forfaits d’infrastructure</w:t>
      </w:r>
      <w:r w:rsidR="00125A5E">
        <w:t xml:space="preserve"> facturés</w:t>
      </w:r>
      <w:r w:rsidRPr="00762A19">
        <w:t xml:space="preserve"> ainsi que </w:t>
      </w:r>
      <w:r w:rsidR="00472118">
        <w:t>les montants utilisés et leur</w:t>
      </w:r>
      <w:r w:rsidRPr="00762A19">
        <w:t xml:space="preserve"> affectation (selon point</w:t>
      </w:r>
      <w:r w:rsidR="00214AE3">
        <w:t> </w:t>
      </w:r>
      <w:r w:rsidRPr="00762A19">
        <w:t>5 du contrat</w:t>
      </w:r>
      <w:r>
        <w:t xml:space="preserve"> de prestations</w:t>
      </w:r>
      <w:r w:rsidRPr="000A3FE3">
        <w:t xml:space="preserve">). </w:t>
      </w:r>
      <w:r w:rsidRPr="00707D6A">
        <w:t>L’attestation dûment si</w:t>
      </w:r>
      <w:r>
        <w:t xml:space="preserve">gnée </w:t>
      </w:r>
      <w:r w:rsidRPr="00707D6A">
        <w:t>doit être remise avec les documents de clôture.</w:t>
      </w:r>
    </w:p>
    <w:p w14:paraId="2755F5BE" w14:textId="77777777" w:rsidR="00237A5D" w:rsidRPr="004F09E6" w:rsidRDefault="00237A5D" w:rsidP="00237A5D">
      <w:pPr>
        <w:pStyle w:val="berschrift1nummeriert"/>
      </w:pPr>
      <w:r w:rsidRPr="004F09E6">
        <w:t>Prochaines étapes</w:t>
      </w:r>
    </w:p>
    <w:p w14:paraId="27C14388" w14:textId="703C3110" w:rsidR="00237A5D" w:rsidRPr="00896030" w:rsidRDefault="00237A5D">
      <w:pPr>
        <w:spacing w:after="120"/>
        <w:rPr>
          <w:rFonts w:cs="Arial"/>
        </w:rPr>
      </w:pPr>
      <w:r w:rsidRPr="00F53055">
        <w:rPr>
          <w:rFonts w:cs="Arial"/>
        </w:rPr>
        <w:t xml:space="preserve">L’institution remet, par </w:t>
      </w:r>
      <w:r w:rsidR="00956993">
        <w:rPr>
          <w:rFonts w:cs="Arial"/>
        </w:rPr>
        <w:t>voie</w:t>
      </w:r>
      <w:r w:rsidR="00956993" w:rsidRPr="00F53055">
        <w:rPr>
          <w:rFonts w:cs="Arial"/>
        </w:rPr>
        <w:t xml:space="preserve"> </w:t>
      </w:r>
      <w:r w:rsidR="00214AE3">
        <w:rPr>
          <w:rFonts w:cs="Arial"/>
        </w:rPr>
        <w:t>électronique, au 30 avril, 31 </w:t>
      </w:r>
      <w:r w:rsidRPr="00F53055">
        <w:rPr>
          <w:rFonts w:cs="Arial"/>
        </w:rPr>
        <w:t>juillet</w:t>
      </w:r>
      <w:r w:rsidR="00784B93">
        <w:rPr>
          <w:rFonts w:cs="Arial"/>
        </w:rPr>
        <w:t xml:space="preserve"> et</w:t>
      </w:r>
      <w:r w:rsidR="00214AE3">
        <w:rPr>
          <w:rFonts w:cs="Arial"/>
        </w:rPr>
        <w:t xml:space="preserve"> 31 </w:t>
      </w:r>
      <w:r w:rsidRPr="00F53055">
        <w:rPr>
          <w:rFonts w:cs="Arial"/>
        </w:rPr>
        <w:t xml:space="preserve">octobre </w:t>
      </w:r>
      <w:r w:rsidR="00784B93">
        <w:rPr>
          <w:rFonts w:cs="Arial"/>
        </w:rPr>
        <w:t xml:space="preserve">2024 </w:t>
      </w:r>
      <w:r w:rsidRPr="00F53055">
        <w:rPr>
          <w:rFonts w:cs="Arial"/>
        </w:rPr>
        <w:t xml:space="preserve">et au plus tard au </w:t>
      </w:r>
      <w:r w:rsidR="004134DD" w:rsidRPr="00F53055">
        <w:rPr>
          <w:rFonts w:cs="Arial"/>
        </w:rPr>
        <w:t>31 </w:t>
      </w:r>
      <w:r w:rsidR="004134DD">
        <w:rPr>
          <w:rFonts w:cs="Arial"/>
        </w:rPr>
        <w:t>mars</w:t>
      </w:r>
      <w:r w:rsidR="00784B93">
        <w:rPr>
          <w:rFonts w:cs="Arial"/>
        </w:rPr>
        <w:t xml:space="preserve"> 2025</w:t>
      </w:r>
      <w:r w:rsidRPr="00F53055">
        <w:rPr>
          <w:rFonts w:cs="Arial"/>
        </w:rPr>
        <w:t>,</w:t>
      </w:r>
      <w:r>
        <w:rPr>
          <w:rFonts w:cs="Arial"/>
        </w:rPr>
        <w:t xml:space="preserve"> </w:t>
      </w:r>
      <w:r w:rsidRPr="00F53055">
        <w:rPr>
          <w:rFonts w:cs="Arial"/>
        </w:rPr>
        <w:t xml:space="preserve">les </w:t>
      </w:r>
      <w:r>
        <w:rPr>
          <w:rFonts w:cs="Arial"/>
        </w:rPr>
        <w:t>formulaires de décompte</w:t>
      </w:r>
      <w:r w:rsidRPr="00F53055">
        <w:rPr>
          <w:rFonts w:cs="Arial"/>
        </w:rPr>
        <w:t xml:space="preserve"> (feuilles Excel) dûment complétés selon les présentes directives</w:t>
      </w:r>
      <w:r>
        <w:rPr>
          <w:rFonts w:cs="Arial"/>
        </w:rPr>
        <w:t xml:space="preserve">. </w:t>
      </w:r>
      <w:r w:rsidR="00956993">
        <w:rPr>
          <w:rFonts w:cs="Arial"/>
        </w:rPr>
        <w:t xml:space="preserve">La feuille </w:t>
      </w:r>
      <w:r w:rsidR="00956993" w:rsidRPr="000033D0">
        <w:rPr>
          <w:rFonts w:cs="Arial"/>
          <w:i/>
        </w:rPr>
        <w:t>D</w:t>
      </w:r>
      <w:r w:rsidRPr="000033D0">
        <w:rPr>
          <w:rFonts w:cs="Arial"/>
          <w:i/>
        </w:rPr>
        <w:t>écompte final (4</w:t>
      </w:r>
      <w:r w:rsidRPr="000033D0">
        <w:rPr>
          <w:rFonts w:cs="Arial"/>
          <w:i/>
          <w:vertAlign w:val="superscript"/>
        </w:rPr>
        <w:t>e</w:t>
      </w:r>
      <w:r w:rsidR="00214AE3">
        <w:rPr>
          <w:rFonts w:cs="Arial"/>
          <w:i/>
        </w:rPr>
        <w:t> </w:t>
      </w:r>
      <w:r w:rsidRPr="000033D0">
        <w:rPr>
          <w:rFonts w:cs="Arial"/>
          <w:i/>
        </w:rPr>
        <w:t>trimestre)</w:t>
      </w:r>
      <w:r w:rsidRPr="00F53055">
        <w:rPr>
          <w:rFonts w:cs="Arial"/>
        </w:rPr>
        <w:t xml:space="preserve"> est à signer par </w:t>
      </w:r>
      <w:r w:rsidR="00956993">
        <w:rPr>
          <w:rFonts w:cs="Arial"/>
        </w:rPr>
        <w:t xml:space="preserve">la direction de </w:t>
      </w:r>
      <w:r w:rsidRPr="00F53055">
        <w:rPr>
          <w:rFonts w:cs="Arial"/>
        </w:rPr>
        <w:t xml:space="preserve">l’institution après avoir été </w:t>
      </w:r>
      <w:r w:rsidR="00C1499B">
        <w:rPr>
          <w:rFonts w:cs="Arial"/>
        </w:rPr>
        <w:t>vérifié</w:t>
      </w:r>
      <w:r w:rsidR="001652AC">
        <w:rPr>
          <w:rFonts w:cs="Arial"/>
        </w:rPr>
        <w:t>e</w:t>
      </w:r>
      <w:r w:rsidR="00C1499B" w:rsidRPr="00F53055">
        <w:rPr>
          <w:rFonts w:cs="Arial"/>
        </w:rPr>
        <w:t xml:space="preserve"> </w:t>
      </w:r>
      <w:r w:rsidRPr="00F53055">
        <w:rPr>
          <w:rFonts w:cs="Arial"/>
        </w:rPr>
        <w:t>par l’</w:t>
      </w:r>
      <w:r w:rsidR="007F6649">
        <w:rPr>
          <w:rFonts w:cs="Arial"/>
        </w:rPr>
        <w:t>OIAS</w:t>
      </w:r>
      <w:r w:rsidRPr="00F53055">
        <w:rPr>
          <w:rFonts w:cs="Arial"/>
        </w:rPr>
        <w:t>. Par sa signature</w:t>
      </w:r>
      <w:r w:rsidR="00C1499B">
        <w:rPr>
          <w:rFonts w:cs="Arial"/>
        </w:rPr>
        <w:t>,</w:t>
      </w:r>
      <w:r w:rsidRPr="00F53055">
        <w:rPr>
          <w:rFonts w:cs="Arial"/>
        </w:rPr>
        <w:t xml:space="preserve"> </w:t>
      </w:r>
      <w:r w:rsidR="009A14C2">
        <w:rPr>
          <w:rFonts w:cs="Arial"/>
        </w:rPr>
        <w:t>cette dernière</w:t>
      </w:r>
      <w:r w:rsidRPr="00F53055">
        <w:rPr>
          <w:rFonts w:cs="Arial"/>
        </w:rPr>
        <w:t xml:space="preserve"> atteste </w:t>
      </w:r>
      <w:r w:rsidR="00956993">
        <w:rPr>
          <w:rFonts w:cs="Arial"/>
        </w:rPr>
        <w:t>que les indications fournies sont complètes et correctes</w:t>
      </w:r>
      <w:r w:rsidRPr="00F53055">
        <w:rPr>
          <w:rFonts w:cs="Arial"/>
        </w:rPr>
        <w:t>.</w:t>
      </w:r>
    </w:p>
    <w:p w14:paraId="4276623B" w14:textId="1D99DDBB" w:rsidR="00237A5D" w:rsidRPr="00E6105D" w:rsidRDefault="00C1499B" w:rsidP="000033D0">
      <w:pPr>
        <w:spacing w:after="120"/>
        <w:rPr>
          <w:rFonts w:cs="Arial"/>
        </w:rPr>
      </w:pPr>
      <w:r>
        <w:rPr>
          <w:rFonts w:cs="Arial"/>
        </w:rPr>
        <w:t>L’OIAS</w:t>
      </w:r>
      <w:r w:rsidRPr="00C72486">
        <w:rPr>
          <w:rFonts w:cs="Arial"/>
        </w:rPr>
        <w:t xml:space="preserve"> </w:t>
      </w:r>
      <w:r w:rsidR="00237A5D" w:rsidRPr="00C72486">
        <w:rPr>
          <w:rFonts w:cs="Arial"/>
        </w:rPr>
        <w:t xml:space="preserve">effectue le décompte trimestriel sous réserve du résultat </w:t>
      </w:r>
      <w:r w:rsidR="00C759B4">
        <w:rPr>
          <w:rFonts w:cs="Arial"/>
        </w:rPr>
        <w:t>des contrôles réalisés</w:t>
      </w:r>
      <w:r w:rsidR="00237A5D" w:rsidRPr="00C72486">
        <w:rPr>
          <w:rFonts w:cs="Arial"/>
        </w:rPr>
        <w:t xml:space="preserve"> selon les bases légales </w:t>
      </w:r>
      <w:r w:rsidR="00214AE3">
        <w:rPr>
          <w:rFonts w:cs="Arial"/>
        </w:rPr>
        <w:t>et fondements énumérés au point </w:t>
      </w:r>
      <w:r w:rsidR="00237A5D" w:rsidRPr="00C72486">
        <w:rPr>
          <w:rFonts w:cs="Arial"/>
        </w:rPr>
        <w:t xml:space="preserve">1.1 </w:t>
      </w:r>
      <w:r w:rsidR="00956993">
        <w:rPr>
          <w:rFonts w:cs="Arial"/>
        </w:rPr>
        <w:t xml:space="preserve">du contrat de prestations </w:t>
      </w:r>
      <w:r w:rsidR="00237A5D" w:rsidRPr="00C72486">
        <w:rPr>
          <w:rFonts w:cs="Arial"/>
        </w:rPr>
        <w:t>ainsi qu</w:t>
      </w:r>
      <w:r w:rsidR="00C759B4">
        <w:rPr>
          <w:rFonts w:cs="Arial"/>
        </w:rPr>
        <w:t xml:space="preserve">e du respect de l’obligation de renseigner et de collaborer figurant </w:t>
      </w:r>
      <w:r w:rsidR="00214AE3">
        <w:rPr>
          <w:rFonts w:cs="Arial"/>
        </w:rPr>
        <w:t>au point </w:t>
      </w:r>
      <w:r w:rsidR="00E6105D">
        <w:rPr>
          <w:rFonts w:cs="Arial"/>
        </w:rPr>
        <w:t>7.</w:t>
      </w:r>
      <w:r w:rsidR="007C28FF">
        <w:rPr>
          <w:rFonts w:cs="Arial"/>
        </w:rPr>
        <w:t>6</w:t>
      </w:r>
      <w:r w:rsidR="00237A5D" w:rsidRPr="00E6105D">
        <w:rPr>
          <w:rFonts w:cs="Arial"/>
        </w:rPr>
        <w:t xml:space="preserve">. </w:t>
      </w:r>
      <w:r w:rsidR="00F1114D" w:rsidRPr="00E6105D">
        <w:rPr>
          <w:rFonts w:cs="Arial"/>
        </w:rPr>
        <w:t>Pour vérifier le décompte du 4</w:t>
      </w:r>
      <w:r w:rsidR="00F1114D" w:rsidRPr="00E6105D">
        <w:rPr>
          <w:rFonts w:cs="Arial"/>
          <w:vertAlign w:val="superscript"/>
        </w:rPr>
        <w:t>e</w:t>
      </w:r>
      <w:r w:rsidR="00F1114D" w:rsidRPr="00E6105D">
        <w:rPr>
          <w:rFonts w:cs="Arial"/>
        </w:rPr>
        <w:t xml:space="preserve"> trimestre, nous avons besoin </w:t>
      </w:r>
      <w:r w:rsidR="001652AC">
        <w:rPr>
          <w:rFonts w:cs="Arial"/>
        </w:rPr>
        <w:t>d’une statistique des prestations</w:t>
      </w:r>
      <w:r w:rsidR="00F1114D" w:rsidRPr="00E6105D">
        <w:rPr>
          <w:rFonts w:cs="Arial"/>
        </w:rPr>
        <w:t>, que vous voudrez bien nous faire parvenir avec le décompte.</w:t>
      </w:r>
    </w:p>
    <w:p w14:paraId="52A33AB6" w14:textId="539B5BD8" w:rsidR="00237A5D" w:rsidRPr="00E6105D" w:rsidRDefault="00C95932" w:rsidP="00237A5D">
      <w:pPr>
        <w:spacing w:after="120"/>
        <w:rPr>
          <w:rFonts w:cs="Arial"/>
          <w:b/>
        </w:rPr>
      </w:pPr>
      <w:r>
        <w:rPr>
          <w:rFonts w:cstheme="minorHAnsi"/>
          <w:b/>
        </w:rPr>
        <w:t>À</w:t>
      </w:r>
      <w:r w:rsidR="00237A5D" w:rsidRPr="00E6105D">
        <w:rPr>
          <w:rFonts w:cs="Arial"/>
          <w:b/>
        </w:rPr>
        <w:t xml:space="preserve"> remettre d’ici </w:t>
      </w:r>
      <w:r>
        <w:rPr>
          <w:rFonts w:cs="Arial"/>
          <w:b/>
        </w:rPr>
        <w:t>le</w:t>
      </w:r>
      <w:r w:rsidRPr="00E6105D">
        <w:rPr>
          <w:rFonts w:cs="Arial"/>
          <w:b/>
        </w:rPr>
        <w:t xml:space="preserve"> </w:t>
      </w:r>
      <w:r w:rsidR="00214AE3">
        <w:rPr>
          <w:rFonts w:cs="Arial"/>
          <w:b/>
        </w:rPr>
        <w:t>31 </w:t>
      </w:r>
      <w:r w:rsidR="00237A5D" w:rsidRPr="00E6105D">
        <w:rPr>
          <w:rFonts w:cs="Arial"/>
          <w:b/>
        </w:rPr>
        <w:t>mars</w:t>
      </w:r>
      <w:r w:rsidR="00722F06" w:rsidRPr="00E6105D">
        <w:rPr>
          <w:rFonts w:cs="Arial"/>
          <w:b/>
        </w:rPr>
        <w:t xml:space="preserve"> </w:t>
      </w:r>
      <w:r w:rsidR="00555EAD">
        <w:rPr>
          <w:rFonts w:cs="Arial"/>
          <w:b/>
        </w:rPr>
        <w:t>202</w:t>
      </w:r>
      <w:r w:rsidR="00963128">
        <w:rPr>
          <w:rFonts w:cs="Arial"/>
          <w:b/>
        </w:rPr>
        <w:t>5</w:t>
      </w:r>
    </w:p>
    <w:p w14:paraId="5B104AAE" w14:textId="77777777" w:rsidR="00237A5D" w:rsidRPr="00E6105D" w:rsidRDefault="00237A5D" w:rsidP="001652AC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contextualSpacing/>
        <w:textAlignment w:val="baseline"/>
        <w:rPr>
          <w:rFonts w:cs="Arial"/>
        </w:rPr>
      </w:pPr>
      <w:proofErr w:type="gramStart"/>
      <w:r w:rsidRPr="00E6105D">
        <w:rPr>
          <w:rFonts w:cs="Arial"/>
        </w:rPr>
        <w:t>formulaire</w:t>
      </w:r>
      <w:r w:rsidR="00C759B4" w:rsidRPr="00E6105D">
        <w:rPr>
          <w:rFonts w:cs="Arial"/>
        </w:rPr>
        <w:t>s</w:t>
      </w:r>
      <w:proofErr w:type="gramEnd"/>
      <w:r w:rsidRPr="00E6105D">
        <w:rPr>
          <w:rFonts w:cs="Arial"/>
        </w:rPr>
        <w:t xml:space="preserve"> de décompte</w:t>
      </w:r>
      <w:r w:rsidR="00C759B4" w:rsidRPr="00E6105D">
        <w:rPr>
          <w:rFonts w:cs="Arial"/>
        </w:rPr>
        <w:t xml:space="preserve"> (fichier Excel)</w:t>
      </w:r>
    </w:p>
    <w:p w14:paraId="1B0DEB00" w14:textId="77777777" w:rsidR="00237A5D" w:rsidRPr="00E6105D" w:rsidRDefault="00237A5D" w:rsidP="001652AC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240"/>
        <w:ind w:left="567" w:hanging="210"/>
        <w:textAlignment w:val="baseline"/>
        <w:rPr>
          <w:rFonts w:cs="Arial"/>
        </w:rPr>
      </w:pPr>
      <w:proofErr w:type="gramStart"/>
      <w:r w:rsidRPr="00E6105D">
        <w:rPr>
          <w:rFonts w:cs="Arial"/>
        </w:rPr>
        <w:t>statistique</w:t>
      </w:r>
      <w:proofErr w:type="gramEnd"/>
      <w:r w:rsidRPr="00E6105D">
        <w:rPr>
          <w:rFonts w:cs="Arial"/>
        </w:rPr>
        <w:t xml:space="preserve"> des heures fournies par personne</w:t>
      </w:r>
      <w:r w:rsidRPr="00E6105D">
        <w:t xml:space="preserve"> (attestation des prestations)</w:t>
      </w:r>
    </w:p>
    <w:p w14:paraId="7FFD2727" w14:textId="5CF1CF5A" w:rsidR="00237A5D" w:rsidRPr="00B872EA" w:rsidRDefault="00C95932" w:rsidP="009B57FA">
      <w:pPr>
        <w:spacing w:after="120"/>
        <w:rPr>
          <w:rFonts w:cs="Arial"/>
          <w:b/>
        </w:rPr>
      </w:pPr>
      <w:r>
        <w:rPr>
          <w:rFonts w:cstheme="minorHAnsi"/>
          <w:b/>
        </w:rPr>
        <w:t>À</w:t>
      </w:r>
      <w:r w:rsidR="00722F06">
        <w:rPr>
          <w:rFonts w:cs="Arial"/>
          <w:b/>
        </w:rPr>
        <w:t xml:space="preserve"> remettre </w:t>
      </w:r>
      <w:r>
        <w:rPr>
          <w:rFonts w:cs="Arial"/>
          <w:b/>
        </w:rPr>
        <w:t>jusqu’</w:t>
      </w:r>
      <w:r w:rsidR="00214AE3">
        <w:rPr>
          <w:rFonts w:cs="Arial"/>
          <w:b/>
        </w:rPr>
        <w:t>au 30 </w:t>
      </w:r>
      <w:r w:rsidR="00722F06">
        <w:rPr>
          <w:rFonts w:cs="Arial"/>
          <w:b/>
        </w:rPr>
        <w:t xml:space="preserve">juin </w:t>
      </w:r>
      <w:r w:rsidR="00555EAD">
        <w:rPr>
          <w:rFonts w:cs="Arial"/>
          <w:b/>
        </w:rPr>
        <w:t>202</w:t>
      </w:r>
      <w:r w:rsidR="00963128">
        <w:rPr>
          <w:rFonts w:cs="Arial"/>
          <w:b/>
        </w:rPr>
        <w:t>5</w:t>
      </w:r>
      <w:r>
        <w:rPr>
          <w:rFonts w:cs="Arial"/>
          <w:b/>
        </w:rPr>
        <w:t xml:space="preserve"> au plus tard</w:t>
      </w:r>
      <w:r w:rsidR="006B12C0">
        <w:rPr>
          <w:rFonts w:cs="Arial"/>
          <w:b/>
        </w:rPr>
        <w:t xml:space="preserve">, si possible </w:t>
      </w:r>
      <w:r w:rsidR="00784B93">
        <w:rPr>
          <w:rFonts w:cs="Arial"/>
          <w:b/>
        </w:rPr>
        <w:t>en version</w:t>
      </w:r>
      <w:r w:rsidR="006B12C0">
        <w:rPr>
          <w:rFonts w:cs="Arial"/>
          <w:b/>
        </w:rPr>
        <w:t xml:space="preserve"> électronique</w:t>
      </w:r>
    </w:p>
    <w:p w14:paraId="391C4AA3" w14:textId="4A91F218" w:rsidR="00237A5D" w:rsidRDefault="00237A5D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</w:pPr>
      <w:proofErr w:type="gramStart"/>
      <w:r w:rsidRPr="00237A5D">
        <w:t>formulaires</w:t>
      </w:r>
      <w:proofErr w:type="gramEnd"/>
      <w:r w:rsidRPr="00237A5D">
        <w:t xml:space="preserve"> de décompte dûment signés</w:t>
      </w:r>
    </w:p>
    <w:p w14:paraId="24028FE1" w14:textId="77777777" w:rsidR="00C95932" w:rsidRPr="00237A5D" w:rsidRDefault="00C95932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</w:pPr>
      <w:proofErr w:type="gramStart"/>
      <w:r w:rsidRPr="00237A5D">
        <w:t>extraits</w:t>
      </w:r>
      <w:proofErr w:type="gramEnd"/>
      <w:r w:rsidRPr="00237A5D">
        <w:t xml:space="preserve"> des comptes actifs et passifs transitoires, actifs et passifs de régularisation et ensemble des comptes de provisions et de réserves</w:t>
      </w:r>
    </w:p>
    <w:p w14:paraId="0D681FB1" w14:textId="5F098328" w:rsidR="00237A5D" w:rsidRDefault="00237A5D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</w:pPr>
      <w:proofErr w:type="gramStart"/>
      <w:r>
        <w:t>attestation</w:t>
      </w:r>
      <w:proofErr w:type="gramEnd"/>
      <w:r>
        <w:t xml:space="preserve"> </w:t>
      </w:r>
      <w:r w:rsidRPr="007E566D">
        <w:t>dûment signé</w:t>
      </w:r>
      <w:r>
        <w:t>e</w:t>
      </w:r>
      <w:r w:rsidRPr="007E566D">
        <w:t xml:space="preserve"> </w:t>
      </w:r>
      <w:r w:rsidR="00C759B4">
        <w:t xml:space="preserve">de l’utilisation du fonds de compensation des découverts </w:t>
      </w:r>
      <w:r w:rsidRPr="008A7168">
        <w:t>(fait partie des documents de décompte)</w:t>
      </w:r>
    </w:p>
    <w:p w14:paraId="31A5BB24" w14:textId="7D32A73B" w:rsidR="00963128" w:rsidRPr="00CB7321" w:rsidRDefault="00963128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 w:rsidRPr="006269A2">
        <w:t>attestation</w:t>
      </w:r>
      <w:proofErr w:type="gramEnd"/>
      <w:r w:rsidRPr="006269A2">
        <w:t xml:space="preserve"> dûment signée de </w:t>
      </w:r>
      <w:r w:rsidRPr="00E82AC7">
        <w:t>l’utilisation des réserves issues des forfaits d’infrastructure</w:t>
      </w:r>
      <w:r w:rsidRPr="006269A2">
        <w:t xml:space="preserve">, extraits de comptes </w:t>
      </w:r>
      <w:r w:rsidRPr="00E82AC7">
        <w:t>inclus</w:t>
      </w:r>
      <w:r w:rsidR="006269A2" w:rsidRPr="00E82AC7">
        <w:t xml:space="preserve"> (fait partie des documents de décompte)</w:t>
      </w:r>
    </w:p>
    <w:p w14:paraId="4320A0FE" w14:textId="77777777" w:rsidR="00CB7321" w:rsidRDefault="00CB7321" w:rsidP="00CB7321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>
        <w:rPr>
          <w:rFonts w:cs="Arial"/>
        </w:rPr>
        <w:t>f</w:t>
      </w:r>
      <w:r w:rsidRPr="0044684A">
        <w:rPr>
          <w:rFonts w:cs="Arial"/>
        </w:rPr>
        <w:t>ormulaire</w:t>
      </w:r>
      <w:proofErr w:type="gramEnd"/>
      <w:r w:rsidRPr="0044684A">
        <w:rPr>
          <w:rFonts w:cs="Arial"/>
        </w:rPr>
        <w:t xml:space="preserve"> de décompte des subventions pour les agencements (version électronique), y compris copies des factures requises (cf. </w:t>
      </w:r>
      <w:r w:rsidRPr="00784B93">
        <w:rPr>
          <w:rFonts w:cs="Arial"/>
        </w:rPr>
        <w:t>aide-mémoire</w:t>
      </w:r>
      <w:r w:rsidRPr="009B57FA">
        <w:rPr>
          <w:rFonts w:cs="Arial"/>
          <w:i/>
        </w:rPr>
        <w:t xml:space="preserve"> </w:t>
      </w:r>
      <w:r>
        <w:rPr>
          <w:rFonts w:cs="Arial"/>
          <w:i/>
        </w:rPr>
        <w:t>S</w:t>
      </w:r>
      <w:r w:rsidRPr="009B57FA">
        <w:rPr>
          <w:rFonts w:cs="Arial"/>
          <w:i/>
        </w:rPr>
        <w:t>ubventions pour les agencements</w:t>
      </w:r>
      <w:r w:rsidRPr="0044684A">
        <w:rPr>
          <w:rFonts w:cs="Arial"/>
        </w:rPr>
        <w:t>)</w:t>
      </w:r>
    </w:p>
    <w:p w14:paraId="6E947FEC" w14:textId="7AE07B07" w:rsidR="00237A5D" w:rsidRDefault="00722F06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>
        <w:rPr>
          <w:rFonts w:cs="Arial"/>
        </w:rPr>
        <w:t>bilan</w:t>
      </w:r>
      <w:proofErr w:type="gramEnd"/>
      <w:r>
        <w:rPr>
          <w:rFonts w:cs="Arial"/>
        </w:rPr>
        <w:t xml:space="preserve"> </w:t>
      </w:r>
      <w:r w:rsidR="00555EAD">
        <w:rPr>
          <w:rFonts w:cs="Arial"/>
        </w:rPr>
        <w:t>202</w:t>
      </w:r>
      <w:r w:rsidR="00963128">
        <w:rPr>
          <w:rFonts w:cs="Arial"/>
        </w:rPr>
        <w:t>4</w:t>
      </w:r>
      <w:r w:rsidR="00237A5D" w:rsidRPr="006D283F">
        <w:rPr>
          <w:rFonts w:cs="Arial"/>
        </w:rPr>
        <w:t xml:space="preserve"> de l’institution</w:t>
      </w:r>
    </w:p>
    <w:p w14:paraId="51FC6A88" w14:textId="7E778794" w:rsidR="00237A5D" w:rsidRDefault="00722F06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>
        <w:rPr>
          <w:rFonts w:cs="Arial"/>
        </w:rPr>
        <w:t>compte</w:t>
      </w:r>
      <w:proofErr w:type="gramEnd"/>
      <w:r>
        <w:rPr>
          <w:rFonts w:cs="Arial"/>
        </w:rPr>
        <w:t xml:space="preserve"> de résultat </w:t>
      </w:r>
      <w:r w:rsidR="00555EAD">
        <w:rPr>
          <w:rFonts w:cs="Arial"/>
        </w:rPr>
        <w:t>202</w:t>
      </w:r>
      <w:r w:rsidR="00963128">
        <w:rPr>
          <w:rFonts w:cs="Arial"/>
        </w:rPr>
        <w:t>4</w:t>
      </w:r>
      <w:r w:rsidR="00237A5D" w:rsidRPr="006D283F">
        <w:rPr>
          <w:rFonts w:cs="Arial"/>
        </w:rPr>
        <w:t xml:space="preserve"> de l</w:t>
      </w:r>
      <w:r w:rsidR="009A14C2">
        <w:rPr>
          <w:rFonts w:cs="Arial"/>
        </w:rPr>
        <w:t>’</w:t>
      </w:r>
      <w:r w:rsidR="00237A5D" w:rsidRPr="006D283F">
        <w:rPr>
          <w:rFonts w:cs="Arial"/>
        </w:rPr>
        <w:t>institution</w:t>
      </w:r>
    </w:p>
    <w:p w14:paraId="5B8FCF87" w14:textId="4A9924D0" w:rsidR="00237A5D" w:rsidRPr="006B12C0" w:rsidRDefault="00722F06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>
        <w:rPr>
          <w:rFonts w:cs="Arial"/>
        </w:rPr>
        <w:t>comptabilité</w:t>
      </w:r>
      <w:proofErr w:type="gramEnd"/>
      <w:r>
        <w:rPr>
          <w:rFonts w:cs="Arial"/>
        </w:rPr>
        <w:t xml:space="preserve"> analytique </w:t>
      </w:r>
      <w:r w:rsidR="00555EAD">
        <w:rPr>
          <w:rFonts w:cs="Arial"/>
        </w:rPr>
        <w:t>202</w:t>
      </w:r>
      <w:r w:rsidR="00963128">
        <w:rPr>
          <w:rFonts w:cs="Arial"/>
        </w:rPr>
        <w:t>4</w:t>
      </w:r>
      <w:r w:rsidR="00237A5D" w:rsidRPr="006D283F">
        <w:rPr>
          <w:rFonts w:cs="Arial"/>
        </w:rPr>
        <w:t xml:space="preserve"> de l’institution </w:t>
      </w:r>
      <w:r w:rsidR="006B12C0" w:rsidRPr="00615114">
        <w:rPr>
          <w:szCs w:val="21"/>
        </w:rPr>
        <w:t>présenté</w:t>
      </w:r>
      <w:r w:rsidR="006B12C0">
        <w:rPr>
          <w:szCs w:val="21"/>
        </w:rPr>
        <w:t>e</w:t>
      </w:r>
      <w:r w:rsidR="006B12C0" w:rsidRPr="00615114">
        <w:rPr>
          <w:szCs w:val="21"/>
        </w:rPr>
        <w:t xml:space="preserve"> </w:t>
      </w:r>
      <w:r w:rsidR="006B12C0" w:rsidRPr="006B12C0">
        <w:rPr>
          <w:szCs w:val="21"/>
        </w:rPr>
        <w:t xml:space="preserve">conformément </w:t>
      </w:r>
      <w:r w:rsidR="006B12C0" w:rsidRPr="009B57FA">
        <w:rPr>
          <w:szCs w:val="21"/>
        </w:rPr>
        <w:t>aux directives 2021 d’ARTISET applicables aux institutions sociales</w:t>
      </w:r>
      <w:r w:rsidR="006B12C0" w:rsidRPr="006B12C0" w:rsidDel="006B12C0">
        <w:rPr>
          <w:rFonts w:cs="Arial"/>
        </w:rPr>
        <w:t xml:space="preserve"> </w:t>
      </w:r>
      <w:r w:rsidR="00237A5D" w:rsidRPr="006B12C0">
        <w:rPr>
          <w:rFonts w:cs="Arial"/>
        </w:rPr>
        <w:t>(après révision)</w:t>
      </w:r>
    </w:p>
    <w:p w14:paraId="608593A9" w14:textId="783E7A8B" w:rsidR="00237A5D" w:rsidRDefault="00237A5D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 w:rsidRPr="006D283F">
        <w:rPr>
          <w:rFonts w:cs="Arial"/>
        </w:rPr>
        <w:t>déclaration</w:t>
      </w:r>
      <w:proofErr w:type="gramEnd"/>
      <w:r w:rsidRPr="006D283F">
        <w:rPr>
          <w:rFonts w:cs="Arial"/>
        </w:rPr>
        <w:t xml:space="preserve"> d’intégralité du bilan </w:t>
      </w:r>
      <w:r>
        <w:rPr>
          <w:rFonts w:cs="Arial"/>
        </w:rPr>
        <w:t xml:space="preserve">dûment </w:t>
      </w:r>
      <w:r w:rsidRPr="006D283F">
        <w:rPr>
          <w:rFonts w:cs="Arial"/>
        </w:rPr>
        <w:t>signée</w:t>
      </w:r>
    </w:p>
    <w:p w14:paraId="60812043" w14:textId="77777777" w:rsidR="00C95932" w:rsidRDefault="00C95932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 w:rsidRPr="006D283F">
        <w:rPr>
          <w:rFonts w:cs="Arial"/>
        </w:rPr>
        <w:t>rapport</w:t>
      </w:r>
      <w:proofErr w:type="gramEnd"/>
      <w:r>
        <w:rPr>
          <w:rFonts w:cs="Arial"/>
        </w:rPr>
        <w:t xml:space="preserve"> de l’organe de révision</w:t>
      </w:r>
      <w:r w:rsidRPr="006D283F">
        <w:rPr>
          <w:rFonts w:cs="Arial"/>
        </w:rPr>
        <w:t xml:space="preserve"> statutaire (rapport de révision)</w:t>
      </w:r>
      <w:r>
        <w:rPr>
          <w:rFonts w:cs="Arial"/>
        </w:rPr>
        <w:t xml:space="preserve"> avec bilan, compte de résultat et annexe</w:t>
      </w:r>
    </w:p>
    <w:p w14:paraId="7F7E974D" w14:textId="3311B50D" w:rsidR="00237A5D" w:rsidRDefault="00237A5D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 w:rsidRPr="006D283F">
        <w:rPr>
          <w:rFonts w:cs="Arial"/>
        </w:rPr>
        <w:t>rapport</w:t>
      </w:r>
      <w:proofErr w:type="gramEnd"/>
      <w:r w:rsidRPr="006D283F">
        <w:rPr>
          <w:rFonts w:cs="Arial"/>
        </w:rPr>
        <w:t xml:space="preserve"> annuel</w:t>
      </w:r>
    </w:p>
    <w:p w14:paraId="495B902F" w14:textId="24AA5960" w:rsidR="00C95932" w:rsidRDefault="00C95932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  <w:rPr>
          <w:rFonts w:cs="Arial"/>
        </w:rPr>
      </w:pPr>
      <w:proofErr w:type="gramStart"/>
      <w:r>
        <w:rPr>
          <w:rFonts w:cs="Arial"/>
        </w:rPr>
        <w:t>rapport</w:t>
      </w:r>
      <w:proofErr w:type="gramEnd"/>
      <w:r>
        <w:rPr>
          <w:rFonts w:cs="Arial"/>
        </w:rPr>
        <w:t xml:space="preserve"> sur les indemnités</w:t>
      </w:r>
    </w:p>
    <w:p w14:paraId="3FF37BC9" w14:textId="4218CB16" w:rsidR="00C95932" w:rsidRDefault="00237A5D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</w:pPr>
      <w:proofErr w:type="gramStart"/>
      <w:r>
        <w:t>déclaration</w:t>
      </w:r>
      <w:proofErr w:type="gramEnd"/>
      <w:r>
        <w:t xml:space="preserve"> spontanée garanti</w:t>
      </w:r>
      <w:r w:rsidR="00C95932">
        <w:t xml:space="preserve">ssant </w:t>
      </w:r>
      <w:r w:rsidRPr="00B77856">
        <w:t>l’égalité sal</w:t>
      </w:r>
      <w:r>
        <w:t xml:space="preserve">ariale entre </w:t>
      </w:r>
      <w:r w:rsidR="00C95932">
        <w:t xml:space="preserve">la </w:t>
      </w:r>
      <w:r>
        <w:t xml:space="preserve">femme et </w:t>
      </w:r>
      <w:r w:rsidR="00C95932">
        <w:t>l’</w:t>
      </w:r>
      <w:r>
        <w:t>homme</w:t>
      </w:r>
    </w:p>
    <w:p w14:paraId="36F94142" w14:textId="28F26650" w:rsidR="00970CA0" w:rsidRPr="00C95932" w:rsidRDefault="00C95932" w:rsidP="001652AC">
      <w:pPr>
        <w:pStyle w:val="Listenabsatz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ind w:left="567" w:hanging="210"/>
        <w:textAlignment w:val="baseline"/>
      </w:pPr>
      <w:proofErr w:type="gramStart"/>
      <w:r>
        <w:t>liste</w:t>
      </w:r>
      <w:proofErr w:type="gramEnd"/>
      <w:r>
        <w:t xml:space="preserve"> signée des documents de décompte</w:t>
      </w:r>
    </w:p>
    <w:p w14:paraId="67D85FB3" w14:textId="77777777" w:rsidR="00237A5D" w:rsidRPr="004F09E6" w:rsidRDefault="00237A5D" w:rsidP="00237A5D">
      <w:pPr>
        <w:pStyle w:val="berschrift1nummeriert"/>
      </w:pPr>
      <w:r w:rsidRPr="004F09E6">
        <w:t>Adresses</w:t>
      </w:r>
    </w:p>
    <w:p w14:paraId="72DC47EA" w14:textId="5652467A" w:rsidR="00237A5D" w:rsidRPr="004F09E6" w:rsidRDefault="00237A5D" w:rsidP="000033D0">
      <w:pPr>
        <w:spacing w:after="120"/>
      </w:pPr>
      <w:r w:rsidRPr="004F09E6">
        <w:t xml:space="preserve">En cas de question, n’hésitez pas à </w:t>
      </w:r>
      <w:r w:rsidR="00C759B4">
        <w:t>prendre contact avec</w:t>
      </w:r>
      <w:r w:rsidR="00C759B4" w:rsidRPr="004F09E6">
        <w:t xml:space="preserve"> </w:t>
      </w:r>
      <w:r w:rsidRPr="004F09E6">
        <w:t xml:space="preserve">la personne </w:t>
      </w:r>
      <w:r w:rsidR="00C759B4">
        <w:t>de l’OIAS</w:t>
      </w:r>
      <w:r w:rsidRPr="004F09E6">
        <w:t xml:space="preserve"> responsable de votre institution au niveau financier :</w:t>
      </w:r>
    </w:p>
    <w:p w14:paraId="07BFDFCF" w14:textId="77777777" w:rsidR="00237A5D" w:rsidRPr="00237A5D" w:rsidRDefault="00237A5D" w:rsidP="00472118">
      <w:pPr>
        <w:numPr>
          <w:ilvl w:val="0"/>
          <w:numId w:val="28"/>
        </w:numPr>
        <w:tabs>
          <w:tab w:val="clear" w:pos="720"/>
          <w:tab w:val="num" w:pos="426"/>
          <w:tab w:val="num" w:pos="113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textAlignment w:val="baseline"/>
        <w:rPr>
          <w:lang w:val="de-CH"/>
        </w:rPr>
      </w:pPr>
      <w:r w:rsidRPr="00237A5D">
        <w:rPr>
          <w:lang w:val="de-CH"/>
        </w:rPr>
        <w:t xml:space="preserve">Irène Heimann, 031 633 72 20, </w:t>
      </w:r>
      <w:hyperlink r:id="rId17" w:history="1">
        <w:r w:rsidRPr="001617A5">
          <w:rPr>
            <w:rStyle w:val="Hyperlink"/>
          </w:rPr>
          <w:t>irene.heimann@be.ch</w:t>
        </w:r>
      </w:hyperlink>
    </w:p>
    <w:p w14:paraId="188D0BE6" w14:textId="77777777" w:rsidR="00237A5D" w:rsidRPr="000D066E" w:rsidRDefault="00237A5D" w:rsidP="00472118">
      <w:pPr>
        <w:numPr>
          <w:ilvl w:val="0"/>
          <w:numId w:val="28"/>
        </w:numPr>
        <w:tabs>
          <w:tab w:val="clear" w:pos="720"/>
          <w:tab w:val="num" w:pos="426"/>
          <w:tab w:val="num" w:pos="113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textAlignment w:val="baseline"/>
        <w:rPr>
          <w:lang w:val="it-CH"/>
        </w:rPr>
      </w:pPr>
      <w:r w:rsidRPr="000D066E">
        <w:rPr>
          <w:lang w:val="it-CH"/>
        </w:rPr>
        <w:t xml:space="preserve">Silvan Martinelli, 031 633 45 74, </w:t>
      </w:r>
      <w:hyperlink r:id="rId18" w:history="1">
        <w:r w:rsidRPr="001617A5">
          <w:rPr>
            <w:rStyle w:val="Hyperlink"/>
            <w:lang w:val="it-CH"/>
          </w:rPr>
          <w:t>silvan.martinelli@be.ch</w:t>
        </w:r>
      </w:hyperlink>
    </w:p>
    <w:p w14:paraId="760E2C46" w14:textId="69E3406C" w:rsidR="005A7E9C" w:rsidRDefault="005A7E9C" w:rsidP="00472118">
      <w:pPr>
        <w:numPr>
          <w:ilvl w:val="0"/>
          <w:numId w:val="28"/>
        </w:numPr>
        <w:tabs>
          <w:tab w:val="clear" w:pos="720"/>
          <w:tab w:val="num" w:pos="426"/>
          <w:tab w:val="num" w:pos="113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textAlignment w:val="baseline"/>
        <w:rPr>
          <w:szCs w:val="21"/>
        </w:rPr>
      </w:pPr>
      <w:r w:rsidRPr="007D1879">
        <w:rPr>
          <w:szCs w:val="21"/>
        </w:rPr>
        <w:t xml:space="preserve">Rémy Obrist, 031 633 73 58, </w:t>
      </w:r>
      <w:hyperlink r:id="rId19" w:history="1">
        <w:r w:rsidRPr="007D1879">
          <w:rPr>
            <w:szCs w:val="21"/>
          </w:rPr>
          <w:t>remy.obrist@be.ch</w:t>
        </w:r>
      </w:hyperlink>
    </w:p>
    <w:p w14:paraId="5DFBFEAF" w14:textId="77777777" w:rsidR="00963128" w:rsidRDefault="006B12C0" w:rsidP="00472118">
      <w:pPr>
        <w:pStyle w:val="Listenabsatz"/>
        <w:numPr>
          <w:ilvl w:val="0"/>
          <w:numId w:val="28"/>
        </w:numPr>
        <w:tabs>
          <w:tab w:val="clear" w:pos="720"/>
          <w:tab w:val="num" w:pos="426"/>
          <w:tab w:val="num" w:pos="113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contextualSpacing w:val="0"/>
        <w:textAlignment w:val="baseline"/>
      </w:pPr>
      <w:r w:rsidRPr="000D066E">
        <w:t xml:space="preserve">Patric Scheurer, 031 633 72 21, </w:t>
      </w:r>
      <w:hyperlink r:id="rId20" w:history="1">
        <w:r w:rsidRPr="000846E0">
          <w:rPr>
            <w:rStyle w:val="Hyperlink"/>
            <w:lang w:val="fr-CH"/>
          </w:rPr>
          <w:t>patric.scheurer@be.ch</w:t>
        </w:r>
      </w:hyperlink>
    </w:p>
    <w:p w14:paraId="6CB68A89" w14:textId="77777777" w:rsidR="00963128" w:rsidRPr="00963128" w:rsidRDefault="00963128" w:rsidP="00963128">
      <w:pPr>
        <w:pStyle w:val="Listenabsatz"/>
        <w:numPr>
          <w:ilvl w:val="0"/>
          <w:numId w:val="28"/>
        </w:numPr>
        <w:overflowPunct w:val="0"/>
        <w:autoSpaceDE w:val="0"/>
        <w:autoSpaceDN w:val="0"/>
        <w:adjustRightInd w:val="0"/>
        <w:spacing w:after="240" w:line="240" w:lineRule="auto"/>
        <w:contextualSpacing w:val="0"/>
        <w:textAlignment w:val="baseline"/>
        <w:rPr>
          <w:lang w:val="en-US"/>
        </w:rPr>
      </w:pPr>
      <w:r w:rsidRPr="00963128">
        <w:rPr>
          <w:lang w:val="en-US"/>
        </w:rPr>
        <w:t xml:space="preserve">Christian Schumacher, 031 635 60 31, </w:t>
      </w:r>
      <w:r w:rsidRPr="00784B93">
        <w:rPr>
          <w:rStyle w:val="Hyperlink"/>
          <w:lang w:val="en-US"/>
        </w:rPr>
        <w:t>christian.schumacher@be.ch</w:t>
      </w:r>
    </w:p>
    <w:p w14:paraId="1CD3B3D8" w14:textId="2729B1A4" w:rsidR="00237A5D" w:rsidRDefault="00237A5D" w:rsidP="000033D0">
      <w:pPr>
        <w:spacing w:before="240" w:after="120"/>
      </w:pPr>
      <w:r w:rsidRPr="004F09E6">
        <w:t>Adresse posta</w:t>
      </w:r>
      <w:r w:rsidR="005E6ED7">
        <w:t>le pour l’envoi des documents </w:t>
      </w:r>
      <w:r>
        <w:t>:</w:t>
      </w:r>
    </w:p>
    <w:p w14:paraId="181B59D5" w14:textId="77777777" w:rsidR="00472118" w:rsidRDefault="00237A5D" w:rsidP="00472118">
      <w:r w:rsidRPr="00AD5CB8">
        <w:t xml:space="preserve">Direction de la santé, des affaires sociales et de </w:t>
      </w:r>
      <w:r w:rsidR="00C759B4">
        <w:t>l’</w:t>
      </w:r>
      <w:r w:rsidR="00C759B4" w:rsidRPr="00AD5CB8">
        <w:t xml:space="preserve">intégration </w:t>
      </w:r>
      <w:r w:rsidRPr="00AD5CB8">
        <w:t>du canton Berne</w:t>
      </w:r>
      <w:r w:rsidRPr="004F09E6">
        <w:br/>
      </w:r>
      <w:r w:rsidR="00472118" w:rsidRPr="007F6649">
        <w:t>Office de l</w:t>
      </w:r>
      <w:r w:rsidR="00472118">
        <w:t>’</w:t>
      </w:r>
      <w:r w:rsidR="00472118" w:rsidRPr="007F6649">
        <w:t xml:space="preserve">intégration et de </w:t>
      </w:r>
      <w:r w:rsidR="00472118">
        <w:t>l’</w:t>
      </w:r>
      <w:r w:rsidR="00472118" w:rsidRPr="007F6649">
        <w:t>action sociale</w:t>
      </w:r>
    </w:p>
    <w:p w14:paraId="00A71474" w14:textId="70AA3C4D" w:rsidR="00237A5D" w:rsidRDefault="005E6ED7" w:rsidP="00237A5D">
      <w:r w:rsidRPr="00732D6A">
        <w:t xml:space="preserve">À </w:t>
      </w:r>
      <w:r w:rsidR="00237A5D" w:rsidRPr="004F09E6">
        <w:t>l’attention de (</w:t>
      </w:r>
      <w:r w:rsidR="00237A5D" w:rsidRPr="004F09E6">
        <w:rPr>
          <w:i/>
        </w:rPr>
        <w:t>mentionner le nom de la personne responsable de votre institution au niveau financier</w:t>
      </w:r>
      <w:r w:rsidR="00237A5D">
        <w:t>)</w:t>
      </w:r>
    </w:p>
    <w:p w14:paraId="4E8A520E" w14:textId="236048A6" w:rsidR="008B274B" w:rsidRDefault="008B274B" w:rsidP="008B274B">
      <w:r>
        <w:t>Case postale</w:t>
      </w:r>
    </w:p>
    <w:p w14:paraId="24C85559" w14:textId="20DF2842" w:rsidR="005A7E9C" w:rsidRPr="007D1879" w:rsidRDefault="008B274B" w:rsidP="005A7E9C">
      <w:pPr>
        <w:rPr>
          <w:szCs w:val="21"/>
        </w:rPr>
      </w:pPr>
      <w:proofErr w:type="spellStart"/>
      <w:r>
        <w:t>Rathausplatz</w:t>
      </w:r>
      <w:proofErr w:type="spellEnd"/>
      <w:r>
        <w:t xml:space="preserve"> 1</w:t>
      </w:r>
    </w:p>
    <w:p w14:paraId="1F0FCC47" w14:textId="39218146" w:rsidR="00237A5D" w:rsidRPr="00AE5D62" w:rsidRDefault="005A7E9C" w:rsidP="005A7E9C">
      <w:r w:rsidRPr="000715CC">
        <w:rPr>
          <w:szCs w:val="21"/>
          <w:lang w:val="de-CH"/>
        </w:rPr>
        <w:t>300</w:t>
      </w:r>
      <w:r w:rsidR="00741118">
        <w:rPr>
          <w:szCs w:val="21"/>
          <w:lang w:val="de-CH"/>
        </w:rPr>
        <w:t>0</w:t>
      </w:r>
      <w:r w:rsidRPr="000715CC">
        <w:rPr>
          <w:szCs w:val="21"/>
          <w:lang w:val="de-CH"/>
        </w:rPr>
        <w:t xml:space="preserve"> </w:t>
      </w:r>
      <w:proofErr w:type="spellStart"/>
      <w:r w:rsidRPr="000715CC">
        <w:rPr>
          <w:szCs w:val="21"/>
          <w:lang w:val="de-CH"/>
        </w:rPr>
        <w:t>Bern</w:t>
      </w:r>
      <w:r>
        <w:rPr>
          <w:szCs w:val="21"/>
          <w:lang w:val="de-CH"/>
        </w:rPr>
        <w:t>e</w:t>
      </w:r>
      <w:proofErr w:type="spellEnd"/>
      <w:r w:rsidR="00741118">
        <w:t xml:space="preserve"> 8</w:t>
      </w:r>
    </w:p>
    <w:sectPr w:rsidR="00237A5D" w:rsidRPr="00AE5D62" w:rsidSect="007F6649">
      <w:headerReference w:type="default" r:id="rId21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3FAD4" w14:textId="77777777" w:rsidR="00237A5D" w:rsidRPr="007F6649" w:rsidRDefault="00237A5D">
      <w:r w:rsidRPr="007F6649">
        <w:separator/>
      </w:r>
    </w:p>
  </w:endnote>
  <w:endnote w:type="continuationSeparator" w:id="0">
    <w:p w14:paraId="1DCA554D" w14:textId="77777777" w:rsidR="00237A5D" w:rsidRPr="007F6649" w:rsidRDefault="00237A5D">
      <w:r w:rsidRPr="007F66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7F6649" w14:paraId="161CAA65" w14:textId="77777777" w:rsidTr="00A91C91">
      <w:tc>
        <w:tcPr>
          <w:tcW w:w="7938" w:type="dxa"/>
        </w:tcPr>
        <w:p w14:paraId="5785B000" w14:textId="29723DDE" w:rsidR="00827488" w:rsidRPr="007F6649" w:rsidRDefault="00827488" w:rsidP="00827488">
          <w:pPr>
            <w:pStyle w:val="Fuzeile"/>
          </w:pPr>
          <w:r w:rsidRPr="007F6649">
            <w:fldChar w:fldCharType="begin"/>
          </w:r>
          <w:r w:rsidRPr="007F6649">
            <w:instrText xml:space="preserve"> IF </w:instrText>
          </w:r>
          <w:r w:rsidR="004330EC">
            <w:fldChar w:fldCharType="begin"/>
          </w:r>
          <w:r w:rsidR="004330EC">
            <w:instrText xml:space="preserve"> DOCPROPERTY  CustomField.pfad  \* MERGEFORMAT </w:instrText>
          </w:r>
          <w:r w:rsidR="004330EC">
            <w:fldChar w:fldCharType="separate"/>
          </w:r>
          <w:r w:rsidR="00E073A6" w:rsidRPr="00E073A6">
            <w:rPr>
              <w:b/>
              <w:bCs w:val="0"/>
            </w:rPr>
            <w:instrText>Aucune indication</w:instrText>
          </w:r>
          <w:r w:rsidR="004330EC">
            <w:rPr>
              <w:b/>
              <w:bCs w:val="0"/>
            </w:rPr>
            <w:fldChar w:fldCharType="end"/>
          </w:r>
          <w:r w:rsidRPr="007F6649">
            <w:instrText>="Nur Dateiname" "</w:instrText>
          </w:r>
          <w:r w:rsidRPr="007F6649">
            <w:rPr>
              <w:noProof/>
            </w:rPr>
            <w:fldChar w:fldCharType="begin"/>
          </w:r>
          <w:r w:rsidRPr="007F6649">
            <w:rPr>
              <w:noProof/>
            </w:rPr>
            <w:instrText xml:space="preserve"> FILENAME   \* MERGEFORMAT \&lt;OawJumpToField value=0/&gt;</w:instrText>
          </w:r>
          <w:r w:rsidRPr="007F6649">
            <w:rPr>
              <w:noProof/>
            </w:rPr>
            <w:fldChar w:fldCharType="separate"/>
          </w:r>
          <w:r w:rsidRPr="007F6649">
            <w:rPr>
              <w:noProof/>
            </w:rPr>
            <w:instrText>Templ.dot</w:instrText>
          </w:r>
          <w:r w:rsidRPr="007F6649">
            <w:rPr>
              <w:noProof/>
            </w:rPr>
            <w:fldChar w:fldCharType="end"/>
          </w:r>
          <w:r w:rsidRPr="007F6649">
            <w:instrText>" "" \* MERGEFORMAT \&lt;OawJumpToField value=0/&gt;</w:instrText>
          </w:r>
          <w:r w:rsidRPr="007F6649">
            <w:fldChar w:fldCharType="end"/>
          </w:r>
          <w:r w:rsidRPr="007F6649">
            <w:fldChar w:fldCharType="begin"/>
          </w:r>
          <w:r w:rsidRPr="007F6649">
            <w:instrText xml:space="preserve"> IF </w:instrText>
          </w:r>
          <w:r w:rsidR="004330EC">
            <w:fldChar w:fldCharType="begin"/>
          </w:r>
          <w:r w:rsidR="004330EC">
            <w:instrText xml:space="preserve"> DOCPROPERTY  CustomField.pfad  \* MERGEFORMAT </w:instrText>
          </w:r>
          <w:r w:rsidR="004330EC">
            <w:fldChar w:fldCharType="separate"/>
          </w:r>
          <w:r w:rsidR="00E073A6" w:rsidRPr="00E073A6">
            <w:rPr>
              <w:b/>
              <w:bCs w:val="0"/>
            </w:rPr>
            <w:instrText>Aucune indication</w:instrText>
          </w:r>
          <w:r w:rsidR="004330EC">
            <w:rPr>
              <w:b/>
              <w:bCs w:val="0"/>
            </w:rPr>
            <w:fldChar w:fldCharType="end"/>
          </w:r>
          <w:r w:rsidRPr="007F6649">
            <w:instrText>="Pfad und Dateiname" "</w:instrText>
          </w:r>
          <w:r w:rsidRPr="007F6649">
            <w:rPr>
              <w:noProof/>
            </w:rPr>
            <w:fldChar w:fldCharType="begin"/>
          </w:r>
          <w:r w:rsidRPr="007F6649">
            <w:rPr>
              <w:noProof/>
            </w:rPr>
            <w:instrText xml:space="preserve"> FILENAME </w:instrText>
          </w:r>
          <w:r w:rsidR="00F5408D" w:rsidRPr="007F6649">
            <w:rPr>
              <w:noProof/>
            </w:rPr>
            <w:instrText xml:space="preserve"> </w:instrText>
          </w:r>
          <w:r w:rsidR="00530364" w:rsidRPr="007F6649">
            <w:rPr>
              <w:noProof/>
            </w:rPr>
            <w:instrText>\p</w:instrText>
          </w:r>
          <w:r w:rsidR="00F5408D" w:rsidRPr="007F6649">
            <w:rPr>
              <w:noProof/>
            </w:rPr>
            <w:instrText xml:space="preserve"> </w:instrText>
          </w:r>
          <w:r w:rsidRPr="007F6649">
            <w:rPr>
              <w:noProof/>
            </w:rPr>
            <w:instrText xml:space="preserve"> \* MERGEFORMAT \&lt;OawJumpToField value=0/&gt;</w:instrText>
          </w:r>
          <w:r w:rsidRPr="007F6649">
            <w:rPr>
              <w:noProof/>
            </w:rPr>
            <w:fldChar w:fldCharType="separate"/>
          </w:r>
          <w:r w:rsidRPr="007F6649">
            <w:rPr>
              <w:noProof/>
            </w:rPr>
            <w:instrText>Templ.dot</w:instrText>
          </w:r>
          <w:r w:rsidRPr="007F6649">
            <w:rPr>
              <w:noProof/>
            </w:rPr>
            <w:fldChar w:fldCharType="end"/>
          </w:r>
          <w:r w:rsidRPr="007F6649">
            <w:instrText>" "" \* MERGEFORMAT \&lt;OawJumpToField value=0/&gt;</w:instrText>
          </w:r>
          <w:r w:rsidRPr="007F6649">
            <w:fldChar w:fldCharType="end"/>
          </w:r>
          <w:r w:rsidRPr="007F6649">
            <w:fldChar w:fldCharType="begin"/>
          </w:r>
          <w:r w:rsidRPr="007F6649">
            <w:instrText xml:space="preserve"> IF </w:instrText>
          </w:r>
          <w:r w:rsidR="004330EC">
            <w:fldChar w:fldCharType="begin"/>
          </w:r>
          <w:r w:rsidR="004330EC">
            <w:instrText xml:space="preserve"> DOCPROPERTY</w:instrText>
          </w:r>
          <w:r w:rsidR="004330EC">
            <w:instrText xml:space="preserve">  CustomField.pfad  \* MERGEFORMAT </w:instrText>
          </w:r>
          <w:r w:rsidR="004330EC">
            <w:fldChar w:fldCharType="separate"/>
          </w:r>
          <w:r w:rsidR="00E073A6" w:rsidRPr="00E073A6">
            <w:rPr>
              <w:b/>
              <w:bCs w:val="0"/>
            </w:rPr>
            <w:instrText>Aucune indication</w:instrText>
          </w:r>
          <w:r w:rsidR="004330EC">
            <w:rPr>
              <w:b/>
              <w:bCs w:val="0"/>
            </w:rPr>
            <w:fldChar w:fldCharType="end"/>
          </w:r>
          <w:r w:rsidRPr="007F6649">
            <w:instrText>="Nom du document" "</w:instrText>
          </w:r>
          <w:r w:rsidRPr="007F6649">
            <w:rPr>
              <w:noProof/>
            </w:rPr>
            <w:fldChar w:fldCharType="begin"/>
          </w:r>
          <w:r w:rsidRPr="007F6649">
            <w:rPr>
              <w:noProof/>
            </w:rPr>
            <w:instrText xml:space="preserve"> FILENAME  \* MERGEFORMAT \&lt;OawJumpToField value=0/&gt;</w:instrText>
          </w:r>
          <w:r w:rsidRPr="007F6649">
            <w:rPr>
              <w:noProof/>
            </w:rPr>
            <w:fldChar w:fldCharType="separate"/>
          </w:r>
          <w:r w:rsidRPr="007F6649">
            <w:rPr>
              <w:noProof/>
            </w:rPr>
            <w:instrText>Templ.dot</w:instrText>
          </w:r>
          <w:r w:rsidRPr="007F6649">
            <w:rPr>
              <w:noProof/>
            </w:rPr>
            <w:fldChar w:fldCharType="end"/>
          </w:r>
          <w:r w:rsidRPr="007F6649">
            <w:instrText>" "" \* MERGEFORMAT \&lt;OawJumpToField value=0/&gt;</w:instrText>
          </w:r>
          <w:r w:rsidRPr="007F6649">
            <w:fldChar w:fldCharType="end"/>
          </w:r>
          <w:r w:rsidRPr="007F6649">
            <w:fldChar w:fldCharType="begin"/>
          </w:r>
          <w:r w:rsidRPr="007F6649">
            <w:instrText xml:space="preserve"> IF </w:instrText>
          </w:r>
          <w:r w:rsidR="004330EC">
            <w:fldChar w:fldCharType="begin"/>
          </w:r>
          <w:r w:rsidR="004330EC">
            <w:instrText xml:space="preserve"> DOCPROPERTY  CustomField.pfad  \* MERGEFORMAT </w:instrText>
          </w:r>
          <w:r w:rsidR="004330EC">
            <w:fldChar w:fldCharType="separate"/>
          </w:r>
          <w:r w:rsidR="00E073A6" w:rsidRPr="00E073A6">
            <w:rPr>
              <w:b/>
              <w:bCs w:val="0"/>
            </w:rPr>
            <w:instrText>Aucune indication</w:instrText>
          </w:r>
          <w:r w:rsidR="004330EC">
            <w:rPr>
              <w:b/>
              <w:bCs w:val="0"/>
            </w:rPr>
            <w:fldChar w:fldCharType="end"/>
          </w:r>
          <w:r w:rsidRPr="007F6649">
            <w:instrText>="Chemin et nom du document" "</w:instrText>
          </w:r>
          <w:r w:rsidRPr="007F6649">
            <w:rPr>
              <w:noProof/>
            </w:rPr>
            <w:fldChar w:fldCharType="begin"/>
          </w:r>
          <w:r w:rsidRPr="007F6649">
            <w:rPr>
              <w:noProof/>
            </w:rPr>
            <w:instrText xml:space="preserve"> FILENAME</w:instrText>
          </w:r>
          <w:r w:rsidR="00D36551" w:rsidRPr="007F6649">
            <w:rPr>
              <w:noProof/>
            </w:rPr>
            <w:instrText xml:space="preserve">  \p </w:instrText>
          </w:r>
          <w:r w:rsidRPr="007F6649">
            <w:rPr>
              <w:noProof/>
            </w:rPr>
            <w:instrText xml:space="preserve"> \* MERGEFORMAT \&lt;OawJumpToField value=0/&gt;</w:instrText>
          </w:r>
          <w:r w:rsidRPr="007F6649">
            <w:rPr>
              <w:noProof/>
            </w:rPr>
            <w:fldChar w:fldCharType="separate"/>
          </w:r>
          <w:r w:rsidRPr="007F6649">
            <w:rPr>
              <w:noProof/>
            </w:rPr>
            <w:instrText>Templ.dot</w:instrText>
          </w:r>
          <w:r w:rsidRPr="007F6649">
            <w:rPr>
              <w:noProof/>
            </w:rPr>
            <w:fldChar w:fldCharType="end"/>
          </w:r>
          <w:r w:rsidRPr="007F6649">
            <w:instrText>" "" \* MERGEFORMAT \&lt;OawJumpToField value=0/&gt;</w:instrText>
          </w:r>
          <w:r w:rsidRPr="007F6649">
            <w:fldChar w:fldCharType="end"/>
          </w:r>
        </w:p>
      </w:tc>
      <w:tc>
        <w:tcPr>
          <w:tcW w:w="2030" w:type="dxa"/>
        </w:tcPr>
        <w:p w14:paraId="3EBDE590" w14:textId="616E6DA7" w:rsidR="00827488" w:rsidRPr="007F6649" w:rsidRDefault="00827488" w:rsidP="00827488">
          <w:pPr>
            <w:pStyle w:val="Fuzeile"/>
            <w:jc w:val="right"/>
          </w:pPr>
          <w:r w:rsidRPr="007F6649">
            <w:fldChar w:fldCharType="begin"/>
          </w:r>
          <w:r w:rsidRPr="007F6649">
            <w:instrText xml:space="preserve"> PAGE  \* Arabic  \* MERGEFORMAT </w:instrText>
          </w:r>
          <w:r w:rsidRPr="007F6649">
            <w:fldChar w:fldCharType="separate"/>
          </w:r>
          <w:r w:rsidR="004330EC">
            <w:rPr>
              <w:noProof/>
            </w:rPr>
            <w:t>6</w:t>
          </w:r>
          <w:r w:rsidRPr="007F6649">
            <w:fldChar w:fldCharType="end"/>
          </w:r>
          <w:r w:rsidRPr="007F6649">
            <w:t>/</w:t>
          </w:r>
          <w:fldSimple w:instr=" NUMPAGES  \* Arabic  \* MERGEFORMAT ">
            <w:r w:rsidR="004330EC">
              <w:rPr>
                <w:noProof/>
              </w:rPr>
              <w:t>6</w:t>
            </w:r>
          </w:fldSimple>
        </w:p>
      </w:tc>
    </w:tr>
  </w:tbl>
  <w:p w14:paraId="64C19970" w14:textId="77777777" w:rsidR="00EC10BB" w:rsidRPr="007F6649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7F6649" w14:paraId="53AE377A" w14:textId="77777777" w:rsidTr="00A91C91">
      <w:tc>
        <w:tcPr>
          <w:tcW w:w="7938" w:type="dxa"/>
        </w:tcPr>
        <w:p w14:paraId="5A2EE3D1" w14:textId="630518AB" w:rsidR="005D79DB" w:rsidRPr="007F6649" w:rsidRDefault="00EE38C9" w:rsidP="005D79DB">
          <w:pPr>
            <w:pStyle w:val="Fuzeile"/>
          </w:pPr>
          <w:r w:rsidRPr="007F6649">
            <w:fldChar w:fldCharType="begin"/>
          </w:r>
          <w:r w:rsidRPr="007F6649">
            <w:instrText xml:space="preserve"> IF </w:instrText>
          </w:r>
          <w:r w:rsidR="004330EC">
            <w:fldChar w:fldCharType="begin"/>
          </w:r>
          <w:r w:rsidR="004330EC">
            <w:instrText xml:space="preserve"> DOCPROPERTY  CustomField.pfad  \* MERGEFORMAT </w:instrText>
          </w:r>
          <w:r w:rsidR="004330EC">
            <w:fldChar w:fldCharType="separate"/>
          </w:r>
          <w:r w:rsidR="00E073A6" w:rsidRPr="00E073A6">
            <w:rPr>
              <w:b/>
              <w:bCs w:val="0"/>
            </w:rPr>
            <w:instrText>Aucune indication</w:instrText>
          </w:r>
          <w:r w:rsidR="004330EC">
            <w:rPr>
              <w:b/>
              <w:bCs w:val="0"/>
            </w:rPr>
            <w:fldChar w:fldCharType="end"/>
          </w:r>
          <w:r w:rsidRPr="007F6649">
            <w:instrText>="Nur Dateiname" "</w:instrText>
          </w:r>
          <w:r w:rsidRPr="007F6649">
            <w:rPr>
              <w:noProof/>
            </w:rPr>
            <w:fldChar w:fldCharType="begin"/>
          </w:r>
          <w:r w:rsidRPr="007F6649">
            <w:rPr>
              <w:noProof/>
            </w:rPr>
            <w:instrText xml:space="preserve"> FILENAME   \* MERGEFORMAT \&lt;OawJumpToField value=0/&gt;</w:instrText>
          </w:r>
          <w:r w:rsidRPr="007F6649">
            <w:rPr>
              <w:noProof/>
            </w:rPr>
            <w:fldChar w:fldCharType="separate"/>
          </w:r>
          <w:r w:rsidRPr="007F6649">
            <w:rPr>
              <w:noProof/>
            </w:rPr>
            <w:instrText>Templ.dot</w:instrText>
          </w:r>
          <w:r w:rsidRPr="007F6649">
            <w:rPr>
              <w:noProof/>
            </w:rPr>
            <w:fldChar w:fldCharType="end"/>
          </w:r>
          <w:r w:rsidRPr="007F6649">
            <w:instrText>" "" \* MERGEFORMAT \&lt;OawJumpToField value=0/&gt;</w:instrText>
          </w:r>
          <w:r w:rsidRPr="007F6649">
            <w:fldChar w:fldCharType="end"/>
          </w:r>
          <w:r w:rsidRPr="007F6649">
            <w:fldChar w:fldCharType="begin"/>
          </w:r>
          <w:r w:rsidRPr="007F6649">
            <w:instrText xml:space="preserve"> IF </w:instrText>
          </w:r>
          <w:r w:rsidR="004330EC">
            <w:fldChar w:fldCharType="begin"/>
          </w:r>
          <w:r w:rsidR="004330EC">
            <w:instrText xml:space="preserve"> DOCPROPERTY  CustomField.pfad  \* MERGEFORMAT </w:instrText>
          </w:r>
          <w:r w:rsidR="004330EC">
            <w:fldChar w:fldCharType="separate"/>
          </w:r>
          <w:r w:rsidR="00E073A6" w:rsidRPr="00E073A6">
            <w:rPr>
              <w:b/>
              <w:bCs w:val="0"/>
            </w:rPr>
            <w:instrText>Aucune indication</w:instrText>
          </w:r>
          <w:r w:rsidR="004330EC">
            <w:rPr>
              <w:b/>
              <w:bCs w:val="0"/>
            </w:rPr>
            <w:fldChar w:fldCharType="end"/>
          </w:r>
          <w:r w:rsidRPr="007F6649">
            <w:instrText>="Pfad und Dateiname" "</w:instrText>
          </w:r>
          <w:r w:rsidRPr="007F6649">
            <w:rPr>
              <w:noProof/>
            </w:rPr>
            <w:fldChar w:fldCharType="begin"/>
          </w:r>
          <w:r w:rsidRPr="007F6649">
            <w:rPr>
              <w:noProof/>
            </w:rPr>
            <w:instrText xml:space="preserve"> FILENAME</w:instrText>
          </w:r>
          <w:r w:rsidR="00F5408D" w:rsidRPr="007F6649">
            <w:rPr>
              <w:noProof/>
            </w:rPr>
            <w:instrText xml:space="preserve"> </w:instrText>
          </w:r>
          <w:r w:rsidRPr="007F6649">
            <w:rPr>
              <w:noProof/>
            </w:rPr>
            <w:instrText xml:space="preserve"> </w:instrText>
          </w:r>
          <w:r w:rsidR="00530364" w:rsidRPr="007F6649">
            <w:rPr>
              <w:noProof/>
            </w:rPr>
            <w:instrText>\p</w:instrText>
          </w:r>
          <w:r w:rsidRPr="007F6649">
            <w:rPr>
              <w:noProof/>
            </w:rPr>
            <w:instrText xml:space="preserve"> </w:instrText>
          </w:r>
          <w:r w:rsidR="00F5408D" w:rsidRPr="007F6649">
            <w:rPr>
              <w:noProof/>
            </w:rPr>
            <w:instrText xml:space="preserve"> </w:instrText>
          </w:r>
          <w:r w:rsidRPr="007F6649">
            <w:rPr>
              <w:noProof/>
            </w:rPr>
            <w:instrText>\* MERGEFORMAT \&lt;OawJumpToField value=0/&gt;</w:instrText>
          </w:r>
          <w:r w:rsidRPr="007F6649">
            <w:rPr>
              <w:noProof/>
            </w:rPr>
            <w:fldChar w:fldCharType="separate"/>
          </w:r>
          <w:r w:rsidRPr="007F6649">
            <w:rPr>
              <w:noProof/>
            </w:rPr>
            <w:instrText>Templ.dot</w:instrText>
          </w:r>
          <w:r w:rsidRPr="007F6649">
            <w:rPr>
              <w:noProof/>
            </w:rPr>
            <w:fldChar w:fldCharType="end"/>
          </w:r>
          <w:r w:rsidRPr="007F6649">
            <w:instrText>" "" \* MERGEFORMAT \&lt;OawJumpToField value=0/&gt;</w:instrText>
          </w:r>
          <w:r w:rsidRPr="007F6649">
            <w:fldChar w:fldCharType="end"/>
          </w:r>
          <w:r w:rsidRPr="007F6649">
            <w:fldChar w:fldCharType="begin"/>
          </w:r>
          <w:r w:rsidRPr="007F6649">
            <w:instrText xml:space="preserve"> IF </w:instrText>
          </w:r>
          <w:r w:rsidR="004330EC">
            <w:fldChar w:fldCharType="begin"/>
          </w:r>
          <w:r w:rsidR="004330EC">
            <w:instrText xml:space="preserve"> DOCPROPERTY  CustomField.pfad  \* MERGEFORMAT </w:instrText>
          </w:r>
          <w:r w:rsidR="004330EC">
            <w:fldChar w:fldCharType="separate"/>
          </w:r>
          <w:r w:rsidR="00E073A6" w:rsidRPr="00E073A6">
            <w:rPr>
              <w:b/>
              <w:bCs w:val="0"/>
            </w:rPr>
            <w:instrText>Aucune indication</w:instrText>
          </w:r>
          <w:r w:rsidR="004330EC">
            <w:rPr>
              <w:b/>
              <w:bCs w:val="0"/>
            </w:rPr>
            <w:fldChar w:fldCharType="end"/>
          </w:r>
          <w:r w:rsidRPr="007F6649">
            <w:instrText>="Nom du document" "</w:instrText>
          </w:r>
          <w:r w:rsidRPr="007F6649">
            <w:rPr>
              <w:noProof/>
            </w:rPr>
            <w:fldChar w:fldCharType="begin"/>
          </w:r>
          <w:r w:rsidRPr="007F6649">
            <w:rPr>
              <w:noProof/>
            </w:rPr>
            <w:instrText xml:space="preserve"> FILENAME  \* MERGEFORMAT \&lt;OawJumpToField value=0/&gt;</w:instrText>
          </w:r>
          <w:r w:rsidRPr="007F6649">
            <w:rPr>
              <w:noProof/>
            </w:rPr>
            <w:fldChar w:fldCharType="separate"/>
          </w:r>
          <w:r w:rsidRPr="007F6649">
            <w:rPr>
              <w:noProof/>
            </w:rPr>
            <w:instrText>Templ.dot</w:instrText>
          </w:r>
          <w:r w:rsidRPr="007F6649">
            <w:rPr>
              <w:noProof/>
            </w:rPr>
            <w:fldChar w:fldCharType="end"/>
          </w:r>
          <w:r w:rsidRPr="007F6649">
            <w:instrText>" "" \* MERGEFORMAT \&lt;OawJumpToField value=0/&gt;</w:instrText>
          </w:r>
          <w:r w:rsidRPr="007F6649">
            <w:fldChar w:fldCharType="end"/>
          </w:r>
          <w:r w:rsidRPr="007F6649">
            <w:fldChar w:fldCharType="begin"/>
          </w:r>
          <w:r w:rsidRPr="007F6649">
            <w:instrText xml:space="preserve"> IF </w:instrText>
          </w:r>
          <w:r w:rsidR="004330EC">
            <w:fldChar w:fldCharType="begin"/>
          </w:r>
          <w:r w:rsidR="004330EC">
            <w:instrText xml:space="preserve"> DOCPROPERTY  CustomField.pfad  \* MERGEFORMAT </w:instrText>
          </w:r>
          <w:r w:rsidR="004330EC">
            <w:fldChar w:fldCharType="separate"/>
          </w:r>
          <w:r w:rsidR="00E073A6" w:rsidRPr="00E073A6">
            <w:rPr>
              <w:b/>
              <w:bCs w:val="0"/>
            </w:rPr>
            <w:instrText>Aucune indication</w:instrText>
          </w:r>
          <w:r w:rsidR="004330EC">
            <w:rPr>
              <w:b/>
              <w:bCs w:val="0"/>
            </w:rPr>
            <w:fldChar w:fldCharType="end"/>
          </w:r>
          <w:r w:rsidRPr="007F6649">
            <w:instrText>="Chemin et nom du document" "</w:instrText>
          </w:r>
          <w:r w:rsidRPr="007F6649">
            <w:rPr>
              <w:noProof/>
            </w:rPr>
            <w:fldChar w:fldCharType="begin"/>
          </w:r>
          <w:r w:rsidRPr="007F6649">
            <w:rPr>
              <w:noProof/>
            </w:rPr>
            <w:instrText xml:space="preserve"> FILENAME</w:instrText>
          </w:r>
          <w:r w:rsidR="008F3E24" w:rsidRPr="007F6649">
            <w:rPr>
              <w:noProof/>
            </w:rPr>
            <w:instrText xml:space="preserve">  \p </w:instrText>
          </w:r>
          <w:r w:rsidRPr="007F6649">
            <w:rPr>
              <w:noProof/>
            </w:rPr>
            <w:instrText xml:space="preserve"> \* MERGEFORMAT \&lt;OawJumpToField value=0/&gt;</w:instrText>
          </w:r>
          <w:r w:rsidRPr="007F6649">
            <w:rPr>
              <w:noProof/>
            </w:rPr>
            <w:fldChar w:fldCharType="separate"/>
          </w:r>
          <w:r w:rsidRPr="007F6649">
            <w:rPr>
              <w:noProof/>
            </w:rPr>
            <w:instrText>Templ.dot</w:instrText>
          </w:r>
          <w:r w:rsidRPr="007F6649">
            <w:rPr>
              <w:noProof/>
            </w:rPr>
            <w:fldChar w:fldCharType="end"/>
          </w:r>
          <w:r w:rsidRPr="007F6649">
            <w:instrText>" "" \* MERGEFORMAT \&lt;OawJumpToField value=0/&gt;</w:instrText>
          </w:r>
          <w:r w:rsidRPr="007F6649">
            <w:fldChar w:fldCharType="end"/>
          </w:r>
        </w:p>
      </w:tc>
      <w:tc>
        <w:tcPr>
          <w:tcW w:w="2030" w:type="dxa"/>
        </w:tcPr>
        <w:p w14:paraId="53E6AE01" w14:textId="32F1A989" w:rsidR="005D79DB" w:rsidRPr="007F6649" w:rsidRDefault="005D79DB" w:rsidP="005D79DB">
          <w:pPr>
            <w:pStyle w:val="Fuzeile"/>
            <w:jc w:val="right"/>
          </w:pPr>
          <w:r w:rsidRPr="007F6649">
            <w:fldChar w:fldCharType="begin"/>
          </w:r>
          <w:r w:rsidRPr="007F6649">
            <w:instrText xml:space="preserve"> PAGE  \* Arabic  \* MERGEFORMAT </w:instrText>
          </w:r>
          <w:r w:rsidRPr="007F6649">
            <w:fldChar w:fldCharType="separate"/>
          </w:r>
          <w:r w:rsidR="007F6649" w:rsidRPr="007F6649">
            <w:rPr>
              <w:noProof/>
            </w:rPr>
            <w:t>5</w:t>
          </w:r>
          <w:r w:rsidRPr="007F6649">
            <w:fldChar w:fldCharType="end"/>
          </w:r>
          <w:r w:rsidRPr="007F6649">
            <w:t>/</w:t>
          </w:r>
          <w:fldSimple w:instr=" NUMPAGES  \* Arabic  \* MERGEFORMAT ">
            <w:r w:rsidR="00E073A6">
              <w:rPr>
                <w:noProof/>
              </w:rPr>
              <w:t>6</w:t>
            </w:r>
          </w:fldSimple>
        </w:p>
      </w:tc>
    </w:tr>
  </w:tbl>
  <w:p w14:paraId="5D93185D" w14:textId="77777777" w:rsidR="000252CF" w:rsidRPr="007F6649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C56D4" w14:textId="77777777" w:rsidR="00237A5D" w:rsidRPr="007F6649" w:rsidRDefault="00237A5D">
      <w:r w:rsidRPr="007F6649">
        <w:separator/>
      </w:r>
    </w:p>
  </w:footnote>
  <w:footnote w:type="continuationSeparator" w:id="0">
    <w:p w14:paraId="5F0DB786" w14:textId="77777777" w:rsidR="00237A5D" w:rsidRPr="007F6649" w:rsidRDefault="00237A5D">
      <w:r w:rsidRPr="007F6649">
        <w:continuationSeparator/>
      </w:r>
    </w:p>
  </w:footnote>
  <w:footnote w:id="1">
    <w:p w14:paraId="1EAE2FAF" w14:textId="77777777" w:rsidR="00DE518A" w:rsidRPr="000033D0" w:rsidRDefault="00DE518A" w:rsidP="00DE518A">
      <w:pPr>
        <w:pStyle w:val="Funotentext"/>
      </w:pPr>
      <w:r w:rsidRPr="00DE518A">
        <w:rPr>
          <w:rStyle w:val="Funotenzeichen"/>
        </w:rPr>
        <w:footnoteRef/>
      </w:r>
      <w:r w:rsidRPr="00A4508A">
        <w:t xml:space="preserve"> </w:t>
      </w:r>
      <w:r w:rsidRPr="000033D0">
        <w:t xml:space="preserve">Loi fédérale </w:t>
      </w:r>
      <w:r>
        <w:t xml:space="preserve">du 6 octobre 2000 </w:t>
      </w:r>
      <w:r w:rsidRPr="000033D0">
        <w:t>sur la partie générale du droit des assurances sociales</w:t>
      </w:r>
      <w:r>
        <w:t xml:space="preserve"> (RS 830.1)</w:t>
      </w:r>
    </w:p>
    <w:p w14:paraId="1B680E5D" w14:textId="77777777" w:rsidR="00DE518A" w:rsidRDefault="00DE518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153F" w14:textId="77777777" w:rsidR="00C2381B" w:rsidRPr="007F6649" w:rsidRDefault="00BE15BB" w:rsidP="00FF6652">
    <w:pPr>
      <w:pStyle w:val="Kopfzeile"/>
      <w:tabs>
        <w:tab w:val="left" w:pos="420"/>
      </w:tabs>
    </w:pPr>
    <w:r w:rsidRPr="007F6649">
      <w:rPr>
        <w:lang w:val="de-CH"/>
      </w:rPr>
      <w:drawing>
        <wp:anchor distT="0" distB="0" distL="114300" distR="114300" simplePos="0" relativeHeight="251666432" behindDoc="0" locked="1" layoutInCell="1" allowOverlap="1" wp14:anchorId="7CE88B6C" wp14:editId="00399830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CDC8" w14:textId="77777777" w:rsidR="00002D47" w:rsidRPr="007F6649" w:rsidRDefault="00C2381B">
    <w:pPr>
      <w:pStyle w:val="Kopfzeile"/>
    </w:pPr>
    <w:r w:rsidRPr="007F6649">
      <w:rPr>
        <w:lang w:val="de-CH"/>
      </w:rPr>
      <w:drawing>
        <wp:anchor distT="0" distB="0" distL="114300" distR="114300" simplePos="0" relativeHeight="251660288" behindDoc="0" locked="1" layoutInCell="1" allowOverlap="1" wp14:anchorId="3C9016EB" wp14:editId="7ECC190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F6649">
      <w:rPr>
        <w:lang w:val="de-CH"/>
      </w:rPr>
      <w:drawing>
        <wp:anchor distT="0" distB="0" distL="114300" distR="114300" simplePos="0" relativeHeight="251658240" behindDoc="1" locked="1" layoutInCell="1" allowOverlap="1" wp14:anchorId="76E8F9BB" wp14:editId="62C17331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178BBFD8" w14:textId="77777777" w:rsidTr="00685499">
      <w:tc>
        <w:tcPr>
          <w:tcW w:w="5100" w:type="dxa"/>
        </w:tcPr>
        <w:p w14:paraId="67DA3E10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3A8BC880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1F97A46D" w14:textId="77777777" w:rsidR="00B836B9" w:rsidRPr="00123AA1" w:rsidRDefault="00B836B9" w:rsidP="00FF6652">
          <w:pPr>
            <w:pStyle w:val="Kopfzeile"/>
          </w:pPr>
        </w:p>
      </w:tc>
    </w:tr>
  </w:tbl>
  <w:p w14:paraId="674B7791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rPr>
        <w:lang w:val="de-CH"/>
      </w:rPr>
      <w:drawing>
        <wp:anchor distT="0" distB="0" distL="114300" distR="114300" simplePos="0" relativeHeight="251664384" behindDoc="0" locked="1" layoutInCell="1" allowOverlap="1" wp14:anchorId="326D0D2C" wp14:editId="1C9F19D1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17390"/>
    <w:multiLevelType w:val="hybridMultilevel"/>
    <w:tmpl w:val="56E62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00A59"/>
    <w:multiLevelType w:val="hybridMultilevel"/>
    <w:tmpl w:val="67686C6C"/>
    <w:lvl w:ilvl="0" w:tplc="246E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E22B31"/>
    <w:multiLevelType w:val="hybridMultilevel"/>
    <w:tmpl w:val="137E2EBA"/>
    <w:lvl w:ilvl="0" w:tplc="F118A5D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C45B9"/>
    <w:multiLevelType w:val="hybridMultilevel"/>
    <w:tmpl w:val="1C1A59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D7792"/>
    <w:multiLevelType w:val="hybridMultilevel"/>
    <w:tmpl w:val="C9508C62"/>
    <w:lvl w:ilvl="0" w:tplc="246E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CB4"/>
    <w:multiLevelType w:val="hybridMultilevel"/>
    <w:tmpl w:val="2A882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6380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53D37E01"/>
    <w:multiLevelType w:val="hybridMultilevel"/>
    <w:tmpl w:val="1F324CBE"/>
    <w:lvl w:ilvl="0" w:tplc="08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9F361A"/>
    <w:multiLevelType w:val="multilevel"/>
    <w:tmpl w:val="F1AA89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abstractNum w:abstractNumId="25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4C72"/>
    <w:multiLevelType w:val="hybridMultilevel"/>
    <w:tmpl w:val="0A4A07B8"/>
    <w:lvl w:ilvl="0" w:tplc="246E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8D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180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23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E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6A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CC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0C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BA2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C7B20"/>
    <w:multiLevelType w:val="hybridMultilevel"/>
    <w:tmpl w:val="75360E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1812774"/>
    <w:multiLevelType w:val="hybridMultilevel"/>
    <w:tmpl w:val="93EC5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3"/>
  </w:num>
  <w:num w:numId="13">
    <w:abstractNumId w:val="19"/>
  </w:num>
  <w:num w:numId="14">
    <w:abstractNumId w:val="34"/>
  </w:num>
  <w:num w:numId="15">
    <w:abstractNumId w:val="33"/>
  </w:num>
  <w:num w:numId="16">
    <w:abstractNumId w:val="12"/>
  </w:num>
  <w:num w:numId="17">
    <w:abstractNumId w:val="20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8"/>
  </w:num>
  <w:num w:numId="21">
    <w:abstractNumId w:val="26"/>
  </w:num>
  <w:num w:numId="22">
    <w:abstractNumId w:val="25"/>
  </w:num>
  <w:num w:numId="23">
    <w:abstractNumId w:val="13"/>
  </w:num>
  <w:num w:numId="24">
    <w:abstractNumId w:val="21"/>
  </w:num>
  <w:num w:numId="25">
    <w:abstractNumId w:val="27"/>
  </w:num>
  <w:num w:numId="26">
    <w:abstractNumId w:val="24"/>
  </w:num>
  <w:num w:numId="27">
    <w:abstractNumId w:val="10"/>
  </w:num>
  <w:num w:numId="28">
    <w:abstractNumId w:val="29"/>
  </w:num>
  <w:num w:numId="29">
    <w:abstractNumId w:val="31"/>
  </w:num>
  <w:num w:numId="30">
    <w:abstractNumId w:val="17"/>
  </w:num>
  <w:num w:numId="31">
    <w:abstractNumId w:val="32"/>
  </w:num>
  <w:num w:numId="32">
    <w:abstractNumId w:val="15"/>
  </w:num>
  <w:num w:numId="33">
    <w:abstractNumId w:val="16"/>
  </w:num>
  <w:num w:numId="34">
    <w:abstractNumId w:val="11"/>
  </w:num>
  <w:num w:numId="35">
    <w:abstractNumId w:val="1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ocumentProtection w:edit="readOnly" w:enforcement="0"/>
  <w:defaultTabStop w:val="851"/>
  <w:consecutiveHyphenLimit w:val="3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4123010144120300001&quot;&gt;&lt;Field Name=&quot;IDName&quot; Value=&quot;(Benutzerdefiniert)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2_G&quot; Value=&quot;&quot;/&gt;&lt;Field Name=&quot;Unit_F&quot; Value=&quot;Division Financ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4123010144120300001&quot;&gt;&lt;Field Name=&quot;IDName&quot; Value=&quot;(Benutzerdefiniert)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2_G&quot; Value=&quot;&quot;/&gt;&lt;Field Name=&quot;Unit_F&quot; Value=&quot;Division Financ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212191811121321310321301031x&quot; EntryUID=&quot;2004123010144120300001&quot;&gt;&lt;Field Name=&quot;IDName&quot; Value=&quot;(Benutzerdefiniert)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2_G&quot; Value=&quot;&quot;/&gt;&lt;Field Name=&quot;Unit_F&quot; Value=&quot;Division Financ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2122010583847234010578&quot; EntryUID=&quot;2004123010144120300001&quot;&gt;&lt;Field Name=&quot;IDName&quot; Value=&quot;(Benutzerdefiniert)&quot;/&gt;&lt;Field Name=&quot;Name&quot; Value=&quot;Rolf Küff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Leiter&quot;/&gt;&lt;Field Name=&quot;Function_F&quot; Value=&quot;Responsable de division&quot;/&gt;&lt;Field Name=&quot;DirectPhone&quot; Value=&quot;+41 31 633 78 79&quot;/&gt;&lt;Field Name=&quot;DirectFax&quot; Value=&quot;+41 31 633 40 19&quot;/&gt;&lt;Field Name=&quot;Mobile&quot; Value=&quot;&quot;/&gt;&lt;Field Name=&quot;EMail&quot; Value=&quot;rolf.kueffer@be.ch&quot;/&gt;&lt;Field Name=&quot;Initials&quot; Value=&quot;rok&quot;/&gt;&lt;Field Name=&quot;Unit_G&quot; Value=&quot;Abteilung Finanzen&quot;/&gt;&lt;Field Name=&quot;Unit2_G&quot; Value=&quot;&quot;/&gt;&lt;Field Name=&quot;Unit_F&quot; Value=&quot;Division Finances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237A5D"/>
    <w:rsid w:val="000002A5"/>
    <w:rsid w:val="00000C1D"/>
    <w:rsid w:val="00001886"/>
    <w:rsid w:val="00002B8D"/>
    <w:rsid w:val="00002D47"/>
    <w:rsid w:val="000033D0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1CB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087"/>
    <w:rsid w:val="00066346"/>
    <w:rsid w:val="0006749A"/>
    <w:rsid w:val="00070BB2"/>
    <w:rsid w:val="00076A6E"/>
    <w:rsid w:val="00077849"/>
    <w:rsid w:val="00077998"/>
    <w:rsid w:val="00077E6B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25A5E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4A25"/>
    <w:rsid w:val="001652AC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4D77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D3C9C"/>
    <w:rsid w:val="001D7DDA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4AE3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37A5D"/>
    <w:rsid w:val="00240695"/>
    <w:rsid w:val="00241944"/>
    <w:rsid w:val="00243529"/>
    <w:rsid w:val="00244E0D"/>
    <w:rsid w:val="002470E2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0287"/>
    <w:rsid w:val="00293232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33D"/>
    <w:rsid w:val="00355935"/>
    <w:rsid w:val="00357B7E"/>
    <w:rsid w:val="00362257"/>
    <w:rsid w:val="003657B1"/>
    <w:rsid w:val="00365886"/>
    <w:rsid w:val="00365931"/>
    <w:rsid w:val="003662B4"/>
    <w:rsid w:val="00367DC7"/>
    <w:rsid w:val="003709F4"/>
    <w:rsid w:val="00372CB7"/>
    <w:rsid w:val="00372D83"/>
    <w:rsid w:val="00374122"/>
    <w:rsid w:val="00375C36"/>
    <w:rsid w:val="00381CB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258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3003"/>
    <w:rsid w:val="003C7AEF"/>
    <w:rsid w:val="003D41C5"/>
    <w:rsid w:val="003D4EEE"/>
    <w:rsid w:val="003D5BA7"/>
    <w:rsid w:val="003D7242"/>
    <w:rsid w:val="003E052B"/>
    <w:rsid w:val="003E1DEF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34DD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0EC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684A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2118"/>
    <w:rsid w:val="0047384F"/>
    <w:rsid w:val="00477149"/>
    <w:rsid w:val="00477838"/>
    <w:rsid w:val="00477FF6"/>
    <w:rsid w:val="0048187F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282B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37F77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5EAD"/>
    <w:rsid w:val="00557113"/>
    <w:rsid w:val="00557308"/>
    <w:rsid w:val="00557B79"/>
    <w:rsid w:val="00560A7E"/>
    <w:rsid w:val="005643BB"/>
    <w:rsid w:val="0056693A"/>
    <w:rsid w:val="0056720E"/>
    <w:rsid w:val="00567415"/>
    <w:rsid w:val="00573597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7E9C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6ED7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269A2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38D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D81"/>
    <w:rsid w:val="006A4EAF"/>
    <w:rsid w:val="006A5329"/>
    <w:rsid w:val="006B12C0"/>
    <w:rsid w:val="006B131C"/>
    <w:rsid w:val="006B1740"/>
    <w:rsid w:val="006B2E6D"/>
    <w:rsid w:val="006B31DF"/>
    <w:rsid w:val="006B5383"/>
    <w:rsid w:val="006B727E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0EBF"/>
    <w:rsid w:val="006F3FE9"/>
    <w:rsid w:val="006F684B"/>
    <w:rsid w:val="00701573"/>
    <w:rsid w:val="00701B95"/>
    <w:rsid w:val="00706257"/>
    <w:rsid w:val="00706FA1"/>
    <w:rsid w:val="007073C0"/>
    <w:rsid w:val="007103D2"/>
    <w:rsid w:val="007115F8"/>
    <w:rsid w:val="00711610"/>
    <w:rsid w:val="00711F3C"/>
    <w:rsid w:val="00712CE8"/>
    <w:rsid w:val="00713603"/>
    <w:rsid w:val="00715125"/>
    <w:rsid w:val="00716023"/>
    <w:rsid w:val="00722F06"/>
    <w:rsid w:val="0072323E"/>
    <w:rsid w:val="007237B2"/>
    <w:rsid w:val="00724281"/>
    <w:rsid w:val="007267FF"/>
    <w:rsid w:val="00726E75"/>
    <w:rsid w:val="007279FF"/>
    <w:rsid w:val="00730FCB"/>
    <w:rsid w:val="00732D6A"/>
    <w:rsid w:val="00740543"/>
    <w:rsid w:val="00741118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2A19"/>
    <w:rsid w:val="007639BD"/>
    <w:rsid w:val="007640FB"/>
    <w:rsid w:val="00765219"/>
    <w:rsid w:val="00767FBD"/>
    <w:rsid w:val="007740C9"/>
    <w:rsid w:val="00776C5A"/>
    <w:rsid w:val="00782E7E"/>
    <w:rsid w:val="00784071"/>
    <w:rsid w:val="00784B93"/>
    <w:rsid w:val="00787035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28FF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649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5FEF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274B"/>
    <w:rsid w:val="008B40D9"/>
    <w:rsid w:val="008B5A03"/>
    <w:rsid w:val="008B6626"/>
    <w:rsid w:val="008B7CB9"/>
    <w:rsid w:val="008C15D4"/>
    <w:rsid w:val="008C1EBB"/>
    <w:rsid w:val="008C5072"/>
    <w:rsid w:val="008C7E29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21A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6993"/>
    <w:rsid w:val="009579B6"/>
    <w:rsid w:val="00962B04"/>
    <w:rsid w:val="00963128"/>
    <w:rsid w:val="00963DD1"/>
    <w:rsid w:val="009676E7"/>
    <w:rsid w:val="00967B46"/>
    <w:rsid w:val="00970CA0"/>
    <w:rsid w:val="009713F2"/>
    <w:rsid w:val="0097415F"/>
    <w:rsid w:val="00974D80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14C2"/>
    <w:rsid w:val="009A2BA6"/>
    <w:rsid w:val="009A353D"/>
    <w:rsid w:val="009A4582"/>
    <w:rsid w:val="009B0C1C"/>
    <w:rsid w:val="009B3D60"/>
    <w:rsid w:val="009B57FA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280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2DCC"/>
    <w:rsid w:val="00A372E4"/>
    <w:rsid w:val="00A42955"/>
    <w:rsid w:val="00A434D9"/>
    <w:rsid w:val="00A448EC"/>
    <w:rsid w:val="00A4508A"/>
    <w:rsid w:val="00A45CAA"/>
    <w:rsid w:val="00A53162"/>
    <w:rsid w:val="00A54BCA"/>
    <w:rsid w:val="00A575C3"/>
    <w:rsid w:val="00A57B99"/>
    <w:rsid w:val="00A605B3"/>
    <w:rsid w:val="00A61A31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D7D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028E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499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59B4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5932"/>
    <w:rsid w:val="00C96513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2EED"/>
    <w:rsid w:val="00CB30D5"/>
    <w:rsid w:val="00CB3210"/>
    <w:rsid w:val="00CB7321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0AF7"/>
    <w:rsid w:val="00D31073"/>
    <w:rsid w:val="00D31DAF"/>
    <w:rsid w:val="00D32661"/>
    <w:rsid w:val="00D36551"/>
    <w:rsid w:val="00D42E30"/>
    <w:rsid w:val="00D4409D"/>
    <w:rsid w:val="00D504EA"/>
    <w:rsid w:val="00D540F8"/>
    <w:rsid w:val="00D5465E"/>
    <w:rsid w:val="00D55C04"/>
    <w:rsid w:val="00D55D19"/>
    <w:rsid w:val="00D56076"/>
    <w:rsid w:val="00D6207C"/>
    <w:rsid w:val="00D63751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518A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073A6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05D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2AC7"/>
    <w:rsid w:val="00E86919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14D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5A94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6A4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7A41F077"/>
  <w15:docId w15:val="{AF350E26-1C8C-4859-9FCF-EE19AA9A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  <w:ind w:left="851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32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32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3232"/>
    <w:rPr>
      <w:rFonts w:cs="System"/>
      <w:bCs/>
      <w:spacing w:val="2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3232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3232"/>
    <w:rPr>
      <w:rFonts w:cs="System"/>
      <w:b/>
      <w:bCs/>
      <w:spacing w:val="2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silvan.martinelli@be.c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rene.heimann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patric.scheurer@be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remy.obrist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</officeatwork>
</file>

<file path=customXml/item3.xml><?xml version="1.0" encoding="utf-8"?>
<officeatwork xmlns="http://schemas.officeatwork.com/Document">eNp7v3u/jUt+cmlual6JnU1wfk5pSWZ+nmeKnY0+MscnMS+9NDE91c7E0MDCRh/OtQnLTC0HqoVScJMAxlEf0w==</officeatwork>
</file>

<file path=customXml/item4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5.xml><?xml version="1.0" encoding="utf-8"?>
<officeatwork xmlns="http://schemas.officeatwork.com/CustomXMLPart">
  <AddressBlock>Direction de la santé, des affaires sociales et de l'intégration   
Office de l'intégration et de l'action sociale   
Division Finances</AddressBlock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6F710405-BAE4-4051-9542-3F113D87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1826</Words>
  <Characters>10213</Characters>
  <Application>Microsoft Office Word</Application>
  <DocSecurity>0</DocSecurity>
  <Lines>85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Directives pour l'établissement des documents de décompte 2021 ateliers</vt:lpstr>
      <vt:lpstr>Directives pour l'établissement des documents de décompte 2021 ateliers</vt:lpstr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l'établissement des documents de décompte 2021 ateliers</dc:title>
  <dc:subject/>
  <dc:creator>Irène Heimann-Köchli</dc:creator>
  <cp:keywords/>
  <dc:description/>
  <cp:lastModifiedBy>Martinelli Silvan, GSI-AIS</cp:lastModifiedBy>
  <cp:revision>20</cp:revision>
  <cp:lastPrinted>2024-01-09T07:16:00Z</cp:lastPrinted>
  <dcterms:created xsi:type="dcterms:W3CDTF">2024-01-04T12:28:00Z</dcterms:created>
  <dcterms:modified xsi:type="dcterms:W3CDTF">2024-01-15T12:15:00Z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Irène Heimann-Köchli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