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Default="00B836B9" w:rsidP="00BE15BB">
      <w:pPr>
        <w:pStyle w:val="1pt"/>
        <w:sectPr w:rsidR="00B836B9" w:rsidSect="00053BE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FC9D3EC6956C4211BC7117644F3840B6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123AA1" w:rsidRDefault="00053BEA" w:rsidP="005C1D53">
                <w:pPr>
                  <w:pStyle w:val="Text85pt"/>
                </w:pPr>
                <w:r>
                  <w:t xml:space="preserve">Direction de la santé, des affaires sociales et de l'intégration   </w:t>
                </w:r>
                <w:r>
                  <w:br/>
                  <w:t xml:space="preserve">Office de l'intégration et de l'action sociale   </w:t>
                </w:r>
                <w:r>
                  <w:br/>
                  <w:t xml:space="preserve">Division Institutions sociales et assistance </w:t>
                </w:r>
              </w:p>
            </w:sdtContent>
          </w:sdt>
          <w:p w:rsidR="00136B3F" w:rsidRPr="00123AA1" w:rsidRDefault="00136B3F" w:rsidP="005C1D53">
            <w:pPr>
              <w:pStyle w:val="Text85pt"/>
            </w:pPr>
          </w:p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</w:tbl>
    <w:p w:rsidR="002830D7" w:rsidRPr="00F47599" w:rsidRDefault="005E76D7" w:rsidP="0082538A">
      <w:pPr>
        <w:pStyle w:val="Titel"/>
        <w:spacing w:before="480"/>
      </w:pPr>
      <w:r w:rsidRPr="00F47599">
        <w:t>AVIS DE SORTIE</w:t>
      </w:r>
      <w:r w:rsidR="00231BD2" w:rsidRPr="00F47599">
        <w:t xml:space="preserve"> /CHANGEMENT</w:t>
      </w:r>
    </w:p>
    <w:p w:rsidR="00082527" w:rsidRPr="005E76D7" w:rsidRDefault="005E76D7" w:rsidP="00D02693">
      <w:r w:rsidRPr="005E76D7">
        <w:t>Clien</w:t>
      </w:r>
      <w:bookmarkStart w:id="0" w:name="_GoBack"/>
      <w:bookmarkEnd w:id="0"/>
      <w:r w:rsidRPr="005E76D7">
        <w:t>tèle extra-cantonale dans les institutions bernoises</w:t>
      </w:r>
      <w:r w:rsidR="00053BEA"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2949840</wp:posOffset>
                </wp:positionH>
                <wp:positionV relativeFrom="margin">
                  <wp:posOffset>1766831</wp:posOffset>
                </wp:positionV>
                <wp:extent cx="2899675" cy="1970606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675" cy="1970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6F6" w:rsidRPr="00886CA4" w:rsidRDefault="003626F6" w:rsidP="003626F6">
                            <w:r w:rsidRPr="00886CA4">
                              <w:t xml:space="preserve">Direction de la santé, des 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 xml:space="preserve">affaires sociales et de 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 xml:space="preserve">l’intégration 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>du canton de Berne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 xml:space="preserve">Office de liaison (CIIS) 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>Rathausplatz 1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>Case postale</w:t>
                            </w:r>
                          </w:p>
                          <w:p w:rsidR="003626F6" w:rsidRPr="00886CA4" w:rsidRDefault="003626F6" w:rsidP="003626F6">
                            <w:r w:rsidRPr="00886CA4">
                              <w:t>3000 Berne 8</w:t>
                            </w:r>
                          </w:p>
                          <w:p w:rsidR="00082527" w:rsidRPr="00886CA4" w:rsidRDefault="00082527"/>
                          <w:p w:rsidR="00082527" w:rsidRPr="00886CA4" w:rsidRDefault="008760CE">
                            <w:hyperlink r:id="rId17" w:history="1">
                              <w:r w:rsidR="00082527" w:rsidRPr="00886CA4">
                                <w:rPr>
                                  <w:rStyle w:val="Hyperlink"/>
                                  <w:lang w:val="fr-CH"/>
                                </w:rPr>
                                <w:t>info.ivse@be.ch</w:t>
                              </w:r>
                            </w:hyperlink>
                          </w:p>
                          <w:p w:rsidR="00082527" w:rsidRPr="00886CA4" w:rsidRDefault="00082527"/>
                          <w:p w:rsidR="00082527" w:rsidRPr="00886CA4" w:rsidRDefault="000825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25pt;margin-top:139.1pt;width:228.3pt;height:15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" stroked="f">
                <v:textbox>
                  <w:txbxContent>
                    <w:p w:rsidR="003626F6" w:rsidRPr="00886CA4" w:rsidRDefault="003626F6" w:rsidP="003626F6">
                      <w:r w:rsidRPr="00886CA4">
                        <w:t xml:space="preserve">Direction de la santé, des </w:t>
                      </w:r>
                    </w:p>
                    <w:p w:rsidR="003626F6" w:rsidRPr="00886CA4" w:rsidRDefault="003626F6" w:rsidP="003626F6">
                      <w:r w:rsidRPr="00886CA4">
                        <w:t xml:space="preserve">affaires sociales et de </w:t>
                      </w:r>
                    </w:p>
                    <w:p w:rsidR="003626F6" w:rsidRPr="00886CA4" w:rsidRDefault="003626F6" w:rsidP="003626F6">
                      <w:r w:rsidRPr="00886CA4">
                        <w:t xml:space="preserve">l’intégration </w:t>
                      </w:r>
                    </w:p>
                    <w:p w:rsidR="003626F6" w:rsidRPr="00886CA4" w:rsidRDefault="003626F6" w:rsidP="003626F6">
                      <w:r w:rsidRPr="00886CA4">
                        <w:t>du canton de Berne</w:t>
                      </w:r>
                    </w:p>
                    <w:p w:rsidR="003626F6" w:rsidRPr="00886CA4" w:rsidRDefault="003626F6" w:rsidP="003626F6">
                      <w:r w:rsidRPr="00886CA4">
                        <w:t xml:space="preserve">Office de liaison (CIIS) </w:t>
                      </w:r>
                    </w:p>
                    <w:p w:rsidR="003626F6" w:rsidRPr="00886CA4" w:rsidRDefault="003626F6" w:rsidP="003626F6">
                      <w:r w:rsidRPr="00886CA4">
                        <w:t>Rathausplatz 1</w:t>
                      </w:r>
                    </w:p>
                    <w:p w:rsidR="003626F6" w:rsidRPr="00886CA4" w:rsidRDefault="003626F6" w:rsidP="003626F6">
                      <w:r w:rsidRPr="00886CA4">
                        <w:t>Case postale</w:t>
                      </w:r>
                    </w:p>
                    <w:p w:rsidR="003626F6" w:rsidRPr="00886CA4" w:rsidRDefault="003626F6" w:rsidP="003626F6">
                      <w:r w:rsidRPr="00886CA4">
                        <w:t>3000 Berne 8</w:t>
                      </w:r>
                    </w:p>
                    <w:p w:rsidR="00082527" w:rsidRPr="00886CA4" w:rsidRDefault="00082527"/>
                    <w:p w:rsidR="00082527" w:rsidRPr="00886CA4" w:rsidRDefault="00F80DFD">
                      <w:hyperlink r:id="rId18" w:history="1">
                        <w:r w:rsidR="00082527" w:rsidRPr="00886CA4">
                          <w:rPr>
                            <w:rStyle w:val="Hyperlink"/>
                            <w:lang w:val="fr-CH"/>
                          </w:rPr>
                          <w:t>info.ivse@be.ch</w:t>
                        </w:r>
                      </w:hyperlink>
                    </w:p>
                    <w:p w:rsidR="00082527" w:rsidRPr="00886CA4" w:rsidRDefault="00082527"/>
                    <w:p w:rsidR="00082527" w:rsidRPr="00886CA4" w:rsidRDefault="00082527"/>
                  </w:txbxContent>
                </v:textbox>
                <w10:wrap anchory="margin"/>
              </v:shape>
            </w:pict>
          </mc:Fallback>
        </mc:AlternateContent>
      </w:r>
      <w:r>
        <w:t>.</w:t>
      </w:r>
    </w:p>
    <w:p w:rsidR="00932869" w:rsidRPr="005E76D7" w:rsidRDefault="00575F92" w:rsidP="00D02693"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2850584</wp:posOffset>
                </wp:positionV>
                <wp:extent cx="2515870" cy="1818640"/>
                <wp:effectExtent l="0" t="0" r="18415" b="101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69" w:rsidRDefault="004A4F4C" w:rsidP="00082527">
                            <w:pPr>
                              <w:ind w:right="-872"/>
                            </w:pPr>
                            <w:r>
                              <w:t>Nom et l’adresse de l’institution :</w:t>
                            </w:r>
                            <w:r w:rsidR="00082527">
                              <w:tab/>
                            </w:r>
                            <w:r w:rsidR="00082527">
                              <w:tab/>
                            </w:r>
                            <w:r w:rsidR="00082527">
                              <w:tab/>
                            </w: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  <w:permStart w:id="379991804" w:edGrp="everyone"/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ermEnd w:id="379991804"/>
                          <w:p w:rsidR="00932869" w:rsidRPr="004A4F4C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932869" w:rsidRDefault="00932869" w:rsidP="00082527">
                            <w:pPr>
                              <w:ind w:right="-872"/>
                            </w:pPr>
                          </w:p>
                          <w:p w:rsidR="00082527" w:rsidRDefault="00082527" w:rsidP="00082527">
                            <w:pPr>
                              <w:ind w:right="-872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4.45pt;width:198.1pt;height:143.2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">
                <v:textbox>
                  <w:txbxContent>
                    <w:p w:rsidR="00932869" w:rsidRDefault="004A4F4C" w:rsidP="00082527">
                      <w:pPr>
                        <w:ind w:right="-872"/>
                      </w:pPr>
                      <w:r>
                        <w:t>Nom et l’adresse de l’institution :</w:t>
                      </w:r>
                      <w:r w:rsidR="00082527">
                        <w:tab/>
                      </w:r>
                      <w:r w:rsidR="00082527">
                        <w:tab/>
                      </w:r>
                      <w:r w:rsidR="00082527">
                        <w:tab/>
                      </w:r>
                    </w:p>
                    <w:p w:rsidR="00932869" w:rsidRPr="004A4F4C" w:rsidRDefault="00932869" w:rsidP="00082527">
                      <w:pPr>
                        <w:ind w:right="-872"/>
                      </w:pPr>
                      <w:permStart w:id="379991804" w:edGrp="everyone"/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Pr="004A4F4C" w:rsidRDefault="00932869" w:rsidP="00082527">
                      <w:pPr>
                        <w:ind w:right="-872"/>
                      </w:pPr>
                    </w:p>
                    <w:permEnd w:id="379991804"/>
                    <w:p w:rsidR="00932869" w:rsidRPr="004A4F4C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932869" w:rsidRDefault="00932869" w:rsidP="00082527">
                      <w:pPr>
                        <w:ind w:right="-872"/>
                      </w:pPr>
                    </w:p>
                    <w:p w:rsidR="00082527" w:rsidRDefault="00082527" w:rsidP="00082527">
                      <w:pPr>
                        <w:ind w:right="-872"/>
                      </w:pPr>
                      <w: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32869" w:rsidRPr="005E76D7" w:rsidRDefault="00F609BC" w:rsidP="00D02693"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20810</wp:posOffset>
                </wp:positionV>
                <wp:extent cx="1495425" cy="867756"/>
                <wp:effectExtent l="0" t="0" r="28575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6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9BC" w:rsidRPr="00F609BC" w:rsidRDefault="00F609BC" w:rsidP="00F609BC">
                            <w:pPr>
                              <w:rPr>
                                <w:rFonts w:cs="Arial"/>
                                <w:bCs w:val="0"/>
                                <w:spacing w:val="0"/>
                                <w:sz w:val="15"/>
                                <w:szCs w:val="15"/>
                              </w:rPr>
                            </w:pPr>
                            <w:r w:rsidRPr="00F609BC">
                              <w:rPr>
                                <w:sz w:val="15"/>
                                <w:szCs w:val="15"/>
                              </w:rPr>
                              <w:t>Le formulaire sera envoyé par poste ou par courriel directemen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</w:t>
                            </w:r>
                            <w:r w:rsidRPr="00F609BC">
                              <w:rPr>
                                <w:sz w:val="15"/>
                                <w:szCs w:val="15"/>
                              </w:rPr>
                              <w:t xml:space="preserve"> à l’office de liaison du canton de Berne</w:t>
                            </w:r>
                            <w:r w:rsidR="00BE116C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D13A5E" w:rsidRPr="00F609BC" w:rsidRDefault="00D13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6.55pt;margin-top:1.65pt;width:117.75pt;height:68.3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">
                <v:textbox>
                  <w:txbxContent>
                    <w:p w:rsidR="00F609BC" w:rsidRPr="00F609BC" w:rsidRDefault="00F609BC" w:rsidP="00F609BC">
                      <w:pPr>
                        <w:rPr>
                          <w:rFonts w:cs="Arial"/>
                          <w:bCs w:val="0"/>
                          <w:spacing w:val="0"/>
                          <w:sz w:val="15"/>
                          <w:szCs w:val="15"/>
                        </w:rPr>
                      </w:pPr>
                      <w:r w:rsidRPr="00F609BC">
                        <w:rPr>
                          <w:sz w:val="15"/>
                          <w:szCs w:val="15"/>
                        </w:rPr>
                        <w:t>Le formulaire sera envoyé par poste ou par courriel directemen</w:t>
                      </w:r>
                      <w:r>
                        <w:rPr>
                          <w:sz w:val="15"/>
                          <w:szCs w:val="15"/>
                        </w:rPr>
                        <w:t>t</w:t>
                      </w:r>
                      <w:r w:rsidRPr="00F609BC">
                        <w:rPr>
                          <w:sz w:val="15"/>
                          <w:szCs w:val="15"/>
                        </w:rPr>
                        <w:t xml:space="preserve"> à l’office de liaison du canton de Berne</w:t>
                      </w:r>
                      <w:r w:rsidR="00BE116C">
                        <w:rPr>
                          <w:sz w:val="15"/>
                          <w:szCs w:val="15"/>
                        </w:rPr>
                        <w:t>.</w:t>
                      </w:r>
                    </w:p>
                    <w:p w:rsidR="00D13A5E" w:rsidRPr="00F609BC" w:rsidRDefault="00D13A5E"/>
                  </w:txbxContent>
                </v:textbox>
                <w10:wrap anchorx="margin"/>
              </v:shape>
            </w:pict>
          </mc:Fallback>
        </mc:AlternateContent>
      </w:r>
    </w:p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932869" w:rsidP="00D02693"/>
    <w:p w:rsidR="00932869" w:rsidRPr="005E76D7" w:rsidRDefault="00575F92" w:rsidP="00D02693"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4842933</wp:posOffset>
                </wp:positionV>
                <wp:extent cx="6316620" cy="273050"/>
                <wp:effectExtent l="0" t="0" r="27305" b="152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6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527" w:rsidRDefault="008760CE" w:rsidP="004F0D44">
                            <w:pPr>
                              <w:ind w:right="-122"/>
                            </w:pPr>
                            <w:sdt>
                              <w:sdtPr>
                                <w:id w:val="21467061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57565429" w:edGrp="everyone"/>
                                <w:r w:rsidR="00BE116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057565429"/>
                              </w:sdtContent>
                            </w:sdt>
                            <w:r w:rsidR="00231BD2">
                              <w:t xml:space="preserve"> changement</w:t>
                            </w:r>
                            <w:r w:rsidR="005E76D7">
                              <w:t xml:space="preserve">    </w:t>
                            </w:r>
                            <w:r w:rsidR="004F0D44">
                              <w:t xml:space="preserve">                                                        </w:t>
                            </w:r>
                            <w:sdt>
                              <w:sdtPr>
                                <w:id w:val="-1091392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03227286" w:edGrp="everyone"/>
                                <w:r w:rsidR="00BE116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803227286"/>
                              </w:sdtContent>
                            </w:sdt>
                            <w:r w:rsidR="00690EE1">
                              <w:t xml:space="preserve"> Date d</w:t>
                            </w:r>
                            <w:r w:rsidR="006D7C69">
                              <w:t>e sortie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46.15pt;margin-top:381.35pt;width:497.35pt;height:21.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I+JwIAAEs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">
                <v:textbox style="mso-fit-shape-to-text:t">
                  <w:txbxContent>
                    <w:p w:rsidR="00082527" w:rsidRDefault="008760CE" w:rsidP="004F0D44">
                      <w:pPr>
                        <w:ind w:right="-122"/>
                      </w:pPr>
                      <w:sdt>
                        <w:sdtPr>
                          <w:id w:val="21467061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57565429" w:edGrp="everyone"/>
                          <w:r w:rsidR="00BE116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057565429"/>
                        </w:sdtContent>
                      </w:sdt>
                      <w:r w:rsidR="00231BD2">
                        <w:t xml:space="preserve"> changement</w:t>
                      </w:r>
                      <w:r w:rsidR="005E76D7">
                        <w:t xml:space="preserve">    </w:t>
                      </w:r>
                      <w:r w:rsidR="004F0D44">
                        <w:t xml:space="preserve">                                                        </w:t>
                      </w:r>
                      <w:sdt>
                        <w:sdtPr>
                          <w:id w:val="-1091392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03227286" w:edGrp="everyone"/>
                          <w:r w:rsidR="00BE116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803227286"/>
                        </w:sdtContent>
                      </w:sdt>
                      <w:r w:rsidR="00690EE1">
                        <w:t xml:space="preserve"> Date d</w:t>
                      </w:r>
                      <w:r w:rsidR="006D7C69">
                        <w:t>e sortie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53FB6" w:rsidRDefault="00D53FB6" w:rsidP="00D53FB6">
      <w:pPr>
        <w:rPr>
          <w:rFonts w:asciiTheme="majorHAnsi" w:eastAsiaTheme="majorEastAsia" w:hAnsiTheme="majorHAnsi" w:cstheme="majorBidi"/>
          <w:b/>
          <w:bCs w:val="0"/>
          <w:szCs w:val="21"/>
        </w:rPr>
      </w:pPr>
    </w:p>
    <w:p w:rsidR="00D53FB6" w:rsidRPr="00D53FB6" w:rsidRDefault="00D53FB6" w:rsidP="00D53FB6"/>
    <w:p w:rsidR="00E664D4" w:rsidRDefault="00E664D4" w:rsidP="00E664D4"/>
    <w:p w:rsidR="002519BF" w:rsidRDefault="00462F2C" w:rsidP="003C44FE">
      <w:pPr>
        <w:pStyle w:val="berschrift1"/>
      </w:pPr>
      <w:r>
        <w:t>Renseignements sur la personne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820"/>
        <w:gridCol w:w="5158"/>
      </w:tblGrid>
      <w:tr w:rsidR="002519BF" w:rsidTr="005276B0">
        <w:tc>
          <w:tcPr>
            <w:tcW w:w="4820" w:type="dxa"/>
          </w:tcPr>
          <w:p w:rsidR="002519BF" w:rsidRDefault="00C42EAB" w:rsidP="00C42EAB">
            <w:r>
              <w:t>Nom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2519BF" w:rsidRDefault="002519BF" w:rsidP="005276B0">
            <w:permStart w:id="1303210683" w:edGrp="everyone"/>
            <w:permEnd w:id="1303210683"/>
          </w:p>
        </w:tc>
      </w:tr>
      <w:tr w:rsidR="002519BF" w:rsidTr="005276B0">
        <w:tc>
          <w:tcPr>
            <w:tcW w:w="4820" w:type="dxa"/>
          </w:tcPr>
          <w:p w:rsidR="002519BF" w:rsidRDefault="00C42EAB" w:rsidP="00C42EAB">
            <w:r>
              <w:t>Prénom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2519BF" w:rsidRDefault="002519BF" w:rsidP="005276B0">
            <w:permStart w:id="1489515658" w:edGrp="everyone"/>
            <w:permEnd w:id="1489515658"/>
          </w:p>
        </w:tc>
      </w:tr>
      <w:tr w:rsidR="002519BF" w:rsidTr="005276B0">
        <w:tc>
          <w:tcPr>
            <w:tcW w:w="4820" w:type="dxa"/>
          </w:tcPr>
          <w:p w:rsidR="002519BF" w:rsidRDefault="00C42EAB" w:rsidP="00C42EAB">
            <w:r>
              <w:t>Date de naissance</w:t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</w:tcPr>
          <w:p w:rsidR="002519BF" w:rsidRDefault="002519BF" w:rsidP="005276B0">
            <w:permStart w:id="1911041282" w:edGrp="everyone"/>
            <w:permEnd w:id="1911041282"/>
          </w:p>
        </w:tc>
      </w:tr>
    </w:tbl>
    <w:p w:rsidR="00932869" w:rsidRPr="00F47599" w:rsidRDefault="00F47599" w:rsidP="00932869">
      <w:pPr>
        <w:pStyle w:val="berschrift1"/>
      </w:pPr>
      <w:r w:rsidRPr="00F47599">
        <w:t>Information conce</w:t>
      </w:r>
      <w:r>
        <w:t>rnant la modification ou la sortie</w:t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816"/>
        <w:gridCol w:w="5152"/>
      </w:tblGrid>
      <w:tr w:rsidR="0057401D" w:rsidRPr="00200226" w:rsidTr="00405085">
        <w:tc>
          <w:tcPr>
            <w:tcW w:w="4816" w:type="dxa"/>
          </w:tcPr>
          <w:p w:rsidR="00A437AC" w:rsidRDefault="008760CE" w:rsidP="00F609BC">
            <w:pPr>
              <w:tabs>
                <w:tab w:val="left" w:pos="1498"/>
              </w:tabs>
            </w:pPr>
            <w:sdt>
              <w:sdtPr>
                <w:id w:val="15720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82851" w:edGrp="everyone"/>
                <w:r w:rsidR="004D4CCF">
                  <w:rPr>
                    <w:rFonts w:ascii="MS Gothic" w:eastAsia="MS Gothic" w:hAnsi="MS Gothic" w:hint="eastAsia"/>
                  </w:rPr>
                  <w:t>☐</w:t>
                </w:r>
                <w:permEnd w:id="10682851"/>
              </w:sdtContent>
            </w:sdt>
            <w:r w:rsidR="00F609BC">
              <w:t xml:space="preserve"> Raison du départ</w:t>
            </w: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:rsidR="0057401D" w:rsidRPr="00F47599" w:rsidRDefault="008760CE" w:rsidP="005276B0">
            <w:sdt>
              <w:sdtPr>
                <w:id w:val="194172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2795671" w:edGrp="everyone"/>
                <w:r w:rsidR="004D4CCF">
                  <w:rPr>
                    <w:rFonts w:ascii="MS Gothic" w:eastAsia="MS Gothic" w:hAnsi="MS Gothic" w:hint="eastAsia"/>
                  </w:rPr>
                  <w:t>☐</w:t>
                </w:r>
                <w:permEnd w:id="912795671"/>
              </w:sdtContent>
            </w:sdt>
            <w:r w:rsidR="005E76D7" w:rsidRPr="00F47599">
              <w:t xml:space="preserve"> Placement dans une autre institution </w:t>
            </w:r>
          </w:p>
          <w:p w:rsidR="0057401D" w:rsidRPr="00F609BC" w:rsidRDefault="008760CE" w:rsidP="005276B0">
            <w:sdt>
              <w:sdtPr>
                <w:id w:val="-19392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1023918" w:edGrp="everyone"/>
                <w:r w:rsidR="004D4CCF">
                  <w:rPr>
                    <w:rFonts w:ascii="MS Gothic" w:eastAsia="MS Gothic" w:hAnsi="MS Gothic" w:hint="eastAsia"/>
                  </w:rPr>
                  <w:t>☐</w:t>
                </w:r>
                <w:permEnd w:id="1981023918"/>
              </w:sdtContent>
            </w:sdt>
            <w:r w:rsidR="005E76D7" w:rsidRPr="00F609BC">
              <w:t xml:space="preserve"> autres raisons</w:t>
            </w:r>
          </w:p>
        </w:tc>
      </w:tr>
      <w:tr w:rsidR="00A437AC" w:rsidRPr="001978D6" w:rsidTr="00405085">
        <w:tc>
          <w:tcPr>
            <w:tcW w:w="4816" w:type="dxa"/>
            <w:vMerge w:val="restart"/>
          </w:tcPr>
          <w:p w:rsidR="00A437AC" w:rsidRPr="00405085" w:rsidRDefault="008760CE" w:rsidP="00405085">
            <w:sdt>
              <w:sdtPr>
                <w:rPr>
                  <w:b/>
                </w:rPr>
                <w:id w:val="7962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0038402" w:edGrp="everyone"/>
                <w:r w:rsidR="004D4CCF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350038402"/>
              </w:sdtContent>
            </w:sdt>
            <w:r w:rsidR="00F77D76" w:rsidRPr="00F47599">
              <w:rPr>
                <w:b/>
              </w:rPr>
              <w:t xml:space="preserve"> </w:t>
            </w:r>
            <w:r w:rsidR="001978D6" w:rsidRPr="00F47599">
              <w:t>Modification du domicile civil (</w:t>
            </w:r>
            <w:r w:rsidR="006D7C69" w:rsidRPr="00F47599">
              <w:t>code postal</w:t>
            </w:r>
            <w:r w:rsidR="001978D6" w:rsidRPr="00F47599">
              <w:t xml:space="preserve"> et </w:t>
            </w:r>
            <w:r w:rsidR="00405085">
              <w:t xml:space="preserve">    </w:t>
            </w:r>
            <w:r w:rsidR="001978D6" w:rsidRPr="00F47599">
              <w:t xml:space="preserve">lieu) notamment en cas de changement de canton 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7AC" w:rsidRPr="001978D6" w:rsidRDefault="001978D6" w:rsidP="00A437AC">
            <w:pPr>
              <w:rPr>
                <w:b/>
              </w:rPr>
            </w:pPr>
            <w:r w:rsidRPr="00231BD2">
              <w:t>Jusqu’ à ce jour</w:t>
            </w:r>
            <w:r w:rsidR="00405085">
              <w:rPr>
                <w:b/>
              </w:rPr>
              <w:t> :</w:t>
            </w:r>
            <w:permStart w:id="541790085" w:edGrp="everyone"/>
            <w:permEnd w:id="541790085"/>
          </w:p>
        </w:tc>
      </w:tr>
      <w:tr w:rsidR="00A437AC" w:rsidTr="004D4CCF">
        <w:tc>
          <w:tcPr>
            <w:tcW w:w="4816" w:type="dxa"/>
            <w:vMerge/>
            <w:tcBorders>
              <w:top w:val="single" w:sz="4" w:space="0" w:color="auto"/>
            </w:tcBorders>
          </w:tcPr>
          <w:p w:rsidR="00A437AC" w:rsidRDefault="00A437AC" w:rsidP="007A25A2"/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7AC" w:rsidRDefault="001978D6" w:rsidP="003060FC">
            <w:r>
              <w:t>Nouveau :</w:t>
            </w:r>
            <w:permStart w:id="1926893447" w:edGrp="everyone"/>
            <w:permEnd w:id="1926893447"/>
          </w:p>
        </w:tc>
      </w:tr>
      <w:tr w:rsidR="00A437AC" w:rsidTr="00405085">
        <w:tc>
          <w:tcPr>
            <w:tcW w:w="4816" w:type="dxa"/>
            <w:vMerge w:val="restart"/>
          </w:tcPr>
          <w:p w:rsidR="00A437AC" w:rsidRDefault="008760CE" w:rsidP="001978D6">
            <w:sdt>
              <w:sdtPr>
                <w:id w:val="-20692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9005207" w:edGrp="everyone"/>
                <w:r w:rsidR="004D4CCF">
                  <w:rPr>
                    <w:rFonts w:ascii="MS Gothic" w:eastAsia="MS Gothic" w:hAnsi="MS Gothic" w:hint="eastAsia"/>
                  </w:rPr>
                  <w:t>☐</w:t>
                </w:r>
                <w:permEnd w:id="499005207"/>
              </w:sdtContent>
            </w:sdt>
            <w:r w:rsidR="00A437AC">
              <w:t xml:space="preserve"> </w:t>
            </w:r>
            <w:r w:rsidR="001978D6">
              <w:t>Modification du taux d’occupation: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:rsidR="00A437AC" w:rsidRDefault="001978D6" w:rsidP="003060FC">
            <w:r>
              <w:t>Jusqu’à ce jour :</w:t>
            </w:r>
            <w:permStart w:id="447571097" w:edGrp="everyone"/>
            <w:permEnd w:id="447571097"/>
          </w:p>
        </w:tc>
      </w:tr>
      <w:tr w:rsidR="00A437AC" w:rsidTr="00044CEB">
        <w:tc>
          <w:tcPr>
            <w:tcW w:w="4816" w:type="dxa"/>
            <w:vMerge/>
          </w:tcPr>
          <w:p w:rsidR="00A437AC" w:rsidRDefault="00A437AC" w:rsidP="007A25A2"/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:rsidR="00A437AC" w:rsidRDefault="001978D6" w:rsidP="003060FC">
            <w:r>
              <w:t>Nouveau</w:t>
            </w:r>
            <w:r w:rsidR="00AF4050">
              <w:t> :</w:t>
            </w:r>
            <w:permStart w:id="478420146" w:edGrp="everyone"/>
            <w:permEnd w:id="478420146"/>
          </w:p>
        </w:tc>
      </w:tr>
      <w:tr w:rsidR="003C3A49" w:rsidTr="00044CEB">
        <w:tc>
          <w:tcPr>
            <w:tcW w:w="4816" w:type="dxa"/>
          </w:tcPr>
          <w:p w:rsidR="003C3A49" w:rsidRDefault="008760CE" w:rsidP="007A25A2">
            <w:sdt>
              <w:sdtPr>
                <w:id w:val="9906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241365" w:edGrp="everyone"/>
                <w:r w:rsidR="004D4CCF">
                  <w:rPr>
                    <w:rFonts w:ascii="MS Gothic" w:eastAsia="MS Gothic" w:hAnsi="MS Gothic" w:hint="eastAsia"/>
                  </w:rPr>
                  <w:t>☐</w:t>
                </w:r>
                <w:permEnd w:id="1289241365"/>
              </w:sdtContent>
            </w:sdt>
            <w:r w:rsidR="001978D6">
              <w:t xml:space="preserve"> Autres/Remarques</w:t>
            </w:r>
          </w:p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:rsidR="003C3A49" w:rsidRDefault="003C3A49" w:rsidP="003060FC">
            <w:permStart w:id="1772099597" w:edGrp="everyone"/>
            <w:permEnd w:id="1772099597"/>
          </w:p>
        </w:tc>
      </w:tr>
      <w:tr w:rsidR="00A437AC" w:rsidTr="008926B2">
        <w:tc>
          <w:tcPr>
            <w:tcW w:w="4816" w:type="dxa"/>
          </w:tcPr>
          <w:p w:rsidR="00A437AC" w:rsidRDefault="00A437AC" w:rsidP="007A25A2"/>
        </w:tc>
        <w:tc>
          <w:tcPr>
            <w:tcW w:w="5152" w:type="dxa"/>
            <w:tcBorders>
              <w:top w:val="single" w:sz="4" w:space="0" w:color="auto"/>
              <w:bottom w:val="single" w:sz="4" w:space="0" w:color="auto"/>
            </w:tcBorders>
          </w:tcPr>
          <w:p w:rsidR="00A437AC" w:rsidRDefault="00A437AC" w:rsidP="003060FC">
            <w:permStart w:id="1683054430" w:edGrp="everyone"/>
            <w:permEnd w:id="1683054430"/>
          </w:p>
        </w:tc>
      </w:tr>
      <w:tr w:rsidR="008926B2" w:rsidTr="008926B2">
        <w:tc>
          <w:tcPr>
            <w:tcW w:w="4816" w:type="dxa"/>
          </w:tcPr>
          <w:p w:rsidR="008926B2" w:rsidRDefault="008926B2" w:rsidP="007A25A2"/>
        </w:tc>
        <w:tc>
          <w:tcPr>
            <w:tcW w:w="5152" w:type="dxa"/>
            <w:tcBorders>
              <w:top w:val="single" w:sz="4" w:space="0" w:color="auto"/>
            </w:tcBorders>
          </w:tcPr>
          <w:p w:rsidR="008926B2" w:rsidRDefault="008926B2" w:rsidP="003060FC"/>
        </w:tc>
      </w:tr>
      <w:tr w:rsidR="003E5050" w:rsidRPr="00690EE1" w:rsidTr="008926B2">
        <w:tc>
          <w:tcPr>
            <w:tcW w:w="4816" w:type="dxa"/>
          </w:tcPr>
          <w:p w:rsidR="003E5050" w:rsidRPr="00690EE1" w:rsidRDefault="00690EE1" w:rsidP="007A25A2">
            <w:r w:rsidRPr="00690EE1">
              <w:t>Date de la modification ou</w:t>
            </w:r>
            <w:r w:rsidR="00AF4050">
              <w:t xml:space="preserve"> de</w:t>
            </w:r>
            <w:r w:rsidRPr="00690EE1">
              <w:t xml:space="preserve"> la sortie</w:t>
            </w:r>
            <w:r w:rsidR="006D7C69">
              <w:t> :</w:t>
            </w:r>
          </w:p>
        </w:tc>
        <w:tc>
          <w:tcPr>
            <w:tcW w:w="5152" w:type="dxa"/>
            <w:tcBorders>
              <w:bottom w:val="single" w:sz="4" w:space="0" w:color="auto"/>
            </w:tcBorders>
          </w:tcPr>
          <w:p w:rsidR="003E5050" w:rsidRPr="00690EE1" w:rsidRDefault="003E5050" w:rsidP="003060FC">
            <w:permStart w:id="1280788246" w:edGrp="everyone"/>
            <w:permEnd w:id="1280788246"/>
          </w:p>
        </w:tc>
      </w:tr>
    </w:tbl>
    <w:p w:rsidR="003060FC" w:rsidRPr="00971A2B" w:rsidRDefault="00994D58" w:rsidP="00F80DFD">
      <w:pPr>
        <w:pStyle w:val="berschrift1"/>
      </w:pPr>
      <w:r w:rsidRPr="00971A2B">
        <w:t>Signature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48"/>
      </w:tblGrid>
      <w:tr w:rsidR="00F151B2" w:rsidTr="00994D58">
        <w:tc>
          <w:tcPr>
            <w:tcW w:w="4820" w:type="dxa"/>
          </w:tcPr>
          <w:p w:rsidR="00F151B2" w:rsidRDefault="00994D58" w:rsidP="00971A2B">
            <w:pPr>
              <w:spacing w:line="240" w:lineRule="atLeast"/>
              <w:ind w:left="-109"/>
            </w:pPr>
            <w:r>
              <w:t>Lieu et date</w:t>
            </w:r>
          </w:p>
        </w:tc>
        <w:tc>
          <w:tcPr>
            <w:tcW w:w="5148" w:type="dxa"/>
          </w:tcPr>
          <w:p w:rsidR="00F151B2" w:rsidRDefault="00994D58" w:rsidP="00F80DFD">
            <w:pPr>
              <w:spacing w:line="240" w:lineRule="atLeast"/>
              <w:ind w:left="-247"/>
            </w:pPr>
            <w:r>
              <w:t xml:space="preserve">I </w:t>
            </w:r>
            <w:r w:rsidR="00F80DFD">
              <w:t>Si</w:t>
            </w:r>
            <w:r>
              <w:t>g</w:t>
            </w:r>
            <w:r w:rsidR="000147D9">
              <w:t>nature</w:t>
            </w:r>
          </w:p>
        </w:tc>
      </w:tr>
      <w:tr w:rsidR="00A5331C" w:rsidTr="00994D58">
        <w:tc>
          <w:tcPr>
            <w:tcW w:w="4820" w:type="dxa"/>
          </w:tcPr>
          <w:p w:rsidR="00A5331C" w:rsidRDefault="00A5331C" w:rsidP="00C27C3D">
            <w:pPr>
              <w:spacing w:line="240" w:lineRule="atLeast"/>
              <w:ind w:left="-109"/>
            </w:pPr>
          </w:p>
        </w:tc>
        <w:tc>
          <w:tcPr>
            <w:tcW w:w="5148" w:type="dxa"/>
          </w:tcPr>
          <w:p w:rsidR="00A5331C" w:rsidRDefault="00A5331C" w:rsidP="00994D58">
            <w:pPr>
              <w:spacing w:line="240" w:lineRule="atLeast"/>
            </w:pPr>
          </w:p>
        </w:tc>
      </w:tr>
      <w:tr w:rsidR="00F151B2" w:rsidTr="00994D58">
        <w:trPr>
          <w:trHeight w:val="98"/>
        </w:trPr>
        <w:tc>
          <w:tcPr>
            <w:tcW w:w="4820" w:type="dxa"/>
            <w:tcBorders>
              <w:bottom w:val="single" w:sz="4" w:space="0" w:color="auto"/>
            </w:tcBorders>
          </w:tcPr>
          <w:p w:rsidR="00994D58" w:rsidRDefault="00994D58" w:rsidP="004D4CCF">
            <w:pPr>
              <w:spacing w:line="200" w:lineRule="atLeast"/>
              <w:ind w:left="-109"/>
            </w:pPr>
            <w:permStart w:id="916150185" w:edGrp="everyone"/>
            <w:permStart w:id="1386549964" w:edGrp="everyone" w:colFirst="1" w:colLast="1"/>
            <w:permEnd w:id="916150185"/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F151B2" w:rsidRDefault="00F151B2" w:rsidP="00994D58">
            <w:pPr>
              <w:spacing w:line="240" w:lineRule="atLeast"/>
            </w:pPr>
          </w:p>
        </w:tc>
      </w:tr>
      <w:permEnd w:id="1386549964"/>
    </w:tbl>
    <w:p w:rsidR="00932869" w:rsidRPr="00C27C3D" w:rsidRDefault="00932869" w:rsidP="00994D58">
      <w:pPr>
        <w:rPr>
          <w:lang w:val="de-CH"/>
        </w:rPr>
      </w:pPr>
    </w:p>
    <w:sectPr w:rsidR="00932869" w:rsidRPr="00C27C3D" w:rsidSect="00994D58">
      <w:headerReference w:type="default" r:id="rId19"/>
      <w:type w:val="continuous"/>
      <w:pgSz w:w="11906" w:h="16838" w:code="9"/>
      <w:pgMar w:top="1707" w:right="567" w:bottom="1276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27" w:rsidRPr="00886CA4" w:rsidRDefault="00082527">
      <w:r w:rsidRPr="00886CA4">
        <w:separator/>
      </w:r>
    </w:p>
  </w:endnote>
  <w:endnote w:type="continuationSeparator" w:id="0">
    <w:p w:rsidR="00082527" w:rsidRPr="00886CA4" w:rsidRDefault="00082527">
      <w:r w:rsidRPr="00886C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86CA4" w:rsidTr="00A91C91">
      <w:tc>
        <w:tcPr>
          <w:tcW w:w="7938" w:type="dxa"/>
        </w:tcPr>
        <w:p w:rsidR="00827488" w:rsidRPr="00886CA4" w:rsidRDefault="00827488" w:rsidP="00827488">
          <w:pPr>
            <w:pStyle w:val="Fuzeile"/>
          </w:pP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="Nur Dateiname"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  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="Pfad und Dateiname"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 </w:instrText>
          </w:r>
          <w:r w:rsidR="00F5408D" w:rsidRPr="00886CA4">
            <w:rPr>
              <w:noProof/>
            </w:rPr>
            <w:instrText xml:space="preserve"> </w:instrText>
          </w:r>
          <w:r w:rsidR="00530364" w:rsidRPr="00886CA4">
            <w:rPr>
              <w:noProof/>
            </w:rPr>
            <w:instrText>\p</w:instrText>
          </w:r>
          <w:r w:rsidR="00F5408D" w:rsidRPr="00886CA4">
            <w:rPr>
              <w:noProof/>
            </w:rPr>
            <w:instrText xml:space="preserve"> </w:instrText>
          </w:r>
          <w:r w:rsidRPr="00886CA4">
            <w:rPr>
              <w:noProof/>
            </w:rPr>
            <w:instrText xml:space="preserve">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="Nom du document"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 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="Chemin et nom du document"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</w:instrText>
          </w:r>
          <w:r w:rsidR="00D36551" w:rsidRPr="00886CA4">
            <w:rPr>
              <w:noProof/>
            </w:rPr>
            <w:instrText xml:space="preserve">  \p </w:instrText>
          </w:r>
          <w:r w:rsidRPr="00886CA4">
            <w:rPr>
              <w:noProof/>
            </w:rPr>
            <w:instrText xml:space="preserve">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</w:p>
      </w:tc>
      <w:tc>
        <w:tcPr>
          <w:tcW w:w="2030" w:type="dxa"/>
        </w:tcPr>
        <w:p w:rsidR="00827488" w:rsidRPr="00886CA4" w:rsidRDefault="00827488" w:rsidP="00827488">
          <w:pPr>
            <w:pStyle w:val="Fuzeile"/>
            <w:jc w:val="right"/>
          </w:pPr>
          <w:r w:rsidRPr="00886CA4">
            <w:fldChar w:fldCharType="begin"/>
          </w:r>
          <w:r w:rsidRPr="00886CA4">
            <w:instrText xml:space="preserve"> PAGE  \* Arabic  \* MERGEFORMAT </w:instrText>
          </w:r>
          <w:r w:rsidRPr="00886CA4">
            <w:fldChar w:fldCharType="separate"/>
          </w:r>
          <w:r w:rsidR="008760CE">
            <w:rPr>
              <w:noProof/>
            </w:rPr>
            <w:t>1</w:t>
          </w:r>
          <w:r w:rsidRPr="00886CA4">
            <w:fldChar w:fldCharType="end"/>
          </w:r>
          <w:r w:rsidRPr="00886CA4">
            <w:t>/</w:t>
          </w:r>
          <w:fldSimple w:instr=" NUMPAGES  \* Arabic  \* MERGEFORMAT ">
            <w:r w:rsidR="008760CE">
              <w:rPr>
                <w:noProof/>
              </w:rPr>
              <w:t>1</w:t>
            </w:r>
          </w:fldSimple>
        </w:p>
      </w:tc>
    </w:tr>
  </w:tbl>
  <w:p w:rsidR="00EC10BB" w:rsidRPr="00886CA4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86CA4" w:rsidTr="00A91C91">
      <w:tc>
        <w:tcPr>
          <w:tcW w:w="7938" w:type="dxa"/>
        </w:tcPr>
        <w:p w:rsidR="005D79DB" w:rsidRPr="00886CA4" w:rsidRDefault="00EE38C9" w:rsidP="005D79DB">
          <w:pPr>
            <w:pStyle w:val="Fuzeile"/>
          </w:pP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="Nur Dateiname"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  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="Pfad und Dateiname"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</w:instrText>
          </w:r>
          <w:r w:rsidR="00F5408D" w:rsidRPr="00886CA4">
            <w:rPr>
              <w:noProof/>
            </w:rPr>
            <w:instrText xml:space="preserve"> </w:instrText>
          </w:r>
          <w:r w:rsidRPr="00886CA4">
            <w:rPr>
              <w:noProof/>
            </w:rPr>
            <w:instrText xml:space="preserve"> </w:instrText>
          </w:r>
          <w:r w:rsidR="00530364" w:rsidRPr="00886CA4">
            <w:rPr>
              <w:noProof/>
            </w:rPr>
            <w:instrText>\p</w:instrText>
          </w:r>
          <w:r w:rsidRPr="00886CA4">
            <w:rPr>
              <w:noProof/>
            </w:rPr>
            <w:instrText xml:space="preserve"> </w:instrText>
          </w:r>
          <w:r w:rsidR="00F5408D" w:rsidRPr="00886CA4">
            <w:rPr>
              <w:noProof/>
            </w:rPr>
            <w:instrText xml:space="preserve"> </w:instrText>
          </w:r>
          <w:r w:rsidRPr="00886CA4">
            <w:rPr>
              <w:noProof/>
            </w:rPr>
            <w:instrText>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="Nom du document"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 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  <w:r w:rsidRPr="00886CA4">
            <w:fldChar w:fldCharType="begin"/>
          </w:r>
          <w:r w:rsidRPr="00886CA4">
            <w:instrText xml:space="preserve"> IF </w:instrText>
          </w:r>
          <w:fldSimple w:instr=" DOCPROPERTY  CustomField.pfad  \* MERGEFORMAT ">
            <w:r w:rsidR="00053BEA" w:rsidRPr="00886CA4">
              <w:rPr>
                <w:b/>
                <w:bCs w:val="0"/>
              </w:rPr>
              <w:instrText>Aucune indication</w:instrText>
            </w:r>
          </w:fldSimple>
          <w:r w:rsidRPr="00886CA4">
            <w:instrText>="Chemin et nom du document" "</w:instrText>
          </w:r>
          <w:r w:rsidRPr="00886CA4">
            <w:rPr>
              <w:noProof/>
            </w:rPr>
            <w:fldChar w:fldCharType="begin"/>
          </w:r>
          <w:r w:rsidRPr="00886CA4">
            <w:rPr>
              <w:noProof/>
            </w:rPr>
            <w:instrText xml:space="preserve"> FILENAME</w:instrText>
          </w:r>
          <w:r w:rsidR="008F3E24" w:rsidRPr="00886CA4">
            <w:rPr>
              <w:noProof/>
            </w:rPr>
            <w:instrText xml:space="preserve">  \p </w:instrText>
          </w:r>
          <w:r w:rsidRPr="00886CA4">
            <w:rPr>
              <w:noProof/>
            </w:rPr>
            <w:instrText xml:space="preserve"> \* MERGEFORMAT \&lt;OawJumpToField value=0/&gt;</w:instrText>
          </w:r>
          <w:r w:rsidRPr="00886CA4">
            <w:rPr>
              <w:noProof/>
            </w:rPr>
            <w:fldChar w:fldCharType="separate"/>
          </w:r>
          <w:r w:rsidRPr="00886CA4">
            <w:rPr>
              <w:noProof/>
            </w:rPr>
            <w:instrText>Templ.dot</w:instrText>
          </w:r>
          <w:r w:rsidRPr="00886CA4">
            <w:rPr>
              <w:noProof/>
            </w:rPr>
            <w:fldChar w:fldCharType="end"/>
          </w:r>
          <w:r w:rsidRPr="00886CA4">
            <w:instrText>" "" \* MERGEFORMAT \&lt;OawJumpToField value=0/&gt;</w:instrText>
          </w:r>
          <w:r w:rsidRPr="00886CA4">
            <w:fldChar w:fldCharType="end"/>
          </w:r>
        </w:p>
      </w:tc>
      <w:tc>
        <w:tcPr>
          <w:tcW w:w="2030" w:type="dxa"/>
        </w:tcPr>
        <w:p w:rsidR="005D79DB" w:rsidRPr="00886CA4" w:rsidRDefault="005D79DB" w:rsidP="005D79DB">
          <w:pPr>
            <w:pStyle w:val="Fuzeile"/>
            <w:jc w:val="right"/>
          </w:pPr>
          <w:r w:rsidRPr="00886CA4">
            <w:fldChar w:fldCharType="begin"/>
          </w:r>
          <w:r w:rsidRPr="00886CA4">
            <w:instrText xml:space="preserve"> PAGE  \* Arabic  \* MERGEFORMAT </w:instrText>
          </w:r>
          <w:r w:rsidRPr="00886CA4">
            <w:fldChar w:fldCharType="separate"/>
          </w:r>
          <w:r w:rsidR="00053BEA" w:rsidRPr="00886CA4">
            <w:rPr>
              <w:noProof/>
            </w:rPr>
            <w:t>1</w:t>
          </w:r>
          <w:r w:rsidRPr="00886CA4">
            <w:fldChar w:fldCharType="end"/>
          </w:r>
          <w:r w:rsidRPr="00886CA4">
            <w:t>/</w:t>
          </w:r>
          <w:fldSimple w:instr=" NUMPAGES  \* Arabic  \* MERGEFORMAT ">
            <w:r w:rsidR="00053BEA" w:rsidRPr="00886CA4">
              <w:rPr>
                <w:noProof/>
              </w:rPr>
              <w:t>1</w:t>
            </w:r>
          </w:fldSimple>
        </w:p>
      </w:tc>
    </w:tr>
  </w:tbl>
  <w:p w:rsidR="000252CF" w:rsidRPr="00886CA4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27" w:rsidRPr="00886CA4" w:rsidRDefault="00082527">
      <w:r w:rsidRPr="00886CA4">
        <w:separator/>
      </w:r>
    </w:p>
  </w:footnote>
  <w:footnote w:type="continuationSeparator" w:id="0">
    <w:p w:rsidR="00082527" w:rsidRPr="00886CA4" w:rsidRDefault="00082527">
      <w:r w:rsidRPr="00886C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886CA4" w:rsidRDefault="00BE15BB" w:rsidP="00FF6652">
    <w:pPr>
      <w:pStyle w:val="Kopfzeile"/>
      <w:tabs>
        <w:tab w:val="left" w:pos="420"/>
      </w:tabs>
    </w:pPr>
    <w:r w:rsidRPr="00886CA4">
      <w:rPr>
        <w:lang w:val="de-CH"/>
      </w:rPr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886CA4" w:rsidRDefault="00C2381B">
    <w:pPr>
      <w:pStyle w:val="Kopfzeile"/>
    </w:pPr>
    <w:r w:rsidRPr="00886CA4">
      <w:rPr>
        <w:lang w:val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86CA4">
      <w:rPr>
        <w:lang w:val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41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183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WFbcW4lgoUzL8IVymrot3D4NxX1I0p0AGVd80MA71Xpq5ZoOQiarQhCBa6iiQ8t6abxv6wSTNyWgdsFpMKaUHQ==" w:salt="y7nn71LHFYk1qb3YK8nwhQ==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88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0070912432588559902&quot; PrimaryUID=&quot;ClientSuite&quot; Active=&quot;true&quot;&gt;&lt;Field Name=&quot;UID&quot; Value=&quot;2020070912432588559902&quot;/&gt;&lt;Field Name=&quot;IDName&quot; Value=&quot;GSI AIS, Ostermundigenstrasse 99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Postfach&quot;/&gt;&lt;Field Name=&quot;Address3&quot; Value=&quot;3000 Bern 8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17062117040752910412&quot; PrimaryUID=&quot;ClientSuite&quot; Active=&quot;true&quot;&gt;&lt;Field Name=&quot;UID&quot; Value=&quot;2017062117040752910412&quot;/&gt;&lt;Field Name=&quot;IDName&quot; Value=&quot;Flückiger Tamara, Sachbearbeiterin&quot;/&gt;&lt;Field Name=&quot;Name&quot; Value=&quot;Tamara Flücki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&quot;/&gt;&lt;Field Name=&quot;Function_F&quot; Value=&quot;Collaboratrice spécialisée&quot;/&gt;&lt;Field Name=&quot;DirectPhone&quot; Value=&quot;+41 31 636 76 48&quot;/&gt;&lt;Field Name=&quot;DirectFax&quot; Value=&quot;&quot;/&gt;&lt;Field Name=&quot;Mobile&quot; Value=&quot;&quot;/&gt;&lt;Field Name=&quot;EMail&quot; Value=&quot;tamara.flueckiger@be.ch&quot;/&gt;&lt;Field Name=&quot;Initials&quot; Value=&quot;tf&quot;/&gt;&lt;Field Name=&quot;Unit_G&quot; Value=&quot;Abteilung Soziale Einrichtungen und Assistenz&quot;/&gt;&lt;Field Name=&quot;Unit2_G&quot; Value=&quot;&quot;/&gt;&lt;Field Name=&quot;Unit_F&quot; Value=&quot;Division Institutions sociales et assistanc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04123010144120300001&quot;/&gt;&lt;/DocProp&gt;&lt;DocProp UID=&quot;2007032314320003618694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191811121321310321301031x&quot; EntryUID=&quot;2017062117040752910412&quot; PrimaryUID=&quot;ClientSuite&quot; Active=&quot;true&quot;&gt;&lt;Field Name=&quot;UID&quot; Value=&quot;2017062117040752910412&quot;/&gt;&lt;Field Name=&quot;IDName&quot; Value=&quot;Flückiger Tamara, Sachbearbeiterin&quot;/&gt;&lt;Field Name=&quot;Name&quot; Value=&quot;Tamara Flücki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&quot;/&gt;&lt;Field Name=&quot;Function_F&quot; Value=&quot;Collaboratrice spécialisée&quot;/&gt;&lt;Field Name=&quot;DirectPhone&quot; Value=&quot;+41 31 636 76 48&quot;/&gt;&lt;Field Name=&quot;DirectFax&quot; Value=&quot;&quot;/&gt;&lt;Field Name=&quot;Mobile&quot; Value=&quot;&quot;/&gt;&lt;Field Name=&quot;EMail&quot; Value=&quot;tamara.flueckiger@be.ch&quot;/&gt;&lt;Field Name=&quot;Initials&quot; Value=&quot;tf&quot;/&gt;&lt;Field Name=&quot;Unit_G&quot; Value=&quot;Abteilung Soziale Einrichtungen und Assistenz&quot;/&gt;&lt;Field Name=&quot;Unit2_G&quot; Value=&quot;&quot;/&gt;&lt;Field Name=&quot;Unit_F&quot; Value=&quot;Division Institutions sociales et assistanc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04123010144120300001&quot;/&gt;&lt;/DocProp&gt;&lt;DocProp UID=&quot;2002122010583847234010578&quot; EntryUID=&quot;2017062117040752910412&quot; PrimaryUID=&quot;ClientSuite&quot; Active=&quot;true&quot;&gt;&lt;Field Name=&quot;UID&quot; Value=&quot;2017062117040752910412&quot;/&gt;&lt;Field Name=&quot;IDName&quot; Value=&quot;Flückiger Tamara, Sachbearbeiterin&quot;/&gt;&lt;Field Name=&quot;Name&quot; Value=&quot;Tamara Flücki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&quot;/&gt;&lt;Field Name=&quot;Function_F&quot; Value=&quot;Collaboratrice spécialisée&quot;/&gt;&lt;Field Name=&quot;DirectPhone&quot; Value=&quot;+41 31 636 76 48&quot;/&gt;&lt;Field Name=&quot;DirectFax&quot; Value=&quot;&quot;/&gt;&lt;Field Name=&quot;Mobile&quot; Value=&quot;&quot;/&gt;&lt;Field Name=&quot;EMail&quot; Value=&quot;tamara.flueckiger@be.ch&quot;/&gt;&lt;Field Name=&quot;Initials&quot; Value=&quot;tf&quot;/&gt;&lt;Field Name=&quot;Unit_G&quot; Value=&quot;Abteilung Soziale Einrichtungen und Assistenz&quot;/&gt;&lt;Field Name=&quot;Unit2_G&quot; Value=&quot;&quot;/&gt;&lt;Field Name=&quot;Unit_F&quot; Value=&quot;Division Institutions sociales et assistanc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42109161414432689&quot; EntryUID=&quot;&quot; PrimaryUID=&quot;ClientSuite&quot; Active=&quot;true&quot;&gt;&lt;Field Name=&quot;UID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08252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47D9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CEB"/>
    <w:rsid w:val="00044D14"/>
    <w:rsid w:val="00045131"/>
    <w:rsid w:val="00046F4D"/>
    <w:rsid w:val="0005055C"/>
    <w:rsid w:val="0005197A"/>
    <w:rsid w:val="00052DBA"/>
    <w:rsid w:val="00053BE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37A5"/>
    <w:rsid w:val="00076A6E"/>
    <w:rsid w:val="00077849"/>
    <w:rsid w:val="00077998"/>
    <w:rsid w:val="00082083"/>
    <w:rsid w:val="00082527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624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44F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17F43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21BD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978D6"/>
    <w:rsid w:val="001A0D83"/>
    <w:rsid w:val="001A1EB8"/>
    <w:rsid w:val="001A338B"/>
    <w:rsid w:val="001A34DD"/>
    <w:rsid w:val="001A5983"/>
    <w:rsid w:val="001A6C01"/>
    <w:rsid w:val="001A7FD6"/>
    <w:rsid w:val="001B5BCF"/>
    <w:rsid w:val="001B6CC6"/>
    <w:rsid w:val="001B6D19"/>
    <w:rsid w:val="001B6D85"/>
    <w:rsid w:val="001C2757"/>
    <w:rsid w:val="001C2F09"/>
    <w:rsid w:val="001C3E2C"/>
    <w:rsid w:val="001C46FF"/>
    <w:rsid w:val="001C6F7F"/>
    <w:rsid w:val="001C709B"/>
    <w:rsid w:val="001D1D52"/>
    <w:rsid w:val="001E050F"/>
    <w:rsid w:val="001E1D4D"/>
    <w:rsid w:val="001E29D4"/>
    <w:rsid w:val="001E29E4"/>
    <w:rsid w:val="001E44DA"/>
    <w:rsid w:val="001E4EFA"/>
    <w:rsid w:val="001E6E56"/>
    <w:rsid w:val="001F1DA8"/>
    <w:rsid w:val="001F5040"/>
    <w:rsid w:val="001F68ED"/>
    <w:rsid w:val="00200226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1BD2"/>
    <w:rsid w:val="00232E0D"/>
    <w:rsid w:val="002363A3"/>
    <w:rsid w:val="00240695"/>
    <w:rsid w:val="00243529"/>
    <w:rsid w:val="00244E0D"/>
    <w:rsid w:val="002507BD"/>
    <w:rsid w:val="002519BF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60FC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26F6"/>
    <w:rsid w:val="00364C0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0B5"/>
    <w:rsid w:val="003A06C1"/>
    <w:rsid w:val="003A0EAA"/>
    <w:rsid w:val="003A293A"/>
    <w:rsid w:val="003A2A2E"/>
    <w:rsid w:val="003A5C7A"/>
    <w:rsid w:val="003A7DFB"/>
    <w:rsid w:val="003B0D37"/>
    <w:rsid w:val="003B1612"/>
    <w:rsid w:val="003B67F4"/>
    <w:rsid w:val="003B6E89"/>
    <w:rsid w:val="003C3A49"/>
    <w:rsid w:val="003C44FE"/>
    <w:rsid w:val="003C7AEF"/>
    <w:rsid w:val="003D1684"/>
    <w:rsid w:val="003D41C5"/>
    <w:rsid w:val="003D4EEE"/>
    <w:rsid w:val="003D5BA7"/>
    <w:rsid w:val="003D7242"/>
    <w:rsid w:val="003E052B"/>
    <w:rsid w:val="003E3DFB"/>
    <w:rsid w:val="003E46AD"/>
    <w:rsid w:val="003E5050"/>
    <w:rsid w:val="003E77DF"/>
    <w:rsid w:val="003E7A3F"/>
    <w:rsid w:val="003E7CC4"/>
    <w:rsid w:val="003F1FE7"/>
    <w:rsid w:val="003F28E9"/>
    <w:rsid w:val="003F610B"/>
    <w:rsid w:val="003F6184"/>
    <w:rsid w:val="004029AF"/>
    <w:rsid w:val="00405085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DF"/>
    <w:rsid w:val="004229F4"/>
    <w:rsid w:val="00427680"/>
    <w:rsid w:val="00430709"/>
    <w:rsid w:val="004317F8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2F2C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4F4C"/>
    <w:rsid w:val="004A6381"/>
    <w:rsid w:val="004A6F67"/>
    <w:rsid w:val="004A7C87"/>
    <w:rsid w:val="004B392C"/>
    <w:rsid w:val="004B5AB0"/>
    <w:rsid w:val="004B7284"/>
    <w:rsid w:val="004C4029"/>
    <w:rsid w:val="004C47DD"/>
    <w:rsid w:val="004C5E07"/>
    <w:rsid w:val="004C5FA6"/>
    <w:rsid w:val="004C6CF9"/>
    <w:rsid w:val="004D104D"/>
    <w:rsid w:val="004D4CCF"/>
    <w:rsid w:val="004D5C7D"/>
    <w:rsid w:val="004E0447"/>
    <w:rsid w:val="004E1981"/>
    <w:rsid w:val="004E5C37"/>
    <w:rsid w:val="004E7468"/>
    <w:rsid w:val="004F0D44"/>
    <w:rsid w:val="004F35B8"/>
    <w:rsid w:val="004F3702"/>
    <w:rsid w:val="004F42A9"/>
    <w:rsid w:val="004F4C96"/>
    <w:rsid w:val="004F5462"/>
    <w:rsid w:val="004F6689"/>
    <w:rsid w:val="004F755B"/>
    <w:rsid w:val="005013BF"/>
    <w:rsid w:val="00501EBB"/>
    <w:rsid w:val="005029FF"/>
    <w:rsid w:val="00504F82"/>
    <w:rsid w:val="00505833"/>
    <w:rsid w:val="00506C8B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401D"/>
    <w:rsid w:val="00575F92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5187"/>
    <w:rsid w:val="005B0ADF"/>
    <w:rsid w:val="005B3B24"/>
    <w:rsid w:val="005B3D70"/>
    <w:rsid w:val="005B57D7"/>
    <w:rsid w:val="005C035F"/>
    <w:rsid w:val="005C1B96"/>
    <w:rsid w:val="005C5E32"/>
    <w:rsid w:val="005D1237"/>
    <w:rsid w:val="005D163E"/>
    <w:rsid w:val="005D4E20"/>
    <w:rsid w:val="005D79DB"/>
    <w:rsid w:val="005D7F56"/>
    <w:rsid w:val="005E110D"/>
    <w:rsid w:val="005E3B09"/>
    <w:rsid w:val="005E4E42"/>
    <w:rsid w:val="005E7427"/>
    <w:rsid w:val="005E76D7"/>
    <w:rsid w:val="005E7E3B"/>
    <w:rsid w:val="005F17C5"/>
    <w:rsid w:val="005F381B"/>
    <w:rsid w:val="005F43A0"/>
    <w:rsid w:val="005F4E7F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1C36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0EE1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D7C69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3FE1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25A2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538A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67D40"/>
    <w:rsid w:val="0087070C"/>
    <w:rsid w:val="00871B0F"/>
    <w:rsid w:val="00871D7C"/>
    <w:rsid w:val="008734EB"/>
    <w:rsid w:val="008760CE"/>
    <w:rsid w:val="00877A88"/>
    <w:rsid w:val="0088071F"/>
    <w:rsid w:val="00884CAE"/>
    <w:rsid w:val="00886692"/>
    <w:rsid w:val="00886CA4"/>
    <w:rsid w:val="00890E0D"/>
    <w:rsid w:val="008913D6"/>
    <w:rsid w:val="008926B2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5F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2869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1A2B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4D58"/>
    <w:rsid w:val="00995E20"/>
    <w:rsid w:val="00995F05"/>
    <w:rsid w:val="00996A3D"/>
    <w:rsid w:val="009A353D"/>
    <w:rsid w:val="009B0C1C"/>
    <w:rsid w:val="009B3D60"/>
    <w:rsid w:val="009C0B77"/>
    <w:rsid w:val="009C0E8B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C62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07FE0"/>
    <w:rsid w:val="00A10ECA"/>
    <w:rsid w:val="00A10F5D"/>
    <w:rsid w:val="00A138B7"/>
    <w:rsid w:val="00A13F5F"/>
    <w:rsid w:val="00A14C19"/>
    <w:rsid w:val="00A15107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37AC"/>
    <w:rsid w:val="00A448EC"/>
    <w:rsid w:val="00A45CAA"/>
    <w:rsid w:val="00A53162"/>
    <w:rsid w:val="00A5331C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050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4D6"/>
    <w:rsid w:val="00BC6D2E"/>
    <w:rsid w:val="00BC77C2"/>
    <w:rsid w:val="00BD0CE1"/>
    <w:rsid w:val="00BD3162"/>
    <w:rsid w:val="00BD3AEC"/>
    <w:rsid w:val="00BD3C03"/>
    <w:rsid w:val="00BD42E7"/>
    <w:rsid w:val="00BE116C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27C3D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2EAB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1DA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A7D73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5CC"/>
    <w:rsid w:val="00D00A88"/>
    <w:rsid w:val="00D02693"/>
    <w:rsid w:val="00D05B39"/>
    <w:rsid w:val="00D05D50"/>
    <w:rsid w:val="00D138B9"/>
    <w:rsid w:val="00D13A5E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3FB6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4C"/>
    <w:rsid w:val="00DA0B56"/>
    <w:rsid w:val="00DA0B6D"/>
    <w:rsid w:val="00DA15EA"/>
    <w:rsid w:val="00DA2E79"/>
    <w:rsid w:val="00DA4779"/>
    <w:rsid w:val="00DA5457"/>
    <w:rsid w:val="00DA60EA"/>
    <w:rsid w:val="00DA6BED"/>
    <w:rsid w:val="00DA7EDC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3220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05A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4445A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64D4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14C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4476"/>
    <w:rsid w:val="00F064FD"/>
    <w:rsid w:val="00F06E89"/>
    <w:rsid w:val="00F075CE"/>
    <w:rsid w:val="00F07FF2"/>
    <w:rsid w:val="00F10B33"/>
    <w:rsid w:val="00F11761"/>
    <w:rsid w:val="00F123C7"/>
    <w:rsid w:val="00F126AD"/>
    <w:rsid w:val="00F13F9F"/>
    <w:rsid w:val="00F141F1"/>
    <w:rsid w:val="00F151B2"/>
    <w:rsid w:val="00F17EA2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6F0"/>
    <w:rsid w:val="00F41738"/>
    <w:rsid w:val="00F45FBD"/>
    <w:rsid w:val="00F4602F"/>
    <w:rsid w:val="00F47599"/>
    <w:rsid w:val="00F51D27"/>
    <w:rsid w:val="00F5295F"/>
    <w:rsid w:val="00F53295"/>
    <w:rsid w:val="00F5408D"/>
    <w:rsid w:val="00F555B6"/>
    <w:rsid w:val="00F5711E"/>
    <w:rsid w:val="00F57672"/>
    <w:rsid w:val="00F609BC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77D76"/>
    <w:rsid w:val="00F80DFD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344D7E72-756C-4C6E-AD71-2C0C14A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info.ivse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ivse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D3EC6956C4211BC7117644F384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A245E-DB72-46CE-B750-41B2B1D44E9C}"/>
      </w:docPartPr>
      <w:docPartBody>
        <w:p w:rsidR="00A00840" w:rsidRDefault="00A00840">
          <w:pPr>
            <w:pStyle w:val="FC9D3EC6956C4211BC7117644F3840B6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0"/>
    <w:rsid w:val="004942D0"/>
    <w:rsid w:val="00A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42D0"/>
    <w:rPr>
      <w:vanish/>
      <w:color w:val="9CC2E5" w:themeColor="accent1" w:themeTint="99"/>
      <w:lang w:val="de-CH"/>
    </w:rPr>
  </w:style>
  <w:style w:type="paragraph" w:customStyle="1" w:styleId="FC9D3EC6956C4211BC7117644F3840B6">
    <w:name w:val="FC9D3EC6956C4211BC7117644F384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Direction de la santé, des affaires sociales et de l'intégration   
Office de l'intégration et de l'action sociale   
Division Institutions sociales et assistance </AddressBlock>
</officeatwork>
</file>

<file path=customXml/item3.xml><?xml version="1.0" encoding="utf-8"?>
<officeatwork xmlns="http://schemas.officeatwork.com/Document">eNp7v3u/jUt+cmlual6JnU1wfk5pSWZ+nmeKnY0+MscnMS+9NDE91c7E0MDCRh/OtQnLTC0HqoVQAUCh4NSc1GSgUfooHLgVAFPAKLA=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MasterProperties">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527B3B6F-A667-4A24-9802-8E011376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687</Characters>
  <Application>Microsoft Office Word</Application>
  <DocSecurity>12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Flückiger</dc:creator>
  <cp:keywords/>
  <dc:description/>
  <cp:lastModifiedBy>Flückiger Tamara, GSI-AIS</cp:lastModifiedBy>
  <cp:revision>2</cp:revision>
  <dcterms:created xsi:type="dcterms:W3CDTF">2022-10-31T11:15:00Z</dcterms:created>
  <dcterms:modified xsi:type="dcterms:W3CDTF">2022-10-31T11:15:00Z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Tamara Flückiger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