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Pr="00241EB5" w:rsidRDefault="00B836B9" w:rsidP="00BE15BB">
      <w:pPr>
        <w:pStyle w:val="1pt"/>
        <w:rPr>
          <w:color w:val="auto"/>
          <w:lang w:val="fr-CH"/>
        </w:rPr>
        <w:sectPr w:rsidR="00B836B9" w:rsidRPr="00241EB5" w:rsidSect="00151F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241EB5" w:rsidRPr="00FF3B5E" w:rsidTr="00136B3F">
        <w:trPr>
          <w:trHeight w:val="284"/>
        </w:trPr>
        <w:tc>
          <w:tcPr>
            <w:tcW w:w="5102" w:type="dxa"/>
            <w:vMerge w:val="restart"/>
          </w:tcPr>
          <w:p w:rsidR="00136B3F" w:rsidRPr="00241EB5" w:rsidRDefault="008775A6" w:rsidP="005C1D53">
            <w:pPr>
              <w:pStyle w:val="Text85pt"/>
              <w:rPr>
                <w:lang w:val="fr-CH"/>
              </w:rPr>
            </w:pPr>
            <w:r w:rsidRPr="00241EB5">
              <w:rPr>
                <w:lang w:val="fr-CH"/>
              </w:rPr>
              <w:t>Direction de la santé, des affaires sociales et de l</w:t>
            </w:r>
            <w:r w:rsidR="00722A72" w:rsidRPr="00241EB5">
              <w:rPr>
                <w:lang w:val="fr-CH"/>
              </w:rPr>
              <w:t>’</w:t>
            </w:r>
            <w:r w:rsidRPr="00241EB5">
              <w:rPr>
                <w:lang w:val="fr-CH"/>
              </w:rPr>
              <w:t>intégration</w:t>
            </w:r>
            <w:r w:rsidR="00151FA7" w:rsidRPr="00241EB5">
              <w:rPr>
                <w:lang w:val="fr-CH"/>
              </w:rPr>
              <w:t xml:space="preserve">   </w:t>
            </w:r>
            <w:r w:rsidR="00151FA7" w:rsidRPr="00241EB5">
              <w:rPr>
                <w:lang w:val="fr-CH"/>
              </w:rPr>
              <w:br/>
            </w:r>
            <w:r w:rsidRPr="00241EB5">
              <w:rPr>
                <w:lang w:val="fr-CH"/>
              </w:rPr>
              <w:t>Office du pharmacien cantonal</w:t>
            </w:r>
            <w:r w:rsidR="00151FA7" w:rsidRPr="00241EB5">
              <w:rPr>
                <w:lang w:val="fr-CH"/>
              </w:rPr>
              <w:t xml:space="preserve">   </w:t>
            </w:r>
          </w:p>
          <w:p w:rsidR="00136B3F" w:rsidRPr="00241EB5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241EB5" w:rsidRPr="00FF3B5E" w:rsidTr="00136B3F">
        <w:trPr>
          <w:trHeight w:val="284"/>
        </w:trPr>
        <w:tc>
          <w:tcPr>
            <w:tcW w:w="5102" w:type="dxa"/>
            <w:vMerge/>
          </w:tcPr>
          <w:p w:rsidR="00136B3F" w:rsidRPr="00241EB5" w:rsidRDefault="00136B3F" w:rsidP="005C1D53">
            <w:pPr>
              <w:rPr>
                <w:lang w:val="fr-CH"/>
              </w:rPr>
            </w:pPr>
          </w:p>
        </w:tc>
      </w:tr>
      <w:tr w:rsidR="00241EB5" w:rsidRPr="00FF3B5E" w:rsidTr="00136B3F">
        <w:trPr>
          <w:trHeight w:val="284"/>
        </w:trPr>
        <w:tc>
          <w:tcPr>
            <w:tcW w:w="5102" w:type="dxa"/>
            <w:vMerge/>
          </w:tcPr>
          <w:p w:rsidR="00136B3F" w:rsidRPr="00241EB5" w:rsidRDefault="00136B3F" w:rsidP="005C1D53">
            <w:pPr>
              <w:rPr>
                <w:lang w:val="fr-CH"/>
              </w:rPr>
            </w:pPr>
          </w:p>
        </w:tc>
      </w:tr>
    </w:tbl>
    <w:p w:rsidR="002830D7" w:rsidRPr="00241EB5" w:rsidRDefault="00E32D68" w:rsidP="00B825EB">
      <w:pPr>
        <w:pStyle w:val="Titel"/>
        <w:spacing w:before="120" w:after="240"/>
        <w:rPr>
          <w:sz w:val="36"/>
          <w:szCs w:val="36"/>
          <w:lang w:val="fr-CH"/>
        </w:rPr>
      </w:pPr>
      <w:r w:rsidRPr="00241EB5">
        <w:rPr>
          <w:sz w:val="36"/>
          <w:szCs w:val="36"/>
          <w:lang w:val="fr-CH"/>
        </w:rPr>
        <w:t>Commande</w:t>
      </w:r>
      <w:r w:rsidR="00B825EB" w:rsidRPr="00241EB5">
        <w:rPr>
          <w:sz w:val="36"/>
          <w:szCs w:val="36"/>
          <w:lang w:val="fr-CH"/>
        </w:rPr>
        <w:t xml:space="preserve"> </w:t>
      </w:r>
      <w:r w:rsidR="00A07F34" w:rsidRPr="00241EB5">
        <w:rPr>
          <w:sz w:val="36"/>
          <w:szCs w:val="36"/>
          <w:lang w:val="fr-CH"/>
        </w:rPr>
        <w:t xml:space="preserve">de formulaires </w:t>
      </w:r>
      <w:r w:rsidR="00D701F3" w:rsidRPr="00241EB5">
        <w:rPr>
          <w:sz w:val="36"/>
          <w:szCs w:val="36"/>
          <w:lang w:val="fr-CH"/>
        </w:rPr>
        <w:t>d</w:t>
      </w:r>
      <w:r w:rsidR="00722A72" w:rsidRPr="00241EB5">
        <w:rPr>
          <w:sz w:val="36"/>
          <w:szCs w:val="36"/>
          <w:lang w:val="fr-CH"/>
        </w:rPr>
        <w:t>’</w:t>
      </w:r>
      <w:r w:rsidR="00D701F3" w:rsidRPr="00241EB5">
        <w:rPr>
          <w:sz w:val="36"/>
          <w:szCs w:val="36"/>
          <w:lang w:val="fr-CH"/>
        </w:rPr>
        <w:t>o</w:t>
      </w:r>
      <w:r w:rsidR="00D81875" w:rsidRPr="00241EB5">
        <w:rPr>
          <w:sz w:val="36"/>
          <w:szCs w:val="36"/>
          <w:lang w:val="fr-CH"/>
        </w:rPr>
        <w:t>rdonnances</w:t>
      </w:r>
      <w:r w:rsidR="00151FA7" w:rsidRPr="00241EB5">
        <w:rPr>
          <w:sz w:val="36"/>
          <w:szCs w:val="36"/>
          <w:lang w:val="fr-CH"/>
        </w:rPr>
        <w:t xml:space="preserve"> </w:t>
      </w:r>
      <w:r w:rsidR="00A07F34" w:rsidRPr="00241EB5">
        <w:rPr>
          <w:sz w:val="36"/>
          <w:szCs w:val="36"/>
          <w:lang w:val="fr-CH"/>
        </w:rPr>
        <w:br/>
      </w:r>
      <w:r w:rsidRPr="00241EB5">
        <w:rPr>
          <w:sz w:val="36"/>
          <w:szCs w:val="36"/>
          <w:lang w:val="fr-CH"/>
        </w:rPr>
        <w:t>pour la prescription de stupéfiants</w:t>
      </w:r>
    </w:p>
    <w:p w:rsidR="00151FA7" w:rsidRPr="00241EB5" w:rsidRDefault="00B825EB" w:rsidP="00B825EB">
      <w:pPr>
        <w:pStyle w:val="Titel"/>
        <w:spacing w:before="720" w:after="240"/>
        <w:rPr>
          <w:sz w:val="21"/>
          <w:szCs w:val="21"/>
          <w:lang w:val="fr-CH"/>
        </w:rPr>
      </w:pPr>
      <w:r w:rsidRPr="00241EB5">
        <w:rPr>
          <w:sz w:val="21"/>
          <w:szCs w:val="21"/>
          <w:lang w:val="fr-CH"/>
        </w:rPr>
        <w:br/>
      </w:r>
      <w:proofErr w:type="gramStart"/>
      <w:r w:rsidR="006406D7" w:rsidRPr="00241EB5">
        <w:rPr>
          <w:sz w:val="21"/>
          <w:szCs w:val="21"/>
          <w:lang w:val="fr-CH"/>
        </w:rPr>
        <w:t>à</w:t>
      </w:r>
      <w:proofErr w:type="gramEnd"/>
      <w:r w:rsidR="006406D7" w:rsidRPr="00241EB5">
        <w:rPr>
          <w:sz w:val="21"/>
          <w:szCs w:val="21"/>
          <w:lang w:val="fr-CH"/>
        </w:rPr>
        <w:t xml:space="preserve"> l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 xml:space="preserve">usage </w:t>
      </w:r>
      <w:r w:rsidR="00E84D5A" w:rsidRPr="00241EB5">
        <w:rPr>
          <w:sz w:val="21"/>
          <w:szCs w:val="21"/>
          <w:lang w:val="fr-CH"/>
        </w:rPr>
        <w:t xml:space="preserve">des </w:t>
      </w:r>
      <w:r w:rsidR="006406D7" w:rsidRPr="00241EB5">
        <w:rPr>
          <w:sz w:val="21"/>
          <w:szCs w:val="21"/>
          <w:lang w:val="fr-CH"/>
        </w:rPr>
        <w:t>médecins (y c. hospitaliers</w:t>
      </w:r>
      <w:r w:rsidR="00151FA7" w:rsidRPr="00241EB5">
        <w:rPr>
          <w:sz w:val="21"/>
          <w:szCs w:val="21"/>
          <w:lang w:val="fr-CH"/>
        </w:rPr>
        <w:t xml:space="preserve">) </w:t>
      </w:r>
      <w:r w:rsidR="006406D7" w:rsidRPr="00241EB5">
        <w:rPr>
          <w:b/>
          <w:sz w:val="21"/>
          <w:szCs w:val="21"/>
          <w:lang w:val="fr-CH"/>
        </w:rPr>
        <w:t>titulaires</w:t>
      </w:r>
      <w:r w:rsidR="006406D7" w:rsidRPr="00241EB5">
        <w:rPr>
          <w:sz w:val="21"/>
          <w:szCs w:val="21"/>
          <w:lang w:val="fr-CH"/>
        </w:rPr>
        <w:t xml:space="preserve">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une autorisation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exercer dans le canton de Berne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241EB5" w:rsidRPr="00241EB5" w:rsidTr="00151FA7">
        <w:trPr>
          <w:trHeight w:val="1024"/>
        </w:trPr>
        <w:sdt>
          <w:sdtPr>
            <w:rPr>
              <w:sz w:val="36"/>
              <w:lang w:eastAsia="de-DE"/>
            </w:rPr>
            <w:alias w:val="Anzahl"/>
            <w:tag w:val="Anzahl"/>
            <w:id w:val="-1494248857"/>
            <w:placeholder>
              <w:docPart w:val="9EECC6E20C944D76942DFD7E57F626E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1134" w:type="dxa"/>
              </w:tcPr>
              <w:p w:rsidR="00151FA7" w:rsidRPr="00241EB5" w:rsidRDefault="00FF3B5E" w:rsidP="00BA1438">
                <w:pPr>
                  <w:tabs>
                    <w:tab w:val="left" w:pos="284"/>
                    <w:tab w:val="left" w:pos="5103"/>
                    <w:tab w:val="left" w:pos="8789"/>
                  </w:tabs>
                  <w:spacing w:before="240" w:line="240" w:lineRule="auto"/>
                  <w:rPr>
                    <w:sz w:val="36"/>
                    <w:lang w:val="fr-CH" w:eastAsia="de-DE"/>
                  </w:rPr>
                </w:pPr>
                <w:r>
                  <w:rPr>
                    <w:sz w:val="36"/>
                    <w:lang w:eastAsia="de-DE"/>
                  </w:rPr>
                  <w:t>1</w:t>
                </w:r>
              </w:p>
            </w:tc>
          </w:sdtContent>
        </w:sdt>
        <w:tc>
          <w:tcPr>
            <w:tcW w:w="8505" w:type="dxa"/>
          </w:tcPr>
          <w:p w:rsidR="00151FA7" w:rsidRPr="00241EB5" w:rsidRDefault="0000027E" w:rsidP="00D701F3">
            <w:pPr>
              <w:tabs>
                <w:tab w:val="left" w:pos="284"/>
                <w:tab w:val="left" w:pos="5103"/>
                <w:tab w:val="left" w:pos="8789"/>
              </w:tabs>
              <w:spacing w:before="240" w:line="240" w:lineRule="auto"/>
              <w:rPr>
                <w:sz w:val="36"/>
                <w:lang w:val="fr-CH" w:eastAsia="de-DE"/>
              </w:rPr>
            </w:pPr>
            <w:r w:rsidRPr="00741D5B">
              <w:rPr>
                <w:lang w:val="fr-CH" w:eastAsia="de-DE"/>
              </w:rPr>
              <w:t>Nombre</w:t>
            </w:r>
            <w:r w:rsidR="00151FA7" w:rsidRPr="00741D5B">
              <w:rPr>
                <w:rStyle w:val="Funotenzeichen"/>
                <w:lang w:val="fr-CH" w:eastAsia="de-DE"/>
              </w:rPr>
              <w:footnoteReference w:id="1"/>
            </w:r>
            <w:r w:rsidR="00151FA7" w:rsidRPr="00741D5B">
              <w:rPr>
                <w:lang w:val="fr-CH" w:eastAsia="de-DE"/>
              </w:rPr>
              <w:t xml:space="preserve"> </w:t>
            </w:r>
            <w:r w:rsidRPr="00741D5B">
              <w:rPr>
                <w:lang w:val="fr-CH" w:eastAsia="de-DE"/>
              </w:rPr>
              <w:t xml:space="preserve">de carnets </w:t>
            </w:r>
            <w:r w:rsidR="00D701F3" w:rsidRPr="00741D5B">
              <w:rPr>
                <w:lang w:val="fr-CH" w:eastAsia="de-DE"/>
              </w:rPr>
              <w:t xml:space="preserve">à souches </w:t>
            </w:r>
            <w:r w:rsidRPr="00741D5B">
              <w:rPr>
                <w:lang w:val="fr-CH" w:eastAsia="de-DE"/>
              </w:rPr>
              <w:t>de</w:t>
            </w:r>
            <w:r w:rsidR="00151FA7" w:rsidRPr="00741D5B">
              <w:rPr>
                <w:lang w:val="fr-CH" w:eastAsia="de-DE"/>
              </w:rPr>
              <w:t xml:space="preserve"> 25</w:t>
            </w:r>
            <w:r w:rsidRPr="00741D5B">
              <w:rPr>
                <w:lang w:val="fr-CH" w:eastAsia="de-DE"/>
              </w:rPr>
              <w:t> </w:t>
            </w:r>
            <w:r w:rsidR="000A5922" w:rsidRPr="00741D5B">
              <w:rPr>
                <w:lang w:val="fr-CH" w:eastAsia="de-DE"/>
              </w:rPr>
              <w:t>garnitures d</w:t>
            </w:r>
            <w:r w:rsidR="00722A72" w:rsidRPr="00741D5B">
              <w:rPr>
                <w:lang w:val="fr-CH" w:eastAsia="de-DE"/>
              </w:rPr>
              <w:t>’</w:t>
            </w:r>
            <w:r w:rsidR="000A5922" w:rsidRPr="00741D5B">
              <w:rPr>
                <w:lang w:val="fr-CH" w:eastAsia="de-DE"/>
              </w:rPr>
              <w:t>ordonnance</w:t>
            </w:r>
            <w:r w:rsidR="002A6D18">
              <w:rPr>
                <w:lang w:val="fr-CH" w:eastAsia="de-DE"/>
              </w:rPr>
              <w:t>s</w:t>
            </w:r>
            <w:r w:rsidR="005F1709" w:rsidRPr="00741D5B">
              <w:rPr>
                <w:lang w:val="fr-CH" w:eastAsia="de-DE"/>
              </w:rPr>
              <w:t xml:space="preserve"> pour la prescription de stupéfiants</w:t>
            </w:r>
            <w:r w:rsidR="00151FA7" w:rsidRPr="005F1709">
              <w:rPr>
                <w:lang w:val="fr-CH" w:eastAsia="de-DE"/>
              </w:rPr>
              <w:t xml:space="preserve"> </w:t>
            </w:r>
            <w:r w:rsidR="00151FA7" w:rsidRPr="005F1709">
              <w:rPr>
                <w:lang w:val="fr-CH" w:eastAsia="de-DE"/>
              </w:rPr>
              <w:br/>
              <w:t>(</w:t>
            </w:r>
            <w:r w:rsidR="00D701F3" w:rsidRPr="005F1709">
              <w:rPr>
                <w:lang w:val="fr-CH" w:eastAsia="de-DE"/>
              </w:rPr>
              <w:t xml:space="preserve">Prix : </w:t>
            </w:r>
            <w:r w:rsidR="001369BE" w:rsidRPr="005F1709">
              <w:rPr>
                <w:lang w:val="fr-CH" w:eastAsia="de-DE"/>
              </w:rPr>
              <w:t>5 francs</w:t>
            </w:r>
            <w:r w:rsidR="00D701F3" w:rsidRPr="005F1709">
              <w:rPr>
                <w:lang w:val="fr-CH" w:eastAsia="de-DE"/>
              </w:rPr>
              <w:t>/pièce. Frais d</w:t>
            </w:r>
            <w:r w:rsidR="00722A72" w:rsidRPr="005F1709">
              <w:rPr>
                <w:lang w:val="fr-CH" w:eastAsia="de-DE"/>
              </w:rPr>
              <w:t>’</w:t>
            </w:r>
            <w:r w:rsidR="00D701F3" w:rsidRPr="005F1709">
              <w:rPr>
                <w:lang w:val="fr-CH" w:eastAsia="de-DE"/>
              </w:rPr>
              <w:t>envo</w:t>
            </w:r>
            <w:r w:rsidR="00D701F3" w:rsidRPr="00241EB5">
              <w:rPr>
                <w:lang w:val="fr-CH" w:eastAsia="de-DE"/>
              </w:rPr>
              <w:t>i et de traitement facturés en sus :</w:t>
            </w:r>
            <w:r w:rsidR="001369BE" w:rsidRPr="00241EB5">
              <w:rPr>
                <w:lang w:val="fr-CH" w:eastAsia="de-DE"/>
              </w:rPr>
              <w:t xml:space="preserve"> 20 francs</w:t>
            </w:r>
            <w:r w:rsidR="00151FA7" w:rsidRPr="00241EB5">
              <w:rPr>
                <w:lang w:val="fr-CH" w:eastAsia="de-DE"/>
              </w:rPr>
              <w:t>)</w:t>
            </w:r>
          </w:p>
        </w:tc>
      </w:tr>
    </w:tbl>
    <w:p w:rsidR="00151FA7" w:rsidRPr="00241EB5" w:rsidRDefault="00151FA7" w:rsidP="00151FA7">
      <w:pPr>
        <w:tabs>
          <w:tab w:val="left" w:pos="5103"/>
          <w:tab w:val="left" w:pos="8789"/>
        </w:tabs>
        <w:spacing w:before="240" w:line="240" w:lineRule="auto"/>
        <w:rPr>
          <w:lang w:val="fr-CH" w:eastAsia="de-DE"/>
        </w:rPr>
      </w:pPr>
      <w:r w:rsidRPr="00C267C2">
        <w:rPr>
          <w:b/>
          <w:noProof/>
          <w:sz w:val="28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AFEE3" wp14:editId="48413935">
                <wp:simplePos x="0" y="0"/>
                <wp:positionH relativeFrom="column">
                  <wp:posOffset>2898140</wp:posOffset>
                </wp:positionH>
                <wp:positionV relativeFrom="paragraph">
                  <wp:posOffset>86360</wp:posOffset>
                </wp:positionV>
                <wp:extent cx="3202940" cy="1729105"/>
                <wp:effectExtent l="0" t="0" r="1651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172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7" w:rsidRDefault="00151FA7" w:rsidP="0015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FE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2pt;margin-top:6.8pt;width:252.2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" fillcolor="white [3201]" strokeweight=".5pt">
                <v:textbox>
                  <w:txbxContent>
                    <w:p w:rsidR="00151FA7" w:rsidRDefault="00151FA7" w:rsidP="00151FA7"/>
                  </w:txbxContent>
                </v:textbox>
              </v:shape>
            </w:pict>
          </mc:Fallback>
        </mc:AlternateContent>
      </w:r>
      <w:r w:rsidR="00D701F3" w:rsidRPr="00C267C2">
        <w:rPr>
          <w:b/>
          <w:sz w:val="28"/>
          <w:highlight w:val="yellow"/>
          <w:lang w:val="fr-CH" w:eastAsia="de-DE"/>
        </w:rPr>
        <w:t>Timbre</w:t>
      </w:r>
      <w:r w:rsidR="001369BE" w:rsidRPr="00C267C2">
        <w:rPr>
          <w:sz w:val="28"/>
          <w:highlight w:val="yellow"/>
          <w:lang w:val="fr-CH" w:eastAsia="de-DE"/>
        </w:rPr>
        <w:t xml:space="preserve"> </w:t>
      </w:r>
      <w:r w:rsidR="00722A72" w:rsidRPr="00C267C2">
        <w:rPr>
          <w:sz w:val="28"/>
          <w:highlight w:val="yellow"/>
          <w:lang w:val="fr-CH" w:eastAsia="de-DE"/>
        </w:rPr>
        <w:t xml:space="preserve">de </w:t>
      </w:r>
      <w:proofErr w:type="spellStart"/>
      <w:r w:rsidR="00722A72" w:rsidRPr="00C267C2">
        <w:rPr>
          <w:sz w:val="28"/>
          <w:highlight w:val="yellow"/>
          <w:lang w:val="fr-CH" w:eastAsia="de-DE"/>
        </w:rPr>
        <w:t>la</w:t>
      </w:r>
      <w:proofErr w:type="spellEnd"/>
      <w:r w:rsidR="00722A72" w:rsidRPr="00C267C2">
        <w:rPr>
          <w:sz w:val="28"/>
          <w:highlight w:val="yellow"/>
          <w:lang w:val="fr-CH" w:eastAsia="de-DE"/>
        </w:rPr>
        <w:t xml:space="preserve"> ou </w:t>
      </w:r>
      <w:r w:rsidR="001369BE" w:rsidRPr="00C267C2">
        <w:rPr>
          <w:sz w:val="28"/>
          <w:highlight w:val="yellow"/>
          <w:lang w:val="fr-CH" w:eastAsia="de-DE"/>
        </w:rPr>
        <w:t>du médecin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Nom</w:t>
      </w:r>
      <w:r w:rsidR="001369BE" w:rsidRPr="00C267C2">
        <w:rPr>
          <w:sz w:val="28"/>
          <w:highlight w:val="yellow"/>
          <w:lang w:val="fr-CH" w:eastAsia="de-DE"/>
        </w:rPr>
        <w:t xml:space="preserve"> et </w:t>
      </w:r>
      <w:r w:rsidR="001369BE" w:rsidRPr="00C267C2">
        <w:rPr>
          <w:b/>
          <w:sz w:val="28"/>
          <w:highlight w:val="yellow"/>
          <w:lang w:val="fr-CH" w:eastAsia="de-DE"/>
        </w:rPr>
        <w:t>prénom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Adresse complète</w:t>
      </w:r>
    </w:p>
    <w:p w:rsidR="00151FA7" w:rsidRPr="00241EB5" w:rsidRDefault="00151FA7" w:rsidP="00151FA7">
      <w:pPr>
        <w:tabs>
          <w:tab w:val="left" w:pos="5103"/>
          <w:tab w:val="left" w:pos="8789"/>
        </w:tabs>
        <w:spacing w:before="14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Dat</w:t>
      </w:r>
      <w:r w:rsidR="006406D7" w:rsidRPr="00241EB5">
        <w:rPr>
          <w:szCs w:val="21"/>
          <w:lang w:val="fr-CH" w:eastAsia="de-DE"/>
        </w:rPr>
        <w:t>e</w:t>
      </w:r>
      <w:r w:rsidR="00D538B4" w:rsidRPr="00241EB5">
        <w:rPr>
          <w:szCs w:val="21"/>
          <w:lang w:val="fr-CH" w:eastAsia="de-DE"/>
        </w:rPr>
        <w:t xml:space="preserve"> </w:t>
      </w:r>
      <w:r w:rsidRPr="00241EB5">
        <w:rPr>
          <w:szCs w:val="21"/>
          <w:lang w:val="fr-CH" w:eastAsia="de-DE"/>
        </w:rPr>
        <w:t>…………………………………………</w:t>
      </w:r>
    </w:p>
    <w:p w:rsidR="00151FA7" w:rsidRPr="00241EB5" w:rsidRDefault="004D02FE" w:rsidP="00F026EA">
      <w:pPr>
        <w:tabs>
          <w:tab w:val="left" w:pos="4536"/>
          <w:tab w:val="left" w:pos="8789"/>
        </w:tabs>
        <w:spacing w:before="320" w:line="240" w:lineRule="auto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 w:eastAsia="de-DE"/>
        </w:rPr>
        <w:t xml:space="preserve">Signature </w:t>
      </w:r>
      <w:r w:rsidR="00722A72" w:rsidRPr="00C267C2">
        <w:rPr>
          <w:szCs w:val="21"/>
          <w:highlight w:val="yellow"/>
          <w:lang w:val="fr-CH" w:eastAsia="de-DE"/>
        </w:rPr>
        <w:t>de la ou du</w:t>
      </w:r>
      <w:r w:rsidRPr="00C267C2">
        <w:rPr>
          <w:szCs w:val="21"/>
          <w:highlight w:val="yellow"/>
          <w:lang w:val="fr-CH" w:eastAsia="de-DE"/>
        </w:rPr>
        <w:t xml:space="preserve"> médecin</w:t>
      </w:r>
      <w:r w:rsidR="00722A72" w:rsidRPr="00241EB5">
        <w:rPr>
          <w:szCs w:val="21"/>
          <w:lang w:val="fr-CH" w:eastAsia="de-DE"/>
        </w:rPr>
        <w:t xml:space="preserve"> </w:t>
      </w:r>
      <w:r w:rsidR="00151FA7" w:rsidRPr="00241EB5">
        <w:rPr>
          <w:szCs w:val="21"/>
          <w:lang w:val="fr-CH" w:eastAsia="de-DE"/>
        </w:rPr>
        <w:t>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.</w:t>
      </w:r>
      <w:r w:rsidR="00151FA7" w:rsidRPr="00241EB5">
        <w:rPr>
          <w:szCs w:val="21"/>
          <w:lang w:val="fr-CH" w:eastAsia="de-DE"/>
        </w:rPr>
        <w:t>……………</w:t>
      </w:r>
      <w:r w:rsidR="00D538B4" w:rsidRPr="00241EB5">
        <w:rPr>
          <w:szCs w:val="21"/>
          <w:lang w:val="fr-CH" w:eastAsia="de-DE"/>
        </w:rPr>
        <w:t>……</w:t>
      </w:r>
      <w:r w:rsidR="00151FA7" w:rsidRPr="00241EB5">
        <w:rPr>
          <w:szCs w:val="21"/>
          <w:lang w:val="fr-CH" w:eastAsia="de-DE"/>
        </w:rPr>
        <w:t>……</w:t>
      </w:r>
    </w:p>
    <w:p w:rsidR="00151FA7" w:rsidRPr="00241EB5" w:rsidRDefault="006406D7" w:rsidP="00151FA7">
      <w:pPr>
        <w:tabs>
          <w:tab w:val="left" w:pos="4536"/>
          <w:tab w:val="left" w:pos="8789"/>
        </w:tabs>
        <w:spacing w:before="240" w:line="240" w:lineRule="auto"/>
        <w:ind w:right="339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/>
        </w:rPr>
        <w:t>Adresse de facturation</w:t>
      </w:r>
      <w:r w:rsidRPr="00241EB5">
        <w:rPr>
          <w:szCs w:val="21"/>
          <w:lang w:val="fr-CH"/>
        </w:rPr>
        <w:t xml:space="preserve"> (si différente de celle du cabinet)</w:t>
      </w:r>
      <w:r w:rsidR="00151FA7" w:rsidRPr="00241EB5">
        <w:rPr>
          <w:szCs w:val="21"/>
          <w:lang w:val="fr-CH" w:eastAsia="de-DE"/>
        </w:rPr>
        <w:t xml:space="preserve"> </w:t>
      </w:r>
      <w:r w:rsidR="003D480F" w:rsidRPr="00241EB5">
        <w:rPr>
          <w:szCs w:val="21"/>
          <w:lang w:val="fr-CH" w:eastAsia="de-DE"/>
        </w:rPr>
        <w:br/>
      </w:r>
      <w:r w:rsidR="00E379EA" w:rsidRPr="00C267C2">
        <w:rPr>
          <w:szCs w:val="21"/>
          <w:highlight w:val="yellow"/>
          <w:lang w:val="fr-CH" w:eastAsia="de-DE"/>
        </w:rPr>
        <w:t>Vos coordonnées ne pourront pas être corrigées rétrospectivement</w:t>
      </w:r>
      <w:r w:rsidR="007D5E53" w:rsidRPr="00C267C2">
        <w:rPr>
          <w:szCs w:val="21"/>
          <w:highlight w:val="yellow"/>
          <w:lang w:val="fr-CH" w:eastAsia="de-DE"/>
        </w:rPr>
        <w:t>.</w:t>
      </w:r>
    </w:p>
    <w:p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2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N</w:t>
      </w:r>
      <w:r w:rsidR="006406D7" w:rsidRPr="00241EB5">
        <w:rPr>
          <w:szCs w:val="21"/>
          <w:lang w:val="fr-CH" w:eastAsia="de-DE"/>
        </w:rPr>
        <w:t>om</w:t>
      </w:r>
      <w:r w:rsidRPr="00241EB5">
        <w:rPr>
          <w:szCs w:val="21"/>
          <w:lang w:val="fr-CH" w:eastAsia="de-DE"/>
        </w:rPr>
        <w:tab/>
        <w:t>……………………………………….…………………..…</w:t>
      </w:r>
    </w:p>
    <w:p w:rsidR="00151FA7" w:rsidRPr="00241EB5" w:rsidRDefault="006406D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 xml:space="preserve">Information </w:t>
      </w:r>
      <w:r w:rsidR="00722A72" w:rsidRPr="00241EB5">
        <w:rPr>
          <w:szCs w:val="21"/>
          <w:lang w:val="fr-CH" w:eastAsia="de-DE"/>
        </w:rPr>
        <w:t xml:space="preserve">complémentaire </w:t>
      </w:r>
      <w:r w:rsidR="00A07F34" w:rsidRPr="00241EB5">
        <w:rPr>
          <w:szCs w:val="21"/>
          <w:lang w:val="fr-CH" w:eastAsia="de-DE"/>
        </w:rPr>
        <w:t>…………………………………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……………..</w:t>
      </w:r>
      <w:r w:rsidR="00D538B4" w:rsidRPr="00241EB5">
        <w:rPr>
          <w:szCs w:val="21"/>
          <w:lang w:val="fr-CH" w:eastAsia="de-DE"/>
        </w:rPr>
        <w:t>.</w:t>
      </w:r>
    </w:p>
    <w:p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Adresse</w:t>
      </w:r>
      <w:r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Pr="00241EB5">
        <w:rPr>
          <w:szCs w:val="21"/>
          <w:lang w:val="fr-CH" w:eastAsia="de-DE"/>
        </w:rPr>
        <w:t>…….</w:t>
      </w:r>
      <w:proofErr w:type="gramEnd"/>
      <w:r w:rsidRPr="00241EB5">
        <w:rPr>
          <w:szCs w:val="21"/>
          <w:lang w:val="fr-CH" w:eastAsia="de-DE"/>
        </w:rPr>
        <w:t>…………………..…</w:t>
      </w:r>
    </w:p>
    <w:p w:rsidR="00151FA7" w:rsidRPr="00241EB5" w:rsidRDefault="00722A72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lastRenderedPageBreak/>
        <w:t>NPA/localité</w:t>
      </w:r>
      <w:r w:rsidR="00151FA7"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="00151FA7" w:rsidRPr="00241EB5">
        <w:rPr>
          <w:szCs w:val="21"/>
          <w:lang w:val="fr-CH" w:eastAsia="de-DE"/>
        </w:rPr>
        <w:t>…….</w:t>
      </w:r>
      <w:proofErr w:type="gramEnd"/>
      <w:r w:rsidR="00151FA7" w:rsidRPr="00241EB5">
        <w:rPr>
          <w:szCs w:val="21"/>
          <w:lang w:val="fr-CH" w:eastAsia="de-DE"/>
        </w:rPr>
        <w:t>…………………..…</w:t>
      </w:r>
    </w:p>
    <w:p w:rsidR="00151FA7" w:rsidRPr="00241EB5" w:rsidRDefault="00084C82" w:rsidP="007B16B8">
      <w:pPr>
        <w:tabs>
          <w:tab w:val="left" w:pos="1560"/>
          <w:tab w:val="left" w:pos="5103"/>
          <w:tab w:val="left" w:pos="8789"/>
        </w:tabs>
        <w:spacing w:before="360" w:after="240" w:line="240" w:lineRule="auto"/>
        <w:rPr>
          <w:szCs w:val="21"/>
          <w:lang w:val="fr-CH" w:eastAsia="de-DE"/>
        </w:rPr>
      </w:pPr>
      <w:r>
        <w:rPr>
          <w:szCs w:val="21"/>
          <w:lang w:val="fr-CH" w:eastAsia="de-DE"/>
        </w:rPr>
        <w:t>L</w:t>
      </w:r>
      <w:r w:rsidR="00A62F3A" w:rsidRPr="00241EB5">
        <w:rPr>
          <w:szCs w:val="21"/>
          <w:lang w:val="fr-CH" w:eastAsia="de-DE"/>
        </w:rPr>
        <w:t>a commande</w:t>
      </w:r>
      <w:r>
        <w:rPr>
          <w:szCs w:val="21"/>
          <w:lang w:val="fr-CH" w:eastAsia="de-DE"/>
        </w:rPr>
        <w:t xml:space="preserve"> est à adresser</w:t>
      </w:r>
      <w:r w:rsidR="00A62F3A" w:rsidRPr="00241EB5">
        <w:rPr>
          <w:szCs w:val="21"/>
          <w:lang w:val="fr-CH" w:eastAsia="de-DE"/>
        </w:rPr>
        <w:t xml:space="preserve"> </w:t>
      </w:r>
      <w:r>
        <w:rPr>
          <w:szCs w:val="21"/>
          <w:lang w:val="fr-CH" w:eastAsia="de-DE"/>
        </w:rPr>
        <w:t xml:space="preserve">par courrier postal </w:t>
      </w:r>
      <w:r w:rsidR="00A62F3A" w:rsidRPr="00241EB5">
        <w:rPr>
          <w:szCs w:val="21"/>
          <w:lang w:val="fr-CH" w:eastAsia="de-DE"/>
        </w:rPr>
        <w:t>à</w:t>
      </w:r>
    </w:p>
    <w:p w:rsidR="00151FA7" w:rsidRPr="00241EB5" w:rsidRDefault="004D02FE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Office du pharmacien cantonal du canton de</w:t>
      </w:r>
      <w:r w:rsidR="00151FA7" w:rsidRPr="00241EB5">
        <w:rPr>
          <w:szCs w:val="21"/>
          <w:lang w:val="fr-CH" w:eastAsia="de-DE"/>
        </w:rPr>
        <w:t xml:space="preserve"> Bern</w:t>
      </w:r>
      <w:r w:rsidRPr="00241EB5">
        <w:rPr>
          <w:szCs w:val="21"/>
          <w:lang w:val="fr-CH" w:eastAsia="de-DE"/>
        </w:rPr>
        <w:t>e</w:t>
      </w:r>
    </w:p>
    <w:p w:rsidR="00151FA7" w:rsidRPr="00241EB5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fldChar w:fldCharType="begin"/>
      </w:r>
      <w:r w:rsidRPr="00241EB5">
        <w:rPr>
          <w:szCs w:val="21"/>
          <w:lang w:val="fr-CH" w:eastAsia="de-DE"/>
        </w:rPr>
        <w:instrText xml:space="preserve"> DOCPROPERTY  Organisation.Address1  \* MERGEFORMAT \&lt;OawJumpToField value=0/&gt;</w:instrText>
      </w:r>
      <w:r w:rsidRPr="00241EB5">
        <w:rPr>
          <w:szCs w:val="21"/>
          <w:lang w:val="fr-CH" w:eastAsia="de-DE"/>
        </w:rPr>
        <w:fldChar w:fldCharType="separate"/>
      </w:r>
      <w:proofErr w:type="spellStart"/>
      <w:r w:rsidRPr="00241EB5">
        <w:rPr>
          <w:szCs w:val="21"/>
          <w:lang w:val="fr-CH" w:eastAsia="de-DE"/>
        </w:rPr>
        <w:t>Rathausgasse</w:t>
      </w:r>
      <w:proofErr w:type="spellEnd"/>
      <w:r w:rsidRPr="00241EB5">
        <w:rPr>
          <w:szCs w:val="21"/>
          <w:lang w:val="fr-CH" w:eastAsia="de-DE"/>
        </w:rPr>
        <w:t xml:space="preserve"> 1</w:t>
      </w:r>
      <w:r w:rsidRPr="00241EB5">
        <w:rPr>
          <w:szCs w:val="21"/>
          <w:lang w:val="fr-CH" w:eastAsia="de-DE"/>
        </w:rPr>
        <w:fldChar w:fldCharType="end"/>
      </w:r>
    </w:p>
    <w:p w:rsidR="00151FA7" w:rsidRPr="00241EB5" w:rsidRDefault="00A07F34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Case</w:t>
      </w:r>
      <w:r w:rsidR="004D02FE" w:rsidRPr="00241EB5">
        <w:rPr>
          <w:szCs w:val="21"/>
          <w:lang w:val="fr-CH" w:eastAsia="de-DE"/>
        </w:rPr>
        <w:t xml:space="preserve"> postal</w:t>
      </w:r>
      <w:r w:rsidRPr="00241EB5">
        <w:rPr>
          <w:szCs w:val="21"/>
          <w:lang w:val="fr-CH" w:eastAsia="de-DE"/>
        </w:rPr>
        <w:t>e</w:t>
      </w:r>
    </w:p>
    <w:p w:rsidR="00151FA7" w:rsidRPr="00241EB5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3000 Bern</w:t>
      </w:r>
      <w:r w:rsidR="004D02FE" w:rsidRPr="00241EB5">
        <w:rPr>
          <w:szCs w:val="21"/>
          <w:lang w:val="fr-CH" w:eastAsia="de-DE"/>
        </w:rPr>
        <w:t>e</w:t>
      </w:r>
      <w:r w:rsidRPr="00241EB5">
        <w:rPr>
          <w:szCs w:val="21"/>
          <w:lang w:val="fr-CH" w:eastAsia="de-DE"/>
        </w:rPr>
        <w:t xml:space="preserve"> 8</w:t>
      </w:r>
    </w:p>
    <w:p w:rsidR="00151FA7" w:rsidRPr="00241EB5" w:rsidRDefault="00151FA7" w:rsidP="00084C82">
      <w:pPr>
        <w:tabs>
          <w:tab w:val="left" w:pos="8789"/>
        </w:tabs>
        <w:spacing w:before="120" w:after="240" w:line="240" w:lineRule="auto"/>
        <w:rPr>
          <w:szCs w:val="21"/>
          <w:lang w:val="fr-CH" w:eastAsia="de-DE"/>
        </w:rPr>
      </w:pPr>
      <w:r w:rsidRPr="00084C82">
        <w:rPr>
          <w:szCs w:val="21"/>
          <w:lang w:val="fr-CH" w:eastAsia="de-DE"/>
        </w:rPr>
        <w:t>O</w:t>
      </w:r>
      <w:r w:rsidR="004D02FE" w:rsidRPr="00084C82">
        <w:rPr>
          <w:szCs w:val="21"/>
          <w:lang w:val="fr-CH" w:eastAsia="de-DE"/>
        </w:rPr>
        <w:t>U</w:t>
      </w:r>
      <w:r w:rsidR="00084C82" w:rsidRPr="00084C82">
        <w:rPr>
          <w:szCs w:val="21"/>
          <w:lang w:val="fr-CH" w:eastAsia="de-DE"/>
        </w:rPr>
        <w:t xml:space="preserve"> par courriel </w:t>
      </w:r>
      <w:r w:rsidR="00084C82" w:rsidRPr="005F1709">
        <w:rPr>
          <w:szCs w:val="21"/>
          <w:lang w:val="fr-CH" w:eastAsia="de-DE"/>
        </w:rPr>
        <w:t>à</w:t>
      </w:r>
      <w:r w:rsidR="005F1709" w:rsidRPr="005F1709">
        <w:rPr>
          <w:szCs w:val="21"/>
          <w:lang w:val="fr-CH" w:eastAsia="de-DE"/>
        </w:rPr>
        <w:t xml:space="preserve"> </w:t>
      </w:r>
      <w:r w:rsidRPr="005F1709">
        <w:rPr>
          <w:szCs w:val="21"/>
          <w:lang w:val="fr-CH" w:eastAsia="de-DE"/>
        </w:rPr>
        <w:t>info.kapa</w:t>
      </w:r>
      <w:r w:rsidRPr="00241EB5">
        <w:rPr>
          <w:szCs w:val="21"/>
          <w:lang w:val="fr-CH" w:eastAsia="de-DE"/>
        </w:rPr>
        <w:t>@be.ch</w:t>
      </w:r>
    </w:p>
    <w:p w:rsidR="00F5408D" w:rsidRPr="00241EB5" w:rsidRDefault="00A62F3A" w:rsidP="00151FA7">
      <w:pPr>
        <w:tabs>
          <w:tab w:val="left" w:pos="8789"/>
        </w:tabs>
        <w:spacing w:before="36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Toute perte (p. ex. lors de l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>envoi, d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>un vol au cabinet, etc.) doit être déclarée à l</w:t>
      </w:r>
      <w:r w:rsidR="00722A72" w:rsidRPr="00241EB5">
        <w:rPr>
          <w:szCs w:val="21"/>
          <w:lang w:val="fr-CH" w:eastAsia="de-DE"/>
        </w:rPr>
        <w:t>’</w:t>
      </w:r>
      <w:r w:rsidR="005F1709">
        <w:rPr>
          <w:szCs w:val="21"/>
          <w:lang w:val="fr-CH" w:eastAsia="de-DE"/>
        </w:rPr>
        <w:t>Office du pharmacien cantonal</w:t>
      </w:r>
      <w:r w:rsidR="00151FA7" w:rsidRPr="00241EB5">
        <w:rPr>
          <w:szCs w:val="21"/>
          <w:lang w:val="fr-CH" w:eastAsia="de-DE"/>
        </w:rPr>
        <w:t>.</w:t>
      </w:r>
    </w:p>
    <w:sectPr w:rsidR="00F5408D" w:rsidRPr="00241EB5" w:rsidSect="00151FA7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A7" w:rsidRPr="00151FA7" w:rsidRDefault="00151FA7">
      <w:r w:rsidRPr="00151FA7">
        <w:separator/>
      </w:r>
    </w:p>
  </w:endnote>
  <w:endnote w:type="continuationSeparator" w:id="0">
    <w:p w:rsidR="00151FA7" w:rsidRPr="00151FA7" w:rsidRDefault="00151FA7">
      <w:r w:rsidRPr="00151F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CF" w:rsidRDefault="004E10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8"/>
      <w:gridCol w:w="50"/>
    </w:tblGrid>
    <w:tr w:rsidR="00827488" w:rsidRPr="00151FA7" w:rsidTr="00A91C91">
      <w:tc>
        <w:tcPr>
          <w:tcW w:w="7938" w:type="dxa"/>
        </w:tcPr>
        <w:tbl>
          <w:tblPr>
            <w:tblW w:w="9920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8502"/>
            <w:gridCol w:w="1418"/>
          </w:tblGrid>
          <w:tr w:rsidR="006306CC" w:rsidRPr="00151FA7" w:rsidTr="002A6D18">
            <w:tc>
              <w:tcPr>
                <w:tcW w:w="8502" w:type="dxa"/>
                <w:shd w:val="clear" w:color="auto" w:fill="auto"/>
                <w:vAlign w:val="center"/>
              </w:tcPr>
              <w:p w:rsidR="006306CC" w:rsidRPr="00A62F3A" w:rsidRDefault="006306CC" w:rsidP="004E10CF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1876"/>
                    <w:tab w:val="left" w:pos="4646"/>
                  </w:tabs>
                  <w:spacing w:before="120" w:after="60"/>
                  <w:rPr>
                    <w:sz w:val="18"/>
                    <w:szCs w:val="18"/>
                    <w:lang w:val="fr-CH"/>
                  </w:rPr>
                </w:pPr>
                <w:r w:rsidRPr="00A62F3A">
                  <w:rPr>
                    <w:sz w:val="18"/>
                    <w:szCs w:val="18"/>
                    <w:lang w:val="fr-CH"/>
                  </w:rPr>
                  <w:t>FO 0610-03 V</w:t>
                </w:r>
                <w:bookmarkStart w:id="0" w:name="_GoBack"/>
                <w:bookmarkEnd w:id="0"/>
                <w:r w:rsidRPr="00A62F3A">
                  <w:rPr>
                    <w:sz w:val="18"/>
                    <w:szCs w:val="18"/>
                    <w:lang w:val="fr-CH"/>
                  </w:rPr>
                  <w:t xml:space="preserve">03 </w:t>
                </w:r>
                <w:r w:rsidRPr="00A62F3A">
                  <w:rPr>
                    <w:sz w:val="18"/>
                    <w:szCs w:val="18"/>
                    <w:lang w:val="fr-CH"/>
                  </w:rPr>
                  <w:tab/>
                </w:r>
                <w:r w:rsidR="00EB203C" w:rsidRPr="00EB203C">
                  <w:rPr>
                    <w:sz w:val="18"/>
                    <w:szCs w:val="18"/>
                    <w:lang w:val="fr-CH"/>
                  </w:rPr>
                  <w:t>Commande d</w:t>
                </w:r>
                <w:r w:rsidR="002A6D18">
                  <w:rPr>
                    <w:sz w:val="18"/>
                    <w:szCs w:val="18"/>
                    <w:lang w:val="fr-CH"/>
                  </w:rPr>
                  <w:t>e formulaires d</w:t>
                </w:r>
                <w:r w:rsidR="00722A72">
                  <w:rPr>
                    <w:sz w:val="18"/>
                    <w:szCs w:val="18"/>
                    <w:lang w:val="fr-CH"/>
                  </w:rPr>
                  <w:t>’</w:t>
                </w:r>
                <w:r w:rsidR="00F263A0">
                  <w:rPr>
                    <w:sz w:val="18"/>
                    <w:szCs w:val="18"/>
                    <w:lang w:val="fr-CH"/>
                  </w:rPr>
                  <w:t xml:space="preserve">ordonnances </w:t>
                </w:r>
                <w:r w:rsidR="00A62F3A" w:rsidRPr="00EB203C">
                  <w:rPr>
                    <w:sz w:val="18"/>
                    <w:szCs w:val="18"/>
                    <w:lang w:val="fr-CH"/>
                  </w:rPr>
                  <w:t xml:space="preserve">pour </w:t>
                </w:r>
                <w:r w:rsidR="00A62F3A" w:rsidRPr="00A62F3A">
                  <w:rPr>
                    <w:sz w:val="18"/>
                    <w:szCs w:val="18"/>
                    <w:lang w:val="fr-CH"/>
                  </w:rPr>
                  <w:t>la prescription de</w:t>
                </w:r>
                <w:r w:rsidR="00F263A0">
                  <w:rPr>
                    <w:sz w:val="18"/>
                    <w:szCs w:val="18"/>
                    <w:lang w:val="fr-CH"/>
                  </w:rPr>
                  <w:t xml:space="preserve"> </w:t>
                </w:r>
                <w:r w:rsidR="00A62F3A" w:rsidRPr="00A62F3A">
                  <w:rPr>
                    <w:sz w:val="18"/>
                    <w:szCs w:val="18"/>
                    <w:lang w:val="fr-CH"/>
                  </w:rPr>
                  <w:t>stupéfiants</w:t>
                </w:r>
                <w:r w:rsidR="00A62F3A" w:rsidRPr="00E32D68">
                  <w:rPr>
                    <w:sz w:val="36"/>
                    <w:lang w:val="fr-CH"/>
                  </w:rPr>
                  <w:t xml:space="preserve">  </w:t>
                </w:r>
              </w:p>
            </w:tc>
            <w:tc>
              <w:tcPr>
                <w:tcW w:w="1418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6306CC" w:rsidRPr="00151FA7" w:rsidRDefault="006306CC" w:rsidP="00A62F3A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jc w:val="right"/>
                  <w:rPr>
                    <w:sz w:val="18"/>
                    <w:szCs w:val="18"/>
                  </w:rPr>
                </w:pPr>
                <w:r w:rsidRPr="00151FA7">
                  <w:rPr>
                    <w:sz w:val="18"/>
                    <w:szCs w:val="18"/>
                  </w:rPr>
                  <w:fldChar w:fldCharType="begin"/>
                </w:r>
                <w:r w:rsidRPr="00151FA7">
                  <w:rPr>
                    <w:sz w:val="18"/>
                    <w:szCs w:val="18"/>
                  </w:rPr>
                  <w:instrText>PAGE</w:instrText>
                </w:r>
                <w:r w:rsidRPr="00151FA7">
                  <w:rPr>
                    <w:sz w:val="18"/>
                    <w:szCs w:val="18"/>
                  </w:rPr>
                  <w:fldChar w:fldCharType="separate"/>
                </w:r>
                <w:r w:rsidR="004E10CF">
                  <w:rPr>
                    <w:noProof/>
                    <w:sz w:val="18"/>
                    <w:szCs w:val="18"/>
                  </w:rPr>
                  <w:t>1</w:t>
                </w:r>
                <w:r w:rsidRPr="00151FA7"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tr>
        </w:tbl>
        <w:p w:rsidR="00827488" w:rsidRPr="00151FA7" w:rsidRDefault="00827488" w:rsidP="00151FA7">
          <w:pPr>
            <w:pStyle w:val="Fuzeile"/>
            <w:spacing w:before="120" w:after="120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</w:instrText>
          </w:r>
          <w:r w:rsidR="00F5408D"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D36551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:rsidR="00827488" w:rsidRPr="00151FA7" w:rsidRDefault="00827488" w:rsidP="00151FA7">
          <w:pPr>
            <w:pStyle w:val="Fuzeile"/>
            <w:spacing w:before="120"/>
            <w:jc w:val="right"/>
          </w:pPr>
        </w:p>
      </w:tc>
    </w:tr>
  </w:tbl>
  <w:p w:rsidR="00EC10BB" w:rsidRPr="00151FA7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151FA7" w:rsidTr="00A91C91">
      <w:tc>
        <w:tcPr>
          <w:tcW w:w="7938" w:type="dxa"/>
        </w:tcPr>
        <w:p w:rsidR="005D79DB" w:rsidRPr="00151FA7" w:rsidRDefault="00EE38C9" w:rsidP="005D79DB">
          <w:pPr>
            <w:pStyle w:val="Fuzeile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Pr="00151FA7">
            <w:rPr>
              <w:noProof/>
            </w:rPr>
            <w:instrText xml:space="preserve"> 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>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8F3E24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:rsidR="005D79DB" w:rsidRPr="00151FA7" w:rsidRDefault="005D79DB" w:rsidP="005D79DB">
          <w:pPr>
            <w:pStyle w:val="Fuzeile"/>
            <w:jc w:val="right"/>
          </w:pPr>
          <w:r w:rsidRPr="00151FA7">
            <w:fldChar w:fldCharType="begin"/>
          </w:r>
          <w:r w:rsidRPr="00151FA7">
            <w:instrText xml:space="preserve"> PAGE  \* Arabic  \* MERGEFORMAT </w:instrText>
          </w:r>
          <w:r w:rsidRPr="00151FA7">
            <w:fldChar w:fldCharType="separate"/>
          </w:r>
          <w:r w:rsidR="00151FA7">
            <w:rPr>
              <w:noProof/>
            </w:rPr>
            <w:t>1</w:t>
          </w:r>
          <w:r w:rsidRPr="00151FA7">
            <w:fldChar w:fldCharType="end"/>
          </w:r>
          <w:r w:rsidRPr="00151FA7">
            <w:t>/</w:t>
          </w:r>
          <w:r w:rsidR="004E10CF">
            <w:fldChar w:fldCharType="begin"/>
          </w:r>
          <w:r w:rsidR="004E10CF">
            <w:instrText xml:space="preserve"> NUMPAGES  \* Arabic  \* MERGEFORMAT </w:instrText>
          </w:r>
          <w:r w:rsidR="004E10CF">
            <w:fldChar w:fldCharType="separate"/>
          </w:r>
          <w:r w:rsidR="00753513">
            <w:rPr>
              <w:noProof/>
            </w:rPr>
            <w:t>1</w:t>
          </w:r>
          <w:r w:rsidR="004E10CF">
            <w:rPr>
              <w:noProof/>
            </w:rPr>
            <w:fldChar w:fldCharType="end"/>
          </w:r>
        </w:p>
      </w:tc>
    </w:tr>
  </w:tbl>
  <w:p w:rsidR="000252CF" w:rsidRPr="00151FA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A7" w:rsidRPr="00151FA7" w:rsidRDefault="00151FA7">
      <w:r w:rsidRPr="00151FA7">
        <w:separator/>
      </w:r>
    </w:p>
  </w:footnote>
  <w:footnote w:type="continuationSeparator" w:id="0">
    <w:p w:rsidR="00151FA7" w:rsidRPr="00151FA7" w:rsidRDefault="00151FA7">
      <w:r w:rsidRPr="00151FA7">
        <w:continuationSeparator/>
      </w:r>
    </w:p>
  </w:footnote>
  <w:footnote w:id="1">
    <w:p w:rsidR="00151FA7" w:rsidRPr="00E22515" w:rsidRDefault="00151FA7" w:rsidP="00716159">
      <w:pPr>
        <w:pStyle w:val="Funotentext"/>
        <w:spacing w:after="120"/>
        <w:ind w:left="142" w:right="197" w:hanging="141"/>
        <w:jc w:val="both"/>
        <w:rPr>
          <w:lang w:val="fr-CH"/>
        </w:rPr>
      </w:pPr>
      <w:r w:rsidRPr="00E22515">
        <w:rPr>
          <w:rStyle w:val="Funotenzeichen"/>
          <w:lang w:val="fr-CH"/>
        </w:rPr>
        <w:footnoteRef/>
      </w:r>
      <w:r w:rsidRPr="00E22515">
        <w:rPr>
          <w:lang w:val="fr-CH"/>
        </w:rPr>
        <w:tab/>
      </w:r>
      <w:r w:rsidR="0000027E" w:rsidRPr="005F1709">
        <w:rPr>
          <w:sz w:val="18"/>
          <w:lang w:val="fr-CH"/>
        </w:rPr>
        <w:t>En règ</w:t>
      </w:r>
      <w:r w:rsidR="00B4157C" w:rsidRPr="005F1709">
        <w:rPr>
          <w:sz w:val="18"/>
          <w:lang w:val="fr-CH"/>
        </w:rPr>
        <w:t xml:space="preserve">le générale, </w:t>
      </w:r>
      <w:r w:rsidR="005F1709" w:rsidRPr="005F1709">
        <w:rPr>
          <w:sz w:val="18"/>
          <w:lang w:val="fr-CH"/>
        </w:rPr>
        <w:t>un voire</w:t>
      </w:r>
      <w:r w:rsidR="00315B81" w:rsidRPr="005F1709">
        <w:rPr>
          <w:sz w:val="18"/>
          <w:lang w:val="fr-CH"/>
        </w:rPr>
        <w:t xml:space="preserve"> </w:t>
      </w:r>
      <w:r w:rsidR="00803FD4" w:rsidRPr="005F1709">
        <w:rPr>
          <w:sz w:val="18"/>
          <w:lang w:val="fr-CH"/>
        </w:rPr>
        <w:t>deux carnets</w:t>
      </w:r>
      <w:r w:rsidR="005F1709" w:rsidRPr="005F1709">
        <w:rPr>
          <w:sz w:val="18"/>
          <w:lang w:val="fr-CH"/>
        </w:rPr>
        <w:t xml:space="preserve"> au maximum peuvent être commandés par médecin</w:t>
      </w:r>
      <w:r w:rsidRPr="005F1709">
        <w:rPr>
          <w:sz w:val="18"/>
          <w:lang w:val="fr-CH"/>
        </w:rPr>
        <w:t xml:space="preserve">. </w:t>
      </w:r>
      <w:r w:rsidR="005F1709" w:rsidRPr="005F1709">
        <w:rPr>
          <w:sz w:val="18"/>
          <w:lang w:val="fr-CH"/>
        </w:rPr>
        <w:t>Q</w:t>
      </w:r>
      <w:r w:rsidR="00716159" w:rsidRPr="005F1709">
        <w:rPr>
          <w:sz w:val="18"/>
          <w:lang w:val="fr-CH"/>
        </w:rPr>
        <w:t xml:space="preserve">uatre </w:t>
      </w:r>
      <w:r w:rsidR="005F1709" w:rsidRPr="005F1709">
        <w:rPr>
          <w:sz w:val="18"/>
          <w:lang w:val="fr-CH"/>
        </w:rPr>
        <w:t xml:space="preserve">carnets au maximum peuvent être commandés </w:t>
      </w:r>
      <w:r w:rsidR="00803FD4" w:rsidRPr="005F1709">
        <w:rPr>
          <w:sz w:val="18"/>
          <w:lang w:val="fr-CH"/>
        </w:rPr>
        <w:t>en cas de demande</w:t>
      </w:r>
      <w:r w:rsidR="0000027E" w:rsidRPr="005F1709">
        <w:rPr>
          <w:sz w:val="18"/>
          <w:lang w:val="fr-CH"/>
        </w:rPr>
        <w:t xml:space="preserve"> motivée (p. ex. </w:t>
      </w:r>
      <w:r w:rsidR="005F1709" w:rsidRPr="005F1709">
        <w:rPr>
          <w:sz w:val="18"/>
          <w:lang w:val="fr-CH"/>
        </w:rPr>
        <w:t>prise en charge</w:t>
      </w:r>
      <w:r w:rsidR="0000027E" w:rsidRPr="005F1709">
        <w:rPr>
          <w:sz w:val="18"/>
          <w:lang w:val="fr-CH"/>
        </w:rPr>
        <w:t xml:space="preserve"> </w:t>
      </w:r>
      <w:r w:rsidR="00A74B2B" w:rsidRPr="005F1709">
        <w:rPr>
          <w:sz w:val="18"/>
          <w:lang w:val="fr-CH"/>
        </w:rPr>
        <w:t>au sein d</w:t>
      </w:r>
      <w:r w:rsidR="00722A72" w:rsidRPr="005F1709">
        <w:rPr>
          <w:sz w:val="18"/>
          <w:lang w:val="fr-CH"/>
        </w:rPr>
        <w:t>’</w:t>
      </w:r>
      <w:r w:rsidR="0000027E" w:rsidRPr="005F1709">
        <w:rPr>
          <w:sz w:val="18"/>
          <w:lang w:val="fr-CH"/>
        </w:rPr>
        <w:t xml:space="preserve">établissements médico-sociaux, patients présentant </w:t>
      </w:r>
      <w:r w:rsidR="00716159" w:rsidRPr="005F1709">
        <w:rPr>
          <w:sz w:val="18"/>
          <w:lang w:val="fr-CH"/>
        </w:rPr>
        <w:t>un besoin élevé de stupéfiants)</w:t>
      </w:r>
      <w:r w:rsidRPr="005F1709">
        <w:rPr>
          <w:sz w:val="18"/>
          <w:lang w:val="fr-CH"/>
        </w:rPr>
        <w:t xml:space="preserve">. </w:t>
      </w:r>
      <w:r w:rsidR="005F1709" w:rsidRPr="005F1709">
        <w:rPr>
          <w:b/>
          <w:sz w:val="18"/>
          <w:lang w:val="fr-CH"/>
        </w:rPr>
        <w:t>Sans motif justifié</w:t>
      </w:r>
      <w:r w:rsidR="00D41D1F" w:rsidRPr="005F1709">
        <w:rPr>
          <w:b/>
          <w:sz w:val="18"/>
          <w:lang w:val="fr-CH"/>
        </w:rPr>
        <w:t xml:space="preserve">, la quantité </w:t>
      </w:r>
      <w:r w:rsidR="004061D7" w:rsidRPr="005F1709">
        <w:rPr>
          <w:b/>
          <w:sz w:val="18"/>
          <w:lang w:val="fr-CH"/>
        </w:rPr>
        <w:t xml:space="preserve">est </w:t>
      </w:r>
      <w:r w:rsidR="00D41D1F" w:rsidRPr="005F1709">
        <w:rPr>
          <w:b/>
          <w:sz w:val="18"/>
          <w:lang w:val="fr-CH"/>
        </w:rPr>
        <w:t>fixée</w:t>
      </w:r>
      <w:r w:rsidR="008703D7" w:rsidRPr="005F1709">
        <w:rPr>
          <w:b/>
          <w:sz w:val="18"/>
          <w:lang w:val="fr-CH"/>
        </w:rPr>
        <w:t xml:space="preserve"> </w:t>
      </w:r>
      <w:r w:rsidR="005F1709" w:rsidRPr="005F1709">
        <w:rPr>
          <w:b/>
          <w:sz w:val="18"/>
          <w:lang w:val="fr-CH"/>
        </w:rPr>
        <w:t>sur la base de</w:t>
      </w:r>
      <w:r w:rsidR="008703D7" w:rsidRPr="005F1709">
        <w:rPr>
          <w:b/>
          <w:sz w:val="18"/>
          <w:lang w:val="fr-CH"/>
        </w:rPr>
        <w:t xml:space="preserve"> </w:t>
      </w:r>
      <w:r w:rsidR="004061D7" w:rsidRPr="005F1709">
        <w:rPr>
          <w:b/>
          <w:sz w:val="18"/>
          <w:lang w:val="fr-CH"/>
        </w:rPr>
        <w:t>la dernière commande</w:t>
      </w:r>
      <w:r w:rsidRPr="005F1709">
        <w:rPr>
          <w:b/>
          <w:sz w:val="18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CF" w:rsidRDefault="004E10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151FA7" w:rsidRDefault="00BE15BB" w:rsidP="00FF6652">
    <w:pPr>
      <w:pStyle w:val="Kopfzeile"/>
      <w:tabs>
        <w:tab w:val="left" w:pos="420"/>
      </w:tabs>
    </w:pPr>
    <w:r w:rsidRPr="00151FA7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151FA7" w:rsidRDefault="00C2381B">
    <w:pPr>
      <w:pStyle w:val="Kopfzeile"/>
    </w:pPr>
    <w:r w:rsidRPr="00151FA7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151FA7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382999813363&quot;&gt;&lt;Field Name=&quot;IDName&quot; Value=&quot;GSI KAPA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Kantonsapothekeramt&quot;/&gt;&lt;Field Name=&quot;DepartmentDe_2&quot; Value=&quot;&quot;/&gt;&lt;Field Name=&quot;DepartmentDe_3&quot; Value=&quot;&quot;/&gt;&lt;Field Name=&quot;DepartmentDe_4&quot; Value=&quot;&quot;/&gt;&lt;Field Name=&quot;DepartmentFr_1&quot; Value=&quot;Office du pharmacien cantonal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26&quot;/&gt;&lt;Field Name=&quot;Fax&quot; Value=&quot;+41 31 633 79 28&quot;/&gt;&lt;Field Name=&quot;Email&quot; Value=&quot;info.kap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KAPA, Rathausgasse 1, Postfach, 3000 Bern 8&quot;/&gt;&lt;Field Name=&quot;Ruecksendeadresse_FR&quot; Value=&quot;DSSI-OPHC, Rathausgasse 1, case postale, 3000 Berne 8&quot;/&gt;&lt;Field Name=&quot;Data_UID&quot; Value=&quot;201911141638299981336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20-06|s3011iis001pg68.sta.be.ch\TextBase TMs\Canton de Berne\Conf_2020-09|s3011iis001pg68.sta.be.ch\TextBase TMs\Canton de Berne\Dubious_Aliens|s3011iis001pg68.sta.be.ch\TextBase TMs\CHA\CHA_valide|s3011iis001pg68.sta.be.ch\TextBase TMs\DEEE\DEEE_valide|s3011iis001pg68.sta.be.ch\TextBase TMs\DIJ\DIJ_valide|s3011iis001pg68.sta.be.ch\TextBase TMs\DSE\DSE_valide|s3011iis001pg68.sta.be.ch\TextBase TMs\DSSI\DSSI_interne|s3011iis001pg68.sta.be.ch\TextBase TMs\DSSI\DSSI_temporaire|s3011iis001pg68.sta.be.ch\TextBase TMs\DSSI\DSSI_valide|s3011iis001pg68.sta.be.ch\TextBase TMs\DTT\DTT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valid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Processus cantonaux\Processus cantonaux 2020|s3011iis001pg68.sta.be.ch\TextBase TMs\SAP\SAP_interne|s3011iis001pg68.sta.be.ch\TextBase TMs\SAP\SAP_Temporaire|s3011iis001pg68.sta.be.ch\TextBase TMs\SAP\SAP_valide|s3011iis001pg68.sta.be.ch\TextBase TMs\TTE\TTE_valide|s3011iis001pg68.sta.be.ch\TextBase TMs\ECO\ECO_valide"/>
    <w:docVar w:name="TextBaseURL" w:val="empty"/>
    <w:docVar w:name="UILng" w:val="fr"/>
  </w:docVars>
  <w:rsids>
    <w:rsidRoot w:val="00151FA7"/>
    <w:rsid w:val="0000027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4C82"/>
    <w:rsid w:val="0009226A"/>
    <w:rsid w:val="00092A7B"/>
    <w:rsid w:val="000965EA"/>
    <w:rsid w:val="000A30C3"/>
    <w:rsid w:val="000A38CC"/>
    <w:rsid w:val="000A576D"/>
    <w:rsid w:val="000A5922"/>
    <w:rsid w:val="000A6412"/>
    <w:rsid w:val="000A67E3"/>
    <w:rsid w:val="000A67FE"/>
    <w:rsid w:val="000A7B8D"/>
    <w:rsid w:val="000A7BE1"/>
    <w:rsid w:val="000B3B9B"/>
    <w:rsid w:val="000B42E0"/>
    <w:rsid w:val="000B4ADF"/>
    <w:rsid w:val="000B7D2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9BE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1FA7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1EB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772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A6D18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5B81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80F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61D7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5C09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02FE"/>
    <w:rsid w:val="004D104D"/>
    <w:rsid w:val="004D5C7D"/>
    <w:rsid w:val="004E0447"/>
    <w:rsid w:val="004E10CF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09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6CC"/>
    <w:rsid w:val="00630CD1"/>
    <w:rsid w:val="0063352C"/>
    <w:rsid w:val="00633DBB"/>
    <w:rsid w:val="00634439"/>
    <w:rsid w:val="00634C2C"/>
    <w:rsid w:val="00636E7F"/>
    <w:rsid w:val="006406D7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16159"/>
    <w:rsid w:val="00722A72"/>
    <w:rsid w:val="0072323E"/>
    <w:rsid w:val="007237B2"/>
    <w:rsid w:val="00724281"/>
    <w:rsid w:val="007267FF"/>
    <w:rsid w:val="00726E75"/>
    <w:rsid w:val="00730FCB"/>
    <w:rsid w:val="00740543"/>
    <w:rsid w:val="00741D5B"/>
    <w:rsid w:val="00743D20"/>
    <w:rsid w:val="00747CBE"/>
    <w:rsid w:val="007514B9"/>
    <w:rsid w:val="007516F5"/>
    <w:rsid w:val="00752C45"/>
    <w:rsid w:val="0075351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16B8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5E53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3FD4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3D7"/>
    <w:rsid w:val="0087070C"/>
    <w:rsid w:val="00871D7C"/>
    <w:rsid w:val="008734EB"/>
    <w:rsid w:val="008775A6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B7BBB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9C3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379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07F34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0AC6"/>
    <w:rsid w:val="00A62F3A"/>
    <w:rsid w:val="00A63A78"/>
    <w:rsid w:val="00A64124"/>
    <w:rsid w:val="00A6503D"/>
    <w:rsid w:val="00A66278"/>
    <w:rsid w:val="00A706E0"/>
    <w:rsid w:val="00A70B67"/>
    <w:rsid w:val="00A718B9"/>
    <w:rsid w:val="00A71CC5"/>
    <w:rsid w:val="00A74B2B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4F47"/>
    <w:rsid w:val="00B35B33"/>
    <w:rsid w:val="00B36E7E"/>
    <w:rsid w:val="00B37F8E"/>
    <w:rsid w:val="00B40F06"/>
    <w:rsid w:val="00B4157C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5E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1F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267C2"/>
    <w:rsid w:val="00C32E47"/>
    <w:rsid w:val="00C335AC"/>
    <w:rsid w:val="00C33B25"/>
    <w:rsid w:val="00C34549"/>
    <w:rsid w:val="00C358F6"/>
    <w:rsid w:val="00C35AF9"/>
    <w:rsid w:val="00C4027A"/>
    <w:rsid w:val="00C41638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1D1F"/>
    <w:rsid w:val="00D42E30"/>
    <w:rsid w:val="00D4409D"/>
    <w:rsid w:val="00D504EA"/>
    <w:rsid w:val="00D538B4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01F3"/>
    <w:rsid w:val="00D76F9F"/>
    <w:rsid w:val="00D81875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5B76"/>
    <w:rsid w:val="00DF7379"/>
    <w:rsid w:val="00DF754E"/>
    <w:rsid w:val="00E0021F"/>
    <w:rsid w:val="00E00A1D"/>
    <w:rsid w:val="00E03321"/>
    <w:rsid w:val="00E03779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2515"/>
    <w:rsid w:val="00E23910"/>
    <w:rsid w:val="00E24C35"/>
    <w:rsid w:val="00E26C83"/>
    <w:rsid w:val="00E32CE3"/>
    <w:rsid w:val="00E32D68"/>
    <w:rsid w:val="00E3350A"/>
    <w:rsid w:val="00E34755"/>
    <w:rsid w:val="00E34B5F"/>
    <w:rsid w:val="00E3780B"/>
    <w:rsid w:val="00E379EA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35B5"/>
    <w:rsid w:val="00E84D5A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203C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6EA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63A0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418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123F"/>
    <w:rsid w:val="00FE3CC6"/>
    <w:rsid w:val="00FE4C88"/>
    <w:rsid w:val="00FE7089"/>
    <w:rsid w:val="00FE72AD"/>
    <w:rsid w:val="00FE7F19"/>
    <w:rsid w:val="00FF1885"/>
    <w:rsid w:val="00FF1B4C"/>
    <w:rsid w:val="00FF3B5E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3F98EC1"/>
  <w15:docId w15:val="{73C5E743-7B13-47BA-B091-DC65905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ECC6E20C944D76942DFD7E57F6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4A721-837B-4751-9779-577D67CC3321}"/>
      </w:docPartPr>
      <w:docPartBody>
        <w:p w:rsidR="00000000" w:rsidRDefault="006A7B30" w:rsidP="006A7B30">
          <w:pPr>
            <w:pStyle w:val="9EECC6E20C944D76942DFD7E57F626E7"/>
          </w:pPr>
          <w:r w:rsidRPr="003920A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30"/>
    <w:rsid w:val="006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B30"/>
    <w:rPr>
      <w:vanish/>
      <w:color w:val="9CC2E5" w:themeColor="accent1" w:themeTint="99"/>
      <w:lang w:val="de-CH"/>
    </w:rPr>
  </w:style>
  <w:style w:type="paragraph" w:customStyle="1" w:styleId="E3F882DB739B4768B7FB6F0716A6C247">
    <w:name w:val="E3F882DB739B4768B7FB6F0716A6C247"/>
    <w:rsid w:val="006A7B30"/>
  </w:style>
  <w:style w:type="paragraph" w:customStyle="1" w:styleId="9EECC6E20C944D76942DFD7E57F626E7">
    <w:name w:val="9EECC6E20C944D76942DFD7E57F626E7"/>
    <w:rsid w:val="006A7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Gesundheits-, Sozial- und Integrationsdirektion   
Kantonsapothekeramt   </AddressBlock>
</officeatwork>
</file>

<file path=customXml/item3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50177C44-8C21-40F2-9E2C-6DE00A60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/>
  <cp:lastModifiedBy>Welté Rita, GSI-KAPA</cp:lastModifiedBy>
  <cp:revision>5</cp:revision>
  <cp:lastPrinted>2020-09-28T14:55:00Z</cp:lastPrinted>
  <dcterms:created xsi:type="dcterms:W3CDTF">2020-12-11T10:38:00Z</dcterms:created>
  <dcterms:modified xsi:type="dcterms:W3CDTF">2020-12-11T10:44:00Z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