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CB56" w14:textId="77777777" w:rsidR="00B836B9" w:rsidRDefault="00B836B9" w:rsidP="00BE15BB">
      <w:pPr>
        <w:pStyle w:val="1pt"/>
        <w:sectPr w:rsidR="00B836B9" w:rsidSect="007004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123AA1" w14:paraId="56E8BC7D" w14:textId="77777777" w:rsidTr="00136B3F">
        <w:trPr>
          <w:trHeight w:val="284"/>
        </w:trPr>
        <w:tc>
          <w:tcPr>
            <w:tcW w:w="5102" w:type="dxa"/>
            <w:vMerge w:val="restart"/>
          </w:tcPr>
          <w:p w14:paraId="2B788A31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Direction de la santé, des affaires sociales et de l’intégration   </w:t>
            </w:r>
          </w:p>
          <w:p w14:paraId="4A5A49D3" w14:textId="7FBD5D52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Office de la santé / Service pharmaceutique cantonal</w:t>
            </w:r>
          </w:p>
          <w:p w14:paraId="04CEFD32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Rathausplatz 1, case postale</w:t>
            </w:r>
          </w:p>
          <w:p w14:paraId="13D41CF7" w14:textId="77777777" w:rsidR="0049187F" w:rsidRPr="0049187F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3000 Berne 8</w:t>
            </w:r>
          </w:p>
          <w:p w14:paraId="13B5CE5F" w14:textId="259DC9B4" w:rsidR="00613C80" w:rsidRPr="00613C80" w:rsidRDefault="0049187F" w:rsidP="0049187F">
            <w:pPr>
              <w:spacing w:line="215" w:lineRule="atLeast"/>
              <w:rPr>
                <w:rFonts w:ascii="Arial" w:eastAsia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info.pad@be.ch</w:t>
            </w:r>
          </w:p>
          <w:p w14:paraId="40BABCC6" w14:textId="77777777" w:rsidR="00136B3F" w:rsidRPr="00123AA1" w:rsidRDefault="00136B3F" w:rsidP="005C1D53"/>
        </w:tc>
      </w:tr>
      <w:tr w:rsidR="00136B3F" w:rsidRPr="00123AA1" w14:paraId="7A5D3899" w14:textId="77777777" w:rsidTr="00136B3F">
        <w:trPr>
          <w:trHeight w:val="284"/>
        </w:trPr>
        <w:tc>
          <w:tcPr>
            <w:tcW w:w="5102" w:type="dxa"/>
            <w:vMerge/>
          </w:tcPr>
          <w:p w14:paraId="3993E8F8" w14:textId="77777777" w:rsidR="00136B3F" w:rsidRPr="00123AA1" w:rsidRDefault="00136B3F" w:rsidP="005C1D53"/>
        </w:tc>
      </w:tr>
    </w:tbl>
    <w:p w14:paraId="655142DC" w14:textId="6B343CF0" w:rsidR="002830D7" w:rsidRDefault="00B825EB" w:rsidP="00442E01">
      <w:pPr>
        <w:pStyle w:val="Titre"/>
        <w:spacing w:before="0" w:after="240"/>
      </w:pPr>
      <w:r>
        <w:rPr>
          <w:b/>
          <w:sz w:val="32"/>
        </w:rPr>
        <w:t>Commande</w:t>
      </w:r>
      <w:r>
        <w:br/>
      </w:r>
      <w:r>
        <w:rPr>
          <w:sz w:val="32"/>
        </w:rPr>
        <w:t>de formulaires d’ordonnances pour la prescription de stupéfiants</w:t>
      </w:r>
    </w:p>
    <w:p w14:paraId="797EE6BB" w14:textId="05749E9C" w:rsidR="00151FA7" w:rsidRPr="00151FA7" w:rsidRDefault="00B825EB" w:rsidP="00B825EB">
      <w:pPr>
        <w:pStyle w:val="Titre"/>
        <w:spacing w:before="720" w:after="240"/>
        <w:rPr>
          <w:sz w:val="21"/>
          <w:szCs w:val="21"/>
        </w:rPr>
      </w:pPr>
      <w:r>
        <w:rPr>
          <w:sz w:val="21"/>
        </w:rPr>
        <w:br/>
        <w:t>à l’usage des médecins (y c. hospitaliers) titulaires d’une autorisation d’exercer dans le canton de Berne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151FA7" w14:paraId="7DE71724" w14:textId="77777777" w:rsidTr="00151FA7">
        <w:trPr>
          <w:trHeight w:val="1024"/>
        </w:trPr>
        <w:sdt>
          <w:sdtPr>
            <w:rPr>
              <w:sz w:val="36"/>
            </w:rPr>
            <w:alias w:val="Nombre"/>
            <w:tag w:val="Anzahl"/>
            <w:id w:val="-1494248857"/>
            <w:placeholder>
              <w:docPart w:val="2FBE24B5D55E43A08E80104CCEA26F60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1134" w:type="dxa"/>
              </w:tcPr>
              <w:p w14:paraId="14669AF5" w14:textId="77777777" w:rsidR="00151FA7" w:rsidRDefault="00445C09" w:rsidP="00BA1438">
                <w:pPr>
                  <w:tabs>
                    <w:tab w:val="left" w:pos="284"/>
                    <w:tab w:val="left" w:pos="5103"/>
                    <w:tab w:val="left" w:pos="8789"/>
                  </w:tabs>
                  <w:spacing w:before="240" w:line="240" w:lineRule="auto"/>
                  <w:rPr>
                    <w:sz w:val="36"/>
                  </w:rPr>
                </w:pPr>
                <w:r>
                  <w:rPr>
                    <w:sz w:val="36"/>
                  </w:rPr>
                  <w:t>1</w:t>
                </w:r>
              </w:p>
            </w:tc>
          </w:sdtContent>
        </w:sdt>
        <w:tc>
          <w:tcPr>
            <w:tcW w:w="8505" w:type="dxa"/>
          </w:tcPr>
          <w:p w14:paraId="3F5368C5" w14:textId="0C1B5A3F" w:rsidR="00151FA7" w:rsidRDefault="00151FA7" w:rsidP="00BA1438">
            <w:pPr>
              <w:tabs>
                <w:tab w:val="left" w:pos="284"/>
                <w:tab w:val="left" w:pos="5103"/>
                <w:tab w:val="left" w:pos="8789"/>
              </w:tabs>
              <w:spacing w:before="240" w:line="240" w:lineRule="auto"/>
              <w:rPr>
                <w:sz w:val="36"/>
              </w:rPr>
            </w:pPr>
            <w:r>
              <w:t>Nombre</w:t>
            </w:r>
            <w:r w:rsidR="00863D65">
              <w:rPr>
                <w:rStyle w:val="Appelnotedebasdep"/>
              </w:rPr>
              <w:footnoteReference w:id="1"/>
            </w:r>
            <w:r w:rsidR="00863D65">
              <w:t xml:space="preserve"> </w:t>
            </w:r>
            <w:r>
              <w:t xml:space="preserve">de carnets à souches à 25 feuilles </w:t>
            </w:r>
            <w:r>
              <w:br/>
              <w:t>(10 francs</w:t>
            </w:r>
            <w:r w:rsidR="003F7C99">
              <w:t xml:space="preserve"> pour le carnet</w:t>
            </w:r>
            <w:r>
              <w:t xml:space="preserve"> + </w:t>
            </w:r>
            <w:r w:rsidR="003F7C99">
              <w:t xml:space="preserve">10 francs pour les </w:t>
            </w:r>
            <w:r>
              <w:t>frais de traitement et d</w:t>
            </w:r>
            <w:r w:rsidR="003F7C99">
              <w:t>’</w:t>
            </w:r>
            <w:r>
              <w:t>envoi)</w:t>
            </w:r>
          </w:p>
        </w:tc>
      </w:tr>
    </w:tbl>
    <w:p w14:paraId="256FCE85" w14:textId="46408598" w:rsidR="00151FA7" w:rsidRPr="0012648C" w:rsidRDefault="00151FA7" w:rsidP="00151FA7">
      <w:pPr>
        <w:tabs>
          <w:tab w:val="left" w:pos="5103"/>
          <w:tab w:val="left" w:pos="8789"/>
        </w:tabs>
        <w:spacing w:before="240" w:line="240" w:lineRule="auto"/>
      </w:pPr>
      <w:r>
        <w:rPr>
          <w:b/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B44F" wp14:editId="6ED5EC73">
                <wp:simplePos x="0" y="0"/>
                <wp:positionH relativeFrom="column">
                  <wp:posOffset>2898140</wp:posOffset>
                </wp:positionH>
                <wp:positionV relativeFrom="paragraph">
                  <wp:posOffset>86360</wp:posOffset>
                </wp:positionV>
                <wp:extent cx="3202940" cy="1729105"/>
                <wp:effectExtent l="0" t="0" r="16510" b="2349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172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90CB" w14:textId="77777777" w:rsidR="00151FA7" w:rsidRPr="0070049E" w:rsidRDefault="00151FA7" w:rsidP="00151F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B44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8.2pt;margin-top:6.8pt;width:252.2pt;height:1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" fillcolor="white [3201]" strokeweight=".5pt">
                <v:textbox>
                  <w:txbxContent>
                    <w:p w14:paraId="1BE490CB" w14:textId="77777777" w:rsidR="00151FA7" w:rsidRPr="0070049E" w:rsidRDefault="00151FA7" w:rsidP="00151FA7"/>
                  </w:txbxContent>
                </v:textbox>
              </v:shape>
            </w:pict>
          </mc:Fallback>
        </mc:AlternateContent>
      </w:r>
      <w:r>
        <w:rPr>
          <w:b/>
          <w:sz w:val="28"/>
          <w:highlight w:val="yellow"/>
        </w:rPr>
        <w:t>Timbre</w:t>
      </w:r>
      <w:r>
        <w:rPr>
          <w:sz w:val="28"/>
          <w:highlight w:val="yellow"/>
        </w:rPr>
        <w:t xml:space="preserve"> </w:t>
      </w:r>
      <w:r>
        <w:rPr>
          <w:highlight w:val="yellow"/>
        </w:rPr>
        <w:t>du médecin</w:t>
      </w:r>
      <w:r>
        <w:rPr>
          <w:highlight w:val="yellow"/>
        </w:rPr>
        <w:br/>
        <w:t xml:space="preserve">avec le </w:t>
      </w:r>
      <w:r>
        <w:rPr>
          <w:b/>
          <w:sz w:val="28"/>
          <w:highlight w:val="yellow"/>
        </w:rPr>
        <w:t>nom</w:t>
      </w:r>
      <w:r>
        <w:rPr>
          <w:sz w:val="28"/>
          <w:highlight w:val="yellow"/>
        </w:rPr>
        <w:t xml:space="preserve"> </w:t>
      </w:r>
      <w:r>
        <w:rPr>
          <w:highlight w:val="yellow"/>
        </w:rPr>
        <w:t xml:space="preserve">et le </w:t>
      </w:r>
      <w:r>
        <w:rPr>
          <w:b/>
          <w:sz w:val="28"/>
          <w:highlight w:val="yellow"/>
        </w:rPr>
        <w:t>prénom</w:t>
      </w:r>
      <w:r w:rsidR="00863D65">
        <w:rPr>
          <w:b/>
          <w:sz w:val="28"/>
          <w:highlight w:val="yellow"/>
        </w:rPr>
        <w:t xml:space="preserve"> </w:t>
      </w:r>
      <w:r>
        <w:rPr>
          <w:highlight w:val="yellow"/>
        </w:rPr>
        <w:t xml:space="preserve">et </w:t>
      </w:r>
      <w:r>
        <w:rPr>
          <w:highlight w:val="yellow"/>
        </w:rPr>
        <w:br/>
        <w:t xml:space="preserve">l’adresse </w:t>
      </w:r>
      <w:r>
        <w:rPr>
          <w:b/>
          <w:sz w:val="28"/>
          <w:highlight w:val="yellow"/>
        </w:rPr>
        <w:t>complète</w:t>
      </w:r>
    </w:p>
    <w:p w14:paraId="4D528355" w14:textId="77777777" w:rsidR="00151FA7" w:rsidRPr="00F745EC" w:rsidRDefault="00151FA7" w:rsidP="00151FA7">
      <w:pPr>
        <w:tabs>
          <w:tab w:val="left" w:pos="5103"/>
          <w:tab w:val="left" w:pos="8789"/>
        </w:tabs>
        <w:spacing w:before="1440" w:line="240" w:lineRule="auto"/>
        <w:rPr>
          <w:szCs w:val="21"/>
        </w:rPr>
      </w:pPr>
      <w:r>
        <w:t>Date :  …………………………………………</w:t>
      </w:r>
    </w:p>
    <w:p w14:paraId="71852480" w14:textId="3AD00792" w:rsidR="00151FA7" w:rsidRPr="00F745EC" w:rsidRDefault="00151FA7" w:rsidP="003F7C99">
      <w:pPr>
        <w:tabs>
          <w:tab w:val="left" w:pos="3402"/>
          <w:tab w:val="left" w:pos="8789"/>
        </w:tabs>
        <w:spacing w:before="480" w:line="240" w:lineRule="auto"/>
        <w:rPr>
          <w:szCs w:val="21"/>
        </w:rPr>
      </w:pPr>
      <w:r>
        <w:rPr>
          <w:highlight w:val="yellow"/>
        </w:rPr>
        <w:t>Signature</w:t>
      </w:r>
      <w:r>
        <w:t xml:space="preserve"> de la ou du médecin</w:t>
      </w:r>
      <w:r w:rsidR="001D653B">
        <w:t> :</w:t>
      </w:r>
      <w:r>
        <w:t xml:space="preserve"> </w:t>
      </w:r>
      <w:r w:rsidR="003F7C99">
        <w:tab/>
      </w:r>
      <w:r>
        <w:t>……………………</w:t>
      </w:r>
      <w:proofErr w:type="gramStart"/>
      <w:r>
        <w:t>…….</w:t>
      </w:r>
      <w:proofErr w:type="gramEnd"/>
      <w:r>
        <w:t>.………………………</w:t>
      </w:r>
      <w:r w:rsidR="00DB5D93">
        <w:t>………….</w:t>
      </w:r>
    </w:p>
    <w:p w14:paraId="1BD62D6D" w14:textId="77777777" w:rsidR="00151FA7" w:rsidRPr="00F745EC" w:rsidRDefault="00151FA7" w:rsidP="00151FA7">
      <w:pPr>
        <w:tabs>
          <w:tab w:val="left" w:pos="4536"/>
          <w:tab w:val="left" w:pos="8789"/>
        </w:tabs>
        <w:spacing w:before="240" w:line="240" w:lineRule="auto"/>
        <w:ind w:right="339"/>
        <w:rPr>
          <w:szCs w:val="21"/>
        </w:rPr>
      </w:pPr>
      <w:r>
        <w:rPr>
          <w:highlight w:val="yellow"/>
        </w:rPr>
        <w:t>Adresse de facturation</w:t>
      </w:r>
      <w:r>
        <w:t xml:space="preserve"> si celle-ci est différente de l’adresse du cabinet : </w:t>
      </w:r>
      <w:r>
        <w:br/>
      </w:r>
      <w:r>
        <w:rPr>
          <w:highlight w:val="yellow"/>
        </w:rPr>
        <w:t>Veuillez vérifier vos coordonnées, elles ne pourront pas être corrigées rétroactivement.</w:t>
      </w:r>
    </w:p>
    <w:p w14:paraId="029969DF" w14:textId="20DA9C1D" w:rsidR="00151FA7" w:rsidRPr="00F745EC" w:rsidRDefault="00151FA7" w:rsidP="00DB5D93">
      <w:pPr>
        <w:tabs>
          <w:tab w:val="left" w:pos="3402"/>
          <w:tab w:val="left" w:pos="8505"/>
          <w:tab w:val="left" w:pos="9072"/>
        </w:tabs>
        <w:spacing w:before="240" w:line="240" w:lineRule="auto"/>
        <w:rPr>
          <w:szCs w:val="21"/>
        </w:rPr>
      </w:pPr>
      <w:r>
        <w:t>Nom</w:t>
      </w:r>
      <w:r w:rsidR="00D61743">
        <w:t> :</w:t>
      </w:r>
      <w:r>
        <w:tab/>
        <w:t>…………………………………</w:t>
      </w:r>
      <w:proofErr w:type="gramStart"/>
      <w:r>
        <w:t>…….</w:t>
      </w:r>
      <w:proofErr w:type="gramEnd"/>
      <w:r>
        <w:t>…………………..…</w:t>
      </w:r>
    </w:p>
    <w:p w14:paraId="527F3720" w14:textId="5301BAF9" w:rsidR="00151FA7" w:rsidRPr="00F745EC" w:rsidRDefault="00151FA7" w:rsidP="00DB5D93">
      <w:pPr>
        <w:tabs>
          <w:tab w:val="left" w:pos="2127"/>
          <w:tab w:val="left" w:pos="3402"/>
        </w:tabs>
        <w:spacing w:before="120" w:line="240" w:lineRule="auto"/>
        <w:rPr>
          <w:szCs w:val="21"/>
        </w:rPr>
      </w:pPr>
      <w:r>
        <w:t>Information complémentaire</w:t>
      </w:r>
      <w:r w:rsidR="00D61743">
        <w:t> :</w:t>
      </w:r>
      <w:r w:rsidR="00863D65">
        <w:tab/>
      </w:r>
      <w:r>
        <w:t>…………………………………</w:t>
      </w:r>
      <w:proofErr w:type="gramStart"/>
      <w:r>
        <w:t>…….</w:t>
      </w:r>
      <w:proofErr w:type="gramEnd"/>
      <w:r>
        <w:t>……………...</w:t>
      </w:r>
      <w:r w:rsidR="00863D65">
        <w:t>.........</w:t>
      </w:r>
    </w:p>
    <w:p w14:paraId="7572996C" w14:textId="1FF917EB" w:rsidR="00151FA7" w:rsidRPr="00F745EC" w:rsidRDefault="00151FA7" w:rsidP="00863D65">
      <w:pPr>
        <w:tabs>
          <w:tab w:val="left" w:pos="2127"/>
          <w:tab w:val="left" w:pos="3402"/>
          <w:tab w:val="left" w:pos="8789"/>
        </w:tabs>
        <w:spacing w:before="120" w:line="240" w:lineRule="auto"/>
        <w:rPr>
          <w:szCs w:val="21"/>
        </w:rPr>
      </w:pPr>
      <w:r>
        <w:t>Adresse</w:t>
      </w:r>
      <w:r w:rsidR="00D61743">
        <w:t> :</w:t>
      </w:r>
      <w:r>
        <w:tab/>
      </w:r>
      <w:r w:rsidR="00863D65">
        <w:tab/>
      </w:r>
      <w:r>
        <w:t>…………………………………</w:t>
      </w:r>
      <w:proofErr w:type="gramStart"/>
      <w:r>
        <w:t>…….</w:t>
      </w:r>
      <w:proofErr w:type="gramEnd"/>
      <w:r>
        <w:t>…………………..…</w:t>
      </w:r>
    </w:p>
    <w:p w14:paraId="4874AA10" w14:textId="347650EB" w:rsidR="00151FA7" w:rsidRPr="00F745EC" w:rsidRDefault="00151FA7" w:rsidP="00863D65">
      <w:pPr>
        <w:tabs>
          <w:tab w:val="left" w:pos="3402"/>
          <w:tab w:val="left" w:pos="5103"/>
          <w:tab w:val="left" w:pos="8789"/>
        </w:tabs>
        <w:spacing w:before="120" w:line="240" w:lineRule="auto"/>
        <w:rPr>
          <w:szCs w:val="21"/>
        </w:rPr>
      </w:pPr>
      <w:r>
        <w:t>NPA/localité</w:t>
      </w:r>
      <w:r w:rsidR="00D61743">
        <w:t> :</w:t>
      </w:r>
      <w:r>
        <w:tab/>
        <w:t>…………………………………</w:t>
      </w:r>
      <w:proofErr w:type="gramStart"/>
      <w:r>
        <w:t>…….</w:t>
      </w:r>
      <w:proofErr w:type="gramEnd"/>
      <w:r>
        <w:t>…………………..…</w:t>
      </w:r>
    </w:p>
    <w:p w14:paraId="3EACFBF5" w14:textId="0038FFFB" w:rsidR="00151FA7" w:rsidRPr="00F745EC" w:rsidRDefault="00151FA7" w:rsidP="00C41638">
      <w:pPr>
        <w:tabs>
          <w:tab w:val="left" w:pos="1560"/>
          <w:tab w:val="left" w:pos="5103"/>
          <w:tab w:val="left" w:pos="8789"/>
        </w:tabs>
        <w:spacing w:before="360" w:after="240" w:line="240" w:lineRule="auto"/>
        <w:rPr>
          <w:szCs w:val="21"/>
        </w:rPr>
      </w:pPr>
      <w:r>
        <w:t>Veuillez transmettre la commande soit par voie électronique, soit par voie postale à l</w:t>
      </w:r>
      <w:r w:rsidR="004A5E75">
        <w:t>’</w:t>
      </w:r>
      <w:r>
        <w:t>adresse susmentionnée.</w:t>
      </w:r>
    </w:p>
    <w:p w14:paraId="0D4ABF2C" w14:textId="77777777" w:rsidR="00442E01" w:rsidRDefault="00442E01" w:rsidP="00442E01">
      <w:pPr>
        <w:tabs>
          <w:tab w:val="left" w:pos="8789"/>
        </w:tabs>
        <w:spacing w:before="240" w:line="240" w:lineRule="auto"/>
        <w:rPr>
          <w:szCs w:val="21"/>
        </w:rPr>
      </w:pPr>
      <w:r>
        <w:t>Toute perte (p. ex. lors de l’envoi, d’un vol au cabinet, etc.) doit être déclarée à l’Office du pharmacien cantonal.</w:t>
      </w:r>
    </w:p>
    <w:p w14:paraId="52B45A12" w14:textId="77777777" w:rsidR="003346EE" w:rsidRPr="003346EE" w:rsidRDefault="003346EE" w:rsidP="003346EE">
      <w:pPr>
        <w:rPr>
          <w:szCs w:val="21"/>
          <w:lang w:eastAsia="de-DE"/>
        </w:rPr>
      </w:pPr>
    </w:p>
    <w:p w14:paraId="1324C836" w14:textId="37BD73B8" w:rsidR="003346EE" w:rsidRPr="003346EE" w:rsidRDefault="003346EE" w:rsidP="003346EE">
      <w:pPr>
        <w:tabs>
          <w:tab w:val="left" w:pos="4110"/>
        </w:tabs>
        <w:rPr>
          <w:szCs w:val="21"/>
        </w:rPr>
      </w:pPr>
    </w:p>
    <w:sectPr w:rsidR="003346EE" w:rsidRPr="003346EE" w:rsidSect="0070049E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8DC2" w14:textId="77777777" w:rsidR="00FA0BB1" w:rsidRPr="0070049E" w:rsidRDefault="00FA0BB1">
      <w:r w:rsidRPr="0070049E">
        <w:separator/>
      </w:r>
    </w:p>
  </w:endnote>
  <w:endnote w:type="continuationSeparator" w:id="0">
    <w:p w14:paraId="5212F42D" w14:textId="77777777" w:rsidR="00FA0BB1" w:rsidRPr="0070049E" w:rsidRDefault="00FA0BB1">
      <w:r w:rsidRPr="007004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8"/>
      <w:gridCol w:w="50"/>
    </w:tblGrid>
    <w:tr w:rsidR="00827488" w:rsidRPr="0070049E" w14:paraId="0DC6968F" w14:textId="77777777" w:rsidTr="00A91C91">
      <w:tc>
        <w:tcPr>
          <w:tcW w:w="7938" w:type="dxa"/>
        </w:tcPr>
        <w:tbl>
          <w:tblPr>
            <w:tblW w:w="9920" w:type="dxa"/>
            <w:tbl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insideH w:val="single" w:sz="2" w:space="0" w:color="A6A6A6" w:themeColor="background1" w:themeShade="A6"/>
              <w:insideV w:val="single" w:sz="2" w:space="0" w:color="A6A6A6" w:themeColor="background1" w:themeShade="A6"/>
            </w:tblBorders>
            <w:tblLook w:val="04A0" w:firstRow="1" w:lastRow="0" w:firstColumn="1" w:lastColumn="0" w:noHBand="0" w:noVBand="1"/>
          </w:tblPr>
          <w:tblGrid>
            <w:gridCol w:w="4959"/>
            <w:gridCol w:w="3685"/>
            <w:gridCol w:w="1276"/>
          </w:tblGrid>
          <w:tr w:rsidR="00884397" w:rsidRPr="0070049E" w14:paraId="33AE986F" w14:textId="77777777" w:rsidTr="00884397">
            <w:tc>
              <w:tcPr>
                <w:tcW w:w="4959" w:type="dxa"/>
                <w:shd w:val="clear" w:color="auto" w:fill="auto"/>
                <w:vAlign w:val="center"/>
              </w:tcPr>
              <w:p w14:paraId="615617C2" w14:textId="7E6CB21F" w:rsidR="00884397" w:rsidRPr="001D6C2B" w:rsidRDefault="00884397" w:rsidP="0092706E">
                <w:pPr>
                  <w:pStyle w:val="Pieddepage"/>
                  <w:tabs>
                    <w:tab w:val="clear" w:pos="2552"/>
                    <w:tab w:val="clear" w:pos="5103"/>
                    <w:tab w:val="clear" w:pos="7655"/>
                    <w:tab w:val="left" w:pos="1876"/>
                    <w:tab w:val="left" w:pos="4646"/>
                  </w:tabs>
                  <w:spacing w:after="60"/>
                  <w:rPr>
                    <w:sz w:val="17"/>
                    <w:szCs w:val="17"/>
                  </w:rPr>
                </w:pPr>
                <w:r>
                  <w:rPr>
                    <w:sz w:val="17"/>
                  </w:rPr>
                  <w:t>FO 0610-03 Commande de formulaires d’ordonnance (stupéfiants)</w:t>
                </w:r>
              </w:p>
            </w:tc>
            <w:tc>
              <w:tcPr>
                <w:tcW w:w="3685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DA53AE" w14:textId="6ABF96E3" w:rsidR="00884397" w:rsidRPr="001D6C2B" w:rsidRDefault="00884397" w:rsidP="00884397">
                <w:pPr>
                  <w:pStyle w:val="Pieddepage"/>
                  <w:tabs>
                    <w:tab w:val="clear" w:pos="2552"/>
                    <w:tab w:val="clear" w:pos="5103"/>
                    <w:tab w:val="clear" w:pos="7655"/>
                    <w:tab w:val="left" w:pos="4646"/>
                  </w:tabs>
                  <w:spacing w:before="60" w:after="60"/>
                  <w:rPr>
                    <w:sz w:val="17"/>
                    <w:szCs w:val="17"/>
                  </w:rPr>
                </w:pPr>
                <w:r>
                  <w:rPr>
                    <w:sz w:val="17"/>
                  </w:rPr>
                  <w:t xml:space="preserve">Version : </w:t>
                </w:r>
                <w:proofErr w:type="gramStart"/>
                <w:r>
                  <w:rPr>
                    <w:sz w:val="17"/>
                  </w:rPr>
                  <w:t>07  valide</w:t>
                </w:r>
                <w:proofErr w:type="gramEnd"/>
                <w:r>
                  <w:rPr>
                    <w:sz w:val="17"/>
                  </w:rPr>
                  <w:t xml:space="preserve"> dès le 01.01.2026</w:t>
                </w:r>
              </w:p>
            </w:tc>
            <w:tc>
              <w:tcPr>
                <w:tcW w:w="127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C90AC2" w14:textId="77777777" w:rsidR="00884397" w:rsidRPr="001D6C2B" w:rsidRDefault="00884397" w:rsidP="006306CC">
                <w:pPr>
                  <w:pStyle w:val="Pieddepage"/>
                  <w:tabs>
                    <w:tab w:val="clear" w:pos="2552"/>
                    <w:tab w:val="clear" w:pos="5103"/>
                    <w:tab w:val="clear" w:pos="7655"/>
                    <w:tab w:val="left" w:pos="4646"/>
                  </w:tabs>
                  <w:spacing w:before="60" w:after="60"/>
                  <w:jc w:val="right"/>
                  <w:rPr>
                    <w:sz w:val="17"/>
                    <w:szCs w:val="17"/>
                  </w:rPr>
                </w:pPr>
                <w:r>
                  <w:rPr>
                    <w:sz w:val="17"/>
                  </w:rPr>
                  <w:t xml:space="preserve">Page </w:t>
                </w:r>
                <w:r w:rsidRPr="001D6C2B">
                  <w:rPr>
                    <w:sz w:val="17"/>
                  </w:rPr>
                  <w:fldChar w:fldCharType="begin"/>
                </w:r>
                <w:r w:rsidRPr="001D6C2B">
                  <w:rPr>
                    <w:sz w:val="17"/>
                  </w:rPr>
                  <w:instrText>PAGE</w:instrText>
                </w:r>
                <w:r w:rsidRPr="001D6C2B">
                  <w:rPr>
                    <w:sz w:val="17"/>
                  </w:rPr>
                  <w:fldChar w:fldCharType="separate"/>
                </w:r>
                <w:r w:rsidR="00C856EF" w:rsidRPr="001D6C2B">
                  <w:rPr>
                    <w:sz w:val="17"/>
                  </w:rPr>
                  <w:t>1</w:t>
                </w:r>
                <w:r w:rsidRPr="001D6C2B">
                  <w:rPr>
                    <w:sz w:val="17"/>
                  </w:rPr>
                  <w:fldChar w:fldCharType="end"/>
                </w:r>
              </w:p>
            </w:tc>
          </w:tr>
        </w:tbl>
        <w:p w14:paraId="4C1A99A3" w14:textId="454E612F" w:rsidR="00827488" w:rsidRPr="0070049E" w:rsidRDefault="00827488" w:rsidP="00151FA7">
          <w:pPr>
            <w:pStyle w:val="Pieddepage"/>
            <w:spacing w:before="120" w:after="120"/>
          </w:pP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="Nur Dateiname" "</w:instrText>
          </w:r>
          <w:fldSimple w:instr=" FILENAME   \* MERGEFORMAT \&lt;OawJumpToField value=0/&gt;">
            <w:r w:rsidRPr="0070049E">
              <w:instrText>Templ.dot</w:instrText>
            </w:r>
          </w:fldSimple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="Pfad und Dateiname" "</w:instrText>
          </w:r>
          <w:r w:rsidRPr="0070049E">
            <w:fldChar w:fldCharType="begin"/>
          </w:r>
          <w:r w:rsidRPr="0070049E">
            <w:instrText xml:space="preserve"> FILENAME </w:instrText>
          </w:r>
          <w:r w:rsidR="00F5408D" w:rsidRPr="0070049E">
            <w:instrText xml:space="preserve"> </w:instrText>
          </w:r>
          <w:r w:rsidR="00530364" w:rsidRPr="0070049E">
            <w:instrText>\p</w:instrText>
          </w:r>
          <w:r w:rsidR="00F5408D" w:rsidRPr="0070049E">
            <w:instrText xml:space="preserve"> </w:instrText>
          </w:r>
          <w:r w:rsidRPr="0070049E">
            <w:instrText xml:space="preserve"> \* MERGEFORMAT \&lt;OawJumpToField value=0/&gt;</w:instrText>
          </w:r>
          <w:r w:rsidRPr="0070049E">
            <w:fldChar w:fldCharType="separate"/>
          </w:r>
          <w:r w:rsidRPr="0070049E">
            <w:instrText>Templ.dot</w:instrText>
          </w:r>
          <w:r w:rsidRPr="0070049E"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="Nom du document" "</w:instrText>
          </w:r>
          <w:fldSimple w:instr=" FILENAME  \* MERGEFORMAT \&lt;OawJumpToField value=0/&gt;">
            <w:r w:rsidRPr="0070049E">
              <w:instrText>Templ.dot</w:instrText>
            </w:r>
          </w:fldSimple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="Chemin et nom du document" "</w:instrText>
          </w:r>
          <w:r w:rsidRPr="0070049E">
            <w:fldChar w:fldCharType="begin"/>
          </w:r>
          <w:r w:rsidRPr="0070049E">
            <w:instrText xml:space="preserve"> FILENAME</w:instrText>
          </w:r>
          <w:r w:rsidR="00D36551" w:rsidRPr="0070049E">
            <w:instrText xml:space="preserve">  \p </w:instrText>
          </w:r>
          <w:r w:rsidRPr="0070049E">
            <w:instrText xml:space="preserve"> \* MERGEFORMAT \&lt;OawJumpToField value=0/&gt;</w:instrText>
          </w:r>
          <w:r w:rsidRPr="0070049E">
            <w:fldChar w:fldCharType="separate"/>
          </w:r>
          <w:r w:rsidRPr="0070049E">
            <w:instrText>Templ.dot</w:instrText>
          </w:r>
          <w:r w:rsidRPr="0070049E"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</w:p>
      </w:tc>
      <w:tc>
        <w:tcPr>
          <w:tcW w:w="2030" w:type="dxa"/>
        </w:tcPr>
        <w:p w14:paraId="3384EEB6" w14:textId="77777777" w:rsidR="00827488" w:rsidRPr="0070049E" w:rsidRDefault="00827488" w:rsidP="00151FA7">
          <w:pPr>
            <w:pStyle w:val="Pieddepage"/>
            <w:spacing w:before="120"/>
            <w:jc w:val="right"/>
          </w:pPr>
        </w:p>
      </w:tc>
    </w:tr>
  </w:tbl>
  <w:p w14:paraId="168AA8A5" w14:textId="77777777" w:rsidR="00EC10BB" w:rsidRPr="0070049E" w:rsidRDefault="00EC10BB" w:rsidP="003346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70049E" w14:paraId="41C4E6C7" w14:textId="77777777" w:rsidTr="00A91C91">
      <w:tc>
        <w:tcPr>
          <w:tcW w:w="7938" w:type="dxa"/>
        </w:tcPr>
        <w:p w14:paraId="590CCC25" w14:textId="2CF31858" w:rsidR="005D79DB" w:rsidRPr="0070049E" w:rsidRDefault="00EE38C9" w:rsidP="005D79DB">
          <w:pPr>
            <w:pStyle w:val="Pieddepage"/>
          </w:pP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="Nur Dateiname" "</w:instrText>
          </w:r>
          <w:fldSimple w:instr=" FILENAME   \* MERGEFORMAT \&lt;OawJumpToField value=0/&gt;">
            <w:r w:rsidRPr="0070049E">
              <w:instrText>Templ.dot</w:instrText>
            </w:r>
          </w:fldSimple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="Pfad und Dateiname" "</w:instrText>
          </w:r>
          <w:r w:rsidRPr="0070049E">
            <w:fldChar w:fldCharType="begin"/>
          </w:r>
          <w:r w:rsidRPr="0070049E">
            <w:instrText xml:space="preserve"> FILENAME</w:instrText>
          </w:r>
          <w:r w:rsidR="00F5408D" w:rsidRPr="0070049E">
            <w:instrText xml:space="preserve"> </w:instrText>
          </w:r>
          <w:r w:rsidRPr="0070049E">
            <w:instrText xml:space="preserve"> </w:instrText>
          </w:r>
          <w:r w:rsidR="00530364" w:rsidRPr="0070049E">
            <w:instrText>\p</w:instrText>
          </w:r>
          <w:r w:rsidRPr="0070049E">
            <w:instrText xml:space="preserve"> </w:instrText>
          </w:r>
          <w:r w:rsidR="00F5408D" w:rsidRPr="0070049E">
            <w:instrText xml:space="preserve"> </w:instrText>
          </w:r>
          <w:r w:rsidRPr="0070049E">
            <w:instrText>\* MERGEFORMAT \&lt;OawJumpToField value=0/&gt;</w:instrText>
          </w:r>
          <w:r w:rsidRPr="0070049E">
            <w:fldChar w:fldCharType="separate"/>
          </w:r>
          <w:r w:rsidRPr="0070049E">
            <w:instrText>Templ.dot</w:instrText>
          </w:r>
          <w:r w:rsidRPr="0070049E"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="Nom du document" "</w:instrText>
          </w:r>
          <w:fldSimple w:instr=" FILENAME  \* MERGEFORMAT \&lt;OawJumpToField value=0/&gt;">
            <w:r w:rsidRPr="0070049E">
              <w:instrText>Templ.dot</w:instrText>
            </w:r>
          </w:fldSimple>
          <w:r w:rsidRPr="0070049E">
            <w:instrText>" "" \* MERGEFORMAT \&lt;OawJumpToField value=0/&gt;</w:instrText>
          </w:r>
          <w:r w:rsidRPr="0070049E">
            <w:fldChar w:fldCharType="end"/>
          </w:r>
          <w:r w:rsidRPr="0070049E">
            <w:fldChar w:fldCharType="begin"/>
          </w:r>
          <w:r w:rsidRPr="0070049E">
            <w:instrText xml:space="preserve"> IF </w:instrText>
          </w:r>
          <w:fldSimple w:instr=" DOCPROPERTY  CustomField.pfad  \* MERGEFORMAT ">
            <w:r w:rsidR="00580FFE" w:rsidRPr="00580FFE">
              <w:rPr>
                <w:b/>
                <w:bCs w:val="0"/>
              </w:rPr>
              <w:instrText>Keine Angaben</w:instrText>
            </w:r>
          </w:fldSimple>
          <w:r w:rsidRPr="0070049E">
            <w:instrText>="Chemin et nom du document" "</w:instrText>
          </w:r>
          <w:r w:rsidRPr="0070049E">
            <w:fldChar w:fldCharType="begin"/>
          </w:r>
          <w:r w:rsidRPr="0070049E">
            <w:instrText xml:space="preserve"> FILENAME</w:instrText>
          </w:r>
          <w:r w:rsidR="008F3E24" w:rsidRPr="0070049E">
            <w:instrText xml:space="preserve">  \p </w:instrText>
          </w:r>
          <w:r w:rsidRPr="0070049E">
            <w:instrText xml:space="preserve"> \* MERGEFORMAT \&lt;OawJumpToField value=0/&gt;</w:instrText>
          </w:r>
          <w:r w:rsidRPr="0070049E">
            <w:fldChar w:fldCharType="separate"/>
          </w:r>
          <w:r w:rsidRPr="0070049E">
            <w:instrText>Templ.dot</w:instrText>
          </w:r>
          <w:r w:rsidRPr="0070049E">
            <w:fldChar w:fldCharType="end"/>
          </w:r>
          <w:r w:rsidRPr="0070049E">
            <w:instrText>" "" \* MERGEFORMAT \&lt;OawJumpToField value=0/&gt;</w:instrText>
          </w:r>
          <w:r w:rsidRPr="0070049E">
            <w:fldChar w:fldCharType="end"/>
          </w:r>
        </w:p>
      </w:tc>
      <w:tc>
        <w:tcPr>
          <w:tcW w:w="2030" w:type="dxa"/>
        </w:tcPr>
        <w:p w14:paraId="5B009E47" w14:textId="77777777" w:rsidR="005D79DB" w:rsidRPr="0070049E" w:rsidRDefault="005D79DB" w:rsidP="005D79DB">
          <w:pPr>
            <w:pStyle w:val="Pieddepage"/>
            <w:jc w:val="right"/>
          </w:pPr>
          <w:r w:rsidRPr="0070049E">
            <w:fldChar w:fldCharType="begin"/>
          </w:r>
          <w:r w:rsidRPr="0070049E">
            <w:instrText xml:space="preserve"> PAGE  \* Arabic  \* MERGEFORMAT </w:instrText>
          </w:r>
          <w:r w:rsidRPr="0070049E">
            <w:fldChar w:fldCharType="separate"/>
          </w:r>
          <w:r w:rsidR="0070049E" w:rsidRPr="0070049E">
            <w:t>1</w:t>
          </w:r>
          <w:r w:rsidRPr="0070049E">
            <w:fldChar w:fldCharType="end"/>
          </w:r>
          <w:r>
            <w:t>/</w:t>
          </w:r>
          <w:fldSimple w:instr=" NUMPAGES  \* Arabic  \* MERGEFORMAT ">
            <w:r w:rsidR="00C856EF">
              <w:rPr>
                <w:noProof/>
              </w:rPr>
              <w:t>1</w:t>
            </w:r>
          </w:fldSimple>
        </w:p>
      </w:tc>
    </w:tr>
  </w:tbl>
  <w:p w14:paraId="39D64A18" w14:textId="77777777" w:rsidR="000252CF" w:rsidRPr="0070049E" w:rsidRDefault="000252CF" w:rsidP="005D79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E8FF" w14:textId="77777777" w:rsidR="00FA0BB1" w:rsidRPr="0070049E" w:rsidRDefault="00FA0BB1">
      <w:r w:rsidRPr="0070049E">
        <w:separator/>
      </w:r>
    </w:p>
  </w:footnote>
  <w:footnote w:type="continuationSeparator" w:id="0">
    <w:p w14:paraId="41ACB5B0" w14:textId="77777777" w:rsidR="00FA0BB1" w:rsidRPr="0070049E" w:rsidRDefault="00FA0BB1">
      <w:r w:rsidRPr="0070049E">
        <w:continuationSeparator/>
      </w:r>
    </w:p>
  </w:footnote>
  <w:footnote w:id="1">
    <w:p w14:paraId="0E230A33" w14:textId="457F6332" w:rsidR="00863D65" w:rsidRDefault="00863D65">
      <w:pPr>
        <w:pStyle w:val="Notedebasdepage"/>
        <w:rPr>
          <w:b/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863D65">
        <w:rPr>
          <w:sz w:val="18"/>
        </w:rPr>
        <w:t xml:space="preserve">En règle générale, </w:t>
      </w:r>
      <w:r w:rsidRPr="00863D65">
        <w:rPr>
          <w:b/>
          <w:bCs w:val="0"/>
          <w:sz w:val="18"/>
        </w:rPr>
        <w:t>un voire deux carnets au maximum</w:t>
      </w:r>
      <w:r w:rsidRPr="00863D65">
        <w:rPr>
          <w:sz w:val="18"/>
        </w:rPr>
        <w:t xml:space="preserve"> peuvent être commandés par médecin.</w:t>
      </w:r>
      <w:r>
        <w:rPr>
          <w:sz w:val="18"/>
        </w:rPr>
        <w:t xml:space="preserve"> Quatre carnets au maximum peuvent être commandés sur présentation de la commande de l’année précédente et si la demande est motivée (p. ex. prise en charge au sein d’établissements médico-sociaux, patientèle présentant un besoin élevé de stupéfiants). </w:t>
      </w:r>
      <w:r w:rsidRPr="00863D65">
        <w:rPr>
          <w:b/>
          <w:sz w:val="18"/>
        </w:rPr>
        <w:t xml:space="preserve">La commande </w:t>
      </w:r>
      <w:r w:rsidR="00B000F3">
        <w:rPr>
          <w:b/>
          <w:sz w:val="18"/>
        </w:rPr>
        <w:t>sera</w:t>
      </w:r>
      <w:r w:rsidRPr="00863D65">
        <w:rPr>
          <w:b/>
          <w:sz w:val="18"/>
        </w:rPr>
        <w:t xml:space="preserve"> ajustée si la demande n’est pas justifiée et si </w:t>
      </w:r>
      <w:r w:rsidR="007A7C86">
        <w:rPr>
          <w:b/>
          <w:sz w:val="18"/>
        </w:rPr>
        <w:t>le nombre de carnets utilisés annuellement</w:t>
      </w:r>
      <w:r w:rsidRPr="00863D65">
        <w:rPr>
          <w:b/>
          <w:sz w:val="18"/>
        </w:rPr>
        <w:t xml:space="preserve"> est faible</w:t>
      </w:r>
      <w:r>
        <w:rPr>
          <w:b/>
          <w:sz w:val="18"/>
        </w:rPr>
        <w:t>.</w:t>
      </w:r>
    </w:p>
    <w:p w14:paraId="083A986E" w14:textId="77777777" w:rsidR="00863D65" w:rsidRDefault="00863D6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784" w:type="dxa"/>
      <w:tblInd w:w="21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12"/>
      <w:gridCol w:w="1715"/>
      <w:gridCol w:w="2028"/>
      <w:gridCol w:w="2429"/>
    </w:tblGrid>
    <w:tr w:rsidR="00F06C0E" w:rsidRPr="00F16470" w14:paraId="6AAC38C7" w14:textId="77777777" w:rsidTr="008C6483">
      <w:trPr>
        <w:trHeight w:val="477"/>
      </w:trPr>
      <w:tc>
        <w:tcPr>
          <w:tcW w:w="7784" w:type="dxa"/>
          <w:gridSpan w:val="4"/>
          <w:vAlign w:val="center"/>
        </w:tcPr>
        <w:p w14:paraId="718DDEE0" w14:textId="4A4484B2" w:rsidR="00F06C0E" w:rsidRPr="00F06C0E" w:rsidRDefault="00BE15BB" w:rsidP="00580FFE">
          <w:pPr>
            <w:spacing w:before="120"/>
            <w:jc w:val="both"/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1" layoutInCell="1" allowOverlap="1" wp14:anchorId="153D88DA" wp14:editId="74B7D0EF">
                <wp:simplePos x="0" y="0"/>
                <wp:positionH relativeFrom="page">
                  <wp:posOffset>-1898015</wp:posOffset>
                </wp:positionH>
                <wp:positionV relativeFrom="page">
                  <wp:posOffset>-121285</wp:posOffset>
                </wp:positionV>
                <wp:extent cx="1482725" cy="694690"/>
                <wp:effectExtent l="0" t="0" r="3175" b="0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Kanton Bern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000000"/>
            </w:rPr>
            <w:t>Formulaire : commande de formulaires d’ordonnance (stupéfiants)</w:t>
          </w:r>
        </w:p>
      </w:tc>
    </w:tr>
    <w:tr w:rsidR="00F06C0E" w:rsidRPr="00F16470" w14:paraId="6B7D6DAC" w14:textId="77777777" w:rsidTr="008C6483">
      <w:trPr>
        <w:trHeight w:val="191"/>
      </w:trPr>
      <w:tc>
        <w:tcPr>
          <w:tcW w:w="1612" w:type="dxa"/>
        </w:tcPr>
        <w:p w14:paraId="6C0B0F5E" w14:textId="77777777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>
            <w:rPr>
              <w:sz w:val="17"/>
            </w:rPr>
            <w:t>N° de document :</w:t>
          </w:r>
        </w:p>
      </w:tc>
      <w:tc>
        <w:tcPr>
          <w:tcW w:w="1715" w:type="dxa"/>
        </w:tcPr>
        <w:p w14:paraId="7F598A9F" w14:textId="77777777" w:rsidR="00F06C0E" w:rsidRPr="001D6C2B" w:rsidRDefault="00F06C0E" w:rsidP="00F06C0E">
          <w:pPr>
            <w:pStyle w:val="Pieddepage"/>
            <w:spacing w:before="60" w:line="276" w:lineRule="auto"/>
            <w:rPr>
              <w:noProof/>
              <w:color w:val="000000"/>
              <w:sz w:val="17"/>
              <w:szCs w:val="17"/>
            </w:rPr>
          </w:pPr>
          <w:r>
            <w:rPr>
              <w:sz w:val="17"/>
            </w:rPr>
            <w:t>FO 0610-03</w:t>
          </w:r>
        </w:p>
      </w:tc>
      <w:tc>
        <w:tcPr>
          <w:tcW w:w="2028" w:type="dxa"/>
        </w:tcPr>
        <w:p w14:paraId="2927F12C" w14:textId="77777777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jc w:val="right"/>
            <w:rPr>
              <w:noProof/>
              <w:sz w:val="17"/>
              <w:szCs w:val="17"/>
            </w:rPr>
          </w:pPr>
          <w:r>
            <w:rPr>
              <w:sz w:val="17"/>
            </w:rPr>
            <w:t>Version</w:t>
          </w:r>
        </w:p>
      </w:tc>
      <w:tc>
        <w:tcPr>
          <w:tcW w:w="2429" w:type="dxa"/>
        </w:tcPr>
        <w:p w14:paraId="7C5BDEC0" w14:textId="0499FF55" w:rsidR="00F06C0E" w:rsidRPr="001D6C2B" w:rsidRDefault="00F06C0E" w:rsidP="00F06C0E">
          <w:pPr>
            <w:tabs>
              <w:tab w:val="left" w:pos="5100"/>
              <w:tab w:val="right" w:pos="9967"/>
            </w:tabs>
            <w:spacing w:before="60" w:after="60" w:line="240" w:lineRule="auto"/>
            <w:rPr>
              <w:noProof/>
              <w:sz w:val="17"/>
              <w:szCs w:val="17"/>
            </w:rPr>
          </w:pPr>
          <w:r>
            <w:rPr>
              <w:sz w:val="17"/>
            </w:rPr>
            <w:t>V07</w:t>
          </w:r>
        </w:p>
      </w:tc>
    </w:tr>
  </w:tbl>
  <w:p w14:paraId="45E55E7D" w14:textId="77777777" w:rsidR="00C2381B" w:rsidRPr="0070049E" w:rsidRDefault="00C2381B" w:rsidP="00F06C0E">
    <w:pPr>
      <w:pStyle w:val="En-tte"/>
      <w:tabs>
        <w:tab w:val="clear" w:pos="5100"/>
        <w:tab w:val="clear" w:pos="9967"/>
        <w:tab w:val="left" w:pos="29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301" w14:textId="77777777" w:rsidR="00002D47" w:rsidRPr="0070049E" w:rsidRDefault="00C2381B">
    <w:pPr>
      <w:pStyle w:val="En-tte"/>
    </w:pPr>
    <w:r>
      <w:drawing>
        <wp:anchor distT="0" distB="0" distL="114300" distR="114300" simplePos="0" relativeHeight="251660288" behindDoc="0" locked="1" layoutInCell="1" allowOverlap="1" wp14:anchorId="4AD75470" wp14:editId="41CF3104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1" locked="1" layoutInCell="1" allowOverlap="1" wp14:anchorId="4498489C" wp14:editId="2126609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7A1F3D55" w14:textId="77777777" w:rsidTr="00685499">
      <w:tc>
        <w:tcPr>
          <w:tcW w:w="5100" w:type="dxa"/>
        </w:tcPr>
        <w:p w14:paraId="31E76648" w14:textId="77777777" w:rsidR="00B836B9" w:rsidRPr="00613C80" w:rsidRDefault="00B836B9" w:rsidP="00FF6652">
          <w:pPr>
            <w:pStyle w:val="En-tte"/>
            <w:rPr>
              <w:color w:val="FFFFFF"/>
            </w:rPr>
          </w:pPr>
        </w:p>
        <w:p w14:paraId="154BA99B" w14:textId="77777777" w:rsidR="00B836B9" w:rsidRPr="00123AA1" w:rsidRDefault="00B836B9" w:rsidP="00FF6652">
          <w:pPr>
            <w:pStyle w:val="En-tte"/>
          </w:pPr>
        </w:p>
      </w:tc>
      <w:tc>
        <w:tcPr>
          <w:tcW w:w="4878" w:type="dxa"/>
        </w:tcPr>
        <w:p w14:paraId="12B663CC" w14:textId="77777777" w:rsidR="00B836B9" w:rsidRPr="00123AA1" w:rsidRDefault="00B836B9" w:rsidP="00FF6652">
          <w:pPr>
            <w:pStyle w:val="En-tte"/>
          </w:pPr>
        </w:p>
      </w:tc>
    </w:tr>
  </w:tbl>
  <w:p w14:paraId="1B80D6E0" w14:textId="77777777" w:rsidR="00B836B9" w:rsidRPr="00123AA1" w:rsidRDefault="00B836B9" w:rsidP="00FF6652">
    <w:pPr>
      <w:pStyle w:val="En-tte"/>
      <w:tabs>
        <w:tab w:val="left" w:pos="420"/>
      </w:tabs>
    </w:pPr>
    <w:r>
      <w:drawing>
        <wp:anchor distT="0" distB="0" distL="114300" distR="114300" simplePos="0" relativeHeight="251664384" behindDoc="0" locked="1" layoutInCell="1" allowOverlap="1" wp14:anchorId="5853509F" wp14:editId="0F48DB93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7123">
    <w:abstractNumId w:val="9"/>
  </w:num>
  <w:num w:numId="2" w16cid:durableId="1351371140">
    <w:abstractNumId w:val="7"/>
  </w:num>
  <w:num w:numId="3" w16cid:durableId="573972695">
    <w:abstractNumId w:val="6"/>
  </w:num>
  <w:num w:numId="4" w16cid:durableId="21832901">
    <w:abstractNumId w:val="5"/>
  </w:num>
  <w:num w:numId="5" w16cid:durableId="856963197">
    <w:abstractNumId w:val="4"/>
  </w:num>
  <w:num w:numId="6" w16cid:durableId="1938293115">
    <w:abstractNumId w:val="8"/>
  </w:num>
  <w:num w:numId="7" w16cid:durableId="800418001">
    <w:abstractNumId w:val="3"/>
  </w:num>
  <w:num w:numId="8" w16cid:durableId="1851212713">
    <w:abstractNumId w:val="2"/>
  </w:num>
  <w:num w:numId="9" w16cid:durableId="471951177">
    <w:abstractNumId w:val="1"/>
  </w:num>
  <w:num w:numId="10" w16cid:durableId="314457334">
    <w:abstractNumId w:val="0"/>
  </w:num>
  <w:num w:numId="11" w16cid:durableId="361520860">
    <w:abstractNumId w:val="21"/>
  </w:num>
  <w:num w:numId="12" w16cid:durableId="1443375596">
    <w:abstractNumId w:val="16"/>
  </w:num>
  <w:num w:numId="13" w16cid:durableId="571040715">
    <w:abstractNumId w:val="13"/>
  </w:num>
  <w:num w:numId="14" w16cid:durableId="1131747872">
    <w:abstractNumId w:val="23"/>
  </w:num>
  <w:num w:numId="15" w16cid:durableId="1541358718">
    <w:abstractNumId w:val="22"/>
  </w:num>
  <w:num w:numId="16" w16cid:durableId="1086876525">
    <w:abstractNumId w:val="10"/>
  </w:num>
  <w:num w:numId="17" w16cid:durableId="1142111771">
    <w:abstractNumId w:val="14"/>
  </w:num>
  <w:num w:numId="18" w16cid:durableId="970016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031111">
    <w:abstractNumId w:val="20"/>
  </w:num>
  <w:num w:numId="20" w16cid:durableId="1219707589">
    <w:abstractNumId w:val="12"/>
  </w:num>
  <w:num w:numId="21" w16cid:durableId="2006857021">
    <w:abstractNumId w:val="18"/>
  </w:num>
  <w:num w:numId="22" w16cid:durableId="440414824">
    <w:abstractNumId w:val="17"/>
  </w:num>
  <w:num w:numId="23" w16cid:durableId="1652516592">
    <w:abstractNumId w:val="11"/>
  </w:num>
  <w:num w:numId="24" w16cid:durableId="1052576000">
    <w:abstractNumId w:val="15"/>
  </w:num>
  <w:num w:numId="25" w16cid:durableId="1654025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consecutiveHyphenLimit w:val="3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73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1080910320213836036&quot;&gt;&lt;Field Name=&quot;IDName&quot; Value=&quot;GSI GA-PAD, Rathausgasse 1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&quot;/&gt;&lt;Field Name=&quot;CompanyFr_2&quot; Value=&quot;et de l'intégration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3012 Bern&quot;/&gt;&lt;Field Name=&quot;Address3&quot; Value=&quot;&quot;/&gt;&lt;Field Name=&quot;OrtDatum&quot; Value=&quot;Bern,&quot;/&gt;&lt;Field Name=&quot;Telefon&quot; Value=&quot;+41 31 633 79 26&quot;/&gt;&lt;Field Name=&quot;Fax&quot; Value=&quot;+41 31 633 11 68&quot;/&gt;&lt;Field Name=&quot;Email&quot; Value=&quot;info.pad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GA, Baltzerstrasse 5, 3012 Bern&quot;/&gt;&lt;Field Name=&quot;Ruecksendeadresse_FR&quot; Value=&quot;DSSI-ODS, Baltzerstrasse 5, 3012 Berne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/DocProp&gt;&lt;DocProp UID=&quot;200212191811121321310321301031x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604050949528466286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32314320003618694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2004123010144120300001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151FA7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8FF"/>
    <w:rsid w:val="00023E45"/>
    <w:rsid w:val="00024529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65EA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7E19"/>
    <w:rsid w:val="000C16E9"/>
    <w:rsid w:val="000C334E"/>
    <w:rsid w:val="000C5963"/>
    <w:rsid w:val="000C6089"/>
    <w:rsid w:val="000D6408"/>
    <w:rsid w:val="000E0862"/>
    <w:rsid w:val="000E2428"/>
    <w:rsid w:val="000E4BE2"/>
    <w:rsid w:val="000E4CA2"/>
    <w:rsid w:val="000E7CA3"/>
    <w:rsid w:val="000E7D64"/>
    <w:rsid w:val="000F267E"/>
    <w:rsid w:val="000F6D48"/>
    <w:rsid w:val="000F79C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25B5"/>
    <w:rsid w:val="0011312B"/>
    <w:rsid w:val="00114492"/>
    <w:rsid w:val="001208FF"/>
    <w:rsid w:val="00123AA1"/>
    <w:rsid w:val="0012405E"/>
    <w:rsid w:val="00124C0D"/>
    <w:rsid w:val="00124C97"/>
    <w:rsid w:val="0012506A"/>
    <w:rsid w:val="0012738B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1FA7"/>
    <w:rsid w:val="00152D5D"/>
    <w:rsid w:val="001538FB"/>
    <w:rsid w:val="001543B5"/>
    <w:rsid w:val="00155F13"/>
    <w:rsid w:val="0016057B"/>
    <w:rsid w:val="00161D21"/>
    <w:rsid w:val="0016306F"/>
    <w:rsid w:val="001678DF"/>
    <w:rsid w:val="00174CAD"/>
    <w:rsid w:val="00174EE0"/>
    <w:rsid w:val="00177080"/>
    <w:rsid w:val="001806B9"/>
    <w:rsid w:val="0018281A"/>
    <w:rsid w:val="00183D4D"/>
    <w:rsid w:val="00184153"/>
    <w:rsid w:val="001859D8"/>
    <w:rsid w:val="00186D97"/>
    <w:rsid w:val="00190973"/>
    <w:rsid w:val="00194BFD"/>
    <w:rsid w:val="00196F3D"/>
    <w:rsid w:val="001A0D83"/>
    <w:rsid w:val="001A1EB8"/>
    <w:rsid w:val="001A338B"/>
    <w:rsid w:val="001A5983"/>
    <w:rsid w:val="001A6C01"/>
    <w:rsid w:val="001A7FD6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1D52"/>
    <w:rsid w:val="001D653B"/>
    <w:rsid w:val="001D6C2B"/>
    <w:rsid w:val="001E050F"/>
    <w:rsid w:val="001E1D4D"/>
    <w:rsid w:val="001E29E4"/>
    <w:rsid w:val="001E44DA"/>
    <w:rsid w:val="001E4EFA"/>
    <w:rsid w:val="001E6E56"/>
    <w:rsid w:val="001F1DA8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695"/>
    <w:rsid w:val="00243529"/>
    <w:rsid w:val="00244E0D"/>
    <w:rsid w:val="002507BD"/>
    <w:rsid w:val="00252DB7"/>
    <w:rsid w:val="00253748"/>
    <w:rsid w:val="00253FD3"/>
    <w:rsid w:val="00257163"/>
    <w:rsid w:val="002571B1"/>
    <w:rsid w:val="002645DC"/>
    <w:rsid w:val="002650E6"/>
    <w:rsid w:val="002669C5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C0DF8"/>
    <w:rsid w:val="002C1E49"/>
    <w:rsid w:val="002C2B4F"/>
    <w:rsid w:val="002C343A"/>
    <w:rsid w:val="002C359A"/>
    <w:rsid w:val="002C4086"/>
    <w:rsid w:val="002D3DF6"/>
    <w:rsid w:val="002E0B33"/>
    <w:rsid w:val="002E54EB"/>
    <w:rsid w:val="002E5C04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60EE"/>
    <w:rsid w:val="003079DA"/>
    <w:rsid w:val="00307DB2"/>
    <w:rsid w:val="00312AE1"/>
    <w:rsid w:val="00314D69"/>
    <w:rsid w:val="00315936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6EE"/>
    <w:rsid w:val="00334ABA"/>
    <w:rsid w:val="00335B07"/>
    <w:rsid w:val="0033641B"/>
    <w:rsid w:val="003372F5"/>
    <w:rsid w:val="0034186D"/>
    <w:rsid w:val="003443EB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5886"/>
    <w:rsid w:val="00365931"/>
    <w:rsid w:val="003662B4"/>
    <w:rsid w:val="00367DC7"/>
    <w:rsid w:val="003709F4"/>
    <w:rsid w:val="00372CB7"/>
    <w:rsid w:val="00372D83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A06C1"/>
    <w:rsid w:val="003A0EAA"/>
    <w:rsid w:val="003A293A"/>
    <w:rsid w:val="003A5C7A"/>
    <w:rsid w:val="003A7DFB"/>
    <w:rsid w:val="003B0D37"/>
    <w:rsid w:val="003B1612"/>
    <w:rsid w:val="003B67F4"/>
    <w:rsid w:val="003B6E89"/>
    <w:rsid w:val="003C7AEF"/>
    <w:rsid w:val="003D41C5"/>
    <w:rsid w:val="003D45C8"/>
    <w:rsid w:val="003D480F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3F7C99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E01"/>
    <w:rsid w:val="00442F98"/>
    <w:rsid w:val="00443C6E"/>
    <w:rsid w:val="00445C09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51C3"/>
    <w:rsid w:val="00485BEE"/>
    <w:rsid w:val="00486D68"/>
    <w:rsid w:val="00487E7E"/>
    <w:rsid w:val="004913B4"/>
    <w:rsid w:val="0049187F"/>
    <w:rsid w:val="0049257B"/>
    <w:rsid w:val="00493944"/>
    <w:rsid w:val="0049478B"/>
    <w:rsid w:val="00494AD2"/>
    <w:rsid w:val="00496494"/>
    <w:rsid w:val="004A060F"/>
    <w:rsid w:val="004A0D50"/>
    <w:rsid w:val="004A2D0B"/>
    <w:rsid w:val="004A3035"/>
    <w:rsid w:val="004A5E75"/>
    <w:rsid w:val="004A6381"/>
    <w:rsid w:val="004A6F67"/>
    <w:rsid w:val="004A7C87"/>
    <w:rsid w:val="004B5AB0"/>
    <w:rsid w:val="004B7284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108E4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04A8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7A3D"/>
    <w:rsid w:val="0058050C"/>
    <w:rsid w:val="00580FFE"/>
    <w:rsid w:val="00585731"/>
    <w:rsid w:val="00585EBA"/>
    <w:rsid w:val="00586E75"/>
    <w:rsid w:val="00587B04"/>
    <w:rsid w:val="00590C63"/>
    <w:rsid w:val="0059183C"/>
    <w:rsid w:val="00593FAB"/>
    <w:rsid w:val="00594C3C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1B96"/>
    <w:rsid w:val="005C393C"/>
    <w:rsid w:val="005C5E32"/>
    <w:rsid w:val="005D1237"/>
    <w:rsid w:val="005D163E"/>
    <w:rsid w:val="005D4E20"/>
    <w:rsid w:val="005D79DB"/>
    <w:rsid w:val="005D7F56"/>
    <w:rsid w:val="005E110D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3C80"/>
    <w:rsid w:val="0061715B"/>
    <w:rsid w:val="0062010B"/>
    <w:rsid w:val="006208F5"/>
    <w:rsid w:val="006222F5"/>
    <w:rsid w:val="006306CC"/>
    <w:rsid w:val="00630CD1"/>
    <w:rsid w:val="0063352C"/>
    <w:rsid w:val="00633DBB"/>
    <w:rsid w:val="00634439"/>
    <w:rsid w:val="00634C2C"/>
    <w:rsid w:val="006367F4"/>
    <w:rsid w:val="00636E7F"/>
    <w:rsid w:val="00641B62"/>
    <w:rsid w:val="00641CF6"/>
    <w:rsid w:val="00643251"/>
    <w:rsid w:val="006443AF"/>
    <w:rsid w:val="00652237"/>
    <w:rsid w:val="0065474A"/>
    <w:rsid w:val="006549D1"/>
    <w:rsid w:val="006606D9"/>
    <w:rsid w:val="00663C9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131C"/>
    <w:rsid w:val="006B1740"/>
    <w:rsid w:val="006B2E6D"/>
    <w:rsid w:val="006B31DF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7FA8"/>
    <w:rsid w:val="006F3FE9"/>
    <w:rsid w:val="006F684B"/>
    <w:rsid w:val="0070049E"/>
    <w:rsid w:val="00701573"/>
    <w:rsid w:val="0070185E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53513"/>
    <w:rsid w:val="007603A9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84071"/>
    <w:rsid w:val="007926E5"/>
    <w:rsid w:val="00793E66"/>
    <w:rsid w:val="007961DF"/>
    <w:rsid w:val="00797432"/>
    <w:rsid w:val="007A234C"/>
    <w:rsid w:val="007A3944"/>
    <w:rsid w:val="007A3EBB"/>
    <w:rsid w:val="007A7B93"/>
    <w:rsid w:val="007A7C86"/>
    <w:rsid w:val="007B57B6"/>
    <w:rsid w:val="007C062E"/>
    <w:rsid w:val="007C1ED8"/>
    <w:rsid w:val="007C2009"/>
    <w:rsid w:val="007C2228"/>
    <w:rsid w:val="007C4472"/>
    <w:rsid w:val="007C5336"/>
    <w:rsid w:val="007C6AB3"/>
    <w:rsid w:val="007C7082"/>
    <w:rsid w:val="007C7B75"/>
    <w:rsid w:val="007C7C56"/>
    <w:rsid w:val="007D29E8"/>
    <w:rsid w:val="007D3BBA"/>
    <w:rsid w:val="007D5E3D"/>
    <w:rsid w:val="007D6EDF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3756"/>
    <w:rsid w:val="00861E86"/>
    <w:rsid w:val="00861EC9"/>
    <w:rsid w:val="00862F6F"/>
    <w:rsid w:val="00863A7D"/>
    <w:rsid w:val="00863D65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397"/>
    <w:rsid w:val="00884CAE"/>
    <w:rsid w:val="00886692"/>
    <w:rsid w:val="00890E0D"/>
    <w:rsid w:val="008913D6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B7BBB"/>
    <w:rsid w:val="008B7D10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8F78F0"/>
    <w:rsid w:val="00904C14"/>
    <w:rsid w:val="00904CA5"/>
    <w:rsid w:val="00905132"/>
    <w:rsid w:val="00905189"/>
    <w:rsid w:val="00905966"/>
    <w:rsid w:val="00906BE0"/>
    <w:rsid w:val="00917686"/>
    <w:rsid w:val="009227ED"/>
    <w:rsid w:val="00924872"/>
    <w:rsid w:val="00925789"/>
    <w:rsid w:val="0092600B"/>
    <w:rsid w:val="0092706E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E0509"/>
    <w:rsid w:val="009E0C56"/>
    <w:rsid w:val="009E0E4C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6703"/>
    <w:rsid w:val="00A778A2"/>
    <w:rsid w:val="00A83353"/>
    <w:rsid w:val="00A84437"/>
    <w:rsid w:val="00A87126"/>
    <w:rsid w:val="00A877C9"/>
    <w:rsid w:val="00A879A9"/>
    <w:rsid w:val="00A90526"/>
    <w:rsid w:val="00A90E6A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D62"/>
    <w:rsid w:val="00AE66A9"/>
    <w:rsid w:val="00AE6C6B"/>
    <w:rsid w:val="00AF2C95"/>
    <w:rsid w:val="00AF486A"/>
    <w:rsid w:val="00AF5AD1"/>
    <w:rsid w:val="00AF7488"/>
    <w:rsid w:val="00AF75CA"/>
    <w:rsid w:val="00B000F3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AB6"/>
    <w:rsid w:val="00B75C6C"/>
    <w:rsid w:val="00B77B2D"/>
    <w:rsid w:val="00B80714"/>
    <w:rsid w:val="00B812A3"/>
    <w:rsid w:val="00B825EB"/>
    <w:rsid w:val="00B82901"/>
    <w:rsid w:val="00B836B9"/>
    <w:rsid w:val="00B87EB3"/>
    <w:rsid w:val="00B93B7B"/>
    <w:rsid w:val="00B96360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5A22"/>
    <w:rsid w:val="00BC6D2E"/>
    <w:rsid w:val="00BC77C2"/>
    <w:rsid w:val="00BD0CE1"/>
    <w:rsid w:val="00BD3162"/>
    <w:rsid w:val="00BD3AEC"/>
    <w:rsid w:val="00BD3C03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D11"/>
    <w:rsid w:val="00C21BA1"/>
    <w:rsid w:val="00C22BC2"/>
    <w:rsid w:val="00C2381B"/>
    <w:rsid w:val="00C23D85"/>
    <w:rsid w:val="00C24513"/>
    <w:rsid w:val="00C24B86"/>
    <w:rsid w:val="00C25D12"/>
    <w:rsid w:val="00C32E47"/>
    <w:rsid w:val="00C335AC"/>
    <w:rsid w:val="00C33B25"/>
    <w:rsid w:val="00C34549"/>
    <w:rsid w:val="00C358F6"/>
    <w:rsid w:val="00C35AF9"/>
    <w:rsid w:val="00C4027A"/>
    <w:rsid w:val="00C41638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8328D"/>
    <w:rsid w:val="00C83B17"/>
    <w:rsid w:val="00C83E72"/>
    <w:rsid w:val="00C84BB6"/>
    <w:rsid w:val="00C856EF"/>
    <w:rsid w:val="00C86C04"/>
    <w:rsid w:val="00C8717D"/>
    <w:rsid w:val="00C9030B"/>
    <w:rsid w:val="00C92DAE"/>
    <w:rsid w:val="00C94968"/>
    <w:rsid w:val="00C9796B"/>
    <w:rsid w:val="00CA17CA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3FBF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46A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6551"/>
    <w:rsid w:val="00D42E30"/>
    <w:rsid w:val="00D4409D"/>
    <w:rsid w:val="00D504EA"/>
    <w:rsid w:val="00D540F8"/>
    <w:rsid w:val="00D55C04"/>
    <w:rsid w:val="00D55D19"/>
    <w:rsid w:val="00D56076"/>
    <w:rsid w:val="00D61743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5D93"/>
    <w:rsid w:val="00DB63CE"/>
    <w:rsid w:val="00DB6409"/>
    <w:rsid w:val="00DB693C"/>
    <w:rsid w:val="00DC278B"/>
    <w:rsid w:val="00DC3B6F"/>
    <w:rsid w:val="00DC63B1"/>
    <w:rsid w:val="00DD0E50"/>
    <w:rsid w:val="00DD2123"/>
    <w:rsid w:val="00DD3A11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8B5"/>
    <w:rsid w:val="00E05CDE"/>
    <w:rsid w:val="00E0768A"/>
    <w:rsid w:val="00E10269"/>
    <w:rsid w:val="00E107D2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1A1E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6C0E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41738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62297"/>
    <w:rsid w:val="00F625DC"/>
    <w:rsid w:val="00F63439"/>
    <w:rsid w:val="00F649C2"/>
    <w:rsid w:val="00F64BCA"/>
    <w:rsid w:val="00F64E8D"/>
    <w:rsid w:val="00F67418"/>
    <w:rsid w:val="00F70431"/>
    <w:rsid w:val="00F716C1"/>
    <w:rsid w:val="00F71B32"/>
    <w:rsid w:val="00F71D64"/>
    <w:rsid w:val="00F74059"/>
    <w:rsid w:val="00F7682B"/>
    <w:rsid w:val="00F76C5F"/>
    <w:rsid w:val="00F810DA"/>
    <w:rsid w:val="00F81508"/>
    <w:rsid w:val="00F8299B"/>
    <w:rsid w:val="00F83F7D"/>
    <w:rsid w:val="00F863A0"/>
    <w:rsid w:val="00F91E29"/>
    <w:rsid w:val="00F9553F"/>
    <w:rsid w:val="00F97B81"/>
    <w:rsid w:val="00FA01EE"/>
    <w:rsid w:val="00FA0BB1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5E61"/>
    <w:rsid w:val="00FD629D"/>
    <w:rsid w:val="00FD63B3"/>
    <w:rsid w:val="00FD6F55"/>
    <w:rsid w:val="00FD707E"/>
    <w:rsid w:val="00FD7115"/>
    <w:rsid w:val="00FD78A4"/>
    <w:rsid w:val="00FE08FB"/>
    <w:rsid w:val="00FE3CC6"/>
    <w:rsid w:val="00FE7089"/>
    <w:rsid w:val="00FE72AD"/>
    <w:rsid w:val="00FE7F19"/>
    <w:rsid w:val="00FF1885"/>
    <w:rsid w:val="00FF1B4C"/>
    <w:rsid w:val="00FF600D"/>
    <w:rsid w:val="00FF6652"/>
    <w:rsid w:val="00FF681C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8949CC"/>
  <w15:docId w15:val="{73C5E743-7B13-47BA-B091-DC65905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fr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Titre3">
    <w:name w:val="heading 3"/>
    <w:basedOn w:val="Normal"/>
    <w:next w:val="Normal"/>
    <w:link w:val="Titre3Car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Titre5">
    <w:name w:val="heading 5"/>
    <w:basedOn w:val="Normal"/>
    <w:next w:val="Normal"/>
    <w:link w:val="Titre5Car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Titre6">
    <w:name w:val="heading 6"/>
    <w:basedOn w:val="Normal"/>
    <w:next w:val="Normal"/>
    <w:link w:val="Titre6Car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Titre7">
    <w:name w:val="heading 7"/>
    <w:basedOn w:val="Normal"/>
    <w:next w:val="Normal"/>
    <w:link w:val="Titre7Car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484FC6"/>
    <w:rPr>
      <w:color w:val="auto"/>
      <w:u w:val="single" w:color="EEECE1" w:themeColor="background2"/>
      <w:lang w:val="fr-CH"/>
    </w:rPr>
  </w:style>
  <w:style w:type="paragraph" w:styleId="En-tte">
    <w:name w:val="header"/>
    <w:basedOn w:val="Normal"/>
    <w:link w:val="En-tteCar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En-tteCar">
    <w:name w:val="En-tête Car"/>
    <w:basedOn w:val="Policepardfaut"/>
    <w:link w:val="En-tte"/>
    <w:uiPriority w:val="79"/>
    <w:rsid w:val="00D02693"/>
    <w:rPr>
      <w:rFonts w:cs="System"/>
      <w:bCs/>
      <w:noProof/>
      <w:spacing w:val="2"/>
      <w:sz w:val="13"/>
      <w:szCs w:val="17"/>
      <w:lang w:val="fr-CH" w:eastAsia="de-CH"/>
    </w:rPr>
  </w:style>
  <w:style w:type="paragraph" w:styleId="Pieddepage">
    <w:name w:val="footer"/>
    <w:basedOn w:val="Normal"/>
    <w:link w:val="PieddepageCar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PieddepageCar">
    <w:name w:val="Pied de page Car"/>
    <w:basedOn w:val="Policepardfaut"/>
    <w:link w:val="Pieddepage"/>
    <w:rsid w:val="003359D8"/>
    <w:rPr>
      <w:rFonts w:cs="System"/>
      <w:spacing w:val="2"/>
      <w:sz w:val="13"/>
      <w:szCs w:val="13"/>
      <w:lang w:val="fr-CH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fr-CH"/>
    </w:rPr>
  </w:style>
  <w:style w:type="paragraph" w:styleId="Titre">
    <w:name w:val="Title"/>
    <w:aliases w:val="Titel/Titre"/>
    <w:basedOn w:val="Normal"/>
    <w:link w:val="TitreCar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reCar">
    <w:name w:val="Titre Car"/>
    <w:aliases w:val="Titel/Titre Car"/>
    <w:basedOn w:val="Policepardfaut"/>
    <w:link w:val="Titre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fr-CH"/>
    </w:rPr>
  </w:style>
  <w:style w:type="paragraph" w:customStyle="1" w:styleId="Brieftitel">
    <w:name w:val="Brieftitel"/>
    <w:basedOn w:val="Normal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fr-CH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fr-CH"/>
    </w:rPr>
  </w:style>
  <w:style w:type="paragraph" w:customStyle="1" w:styleId="Aufzhlung1">
    <w:name w:val="Aufzählung 1"/>
    <w:basedOn w:val="Paragraphedeliste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re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75"/>
    <w:semiHidden/>
    <w:rsid w:val="00484FC6"/>
    <w:rPr>
      <w:color w:val="auto"/>
      <w:u w:val="single" w:color="EEECE1" w:themeColor="background2"/>
      <w:lang w:val="fr-CH"/>
    </w:rPr>
  </w:style>
  <w:style w:type="paragraph" w:styleId="Sous-titre">
    <w:name w:val="Subtitle"/>
    <w:aliases w:val="Untertitel/Sous-titre"/>
    <w:basedOn w:val="Normal"/>
    <w:link w:val="Sous-titreCar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Sous-titreCar">
    <w:name w:val="Sous-titre Car"/>
    <w:aliases w:val="Untertitel/Sous-titre Car"/>
    <w:basedOn w:val="Policepardfaut"/>
    <w:link w:val="Sous-titre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fr-CH"/>
    </w:rPr>
  </w:style>
  <w:style w:type="paragraph" w:styleId="Date">
    <w:name w:val="Date"/>
    <w:basedOn w:val="Normal"/>
    <w:next w:val="Normal"/>
    <w:link w:val="DateCar"/>
    <w:uiPriority w:val="15"/>
    <w:semiHidden/>
    <w:rsid w:val="00BF7052"/>
    <w:pPr>
      <w:spacing w:before="480" w:after="480"/>
    </w:pPr>
  </w:style>
  <w:style w:type="character" w:customStyle="1" w:styleId="DateCar">
    <w:name w:val="Date Car"/>
    <w:basedOn w:val="Policepardfaut"/>
    <w:link w:val="Date"/>
    <w:uiPriority w:val="15"/>
    <w:semiHidden/>
    <w:rsid w:val="003D1066"/>
    <w:rPr>
      <w:spacing w:val="2"/>
      <w:sz w:val="21"/>
      <w:lang w:val="fr-CH"/>
    </w:rPr>
  </w:style>
  <w:style w:type="paragraph" w:styleId="Notedebasdepage">
    <w:name w:val="footnote text"/>
    <w:basedOn w:val="Normal"/>
    <w:link w:val="NotedebasdepageCar"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E22965"/>
    <w:rPr>
      <w:spacing w:val="2"/>
      <w:sz w:val="13"/>
      <w:szCs w:val="20"/>
      <w:lang w:val="fr-CH"/>
    </w:rPr>
  </w:style>
  <w:style w:type="character" w:styleId="Appelnotedebasdep">
    <w:name w:val="footnote reference"/>
    <w:basedOn w:val="Policepardfaut"/>
    <w:unhideWhenUsed/>
    <w:rsid w:val="00642F26"/>
    <w:rPr>
      <w:vertAlign w:val="superscript"/>
      <w:lang w:val="fr-CH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  <w:lang w:val="fr-CH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  <w:lang w:val="fr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017"/>
    <w:rPr>
      <w:rFonts w:ascii="Segoe UI" w:hAnsi="Segoe UI" w:cs="Segoe UI"/>
      <w:sz w:val="18"/>
      <w:szCs w:val="18"/>
      <w:lang w:val="fr-CH"/>
    </w:rPr>
  </w:style>
  <w:style w:type="paragraph" w:customStyle="1" w:styleId="Seitenzahlen">
    <w:name w:val="Seitenzahlen"/>
    <w:basedOn w:val="Pieddepag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TM2">
    <w:name w:val="toc 2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3">
    <w:name w:val="toc 3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NormalWeb">
    <w:name w:val="Normal (Web)"/>
    <w:basedOn w:val="Normal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Normal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Normal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Numrodepage">
    <w:name w:val="page number"/>
    <w:basedOn w:val="Policepardfaut"/>
    <w:uiPriority w:val="99"/>
    <w:semiHidden/>
    <w:rsid w:val="00E8428A"/>
    <w:rPr>
      <w:lang w:val="fr-CH"/>
    </w:rPr>
  </w:style>
  <w:style w:type="paragraph" w:customStyle="1" w:styleId="Text85pt">
    <w:name w:val="Text 8.5 pt"/>
    <w:basedOn w:val="Normal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0D7F08"/>
    <w:rPr>
      <w:color w:val="605E5C"/>
      <w:shd w:val="clear" w:color="auto" w:fill="E1DFDD"/>
      <w:lang w:val="fr-CH"/>
    </w:rPr>
  </w:style>
  <w:style w:type="paragraph" w:customStyle="1" w:styleId="Tabellenabschluss">
    <w:name w:val="Tabellenabschluss"/>
    <w:basedOn w:val="Normal"/>
    <w:next w:val="Normal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Textedelespacerserv">
    <w:name w:val="Placeholder Text"/>
    <w:basedOn w:val="Policepardfaut"/>
    <w:uiPriority w:val="99"/>
    <w:semiHidden/>
    <w:rsid w:val="00A12B05"/>
    <w:rPr>
      <w:vanish/>
      <w:color w:val="95B3D7" w:themeColor="accent1" w:themeTint="99"/>
      <w:lang w:val="fr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</w:style>
  <w:style w:type="paragraph" w:customStyle="1" w:styleId="berschrift5nummeriert">
    <w:name w:val="Überschrift 5 nummeriert"/>
    <w:basedOn w:val="Titre5"/>
    <w:next w:val="Normal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TM4">
    <w:name w:val="toc 4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TM5">
    <w:name w:val="toc 5"/>
    <w:basedOn w:val="Normal"/>
    <w:next w:val="Normal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TM6">
    <w:name w:val="toc 6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TM7">
    <w:name w:val="toc 7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TM8">
    <w:name w:val="toc 8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TM9">
    <w:name w:val="toc 9"/>
    <w:basedOn w:val="Normal"/>
    <w:next w:val="Normal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</w:rPr>
  </w:style>
  <w:style w:type="table" w:customStyle="1" w:styleId="BETabelle1">
    <w:name w:val="BE: Tabelle 1"/>
    <w:basedOn w:val="TableauNormal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Normal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Normal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Corpsdetexte">
    <w:name w:val="Body Text"/>
    <w:basedOn w:val="Normal"/>
    <w:link w:val="CorpsdetexteCar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359D8"/>
    <w:rPr>
      <w:rFonts w:ascii="Arial" w:eastAsia="Arial" w:hAnsi="Arial" w:cs="Arial"/>
      <w:sz w:val="21"/>
      <w:szCs w:val="21"/>
      <w:lang w:val="fr-CH"/>
    </w:rPr>
  </w:style>
  <w:style w:type="paragraph" w:customStyle="1" w:styleId="1pt">
    <w:name w:val="1pt"/>
    <w:basedOn w:val="Normal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Normal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Policepardfaut"/>
    <w:link w:val="Text85pt"/>
    <w:rsid w:val="00A36223"/>
    <w:rPr>
      <w:rFonts w:cs="System"/>
      <w:bCs/>
      <w:spacing w:val="2"/>
      <w:sz w:val="17"/>
      <w:lang w:val="fr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fr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fr-CH"/>
    </w:rPr>
  </w:style>
  <w:style w:type="paragraph" w:styleId="Rvision">
    <w:name w:val="Revision"/>
    <w:hidden/>
    <w:uiPriority w:val="99"/>
    <w:semiHidden/>
    <w:rsid w:val="000238FF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BE24B5D55E43A08E80104CCEA26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71F30-F1A5-41EB-987F-F576F1825DC6}"/>
      </w:docPartPr>
      <w:docPartBody>
        <w:p w:rsidR="003A4292" w:rsidRDefault="007E52B4" w:rsidP="007E52B4">
          <w:pPr>
            <w:pStyle w:val="2FBE24B5D55E43A08E80104CCEA26F601"/>
          </w:pPr>
          <w:r w:rsidRPr="003920A6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42"/>
    <w:rsid w:val="00196442"/>
    <w:rsid w:val="002E5C04"/>
    <w:rsid w:val="003443EB"/>
    <w:rsid w:val="003A4292"/>
    <w:rsid w:val="005304A8"/>
    <w:rsid w:val="00606E58"/>
    <w:rsid w:val="006367F4"/>
    <w:rsid w:val="0070185E"/>
    <w:rsid w:val="007E52B4"/>
    <w:rsid w:val="008F78F0"/>
    <w:rsid w:val="00B96360"/>
    <w:rsid w:val="00C24513"/>
    <w:rsid w:val="00C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02A3"/>
    <w:rPr>
      <w:color w:val="808080"/>
      <w:lang w:val="de-CH"/>
    </w:rPr>
  </w:style>
  <w:style w:type="paragraph" w:customStyle="1" w:styleId="2FBE24B5D55E43A08E80104CCEA26F601">
    <w:name w:val="2FBE24B5D55E43A08E80104CCEA26F601"/>
    <w:rsid w:val="007E52B4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AddressBlock>Gesundheits-, Sozial- und Integrationsdirektion   
Gesundheitsamt   </AddressBlock>
</officeatwork>
</file>

<file path=customXml/item6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Props1.xml><?xml version="1.0" encoding="utf-8"?>
<ds:datastoreItem xmlns:ds="http://schemas.openxmlformats.org/officeDocument/2006/customXml" ds:itemID="{8DC552CB-DE96-4FE8-A182-6241EE366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Welté Rita, GSI-KAPA</dc:creator>
  <cp:keywords/>
  <dc:description/>
  <cp:lastModifiedBy>Anker Sébastien, GSI-GS</cp:lastModifiedBy>
  <cp:revision>27</cp:revision>
  <cp:lastPrinted>2024-04-03T08:16:00Z</cp:lastPrinted>
  <dcterms:created xsi:type="dcterms:W3CDTF">2023-02-06T09:51:00Z</dcterms:created>
  <dcterms:modified xsi:type="dcterms:W3CDTF">2026-02-25T10:11:00Z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Keine Angaben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2024-03-25T15:05:45Z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ecaae252-945e-42d7-b3f7-b8aaec06e928</vt:lpwstr>
  </property>
  <property fmtid="{D5CDD505-2E9C-101B-9397-08002B2CF9AE}" pid="13" name="MSIP_Label_74fdd986-87d9-48c6-acda-407b1ab5fef0_ContentBits">
    <vt:lpwstr>0</vt:lpwstr>
  </property>
</Properties>
</file>