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pPr w:leftFromText="141" w:rightFromText="141" w:vertAnchor="text" w:horzAnchor="margin" w:tblpXSpec="right" w:tblpY="-66"/>
        <w:tblW w:w="4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4677"/>
      </w:tblGrid>
      <w:tr w:rsidR="00E811E7" w:rsidRPr="00123AA1" w14:paraId="48BD777A" w14:textId="77777777" w:rsidTr="00077A41">
        <w:trPr>
          <w:trHeight w:val="284"/>
        </w:trPr>
        <w:tc>
          <w:tcPr>
            <w:tcW w:w="4677" w:type="dxa"/>
            <w:vMerge w:val="restart"/>
          </w:tcPr>
          <w:p w14:paraId="3DFBAEFE" w14:textId="1993DDFC" w:rsidR="00E811E7" w:rsidRDefault="00E811E7" w:rsidP="004011F1">
            <w:pPr>
              <w:pStyle w:val="Text85pt"/>
            </w:pPr>
            <w:bookmarkStart w:id="0" w:name="_Hlk221098537"/>
            <w:r>
              <w:t>Direction de la santé, des affaires sociales et de l’intégration</w:t>
            </w:r>
          </w:p>
          <w:p w14:paraId="7B75262E" w14:textId="77777777" w:rsidR="00E811E7" w:rsidRDefault="00E811E7" w:rsidP="004011F1">
            <w:pPr>
              <w:pStyle w:val="Text85pt"/>
            </w:pPr>
            <w:r>
              <w:t>Office de la santé / Service pharmaceutique cantonal</w:t>
            </w:r>
          </w:p>
          <w:p w14:paraId="58469FBB" w14:textId="77777777" w:rsidR="00E811E7" w:rsidRDefault="00E811E7" w:rsidP="004011F1">
            <w:pPr>
              <w:pStyle w:val="Text85pt"/>
            </w:pPr>
            <w:r>
              <w:t>Rathausplatz 1, case postale</w:t>
            </w:r>
          </w:p>
          <w:p w14:paraId="286AADDD" w14:textId="77777777" w:rsidR="00E811E7" w:rsidRDefault="00E811E7" w:rsidP="004011F1">
            <w:pPr>
              <w:pStyle w:val="Text85pt"/>
            </w:pPr>
            <w:r>
              <w:t>3000 Berne 8</w:t>
            </w:r>
          </w:p>
          <w:p w14:paraId="1F9CC477" w14:textId="77777777" w:rsidR="00E811E7" w:rsidRPr="00123AA1" w:rsidRDefault="00E811E7" w:rsidP="004011F1">
            <w:pPr>
              <w:pStyle w:val="Text85pt"/>
            </w:pPr>
            <w:r>
              <w:t>info.pad@be.ch</w:t>
            </w:r>
          </w:p>
          <w:p w14:paraId="5C29C027" w14:textId="77777777" w:rsidR="00E811E7" w:rsidRPr="00123AA1" w:rsidRDefault="00E811E7" w:rsidP="00E811E7">
            <w:pPr>
              <w:pStyle w:val="Text85pt"/>
            </w:pPr>
          </w:p>
        </w:tc>
      </w:tr>
      <w:tr w:rsidR="00E811E7" w:rsidRPr="00123AA1" w14:paraId="5B50BC76" w14:textId="77777777" w:rsidTr="00077A41">
        <w:trPr>
          <w:trHeight w:val="284"/>
        </w:trPr>
        <w:tc>
          <w:tcPr>
            <w:tcW w:w="4677" w:type="dxa"/>
            <w:vMerge/>
          </w:tcPr>
          <w:p w14:paraId="279D5EF6" w14:textId="77777777" w:rsidR="00E811E7" w:rsidRPr="00123AA1" w:rsidRDefault="00E811E7" w:rsidP="00E811E7"/>
        </w:tc>
      </w:tr>
      <w:tr w:rsidR="00E811E7" w:rsidRPr="00123AA1" w14:paraId="10FA9A45" w14:textId="77777777" w:rsidTr="00077A41">
        <w:trPr>
          <w:trHeight w:val="284"/>
        </w:trPr>
        <w:tc>
          <w:tcPr>
            <w:tcW w:w="4677" w:type="dxa"/>
            <w:vMerge/>
          </w:tcPr>
          <w:p w14:paraId="435AE471" w14:textId="77777777" w:rsidR="00E811E7" w:rsidRPr="00123AA1" w:rsidRDefault="00E811E7" w:rsidP="00E811E7"/>
        </w:tc>
      </w:tr>
    </w:tbl>
    <w:p w14:paraId="78FD0D06" w14:textId="77777777" w:rsidR="00B836B9" w:rsidRDefault="00B836B9" w:rsidP="00BE15BB">
      <w:pPr>
        <w:pStyle w:val="1pt"/>
        <w:sectPr w:rsidR="00B836B9" w:rsidSect="00150D8A">
          <w:headerReference w:type="default" r:id="rId13"/>
          <w:footerReference w:type="default" r:id="rId14"/>
          <w:headerReference w:type="first" r:id="rId15"/>
          <w:footerReference w:type="first" r:id="rId16"/>
          <w:pgSz w:w="11906" w:h="16838" w:code="9"/>
          <w:pgMar w:top="1707" w:right="567" w:bottom="340" w:left="1361" w:header="482" w:footer="454" w:gutter="0"/>
          <w:cols w:space="227"/>
          <w:docGrid w:linePitch="360"/>
        </w:sectPr>
      </w:pPr>
    </w:p>
    <w:bookmarkEnd w:id="0"/>
    <w:p w14:paraId="1EE995B8" w14:textId="77777777" w:rsidR="00FE7940" w:rsidRDefault="00FE7940" w:rsidP="00FE7940">
      <w:pPr>
        <w:spacing w:before="120"/>
        <w:rPr>
          <w:sz w:val="20"/>
          <w:szCs w:val="20"/>
        </w:rPr>
      </w:pPr>
      <w:r>
        <w:rPr>
          <w:sz w:val="20"/>
        </w:rPr>
        <w:t>Timbre/adresse de l’établissement</w:t>
      </w:r>
    </w:p>
    <w:tbl>
      <w:tblPr>
        <w:tblStyle w:val="BETabelle1"/>
        <w:tblW w:w="0" w:type="auto"/>
        <w:tblLook w:val="04A0" w:firstRow="1" w:lastRow="0" w:firstColumn="1" w:lastColumn="0" w:noHBand="0" w:noVBand="1"/>
      </w:tblPr>
      <w:tblGrid>
        <w:gridCol w:w="4738"/>
      </w:tblGrid>
      <w:tr w:rsidR="00FE7940" w14:paraId="1E205225" w14:textId="77777777" w:rsidTr="00FE7940">
        <w:trPr>
          <w:cnfStyle w:val="100000000000" w:firstRow="1" w:lastRow="0" w:firstColumn="0" w:lastColumn="0" w:oddVBand="0" w:evenVBand="0" w:oddHBand="0" w:evenHBand="0" w:firstRowFirstColumn="0" w:firstRowLastColumn="0" w:lastRowFirstColumn="0" w:lastRowLastColumn="0"/>
          <w:trHeight w:val="1300"/>
        </w:trPr>
        <w:tc>
          <w:tcPr>
            <w:tcW w:w="4738" w:type="dxa"/>
          </w:tcPr>
          <w:p w14:paraId="0221751C" w14:textId="77777777" w:rsidR="00FE7940" w:rsidRDefault="00FE7940" w:rsidP="00BD4088">
            <w:pPr>
              <w:spacing w:before="120"/>
              <w:rPr>
                <w:sz w:val="20"/>
                <w:szCs w:val="20"/>
              </w:rPr>
            </w:pPr>
          </w:p>
          <w:p w14:paraId="58966EAA" w14:textId="77777777" w:rsidR="00FE7940" w:rsidRDefault="00FE7940" w:rsidP="00BD4088">
            <w:pPr>
              <w:spacing w:before="120"/>
              <w:rPr>
                <w:sz w:val="20"/>
                <w:szCs w:val="20"/>
              </w:rPr>
            </w:pPr>
          </w:p>
        </w:tc>
      </w:tr>
    </w:tbl>
    <w:p w14:paraId="58FC0C83" w14:textId="4F0E719A" w:rsidR="00421267" w:rsidRPr="0067789B" w:rsidRDefault="00FE7940" w:rsidP="00544939">
      <w:pPr>
        <w:spacing w:before="120"/>
        <w:rPr>
          <w:b/>
          <w:color w:val="000000"/>
          <w:sz w:val="28"/>
          <w:szCs w:val="28"/>
        </w:rPr>
      </w:pPr>
      <w:r>
        <w:rPr>
          <w:b/>
          <w:color w:val="000000"/>
          <w:sz w:val="28"/>
        </w:rPr>
        <w:t xml:space="preserve">Bulletin de livraison pour les substances soumises à contrôle </w:t>
      </w:r>
      <w:r w:rsidR="00EB5865">
        <w:rPr>
          <w:b/>
          <w:color w:val="000000"/>
          <w:sz w:val="28"/>
        </w:rPr>
        <w:br/>
      </w:r>
      <w:r>
        <w:rPr>
          <w:b/>
          <w:color w:val="000000"/>
          <w:sz w:val="28"/>
        </w:rPr>
        <w:t>dans le canton de Berne</w:t>
      </w:r>
    </w:p>
    <w:p w14:paraId="5878EAD6" w14:textId="4E377944" w:rsidR="0067789B" w:rsidRPr="00FE7940" w:rsidRDefault="0067789B" w:rsidP="00544939">
      <w:pPr>
        <w:spacing w:before="120"/>
        <w:rPr>
          <w:b/>
          <w:sz w:val="20"/>
          <w:szCs w:val="20"/>
        </w:rPr>
      </w:pPr>
      <w:r>
        <w:rPr>
          <w:b/>
          <w:sz w:val="20"/>
        </w:rPr>
        <w:t>S’applique aux substances ou préparations soumises à contrôle qui sont renvoyées au Service pharmaceutique cantonal (SPHC) par voie postale</w:t>
      </w:r>
      <w:r>
        <w:rPr>
          <w:sz w:val="20"/>
        </w:rPr>
        <w:t xml:space="preserve"> (voir la notice sur l’élimination de substances et de préparations soumises à contrôle)</w:t>
      </w:r>
    </w:p>
    <w:p w14:paraId="31D5E723" w14:textId="45F00DF0" w:rsidR="0067789B" w:rsidRDefault="0067789B" w:rsidP="00FE7940">
      <w:pPr>
        <w:spacing w:before="120"/>
        <w:jc w:val="both"/>
        <w:rPr>
          <w:b/>
          <w:sz w:val="20"/>
          <w:szCs w:val="20"/>
        </w:rPr>
      </w:pPr>
      <w:r>
        <w:rPr>
          <w:sz w:val="20"/>
        </w:rPr>
        <w:t xml:space="preserve">Veuillez répertorier dans le tableau </w:t>
      </w:r>
      <w:r w:rsidR="0003462C">
        <w:rPr>
          <w:sz w:val="20"/>
        </w:rPr>
        <w:t xml:space="preserve">ci-dessous </w:t>
      </w:r>
      <w:r>
        <w:rPr>
          <w:sz w:val="20"/>
        </w:rPr>
        <w:t>les substances soumises à contrôle qui doivent être éliminées et renvoyer celles-ci par courrier recommandé au SPHC. Les substances retournées par la patientèle ne doivent pas être indiquées dans le tableau (les renvoyer dans le même paquet en les emballant séparément et en les marquant distinctement)</w:t>
      </w:r>
      <w:r>
        <w:rPr>
          <w:sz w:val="20"/>
          <w:vertAlign w:val="superscript"/>
        </w:rPr>
        <w:t>1</w:t>
      </w:r>
      <w:r w:rsidR="0003462C" w:rsidRPr="004011F1">
        <w:rPr>
          <w:sz w:val="20"/>
        </w:rPr>
        <w:t>.</w:t>
      </w:r>
    </w:p>
    <w:tbl>
      <w:tblPr>
        <w:tblStyle w:val="BETabel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2407"/>
        <w:gridCol w:w="1147"/>
        <w:gridCol w:w="1292"/>
        <w:gridCol w:w="743"/>
      </w:tblGrid>
      <w:tr w:rsidR="005C3004" w14:paraId="23235626" w14:textId="77777777" w:rsidTr="00EB5865">
        <w:trPr>
          <w:cnfStyle w:val="100000000000" w:firstRow="1" w:lastRow="0" w:firstColumn="0" w:lastColumn="0" w:oddVBand="0" w:evenVBand="0" w:oddHBand="0" w:evenHBand="0" w:firstRowFirstColumn="0" w:firstRowLastColumn="0" w:lastRowFirstColumn="0" w:lastRowLastColumn="0"/>
          <w:trHeight w:val="160"/>
        </w:trPr>
        <w:tc>
          <w:tcPr>
            <w:tcW w:w="922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61109EB" w14:textId="7623A4B5" w:rsidR="005C3004" w:rsidRDefault="0003462C" w:rsidP="00477EB5">
            <w:pPr>
              <w:spacing w:before="100" w:beforeAutospacing="1" w:after="100" w:afterAutospacing="1"/>
              <w:rPr>
                <w:b/>
                <w:bCs w:val="0"/>
                <w:sz w:val="20"/>
                <w:szCs w:val="20"/>
              </w:rPr>
            </w:pPr>
            <w:r>
              <w:rPr>
                <w:b/>
                <w:sz w:val="20"/>
              </w:rPr>
              <w:t>Substance/préparation p</w:t>
            </w:r>
            <w:r w:rsidR="005C3004">
              <w:rPr>
                <w:b/>
                <w:sz w:val="20"/>
              </w:rPr>
              <w:t>rovenant du stock de l’établissement</w:t>
            </w:r>
          </w:p>
        </w:tc>
        <w:tc>
          <w:tcPr>
            <w:tcW w:w="743"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1" w:themeFillShade="F2"/>
            <w:textDirection w:val="btLr"/>
            <w:vAlign w:val="center"/>
          </w:tcPr>
          <w:p w14:paraId="06B68545" w14:textId="408C2676" w:rsidR="009A31FC" w:rsidRPr="009A31FC" w:rsidRDefault="009A31FC" w:rsidP="009A31FC">
            <w:pPr>
              <w:spacing w:before="100" w:beforeAutospacing="1" w:after="100" w:afterAutospacing="1"/>
              <w:ind w:right="113"/>
              <w:jc w:val="center"/>
              <w:rPr>
                <w:sz w:val="18"/>
              </w:rPr>
            </w:pPr>
            <w:r>
              <w:rPr>
                <w:sz w:val="18"/>
              </w:rPr>
              <w:t>Contrôle SPHC</w:t>
            </w:r>
          </w:p>
        </w:tc>
      </w:tr>
      <w:tr w:rsidR="00284D43" w14:paraId="0A08DDDA" w14:textId="77777777" w:rsidTr="00EB5865">
        <w:trPr>
          <w:cantSplit/>
          <w:trHeight w:val="488"/>
        </w:trPr>
        <w:tc>
          <w:tcPr>
            <w:tcW w:w="4379" w:type="dxa"/>
            <w:vAlign w:val="center"/>
          </w:tcPr>
          <w:p w14:paraId="1DACBE7B" w14:textId="11E84240" w:rsidR="00284D43" w:rsidRPr="005C3004" w:rsidRDefault="005C3004" w:rsidP="00284D43">
            <w:pPr>
              <w:spacing w:before="100" w:beforeAutospacing="1" w:after="100" w:afterAutospacing="1" w:line="240" w:lineRule="auto"/>
              <w:rPr>
                <w:sz w:val="18"/>
                <w:szCs w:val="18"/>
              </w:rPr>
            </w:pPr>
            <w:r>
              <w:rPr>
                <w:sz w:val="18"/>
              </w:rPr>
              <w:t xml:space="preserve">Dénomination commerciale ou </w:t>
            </w:r>
            <w:r w:rsidR="0003462C">
              <w:rPr>
                <w:sz w:val="18"/>
              </w:rPr>
              <w:t xml:space="preserve">nom de la </w:t>
            </w:r>
            <w:r>
              <w:rPr>
                <w:sz w:val="18"/>
              </w:rPr>
              <w:t>substance (mentionner le dosage ainsi que le poids brut, net et la tare de l’emballage)</w:t>
            </w:r>
          </w:p>
        </w:tc>
        <w:tc>
          <w:tcPr>
            <w:tcW w:w="2407" w:type="dxa"/>
            <w:vAlign w:val="center"/>
          </w:tcPr>
          <w:p w14:paraId="071443E3" w14:textId="77777777" w:rsidR="005C3004" w:rsidRPr="005C3004" w:rsidRDefault="0067789B" w:rsidP="00477EB5">
            <w:pPr>
              <w:spacing w:before="100" w:beforeAutospacing="1" w:after="100" w:afterAutospacing="1"/>
              <w:rPr>
                <w:sz w:val="18"/>
                <w:szCs w:val="18"/>
              </w:rPr>
            </w:pPr>
            <w:r>
              <w:rPr>
                <w:sz w:val="18"/>
              </w:rPr>
              <w:t xml:space="preserve">Nombre d’emballages/d’unités </w:t>
            </w:r>
          </w:p>
        </w:tc>
        <w:tc>
          <w:tcPr>
            <w:tcW w:w="1147" w:type="dxa"/>
            <w:vAlign w:val="center"/>
          </w:tcPr>
          <w:p w14:paraId="2F7D0EB8" w14:textId="77777777" w:rsidR="005C3004" w:rsidRPr="005C3004" w:rsidRDefault="005C3004" w:rsidP="00477EB5">
            <w:pPr>
              <w:spacing w:before="100" w:beforeAutospacing="1" w:after="100" w:afterAutospacing="1"/>
              <w:rPr>
                <w:sz w:val="18"/>
                <w:szCs w:val="18"/>
              </w:rPr>
            </w:pPr>
            <w:r>
              <w:rPr>
                <w:sz w:val="18"/>
              </w:rPr>
              <w:t xml:space="preserve">Taille de l’emballage </w:t>
            </w:r>
          </w:p>
        </w:tc>
        <w:tc>
          <w:tcPr>
            <w:tcW w:w="1292" w:type="dxa"/>
            <w:vAlign w:val="center"/>
          </w:tcPr>
          <w:p w14:paraId="6BAA659C" w14:textId="77777777" w:rsidR="005C3004" w:rsidRPr="005C3004" w:rsidRDefault="005C3004" w:rsidP="00477EB5">
            <w:pPr>
              <w:spacing w:before="100" w:beforeAutospacing="1" w:after="100" w:afterAutospacing="1"/>
              <w:rPr>
                <w:sz w:val="18"/>
                <w:szCs w:val="18"/>
              </w:rPr>
            </w:pPr>
            <w:r>
              <w:rPr>
                <w:sz w:val="18"/>
              </w:rPr>
              <w:t>Motif</w:t>
            </w:r>
            <w:r>
              <w:rPr>
                <w:sz w:val="18"/>
                <w:vertAlign w:val="superscript"/>
              </w:rPr>
              <w:t>2</w:t>
            </w:r>
            <w:r>
              <w:rPr>
                <w:sz w:val="18"/>
              </w:rPr>
              <w:t xml:space="preserve"> </w:t>
            </w:r>
          </w:p>
        </w:tc>
        <w:tc>
          <w:tcPr>
            <w:tcW w:w="743" w:type="dxa"/>
            <w:vMerge/>
            <w:shd w:val="clear" w:color="auto" w:fill="F2F2F2" w:themeFill="background1" w:themeFillShade="F2"/>
            <w:textDirection w:val="btLr"/>
            <w:vAlign w:val="center"/>
          </w:tcPr>
          <w:p w14:paraId="0308F76E" w14:textId="77777777" w:rsidR="005C3004" w:rsidRPr="005C3004" w:rsidRDefault="005C3004" w:rsidP="00477EB5">
            <w:pPr>
              <w:spacing w:before="100" w:beforeAutospacing="1" w:after="100" w:afterAutospacing="1"/>
              <w:ind w:right="113"/>
              <w:jc w:val="center"/>
              <w:rPr>
                <w:sz w:val="18"/>
                <w:szCs w:val="18"/>
              </w:rPr>
            </w:pPr>
          </w:p>
        </w:tc>
      </w:tr>
      <w:tr w:rsidR="00284D43" w14:paraId="0E37F88F" w14:textId="77777777" w:rsidTr="00EB5865">
        <w:trPr>
          <w:trHeight w:val="213"/>
        </w:trPr>
        <w:sdt>
          <w:sdtPr>
            <w:rPr>
              <w:b/>
              <w:bCs w:val="0"/>
              <w:sz w:val="18"/>
              <w:szCs w:val="18"/>
              <w:lang w:val="de-CH"/>
            </w:rPr>
            <w:id w:val="-411471808"/>
            <w:placeholder>
              <w:docPart w:val="F1B9C6FDE6A0428E9D57EF3D8D95939A"/>
            </w:placeholder>
            <w:showingPlcHdr/>
          </w:sdtPr>
          <w:sdtEndPr/>
          <w:sdtContent>
            <w:tc>
              <w:tcPr>
                <w:tcW w:w="4379" w:type="dxa"/>
                <w:vAlign w:val="center"/>
              </w:tcPr>
              <w:p w14:paraId="1133B217" w14:textId="0E1824BD" w:rsidR="005C3004" w:rsidRPr="00EB5865" w:rsidRDefault="00EB5865"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1854419367"/>
            <w:placeholder>
              <w:docPart w:val="B2ECD7C095DB44B692525B18ACD83E64"/>
            </w:placeholder>
            <w:showingPlcHdr/>
            <w:text/>
          </w:sdtPr>
          <w:sdtEndPr/>
          <w:sdtContent>
            <w:tc>
              <w:tcPr>
                <w:tcW w:w="2407" w:type="dxa"/>
                <w:vAlign w:val="center"/>
              </w:tcPr>
              <w:p w14:paraId="0743E82D" w14:textId="7304A5B4" w:rsidR="005C3004" w:rsidRPr="00284D43" w:rsidRDefault="00284D43"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645503821"/>
              <w:placeholder>
                <w:docPart w:val="7E851BFD83CC4149B06F7C6B534A73BD"/>
              </w:placeholder>
              <w:showingPlcHdr/>
              <w:text/>
            </w:sdtPr>
            <w:sdtEndPr/>
            <w:sdtContent>
              <w:p w14:paraId="532ECA0B" w14:textId="49922D06" w:rsidR="005C3004" w:rsidRPr="004C30AF" w:rsidRDefault="00EB5865" w:rsidP="004C30AF">
                <w:pPr>
                  <w:spacing w:before="100" w:beforeAutospacing="1" w:after="100" w:afterAutospacing="1"/>
                  <w:jc w:val="center"/>
                  <w:rPr>
                    <w:b/>
                    <w:sz w:val="18"/>
                    <w:szCs w:val="18"/>
                  </w:rPr>
                </w:pPr>
                <w:r w:rsidRPr="00EB5865">
                  <w:rPr>
                    <w:rStyle w:val="Platzhaltertext"/>
                    <w:sz w:val="18"/>
                    <w:szCs w:val="18"/>
                  </w:rPr>
                  <w:t>Taille</w:t>
                </w:r>
              </w:p>
            </w:sdtContent>
          </w:sdt>
        </w:tc>
        <w:sdt>
          <w:sdtPr>
            <w:rPr>
              <w:b/>
              <w:bCs w:val="0"/>
              <w:sz w:val="20"/>
              <w:szCs w:val="20"/>
            </w:rPr>
            <w:id w:val="-915004689"/>
            <w:placeholder>
              <w:docPart w:val="BD538302EA894102A52CD1D63CB3F84C"/>
            </w:placeholder>
            <w:showingPlcHdr/>
            <w:dropDownList>
              <w:listItem w:displayText="1" w:value="1"/>
              <w:listItem w:displayText="2" w:value="2"/>
              <w:listItem w:displayText="3" w:value="3"/>
            </w:dropDownList>
          </w:sdtPr>
          <w:sdtEndPr/>
          <w:sdtContent>
            <w:tc>
              <w:tcPr>
                <w:tcW w:w="1292" w:type="dxa"/>
                <w:vAlign w:val="center"/>
              </w:tcPr>
              <w:p w14:paraId="4509F953"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495620977"/>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2AAEC7E9"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587F9C17" w14:textId="77777777" w:rsidTr="00EB5865">
        <w:trPr>
          <w:trHeight w:val="18"/>
        </w:trPr>
        <w:sdt>
          <w:sdtPr>
            <w:rPr>
              <w:b/>
              <w:bCs w:val="0"/>
              <w:sz w:val="18"/>
              <w:szCs w:val="18"/>
              <w:lang w:val="de-CH"/>
            </w:rPr>
            <w:id w:val="-1608736590"/>
            <w:placeholder>
              <w:docPart w:val="F40815E0F2444B49AA02A213E6604D9F"/>
            </w:placeholder>
            <w:showingPlcHdr/>
          </w:sdtPr>
          <w:sdtEndPr/>
          <w:sdtContent>
            <w:tc>
              <w:tcPr>
                <w:tcW w:w="4379" w:type="dxa"/>
                <w:vAlign w:val="center"/>
              </w:tcPr>
              <w:p w14:paraId="1447414C" w14:textId="0EDB4B9D"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987624384"/>
            <w:placeholder>
              <w:docPart w:val="72EB44D9489543BCAD5BF7AACD41FC74"/>
            </w:placeholder>
            <w:showingPlcHdr/>
            <w:text/>
          </w:sdtPr>
          <w:sdtEndPr/>
          <w:sdtContent>
            <w:tc>
              <w:tcPr>
                <w:tcW w:w="2407" w:type="dxa"/>
                <w:vAlign w:val="center"/>
              </w:tcPr>
              <w:p w14:paraId="0CA0AEB2" w14:textId="234F38EF"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2044894286"/>
              <w:placeholder>
                <w:docPart w:val="2D3A2635E977450C92EB9E7122CD8D74"/>
              </w:placeholder>
              <w:showingPlcHdr/>
              <w:text/>
            </w:sdtPr>
            <w:sdtEndPr/>
            <w:sdtContent>
              <w:p w14:paraId="0B5A8AFB" w14:textId="3AE32ED3"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360982936"/>
            <w:placeholder>
              <w:docPart w:val="E8028AB45494436296492132DB64F931"/>
            </w:placeholder>
            <w:showingPlcHdr/>
            <w:dropDownList>
              <w:listItem w:displayText="1" w:value="1"/>
              <w:listItem w:displayText="2" w:value="2"/>
              <w:listItem w:displayText="3" w:value="3"/>
            </w:dropDownList>
          </w:sdtPr>
          <w:sdtEndPr/>
          <w:sdtContent>
            <w:tc>
              <w:tcPr>
                <w:tcW w:w="1292" w:type="dxa"/>
                <w:vAlign w:val="center"/>
              </w:tcPr>
              <w:p w14:paraId="2B926805"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117967247"/>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2AAD616F"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361FE14A" w14:textId="77777777" w:rsidTr="00EB5865">
        <w:trPr>
          <w:trHeight w:val="18"/>
        </w:trPr>
        <w:sdt>
          <w:sdtPr>
            <w:rPr>
              <w:b/>
              <w:bCs w:val="0"/>
              <w:sz w:val="18"/>
              <w:szCs w:val="18"/>
              <w:lang w:val="de-CH"/>
            </w:rPr>
            <w:id w:val="-1756123897"/>
            <w:placeholder>
              <w:docPart w:val="C9C52262926541C9822A6FE6DD8DCEEB"/>
            </w:placeholder>
            <w:showingPlcHdr/>
          </w:sdtPr>
          <w:sdtEndPr/>
          <w:sdtContent>
            <w:tc>
              <w:tcPr>
                <w:tcW w:w="4379" w:type="dxa"/>
                <w:vAlign w:val="center"/>
              </w:tcPr>
              <w:p w14:paraId="3294041C" w14:textId="2843ABE8"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2086054837"/>
            <w:placeholder>
              <w:docPart w:val="9003964039304A58B829935AB8B838C5"/>
            </w:placeholder>
            <w:showingPlcHdr/>
            <w:text/>
          </w:sdtPr>
          <w:sdtEndPr/>
          <w:sdtContent>
            <w:tc>
              <w:tcPr>
                <w:tcW w:w="2407" w:type="dxa"/>
                <w:vAlign w:val="center"/>
              </w:tcPr>
              <w:p w14:paraId="736E7345" w14:textId="0C37A509"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1268841947"/>
              <w:placeholder>
                <w:docPart w:val="7BA51C76DD75430AA54FAE7E58DE9822"/>
              </w:placeholder>
              <w:showingPlcHdr/>
              <w:text/>
            </w:sdtPr>
            <w:sdtEndPr/>
            <w:sdtContent>
              <w:p w14:paraId="6F491ABF" w14:textId="3D905C6F"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233821847"/>
            <w:placeholder>
              <w:docPart w:val="5BDC5DCE768E40E08C634DBF81DDDD70"/>
            </w:placeholder>
            <w:showingPlcHdr/>
            <w:dropDownList>
              <w:listItem w:displayText="1" w:value="1"/>
              <w:listItem w:displayText="2" w:value="2"/>
              <w:listItem w:displayText="3" w:value="3"/>
            </w:dropDownList>
          </w:sdtPr>
          <w:sdtEndPr/>
          <w:sdtContent>
            <w:tc>
              <w:tcPr>
                <w:tcW w:w="1292" w:type="dxa"/>
                <w:vAlign w:val="center"/>
              </w:tcPr>
              <w:p w14:paraId="6293F4D1"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1713101213"/>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6123D143"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68467F0B" w14:textId="77777777" w:rsidTr="00EB5865">
        <w:trPr>
          <w:trHeight w:val="18"/>
        </w:trPr>
        <w:sdt>
          <w:sdtPr>
            <w:rPr>
              <w:b/>
              <w:bCs w:val="0"/>
              <w:sz w:val="18"/>
              <w:szCs w:val="18"/>
              <w:lang w:val="de-CH"/>
            </w:rPr>
            <w:id w:val="-574281570"/>
            <w:placeholder>
              <w:docPart w:val="64877EB8EA384D6B992F86C240887BAD"/>
            </w:placeholder>
            <w:showingPlcHdr/>
          </w:sdtPr>
          <w:sdtEndPr/>
          <w:sdtContent>
            <w:tc>
              <w:tcPr>
                <w:tcW w:w="4379" w:type="dxa"/>
                <w:vAlign w:val="center"/>
              </w:tcPr>
              <w:p w14:paraId="0012A795" w14:textId="4827BE34"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257060624"/>
            <w:placeholder>
              <w:docPart w:val="61E9DB7DAFEE426CB81576D44D490154"/>
            </w:placeholder>
            <w:showingPlcHdr/>
            <w:text/>
          </w:sdtPr>
          <w:sdtEndPr/>
          <w:sdtContent>
            <w:tc>
              <w:tcPr>
                <w:tcW w:w="2407" w:type="dxa"/>
                <w:vAlign w:val="center"/>
              </w:tcPr>
              <w:p w14:paraId="66B3AE7B" w14:textId="5975DF21"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648023892"/>
              <w:placeholder>
                <w:docPart w:val="D173CE107D0B48C7AC104B12B2EF08E4"/>
              </w:placeholder>
              <w:showingPlcHdr/>
              <w:text/>
            </w:sdtPr>
            <w:sdtEndPr/>
            <w:sdtContent>
              <w:p w14:paraId="16399D19" w14:textId="30A4C64A"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1333053753"/>
            <w:placeholder>
              <w:docPart w:val="0CE665148478464A8858D04F25F54BF8"/>
            </w:placeholder>
            <w:showingPlcHdr/>
            <w:dropDownList>
              <w:listItem w:displayText="1" w:value="1"/>
              <w:listItem w:displayText="2" w:value="2"/>
              <w:listItem w:displayText="3" w:value="3"/>
            </w:dropDownList>
          </w:sdtPr>
          <w:sdtEndPr/>
          <w:sdtContent>
            <w:tc>
              <w:tcPr>
                <w:tcW w:w="1292" w:type="dxa"/>
                <w:vAlign w:val="center"/>
              </w:tcPr>
              <w:p w14:paraId="3B4C8539"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763894576"/>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019FBDF1"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4758F4F0" w14:textId="77777777" w:rsidTr="00EB5865">
        <w:trPr>
          <w:trHeight w:val="18"/>
        </w:trPr>
        <w:sdt>
          <w:sdtPr>
            <w:rPr>
              <w:b/>
              <w:bCs w:val="0"/>
              <w:sz w:val="18"/>
              <w:szCs w:val="18"/>
              <w:lang w:val="de-CH"/>
            </w:rPr>
            <w:id w:val="1321307238"/>
            <w:placeholder>
              <w:docPart w:val="6D8B1A32A5CF4689AB4A9F258B71F5BD"/>
            </w:placeholder>
            <w:showingPlcHdr/>
          </w:sdtPr>
          <w:sdtEndPr/>
          <w:sdtContent>
            <w:tc>
              <w:tcPr>
                <w:tcW w:w="4379" w:type="dxa"/>
                <w:vAlign w:val="center"/>
              </w:tcPr>
              <w:p w14:paraId="7384C78C" w14:textId="3B880052"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336652417"/>
            <w:placeholder>
              <w:docPart w:val="E415374CE357444EA19EE638F16BE966"/>
            </w:placeholder>
            <w:showingPlcHdr/>
            <w:text/>
          </w:sdtPr>
          <w:sdtEndPr/>
          <w:sdtContent>
            <w:tc>
              <w:tcPr>
                <w:tcW w:w="2407" w:type="dxa"/>
                <w:vAlign w:val="center"/>
              </w:tcPr>
              <w:p w14:paraId="47E84982" w14:textId="7F11E8E9"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1041519462"/>
              <w:placeholder>
                <w:docPart w:val="95DDDED6A24C4D71856971C4C195D6CC"/>
              </w:placeholder>
              <w:showingPlcHdr/>
              <w:text/>
            </w:sdtPr>
            <w:sdtEndPr/>
            <w:sdtContent>
              <w:p w14:paraId="3558DF9C" w14:textId="3793F795"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1210637847"/>
            <w:placeholder>
              <w:docPart w:val="2EE16C42549C4532B68B5F198E4C2F18"/>
            </w:placeholder>
            <w:showingPlcHdr/>
            <w:dropDownList>
              <w:listItem w:displayText="1" w:value="1"/>
              <w:listItem w:displayText="2" w:value="2"/>
              <w:listItem w:displayText="3" w:value="3"/>
            </w:dropDownList>
          </w:sdtPr>
          <w:sdtEndPr/>
          <w:sdtContent>
            <w:tc>
              <w:tcPr>
                <w:tcW w:w="1292" w:type="dxa"/>
                <w:vAlign w:val="center"/>
              </w:tcPr>
              <w:p w14:paraId="2D874647"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1608652922"/>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399FED22"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7C484BEA" w14:textId="77777777" w:rsidTr="00EB5865">
        <w:trPr>
          <w:trHeight w:val="18"/>
        </w:trPr>
        <w:sdt>
          <w:sdtPr>
            <w:rPr>
              <w:b/>
              <w:bCs w:val="0"/>
              <w:sz w:val="18"/>
              <w:szCs w:val="18"/>
              <w:lang w:val="de-CH"/>
            </w:rPr>
            <w:id w:val="1683630388"/>
            <w:placeholder>
              <w:docPart w:val="594ABF4E58F54C339A53EFEDD5A9FF31"/>
            </w:placeholder>
            <w:showingPlcHdr/>
          </w:sdtPr>
          <w:sdtEndPr/>
          <w:sdtContent>
            <w:tc>
              <w:tcPr>
                <w:tcW w:w="4379" w:type="dxa"/>
                <w:vAlign w:val="center"/>
              </w:tcPr>
              <w:p w14:paraId="3AB96EE2" w14:textId="77C6BD4D"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196973674"/>
            <w:placeholder>
              <w:docPart w:val="63FFA5C78A364F458821835D1719F858"/>
            </w:placeholder>
            <w:showingPlcHdr/>
            <w:text/>
          </w:sdtPr>
          <w:sdtEndPr/>
          <w:sdtContent>
            <w:tc>
              <w:tcPr>
                <w:tcW w:w="2407" w:type="dxa"/>
                <w:vAlign w:val="center"/>
              </w:tcPr>
              <w:p w14:paraId="76DFA9D1" w14:textId="03206D3D"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205568450"/>
              <w:placeholder>
                <w:docPart w:val="11782DBB60244CE98F32417A8D2121FE"/>
              </w:placeholder>
              <w:showingPlcHdr/>
              <w:text/>
            </w:sdtPr>
            <w:sdtEndPr/>
            <w:sdtContent>
              <w:p w14:paraId="7D82AF55" w14:textId="331CC7F7"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145790688"/>
            <w:placeholder>
              <w:docPart w:val="7CBC160A965049669230C0BCAE1C1CC6"/>
            </w:placeholder>
            <w:showingPlcHdr/>
            <w:dropDownList>
              <w:listItem w:displayText="1" w:value="1"/>
              <w:listItem w:displayText="2" w:value="2"/>
              <w:listItem w:displayText="3" w:value="3"/>
            </w:dropDownList>
          </w:sdtPr>
          <w:sdtEndPr/>
          <w:sdtContent>
            <w:tc>
              <w:tcPr>
                <w:tcW w:w="1292" w:type="dxa"/>
                <w:vAlign w:val="center"/>
              </w:tcPr>
              <w:p w14:paraId="198D4C30"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119270216"/>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5CB08E19"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r w:rsidR="00284D43" w14:paraId="7FE700A3" w14:textId="77777777" w:rsidTr="00EB5865">
        <w:trPr>
          <w:trHeight w:val="18"/>
        </w:trPr>
        <w:sdt>
          <w:sdtPr>
            <w:rPr>
              <w:b/>
              <w:bCs w:val="0"/>
              <w:sz w:val="18"/>
              <w:szCs w:val="18"/>
              <w:lang w:val="de-CH"/>
            </w:rPr>
            <w:id w:val="-963734936"/>
            <w:placeholder>
              <w:docPart w:val="C66196004100448DB29B49B3330E5962"/>
            </w:placeholder>
            <w:showingPlcHdr/>
          </w:sdtPr>
          <w:sdtEndPr/>
          <w:sdtContent>
            <w:tc>
              <w:tcPr>
                <w:tcW w:w="4379" w:type="dxa"/>
                <w:vAlign w:val="center"/>
              </w:tcPr>
              <w:p w14:paraId="7C95535B" w14:textId="7F9DE660" w:rsidR="005C3004" w:rsidRPr="00EB5865" w:rsidRDefault="006E608B" w:rsidP="00477EB5">
                <w:pPr>
                  <w:spacing w:before="100" w:beforeAutospacing="1" w:after="100" w:afterAutospacing="1"/>
                  <w:rPr>
                    <w:b/>
                    <w:bCs w:val="0"/>
                    <w:sz w:val="18"/>
                    <w:szCs w:val="18"/>
                  </w:rPr>
                </w:pPr>
                <w:r w:rsidRPr="006E608B">
                  <w:rPr>
                    <w:rStyle w:val="Platzhaltertext"/>
                    <w:sz w:val="18"/>
                    <w:szCs w:val="18"/>
                  </w:rPr>
                  <w:t>Cliquez ou appuyez ici pour entrer du texte.</w:t>
                </w:r>
              </w:p>
            </w:tc>
          </w:sdtContent>
        </w:sdt>
        <w:sdt>
          <w:sdtPr>
            <w:rPr>
              <w:b/>
              <w:bCs w:val="0"/>
              <w:sz w:val="18"/>
              <w:szCs w:val="18"/>
            </w:rPr>
            <w:id w:val="432787271"/>
            <w:placeholder>
              <w:docPart w:val="03F449717C4F44E0AB3F4442600E2D0F"/>
            </w:placeholder>
            <w:showingPlcHdr/>
            <w:text/>
          </w:sdtPr>
          <w:sdtEndPr/>
          <w:sdtContent>
            <w:tc>
              <w:tcPr>
                <w:tcW w:w="2407" w:type="dxa"/>
                <w:vAlign w:val="center"/>
              </w:tcPr>
              <w:p w14:paraId="07ABB3F0" w14:textId="282E8867" w:rsidR="005C3004" w:rsidRPr="00284D43" w:rsidRDefault="00EB5865" w:rsidP="00EB5865">
                <w:pPr>
                  <w:spacing w:before="100" w:beforeAutospacing="1" w:after="100" w:afterAutospacing="1"/>
                  <w:jc w:val="center"/>
                  <w:rPr>
                    <w:b/>
                    <w:bCs w:val="0"/>
                    <w:sz w:val="18"/>
                    <w:szCs w:val="18"/>
                  </w:rPr>
                </w:pPr>
                <w:r>
                  <w:rPr>
                    <w:color w:val="99CCFF"/>
                    <w:sz w:val="18"/>
                  </w:rPr>
                  <w:t>Nombre</w:t>
                </w:r>
              </w:p>
            </w:tc>
          </w:sdtContent>
        </w:sdt>
        <w:tc>
          <w:tcPr>
            <w:tcW w:w="1147" w:type="dxa"/>
            <w:vAlign w:val="center"/>
          </w:tcPr>
          <w:sdt>
            <w:sdtPr>
              <w:rPr>
                <w:b/>
                <w:bCs w:val="0"/>
                <w:sz w:val="18"/>
                <w:szCs w:val="18"/>
              </w:rPr>
              <w:id w:val="404966846"/>
              <w:placeholder>
                <w:docPart w:val="4330FEC4C0D343A7AB8B3286DBFB03D5"/>
              </w:placeholder>
              <w:showingPlcHdr/>
              <w:text/>
            </w:sdtPr>
            <w:sdtEndPr/>
            <w:sdtContent>
              <w:p w14:paraId="6122A4A0" w14:textId="03B743EA" w:rsidR="005C3004" w:rsidRPr="004C30AF" w:rsidRDefault="00EB5865" w:rsidP="00EB5865">
                <w:pPr>
                  <w:spacing w:before="100" w:beforeAutospacing="1" w:after="100" w:afterAutospacing="1"/>
                  <w:jc w:val="center"/>
                  <w:rPr>
                    <w:b/>
                    <w:bCs w:val="0"/>
                    <w:sz w:val="18"/>
                    <w:szCs w:val="18"/>
                  </w:rPr>
                </w:pPr>
                <w:r w:rsidRPr="00EB5865">
                  <w:rPr>
                    <w:rStyle w:val="Platzhaltertext"/>
                    <w:sz w:val="18"/>
                    <w:szCs w:val="18"/>
                  </w:rPr>
                  <w:t>Taille</w:t>
                </w:r>
              </w:p>
            </w:sdtContent>
          </w:sdt>
        </w:tc>
        <w:sdt>
          <w:sdtPr>
            <w:rPr>
              <w:b/>
              <w:bCs w:val="0"/>
              <w:sz w:val="20"/>
              <w:szCs w:val="20"/>
            </w:rPr>
            <w:id w:val="-665329168"/>
            <w:placeholder>
              <w:docPart w:val="4B95F16F0FAB4212B9286717E0C80AB0"/>
            </w:placeholder>
            <w:showingPlcHdr/>
            <w:dropDownList>
              <w:listItem w:displayText="1" w:value="1"/>
              <w:listItem w:displayText="2" w:value="2"/>
              <w:listItem w:displayText="3" w:value="3"/>
            </w:dropDownList>
          </w:sdtPr>
          <w:sdtEndPr/>
          <w:sdtContent>
            <w:tc>
              <w:tcPr>
                <w:tcW w:w="1292" w:type="dxa"/>
                <w:vAlign w:val="center"/>
              </w:tcPr>
              <w:p w14:paraId="09126EF0" w14:textId="77777777" w:rsidR="005C3004" w:rsidRPr="00284D43" w:rsidRDefault="009A5EEB" w:rsidP="00477EB5">
                <w:pPr>
                  <w:spacing w:before="100" w:beforeAutospacing="1" w:after="100" w:afterAutospacing="1"/>
                  <w:jc w:val="center"/>
                  <w:rPr>
                    <w:b/>
                    <w:bCs w:val="0"/>
                    <w:sz w:val="20"/>
                    <w:szCs w:val="20"/>
                  </w:rPr>
                </w:pPr>
                <w:r>
                  <w:rPr>
                    <w:i/>
                    <w:sz w:val="20"/>
                  </w:rPr>
                  <w:t>Sélectionner</w:t>
                </w:r>
              </w:p>
            </w:tc>
          </w:sdtContent>
        </w:sdt>
        <w:sdt>
          <w:sdtPr>
            <w:rPr>
              <w:b/>
              <w:bCs w:val="0"/>
              <w:sz w:val="20"/>
              <w:szCs w:val="20"/>
            </w:rPr>
            <w:id w:val="-1946914572"/>
            <w14:checkbox>
              <w14:checked w14:val="0"/>
              <w14:checkedState w14:val="2612" w14:font="MS Gothic"/>
              <w14:uncheckedState w14:val="2610" w14:font="MS Gothic"/>
            </w14:checkbox>
          </w:sdtPr>
          <w:sdtEndPr/>
          <w:sdtContent>
            <w:tc>
              <w:tcPr>
                <w:tcW w:w="743" w:type="dxa"/>
                <w:shd w:val="clear" w:color="auto" w:fill="F2F2F2" w:themeFill="background1" w:themeFillShade="F2"/>
                <w:vAlign w:val="center"/>
              </w:tcPr>
              <w:p w14:paraId="23369461" w14:textId="77777777" w:rsidR="005C3004" w:rsidRPr="00284D43" w:rsidRDefault="00284D43" w:rsidP="00284D43">
                <w:pPr>
                  <w:spacing w:before="100" w:beforeAutospacing="1" w:after="100" w:afterAutospacing="1"/>
                  <w:jc w:val="center"/>
                  <w:rPr>
                    <w:b/>
                    <w:bCs w:val="0"/>
                    <w:sz w:val="20"/>
                    <w:szCs w:val="20"/>
                  </w:rPr>
                </w:pPr>
                <w:r>
                  <w:rPr>
                    <w:rFonts w:ascii="MS Gothic" w:eastAsia="MS Gothic" w:hAnsi="MS Gothic" w:hint="eastAsia"/>
                    <w:b/>
                    <w:bCs w:val="0"/>
                    <w:sz w:val="20"/>
                    <w:szCs w:val="20"/>
                  </w:rPr>
                  <w:t>☐</w:t>
                </w:r>
              </w:p>
            </w:tc>
          </w:sdtContent>
        </w:sdt>
      </w:tr>
    </w:tbl>
    <w:p w14:paraId="7A33ECAF" w14:textId="09730D16" w:rsidR="00E52D74" w:rsidRDefault="00E0442E" w:rsidP="00284D43">
      <w:pPr>
        <w:spacing w:before="120" w:line="240" w:lineRule="auto"/>
        <w:ind w:left="1695" w:hanging="1695"/>
        <w:rPr>
          <w:sz w:val="14"/>
          <w:szCs w:val="14"/>
        </w:rPr>
      </w:pPr>
      <w:r>
        <w:rPr>
          <w:sz w:val="14"/>
          <w:vertAlign w:val="superscript"/>
        </w:rPr>
        <w:t>2</w:t>
      </w:r>
      <w:r>
        <w:rPr>
          <w:sz w:val="14"/>
        </w:rPr>
        <w:t xml:space="preserve"> </w:t>
      </w:r>
      <w:r>
        <w:rPr>
          <w:b/>
          <w:sz w:val="14"/>
        </w:rPr>
        <w:t>Motif du retour</w:t>
      </w:r>
      <w:r>
        <w:rPr>
          <w:sz w:val="14"/>
        </w:rPr>
        <w:t xml:space="preserve"> :  </w:t>
      </w:r>
      <w:r>
        <w:rPr>
          <w:sz w:val="14"/>
        </w:rPr>
        <w:tab/>
      </w:r>
      <w:r>
        <w:rPr>
          <w:b/>
          <w:sz w:val="14"/>
        </w:rPr>
        <w:t>1</w:t>
      </w:r>
      <w:r>
        <w:rPr>
          <w:sz w:val="14"/>
        </w:rPr>
        <w:t xml:space="preserve"> substance altérée (p. ex. </w:t>
      </w:r>
      <w:r w:rsidR="0003462C">
        <w:rPr>
          <w:sz w:val="14"/>
        </w:rPr>
        <w:t xml:space="preserve">emballage </w:t>
      </w:r>
      <w:r>
        <w:rPr>
          <w:sz w:val="14"/>
        </w:rPr>
        <w:t xml:space="preserve">abimé) ; </w:t>
      </w:r>
      <w:r>
        <w:rPr>
          <w:b/>
          <w:sz w:val="14"/>
        </w:rPr>
        <w:t>2</w:t>
      </w:r>
      <w:r>
        <w:rPr>
          <w:sz w:val="14"/>
        </w:rPr>
        <w:t xml:space="preserve"> </w:t>
      </w:r>
      <w:r w:rsidR="0003462C">
        <w:rPr>
          <w:sz w:val="14"/>
        </w:rPr>
        <w:t xml:space="preserve">substance </w:t>
      </w:r>
      <w:r>
        <w:rPr>
          <w:sz w:val="14"/>
        </w:rPr>
        <w:t xml:space="preserve">périmée ; </w:t>
      </w:r>
      <w:r>
        <w:rPr>
          <w:b/>
          <w:sz w:val="14"/>
        </w:rPr>
        <w:t>3</w:t>
      </w:r>
      <w:r>
        <w:rPr>
          <w:sz w:val="14"/>
        </w:rPr>
        <w:t xml:space="preserve"> </w:t>
      </w:r>
      <w:r w:rsidR="0003462C">
        <w:rPr>
          <w:sz w:val="14"/>
        </w:rPr>
        <w:t xml:space="preserve">substance </w:t>
      </w:r>
      <w:r>
        <w:rPr>
          <w:sz w:val="14"/>
        </w:rPr>
        <w:t>inutilisée</w:t>
      </w:r>
    </w:p>
    <w:p w14:paraId="350BEBF6" w14:textId="77777777" w:rsidR="00284D43" w:rsidRDefault="00284D43" w:rsidP="00812DD2">
      <w:pPr>
        <w:spacing w:before="120" w:line="240" w:lineRule="auto"/>
        <w:rPr>
          <w:sz w:val="14"/>
          <w:szCs w:val="14"/>
        </w:rPr>
      </w:pP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851"/>
        <w:gridCol w:w="990"/>
      </w:tblGrid>
      <w:tr w:rsidR="00EE6464" w:rsidRPr="005F6258" w14:paraId="1F0CD1D4" w14:textId="77777777" w:rsidTr="00284D43">
        <w:trPr>
          <w:trHeight w:val="284"/>
        </w:trPr>
        <w:tc>
          <w:tcPr>
            <w:tcW w:w="4072" w:type="pct"/>
            <w:shd w:val="clear" w:color="auto" w:fill="auto"/>
            <w:vAlign w:val="center"/>
          </w:tcPr>
          <w:p w14:paraId="256815E9" w14:textId="5212DA7A" w:rsidR="00EE6464" w:rsidRPr="00284D43" w:rsidRDefault="00E0442E" w:rsidP="00BD4088">
            <w:pPr>
              <w:spacing w:before="40" w:after="40"/>
              <w:rPr>
                <w:b/>
                <w:sz w:val="22"/>
              </w:rPr>
            </w:pPr>
            <w:r>
              <w:rPr>
                <w:b/>
                <w:sz w:val="20"/>
                <w:vertAlign w:val="superscript"/>
              </w:rPr>
              <w:t>1</w:t>
            </w:r>
            <w:r>
              <w:rPr>
                <w:b/>
                <w:sz w:val="20"/>
              </w:rPr>
              <w:t xml:space="preserve"> Des substances retournées par des patientes ou patients sont-elles </w:t>
            </w:r>
            <w:r w:rsidR="00193B32">
              <w:rPr>
                <w:b/>
                <w:sz w:val="20"/>
              </w:rPr>
              <w:t>comprises dans</w:t>
            </w:r>
            <w:r>
              <w:rPr>
                <w:b/>
                <w:sz w:val="20"/>
              </w:rPr>
              <w:t xml:space="preserve"> l’envoi ?</w:t>
            </w:r>
          </w:p>
        </w:tc>
        <w:tc>
          <w:tcPr>
            <w:tcW w:w="429" w:type="pct"/>
            <w:shd w:val="clear" w:color="auto" w:fill="auto"/>
          </w:tcPr>
          <w:p w14:paraId="251D4172" w14:textId="77777777" w:rsidR="00EE6464" w:rsidRPr="00284D43" w:rsidRDefault="00FF6AD6" w:rsidP="00BD4088">
            <w:pPr>
              <w:spacing w:before="40" w:after="40"/>
              <w:rPr>
                <w:sz w:val="20"/>
              </w:rPr>
            </w:pPr>
            <w:sdt>
              <w:sdtPr>
                <w:rPr>
                  <w:sz w:val="20"/>
                </w:rPr>
                <w:id w:val="793640377"/>
                <w14:checkbox>
                  <w14:checked w14:val="0"/>
                  <w14:checkedState w14:val="2612" w14:font="MS Gothic"/>
                  <w14:uncheckedState w14:val="2610" w14:font="MS Gothic"/>
                </w14:checkbox>
              </w:sdtPr>
              <w:sdtEndPr/>
              <w:sdtContent>
                <w:r w:rsidR="00424831" w:rsidRPr="00284D43">
                  <w:rPr>
                    <w:rFonts w:ascii="MS Gothic" w:eastAsia="MS Gothic" w:hAnsi="MS Gothic" w:hint="eastAsia"/>
                    <w:sz w:val="20"/>
                  </w:rPr>
                  <w:t>☐</w:t>
                </w:r>
              </w:sdtContent>
            </w:sdt>
            <w:r w:rsidR="00812DD2">
              <w:rPr>
                <w:sz w:val="20"/>
              </w:rPr>
              <w:t xml:space="preserve">Oui </w:t>
            </w:r>
          </w:p>
        </w:tc>
        <w:tc>
          <w:tcPr>
            <w:tcW w:w="499" w:type="pct"/>
            <w:tcBorders>
              <w:right w:val="single" w:sz="18" w:space="0" w:color="auto"/>
            </w:tcBorders>
            <w:shd w:val="clear" w:color="auto" w:fill="auto"/>
          </w:tcPr>
          <w:p w14:paraId="6E6475EC" w14:textId="77777777" w:rsidR="00EE6464" w:rsidRPr="00284D43" w:rsidRDefault="00FF6AD6" w:rsidP="00BD4088">
            <w:pPr>
              <w:spacing w:before="40" w:after="40"/>
              <w:rPr>
                <w:sz w:val="20"/>
              </w:rPr>
            </w:pPr>
            <w:sdt>
              <w:sdtPr>
                <w:rPr>
                  <w:sz w:val="20"/>
                </w:rPr>
                <w:id w:val="49286155"/>
                <w14:checkbox>
                  <w14:checked w14:val="0"/>
                  <w14:checkedState w14:val="2612" w14:font="MS Gothic"/>
                  <w14:uncheckedState w14:val="2610" w14:font="MS Gothic"/>
                </w14:checkbox>
              </w:sdtPr>
              <w:sdtEndPr/>
              <w:sdtContent>
                <w:r w:rsidR="00EE6464" w:rsidRPr="00284D43">
                  <w:rPr>
                    <w:rFonts w:ascii="MS Gothic" w:eastAsia="MS Gothic" w:hAnsi="MS Gothic" w:hint="eastAsia"/>
                    <w:sz w:val="20"/>
                  </w:rPr>
                  <w:t>☐</w:t>
                </w:r>
              </w:sdtContent>
            </w:sdt>
            <w:r w:rsidR="00812DD2">
              <w:rPr>
                <w:sz w:val="20"/>
              </w:rPr>
              <w:t>Non</w:t>
            </w:r>
          </w:p>
        </w:tc>
      </w:tr>
    </w:tbl>
    <w:p w14:paraId="49DA657E" w14:textId="33F08DBD" w:rsidR="009B6AFA" w:rsidRDefault="00FF6AD6" w:rsidP="00812DD2">
      <w:pPr>
        <w:spacing w:before="120"/>
        <w:rPr>
          <w:sz w:val="20"/>
          <w:szCs w:val="20"/>
        </w:rPr>
      </w:pPr>
      <w:r>
        <w:rPr>
          <w:noProof/>
          <w:sz w:val="20"/>
        </w:rPr>
        <mc:AlternateContent>
          <mc:Choice Requires="wps">
            <w:drawing>
              <wp:anchor distT="0" distB="0" distL="114300" distR="114300" simplePos="0" relativeHeight="251659264" behindDoc="0" locked="0" layoutInCell="1" allowOverlap="1" wp14:anchorId="342138F2" wp14:editId="49FB093D">
                <wp:simplePos x="0" y="0"/>
                <wp:positionH relativeFrom="margin">
                  <wp:align>right</wp:align>
                </wp:positionH>
                <wp:positionV relativeFrom="paragraph">
                  <wp:posOffset>108585</wp:posOffset>
                </wp:positionV>
                <wp:extent cx="3092450" cy="1931670"/>
                <wp:effectExtent l="0" t="0" r="12700"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931670"/>
                        </a:xfrm>
                        <a:prstGeom prst="rect">
                          <a:avLst/>
                        </a:prstGeom>
                        <a:noFill/>
                        <a:ln>
                          <a:noFill/>
                        </a:ln>
                        <a:extLst>
                          <a:ext uri="{909E8E84-426E-40DD-AFC4-6F175D3DCCD1}">
                            <a14:hiddenFill xmlns:a14="http://schemas.microsoft.com/office/drawing/2010/main">
                              <a:solidFill>
                                <a:srgbClr val="969696">
                                  <a:alpha val="25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25FA9" w14:textId="77777777" w:rsidR="009B6AFA" w:rsidRDefault="00FE7940" w:rsidP="00A342D1">
                            <w:pPr>
                              <w:shd w:val="clear" w:color="auto" w:fill="F3F3F3"/>
                              <w:spacing w:line="240" w:lineRule="auto"/>
                              <w:jc w:val="center"/>
                              <w:rPr>
                                <w:b/>
                                <w:i/>
                                <w:iCs/>
                                <w:sz w:val="20"/>
                              </w:rPr>
                            </w:pPr>
                            <w:r>
                              <w:rPr>
                                <w:b/>
                                <w:i/>
                                <w:sz w:val="20"/>
                              </w:rPr>
                              <w:t>(à remplir par le SPHC)</w:t>
                            </w:r>
                          </w:p>
                          <w:p w14:paraId="7D9CA537" w14:textId="77777777" w:rsidR="00A342D1" w:rsidRPr="00A342D1" w:rsidRDefault="00A342D1" w:rsidP="00A342D1">
                            <w:pPr>
                              <w:shd w:val="clear" w:color="auto" w:fill="F3F3F3"/>
                              <w:spacing w:line="240" w:lineRule="auto"/>
                              <w:jc w:val="center"/>
                              <w:rPr>
                                <w:b/>
                                <w:sz w:val="20"/>
                              </w:rPr>
                            </w:pPr>
                          </w:p>
                          <w:p w14:paraId="7D7B327A" w14:textId="77777777" w:rsidR="001F42EB" w:rsidRDefault="00FE7940" w:rsidP="00A342D1">
                            <w:pPr>
                              <w:shd w:val="clear" w:color="auto" w:fill="F3F3F3"/>
                              <w:spacing w:line="240" w:lineRule="auto"/>
                              <w:rPr>
                                <w:sz w:val="20"/>
                              </w:rPr>
                            </w:pPr>
                            <w:r>
                              <w:rPr>
                                <w:sz w:val="20"/>
                              </w:rPr>
                              <w:t>Réceptionné et contrôlé en vue de l’élimination :</w:t>
                            </w:r>
                          </w:p>
                          <w:p w14:paraId="7A4C6A21" w14:textId="77777777" w:rsidR="00FE7940" w:rsidRDefault="00FE7940" w:rsidP="00A342D1">
                            <w:pPr>
                              <w:shd w:val="clear" w:color="auto" w:fill="F3F3F3"/>
                              <w:spacing w:line="240" w:lineRule="auto"/>
                              <w:rPr>
                                <w:sz w:val="20"/>
                              </w:rPr>
                            </w:pPr>
                          </w:p>
                          <w:p w14:paraId="60905EE9" w14:textId="77777777" w:rsidR="00FE7940" w:rsidRDefault="00FE7940" w:rsidP="00A342D1">
                            <w:pPr>
                              <w:shd w:val="clear" w:color="auto" w:fill="F3F3F3"/>
                              <w:spacing w:line="240" w:lineRule="auto"/>
                              <w:rPr>
                                <w:sz w:val="20"/>
                              </w:rPr>
                            </w:pPr>
                          </w:p>
                          <w:p w14:paraId="1D95F247" w14:textId="77777777" w:rsidR="00A342D1" w:rsidRDefault="00A342D1" w:rsidP="00A342D1">
                            <w:pPr>
                              <w:shd w:val="clear" w:color="auto" w:fill="F3F3F3"/>
                              <w:spacing w:line="240" w:lineRule="auto"/>
                              <w:rPr>
                                <w:sz w:val="20"/>
                              </w:rPr>
                            </w:pPr>
                          </w:p>
                          <w:p w14:paraId="1C7C5B45" w14:textId="77777777" w:rsidR="00A342D1" w:rsidRDefault="00A342D1" w:rsidP="00A342D1">
                            <w:pPr>
                              <w:shd w:val="clear" w:color="auto" w:fill="F3F3F3"/>
                              <w:spacing w:line="240" w:lineRule="auto"/>
                              <w:rPr>
                                <w:sz w:val="20"/>
                              </w:rPr>
                            </w:pPr>
                          </w:p>
                          <w:p w14:paraId="69C638DC" w14:textId="77777777" w:rsidR="00FE7940" w:rsidRDefault="00FE7940" w:rsidP="00A342D1">
                            <w:pPr>
                              <w:shd w:val="clear" w:color="auto" w:fill="F3F3F3"/>
                              <w:spacing w:line="240" w:lineRule="auto"/>
                              <w:rPr>
                                <w:sz w:val="20"/>
                              </w:rPr>
                            </w:pPr>
                          </w:p>
                          <w:p w14:paraId="7480451B" w14:textId="77777777" w:rsidR="00A342D1" w:rsidRDefault="00A342D1" w:rsidP="00A342D1">
                            <w:pPr>
                              <w:shd w:val="clear" w:color="auto" w:fill="F3F3F3"/>
                              <w:spacing w:line="240" w:lineRule="auto"/>
                              <w:rPr>
                                <w:sz w:val="20"/>
                              </w:rPr>
                            </w:pPr>
                          </w:p>
                          <w:p w14:paraId="77E8204E" w14:textId="77777777" w:rsidR="00FE7940" w:rsidRDefault="00FE7940" w:rsidP="00A342D1">
                            <w:pPr>
                              <w:shd w:val="clear" w:color="auto" w:fill="F3F3F3"/>
                              <w:spacing w:line="240" w:lineRule="auto"/>
                              <w:rPr>
                                <w:sz w:val="20"/>
                              </w:rPr>
                            </w:pPr>
                          </w:p>
                          <w:p w14:paraId="1F2C4826" w14:textId="77777777" w:rsidR="009B6AFA" w:rsidRDefault="00FE7940" w:rsidP="00A342D1">
                            <w:pPr>
                              <w:shd w:val="clear" w:color="auto" w:fill="F3F3F3"/>
                              <w:spacing w:line="240" w:lineRule="auto"/>
                              <w:rPr>
                                <w:sz w:val="20"/>
                              </w:rPr>
                            </w:pPr>
                            <w:r>
                              <w:rPr>
                                <w:sz w:val="20"/>
                              </w:rPr>
                              <w:t>Date et signature du SPHC :</w:t>
                            </w:r>
                          </w:p>
                          <w:p w14:paraId="00D89E5E" w14:textId="77777777" w:rsidR="009B6AFA" w:rsidRDefault="009B6AFA" w:rsidP="00A342D1">
                            <w:pPr>
                              <w:shd w:val="clear" w:color="auto" w:fill="F3F3F3"/>
                              <w:spacing w:before="120" w:after="240" w:line="240" w:lineRule="auto"/>
                              <w:rPr>
                                <w:sz w:val="20"/>
                              </w:rPr>
                            </w:pP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138F2" id="_x0000_t202" coordsize="21600,21600" o:spt="202" path="m,l,21600r21600,l21600,xe">
                <v:stroke joinstyle="miter"/>
                <v:path gradientshapeok="t" o:connecttype="rect"/>
              </v:shapetype>
              <v:shape id="Text Box 10" o:spid="_x0000_s1026" type="#_x0000_t202" style="position:absolute;margin-left:192.3pt;margin-top:8.55pt;width:243.5pt;height:15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qB2AEAAJIDAAAOAAAAZHJzL2Uyb0RvYy54bWysU9tu2zAMfR+wfxD0vjhOt2414hRdiw4D&#10;ugvQ7QNoWbKN2aJGKbGzrx8lx+kub8NeBJqkjs45pLfX09CLgybfoS1lvlpLoa3CurNNKb9+uX/x&#10;R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" filled="f" fillcolor="#969696" stroked="f">
                <v:fill opacity="16448f"/>
                <v:textbox inset="0,0,0,0">
                  <w:txbxContent>
                    <w:p w14:paraId="2D825FA9" w14:textId="77777777" w:rsidR="009B6AFA" w:rsidRDefault="00FE7940" w:rsidP="00A342D1">
                      <w:pPr>
                        <w:shd w:val="clear" w:color="auto" w:fill="F3F3F3"/>
                        <w:spacing w:line="240" w:lineRule="auto"/>
                        <w:jc w:val="center"/>
                        <w:rPr>
                          <w:b/>
                          <w:i/>
                          <w:iCs/>
                          <w:sz w:val="20"/>
                        </w:rPr>
                      </w:pPr>
                      <w:r>
                        <w:rPr>
                          <w:b/>
                          <w:i/>
                          <w:sz w:val="20"/>
                        </w:rPr>
                        <w:t>(à remplir par le SPHC)</w:t>
                      </w:r>
                    </w:p>
                    <w:p w14:paraId="7D9CA537" w14:textId="77777777" w:rsidR="00A342D1" w:rsidRPr="00A342D1" w:rsidRDefault="00A342D1" w:rsidP="00A342D1">
                      <w:pPr>
                        <w:shd w:val="clear" w:color="auto" w:fill="F3F3F3"/>
                        <w:spacing w:line="240" w:lineRule="auto"/>
                        <w:jc w:val="center"/>
                        <w:rPr>
                          <w:b/>
                          <w:sz w:val="20"/>
                        </w:rPr>
                      </w:pPr>
                    </w:p>
                    <w:p w14:paraId="7D7B327A" w14:textId="77777777" w:rsidR="001F42EB" w:rsidRDefault="00FE7940" w:rsidP="00A342D1">
                      <w:pPr>
                        <w:shd w:val="clear" w:color="auto" w:fill="F3F3F3"/>
                        <w:spacing w:line="240" w:lineRule="auto"/>
                        <w:rPr>
                          <w:sz w:val="20"/>
                        </w:rPr>
                      </w:pPr>
                      <w:r>
                        <w:rPr>
                          <w:sz w:val="20"/>
                        </w:rPr>
                        <w:t>Réceptionné et contrôlé en vue de l’élimination :</w:t>
                      </w:r>
                    </w:p>
                    <w:p w14:paraId="7A4C6A21" w14:textId="77777777" w:rsidR="00FE7940" w:rsidRDefault="00FE7940" w:rsidP="00A342D1">
                      <w:pPr>
                        <w:shd w:val="clear" w:color="auto" w:fill="F3F3F3"/>
                        <w:spacing w:line="240" w:lineRule="auto"/>
                        <w:rPr>
                          <w:sz w:val="20"/>
                        </w:rPr>
                      </w:pPr>
                    </w:p>
                    <w:p w14:paraId="60905EE9" w14:textId="77777777" w:rsidR="00FE7940" w:rsidRDefault="00FE7940" w:rsidP="00A342D1">
                      <w:pPr>
                        <w:shd w:val="clear" w:color="auto" w:fill="F3F3F3"/>
                        <w:spacing w:line="240" w:lineRule="auto"/>
                        <w:rPr>
                          <w:sz w:val="20"/>
                        </w:rPr>
                      </w:pPr>
                    </w:p>
                    <w:p w14:paraId="1D95F247" w14:textId="77777777" w:rsidR="00A342D1" w:rsidRDefault="00A342D1" w:rsidP="00A342D1">
                      <w:pPr>
                        <w:shd w:val="clear" w:color="auto" w:fill="F3F3F3"/>
                        <w:spacing w:line="240" w:lineRule="auto"/>
                        <w:rPr>
                          <w:sz w:val="20"/>
                        </w:rPr>
                      </w:pPr>
                    </w:p>
                    <w:p w14:paraId="1C7C5B45" w14:textId="77777777" w:rsidR="00A342D1" w:rsidRDefault="00A342D1" w:rsidP="00A342D1">
                      <w:pPr>
                        <w:shd w:val="clear" w:color="auto" w:fill="F3F3F3"/>
                        <w:spacing w:line="240" w:lineRule="auto"/>
                        <w:rPr>
                          <w:sz w:val="20"/>
                        </w:rPr>
                      </w:pPr>
                    </w:p>
                    <w:p w14:paraId="69C638DC" w14:textId="77777777" w:rsidR="00FE7940" w:rsidRDefault="00FE7940" w:rsidP="00A342D1">
                      <w:pPr>
                        <w:shd w:val="clear" w:color="auto" w:fill="F3F3F3"/>
                        <w:spacing w:line="240" w:lineRule="auto"/>
                        <w:rPr>
                          <w:sz w:val="20"/>
                        </w:rPr>
                      </w:pPr>
                    </w:p>
                    <w:p w14:paraId="7480451B" w14:textId="77777777" w:rsidR="00A342D1" w:rsidRDefault="00A342D1" w:rsidP="00A342D1">
                      <w:pPr>
                        <w:shd w:val="clear" w:color="auto" w:fill="F3F3F3"/>
                        <w:spacing w:line="240" w:lineRule="auto"/>
                        <w:rPr>
                          <w:sz w:val="20"/>
                        </w:rPr>
                      </w:pPr>
                    </w:p>
                    <w:p w14:paraId="77E8204E" w14:textId="77777777" w:rsidR="00FE7940" w:rsidRDefault="00FE7940" w:rsidP="00A342D1">
                      <w:pPr>
                        <w:shd w:val="clear" w:color="auto" w:fill="F3F3F3"/>
                        <w:spacing w:line="240" w:lineRule="auto"/>
                        <w:rPr>
                          <w:sz w:val="20"/>
                        </w:rPr>
                      </w:pPr>
                    </w:p>
                    <w:p w14:paraId="1F2C4826" w14:textId="77777777" w:rsidR="009B6AFA" w:rsidRDefault="00FE7940" w:rsidP="00A342D1">
                      <w:pPr>
                        <w:shd w:val="clear" w:color="auto" w:fill="F3F3F3"/>
                        <w:spacing w:line="240" w:lineRule="auto"/>
                        <w:rPr>
                          <w:sz w:val="20"/>
                        </w:rPr>
                      </w:pPr>
                      <w:r>
                        <w:rPr>
                          <w:sz w:val="20"/>
                        </w:rPr>
                        <w:t>Date et signature du SPHC :</w:t>
                      </w:r>
                    </w:p>
                    <w:p w14:paraId="00D89E5E" w14:textId="77777777" w:rsidR="009B6AFA" w:rsidRDefault="009B6AFA" w:rsidP="00A342D1">
                      <w:pPr>
                        <w:shd w:val="clear" w:color="auto" w:fill="F3F3F3"/>
                        <w:spacing w:before="120" w:after="240" w:line="240" w:lineRule="auto"/>
                        <w:rPr>
                          <w:sz w:val="20"/>
                        </w:rPr>
                      </w:pPr>
                      <w:r>
                        <w:rPr>
                          <w:sz w:val="20"/>
                        </w:rPr>
                        <w:t>………………………………………………………….</w:t>
                      </w:r>
                    </w:p>
                  </w:txbxContent>
                </v:textbox>
                <w10:wrap anchorx="margin"/>
              </v:shape>
            </w:pict>
          </mc:Fallback>
        </mc:AlternateContent>
      </w:r>
      <w:r w:rsidR="00E52D74">
        <w:rPr>
          <w:sz w:val="20"/>
        </w:rPr>
        <w:t>Lieu et date :</w:t>
      </w:r>
    </w:p>
    <w:tbl>
      <w:tblPr>
        <w:tblStyle w:val="BETabelle1"/>
        <w:tblW w:w="0" w:type="auto"/>
        <w:tblLook w:val="04A0" w:firstRow="1" w:lastRow="0" w:firstColumn="1" w:lastColumn="0" w:noHBand="0" w:noVBand="1"/>
      </w:tblPr>
      <w:tblGrid>
        <w:gridCol w:w="4644"/>
      </w:tblGrid>
      <w:tr w:rsidR="00FE7940" w14:paraId="3E3E42CE" w14:textId="77777777" w:rsidTr="00FE7940">
        <w:trPr>
          <w:cnfStyle w:val="100000000000" w:firstRow="1" w:lastRow="0" w:firstColumn="0" w:lastColumn="0" w:oddVBand="0" w:evenVBand="0" w:oddHBand="0" w:evenHBand="0" w:firstRowFirstColumn="0" w:firstRowLastColumn="0" w:lastRowFirstColumn="0" w:lastRowLastColumn="0"/>
          <w:trHeight w:val="351"/>
        </w:trPr>
        <w:tc>
          <w:tcPr>
            <w:tcW w:w="4644" w:type="dxa"/>
          </w:tcPr>
          <w:p w14:paraId="5A746472" w14:textId="77777777" w:rsidR="00FE7940" w:rsidRDefault="00FE7940" w:rsidP="00FE7940">
            <w:pPr>
              <w:spacing w:before="120" w:line="240" w:lineRule="auto"/>
              <w:rPr>
                <w:sz w:val="20"/>
                <w:szCs w:val="20"/>
              </w:rPr>
            </w:pPr>
          </w:p>
        </w:tc>
      </w:tr>
    </w:tbl>
    <w:p w14:paraId="0936DC92" w14:textId="2F88A92E" w:rsidR="00FE7940" w:rsidRDefault="00FE7940" w:rsidP="00CB34E1">
      <w:pPr>
        <w:spacing w:before="120" w:line="240" w:lineRule="auto"/>
        <w:rPr>
          <w:sz w:val="20"/>
          <w:szCs w:val="20"/>
        </w:rPr>
      </w:pPr>
      <w:r>
        <w:rPr>
          <w:sz w:val="20"/>
        </w:rPr>
        <w:t xml:space="preserve">Nom (en majuscules) et signature </w:t>
      </w:r>
      <w:r w:rsidR="00CB34E1">
        <w:rPr>
          <w:sz w:val="20"/>
        </w:rPr>
        <w:br/>
      </w:r>
      <w:r>
        <w:rPr>
          <w:sz w:val="20"/>
        </w:rPr>
        <w:t xml:space="preserve">de la ou du responsable technique </w:t>
      </w:r>
      <w:r w:rsidR="00CB34E1">
        <w:rPr>
          <w:sz w:val="20"/>
        </w:rPr>
        <w:br/>
      </w:r>
      <w:r>
        <w:rPr>
          <w:i/>
          <w:sz w:val="16"/>
        </w:rPr>
        <w:t>(médecin ou pharmacienne/pharmacien)</w:t>
      </w:r>
      <w:r>
        <w:rPr>
          <w:sz w:val="20"/>
        </w:rPr>
        <w:t xml:space="preserve"> :  </w:t>
      </w:r>
    </w:p>
    <w:tbl>
      <w:tblPr>
        <w:tblStyle w:val="BETabelle1"/>
        <w:tblW w:w="0" w:type="auto"/>
        <w:tblLook w:val="04A0" w:firstRow="1" w:lastRow="0" w:firstColumn="1" w:lastColumn="0" w:noHBand="0" w:noVBand="1"/>
      </w:tblPr>
      <w:tblGrid>
        <w:gridCol w:w="4642"/>
      </w:tblGrid>
      <w:tr w:rsidR="00FE7940" w14:paraId="7716316B" w14:textId="77777777" w:rsidTr="00E311B4">
        <w:trPr>
          <w:cnfStyle w:val="100000000000" w:firstRow="1" w:lastRow="0" w:firstColumn="0" w:lastColumn="0" w:oddVBand="0" w:evenVBand="0" w:oddHBand="0" w:evenHBand="0" w:firstRowFirstColumn="0" w:firstRowLastColumn="0" w:lastRowFirstColumn="0" w:lastRowLastColumn="0"/>
          <w:trHeight w:val="864"/>
        </w:trPr>
        <w:tc>
          <w:tcPr>
            <w:tcW w:w="4642" w:type="dxa"/>
          </w:tcPr>
          <w:p w14:paraId="18B872BB" w14:textId="77777777" w:rsidR="00FE7940" w:rsidRDefault="00FE7940" w:rsidP="00FE7940">
            <w:pPr>
              <w:spacing w:before="120" w:line="240" w:lineRule="auto"/>
              <w:rPr>
                <w:sz w:val="20"/>
                <w:szCs w:val="20"/>
              </w:rPr>
            </w:pPr>
          </w:p>
        </w:tc>
      </w:tr>
    </w:tbl>
    <w:p w14:paraId="2972CCA2" w14:textId="77777777" w:rsidR="00FE7940" w:rsidRDefault="00FE7940" w:rsidP="00E311B4">
      <w:pPr>
        <w:spacing w:before="120" w:line="240" w:lineRule="auto"/>
        <w:rPr>
          <w:sz w:val="20"/>
          <w:szCs w:val="20"/>
        </w:rPr>
      </w:pPr>
    </w:p>
    <w:sectPr w:rsidR="00FE7940" w:rsidSect="00150D8A">
      <w:headerReference w:type="default" r:id="rId17"/>
      <w:type w:val="continuous"/>
      <w:pgSz w:w="11906" w:h="16838" w:code="9"/>
      <w:pgMar w:top="1707" w:right="567" w:bottom="851" w:left="1361" w:header="482" w:footer="37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E7FB" w14:textId="77777777" w:rsidR="001C18B0" w:rsidRPr="00150D8A" w:rsidRDefault="001C18B0">
      <w:r w:rsidRPr="00150D8A">
        <w:separator/>
      </w:r>
    </w:p>
  </w:endnote>
  <w:endnote w:type="continuationSeparator" w:id="0">
    <w:p w14:paraId="0B85BCA5" w14:textId="77777777" w:rsidR="001C18B0" w:rsidRPr="00150D8A" w:rsidRDefault="001C18B0">
      <w:r w:rsidRPr="00150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panose1 w:val="00000000000000000000"/>
    <w:charset w:val="00"/>
    <w:family w:val="roman"/>
    <w:notTrueType/>
    <w:pitch w:val="default"/>
  </w:font>
  <w:font w:name="font1482">
    <w:altName w:val="Calibri"/>
    <w:panose1 w:val="00000000000000000000"/>
    <w:charset w:val="00"/>
    <w:family w:val="roman"/>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84"/>
      <w:gridCol w:w="194"/>
    </w:tblGrid>
    <w:tr w:rsidR="00827488" w:rsidRPr="00150D8A" w14:paraId="1E843339" w14:textId="77777777" w:rsidTr="00A91C91">
      <w:tc>
        <w:tcPr>
          <w:tcW w:w="7938" w:type="dxa"/>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402"/>
            <w:gridCol w:w="2268"/>
          </w:tblGrid>
          <w:tr w:rsidR="009F093F" w:rsidRPr="00150D8A" w14:paraId="4BE2E4A5" w14:textId="77777777" w:rsidTr="00850087">
            <w:tc>
              <w:tcPr>
                <w:tcW w:w="41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EE9E0F" w14:textId="77777777" w:rsidR="009F093F" w:rsidRPr="00150D8A" w:rsidRDefault="00850087" w:rsidP="00FB6805">
                <w:pPr>
                  <w:pStyle w:val="Fuzeile"/>
                  <w:rPr>
                    <w:color w:val="808080" w:themeColor="background1" w:themeShade="80"/>
                    <w:sz w:val="17"/>
                    <w:szCs w:val="17"/>
                  </w:rPr>
                </w:pPr>
                <w:r>
                  <w:rPr>
                    <w:color w:val="808080" w:themeColor="background1" w:themeShade="80"/>
                    <w:sz w:val="17"/>
                  </w:rPr>
                  <w:t>di-0620-04-f-v01-lieferschein</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B327AB8" w14:textId="77777777" w:rsidR="009F093F" w:rsidRPr="00150D8A" w:rsidRDefault="009F093F" w:rsidP="00FB6805">
                <w:pPr>
                  <w:pStyle w:val="Fuzeile"/>
                  <w:rPr>
                    <w:color w:val="808080" w:themeColor="background1" w:themeShade="80"/>
                    <w:sz w:val="17"/>
                    <w:szCs w:val="17"/>
                  </w:rPr>
                </w:pPr>
                <w:r>
                  <w:rPr>
                    <w:color w:val="808080" w:themeColor="background1" w:themeShade="80"/>
                    <w:sz w:val="17"/>
                  </w:rPr>
                  <w:t>Version : 01 valide dès le 01.03.2026</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A9AB371" w14:textId="77777777" w:rsidR="009F093F" w:rsidRPr="00150D8A" w:rsidRDefault="009F093F" w:rsidP="009F093F">
                <w:pPr>
                  <w:pStyle w:val="Fuzeile"/>
                  <w:spacing w:before="40" w:after="40"/>
                  <w:jc w:val="right"/>
                  <w:rPr>
                    <w:color w:val="808080" w:themeColor="background1" w:themeShade="80"/>
                    <w:sz w:val="17"/>
                    <w:szCs w:val="17"/>
                  </w:rPr>
                </w:pPr>
                <w:r>
                  <w:rPr>
                    <w:color w:val="808080" w:themeColor="background1" w:themeShade="80"/>
                    <w:sz w:val="17"/>
                  </w:rPr>
                  <w:t xml:space="preserve">Page </w:t>
                </w:r>
                <w:r w:rsidRPr="00150D8A">
                  <w:rPr>
                    <w:color w:val="808080" w:themeColor="background1" w:themeShade="80"/>
                    <w:sz w:val="17"/>
                  </w:rPr>
                  <w:fldChar w:fldCharType="begin"/>
                </w:r>
                <w:r w:rsidRPr="00150D8A">
                  <w:rPr>
                    <w:color w:val="808080" w:themeColor="background1" w:themeShade="80"/>
                    <w:sz w:val="17"/>
                  </w:rPr>
                  <w:instrText>PAGE</w:instrText>
                </w:r>
                <w:r w:rsidRPr="00150D8A">
                  <w:rPr>
                    <w:color w:val="808080" w:themeColor="background1" w:themeShade="80"/>
                    <w:sz w:val="17"/>
                  </w:rPr>
                  <w:fldChar w:fldCharType="separate"/>
                </w:r>
                <w:r w:rsidR="00755673">
                  <w:rPr>
                    <w:color w:val="808080" w:themeColor="background1" w:themeShade="80"/>
                    <w:sz w:val="17"/>
                  </w:rPr>
                  <w:t>1</w:t>
                </w:r>
                <w:r w:rsidRPr="00150D8A">
                  <w:rPr>
                    <w:color w:val="808080" w:themeColor="background1" w:themeShade="80"/>
                    <w:sz w:val="17"/>
                  </w:rPr>
                  <w:fldChar w:fldCharType="end"/>
                </w:r>
                <w:r>
                  <w:rPr>
                    <w:color w:val="808080" w:themeColor="background1" w:themeShade="80"/>
                    <w:sz w:val="17"/>
                  </w:rPr>
                  <w:t>/</w:t>
                </w:r>
                <w:r w:rsidRPr="00150D8A">
                  <w:rPr>
                    <w:rStyle w:val="Seitenzahl"/>
                    <w:color w:val="808080" w:themeColor="background1" w:themeShade="80"/>
                    <w:sz w:val="17"/>
                  </w:rPr>
                  <w:fldChar w:fldCharType="begin"/>
                </w:r>
                <w:r w:rsidRPr="00150D8A">
                  <w:rPr>
                    <w:rStyle w:val="Seitenzahl"/>
                    <w:color w:val="808080" w:themeColor="background1" w:themeShade="80"/>
                    <w:sz w:val="17"/>
                  </w:rPr>
                  <w:instrText xml:space="preserve"> NUMPAGES </w:instrText>
                </w:r>
                <w:r w:rsidRPr="00150D8A">
                  <w:rPr>
                    <w:rStyle w:val="Seitenzahl"/>
                    <w:color w:val="808080" w:themeColor="background1" w:themeShade="80"/>
                    <w:sz w:val="17"/>
                  </w:rPr>
                  <w:fldChar w:fldCharType="separate"/>
                </w:r>
                <w:r w:rsidR="00755673">
                  <w:rPr>
                    <w:rStyle w:val="Seitenzahl"/>
                    <w:color w:val="808080" w:themeColor="background1" w:themeShade="80"/>
                    <w:sz w:val="17"/>
                  </w:rPr>
                  <w:t>1</w:t>
                </w:r>
                <w:r w:rsidRPr="00150D8A">
                  <w:rPr>
                    <w:rStyle w:val="Seitenzahl"/>
                    <w:color w:val="808080" w:themeColor="background1" w:themeShade="80"/>
                    <w:sz w:val="17"/>
                  </w:rPr>
                  <w:fldChar w:fldCharType="end"/>
                </w:r>
              </w:p>
            </w:tc>
          </w:tr>
        </w:tbl>
        <w:p w14:paraId="5A6A6BAD" w14:textId="3235BA22" w:rsidR="00827488" w:rsidRPr="00150D8A" w:rsidRDefault="00827488" w:rsidP="009F093F">
          <w:pPr>
            <w:pStyle w:val="Fuzeile"/>
          </w:pP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="Nur Dateiname" "</w:instrText>
          </w:r>
          <w:fldSimple w:instr=" FILENAME   \* MERGEFORMAT \&lt;OawJumpToField value=0/&gt;">
            <w:r w:rsidRPr="00150D8A">
              <w:instrText>Templ.dot</w:instrText>
            </w:r>
          </w:fldSimple>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="Pfad und Dateiname" "</w:instrText>
          </w:r>
          <w:r w:rsidRPr="00150D8A">
            <w:fldChar w:fldCharType="begin"/>
          </w:r>
          <w:r w:rsidRPr="00150D8A">
            <w:instrText xml:space="preserve"> FILENAME </w:instrText>
          </w:r>
          <w:r w:rsidR="00F5408D" w:rsidRPr="00150D8A">
            <w:instrText xml:space="preserve"> </w:instrText>
          </w:r>
          <w:r w:rsidR="00530364" w:rsidRPr="00150D8A">
            <w:instrText>\p</w:instrText>
          </w:r>
          <w:r w:rsidR="00F5408D" w:rsidRPr="00150D8A">
            <w:instrText xml:space="preserve"> </w:instrText>
          </w:r>
          <w:r w:rsidRPr="00150D8A">
            <w:instrText xml:space="preserve"> \* MERGEFORMAT \&lt;OawJumpToField value=0/&gt;</w:instrText>
          </w:r>
          <w:r w:rsidRPr="00150D8A">
            <w:fldChar w:fldCharType="separate"/>
          </w:r>
          <w:r w:rsidRPr="00150D8A">
            <w:instrText>Templ.dot</w:instrText>
          </w:r>
          <w:r w:rsidRPr="00150D8A">
            <w:fldChar w:fldCharType="end"/>
          </w:r>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="Nom du document" "</w:instrText>
          </w:r>
          <w:fldSimple w:instr=" FILENAME  \* MERGEFORMAT \&lt;OawJumpToField value=0/&gt;">
            <w:r w:rsidRPr="00150D8A">
              <w:instrText>Templ.dot</w:instrText>
            </w:r>
          </w:fldSimple>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="Chemin et nom du document" "</w:instrText>
          </w:r>
          <w:r w:rsidRPr="00150D8A">
            <w:fldChar w:fldCharType="begin"/>
          </w:r>
          <w:r w:rsidRPr="00150D8A">
            <w:instrText xml:space="preserve"> FILENAME</w:instrText>
          </w:r>
          <w:r w:rsidR="00D36551" w:rsidRPr="00150D8A">
            <w:instrText xml:space="preserve">  \p </w:instrText>
          </w:r>
          <w:r w:rsidRPr="00150D8A">
            <w:instrText xml:space="preserve"> \* MERGEFORMAT \&lt;OawJumpToField value=0/&gt;</w:instrText>
          </w:r>
          <w:r w:rsidRPr="00150D8A">
            <w:fldChar w:fldCharType="separate"/>
          </w:r>
          <w:r w:rsidRPr="00150D8A">
            <w:instrText>Templ.dot</w:instrText>
          </w:r>
          <w:r w:rsidRPr="00150D8A">
            <w:fldChar w:fldCharType="end"/>
          </w:r>
          <w:r w:rsidRPr="00150D8A">
            <w:instrText>" "" \* MERGEFORMAT \&lt;OawJumpToField value=0/&gt;</w:instrText>
          </w:r>
          <w:r w:rsidRPr="00150D8A">
            <w:fldChar w:fldCharType="end"/>
          </w:r>
        </w:p>
      </w:tc>
      <w:tc>
        <w:tcPr>
          <w:tcW w:w="2030" w:type="dxa"/>
        </w:tcPr>
        <w:p w14:paraId="3FB1AE9A" w14:textId="77777777" w:rsidR="00827488" w:rsidRPr="00150D8A" w:rsidRDefault="00827488" w:rsidP="009F093F">
          <w:pPr>
            <w:pStyle w:val="Fuzeile"/>
            <w:jc w:val="right"/>
          </w:pPr>
        </w:p>
      </w:tc>
    </w:tr>
  </w:tbl>
  <w:p w14:paraId="50ADCD0D" w14:textId="77777777" w:rsidR="00EC10BB" w:rsidRPr="00150D8A" w:rsidRDefault="00EC10BB" w:rsidP="009F09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150D8A" w14:paraId="1DEF4A0E" w14:textId="77777777" w:rsidTr="00A91C91">
      <w:tc>
        <w:tcPr>
          <w:tcW w:w="7938" w:type="dxa"/>
        </w:tcPr>
        <w:p w14:paraId="45E088D0" w14:textId="77777777" w:rsidR="005D79DB" w:rsidRPr="00150D8A" w:rsidRDefault="00EE38C9" w:rsidP="005D79DB">
          <w:pPr>
            <w:pStyle w:val="Fuzeile"/>
          </w:pP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="Nur Dateiname" "</w:instrText>
          </w:r>
          <w:fldSimple w:instr=" FILENAME   \* MERGEFORMAT \&lt;OawJumpToField value=0/&gt;">
            <w:r w:rsidRPr="00150D8A">
              <w:instrText>Templ.dot</w:instrText>
            </w:r>
          </w:fldSimple>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="Pfad und Dateiname" "</w:instrText>
          </w:r>
          <w:r w:rsidRPr="00150D8A">
            <w:fldChar w:fldCharType="begin"/>
          </w:r>
          <w:r w:rsidRPr="00150D8A">
            <w:instrText xml:space="preserve"> FILENAME</w:instrText>
          </w:r>
          <w:r w:rsidR="00F5408D" w:rsidRPr="00150D8A">
            <w:instrText xml:space="preserve"> </w:instrText>
          </w:r>
          <w:r w:rsidRPr="00150D8A">
            <w:instrText xml:space="preserve"> </w:instrText>
          </w:r>
          <w:r w:rsidR="00530364" w:rsidRPr="00150D8A">
            <w:instrText>\p</w:instrText>
          </w:r>
          <w:r w:rsidRPr="00150D8A">
            <w:instrText xml:space="preserve"> </w:instrText>
          </w:r>
          <w:r w:rsidR="00F5408D" w:rsidRPr="00150D8A">
            <w:instrText xml:space="preserve"> </w:instrText>
          </w:r>
          <w:r w:rsidRPr="00150D8A">
            <w:instrText>\* MERGEFORMAT \&lt;OawJumpToField value=0/&gt;</w:instrText>
          </w:r>
          <w:r w:rsidRPr="00150D8A">
            <w:fldChar w:fldCharType="separate"/>
          </w:r>
          <w:r w:rsidRPr="00150D8A">
            <w:instrText>Templ.dot</w:instrText>
          </w:r>
          <w:r w:rsidRPr="00150D8A">
            <w:fldChar w:fldCharType="end"/>
          </w:r>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="Nom du document" "</w:instrText>
          </w:r>
          <w:fldSimple w:instr=" FILENAME  \* MERGEFORMAT \&lt;OawJumpToField value=0/&gt;">
            <w:r w:rsidRPr="00150D8A">
              <w:instrText>Templ.dot</w:instrText>
            </w:r>
          </w:fldSimple>
          <w:r w:rsidRPr="00150D8A">
            <w:instrText>" "" \* MERGEFORMAT \&lt;OawJumpToField value=0/&gt;</w:instrText>
          </w:r>
          <w:r w:rsidRPr="00150D8A">
            <w:fldChar w:fldCharType="end"/>
          </w:r>
          <w:r w:rsidRPr="00150D8A">
            <w:fldChar w:fldCharType="begin"/>
          </w:r>
          <w:r w:rsidRPr="00150D8A">
            <w:instrText xml:space="preserve"> IF </w:instrText>
          </w:r>
          <w:fldSimple w:instr=" DOCPROPERTY  CustomField.pfad  \* MERGEFORMAT ">
            <w:r w:rsidR="00424831" w:rsidRPr="00424831">
              <w:rPr>
                <w:b/>
                <w:bCs w:val="0"/>
              </w:rPr>
              <w:instrText>Keine Angaben</w:instrText>
            </w:r>
          </w:fldSimple>
          <w:r w:rsidRPr="00150D8A">
            <w:instrText>="Chemin et nom du document" "</w:instrText>
          </w:r>
          <w:r w:rsidRPr="00150D8A">
            <w:fldChar w:fldCharType="begin"/>
          </w:r>
          <w:r w:rsidRPr="00150D8A">
            <w:instrText xml:space="preserve"> FILENAME</w:instrText>
          </w:r>
          <w:r w:rsidR="008F3E24" w:rsidRPr="00150D8A">
            <w:instrText xml:space="preserve">  \p </w:instrText>
          </w:r>
          <w:r w:rsidRPr="00150D8A">
            <w:instrText xml:space="preserve"> \* MERGEFORMAT \&lt;OawJumpToField value=0/&gt;</w:instrText>
          </w:r>
          <w:r w:rsidRPr="00150D8A">
            <w:fldChar w:fldCharType="separate"/>
          </w:r>
          <w:r w:rsidRPr="00150D8A">
            <w:instrText>Templ.dot</w:instrText>
          </w:r>
          <w:r w:rsidRPr="00150D8A">
            <w:fldChar w:fldCharType="end"/>
          </w:r>
          <w:r w:rsidRPr="00150D8A">
            <w:instrText>" "" \* MERGEFORMAT \&lt;OawJumpToField value=0/&gt;</w:instrText>
          </w:r>
          <w:r w:rsidRPr="00150D8A">
            <w:fldChar w:fldCharType="end"/>
          </w:r>
        </w:p>
      </w:tc>
      <w:tc>
        <w:tcPr>
          <w:tcW w:w="2030" w:type="dxa"/>
        </w:tcPr>
        <w:p w14:paraId="51ED76B1" w14:textId="77777777" w:rsidR="005D79DB" w:rsidRPr="00150D8A" w:rsidRDefault="005D79DB" w:rsidP="005D79DB">
          <w:pPr>
            <w:pStyle w:val="Fuzeile"/>
            <w:jc w:val="right"/>
          </w:pPr>
          <w:r>
            <w:t>/</w:t>
          </w:r>
        </w:p>
      </w:tc>
    </w:tr>
  </w:tbl>
  <w:p w14:paraId="7FF8C82F" w14:textId="77777777" w:rsidR="000252CF" w:rsidRPr="00150D8A"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E1A0" w14:textId="77777777" w:rsidR="001C18B0" w:rsidRPr="00150D8A" w:rsidRDefault="001C18B0">
      <w:r w:rsidRPr="00150D8A">
        <w:separator/>
      </w:r>
    </w:p>
  </w:footnote>
  <w:footnote w:type="continuationSeparator" w:id="0">
    <w:p w14:paraId="53503A18" w14:textId="77777777" w:rsidR="001C18B0" w:rsidRPr="00150D8A" w:rsidRDefault="001C18B0">
      <w:r w:rsidRPr="00150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Ind w:w="1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08"/>
      <w:gridCol w:w="1715"/>
      <w:gridCol w:w="2028"/>
      <w:gridCol w:w="2429"/>
    </w:tblGrid>
    <w:tr w:rsidR="00755673" w:rsidRPr="00F16470" w14:paraId="0293B81E" w14:textId="77777777" w:rsidTr="005E58FF">
      <w:trPr>
        <w:trHeight w:val="477"/>
      </w:trPr>
      <w:tc>
        <w:tcPr>
          <w:tcW w:w="8080" w:type="dxa"/>
          <w:gridSpan w:val="4"/>
          <w:vAlign w:val="center"/>
        </w:tcPr>
        <w:p w14:paraId="13D236F9" w14:textId="77777777" w:rsidR="00755673" w:rsidRPr="005E58FF" w:rsidRDefault="00E811E7" w:rsidP="005E58FF">
          <w:pPr>
            <w:spacing w:before="120"/>
            <w:ind w:left="170"/>
            <w:rPr>
              <w:b/>
              <w:color w:val="000000"/>
            </w:rPr>
          </w:pPr>
          <w:bookmarkStart w:id="1" w:name="_Hlk221098425"/>
          <w:r>
            <w:rPr>
              <w:b/>
              <w:color w:val="000000"/>
            </w:rPr>
            <w:t>Bulletin de livraison pour les substances soumises à contrôle dans le canton de Berne</w:t>
          </w:r>
        </w:p>
      </w:tc>
    </w:tr>
    <w:tr w:rsidR="00755673" w:rsidRPr="00F16470" w14:paraId="5F14BC01" w14:textId="77777777" w:rsidTr="005E58FF">
      <w:trPr>
        <w:trHeight w:val="191"/>
      </w:trPr>
      <w:tc>
        <w:tcPr>
          <w:tcW w:w="1908" w:type="dxa"/>
        </w:tcPr>
        <w:p w14:paraId="780AF936" w14:textId="77777777" w:rsidR="00755673" w:rsidRPr="00F16470" w:rsidRDefault="00755673" w:rsidP="00755673">
          <w:pPr>
            <w:tabs>
              <w:tab w:val="left" w:pos="5100"/>
              <w:tab w:val="right" w:pos="9967"/>
            </w:tabs>
            <w:spacing w:before="60" w:after="60" w:line="240" w:lineRule="auto"/>
            <w:rPr>
              <w:noProof/>
              <w:sz w:val="16"/>
              <w:szCs w:val="16"/>
            </w:rPr>
          </w:pPr>
          <w:r>
            <w:rPr>
              <w:sz w:val="16"/>
            </w:rPr>
            <w:t>N° de document :</w:t>
          </w:r>
        </w:p>
      </w:tc>
      <w:tc>
        <w:tcPr>
          <w:tcW w:w="1715" w:type="dxa"/>
        </w:tcPr>
        <w:p w14:paraId="5807942A" w14:textId="77777777" w:rsidR="00755673" w:rsidRPr="00F16470" w:rsidRDefault="00755673" w:rsidP="00755673">
          <w:pPr>
            <w:pStyle w:val="Fuzeile"/>
            <w:spacing w:before="60" w:line="276" w:lineRule="auto"/>
            <w:rPr>
              <w:noProof/>
              <w:color w:val="000000"/>
              <w:sz w:val="16"/>
              <w:szCs w:val="16"/>
            </w:rPr>
          </w:pPr>
          <w:r>
            <w:rPr>
              <w:sz w:val="16"/>
            </w:rPr>
            <w:t>DI 0620-04</w:t>
          </w:r>
        </w:p>
      </w:tc>
      <w:tc>
        <w:tcPr>
          <w:tcW w:w="2028" w:type="dxa"/>
        </w:tcPr>
        <w:p w14:paraId="35CBF04A" w14:textId="77777777" w:rsidR="00755673" w:rsidRPr="00F16470" w:rsidRDefault="00755673" w:rsidP="00755673">
          <w:pPr>
            <w:tabs>
              <w:tab w:val="left" w:pos="5100"/>
              <w:tab w:val="right" w:pos="9967"/>
            </w:tabs>
            <w:spacing w:before="60" w:after="60" w:line="240" w:lineRule="auto"/>
            <w:jc w:val="right"/>
            <w:rPr>
              <w:noProof/>
              <w:sz w:val="16"/>
              <w:szCs w:val="16"/>
            </w:rPr>
          </w:pPr>
          <w:r>
            <w:rPr>
              <w:sz w:val="16"/>
            </w:rPr>
            <w:t>Version</w:t>
          </w:r>
        </w:p>
      </w:tc>
      <w:tc>
        <w:tcPr>
          <w:tcW w:w="2429" w:type="dxa"/>
        </w:tcPr>
        <w:p w14:paraId="6BCE2956" w14:textId="77777777" w:rsidR="00755673" w:rsidRPr="00F16470" w:rsidRDefault="00755673" w:rsidP="00755673">
          <w:pPr>
            <w:tabs>
              <w:tab w:val="left" w:pos="5100"/>
              <w:tab w:val="right" w:pos="9967"/>
            </w:tabs>
            <w:spacing w:before="60" w:after="60" w:line="240" w:lineRule="auto"/>
            <w:rPr>
              <w:noProof/>
              <w:sz w:val="16"/>
              <w:szCs w:val="16"/>
            </w:rPr>
          </w:pPr>
          <w:r>
            <w:rPr>
              <w:sz w:val="16"/>
            </w:rPr>
            <w:t>V01</w:t>
          </w:r>
        </w:p>
      </w:tc>
    </w:tr>
  </w:tbl>
  <w:bookmarkEnd w:id="1"/>
  <w:p w14:paraId="397D64A1" w14:textId="77777777" w:rsidR="00C2381B" w:rsidRPr="00150D8A" w:rsidRDefault="00BE15BB" w:rsidP="00FF6652">
    <w:pPr>
      <w:pStyle w:val="Kopfzeile"/>
      <w:tabs>
        <w:tab w:val="left" w:pos="420"/>
      </w:tabs>
    </w:pPr>
    <w:r>
      <w:drawing>
        <wp:anchor distT="0" distB="0" distL="114300" distR="114300" simplePos="0" relativeHeight="251666432" behindDoc="0" locked="1" layoutInCell="1" allowOverlap="1" wp14:anchorId="36043B94" wp14:editId="5B6E7C00">
          <wp:simplePos x="0" y="0"/>
          <wp:positionH relativeFrom="page">
            <wp:posOffset>313055</wp:posOffset>
          </wp:positionH>
          <wp:positionV relativeFrom="page">
            <wp:posOffset>183515</wp:posOffset>
          </wp:positionV>
          <wp:extent cx="1483200" cy="694800"/>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804C" w14:textId="77777777" w:rsidR="00002D47" w:rsidRPr="00150D8A" w:rsidRDefault="00C2381B">
    <w:pPr>
      <w:pStyle w:val="Kopfzeile"/>
    </w:pPr>
    <w:r>
      <w:drawing>
        <wp:anchor distT="0" distB="0" distL="114300" distR="114300" simplePos="0" relativeHeight="251660288" behindDoc="0" locked="1" layoutInCell="1" allowOverlap="1" wp14:anchorId="3897E0AB" wp14:editId="3592E3B4">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1" locked="1" layoutInCell="1" allowOverlap="1" wp14:anchorId="5F36333A" wp14:editId="3D5812CF">
          <wp:simplePos x="0" y="0"/>
          <wp:positionH relativeFrom="column">
            <wp:posOffset>-855345</wp:posOffset>
          </wp:positionH>
          <wp:positionV relativeFrom="paragraph">
            <wp:posOffset>-319405</wp:posOffset>
          </wp:positionV>
          <wp:extent cx="7558405" cy="1093470"/>
          <wp:effectExtent l="0" t="0" r="4445" b="0"/>
          <wp:wrapNone/>
          <wp:docPr id="10"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B836B9" w:rsidRPr="00123AA1" w14:paraId="6544B251" w14:textId="77777777" w:rsidTr="00685499">
      <w:tc>
        <w:tcPr>
          <w:tcW w:w="5100" w:type="dxa"/>
        </w:tcPr>
        <w:p w14:paraId="4877628B" w14:textId="77777777" w:rsidR="00B836B9" w:rsidRPr="00123AA1" w:rsidRDefault="00B836B9" w:rsidP="00FF6652">
          <w:pPr>
            <w:pStyle w:val="Kopfzeile"/>
            <w:rPr>
              <w:color w:val="FFFFFF" w:themeColor="background1"/>
            </w:rPr>
          </w:pPr>
        </w:p>
        <w:p w14:paraId="270C49C3" w14:textId="77777777" w:rsidR="00B836B9" w:rsidRPr="00123AA1" w:rsidRDefault="00B836B9" w:rsidP="00FF6652">
          <w:pPr>
            <w:pStyle w:val="Kopfzeile"/>
          </w:pPr>
        </w:p>
      </w:tc>
      <w:tc>
        <w:tcPr>
          <w:tcW w:w="4878" w:type="dxa"/>
        </w:tcPr>
        <w:p w14:paraId="1D767A76" w14:textId="77777777" w:rsidR="00B836B9" w:rsidRPr="00123AA1" w:rsidRDefault="00B836B9" w:rsidP="00FF6652">
          <w:pPr>
            <w:pStyle w:val="Kopfzeile"/>
          </w:pPr>
        </w:p>
      </w:tc>
    </w:tr>
  </w:tbl>
  <w:p w14:paraId="1779C923" w14:textId="77777777" w:rsidR="00B836B9" w:rsidRPr="00123AA1" w:rsidRDefault="00B836B9" w:rsidP="00FF6652">
    <w:pPr>
      <w:pStyle w:val="Kopfzeile"/>
      <w:tabs>
        <w:tab w:val="left" w:pos="420"/>
      </w:tabs>
    </w:pPr>
    <w:r>
      <w:drawing>
        <wp:anchor distT="0" distB="0" distL="114300" distR="114300" simplePos="0" relativeHeight="251664384" behindDoc="0" locked="1" layoutInCell="1" allowOverlap="1" wp14:anchorId="76D667C3" wp14:editId="1A579881">
          <wp:simplePos x="0" y="0"/>
          <wp:positionH relativeFrom="page">
            <wp:posOffset>852055</wp:posOffset>
          </wp:positionH>
          <wp:positionV relativeFrom="page">
            <wp:posOffset>311727</wp:posOffset>
          </wp:positionV>
          <wp:extent cx="939600" cy="2304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C3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9E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BCA9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6D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268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28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D27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D450D"/>
    <w:multiLevelType w:val="hybridMultilevel"/>
    <w:tmpl w:val="98465432"/>
    <w:lvl w:ilvl="0" w:tplc="25F22C0C">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11" w15:restartNumberingAfterBreak="0">
    <w:nsid w:val="01931417"/>
    <w:multiLevelType w:val="hybridMultilevel"/>
    <w:tmpl w:val="36385FDA"/>
    <w:lvl w:ilvl="0" w:tplc="834A16AC">
      <w:start w:val="3"/>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2" w15:restartNumberingAfterBreak="0">
    <w:nsid w:val="086122D0"/>
    <w:multiLevelType w:val="hybridMultilevel"/>
    <w:tmpl w:val="8F2036CC"/>
    <w:lvl w:ilvl="0" w:tplc="25F22C0C">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0A3138C7"/>
    <w:multiLevelType w:val="multilevel"/>
    <w:tmpl w:val="6DC4704A"/>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lvl>
    <w:lvl w:ilvl="2">
      <w:numFmt w:val="bullet"/>
      <w:lvlText w:val="-"/>
      <w:lvlJc w:val="left"/>
      <w:pPr>
        <w:ind w:left="643" w:hanging="360"/>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711682"/>
    <w:multiLevelType w:val="hybridMultilevel"/>
    <w:tmpl w:val="4968A7CA"/>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E9E04E0"/>
    <w:multiLevelType w:val="multilevel"/>
    <w:tmpl w:val="25DCD350"/>
    <w:lvl w:ilvl="0">
      <w:start w:val="1"/>
      <w:numFmt w:val="decimal"/>
      <w:lvlText w:val="%1."/>
      <w:lvlJc w:val="left"/>
      <w:pPr>
        <w:ind w:left="360" w:hanging="360"/>
      </w:pPr>
    </w:lvl>
    <w:lvl w:ilvl="1">
      <w:start w:val="1"/>
      <w:numFmt w:val="decimal"/>
      <w:lvlText w:val="%1.%2."/>
      <w:lvlJc w:val="left"/>
      <w:pPr>
        <w:ind w:left="432" w:hanging="432"/>
      </w:pPr>
    </w:lvl>
    <w:lvl w:ilvl="2">
      <w:numFmt w:val="bullet"/>
      <w:lvlText w:val="-"/>
      <w:lvlJc w:val="left"/>
      <w:pPr>
        <w:ind w:left="643" w:hanging="360"/>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722170"/>
    <w:multiLevelType w:val="hybridMultilevel"/>
    <w:tmpl w:val="D4F66676"/>
    <w:lvl w:ilvl="0" w:tplc="25F22C0C">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17"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B015D65"/>
    <w:multiLevelType w:val="hybridMultilevel"/>
    <w:tmpl w:val="4A704306"/>
    <w:lvl w:ilvl="0" w:tplc="25F22C0C">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CC50615"/>
    <w:multiLevelType w:val="hybridMultilevel"/>
    <w:tmpl w:val="0924E49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1145737"/>
    <w:multiLevelType w:val="hybridMultilevel"/>
    <w:tmpl w:val="2B64EDD8"/>
    <w:lvl w:ilvl="0" w:tplc="25F22C0C">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2" w15:restartNumberingAfterBreak="0">
    <w:nsid w:val="45F16371"/>
    <w:multiLevelType w:val="multilevel"/>
    <w:tmpl w:val="A4A4B33C"/>
    <w:lvl w:ilvl="0">
      <w:start w:val="3"/>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bCs w:val="0"/>
      </w:rPr>
    </w:lvl>
    <w:lvl w:ilvl="2">
      <w:start w:val="1"/>
      <w:numFmt w:val="decimal"/>
      <w:lvlText w:val="%1.%2.%3"/>
      <w:lvlJc w:val="left"/>
      <w:pPr>
        <w:ind w:left="1145"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4EB95626"/>
    <w:multiLevelType w:val="hybridMultilevel"/>
    <w:tmpl w:val="7A720B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E1652F"/>
    <w:multiLevelType w:val="multilevel"/>
    <w:tmpl w:val="441666C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5"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800D04"/>
    <w:multiLevelType w:val="multilevel"/>
    <w:tmpl w:val="A4A4B33C"/>
    <w:lvl w:ilvl="0">
      <w:start w:val="3"/>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bCs w:val="0"/>
      </w:rPr>
    </w:lvl>
    <w:lvl w:ilvl="2">
      <w:start w:val="1"/>
      <w:numFmt w:val="decimal"/>
      <w:lvlText w:val="%1.%2.%3"/>
      <w:lvlJc w:val="left"/>
      <w:pPr>
        <w:ind w:left="1145"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7D3117"/>
    <w:multiLevelType w:val="hybridMultilevel"/>
    <w:tmpl w:val="BA5836FE"/>
    <w:lvl w:ilvl="0" w:tplc="08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10A7B7B"/>
    <w:multiLevelType w:val="hybridMultilevel"/>
    <w:tmpl w:val="8534C048"/>
    <w:lvl w:ilvl="0" w:tplc="520AC578">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2286077"/>
    <w:multiLevelType w:val="multilevel"/>
    <w:tmpl w:val="08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86F4269"/>
    <w:multiLevelType w:val="multilevel"/>
    <w:tmpl w:val="E42E7C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4B3BD7"/>
    <w:multiLevelType w:val="hybridMultilevel"/>
    <w:tmpl w:val="F3522A3E"/>
    <w:lvl w:ilvl="0" w:tplc="25F22C0C">
      <w:numFmt w:val="bullet"/>
      <w:lvlText w:val="-"/>
      <w:lvlJc w:val="left"/>
      <w:pPr>
        <w:ind w:left="840" w:hanging="360"/>
      </w:pPr>
      <w:rPr>
        <w:rFonts w:ascii="Arial" w:eastAsia="Times New Roman" w:hAnsi="Arial" w:cs="Arial" w:hint="default"/>
      </w:rPr>
    </w:lvl>
    <w:lvl w:ilvl="1" w:tplc="08070003" w:tentative="1">
      <w:start w:val="1"/>
      <w:numFmt w:val="bullet"/>
      <w:lvlText w:val="o"/>
      <w:lvlJc w:val="left"/>
      <w:pPr>
        <w:ind w:left="1560" w:hanging="360"/>
      </w:pPr>
      <w:rPr>
        <w:rFonts w:ascii="Courier New" w:hAnsi="Courier New" w:cs="Courier New" w:hint="default"/>
      </w:rPr>
    </w:lvl>
    <w:lvl w:ilvl="2" w:tplc="08070005" w:tentative="1">
      <w:start w:val="1"/>
      <w:numFmt w:val="bullet"/>
      <w:lvlText w:val=""/>
      <w:lvlJc w:val="left"/>
      <w:pPr>
        <w:ind w:left="2280" w:hanging="360"/>
      </w:pPr>
      <w:rPr>
        <w:rFonts w:ascii="Wingdings" w:hAnsi="Wingdings" w:hint="default"/>
      </w:rPr>
    </w:lvl>
    <w:lvl w:ilvl="3" w:tplc="08070001" w:tentative="1">
      <w:start w:val="1"/>
      <w:numFmt w:val="bullet"/>
      <w:lvlText w:val=""/>
      <w:lvlJc w:val="left"/>
      <w:pPr>
        <w:ind w:left="3000" w:hanging="360"/>
      </w:pPr>
      <w:rPr>
        <w:rFonts w:ascii="Symbol" w:hAnsi="Symbol" w:hint="default"/>
      </w:rPr>
    </w:lvl>
    <w:lvl w:ilvl="4" w:tplc="08070003" w:tentative="1">
      <w:start w:val="1"/>
      <w:numFmt w:val="bullet"/>
      <w:lvlText w:val="o"/>
      <w:lvlJc w:val="left"/>
      <w:pPr>
        <w:ind w:left="3720" w:hanging="360"/>
      </w:pPr>
      <w:rPr>
        <w:rFonts w:ascii="Courier New" w:hAnsi="Courier New" w:cs="Courier New" w:hint="default"/>
      </w:rPr>
    </w:lvl>
    <w:lvl w:ilvl="5" w:tplc="08070005" w:tentative="1">
      <w:start w:val="1"/>
      <w:numFmt w:val="bullet"/>
      <w:lvlText w:val=""/>
      <w:lvlJc w:val="left"/>
      <w:pPr>
        <w:ind w:left="4440" w:hanging="360"/>
      </w:pPr>
      <w:rPr>
        <w:rFonts w:ascii="Wingdings" w:hAnsi="Wingdings" w:hint="default"/>
      </w:rPr>
    </w:lvl>
    <w:lvl w:ilvl="6" w:tplc="08070001" w:tentative="1">
      <w:start w:val="1"/>
      <w:numFmt w:val="bullet"/>
      <w:lvlText w:val=""/>
      <w:lvlJc w:val="left"/>
      <w:pPr>
        <w:ind w:left="5160" w:hanging="360"/>
      </w:pPr>
      <w:rPr>
        <w:rFonts w:ascii="Symbol" w:hAnsi="Symbol" w:hint="default"/>
      </w:rPr>
    </w:lvl>
    <w:lvl w:ilvl="7" w:tplc="08070003" w:tentative="1">
      <w:start w:val="1"/>
      <w:numFmt w:val="bullet"/>
      <w:lvlText w:val="o"/>
      <w:lvlJc w:val="left"/>
      <w:pPr>
        <w:ind w:left="5880" w:hanging="360"/>
      </w:pPr>
      <w:rPr>
        <w:rFonts w:ascii="Courier New" w:hAnsi="Courier New" w:cs="Courier New" w:hint="default"/>
      </w:rPr>
    </w:lvl>
    <w:lvl w:ilvl="8" w:tplc="08070005" w:tentative="1">
      <w:start w:val="1"/>
      <w:numFmt w:val="bullet"/>
      <w:lvlText w:val=""/>
      <w:lvlJc w:val="left"/>
      <w:pPr>
        <w:ind w:left="6600" w:hanging="360"/>
      </w:pPr>
      <w:rPr>
        <w:rFonts w:ascii="Wingdings" w:hAnsi="Wingdings" w:hint="default"/>
      </w:rPr>
    </w:lvl>
  </w:abstractNum>
  <w:abstractNum w:abstractNumId="4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5205468">
    <w:abstractNumId w:val="9"/>
  </w:num>
  <w:num w:numId="2" w16cid:durableId="759640613">
    <w:abstractNumId w:val="7"/>
  </w:num>
  <w:num w:numId="3" w16cid:durableId="922687489">
    <w:abstractNumId w:val="6"/>
  </w:num>
  <w:num w:numId="4" w16cid:durableId="1234773441">
    <w:abstractNumId w:val="5"/>
  </w:num>
  <w:num w:numId="5" w16cid:durableId="1018041897">
    <w:abstractNumId w:val="4"/>
  </w:num>
  <w:num w:numId="6" w16cid:durableId="948967761">
    <w:abstractNumId w:val="8"/>
  </w:num>
  <w:num w:numId="7" w16cid:durableId="725373651">
    <w:abstractNumId w:val="3"/>
  </w:num>
  <w:num w:numId="8" w16cid:durableId="1476333667">
    <w:abstractNumId w:val="2"/>
  </w:num>
  <w:num w:numId="9" w16cid:durableId="2143958660">
    <w:abstractNumId w:val="1"/>
  </w:num>
  <w:num w:numId="10" w16cid:durableId="762844043">
    <w:abstractNumId w:val="0"/>
  </w:num>
  <w:num w:numId="11" w16cid:durableId="643241364">
    <w:abstractNumId w:val="39"/>
  </w:num>
  <w:num w:numId="12" w16cid:durableId="1929265558">
    <w:abstractNumId w:val="28"/>
  </w:num>
  <w:num w:numId="13" w16cid:durableId="1976176889">
    <w:abstractNumId w:val="24"/>
  </w:num>
  <w:num w:numId="14" w16cid:durableId="215094396">
    <w:abstractNumId w:val="42"/>
  </w:num>
  <w:num w:numId="15" w16cid:durableId="606733900">
    <w:abstractNumId w:val="41"/>
  </w:num>
  <w:num w:numId="16" w16cid:durableId="1587954398">
    <w:abstractNumId w:val="17"/>
  </w:num>
  <w:num w:numId="17" w16cid:durableId="321742253">
    <w:abstractNumId w:val="25"/>
  </w:num>
  <w:num w:numId="18" w16cid:durableId="10354285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8683466">
    <w:abstractNumId w:val="38"/>
  </w:num>
  <w:num w:numId="20" w16cid:durableId="1865628742">
    <w:abstractNumId w:val="23"/>
  </w:num>
  <w:num w:numId="21" w16cid:durableId="1172335464">
    <w:abstractNumId w:val="35"/>
  </w:num>
  <w:num w:numId="22" w16cid:durableId="1966234484">
    <w:abstractNumId w:val="32"/>
  </w:num>
  <w:num w:numId="23" w16cid:durableId="178199569">
    <w:abstractNumId w:val="18"/>
  </w:num>
  <w:num w:numId="24" w16cid:durableId="25378101">
    <w:abstractNumId w:val="26"/>
  </w:num>
  <w:num w:numId="25" w16cid:durableId="887034143">
    <w:abstractNumId w:val="36"/>
  </w:num>
  <w:num w:numId="26" w16cid:durableId="1162618905">
    <w:abstractNumId w:val="11"/>
  </w:num>
  <w:num w:numId="27" w16cid:durableId="635843832">
    <w:abstractNumId w:val="27"/>
  </w:num>
  <w:num w:numId="28" w16cid:durableId="1084183486">
    <w:abstractNumId w:val="20"/>
  </w:num>
  <w:num w:numId="29" w16cid:durableId="871577769">
    <w:abstractNumId w:val="34"/>
  </w:num>
  <w:num w:numId="30" w16cid:durableId="2093576996">
    <w:abstractNumId w:val="13"/>
  </w:num>
  <w:num w:numId="31" w16cid:durableId="1762332862">
    <w:abstractNumId w:val="37"/>
  </w:num>
  <w:num w:numId="32" w16cid:durableId="954289110">
    <w:abstractNumId w:val="15"/>
  </w:num>
  <w:num w:numId="33" w16cid:durableId="1251622731">
    <w:abstractNumId w:val="19"/>
  </w:num>
  <w:num w:numId="34" w16cid:durableId="486896435">
    <w:abstractNumId w:val="30"/>
  </w:num>
  <w:num w:numId="35" w16cid:durableId="947158380">
    <w:abstractNumId w:val="29"/>
  </w:num>
  <w:num w:numId="36" w16cid:durableId="1064108471">
    <w:abstractNumId w:val="12"/>
  </w:num>
  <w:num w:numId="37" w16cid:durableId="672532168">
    <w:abstractNumId w:val="22"/>
  </w:num>
  <w:num w:numId="38" w16cid:durableId="1312519963">
    <w:abstractNumId w:val="16"/>
  </w:num>
  <w:num w:numId="39" w16cid:durableId="1154106920">
    <w:abstractNumId w:val="21"/>
  </w:num>
  <w:num w:numId="40" w16cid:durableId="2054764706">
    <w:abstractNumId w:val="31"/>
  </w:num>
  <w:num w:numId="41" w16cid:durableId="1683119978">
    <w:abstractNumId w:val="33"/>
  </w:num>
  <w:num w:numId="42" w16cid:durableId="280117288">
    <w:abstractNumId w:val="10"/>
  </w:num>
  <w:num w:numId="43" w16cid:durableId="243539565">
    <w:abstractNumId w:val="40"/>
  </w:num>
  <w:num w:numId="44" w16cid:durableId="205676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851"/>
  <w:consecutiveHyphenLimit w:val="3"/>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15"/>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SelectedUID&quot; Value=&quot;2004123010144120300001&quot;/&gt;&lt;/DocProp&gt;&lt;DocProp UID=&quot;2002122011014149059130932&quot; EntryUID=&quot;2021080910320213836036&quot; PrimaryUID=&quot;ClientSuite&quot;&gt;&lt;Field Name=&quot;IDName&quot; Value=&quot;GSI GA-PAD&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26&quot;/&gt;&lt;Field Name=&quot;Fax&quot; Value=&quot;&quot;/&gt;&lt;Field Name=&quot;Email&quot; Value=&quot;info.pad@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SelectedUID&quot; Value=&quot;2004123010144120300001&quot;/&gt;&lt;/DocProp&gt;&lt;DocProp UID=&quot;2006040509495284662868&quot; EntryUID=&quot;16fec746-40d5-4f70-9d29-63564de7e890&quot; PrimaryUID=&quot;ClientSuite&quot;&gt;&lt;Field Name=&quot;IDName&quot; Value=&quot;Flück Michael, Kantonsapotheker&quot;/&gt;&lt;Field Name=&quot;Name&quot; Value=&quot;Michael Flück&quot;/&gt;&lt;Field Name=&quot;Title_before_G&quot; Value=&quot;&quot;/&gt;&lt;Field Name=&quot;Title_before_F&quot; Value=&quot;&quot;/&gt;&lt;Field Name=&quot;Title_after_G&quot; Value=&quot;&quot;/&gt;&lt;Field Name=&quot;Title_after_F&quot; Value=&quot;&quot;/&gt;&lt;Field Name=&quot;Function_G&quot; Value=&quot;Kantonsapotheker&quot;/&gt;&lt;Field Name=&quot;Function_F&quot; Value=&quot;Pharmacien cantonal&quot;/&gt;&lt;Field Name=&quot;DirectPhone&quot; Value=&quot;+41 31 636 58 58&quot;/&gt;&lt;Field Name=&quot;DirectFax&quot; Value=&quot;&quot;/&gt;&lt;Field Name=&quot;Mobile&quot; Value=&quot;&quot;/&gt;&lt;Field Name=&quot;EMail&quot; Value=&quot;michael.flueck@be.ch&quot;/&gt;&lt;Field Name=&quot;Initials&quot; Value=&quot;mf&quot;/&gt;&lt;Field Name=&quot;Unit_G&quot; Value=&quot;Pharmazeutischer Dienst&quot;/&gt;&lt;Field Name=&quot;Unit2_G&quot; Value=&quot;&quot;/&gt;&lt;Field Name=&quot;Unit_F&quot; Value=&quot;Service pharmaceutique cantonal&quot;/&gt;&lt;Field Name=&quot;Unit2_F&quot; Value=&quot;&quot;/&gt;&lt;Field Name=&quot;UnitAddress&quot; Value=&quot;Rathausplatz 1&quot;/&gt;&lt;Field Name=&quot;UnitZIP&quot; Value=&quot;3000&quot;/&gt;&lt;Field Name=&quot;UnitCity&quot; Value=&quot;Bern 8&quot;/&gt;&lt;Field Name=&quot;SignaturePicture&quot; Value=&quot;&quot;/&gt;&lt;Field Name=&quot;SelectedUID&quot; Value=&quot;2004123010144120300001&quot;/&gt;&lt;/DocProp&gt;&lt;DocProp UID=&quot;2007032314320003618694&quot; EntryUID=&quot;16fec746-40d5-4f70-9d29-63564de7e890&quot; PrimaryUID=&quot;ClientSuite&quot;&gt;&lt;Field Name=&quot;IDName&quot; Value=&quot;Flück Michael, Kantonsapotheker&quot;/&gt;&lt;Field Name=&quot;Name&quot; Value=&quot;Michael Flück&quot;/&gt;&lt;Field Name=&quot;Title_before_G&quot; Value=&quot;&quot;/&gt;&lt;Field Name=&quot;Title_before_F&quot; Value=&quot;&quot;/&gt;&lt;Field Name=&quot;Title_after_G&quot; Value=&quot;&quot;/&gt;&lt;Field Name=&quot;Title_after_F&quot; Value=&quot;&quot;/&gt;&lt;Field Name=&quot;Function_G&quot; Value=&quot;Kantonsapotheker&quot;/&gt;&lt;Field Name=&quot;Function_F&quot; Value=&quot;Pharmacien cantonal&quot;/&gt;&lt;Field Name=&quot;DirectPhone&quot; Value=&quot;+41 31 636 58 58&quot;/&gt;&lt;Field Name=&quot;DirectFax&quot; Value=&quot;&quot;/&gt;&lt;Field Name=&quot;Mobile&quot; Value=&quot;&quot;/&gt;&lt;Field Name=&quot;EMail&quot; Value=&quot;michael.flueck@be.ch&quot;/&gt;&lt;Field Name=&quot;Initials&quot; Value=&quot;mf&quot;/&gt;&lt;Field Name=&quot;Unit_G&quot; Value=&quot;Pharmazeutischer Dienst&quot;/&gt;&lt;Field Name=&quot;Unit2_G&quot; Value=&quot;&quot;/&gt;&lt;Field Name=&quot;Unit_F&quot; Value=&quot;Service pharmaceutique cantonal&quot;/&gt;&lt;Field Name=&quot;Unit2_F&quot; Value=&quot;&quot;/&gt;&lt;Field Name=&quot;UnitAddress&quot; Value=&quot;Rathausplatz 1&quot;/&gt;&lt;Field Name=&quot;UnitZIP&quot; Value=&quot;3000&quot;/&gt;&lt;Field Name=&quot;UnitCity&quot; Value=&quot;Bern 8&quot;/&gt;&lt;Field Name=&quot;SignaturePicture&quot; Value=&quot;&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2010583847234010578&quot; EntryUID=&quot;16fec746-40d5-4f70-9d29-63564de7e890&quot; PrimaryUID=&quot;ClientSuite&quot;&gt;&lt;Field Name=&quot;IDName&quot; Value=&quot;Flück Michael, Kantonsapotheker&quot;/&gt;&lt;Field Name=&quot;Name&quot; Value=&quot;Michael Flück&quot;/&gt;&lt;Field Name=&quot;Title_before_G&quot; Value=&quot;&quot;/&gt;&lt;Field Name=&quot;Title_before_F&quot; Value=&quot;&quot;/&gt;&lt;Field Name=&quot;Title_after_G&quot; Value=&quot;&quot;/&gt;&lt;Field Name=&quot;Title_after_F&quot; Value=&quot;&quot;/&gt;&lt;Field Name=&quot;Function_G&quot; Value=&quot;Kantonsapotheker&quot;/&gt;&lt;Field Name=&quot;Function_F&quot; Value=&quot;Pharmacien cantonal&quot;/&gt;&lt;Field Name=&quot;DirectPhone&quot; Value=&quot;+41 31 636 58 58&quot;/&gt;&lt;Field Name=&quot;DirectFax&quot; Value=&quot;&quot;/&gt;&lt;Field Name=&quot;Mobile&quot; Value=&quot;&quot;/&gt;&lt;Field Name=&quot;EMail&quot; Value=&quot;michael.flueck@be.ch&quot;/&gt;&lt;Field Name=&quot;Initials&quot; Value=&quot;mf&quot;/&gt;&lt;Field Name=&quot;Unit_G&quot; Value=&quot;Pharmazeutischer Dienst&quot;/&gt;&lt;Field Name=&quot;Unit2_G&quot; Value=&quot;&quot;/&gt;&lt;Field Name=&quot;Unit_F&quot; Value=&quot;Service pharmaceutique cantonal&quot;/&gt;&lt;Field Name=&quot;Unit2_F&quot; Value=&quot;&quot;/&gt;&lt;Field Name=&quot;UnitAddress&quot; Value=&quot;Rathausplatz 1&quot;/&gt;&lt;Field Name=&quot;UnitZIP&quot; Value=&quot;3000&quot;/&gt;&lt;Field Name=&quot;UnitCity&quot; Value=&quot;Bern 8&quot;/&gt;&lt;Field Name=&quot;SignaturePicture&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1C18B0"/>
    <w:rsid w:val="000002A5"/>
    <w:rsid w:val="00000C1D"/>
    <w:rsid w:val="00001886"/>
    <w:rsid w:val="00002B8D"/>
    <w:rsid w:val="00002D47"/>
    <w:rsid w:val="00004332"/>
    <w:rsid w:val="00004354"/>
    <w:rsid w:val="00007904"/>
    <w:rsid w:val="0001180F"/>
    <w:rsid w:val="000139BD"/>
    <w:rsid w:val="0001568C"/>
    <w:rsid w:val="00021F00"/>
    <w:rsid w:val="00022448"/>
    <w:rsid w:val="000231B0"/>
    <w:rsid w:val="00023E45"/>
    <w:rsid w:val="00024529"/>
    <w:rsid w:val="000252CF"/>
    <w:rsid w:val="0002542A"/>
    <w:rsid w:val="00025E24"/>
    <w:rsid w:val="000260A8"/>
    <w:rsid w:val="00026BE4"/>
    <w:rsid w:val="000334D6"/>
    <w:rsid w:val="0003462C"/>
    <w:rsid w:val="00040CC5"/>
    <w:rsid w:val="00040FD6"/>
    <w:rsid w:val="00042314"/>
    <w:rsid w:val="00042D27"/>
    <w:rsid w:val="00043B70"/>
    <w:rsid w:val="00044A51"/>
    <w:rsid w:val="00044D14"/>
    <w:rsid w:val="00045131"/>
    <w:rsid w:val="00046F4D"/>
    <w:rsid w:val="0005055C"/>
    <w:rsid w:val="0005197A"/>
    <w:rsid w:val="00052DBA"/>
    <w:rsid w:val="00053E99"/>
    <w:rsid w:val="00055195"/>
    <w:rsid w:val="000556F9"/>
    <w:rsid w:val="00055FA5"/>
    <w:rsid w:val="00060597"/>
    <w:rsid w:val="00061B64"/>
    <w:rsid w:val="00062C3F"/>
    <w:rsid w:val="00062FC0"/>
    <w:rsid w:val="00063BB5"/>
    <w:rsid w:val="00064867"/>
    <w:rsid w:val="00066346"/>
    <w:rsid w:val="0006749A"/>
    <w:rsid w:val="00070BB2"/>
    <w:rsid w:val="00076A6E"/>
    <w:rsid w:val="00077849"/>
    <w:rsid w:val="00077998"/>
    <w:rsid w:val="00077A41"/>
    <w:rsid w:val="00082083"/>
    <w:rsid w:val="0009226A"/>
    <w:rsid w:val="00092A7B"/>
    <w:rsid w:val="00092F47"/>
    <w:rsid w:val="00094921"/>
    <w:rsid w:val="000965EA"/>
    <w:rsid w:val="000A0F92"/>
    <w:rsid w:val="000A30C3"/>
    <w:rsid w:val="000A38CC"/>
    <w:rsid w:val="000A576D"/>
    <w:rsid w:val="000A6412"/>
    <w:rsid w:val="000A67E3"/>
    <w:rsid w:val="000A67FE"/>
    <w:rsid w:val="000A6D82"/>
    <w:rsid w:val="000A7B8D"/>
    <w:rsid w:val="000A7BE1"/>
    <w:rsid w:val="000B3B9B"/>
    <w:rsid w:val="000B42E0"/>
    <w:rsid w:val="000B4ADF"/>
    <w:rsid w:val="000B7E19"/>
    <w:rsid w:val="000C16E9"/>
    <w:rsid w:val="000C334E"/>
    <w:rsid w:val="000C5963"/>
    <w:rsid w:val="000C6089"/>
    <w:rsid w:val="000D0A2C"/>
    <w:rsid w:val="000D6408"/>
    <w:rsid w:val="000E0862"/>
    <w:rsid w:val="000E2428"/>
    <w:rsid w:val="000E4BE2"/>
    <w:rsid w:val="000E4CA2"/>
    <w:rsid w:val="000E7CA3"/>
    <w:rsid w:val="000E7D64"/>
    <w:rsid w:val="000F11AD"/>
    <w:rsid w:val="000F267E"/>
    <w:rsid w:val="000F6D48"/>
    <w:rsid w:val="000F79CA"/>
    <w:rsid w:val="00100419"/>
    <w:rsid w:val="001006CE"/>
    <w:rsid w:val="0010098D"/>
    <w:rsid w:val="00104078"/>
    <w:rsid w:val="00104BB7"/>
    <w:rsid w:val="00105406"/>
    <w:rsid w:val="00105C27"/>
    <w:rsid w:val="00105F42"/>
    <w:rsid w:val="00106082"/>
    <w:rsid w:val="001074A6"/>
    <w:rsid w:val="001125B5"/>
    <w:rsid w:val="0011312B"/>
    <w:rsid w:val="00114492"/>
    <w:rsid w:val="001208FF"/>
    <w:rsid w:val="00123AA1"/>
    <w:rsid w:val="0012405E"/>
    <w:rsid w:val="00124C0D"/>
    <w:rsid w:val="00124C97"/>
    <w:rsid w:val="0012506A"/>
    <w:rsid w:val="0013294C"/>
    <w:rsid w:val="001349C9"/>
    <w:rsid w:val="00136B3F"/>
    <w:rsid w:val="00137978"/>
    <w:rsid w:val="001402EF"/>
    <w:rsid w:val="0014447B"/>
    <w:rsid w:val="001455F9"/>
    <w:rsid w:val="00146849"/>
    <w:rsid w:val="001507E3"/>
    <w:rsid w:val="00150AFA"/>
    <w:rsid w:val="00150CC8"/>
    <w:rsid w:val="00150D8A"/>
    <w:rsid w:val="00152D5D"/>
    <w:rsid w:val="001538FB"/>
    <w:rsid w:val="001543B5"/>
    <w:rsid w:val="00155F13"/>
    <w:rsid w:val="0016057B"/>
    <w:rsid w:val="00161D21"/>
    <w:rsid w:val="0016306F"/>
    <w:rsid w:val="001676DB"/>
    <w:rsid w:val="001678DF"/>
    <w:rsid w:val="001721BD"/>
    <w:rsid w:val="00174CAD"/>
    <w:rsid w:val="00174EE0"/>
    <w:rsid w:val="00177080"/>
    <w:rsid w:val="001806B9"/>
    <w:rsid w:val="0018281A"/>
    <w:rsid w:val="00182B87"/>
    <w:rsid w:val="00183D4D"/>
    <w:rsid w:val="00184153"/>
    <w:rsid w:val="001859D8"/>
    <w:rsid w:val="00186D97"/>
    <w:rsid w:val="00190973"/>
    <w:rsid w:val="001915AA"/>
    <w:rsid w:val="001935B1"/>
    <w:rsid w:val="00193B32"/>
    <w:rsid w:val="00196F3D"/>
    <w:rsid w:val="001A0D83"/>
    <w:rsid w:val="001A1EB8"/>
    <w:rsid w:val="001A338B"/>
    <w:rsid w:val="001A5983"/>
    <w:rsid w:val="001A6C01"/>
    <w:rsid w:val="001A7FD6"/>
    <w:rsid w:val="001B5BCF"/>
    <w:rsid w:val="001B6CC6"/>
    <w:rsid w:val="001B6D19"/>
    <w:rsid w:val="001B6D85"/>
    <w:rsid w:val="001C18B0"/>
    <w:rsid w:val="001C2F09"/>
    <w:rsid w:val="001C3E2C"/>
    <w:rsid w:val="001C46FF"/>
    <w:rsid w:val="001C49A2"/>
    <w:rsid w:val="001C6F7F"/>
    <w:rsid w:val="001C709B"/>
    <w:rsid w:val="001D0951"/>
    <w:rsid w:val="001D1D52"/>
    <w:rsid w:val="001E050F"/>
    <w:rsid w:val="001E1D4D"/>
    <w:rsid w:val="001E29E4"/>
    <w:rsid w:val="001E44DA"/>
    <w:rsid w:val="001E4EFA"/>
    <w:rsid w:val="001E5E23"/>
    <w:rsid w:val="001E6E56"/>
    <w:rsid w:val="001F1DA8"/>
    <w:rsid w:val="001F42EB"/>
    <w:rsid w:val="001F5040"/>
    <w:rsid w:val="001F68ED"/>
    <w:rsid w:val="002009FE"/>
    <w:rsid w:val="0020387E"/>
    <w:rsid w:val="002055FB"/>
    <w:rsid w:val="002104D5"/>
    <w:rsid w:val="00212C71"/>
    <w:rsid w:val="00213236"/>
    <w:rsid w:val="00216B14"/>
    <w:rsid w:val="002171C3"/>
    <w:rsid w:val="002225FA"/>
    <w:rsid w:val="002234DA"/>
    <w:rsid w:val="00223DBA"/>
    <w:rsid w:val="0022436B"/>
    <w:rsid w:val="002251DD"/>
    <w:rsid w:val="00227F92"/>
    <w:rsid w:val="00230C11"/>
    <w:rsid w:val="002315B5"/>
    <w:rsid w:val="00232E0D"/>
    <w:rsid w:val="002363A3"/>
    <w:rsid w:val="00240695"/>
    <w:rsid w:val="00243529"/>
    <w:rsid w:val="00244E0D"/>
    <w:rsid w:val="002507BD"/>
    <w:rsid w:val="00252DB7"/>
    <w:rsid w:val="00253748"/>
    <w:rsid w:val="00253FD3"/>
    <w:rsid w:val="00257163"/>
    <w:rsid w:val="002571B1"/>
    <w:rsid w:val="00257CA7"/>
    <w:rsid w:val="002604F3"/>
    <w:rsid w:val="002645DC"/>
    <w:rsid w:val="002650E6"/>
    <w:rsid w:val="002669C5"/>
    <w:rsid w:val="00267613"/>
    <w:rsid w:val="00271915"/>
    <w:rsid w:val="00272287"/>
    <w:rsid w:val="00276705"/>
    <w:rsid w:val="00277E20"/>
    <w:rsid w:val="00281076"/>
    <w:rsid w:val="00281097"/>
    <w:rsid w:val="002830D7"/>
    <w:rsid w:val="00284AA5"/>
    <w:rsid w:val="00284D43"/>
    <w:rsid w:val="00286E37"/>
    <w:rsid w:val="00287998"/>
    <w:rsid w:val="0029350F"/>
    <w:rsid w:val="002941DB"/>
    <w:rsid w:val="00296CF8"/>
    <w:rsid w:val="002A028A"/>
    <w:rsid w:val="002A1929"/>
    <w:rsid w:val="002A53C0"/>
    <w:rsid w:val="002A66F2"/>
    <w:rsid w:val="002A688E"/>
    <w:rsid w:val="002B09D5"/>
    <w:rsid w:val="002B1C43"/>
    <w:rsid w:val="002B1E64"/>
    <w:rsid w:val="002B3964"/>
    <w:rsid w:val="002B7B5A"/>
    <w:rsid w:val="002C0DF8"/>
    <w:rsid w:val="002C1AE5"/>
    <w:rsid w:val="002C1E49"/>
    <w:rsid w:val="002C2B4F"/>
    <w:rsid w:val="002C343A"/>
    <w:rsid w:val="002C359A"/>
    <w:rsid w:val="002C4086"/>
    <w:rsid w:val="002D3DF6"/>
    <w:rsid w:val="002E0B33"/>
    <w:rsid w:val="002E54EB"/>
    <w:rsid w:val="002E5FAE"/>
    <w:rsid w:val="002E682F"/>
    <w:rsid w:val="002F0E22"/>
    <w:rsid w:val="002F2CD7"/>
    <w:rsid w:val="002F3B70"/>
    <w:rsid w:val="002F480A"/>
    <w:rsid w:val="002F6D01"/>
    <w:rsid w:val="002F77A6"/>
    <w:rsid w:val="00300C1E"/>
    <w:rsid w:val="003010ED"/>
    <w:rsid w:val="00303785"/>
    <w:rsid w:val="00304024"/>
    <w:rsid w:val="003060EE"/>
    <w:rsid w:val="003079DA"/>
    <w:rsid w:val="00307DB2"/>
    <w:rsid w:val="00312A3B"/>
    <w:rsid w:val="00312AE1"/>
    <w:rsid w:val="00314D69"/>
    <w:rsid w:val="00315936"/>
    <w:rsid w:val="00317561"/>
    <w:rsid w:val="00322D36"/>
    <w:rsid w:val="00323BC2"/>
    <w:rsid w:val="003251F6"/>
    <w:rsid w:val="0032671E"/>
    <w:rsid w:val="003271F1"/>
    <w:rsid w:val="003305EB"/>
    <w:rsid w:val="003306E0"/>
    <w:rsid w:val="00332E4D"/>
    <w:rsid w:val="00334ABA"/>
    <w:rsid w:val="00335B07"/>
    <w:rsid w:val="0033641B"/>
    <w:rsid w:val="003372F5"/>
    <w:rsid w:val="0034186D"/>
    <w:rsid w:val="003440E4"/>
    <w:rsid w:val="003448D9"/>
    <w:rsid w:val="003449A4"/>
    <w:rsid w:val="00345339"/>
    <w:rsid w:val="00345EF6"/>
    <w:rsid w:val="00346AC7"/>
    <w:rsid w:val="00355276"/>
    <w:rsid w:val="00355418"/>
    <w:rsid w:val="00355935"/>
    <w:rsid w:val="00357B7E"/>
    <w:rsid w:val="00362257"/>
    <w:rsid w:val="00365886"/>
    <w:rsid w:val="00365931"/>
    <w:rsid w:val="003662B4"/>
    <w:rsid w:val="00367DC7"/>
    <w:rsid w:val="003709F4"/>
    <w:rsid w:val="00372CB7"/>
    <w:rsid w:val="00372D83"/>
    <w:rsid w:val="00375C36"/>
    <w:rsid w:val="0038235C"/>
    <w:rsid w:val="0038353C"/>
    <w:rsid w:val="00383C0A"/>
    <w:rsid w:val="0038420A"/>
    <w:rsid w:val="0038615A"/>
    <w:rsid w:val="00387080"/>
    <w:rsid w:val="00390BF4"/>
    <w:rsid w:val="00390F5C"/>
    <w:rsid w:val="00391276"/>
    <w:rsid w:val="00391A0B"/>
    <w:rsid w:val="003921BD"/>
    <w:rsid w:val="00396159"/>
    <w:rsid w:val="00397281"/>
    <w:rsid w:val="003A06C1"/>
    <w:rsid w:val="003A0EAA"/>
    <w:rsid w:val="003A293A"/>
    <w:rsid w:val="003A5C7A"/>
    <w:rsid w:val="003A7DFB"/>
    <w:rsid w:val="003B0D37"/>
    <w:rsid w:val="003B1612"/>
    <w:rsid w:val="003B67F4"/>
    <w:rsid w:val="003B6E89"/>
    <w:rsid w:val="003C7AEF"/>
    <w:rsid w:val="003D41C5"/>
    <w:rsid w:val="003D4EEE"/>
    <w:rsid w:val="003D5BA7"/>
    <w:rsid w:val="003D5C10"/>
    <w:rsid w:val="003D7242"/>
    <w:rsid w:val="003E052B"/>
    <w:rsid w:val="003E3DFB"/>
    <w:rsid w:val="003E46AD"/>
    <w:rsid w:val="003E77DF"/>
    <w:rsid w:val="003E7A3F"/>
    <w:rsid w:val="003E7CC4"/>
    <w:rsid w:val="003F1FE7"/>
    <w:rsid w:val="003F28E9"/>
    <w:rsid w:val="003F5AD5"/>
    <w:rsid w:val="003F610B"/>
    <w:rsid w:val="003F6184"/>
    <w:rsid w:val="004011F1"/>
    <w:rsid w:val="004029AF"/>
    <w:rsid w:val="00407ADF"/>
    <w:rsid w:val="00411FEF"/>
    <w:rsid w:val="00412114"/>
    <w:rsid w:val="00412DBB"/>
    <w:rsid w:val="004140F0"/>
    <w:rsid w:val="004161F2"/>
    <w:rsid w:val="0041733A"/>
    <w:rsid w:val="004173AA"/>
    <w:rsid w:val="004173F8"/>
    <w:rsid w:val="00420341"/>
    <w:rsid w:val="00421267"/>
    <w:rsid w:val="00422101"/>
    <w:rsid w:val="004229F4"/>
    <w:rsid w:val="00424831"/>
    <w:rsid w:val="00427680"/>
    <w:rsid w:val="00430709"/>
    <w:rsid w:val="00431C13"/>
    <w:rsid w:val="004324CD"/>
    <w:rsid w:val="004328C8"/>
    <w:rsid w:val="004337AA"/>
    <w:rsid w:val="00435DAB"/>
    <w:rsid w:val="00436051"/>
    <w:rsid w:val="0043661F"/>
    <w:rsid w:val="00436CC0"/>
    <w:rsid w:val="004370E3"/>
    <w:rsid w:val="004377CC"/>
    <w:rsid w:val="00437B8B"/>
    <w:rsid w:val="00440C1F"/>
    <w:rsid w:val="00442F98"/>
    <w:rsid w:val="00443C6E"/>
    <w:rsid w:val="004472F7"/>
    <w:rsid w:val="004506F2"/>
    <w:rsid w:val="00450991"/>
    <w:rsid w:val="00451317"/>
    <w:rsid w:val="00453852"/>
    <w:rsid w:val="0045460B"/>
    <w:rsid w:val="00454CAA"/>
    <w:rsid w:val="0046373D"/>
    <w:rsid w:val="00463E8B"/>
    <w:rsid w:val="00464258"/>
    <w:rsid w:val="00466614"/>
    <w:rsid w:val="00467057"/>
    <w:rsid w:val="0046784E"/>
    <w:rsid w:val="0047384F"/>
    <w:rsid w:val="00477149"/>
    <w:rsid w:val="00477838"/>
    <w:rsid w:val="00477EB5"/>
    <w:rsid w:val="00477FF6"/>
    <w:rsid w:val="00482C1C"/>
    <w:rsid w:val="004851C3"/>
    <w:rsid w:val="00485BEE"/>
    <w:rsid w:val="00486D68"/>
    <w:rsid w:val="00487E7E"/>
    <w:rsid w:val="004913B4"/>
    <w:rsid w:val="0049257B"/>
    <w:rsid w:val="00493944"/>
    <w:rsid w:val="0049478B"/>
    <w:rsid w:val="00494AD2"/>
    <w:rsid w:val="00496494"/>
    <w:rsid w:val="004A060F"/>
    <w:rsid w:val="004A0D50"/>
    <w:rsid w:val="004A2330"/>
    <w:rsid w:val="004A3035"/>
    <w:rsid w:val="004A6381"/>
    <w:rsid w:val="004A6F67"/>
    <w:rsid w:val="004A7C87"/>
    <w:rsid w:val="004B5AB0"/>
    <w:rsid w:val="004B7284"/>
    <w:rsid w:val="004C30AF"/>
    <w:rsid w:val="004C4029"/>
    <w:rsid w:val="004C47DD"/>
    <w:rsid w:val="004C5E07"/>
    <w:rsid w:val="004C5FA6"/>
    <w:rsid w:val="004C6CF9"/>
    <w:rsid w:val="004D104D"/>
    <w:rsid w:val="004D5C7D"/>
    <w:rsid w:val="004E0447"/>
    <w:rsid w:val="004E1981"/>
    <w:rsid w:val="004E5C37"/>
    <w:rsid w:val="004E7468"/>
    <w:rsid w:val="004F35B8"/>
    <w:rsid w:val="004F3702"/>
    <w:rsid w:val="004F42A9"/>
    <w:rsid w:val="004F4C96"/>
    <w:rsid w:val="004F5462"/>
    <w:rsid w:val="004F6689"/>
    <w:rsid w:val="004F755B"/>
    <w:rsid w:val="00501EBB"/>
    <w:rsid w:val="00504F82"/>
    <w:rsid w:val="00505833"/>
    <w:rsid w:val="005108E4"/>
    <w:rsid w:val="005124EC"/>
    <w:rsid w:val="00513B7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5D5A"/>
    <w:rsid w:val="0053694E"/>
    <w:rsid w:val="00540183"/>
    <w:rsid w:val="00543E2A"/>
    <w:rsid w:val="00544134"/>
    <w:rsid w:val="00544939"/>
    <w:rsid w:val="00544D23"/>
    <w:rsid w:val="0055005A"/>
    <w:rsid w:val="00550F8A"/>
    <w:rsid w:val="00552F8E"/>
    <w:rsid w:val="005534E2"/>
    <w:rsid w:val="00553B23"/>
    <w:rsid w:val="00555C99"/>
    <w:rsid w:val="00557113"/>
    <w:rsid w:val="00557308"/>
    <w:rsid w:val="00560A7E"/>
    <w:rsid w:val="005643BB"/>
    <w:rsid w:val="0056693A"/>
    <w:rsid w:val="0056720E"/>
    <w:rsid w:val="00567415"/>
    <w:rsid w:val="00577A3D"/>
    <w:rsid w:val="0058050C"/>
    <w:rsid w:val="00585731"/>
    <w:rsid w:val="00585EBA"/>
    <w:rsid w:val="00586E75"/>
    <w:rsid w:val="00587B04"/>
    <w:rsid w:val="00590C63"/>
    <w:rsid w:val="0059183C"/>
    <w:rsid w:val="00593FAB"/>
    <w:rsid w:val="00594C3C"/>
    <w:rsid w:val="00594F65"/>
    <w:rsid w:val="00595286"/>
    <w:rsid w:val="00595CA1"/>
    <w:rsid w:val="00595EED"/>
    <w:rsid w:val="005A01A4"/>
    <w:rsid w:val="005A07D4"/>
    <w:rsid w:val="005A0CBF"/>
    <w:rsid w:val="005A1E3A"/>
    <w:rsid w:val="005A337C"/>
    <w:rsid w:val="005B0ADF"/>
    <w:rsid w:val="005B3B24"/>
    <w:rsid w:val="005B3D70"/>
    <w:rsid w:val="005B57D7"/>
    <w:rsid w:val="005C1B96"/>
    <w:rsid w:val="005C3004"/>
    <w:rsid w:val="005C5D4E"/>
    <w:rsid w:val="005C5E32"/>
    <w:rsid w:val="005D1237"/>
    <w:rsid w:val="005D163E"/>
    <w:rsid w:val="005D4E20"/>
    <w:rsid w:val="005D79DB"/>
    <w:rsid w:val="005D7F56"/>
    <w:rsid w:val="005E110D"/>
    <w:rsid w:val="005E4E42"/>
    <w:rsid w:val="005E58FF"/>
    <w:rsid w:val="005E7427"/>
    <w:rsid w:val="005E7E3B"/>
    <w:rsid w:val="005F17C5"/>
    <w:rsid w:val="005F381B"/>
    <w:rsid w:val="005F43A0"/>
    <w:rsid w:val="005F5606"/>
    <w:rsid w:val="005F63E5"/>
    <w:rsid w:val="00605EF9"/>
    <w:rsid w:val="006062FE"/>
    <w:rsid w:val="006064CE"/>
    <w:rsid w:val="00607715"/>
    <w:rsid w:val="00611C00"/>
    <w:rsid w:val="00611F49"/>
    <w:rsid w:val="00612326"/>
    <w:rsid w:val="0061715B"/>
    <w:rsid w:val="0062010B"/>
    <w:rsid w:val="006208F5"/>
    <w:rsid w:val="006222F5"/>
    <w:rsid w:val="006300C0"/>
    <w:rsid w:val="00630CD1"/>
    <w:rsid w:val="0063352C"/>
    <w:rsid w:val="00633DBB"/>
    <w:rsid w:val="006341EE"/>
    <w:rsid w:val="00634439"/>
    <w:rsid w:val="00634C2C"/>
    <w:rsid w:val="00636E7F"/>
    <w:rsid w:val="0064080E"/>
    <w:rsid w:val="00641B62"/>
    <w:rsid w:val="00641CF6"/>
    <w:rsid w:val="00643251"/>
    <w:rsid w:val="006443AF"/>
    <w:rsid w:val="0065474A"/>
    <w:rsid w:val="006549D1"/>
    <w:rsid w:val="006551FD"/>
    <w:rsid w:val="006606D9"/>
    <w:rsid w:val="00663C99"/>
    <w:rsid w:val="0066460F"/>
    <w:rsid w:val="00664AB2"/>
    <w:rsid w:val="00665FFA"/>
    <w:rsid w:val="00666D33"/>
    <w:rsid w:val="0066771E"/>
    <w:rsid w:val="00670433"/>
    <w:rsid w:val="00672E46"/>
    <w:rsid w:val="00672E7C"/>
    <w:rsid w:val="00673293"/>
    <w:rsid w:val="00674108"/>
    <w:rsid w:val="006753FE"/>
    <w:rsid w:val="0067789B"/>
    <w:rsid w:val="0067795E"/>
    <w:rsid w:val="00681715"/>
    <w:rsid w:val="00683536"/>
    <w:rsid w:val="00684A06"/>
    <w:rsid w:val="006861CF"/>
    <w:rsid w:val="00686885"/>
    <w:rsid w:val="00687CF6"/>
    <w:rsid w:val="0069114C"/>
    <w:rsid w:val="006912FA"/>
    <w:rsid w:val="00694094"/>
    <w:rsid w:val="006A27FE"/>
    <w:rsid w:val="006A34A3"/>
    <w:rsid w:val="006A49EA"/>
    <w:rsid w:val="006A4EAF"/>
    <w:rsid w:val="006A5329"/>
    <w:rsid w:val="006B131C"/>
    <w:rsid w:val="006B1740"/>
    <w:rsid w:val="006B2E6D"/>
    <w:rsid w:val="006B31DF"/>
    <w:rsid w:val="006B5383"/>
    <w:rsid w:val="006D3D4C"/>
    <w:rsid w:val="006D3EF1"/>
    <w:rsid w:val="006D4FF5"/>
    <w:rsid w:val="006D59BE"/>
    <w:rsid w:val="006E2AE9"/>
    <w:rsid w:val="006E3670"/>
    <w:rsid w:val="006E37D6"/>
    <w:rsid w:val="006E503F"/>
    <w:rsid w:val="006E5642"/>
    <w:rsid w:val="006E608B"/>
    <w:rsid w:val="006E7FA8"/>
    <w:rsid w:val="006F3FE9"/>
    <w:rsid w:val="006F684B"/>
    <w:rsid w:val="00701573"/>
    <w:rsid w:val="00701B95"/>
    <w:rsid w:val="00706257"/>
    <w:rsid w:val="00706FA1"/>
    <w:rsid w:val="007103D2"/>
    <w:rsid w:val="007115F8"/>
    <w:rsid w:val="00711610"/>
    <w:rsid w:val="00711F3C"/>
    <w:rsid w:val="00712CE8"/>
    <w:rsid w:val="00713603"/>
    <w:rsid w:val="00716023"/>
    <w:rsid w:val="0072323E"/>
    <w:rsid w:val="007237B2"/>
    <w:rsid w:val="00724281"/>
    <w:rsid w:val="007267FF"/>
    <w:rsid w:val="00726E75"/>
    <w:rsid w:val="00730FCB"/>
    <w:rsid w:val="00740543"/>
    <w:rsid w:val="00743D20"/>
    <w:rsid w:val="00747CBE"/>
    <w:rsid w:val="00747E7D"/>
    <w:rsid w:val="007514B9"/>
    <w:rsid w:val="007516F5"/>
    <w:rsid w:val="00752C45"/>
    <w:rsid w:val="00755673"/>
    <w:rsid w:val="0076101E"/>
    <w:rsid w:val="00761036"/>
    <w:rsid w:val="007613AF"/>
    <w:rsid w:val="007613B9"/>
    <w:rsid w:val="00762783"/>
    <w:rsid w:val="007639BD"/>
    <w:rsid w:val="007640FB"/>
    <w:rsid w:val="00765219"/>
    <w:rsid w:val="00767FBD"/>
    <w:rsid w:val="007740C9"/>
    <w:rsid w:val="00776C5A"/>
    <w:rsid w:val="00782E7E"/>
    <w:rsid w:val="00784071"/>
    <w:rsid w:val="00793E66"/>
    <w:rsid w:val="007961DF"/>
    <w:rsid w:val="007A234C"/>
    <w:rsid w:val="007A3944"/>
    <w:rsid w:val="007A3EBB"/>
    <w:rsid w:val="007A5E09"/>
    <w:rsid w:val="007A7B93"/>
    <w:rsid w:val="007B5347"/>
    <w:rsid w:val="007B57B6"/>
    <w:rsid w:val="007C009B"/>
    <w:rsid w:val="007C062E"/>
    <w:rsid w:val="007C1ED8"/>
    <w:rsid w:val="007C2009"/>
    <w:rsid w:val="007C2228"/>
    <w:rsid w:val="007C4472"/>
    <w:rsid w:val="007C6AB3"/>
    <w:rsid w:val="007C7082"/>
    <w:rsid w:val="007C7B75"/>
    <w:rsid w:val="007C7C56"/>
    <w:rsid w:val="007D29E8"/>
    <w:rsid w:val="007D3BBA"/>
    <w:rsid w:val="007D5E3D"/>
    <w:rsid w:val="007D728A"/>
    <w:rsid w:val="007D7C96"/>
    <w:rsid w:val="007E0390"/>
    <w:rsid w:val="007E059D"/>
    <w:rsid w:val="007E5963"/>
    <w:rsid w:val="007E7E05"/>
    <w:rsid w:val="007F0C74"/>
    <w:rsid w:val="007F0F48"/>
    <w:rsid w:val="007F24E2"/>
    <w:rsid w:val="007F25CF"/>
    <w:rsid w:val="007F4F57"/>
    <w:rsid w:val="007F50BC"/>
    <w:rsid w:val="007F6D45"/>
    <w:rsid w:val="007F7BA4"/>
    <w:rsid w:val="00800E72"/>
    <w:rsid w:val="00801ADE"/>
    <w:rsid w:val="0080207A"/>
    <w:rsid w:val="0080273A"/>
    <w:rsid w:val="0080554E"/>
    <w:rsid w:val="00805CA9"/>
    <w:rsid w:val="00806E0D"/>
    <w:rsid w:val="00810944"/>
    <w:rsid w:val="00812DD2"/>
    <w:rsid w:val="00813793"/>
    <w:rsid w:val="00813D92"/>
    <w:rsid w:val="00814495"/>
    <w:rsid w:val="0081616C"/>
    <w:rsid w:val="00820152"/>
    <w:rsid w:val="0082330C"/>
    <w:rsid w:val="008237F8"/>
    <w:rsid w:val="00825083"/>
    <w:rsid w:val="0082523C"/>
    <w:rsid w:val="00827488"/>
    <w:rsid w:val="0082798D"/>
    <w:rsid w:val="0083034B"/>
    <w:rsid w:val="008322C0"/>
    <w:rsid w:val="00832A31"/>
    <w:rsid w:val="00833A2A"/>
    <w:rsid w:val="00841468"/>
    <w:rsid w:val="00842209"/>
    <w:rsid w:val="00842F39"/>
    <w:rsid w:val="00844E6C"/>
    <w:rsid w:val="00846501"/>
    <w:rsid w:val="008468B7"/>
    <w:rsid w:val="00847BDD"/>
    <w:rsid w:val="00850087"/>
    <w:rsid w:val="0085142C"/>
    <w:rsid w:val="00853756"/>
    <w:rsid w:val="00861E86"/>
    <w:rsid w:val="00861EC9"/>
    <w:rsid w:val="00862F6F"/>
    <w:rsid w:val="00863A7D"/>
    <w:rsid w:val="008648C0"/>
    <w:rsid w:val="008649E5"/>
    <w:rsid w:val="00865C65"/>
    <w:rsid w:val="00866570"/>
    <w:rsid w:val="00867128"/>
    <w:rsid w:val="00867461"/>
    <w:rsid w:val="0087070C"/>
    <w:rsid w:val="00871D7C"/>
    <w:rsid w:val="008734EB"/>
    <w:rsid w:val="00877A88"/>
    <w:rsid w:val="0088071F"/>
    <w:rsid w:val="00884CAE"/>
    <w:rsid w:val="00886692"/>
    <w:rsid w:val="00890E0D"/>
    <w:rsid w:val="008913D6"/>
    <w:rsid w:val="00896389"/>
    <w:rsid w:val="00897044"/>
    <w:rsid w:val="00897113"/>
    <w:rsid w:val="008A0B15"/>
    <w:rsid w:val="008A0EED"/>
    <w:rsid w:val="008A480B"/>
    <w:rsid w:val="008A5328"/>
    <w:rsid w:val="008A75E0"/>
    <w:rsid w:val="008A78F8"/>
    <w:rsid w:val="008B02FC"/>
    <w:rsid w:val="008B0C14"/>
    <w:rsid w:val="008B40D9"/>
    <w:rsid w:val="008B5A03"/>
    <w:rsid w:val="008B6348"/>
    <w:rsid w:val="008B6626"/>
    <w:rsid w:val="008C15D4"/>
    <w:rsid w:val="008C1EBB"/>
    <w:rsid w:val="008C5072"/>
    <w:rsid w:val="008D0610"/>
    <w:rsid w:val="008D0704"/>
    <w:rsid w:val="008D0BF7"/>
    <w:rsid w:val="008E0D53"/>
    <w:rsid w:val="008E2E30"/>
    <w:rsid w:val="008F02E6"/>
    <w:rsid w:val="008F2695"/>
    <w:rsid w:val="008F3E24"/>
    <w:rsid w:val="008F41DC"/>
    <w:rsid w:val="008F4846"/>
    <w:rsid w:val="008F5A38"/>
    <w:rsid w:val="009015F2"/>
    <w:rsid w:val="00904C14"/>
    <w:rsid w:val="00904CA5"/>
    <w:rsid w:val="00905132"/>
    <w:rsid w:val="00905189"/>
    <w:rsid w:val="00905966"/>
    <w:rsid w:val="00906BE0"/>
    <w:rsid w:val="00910E29"/>
    <w:rsid w:val="00917686"/>
    <w:rsid w:val="009227ED"/>
    <w:rsid w:val="00924872"/>
    <w:rsid w:val="00925789"/>
    <w:rsid w:val="0092600B"/>
    <w:rsid w:val="0093054A"/>
    <w:rsid w:val="00935DB4"/>
    <w:rsid w:val="00936E0C"/>
    <w:rsid w:val="00940C25"/>
    <w:rsid w:val="00941DEF"/>
    <w:rsid w:val="00945CD5"/>
    <w:rsid w:val="00951B10"/>
    <w:rsid w:val="00951F20"/>
    <w:rsid w:val="009538F5"/>
    <w:rsid w:val="00953997"/>
    <w:rsid w:val="00954E0A"/>
    <w:rsid w:val="00955258"/>
    <w:rsid w:val="00955E60"/>
    <w:rsid w:val="00956703"/>
    <w:rsid w:val="009579B6"/>
    <w:rsid w:val="00962B04"/>
    <w:rsid w:val="00963C97"/>
    <w:rsid w:val="009676E7"/>
    <w:rsid w:val="00967B46"/>
    <w:rsid w:val="009713F2"/>
    <w:rsid w:val="0097415F"/>
    <w:rsid w:val="0097590A"/>
    <w:rsid w:val="009876C5"/>
    <w:rsid w:val="0098793C"/>
    <w:rsid w:val="00987B66"/>
    <w:rsid w:val="009906EE"/>
    <w:rsid w:val="00990E17"/>
    <w:rsid w:val="00991A2D"/>
    <w:rsid w:val="009935D9"/>
    <w:rsid w:val="00995E20"/>
    <w:rsid w:val="00995F05"/>
    <w:rsid w:val="00996A3D"/>
    <w:rsid w:val="009A31FC"/>
    <w:rsid w:val="009A353D"/>
    <w:rsid w:val="009A5EEB"/>
    <w:rsid w:val="009A7DCF"/>
    <w:rsid w:val="009B0C1C"/>
    <w:rsid w:val="009B3D60"/>
    <w:rsid w:val="009B6AFA"/>
    <w:rsid w:val="009C0B77"/>
    <w:rsid w:val="009C12F3"/>
    <w:rsid w:val="009C2B30"/>
    <w:rsid w:val="009C3C0C"/>
    <w:rsid w:val="009C4F42"/>
    <w:rsid w:val="009C7D17"/>
    <w:rsid w:val="009D1490"/>
    <w:rsid w:val="009D24D9"/>
    <w:rsid w:val="009D25A0"/>
    <w:rsid w:val="009D48A4"/>
    <w:rsid w:val="009D4CBE"/>
    <w:rsid w:val="009D567E"/>
    <w:rsid w:val="009E0509"/>
    <w:rsid w:val="009E0C56"/>
    <w:rsid w:val="009E0E4C"/>
    <w:rsid w:val="009E1B47"/>
    <w:rsid w:val="009E3753"/>
    <w:rsid w:val="009E3A46"/>
    <w:rsid w:val="009E67CB"/>
    <w:rsid w:val="009F093F"/>
    <w:rsid w:val="009F2DD1"/>
    <w:rsid w:val="009F5768"/>
    <w:rsid w:val="00A0089D"/>
    <w:rsid w:val="00A014BF"/>
    <w:rsid w:val="00A0167A"/>
    <w:rsid w:val="00A01FCC"/>
    <w:rsid w:val="00A0207D"/>
    <w:rsid w:val="00A02515"/>
    <w:rsid w:val="00A03765"/>
    <w:rsid w:val="00A05CC6"/>
    <w:rsid w:val="00A07128"/>
    <w:rsid w:val="00A07482"/>
    <w:rsid w:val="00A10ECA"/>
    <w:rsid w:val="00A10F5D"/>
    <w:rsid w:val="00A13F5F"/>
    <w:rsid w:val="00A141B4"/>
    <w:rsid w:val="00A1587A"/>
    <w:rsid w:val="00A15ED1"/>
    <w:rsid w:val="00A16EAE"/>
    <w:rsid w:val="00A216F8"/>
    <w:rsid w:val="00A2247B"/>
    <w:rsid w:val="00A23824"/>
    <w:rsid w:val="00A246E4"/>
    <w:rsid w:val="00A27C3A"/>
    <w:rsid w:val="00A342D1"/>
    <w:rsid w:val="00A372E4"/>
    <w:rsid w:val="00A4009A"/>
    <w:rsid w:val="00A42955"/>
    <w:rsid w:val="00A434D9"/>
    <w:rsid w:val="00A448EC"/>
    <w:rsid w:val="00A45355"/>
    <w:rsid w:val="00A45CAA"/>
    <w:rsid w:val="00A53162"/>
    <w:rsid w:val="00A54BCA"/>
    <w:rsid w:val="00A575C3"/>
    <w:rsid w:val="00A57B99"/>
    <w:rsid w:val="00A605B3"/>
    <w:rsid w:val="00A63A78"/>
    <w:rsid w:val="00A64124"/>
    <w:rsid w:val="00A6503D"/>
    <w:rsid w:val="00A66278"/>
    <w:rsid w:val="00A706E0"/>
    <w:rsid w:val="00A70B67"/>
    <w:rsid w:val="00A718B9"/>
    <w:rsid w:val="00A71CC5"/>
    <w:rsid w:val="00A735A3"/>
    <w:rsid w:val="00A76703"/>
    <w:rsid w:val="00A778A2"/>
    <w:rsid w:val="00A83353"/>
    <w:rsid w:val="00A84437"/>
    <w:rsid w:val="00A85954"/>
    <w:rsid w:val="00A87126"/>
    <w:rsid w:val="00A877C9"/>
    <w:rsid w:val="00A879A9"/>
    <w:rsid w:val="00A90526"/>
    <w:rsid w:val="00A90E6A"/>
    <w:rsid w:val="00A91C91"/>
    <w:rsid w:val="00A926D6"/>
    <w:rsid w:val="00A9356C"/>
    <w:rsid w:val="00A93E1D"/>
    <w:rsid w:val="00A97CEE"/>
    <w:rsid w:val="00AA0023"/>
    <w:rsid w:val="00AA10AE"/>
    <w:rsid w:val="00AA220A"/>
    <w:rsid w:val="00AA4CAA"/>
    <w:rsid w:val="00AA5C46"/>
    <w:rsid w:val="00AA77C7"/>
    <w:rsid w:val="00AB00D6"/>
    <w:rsid w:val="00AB1204"/>
    <w:rsid w:val="00AB5AD4"/>
    <w:rsid w:val="00AB6CAD"/>
    <w:rsid w:val="00AC29D9"/>
    <w:rsid w:val="00AC338A"/>
    <w:rsid w:val="00AC41F5"/>
    <w:rsid w:val="00AC7258"/>
    <w:rsid w:val="00AD2783"/>
    <w:rsid w:val="00AD3C59"/>
    <w:rsid w:val="00AD47AE"/>
    <w:rsid w:val="00AD4BEC"/>
    <w:rsid w:val="00AD7FDF"/>
    <w:rsid w:val="00AE1B37"/>
    <w:rsid w:val="00AE2D44"/>
    <w:rsid w:val="00AE5D62"/>
    <w:rsid w:val="00AE66A9"/>
    <w:rsid w:val="00AE6BCD"/>
    <w:rsid w:val="00AE6C6B"/>
    <w:rsid w:val="00AF1904"/>
    <w:rsid w:val="00AF2C95"/>
    <w:rsid w:val="00AF486A"/>
    <w:rsid w:val="00AF549C"/>
    <w:rsid w:val="00AF5AD1"/>
    <w:rsid w:val="00AF7488"/>
    <w:rsid w:val="00AF75CA"/>
    <w:rsid w:val="00B00BE3"/>
    <w:rsid w:val="00B0183D"/>
    <w:rsid w:val="00B03EEA"/>
    <w:rsid w:val="00B059A1"/>
    <w:rsid w:val="00B0709A"/>
    <w:rsid w:val="00B0732A"/>
    <w:rsid w:val="00B107D9"/>
    <w:rsid w:val="00B1091B"/>
    <w:rsid w:val="00B12C33"/>
    <w:rsid w:val="00B13226"/>
    <w:rsid w:val="00B15B0E"/>
    <w:rsid w:val="00B22086"/>
    <w:rsid w:val="00B251AC"/>
    <w:rsid w:val="00B25A7F"/>
    <w:rsid w:val="00B25D84"/>
    <w:rsid w:val="00B35B33"/>
    <w:rsid w:val="00B36E7E"/>
    <w:rsid w:val="00B37F8E"/>
    <w:rsid w:val="00B40F06"/>
    <w:rsid w:val="00B419D2"/>
    <w:rsid w:val="00B41C8E"/>
    <w:rsid w:val="00B43F54"/>
    <w:rsid w:val="00B47466"/>
    <w:rsid w:val="00B509D8"/>
    <w:rsid w:val="00B5459E"/>
    <w:rsid w:val="00B55226"/>
    <w:rsid w:val="00B5624D"/>
    <w:rsid w:val="00B60C51"/>
    <w:rsid w:val="00B61C29"/>
    <w:rsid w:val="00B644B2"/>
    <w:rsid w:val="00B72AB6"/>
    <w:rsid w:val="00B75C6C"/>
    <w:rsid w:val="00B77B2D"/>
    <w:rsid w:val="00B80714"/>
    <w:rsid w:val="00B812A3"/>
    <w:rsid w:val="00B82901"/>
    <w:rsid w:val="00B836B9"/>
    <w:rsid w:val="00B87EB3"/>
    <w:rsid w:val="00B90AC0"/>
    <w:rsid w:val="00B93B7B"/>
    <w:rsid w:val="00B970CE"/>
    <w:rsid w:val="00B97982"/>
    <w:rsid w:val="00BA045D"/>
    <w:rsid w:val="00BA601A"/>
    <w:rsid w:val="00BA64D1"/>
    <w:rsid w:val="00BA675A"/>
    <w:rsid w:val="00BA7D0F"/>
    <w:rsid w:val="00BB09EF"/>
    <w:rsid w:val="00BB22A4"/>
    <w:rsid w:val="00BB243D"/>
    <w:rsid w:val="00BB50FB"/>
    <w:rsid w:val="00BB5AE4"/>
    <w:rsid w:val="00BB77AC"/>
    <w:rsid w:val="00BB7AE9"/>
    <w:rsid w:val="00BC019F"/>
    <w:rsid w:val="00BC5A22"/>
    <w:rsid w:val="00BC6D2E"/>
    <w:rsid w:val="00BC77C2"/>
    <w:rsid w:val="00BD0CE1"/>
    <w:rsid w:val="00BD3162"/>
    <w:rsid w:val="00BD3AEC"/>
    <w:rsid w:val="00BD3C03"/>
    <w:rsid w:val="00BD42E7"/>
    <w:rsid w:val="00BD6C4F"/>
    <w:rsid w:val="00BE15BB"/>
    <w:rsid w:val="00BE26F2"/>
    <w:rsid w:val="00BE2CCA"/>
    <w:rsid w:val="00BE424E"/>
    <w:rsid w:val="00BE425C"/>
    <w:rsid w:val="00BE4299"/>
    <w:rsid w:val="00BE51F0"/>
    <w:rsid w:val="00BE5447"/>
    <w:rsid w:val="00BE545A"/>
    <w:rsid w:val="00BE5B2A"/>
    <w:rsid w:val="00BE67D4"/>
    <w:rsid w:val="00BF07B9"/>
    <w:rsid w:val="00BF28FC"/>
    <w:rsid w:val="00BF4370"/>
    <w:rsid w:val="00BF468F"/>
    <w:rsid w:val="00BF566B"/>
    <w:rsid w:val="00BF6336"/>
    <w:rsid w:val="00BF7896"/>
    <w:rsid w:val="00C03D01"/>
    <w:rsid w:val="00C06374"/>
    <w:rsid w:val="00C06728"/>
    <w:rsid w:val="00C06A8B"/>
    <w:rsid w:val="00C06E54"/>
    <w:rsid w:val="00C10155"/>
    <w:rsid w:val="00C1235B"/>
    <w:rsid w:val="00C16D11"/>
    <w:rsid w:val="00C21BA1"/>
    <w:rsid w:val="00C22BC2"/>
    <w:rsid w:val="00C2381B"/>
    <w:rsid w:val="00C23D85"/>
    <w:rsid w:val="00C24B86"/>
    <w:rsid w:val="00C25D12"/>
    <w:rsid w:val="00C32E47"/>
    <w:rsid w:val="00C335AC"/>
    <w:rsid w:val="00C33B25"/>
    <w:rsid w:val="00C34549"/>
    <w:rsid w:val="00C358F6"/>
    <w:rsid w:val="00C35AF9"/>
    <w:rsid w:val="00C4027A"/>
    <w:rsid w:val="00C40BE9"/>
    <w:rsid w:val="00C41F55"/>
    <w:rsid w:val="00C42D78"/>
    <w:rsid w:val="00C450FF"/>
    <w:rsid w:val="00C45CCD"/>
    <w:rsid w:val="00C47BBB"/>
    <w:rsid w:val="00C50369"/>
    <w:rsid w:val="00C5096E"/>
    <w:rsid w:val="00C52729"/>
    <w:rsid w:val="00C54270"/>
    <w:rsid w:val="00C544A6"/>
    <w:rsid w:val="00C573AE"/>
    <w:rsid w:val="00C61874"/>
    <w:rsid w:val="00C62F4E"/>
    <w:rsid w:val="00C6359B"/>
    <w:rsid w:val="00C67212"/>
    <w:rsid w:val="00C67435"/>
    <w:rsid w:val="00C70241"/>
    <w:rsid w:val="00C7086A"/>
    <w:rsid w:val="00C7172D"/>
    <w:rsid w:val="00C72740"/>
    <w:rsid w:val="00C72C42"/>
    <w:rsid w:val="00C73019"/>
    <w:rsid w:val="00C731A9"/>
    <w:rsid w:val="00C73775"/>
    <w:rsid w:val="00C766B2"/>
    <w:rsid w:val="00C76A80"/>
    <w:rsid w:val="00C776FB"/>
    <w:rsid w:val="00C77782"/>
    <w:rsid w:val="00C8328D"/>
    <w:rsid w:val="00C83B17"/>
    <w:rsid w:val="00C83E72"/>
    <w:rsid w:val="00C84BB6"/>
    <w:rsid w:val="00C86C04"/>
    <w:rsid w:val="00C8717D"/>
    <w:rsid w:val="00C9030B"/>
    <w:rsid w:val="00C92DAE"/>
    <w:rsid w:val="00C94968"/>
    <w:rsid w:val="00C95DFF"/>
    <w:rsid w:val="00C9796B"/>
    <w:rsid w:val="00CA17CA"/>
    <w:rsid w:val="00CA3E54"/>
    <w:rsid w:val="00CA41A6"/>
    <w:rsid w:val="00CA4594"/>
    <w:rsid w:val="00CA4A03"/>
    <w:rsid w:val="00CA6401"/>
    <w:rsid w:val="00CA6445"/>
    <w:rsid w:val="00CB1E1D"/>
    <w:rsid w:val="00CB30D5"/>
    <w:rsid w:val="00CB3210"/>
    <w:rsid w:val="00CB34E1"/>
    <w:rsid w:val="00CB4FF8"/>
    <w:rsid w:val="00CB7A47"/>
    <w:rsid w:val="00CB7F32"/>
    <w:rsid w:val="00CC264B"/>
    <w:rsid w:val="00CC2A68"/>
    <w:rsid w:val="00CC6072"/>
    <w:rsid w:val="00CC6E89"/>
    <w:rsid w:val="00CC79AD"/>
    <w:rsid w:val="00CD2C71"/>
    <w:rsid w:val="00CD421B"/>
    <w:rsid w:val="00CD442A"/>
    <w:rsid w:val="00CD634D"/>
    <w:rsid w:val="00CD76B0"/>
    <w:rsid w:val="00CE1C64"/>
    <w:rsid w:val="00CE1E3E"/>
    <w:rsid w:val="00CE4DAA"/>
    <w:rsid w:val="00CE5F02"/>
    <w:rsid w:val="00CF18C7"/>
    <w:rsid w:val="00CF1C85"/>
    <w:rsid w:val="00CF1F0D"/>
    <w:rsid w:val="00CF3B19"/>
    <w:rsid w:val="00CF4EA1"/>
    <w:rsid w:val="00CF5538"/>
    <w:rsid w:val="00CF7266"/>
    <w:rsid w:val="00D00A88"/>
    <w:rsid w:val="00D02693"/>
    <w:rsid w:val="00D05B39"/>
    <w:rsid w:val="00D05D50"/>
    <w:rsid w:val="00D138B9"/>
    <w:rsid w:val="00D13EA0"/>
    <w:rsid w:val="00D1613B"/>
    <w:rsid w:val="00D21163"/>
    <w:rsid w:val="00D21309"/>
    <w:rsid w:val="00D24584"/>
    <w:rsid w:val="00D3043F"/>
    <w:rsid w:val="00D304F6"/>
    <w:rsid w:val="00D31073"/>
    <w:rsid w:val="00D31DAF"/>
    <w:rsid w:val="00D32661"/>
    <w:rsid w:val="00D36551"/>
    <w:rsid w:val="00D42E30"/>
    <w:rsid w:val="00D4396A"/>
    <w:rsid w:val="00D4409D"/>
    <w:rsid w:val="00D504EA"/>
    <w:rsid w:val="00D540F8"/>
    <w:rsid w:val="00D54611"/>
    <w:rsid w:val="00D55C04"/>
    <w:rsid w:val="00D55D19"/>
    <w:rsid w:val="00D56076"/>
    <w:rsid w:val="00D6207C"/>
    <w:rsid w:val="00D63EDB"/>
    <w:rsid w:val="00D645C1"/>
    <w:rsid w:val="00D64B6B"/>
    <w:rsid w:val="00D64DC2"/>
    <w:rsid w:val="00D6593F"/>
    <w:rsid w:val="00D76F9F"/>
    <w:rsid w:val="00D83EBC"/>
    <w:rsid w:val="00D84383"/>
    <w:rsid w:val="00DA0B56"/>
    <w:rsid w:val="00DA0B6D"/>
    <w:rsid w:val="00DA15EA"/>
    <w:rsid w:val="00DA2E79"/>
    <w:rsid w:val="00DA30B2"/>
    <w:rsid w:val="00DA4779"/>
    <w:rsid w:val="00DA5457"/>
    <w:rsid w:val="00DA6022"/>
    <w:rsid w:val="00DA60EA"/>
    <w:rsid w:val="00DA6BED"/>
    <w:rsid w:val="00DB165B"/>
    <w:rsid w:val="00DB3298"/>
    <w:rsid w:val="00DB3538"/>
    <w:rsid w:val="00DB56AC"/>
    <w:rsid w:val="00DB63CE"/>
    <w:rsid w:val="00DB6409"/>
    <w:rsid w:val="00DB693C"/>
    <w:rsid w:val="00DC225C"/>
    <w:rsid w:val="00DC278B"/>
    <w:rsid w:val="00DC3B6F"/>
    <w:rsid w:val="00DC3F99"/>
    <w:rsid w:val="00DC63B1"/>
    <w:rsid w:val="00DD0E50"/>
    <w:rsid w:val="00DD2123"/>
    <w:rsid w:val="00DD4D79"/>
    <w:rsid w:val="00DD5C75"/>
    <w:rsid w:val="00DE409C"/>
    <w:rsid w:val="00DE480B"/>
    <w:rsid w:val="00DE4FC1"/>
    <w:rsid w:val="00DE6567"/>
    <w:rsid w:val="00DE717C"/>
    <w:rsid w:val="00DF59F3"/>
    <w:rsid w:val="00DF7379"/>
    <w:rsid w:val="00DF754E"/>
    <w:rsid w:val="00DF7E57"/>
    <w:rsid w:val="00E0021F"/>
    <w:rsid w:val="00E00A1D"/>
    <w:rsid w:val="00E016EA"/>
    <w:rsid w:val="00E0442E"/>
    <w:rsid w:val="00E048B5"/>
    <w:rsid w:val="00E05CDE"/>
    <w:rsid w:val="00E10269"/>
    <w:rsid w:val="00E116DB"/>
    <w:rsid w:val="00E160D8"/>
    <w:rsid w:val="00E164D7"/>
    <w:rsid w:val="00E1791C"/>
    <w:rsid w:val="00E17B49"/>
    <w:rsid w:val="00E17ECF"/>
    <w:rsid w:val="00E2103E"/>
    <w:rsid w:val="00E21A7B"/>
    <w:rsid w:val="00E23910"/>
    <w:rsid w:val="00E24C35"/>
    <w:rsid w:val="00E26C83"/>
    <w:rsid w:val="00E30988"/>
    <w:rsid w:val="00E311B4"/>
    <w:rsid w:val="00E32CE3"/>
    <w:rsid w:val="00E3350A"/>
    <w:rsid w:val="00E34755"/>
    <w:rsid w:val="00E34B5F"/>
    <w:rsid w:val="00E3780B"/>
    <w:rsid w:val="00E40873"/>
    <w:rsid w:val="00E4294D"/>
    <w:rsid w:val="00E42DA0"/>
    <w:rsid w:val="00E4315D"/>
    <w:rsid w:val="00E506D3"/>
    <w:rsid w:val="00E52D74"/>
    <w:rsid w:val="00E5368A"/>
    <w:rsid w:val="00E53FC9"/>
    <w:rsid w:val="00E547DE"/>
    <w:rsid w:val="00E553E3"/>
    <w:rsid w:val="00E55E81"/>
    <w:rsid w:val="00E57C9A"/>
    <w:rsid w:val="00E6039C"/>
    <w:rsid w:val="00E60834"/>
    <w:rsid w:val="00E60A45"/>
    <w:rsid w:val="00E6112F"/>
    <w:rsid w:val="00E61A27"/>
    <w:rsid w:val="00E625C8"/>
    <w:rsid w:val="00E63C25"/>
    <w:rsid w:val="00E63E5A"/>
    <w:rsid w:val="00E64712"/>
    <w:rsid w:val="00E648F3"/>
    <w:rsid w:val="00E66411"/>
    <w:rsid w:val="00E675A1"/>
    <w:rsid w:val="00E70119"/>
    <w:rsid w:val="00E70538"/>
    <w:rsid w:val="00E71295"/>
    <w:rsid w:val="00E71423"/>
    <w:rsid w:val="00E72216"/>
    <w:rsid w:val="00E72FBC"/>
    <w:rsid w:val="00E75524"/>
    <w:rsid w:val="00E77DEB"/>
    <w:rsid w:val="00E80000"/>
    <w:rsid w:val="00E80496"/>
    <w:rsid w:val="00E811E7"/>
    <w:rsid w:val="00E95CE3"/>
    <w:rsid w:val="00EA0201"/>
    <w:rsid w:val="00EA0466"/>
    <w:rsid w:val="00EA05BA"/>
    <w:rsid w:val="00EA13C2"/>
    <w:rsid w:val="00EA1486"/>
    <w:rsid w:val="00EA15A3"/>
    <w:rsid w:val="00EA265A"/>
    <w:rsid w:val="00EA2836"/>
    <w:rsid w:val="00EA3186"/>
    <w:rsid w:val="00EA66F5"/>
    <w:rsid w:val="00EB1826"/>
    <w:rsid w:val="00EB44CC"/>
    <w:rsid w:val="00EB4FB8"/>
    <w:rsid w:val="00EB5865"/>
    <w:rsid w:val="00EB7AC1"/>
    <w:rsid w:val="00EB7B09"/>
    <w:rsid w:val="00EC10BB"/>
    <w:rsid w:val="00EC1CA4"/>
    <w:rsid w:val="00EC303A"/>
    <w:rsid w:val="00EC5EAD"/>
    <w:rsid w:val="00EC5F83"/>
    <w:rsid w:val="00EC6816"/>
    <w:rsid w:val="00ED0491"/>
    <w:rsid w:val="00ED3026"/>
    <w:rsid w:val="00ED4B97"/>
    <w:rsid w:val="00EE0C73"/>
    <w:rsid w:val="00EE1B97"/>
    <w:rsid w:val="00EE2C73"/>
    <w:rsid w:val="00EE2D4B"/>
    <w:rsid w:val="00EE38C9"/>
    <w:rsid w:val="00EE3CA4"/>
    <w:rsid w:val="00EE4374"/>
    <w:rsid w:val="00EE5810"/>
    <w:rsid w:val="00EE6464"/>
    <w:rsid w:val="00EE79AC"/>
    <w:rsid w:val="00F00A94"/>
    <w:rsid w:val="00F01EF8"/>
    <w:rsid w:val="00F02750"/>
    <w:rsid w:val="00F03E9F"/>
    <w:rsid w:val="00F064FD"/>
    <w:rsid w:val="00F075CE"/>
    <w:rsid w:val="00F07FF2"/>
    <w:rsid w:val="00F10B33"/>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6402"/>
    <w:rsid w:val="00F41738"/>
    <w:rsid w:val="00F45FBD"/>
    <w:rsid w:val="00F4602F"/>
    <w:rsid w:val="00F51D27"/>
    <w:rsid w:val="00F5295F"/>
    <w:rsid w:val="00F53295"/>
    <w:rsid w:val="00F5408D"/>
    <w:rsid w:val="00F555B6"/>
    <w:rsid w:val="00F5711E"/>
    <w:rsid w:val="00F57672"/>
    <w:rsid w:val="00F62297"/>
    <w:rsid w:val="00F625DC"/>
    <w:rsid w:val="00F63439"/>
    <w:rsid w:val="00F649C2"/>
    <w:rsid w:val="00F64BCA"/>
    <w:rsid w:val="00F64E8D"/>
    <w:rsid w:val="00F66967"/>
    <w:rsid w:val="00F70431"/>
    <w:rsid w:val="00F716C1"/>
    <w:rsid w:val="00F71B32"/>
    <w:rsid w:val="00F71D64"/>
    <w:rsid w:val="00F74059"/>
    <w:rsid w:val="00F7682B"/>
    <w:rsid w:val="00F76C5F"/>
    <w:rsid w:val="00F810DA"/>
    <w:rsid w:val="00F81508"/>
    <w:rsid w:val="00F8299B"/>
    <w:rsid w:val="00F83F7D"/>
    <w:rsid w:val="00F84F8E"/>
    <w:rsid w:val="00F85598"/>
    <w:rsid w:val="00F863A0"/>
    <w:rsid w:val="00F91E29"/>
    <w:rsid w:val="00F9553F"/>
    <w:rsid w:val="00F97B81"/>
    <w:rsid w:val="00FA01EE"/>
    <w:rsid w:val="00FA14F9"/>
    <w:rsid w:val="00FA23B8"/>
    <w:rsid w:val="00FA41ED"/>
    <w:rsid w:val="00FB13B1"/>
    <w:rsid w:val="00FB179E"/>
    <w:rsid w:val="00FB1C56"/>
    <w:rsid w:val="00FB1D41"/>
    <w:rsid w:val="00FB2736"/>
    <w:rsid w:val="00FB63B6"/>
    <w:rsid w:val="00FB645F"/>
    <w:rsid w:val="00FB6805"/>
    <w:rsid w:val="00FB71F2"/>
    <w:rsid w:val="00FC0DEE"/>
    <w:rsid w:val="00FC1C0B"/>
    <w:rsid w:val="00FC378C"/>
    <w:rsid w:val="00FC4FC3"/>
    <w:rsid w:val="00FD0108"/>
    <w:rsid w:val="00FD5D82"/>
    <w:rsid w:val="00FD629D"/>
    <w:rsid w:val="00FD63B3"/>
    <w:rsid w:val="00FD6F55"/>
    <w:rsid w:val="00FD707E"/>
    <w:rsid w:val="00FD7115"/>
    <w:rsid w:val="00FD78A4"/>
    <w:rsid w:val="00FE08FB"/>
    <w:rsid w:val="00FE3BD9"/>
    <w:rsid w:val="00FE3CC6"/>
    <w:rsid w:val="00FE4659"/>
    <w:rsid w:val="00FE7089"/>
    <w:rsid w:val="00FE72AD"/>
    <w:rsid w:val="00FE7940"/>
    <w:rsid w:val="00FE7F19"/>
    <w:rsid w:val="00FF01DC"/>
    <w:rsid w:val="00FF1885"/>
    <w:rsid w:val="00FF1B4C"/>
    <w:rsid w:val="00FF600D"/>
    <w:rsid w:val="00FF6652"/>
    <w:rsid w:val="00FF681C"/>
    <w:rsid w:val="00FF6AD6"/>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7F0AAB8"/>
  <w15:docId w15:val="{B90224E7-4771-4D10-B742-E8B0A055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fr-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269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fr-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fr-CH"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lang w:val="fr-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fr-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fr-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fr-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fr-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fr-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fr-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fr-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fr-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fr-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fr-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fr-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fr-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fr-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fr-CH"/>
    </w:rPr>
  </w:style>
  <w:style w:type="paragraph" w:styleId="Funotentext">
    <w:name w:val="footnote text"/>
    <w:basedOn w:val="Standard"/>
    <w:link w:val="FunotentextZch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fr-CH"/>
    </w:rPr>
  </w:style>
  <w:style w:type="character" w:styleId="Funotenzeichen">
    <w:name w:val="footnote reference"/>
    <w:basedOn w:val="Absatz-Standardschriftart"/>
    <w:unhideWhenUsed/>
    <w:rsid w:val="00642F26"/>
    <w:rPr>
      <w:vertAlign w:val="superscript"/>
      <w:lang w:val="fr-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fr-CH"/>
    </w:rPr>
  </w:style>
  <w:style w:type="character" w:styleId="Endnotenzeichen">
    <w:name w:val="endnote reference"/>
    <w:basedOn w:val="Absatz-Standardschriftart"/>
    <w:uiPriority w:val="99"/>
    <w:semiHidden/>
    <w:unhideWhenUsed/>
    <w:rsid w:val="00113CB8"/>
    <w:rPr>
      <w:vertAlign w:val="superscript"/>
      <w:lang w:val="fr-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fr-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rPr>
      <w:lang w:val="fr-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fr-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fr-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fr-CH"/>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fr-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fr-CH"/>
    </w:rPr>
  </w:style>
  <w:style w:type="character" w:customStyle="1" w:styleId="KopieZchn">
    <w:name w:val="Kopie Zchn"/>
    <w:basedOn w:val="Text85ptZchn"/>
    <w:link w:val="Kopie"/>
    <w:rsid w:val="00D02693"/>
    <w:rPr>
      <w:rFonts w:cs="System"/>
      <w:bCs/>
      <w:spacing w:val="2"/>
      <w:sz w:val="17"/>
      <w:lang w:val="fr-CH"/>
    </w:rPr>
  </w:style>
  <w:style w:type="character" w:styleId="NichtaufgelsteErwhnung">
    <w:name w:val="Unresolved Mention"/>
    <w:basedOn w:val="Absatz-Standardschriftart"/>
    <w:uiPriority w:val="99"/>
    <w:semiHidden/>
    <w:unhideWhenUsed/>
    <w:rsid w:val="00544939"/>
    <w:rPr>
      <w:color w:val="605E5C"/>
      <w:shd w:val="clear" w:color="auto" w:fill="E1DFDD"/>
    </w:rPr>
  </w:style>
  <w:style w:type="paragraph" w:customStyle="1" w:styleId="Titel-GEF">
    <w:name w:val="Titel-GEF"/>
    <w:basedOn w:val="Standard"/>
    <w:next w:val="Standard"/>
    <w:qFormat/>
    <w:rsid w:val="00544939"/>
    <w:pPr>
      <w:spacing w:before="200" w:after="120" w:line="240" w:lineRule="atLeast"/>
    </w:pPr>
    <w:rPr>
      <w:rFonts w:ascii="Arial" w:eastAsia="Times New Roman" w:hAnsi="Arial" w:cs="Times New Roman"/>
      <w:b/>
      <w:bCs w:val="0"/>
      <w:spacing w:val="0"/>
      <w:sz w:val="22"/>
      <w:szCs w:val="24"/>
      <w:lang w:eastAsia="de-CH"/>
    </w:rPr>
  </w:style>
  <w:style w:type="paragraph" w:styleId="berarbeitung">
    <w:name w:val="Revision"/>
    <w:hidden/>
    <w:uiPriority w:val="99"/>
    <w:semiHidden/>
    <w:rsid w:val="00BE26F2"/>
    <w:pPr>
      <w:spacing w:after="0" w:line="240" w:lineRule="auto"/>
    </w:pPr>
    <w:rPr>
      <w:rFonts w:cs="System"/>
      <w:bCs/>
      <w:spacing w:val="2"/>
      <w:sz w:val="21"/>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4377CC"/>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4377CC"/>
    <w:rPr>
      <w:b/>
    </w:rPr>
  </w:style>
  <w:style w:type="character" w:customStyle="1" w:styleId="KommentarthemaZchn">
    <w:name w:val="Kommentarthema Zchn"/>
    <w:basedOn w:val="KommentartextZchn"/>
    <w:link w:val="Kommentarthema"/>
    <w:uiPriority w:val="99"/>
    <w:semiHidden/>
    <w:rsid w:val="004377CC"/>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12290391">
      <w:bodyDiv w:val="1"/>
      <w:marLeft w:val="0"/>
      <w:marRight w:val="0"/>
      <w:marTop w:val="0"/>
      <w:marBottom w:val="0"/>
      <w:divBdr>
        <w:top w:val="none" w:sz="0" w:space="0" w:color="auto"/>
        <w:left w:val="none" w:sz="0" w:space="0" w:color="auto"/>
        <w:bottom w:val="none" w:sz="0" w:space="0" w:color="auto"/>
        <w:right w:val="none" w:sz="0" w:space="0" w:color="auto"/>
      </w:divBdr>
    </w:div>
    <w:div w:id="126554656">
      <w:bodyDiv w:val="1"/>
      <w:marLeft w:val="0"/>
      <w:marRight w:val="0"/>
      <w:marTop w:val="0"/>
      <w:marBottom w:val="0"/>
      <w:divBdr>
        <w:top w:val="none" w:sz="0" w:space="0" w:color="auto"/>
        <w:left w:val="none" w:sz="0" w:space="0" w:color="auto"/>
        <w:bottom w:val="none" w:sz="0" w:space="0" w:color="auto"/>
        <w:right w:val="none" w:sz="0" w:space="0" w:color="auto"/>
      </w:divBdr>
    </w:div>
    <w:div w:id="138034192">
      <w:bodyDiv w:val="1"/>
      <w:marLeft w:val="0"/>
      <w:marRight w:val="0"/>
      <w:marTop w:val="0"/>
      <w:marBottom w:val="0"/>
      <w:divBdr>
        <w:top w:val="none" w:sz="0" w:space="0" w:color="auto"/>
        <w:left w:val="none" w:sz="0" w:space="0" w:color="auto"/>
        <w:bottom w:val="none" w:sz="0" w:space="0" w:color="auto"/>
        <w:right w:val="none" w:sz="0" w:space="0" w:color="auto"/>
      </w:divBdr>
    </w:div>
    <w:div w:id="348684021">
      <w:bodyDiv w:val="1"/>
      <w:marLeft w:val="0"/>
      <w:marRight w:val="0"/>
      <w:marTop w:val="0"/>
      <w:marBottom w:val="0"/>
      <w:divBdr>
        <w:top w:val="none" w:sz="0" w:space="0" w:color="auto"/>
        <w:left w:val="none" w:sz="0" w:space="0" w:color="auto"/>
        <w:bottom w:val="none" w:sz="0" w:space="0" w:color="auto"/>
        <w:right w:val="none" w:sz="0" w:space="0" w:color="auto"/>
      </w:divBdr>
    </w:div>
    <w:div w:id="620192482">
      <w:bodyDiv w:val="1"/>
      <w:marLeft w:val="0"/>
      <w:marRight w:val="0"/>
      <w:marTop w:val="0"/>
      <w:marBottom w:val="0"/>
      <w:divBdr>
        <w:top w:val="none" w:sz="0" w:space="0" w:color="auto"/>
        <w:left w:val="none" w:sz="0" w:space="0" w:color="auto"/>
        <w:bottom w:val="none" w:sz="0" w:space="0" w:color="auto"/>
        <w:right w:val="none" w:sz="0" w:space="0" w:color="auto"/>
      </w:divBdr>
    </w:div>
    <w:div w:id="634917294">
      <w:bodyDiv w:val="1"/>
      <w:marLeft w:val="0"/>
      <w:marRight w:val="0"/>
      <w:marTop w:val="0"/>
      <w:marBottom w:val="0"/>
      <w:divBdr>
        <w:top w:val="none" w:sz="0" w:space="0" w:color="auto"/>
        <w:left w:val="none" w:sz="0" w:space="0" w:color="auto"/>
        <w:bottom w:val="none" w:sz="0" w:space="0" w:color="auto"/>
        <w:right w:val="none" w:sz="0" w:space="0" w:color="auto"/>
      </w:divBdr>
    </w:div>
    <w:div w:id="863251588">
      <w:bodyDiv w:val="1"/>
      <w:marLeft w:val="0"/>
      <w:marRight w:val="0"/>
      <w:marTop w:val="0"/>
      <w:marBottom w:val="0"/>
      <w:divBdr>
        <w:top w:val="none" w:sz="0" w:space="0" w:color="auto"/>
        <w:left w:val="none" w:sz="0" w:space="0" w:color="auto"/>
        <w:bottom w:val="none" w:sz="0" w:space="0" w:color="auto"/>
        <w:right w:val="none" w:sz="0" w:space="0" w:color="auto"/>
      </w:divBdr>
    </w:div>
    <w:div w:id="952441341">
      <w:bodyDiv w:val="1"/>
      <w:marLeft w:val="0"/>
      <w:marRight w:val="0"/>
      <w:marTop w:val="0"/>
      <w:marBottom w:val="0"/>
      <w:divBdr>
        <w:top w:val="none" w:sz="0" w:space="0" w:color="auto"/>
        <w:left w:val="none" w:sz="0" w:space="0" w:color="auto"/>
        <w:bottom w:val="none" w:sz="0" w:space="0" w:color="auto"/>
        <w:right w:val="none" w:sz="0" w:space="0" w:color="auto"/>
      </w:divBdr>
    </w:div>
    <w:div w:id="1082065607">
      <w:bodyDiv w:val="1"/>
      <w:marLeft w:val="0"/>
      <w:marRight w:val="0"/>
      <w:marTop w:val="0"/>
      <w:marBottom w:val="0"/>
      <w:divBdr>
        <w:top w:val="none" w:sz="0" w:space="0" w:color="auto"/>
        <w:left w:val="none" w:sz="0" w:space="0" w:color="auto"/>
        <w:bottom w:val="none" w:sz="0" w:space="0" w:color="auto"/>
        <w:right w:val="none" w:sz="0" w:space="0" w:color="auto"/>
      </w:divBdr>
    </w:div>
    <w:div w:id="1224293235">
      <w:bodyDiv w:val="1"/>
      <w:marLeft w:val="0"/>
      <w:marRight w:val="0"/>
      <w:marTop w:val="0"/>
      <w:marBottom w:val="0"/>
      <w:divBdr>
        <w:top w:val="none" w:sz="0" w:space="0" w:color="auto"/>
        <w:left w:val="none" w:sz="0" w:space="0" w:color="auto"/>
        <w:bottom w:val="none" w:sz="0" w:space="0" w:color="auto"/>
        <w:right w:val="none" w:sz="0" w:space="0" w:color="auto"/>
      </w:divBdr>
    </w:div>
    <w:div w:id="1253853498">
      <w:bodyDiv w:val="1"/>
      <w:marLeft w:val="0"/>
      <w:marRight w:val="0"/>
      <w:marTop w:val="0"/>
      <w:marBottom w:val="0"/>
      <w:divBdr>
        <w:top w:val="none" w:sz="0" w:space="0" w:color="auto"/>
        <w:left w:val="none" w:sz="0" w:space="0" w:color="auto"/>
        <w:bottom w:val="none" w:sz="0" w:space="0" w:color="auto"/>
        <w:right w:val="none" w:sz="0" w:space="0" w:color="auto"/>
      </w:divBdr>
    </w:div>
    <w:div w:id="1282346368">
      <w:bodyDiv w:val="1"/>
      <w:marLeft w:val="0"/>
      <w:marRight w:val="0"/>
      <w:marTop w:val="0"/>
      <w:marBottom w:val="0"/>
      <w:divBdr>
        <w:top w:val="none" w:sz="0" w:space="0" w:color="auto"/>
        <w:left w:val="none" w:sz="0" w:space="0" w:color="auto"/>
        <w:bottom w:val="none" w:sz="0" w:space="0" w:color="auto"/>
        <w:right w:val="none" w:sz="0" w:space="0" w:color="auto"/>
      </w:divBdr>
    </w:div>
    <w:div w:id="1353846879">
      <w:bodyDiv w:val="1"/>
      <w:marLeft w:val="0"/>
      <w:marRight w:val="0"/>
      <w:marTop w:val="0"/>
      <w:marBottom w:val="0"/>
      <w:divBdr>
        <w:top w:val="none" w:sz="0" w:space="0" w:color="auto"/>
        <w:left w:val="none" w:sz="0" w:space="0" w:color="auto"/>
        <w:bottom w:val="none" w:sz="0" w:space="0" w:color="auto"/>
        <w:right w:val="none" w:sz="0" w:space="0" w:color="auto"/>
      </w:divBdr>
    </w:div>
    <w:div w:id="1379624432">
      <w:bodyDiv w:val="1"/>
      <w:marLeft w:val="0"/>
      <w:marRight w:val="0"/>
      <w:marTop w:val="0"/>
      <w:marBottom w:val="0"/>
      <w:divBdr>
        <w:top w:val="none" w:sz="0" w:space="0" w:color="auto"/>
        <w:left w:val="none" w:sz="0" w:space="0" w:color="auto"/>
        <w:bottom w:val="none" w:sz="0" w:space="0" w:color="auto"/>
        <w:right w:val="none" w:sz="0" w:space="0" w:color="auto"/>
      </w:divBdr>
    </w:div>
    <w:div w:id="1803115396">
      <w:bodyDiv w:val="1"/>
      <w:marLeft w:val="0"/>
      <w:marRight w:val="0"/>
      <w:marTop w:val="0"/>
      <w:marBottom w:val="0"/>
      <w:divBdr>
        <w:top w:val="none" w:sz="0" w:space="0" w:color="auto"/>
        <w:left w:val="none" w:sz="0" w:space="0" w:color="auto"/>
        <w:bottom w:val="none" w:sz="0" w:space="0" w:color="auto"/>
        <w:right w:val="none" w:sz="0" w:space="0" w:color="auto"/>
      </w:divBdr>
    </w:div>
    <w:div w:id="1954168308">
      <w:bodyDiv w:val="1"/>
      <w:marLeft w:val="0"/>
      <w:marRight w:val="0"/>
      <w:marTop w:val="0"/>
      <w:marBottom w:val="0"/>
      <w:divBdr>
        <w:top w:val="none" w:sz="0" w:space="0" w:color="auto"/>
        <w:left w:val="none" w:sz="0" w:space="0" w:color="auto"/>
        <w:bottom w:val="none" w:sz="0" w:space="0" w:color="auto"/>
        <w:right w:val="none" w:sz="0" w:space="0" w:color="auto"/>
      </w:divBdr>
    </w:div>
    <w:div w:id="1961917169">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 w:id="21100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38302EA894102A52CD1D63CB3F84C"/>
        <w:category>
          <w:name w:val="Allgemein"/>
          <w:gallery w:val="placeholder"/>
        </w:category>
        <w:types>
          <w:type w:val="bbPlcHdr"/>
        </w:types>
        <w:behaviors>
          <w:behavior w:val="content"/>
        </w:behaviors>
        <w:guid w:val="{FA33410E-B2EA-404D-97FE-1719B592429B}"/>
      </w:docPartPr>
      <w:docPartBody>
        <w:p w:rsidR="00402845" w:rsidRDefault="00286BB6" w:rsidP="00286BB6">
          <w:pPr>
            <w:pStyle w:val="BD538302EA894102A52CD1D63CB3F84C4"/>
          </w:pPr>
          <w:r>
            <w:rPr>
              <w:i/>
              <w:sz w:val="20"/>
            </w:rPr>
            <w:t>Sélectionner</w:t>
          </w:r>
        </w:p>
      </w:docPartBody>
    </w:docPart>
    <w:docPart>
      <w:docPartPr>
        <w:name w:val="E8028AB45494436296492132DB64F931"/>
        <w:category>
          <w:name w:val="Allgemein"/>
          <w:gallery w:val="placeholder"/>
        </w:category>
        <w:types>
          <w:type w:val="bbPlcHdr"/>
        </w:types>
        <w:behaviors>
          <w:behavior w:val="content"/>
        </w:behaviors>
        <w:guid w:val="{46B249E9-5B49-491E-A488-555D75193193}"/>
      </w:docPartPr>
      <w:docPartBody>
        <w:p w:rsidR="00402845" w:rsidRDefault="00286BB6" w:rsidP="00286BB6">
          <w:pPr>
            <w:pStyle w:val="E8028AB45494436296492132DB64F9314"/>
          </w:pPr>
          <w:r>
            <w:rPr>
              <w:i/>
              <w:sz w:val="20"/>
            </w:rPr>
            <w:t>Sélectionner</w:t>
          </w:r>
        </w:p>
      </w:docPartBody>
    </w:docPart>
    <w:docPart>
      <w:docPartPr>
        <w:name w:val="5BDC5DCE768E40E08C634DBF81DDDD70"/>
        <w:category>
          <w:name w:val="Allgemein"/>
          <w:gallery w:val="placeholder"/>
        </w:category>
        <w:types>
          <w:type w:val="bbPlcHdr"/>
        </w:types>
        <w:behaviors>
          <w:behavior w:val="content"/>
        </w:behaviors>
        <w:guid w:val="{E8FA0F67-758B-434C-9633-0380CF3D061B}"/>
      </w:docPartPr>
      <w:docPartBody>
        <w:p w:rsidR="00402845" w:rsidRDefault="00286BB6" w:rsidP="00286BB6">
          <w:pPr>
            <w:pStyle w:val="5BDC5DCE768E40E08C634DBF81DDDD704"/>
          </w:pPr>
          <w:r>
            <w:rPr>
              <w:i/>
              <w:sz w:val="20"/>
            </w:rPr>
            <w:t>Sélectionner</w:t>
          </w:r>
        </w:p>
      </w:docPartBody>
    </w:docPart>
    <w:docPart>
      <w:docPartPr>
        <w:name w:val="0CE665148478464A8858D04F25F54BF8"/>
        <w:category>
          <w:name w:val="Allgemein"/>
          <w:gallery w:val="placeholder"/>
        </w:category>
        <w:types>
          <w:type w:val="bbPlcHdr"/>
        </w:types>
        <w:behaviors>
          <w:behavior w:val="content"/>
        </w:behaviors>
        <w:guid w:val="{9A9C28BB-BDCC-4EF4-9502-0D9625CB8919}"/>
      </w:docPartPr>
      <w:docPartBody>
        <w:p w:rsidR="00402845" w:rsidRDefault="00286BB6" w:rsidP="00286BB6">
          <w:pPr>
            <w:pStyle w:val="0CE665148478464A8858D04F25F54BF84"/>
          </w:pPr>
          <w:r>
            <w:rPr>
              <w:i/>
              <w:sz w:val="20"/>
            </w:rPr>
            <w:t>Sélectionner</w:t>
          </w:r>
        </w:p>
      </w:docPartBody>
    </w:docPart>
    <w:docPart>
      <w:docPartPr>
        <w:name w:val="2EE16C42549C4532B68B5F198E4C2F18"/>
        <w:category>
          <w:name w:val="Allgemein"/>
          <w:gallery w:val="placeholder"/>
        </w:category>
        <w:types>
          <w:type w:val="bbPlcHdr"/>
        </w:types>
        <w:behaviors>
          <w:behavior w:val="content"/>
        </w:behaviors>
        <w:guid w:val="{1B979893-577E-47A2-86EF-106C4BD3736C}"/>
      </w:docPartPr>
      <w:docPartBody>
        <w:p w:rsidR="00402845" w:rsidRDefault="00286BB6" w:rsidP="00286BB6">
          <w:pPr>
            <w:pStyle w:val="2EE16C42549C4532B68B5F198E4C2F184"/>
          </w:pPr>
          <w:r>
            <w:rPr>
              <w:i/>
              <w:sz w:val="20"/>
            </w:rPr>
            <w:t>Sélectionner</w:t>
          </w:r>
        </w:p>
      </w:docPartBody>
    </w:docPart>
    <w:docPart>
      <w:docPartPr>
        <w:name w:val="7CBC160A965049669230C0BCAE1C1CC6"/>
        <w:category>
          <w:name w:val="Allgemein"/>
          <w:gallery w:val="placeholder"/>
        </w:category>
        <w:types>
          <w:type w:val="bbPlcHdr"/>
        </w:types>
        <w:behaviors>
          <w:behavior w:val="content"/>
        </w:behaviors>
        <w:guid w:val="{D6D43115-8953-4FD5-89B9-B3E983D6388F}"/>
      </w:docPartPr>
      <w:docPartBody>
        <w:p w:rsidR="00402845" w:rsidRDefault="00286BB6" w:rsidP="00286BB6">
          <w:pPr>
            <w:pStyle w:val="7CBC160A965049669230C0BCAE1C1CC64"/>
          </w:pPr>
          <w:r>
            <w:rPr>
              <w:i/>
              <w:sz w:val="20"/>
            </w:rPr>
            <w:t>Sélectionner</w:t>
          </w:r>
        </w:p>
      </w:docPartBody>
    </w:docPart>
    <w:docPart>
      <w:docPartPr>
        <w:name w:val="4B95F16F0FAB4212B9286717E0C80AB0"/>
        <w:category>
          <w:name w:val="Allgemein"/>
          <w:gallery w:val="placeholder"/>
        </w:category>
        <w:types>
          <w:type w:val="bbPlcHdr"/>
        </w:types>
        <w:behaviors>
          <w:behavior w:val="content"/>
        </w:behaviors>
        <w:guid w:val="{01983E12-A8E2-49C1-ADE6-3C78ED1A65E2}"/>
      </w:docPartPr>
      <w:docPartBody>
        <w:p w:rsidR="00402845" w:rsidRDefault="00286BB6" w:rsidP="00286BB6">
          <w:pPr>
            <w:pStyle w:val="4B95F16F0FAB4212B9286717E0C80AB04"/>
          </w:pPr>
          <w:r>
            <w:rPr>
              <w:i/>
              <w:sz w:val="20"/>
            </w:rPr>
            <w:t>Sélectionner</w:t>
          </w:r>
        </w:p>
      </w:docPartBody>
    </w:docPart>
    <w:docPart>
      <w:docPartPr>
        <w:name w:val="B2ECD7C095DB44B692525B18ACD83E64"/>
        <w:category>
          <w:name w:val="Allgemein"/>
          <w:gallery w:val="placeholder"/>
        </w:category>
        <w:types>
          <w:type w:val="bbPlcHdr"/>
        </w:types>
        <w:behaviors>
          <w:behavior w:val="content"/>
        </w:behaviors>
        <w:guid w:val="{D50A0D34-EF21-4401-A5B7-CD3F957AAA94}"/>
      </w:docPartPr>
      <w:docPartBody>
        <w:p w:rsidR="00402845" w:rsidRDefault="00286BB6" w:rsidP="00286BB6">
          <w:pPr>
            <w:pStyle w:val="B2ECD7C095DB44B692525B18ACD83E644"/>
          </w:pPr>
          <w:r>
            <w:rPr>
              <w:color w:val="99CCFF"/>
              <w:sz w:val="18"/>
            </w:rPr>
            <w:t>Nombre</w:t>
          </w:r>
        </w:p>
      </w:docPartBody>
    </w:docPart>
    <w:docPart>
      <w:docPartPr>
        <w:name w:val="7E851BFD83CC4149B06F7C6B534A73BD"/>
        <w:category>
          <w:name w:val="Allgemein"/>
          <w:gallery w:val="placeholder"/>
        </w:category>
        <w:types>
          <w:type w:val="bbPlcHdr"/>
        </w:types>
        <w:behaviors>
          <w:behavior w:val="content"/>
        </w:behaviors>
        <w:guid w:val="{1D8DFE6C-B7BA-4A01-892B-37AA73656ABA}"/>
      </w:docPartPr>
      <w:docPartBody>
        <w:p w:rsidR="00402845" w:rsidRDefault="00286BB6" w:rsidP="00286BB6">
          <w:pPr>
            <w:pStyle w:val="7E851BFD83CC4149B06F7C6B534A73BD4"/>
          </w:pPr>
          <w:r w:rsidRPr="00EB5865">
            <w:rPr>
              <w:rStyle w:val="Platzhaltertext"/>
              <w:sz w:val="18"/>
              <w:szCs w:val="18"/>
            </w:rPr>
            <w:t>Taille</w:t>
          </w:r>
        </w:p>
      </w:docPartBody>
    </w:docPart>
    <w:docPart>
      <w:docPartPr>
        <w:name w:val="72EB44D9489543BCAD5BF7AACD41FC74"/>
        <w:category>
          <w:name w:val="Général"/>
          <w:gallery w:val="placeholder"/>
        </w:category>
        <w:types>
          <w:type w:val="bbPlcHdr"/>
        </w:types>
        <w:behaviors>
          <w:behavior w:val="content"/>
        </w:behaviors>
        <w:guid w:val="{D413FA9B-B4EA-45AB-9367-7E6C1A8A8F56}"/>
      </w:docPartPr>
      <w:docPartBody>
        <w:p w:rsidR="00286BB6" w:rsidRDefault="00286BB6" w:rsidP="00286BB6">
          <w:pPr>
            <w:pStyle w:val="72EB44D9489543BCAD5BF7AACD41FC744"/>
          </w:pPr>
          <w:r>
            <w:rPr>
              <w:color w:val="99CCFF"/>
              <w:sz w:val="18"/>
            </w:rPr>
            <w:t>Nombre</w:t>
          </w:r>
        </w:p>
      </w:docPartBody>
    </w:docPart>
    <w:docPart>
      <w:docPartPr>
        <w:name w:val="9003964039304A58B829935AB8B838C5"/>
        <w:category>
          <w:name w:val="Général"/>
          <w:gallery w:val="placeholder"/>
        </w:category>
        <w:types>
          <w:type w:val="bbPlcHdr"/>
        </w:types>
        <w:behaviors>
          <w:behavior w:val="content"/>
        </w:behaviors>
        <w:guid w:val="{571FCC30-0976-46D0-BD00-3DCF90B6D535}"/>
      </w:docPartPr>
      <w:docPartBody>
        <w:p w:rsidR="00286BB6" w:rsidRDefault="00286BB6" w:rsidP="00286BB6">
          <w:pPr>
            <w:pStyle w:val="9003964039304A58B829935AB8B838C54"/>
          </w:pPr>
          <w:r>
            <w:rPr>
              <w:color w:val="99CCFF"/>
              <w:sz w:val="18"/>
            </w:rPr>
            <w:t>Nombre</w:t>
          </w:r>
        </w:p>
      </w:docPartBody>
    </w:docPart>
    <w:docPart>
      <w:docPartPr>
        <w:name w:val="61E9DB7DAFEE426CB81576D44D490154"/>
        <w:category>
          <w:name w:val="Général"/>
          <w:gallery w:val="placeholder"/>
        </w:category>
        <w:types>
          <w:type w:val="bbPlcHdr"/>
        </w:types>
        <w:behaviors>
          <w:behavior w:val="content"/>
        </w:behaviors>
        <w:guid w:val="{CE23F0BE-0D0D-474A-967A-67CBF6851DDF}"/>
      </w:docPartPr>
      <w:docPartBody>
        <w:p w:rsidR="00286BB6" w:rsidRDefault="00286BB6" w:rsidP="00286BB6">
          <w:pPr>
            <w:pStyle w:val="61E9DB7DAFEE426CB81576D44D4901544"/>
          </w:pPr>
          <w:r>
            <w:rPr>
              <w:color w:val="99CCFF"/>
              <w:sz w:val="18"/>
            </w:rPr>
            <w:t>Nombre</w:t>
          </w:r>
        </w:p>
      </w:docPartBody>
    </w:docPart>
    <w:docPart>
      <w:docPartPr>
        <w:name w:val="E415374CE357444EA19EE638F16BE966"/>
        <w:category>
          <w:name w:val="Général"/>
          <w:gallery w:val="placeholder"/>
        </w:category>
        <w:types>
          <w:type w:val="bbPlcHdr"/>
        </w:types>
        <w:behaviors>
          <w:behavior w:val="content"/>
        </w:behaviors>
        <w:guid w:val="{A3E1A2D8-6AD4-4A28-83C2-F8F78CFE6F75}"/>
      </w:docPartPr>
      <w:docPartBody>
        <w:p w:rsidR="00286BB6" w:rsidRDefault="00286BB6" w:rsidP="00286BB6">
          <w:pPr>
            <w:pStyle w:val="E415374CE357444EA19EE638F16BE9664"/>
          </w:pPr>
          <w:r>
            <w:rPr>
              <w:color w:val="99CCFF"/>
              <w:sz w:val="18"/>
            </w:rPr>
            <w:t>Nombre</w:t>
          </w:r>
        </w:p>
      </w:docPartBody>
    </w:docPart>
    <w:docPart>
      <w:docPartPr>
        <w:name w:val="63FFA5C78A364F458821835D1719F858"/>
        <w:category>
          <w:name w:val="Général"/>
          <w:gallery w:val="placeholder"/>
        </w:category>
        <w:types>
          <w:type w:val="bbPlcHdr"/>
        </w:types>
        <w:behaviors>
          <w:behavior w:val="content"/>
        </w:behaviors>
        <w:guid w:val="{0AFCF115-424E-4FD5-87F5-07BF490C8079}"/>
      </w:docPartPr>
      <w:docPartBody>
        <w:p w:rsidR="00286BB6" w:rsidRDefault="00286BB6" w:rsidP="00286BB6">
          <w:pPr>
            <w:pStyle w:val="63FFA5C78A364F458821835D1719F8584"/>
          </w:pPr>
          <w:r>
            <w:rPr>
              <w:color w:val="99CCFF"/>
              <w:sz w:val="18"/>
            </w:rPr>
            <w:t>Nombre</w:t>
          </w:r>
        </w:p>
      </w:docPartBody>
    </w:docPart>
    <w:docPart>
      <w:docPartPr>
        <w:name w:val="03F449717C4F44E0AB3F4442600E2D0F"/>
        <w:category>
          <w:name w:val="Général"/>
          <w:gallery w:val="placeholder"/>
        </w:category>
        <w:types>
          <w:type w:val="bbPlcHdr"/>
        </w:types>
        <w:behaviors>
          <w:behavior w:val="content"/>
        </w:behaviors>
        <w:guid w:val="{7CB59EFD-E696-410A-A47C-3E4D84F48C24}"/>
      </w:docPartPr>
      <w:docPartBody>
        <w:p w:rsidR="00286BB6" w:rsidRDefault="00286BB6" w:rsidP="00286BB6">
          <w:pPr>
            <w:pStyle w:val="03F449717C4F44E0AB3F4442600E2D0F4"/>
          </w:pPr>
          <w:r>
            <w:rPr>
              <w:color w:val="99CCFF"/>
              <w:sz w:val="18"/>
            </w:rPr>
            <w:t>Nombre</w:t>
          </w:r>
        </w:p>
      </w:docPartBody>
    </w:docPart>
    <w:docPart>
      <w:docPartPr>
        <w:name w:val="2D3A2635E977450C92EB9E7122CD8D74"/>
        <w:category>
          <w:name w:val="Général"/>
          <w:gallery w:val="placeholder"/>
        </w:category>
        <w:types>
          <w:type w:val="bbPlcHdr"/>
        </w:types>
        <w:behaviors>
          <w:behavior w:val="content"/>
        </w:behaviors>
        <w:guid w:val="{FFB28FE8-0718-4063-BE5E-BB179EFB5B6E}"/>
      </w:docPartPr>
      <w:docPartBody>
        <w:p w:rsidR="00286BB6" w:rsidRDefault="00286BB6" w:rsidP="00286BB6">
          <w:pPr>
            <w:pStyle w:val="2D3A2635E977450C92EB9E7122CD8D741"/>
          </w:pPr>
          <w:r w:rsidRPr="00EB5865">
            <w:rPr>
              <w:rStyle w:val="Platzhaltertext"/>
              <w:sz w:val="18"/>
              <w:szCs w:val="18"/>
            </w:rPr>
            <w:t>Taille</w:t>
          </w:r>
        </w:p>
      </w:docPartBody>
    </w:docPart>
    <w:docPart>
      <w:docPartPr>
        <w:name w:val="7BA51C76DD75430AA54FAE7E58DE9822"/>
        <w:category>
          <w:name w:val="Général"/>
          <w:gallery w:val="placeholder"/>
        </w:category>
        <w:types>
          <w:type w:val="bbPlcHdr"/>
        </w:types>
        <w:behaviors>
          <w:behavior w:val="content"/>
        </w:behaviors>
        <w:guid w:val="{DE4BE534-0FBC-4F28-967A-E772DCDF5FBF}"/>
      </w:docPartPr>
      <w:docPartBody>
        <w:p w:rsidR="00286BB6" w:rsidRDefault="00286BB6" w:rsidP="00286BB6">
          <w:pPr>
            <w:pStyle w:val="7BA51C76DD75430AA54FAE7E58DE98221"/>
          </w:pPr>
          <w:r w:rsidRPr="00EB5865">
            <w:rPr>
              <w:rStyle w:val="Platzhaltertext"/>
              <w:sz w:val="18"/>
              <w:szCs w:val="18"/>
            </w:rPr>
            <w:t>Taille</w:t>
          </w:r>
        </w:p>
      </w:docPartBody>
    </w:docPart>
    <w:docPart>
      <w:docPartPr>
        <w:name w:val="D173CE107D0B48C7AC104B12B2EF08E4"/>
        <w:category>
          <w:name w:val="Général"/>
          <w:gallery w:val="placeholder"/>
        </w:category>
        <w:types>
          <w:type w:val="bbPlcHdr"/>
        </w:types>
        <w:behaviors>
          <w:behavior w:val="content"/>
        </w:behaviors>
        <w:guid w:val="{7AD69839-85EF-489E-9EF5-2ADC48E3F357}"/>
      </w:docPartPr>
      <w:docPartBody>
        <w:p w:rsidR="00286BB6" w:rsidRDefault="00286BB6" w:rsidP="00286BB6">
          <w:pPr>
            <w:pStyle w:val="D173CE107D0B48C7AC104B12B2EF08E41"/>
          </w:pPr>
          <w:r w:rsidRPr="00EB5865">
            <w:rPr>
              <w:rStyle w:val="Platzhaltertext"/>
              <w:sz w:val="18"/>
              <w:szCs w:val="18"/>
            </w:rPr>
            <w:t>Taille</w:t>
          </w:r>
        </w:p>
      </w:docPartBody>
    </w:docPart>
    <w:docPart>
      <w:docPartPr>
        <w:name w:val="95DDDED6A24C4D71856971C4C195D6CC"/>
        <w:category>
          <w:name w:val="Général"/>
          <w:gallery w:val="placeholder"/>
        </w:category>
        <w:types>
          <w:type w:val="bbPlcHdr"/>
        </w:types>
        <w:behaviors>
          <w:behavior w:val="content"/>
        </w:behaviors>
        <w:guid w:val="{18CAA443-7231-4E4C-8400-DDF0C911AE58}"/>
      </w:docPartPr>
      <w:docPartBody>
        <w:p w:rsidR="00286BB6" w:rsidRDefault="00286BB6" w:rsidP="00286BB6">
          <w:pPr>
            <w:pStyle w:val="95DDDED6A24C4D71856971C4C195D6CC1"/>
          </w:pPr>
          <w:r w:rsidRPr="00EB5865">
            <w:rPr>
              <w:rStyle w:val="Platzhaltertext"/>
              <w:sz w:val="18"/>
              <w:szCs w:val="18"/>
            </w:rPr>
            <w:t>Taille</w:t>
          </w:r>
        </w:p>
      </w:docPartBody>
    </w:docPart>
    <w:docPart>
      <w:docPartPr>
        <w:name w:val="11782DBB60244CE98F32417A8D2121FE"/>
        <w:category>
          <w:name w:val="Général"/>
          <w:gallery w:val="placeholder"/>
        </w:category>
        <w:types>
          <w:type w:val="bbPlcHdr"/>
        </w:types>
        <w:behaviors>
          <w:behavior w:val="content"/>
        </w:behaviors>
        <w:guid w:val="{C86DAAD8-752F-405B-8073-0C4818D7DFFC}"/>
      </w:docPartPr>
      <w:docPartBody>
        <w:p w:rsidR="00286BB6" w:rsidRDefault="00286BB6" w:rsidP="00286BB6">
          <w:pPr>
            <w:pStyle w:val="11782DBB60244CE98F32417A8D2121FE1"/>
          </w:pPr>
          <w:r w:rsidRPr="00EB5865">
            <w:rPr>
              <w:rStyle w:val="Platzhaltertext"/>
              <w:sz w:val="18"/>
              <w:szCs w:val="18"/>
            </w:rPr>
            <w:t>Taille</w:t>
          </w:r>
        </w:p>
      </w:docPartBody>
    </w:docPart>
    <w:docPart>
      <w:docPartPr>
        <w:name w:val="4330FEC4C0D343A7AB8B3286DBFB03D5"/>
        <w:category>
          <w:name w:val="Général"/>
          <w:gallery w:val="placeholder"/>
        </w:category>
        <w:types>
          <w:type w:val="bbPlcHdr"/>
        </w:types>
        <w:behaviors>
          <w:behavior w:val="content"/>
        </w:behaviors>
        <w:guid w:val="{4D88839B-C5AF-4D27-BEE1-0D6605655D44}"/>
      </w:docPartPr>
      <w:docPartBody>
        <w:p w:rsidR="00286BB6" w:rsidRDefault="00286BB6" w:rsidP="00286BB6">
          <w:pPr>
            <w:pStyle w:val="4330FEC4C0D343A7AB8B3286DBFB03D51"/>
          </w:pPr>
          <w:r w:rsidRPr="00EB5865">
            <w:rPr>
              <w:rStyle w:val="Platzhaltertext"/>
              <w:sz w:val="18"/>
              <w:szCs w:val="18"/>
            </w:rPr>
            <w:t>Taille</w:t>
          </w:r>
        </w:p>
      </w:docPartBody>
    </w:docPart>
    <w:docPart>
      <w:docPartPr>
        <w:name w:val="F1B9C6FDE6A0428E9D57EF3D8D95939A"/>
        <w:category>
          <w:name w:val="Général"/>
          <w:gallery w:val="placeholder"/>
        </w:category>
        <w:types>
          <w:type w:val="bbPlcHdr"/>
        </w:types>
        <w:behaviors>
          <w:behavior w:val="content"/>
        </w:behaviors>
        <w:guid w:val="{2511BB9E-A0EC-486C-A1EB-1DFE61D94E4E}"/>
      </w:docPartPr>
      <w:docPartBody>
        <w:p w:rsidR="00286BB6" w:rsidRDefault="00286BB6" w:rsidP="00286BB6">
          <w:pPr>
            <w:pStyle w:val="F1B9C6FDE6A0428E9D57EF3D8D95939A"/>
          </w:pPr>
          <w:r w:rsidRPr="006E608B">
            <w:rPr>
              <w:rStyle w:val="Platzhaltertext"/>
              <w:sz w:val="18"/>
              <w:szCs w:val="18"/>
            </w:rPr>
            <w:t>Cliquez ou appuyez ici pour entrer du texte.</w:t>
          </w:r>
        </w:p>
      </w:docPartBody>
    </w:docPart>
    <w:docPart>
      <w:docPartPr>
        <w:name w:val="F40815E0F2444B49AA02A213E6604D9F"/>
        <w:category>
          <w:name w:val="Général"/>
          <w:gallery w:val="placeholder"/>
        </w:category>
        <w:types>
          <w:type w:val="bbPlcHdr"/>
        </w:types>
        <w:behaviors>
          <w:behavior w:val="content"/>
        </w:behaviors>
        <w:guid w:val="{440F9BB1-39A4-4681-B593-A06CAF83EE85}"/>
      </w:docPartPr>
      <w:docPartBody>
        <w:p w:rsidR="00286BB6" w:rsidRDefault="00286BB6" w:rsidP="00286BB6">
          <w:pPr>
            <w:pStyle w:val="F40815E0F2444B49AA02A213E6604D9F"/>
          </w:pPr>
          <w:r w:rsidRPr="006E608B">
            <w:rPr>
              <w:rStyle w:val="Platzhaltertext"/>
              <w:sz w:val="18"/>
              <w:szCs w:val="18"/>
            </w:rPr>
            <w:t>Cliquez ou appuyez ici pour entrer du texte.</w:t>
          </w:r>
        </w:p>
      </w:docPartBody>
    </w:docPart>
    <w:docPart>
      <w:docPartPr>
        <w:name w:val="C9C52262926541C9822A6FE6DD8DCEEB"/>
        <w:category>
          <w:name w:val="Général"/>
          <w:gallery w:val="placeholder"/>
        </w:category>
        <w:types>
          <w:type w:val="bbPlcHdr"/>
        </w:types>
        <w:behaviors>
          <w:behavior w:val="content"/>
        </w:behaviors>
        <w:guid w:val="{6E4DD417-4DCC-4872-AE3B-740D1E4CCDA4}"/>
      </w:docPartPr>
      <w:docPartBody>
        <w:p w:rsidR="00286BB6" w:rsidRDefault="00286BB6" w:rsidP="00286BB6">
          <w:pPr>
            <w:pStyle w:val="C9C52262926541C9822A6FE6DD8DCEEB"/>
          </w:pPr>
          <w:r w:rsidRPr="006E608B">
            <w:rPr>
              <w:rStyle w:val="Platzhaltertext"/>
              <w:sz w:val="18"/>
              <w:szCs w:val="18"/>
            </w:rPr>
            <w:t>Cliquez ou appuyez ici pour entrer du texte.</w:t>
          </w:r>
        </w:p>
      </w:docPartBody>
    </w:docPart>
    <w:docPart>
      <w:docPartPr>
        <w:name w:val="64877EB8EA384D6B992F86C240887BAD"/>
        <w:category>
          <w:name w:val="Général"/>
          <w:gallery w:val="placeholder"/>
        </w:category>
        <w:types>
          <w:type w:val="bbPlcHdr"/>
        </w:types>
        <w:behaviors>
          <w:behavior w:val="content"/>
        </w:behaviors>
        <w:guid w:val="{17AC387D-E10F-4F94-B708-AB804AF583FD}"/>
      </w:docPartPr>
      <w:docPartBody>
        <w:p w:rsidR="00286BB6" w:rsidRDefault="00286BB6" w:rsidP="00286BB6">
          <w:pPr>
            <w:pStyle w:val="64877EB8EA384D6B992F86C240887BAD"/>
          </w:pPr>
          <w:r w:rsidRPr="006E608B">
            <w:rPr>
              <w:rStyle w:val="Platzhaltertext"/>
              <w:sz w:val="18"/>
              <w:szCs w:val="18"/>
            </w:rPr>
            <w:t>Cliquez ou appuyez ici pour entrer du texte.</w:t>
          </w:r>
        </w:p>
      </w:docPartBody>
    </w:docPart>
    <w:docPart>
      <w:docPartPr>
        <w:name w:val="6D8B1A32A5CF4689AB4A9F258B71F5BD"/>
        <w:category>
          <w:name w:val="Général"/>
          <w:gallery w:val="placeholder"/>
        </w:category>
        <w:types>
          <w:type w:val="bbPlcHdr"/>
        </w:types>
        <w:behaviors>
          <w:behavior w:val="content"/>
        </w:behaviors>
        <w:guid w:val="{81E39A88-B6B7-48ED-A94F-DDFDF845CCE0}"/>
      </w:docPartPr>
      <w:docPartBody>
        <w:p w:rsidR="00286BB6" w:rsidRDefault="00286BB6" w:rsidP="00286BB6">
          <w:pPr>
            <w:pStyle w:val="6D8B1A32A5CF4689AB4A9F258B71F5BD"/>
          </w:pPr>
          <w:r w:rsidRPr="006E608B">
            <w:rPr>
              <w:rStyle w:val="Platzhaltertext"/>
              <w:sz w:val="18"/>
              <w:szCs w:val="18"/>
            </w:rPr>
            <w:t>Cliquez ou appuyez ici pour entrer du texte.</w:t>
          </w:r>
        </w:p>
      </w:docPartBody>
    </w:docPart>
    <w:docPart>
      <w:docPartPr>
        <w:name w:val="594ABF4E58F54C339A53EFEDD5A9FF31"/>
        <w:category>
          <w:name w:val="Général"/>
          <w:gallery w:val="placeholder"/>
        </w:category>
        <w:types>
          <w:type w:val="bbPlcHdr"/>
        </w:types>
        <w:behaviors>
          <w:behavior w:val="content"/>
        </w:behaviors>
        <w:guid w:val="{3B160C72-4C1C-4B54-BA03-F3B3EDD9DCD0}"/>
      </w:docPartPr>
      <w:docPartBody>
        <w:p w:rsidR="00286BB6" w:rsidRDefault="00286BB6" w:rsidP="00286BB6">
          <w:pPr>
            <w:pStyle w:val="594ABF4E58F54C339A53EFEDD5A9FF31"/>
          </w:pPr>
          <w:r w:rsidRPr="006E608B">
            <w:rPr>
              <w:rStyle w:val="Platzhaltertext"/>
              <w:sz w:val="18"/>
              <w:szCs w:val="18"/>
            </w:rPr>
            <w:t>Cliquez ou appuyez ici pour entrer du texte.</w:t>
          </w:r>
        </w:p>
      </w:docPartBody>
    </w:docPart>
    <w:docPart>
      <w:docPartPr>
        <w:name w:val="C66196004100448DB29B49B3330E5962"/>
        <w:category>
          <w:name w:val="Général"/>
          <w:gallery w:val="placeholder"/>
        </w:category>
        <w:types>
          <w:type w:val="bbPlcHdr"/>
        </w:types>
        <w:behaviors>
          <w:behavior w:val="content"/>
        </w:behaviors>
        <w:guid w:val="{513C8B9F-F6D2-4321-ADD9-A074CFD9A19E}"/>
      </w:docPartPr>
      <w:docPartBody>
        <w:p w:rsidR="00286BB6" w:rsidRDefault="00286BB6" w:rsidP="00286BB6">
          <w:pPr>
            <w:pStyle w:val="C66196004100448DB29B49B3330E5962"/>
          </w:pPr>
          <w:r w:rsidRPr="006E608B">
            <w:rPr>
              <w:rStyle w:val="Platzhaltertext"/>
              <w:sz w:val="18"/>
              <w:szCs w:val="18"/>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panose1 w:val="00000000000000000000"/>
    <w:charset w:val="00"/>
    <w:family w:val="roman"/>
    <w:notTrueType/>
    <w:pitch w:val="default"/>
  </w:font>
  <w:font w:name="font1482">
    <w:altName w:val="Calibri"/>
    <w:panose1 w:val="00000000000000000000"/>
    <w:charset w:val="00"/>
    <w:family w:val="roman"/>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45"/>
    <w:rsid w:val="000A6D82"/>
    <w:rsid w:val="00286BB6"/>
    <w:rsid w:val="003440E4"/>
    <w:rsid w:val="00402845"/>
    <w:rsid w:val="00747E7D"/>
    <w:rsid w:val="007A5E09"/>
    <w:rsid w:val="00867461"/>
    <w:rsid w:val="009538F5"/>
    <w:rsid w:val="009D4CBE"/>
    <w:rsid w:val="009D567E"/>
    <w:rsid w:val="00A97CEE"/>
    <w:rsid w:val="00AF1904"/>
    <w:rsid w:val="00C52729"/>
    <w:rsid w:val="00C54270"/>
    <w:rsid w:val="00C72740"/>
    <w:rsid w:val="00EA15A3"/>
    <w:rsid w:val="00FF01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6BB6"/>
    <w:rPr>
      <w:vanish/>
      <w:color w:val="45B0E1" w:themeColor="accent1" w:themeTint="99"/>
      <w:lang w:val="fr-CH"/>
    </w:rPr>
  </w:style>
  <w:style w:type="paragraph" w:customStyle="1" w:styleId="F1B9C6FDE6A0428E9D57EF3D8D95939A">
    <w:name w:val="F1B9C6FDE6A0428E9D57EF3D8D95939A"/>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B2ECD7C095DB44B692525B18ACD83E644">
    <w:name w:val="B2ECD7C095DB44B692525B18ACD83E64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7E851BFD83CC4149B06F7C6B534A73BD4">
    <w:name w:val="7E851BFD83CC4149B06F7C6B534A73BD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BD538302EA894102A52CD1D63CB3F84C4">
    <w:name w:val="BD538302EA894102A52CD1D63CB3F84C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72EB44D9489543BCAD5BF7AACD41FC744">
    <w:name w:val="72EB44D9489543BCAD5BF7AACD41FC74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2D3A2635E977450C92EB9E7122CD8D741">
    <w:name w:val="2D3A2635E977450C92EB9E7122CD8D74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E8028AB45494436296492132DB64F9314">
    <w:name w:val="E8028AB45494436296492132DB64F931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9003964039304A58B829935AB8B838C54">
    <w:name w:val="9003964039304A58B829935AB8B838C5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7BA51C76DD75430AA54FAE7E58DE98221">
    <w:name w:val="7BA51C76DD75430AA54FAE7E58DE9822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5BDC5DCE768E40E08C634DBF81DDDD704">
    <w:name w:val="5BDC5DCE768E40E08C634DBF81DDDD70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61E9DB7DAFEE426CB81576D44D4901544">
    <w:name w:val="61E9DB7DAFEE426CB81576D44D490154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D173CE107D0B48C7AC104B12B2EF08E41">
    <w:name w:val="D173CE107D0B48C7AC104B12B2EF08E4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0CE665148478464A8858D04F25F54BF84">
    <w:name w:val="0CE665148478464A8858D04F25F54BF8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E415374CE357444EA19EE638F16BE9664">
    <w:name w:val="E415374CE357444EA19EE638F16BE966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95DDDED6A24C4D71856971C4C195D6CC1">
    <w:name w:val="95DDDED6A24C4D71856971C4C195D6CC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2EE16C42549C4532B68B5F198E4C2F184">
    <w:name w:val="2EE16C42549C4532B68B5F198E4C2F18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63FFA5C78A364F458821835D1719F8584">
    <w:name w:val="63FFA5C78A364F458821835D1719F858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11782DBB60244CE98F32417A8D2121FE1">
    <w:name w:val="11782DBB60244CE98F32417A8D2121FE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7CBC160A965049669230C0BCAE1C1CC64">
    <w:name w:val="7CBC160A965049669230C0BCAE1C1CC6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03F449717C4F44E0AB3F4442600E2D0F4">
    <w:name w:val="03F449717C4F44E0AB3F4442600E2D0F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4330FEC4C0D343A7AB8B3286DBFB03D51">
    <w:name w:val="4330FEC4C0D343A7AB8B3286DBFB03D5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4B95F16F0FAB4212B9286717E0C80AB04">
    <w:name w:val="4B95F16F0FAB4212B9286717E0C80AB0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C9A051697A5045DC8A19438CA7CA18794">
    <w:name w:val="C9A051697A5045DC8A19438CA7CA1879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7334717B2BE54CB1BD9EFB5D53B990E71">
    <w:name w:val="7334717B2BE54CB1BD9EFB5D53B990E7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9D995FE83BC9403F9D72F60CCB6568454">
    <w:name w:val="9D995FE83BC9403F9D72F60CCB656845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EA23619B1CC74C4F9652AC5F385DCC3D4">
    <w:name w:val="EA23619B1CC74C4F9652AC5F385DCC3D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C4CC666D07654661ACC8499EC72F15691">
    <w:name w:val="C4CC666D07654661ACC8499EC72F1569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89F4993228F04CE590F3579584FECD5B4">
    <w:name w:val="89F4993228F04CE590F3579584FECD5B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96021854D8D443F4B4CA46FE3BF60BF14">
    <w:name w:val="96021854D8D443F4B4CA46FE3BF60BF1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D01FAA01B0294DB5934613FA2E02A0A91">
    <w:name w:val="D01FAA01B0294DB5934613FA2E02A0A91"/>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8634769C884E4BA7969A7423876543ED4">
    <w:name w:val="8634769C884E4BA7969A7423876543ED4"/>
    <w:rsid w:val="00286BB6"/>
    <w:pPr>
      <w:spacing w:after="0" w:line="270" w:lineRule="atLeast"/>
    </w:pPr>
    <w:rPr>
      <w:rFonts w:eastAsiaTheme="minorHAnsi" w:cs="System"/>
      <w:bCs/>
      <w:spacing w:val="2"/>
      <w:kern w:val="0"/>
      <w:sz w:val="21"/>
      <w:szCs w:val="22"/>
      <w:lang w:val="fr-CH" w:eastAsia="en-US"/>
      <w14:ligatures w14:val="none"/>
    </w:rPr>
  </w:style>
  <w:style w:type="paragraph" w:customStyle="1" w:styleId="F40815E0F2444B49AA02A213E6604D9F">
    <w:name w:val="F40815E0F2444B49AA02A213E6604D9F"/>
    <w:rsid w:val="00286BB6"/>
    <w:rPr>
      <w:lang w:val="fr-CH" w:eastAsia="fr-CH"/>
    </w:rPr>
  </w:style>
  <w:style w:type="paragraph" w:customStyle="1" w:styleId="C9C52262926541C9822A6FE6DD8DCEEB">
    <w:name w:val="C9C52262926541C9822A6FE6DD8DCEEB"/>
    <w:rsid w:val="00286BB6"/>
    <w:rPr>
      <w:lang w:val="fr-CH" w:eastAsia="fr-CH"/>
    </w:rPr>
  </w:style>
  <w:style w:type="paragraph" w:customStyle="1" w:styleId="64877EB8EA384D6B992F86C240887BAD">
    <w:name w:val="64877EB8EA384D6B992F86C240887BAD"/>
    <w:rsid w:val="00286BB6"/>
    <w:rPr>
      <w:lang w:val="fr-CH" w:eastAsia="fr-CH"/>
    </w:rPr>
  </w:style>
  <w:style w:type="paragraph" w:customStyle="1" w:styleId="6D8B1A32A5CF4689AB4A9F258B71F5BD">
    <w:name w:val="6D8B1A32A5CF4689AB4A9F258B71F5BD"/>
    <w:rsid w:val="00286BB6"/>
    <w:rPr>
      <w:lang w:val="fr-CH" w:eastAsia="fr-CH"/>
    </w:rPr>
  </w:style>
  <w:style w:type="paragraph" w:customStyle="1" w:styleId="594ABF4E58F54C339A53EFEDD5A9FF31">
    <w:name w:val="594ABF4E58F54C339A53EFEDD5A9FF31"/>
    <w:rsid w:val="00286BB6"/>
    <w:rPr>
      <w:lang w:val="fr-CH" w:eastAsia="fr-CH"/>
    </w:rPr>
  </w:style>
  <w:style w:type="paragraph" w:customStyle="1" w:styleId="C66196004100448DB29B49B3330E5962">
    <w:name w:val="C66196004100448DB29B49B3330E5962"/>
    <w:rsid w:val="00286BB6"/>
    <w:rPr>
      <w:lang w:val="fr-CH" w:eastAsia="fr-CH"/>
    </w:rPr>
  </w:style>
  <w:style w:type="paragraph" w:customStyle="1" w:styleId="7FE45DBEB5504686AFFF2810ACEB1151">
    <w:name w:val="7FE45DBEB5504686AFFF2810ACEB1151"/>
    <w:rsid w:val="00286BB6"/>
    <w:rPr>
      <w:lang w:val="fr-CH" w:eastAsia="fr-CH"/>
    </w:rPr>
  </w:style>
  <w:style w:type="paragraph" w:customStyle="1" w:styleId="11E806EDE6564634A20CBF7B9CD77813">
    <w:name w:val="11E806EDE6564634A20CBF7B9CD77813"/>
    <w:rsid w:val="00286BB6"/>
    <w:rPr>
      <w:lang w:val="fr-CH" w:eastAsia="fr-CH"/>
    </w:rPr>
  </w:style>
  <w:style w:type="paragraph" w:customStyle="1" w:styleId="9318ABD213424AD8AAAF0F99F866525A">
    <w:name w:val="9318ABD213424AD8AAAF0F99F866525A"/>
    <w:rsid w:val="00286BB6"/>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</officeatwork>
</file>

<file path=customXml/item2.xml><?xml version="1.0" encoding="utf-8"?>
<officeatwork xmlns="http://schemas.officeatwork.com/Formulas">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</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CustomXMLPart">
  <AddressBlock>Gesundheits-, Sozial- und Integrationsdirektion   
Gesundheitsamt   
Pharmazeutischer Dienst 
Rathausplatz 1
Postfach
3000 Bern 8</AddressBlock>
</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689BBD46-C29D-4655-AC43-F138195ABA56}">
  <ds:schemaRefs>
    <ds:schemaRef ds:uri="http://schemas.officeatwork.com/Document"/>
  </ds:schemaRefs>
</ds:datastoreItem>
</file>

<file path=customXml/itemProps4.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E488056D-D2D4-455F-A712-63D661A8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Cellini Eleonora</dc:creator>
  <cp:keywords/>
  <dc:description/>
  <cp:lastModifiedBy>Cellini-Valente Eleonora, GSI-GA</cp:lastModifiedBy>
  <cp:revision>31</cp:revision>
  <cp:lastPrinted>2026-02-04T11:28:00Z</cp:lastPrinted>
  <dcterms:created xsi:type="dcterms:W3CDTF">2026-02-04T13:45:00Z</dcterms:created>
  <dcterms:modified xsi:type="dcterms:W3CDTF">2026-03-30T15:27:00Z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Michael Flück</vt:lpwstr>
  </property>
  <property fmtid="{D5CDD505-2E9C-101B-9397-08002B2CF9AE}" pid="3" name="Doc.Text">
    <vt:lpwstr>Text</vt:lpwstr>
  </property>
  <property fmtid="{D5CDD505-2E9C-101B-9397-08002B2CF9AE}" pid="4" name="Doc.Subject">
    <vt:lpwstr>Betreff</vt:lpwstr>
  </property>
  <property fmtid="{D5CDD505-2E9C-101B-9397-08002B2CF9AE}" pid="5" name="KESB/APEA">
    <vt:lpwstr/>
  </property>
  <property fmtid="{D5CDD505-2E9C-101B-9397-08002B2CF9AE}" pid="6" name="CustomField.pfad">
    <vt:lpwstr>Keine Angaben</vt:lpwstr>
  </property>
  <property fmtid="{D5CDD505-2E9C-101B-9397-08002B2CF9AE}" pid="7" name="MSIP_Label_74fdd986-87d9-48c6-acda-407b1ab5fef0_Enabled">
    <vt:lpwstr>true</vt:lpwstr>
  </property>
  <property fmtid="{D5CDD505-2E9C-101B-9397-08002B2CF9AE}" pid="8" name="MSIP_Label_74fdd986-87d9-48c6-acda-407b1ab5fef0_SetDate">
    <vt:lpwstr>2024-03-25T15:26:04Z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af53cd53-c841-41ed-81e7-fccb00e49e66</vt:lpwstr>
  </property>
  <property fmtid="{D5CDD505-2E9C-101B-9397-08002B2CF9AE}" pid="13" name="MSIP_Label_74fdd986-87d9-48c6-acda-407b1ab5fef0_ContentBits">
    <vt:lpwstr>0</vt:lpwstr>
  </property>
</Properties>
</file>