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B5383" w:rsidRPr="00272BD2" w14:paraId="12C541DC" w14:textId="77777777" w:rsidTr="0086423B">
        <w:trPr>
          <w:trHeight w:val="284"/>
        </w:trPr>
        <w:tc>
          <w:tcPr>
            <w:tcW w:w="5102" w:type="dxa"/>
            <w:vMerge w:val="restart"/>
          </w:tcPr>
          <w:p w14:paraId="5C0BAA8B" w14:textId="0FD395D1" w:rsidR="006B5383" w:rsidRPr="00272BD2" w:rsidRDefault="00591495" w:rsidP="005C1D53">
            <w:pPr>
              <w:pStyle w:val="Text85pt"/>
            </w:pPr>
            <w:sdt>
              <w:sdtPr>
                <w:tag w:val="AddressBlock"/>
                <w:id w:val="-2072954662"/>
                <w:placeholder>
                  <w:docPart w:val="4C97B2DB4E4C461FBC14CA22C693D86A"/>
                </w:placeholder>
                <w:dataBinding w:prefixMappings="xmlns:ns='http://schemas.officeatwork.com/CustomXMLPart'" w:xpath="/ns:officeatwork/ns:AddressBlock" w:storeItemID="{C9EF7656-0210-462C-829B-A9AFE99E1459}"/>
                <w:text w:multiLine="1"/>
              </w:sdtPr>
              <w:sdtEndPr/>
              <w:sdtContent>
                <w:r w:rsidR="00272BD2" w:rsidRPr="00272BD2">
                  <w:t xml:space="preserve">Gesundheits-, Sozial- und Integrationsdirektion   </w:t>
                </w:r>
                <w:r w:rsidR="00272BD2" w:rsidRPr="00272BD2">
                  <w:br/>
                  <w:t xml:space="preserve">Amt für Integration und Soziales   </w:t>
                </w:r>
                <w:r w:rsidR="00272BD2" w:rsidRPr="00272BD2">
                  <w:br/>
                </w:r>
                <w:r w:rsidR="00272BD2" w:rsidRPr="00272BD2">
                  <w:br/>
                </w:r>
              </w:sdtContent>
            </w:sdt>
            <w:r w:rsidR="00272BD2">
              <w:t>Februar 2024</w:t>
            </w:r>
          </w:p>
          <w:p w14:paraId="469A7A4D" w14:textId="77777777" w:rsidR="006B5383" w:rsidRPr="00272BD2" w:rsidRDefault="006B5383" w:rsidP="005C1D53">
            <w:pPr>
              <w:pStyle w:val="Text85pt"/>
            </w:pPr>
          </w:p>
        </w:tc>
        <w:tc>
          <w:tcPr>
            <w:tcW w:w="5102" w:type="dxa"/>
          </w:tcPr>
          <w:p w14:paraId="2F52B3B7" w14:textId="77777777" w:rsidR="006B5383" w:rsidRPr="00272BD2" w:rsidRDefault="006B5383" w:rsidP="0086423B">
            <w:pPr>
              <w:pStyle w:val="Text85pt"/>
              <w:jc w:val="right"/>
            </w:pPr>
          </w:p>
        </w:tc>
      </w:tr>
      <w:tr w:rsidR="006B5383" w:rsidRPr="00272BD2" w14:paraId="7269DF2D" w14:textId="77777777" w:rsidTr="006B5383">
        <w:trPr>
          <w:trHeight w:val="284"/>
        </w:trPr>
        <w:tc>
          <w:tcPr>
            <w:tcW w:w="5102" w:type="dxa"/>
            <w:vMerge/>
          </w:tcPr>
          <w:p w14:paraId="347C4840" w14:textId="77777777" w:rsidR="006B5383" w:rsidRPr="00272BD2" w:rsidRDefault="006B5383" w:rsidP="005C1D53"/>
        </w:tc>
        <w:tc>
          <w:tcPr>
            <w:tcW w:w="5102" w:type="dxa"/>
          </w:tcPr>
          <w:p w14:paraId="1EEC82FD" w14:textId="77777777" w:rsidR="006B5383" w:rsidRPr="00272BD2" w:rsidRDefault="006B5383" w:rsidP="005C1D53"/>
        </w:tc>
      </w:tr>
      <w:tr w:rsidR="006B5383" w:rsidRPr="00272BD2" w14:paraId="44231D5D" w14:textId="77777777" w:rsidTr="006B5383">
        <w:trPr>
          <w:trHeight w:val="284"/>
        </w:trPr>
        <w:tc>
          <w:tcPr>
            <w:tcW w:w="5102" w:type="dxa"/>
            <w:vMerge/>
          </w:tcPr>
          <w:p w14:paraId="62A3B52F" w14:textId="77777777" w:rsidR="006B5383" w:rsidRPr="00272BD2" w:rsidRDefault="006B5383" w:rsidP="005C1D53"/>
        </w:tc>
        <w:tc>
          <w:tcPr>
            <w:tcW w:w="5102" w:type="dxa"/>
          </w:tcPr>
          <w:p w14:paraId="3D6AC562" w14:textId="77777777" w:rsidR="006B5383" w:rsidRPr="00272BD2" w:rsidRDefault="006B5383" w:rsidP="005C1D53"/>
        </w:tc>
      </w:tr>
    </w:tbl>
    <w:p w14:paraId="122A4DAF" w14:textId="77777777" w:rsidR="00043E48" w:rsidRPr="00272BD2" w:rsidRDefault="00043E48" w:rsidP="00BD21E5">
      <w:pPr>
        <w:pStyle w:val="Titel"/>
        <w:rPr>
          <w:smallCaps/>
          <w:sz w:val="26"/>
        </w:rPr>
      </w:pPr>
      <w:bookmarkStart w:id="0" w:name="O_Referenz"/>
      <w:bookmarkEnd w:id="0"/>
      <w:r w:rsidRPr="00272BD2">
        <w:rPr>
          <w:smallCaps/>
          <w:sz w:val="26"/>
        </w:rPr>
        <w:t>Mustervollmacht</w:t>
      </w:r>
    </w:p>
    <w:p w14:paraId="7BF2DE54" w14:textId="77777777" w:rsidR="00BD21E5" w:rsidRPr="00272BD2" w:rsidRDefault="00BD21E5" w:rsidP="00BD21E5"/>
    <w:p w14:paraId="2F483FB7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after="120" w:line="36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Der/die unterzeichnende</w:t>
      </w:r>
    </w:p>
    <w:p w14:paraId="01C12B6C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Name, Vorname</w:t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</w:rPr>
        <w:tab/>
      </w:r>
    </w:p>
    <w:p w14:paraId="6AAB7CD6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0"/>
          <w:szCs w:val="20"/>
        </w:rPr>
      </w:pPr>
      <w:r w:rsidRPr="00272BD2">
        <w:rPr>
          <w:sz w:val="20"/>
          <w:szCs w:val="20"/>
        </w:rPr>
        <w:t>(beide [Ehe]Partner)</w:t>
      </w:r>
    </w:p>
    <w:p w14:paraId="4FE11D32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</w:rPr>
      </w:pPr>
    </w:p>
    <w:p w14:paraId="0A29F6E3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>Geburtsdatum</w:t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</w:p>
    <w:p w14:paraId="06F10F47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</w:p>
    <w:p w14:paraId="68E3BBBB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</w:p>
    <w:p w14:paraId="03A5E3D5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Weitere Personalien</w:t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</w:p>
    <w:p w14:paraId="0E220F44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i/>
          <w:sz w:val="20"/>
          <w:szCs w:val="20"/>
        </w:rPr>
      </w:pPr>
      <w:r w:rsidRPr="00272BD2">
        <w:rPr>
          <w:i/>
          <w:sz w:val="20"/>
          <w:szCs w:val="20"/>
        </w:rPr>
        <w:t>(z.B. Fallnummer, AHV-Nummer, etc.)</w:t>
      </w:r>
    </w:p>
    <w:p w14:paraId="4BB04F9C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</w:rPr>
      </w:pPr>
    </w:p>
    <w:p w14:paraId="45EAFE72" w14:textId="77777777" w:rsidR="00043E48" w:rsidRPr="00272BD2" w:rsidRDefault="00043E48" w:rsidP="00043E48">
      <w:pPr>
        <w:tabs>
          <w:tab w:val="left" w:pos="9498"/>
        </w:tabs>
        <w:adjustRightInd/>
        <w:snapToGrid/>
        <w:spacing w:after="120" w:line="280" w:lineRule="exac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 xml:space="preserve">erteilt/erteilen hiermit </w:t>
      </w:r>
    </w:p>
    <w:p w14:paraId="63302F08" w14:textId="77777777" w:rsidR="00043E48" w:rsidRPr="00272BD2" w:rsidRDefault="00043E48" w:rsidP="00043E48">
      <w:pPr>
        <w:tabs>
          <w:tab w:val="left" w:pos="9498"/>
        </w:tabs>
        <w:adjustRightInd/>
        <w:snapToGrid/>
        <w:spacing w:after="120" w:line="280" w:lineRule="exact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>der/den mit der Bearbeitung des Falles befassten Person/en</w:t>
      </w:r>
    </w:p>
    <w:p w14:paraId="4A893B05" w14:textId="77777777" w:rsidR="00043E48" w:rsidRPr="00272BD2" w:rsidRDefault="00043E48" w:rsidP="00043E48">
      <w:pPr>
        <w:tabs>
          <w:tab w:val="left" w:pos="9498"/>
        </w:tabs>
        <w:adjustRightInd/>
        <w:snapToGrid/>
        <w:spacing w:after="120" w:line="280" w:lineRule="exact"/>
        <w:jc w:val="both"/>
        <w:rPr>
          <w:sz w:val="22"/>
          <w:szCs w:val="22"/>
        </w:rPr>
      </w:pPr>
    </w:p>
    <w:p w14:paraId="0DAA04FD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Name, Vorname</w:t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</w:rPr>
        <w:tab/>
      </w:r>
    </w:p>
    <w:p w14:paraId="4E8E0D0A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</w:rPr>
      </w:pPr>
    </w:p>
    <w:p w14:paraId="3A971C23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</w:p>
    <w:p w14:paraId="521F4CF2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</w:rPr>
      </w:pPr>
    </w:p>
    <w:p w14:paraId="15D7BEC7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>Funktion</w:t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</w:p>
    <w:p w14:paraId="10BE8A20" w14:textId="77777777" w:rsidR="00043E48" w:rsidRPr="00272BD2" w:rsidRDefault="00043E48" w:rsidP="00043E48">
      <w:pPr>
        <w:tabs>
          <w:tab w:val="left" w:pos="2694"/>
          <w:tab w:val="left" w:pos="5387"/>
          <w:tab w:val="left" w:pos="5812"/>
          <w:tab w:val="left" w:pos="9498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</w:p>
    <w:p w14:paraId="78C59915" w14:textId="77777777" w:rsidR="00043E48" w:rsidRPr="00272BD2" w:rsidRDefault="00043E48" w:rsidP="00043E48">
      <w:pPr>
        <w:tabs>
          <w:tab w:val="left" w:pos="2694"/>
          <w:tab w:val="left" w:pos="4111"/>
          <w:tab w:val="right" w:pos="9496"/>
        </w:tabs>
        <w:adjustRightInd/>
        <w:snapToGrid/>
        <w:spacing w:line="240" w:lineRule="exac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des Sozialdiensts /</w:t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</w:rPr>
        <w:tab/>
      </w:r>
    </w:p>
    <w:p w14:paraId="4F8EA1F4" w14:textId="77777777" w:rsidR="00043E48" w:rsidRPr="00272BD2" w:rsidRDefault="00043E48" w:rsidP="00043E48">
      <w:pPr>
        <w:tabs>
          <w:tab w:val="left" w:pos="2694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 xml:space="preserve">der Abteilung Soziales </w:t>
      </w: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</w:p>
    <w:p w14:paraId="2DE7FA10" w14:textId="77777777" w:rsidR="00043E48" w:rsidRPr="00272BD2" w:rsidRDefault="00043E48" w:rsidP="00043E48">
      <w:pPr>
        <w:adjustRightInd/>
        <w:snapToGrid/>
        <w:spacing w:after="120" w:line="280" w:lineRule="exac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der Gemeinde</w:t>
      </w:r>
    </w:p>
    <w:p w14:paraId="37710B49" w14:textId="0F5B2D4C" w:rsidR="00043E48" w:rsidRPr="00272BD2" w:rsidRDefault="00043E48" w:rsidP="00043E48">
      <w:pPr>
        <w:adjustRightInd/>
        <w:snapToGrid/>
        <w:spacing w:after="120" w:line="280" w:lineRule="exac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 xml:space="preserve">die vorliegende Vollmacht für die Abklärung des Anspruchs auf wirtschaftliche Hilfe gemäss Artikel </w:t>
      </w:r>
      <w:r w:rsidR="005F6CD7" w:rsidRPr="00272BD2">
        <w:rPr>
          <w:sz w:val="22"/>
          <w:szCs w:val="22"/>
        </w:rPr>
        <w:t xml:space="preserve">57d </w:t>
      </w:r>
      <w:r w:rsidR="00B45C71">
        <w:rPr>
          <w:sz w:val="22"/>
          <w:szCs w:val="22"/>
        </w:rPr>
        <w:t>Absatz 3</w:t>
      </w:r>
      <w:r w:rsidRPr="00272BD2">
        <w:rPr>
          <w:sz w:val="22"/>
          <w:szCs w:val="22"/>
        </w:rPr>
        <w:t xml:space="preserve"> Sozialhilfegesetz</w:t>
      </w:r>
      <w:r w:rsidRPr="00272BD2">
        <w:rPr>
          <w:sz w:val="22"/>
          <w:szCs w:val="22"/>
          <w:vertAlign w:val="superscript"/>
        </w:rPr>
        <w:footnoteReference w:id="1"/>
      </w:r>
      <w:r w:rsidRPr="00272BD2">
        <w:rPr>
          <w:sz w:val="22"/>
          <w:szCs w:val="22"/>
        </w:rPr>
        <w:t xml:space="preserve">. </w:t>
      </w:r>
    </w:p>
    <w:p w14:paraId="06CAB056" w14:textId="77777777" w:rsidR="00043E48" w:rsidRPr="00272BD2" w:rsidRDefault="00043E48" w:rsidP="00043E48">
      <w:pPr>
        <w:adjustRightInd/>
        <w:snapToGrid/>
        <w:spacing w:after="120" w:line="280" w:lineRule="exac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 xml:space="preserve">Der/die Bevollmächtigte/n wird/werden berechtigt, von den nachfolgend aufgeführten Stellen und Personen Informationen einzuholen, die zur Abklärung der finanziellen und persönlichen Verhältnisse für die Gewährung von wirtschaftlicher Hilfe nach Sozialhilfegesetz erforderlich sind. </w:t>
      </w:r>
    </w:p>
    <w:p w14:paraId="28DB8B4A" w14:textId="77777777" w:rsidR="00043E48" w:rsidRPr="00272BD2" w:rsidRDefault="00043E48" w:rsidP="00043E48">
      <w:pPr>
        <w:adjustRightInd/>
        <w:snapToGrid/>
        <w:spacing w:after="240" w:line="280" w:lineRule="exac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 xml:space="preserve">Die aufgeführten Stellen und Personen werden ermächtigt, dem/der/den Bevollmächtigten die entsprechenden Auskünfte zu erteilen und Unterlagen zukommen zu lassen. Soweit eine spezielle Schweigepflicht besteht, werden die betroffenen Personen für die Auskunftserteilung davon befreit. </w:t>
      </w:r>
    </w:p>
    <w:p w14:paraId="097B6AA1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</w:t>
      </w:r>
      <w:r w:rsidRPr="00272BD2">
        <w:rPr>
          <w:sz w:val="22"/>
          <w:szCs w:val="22"/>
        </w:rPr>
        <w:tab/>
        <w:t>Versicherung</w:t>
      </w:r>
    </w:p>
    <w:p w14:paraId="5EB666AC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</w:rPr>
      </w:pPr>
      <w:r w:rsidRPr="00272BD2">
        <w:rPr>
          <w:sz w:val="20"/>
          <w:szCs w:val="20"/>
        </w:rPr>
        <w:tab/>
      </w:r>
      <w:r w:rsidRPr="00272BD2">
        <w:rPr>
          <w:i/>
          <w:sz w:val="20"/>
          <w:szCs w:val="20"/>
        </w:rPr>
        <w:t>(welche Art Versicherung, Name der Versicherungsgesellschaft etc.)</w:t>
      </w:r>
    </w:p>
    <w:p w14:paraId="168DB991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</w:p>
    <w:p w14:paraId="5614A46D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</w:t>
      </w:r>
      <w:r w:rsidRPr="00272BD2">
        <w:rPr>
          <w:sz w:val="22"/>
          <w:szCs w:val="22"/>
        </w:rPr>
        <w:tab/>
        <w:t>Pensionskasse, BVG-Einrichtungen</w:t>
      </w:r>
    </w:p>
    <w:p w14:paraId="70F4BEA3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</w:rPr>
      </w:pPr>
      <w:r w:rsidRPr="00272BD2">
        <w:rPr>
          <w:sz w:val="20"/>
          <w:szCs w:val="20"/>
        </w:rPr>
        <w:tab/>
      </w:r>
      <w:r w:rsidRPr="00272BD2">
        <w:rPr>
          <w:i/>
          <w:sz w:val="20"/>
          <w:szCs w:val="20"/>
        </w:rPr>
        <w:t>(Genaue Bezeichnung der Einrichtung</w:t>
      </w:r>
      <w:r w:rsidRPr="00272BD2">
        <w:rPr>
          <w:sz w:val="22"/>
          <w:szCs w:val="22"/>
        </w:rPr>
        <w:t>)</w:t>
      </w:r>
    </w:p>
    <w:p w14:paraId="784279A2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</w:p>
    <w:p w14:paraId="294136F6" w14:textId="77777777" w:rsidR="00632D15" w:rsidRPr="00272BD2" w:rsidRDefault="00632D15">
      <w:pPr>
        <w:adjustRightInd/>
        <w:snapToGrid/>
        <w:spacing w:line="240" w:lineRule="auto"/>
        <w:rPr>
          <w:sz w:val="22"/>
          <w:szCs w:val="22"/>
        </w:rPr>
      </w:pPr>
      <w:r w:rsidRPr="00272BD2">
        <w:rPr>
          <w:sz w:val="22"/>
          <w:szCs w:val="22"/>
        </w:rPr>
        <w:br w:type="page"/>
      </w:r>
    </w:p>
    <w:p w14:paraId="45E63FA0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lastRenderedPageBreak/>
        <w:t></w:t>
      </w:r>
      <w:r w:rsidRPr="00272BD2">
        <w:rPr>
          <w:sz w:val="22"/>
          <w:szCs w:val="22"/>
        </w:rPr>
        <w:tab/>
        <w:t>Bank, Post</w:t>
      </w:r>
    </w:p>
    <w:p w14:paraId="2D23C92C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</w:rPr>
      </w:pPr>
      <w:r w:rsidRPr="00272BD2">
        <w:rPr>
          <w:i/>
          <w:sz w:val="20"/>
          <w:szCs w:val="20"/>
        </w:rPr>
        <w:tab/>
        <w:t>(Genaue Bezeichnung der Einrichtungen und der Konten (Konto-Nr., Filiale)</w:t>
      </w:r>
      <w:r w:rsidRPr="00272BD2">
        <w:rPr>
          <w:i/>
          <w:sz w:val="20"/>
          <w:szCs w:val="20"/>
        </w:rPr>
        <w:tab/>
      </w:r>
      <w:r w:rsidRPr="00272BD2">
        <w:rPr>
          <w:i/>
          <w:sz w:val="20"/>
          <w:szCs w:val="20"/>
        </w:rPr>
        <w:tab/>
      </w:r>
      <w:r w:rsidRPr="00272BD2">
        <w:rPr>
          <w:i/>
          <w:sz w:val="20"/>
          <w:szCs w:val="20"/>
        </w:rPr>
        <w:tab/>
      </w:r>
      <w:r w:rsidRPr="00272BD2">
        <w:rPr>
          <w:i/>
          <w:sz w:val="20"/>
          <w:szCs w:val="20"/>
        </w:rPr>
        <w:tab/>
      </w:r>
      <w:r w:rsidRPr="00272BD2">
        <w:rPr>
          <w:i/>
          <w:sz w:val="20"/>
          <w:szCs w:val="20"/>
        </w:rPr>
        <w:tab/>
      </w:r>
    </w:p>
    <w:p w14:paraId="50E973FA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</w:p>
    <w:p w14:paraId="2713133E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</w:p>
    <w:p w14:paraId="21D5E7B3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</w:t>
      </w:r>
      <w:r w:rsidRPr="00272BD2">
        <w:rPr>
          <w:sz w:val="22"/>
          <w:szCs w:val="22"/>
        </w:rPr>
        <w:tab/>
        <w:t xml:space="preserve">(Rechts)Vertreter/in, Anwalt/Anwältin </w:t>
      </w:r>
    </w:p>
    <w:p w14:paraId="26267E05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0"/>
          <w:szCs w:val="20"/>
        </w:rPr>
      </w:pPr>
      <w:r w:rsidRPr="00272BD2">
        <w:rPr>
          <w:i/>
          <w:sz w:val="20"/>
          <w:szCs w:val="20"/>
        </w:rPr>
        <w:tab/>
        <w:t>(Personalien)</w:t>
      </w:r>
    </w:p>
    <w:p w14:paraId="2DBD3DF0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</w:p>
    <w:p w14:paraId="4FFDFBE6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</w:t>
      </w:r>
      <w:r w:rsidRPr="00272BD2">
        <w:rPr>
          <w:sz w:val="22"/>
          <w:szCs w:val="22"/>
        </w:rPr>
        <w:tab/>
        <w:t>Arzt/Ärztin bzw. Gesundheitsfachperson betreffend Behandlung XY</w:t>
      </w:r>
    </w:p>
    <w:p w14:paraId="5DB58CFB" w14:textId="25D92B9A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i/>
          <w:sz w:val="22"/>
          <w:szCs w:val="22"/>
        </w:rPr>
      </w:pPr>
      <w:r w:rsidRPr="00272BD2">
        <w:rPr>
          <w:sz w:val="22"/>
          <w:szCs w:val="22"/>
        </w:rPr>
        <w:tab/>
      </w:r>
      <w:r w:rsidRPr="00272BD2">
        <w:rPr>
          <w:i/>
          <w:sz w:val="22"/>
          <w:szCs w:val="22"/>
        </w:rPr>
        <w:t xml:space="preserve">(Praxis und Name der Ärztin/des </w:t>
      </w:r>
      <w:r w:rsidR="007F0B59" w:rsidRPr="00272BD2">
        <w:rPr>
          <w:i/>
          <w:sz w:val="22"/>
          <w:szCs w:val="22"/>
        </w:rPr>
        <w:t>Arztes</w:t>
      </w:r>
      <w:r w:rsidRPr="00272BD2">
        <w:rPr>
          <w:i/>
          <w:sz w:val="22"/>
          <w:szCs w:val="22"/>
        </w:rPr>
        <w:t xml:space="preserve"> bzw. der Gesundheitsfachperson. </w:t>
      </w:r>
      <w:r w:rsidRPr="00272BD2">
        <w:rPr>
          <w:i/>
          <w:sz w:val="22"/>
          <w:szCs w:val="22"/>
        </w:rPr>
        <w:br/>
      </w:r>
      <w:r w:rsidRPr="00272BD2">
        <w:rPr>
          <w:i/>
          <w:sz w:val="22"/>
          <w:szCs w:val="22"/>
        </w:rPr>
        <w:tab/>
        <w:t xml:space="preserve">Umschreibung des Behandlungsverhältnisses [z.B. Ärztin N.N. betreffend Behandlung </w:t>
      </w:r>
      <w:r w:rsidRPr="00272BD2">
        <w:rPr>
          <w:i/>
          <w:sz w:val="22"/>
          <w:szCs w:val="22"/>
        </w:rPr>
        <w:br/>
      </w:r>
      <w:r w:rsidRPr="00272BD2">
        <w:rPr>
          <w:i/>
          <w:sz w:val="22"/>
          <w:szCs w:val="22"/>
        </w:rPr>
        <w:tab/>
        <w:t xml:space="preserve">Rückenschmerzen.] Eine pauschale Vollmacht bezogen auf alle laufenden Behandlungen </w:t>
      </w:r>
      <w:r w:rsidRPr="00272BD2">
        <w:rPr>
          <w:i/>
          <w:sz w:val="22"/>
          <w:szCs w:val="22"/>
        </w:rPr>
        <w:tab/>
      </w:r>
      <w:r w:rsidRPr="00272BD2">
        <w:rPr>
          <w:i/>
          <w:sz w:val="22"/>
          <w:szCs w:val="22"/>
        </w:rPr>
        <w:br/>
      </w:r>
      <w:r w:rsidRPr="00272BD2">
        <w:rPr>
          <w:i/>
          <w:sz w:val="22"/>
          <w:szCs w:val="22"/>
        </w:rPr>
        <w:tab/>
        <w:t>ist nicht zulässig.)</w:t>
      </w:r>
    </w:p>
    <w:p w14:paraId="18EE5EA4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</w:p>
    <w:p w14:paraId="0BB16ACF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</w:t>
      </w:r>
      <w:r w:rsidRPr="00272BD2">
        <w:rPr>
          <w:sz w:val="22"/>
          <w:szCs w:val="22"/>
        </w:rPr>
        <w:tab/>
        <w:t>Weitere Institutionen oder Personen XY</w:t>
      </w:r>
    </w:p>
    <w:p w14:paraId="305B47A4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after="240" w:line="240" w:lineRule="auto"/>
        <w:jc w:val="both"/>
        <w:rPr>
          <w:sz w:val="22"/>
          <w:szCs w:val="22"/>
        </w:rPr>
      </w:pPr>
      <w:r w:rsidRPr="00272BD2">
        <w:rPr>
          <w:sz w:val="22"/>
          <w:szCs w:val="22"/>
        </w:rPr>
        <w:tab/>
      </w:r>
      <w:r w:rsidRPr="00272BD2">
        <w:rPr>
          <w:i/>
          <w:sz w:val="22"/>
          <w:szCs w:val="22"/>
        </w:rPr>
        <w:t xml:space="preserve">(Muss in jedem Einzelfall individuell festgelegt werden). </w:t>
      </w:r>
    </w:p>
    <w:p w14:paraId="38D81A26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  <w:u w:val="single"/>
        </w:rPr>
      </w:pPr>
      <w:r w:rsidRPr="00272BD2">
        <w:rPr>
          <w:sz w:val="22"/>
          <w:szCs w:val="22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  <w:r w:rsidRPr="00272BD2">
        <w:rPr>
          <w:sz w:val="22"/>
          <w:szCs w:val="22"/>
          <w:u w:val="single"/>
        </w:rPr>
        <w:tab/>
      </w:r>
    </w:p>
    <w:p w14:paraId="556FE6CA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right" w:pos="9496"/>
        </w:tabs>
        <w:adjustRightInd/>
        <w:snapToGrid/>
        <w:spacing w:line="240" w:lineRule="auto"/>
        <w:jc w:val="both"/>
        <w:rPr>
          <w:sz w:val="22"/>
          <w:szCs w:val="22"/>
        </w:rPr>
      </w:pPr>
    </w:p>
    <w:p w14:paraId="40F5BC0F" w14:textId="77777777" w:rsidR="00043E48" w:rsidRPr="00272BD2" w:rsidRDefault="00043E48" w:rsidP="00043E48">
      <w:pPr>
        <w:tabs>
          <w:tab w:val="left" w:pos="567"/>
          <w:tab w:val="left" w:pos="2694"/>
          <w:tab w:val="left" w:pos="5387"/>
          <w:tab w:val="left" w:pos="5812"/>
          <w:tab w:val="left" w:pos="8931"/>
        </w:tabs>
        <w:adjustRightInd/>
        <w:snapToGrid/>
        <w:spacing w:line="240" w:lineRule="auto"/>
        <w:jc w:val="both"/>
        <w:rPr>
          <w:sz w:val="22"/>
          <w:szCs w:val="22"/>
        </w:rPr>
      </w:pPr>
    </w:p>
    <w:p w14:paraId="2E3C5BC6" w14:textId="77777777" w:rsidR="00043E48" w:rsidRPr="00272BD2" w:rsidRDefault="00043E48" w:rsidP="00043E48">
      <w:pPr>
        <w:adjustRightInd/>
        <w:snapToGrid/>
        <w:spacing w:after="120" w:line="280" w:lineRule="exac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 xml:space="preserve">Die Vollmachtgeberin/der Vollmachtgeber erteilt die vorliegende Vollmacht ausschliesslich zur Beschaffung von Informationen, die sie/er selbst nicht oder nicht vollständig liefern kann oder geliefert hat und die nicht gestützt auf die gesetzlichen Grundlagen direkt bei anderen Stellen und Personen eingeholt werden können. </w:t>
      </w:r>
    </w:p>
    <w:p w14:paraId="094F2DDD" w14:textId="46A10072" w:rsidR="00043E48" w:rsidRPr="00272BD2" w:rsidRDefault="00043E48" w:rsidP="00272BD2">
      <w:pPr>
        <w:adjustRightInd/>
        <w:snapToGrid/>
        <w:spacing w:after="120" w:line="280" w:lineRule="exact"/>
        <w:jc w:val="both"/>
        <w:rPr>
          <w:noProof/>
          <w:sz w:val="22"/>
          <w:szCs w:val="22"/>
        </w:rPr>
      </w:pPr>
      <w:r w:rsidRPr="00272BD2">
        <w:rPr>
          <w:sz w:val="22"/>
          <w:szCs w:val="22"/>
        </w:rPr>
        <w:t>Diese Vollmacht ist zeitlich auf die Dauer des Bezugs von wirtschaftlicher Hilfe begrenzt, längstens jedoch auf zwei Jahre. Sie kann jederzeit widerrufen werden</w:t>
      </w:r>
    </w:p>
    <w:p w14:paraId="3D9F3C4B" w14:textId="77777777" w:rsidR="00043E48" w:rsidRPr="00272BD2" w:rsidRDefault="00043E48" w:rsidP="00043E48">
      <w:pPr>
        <w:adjustRightInd/>
        <w:snapToGrid/>
        <w:spacing w:after="120" w:line="280" w:lineRule="exact"/>
        <w:jc w:val="both"/>
        <w:rPr>
          <w:b/>
          <w:smallCaps/>
          <w:sz w:val="24"/>
          <w:szCs w:val="22"/>
        </w:rPr>
      </w:pPr>
    </w:p>
    <w:p w14:paraId="20D8EE40" w14:textId="71CE2777" w:rsidR="00043E48" w:rsidRPr="00272BD2" w:rsidRDefault="00043E48" w:rsidP="00591495">
      <w:pPr>
        <w:tabs>
          <w:tab w:val="left" w:pos="3828"/>
          <w:tab w:val="left" w:pos="3969"/>
          <w:tab w:val="left" w:pos="8931"/>
        </w:tabs>
        <w:adjustRightInd/>
        <w:snapToGrid/>
        <w:spacing w:after="120" w:line="240" w:lineRule="atLeas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Ort und Datum:</w:t>
      </w:r>
      <w:r w:rsidRPr="00272BD2">
        <w:rPr>
          <w:sz w:val="22"/>
          <w:szCs w:val="22"/>
        </w:rPr>
        <w:tab/>
      </w:r>
      <w:r w:rsidR="00591495">
        <w:rPr>
          <w:sz w:val="22"/>
          <w:szCs w:val="22"/>
        </w:rPr>
        <w:t xml:space="preserve">   </w:t>
      </w:r>
      <w:r w:rsidRPr="00272BD2">
        <w:rPr>
          <w:sz w:val="22"/>
          <w:szCs w:val="22"/>
          <w:u w:val="single"/>
        </w:rPr>
        <w:tab/>
      </w:r>
    </w:p>
    <w:p w14:paraId="3D38E165" w14:textId="77777777" w:rsidR="00043E48" w:rsidRPr="00272BD2" w:rsidRDefault="00043E48" w:rsidP="00043E48">
      <w:pPr>
        <w:adjustRightInd/>
        <w:snapToGrid/>
        <w:spacing w:after="120" w:line="240" w:lineRule="atLeast"/>
        <w:jc w:val="both"/>
        <w:rPr>
          <w:sz w:val="22"/>
          <w:szCs w:val="22"/>
        </w:rPr>
      </w:pPr>
    </w:p>
    <w:p w14:paraId="4A2BB8DB" w14:textId="502D09BB" w:rsidR="00043E48" w:rsidRPr="00272BD2" w:rsidRDefault="00043E48" w:rsidP="00043E48">
      <w:pPr>
        <w:tabs>
          <w:tab w:val="left" w:pos="3828"/>
          <w:tab w:val="left" w:pos="8931"/>
        </w:tabs>
        <w:adjustRightInd/>
        <w:snapToGrid/>
        <w:spacing w:after="120" w:line="240" w:lineRule="atLeast"/>
        <w:jc w:val="both"/>
        <w:rPr>
          <w:sz w:val="22"/>
          <w:szCs w:val="22"/>
        </w:rPr>
      </w:pPr>
      <w:r w:rsidRPr="00272BD2">
        <w:rPr>
          <w:sz w:val="22"/>
          <w:szCs w:val="22"/>
        </w:rPr>
        <w:t>Unterschrift/en der</w:t>
      </w:r>
      <w:r w:rsidR="00B45C71">
        <w:rPr>
          <w:sz w:val="22"/>
          <w:szCs w:val="22"/>
        </w:rPr>
        <w:t>/s</w:t>
      </w:r>
      <w:r w:rsidRPr="00272BD2">
        <w:rPr>
          <w:sz w:val="22"/>
          <w:szCs w:val="22"/>
        </w:rPr>
        <w:t xml:space="preserve"> Vollmachtgeber</w:t>
      </w:r>
      <w:r w:rsidR="00B45C71">
        <w:rPr>
          <w:sz w:val="22"/>
          <w:szCs w:val="22"/>
        </w:rPr>
        <w:t>s</w:t>
      </w:r>
      <w:r w:rsidR="00591495">
        <w:rPr>
          <w:sz w:val="22"/>
          <w:szCs w:val="22"/>
        </w:rPr>
        <w:t xml:space="preserve">/in: </w:t>
      </w:r>
      <w:bookmarkStart w:id="1" w:name="_GoBack"/>
      <w:bookmarkEnd w:id="1"/>
      <w:r w:rsidRPr="00272BD2">
        <w:rPr>
          <w:sz w:val="22"/>
          <w:szCs w:val="22"/>
          <w:u w:val="single"/>
        </w:rPr>
        <w:tab/>
      </w:r>
    </w:p>
    <w:sectPr w:rsidR="00043E48" w:rsidRPr="00272BD2" w:rsidSect="00272BD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7BCD" w14:textId="77777777" w:rsidR="005B59E4" w:rsidRPr="00272BD2" w:rsidRDefault="005B59E4">
      <w:r w:rsidRPr="00272BD2">
        <w:separator/>
      </w:r>
    </w:p>
  </w:endnote>
  <w:endnote w:type="continuationSeparator" w:id="0">
    <w:p w14:paraId="27BF2027" w14:textId="77777777" w:rsidR="005B59E4" w:rsidRPr="00272BD2" w:rsidRDefault="005B59E4">
      <w:r w:rsidRPr="00272B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030"/>
    </w:tblGrid>
    <w:tr w:rsidR="00827488" w:rsidRPr="00272BD2" w14:paraId="32B1A44F" w14:textId="77777777" w:rsidTr="000E4CA2">
      <w:tc>
        <w:tcPr>
          <w:tcW w:w="7938" w:type="dxa"/>
        </w:tcPr>
        <w:p w14:paraId="65EED40E" w14:textId="6858FB20" w:rsidR="00827488" w:rsidRPr="00272BD2" w:rsidRDefault="00827488" w:rsidP="00827488">
          <w:pPr>
            <w:pStyle w:val="Fuzeile"/>
          </w:pP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="Nur Dateiname"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 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="Pfad und Dateiname"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</w:instrText>
          </w:r>
          <w:r w:rsidR="00F5408D" w:rsidRPr="00272BD2">
            <w:rPr>
              <w:noProof/>
            </w:rPr>
            <w:instrText xml:space="preserve"> </w:instrText>
          </w:r>
          <w:r w:rsidR="00530364" w:rsidRPr="00272BD2">
            <w:rPr>
              <w:noProof/>
            </w:rPr>
            <w:instrText>\p</w:instrText>
          </w:r>
          <w:r w:rsidR="00F5408D" w:rsidRPr="00272BD2">
            <w:rPr>
              <w:noProof/>
            </w:rPr>
            <w:instrText xml:space="preserve"> </w:instrText>
          </w:r>
          <w:r w:rsidRPr="00272BD2">
            <w:rPr>
              <w:noProof/>
            </w:rPr>
            <w:instrText xml:space="preserve">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="Nom du document"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="Chemin et nom du document"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</w:instrText>
          </w:r>
          <w:r w:rsidR="00D36551" w:rsidRPr="00272BD2">
            <w:rPr>
              <w:noProof/>
            </w:rPr>
            <w:instrText xml:space="preserve">  \p </w:instrText>
          </w:r>
          <w:r w:rsidRPr="00272BD2">
            <w:rPr>
              <w:noProof/>
            </w:rPr>
            <w:instrText xml:space="preserve">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</w:p>
      </w:tc>
      <w:tc>
        <w:tcPr>
          <w:tcW w:w="2030" w:type="dxa"/>
        </w:tcPr>
        <w:p w14:paraId="164A126D" w14:textId="27E8EE27" w:rsidR="00827488" w:rsidRPr="00272BD2" w:rsidRDefault="00827488" w:rsidP="00827488">
          <w:pPr>
            <w:pStyle w:val="Fuzeile"/>
            <w:jc w:val="right"/>
          </w:pPr>
          <w:r w:rsidRPr="00272BD2">
            <w:fldChar w:fldCharType="begin"/>
          </w:r>
          <w:r w:rsidRPr="00272BD2">
            <w:instrText xml:space="preserve"> PAGE  \* Arabic  \* MERGEFORMAT </w:instrText>
          </w:r>
          <w:r w:rsidRPr="00272BD2">
            <w:fldChar w:fldCharType="separate"/>
          </w:r>
          <w:r w:rsidR="00591495">
            <w:rPr>
              <w:noProof/>
            </w:rPr>
            <w:t>2</w:t>
          </w:r>
          <w:r w:rsidRPr="00272BD2">
            <w:fldChar w:fldCharType="end"/>
          </w:r>
          <w:r w:rsidRPr="00272BD2">
            <w:t>/</w:t>
          </w:r>
          <w:r w:rsidR="00591495">
            <w:fldChar w:fldCharType="begin"/>
          </w:r>
          <w:r w:rsidR="00591495">
            <w:instrText xml:space="preserve"> NUMPAGES  \* Arabic  \* MERGEFORMAT </w:instrText>
          </w:r>
          <w:r w:rsidR="00591495">
            <w:fldChar w:fldCharType="separate"/>
          </w:r>
          <w:r w:rsidR="00591495">
            <w:rPr>
              <w:noProof/>
            </w:rPr>
            <w:t>2</w:t>
          </w:r>
          <w:r w:rsidR="00591495">
            <w:rPr>
              <w:noProof/>
            </w:rPr>
            <w:fldChar w:fldCharType="end"/>
          </w:r>
        </w:p>
      </w:tc>
    </w:tr>
  </w:tbl>
  <w:p w14:paraId="63F933D4" w14:textId="77777777" w:rsidR="00EC10BB" w:rsidRPr="00272BD2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030"/>
    </w:tblGrid>
    <w:tr w:rsidR="005D79DB" w:rsidRPr="00272BD2" w14:paraId="53797747" w14:textId="77777777" w:rsidTr="008B5A03">
      <w:tc>
        <w:tcPr>
          <w:tcW w:w="7938" w:type="dxa"/>
        </w:tcPr>
        <w:p w14:paraId="098D2E14" w14:textId="40497301" w:rsidR="005D79DB" w:rsidRPr="00272BD2" w:rsidRDefault="00EE38C9" w:rsidP="00591495">
          <w:pPr>
            <w:pStyle w:val="Fuzeile"/>
          </w:pPr>
          <w:r w:rsidRPr="00272BD2">
            <w:fldChar w:fldCharType="begin"/>
          </w:r>
          <w:r w:rsidRPr="00272BD2">
            <w:instrText xml:space="preserve"> IF </w:instrText>
          </w:r>
          <w:fldSimple w:instr=" DOCPROPERTY  CustomField.pfad  \* MERGEFORMAT ">
            <w:r w:rsidR="00272BD2" w:rsidRPr="00272BD2">
              <w:rPr>
                <w:b/>
                <w:bCs/>
              </w:rPr>
              <w:instrText>Keine Angaben</w:instrText>
            </w:r>
          </w:fldSimple>
          <w:r w:rsidRPr="00272BD2">
            <w:instrText>="Nur Dateiname" "</w:instrText>
          </w:r>
          <w:r w:rsidRPr="00272BD2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   \* MERGEFORMAT \&lt;OawJumpToField value=0/&gt;</w:instrText>
          </w:r>
          <w:r w:rsidRPr="00272BD2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272BD2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  <w:r w:rsidRPr="00272BD2">
            <w:fldChar w:fldCharType="begin"/>
          </w:r>
          <w:r w:rsidRPr="00272BD2">
            <w:instrText xml:space="preserve"> IF </w:instrText>
          </w:r>
          <w:r w:rsidR="00591495">
            <w:fldChar w:fldCharType="begin"/>
          </w:r>
          <w:r w:rsidR="00591495">
            <w:instrText xml:space="preserve"> DOCPROPERTY  CustomField.pfad  \* MERGEFORMAT </w:instrText>
          </w:r>
          <w:r w:rsidR="00591495">
            <w:fldChar w:fldCharType="separate"/>
          </w:r>
          <w:r w:rsidR="00272BD2" w:rsidRPr="00272BD2">
            <w:rPr>
              <w:b/>
              <w:bCs/>
            </w:rPr>
            <w:instrText>Keine Angaben</w:instrText>
          </w:r>
          <w:r w:rsidR="00591495">
            <w:rPr>
              <w:b/>
              <w:bCs/>
            </w:rPr>
            <w:fldChar w:fldCharType="end"/>
          </w:r>
          <w:r w:rsidRPr="00272BD2">
            <w:instrText>="Pfad und Dateiname" "</w:instrText>
          </w:r>
          <w:r w:rsidRPr="00B45C71">
            <w:rPr>
              <w:noProof/>
            </w:rPr>
            <w:fldChar w:fldCharType="begin"/>
          </w:r>
          <w:r w:rsidRPr="00272BD2">
            <w:rPr>
              <w:noProof/>
            </w:rPr>
            <w:instrText xml:space="preserve"> FILENAME</w:instrText>
          </w:r>
          <w:r w:rsidR="00F5408D" w:rsidRPr="00272BD2">
            <w:rPr>
              <w:noProof/>
            </w:rPr>
            <w:instrText xml:space="preserve"> </w:instrText>
          </w:r>
          <w:r w:rsidRPr="00272BD2">
            <w:rPr>
              <w:noProof/>
            </w:rPr>
            <w:instrText xml:space="preserve"> </w:instrText>
          </w:r>
          <w:r w:rsidR="00530364" w:rsidRPr="00272BD2">
            <w:rPr>
              <w:noProof/>
            </w:rPr>
            <w:instrText>\p</w:instrText>
          </w:r>
          <w:r w:rsidRPr="00272BD2">
            <w:rPr>
              <w:noProof/>
            </w:rPr>
            <w:instrText xml:space="preserve"> </w:instrText>
          </w:r>
          <w:r w:rsidR="00F5408D" w:rsidRPr="00272BD2">
            <w:rPr>
              <w:noProof/>
            </w:rPr>
            <w:instrText xml:space="preserve"> </w:instrText>
          </w:r>
          <w:r w:rsidRPr="00272BD2">
            <w:rPr>
              <w:noProof/>
            </w:rPr>
            <w:instrText>\* MERGEFORMAT \&lt;OawJumpToField value=0/&gt;</w:instrText>
          </w:r>
          <w:r w:rsidRPr="00B45C71">
            <w:rPr>
              <w:noProof/>
            </w:rPr>
            <w:fldChar w:fldCharType="separate"/>
          </w:r>
          <w:r w:rsidRPr="00272BD2">
            <w:rPr>
              <w:noProof/>
            </w:rPr>
            <w:instrText>Templ.dot</w:instrText>
          </w:r>
          <w:r w:rsidRPr="00B45C71">
            <w:rPr>
              <w:noProof/>
            </w:rPr>
            <w:fldChar w:fldCharType="end"/>
          </w:r>
          <w:r w:rsidRPr="00272BD2">
            <w:instrText>" "" \* MERGEFORMAT \&lt;OawJumpToField value=0/&gt;</w:instrText>
          </w:r>
          <w:r w:rsidRPr="00272BD2">
            <w:fldChar w:fldCharType="end"/>
          </w:r>
        </w:p>
      </w:tc>
      <w:tc>
        <w:tcPr>
          <w:tcW w:w="2030" w:type="dxa"/>
        </w:tcPr>
        <w:p w14:paraId="082D78A1" w14:textId="66AA8BEF" w:rsidR="005D79DB" w:rsidRPr="00272BD2" w:rsidRDefault="005D79DB" w:rsidP="005D79DB">
          <w:pPr>
            <w:pStyle w:val="Fuzeile"/>
            <w:jc w:val="right"/>
          </w:pPr>
          <w:r w:rsidRPr="00272BD2">
            <w:fldChar w:fldCharType="begin"/>
          </w:r>
          <w:r w:rsidRPr="00272BD2">
            <w:instrText xml:space="preserve"> PAGE  \* Arabic  \* MERGEFORMAT </w:instrText>
          </w:r>
          <w:r w:rsidRPr="00272BD2">
            <w:fldChar w:fldCharType="separate"/>
          </w:r>
          <w:r w:rsidR="00591495">
            <w:rPr>
              <w:noProof/>
            </w:rPr>
            <w:t>1</w:t>
          </w:r>
          <w:r w:rsidRPr="00272BD2">
            <w:fldChar w:fldCharType="end"/>
          </w:r>
          <w:r w:rsidRPr="00272BD2">
            <w:t>/</w:t>
          </w:r>
          <w:r w:rsidR="00591495">
            <w:fldChar w:fldCharType="begin"/>
          </w:r>
          <w:r w:rsidR="00591495">
            <w:instrText xml:space="preserve"> NUMPAGES  \* Arabic  \* MERGEFORMAT </w:instrText>
          </w:r>
          <w:r w:rsidR="00591495">
            <w:fldChar w:fldCharType="separate"/>
          </w:r>
          <w:r w:rsidR="00591495">
            <w:rPr>
              <w:noProof/>
            </w:rPr>
            <w:t>2</w:t>
          </w:r>
          <w:r w:rsidR="00591495">
            <w:rPr>
              <w:noProof/>
            </w:rPr>
            <w:fldChar w:fldCharType="end"/>
          </w:r>
        </w:p>
      </w:tc>
    </w:tr>
  </w:tbl>
  <w:p w14:paraId="75E1C0DF" w14:textId="77777777" w:rsidR="000252CF" w:rsidRPr="00272BD2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E3DC1" w14:textId="77777777" w:rsidR="005B59E4" w:rsidRPr="00272BD2" w:rsidRDefault="005B59E4">
      <w:r w:rsidRPr="00272BD2">
        <w:separator/>
      </w:r>
    </w:p>
  </w:footnote>
  <w:footnote w:type="continuationSeparator" w:id="0">
    <w:p w14:paraId="563A4941" w14:textId="77777777" w:rsidR="005B59E4" w:rsidRPr="00272BD2" w:rsidRDefault="005B59E4">
      <w:r w:rsidRPr="00272BD2">
        <w:continuationSeparator/>
      </w:r>
    </w:p>
  </w:footnote>
  <w:footnote w:id="1">
    <w:p w14:paraId="20F5281A" w14:textId="77777777" w:rsidR="00043E48" w:rsidRPr="00272BD2" w:rsidRDefault="00043E48" w:rsidP="00043E48">
      <w:pPr>
        <w:pStyle w:val="Funotentext"/>
        <w:tabs>
          <w:tab w:val="left" w:pos="284"/>
        </w:tabs>
      </w:pPr>
      <w:r w:rsidRPr="00272BD2">
        <w:rPr>
          <w:rStyle w:val="Funotenzeichen"/>
          <w:sz w:val="18"/>
          <w:szCs w:val="18"/>
        </w:rPr>
        <w:footnoteRef/>
      </w:r>
      <w:r w:rsidRPr="00272BD2">
        <w:rPr>
          <w:sz w:val="18"/>
          <w:szCs w:val="18"/>
        </w:rPr>
        <w:tab/>
        <w:t>Gesetz vom 11. Juni 2001 über die öffentliche Sozialhilfe (Sozialhilfegesetz, SHG; BSG 860.1)</w:t>
      </w:r>
      <w:r w:rsidRPr="00272BD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272BD2" w14:paraId="6A09D99A" w14:textId="77777777" w:rsidTr="00685499">
      <w:tc>
        <w:tcPr>
          <w:tcW w:w="5100" w:type="dxa"/>
        </w:tcPr>
        <w:p w14:paraId="39AD3F8A" w14:textId="77777777" w:rsidR="00FF6652" w:rsidRPr="00272BD2" w:rsidRDefault="00FF6652" w:rsidP="00FF6652">
          <w:pPr>
            <w:pStyle w:val="Kopfzeile"/>
            <w:rPr>
              <w:color w:val="FFFFFF" w:themeColor="background1"/>
            </w:rPr>
          </w:pPr>
        </w:p>
        <w:p w14:paraId="466B5D1C" w14:textId="77777777" w:rsidR="00FF6652" w:rsidRPr="00272BD2" w:rsidRDefault="00FF6652" w:rsidP="00FF6652">
          <w:pPr>
            <w:pStyle w:val="Kopfzeile"/>
          </w:pPr>
        </w:p>
      </w:tc>
      <w:tc>
        <w:tcPr>
          <w:tcW w:w="4878" w:type="dxa"/>
        </w:tcPr>
        <w:p w14:paraId="1FDFDC0E" w14:textId="77777777" w:rsidR="00FF6652" w:rsidRPr="00272BD2" w:rsidRDefault="00FF6652" w:rsidP="00FF6652">
          <w:pPr>
            <w:pStyle w:val="Kopfzeile"/>
          </w:pPr>
        </w:p>
      </w:tc>
    </w:tr>
  </w:tbl>
  <w:p w14:paraId="16EDE4F4" w14:textId="77777777" w:rsidR="00C2381B" w:rsidRPr="00272BD2" w:rsidRDefault="00C2381B" w:rsidP="00FF6652">
    <w:pPr>
      <w:pStyle w:val="Kopfzeile"/>
      <w:tabs>
        <w:tab w:val="left" w:pos="420"/>
      </w:tabs>
    </w:pPr>
    <w:r w:rsidRPr="00272BD2">
      <w:rPr>
        <w:noProof/>
      </w:rPr>
      <w:drawing>
        <wp:anchor distT="0" distB="0" distL="114300" distR="114300" simplePos="0" relativeHeight="251662336" behindDoc="0" locked="1" layoutInCell="1" allowOverlap="1" wp14:anchorId="2C24DD25" wp14:editId="1D44A36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019C" w14:textId="77777777" w:rsidR="00002D47" w:rsidRPr="00272BD2" w:rsidRDefault="00C2381B">
    <w:pPr>
      <w:pStyle w:val="Kopfzeile"/>
    </w:pPr>
    <w:r w:rsidRPr="00272BD2">
      <w:rPr>
        <w:noProof/>
      </w:rPr>
      <w:drawing>
        <wp:anchor distT="0" distB="0" distL="114300" distR="114300" simplePos="0" relativeHeight="251660288" behindDoc="0" locked="1" layoutInCell="1" allowOverlap="1" wp14:anchorId="6D3E0494" wp14:editId="7F42914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B45C71">
      <w:rPr>
        <w:noProof/>
      </w:rPr>
      <w:drawing>
        <wp:anchor distT="0" distB="0" distL="114300" distR="114300" simplePos="0" relativeHeight="251658240" behindDoc="1" locked="1" layoutInCell="1" allowOverlap="1" wp14:anchorId="37CB759B" wp14:editId="136B930D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A22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E4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7AB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41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6284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321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B22E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F0F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705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98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785FC0"/>
    <w:multiLevelType w:val="hybridMultilevel"/>
    <w:tmpl w:val="60F2C306"/>
    <w:lvl w:ilvl="0" w:tplc="3DFA0BF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BFC60EC"/>
    <w:multiLevelType w:val="hybridMultilevel"/>
    <w:tmpl w:val="29142D7A"/>
    <w:lvl w:ilvl="0" w:tplc="A5FAEF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4"/>
  </w:num>
  <w:num w:numId="13">
    <w:abstractNumId w:val="12"/>
  </w:num>
  <w:num w:numId="14">
    <w:abstractNumId w:val="26"/>
  </w:num>
  <w:num w:numId="15">
    <w:abstractNumId w:val="25"/>
  </w:num>
  <w:num w:numId="16">
    <w:abstractNumId w:val="15"/>
  </w:num>
  <w:num w:numId="17">
    <w:abstractNumId w:val="21"/>
  </w:num>
  <w:num w:numId="18">
    <w:abstractNumId w:val="11"/>
  </w:num>
  <w:num w:numId="19">
    <w:abstractNumId w:val="19"/>
  </w:num>
  <w:num w:numId="20">
    <w:abstractNumId w:val="17"/>
  </w:num>
  <w:num w:numId="21">
    <w:abstractNumId w:val="13"/>
  </w:num>
  <w:num w:numId="22">
    <w:abstractNumId w:val="14"/>
  </w:num>
  <w:num w:numId="23">
    <w:abstractNumId w:val="23"/>
  </w:num>
  <w:num w:numId="24">
    <w:abstractNumId w:val="18"/>
  </w:num>
  <w:num w:numId="25">
    <w:abstractNumId w:val="16"/>
  </w:num>
  <w:num w:numId="26">
    <w:abstractNumId w:val="22"/>
  </w:num>
  <w:num w:numId="27">
    <w:abstractNumId w:val="2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Allgemein_ohne_Empfaenger_ohne_Absend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8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 PrimaryUID=&quot;ClientSuite&quot; Active=&quot;true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SelectedUID&quot; Value=&quot;2004123010144120300001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9111313064731179378&quot; Name=&quot;BE_OurRefNo&quot; Value=&quot;&quot;/&gt;&lt;Field UID=&quot;2019111313074731179378&quot; Name=&quot;BE_YourRefN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Allgemein_ohne_Absend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OC_Betreff&quot; Label=&quot;&amp;lt;translate&amp;gt;SmartContent.Subject&amp;lt;/translate&amp;gt;&quot; Style=&quot;Brieftitel&quot;/&gt;_x000d_&lt;Bookmark Name=&quot;BE_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OC_Betreff&quot; Label=&quot;&amp;lt;translate&amp;gt;SmartContent.Subject&amp;lt;/translate&amp;gt;&quot; Style=&quot;Brieftitel&quot;/&gt;_x000d_&lt;Bookmark Name=&quot;BE_Text&quot; Label=&quot;&amp;lt;translate&amp;gt;SmartTemplate.Text&amp;lt;/translate&amp;gt;&quot;/&gt;_x000d_&lt;Bookmark Name=&quot;Enclosures&quot; Label=&quot;&amp;lt;translate&amp;gt;SmartTemplate.Enclosures&amp;lt;/translate&amp;gt;&quot; Style=&quot;Beilage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043E48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3E48"/>
    <w:rsid w:val="00044A51"/>
    <w:rsid w:val="00044D14"/>
    <w:rsid w:val="00045131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1F7F7C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DBA"/>
    <w:rsid w:val="0022436B"/>
    <w:rsid w:val="002251DD"/>
    <w:rsid w:val="00227F92"/>
    <w:rsid w:val="00230C11"/>
    <w:rsid w:val="002315B5"/>
    <w:rsid w:val="00232E0D"/>
    <w:rsid w:val="002358B8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2BD2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495"/>
    <w:rsid w:val="0059183C"/>
    <w:rsid w:val="00593FAB"/>
    <w:rsid w:val="00594C3C"/>
    <w:rsid w:val="00595286"/>
    <w:rsid w:val="005A01A4"/>
    <w:rsid w:val="005A0CBF"/>
    <w:rsid w:val="005B0ADF"/>
    <w:rsid w:val="005B3D70"/>
    <w:rsid w:val="005B57D7"/>
    <w:rsid w:val="005B59E4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5F6CD7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2D15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B59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23B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7B2"/>
    <w:rsid w:val="008C1EBB"/>
    <w:rsid w:val="008C5072"/>
    <w:rsid w:val="008D0610"/>
    <w:rsid w:val="008D0704"/>
    <w:rsid w:val="008D0BF7"/>
    <w:rsid w:val="008E0D53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1EC5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4437"/>
    <w:rsid w:val="00A87126"/>
    <w:rsid w:val="00A877C9"/>
    <w:rsid w:val="00A879A9"/>
    <w:rsid w:val="00A90526"/>
    <w:rsid w:val="00A90E6A"/>
    <w:rsid w:val="00A91685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5C71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6D2E"/>
    <w:rsid w:val="00BC77C2"/>
    <w:rsid w:val="00BD0CE1"/>
    <w:rsid w:val="00BD21E5"/>
    <w:rsid w:val="00BD3162"/>
    <w:rsid w:val="00BD3AEC"/>
    <w:rsid w:val="00BD3C03"/>
    <w:rsid w:val="00BD42E7"/>
    <w:rsid w:val="00BE2CCA"/>
    <w:rsid w:val="00BE424E"/>
    <w:rsid w:val="00BE425C"/>
    <w:rsid w:val="00BE4299"/>
    <w:rsid w:val="00BE4324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4DF2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810DA"/>
    <w:rsid w:val="00F8299B"/>
    <w:rsid w:val="00F83F7D"/>
    <w:rsid w:val="00F863A0"/>
    <w:rsid w:val="00F91E29"/>
    <w:rsid w:val="00F9553F"/>
    <w:rsid w:val="00F97B81"/>
    <w:rsid w:val="00FA01EE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253CE63"/>
  <w15:docId w15:val="{88FF14A8-0BA7-4192-B029-48B518FF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06E0"/>
    <w:pPr>
      <w:adjustRightInd w:val="0"/>
      <w:snapToGrid w:val="0"/>
      <w:spacing w:line="270" w:lineRule="atLeast"/>
    </w:pPr>
    <w:rPr>
      <w:rFonts w:ascii="Arial" w:hAnsi="Arial"/>
      <w:sz w:val="21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22912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79"/>
    <w:rsid w:val="003B67F4"/>
    <w:pPr>
      <w:spacing w:line="240" w:lineRule="auto"/>
    </w:pPr>
    <w:rPr>
      <w:sz w:val="13"/>
    </w:rPr>
  </w:style>
  <w:style w:type="paragraph" w:styleId="Fuzeile">
    <w:name w:val="footer"/>
    <w:basedOn w:val="Standard"/>
    <w:link w:val="FuzeileZchn"/>
    <w:rsid w:val="003B67F4"/>
    <w:pPr>
      <w:spacing w:line="240" w:lineRule="auto"/>
    </w:pPr>
    <w:rPr>
      <w:sz w:val="13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C06A8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A66F2"/>
    <w:rPr>
      <w:color w:val="808080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table" w:customStyle="1" w:styleId="Tabellenraster1">
    <w:name w:val="Tabellenraster1"/>
    <w:basedOn w:val="NormaleTabelle"/>
    <w:next w:val="Tabellenraster"/>
    <w:uiPriority w:val="59"/>
    <w:rsid w:val="009676E7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ksendeadresse">
    <w:name w:val="Rücksendeadresse"/>
    <w:basedOn w:val="Standard"/>
    <w:uiPriority w:val="84"/>
    <w:semiHidden/>
    <w:rsid w:val="009676E7"/>
    <w:pPr>
      <w:pBdr>
        <w:bottom w:val="single" w:sz="6" w:space="5" w:color="auto"/>
      </w:pBdr>
      <w:tabs>
        <w:tab w:val="left" w:pos="1241"/>
        <w:tab w:val="right" w:pos="4877"/>
      </w:tabs>
      <w:adjustRightInd/>
      <w:snapToGrid/>
      <w:spacing w:after="40" w:line="220" w:lineRule="atLeast"/>
      <w:contextualSpacing/>
    </w:pPr>
    <w:rPr>
      <w:rFonts w:asciiTheme="minorHAnsi" w:eastAsiaTheme="minorHAnsi" w:hAnsiTheme="minorHAnsi" w:cs="System"/>
      <w:bCs/>
      <w:spacing w:val="2"/>
      <w:sz w:val="13"/>
      <w:szCs w:val="22"/>
      <w:lang w:eastAsia="en-US"/>
    </w:rPr>
  </w:style>
  <w:style w:type="paragraph" w:customStyle="1" w:styleId="Text85pt">
    <w:name w:val="Text 8.5 pt"/>
    <w:basedOn w:val="Standard"/>
    <w:link w:val="Text85ptZchn"/>
    <w:qFormat/>
    <w:rsid w:val="009676E7"/>
    <w:pPr>
      <w:adjustRightInd/>
      <w:snapToGrid/>
      <w:spacing w:line="215" w:lineRule="atLeast"/>
    </w:pPr>
    <w:rPr>
      <w:rFonts w:asciiTheme="minorHAnsi" w:eastAsiaTheme="minorHAnsi" w:hAnsiTheme="minorHAnsi" w:cs="System"/>
      <w:bCs/>
      <w:spacing w:val="2"/>
      <w:sz w:val="17"/>
      <w:szCs w:val="22"/>
      <w:lang w:eastAsia="en-US"/>
    </w:rPr>
  </w:style>
  <w:style w:type="table" w:customStyle="1" w:styleId="TabelleohneRahmen">
    <w:name w:val="Tabelle ohne Rahmen"/>
    <w:basedOn w:val="NormaleTabelle"/>
    <w:uiPriority w:val="99"/>
    <w:rsid w:val="002830D7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Aufzhlung1">
    <w:name w:val="Aufzählung 1"/>
    <w:basedOn w:val="Listenabsatz"/>
    <w:uiPriority w:val="2"/>
    <w:qFormat/>
    <w:rsid w:val="002830D7"/>
    <w:pPr>
      <w:numPr>
        <w:numId w:val="26"/>
      </w:numPr>
      <w:tabs>
        <w:tab w:val="num" w:pos="360"/>
      </w:tabs>
      <w:adjustRightInd/>
      <w:snapToGrid/>
      <w:ind w:left="360" w:hanging="360"/>
    </w:pPr>
    <w:rPr>
      <w:rFonts w:asciiTheme="minorHAnsi" w:eastAsiaTheme="minorHAnsi" w:hAnsiTheme="minorHAnsi" w:cs="System"/>
      <w:bCs/>
      <w:spacing w:val="2"/>
      <w:szCs w:val="22"/>
      <w:lang w:eastAsia="en-US"/>
    </w:rPr>
  </w:style>
  <w:style w:type="paragraph" w:customStyle="1" w:styleId="Aufzhlung2">
    <w:name w:val="Aufzählung 2"/>
    <w:basedOn w:val="Aufzhlung1"/>
    <w:uiPriority w:val="2"/>
    <w:rsid w:val="002830D7"/>
    <w:pPr>
      <w:numPr>
        <w:ilvl w:val="1"/>
      </w:numPr>
      <w:tabs>
        <w:tab w:val="num" w:pos="720"/>
      </w:tabs>
      <w:ind w:left="720" w:hanging="360"/>
    </w:pPr>
  </w:style>
  <w:style w:type="paragraph" w:customStyle="1" w:styleId="Aufzhlung3">
    <w:name w:val="Aufzählung 3"/>
    <w:basedOn w:val="Aufzhlung1"/>
    <w:uiPriority w:val="2"/>
    <w:rsid w:val="002830D7"/>
    <w:pPr>
      <w:numPr>
        <w:ilvl w:val="2"/>
      </w:numPr>
      <w:tabs>
        <w:tab w:val="num" w:pos="1080"/>
      </w:tabs>
      <w:ind w:left="1080" w:hanging="360"/>
    </w:pPr>
  </w:style>
  <w:style w:type="paragraph" w:customStyle="1" w:styleId="Aufzhlung85pt">
    <w:name w:val="Aufzählung 8.5 pt"/>
    <w:basedOn w:val="Aufzhlung1"/>
    <w:uiPriority w:val="2"/>
    <w:qFormat/>
    <w:rsid w:val="002830D7"/>
    <w:pPr>
      <w:spacing w:line="215" w:lineRule="atLeast"/>
    </w:pPr>
    <w:rPr>
      <w:sz w:val="17"/>
      <w:szCs w:val="17"/>
    </w:rPr>
  </w:style>
  <w:style w:type="paragraph" w:styleId="Listenabsatz">
    <w:name w:val="List Paragraph"/>
    <w:basedOn w:val="Standard"/>
    <w:uiPriority w:val="34"/>
    <w:rsid w:val="002830D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3B67F4"/>
    <w:rPr>
      <w:rFonts w:ascii="Arial" w:hAnsi="Arial"/>
      <w:sz w:val="13"/>
      <w:szCs w:val="24"/>
      <w:lang w:val="de-CH" w:eastAsia="de-CH"/>
    </w:rPr>
  </w:style>
  <w:style w:type="paragraph" w:customStyle="1" w:styleId="Seitenzahlen">
    <w:name w:val="Seitenzahlen"/>
    <w:basedOn w:val="Fuzeile"/>
    <w:uiPriority w:val="85"/>
    <w:semiHidden/>
    <w:rsid w:val="00EC10BB"/>
    <w:pPr>
      <w:tabs>
        <w:tab w:val="left" w:pos="2552"/>
        <w:tab w:val="left" w:pos="5103"/>
        <w:tab w:val="left" w:pos="7655"/>
        <w:tab w:val="right" w:pos="9979"/>
      </w:tabs>
      <w:adjustRightInd/>
      <w:snapToGrid/>
      <w:jc w:val="right"/>
    </w:pPr>
    <w:rPr>
      <w:rFonts w:asciiTheme="minorHAnsi" w:eastAsiaTheme="minorHAnsi" w:hAnsiTheme="minorHAnsi" w:cs="System"/>
      <w:bCs/>
      <w:spacing w:val="2"/>
      <w:szCs w:val="13"/>
      <w:lang w:eastAsia="en-US"/>
    </w:rPr>
  </w:style>
  <w:style w:type="paragraph" w:customStyle="1" w:styleId="Enclosures1">
    <w:name w:val="Enclosures1"/>
    <w:basedOn w:val="Enclosures"/>
    <w:next w:val="Standard"/>
    <w:rsid w:val="0001180F"/>
    <w:pPr>
      <w:keepNext/>
      <w:keepLines/>
      <w:numPr>
        <w:numId w:val="27"/>
      </w:numPr>
      <w:adjustRightInd/>
      <w:snapToGrid/>
      <w:spacing w:line="240" w:lineRule="atLeast"/>
    </w:pPr>
    <w:rPr>
      <w:sz w:val="22"/>
      <w:szCs w:val="22"/>
      <w:lang w:val="en-GB"/>
    </w:rPr>
  </w:style>
  <w:style w:type="paragraph" w:customStyle="1" w:styleId="Aufzhlung">
    <w:name w:val="Aufzählung"/>
    <w:basedOn w:val="Enclosures1"/>
    <w:rsid w:val="0001180F"/>
    <w:rPr>
      <w:noProof/>
    </w:rPr>
  </w:style>
  <w:style w:type="paragraph" w:customStyle="1" w:styleId="Page">
    <w:name w:val="Page"/>
    <w:basedOn w:val="Standard"/>
    <w:rsid w:val="00CA4594"/>
    <w:pPr>
      <w:adjustRightInd/>
      <w:snapToGrid/>
      <w:spacing w:line="200" w:lineRule="exact"/>
      <w:jc w:val="right"/>
    </w:pPr>
    <w:rPr>
      <w:sz w:val="16"/>
      <w:szCs w:val="22"/>
    </w:rPr>
  </w:style>
  <w:style w:type="paragraph" w:customStyle="1" w:styleId="Brieftitel">
    <w:name w:val="Brieftitel"/>
    <w:basedOn w:val="Standard"/>
    <w:link w:val="BrieftitelZchn"/>
    <w:rsid w:val="0049257B"/>
    <w:pPr>
      <w:spacing w:before="270" w:after="270"/>
    </w:pPr>
    <w:rPr>
      <w:b/>
      <w:bCs/>
    </w:rPr>
  </w:style>
  <w:style w:type="paragraph" w:customStyle="1" w:styleId="Beilage">
    <w:name w:val="Beilage"/>
    <w:basedOn w:val="Text85pt"/>
    <w:link w:val="BeilageZchn"/>
    <w:rsid w:val="00212C71"/>
  </w:style>
  <w:style w:type="character" w:customStyle="1" w:styleId="BrieftitelZchn">
    <w:name w:val="Brieftitel Zchn"/>
    <w:basedOn w:val="Absatz-Standardschriftart"/>
    <w:link w:val="Brieftitel"/>
    <w:rsid w:val="0049257B"/>
    <w:rPr>
      <w:rFonts w:ascii="Arial" w:hAnsi="Arial"/>
      <w:b/>
      <w:bCs/>
      <w:sz w:val="21"/>
      <w:szCs w:val="24"/>
      <w:lang w:val="de-CH" w:eastAsia="de-CH"/>
    </w:rPr>
  </w:style>
  <w:style w:type="paragraph" w:customStyle="1" w:styleId="Kopie">
    <w:name w:val="Kopie"/>
    <w:basedOn w:val="Text85pt"/>
    <w:link w:val="KopieZchn"/>
    <w:rsid w:val="00212C71"/>
  </w:style>
  <w:style w:type="character" w:customStyle="1" w:styleId="Text85ptZchn">
    <w:name w:val="Text 8.5 pt Zchn"/>
    <w:basedOn w:val="Absatz-Standardschriftart"/>
    <w:link w:val="Text85pt"/>
    <w:rsid w:val="00212C71"/>
    <w:rPr>
      <w:rFonts w:asciiTheme="minorHAnsi" w:eastAsiaTheme="minorHAnsi" w:hAnsiTheme="minorHAnsi" w:cs="System"/>
      <w:bCs/>
      <w:spacing w:val="2"/>
      <w:sz w:val="17"/>
      <w:szCs w:val="22"/>
      <w:lang w:val="de-CH"/>
    </w:rPr>
  </w:style>
  <w:style w:type="character" w:customStyle="1" w:styleId="BeilageZchn">
    <w:name w:val="Beilage Zchn"/>
    <w:basedOn w:val="Text85ptZchn"/>
    <w:link w:val="Beilage"/>
    <w:rsid w:val="00212C71"/>
    <w:rPr>
      <w:rFonts w:asciiTheme="minorHAnsi" w:eastAsiaTheme="minorHAnsi" w:hAnsiTheme="minorHAnsi" w:cs="System"/>
      <w:bCs/>
      <w:spacing w:val="2"/>
      <w:sz w:val="17"/>
      <w:szCs w:val="22"/>
      <w:lang w:val="de-CH"/>
    </w:rPr>
  </w:style>
  <w:style w:type="character" w:customStyle="1" w:styleId="KopieZchn">
    <w:name w:val="Kopie Zchn"/>
    <w:basedOn w:val="Text85ptZchn"/>
    <w:link w:val="Kopie"/>
    <w:rsid w:val="00212C71"/>
    <w:rPr>
      <w:rFonts w:asciiTheme="minorHAnsi" w:eastAsiaTheme="minorHAnsi" w:hAnsiTheme="minorHAnsi" w:cs="System"/>
      <w:bCs/>
      <w:spacing w:val="2"/>
      <w:sz w:val="17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B67F4"/>
    <w:rPr>
      <w:rFonts w:ascii="Arial" w:hAnsi="Arial"/>
      <w:sz w:val="13"/>
      <w:szCs w:val="24"/>
      <w:lang w:val="de-CH" w:eastAsia="de-CH"/>
    </w:rPr>
  </w:style>
  <w:style w:type="paragraph" w:styleId="berarbeitung">
    <w:name w:val="Revision"/>
    <w:hidden/>
    <w:uiPriority w:val="99"/>
    <w:semiHidden/>
    <w:rsid w:val="00B45C71"/>
    <w:rPr>
      <w:rFonts w:ascii="Arial" w:hAnsi="Arial"/>
      <w:sz w:val="21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97B2DB4E4C461FBC14CA22C693D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52CC8-5ED5-4ECF-8044-2D13A938C429}"/>
      </w:docPartPr>
      <w:docPartBody>
        <w:p w:rsidR="00035214" w:rsidRDefault="00035214">
          <w:pPr>
            <w:pStyle w:val="4C97B2DB4E4C461FBC14CA22C693D86A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4"/>
    <w:rsid w:val="00035214"/>
    <w:rsid w:val="002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4C97B2DB4E4C461FBC14CA22C693D86A">
    <w:name w:val="4C97B2DB4E4C461FBC14CA22C693D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>Gesundheits-, Sozial- und Integrationsdirektion   
Amt für Integration und Soziales   
</AddressBlock>
  <Signature1Block>​</Signature1Block>
  <Signature2Block>​</Signature2Block>
  <Organisationseinheit1>​</Organisationseinheit1>
  <Organisationseinheit2>​</Organisationseinheit2>
  <CustomField.BE_YourRefNo>​</CustomField.BE_YourRefNo>
  <CustomField.BE_OurRefNo>​</CustomField.BE_OurRefNo>
  <Abteilung_1>​</Abteilung_1>
  <Abteilung_2>​</Abteilung_2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Formulas">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A6032D6-0D2B-46AD-BC66-1AD7ECDC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2218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Perinpam</dc:creator>
  <cp:keywords/>
  <dc:description>Dokumentennummer</dc:description>
  <cp:lastModifiedBy>Grebenarov Claudia, GSI-AIS</cp:lastModifiedBy>
  <cp:revision>8</cp:revision>
  <cp:lastPrinted>2019-12-05T07:12:00Z</cp:lastPrinted>
  <dcterms:created xsi:type="dcterms:W3CDTF">2023-08-16T11:00:00Z</dcterms:created>
  <dcterms:modified xsi:type="dcterms:W3CDTF">2024-02-13T08:36:00Z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Text">
    <vt:lpwstr>[Text]</vt:lpwstr>
  </property>
  <property fmtid="{D5CDD505-2E9C-101B-9397-08002B2CF9AE}" pid="6" name="Doc.CopyTo">
    <vt:lpwstr/>
  </property>
  <property fmtid="{D5CDD505-2E9C-101B-9397-08002B2CF9AE}" pid="7" name="KESB/APEA">
    <vt:lpwstr/>
  </property>
  <property fmtid="{D5CDD505-2E9C-101B-9397-08002B2CF9AE}" pid="8" name="CustomField.pfad">
    <vt:lpwstr>Keine Angaben</vt:lpwstr>
  </property>
  <property fmtid="{D5CDD505-2E9C-101B-9397-08002B2CF9AE}" pid="9" name="MSIP_Label_74fdd986-87d9-48c6-acda-407b1ab5fef0_Enabled">
    <vt:lpwstr>true</vt:lpwstr>
  </property>
  <property fmtid="{D5CDD505-2E9C-101B-9397-08002B2CF9AE}" pid="10" name="MSIP_Label_74fdd986-87d9-48c6-acda-407b1ab5fef0_SetDate">
    <vt:lpwstr>2024-02-12T13:21:52Z</vt:lpwstr>
  </property>
  <property fmtid="{D5CDD505-2E9C-101B-9397-08002B2CF9AE}" pid="11" name="MSIP_Label_74fdd986-87d9-48c6-acda-407b1ab5fef0_Method">
    <vt:lpwstr>Standard</vt:lpwstr>
  </property>
  <property fmtid="{D5CDD505-2E9C-101B-9397-08002B2CF9AE}" pid="12" name="MSIP_Label_74fdd986-87d9-48c6-acda-407b1ab5fef0_Name">
    <vt:lpwstr>NICHT KLASSIFIZIERT</vt:lpwstr>
  </property>
  <property fmtid="{D5CDD505-2E9C-101B-9397-08002B2CF9AE}" pid="13" name="MSIP_Label_74fdd986-87d9-48c6-acda-407b1ab5fef0_SiteId">
    <vt:lpwstr>cb96f99a-a111-42d7-9f65-e111197ba4bb</vt:lpwstr>
  </property>
  <property fmtid="{D5CDD505-2E9C-101B-9397-08002B2CF9AE}" pid="14" name="MSIP_Label_74fdd986-87d9-48c6-acda-407b1ab5fef0_ActionId">
    <vt:lpwstr>1ae2b451-d16a-4759-a76b-ca3353d1c116</vt:lpwstr>
  </property>
  <property fmtid="{D5CDD505-2E9C-101B-9397-08002B2CF9AE}" pid="15" name="MSIP_Label_74fdd986-87d9-48c6-acda-407b1ab5fef0_ContentBits">
    <vt:lpwstr>0</vt:lpwstr>
  </property>
</Properties>
</file>