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C760" w14:textId="77777777" w:rsidR="00B836B9" w:rsidRDefault="00B836B9" w:rsidP="00BE15BB">
      <w:pPr>
        <w:pStyle w:val="1pt"/>
        <w:sectPr w:rsidR="00B836B9" w:rsidSect="006F5AFB">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46E83FD1" w14:textId="77777777" w:rsidTr="00136B3F">
        <w:trPr>
          <w:trHeight w:val="284"/>
        </w:trPr>
        <w:tc>
          <w:tcPr>
            <w:tcW w:w="5102" w:type="dxa"/>
            <w:vMerge w:val="restart"/>
          </w:tcPr>
          <w:sdt>
            <w:sdtPr>
              <w:tag w:val="AddressBlock"/>
              <w:id w:val="-2072954662"/>
              <w:lock w:val="contentLocked"/>
              <w:placeholder>
                <w:docPart w:val="28243764AC0D4FF3A2B1D57DBDE3EB07"/>
              </w:placeholder>
              <w:dataBinding w:prefixMappings="xmlns:ns='http://schemas.officeatwork.com/CustomXMLPart'" w:xpath="/ns:officeatwork/ns:AddressBlock" w:storeItemID="{C9EF7656-0210-462C-829B-A9AFE99E1459}"/>
              <w:text w:multiLine="1"/>
            </w:sdtPr>
            <w:sdtEndPr/>
            <w:sdtContent>
              <w:p w14:paraId="24F8974D" w14:textId="77777777" w:rsidR="00136B3F" w:rsidRPr="00123AA1" w:rsidRDefault="006F5AFB" w:rsidP="00FF7908">
                <w:pPr>
                  <w:pStyle w:val="Text85pt"/>
                </w:pPr>
                <w:r>
                  <w:t xml:space="preserve">Gesundheits-, Sozial- und Integrationsdirektion   </w:t>
                </w:r>
                <w:r>
                  <w:br/>
                  <w:t xml:space="preserve">Amt für Integration und Soziales   </w:t>
                </w:r>
                <w:r>
                  <w:br/>
                  <w:t xml:space="preserve"> </w:t>
                </w:r>
              </w:p>
            </w:sdtContent>
          </w:sdt>
          <w:p w14:paraId="6FD12E40" w14:textId="77777777" w:rsidR="00136B3F" w:rsidRPr="00123AA1" w:rsidRDefault="00136B3F" w:rsidP="00FF7908">
            <w:pPr>
              <w:pStyle w:val="Text85pt"/>
            </w:pPr>
          </w:p>
        </w:tc>
      </w:tr>
      <w:tr w:rsidR="00136B3F" w:rsidRPr="00123AA1" w14:paraId="2AE798B9" w14:textId="77777777" w:rsidTr="00136B3F">
        <w:trPr>
          <w:trHeight w:val="284"/>
        </w:trPr>
        <w:tc>
          <w:tcPr>
            <w:tcW w:w="5102" w:type="dxa"/>
            <w:vMerge/>
          </w:tcPr>
          <w:p w14:paraId="56E5046C" w14:textId="77777777" w:rsidR="00136B3F" w:rsidRPr="00123AA1" w:rsidRDefault="00136B3F" w:rsidP="00FF7908"/>
        </w:tc>
      </w:tr>
      <w:tr w:rsidR="00136B3F" w:rsidRPr="00123AA1" w14:paraId="10986973" w14:textId="77777777" w:rsidTr="00136B3F">
        <w:trPr>
          <w:trHeight w:val="284"/>
        </w:trPr>
        <w:tc>
          <w:tcPr>
            <w:tcW w:w="5102" w:type="dxa"/>
            <w:vMerge/>
          </w:tcPr>
          <w:p w14:paraId="11DAC3DB" w14:textId="77777777" w:rsidR="00136B3F" w:rsidRPr="00123AA1" w:rsidRDefault="00136B3F" w:rsidP="00FF7908"/>
        </w:tc>
      </w:tr>
    </w:tbl>
    <w:p w14:paraId="2F565312" w14:textId="77777777" w:rsidR="00C544ED" w:rsidRDefault="00C544ED" w:rsidP="00C544ED">
      <w:pPr>
        <w:shd w:val="clear" w:color="auto" w:fill="FFFFFF"/>
        <w:spacing w:after="180"/>
        <w:outlineLvl w:val="1"/>
        <w:rPr>
          <w:rFonts w:ascii="Roboto" w:eastAsia="Times New Roman" w:hAnsi="Roboto" w:cs="Arial"/>
          <w:bCs w:val="0"/>
          <w:spacing w:val="0"/>
          <w:sz w:val="45"/>
          <w:szCs w:val="45"/>
          <w:lang w:eastAsia="de-CH"/>
        </w:rPr>
      </w:pPr>
      <w:bookmarkStart w:id="0" w:name="Text"/>
      <w:r>
        <w:rPr>
          <w:rFonts w:ascii="Roboto" w:eastAsia="Times New Roman" w:hAnsi="Roboto" w:cs="Arial"/>
          <w:sz w:val="45"/>
          <w:szCs w:val="45"/>
          <w:lang w:eastAsia="de-CH"/>
        </w:rPr>
        <w:t xml:space="preserve">Antrag auf Prüfung und Finanzierung eines Intensivbetreuungsbedarfs </w:t>
      </w:r>
    </w:p>
    <w:p w14:paraId="4C5A7F5E" w14:textId="77777777" w:rsidR="006F5AFB" w:rsidRDefault="006F5AFB" w:rsidP="00D02693"/>
    <w:bookmarkEnd w:id="0"/>
    <w:p w14:paraId="2D972914" w14:textId="16A03C3F" w:rsidR="00C544ED" w:rsidRDefault="00C544ED" w:rsidP="00C544ED">
      <w:r>
        <w:t xml:space="preserve">Menschen mit Behinderungen, die aufgrund herausfordernder Verhaltensweisen keine geeignete Wohnform finden, haben die Möglichkeit, eine zeitnahe Prüfung des Intensivbetreuungsbedarfs zu beantragen. </w:t>
      </w:r>
    </w:p>
    <w:p w14:paraId="2C42DD77" w14:textId="77777777" w:rsidR="00C544ED" w:rsidRDefault="00C544ED" w:rsidP="00C544ED"/>
    <w:p w14:paraId="46AF2A5A" w14:textId="1B0FB99D" w:rsidR="00682AE3" w:rsidRDefault="00C544ED" w:rsidP="00C544ED">
      <w:r>
        <w:t>Die Fachstelle Intensivbedarf (Faibe) des Amtes für Integration und Soziales (AIS) prüft den Antrag und kann, bei einem nachgewiesenen Intensivbetreuungsbedarf, die Suche nach einer geeigneten Wohnform unterstützen.</w:t>
      </w:r>
    </w:p>
    <w:p w14:paraId="774E190F" w14:textId="77777777" w:rsidR="00C544ED" w:rsidRDefault="00C544ED" w:rsidP="00C544ED"/>
    <w:p w14:paraId="2C4F4A40" w14:textId="77777777" w:rsidR="002E636B" w:rsidRDefault="002E636B" w:rsidP="002E636B">
      <w:pPr>
        <w:pBdr>
          <w:bottom w:val="single" w:sz="4" w:space="1" w:color="auto"/>
        </w:pBdr>
      </w:pPr>
      <w:r>
        <w:t>Bitte füllen Sie dazu die nachfolgenden Fragen voll</w:t>
      </w:r>
      <w:r w:rsidR="008774D3">
        <w:t>ständig und wahrheitsgetreu aus:</w:t>
      </w:r>
    </w:p>
    <w:p w14:paraId="78E055C9" w14:textId="77777777" w:rsidR="002E636B" w:rsidRDefault="002E636B" w:rsidP="00D02693"/>
    <w:p w14:paraId="5147E65F" w14:textId="77777777" w:rsidR="002E636B" w:rsidRDefault="002E636B" w:rsidP="00CD6D4D">
      <w:pPr>
        <w:pStyle w:val="berschrift1"/>
      </w:pPr>
      <w:r w:rsidRPr="000663C7">
        <w:t>Angaben zur betroffenen Person</w:t>
      </w:r>
    </w:p>
    <w:p w14:paraId="4E5DA925" w14:textId="77777777" w:rsidR="002E636B" w:rsidRDefault="002E636B" w:rsidP="00D02693"/>
    <w:tbl>
      <w:tblPr>
        <w:tblW w:w="9556" w:type="dxa"/>
        <w:tblCellMar>
          <w:left w:w="0" w:type="dxa"/>
          <w:right w:w="0" w:type="dxa"/>
        </w:tblCellMar>
        <w:tblLook w:val="0000" w:firstRow="0" w:lastRow="0" w:firstColumn="0" w:lastColumn="0" w:noHBand="0" w:noVBand="0"/>
      </w:tblPr>
      <w:tblGrid>
        <w:gridCol w:w="3402"/>
        <w:gridCol w:w="6154"/>
      </w:tblGrid>
      <w:tr w:rsidR="002E636B" w:rsidRPr="003C569D" w14:paraId="07A9CE6A" w14:textId="77777777" w:rsidTr="00FF0936">
        <w:trPr>
          <w:trHeight w:val="397"/>
        </w:trPr>
        <w:tc>
          <w:tcPr>
            <w:tcW w:w="3402" w:type="dxa"/>
            <w:vAlign w:val="center"/>
          </w:tcPr>
          <w:p w14:paraId="7A2EDA16" w14:textId="77777777" w:rsidR="002E636B" w:rsidRPr="003C569D" w:rsidRDefault="002E636B" w:rsidP="00FF7908">
            <w:r>
              <w:t>Anrede</w:t>
            </w:r>
            <w:r w:rsidRPr="003C569D">
              <w:t>:</w:t>
            </w:r>
          </w:p>
        </w:tc>
        <w:tc>
          <w:tcPr>
            <w:tcW w:w="6154" w:type="dxa"/>
            <w:tcBorders>
              <w:bottom w:val="single" w:sz="4" w:space="0" w:color="auto"/>
            </w:tcBorders>
            <w:shd w:val="clear" w:color="auto" w:fill="auto"/>
            <w:vAlign w:val="center"/>
          </w:tcPr>
          <w:p w14:paraId="7271828A" w14:textId="77777777" w:rsidR="002E636B" w:rsidRPr="005440BF" w:rsidRDefault="002E636B" w:rsidP="00FF7908">
            <w:r>
              <w:fldChar w:fldCharType="begin">
                <w:ffData>
                  <w:name w:val="Text24"/>
                  <w:enabled/>
                  <w:calcOnExit w:val="0"/>
                  <w:textInput/>
                </w:ffData>
              </w:fldChar>
            </w:r>
            <w:bookmarkStart w:id="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E636B" w:rsidRPr="003C569D" w14:paraId="3A05F904" w14:textId="77777777" w:rsidTr="00FF0936">
        <w:trPr>
          <w:trHeight w:val="397"/>
        </w:trPr>
        <w:tc>
          <w:tcPr>
            <w:tcW w:w="3402" w:type="dxa"/>
            <w:vAlign w:val="center"/>
          </w:tcPr>
          <w:p w14:paraId="186069BD" w14:textId="77777777" w:rsidR="002E636B" w:rsidRPr="003C569D" w:rsidRDefault="002E636B" w:rsidP="00FF7908">
            <w:r>
              <w:t>Name</w:t>
            </w:r>
            <w:r w:rsidRPr="003C569D">
              <w:t>:</w:t>
            </w:r>
          </w:p>
        </w:tc>
        <w:tc>
          <w:tcPr>
            <w:tcW w:w="6154" w:type="dxa"/>
            <w:tcBorders>
              <w:bottom w:val="single" w:sz="4" w:space="0" w:color="auto"/>
            </w:tcBorders>
            <w:shd w:val="clear" w:color="auto" w:fill="auto"/>
            <w:vAlign w:val="center"/>
          </w:tcPr>
          <w:p w14:paraId="45C53819" w14:textId="77777777" w:rsidR="002E636B" w:rsidRPr="005440BF" w:rsidRDefault="002E636B"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3C7" w:rsidRPr="003C569D" w14:paraId="2339261C" w14:textId="77777777" w:rsidTr="00FF0936">
        <w:trPr>
          <w:trHeight w:val="397"/>
        </w:trPr>
        <w:tc>
          <w:tcPr>
            <w:tcW w:w="3402" w:type="dxa"/>
            <w:vAlign w:val="center"/>
          </w:tcPr>
          <w:p w14:paraId="122ED171" w14:textId="77777777" w:rsidR="000663C7" w:rsidRPr="00182307" w:rsidRDefault="000663C7" w:rsidP="00FF7908">
            <w:r>
              <w:t>Vorname:</w:t>
            </w:r>
          </w:p>
        </w:tc>
        <w:tc>
          <w:tcPr>
            <w:tcW w:w="6154" w:type="dxa"/>
            <w:tcBorders>
              <w:top w:val="single" w:sz="4" w:space="0" w:color="auto"/>
              <w:bottom w:val="single" w:sz="4" w:space="0" w:color="auto"/>
            </w:tcBorders>
            <w:shd w:val="clear" w:color="auto" w:fill="auto"/>
            <w:vAlign w:val="center"/>
          </w:tcPr>
          <w:p w14:paraId="29259E5D" w14:textId="77777777" w:rsidR="000663C7" w:rsidRDefault="000663C7"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636B" w:rsidRPr="003C569D" w14:paraId="51845FF9" w14:textId="77777777" w:rsidTr="00FF0936">
        <w:trPr>
          <w:trHeight w:val="397"/>
        </w:trPr>
        <w:tc>
          <w:tcPr>
            <w:tcW w:w="3402" w:type="dxa"/>
            <w:vAlign w:val="center"/>
          </w:tcPr>
          <w:p w14:paraId="6277CF38" w14:textId="77777777" w:rsidR="002E636B" w:rsidRDefault="000663C7" w:rsidP="00FF7908">
            <w:r>
              <w:t>Geburtsdatum:</w:t>
            </w:r>
          </w:p>
        </w:tc>
        <w:tc>
          <w:tcPr>
            <w:tcW w:w="6154" w:type="dxa"/>
            <w:tcBorders>
              <w:top w:val="single" w:sz="4" w:space="0" w:color="auto"/>
              <w:bottom w:val="single" w:sz="4" w:space="0" w:color="auto"/>
            </w:tcBorders>
            <w:shd w:val="clear" w:color="auto" w:fill="auto"/>
            <w:vAlign w:val="center"/>
          </w:tcPr>
          <w:p w14:paraId="29558963" w14:textId="77777777" w:rsidR="002E636B" w:rsidRDefault="000663C7"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0F15" w:rsidRPr="003C569D" w14:paraId="54E58F9C" w14:textId="77777777" w:rsidTr="00FF0936">
        <w:trPr>
          <w:trHeight w:val="397"/>
        </w:trPr>
        <w:tc>
          <w:tcPr>
            <w:tcW w:w="3402" w:type="dxa"/>
            <w:vAlign w:val="center"/>
          </w:tcPr>
          <w:p w14:paraId="5A43BB47" w14:textId="7F999EB2" w:rsidR="00E90F15" w:rsidRDefault="00E90F15" w:rsidP="00FF7908">
            <w:r>
              <w:t>Telefonnummer:</w:t>
            </w:r>
          </w:p>
        </w:tc>
        <w:tc>
          <w:tcPr>
            <w:tcW w:w="6154" w:type="dxa"/>
            <w:tcBorders>
              <w:top w:val="single" w:sz="4" w:space="0" w:color="auto"/>
              <w:bottom w:val="single" w:sz="4" w:space="0" w:color="auto"/>
            </w:tcBorders>
            <w:shd w:val="clear" w:color="auto" w:fill="auto"/>
            <w:vAlign w:val="center"/>
          </w:tcPr>
          <w:p w14:paraId="73746F7A" w14:textId="23241829" w:rsidR="00E90F15" w:rsidRDefault="00E90F15"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636B" w:rsidRPr="003C569D" w14:paraId="41EF5B41" w14:textId="77777777" w:rsidTr="00FF0936">
        <w:trPr>
          <w:trHeight w:val="397"/>
        </w:trPr>
        <w:tc>
          <w:tcPr>
            <w:tcW w:w="3402" w:type="dxa"/>
            <w:vAlign w:val="center"/>
          </w:tcPr>
          <w:p w14:paraId="5E62B875" w14:textId="77777777" w:rsidR="002E636B" w:rsidRPr="00182307" w:rsidRDefault="000663C7" w:rsidP="000663C7">
            <w:r>
              <w:t>Zivilrechtlicher Wohnsitz (Adresse):</w:t>
            </w:r>
          </w:p>
        </w:tc>
        <w:tc>
          <w:tcPr>
            <w:tcW w:w="6154" w:type="dxa"/>
            <w:tcBorders>
              <w:top w:val="single" w:sz="4" w:space="0" w:color="auto"/>
              <w:bottom w:val="single" w:sz="4" w:space="0" w:color="auto"/>
            </w:tcBorders>
            <w:shd w:val="clear" w:color="auto" w:fill="auto"/>
            <w:vAlign w:val="center"/>
          </w:tcPr>
          <w:p w14:paraId="0C4B5B04" w14:textId="77777777" w:rsidR="002E636B" w:rsidRPr="005440BF" w:rsidRDefault="002E636B" w:rsidP="00FF7908">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E636B" w:rsidRPr="003C569D" w14:paraId="6F27256C" w14:textId="77777777" w:rsidTr="00FF0936">
        <w:trPr>
          <w:trHeight w:val="397"/>
        </w:trPr>
        <w:tc>
          <w:tcPr>
            <w:tcW w:w="3402" w:type="dxa"/>
            <w:tcBorders>
              <w:bottom w:val="single" w:sz="4" w:space="0" w:color="auto"/>
            </w:tcBorders>
            <w:vAlign w:val="center"/>
          </w:tcPr>
          <w:p w14:paraId="168CAC4D" w14:textId="21266431" w:rsidR="002E636B" w:rsidRPr="003C569D" w:rsidRDefault="000663C7" w:rsidP="00FF7908">
            <w:r>
              <w:t>D</w:t>
            </w:r>
            <w:r w:rsidR="000F7FC7">
              <w:t>iagnosen</w:t>
            </w:r>
            <w:r>
              <w:t>:</w:t>
            </w:r>
          </w:p>
        </w:tc>
        <w:tc>
          <w:tcPr>
            <w:tcW w:w="6154" w:type="dxa"/>
            <w:tcBorders>
              <w:top w:val="single" w:sz="4" w:space="0" w:color="auto"/>
              <w:bottom w:val="single" w:sz="4" w:space="0" w:color="auto"/>
            </w:tcBorders>
            <w:shd w:val="clear" w:color="auto" w:fill="auto"/>
            <w:vAlign w:val="center"/>
          </w:tcPr>
          <w:p w14:paraId="2DBAB7BA" w14:textId="5052F7AE" w:rsidR="000F7FC7" w:rsidRPr="005440BF" w:rsidRDefault="002E636B" w:rsidP="00FF7908">
            <w:r>
              <w:fldChar w:fldCharType="begin">
                <w:ffData>
                  <w:name w:val="Text26"/>
                  <w:enabled/>
                  <w:calcOnExit w:val="0"/>
                  <w:textInput/>
                </w:ffData>
              </w:fldChar>
            </w:r>
            <w:bookmarkStart w:id="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F0936" w:rsidRPr="003C569D" w14:paraId="0DA27E56" w14:textId="77777777" w:rsidTr="00FF0936">
        <w:trPr>
          <w:trHeight w:val="397"/>
        </w:trPr>
        <w:tc>
          <w:tcPr>
            <w:tcW w:w="9556" w:type="dxa"/>
            <w:gridSpan w:val="2"/>
            <w:tcBorders>
              <w:top w:val="single" w:sz="4" w:space="0" w:color="auto"/>
            </w:tcBorders>
            <w:vAlign w:val="center"/>
          </w:tcPr>
          <w:p w14:paraId="4BD38BAE" w14:textId="77777777" w:rsidR="00FF0936" w:rsidRPr="005440BF" w:rsidRDefault="00FF0936" w:rsidP="00FF7908">
            <w:r>
              <w:t xml:space="preserve">Wie wurde der Betreuungsbedarf eingeschätzt: </w:t>
            </w:r>
          </w:p>
        </w:tc>
      </w:tr>
      <w:tr w:rsidR="00FF0936" w:rsidRPr="003C569D" w14:paraId="6DF0E966" w14:textId="77777777" w:rsidTr="00FF0936">
        <w:trPr>
          <w:trHeight w:val="397"/>
        </w:trPr>
        <w:tc>
          <w:tcPr>
            <w:tcW w:w="9556" w:type="dxa"/>
            <w:gridSpan w:val="2"/>
            <w:tcBorders>
              <w:bottom w:val="single" w:sz="4" w:space="0" w:color="auto"/>
            </w:tcBorders>
            <w:vAlign w:val="center"/>
          </w:tcPr>
          <w:p w14:paraId="2DD560D7" w14:textId="43CFD96D" w:rsidR="00FF0936" w:rsidRPr="005440BF" w:rsidRDefault="006969D2" w:rsidP="00FF0936">
            <w:pPr>
              <w:jc w:val="center"/>
            </w:pPr>
            <w:sdt>
              <w:sdtPr>
                <w:id w:val="-318959335"/>
                <w14:checkbox>
                  <w14:checked w14:val="0"/>
                  <w14:checkedState w14:val="2612" w14:font="MS Gothic"/>
                  <w14:uncheckedState w14:val="2610" w14:font="MS Gothic"/>
                </w14:checkbox>
              </w:sdtPr>
              <w:sdtEndPr/>
              <w:sdtContent>
                <w:r w:rsidR="000F7FC7">
                  <w:rPr>
                    <w:rFonts w:ascii="MS Gothic" w:eastAsia="MS Gothic" w:hAnsi="MS Gothic" w:hint="eastAsia"/>
                  </w:rPr>
                  <w:t>☐</w:t>
                </w:r>
              </w:sdtContent>
            </w:sdt>
            <w:r w:rsidR="00FF0936">
              <w:t xml:space="preserve"> ROES</w:t>
            </w:r>
            <w:r w:rsidR="00FF0936">
              <w:tab/>
              <w:t xml:space="preserve"> </w:t>
            </w:r>
            <w:sdt>
              <w:sdtPr>
                <w:id w:val="1026451873"/>
                <w14:checkbox>
                  <w14:checked w14:val="0"/>
                  <w14:checkedState w14:val="2612" w14:font="MS Gothic"/>
                  <w14:uncheckedState w14:val="2610" w14:font="MS Gothic"/>
                </w14:checkbox>
              </w:sdtPr>
              <w:sdtEndPr/>
              <w:sdtContent>
                <w:r w:rsidR="00FF0936">
                  <w:rPr>
                    <w:rFonts w:ascii="MS Gothic" w:eastAsia="MS Gothic" w:hAnsi="MS Gothic" w:hint="eastAsia"/>
                  </w:rPr>
                  <w:t>☐</w:t>
                </w:r>
              </w:sdtContent>
            </w:sdt>
            <w:r w:rsidR="00FF0936">
              <w:t xml:space="preserve"> BESA</w:t>
            </w:r>
            <w:r w:rsidR="00FF0936">
              <w:tab/>
              <w:t xml:space="preserve"> </w:t>
            </w:r>
            <w:sdt>
              <w:sdtPr>
                <w:id w:val="-1468118561"/>
                <w14:checkbox>
                  <w14:checked w14:val="0"/>
                  <w14:checkedState w14:val="2612" w14:font="MS Gothic"/>
                  <w14:uncheckedState w14:val="2610" w14:font="MS Gothic"/>
                </w14:checkbox>
              </w:sdtPr>
              <w:sdtEndPr/>
              <w:sdtContent>
                <w:r w:rsidR="00FF0936">
                  <w:rPr>
                    <w:rFonts w:ascii="MS Gothic" w:eastAsia="MS Gothic" w:hAnsi="MS Gothic" w:hint="eastAsia"/>
                  </w:rPr>
                  <w:t>☐</w:t>
                </w:r>
              </w:sdtContent>
            </w:sdt>
            <w:r w:rsidR="00FF0936">
              <w:t xml:space="preserve"> RAI/RUG</w:t>
            </w:r>
            <w:r w:rsidR="00FF0936">
              <w:tab/>
              <w:t xml:space="preserve"> </w:t>
            </w:r>
            <w:sdt>
              <w:sdtPr>
                <w:id w:val="974180488"/>
                <w14:checkbox>
                  <w14:checked w14:val="0"/>
                  <w14:checkedState w14:val="2612" w14:font="MS Gothic"/>
                  <w14:uncheckedState w14:val="2610" w14:font="MS Gothic"/>
                </w14:checkbox>
              </w:sdtPr>
              <w:sdtEndPr/>
              <w:sdtContent>
                <w:r w:rsidR="00FF0936">
                  <w:rPr>
                    <w:rFonts w:ascii="MS Gothic" w:eastAsia="MS Gothic" w:hAnsi="MS Gothic" w:hint="eastAsia"/>
                  </w:rPr>
                  <w:t>☐</w:t>
                </w:r>
              </w:sdtContent>
            </w:sdt>
            <w:r w:rsidR="00FF0936">
              <w:t xml:space="preserve"> VIBEL</w:t>
            </w:r>
            <w:r w:rsidR="00FF0936">
              <w:tab/>
              <w:t xml:space="preserve"> </w:t>
            </w:r>
            <w:sdt>
              <w:sdtPr>
                <w:id w:val="1312911005"/>
                <w14:checkbox>
                  <w14:checked w14:val="0"/>
                  <w14:checkedState w14:val="2612" w14:font="MS Gothic"/>
                  <w14:uncheckedState w14:val="2610" w14:font="MS Gothic"/>
                </w14:checkbox>
              </w:sdtPr>
              <w:sdtEndPr/>
              <w:sdtContent>
                <w:r w:rsidR="00FF0936">
                  <w:rPr>
                    <w:rFonts w:ascii="MS Gothic" w:eastAsia="MS Gothic" w:hAnsi="MS Gothic" w:hint="eastAsia"/>
                  </w:rPr>
                  <w:t>☐</w:t>
                </w:r>
              </w:sdtContent>
            </w:sdt>
            <w:r w:rsidR="00FF0936">
              <w:t xml:space="preserve"> IHP</w:t>
            </w:r>
          </w:p>
        </w:tc>
      </w:tr>
      <w:tr w:rsidR="00FF0936" w:rsidRPr="003C569D" w14:paraId="2CD50659" w14:textId="77777777" w:rsidTr="00CD6D4D">
        <w:trPr>
          <w:trHeight w:val="624"/>
        </w:trPr>
        <w:tc>
          <w:tcPr>
            <w:tcW w:w="9556" w:type="dxa"/>
            <w:gridSpan w:val="2"/>
            <w:tcBorders>
              <w:top w:val="single" w:sz="4" w:space="0" w:color="auto"/>
            </w:tcBorders>
            <w:vAlign w:val="center"/>
          </w:tcPr>
          <w:p w14:paraId="4E36F154" w14:textId="77777777" w:rsidR="00FF0936" w:rsidRPr="005440BF" w:rsidRDefault="00FF0936" w:rsidP="00FF0936">
            <w:r>
              <w:t>Stufe (Ergebnis der Einschätzung)</w:t>
            </w:r>
            <w:r w:rsidRPr="003C569D">
              <w:t>:</w:t>
            </w:r>
            <w:r>
              <w:t xml:space="preserve"> </w:t>
            </w:r>
            <w:r>
              <w:fldChar w:fldCharType="begin">
                <w:ffData>
                  <w:name w:val="Text28"/>
                  <w:enabled/>
                  <w:calcOnExit w:val="0"/>
                  <w:textInput/>
                </w:ffData>
              </w:fldChar>
            </w:r>
            <w:bookmarkStart w:id="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F0936" w:rsidRPr="003C569D" w14:paraId="3E0BDEB6" w14:textId="77777777" w:rsidTr="00CD6D4D">
        <w:trPr>
          <w:trHeight w:val="624"/>
        </w:trPr>
        <w:tc>
          <w:tcPr>
            <w:tcW w:w="3402" w:type="dxa"/>
            <w:tcBorders>
              <w:top w:val="single" w:sz="4" w:space="0" w:color="auto"/>
              <w:bottom w:val="single" w:sz="4" w:space="0" w:color="auto"/>
            </w:tcBorders>
            <w:vAlign w:val="center"/>
          </w:tcPr>
          <w:p w14:paraId="03614E37" w14:textId="77777777" w:rsidR="00FF0936" w:rsidRPr="003C569D" w:rsidRDefault="008774D3" w:rsidP="00FF0936">
            <w:r>
              <w:t>Liegt eine IV-</w:t>
            </w:r>
            <w:r w:rsidR="00F6389B">
              <w:t>, UV-, MV-</w:t>
            </w:r>
            <w:r>
              <w:t>Rentenberechtigung</w:t>
            </w:r>
            <w:r w:rsidR="00F6389B">
              <w:t xml:space="preserve"> oder eine</w:t>
            </w:r>
            <w:r w:rsidRPr="008774D3">
              <w:t xml:space="preserve"> HE der IV</w:t>
            </w:r>
            <w:r w:rsidR="00F6389B">
              <w:t xml:space="preserve"> oder UV</w:t>
            </w:r>
            <w:r>
              <w:t xml:space="preserve"> vor?</w:t>
            </w:r>
          </w:p>
        </w:tc>
        <w:tc>
          <w:tcPr>
            <w:tcW w:w="6154" w:type="dxa"/>
            <w:tcBorders>
              <w:top w:val="single" w:sz="4" w:space="0" w:color="auto"/>
              <w:bottom w:val="single" w:sz="4" w:space="0" w:color="auto"/>
            </w:tcBorders>
            <w:shd w:val="clear" w:color="auto" w:fill="auto"/>
            <w:vAlign w:val="center"/>
          </w:tcPr>
          <w:p w14:paraId="47024B34" w14:textId="77777777" w:rsidR="00FF0936" w:rsidRPr="005440BF" w:rsidRDefault="006969D2" w:rsidP="00FF0936">
            <w:sdt>
              <w:sdtPr>
                <w:id w:val="2039620014"/>
                <w14:checkbox>
                  <w14:checked w14:val="0"/>
                  <w14:checkedState w14:val="2612" w14:font="MS Gothic"/>
                  <w14:uncheckedState w14:val="2610" w14:font="MS Gothic"/>
                </w14:checkbox>
              </w:sdtPr>
              <w:sdtEndPr/>
              <w:sdtContent>
                <w:r w:rsidR="008774D3">
                  <w:rPr>
                    <w:rFonts w:ascii="MS Gothic" w:eastAsia="MS Gothic" w:hAnsi="MS Gothic" w:hint="eastAsia"/>
                  </w:rPr>
                  <w:t>☐</w:t>
                </w:r>
              </w:sdtContent>
            </w:sdt>
            <w:r w:rsidR="008774D3">
              <w:t xml:space="preserve"> Ja</w:t>
            </w:r>
            <w:r w:rsidR="008774D3">
              <w:tab/>
            </w:r>
            <w:sdt>
              <w:sdtPr>
                <w:id w:val="1349753369"/>
                <w14:checkbox>
                  <w14:checked w14:val="0"/>
                  <w14:checkedState w14:val="2612" w14:font="MS Gothic"/>
                  <w14:uncheckedState w14:val="2610" w14:font="MS Gothic"/>
                </w14:checkbox>
              </w:sdtPr>
              <w:sdtEndPr/>
              <w:sdtContent>
                <w:r w:rsidR="008774D3">
                  <w:rPr>
                    <w:rFonts w:ascii="MS Gothic" w:eastAsia="MS Gothic" w:hAnsi="MS Gothic" w:hint="eastAsia"/>
                  </w:rPr>
                  <w:t>☐</w:t>
                </w:r>
              </w:sdtContent>
            </w:sdt>
            <w:r w:rsidR="008774D3">
              <w:t xml:space="preserve"> Nein</w:t>
            </w:r>
          </w:p>
        </w:tc>
      </w:tr>
      <w:tr w:rsidR="008774D3" w:rsidRPr="003C569D" w14:paraId="707AC8AA" w14:textId="77777777" w:rsidTr="00CD6D4D">
        <w:trPr>
          <w:trHeight w:val="624"/>
        </w:trPr>
        <w:tc>
          <w:tcPr>
            <w:tcW w:w="3402" w:type="dxa"/>
            <w:tcBorders>
              <w:top w:val="single" w:sz="4" w:space="0" w:color="auto"/>
              <w:bottom w:val="single" w:sz="4" w:space="0" w:color="auto"/>
            </w:tcBorders>
            <w:vAlign w:val="center"/>
          </w:tcPr>
          <w:p w14:paraId="686BB745" w14:textId="61924CE8" w:rsidR="008774D3" w:rsidRDefault="008774D3" w:rsidP="008774D3">
            <w:r>
              <w:t xml:space="preserve">Wurde eine </w:t>
            </w:r>
            <w:r w:rsidR="000F7FC7">
              <w:t xml:space="preserve">behördliche </w:t>
            </w:r>
            <w:r>
              <w:t>fürsorgerische Unterbringung (bFU) verfügt?</w:t>
            </w:r>
          </w:p>
        </w:tc>
        <w:tc>
          <w:tcPr>
            <w:tcW w:w="6154" w:type="dxa"/>
            <w:tcBorders>
              <w:top w:val="single" w:sz="4" w:space="0" w:color="auto"/>
              <w:bottom w:val="single" w:sz="4" w:space="0" w:color="auto"/>
            </w:tcBorders>
            <w:shd w:val="clear" w:color="auto" w:fill="auto"/>
            <w:vAlign w:val="center"/>
          </w:tcPr>
          <w:p w14:paraId="0762B307" w14:textId="77777777" w:rsidR="008774D3" w:rsidRPr="005440BF" w:rsidRDefault="006969D2" w:rsidP="008774D3">
            <w:sdt>
              <w:sdtPr>
                <w:id w:val="-686750217"/>
                <w14:checkbox>
                  <w14:checked w14:val="0"/>
                  <w14:checkedState w14:val="2612" w14:font="MS Gothic"/>
                  <w14:uncheckedState w14:val="2610" w14:font="MS Gothic"/>
                </w14:checkbox>
              </w:sdtPr>
              <w:sdtEndPr/>
              <w:sdtContent>
                <w:r w:rsidR="008774D3">
                  <w:rPr>
                    <w:rFonts w:ascii="MS Gothic" w:eastAsia="MS Gothic" w:hAnsi="MS Gothic" w:hint="eastAsia"/>
                  </w:rPr>
                  <w:t>☐</w:t>
                </w:r>
              </w:sdtContent>
            </w:sdt>
            <w:r w:rsidR="008774D3">
              <w:t xml:space="preserve"> Ja</w:t>
            </w:r>
            <w:r w:rsidR="008774D3">
              <w:tab/>
            </w:r>
            <w:sdt>
              <w:sdtPr>
                <w:id w:val="531385323"/>
                <w14:checkbox>
                  <w14:checked w14:val="0"/>
                  <w14:checkedState w14:val="2612" w14:font="MS Gothic"/>
                  <w14:uncheckedState w14:val="2610" w14:font="MS Gothic"/>
                </w14:checkbox>
              </w:sdtPr>
              <w:sdtEndPr/>
              <w:sdtContent>
                <w:r w:rsidR="008774D3">
                  <w:rPr>
                    <w:rFonts w:ascii="MS Gothic" w:eastAsia="MS Gothic" w:hAnsi="MS Gothic" w:hint="eastAsia"/>
                  </w:rPr>
                  <w:t>☐</w:t>
                </w:r>
              </w:sdtContent>
            </w:sdt>
            <w:r w:rsidR="008774D3">
              <w:t xml:space="preserve"> Nein</w:t>
            </w:r>
          </w:p>
        </w:tc>
      </w:tr>
      <w:tr w:rsidR="008774D3" w:rsidRPr="003C569D" w14:paraId="01BCEB2A" w14:textId="77777777" w:rsidTr="00CD6D4D">
        <w:trPr>
          <w:trHeight w:val="624"/>
        </w:trPr>
        <w:tc>
          <w:tcPr>
            <w:tcW w:w="3402" w:type="dxa"/>
            <w:tcBorders>
              <w:top w:val="single" w:sz="4" w:space="0" w:color="auto"/>
              <w:bottom w:val="single" w:sz="4" w:space="0" w:color="auto"/>
            </w:tcBorders>
            <w:vAlign w:val="center"/>
          </w:tcPr>
          <w:p w14:paraId="317119A5" w14:textId="77777777" w:rsidR="008774D3" w:rsidRDefault="008774D3" w:rsidP="008774D3">
            <w:r>
              <w:t>Wurde eine gesetzliche Vertretung eingesetzt?</w:t>
            </w:r>
          </w:p>
        </w:tc>
        <w:tc>
          <w:tcPr>
            <w:tcW w:w="6154" w:type="dxa"/>
            <w:tcBorders>
              <w:top w:val="single" w:sz="4" w:space="0" w:color="auto"/>
              <w:bottom w:val="single" w:sz="4" w:space="0" w:color="auto"/>
            </w:tcBorders>
            <w:shd w:val="clear" w:color="auto" w:fill="auto"/>
            <w:vAlign w:val="center"/>
          </w:tcPr>
          <w:p w14:paraId="5AF19A65" w14:textId="77777777" w:rsidR="008774D3" w:rsidRPr="005440BF" w:rsidRDefault="006969D2" w:rsidP="008774D3">
            <w:sdt>
              <w:sdtPr>
                <w:id w:val="-1182358131"/>
                <w14:checkbox>
                  <w14:checked w14:val="0"/>
                  <w14:checkedState w14:val="2612" w14:font="MS Gothic"/>
                  <w14:uncheckedState w14:val="2610" w14:font="MS Gothic"/>
                </w14:checkbox>
              </w:sdtPr>
              <w:sdtEndPr/>
              <w:sdtContent>
                <w:r w:rsidR="008774D3">
                  <w:rPr>
                    <w:rFonts w:ascii="MS Gothic" w:eastAsia="MS Gothic" w:hAnsi="MS Gothic" w:hint="eastAsia"/>
                  </w:rPr>
                  <w:t>☐</w:t>
                </w:r>
              </w:sdtContent>
            </w:sdt>
            <w:r w:rsidR="008774D3">
              <w:t xml:space="preserve"> Ja</w:t>
            </w:r>
            <w:r w:rsidR="008774D3">
              <w:tab/>
            </w:r>
            <w:sdt>
              <w:sdtPr>
                <w:id w:val="1711373806"/>
                <w14:checkbox>
                  <w14:checked w14:val="0"/>
                  <w14:checkedState w14:val="2612" w14:font="MS Gothic"/>
                  <w14:uncheckedState w14:val="2610" w14:font="MS Gothic"/>
                </w14:checkbox>
              </w:sdtPr>
              <w:sdtEndPr/>
              <w:sdtContent>
                <w:r w:rsidR="008774D3">
                  <w:rPr>
                    <w:rFonts w:ascii="MS Gothic" w:eastAsia="MS Gothic" w:hAnsi="MS Gothic" w:hint="eastAsia"/>
                  </w:rPr>
                  <w:t>☐</w:t>
                </w:r>
              </w:sdtContent>
            </w:sdt>
            <w:r w:rsidR="008774D3">
              <w:t xml:space="preserve"> Nein</w:t>
            </w:r>
          </w:p>
        </w:tc>
      </w:tr>
    </w:tbl>
    <w:p w14:paraId="6C5DA093" w14:textId="3D9C1426" w:rsidR="00CD6D4D" w:rsidRDefault="00CD6D4D">
      <w:pPr>
        <w:spacing w:after="200" w:line="24" w:lineRule="auto"/>
        <w:rPr>
          <w:b/>
        </w:rPr>
      </w:pPr>
      <w:r>
        <w:rPr>
          <w:b/>
        </w:rPr>
        <w:br w:type="page"/>
      </w:r>
    </w:p>
    <w:p w14:paraId="5EE62222" w14:textId="071E0D62" w:rsidR="00CD6D4D" w:rsidRDefault="00CD6D4D" w:rsidP="00CD6D4D">
      <w:pPr>
        <w:pStyle w:val="berschrift1"/>
      </w:pPr>
      <w:r>
        <w:lastRenderedPageBreak/>
        <w:t>Derzeitige</w:t>
      </w:r>
      <w:r w:rsidR="000F7FC7">
        <w:t>r</w:t>
      </w:r>
      <w:r>
        <w:t xml:space="preserve"> </w:t>
      </w:r>
      <w:r w:rsidR="000F7FC7">
        <w:t>Wohnort</w:t>
      </w:r>
    </w:p>
    <w:p w14:paraId="3DB86092" w14:textId="77777777" w:rsidR="00CD6D4D" w:rsidRDefault="00CD6D4D" w:rsidP="00CD6D4D"/>
    <w:tbl>
      <w:tblPr>
        <w:tblW w:w="9556" w:type="dxa"/>
        <w:tblCellMar>
          <w:left w:w="0" w:type="dxa"/>
          <w:right w:w="0" w:type="dxa"/>
        </w:tblCellMar>
        <w:tblLook w:val="0000" w:firstRow="0" w:lastRow="0" w:firstColumn="0" w:lastColumn="0" w:noHBand="0" w:noVBand="0"/>
      </w:tblPr>
      <w:tblGrid>
        <w:gridCol w:w="3402"/>
        <w:gridCol w:w="6154"/>
      </w:tblGrid>
      <w:tr w:rsidR="0028310C" w:rsidRPr="003C569D" w14:paraId="1FC537B6" w14:textId="77777777" w:rsidTr="00E90F15">
        <w:trPr>
          <w:trHeight w:val="397"/>
        </w:trPr>
        <w:tc>
          <w:tcPr>
            <w:tcW w:w="9556" w:type="dxa"/>
            <w:gridSpan w:val="2"/>
            <w:vAlign w:val="center"/>
          </w:tcPr>
          <w:p w14:paraId="37C9DAE9" w14:textId="01BBF35A" w:rsidR="0028310C" w:rsidRDefault="0028310C" w:rsidP="000F7FC7">
            <w:r>
              <w:t xml:space="preserve">Privat: </w:t>
            </w:r>
            <w:sdt>
              <w:sdtPr>
                <w:id w:val="748391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Institution: </w:t>
            </w:r>
            <w:sdt>
              <w:sdtPr>
                <w:id w:val="-1338456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Klinik</w:t>
            </w:r>
            <w:r w:rsidRPr="003C569D">
              <w:t>:</w:t>
            </w:r>
            <w:r>
              <w:t xml:space="preserve"> </w:t>
            </w:r>
            <w:sdt>
              <w:sdtPr>
                <w:id w:val="14164430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280E9B" w14:textId="5FED6869" w:rsidR="0028310C" w:rsidRPr="005440BF" w:rsidRDefault="0028310C" w:rsidP="00FF7908"/>
        </w:tc>
      </w:tr>
      <w:tr w:rsidR="0028310C" w:rsidRPr="003C569D" w14:paraId="48D0822E" w14:textId="77777777" w:rsidTr="00FF7908">
        <w:trPr>
          <w:trHeight w:val="397"/>
        </w:trPr>
        <w:tc>
          <w:tcPr>
            <w:tcW w:w="3402" w:type="dxa"/>
            <w:vAlign w:val="center"/>
          </w:tcPr>
          <w:p w14:paraId="51265100" w14:textId="6275F767" w:rsidR="0028310C" w:rsidRDefault="0028310C" w:rsidP="00FF7908">
            <w:r>
              <w:t>(Name der Institution oder Klinik)</w:t>
            </w:r>
          </w:p>
        </w:tc>
        <w:tc>
          <w:tcPr>
            <w:tcW w:w="6154" w:type="dxa"/>
            <w:tcBorders>
              <w:bottom w:val="single" w:sz="4" w:space="0" w:color="auto"/>
            </w:tcBorders>
            <w:shd w:val="clear" w:color="auto" w:fill="auto"/>
            <w:vAlign w:val="center"/>
          </w:tcPr>
          <w:p w14:paraId="45FE535A" w14:textId="6DC41EC3" w:rsidR="0028310C" w:rsidRDefault="0028310C"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D4D" w:rsidRPr="003C569D" w14:paraId="583B7331" w14:textId="77777777" w:rsidTr="00FF7908">
        <w:trPr>
          <w:trHeight w:val="397"/>
        </w:trPr>
        <w:tc>
          <w:tcPr>
            <w:tcW w:w="3402" w:type="dxa"/>
            <w:vAlign w:val="center"/>
          </w:tcPr>
          <w:p w14:paraId="6BF70E11" w14:textId="77777777" w:rsidR="00CD6D4D" w:rsidRPr="003C569D" w:rsidRDefault="00CD6D4D" w:rsidP="00FF7908">
            <w:r>
              <w:t>Adresse</w:t>
            </w:r>
            <w:r w:rsidRPr="003C569D">
              <w:t>:</w:t>
            </w:r>
          </w:p>
        </w:tc>
        <w:tc>
          <w:tcPr>
            <w:tcW w:w="6154" w:type="dxa"/>
            <w:tcBorders>
              <w:bottom w:val="single" w:sz="4" w:space="0" w:color="auto"/>
            </w:tcBorders>
            <w:shd w:val="clear" w:color="auto" w:fill="auto"/>
            <w:vAlign w:val="center"/>
          </w:tcPr>
          <w:p w14:paraId="7FE390EB" w14:textId="77777777" w:rsidR="00CD6D4D" w:rsidRPr="005440BF" w:rsidRDefault="00CD6D4D"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D4D" w:rsidRPr="003C569D" w14:paraId="209BEC5D" w14:textId="77777777" w:rsidTr="00FF7908">
        <w:trPr>
          <w:trHeight w:val="397"/>
        </w:trPr>
        <w:tc>
          <w:tcPr>
            <w:tcW w:w="3402" w:type="dxa"/>
            <w:vAlign w:val="center"/>
          </w:tcPr>
          <w:p w14:paraId="7BBF0753" w14:textId="77777777" w:rsidR="00CD6D4D" w:rsidRPr="00182307" w:rsidRDefault="00CD6D4D" w:rsidP="00FF7908">
            <w:r>
              <w:t>Kontaktperson:</w:t>
            </w:r>
          </w:p>
        </w:tc>
        <w:tc>
          <w:tcPr>
            <w:tcW w:w="6154" w:type="dxa"/>
            <w:tcBorders>
              <w:top w:val="single" w:sz="4" w:space="0" w:color="auto"/>
              <w:bottom w:val="single" w:sz="4" w:space="0" w:color="auto"/>
            </w:tcBorders>
            <w:shd w:val="clear" w:color="auto" w:fill="auto"/>
            <w:vAlign w:val="center"/>
          </w:tcPr>
          <w:p w14:paraId="6A88E3E6" w14:textId="77777777" w:rsidR="00CD6D4D" w:rsidRDefault="00CD6D4D"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D4D" w:rsidRPr="003C569D" w14:paraId="441C6EE7" w14:textId="77777777" w:rsidTr="00FF7908">
        <w:trPr>
          <w:trHeight w:val="397"/>
        </w:trPr>
        <w:tc>
          <w:tcPr>
            <w:tcW w:w="3402" w:type="dxa"/>
            <w:vAlign w:val="center"/>
          </w:tcPr>
          <w:p w14:paraId="18C75E4A" w14:textId="77777777" w:rsidR="00CD6D4D" w:rsidRDefault="00CD6D4D" w:rsidP="00FF7908">
            <w:r>
              <w:t>Mailadresse der Kontaktperson:</w:t>
            </w:r>
          </w:p>
        </w:tc>
        <w:tc>
          <w:tcPr>
            <w:tcW w:w="6154" w:type="dxa"/>
            <w:tcBorders>
              <w:top w:val="single" w:sz="4" w:space="0" w:color="auto"/>
              <w:bottom w:val="single" w:sz="4" w:space="0" w:color="auto"/>
            </w:tcBorders>
            <w:shd w:val="clear" w:color="auto" w:fill="auto"/>
            <w:vAlign w:val="center"/>
          </w:tcPr>
          <w:p w14:paraId="337900B2" w14:textId="77777777" w:rsidR="00CD6D4D" w:rsidRDefault="00CD6D4D"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D4D" w:rsidRPr="003C569D" w14:paraId="4D3CF43F" w14:textId="77777777" w:rsidTr="00CD6D4D">
        <w:trPr>
          <w:trHeight w:val="397"/>
        </w:trPr>
        <w:tc>
          <w:tcPr>
            <w:tcW w:w="3402" w:type="dxa"/>
            <w:tcBorders>
              <w:bottom w:val="single" w:sz="4" w:space="0" w:color="auto"/>
            </w:tcBorders>
            <w:vAlign w:val="center"/>
          </w:tcPr>
          <w:p w14:paraId="11D75D47" w14:textId="77777777" w:rsidR="00CD6D4D" w:rsidRPr="00182307" w:rsidRDefault="00CD6D4D" w:rsidP="00FF7908">
            <w:r>
              <w:t>Telefonnummer der Kontaktperson:</w:t>
            </w:r>
          </w:p>
        </w:tc>
        <w:tc>
          <w:tcPr>
            <w:tcW w:w="6154" w:type="dxa"/>
            <w:tcBorders>
              <w:top w:val="single" w:sz="4" w:space="0" w:color="auto"/>
              <w:bottom w:val="single" w:sz="4" w:space="0" w:color="auto"/>
            </w:tcBorders>
            <w:shd w:val="clear" w:color="auto" w:fill="auto"/>
            <w:vAlign w:val="center"/>
          </w:tcPr>
          <w:p w14:paraId="0E22199A" w14:textId="77777777" w:rsidR="00CD6D4D" w:rsidRPr="005440BF" w:rsidRDefault="00CD6D4D" w:rsidP="00FF7908">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7303C8" w14:textId="420971C2" w:rsidR="00CD6D4D" w:rsidRDefault="00CD6D4D" w:rsidP="00D02693"/>
    <w:p w14:paraId="7F5DF32B" w14:textId="3606EE44" w:rsidR="00CB38FA" w:rsidRDefault="00CB38FA" w:rsidP="00D02693"/>
    <w:p w14:paraId="42EF8171" w14:textId="77777777" w:rsidR="00CB38FA" w:rsidRDefault="00CB38FA" w:rsidP="00D02693"/>
    <w:p w14:paraId="4274EB71" w14:textId="77777777" w:rsidR="00CD6D4D" w:rsidRDefault="00CD6D4D" w:rsidP="00CD6D4D">
      <w:pPr>
        <w:pStyle w:val="berschrift1"/>
      </w:pPr>
      <w:r>
        <w:t>Gesetzliche Vertretung</w:t>
      </w:r>
    </w:p>
    <w:tbl>
      <w:tblPr>
        <w:tblW w:w="9556" w:type="dxa"/>
        <w:tblCellMar>
          <w:left w:w="0" w:type="dxa"/>
          <w:right w:w="0" w:type="dxa"/>
        </w:tblCellMar>
        <w:tblLook w:val="0000" w:firstRow="0" w:lastRow="0" w:firstColumn="0" w:lastColumn="0" w:noHBand="0" w:noVBand="0"/>
      </w:tblPr>
      <w:tblGrid>
        <w:gridCol w:w="3402"/>
        <w:gridCol w:w="6154"/>
      </w:tblGrid>
      <w:tr w:rsidR="00E90F15" w:rsidRPr="003C569D" w14:paraId="18F70376" w14:textId="77777777" w:rsidTr="00E90F15">
        <w:trPr>
          <w:trHeight w:val="397"/>
        </w:trPr>
        <w:tc>
          <w:tcPr>
            <w:tcW w:w="9556" w:type="dxa"/>
            <w:gridSpan w:val="2"/>
            <w:vAlign w:val="center"/>
          </w:tcPr>
          <w:p w14:paraId="7BAC3841" w14:textId="6916212A" w:rsidR="00E90F15" w:rsidRPr="005440BF" w:rsidRDefault="00E43E05" w:rsidP="00E90F15">
            <w:r>
              <w:t>Berufsbeistandschaft</w:t>
            </w:r>
            <w:r w:rsidRPr="003C569D">
              <w:t>:</w:t>
            </w:r>
            <w:r>
              <w:t xml:space="preserve"> </w:t>
            </w:r>
            <w:sdt>
              <w:sdtPr>
                <w:id w:val="402187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Private gesetzliche Vertretung (PriMa): </w:t>
            </w:r>
            <w:sdt>
              <w:sdtPr>
                <w:id w:val="1557355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sidR="00E90F15">
              <w:t xml:space="preserve">Eltern/Angehörige </w:t>
            </w:r>
            <w:sdt>
              <w:sdtPr>
                <w:id w:val="1553274989"/>
                <w14:checkbox>
                  <w14:checked w14:val="0"/>
                  <w14:checkedState w14:val="2612" w14:font="MS Gothic"/>
                  <w14:uncheckedState w14:val="2610" w14:font="MS Gothic"/>
                </w14:checkbox>
              </w:sdtPr>
              <w:sdtEndPr/>
              <w:sdtContent>
                <w:r w:rsidR="00E90F15">
                  <w:rPr>
                    <w:rFonts w:ascii="MS Gothic" w:eastAsia="MS Gothic" w:hAnsi="MS Gothic" w:hint="eastAsia"/>
                  </w:rPr>
                  <w:t>☐</w:t>
                </w:r>
              </w:sdtContent>
            </w:sdt>
          </w:p>
        </w:tc>
      </w:tr>
      <w:tr w:rsidR="00CD6D4D" w:rsidRPr="003C569D" w14:paraId="3E216D99" w14:textId="77777777" w:rsidTr="00FF7908">
        <w:trPr>
          <w:trHeight w:val="397"/>
        </w:trPr>
        <w:tc>
          <w:tcPr>
            <w:tcW w:w="3402" w:type="dxa"/>
            <w:vAlign w:val="center"/>
          </w:tcPr>
          <w:p w14:paraId="3591A0C7" w14:textId="77777777" w:rsidR="00CD6D4D" w:rsidRPr="003C569D" w:rsidRDefault="00CD6D4D" w:rsidP="00FF7908">
            <w:r>
              <w:t>Anrede</w:t>
            </w:r>
            <w:r w:rsidRPr="003C569D">
              <w:t>:</w:t>
            </w:r>
          </w:p>
        </w:tc>
        <w:tc>
          <w:tcPr>
            <w:tcW w:w="6154" w:type="dxa"/>
            <w:tcBorders>
              <w:bottom w:val="single" w:sz="4" w:space="0" w:color="auto"/>
            </w:tcBorders>
            <w:shd w:val="clear" w:color="auto" w:fill="auto"/>
            <w:vAlign w:val="center"/>
          </w:tcPr>
          <w:p w14:paraId="2ED1B535" w14:textId="77777777" w:rsidR="00CD6D4D" w:rsidRPr="005440BF" w:rsidRDefault="00CD6D4D" w:rsidP="00FF7908">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CD6D4D" w:rsidRPr="003C569D" w14:paraId="1BBC358C" w14:textId="77777777" w:rsidTr="00FF7908">
        <w:trPr>
          <w:trHeight w:val="397"/>
        </w:trPr>
        <w:tc>
          <w:tcPr>
            <w:tcW w:w="3402" w:type="dxa"/>
            <w:vAlign w:val="center"/>
          </w:tcPr>
          <w:p w14:paraId="23765B07" w14:textId="77777777" w:rsidR="00CD6D4D" w:rsidRPr="003C569D" w:rsidRDefault="00CD6D4D" w:rsidP="00FF7908">
            <w:r>
              <w:t>Name</w:t>
            </w:r>
            <w:r w:rsidRPr="003C569D">
              <w:t>:</w:t>
            </w:r>
          </w:p>
        </w:tc>
        <w:tc>
          <w:tcPr>
            <w:tcW w:w="6154" w:type="dxa"/>
            <w:tcBorders>
              <w:bottom w:val="single" w:sz="4" w:space="0" w:color="auto"/>
            </w:tcBorders>
            <w:shd w:val="clear" w:color="auto" w:fill="auto"/>
            <w:vAlign w:val="center"/>
          </w:tcPr>
          <w:p w14:paraId="0E8EEA39" w14:textId="77777777" w:rsidR="00CD6D4D" w:rsidRPr="005440BF" w:rsidRDefault="00CD6D4D" w:rsidP="00FF7908">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CD6D4D" w:rsidRPr="003C569D" w14:paraId="3967B7BA" w14:textId="77777777" w:rsidTr="00FF7908">
        <w:trPr>
          <w:trHeight w:val="397"/>
        </w:trPr>
        <w:tc>
          <w:tcPr>
            <w:tcW w:w="3402" w:type="dxa"/>
            <w:vAlign w:val="center"/>
          </w:tcPr>
          <w:p w14:paraId="1E5EEF1D" w14:textId="77777777" w:rsidR="00CD6D4D" w:rsidRPr="00182307" w:rsidRDefault="00CD6D4D" w:rsidP="00FF7908">
            <w:r>
              <w:t>Vorname:</w:t>
            </w:r>
          </w:p>
        </w:tc>
        <w:tc>
          <w:tcPr>
            <w:tcW w:w="6154" w:type="dxa"/>
            <w:tcBorders>
              <w:bottom w:val="single" w:sz="4" w:space="0" w:color="auto"/>
            </w:tcBorders>
            <w:shd w:val="clear" w:color="auto" w:fill="auto"/>
            <w:vAlign w:val="center"/>
          </w:tcPr>
          <w:p w14:paraId="3B07E84D" w14:textId="77777777" w:rsidR="00CD6D4D" w:rsidRDefault="00CD6D4D" w:rsidP="00FF7908">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CD6D4D" w:rsidRPr="003C569D" w14:paraId="5C43E6E7" w14:textId="77777777" w:rsidTr="00FF7908">
        <w:trPr>
          <w:trHeight w:val="397"/>
        </w:trPr>
        <w:tc>
          <w:tcPr>
            <w:tcW w:w="3402" w:type="dxa"/>
            <w:vAlign w:val="center"/>
          </w:tcPr>
          <w:p w14:paraId="5B0027AC" w14:textId="77777777" w:rsidR="00CD6D4D" w:rsidRPr="003C569D" w:rsidRDefault="00CD6D4D" w:rsidP="00FF7908">
            <w:r>
              <w:t>Adresse</w:t>
            </w:r>
            <w:r w:rsidRPr="003C569D">
              <w:t>:</w:t>
            </w:r>
          </w:p>
        </w:tc>
        <w:tc>
          <w:tcPr>
            <w:tcW w:w="6154" w:type="dxa"/>
            <w:tcBorders>
              <w:bottom w:val="single" w:sz="4" w:space="0" w:color="auto"/>
            </w:tcBorders>
            <w:shd w:val="clear" w:color="auto" w:fill="auto"/>
            <w:vAlign w:val="center"/>
          </w:tcPr>
          <w:p w14:paraId="2FFEC7CE" w14:textId="77777777" w:rsidR="00CD6D4D" w:rsidRPr="005440BF" w:rsidRDefault="00CD6D4D"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D4D" w:rsidRPr="003C569D" w14:paraId="777F281D" w14:textId="77777777" w:rsidTr="00FF7908">
        <w:trPr>
          <w:trHeight w:val="397"/>
        </w:trPr>
        <w:tc>
          <w:tcPr>
            <w:tcW w:w="3402" w:type="dxa"/>
            <w:vAlign w:val="center"/>
          </w:tcPr>
          <w:p w14:paraId="33FE072F" w14:textId="77777777" w:rsidR="00CD6D4D" w:rsidRDefault="00CD6D4D" w:rsidP="00FF7908">
            <w:r>
              <w:t>Mailadresse:</w:t>
            </w:r>
          </w:p>
        </w:tc>
        <w:tc>
          <w:tcPr>
            <w:tcW w:w="6154" w:type="dxa"/>
            <w:tcBorders>
              <w:top w:val="single" w:sz="4" w:space="0" w:color="auto"/>
              <w:bottom w:val="single" w:sz="4" w:space="0" w:color="auto"/>
            </w:tcBorders>
            <w:shd w:val="clear" w:color="auto" w:fill="auto"/>
            <w:vAlign w:val="center"/>
          </w:tcPr>
          <w:p w14:paraId="336652B1" w14:textId="77777777" w:rsidR="00CD6D4D" w:rsidRDefault="00CD6D4D" w:rsidP="00FF7908">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D4D" w:rsidRPr="003C569D" w14:paraId="173798B4" w14:textId="77777777" w:rsidTr="00CD6D4D">
        <w:trPr>
          <w:trHeight w:val="397"/>
        </w:trPr>
        <w:tc>
          <w:tcPr>
            <w:tcW w:w="3402" w:type="dxa"/>
            <w:vAlign w:val="center"/>
          </w:tcPr>
          <w:p w14:paraId="6432DC3D" w14:textId="77777777" w:rsidR="00CD6D4D" w:rsidRPr="00182307" w:rsidRDefault="00CD6D4D" w:rsidP="00FF7908">
            <w:r>
              <w:t>Telefonnummer:</w:t>
            </w:r>
          </w:p>
        </w:tc>
        <w:tc>
          <w:tcPr>
            <w:tcW w:w="6154" w:type="dxa"/>
            <w:tcBorders>
              <w:top w:val="single" w:sz="4" w:space="0" w:color="auto"/>
              <w:bottom w:val="single" w:sz="4" w:space="0" w:color="auto"/>
            </w:tcBorders>
            <w:shd w:val="clear" w:color="auto" w:fill="auto"/>
            <w:vAlign w:val="center"/>
          </w:tcPr>
          <w:p w14:paraId="0E380C2B" w14:textId="77777777" w:rsidR="00CD6D4D" w:rsidRPr="005440BF" w:rsidRDefault="00CD6D4D" w:rsidP="00FF7908">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D4D" w:rsidRPr="003C569D" w14:paraId="499FF8F6" w14:textId="77777777" w:rsidTr="00FF7908">
        <w:trPr>
          <w:trHeight w:val="397"/>
        </w:trPr>
        <w:tc>
          <w:tcPr>
            <w:tcW w:w="3402" w:type="dxa"/>
            <w:tcBorders>
              <w:bottom w:val="single" w:sz="4" w:space="0" w:color="auto"/>
            </w:tcBorders>
            <w:vAlign w:val="center"/>
          </w:tcPr>
          <w:p w14:paraId="4AE9E504" w14:textId="77777777" w:rsidR="00CD6D4D" w:rsidRDefault="00CD6D4D" w:rsidP="00FF7908">
            <w:r>
              <w:t>Zuständige Kinder- und Erwachsenenschutzbehörde (KESB)</w:t>
            </w:r>
          </w:p>
        </w:tc>
        <w:tc>
          <w:tcPr>
            <w:tcW w:w="6154" w:type="dxa"/>
            <w:tcBorders>
              <w:top w:val="single" w:sz="4" w:space="0" w:color="auto"/>
              <w:bottom w:val="single" w:sz="4" w:space="0" w:color="auto"/>
            </w:tcBorders>
            <w:shd w:val="clear" w:color="auto" w:fill="auto"/>
            <w:vAlign w:val="center"/>
          </w:tcPr>
          <w:p w14:paraId="0A03AA11" w14:textId="77777777" w:rsidR="00CD6D4D" w:rsidRDefault="00CD6D4D" w:rsidP="00FF7908">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66B730" w14:textId="77777777" w:rsidR="00CB38FA" w:rsidRDefault="00CB38FA" w:rsidP="000E605C">
      <w:pPr>
        <w:pStyle w:val="berschrift1"/>
      </w:pPr>
    </w:p>
    <w:p w14:paraId="7B3E14EC" w14:textId="77777777" w:rsidR="00CB38FA" w:rsidRDefault="00CB38FA">
      <w:pPr>
        <w:spacing w:after="200" w:line="24" w:lineRule="auto"/>
        <w:rPr>
          <w:rFonts w:asciiTheme="majorHAnsi" w:eastAsiaTheme="majorEastAsia" w:hAnsiTheme="majorHAnsi" w:cstheme="majorBidi"/>
          <w:b/>
          <w:bCs w:val="0"/>
          <w:szCs w:val="21"/>
        </w:rPr>
      </w:pPr>
      <w:r>
        <w:br w:type="page"/>
      </w:r>
    </w:p>
    <w:p w14:paraId="79A86456" w14:textId="3E8E7C29" w:rsidR="002E636B" w:rsidRDefault="000E605C" w:rsidP="000E605C">
      <w:pPr>
        <w:pStyle w:val="berschrift1"/>
      </w:pPr>
      <w:r>
        <w:lastRenderedPageBreak/>
        <w:t>Frühere Aufenthalte (</w:t>
      </w:r>
      <w:r w:rsidRPr="000E605C">
        <w:t>inkl. Kriseninterventionen/Klinikaufenthalte)</w:t>
      </w:r>
    </w:p>
    <w:p w14:paraId="4C1E423C" w14:textId="77777777" w:rsidR="002E636B" w:rsidRDefault="000E605C" w:rsidP="00D02693">
      <w:r>
        <w:t>Bitte führen Sie auf, wo die betroffene Person in den letzten 10 Jahren gelebt hat:</w:t>
      </w:r>
    </w:p>
    <w:p w14:paraId="3FDFCF8A" w14:textId="77777777" w:rsidR="000E605C" w:rsidRDefault="000E605C" w:rsidP="00D02693"/>
    <w:tbl>
      <w:tblPr>
        <w:tblStyle w:val="BETabelle1"/>
        <w:tblW w:w="0" w:type="auto"/>
        <w:tblLook w:val="04A0" w:firstRow="1" w:lastRow="0" w:firstColumn="1" w:lastColumn="0" w:noHBand="0" w:noVBand="1"/>
      </w:tblPr>
      <w:tblGrid>
        <w:gridCol w:w="421"/>
        <w:gridCol w:w="3182"/>
        <w:gridCol w:w="3182"/>
        <w:gridCol w:w="3183"/>
      </w:tblGrid>
      <w:tr w:rsidR="00E67BC9" w14:paraId="521F6B87" w14:textId="77777777" w:rsidTr="00E67BC9">
        <w:trPr>
          <w:cnfStyle w:val="100000000000" w:firstRow="1" w:lastRow="0" w:firstColumn="0" w:lastColumn="0" w:oddVBand="0" w:evenVBand="0" w:oddHBand="0" w:evenHBand="0" w:firstRowFirstColumn="0" w:firstRowLastColumn="0" w:lastRowFirstColumn="0" w:lastRowLastColumn="0"/>
        </w:trPr>
        <w:tc>
          <w:tcPr>
            <w:tcW w:w="421" w:type="dxa"/>
          </w:tcPr>
          <w:p w14:paraId="0829AF83" w14:textId="77777777" w:rsidR="000E605C" w:rsidRDefault="000E605C" w:rsidP="00D02693"/>
        </w:tc>
        <w:tc>
          <w:tcPr>
            <w:tcW w:w="3182" w:type="dxa"/>
          </w:tcPr>
          <w:p w14:paraId="423EE7EA" w14:textId="77777777" w:rsidR="000E605C" w:rsidRDefault="000E605C" w:rsidP="00D02693">
            <w:r>
              <w:t>Aufenthaltszeitraum (von-bis)</w:t>
            </w:r>
          </w:p>
        </w:tc>
        <w:tc>
          <w:tcPr>
            <w:tcW w:w="3182" w:type="dxa"/>
          </w:tcPr>
          <w:p w14:paraId="0253E61C" w14:textId="77777777" w:rsidR="000E605C" w:rsidRDefault="000E605C" w:rsidP="00D02693">
            <w:r>
              <w:t>Institution und Ort</w:t>
            </w:r>
          </w:p>
        </w:tc>
        <w:tc>
          <w:tcPr>
            <w:tcW w:w="3183" w:type="dxa"/>
          </w:tcPr>
          <w:p w14:paraId="67AF7B70" w14:textId="77777777" w:rsidR="000E605C" w:rsidRDefault="000E605C" w:rsidP="00D02693">
            <w:r>
              <w:t>Kontaktperson/Bemerkungen</w:t>
            </w:r>
          </w:p>
        </w:tc>
      </w:tr>
      <w:tr w:rsidR="00E67BC9" w14:paraId="2A7A89CE" w14:textId="77777777" w:rsidTr="00E67BC9">
        <w:tc>
          <w:tcPr>
            <w:tcW w:w="421" w:type="dxa"/>
          </w:tcPr>
          <w:p w14:paraId="1A6D03D8" w14:textId="77777777" w:rsidR="00E67BC9" w:rsidRDefault="00E67BC9" w:rsidP="00E67BC9">
            <w:pPr>
              <w:jc w:val="center"/>
            </w:pPr>
            <w:r>
              <w:t>1</w:t>
            </w:r>
          </w:p>
        </w:tc>
        <w:tc>
          <w:tcPr>
            <w:tcW w:w="3182" w:type="dxa"/>
          </w:tcPr>
          <w:p w14:paraId="63393B3A" w14:textId="77777777" w:rsidR="00E67BC9" w:rsidRDefault="00E67BC9" w:rsidP="00E67BC9">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2" w:type="dxa"/>
          </w:tcPr>
          <w:p w14:paraId="25A1FE08"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529B4A34"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E67BC9" w14:paraId="52399B29" w14:textId="77777777" w:rsidTr="00E67BC9">
        <w:tc>
          <w:tcPr>
            <w:tcW w:w="421" w:type="dxa"/>
          </w:tcPr>
          <w:p w14:paraId="3A05604E" w14:textId="77777777" w:rsidR="00E67BC9" w:rsidRDefault="00E67BC9" w:rsidP="00E67BC9">
            <w:pPr>
              <w:jc w:val="center"/>
            </w:pPr>
            <w:r>
              <w:t>2</w:t>
            </w:r>
          </w:p>
        </w:tc>
        <w:tc>
          <w:tcPr>
            <w:tcW w:w="3182" w:type="dxa"/>
          </w:tcPr>
          <w:p w14:paraId="7B4C5A36" w14:textId="77777777" w:rsidR="00E67BC9" w:rsidRDefault="00E67BC9" w:rsidP="00E67BC9">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182" w:type="dxa"/>
          </w:tcPr>
          <w:p w14:paraId="3B2DCD91"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67340891"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E67BC9" w14:paraId="0520EFE4" w14:textId="77777777" w:rsidTr="00E67BC9">
        <w:tc>
          <w:tcPr>
            <w:tcW w:w="421" w:type="dxa"/>
          </w:tcPr>
          <w:p w14:paraId="070250BC" w14:textId="77777777" w:rsidR="00E67BC9" w:rsidRDefault="00E67BC9" w:rsidP="00E67BC9">
            <w:pPr>
              <w:jc w:val="center"/>
            </w:pPr>
            <w:r>
              <w:t>3</w:t>
            </w:r>
          </w:p>
        </w:tc>
        <w:tc>
          <w:tcPr>
            <w:tcW w:w="3182" w:type="dxa"/>
          </w:tcPr>
          <w:p w14:paraId="7EDFF1CB" w14:textId="77777777" w:rsidR="00E67BC9" w:rsidRDefault="00E67BC9" w:rsidP="00E67BC9">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182" w:type="dxa"/>
          </w:tcPr>
          <w:p w14:paraId="704BED1B"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2BD42876"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E67BC9" w14:paraId="564CDF8D" w14:textId="77777777" w:rsidTr="00E67BC9">
        <w:tc>
          <w:tcPr>
            <w:tcW w:w="421" w:type="dxa"/>
          </w:tcPr>
          <w:p w14:paraId="5B9FBA12" w14:textId="77777777" w:rsidR="00E67BC9" w:rsidRDefault="00E67BC9" w:rsidP="00E67BC9">
            <w:pPr>
              <w:jc w:val="center"/>
            </w:pPr>
            <w:r>
              <w:t>4</w:t>
            </w:r>
          </w:p>
        </w:tc>
        <w:tc>
          <w:tcPr>
            <w:tcW w:w="3182" w:type="dxa"/>
          </w:tcPr>
          <w:p w14:paraId="19B21FE1" w14:textId="77777777" w:rsidR="00E67BC9" w:rsidRDefault="00E67BC9" w:rsidP="00E67BC9">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182" w:type="dxa"/>
          </w:tcPr>
          <w:p w14:paraId="617DBE52"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2FFB49D9"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E67BC9" w14:paraId="16ACAB63" w14:textId="77777777" w:rsidTr="00E67BC9">
        <w:tc>
          <w:tcPr>
            <w:tcW w:w="421" w:type="dxa"/>
          </w:tcPr>
          <w:p w14:paraId="5E28F645" w14:textId="77777777" w:rsidR="00E67BC9" w:rsidRDefault="00E67BC9" w:rsidP="00E67BC9">
            <w:pPr>
              <w:jc w:val="center"/>
            </w:pPr>
            <w:r>
              <w:t>5</w:t>
            </w:r>
          </w:p>
        </w:tc>
        <w:tc>
          <w:tcPr>
            <w:tcW w:w="3182" w:type="dxa"/>
          </w:tcPr>
          <w:p w14:paraId="647C8AEF" w14:textId="77777777" w:rsidR="00E67BC9" w:rsidRDefault="00E67BC9" w:rsidP="00E67BC9">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182" w:type="dxa"/>
          </w:tcPr>
          <w:p w14:paraId="18EAD2CF"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03A61CD4"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E67BC9" w14:paraId="62A73AEF" w14:textId="77777777" w:rsidTr="00E67BC9">
        <w:tc>
          <w:tcPr>
            <w:tcW w:w="421" w:type="dxa"/>
          </w:tcPr>
          <w:p w14:paraId="7937BB8B" w14:textId="77777777" w:rsidR="00E67BC9" w:rsidRDefault="00E67BC9" w:rsidP="00E67BC9">
            <w:pPr>
              <w:jc w:val="center"/>
            </w:pPr>
            <w:r>
              <w:t>6</w:t>
            </w:r>
          </w:p>
        </w:tc>
        <w:tc>
          <w:tcPr>
            <w:tcW w:w="3182" w:type="dxa"/>
          </w:tcPr>
          <w:p w14:paraId="6A22C7BE" w14:textId="77777777" w:rsidR="00E67BC9" w:rsidRDefault="00E67BC9" w:rsidP="00E67BC9">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182" w:type="dxa"/>
          </w:tcPr>
          <w:p w14:paraId="5355B4CA"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1A059163"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E67BC9" w14:paraId="27EA0602" w14:textId="77777777" w:rsidTr="00E67BC9">
        <w:tc>
          <w:tcPr>
            <w:tcW w:w="421" w:type="dxa"/>
          </w:tcPr>
          <w:p w14:paraId="448CD6F7" w14:textId="77777777" w:rsidR="00E67BC9" w:rsidRDefault="00E67BC9" w:rsidP="00E67BC9">
            <w:pPr>
              <w:jc w:val="center"/>
            </w:pPr>
            <w:r>
              <w:t>7</w:t>
            </w:r>
          </w:p>
        </w:tc>
        <w:tc>
          <w:tcPr>
            <w:tcW w:w="3182" w:type="dxa"/>
          </w:tcPr>
          <w:p w14:paraId="6A1F8A09" w14:textId="77777777" w:rsidR="00E67BC9" w:rsidRDefault="00E67BC9" w:rsidP="00E67BC9">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182" w:type="dxa"/>
          </w:tcPr>
          <w:p w14:paraId="56FF5FF9"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1E11B218"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E67BC9" w14:paraId="56099E6C" w14:textId="77777777" w:rsidTr="00E67BC9">
        <w:tc>
          <w:tcPr>
            <w:tcW w:w="421" w:type="dxa"/>
          </w:tcPr>
          <w:p w14:paraId="57F5328C" w14:textId="77777777" w:rsidR="00E67BC9" w:rsidRDefault="00E67BC9" w:rsidP="00E67BC9">
            <w:pPr>
              <w:jc w:val="center"/>
            </w:pPr>
            <w:r>
              <w:t>8</w:t>
            </w:r>
          </w:p>
        </w:tc>
        <w:tc>
          <w:tcPr>
            <w:tcW w:w="3182" w:type="dxa"/>
          </w:tcPr>
          <w:p w14:paraId="74A10B0F" w14:textId="77777777" w:rsidR="00E67BC9" w:rsidRDefault="00E67BC9" w:rsidP="00E67BC9">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182" w:type="dxa"/>
          </w:tcPr>
          <w:p w14:paraId="6132355C"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5E35EE73"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E67BC9" w14:paraId="0661D7CC" w14:textId="77777777" w:rsidTr="00E67BC9">
        <w:tc>
          <w:tcPr>
            <w:tcW w:w="421" w:type="dxa"/>
          </w:tcPr>
          <w:p w14:paraId="4A0F7D9C" w14:textId="77777777" w:rsidR="00E67BC9" w:rsidRDefault="00E67BC9" w:rsidP="00E67BC9">
            <w:pPr>
              <w:jc w:val="center"/>
            </w:pPr>
            <w:r>
              <w:t>9</w:t>
            </w:r>
          </w:p>
        </w:tc>
        <w:tc>
          <w:tcPr>
            <w:tcW w:w="3182" w:type="dxa"/>
          </w:tcPr>
          <w:p w14:paraId="4F52A47C" w14:textId="77777777" w:rsidR="00E67BC9" w:rsidRDefault="00E67BC9" w:rsidP="00E67BC9">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182" w:type="dxa"/>
          </w:tcPr>
          <w:p w14:paraId="307D0895"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47BF064F"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E67BC9" w14:paraId="6B833712" w14:textId="77777777" w:rsidTr="00E67BC9">
        <w:tc>
          <w:tcPr>
            <w:tcW w:w="421" w:type="dxa"/>
          </w:tcPr>
          <w:p w14:paraId="72A07171" w14:textId="77777777" w:rsidR="00E67BC9" w:rsidRDefault="00E67BC9" w:rsidP="00E67BC9">
            <w:pPr>
              <w:ind w:left="-118"/>
              <w:jc w:val="center"/>
            </w:pPr>
            <w:r>
              <w:t>10</w:t>
            </w:r>
          </w:p>
        </w:tc>
        <w:tc>
          <w:tcPr>
            <w:tcW w:w="3182" w:type="dxa"/>
          </w:tcPr>
          <w:p w14:paraId="102CEF12" w14:textId="77777777" w:rsidR="00E67BC9" w:rsidRDefault="00E67BC9" w:rsidP="00E67BC9">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182" w:type="dxa"/>
          </w:tcPr>
          <w:p w14:paraId="26DC3220"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3183" w:type="dxa"/>
          </w:tcPr>
          <w:p w14:paraId="687BAC05" w14:textId="77777777" w:rsidR="00E67BC9" w:rsidRDefault="00E67BC9" w:rsidP="00E67BC9">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bl>
    <w:p w14:paraId="23E4A607" w14:textId="77777777" w:rsidR="00762516" w:rsidRDefault="00762516" w:rsidP="00762516">
      <w:pPr>
        <w:pStyle w:val="berschrift1"/>
      </w:pPr>
      <w:r>
        <w:t>Bisherige Platzierungsmassnahmen</w:t>
      </w:r>
    </w:p>
    <w:p w14:paraId="15C21105" w14:textId="77777777" w:rsidR="00762516" w:rsidRDefault="00762516" w:rsidP="00762516">
      <w:r>
        <w:t>Bitte geben Sie an, welche Platzierungsmassnahmen bislang getroffen wurden und mit welchen Begründungen Absagen erteilt wurden:</w:t>
      </w:r>
    </w:p>
    <w:p w14:paraId="5113A251" w14:textId="77777777" w:rsidR="00762516" w:rsidRDefault="00762516" w:rsidP="00762516"/>
    <w:tbl>
      <w:tblPr>
        <w:tblStyle w:val="BETabelle1"/>
        <w:tblW w:w="0" w:type="auto"/>
        <w:tblLook w:val="04A0" w:firstRow="1" w:lastRow="0" w:firstColumn="1" w:lastColumn="0" w:noHBand="0" w:noVBand="1"/>
      </w:tblPr>
      <w:tblGrid>
        <w:gridCol w:w="421"/>
        <w:gridCol w:w="1989"/>
        <w:gridCol w:w="3260"/>
        <w:gridCol w:w="4298"/>
      </w:tblGrid>
      <w:tr w:rsidR="00762516" w14:paraId="77017CE9" w14:textId="77777777" w:rsidTr="00762516">
        <w:trPr>
          <w:cnfStyle w:val="100000000000" w:firstRow="1" w:lastRow="0" w:firstColumn="0" w:lastColumn="0" w:oddVBand="0" w:evenVBand="0" w:oddHBand="0" w:evenHBand="0" w:firstRowFirstColumn="0" w:firstRowLastColumn="0" w:lastRowFirstColumn="0" w:lastRowLastColumn="0"/>
        </w:trPr>
        <w:tc>
          <w:tcPr>
            <w:tcW w:w="421" w:type="dxa"/>
          </w:tcPr>
          <w:p w14:paraId="7946CB6C" w14:textId="77777777" w:rsidR="00762516" w:rsidRDefault="00762516" w:rsidP="00FF7908"/>
        </w:tc>
        <w:tc>
          <w:tcPr>
            <w:tcW w:w="1989" w:type="dxa"/>
          </w:tcPr>
          <w:p w14:paraId="2BF6F1CF" w14:textId="77777777" w:rsidR="00762516" w:rsidRDefault="00762516" w:rsidP="00FF7908">
            <w:r>
              <w:t>Datum der Anfrage</w:t>
            </w:r>
          </w:p>
        </w:tc>
        <w:tc>
          <w:tcPr>
            <w:tcW w:w="3260" w:type="dxa"/>
          </w:tcPr>
          <w:p w14:paraId="3BA76A8A" w14:textId="77777777" w:rsidR="00762516" w:rsidRDefault="00762516" w:rsidP="00FF7908">
            <w:r>
              <w:t>Institution und Ort</w:t>
            </w:r>
          </w:p>
        </w:tc>
        <w:tc>
          <w:tcPr>
            <w:tcW w:w="4298" w:type="dxa"/>
          </w:tcPr>
          <w:p w14:paraId="20AF0FE5" w14:textId="77777777" w:rsidR="00762516" w:rsidRDefault="00762516" w:rsidP="00FF7908">
            <w:r>
              <w:t>Datum und Begründung der Absage</w:t>
            </w:r>
          </w:p>
        </w:tc>
      </w:tr>
      <w:tr w:rsidR="00762516" w14:paraId="2AC99DC4" w14:textId="77777777" w:rsidTr="00762516">
        <w:tc>
          <w:tcPr>
            <w:tcW w:w="421" w:type="dxa"/>
          </w:tcPr>
          <w:p w14:paraId="0F21E3BE" w14:textId="77777777" w:rsidR="00762516" w:rsidRDefault="00762516" w:rsidP="00FF7908">
            <w:pPr>
              <w:jc w:val="center"/>
            </w:pPr>
            <w:r>
              <w:t>1</w:t>
            </w:r>
          </w:p>
        </w:tc>
        <w:tc>
          <w:tcPr>
            <w:tcW w:w="1989" w:type="dxa"/>
          </w:tcPr>
          <w:p w14:paraId="222AB57C" w14:textId="77777777" w:rsidR="00762516" w:rsidRDefault="00762516" w:rsidP="00FF7908">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Pr>
          <w:p w14:paraId="5B811822"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0287B223"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762516" w14:paraId="07EB35BB" w14:textId="77777777" w:rsidTr="00762516">
        <w:tc>
          <w:tcPr>
            <w:tcW w:w="421" w:type="dxa"/>
          </w:tcPr>
          <w:p w14:paraId="13B632C3" w14:textId="77777777" w:rsidR="00762516" w:rsidRDefault="00762516" w:rsidP="00FF7908">
            <w:pPr>
              <w:jc w:val="center"/>
            </w:pPr>
            <w:r>
              <w:t>2</w:t>
            </w:r>
          </w:p>
        </w:tc>
        <w:tc>
          <w:tcPr>
            <w:tcW w:w="1989" w:type="dxa"/>
          </w:tcPr>
          <w:p w14:paraId="4FC6230E" w14:textId="77777777" w:rsidR="00762516" w:rsidRDefault="00762516" w:rsidP="00FF7908">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260" w:type="dxa"/>
          </w:tcPr>
          <w:p w14:paraId="7F3B9D1C"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2D0730E3"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762516" w14:paraId="43B301E7" w14:textId="77777777" w:rsidTr="00762516">
        <w:tc>
          <w:tcPr>
            <w:tcW w:w="421" w:type="dxa"/>
          </w:tcPr>
          <w:p w14:paraId="6579026D" w14:textId="77777777" w:rsidR="00762516" w:rsidRDefault="00762516" w:rsidP="00FF7908">
            <w:pPr>
              <w:jc w:val="center"/>
            </w:pPr>
            <w:r>
              <w:t>3</w:t>
            </w:r>
          </w:p>
        </w:tc>
        <w:tc>
          <w:tcPr>
            <w:tcW w:w="1989" w:type="dxa"/>
          </w:tcPr>
          <w:p w14:paraId="6E5EF1FA" w14:textId="77777777" w:rsidR="00762516" w:rsidRDefault="00762516" w:rsidP="00FF7908">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260" w:type="dxa"/>
          </w:tcPr>
          <w:p w14:paraId="4B75F09E"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069CAD5A"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762516" w14:paraId="7E0068D0" w14:textId="77777777" w:rsidTr="00762516">
        <w:tc>
          <w:tcPr>
            <w:tcW w:w="421" w:type="dxa"/>
          </w:tcPr>
          <w:p w14:paraId="455CDB33" w14:textId="77777777" w:rsidR="00762516" w:rsidRDefault="00762516" w:rsidP="00FF7908">
            <w:pPr>
              <w:jc w:val="center"/>
            </w:pPr>
            <w:r>
              <w:t>4</w:t>
            </w:r>
          </w:p>
        </w:tc>
        <w:tc>
          <w:tcPr>
            <w:tcW w:w="1989" w:type="dxa"/>
          </w:tcPr>
          <w:p w14:paraId="16521D07" w14:textId="77777777" w:rsidR="00762516" w:rsidRDefault="00762516" w:rsidP="00FF7908">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260" w:type="dxa"/>
          </w:tcPr>
          <w:p w14:paraId="673065CA"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46BDE4D4"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762516" w14:paraId="0CB8822F" w14:textId="77777777" w:rsidTr="00762516">
        <w:tc>
          <w:tcPr>
            <w:tcW w:w="421" w:type="dxa"/>
          </w:tcPr>
          <w:p w14:paraId="70C1DE8F" w14:textId="77777777" w:rsidR="00762516" w:rsidRDefault="00762516" w:rsidP="00FF7908">
            <w:pPr>
              <w:jc w:val="center"/>
            </w:pPr>
            <w:r>
              <w:t>5</w:t>
            </w:r>
          </w:p>
        </w:tc>
        <w:tc>
          <w:tcPr>
            <w:tcW w:w="1989" w:type="dxa"/>
          </w:tcPr>
          <w:p w14:paraId="5883FC79" w14:textId="77777777" w:rsidR="00762516" w:rsidRDefault="00762516" w:rsidP="00FF7908">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260" w:type="dxa"/>
          </w:tcPr>
          <w:p w14:paraId="5A7996C8"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059A54EC"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762516" w14:paraId="7D0F5DC2" w14:textId="77777777" w:rsidTr="00762516">
        <w:tc>
          <w:tcPr>
            <w:tcW w:w="421" w:type="dxa"/>
          </w:tcPr>
          <w:p w14:paraId="1D66EB24" w14:textId="77777777" w:rsidR="00762516" w:rsidRDefault="00762516" w:rsidP="00FF7908">
            <w:pPr>
              <w:jc w:val="center"/>
            </w:pPr>
            <w:r>
              <w:t>6</w:t>
            </w:r>
          </w:p>
        </w:tc>
        <w:tc>
          <w:tcPr>
            <w:tcW w:w="1989" w:type="dxa"/>
          </w:tcPr>
          <w:p w14:paraId="1057820C" w14:textId="77777777" w:rsidR="00762516" w:rsidRDefault="00762516" w:rsidP="00FF7908">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260" w:type="dxa"/>
          </w:tcPr>
          <w:p w14:paraId="0824C228"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05392A10"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762516" w14:paraId="1A64C0A1" w14:textId="77777777" w:rsidTr="00762516">
        <w:tc>
          <w:tcPr>
            <w:tcW w:w="421" w:type="dxa"/>
          </w:tcPr>
          <w:p w14:paraId="518CD349" w14:textId="77777777" w:rsidR="00762516" w:rsidRDefault="00762516" w:rsidP="00FF7908">
            <w:pPr>
              <w:jc w:val="center"/>
            </w:pPr>
            <w:r>
              <w:t>7</w:t>
            </w:r>
          </w:p>
        </w:tc>
        <w:tc>
          <w:tcPr>
            <w:tcW w:w="1989" w:type="dxa"/>
          </w:tcPr>
          <w:p w14:paraId="22928272" w14:textId="77777777" w:rsidR="00762516" w:rsidRDefault="00762516" w:rsidP="00FF7908">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260" w:type="dxa"/>
          </w:tcPr>
          <w:p w14:paraId="69A30A9B"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2EDAC92E"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762516" w14:paraId="7B82592F" w14:textId="77777777" w:rsidTr="00762516">
        <w:tc>
          <w:tcPr>
            <w:tcW w:w="421" w:type="dxa"/>
          </w:tcPr>
          <w:p w14:paraId="263EAEF1" w14:textId="77777777" w:rsidR="00762516" w:rsidRDefault="00762516" w:rsidP="00FF7908">
            <w:pPr>
              <w:jc w:val="center"/>
            </w:pPr>
            <w:r>
              <w:t>8</w:t>
            </w:r>
          </w:p>
        </w:tc>
        <w:tc>
          <w:tcPr>
            <w:tcW w:w="1989" w:type="dxa"/>
          </w:tcPr>
          <w:p w14:paraId="4DCA0DD8" w14:textId="77777777" w:rsidR="00762516" w:rsidRDefault="00762516" w:rsidP="00FF7908">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260" w:type="dxa"/>
          </w:tcPr>
          <w:p w14:paraId="5B81FD72"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24E4E06C"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762516" w14:paraId="4A1467D6" w14:textId="77777777" w:rsidTr="00762516">
        <w:tc>
          <w:tcPr>
            <w:tcW w:w="421" w:type="dxa"/>
          </w:tcPr>
          <w:p w14:paraId="52A46AFE" w14:textId="77777777" w:rsidR="00762516" w:rsidRDefault="00762516" w:rsidP="00FF7908">
            <w:pPr>
              <w:jc w:val="center"/>
            </w:pPr>
            <w:r>
              <w:t>9</w:t>
            </w:r>
          </w:p>
        </w:tc>
        <w:tc>
          <w:tcPr>
            <w:tcW w:w="1989" w:type="dxa"/>
          </w:tcPr>
          <w:p w14:paraId="08A96320" w14:textId="77777777" w:rsidR="00762516" w:rsidRDefault="00762516" w:rsidP="00FF7908">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260" w:type="dxa"/>
          </w:tcPr>
          <w:p w14:paraId="654C75B9"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414D35C4"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762516" w14:paraId="015982ED" w14:textId="77777777" w:rsidTr="00762516">
        <w:tc>
          <w:tcPr>
            <w:tcW w:w="421" w:type="dxa"/>
          </w:tcPr>
          <w:p w14:paraId="0BE04919" w14:textId="77777777" w:rsidR="00762516" w:rsidRDefault="00762516" w:rsidP="00FF7908">
            <w:pPr>
              <w:ind w:left="-118"/>
              <w:jc w:val="center"/>
            </w:pPr>
            <w:r>
              <w:t>10</w:t>
            </w:r>
          </w:p>
        </w:tc>
        <w:tc>
          <w:tcPr>
            <w:tcW w:w="1989" w:type="dxa"/>
          </w:tcPr>
          <w:p w14:paraId="3660FB15" w14:textId="77777777" w:rsidR="00762516" w:rsidRDefault="00762516" w:rsidP="00FF7908">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3260" w:type="dxa"/>
          </w:tcPr>
          <w:p w14:paraId="418D148B"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Pr>
          <w:p w14:paraId="5C59F003" w14:textId="77777777" w:rsidR="00762516" w:rsidRDefault="00762516" w:rsidP="00FF7908">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bl>
    <w:p w14:paraId="62007DC9" w14:textId="77777777" w:rsidR="00762516" w:rsidRDefault="00762516" w:rsidP="00762516"/>
    <w:p w14:paraId="47E670FF" w14:textId="77777777" w:rsidR="00762516" w:rsidRDefault="00762516" w:rsidP="00D02693"/>
    <w:p w14:paraId="6E89B7EE" w14:textId="77777777" w:rsidR="000E605C" w:rsidRDefault="00CD0BCE" w:rsidP="00CD0BCE">
      <w:pPr>
        <w:pStyle w:val="berschrift1"/>
      </w:pPr>
      <w:r>
        <w:lastRenderedPageBreak/>
        <w:t>Bestehende herausfordernde</w:t>
      </w:r>
      <w:r w:rsidRPr="008905EB">
        <w:t xml:space="preserve"> Verhaltensweisen</w:t>
      </w:r>
    </w:p>
    <w:p w14:paraId="4E0EB395" w14:textId="77777777" w:rsidR="00E43E05" w:rsidRDefault="00DC1CB0" w:rsidP="00502B55">
      <w:r>
        <w:t xml:space="preserve">Bitte führen Sie nachfolgend alle </w:t>
      </w:r>
      <w:r w:rsidR="00FF7908">
        <w:t xml:space="preserve">entsprechenden, </w:t>
      </w:r>
      <w:r>
        <w:t xml:space="preserve">bekannten Verhaltensweisen </w:t>
      </w:r>
      <w:r w:rsidR="00FF7908">
        <w:t>und deren Häufigkeit</w:t>
      </w:r>
      <w:r w:rsidR="00117733">
        <w:t xml:space="preserve"> in den letzten drei Monaten</w:t>
      </w:r>
      <w:r w:rsidR="00FF7908">
        <w:t xml:space="preserve"> </w:t>
      </w:r>
      <w:r>
        <w:t>auf</w:t>
      </w:r>
      <w:r w:rsidR="00E43E05">
        <w:t>.</w:t>
      </w:r>
    </w:p>
    <w:p w14:paraId="6F4FF63B" w14:textId="77777777" w:rsidR="00E43E05" w:rsidRDefault="00E43E05" w:rsidP="00E43E05"/>
    <w:p w14:paraId="01CF96DF" w14:textId="68003052" w:rsidR="00502B55" w:rsidRDefault="00E43E05" w:rsidP="00E43E05">
      <w:r w:rsidRPr="00067230">
        <w:rPr>
          <w:u w:val="single"/>
        </w:rPr>
        <w:t>Selbstverletzendes Verhalten</w:t>
      </w:r>
      <w:r>
        <w:t xml:space="preserve"> ist eine aggressive oder destruktive Handlung gegen sich selber. Die Handlung kann sich aus einer aktuellen Situation ergeben oder keinen Situationsbezug haben. Es tritt immer wieder in derselben Weise auf und ist für die jeweilige Person kennzeichnend.</w:t>
      </w:r>
      <w:r w:rsidR="00DC1CB0">
        <w:t xml:space="preserve"> </w:t>
      </w:r>
    </w:p>
    <w:p w14:paraId="6A4A9C3E" w14:textId="77777777" w:rsidR="00067230" w:rsidRDefault="00067230" w:rsidP="00E43E05"/>
    <w:p w14:paraId="13DBA03D" w14:textId="77777777" w:rsidR="00FF7908" w:rsidRDefault="00FF7908" w:rsidP="00502B55"/>
    <w:tbl>
      <w:tblPr>
        <w:tblStyle w:val="BETabelle1"/>
        <w:tblW w:w="0" w:type="auto"/>
        <w:tblLook w:val="04A0" w:firstRow="1" w:lastRow="0" w:firstColumn="1" w:lastColumn="0" w:noHBand="0" w:noVBand="1"/>
      </w:tblPr>
      <w:tblGrid>
        <w:gridCol w:w="3828"/>
        <w:gridCol w:w="1421"/>
        <w:gridCol w:w="4298"/>
      </w:tblGrid>
      <w:tr w:rsidR="00FF7908" w14:paraId="42962860" w14:textId="77777777" w:rsidTr="003A2F71">
        <w:trPr>
          <w:cnfStyle w:val="100000000000" w:firstRow="1" w:lastRow="0" w:firstColumn="0" w:lastColumn="0" w:oddVBand="0" w:evenVBand="0" w:oddHBand="0" w:evenHBand="0" w:firstRowFirstColumn="0" w:firstRowLastColumn="0" w:lastRowFirstColumn="0" w:lastRowLastColumn="0"/>
        </w:trPr>
        <w:tc>
          <w:tcPr>
            <w:tcW w:w="3828" w:type="dxa"/>
            <w:tcBorders>
              <w:left w:val="single" w:sz="4" w:space="0" w:color="auto"/>
              <w:right w:val="single" w:sz="4" w:space="0" w:color="auto"/>
            </w:tcBorders>
            <w:vAlign w:val="bottom"/>
          </w:tcPr>
          <w:p w14:paraId="6B9EF29E" w14:textId="77777777" w:rsidR="00FF7908" w:rsidRPr="003A2F71" w:rsidRDefault="00FF7908" w:rsidP="003A2F71">
            <w:pPr>
              <w:ind w:left="142"/>
            </w:pPr>
            <w:r w:rsidRPr="003A2F71">
              <w:t>Selbstverletzende Verhaltensweisen</w:t>
            </w:r>
          </w:p>
        </w:tc>
        <w:tc>
          <w:tcPr>
            <w:tcW w:w="1421" w:type="dxa"/>
            <w:tcBorders>
              <w:left w:val="single" w:sz="4" w:space="0" w:color="auto"/>
              <w:right w:val="single" w:sz="4" w:space="0" w:color="auto"/>
            </w:tcBorders>
            <w:vAlign w:val="bottom"/>
          </w:tcPr>
          <w:p w14:paraId="4BCE798E" w14:textId="77777777" w:rsidR="00FF7908" w:rsidRDefault="00FF7908" w:rsidP="003A2F71">
            <w:pPr>
              <w:ind w:left="141"/>
            </w:pPr>
            <w:r>
              <w:t>Häufigkeit</w:t>
            </w:r>
          </w:p>
        </w:tc>
        <w:tc>
          <w:tcPr>
            <w:tcW w:w="4298" w:type="dxa"/>
            <w:tcBorders>
              <w:left w:val="single" w:sz="4" w:space="0" w:color="auto"/>
            </w:tcBorders>
            <w:vAlign w:val="bottom"/>
          </w:tcPr>
          <w:p w14:paraId="4B1A14A0" w14:textId="77777777" w:rsidR="00FF7908" w:rsidRDefault="00FF7908" w:rsidP="003A2F71">
            <w:pPr>
              <w:ind w:left="131"/>
            </w:pPr>
            <w:r>
              <w:t>Erforderliche präventive und deeskalierende Massnahmen</w:t>
            </w:r>
          </w:p>
        </w:tc>
      </w:tr>
      <w:tr w:rsidR="00FF7908" w14:paraId="2E7A7E3D" w14:textId="77777777" w:rsidTr="003A2F71">
        <w:tc>
          <w:tcPr>
            <w:tcW w:w="3828" w:type="dxa"/>
            <w:tcBorders>
              <w:top w:val="single" w:sz="2" w:space="0" w:color="auto"/>
              <w:left w:val="single" w:sz="4" w:space="0" w:color="auto"/>
              <w:right w:val="single" w:sz="4" w:space="0" w:color="auto"/>
            </w:tcBorders>
          </w:tcPr>
          <w:p w14:paraId="1597B415" w14:textId="77777777" w:rsidR="00FF7908" w:rsidRDefault="00FF7908" w:rsidP="003A2F71">
            <w:pPr>
              <w:ind w:left="142"/>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1" w:type="dxa"/>
            <w:tcBorders>
              <w:top w:val="single" w:sz="2" w:space="0" w:color="auto"/>
              <w:left w:val="single" w:sz="4" w:space="0" w:color="auto"/>
              <w:right w:val="single" w:sz="4" w:space="0" w:color="auto"/>
            </w:tcBorders>
          </w:tcPr>
          <w:p w14:paraId="77E44EDC"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auto"/>
              <w:left w:val="single" w:sz="4" w:space="0" w:color="auto"/>
            </w:tcBorders>
          </w:tcPr>
          <w:p w14:paraId="0CB247D5"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FF7908" w14:paraId="0EA0ABDC" w14:textId="77777777" w:rsidTr="003A2F71">
        <w:tc>
          <w:tcPr>
            <w:tcW w:w="3828" w:type="dxa"/>
            <w:tcBorders>
              <w:top w:val="single" w:sz="2" w:space="0" w:color="C6D9F1" w:themeColor="text2" w:themeTint="33"/>
              <w:left w:val="single" w:sz="4" w:space="0" w:color="auto"/>
              <w:right w:val="single" w:sz="4" w:space="0" w:color="auto"/>
            </w:tcBorders>
          </w:tcPr>
          <w:p w14:paraId="2C49A50E" w14:textId="77777777" w:rsidR="00FF7908" w:rsidRDefault="00FF7908" w:rsidP="003A2F71">
            <w:pPr>
              <w:ind w:left="142"/>
            </w:pPr>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1421" w:type="dxa"/>
            <w:tcBorders>
              <w:top w:val="single" w:sz="2" w:space="0" w:color="C6D9F1" w:themeColor="text2" w:themeTint="33"/>
              <w:left w:val="single" w:sz="4" w:space="0" w:color="auto"/>
              <w:right w:val="single" w:sz="4" w:space="0" w:color="auto"/>
            </w:tcBorders>
          </w:tcPr>
          <w:p w14:paraId="204DDB16"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C6D9F1" w:themeColor="text2" w:themeTint="33"/>
              <w:left w:val="single" w:sz="4" w:space="0" w:color="auto"/>
            </w:tcBorders>
          </w:tcPr>
          <w:p w14:paraId="65DA9C07"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FF7908" w14:paraId="272F482A" w14:textId="77777777" w:rsidTr="003A2F71">
        <w:tc>
          <w:tcPr>
            <w:tcW w:w="3828" w:type="dxa"/>
            <w:tcBorders>
              <w:top w:val="single" w:sz="2" w:space="0" w:color="C6D9F1" w:themeColor="text2" w:themeTint="33"/>
              <w:left w:val="single" w:sz="4" w:space="0" w:color="auto"/>
              <w:right w:val="single" w:sz="4" w:space="0" w:color="auto"/>
            </w:tcBorders>
          </w:tcPr>
          <w:p w14:paraId="44EDDF4D" w14:textId="77777777" w:rsidR="00FF7908" w:rsidRDefault="00FF7908" w:rsidP="003A2F71">
            <w:pPr>
              <w:ind w:left="142"/>
            </w:pPr>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1421" w:type="dxa"/>
            <w:tcBorders>
              <w:top w:val="single" w:sz="2" w:space="0" w:color="C6D9F1" w:themeColor="text2" w:themeTint="33"/>
              <w:left w:val="single" w:sz="4" w:space="0" w:color="auto"/>
              <w:right w:val="single" w:sz="4" w:space="0" w:color="auto"/>
            </w:tcBorders>
          </w:tcPr>
          <w:p w14:paraId="749C78A4"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C6D9F1" w:themeColor="text2" w:themeTint="33"/>
              <w:left w:val="single" w:sz="4" w:space="0" w:color="auto"/>
            </w:tcBorders>
          </w:tcPr>
          <w:p w14:paraId="31CD2C75"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FF7908" w14:paraId="39FCB752" w14:textId="77777777" w:rsidTr="003A2F71">
        <w:tc>
          <w:tcPr>
            <w:tcW w:w="3828" w:type="dxa"/>
            <w:tcBorders>
              <w:top w:val="single" w:sz="2" w:space="0" w:color="C6D9F1" w:themeColor="text2" w:themeTint="33"/>
              <w:left w:val="single" w:sz="4" w:space="0" w:color="auto"/>
              <w:right w:val="single" w:sz="4" w:space="0" w:color="auto"/>
            </w:tcBorders>
          </w:tcPr>
          <w:p w14:paraId="5BF04DEB" w14:textId="77777777" w:rsidR="00FF7908" w:rsidRDefault="00FF7908" w:rsidP="003A2F71">
            <w:pPr>
              <w:ind w:left="142"/>
            </w:pPr>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1421" w:type="dxa"/>
            <w:tcBorders>
              <w:top w:val="single" w:sz="2" w:space="0" w:color="C6D9F1" w:themeColor="text2" w:themeTint="33"/>
              <w:left w:val="single" w:sz="4" w:space="0" w:color="auto"/>
              <w:right w:val="single" w:sz="4" w:space="0" w:color="auto"/>
            </w:tcBorders>
          </w:tcPr>
          <w:p w14:paraId="2CEA2855"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C6D9F1" w:themeColor="text2" w:themeTint="33"/>
              <w:left w:val="single" w:sz="4" w:space="0" w:color="auto"/>
            </w:tcBorders>
          </w:tcPr>
          <w:p w14:paraId="2E1A174D"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FF7908" w14:paraId="539DA59C" w14:textId="77777777" w:rsidTr="003A2F71">
        <w:tc>
          <w:tcPr>
            <w:tcW w:w="3828" w:type="dxa"/>
            <w:tcBorders>
              <w:top w:val="single" w:sz="2" w:space="0" w:color="C6D9F1" w:themeColor="text2" w:themeTint="33"/>
              <w:left w:val="single" w:sz="4" w:space="0" w:color="auto"/>
              <w:right w:val="single" w:sz="4" w:space="0" w:color="auto"/>
            </w:tcBorders>
          </w:tcPr>
          <w:p w14:paraId="2F11902B" w14:textId="77777777" w:rsidR="00FF7908" w:rsidRDefault="00FF7908" w:rsidP="003A2F71">
            <w:pPr>
              <w:ind w:left="142"/>
            </w:pPr>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1421" w:type="dxa"/>
            <w:tcBorders>
              <w:top w:val="single" w:sz="2" w:space="0" w:color="C6D9F1" w:themeColor="text2" w:themeTint="33"/>
              <w:left w:val="single" w:sz="4" w:space="0" w:color="auto"/>
              <w:right w:val="single" w:sz="4" w:space="0" w:color="auto"/>
            </w:tcBorders>
          </w:tcPr>
          <w:p w14:paraId="4FD4911F"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C6D9F1" w:themeColor="text2" w:themeTint="33"/>
              <w:left w:val="single" w:sz="4" w:space="0" w:color="auto"/>
            </w:tcBorders>
          </w:tcPr>
          <w:p w14:paraId="28D02163" w14:textId="77777777" w:rsidR="00FF7908" w:rsidRDefault="00FF7908" w:rsidP="003A2F71">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bl>
    <w:p w14:paraId="61E738EC" w14:textId="77777777" w:rsidR="00FF7908" w:rsidRDefault="00FF7908" w:rsidP="003A2F71">
      <w:pPr>
        <w:ind w:left="142"/>
      </w:pPr>
    </w:p>
    <w:p w14:paraId="0035C9D7" w14:textId="2F73AFBA" w:rsidR="00E43E05" w:rsidRDefault="00E43E05" w:rsidP="00502B55">
      <w:pPr>
        <w:rPr>
          <w:b/>
        </w:rPr>
      </w:pPr>
    </w:p>
    <w:p w14:paraId="042932A3" w14:textId="60A32FBF" w:rsidR="00067230" w:rsidRDefault="00067230" w:rsidP="00502B55">
      <w:pPr>
        <w:rPr>
          <w:b/>
        </w:rPr>
      </w:pPr>
    </w:p>
    <w:p w14:paraId="6F6B972A" w14:textId="77777777" w:rsidR="00067230" w:rsidRDefault="00067230" w:rsidP="00502B55">
      <w:pPr>
        <w:rPr>
          <w:b/>
        </w:rPr>
      </w:pPr>
    </w:p>
    <w:p w14:paraId="3B0430CC" w14:textId="29C35541" w:rsidR="00E43E05" w:rsidRDefault="00E43E05" w:rsidP="00502B55">
      <w:r w:rsidRPr="00067230">
        <w:rPr>
          <w:u w:val="single"/>
        </w:rPr>
        <w:t>Fremdverletzendes Verhalten</w:t>
      </w:r>
      <w:r w:rsidRPr="00E43E05">
        <w:t xml:space="preserve"> ist eine aggressive oder destruktive Handlung gegen andere Personen oder Gegenstände. Die Handlung kann sich aus einer aktuellen Situation ergeben oder keinen Situationsbezug haben. Es tritt immer wieder in derselben Weise auf und ist für die jeweilige Person kennzeichnend.</w:t>
      </w:r>
    </w:p>
    <w:tbl>
      <w:tblPr>
        <w:tblStyle w:val="BETabelle1"/>
        <w:tblW w:w="0" w:type="auto"/>
        <w:tblLook w:val="04A0" w:firstRow="1" w:lastRow="0" w:firstColumn="1" w:lastColumn="0" w:noHBand="0" w:noVBand="1"/>
      </w:tblPr>
      <w:tblGrid>
        <w:gridCol w:w="3828"/>
        <w:gridCol w:w="1421"/>
        <w:gridCol w:w="4298"/>
      </w:tblGrid>
      <w:tr w:rsidR="003A2F71" w14:paraId="39DE4509" w14:textId="77777777" w:rsidTr="000F7FC7">
        <w:trPr>
          <w:cnfStyle w:val="100000000000" w:firstRow="1" w:lastRow="0" w:firstColumn="0" w:lastColumn="0" w:oddVBand="0" w:evenVBand="0" w:oddHBand="0" w:evenHBand="0" w:firstRowFirstColumn="0" w:firstRowLastColumn="0" w:lastRowFirstColumn="0" w:lastRowLastColumn="0"/>
        </w:trPr>
        <w:tc>
          <w:tcPr>
            <w:tcW w:w="3828" w:type="dxa"/>
            <w:tcBorders>
              <w:left w:val="single" w:sz="4" w:space="0" w:color="auto"/>
              <w:right w:val="single" w:sz="4" w:space="0" w:color="auto"/>
            </w:tcBorders>
            <w:vAlign w:val="bottom"/>
          </w:tcPr>
          <w:p w14:paraId="006E782A" w14:textId="77777777" w:rsidR="003A2F71" w:rsidRDefault="003A2F71" w:rsidP="000F7FC7">
            <w:pPr>
              <w:ind w:left="142"/>
            </w:pPr>
            <w:r>
              <w:t>Fremdverletzende Verhaltensweisen</w:t>
            </w:r>
          </w:p>
        </w:tc>
        <w:tc>
          <w:tcPr>
            <w:tcW w:w="1421" w:type="dxa"/>
            <w:tcBorders>
              <w:left w:val="single" w:sz="4" w:space="0" w:color="auto"/>
              <w:right w:val="single" w:sz="4" w:space="0" w:color="auto"/>
            </w:tcBorders>
            <w:vAlign w:val="bottom"/>
          </w:tcPr>
          <w:p w14:paraId="29048175" w14:textId="77777777" w:rsidR="003A2F71" w:rsidRDefault="003A2F71" w:rsidP="000F7FC7">
            <w:pPr>
              <w:ind w:left="141"/>
            </w:pPr>
            <w:r>
              <w:t>Häufigkeit</w:t>
            </w:r>
          </w:p>
        </w:tc>
        <w:tc>
          <w:tcPr>
            <w:tcW w:w="4298" w:type="dxa"/>
            <w:tcBorders>
              <w:left w:val="single" w:sz="4" w:space="0" w:color="auto"/>
            </w:tcBorders>
            <w:vAlign w:val="bottom"/>
          </w:tcPr>
          <w:p w14:paraId="2CE720B3" w14:textId="77777777" w:rsidR="003A2F71" w:rsidRDefault="003A2F71" w:rsidP="000F7FC7">
            <w:pPr>
              <w:ind w:left="131"/>
            </w:pPr>
            <w:r>
              <w:t>Erforderliche präventive und deeskalierende Massnahmen</w:t>
            </w:r>
          </w:p>
        </w:tc>
      </w:tr>
      <w:tr w:rsidR="003A2F71" w14:paraId="3EB342EF" w14:textId="77777777" w:rsidTr="000F7FC7">
        <w:tc>
          <w:tcPr>
            <w:tcW w:w="3828" w:type="dxa"/>
            <w:tcBorders>
              <w:top w:val="single" w:sz="2" w:space="0" w:color="auto"/>
              <w:left w:val="single" w:sz="4" w:space="0" w:color="auto"/>
              <w:right w:val="single" w:sz="4" w:space="0" w:color="auto"/>
            </w:tcBorders>
          </w:tcPr>
          <w:p w14:paraId="1F0B4FD6" w14:textId="77777777" w:rsidR="003A2F71" w:rsidRDefault="003A2F71" w:rsidP="000F7FC7">
            <w:pPr>
              <w:ind w:left="142"/>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1" w:type="dxa"/>
            <w:tcBorders>
              <w:top w:val="single" w:sz="2" w:space="0" w:color="auto"/>
              <w:left w:val="single" w:sz="4" w:space="0" w:color="auto"/>
              <w:right w:val="single" w:sz="4" w:space="0" w:color="auto"/>
            </w:tcBorders>
          </w:tcPr>
          <w:p w14:paraId="10029392"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auto"/>
              <w:left w:val="single" w:sz="4" w:space="0" w:color="auto"/>
            </w:tcBorders>
          </w:tcPr>
          <w:p w14:paraId="4DE3FED0"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3A2F71" w14:paraId="4F6C3E17" w14:textId="77777777" w:rsidTr="000F7FC7">
        <w:tc>
          <w:tcPr>
            <w:tcW w:w="3828" w:type="dxa"/>
            <w:tcBorders>
              <w:top w:val="single" w:sz="2" w:space="0" w:color="C6D9F1" w:themeColor="text2" w:themeTint="33"/>
              <w:left w:val="single" w:sz="4" w:space="0" w:color="auto"/>
              <w:right w:val="single" w:sz="4" w:space="0" w:color="auto"/>
            </w:tcBorders>
          </w:tcPr>
          <w:p w14:paraId="7E1BAEB3" w14:textId="77777777" w:rsidR="003A2F71" w:rsidRDefault="003A2F71" w:rsidP="000F7FC7">
            <w:pPr>
              <w:ind w:left="142"/>
            </w:pPr>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1421" w:type="dxa"/>
            <w:tcBorders>
              <w:top w:val="single" w:sz="2" w:space="0" w:color="C6D9F1" w:themeColor="text2" w:themeTint="33"/>
              <w:left w:val="single" w:sz="4" w:space="0" w:color="auto"/>
              <w:right w:val="single" w:sz="4" w:space="0" w:color="auto"/>
            </w:tcBorders>
          </w:tcPr>
          <w:p w14:paraId="070A0E1B"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C6D9F1" w:themeColor="text2" w:themeTint="33"/>
              <w:left w:val="single" w:sz="4" w:space="0" w:color="auto"/>
            </w:tcBorders>
          </w:tcPr>
          <w:p w14:paraId="27CBC5B3"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3A2F71" w14:paraId="1339A90D" w14:textId="77777777" w:rsidTr="000F7FC7">
        <w:tc>
          <w:tcPr>
            <w:tcW w:w="3828" w:type="dxa"/>
            <w:tcBorders>
              <w:top w:val="single" w:sz="2" w:space="0" w:color="C6D9F1" w:themeColor="text2" w:themeTint="33"/>
              <w:left w:val="single" w:sz="4" w:space="0" w:color="auto"/>
              <w:right w:val="single" w:sz="4" w:space="0" w:color="auto"/>
            </w:tcBorders>
          </w:tcPr>
          <w:p w14:paraId="0696DEF0" w14:textId="77777777" w:rsidR="003A2F71" w:rsidRDefault="003A2F71" w:rsidP="000F7FC7">
            <w:pPr>
              <w:ind w:left="142"/>
            </w:pPr>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1421" w:type="dxa"/>
            <w:tcBorders>
              <w:top w:val="single" w:sz="2" w:space="0" w:color="C6D9F1" w:themeColor="text2" w:themeTint="33"/>
              <w:left w:val="single" w:sz="4" w:space="0" w:color="auto"/>
              <w:right w:val="single" w:sz="4" w:space="0" w:color="auto"/>
            </w:tcBorders>
          </w:tcPr>
          <w:p w14:paraId="64F343D9"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C6D9F1" w:themeColor="text2" w:themeTint="33"/>
              <w:left w:val="single" w:sz="4" w:space="0" w:color="auto"/>
            </w:tcBorders>
          </w:tcPr>
          <w:p w14:paraId="637ED18B"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3A2F71" w14:paraId="6295AE6F" w14:textId="77777777" w:rsidTr="000F7FC7">
        <w:tc>
          <w:tcPr>
            <w:tcW w:w="3828" w:type="dxa"/>
            <w:tcBorders>
              <w:top w:val="single" w:sz="2" w:space="0" w:color="C6D9F1" w:themeColor="text2" w:themeTint="33"/>
              <w:left w:val="single" w:sz="4" w:space="0" w:color="auto"/>
              <w:right w:val="single" w:sz="4" w:space="0" w:color="auto"/>
            </w:tcBorders>
          </w:tcPr>
          <w:p w14:paraId="26170C40" w14:textId="77777777" w:rsidR="003A2F71" w:rsidRDefault="003A2F71" w:rsidP="000F7FC7">
            <w:pPr>
              <w:ind w:left="142"/>
            </w:pPr>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1421" w:type="dxa"/>
            <w:tcBorders>
              <w:top w:val="single" w:sz="2" w:space="0" w:color="C6D9F1" w:themeColor="text2" w:themeTint="33"/>
              <w:left w:val="single" w:sz="4" w:space="0" w:color="auto"/>
              <w:right w:val="single" w:sz="4" w:space="0" w:color="auto"/>
            </w:tcBorders>
          </w:tcPr>
          <w:p w14:paraId="5D3DB363"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C6D9F1" w:themeColor="text2" w:themeTint="33"/>
              <w:left w:val="single" w:sz="4" w:space="0" w:color="auto"/>
            </w:tcBorders>
          </w:tcPr>
          <w:p w14:paraId="2317C963"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r w:rsidR="003A2F71" w14:paraId="75A44A83" w14:textId="77777777" w:rsidTr="000F7FC7">
        <w:tc>
          <w:tcPr>
            <w:tcW w:w="3828" w:type="dxa"/>
            <w:tcBorders>
              <w:top w:val="single" w:sz="2" w:space="0" w:color="C6D9F1" w:themeColor="text2" w:themeTint="33"/>
              <w:left w:val="single" w:sz="4" w:space="0" w:color="auto"/>
              <w:right w:val="single" w:sz="4" w:space="0" w:color="auto"/>
            </w:tcBorders>
          </w:tcPr>
          <w:p w14:paraId="2351BF81" w14:textId="77777777" w:rsidR="003A2F71" w:rsidRDefault="003A2F71" w:rsidP="000F7FC7">
            <w:pPr>
              <w:ind w:left="142"/>
            </w:pPr>
            <w:r w:rsidRPr="0061246F">
              <w:fldChar w:fldCharType="begin">
                <w:ffData>
                  <w:name w:val="Text25"/>
                  <w:enabled/>
                  <w:calcOnExit w:val="0"/>
                  <w:textInput/>
                </w:ffData>
              </w:fldChar>
            </w:r>
            <w:r w:rsidRPr="0061246F">
              <w:instrText xml:space="preserve"> FORMTEXT </w:instrText>
            </w:r>
            <w:r w:rsidRPr="0061246F">
              <w:fldChar w:fldCharType="separate"/>
            </w:r>
            <w:r w:rsidRPr="0061246F">
              <w:rPr>
                <w:noProof/>
              </w:rPr>
              <w:t> </w:t>
            </w:r>
            <w:r w:rsidRPr="0061246F">
              <w:rPr>
                <w:noProof/>
              </w:rPr>
              <w:t> </w:t>
            </w:r>
            <w:r w:rsidRPr="0061246F">
              <w:rPr>
                <w:noProof/>
              </w:rPr>
              <w:t> </w:t>
            </w:r>
            <w:r w:rsidRPr="0061246F">
              <w:rPr>
                <w:noProof/>
              </w:rPr>
              <w:t> </w:t>
            </w:r>
            <w:r w:rsidRPr="0061246F">
              <w:rPr>
                <w:noProof/>
              </w:rPr>
              <w:t> </w:t>
            </w:r>
            <w:r w:rsidRPr="0061246F">
              <w:fldChar w:fldCharType="end"/>
            </w:r>
          </w:p>
        </w:tc>
        <w:tc>
          <w:tcPr>
            <w:tcW w:w="1421" w:type="dxa"/>
            <w:tcBorders>
              <w:top w:val="single" w:sz="2" w:space="0" w:color="C6D9F1" w:themeColor="text2" w:themeTint="33"/>
              <w:left w:val="single" w:sz="4" w:space="0" w:color="auto"/>
              <w:right w:val="single" w:sz="4" w:space="0" w:color="auto"/>
            </w:tcBorders>
          </w:tcPr>
          <w:p w14:paraId="122C6FEA"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c>
          <w:tcPr>
            <w:tcW w:w="4298" w:type="dxa"/>
            <w:tcBorders>
              <w:top w:val="single" w:sz="2" w:space="0" w:color="C6D9F1" w:themeColor="text2" w:themeTint="33"/>
              <w:left w:val="single" w:sz="4" w:space="0" w:color="auto"/>
            </w:tcBorders>
          </w:tcPr>
          <w:p w14:paraId="4DCE1263" w14:textId="77777777" w:rsidR="003A2F71" w:rsidRDefault="003A2F71" w:rsidP="000F7FC7">
            <w:pPr>
              <w:ind w:left="142"/>
            </w:pPr>
            <w:r w:rsidRPr="00976F2D">
              <w:fldChar w:fldCharType="begin">
                <w:ffData>
                  <w:name w:val="Text25"/>
                  <w:enabled/>
                  <w:calcOnExit w:val="0"/>
                  <w:textInput/>
                </w:ffData>
              </w:fldChar>
            </w:r>
            <w:r w:rsidRPr="00976F2D">
              <w:instrText xml:space="preserve"> FORMTEXT </w:instrText>
            </w:r>
            <w:r w:rsidRPr="00976F2D">
              <w:fldChar w:fldCharType="separate"/>
            </w:r>
            <w:r w:rsidRPr="00976F2D">
              <w:rPr>
                <w:noProof/>
              </w:rPr>
              <w:t> </w:t>
            </w:r>
            <w:r w:rsidRPr="00976F2D">
              <w:rPr>
                <w:noProof/>
              </w:rPr>
              <w:t> </w:t>
            </w:r>
            <w:r w:rsidRPr="00976F2D">
              <w:rPr>
                <w:noProof/>
              </w:rPr>
              <w:t> </w:t>
            </w:r>
            <w:r w:rsidRPr="00976F2D">
              <w:rPr>
                <w:noProof/>
              </w:rPr>
              <w:t> </w:t>
            </w:r>
            <w:r w:rsidRPr="00976F2D">
              <w:rPr>
                <w:noProof/>
              </w:rPr>
              <w:t> </w:t>
            </w:r>
            <w:r w:rsidRPr="00976F2D">
              <w:fldChar w:fldCharType="end"/>
            </w:r>
          </w:p>
        </w:tc>
      </w:tr>
    </w:tbl>
    <w:p w14:paraId="3ACB68AB" w14:textId="77777777" w:rsidR="003A2F71" w:rsidRDefault="003A2F71" w:rsidP="00502B55"/>
    <w:p w14:paraId="287B4350" w14:textId="77777777" w:rsidR="003A2F71" w:rsidRDefault="003A2F71" w:rsidP="00502B55"/>
    <w:p w14:paraId="6608F5CC" w14:textId="77777777" w:rsidR="003A2F71" w:rsidRDefault="003A2F71" w:rsidP="00502B55"/>
    <w:p w14:paraId="00CA6DA0" w14:textId="77777777" w:rsidR="003A2F71" w:rsidRDefault="003A2F71" w:rsidP="00502B55"/>
    <w:p w14:paraId="70DC56C8" w14:textId="77777777" w:rsidR="003A2F71" w:rsidRDefault="003A2F71">
      <w:pPr>
        <w:spacing w:after="200" w:line="24" w:lineRule="auto"/>
      </w:pPr>
      <w:r>
        <w:br w:type="page"/>
      </w:r>
    </w:p>
    <w:p w14:paraId="4FFA37AF" w14:textId="77777777" w:rsidR="003A2F71" w:rsidRDefault="000B598E" w:rsidP="000B598E">
      <w:pPr>
        <w:pStyle w:val="berschrift1"/>
      </w:pPr>
      <w:r>
        <w:lastRenderedPageBreak/>
        <w:t>Unterlagen</w:t>
      </w:r>
    </w:p>
    <w:p w14:paraId="4D3711B6" w14:textId="77777777" w:rsidR="00CC43D4" w:rsidRDefault="000B598E" w:rsidP="00502B55">
      <w:r>
        <w:t xml:space="preserve">Bitte reichen Sie zusammen mit diesem Formular sämtliche Unterlagen ein, welche die oben aufgeführten Angaben dokumentieren. Dazu gehören insbesondere </w:t>
      </w:r>
      <w:r w:rsidRPr="000B598E">
        <w:t>Arztberichte</w:t>
      </w:r>
      <w:r>
        <w:t xml:space="preserve">, </w:t>
      </w:r>
      <w:r w:rsidRPr="000B598E">
        <w:t>Gutachten</w:t>
      </w:r>
      <w:r>
        <w:t xml:space="preserve">, Überweisungsberichte, Behördenentscheide, Rentenentscheide, Kündigungsschreiben von Institutionen und aktuelle Betreuungsunterlagen. </w:t>
      </w:r>
    </w:p>
    <w:p w14:paraId="54AF447D" w14:textId="77777777" w:rsidR="009E3344" w:rsidRDefault="009E3344" w:rsidP="009E3344">
      <w:pPr>
        <w:pStyle w:val="berschrift1"/>
      </w:pPr>
      <w:r>
        <w:t>Einreichung des Antrages</w:t>
      </w:r>
    </w:p>
    <w:p w14:paraId="62E3534A" w14:textId="50E58D43" w:rsidR="009E3344" w:rsidRDefault="009E3344" w:rsidP="00502B55">
      <w:r>
        <w:t xml:space="preserve">Bitte geben Sie an, </w:t>
      </w:r>
      <w:r w:rsidR="00B95A63">
        <w:t xml:space="preserve">wer </w:t>
      </w:r>
      <w:r>
        <w:t>diesen Antrag einreich</w:t>
      </w:r>
      <w:r w:rsidR="00B95A63">
        <w:t>t</w:t>
      </w:r>
      <w:r>
        <w:t>:</w:t>
      </w:r>
    </w:p>
    <w:p w14:paraId="45FF1C98" w14:textId="77777777" w:rsidR="009E3344" w:rsidRDefault="009E3344" w:rsidP="00502B55"/>
    <w:p w14:paraId="66F8BD78" w14:textId="1B0BC763" w:rsidR="009E3344" w:rsidRDefault="006969D2" w:rsidP="00502B55">
      <w:sdt>
        <w:sdtPr>
          <w:id w:val="105394705"/>
          <w14:checkbox>
            <w14:checked w14:val="0"/>
            <w14:checkedState w14:val="2612" w14:font="MS Gothic"/>
            <w14:uncheckedState w14:val="2610" w14:font="MS Gothic"/>
          </w14:checkbox>
        </w:sdtPr>
        <w:sdtEndPr/>
        <w:sdtContent>
          <w:r w:rsidR="008141AD">
            <w:rPr>
              <w:rFonts w:ascii="MS Gothic" w:eastAsia="MS Gothic" w:hAnsi="MS Gothic" w:hint="eastAsia"/>
            </w:rPr>
            <w:t>☐</w:t>
          </w:r>
        </w:sdtContent>
      </w:sdt>
      <w:r w:rsidR="009E3344">
        <w:t xml:space="preserve"> </w:t>
      </w:r>
      <w:r w:rsidR="00B95A63">
        <w:t>Mensch mit Behinderungen</w:t>
      </w:r>
      <w:r w:rsidR="008141AD">
        <w:tab/>
      </w:r>
      <w:r w:rsidR="009E3344">
        <w:tab/>
        <w:t xml:space="preserve"> </w:t>
      </w:r>
      <w:sdt>
        <w:sdtPr>
          <w:id w:val="96539508"/>
          <w14:checkbox>
            <w14:checked w14:val="0"/>
            <w14:checkedState w14:val="2612" w14:font="MS Gothic"/>
            <w14:uncheckedState w14:val="2610" w14:font="MS Gothic"/>
          </w14:checkbox>
        </w:sdtPr>
        <w:sdtEndPr/>
        <w:sdtContent>
          <w:r w:rsidR="009E3344">
            <w:rPr>
              <w:rFonts w:ascii="MS Gothic" w:eastAsia="MS Gothic" w:hAnsi="MS Gothic" w:hint="eastAsia"/>
            </w:rPr>
            <w:t>☐</w:t>
          </w:r>
        </w:sdtContent>
      </w:sdt>
      <w:r w:rsidR="009E3344">
        <w:t xml:space="preserve"> Gesetzliche Vertretung</w:t>
      </w:r>
      <w:r w:rsidR="009E3344">
        <w:tab/>
        <w:t xml:space="preserve"> </w:t>
      </w:r>
    </w:p>
    <w:p w14:paraId="6F89A505" w14:textId="77777777" w:rsidR="009E3344" w:rsidRDefault="009E3344" w:rsidP="00502B55"/>
    <w:tbl>
      <w:tblPr>
        <w:tblStyle w:val="Tabellenraster1"/>
        <w:tblW w:w="0" w:type="auto"/>
        <w:tblLook w:val="04A0" w:firstRow="1" w:lastRow="0" w:firstColumn="1" w:lastColumn="0" w:noHBand="0" w:noVBand="1"/>
      </w:tblPr>
      <w:tblGrid>
        <w:gridCol w:w="3397"/>
        <w:gridCol w:w="6571"/>
      </w:tblGrid>
      <w:tr w:rsidR="008141AD" w14:paraId="7AA8A40F" w14:textId="77777777" w:rsidTr="008141AD">
        <w:tc>
          <w:tcPr>
            <w:tcW w:w="3397" w:type="dxa"/>
          </w:tcPr>
          <w:p w14:paraId="0E8C9766" w14:textId="77777777" w:rsidR="008141AD" w:rsidRDefault="008141AD" w:rsidP="00502B55">
            <w:r>
              <w:t>Datum:</w:t>
            </w:r>
          </w:p>
        </w:tc>
        <w:tc>
          <w:tcPr>
            <w:tcW w:w="6571" w:type="dxa"/>
          </w:tcPr>
          <w:p w14:paraId="4298CACB" w14:textId="77777777" w:rsidR="008141AD" w:rsidRDefault="008141AD" w:rsidP="00502B55">
            <w:r>
              <w:t>Unterschrift:</w:t>
            </w:r>
          </w:p>
        </w:tc>
      </w:tr>
      <w:tr w:rsidR="008141AD" w14:paraId="4702BA4E" w14:textId="77777777" w:rsidTr="008141AD">
        <w:tc>
          <w:tcPr>
            <w:tcW w:w="3397" w:type="dxa"/>
          </w:tcPr>
          <w:p w14:paraId="32AADD3E" w14:textId="77777777" w:rsidR="008141AD" w:rsidRDefault="008141AD" w:rsidP="00502B55"/>
          <w:p w14:paraId="5FF66EDC" w14:textId="77777777" w:rsidR="008141AD" w:rsidRDefault="008141AD" w:rsidP="00502B55"/>
          <w:p w14:paraId="0C07D7E0" w14:textId="77777777" w:rsidR="008141AD" w:rsidRDefault="008141AD" w:rsidP="00502B55"/>
          <w:p w14:paraId="23F159B5" w14:textId="77777777" w:rsidR="008141AD" w:rsidRDefault="008141AD" w:rsidP="00502B55"/>
          <w:p w14:paraId="7D0B4A78" w14:textId="77777777" w:rsidR="008141AD" w:rsidRDefault="008141AD" w:rsidP="00502B55"/>
        </w:tc>
        <w:tc>
          <w:tcPr>
            <w:tcW w:w="6571" w:type="dxa"/>
          </w:tcPr>
          <w:p w14:paraId="3534D601" w14:textId="77777777" w:rsidR="008141AD" w:rsidRDefault="008141AD" w:rsidP="00502B55"/>
        </w:tc>
      </w:tr>
    </w:tbl>
    <w:p w14:paraId="4EB22949" w14:textId="77777777" w:rsidR="009E3344" w:rsidRDefault="009E3344" w:rsidP="00502B55"/>
    <w:p w14:paraId="23E6C564" w14:textId="77777777" w:rsidR="008141AD" w:rsidRDefault="008141AD" w:rsidP="00502B55"/>
    <w:p w14:paraId="672F4812" w14:textId="77777777" w:rsidR="008141AD" w:rsidRDefault="008141AD" w:rsidP="00502B55"/>
    <w:p w14:paraId="1BECC3F7" w14:textId="77777777" w:rsidR="008141AD" w:rsidRDefault="008141AD" w:rsidP="00502B55">
      <w:r>
        <w:t xml:space="preserve">Der </w:t>
      </w:r>
      <w:r w:rsidRPr="008141AD">
        <w:rPr>
          <w:b/>
        </w:rPr>
        <w:t>vollständig ausgefüllte</w:t>
      </w:r>
      <w:r>
        <w:t xml:space="preserve"> und </w:t>
      </w:r>
      <w:r w:rsidRPr="008141AD">
        <w:rPr>
          <w:b/>
        </w:rPr>
        <w:t>unterzeichnete</w:t>
      </w:r>
      <w:r>
        <w:t xml:space="preserve"> Antrag sowie die Unterlagen können </w:t>
      </w:r>
      <w:r w:rsidRPr="008141AD">
        <w:t xml:space="preserve">per Briefpost oder als Kopie im PDF-Format elektronisch </w:t>
      </w:r>
      <w:r>
        <w:t>eingereicht</w:t>
      </w:r>
      <w:r w:rsidRPr="008141AD">
        <w:t xml:space="preserve"> werden</w:t>
      </w:r>
      <w:r>
        <w:t xml:space="preserve"> an</w:t>
      </w:r>
      <w:r w:rsidRPr="008141AD">
        <w:t>:</w:t>
      </w:r>
    </w:p>
    <w:p w14:paraId="6526A402" w14:textId="77777777" w:rsidR="008141AD" w:rsidRDefault="008141AD" w:rsidP="00502B55"/>
    <w:p w14:paraId="166ED34B" w14:textId="77777777" w:rsidR="008141AD" w:rsidRDefault="008141AD" w:rsidP="00502B55"/>
    <w:p w14:paraId="34ACB3AC" w14:textId="77777777" w:rsidR="008141AD" w:rsidRPr="005504F5" w:rsidRDefault="008141AD" w:rsidP="008141AD">
      <w:pPr>
        <w:rPr>
          <w:rFonts w:cs="Arial"/>
          <w:b/>
          <w:bCs w:val="0"/>
          <w:spacing w:val="0"/>
          <w:szCs w:val="21"/>
          <w:lang w:eastAsia="de-CH"/>
        </w:rPr>
      </w:pPr>
      <w:r w:rsidRPr="005504F5">
        <w:rPr>
          <w:b/>
          <w:bCs w:val="0"/>
          <w:szCs w:val="21"/>
          <w:lang w:eastAsia="de-CH"/>
        </w:rPr>
        <w:t>Gesundheits-, Sozial- und Integrationsdirektion des Kantons Bern</w:t>
      </w:r>
    </w:p>
    <w:p w14:paraId="607595A3" w14:textId="77777777" w:rsidR="008141AD" w:rsidRPr="005504F5" w:rsidRDefault="008141AD" w:rsidP="008141AD">
      <w:pPr>
        <w:rPr>
          <w:bCs w:val="0"/>
          <w:szCs w:val="21"/>
          <w:lang w:eastAsia="de-CH"/>
        </w:rPr>
      </w:pPr>
      <w:r w:rsidRPr="005504F5">
        <w:rPr>
          <w:szCs w:val="21"/>
          <w:lang w:eastAsia="de-CH"/>
        </w:rPr>
        <w:t>Amt für Integration und Soziales</w:t>
      </w:r>
    </w:p>
    <w:p w14:paraId="19FA8B59" w14:textId="77777777" w:rsidR="008141AD" w:rsidRPr="005504F5" w:rsidRDefault="008141AD" w:rsidP="008141AD">
      <w:pPr>
        <w:rPr>
          <w:szCs w:val="21"/>
          <w:lang w:eastAsia="de-CH"/>
        </w:rPr>
      </w:pPr>
      <w:r w:rsidRPr="005504F5">
        <w:rPr>
          <w:szCs w:val="21"/>
          <w:lang w:eastAsia="de-CH"/>
        </w:rPr>
        <w:t>Abteilung Behinderung, Familie und Opferhilfe</w:t>
      </w:r>
    </w:p>
    <w:p w14:paraId="3BC095D9" w14:textId="77777777" w:rsidR="008141AD" w:rsidRPr="005504F5" w:rsidRDefault="008141AD" w:rsidP="008141AD">
      <w:pPr>
        <w:rPr>
          <w:b/>
          <w:szCs w:val="21"/>
          <w:lang w:eastAsia="de-CH"/>
        </w:rPr>
      </w:pPr>
      <w:r w:rsidRPr="005504F5">
        <w:rPr>
          <w:szCs w:val="21"/>
          <w:lang w:eastAsia="de-CH"/>
        </w:rPr>
        <w:t>Fachstelle Intensivbedarf</w:t>
      </w:r>
    </w:p>
    <w:p w14:paraId="6641685E" w14:textId="77777777" w:rsidR="008141AD" w:rsidRPr="005504F5" w:rsidRDefault="008141AD" w:rsidP="008141AD">
      <w:pPr>
        <w:rPr>
          <w:szCs w:val="21"/>
          <w:lang w:eastAsia="de-CH"/>
        </w:rPr>
      </w:pPr>
      <w:r w:rsidRPr="005504F5">
        <w:rPr>
          <w:szCs w:val="21"/>
          <w:lang w:eastAsia="de-CH"/>
        </w:rPr>
        <w:t>Rathausplatz 1</w:t>
      </w:r>
    </w:p>
    <w:p w14:paraId="764DC360" w14:textId="77777777" w:rsidR="008141AD" w:rsidRPr="005504F5" w:rsidRDefault="008141AD" w:rsidP="008141AD">
      <w:pPr>
        <w:rPr>
          <w:szCs w:val="21"/>
          <w:lang w:eastAsia="de-CH"/>
        </w:rPr>
      </w:pPr>
      <w:r w:rsidRPr="005504F5">
        <w:rPr>
          <w:szCs w:val="21"/>
          <w:lang w:eastAsia="de-CH"/>
        </w:rPr>
        <w:t>Postfach</w:t>
      </w:r>
    </w:p>
    <w:p w14:paraId="204D22ED" w14:textId="77777777" w:rsidR="008141AD" w:rsidRPr="005504F5" w:rsidRDefault="008141AD" w:rsidP="00502B55">
      <w:pPr>
        <w:rPr>
          <w:bCs w:val="0"/>
          <w:szCs w:val="21"/>
          <w:lang w:eastAsia="de-CH"/>
        </w:rPr>
      </w:pPr>
      <w:r w:rsidRPr="005504F5">
        <w:rPr>
          <w:szCs w:val="21"/>
          <w:lang w:eastAsia="de-CH"/>
        </w:rPr>
        <w:t>3000 Bern 8</w:t>
      </w:r>
    </w:p>
    <w:p w14:paraId="4A41AB0C" w14:textId="51A52B9D" w:rsidR="008141AD" w:rsidRPr="005504F5" w:rsidRDefault="00911BEE" w:rsidP="00502B55">
      <w:pPr>
        <w:rPr>
          <w:rStyle w:val="Hyperlink"/>
          <w:szCs w:val="21"/>
        </w:rPr>
      </w:pPr>
      <w:hyperlink r:id="rId19" w:history="1">
        <w:r w:rsidRPr="00B816F2">
          <w:rPr>
            <w:rStyle w:val="Hyperlink"/>
            <w:szCs w:val="21"/>
          </w:rPr>
          <w:t>info.intensivbedarf.ais@be.ch</w:t>
        </w:r>
      </w:hyperlink>
    </w:p>
    <w:p w14:paraId="59F87FF3" w14:textId="054F8A8E" w:rsidR="00C66BCA" w:rsidRDefault="00C66BCA" w:rsidP="00502B55">
      <w:pPr>
        <w:rPr>
          <w:rStyle w:val="Hyperlink"/>
        </w:rPr>
      </w:pPr>
    </w:p>
    <w:p w14:paraId="544BDA1A" w14:textId="0596025E" w:rsidR="008141AD" w:rsidRDefault="008141AD" w:rsidP="00C66BCA"/>
    <w:p w14:paraId="3DD917A5" w14:textId="4F31237C" w:rsidR="00067230" w:rsidRDefault="00C66BCA" w:rsidP="00067230">
      <w:r w:rsidRPr="00C66BCA">
        <w:t>Nach Prüfung Ihres Antrages durch die Fachstelle Intensivbedarf werden Sie über den Entscheid und das weitere Vorgehen schriftlich informiert.</w:t>
      </w:r>
    </w:p>
    <w:p w14:paraId="2BDCA798" w14:textId="77777777" w:rsidR="00067230" w:rsidRPr="00067230" w:rsidRDefault="00067230" w:rsidP="00067230"/>
    <w:sectPr w:rsidR="00067230" w:rsidRPr="00067230" w:rsidSect="006F5AFB">
      <w:headerReference w:type="default" r:id="rId20"/>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4C3E" w14:textId="77777777" w:rsidR="00E43E05" w:rsidRPr="006F5AFB" w:rsidRDefault="00E43E05">
      <w:r w:rsidRPr="006F5AFB">
        <w:separator/>
      </w:r>
    </w:p>
  </w:endnote>
  <w:endnote w:type="continuationSeparator" w:id="0">
    <w:p w14:paraId="4AED4C86" w14:textId="77777777" w:rsidR="00E43E05" w:rsidRPr="006F5AFB" w:rsidRDefault="00E43E05">
      <w:r w:rsidRPr="006F5A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CFB8" w14:textId="77777777" w:rsidR="00E43E05" w:rsidRPr="006F5AFB" w:rsidRDefault="00E43E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E43E05" w:rsidRPr="006F5AFB" w14:paraId="14A8CECC" w14:textId="77777777" w:rsidTr="00A91C91">
      <w:tc>
        <w:tcPr>
          <w:tcW w:w="7938" w:type="dxa"/>
        </w:tcPr>
        <w:p w14:paraId="2C4AE61A" w14:textId="4F3ADD42" w:rsidR="00E43E05" w:rsidRPr="006F5AFB" w:rsidRDefault="00E43E05" w:rsidP="00827488">
          <w:pPr>
            <w:pStyle w:val="Fuzeile"/>
          </w:pPr>
          <w:r w:rsidRPr="006F5AFB">
            <w:fldChar w:fldCharType="begin"/>
          </w:r>
          <w:r w:rsidRPr="006F5AFB">
            <w:instrText xml:space="preserve"> IF </w:instrText>
          </w:r>
          <w:r w:rsidR="006969D2">
            <w:fldChar w:fldCharType="begin"/>
          </w:r>
          <w:r w:rsidR="006969D2">
            <w:instrText xml:space="preserve"> DOCPROPERTY  CustomField.pfad  \* MERGEFORMAT </w:instrText>
          </w:r>
          <w:r w:rsidR="006969D2">
            <w:fldChar w:fldCharType="separate"/>
          </w:r>
          <w:r w:rsidRPr="006F5AFB">
            <w:rPr>
              <w:b/>
              <w:bCs w:val="0"/>
              <w:lang w:val="de-DE"/>
            </w:rPr>
            <w:instrText>Antrag auf Intensivbetreuungsplatz_Version Januar 2024</w:instrText>
          </w:r>
          <w:r w:rsidR="006969D2">
            <w:rPr>
              <w:b/>
              <w:bCs w:val="0"/>
              <w:lang w:val="de-DE"/>
            </w:rPr>
            <w:fldChar w:fldCharType="end"/>
          </w:r>
          <w:r w:rsidRPr="006F5AFB">
            <w:instrText>="Nur Dateiname" "</w:instrText>
          </w:r>
          <w:r w:rsidRPr="006F5AFB">
            <w:rPr>
              <w:noProof/>
            </w:rPr>
            <w:fldChar w:fldCharType="begin"/>
          </w:r>
          <w:r w:rsidRPr="006F5AFB">
            <w:rPr>
              <w:noProof/>
            </w:rPr>
            <w:instrText xml:space="preserve"> FILENAME   \* MERGEFORMAT \&lt;OawJumpToField value=0/&gt;</w:instrText>
          </w:r>
          <w:r w:rsidRPr="006F5AFB">
            <w:rPr>
              <w:noProof/>
            </w:rPr>
            <w:fldChar w:fldCharType="separate"/>
          </w:r>
          <w:r w:rsidRPr="006F5AFB">
            <w:rPr>
              <w:noProof/>
            </w:rPr>
            <w:instrText>Templ.dot</w:instrText>
          </w:r>
          <w:r w:rsidRPr="006F5AFB">
            <w:rPr>
              <w:noProof/>
            </w:rPr>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6969D2">
            <w:fldChar w:fldCharType="begin"/>
          </w:r>
          <w:r w:rsidR="006969D2">
            <w:instrText xml:space="preserve"> DOCPROPERTY  CustomField.pfad  \* MERGEFORMAT </w:instrText>
          </w:r>
          <w:r w:rsidR="006969D2">
            <w:fldChar w:fldCharType="separate"/>
          </w:r>
          <w:r w:rsidRPr="006F5AFB">
            <w:rPr>
              <w:b/>
              <w:bCs w:val="0"/>
              <w:lang w:val="de-DE"/>
            </w:rPr>
            <w:instrText>Antrag auf Intensivbetreuungsplatz_Version Januar 2024</w:instrText>
          </w:r>
          <w:r w:rsidR="006969D2">
            <w:rPr>
              <w:b/>
              <w:bCs w:val="0"/>
              <w:lang w:val="de-DE"/>
            </w:rPr>
            <w:fldChar w:fldCharType="end"/>
          </w:r>
          <w:r w:rsidRPr="006F5AFB">
            <w:instrText>="Pfad und Dateiname" "</w:instrText>
          </w:r>
          <w:r w:rsidRPr="006F5AFB">
            <w:rPr>
              <w:noProof/>
            </w:rPr>
            <w:fldChar w:fldCharType="begin"/>
          </w:r>
          <w:r w:rsidRPr="006F5AFB">
            <w:rPr>
              <w:noProof/>
            </w:rPr>
            <w:instrText xml:space="preserve"> FILENAME  \p  \* MERGEFORMAT \&lt;OawJumpToField value=0/&gt;</w:instrText>
          </w:r>
          <w:r w:rsidRPr="006F5AFB">
            <w:rPr>
              <w:noProof/>
            </w:rPr>
            <w:fldChar w:fldCharType="separate"/>
          </w:r>
          <w:r w:rsidRPr="006F5AFB">
            <w:rPr>
              <w:noProof/>
            </w:rPr>
            <w:instrText>Templ.dot</w:instrText>
          </w:r>
          <w:r w:rsidRPr="006F5AFB">
            <w:rPr>
              <w:noProof/>
            </w:rPr>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6969D2">
            <w:fldChar w:fldCharType="begin"/>
          </w:r>
          <w:r w:rsidR="006969D2">
            <w:instrText xml:space="preserve"> DOCPROPERTY  CustomField.pfad  \* MERGEFORMAT </w:instrText>
          </w:r>
          <w:r w:rsidR="006969D2">
            <w:fldChar w:fldCharType="separate"/>
          </w:r>
          <w:r w:rsidRPr="006F5AFB">
            <w:rPr>
              <w:b/>
              <w:bCs w:val="0"/>
              <w:lang w:val="de-DE"/>
            </w:rPr>
            <w:instrText>Antrag auf Intensivbetreuungsplatz_Version Januar 2024</w:instrText>
          </w:r>
          <w:r w:rsidR="006969D2">
            <w:rPr>
              <w:b/>
              <w:bCs w:val="0"/>
              <w:lang w:val="de-DE"/>
            </w:rPr>
            <w:fldChar w:fldCharType="end"/>
          </w:r>
          <w:r w:rsidRPr="006F5AFB">
            <w:instrText>="Nom du document" "</w:instrText>
          </w:r>
          <w:r w:rsidRPr="006F5AFB">
            <w:rPr>
              <w:noProof/>
            </w:rPr>
            <w:fldChar w:fldCharType="begin"/>
          </w:r>
          <w:r w:rsidRPr="006F5AFB">
            <w:rPr>
              <w:noProof/>
            </w:rPr>
            <w:instrText xml:space="preserve"> FILENAME  \* MERGEFORMAT \&lt;OawJumpToField value=0/&gt;</w:instrText>
          </w:r>
          <w:r w:rsidRPr="006F5AFB">
            <w:rPr>
              <w:noProof/>
            </w:rPr>
            <w:fldChar w:fldCharType="separate"/>
          </w:r>
          <w:r w:rsidRPr="006F5AFB">
            <w:rPr>
              <w:noProof/>
            </w:rPr>
            <w:instrText>Templ.dot</w:instrText>
          </w:r>
          <w:r w:rsidRPr="006F5AFB">
            <w:rPr>
              <w:noProof/>
            </w:rPr>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6969D2">
            <w:fldChar w:fldCharType="begin"/>
          </w:r>
          <w:r w:rsidR="006969D2">
            <w:instrText xml:space="preserve"> DOCPROPERTY  CustomField.pfad  \* MERGEFORMAT </w:instrText>
          </w:r>
          <w:r w:rsidR="006969D2">
            <w:fldChar w:fldCharType="separate"/>
          </w:r>
          <w:r w:rsidRPr="006F5AFB">
            <w:rPr>
              <w:b/>
              <w:bCs w:val="0"/>
              <w:lang w:val="de-DE"/>
            </w:rPr>
            <w:instrText>Antrag auf Intensivbetreuungsplatz_Version Januar 2024</w:instrText>
          </w:r>
          <w:r w:rsidR="006969D2">
            <w:rPr>
              <w:b/>
              <w:bCs w:val="0"/>
              <w:lang w:val="de-DE"/>
            </w:rPr>
            <w:fldChar w:fldCharType="end"/>
          </w:r>
          <w:r w:rsidRPr="006F5AFB">
            <w:instrText>="Chemin et nom du document" "</w:instrText>
          </w:r>
          <w:r w:rsidRPr="006F5AFB">
            <w:rPr>
              <w:noProof/>
            </w:rPr>
            <w:fldChar w:fldCharType="begin"/>
          </w:r>
          <w:r w:rsidRPr="006F5AFB">
            <w:rPr>
              <w:noProof/>
            </w:rPr>
            <w:instrText xml:space="preserve"> FILENAME  \p  \* MERGEFORMAT \&lt;OawJumpToField value=0/&gt;</w:instrText>
          </w:r>
          <w:r w:rsidRPr="006F5AFB">
            <w:rPr>
              <w:noProof/>
            </w:rPr>
            <w:fldChar w:fldCharType="separate"/>
          </w:r>
          <w:r w:rsidRPr="006F5AFB">
            <w:rPr>
              <w:noProof/>
            </w:rPr>
            <w:instrText>Templ.dot</w:instrText>
          </w:r>
          <w:r w:rsidRPr="006F5AFB">
            <w:rPr>
              <w:noProof/>
            </w:rPr>
            <w:fldChar w:fldCharType="end"/>
          </w:r>
          <w:r w:rsidRPr="006F5AFB">
            <w:instrText>" "" \* MERGEFORMAT \&lt;OawJumpToField value=0/&gt;</w:instrText>
          </w:r>
          <w:r w:rsidRPr="006F5AFB">
            <w:fldChar w:fldCharType="end"/>
          </w:r>
        </w:p>
      </w:tc>
      <w:tc>
        <w:tcPr>
          <w:tcW w:w="2030" w:type="dxa"/>
        </w:tcPr>
        <w:p w14:paraId="506A2F63" w14:textId="345A567B" w:rsidR="00E43E05" w:rsidRPr="006F5AFB" w:rsidRDefault="00E43E05" w:rsidP="00827488">
          <w:pPr>
            <w:pStyle w:val="Fuzeile"/>
            <w:jc w:val="right"/>
          </w:pPr>
          <w:r w:rsidRPr="006F5AFB">
            <w:fldChar w:fldCharType="begin"/>
          </w:r>
          <w:r w:rsidRPr="006F5AFB">
            <w:instrText xml:space="preserve"> PAGE  \* Arabic  \* MERGEFORMAT </w:instrText>
          </w:r>
          <w:r w:rsidRPr="006F5AFB">
            <w:fldChar w:fldCharType="separate"/>
          </w:r>
          <w:r w:rsidR="004B7546">
            <w:rPr>
              <w:noProof/>
            </w:rPr>
            <w:t>1</w:t>
          </w:r>
          <w:r w:rsidRPr="006F5AFB">
            <w:fldChar w:fldCharType="end"/>
          </w:r>
          <w:r w:rsidRPr="006F5AFB">
            <w:t>/</w:t>
          </w:r>
          <w:r w:rsidR="006969D2">
            <w:fldChar w:fldCharType="begin"/>
          </w:r>
          <w:r w:rsidR="006969D2">
            <w:instrText xml:space="preserve"> NUMPAGES  \* Arabic  \* MERGEFORMAT </w:instrText>
          </w:r>
          <w:r w:rsidR="006969D2">
            <w:fldChar w:fldCharType="separate"/>
          </w:r>
          <w:r w:rsidR="004B7546">
            <w:rPr>
              <w:noProof/>
            </w:rPr>
            <w:t>5</w:t>
          </w:r>
          <w:r w:rsidR="006969D2">
            <w:rPr>
              <w:noProof/>
            </w:rPr>
            <w:fldChar w:fldCharType="end"/>
          </w:r>
        </w:p>
      </w:tc>
    </w:tr>
  </w:tbl>
  <w:p w14:paraId="2B1215D1" w14:textId="77777777" w:rsidR="00E43E05" w:rsidRPr="006F5AFB" w:rsidRDefault="00E43E05"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E43E05" w:rsidRPr="006F5AFB" w14:paraId="6EB1CE00" w14:textId="77777777" w:rsidTr="00A91C91">
      <w:tc>
        <w:tcPr>
          <w:tcW w:w="7938" w:type="dxa"/>
        </w:tcPr>
        <w:p w14:paraId="629566BF" w14:textId="77777777" w:rsidR="00E43E05" w:rsidRPr="006F5AFB" w:rsidRDefault="00E43E05" w:rsidP="005D79DB">
          <w:pPr>
            <w:pStyle w:val="Fuzeile"/>
          </w:pPr>
          <w:r w:rsidRPr="006F5AFB">
            <w:fldChar w:fldCharType="begin"/>
          </w:r>
          <w:r w:rsidRPr="006F5AFB">
            <w:instrText xml:space="preserve"> IF </w:instrText>
          </w:r>
          <w:r w:rsidR="006969D2">
            <w:fldChar w:fldCharType="begin"/>
          </w:r>
          <w:r w:rsidR="006969D2">
            <w:instrText xml:space="preserve"> DOCPROPERTY  CustomField.pfad  \* MERGEFORMAT </w:instrText>
          </w:r>
          <w:r w:rsidR="006969D2">
            <w:fldChar w:fldCharType="separate"/>
          </w:r>
          <w:r w:rsidRPr="006F5AFB">
            <w:rPr>
              <w:b/>
              <w:bCs w:val="0"/>
              <w:lang w:val="de-DE"/>
            </w:rPr>
            <w:instrText>Antrag auf Intensivbetreuungsplatz_Version Januar 2024</w:instrText>
          </w:r>
          <w:r w:rsidR="006969D2">
            <w:rPr>
              <w:b/>
              <w:bCs w:val="0"/>
              <w:lang w:val="de-DE"/>
            </w:rPr>
            <w:fldChar w:fldCharType="end"/>
          </w:r>
          <w:r w:rsidRPr="006F5AFB">
            <w:instrText>="Nur Dateiname" "</w:instrText>
          </w:r>
          <w:r w:rsidRPr="006F5AFB">
            <w:rPr>
              <w:noProof/>
            </w:rPr>
            <w:fldChar w:fldCharType="begin"/>
          </w:r>
          <w:r w:rsidRPr="006F5AFB">
            <w:rPr>
              <w:noProof/>
            </w:rPr>
            <w:instrText xml:space="preserve"> FILENAME   \* MERGEFORMAT \&lt;OawJumpToField value=0/&gt;</w:instrText>
          </w:r>
          <w:r w:rsidRPr="006F5AFB">
            <w:rPr>
              <w:noProof/>
            </w:rPr>
            <w:fldChar w:fldCharType="separate"/>
          </w:r>
          <w:r w:rsidRPr="006F5AFB">
            <w:rPr>
              <w:noProof/>
            </w:rPr>
            <w:instrText>Templ.dot</w:instrText>
          </w:r>
          <w:r w:rsidRPr="006F5AFB">
            <w:rPr>
              <w:noProof/>
            </w:rPr>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6969D2">
            <w:fldChar w:fldCharType="begin"/>
          </w:r>
          <w:r w:rsidR="006969D2">
            <w:instrText xml:space="preserve"> DOCPROPERTY  CustomField.pfad  \* MERGEFORMAT </w:instrText>
          </w:r>
          <w:r w:rsidR="006969D2">
            <w:fldChar w:fldCharType="separate"/>
          </w:r>
          <w:r w:rsidRPr="006F5AFB">
            <w:rPr>
              <w:b/>
              <w:bCs w:val="0"/>
              <w:lang w:val="de-DE"/>
            </w:rPr>
            <w:instrText>Antrag auf Intensivbetreuungsplatz_Version Januar 2024</w:instrText>
          </w:r>
          <w:r w:rsidR="006969D2">
            <w:rPr>
              <w:b/>
              <w:bCs w:val="0"/>
              <w:lang w:val="de-DE"/>
            </w:rPr>
            <w:fldChar w:fldCharType="end"/>
          </w:r>
          <w:r w:rsidRPr="006F5AFB">
            <w:instrText>="Pfad und Dateiname" "</w:instrText>
          </w:r>
          <w:r w:rsidRPr="006F5AFB">
            <w:rPr>
              <w:noProof/>
            </w:rPr>
            <w:fldChar w:fldCharType="begin"/>
          </w:r>
          <w:r w:rsidRPr="006F5AFB">
            <w:rPr>
              <w:noProof/>
            </w:rPr>
            <w:instrText xml:space="preserve"> FILENAME  \p  \* MERGEFORMAT \&lt;OawJumpToField value=0/&gt;</w:instrText>
          </w:r>
          <w:r w:rsidRPr="006F5AFB">
            <w:rPr>
              <w:noProof/>
            </w:rPr>
            <w:fldChar w:fldCharType="separate"/>
          </w:r>
          <w:r w:rsidRPr="006F5AFB">
            <w:rPr>
              <w:noProof/>
            </w:rPr>
            <w:instrText>Templ.dot</w:instrText>
          </w:r>
          <w:r w:rsidRPr="006F5AFB">
            <w:rPr>
              <w:noProof/>
            </w:rPr>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6969D2">
            <w:fldChar w:fldCharType="begin"/>
          </w:r>
          <w:r w:rsidR="006969D2">
            <w:instrText xml:space="preserve"> DOCPROPERTY  CustomField.pfad  \* MERGEFORMAT </w:instrText>
          </w:r>
          <w:r w:rsidR="006969D2">
            <w:fldChar w:fldCharType="separate"/>
          </w:r>
          <w:r w:rsidRPr="006F5AFB">
            <w:rPr>
              <w:b/>
              <w:bCs w:val="0"/>
              <w:lang w:val="de-DE"/>
            </w:rPr>
            <w:instrText>Antrag auf Intensivbetreuungsplatz_Version Januar 2024</w:instrText>
          </w:r>
          <w:r w:rsidR="006969D2">
            <w:rPr>
              <w:b/>
              <w:bCs w:val="0"/>
              <w:lang w:val="de-DE"/>
            </w:rPr>
            <w:fldChar w:fldCharType="end"/>
          </w:r>
          <w:r w:rsidRPr="006F5AFB">
            <w:instrText>="Nom du document" "</w:instrText>
          </w:r>
          <w:r w:rsidRPr="006F5AFB">
            <w:rPr>
              <w:noProof/>
            </w:rPr>
            <w:fldChar w:fldCharType="begin"/>
          </w:r>
          <w:r w:rsidRPr="006F5AFB">
            <w:rPr>
              <w:noProof/>
            </w:rPr>
            <w:instrText xml:space="preserve"> FILENAME  \* MERGEFORMAT \&lt;OawJumpToField value=0/&gt;</w:instrText>
          </w:r>
          <w:r w:rsidRPr="006F5AFB">
            <w:rPr>
              <w:noProof/>
            </w:rPr>
            <w:fldChar w:fldCharType="separate"/>
          </w:r>
          <w:r w:rsidRPr="006F5AFB">
            <w:rPr>
              <w:noProof/>
            </w:rPr>
            <w:instrText>Templ.dot</w:instrText>
          </w:r>
          <w:r w:rsidRPr="006F5AFB">
            <w:rPr>
              <w:noProof/>
            </w:rPr>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6969D2">
            <w:fldChar w:fldCharType="begin"/>
          </w:r>
          <w:r w:rsidR="006969D2">
            <w:instrText xml:space="preserve"> DOCPROPERTY  CustomField.pfad  \* MERGEFORMAT </w:instrText>
          </w:r>
          <w:r w:rsidR="006969D2">
            <w:fldChar w:fldCharType="separate"/>
          </w:r>
          <w:r w:rsidRPr="006F5AFB">
            <w:rPr>
              <w:b/>
              <w:bCs w:val="0"/>
              <w:lang w:val="de-DE"/>
            </w:rPr>
            <w:instrText>Antrag auf Intensivbetreuungsplatz_Version Januar 2024</w:instrText>
          </w:r>
          <w:r w:rsidR="006969D2">
            <w:rPr>
              <w:b/>
              <w:bCs w:val="0"/>
              <w:lang w:val="de-DE"/>
            </w:rPr>
            <w:fldChar w:fldCharType="end"/>
          </w:r>
          <w:r w:rsidRPr="006F5AFB">
            <w:instrText>="Chemin et nom du document" "</w:instrText>
          </w:r>
          <w:r w:rsidRPr="006F5AFB">
            <w:rPr>
              <w:noProof/>
            </w:rPr>
            <w:fldChar w:fldCharType="begin"/>
          </w:r>
          <w:r w:rsidRPr="006F5AFB">
            <w:rPr>
              <w:noProof/>
            </w:rPr>
            <w:instrText xml:space="preserve"> FILENAME  \p  \* MERGEFORMAT \&lt;OawJumpToField value=0/&gt;</w:instrText>
          </w:r>
          <w:r w:rsidRPr="006F5AFB">
            <w:rPr>
              <w:noProof/>
            </w:rPr>
            <w:fldChar w:fldCharType="separate"/>
          </w:r>
          <w:r w:rsidRPr="006F5AFB">
            <w:rPr>
              <w:noProof/>
            </w:rPr>
            <w:instrText>Templ.dot</w:instrText>
          </w:r>
          <w:r w:rsidRPr="006F5AFB">
            <w:rPr>
              <w:noProof/>
            </w:rPr>
            <w:fldChar w:fldCharType="end"/>
          </w:r>
          <w:r w:rsidRPr="006F5AFB">
            <w:instrText>" "" \* MERGEFORMAT \&lt;OawJumpToField value=0/&gt;</w:instrText>
          </w:r>
          <w:r w:rsidRPr="006F5AFB">
            <w:fldChar w:fldCharType="end"/>
          </w:r>
        </w:p>
      </w:tc>
      <w:tc>
        <w:tcPr>
          <w:tcW w:w="2030" w:type="dxa"/>
        </w:tcPr>
        <w:p w14:paraId="18938714" w14:textId="77777777" w:rsidR="00E43E05" w:rsidRPr="006F5AFB" w:rsidRDefault="00E43E05" w:rsidP="005D79DB">
          <w:pPr>
            <w:pStyle w:val="Fuzeile"/>
            <w:jc w:val="right"/>
          </w:pPr>
          <w:r w:rsidRPr="006F5AFB">
            <w:fldChar w:fldCharType="begin"/>
          </w:r>
          <w:r w:rsidRPr="006F5AFB">
            <w:instrText xml:space="preserve"> PAGE  \* Arabic  \* MERGEFORMAT </w:instrText>
          </w:r>
          <w:r w:rsidRPr="006F5AFB">
            <w:fldChar w:fldCharType="separate"/>
          </w:r>
          <w:r>
            <w:rPr>
              <w:noProof/>
            </w:rPr>
            <w:t>1</w:t>
          </w:r>
          <w:r w:rsidRPr="006F5AFB">
            <w:fldChar w:fldCharType="end"/>
          </w:r>
          <w:r w:rsidRPr="006F5AFB">
            <w:t>/</w:t>
          </w:r>
          <w:r w:rsidR="006969D2">
            <w:fldChar w:fldCharType="begin"/>
          </w:r>
          <w:r w:rsidR="006969D2">
            <w:instrText xml:space="preserve"> NUMPAGES  \* Arabic  \* MERGEFORMAT </w:instrText>
          </w:r>
          <w:r w:rsidR="006969D2">
            <w:fldChar w:fldCharType="separate"/>
          </w:r>
          <w:r>
            <w:rPr>
              <w:noProof/>
            </w:rPr>
            <w:t>1</w:t>
          </w:r>
          <w:r w:rsidR="006969D2">
            <w:rPr>
              <w:noProof/>
            </w:rPr>
            <w:fldChar w:fldCharType="end"/>
          </w:r>
        </w:p>
      </w:tc>
    </w:tr>
  </w:tbl>
  <w:p w14:paraId="3638B7A2" w14:textId="77777777" w:rsidR="00E43E05" w:rsidRPr="006F5AFB" w:rsidRDefault="00E43E05"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8D23" w14:textId="77777777" w:rsidR="00E43E05" w:rsidRPr="006F5AFB" w:rsidRDefault="00E43E05">
      <w:r w:rsidRPr="006F5AFB">
        <w:separator/>
      </w:r>
    </w:p>
  </w:footnote>
  <w:footnote w:type="continuationSeparator" w:id="0">
    <w:p w14:paraId="2330BF38" w14:textId="77777777" w:rsidR="00E43E05" w:rsidRPr="006F5AFB" w:rsidRDefault="00E43E05">
      <w:r w:rsidRPr="006F5A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51E6" w14:textId="77777777" w:rsidR="00E43E05" w:rsidRPr="006F5AFB" w:rsidRDefault="00E43E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4F41" w14:textId="77777777" w:rsidR="00E43E05" w:rsidRPr="006F5AFB" w:rsidRDefault="00E43E05" w:rsidP="00FF6652">
    <w:pPr>
      <w:pStyle w:val="Kopfzeile"/>
      <w:tabs>
        <w:tab w:val="left" w:pos="420"/>
      </w:tabs>
    </w:pPr>
    <w:r w:rsidRPr="006F5AFB">
      <w:drawing>
        <wp:anchor distT="0" distB="0" distL="114300" distR="114300" simplePos="0" relativeHeight="251666432" behindDoc="0" locked="1" layoutInCell="1" allowOverlap="1" wp14:anchorId="1AAC3A61" wp14:editId="5C484E90">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1A11" w14:textId="77777777" w:rsidR="00E43E05" w:rsidRPr="006F5AFB" w:rsidRDefault="00E43E05">
    <w:pPr>
      <w:pStyle w:val="Kopfzeile"/>
    </w:pPr>
    <w:r w:rsidRPr="006F5AFB">
      <w:drawing>
        <wp:anchor distT="0" distB="0" distL="114300" distR="114300" simplePos="0" relativeHeight="251660288" behindDoc="0" locked="1" layoutInCell="1" allowOverlap="1" wp14:anchorId="5CFAD469" wp14:editId="1DB3A1C7">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6F5AFB">
      <w:drawing>
        <wp:anchor distT="0" distB="0" distL="114300" distR="114300" simplePos="0" relativeHeight="251658240" behindDoc="1" locked="1" layoutInCell="1" allowOverlap="1" wp14:anchorId="0F521CC6" wp14:editId="5C26845C">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E43E05" w:rsidRPr="00123AA1" w14:paraId="3C4988A2" w14:textId="77777777" w:rsidTr="00FF7908">
      <w:tc>
        <w:tcPr>
          <w:tcW w:w="5100" w:type="dxa"/>
        </w:tcPr>
        <w:p w14:paraId="732F3C2E" w14:textId="77777777" w:rsidR="00E43E05" w:rsidRPr="00123AA1" w:rsidRDefault="00E43E05" w:rsidP="00FF6652">
          <w:pPr>
            <w:pStyle w:val="Kopfzeile"/>
            <w:rPr>
              <w:color w:val="FFFFFF" w:themeColor="background1"/>
            </w:rPr>
          </w:pPr>
        </w:p>
        <w:p w14:paraId="7624A1C6" w14:textId="77777777" w:rsidR="00E43E05" w:rsidRPr="00123AA1" w:rsidRDefault="00E43E05" w:rsidP="00FF6652">
          <w:pPr>
            <w:pStyle w:val="Kopfzeile"/>
          </w:pPr>
        </w:p>
      </w:tc>
      <w:tc>
        <w:tcPr>
          <w:tcW w:w="4878" w:type="dxa"/>
        </w:tcPr>
        <w:p w14:paraId="765F2CE0" w14:textId="77777777" w:rsidR="00E43E05" w:rsidRPr="00123AA1" w:rsidRDefault="00E43E05" w:rsidP="00FF6652">
          <w:pPr>
            <w:pStyle w:val="Kopfzeile"/>
          </w:pPr>
        </w:p>
      </w:tc>
    </w:tr>
  </w:tbl>
  <w:p w14:paraId="6C0B810C" w14:textId="77777777" w:rsidR="00E43E05" w:rsidRPr="00123AA1" w:rsidRDefault="00E43E05" w:rsidP="00FF6652">
    <w:pPr>
      <w:pStyle w:val="Kopfzeile"/>
      <w:tabs>
        <w:tab w:val="left" w:pos="420"/>
      </w:tabs>
    </w:pPr>
    <w:r w:rsidRPr="00123AA1">
      <w:drawing>
        <wp:anchor distT="0" distB="0" distL="114300" distR="114300" simplePos="0" relativeHeight="251664384" behindDoc="0" locked="1" layoutInCell="1" allowOverlap="1" wp14:anchorId="4CB0B29C" wp14:editId="31C0E7CF">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08C16DE"/>
    <w:multiLevelType w:val="hybridMultilevel"/>
    <w:tmpl w:val="0E866652"/>
    <w:lvl w:ilvl="0" w:tplc="A3DCB274">
      <w:start w:val="1"/>
      <w:numFmt w:val="decimal"/>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4851320"/>
    <w:multiLevelType w:val="hybridMultilevel"/>
    <w:tmpl w:val="634A6E74"/>
    <w:lvl w:ilvl="0" w:tplc="6D9A4AF8">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2256446">
    <w:abstractNumId w:val="9"/>
  </w:num>
  <w:num w:numId="2" w16cid:durableId="1439914122">
    <w:abstractNumId w:val="7"/>
  </w:num>
  <w:num w:numId="3" w16cid:durableId="1376274453">
    <w:abstractNumId w:val="6"/>
  </w:num>
  <w:num w:numId="4" w16cid:durableId="302926048">
    <w:abstractNumId w:val="5"/>
  </w:num>
  <w:num w:numId="5" w16cid:durableId="2002267369">
    <w:abstractNumId w:val="4"/>
  </w:num>
  <w:num w:numId="6" w16cid:durableId="675230578">
    <w:abstractNumId w:val="8"/>
  </w:num>
  <w:num w:numId="7" w16cid:durableId="789397970">
    <w:abstractNumId w:val="3"/>
  </w:num>
  <w:num w:numId="8" w16cid:durableId="498737298">
    <w:abstractNumId w:val="2"/>
  </w:num>
  <w:num w:numId="9" w16cid:durableId="1298796257">
    <w:abstractNumId w:val="1"/>
  </w:num>
  <w:num w:numId="10" w16cid:durableId="1150175485">
    <w:abstractNumId w:val="0"/>
  </w:num>
  <w:num w:numId="11" w16cid:durableId="454295983">
    <w:abstractNumId w:val="23"/>
  </w:num>
  <w:num w:numId="12" w16cid:durableId="1523278049">
    <w:abstractNumId w:val="18"/>
  </w:num>
  <w:num w:numId="13" w16cid:durableId="673341987">
    <w:abstractNumId w:val="15"/>
  </w:num>
  <w:num w:numId="14" w16cid:durableId="2007399793">
    <w:abstractNumId w:val="25"/>
  </w:num>
  <w:num w:numId="15" w16cid:durableId="499663165">
    <w:abstractNumId w:val="24"/>
  </w:num>
  <w:num w:numId="16" w16cid:durableId="1625381811">
    <w:abstractNumId w:val="10"/>
  </w:num>
  <w:num w:numId="17" w16cid:durableId="1738551319">
    <w:abstractNumId w:val="16"/>
  </w:num>
  <w:num w:numId="18" w16cid:durableId="758293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6755601">
    <w:abstractNumId w:val="22"/>
  </w:num>
  <w:num w:numId="20" w16cid:durableId="159586600">
    <w:abstractNumId w:val="14"/>
  </w:num>
  <w:num w:numId="21" w16cid:durableId="323315125">
    <w:abstractNumId w:val="20"/>
  </w:num>
  <w:num w:numId="22" w16cid:durableId="1531187191">
    <w:abstractNumId w:val="19"/>
  </w:num>
  <w:num w:numId="23" w16cid:durableId="850602697">
    <w:abstractNumId w:val="11"/>
  </w:num>
  <w:num w:numId="24" w16cid:durableId="2074814584">
    <w:abstractNumId w:val="17"/>
  </w:num>
  <w:num w:numId="25" w16cid:durableId="364672147">
    <w:abstractNumId w:val="21"/>
  </w:num>
  <w:num w:numId="26" w16cid:durableId="706176887">
    <w:abstractNumId w:val="12"/>
  </w:num>
  <w:num w:numId="27" w16cid:durableId="312149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f+p0iwtFeMnQKLuQtbXsRCt2KnqC815euQdiA4evbgfi4KQ09u4YXeHtkbS0HYRzE4Qzekepkivvt8AierZHgQ==" w:salt="BzYm9XOMGs/ymvsbMxL8Ig=="/>
  <w:defaultTabStop w:val="851"/>
  <w:consecutiveHyphenLimit w:val="3"/>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gefbech"/>
    <w:docVar w:name="OawCreatedWithProjectVersion" w:val="997"/>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416464099502126&quot; PrimaryUID=&quot;ClientSuite&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platz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platz 1, Postfach, 3000 Bern 8&quot;/&gt;&lt;Field Name=&quot;Ruecksendeadresse_FR&quot; Value=&quot;DSSI-OIAS, Rathausplatz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SelectedUID&quot; Value=&quot;2004123010144120300001&quot;/&gt;&lt;/DocProp&gt;&lt;DocProp UID=&quot;2006040509495284662868&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7032314320003618694&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212191811121321310321301031x&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3080714212273705547&quot; EntryUID=&quot;&quot; UserInformation=&quot;Data from SAP&quot; Interface=&quot;-1&quot;&gt;&lt;Field Name=&quot;UID&quot; Value=&quot;201911070822464934565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SelectedUID&quot; Value=&quot;2004123010144120300001&quot;/&gt;&lt;/DocProp&gt;&lt;DocProp UID=&quot;2002122010583847234010578&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3061115381095709037&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 PrimaryUID=&quot;ClientSuite&quot; Active=&quot;true&quot;&gt;&lt;Field UID=&quot;2011103201300799999999&quot; Name=&quot;pfad&quot; Value=&quot;Antrag auf Intensivbetreuungsplatz_Version Januar 2024&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 PrimaryUID=&quot;ClientSuite&quo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6F5AFB"/>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63C7"/>
    <w:rsid w:val="00067230"/>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598E"/>
    <w:rsid w:val="000B7E19"/>
    <w:rsid w:val="000C16E9"/>
    <w:rsid w:val="000C334E"/>
    <w:rsid w:val="000C5963"/>
    <w:rsid w:val="000C6089"/>
    <w:rsid w:val="000D41F5"/>
    <w:rsid w:val="000D6408"/>
    <w:rsid w:val="000E0862"/>
    <w:rsid w:val="000E2428"/>
    <w:rsid w:val="000E4BE2"/>
    <w:rsid w:val="000E4CA2"/>
    <w:rsid w:val="000E605C"/>
    <w:rsid w:val="000E7CA3"/>
    <w:rsid w:val="000E7D64"/>
    <w:rsid w:val="000F267E"/>
    <w:rsid w:val="000F6D48"/>
    <w:rsid w:val="000F79CA"/>
    <w:rsid w:val="000F7FC7"/>
    <w:rsid w:val="00100419"/>
    <w:rsid w:val="001006CE"/>
    <w:rsid w:val="0010098D"/>
    <w:rsid w:val="00104BB7"/>
    <w:rsid w:val="00105406"/>
    <w:rsid w:val="00105C27"/>
    <w:rsid w:val="00105F42"/>
    <w:rsid w:val="00106082"/>
    <w:rsid w:val="001074A6"/>
    <w:rsid w:val="001125B5"/>
    <w:rsid w:val="0011312B"/>
    <w:rsid w:val="00114492"/>
    <w:rsid w:val="00117733"/>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21BD"/>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E9D"/>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310C"/>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0FFA"/>
    <w:rsid w:val="002C1D30"/>
    <w:rsid w:val="002C1E49"/>
    <w:rsid w:val="002C2B4F"/>
    <w:rsid w:val="002C343A"/>
    <w:rsid w:val="002C359A"/>
    <w:rsid w:val="002C4086"/>
    <w:rsid w:val="002D3DF6"/>
    <w:rsid w:val="002E0B33"/>
    <w:rsid w:val="002E54EB"/>
    <w:rsid w:val="002E5FAE"/>
    <w:rsid w:val="002E636B"/>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33DC"/>
    <w:rsid w:val="00365886"/>
    <w:rsid w:val="00365931"/>
    <w:rsid w:val="003662B4"/>
    <w:rsid w:val="00367DC7"/>
    <w:rsid w:val="003709F4"/>
    <w:rsid w:val="003713D9"/>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2F71"/>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37E39"/>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485D"/>
    <w:rsid w:val="004B5AB0"/>
    <w:rsid w:val="004B7284"/>
    <w:rsid w:val="004B7546"/>
    <w:rsid w:val="004C0A17"/>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2B55"/>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4F5"/>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2AE3"/>
    <w:rsid w:val="00683536"/>
    <w:rsid w:val="00684A06"/>
    <w:rsid w:val="006861CF"/>
    <w:rsid w:val="0069114C"/>
    <w:rsid w:val="006912FA"/>
    <w:rsid w:val="00694094"/>
    <w:rsid w:val="006969D2"/>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5AFB"/>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516"/>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1AD"/>
    <w:rsid w:val="00814495"/>
    <w:rsid w:val="00820152"/>
    <w:rsid w:val="0082330C"/>
    <w:rsid w:val="008237F8"/>
    <w:rsid w:val="00825083"/>
    <w:rsid w:val="0082523C"/>
    <w:rsid w:val="00827488"/>
    <w:rsid w:val="0082798D"/>
    <w:rsid w:val="0083034B"/>
    <w:rsid w:val="008322C0"/>
    <w:rsid w:val="00832A31"/>
    <w:rsid w:val="00840645"/>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4D3"/>
    <w:rsid w:val="00877A88"/>
    <w:rsid w:val="0088071F"/>
    <w:rsid w:val="00884CAE"/>
    <w:rsid w:val="00886692"/>
    <w:rsid w:val="008905EB"/>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07A9D"/>
    <w:rsid w:val="00911BEE"/>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3FB"/>
    <w:rsid w:val="009C3C0C"/>
    <w:rsid w:val="009C4F42"/>
    <w:rsid w:val="009C7D17"/>
    <w:rsid w:val="009D1490"/>
    <w:rsid w:val="009D24D9"/>
    <w:rsid w:val="009D48A4"/>
    <w:rsid w:val="009E0509"/>
    <w:rsid w:val="009E0C56"/>
    <w:rsid w:val="009E0E4C"/>
    <w:rsid w:val="009E1B47"/>
    <w:rsid w:val="009E3344"/>
    <w:rsid w:val="009E3753"/>
    <w:rsid w:val="009E3A46"/>
    <w:rsid w:val="009E4819"/>
    <w:rsid w:val="009E67CB"/>
    <w:rsid w:val="009F2DD1"/>
    <w:rsid w:val="009F529F"/>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3342"/>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5A63"/>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094"/>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44ED"/>
    <w:rsid w:val="00C573AE"/>
    <w:rsid w:val="00C61874"/>
    <w:rsid w:val="00C62F4E"/>
    <w:rsid w:val="00C6359B"/>
    <w:rsid w:val="00C66BCA"/>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38FA"/>
    <w:rsid w:val="00CB7A47"/>
    <w:rsid w:val="00CB7F32"/>
    <w:rsid w:val="00CC264B"/>
    <w:rsid w:val="00CC2A68"/>
    <w:rsid w:val="00CC43D4"/>
    <w:rsid w:val="00CC6072"/>
    <w:rsid w:val="00CC6E89"/>
    <w:rsid w:val="00CC79AD"/>
    <w:rsid w:val="00CD0BCE"/>
    <w:rsid w:val="00CD2C71"/>
    <w:rsid w:val="00CD421B"/>
    <w:rsid w:val="00CD442A"/>
    <w:rsid w:val="00CD634D"/>
    <w:rsid w:val="00CD6D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27155"/>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1CB0"/>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43E05"/>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67BC9"/>
    <w:rsid w:val="00E70119"/>
    <w:rsid w:val="00E70538"/>
    <w:rsid w:val="00E71295"/>
    <w:rsid w:val="00E71423"/>
    <w:rsid w:val="00E72216"/>
    <w:rsid w:val="00E72FBC"/>
    <w:rsid w:val="00E77DEB"/>
    <w:rsid w:val="00E80496"/>
    <w:rsid w:val="00E90F15"/>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389B"/>
    <w:rsid w:val="00F649C2"/>
    <w:rsid w:val="00F64BCA"/>
    <w:rsid w:val="00F64E8D"/>
    <w:rsid w:val="00F70431"/>
    <w:rsid w:val="00F716C1"/>
    <w:rsid w:val="00F71B32"/>
    <w:rsid w:val="00F71D64"/>
    <w:rsid w:val="00F74059"/>
    <w:rsid w:val="00F7682B"/>
    <w:rsid w:val="00F76C5F"/>
    <w:rsid w:val="00F80C86"/>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2702"/>
    <w:rsid w:val="00FE3CC6"/>
    <w:rsid w:val="00FE4659"/>
    <w:rsid w:val="00FE7089"/>
    <w:rsid w:val="00FE72AD"/>
    <w:rsid w:val="00FE7F19"/>
    <w:rsid w:val="00FF0936"/>
    <w:rsid w:val="00FF1885"/>
    <w:rsid w:val="00FF1B4C"/>
    <w:rsid w:val="00FF600D"/>
    <w:rsid w:val="00FF6652"/>
    <w:rsid w:val="00FF681C"/>
    <w:rsid w:val="00FF7703"/>
    <w:rsid w:val="00FF790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A5D362B"/>
  <w15:docId w15:val="{5A396FD2-EDD7-4E4D-A466-E751AC13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0F15"/>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table" w:styleId="EinfacheTabelle3">
    <w:name w:val="Plain Table 3"/>
    <w:basedOn w:val="NormaleTabelle"/>
    <w:uiPriority w:val="43"/>
    <w:rsid w:val="00E67B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ommentarzeichen">
    <w:name w:val="annotation reference"/>
    <w:basedOn w:val="Absatz-Standardschriftart"/>
    <w:uiPriority w:val="99"/>
    <w:semiHidden/>
    <w:unhideWhenUsed/>
    <w:rsid w:val="004C0A17"/>
    <w:rPr>
      <w:sz w:val="16"/>
      <w:szCs w:val="16"/>
    </w:rPr>
  </w:style>
  <w:style w:type="paragraph" w:styleId="Kommentartext">
    <w:name w:val="annotation text"/>
    <w:basedOn w:val="Standard"/>
    <w:link w:val="KommentartextZchn"/>
    <w:uiPriority w:val="99"/>
    <w:semiHidden/>
    <w:unhideWhenUsed/>
    <w:rsid w:val="004C0A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0A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4C0A17"/>
    <w:rPr>
      <w:b/>
    </w:rPr>
  </w:style>
  <w:style w:type="character" w:customStyle="1" w:styleId="KommentarthemaZchn">
    <w:name w:val="Kommentarthema Zchn"/>
    <w:basedOn w:val="KommentartextZchn"/>
    <w:link w:val="Kommentarthema"/>
    <w:uiPriority w:val="99"/>
    <w:semiHidden/>
    <w:rsid w:val="004C0A17"/>
    <w:rPr>
      <w:rFonts w:cs="System"/>
      <w:b/>
      <w:bCs/>
      <w:spacing w:val="2"/>
      <w:sz w:val="20"/>
      <w:szCs w:val="20"/>
    </w:rPr>
  </w:style>
  <w:style w:type="character" w:styleId="NichtaufgelsteErwhnung">
    <w:name w:val="Unresolved Mention"/>
    <w:basedOn w:val="Absatz-Standardschriftart"/>
    <w:uiPriority w:val="99"/>
    <w:semiHidden/>
    <w:unhideWhenUsed/>
    <w:rsid w:val="00911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744570969">
      <w:bodyDiv w:val="1"/>
      <w:marLeft w:val="0"/>
      <w:marRight w:val="0"/>
      <w:marTop w:val="0"/>
      <w:marBottom w:val="0"/>
      <w:divBdr>
        <w:top w:val="none" w:sz="0" w:space="0" w:color="auto"/>
        <w:left w:val="none" w:sz="0" w:space="0" w:color="auto"/>
        <w:bottom w:val="none" w:sz="0" w:space="0" w:color="auto"/>
        <w:right w:val="none" w:sz="0" w:space="0" w:color="auto"/>
      </w:divBdr>
    </w:div>
    <w:div w:id="886333589">
      <w:bodyDiv w:val="1"/>
      <w:marLeft w:val="0"/>
      <w:marRight w:val="0"/>
      <w:marTop w:val="0"/>
      <w:marBottom w:val="0"/>
      <w:divBdr>
        <w:top w:val="none" w:sz="0" w:space="0" w:color="auto"/>
        <w:left w:val="none" w:sz="0" w:space="0" w:color="auto"/>
        <w:bottom w:val="none" w:sz="0" w:space="0" w:color="auto"/>
        <w:right w:val="none" w:sz="0" w:space="0" w:color="auto"/>
      </w:divBdr>
    </w:div>
    <w:div w:id="1127434973">
      <w:bodyDiv w:val="1"/>
      <w:marLeft w:val="0"/>
      <w:marRight w:val="0"/>
      <w:marTop w:val="0"/>
      <w:marBottom w:val="0"/>
      <w:divBdr>
        <w:top w:val="none" w:sz="0" w:space="0" w:color="auto"/>
        <w:left w:val="none" w:sz="0" w:space="0" w:color="auto"/>
        <w:bottom w:val="none" w:sz="0" w:space="0" w:color="auto"/>
        <w:right w:val="none" w:sz="0" w:space="0" w:color="auto"/>
      </w:divBdr>
    </w:div>
    <w:div w:id="1206065856">
      <w:bodyDiv w:val="1"/>
      <w:marLeft w:val="0"/>
      <w:marRight w:val="0"/>
      <w:marTop w:val="0"/>
      <w:marBottom w:val="0"/>
      <w:divBdr>
        <w:top w:val="none" w:sz="0" w:space="0" w:color="auto"/>
        <w:left w:val="none" w:sz="0" w:space="0" w:color="auto"/>
        <w:bottom w:val="none" w:sz="0" w:space="0" w:color="auto"/>
        <w:right w:val="none" w:sz="0" w:space="0" w:color="auto"/>
      </w:divBdr>
    </w:div>
    <w:div w:id="1828400078">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nfo.intensivbedarf.ais@be.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43764AC0D4FF3A2B1D57DBDE3EB07"/>
        <w:category>
          <w:name w:val="Allgemein"/>
          <w:gallery w:val="placeholder"/>
        </w:category>
        <w:types>
          <w:type w:val="bbPlcHdr"/>
        </w:types>
        <w:behaviors>
          <w:behavior w:val="content"/>
        </w:behaviors>
        <w:guid w:val="{7E35905B-FADF-4B84-9A05-93DE66478D81}"/>
      </w:docPartPr>
      <w:docPartBody>
        <w:p w:rsidR="00A14E5E" w:rsidRDefault="00A14E5E">
          <w:pPr>
            <w:pStyle w:val="28243764AC0D4FF3A2B1D57DBDE3EB07"/>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5E"/>
    <w:rsid w:val="001904FD"/>
    <w:rsid w:val="006D1762"/>
    <w:rsid w:val="00A14E5E"/>
    <w:rsid w:val="00A23D16"/>
    <w:rsid w:val="00F900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4E5E"/>
    <w:rPr>
      <w:vanish/>
      <w:color w:val="8EAADB" w:themeColor="accent1" w:themeTint="99"/>
      <w:lang w:val="de-CH"/>
    </w:rPr>
  </w:style>
  <w:style w:type="paragraph" w:customStyle="1" w:styleId="28243764AC0D4FF3A2B1D57DBDE3EB07">
    <w:name w:val="28243764AC0D4FF3A2B1D57DBDE3E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AddressBlock>Gesundheits-, Sozial- und Integrationsdirektion   
Amt für Integration und Soziales   
 </AddressBlock>
</officeatwork>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Formulas">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</officeatwork>
</file>

<file path=customXml/item5.xml><?xml version="1.0" encoding="utf-8"?>
<officeatwork xmlns="http://schemas.officeatwork.com/MasterProperties">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</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689BBD46-C29D-4655-AC43-F138195ABA56}">
  <ds:schemaRefs>
    <ds:schemaRef ds:uri="http://schemas.officeatwork.com/Documen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BC638ED6-1175-44EF-A8CD-15724122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5546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Francis, GSI-AIS</dc:creator>
  <cp:keywords/>
  <dc:description/>
  <cp:lastModifiedBy>Grand Francis, GSI-AIS</cp:lastModifiedBy>
  <cp:revision>5</cp:revision>
  <dcterms:created xsi:type="dcterms:W3CDTF">2024-10-09T09:57:00Z</dcterms:created>
  <dcterms:modified xsi:type="dcterms:W3CDTF">2024-10-09T10:01:00Z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Antrag auf Intensivbetreuungsplatz_Version Januar 2024</vt:lpwstr>
  </property>
  <property fmtid="{D5CDD505-2E9C-101B-9397-08002B2CF9AE}" pid="7" name="MSIP_Label_74fdd986-87d9-48c6-acda-407b1ab5fef0_Enabled">
    <vt:lpwstr>true</vt:lpwstr>
  </property>
  <property fmtid="{D5CDD505-2E9C-101B-9397-08002B2CF9AE}" pid="8" name="MSIP_Label_74fdd986-87d9-48c6-acda-407b1ab5fef0_SetDate">
    <vt:lpwstr>2024-10-09T09:57:52Z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ca678cf8-c9c5-4480-9372-8aa6c3551c16</vt:lpwstr>
  </property>
  <property fmtid="{D5CDD505-2E9C-101B-9397-08002B2CF9AE}" pid="13" name="MSIP_Label_74fdd986-87d9-48c6-acda-407b1ab5fef0_ContentBits">
    <vt:lpwstr>0</vt:lpwstr>
  </property>
</Properties>
</file>