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1E53" w14:textId="77777777" w:rsidR="00B836B9" w:rsidRDefault="00B836B9" w:rsidP="00BE15BB">
      <w:pPr>
        <w:pStyle w:val="1pt"/>
        <w:sectPr w:rsidR="00B836B9" w:rsidSect="003A3AB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1F642A30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943F7F8D09C1481F9CA9A2546A91C5C3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65B200C9" w14:textId="77777777" w:rsidR="00136B3F" w:rsidRPr="00123AA1" w:rsidRDefault="006E6C76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</w:p>
            </w:sdtContent>
          </w:sdt>
          <w:p w14:paraId="78D5066B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570D8C78" w14:textId="77777777" w:rsidTr="00136B3F">
        <w:trPr>
          <w:trHeight w:val="284"/>
        </w:trPr>
        <w:tc>
          <w:tcPr>
            <w:tcW w:w="5102" w:type="dxa"/>
            <w:vMerge/>
          </w:tcPr>
          <w:p w14:paraId="60B33BE4" w14:textId="77777777" w:rsidR="00136B3F" w:rsidRPr="00123AA1" w:rsidRDefault="00136B3F" w:rsidP="005C1D53"/>
        </w:tc>
      </w:tr>
      <w:tr w:rsidR="00136B3F" w:rsidRPr="00123AA1" w14:paraId="566986F2" w14:textId="77777777" w:rsidTr="00136B3F">
        <w:trPr>
          <w:trHeight w:val="284"/>
        </w:trPr>
        <w:tc>
          <w:tcPr>
            <w:tcW w:w="5102" w:type="dxa"/>
            <w:vMerge/>
          </w:tcPr>
          <w:p w14:paraId="3DD2ADFD" w14:textId="77777777" w:rsidR="00136B3F" w:rsidRPr="00123AA1" w:rsidRDefault="00136B3F" w:rsidP="005C1D53"/>
        </w:tc>
      </w:tr>
    </w:tbl>
    <w:p w14:paraId="296AC90F" w14:textId="77777777" w:rsidR="002830D7" w:rsidRPr="00220D8D" w:rsidRDefault="00220D8D" w:rsidP="00DB4258">
      <w:pPr>
        <w:pStyle w:val="Titel"/>
      </w:pPr>
      <w:r w:rsidRPr="00220D8D">
        <w:t xml:space="preserve">Kommunale </w:t>
      </w:r>
      <w:r w:rsidRPr="00DB4258">
        <w:t>Integrationsangebote</w:t>
      </w:r>
      <w:r w:rsidRPr="00220D8D">
        <w:t xml:space="preserve"> KIA</w:t>
      </w:r>
    </w:p>
    <w:p w14:paraId="00B00172" w14:textId="77777777" w:rsidR="008D605C" w:rsidRDefault="00220D8D" w:rsidP="00DB4258">
      <w:pPr>
        <w:pStyle w:val="Text13pt"/>
      </w:pPr>
      <w:proofErr w:type="spellStart"/>
      <w:r w:rsidRPr="00220D8D">
        <w:t>Gesu</w:t>
      </w:r>
      <w:r w:rsidR="008D605C">
        <w:t>ch</w:t>
      </w:r>
      <w:r w:rsidR="00186AF5">
        <w:t>s</w:t>
      </w:r>
      <w:r w:rsidRPr="00220D8D">
        <w:t>formular</w:t>
      </w:r>
      <w:proofErr w:type="spellEnd"/>
      <w:r w:rsidRPr="00220D8D">
        <w:t xml:space="preserve"> für Verfügungsperiode 202</w:t>
      </w:r>
      <w:r w:rsidR="00D07396">
        <w:t>4</w:t>
      </w:r>
      <w:r w:rsidRPr="00220D8D">
        <w:t xml:space="preserve"> bis 202</w:t>
      </w:r>
      <w:r w:rsidR="00D07396">
        <w:t>6</w:t>
      </w:r>
    </w:p>
    <w:p w14:paraId="7B342058" w14:textId="77777777" w:rsidR="00DB4258" w:rsidRDefault="00DB4258" w:rsidP="00DB4258">
      <w:pPr>
        <w:pStyle w:val="Text13pt"/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984"/>
        <w:gridCol w:w="2523"/>
        <w:gridCol w:w="2461"/>
      </w:tblGrid>
      <w:tr w:rsidR="003F5430" w14:paraId="6A811084" w14:textId="77777777" w:rsidTr="00186AF5">
        <w:trPr>
          <w:trHeight w:val="567"/>
        </w:trPr>
        <w:tc>
          <w:tcPr>
            <w:tcW w:w="9968" w:type="dxa"/>
            <w:gridSpan w:val="3"/>
            <w:shd w:val="clear" w:color="auto" w:fill="BFBFBF" w:themeFill="background1" w:themeFillShade="BF"/>
            <w:vAlign w:val="center"/>
          </w:tcPr>
          <w:p w14:paraId="19C9B713" w14:textId="77777777" w:rsidR="003F5430" w:rsidRPr="00186AF5" w:rsidRDefault="003F5430" w:rsidP="00186AF5">
            <w:pPr>
              <w:rPr>
                <w:b/>
              </w:rPr>
            </w:pPr>
            <w:r w:rsidRPr="00186AF5">
              <w:rPr>
                <w:b/>
              </w:rPr>
              <w:t>Angaben zur Gesuchstellerin</w:t>
            </w:r>
          </w:p>
        </w:tc>
      </w:tr>
      <w:tr w:rsidR="003F5430" w14:paraId="6BC7614E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74639621" w14:textId="4A7004B3" w:rsidR="003F5430" w:rsidRDefault="00896274" w:rsidP="00EA4EEE">
            <w:r>
              <w:t xml:space="preserve">Gemeinde / Gemeindeverbund </w:t>
            </w:r>
          </w:p>
        </w:tc>
        <w:tc>
          <w:tcPr>
            <w:tcW w:w="4983" w:type="dxa"/>
            <w:gridSpan w:val="2"/>
            <w:vAlign w:val="center"/>
          </w:tcPr>
          <w:p w14:paraId="2B836BB2" w14:textId="45FBF5EB" w:rsidR="003F5430" w:rsidRPr="00186AF5" w:rsidRDefault="003F5430" w:rsidP="00EC4F0B"/>
        </w:tc>
      </w:tr>
      <w:tr w:rsidR="00DB4258" w14:paraId="35063382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5AECDEC7" w14:textId="77777777" w:rsidR="00DB4258" w:rsidRPr="00DB4258" w:rsidRDefault="00DB4258" w:rsidP="00186AF5">
            <w:r w:rsidRPr="00DB4258">
              <w:t>Adresse</w:t>
            </w:r>
            <w:r w:rsidR="00D07396">
              <w:t xml:space="preserve"> (Strasse, Ort) </w:t>
            </w:r>
          </w:p>
        </w:tc>
        <w:tc>
          <w:tcPr>
            <w:tcW w:w="4983" w:type="dxa"/>
            <w:gridSpan w:val="2"/>
            <w:vAlign w:val="center"/>
          </w:tcPr>
          <w:p w14:paraId="4C2B526E" w14:textId="6B26FACF" w:rsidR="00DB4258" w:rsidRPr="00DB4258" w:rsidRDefault="00DB4258" w:rsidP="00186AF5"/>
        </w:tc>
      </w:tr>
      <w:tr w:rsidR="00DB4258" w14:paraId="487D021C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49F2CB22" w14:textId="46713459" w:rsidR="00DB4258" w:rsidRPr="00DB4258" w:rsidRDefault="00DB4258" w:rsidP="00186AF5">
            <w:r w:rsidRPr="00DB4258">
              <w:t xml:space="preserve">Kontaktperson, Funktion </w:t>
            </w:r>
          </w:p>
          <w:p w14:paraId="0267A714" w14:textId="77777777" w:rsidR="00DB4258" w:rsidRPr="00DB4258" w:rsidRDefault="00DB4258" w:rsidP="00186AF5">
            <w:r w:rsidRPr="00DB4258">
              <w:t>E-Mail und Telefon</w:t>
            </w:r>
          </w:p>
        </w:tc>
        <w:tc>
          <w:tcPr>
            <w:tcW w:w="4983" w:type="dxa"/>
            <w:gridSpan w:val="2"/>
            <w:vAlign w:val="center"/>
          </w:tcPr>
          <w:p w14:paraId="5D8167EE" w14:textId="68171910" w:rsidR="00DB4258" w:rsidRPr="00DB4258" w:rsidRDefault="00DB4258" w:rsidP="00186AF5"/>
        </w:tc>
      </w:tr>
      <w:tr w:rsidR="00D07396" w:rsidRPr="0044411A" w14:paraId="2E4CAF82" w14:textId="77777777" w:rsidTr="009B310D">
        <w:trPr>
          <w:trHeight w:val="567"/>
        </w:trPr>
        <w:tc>
          <w:tcPr>
            <w:tcW w:w="4984" w:type="dxa"/>
            <w:shd w:val="clear" w:color="auto" w:fill="auto"/>
            <w:vAlign w:val="center"/>
          </w:tcPr>
          <w:p w14:paraId="7EC6C52F" w14:textId="77777777" w:rsidR="00D07396" w:rsidRPr="00D07396" w:rsidRDefault="00D07396" w:rsidP="00186AF5">
            <w:r>
              <w:t>Kontoangaben</w:t>
            </w:r>
            <w:r w:rsidR="00A57D0C">
              <w:t>:</w:t>
            </w:r>
            <w:r>
              <w:t xml:space="preserve"> IBAN und Bezeichnung </w:t>
            </w:r>
            <w:r w:rsidR="00A57D0C">
              <w:t>(</w:t>
            </w:r>
            <w:r>
              <w:t>für allfällige Überweisungen</w:t>
            </w:r>
            <w:r w:rsidR="00A57D0C">
              <w:t xml:space="preserve">) </w:t>
            </w:r>
          </w:p>
        </w:tc>
        <w:tc>
          <w:tcPr>
            <w:tcW w:w="4984" w:type="dxa"/>
            <w:gridSpan w:val="2"/>
            <w:shd w:val="clear" w:color="auto" w:fill="auto"/>
            <w:vAlign w:val="center"/>
          </w:tcPr>
          <w:p w14:paraId="2A879430" w14:textId="03645AFC" w:rsidR="00D07396" w:rsidRPr="00D07396" w:rsidRDefault="00D07396" w:rsidP="00186AF5"/>
        </w:tc>
      </w:tr>
      <w:tr w:rsidR="00DB4258" w:rsidRPr="0044411A" w14:paraId="498454FA" w14:textId="77777777" w:rsidTr="00186AF5">
        <w:trPr>
          <w:trHeight w:val="567"/>
        </w:trPr>
        <w:tc>
          <w:tcPr>
            <w:tcW w:w="9968" w:type="dxa"/>
            <w:gridSpan w:val="3"/>
            <w:shd w:val="clear" w:color="auto" w:fill="BFBFBF" w:themeFill="background1" w:themeFillShade="BF"/>
            <w:vAlign w:val="center"/>
          </w:tcPr>
          <w:p w14:paraId="4EF5DF4C" w14:textId="77777777" w:rsidR="00DB4258" w:rsidRPr="00186AF5" w:rsidRDefault="00DB4258" w:rsidP="00186AF5">
            <w:pPr>
              <w:rPr>
                <w:b/>
              </w:rPr>
            </w:pPr>
            <w:r w:rsidRPr="00186AF5">
              <w:rPr>
                <w:b/>
              </w:rPr>
              <w:t>Bedarf / Antrag</w:t>
            </w:r>
          </w:p>
        </w:tc>
      </w:tr>
      <w:tr w:rsidR="00DB4258" w14:paraId="22932D7B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74BCEA03" w14:textId="77777777" w:rsidR="00DB4258" w:rsidRPr="00DB4258" w:rsidRDefault="00DB4258" w:rsidP="00186AF5">
            <w:r w:rsidRPr="00DB4258">
              <w:t>Wie viele KIA Jahresplätze (vom Kanton  mitfinanziert) wünschen Sie?</w:t>
            </w:r>
          </w:p>
        </w:tc>
        <w:tc>
          <w:tcPr>
            <w:tcW w:w="4983" w:type="dxa"/>
            <w:gridSpan w:val="2"/>
            <w:vAlign w:val="center"/>
          </w:tcPr>
          <w:p w14:paraId="0E6A6436" w14:textId="283736D0" w:rsidR="00DB4258" w:rsidRPr="00DB4258" w:rsidRDefault="00DB4258" w:rsidP="00186AF5"/>
        </w:tc>
      </w:tr>
      <w:tr w:rsidR="00DB4258" w14:paraId="2D5BBE01" w14:textId="77777777" w:rsidTr="00186AF5">
        <w:trPr>
          <w:trHeight w:val="567"/>
        </w:trPr>
        <w:tc>
          <w:tcPr>
            <w:tcW w:w="4985" w:type="dxa"/>
            <w:vAlign w:val="center"/>
          </w:tcPr>
          <w:p w14:paraId="03449490" w14:textId="77777777" w:rsidR="00DB4258" w:rsidRPr="00DB4258" w:rsidRDefault="00DB4258" w:rsidP="00186AF5">
            <w:r w:rsidRPr="00DB4258">
              <w:t>Davon neue KIA Jahresplätze?</w:t>
            </w:r>
            <w:r w:rsidR="00A57D0C">
              <w:t xml:space="preserve"> </w:t>
            </w:r>
          </w:p>
        </w:tc>
        <w:tc>
          <w:tcPr>
            <w:tcW w:w="4983" w:type="dxa"/>
            <w:gridSpan w:val="2"/>
            <w:vAlign w:val="center"/>
          </w:tcPr>
          <w:p w14:paraId="790419B9" w14:textId="11CBBD7D" w:rsidR="00DB4258" w:rsidRPr="00DB4258" w:rsidRDefault="00DB4258" w:rsidP="00186AF5"/>
        </w:tc>
      </w:tr>
      <w:tr w:rsidR="00DB4258" w:rsidRPr="0044411A" w14:paraId="74DCE46D" w14:textId="77777777" w:rsidTr="00186AF5">
        <w:trPr>
          <w:trHeight w:val="567"/>
        </w:trPr>
        <w:tc>
          <w:tcPr>
            <w:tcW w:w="9968" w:type="dxa"/>
            <w:gridSpan w:val="3"/>
            <w:shd w:val="clear" w:color="auto" w:fill="BFBFBF" w:themeFill="background1" w:themeFillShade="BF"/>
            <w:vAlign w:val="center"/>
          </w:tcPr>
          <w:p w14:paraId="3394F738" w14:textId="77777777" w:rsidR="00DB4258" w:rsidRPr="00186AF5" w:rsidRDefault="00DB4258" w:rsidP="00186AF5">
            <w:pPr>
              <w:rPr>
                <w:b/>
              </w:rPr>
            </w:pPr>
            <w:r w:rsidRPr="00186AF5">
              <w:rPr>
                <w:b/>
              </w:rPr>
              <w:t>Bedarfsabklärung</w:t>
            </w:r>
          </w:p>
        </w:tc>
      </w:tr>
      <w:tr w:rsidR="00DB4258" w:rsidRPr="0044411A" w14:paraId="589B07BF" w14:textId="77777777" w:rsidTr="00EA4EEE">
        <w:trPr>
          <w:trHeight w:val="567"/>
        </w:trPr>
        <w:tc>
          <w:tcPr>
            <w:tcW w:w="4985" w:type="dxa"/>
            <w:tcBorders>
              <w:right w:val="single" w:sz="4" w:space="0" w:color="auto"/>
            </w:tcBorders>
            <w:vAlign w:val="center"/>
          </w:tcPr>
          <w:p w14:paraId="59341591" w14:textId="0FF47D98" w:rsidR="00DB4258" w:rsidRPr="0099515B" w:rsidRDefault="00D37EF0" w:rsidP="00D37EF0">
            <w:r>
              <w:t>Wie s</w:t>
            </w:r>
            <w:r w:rsidR="00DB4258" w:rsidRPr="0099515B">
              <w:t xml:space="preserve">ind die SI (Soziale Integration) </w:t>
            </w:r>
            <w:r w:rsidR="00A57D0C" w:rsidRPr="0099515B">
              <w:t xml:space="preserve">Jahresplätze </w:t>
            </w:r>
            <w:r w:rsidR="00DE0398" w:rsidRPr="0099515B">
              <w:t xml:space="preserve">der </w:t>
            </w:r>
            <w:r w:rsidR="00DB4258" w:rsidRPr="0099515B">
              <w:t>BIAS in Ihrem Perimeter ausgelastet?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C5223" w14:textId="67B92B73" w:rsidR="00DB4258" w:rsidRPr="00DB4258" w:rsidRDefault="00DB4258" w:rsidP="00186AF5"/>
        </w:tc>
        <w:tc>
          <w:tcPr>
            <w:tcW w:w="2460" w:type="dxa"/>
            <w:tcBorders>
              <w:left w:val="nil"/>
            </w:tcBorders>
            <w:vAlign w:val="center"/>
          </w:tcPr>
          <w:p w14:paraId="4557E939" w14:textId="32824015" w:rsidR="00DB4258" w:rsidRPr="00DB4258" w:rsidRDefault="00DB4258" w:rsidP="00186AF5"/>
        </w:tc>
      </w:tr>
      <w:tr w:rsidR="006431EF" w:rsidRPr="0044411A" w14:paraId="62757A6B" w14:textId="77777777" w:rsidTr="006431EF">
        <w:trPr>
          <w:trHeight w:val="567"/>
        </w:trPr>
        <w:tc>
          <w:tcPr>
            <w:tcW w:w="9968" w:type="dxa"/>
            <w:gridSpan w:val="3"/>
            <w:shd w:val="clear" w:color="auto" w:fill="BFBFBF" w:themeFill="background1" w:themeFillShade="BF"/>
            <w:vAlign w:val="center"/>
          </w:tcPr>
          <w:p w14:paraId="4E8514A2" w14:textId="77777777" w:rsidR="006431EF" w:rsidRPr="006431EF" w:rsidRDefault="006431EF" w:rsidP="00186AF5">
            <w:pPr>
              <w:rPr>
                <w:b/>
              </w:rPr>
            </w:pPr>
            <w:r w:rsidRPr="006431EF">
              <w:rPr>
                <w:b/>
              </w:rPr>
              <w:t>Bestätigung</w:t>
            </w:r>
          </w:p>
        </w:tc>
      </w:tr>
      <w:tr w:rsidR="006431EF" w:rsidRPr="0044411A" w14:paraId="7F7855DB" w14:textId="77777777" w:rsidTr="0026640C">
        <w:trPr>
          <w:trHeight w:val="567"/>
        </w:trPr>
        <w:tc>
          <w:tcPr>
            <w:tcW w:w="4985" w:type="dxa"/>
            <w:vAlign w:val="center"/>
          </w:tcPr>
          <w:p w14:paraId="4FE64678" w14:textId="77777777" w:rsidR="006431EF" w:rsidRPr="00DB4258" w:rsidRDefault="006431EF" w:rsidP="00186AF5">
            <w:r>
              <w:t>Vorname und Name*</w:t>
            </w:r>
          </w:p>
        </w:tc>
        <w:tc>
          <w:tcPr>
            <w:tcW w:w="4983" w:type="dxa"/>
            <w:gridSpan w:val="2"/>
            <w:vAlign w:val="center"/>
          </w:tcPr>
          <w:p w14:paraId="502A3D23" w14:textId="5A026C6C" w:rsidR="006431EF" w:rsidRDefault="006431EF" w:rsidP="00186AF5"/>
        </w:tc>
      </w:tr>
      <w:tr w:rsidR="006431EF" w:rsidRPr="0044411A" w14:paraId="74933A31" w14:textId="77777777" w:rsidTr="00AD37F6">
        <w:trPr>
          <w:trHeight w:val="567"/>
        </w:trPr>
        <w:tc>
          <w:tcPr>
            <w:tcW w:w="4985" w:type="dxa"/>
            <w:vAlign w:val="center"/>
          </w:tcPr>
          <w:p w14:paraId="4682B336" w14:textId="77777777" w:rsidR="006431EF" w:rsidRPr="00DB4258" w:rsidRDefault="006431EF" w:rsidP="00186AF5">
            <w:r>
              <w:t>Ort, Datum</w:t>
            </w:r>
          </w:p>
        </w:tc>
        <w:tc>
          <w:tcPr>
            <w:tcW w:w="4983" w:type="dxa"/>
            <w:gridSpan w:val="2"/>
            <w:vAlign w:val="center"/>
          </w:tcPr>
          <w:p w14:paraId="1F21F3D0" w14:textId="6B0A4418" w:rsidR="006431EF" w:rsidRDefault="006431EF" w:rsidP="00186AF5"/>
        </w:tc>
      </w:tr>
      <w:tr w:rsidR="006431EF" w:rsidRPr="0044411A" w14:paraId="5C35F035" w14:textId="77777777" w:rsidTr="00AD37F6">
        <w:trPr>
          <w:trHeight w:val="567"/>
        </w:trPr>
        <w:tc>
          <w:tcPr>
            <w:tcW w:w="4985" w:type="dxa"/>
            <w:vAlign w:val="center"/>
          </w:tcPr>
          <w:p w14:paraId="4F2C5C84" w14:textId="77777777" w:rsidR="006431EF" w:rsidRDefault="006431EF" w:rsidP="00186AF5">
            <w:r>
              <w:t>Bemerkungen</w:t>
            </w:r>
          </w:p>
        </w:tc>
        <w:tc>
          <w:tcPr>
            <w:tcW w:w="4983" w:type="dxa"/>
            <w:gridSpan w:val="2"/>
            <w:vAlign w:val="center"/>
          </w:tcPr>
          <w:p w14:paraId="73E61163" w14:textId="524B2BC7" w:rsidR="006431EF" w:rsidRDefault="006431EF" w:rsidP="00186AF5"/>
        </w:tc>
      </w:tr>
      <w:tr w:rsidR="006431EF" w:rsidRPr="0044411A" w14:paraId="22E5AB47" w14:textId="77777777" w:rsidTr="00C02E69">
        <w:trPr>
          <w:trHeight w:val="567"/>
        </w:trPr>
        <w:tc>
          <w:tcPr>
            <w:tcW w:w="9968" w:type="dxa"/>
            <w:gridSpan w:val="3"/>
            <w:vAlign w:val="center"/>
          </w:tcPr>
          <w:p w14:paraId="1C4D1B2A" w14:textId="77777777" w:rsidR="006431EF" w:rsidRDefault="00582BFC" w:rsidP="00186AF5">
            <w:r>
              <w:t>Beilagen</w:t>
            </w:r>
            <w:r w:rsidR="006431EF">
              <w:t xml:space="preserve">: </w:t>
            </w:r>
            <w:r w:rsidR="000307D1" w:rsidRPr="000307D1">
              <w:rPr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7D1" w:rsidRPr="000307D1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="000307D1" w:rsidRPr="000307D1">
              <w:rPr>
                <w:shd w:val="clear" w:color="auto" w:fill="D9D9D9" w:themeFill="background1" w:themeFillShade="D9"/>
              </w:rPr>
            </w:r>
            <w:r w:rsidR="000307D1" w:rsidRPr="000307D1">
              <w:rPr>
                <w:shd w:val="clear" w:color="auto" w:fill="D9D9D9" w:themeFill="background1" w:themeFillShade="D9"/>
              </w:rPr>
              <w:fldChar w:fldCharType="separate"/>
            </w:r>
            <w:r w:rsidR="000307D1" w:rsidRPr="000307D1">
              <w:rPr>
                <w:shd w:val="clear" w:color="auto" w:fill="D9D9D9" w:themeFill="background1" w:themeFillShade="D9"/>
              </w:rPr>
              <w:t> </w:t>
            </w:r>
            <w:r w:rsidR="000307D1" w:rsidRPr="000307D1">
              <w:rPr>
                <w:shd w:val="clear" w:color="auto" w:fill="D9D9D9" w:themeFill="background1" w:themeFillShade="D9"/>
              </w:rPr>
              <w:t> </w:t>
            </w:r>
            <w:r w:rsidR="000307D1" w:rsidRPr="000307D1">
              <w:rPr>
                <w:shd w:val="clear" w:color="auto" w:fill="D9D9D9" w:themeFill="background1" w:themeFillShade="D9"/>
              </w:rPr>
              <w:t> </w:t>
            </w:r>
            <w:r w:rsidR="000307D1" w:rsidRPr="000307D1">
              <w:rPr>
                <w:shd w:val="clear" w:color="auto" w:fill="D9D9D9" w:themeFill="background1" w:themeFillShade="D9"/>
              </w:rPr>
              <w:t> </w:t>
            </w:r>
            <w:r w:rsidR="000307D1" w:rsidRPr="000307D1">
              <w:rPr>
                <w:shd w:val="clear" w:color="auto" w:fill="D9D9D9" w:themeFill="background1" w:themeFillShade="D9"/>
              </w:rPr>
              <w:t> </w:t>
            </w:r>
            <w:r w:rsidR="000307D1" w:rsidRPr="000307D1">
              <w:rPr>
                <w:shd w:val="clear" w:color="auto" w:fill="D9D9D9" w:themeFill="background1" w:themeFillShade="D9"/>
              </w:rPr>
              <w:fldChar w:fldCharType="end"/>
            </w:r>
          </w:p>
          <w:p w14:paraId="5517E20A" w14:textId="77777777" w:rsidR="00DA0F21" w:rsidRDefault="00DA0F21" w:rsidP="00186AF5"/>
          <w:p w14:paraId="104773ED" w14:textId="77777777" w:rsidR="006431EF" w:rsidRDefault="006431EF" w:rsidP="00186AF5">
            <w:r>
              <w:t>Zwingend: Budgetplan gemäss Vorlage mit Finanzierungsnachweis.</w:t>
            </w:r>
          </w:p>
          <w:p w14:paraId="2036F9DB" w14:textId="77777777" w:rsidR="006431EF" w:rsidRDefault="006431EF" w:rsidP="00186AF5">
            <w:r>
              <w:t xml:space="preserve">Wir behalten uns vor, allfällige weitere Unterlagen bei Bedarf bei Ihnen zu verlangen. </w:t>
            </w:r>
          </w:p>
          <w:p w14:paraId="781C0738" w14:textId="16E59DB6" w:rsidR="006431EF" w:rsidRDefault="006431EF" w:rsidP="006431EF">
            <w:pPr>
              <w:rPr>
                <w:sz w:val="16"/>
                <w:szCs w:val="16"/>
              </w:rPr>
            </w:pPr>
            <w:r>
              <w:t>*</w:t>
            </w:r>
            <w:r w:rsidRPr="006431EF">
              <w:rPr>
                <w:sz w:val="16"/>
                <w:szCs w:val="16"/>
              </w:rPr>
              <w:t>die Kontaktperson bestätig</w:t>
            </w:r>
            <w:r w:rsidR="00B73A5C">
              <w:rPr>
                <w:sz w:val="16"/>
                <w:szCs w:val="16"/>
              </w:rPr>
              <w:t>t</w:t>
            </w:r>
            <w:r w:rsidRPr="006431EF">
              <w:rPr>
                <w:sz w:val="16"/>
                <w:szCs w:val="16"/>
              </w:rPr>
              <w:t xml:space="preserve"> </w:t>
            </w:r>
            <w:r w:rsidR="00B73A5C" w:rsidRPr="006431EF">
              <w:rPr>
                <w:sz w:val="16"/>
                <w:szCs w:val="16"/>
              </w:rPr>
              <w:t xml:space="preserve">die Richtigkeit der Angaben </w:t>
            </w:r>
            <w:r w:rsidRPr="006431EF">
              <w:rPr>
                <w:sz w:val="16"/>
                <w:szCs w:val="16"/>
              </w:rPr>
              <w:t xml:space="preserve">mit Name/Ort und Datum </w:t>
            </w:r>
          </w:p>
          <w:p w14:paraId="664DE62E" w14:textId="77777777" w:rsidR="006431EF" w:rsidRDefault="006431EF" w:rsidP="006431EF">
            <w:pPr>
              <w:rPr>
                <w:sz w:val="16"/>
                <w:szCs w:val="16"/>
              </w:rPr>
            </w:pPr>
          </w:p>
          <w:p w14:paraId="55844FD9" w14:textId="77777777" w:rsidR="00452BCE" w:rsidRDefault="006431EF" w:rsidP="00452BCE">
            <w:pPr>
              <w:rPr>
                <w:b/>
                <w:szCs w:val="21"/>
              </w:rPr>
            </w:pPr>
            <w:r w:rsidRPr="006431EF">
              <w:rPr>
                <w:szCs w:val="21"/>
              </w:rPr>
              <w:t xml:space="preserve">Bitte senden Sie uns die Gesuche inklusive der Beilagen elektronisch bis </w:t>
            </w:r>
            <w:r w:rsidRPr="006431EF">
              <w:rPr>
                <w:b/>
                <w:szCs w:val="21"/>
              </w:rPr>
              <w:t xml:space="preserve">spätestens </w:t>
            </w:r>
            <w:r w:rsidR="00452BCE">
              <w:rPr>
                <w:b/>
                <w:szCs w:val="21"/>
              </w:rPr>
              <w:t xml:space="preserve">am </w:t>
            </w:r>
          </w:p>
          <w:p w14:paraId="4FF80934" w14:textId="77777777" w:rsidR="006431EF" w:rsidRPr="000E3783" w:rsidRDefault="00D07396" w:rsidP="00452BC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31</w:t>
            </w:r>
            <w:r w:rsidR="006431EF" w:rsidRPr="006431EF">
              <w:rPr>
                <w:b/>
                <w:szCs w:val="21"/>
              </w:rPr>
              <w:t xml:space="preserve">. </w:t>
            </w:r>
            <w:r>
              <w:rPr>
                <w:b/>
                <w:szCs w:val="21"/>
              </w:rPr>
              <w:t xml:space="preserve">August </w:t>
            </w:r>
            <w:r w:rsidR="006431EF" w:rsidRPr="006431EF">
              <w:rPr>
                <w:b/>
                <w:szCs w:val="21"/>
              </w:rPr>
              <w:t>202</w:t>
            </w:r>
            <w:r>
              <w:rPr>
                <w:b/>
                <w:szCs w:val="21"/>
              </w:rPr>
              <w:t>3</w:t>
            </w:r>
            <w:r w:rsidR="006431EF" w:rsidRPr="006431EF">
              <w:rPr>
                <w:szCs w:val="21"/>
              </w:rPr>
              <w:t xml:space="preserve"> an folgende E-Mail-Adresse: </w:t>
            </w:r>
            <w:hyperlink r:id="rId17" w:history="1">
              <w:r w:rsidR="00DA0F21" w:rsidRPr="000E3783">
                <w:rPr>
                  <w:rStyle w:val="Hyperlink"/>
                  <w:b/>
                  <w:szCs w:val="21"/>
                </w:rPr>
                <w:t>info.arbeitsintegration@be.ch</w:t>
              </w:r>
            </w:hyperlink>
            <w:r w:rsidR="000E3783">
              <w:rPr>
                <w:rStyle w:val="Hyperlink"/>
                <w:b/>
                <w:szCs w:val="21"/>
              </w:rPr>
              <w:t>.</w:t>
            </w:r>
          </w:p>
          <w:p w14:paraId="7985F3C4" w14:textId="77777777" w:rsidR="00DA0F21" w:rsidRPr="006431EF" w:rsidRDefault="00DA0F21" w:rsidP="00452BCE">
            <w:pPr>
              <w:rPr>
                <w:szCs w:val="21"/>
              </w:rPr>
            </w:pPr>
          </w:p>
        </w:tc>
      </w:tr>
    </w:tbl>
    <w:p w14:paraId="5FE88D0C" w14:textId="77777777" w:rsidR="006431EF" w:rsidRDefault="006431EF" w:rsidP="00186AF5">
      <w:pPr>
        <w:spacing w:after="200" w:line="24" w:lineRule="auto"/>
        <w:ind w:left="142"/>
      </w:pPr>
    </w:p>
    <w:p w14:paraId="7777DF6C" w14:textId="77777777" w:rsidR="00186AF5" w:rsidRDefault="00186AF5" w:rsidP="00186AF5">
      <w:pPr>
        <w:spacing w:after="200" w:line="24" w:lineRule="auto"/>
        <w:ind w:left="142"/>
        <w:rPr>
          <w:rFonts w:asciiTheme="majorHAnsi" w:eastAsiaTheme="majorEastAsia" w:hAnsiTheme="majorHAnsi" w:cstheme="majorBidi"/>
          <w:spacing w:val="0"/>
          <w:kern w:val="28"/>
          <w:sz w:val="44"/>
          <w:szCs w:val="44"/>
        </w:rPr>
      </w:pPr>
    </w:p>
    <w:p w14:paraId="2E07FC55" w14:textId="77777777" w:rsidR="00186AF5" w:rsidRDefault="00186AF5" w:rsidP="00186AF5">
      <w:pPr>
        <w:pStyle w:val="Text13pt"/>
      </w:pPr>
      <w:r w:rsidRPr="00186AF5">
        <w:lastRenderedPageBreak/>
        <w:t>Beschreibung der Angebote</w:t>
      </w:r>
    </w:p>
    <w:p w14:paraId="03682425" w14:textId="77777777" w:rsidR="00186AF5" w:rsidRPr="00186AF5" w:rsidRDefault="00186AF5" w:rsidP="00186AF5">
      <w:pPr>
        <w:pStyle w:val="Text13pt"/>
      </w:pPr>
    </w:p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5670"/>
        <w:gridCol w:w="4308"/>
      </w:tblGrid>
      <w:tr w:rsidR="00616426" w:rsidRPr="00D54987" w14:paraId="12BB8345" w14:textId="77777777" w:rsidTr="00186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5C0F" w14:textId="77777777" w:rsidR="00616426" w:rsidRPr="00186AF5" w:rsidRDefault="00616426" w:rsidP="00186AF5">
            <w:pPr>
              <w:ind w:left="142"/>
              <w:rPr>
                <w:b/>
              </w:rPr>
            </w:pPr>
            <w:bookmarkStart w:id="0" w:name="Text"/>
            <w:r w:rsidRPr="00186AF5">
              <w:rPr>
                <w:b/>
              </w:rPr>
              <w:t>Angebot 1</w:t>
            </w:r>
          </w:p>
        </w:tc>
      </w:tr>
      <w:tr w:rsidR="00616426" w14:paraId="2EEA3092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D0C" w14:textId="77777777" w:rsidR="00616426" w:rsidRDefault="00620C11" w:rsidP="00186AF5">
            <w:pPr>
              <w:ind w:left="142"/>
            </w:pPr>
            <w:r>
              <w:t>Name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AAEE" w14:textId="3B441776" w:rsidR="00616426" w:rsidRPr="00DB4258" w:rsidRDefault="00616426" w:rsidP="00186AF5">
            <w:pPr>
              <w:ind w:left="142"/>
            </w:pPr>
          </w:p>
        </w:tc>
      </w:tr>
      <w:tr w:rsidR="00616426" w14:paraId="295DCB6C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F26" w14:textId="77777777" w:rsidR="00A57D0C" w:rsidRDefault="00A57D0C" w:rsidP="00D07396">
            <w:pPr>
              <w:ind w:left="142"/>
            </w:pPr>
            <w:r>
              <w:t xml:space="preserve">Für bestehende KIA Gemeinden: </w:t>
            </w:r>
          </w:p>
          <w:p w14:paraId="22A9C8FB" w14:textId="795BA07C" w:rsidR="0099515B" w:rsidRDefault="00620C11" w:rsidP="00D07396">
            <w:pPr>
              <w:ind w:left="142"/>
            </w:pPr>
            <w:r>
              <w:t>Handelt es sich um ein bestehendes KIA-Angebot (20</w:t>
            </w:r>
            <w:r w:rsidR="00D07396">
              <w:t>21</w:t>
            </w:r>
            <w:r>
              <w:t xml:space="preserve"> – 202</w:t>
            </w:r>
            <w:r w:rsidR="00D07396">
              <w:t>3</w:t>
            </w:r>
            <w:r>
              <w:t>)?</w:t>
            </w:r>
            <w:r w:rsidR="00D07396">
              <w:t xml:space="preserve"> </w:t>
            </w:r>
          </w:p>
          <w:p w14:paraId="18B0E84E" w14:textId="77777777" w:rsidR="006A4DA6" w:rsidRDefault="006A4DA6" w:rsidP="00D07396">
            <w:pPr>
              <w:ind w:left="142"/>
            </w:pPr>
            <w:r>
              <w:t>Wie viele neue JP KIA wünschen Sie zusätzlich beim gleichen Angebot?</w:t>
            </w:r>
            <w:r w:rsidR="00A57D0C">
              <w:t xml:space="preserve">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58D" w14:textId="6AEC467B" w:rsidR="00616426" w:rsidRDefault="00616426" w:rsidP="00186AF5">
            <w:pPr>
              <w:ind w:left="142"/>
            </w:pPr>
          </w:p>
        </w:tc>
      </w:tr>
      <w:tr w:rsidR="00620C11" w14:paraId="7551BE7A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C8FA" w14:textId="77777777" w:rsidR="00A57D0C" w:rsidRDefault="00A57D0C" w:rsidP="00D07396">
            <w:pPr>
              <w:ind w:left="142"/>
            </w:pPr>
            <w:r>
              <w:t xml:space="preserve">Für neue KIA Gemeinden: </w:t>
            </w:r>
          </w:p>
          <w:p w14:paraId="7297D105" w14:textId="77777777" w:rsidR="00620C11" w:rsidRDefault="00620C11" w:rsidP="00D07396">
            <w:pPr>
              <w:ind w:left="142"/>
            </w:pPr>
            <w:r>
              <w:t>Handelt es sich um ein neues KIA-Angebot? Falls ja, wie viele Jahresplätze sind geplant (202</w:t>
            </w:r>
            <w:r w:rsidR="00D07396">
              <w:t>4</w:t>
            </w:r>
            <w:r>
              <w:t xml:space="preserve"> bis 202</w:t>
            </w:r>
            <w:r w:rsidR="00D07396">
              <w:t>6</w:t>
            </w:r>
            <w:r>
              <w:t xml:space="preserve">)?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17B" w14:textId="648207F0" w:rsidR="00620C11" w:rsidRDefault="00620C11" w:rsidP="00186AF5">
            <w:pPr>
              <w:ind w:left="142"/>
            </w:pPr>
          </w:p>
        </w:tc>
      </w:tr>
      <w:tr w:rsidR="00620C11" w14:paraId="62835428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382" w14:textId="77777777" w:rsidR="00620C11" w:rsidRDefault="00620C11" w:rsidP="00186AF5">
            <w:pPr>
              <w:ind w:left="142"/>
            </w:pPr>
            <w:r>
              <w:t xml:space="preserve">Anbieter (Name, Bezeichnung)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F5D" w14:textId="162EC54C" w:rsidR="00620C11" w:rsidRDefault="00620C11" w:rsidP="00186AF5">
            <w:pPr>
              <w:ind w:left="142"/>
            </w:pPr>
          </w:p>
        </w:tc>
      </w:tr>
      <w:tr w:rsidR="00620C11" w14:paraId="464BA3D0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669" w14:textId="77777777" w:rsidR="00620C11" w:rsidRDefault="00620C11" w:rsidP="00A57D0C">
            <w:pPr>
              <w:ind w:left="142"/>
            </w:pPr>
            <w:r>
              <w:t>Konta</w:t>
            </w:r>
            <w:r w:rsidR="00A57D0C">
              <w:t>ktperson (Name, Vorname, Tel.</w:t>
            </w:r>
            <w:r>
              <w:t xml:space="preserve"> </w:t>
            </w:r>
            <w:r w:rsidR="00A57D0C">
              <w:t xml:space="preserve">/ </w:t>
            </w:r>
            <w:r>
              <w:t xml:space="preserve">E-Mail-Adresse)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8DB" w14:textId="7C46C23C" w:rsidR="00620C11" w:rsidRDefault="00620C11" w:rsidP="00186AF5">
            <w:pPr>
              <w:ind w:left="142"/>
            </w:pPr>
          </w:p>
        </w:tc>
      </w:tr>
      <w:tr w:rsidR="00620C11" w14:paraId="50E0426B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3CA0" w14:textId="77777777" w:rsidR="00620C11" w:rsidRDefault="00620C11" w:rsidP="00186AF5">
            <w:pPr>
              <w:ind w:left="142"/>
            </w:pPr>
            <w:r>
              <w:t>Standort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CB4" w14:textId="236BB4BE" w:rsidR="00620C11" w:rsidRDefault="00620C11" w:rsidP="00186AF5">
            <w:pPr>
              <w:ind w:left="142"/>
            </w:pPr>
          </w:p>
        </w:tc>
      </w:tr>
      <w:tr w:rsidR="00620C11" w14:paraId="061C4D15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238" w14:textId="77777777" w:rsidR="00620C11" w:rsidRDefault="00620C11" w:rsidP="00186AF5">
            <w:pPr>
              <w:ind w:left="142"/>
            </w:pPr>
            <w:r>
              <w:t>Ziel / Nutzen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95E6" w14:textId="3DBB86D1" w:rsidR="00620C11" w:rsidRDefault="00620C11" w:rsidP="00186AF5">
            <w:pPr>
              <w:ind w:left="142"/>
            </w:pPr>
          </w:p>
        </w:tc>
      </w:tr>
      <w:tr w:rsidR="00620C11" w14:paraId="48E55A98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DEC5" w14:textId="66D728A0" w:rsidR="00620C11" w:rsidRDefault="00620C11" w:rsidP="00186AF5">
            <w:pPr>
              <w:ind w:left="142"/>
            </w:pPr>
            <w:r>
              <w:t>Definition der Zielgruppe (Altersgruppe, Geschlecht, sozi</w:t>
            </w:r>
            <w:r w:rsidR="00B73A5C">
              <w:t>ale und berufliche Kompetenzen)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F19F" w14:textId="504013D3" w:rsidR="00620C11" w:rsidRDefault="00620C11" w:rsidP="00186AF5">
            <w:pPr>
              <w:ind w:left="142"/>
            </w:pPr>
          </w:p>
        </w:tc>
      </w:tr>
      <w:tr w:rsidR="00620C11" w14:paraId="3A344AF9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08C" w14:textId="77777777" w:rsidR="00620C11" w:rsidRDefault="00620C11" w:rsidP="00186AF5">
            <w:pPr>
              <w:ind w:left="142"/>
            </w:pPr>
            <w:r>
              <w:t>Art der Einsatzplätze (Einzelplätze, Gruppenplätze)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0D7" w14:textId="769A3197" w:rsidR="00620C11" w:rsidRDefault="00620C11" w:rsidP="00186AF5">
            <w:pPr>
              <w:ind w:left="142"/>
            </w:pPr>
          </w:p>
        </w:tc>
      </w:tr>
      <w:tr w:rsidR="00620C11" w14:paraId="7E8452F1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F778" w14:textId="77777777" w:rsidR="00620C11" w:rsidRDefault="00620C11" w:rsidP="00186AF5">
            <w:pPr>
              <w:ind w:left="142"/>
            </w:pPr>
            <w:r>
              <w:t>Beschreibung der Betriebsstruktur (Infrastruktur, Räumlichkeiten, Maschinen, Werkzeuge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53B" w14:textId="4A37D164" w:rsidR="00620C11" w:rsidRDefault="00620C11" w:rsidP="00186AF5">
            <w:pPr>
              <w:ind w:left="142"/>
            </w:pPr>
          </w:p>
        </w:tc>
      </w:tr>
      <w:tr w:rsidR="00620C11" w14:paraId="2A275BAE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7B8" w14:textId="77777777" w:rsidR="00620C11" w:rsidRDefault="00620C11" w:rsidP="00186AF5">
            <w:pPr>
              <w:ind w:left="142"/>
            </w:pPr>
            <w:r>
              <w:t>Beschreibung der Tätigkeiten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8488" w14:textId="6A644D85" w:rsidR="00620C11" w:rsidRDefault="00620C11" w:rsidP="00186AF5">
            <w:pPr>
              <w:ind w:left="142"/>
            </w:pPr>
          </w:p>
        </w:tc>
      </w:tr>
      <w:tr w:rsidR="00620C11" w14:paraId="4E8D2812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E8DE" w14:textId="77777777" w:rsidR="00620C11" w:rsidRDefault="00620C11" w:rsidP="00186AF5">
            <w:pPr>
              <w:ind w:left="142"/>
            </w:pPr>
            <w:r>
              <w:t>Aussagen zur Betreuung, Begleitung und Beratung (Ziel, Inhalt, Methode/Form, Dauer/Umfang 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7180" w14:textId="7E1519E1" w:rsidR="00620C11" w:rsidRDefault="00620C11" w:rsidP="00186AF5">
            <w:pPr>
              <w:ind w:left="142"/>
            </w:pPr>
          </w:p>
        </w:tc>
      </w:tr>
      <w:tr w:rsidR="00620C11" w14:paraId="7AD5F0FD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1BF3" w14:textId="77777777" w:rsidR="00620C11" w:rsidRDefault="00620C11" w:rsidP="00186AF5">
            <w:pPr>
              <w:ind w:left="142"/>
            </w:pPr>
            <w:r>
              <w:t>Name und berufliche Qualifikation (Ausbildung) der Betreuungsperson(en)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F1D8" w14:textId="44C95062" w:rsidR="00620C11" w:rsidRDefault="00620C11" w:rsidP="00186AF5">
            <w:pPr>
              <w:ind w:left="142"/>
            </w:pPr>
          </w:p>
        </w:tc>
      </w:tr>
      <w:tr w:rsidR="00620C11" w14:paraId="71F72815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0E1F" w14:textId="317C40E8" w:rsidR="00620C11" w:rsidRDefault="00620C11" w:rsidP="00186AF5">
            <w:pPr>
              <w:ind w:left="142"/>
            </w:pPr>
            <w:r>
              <w:t xml:space="preserve">Angaben zur Zuweisung </w:t>
            </w:r>
            <w:r w:rsidR="004A03E5">
              <w:t>(Ablauf, Kriterien etc</w:t>
            </w:r>
            <w:r w:rsidR="009014EF">
              <w:t>.</w:t>
            </w:r>
            <w:r w:rsidR="004A03E5">
              <w:t>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0F8" w14:textId="3B3ED42C" w:rsidR="00620C11" w:rsidRDefault="00620C11" w:rsidP="00186AF5">
            <w:pPr>
              <w:ind w:left="142"/>
            </w:pPr>
          </w:p>
        </w:tc>
      </w:tr>
      <w:tr w:rsidR="004A03E5" w14:paraId="26530E28" w14:textId="77777777" w:rsidTr="00186AF5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F90" w14:textId="77777777" w:rsidR="004A03E5" w:rsidRDefault="004A03E5" w:rsidP="00186AF5">
            <w:pPr>
              <w:ind w:left="142"/>
            </w:pPr>
            <w:r>
              <w:t>Angaben zur Zusammenarbeit mit Sozialdiensten, Gemeinden und den Anbietern (falls in Institutionen)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A60" w14:textId="6D6F0E41" w:rsidR="004A03E5" w:rsidRDefault="004A03E5" w:rsidP="00186AF5">
            <w:pPr>
              <w:ind w:left="142"/>
            </w:pPr>
          </w:p>
        </w:tc>
      </w:tr>
    </w:tbl>
    <w:p w14:paraId="15845BB9" w14:textId="3D27FC7B" w:rsidR="00186AF5" w:rsidRDefault="00186AF5" w:rsidP="00111B07">
      <w:bookmarkStart w:id="1" w:name="_GoBack"/>
      <w:bookmarkEnd w:id="0"/>
      <w:bookmarkEnd w:id="1"/>
    </w:p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5670"/>
        <w:gridCol w:w="4308"/>
      </w:tblGrid>
      <w:tr w:rsidR="0099515B" w:rsidRPr="00D54987" w14:paraId="73CAFF74" w14:textId="77777777" w:rsidTr="00845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1FE70" w14:textId="0BEE12F7" w:rsidR="0099515B" w:rsidRPr="00186AF5" w:rsidRDefault="0099515B" w:rsidP="00845843">
            <w:pPr>
              <w:ind w:left="142"/>
              <w:rPr>
                <w:b/>
              </w:rPr>
            </w:pPr>
            <w:r>
              <w:rPr>
                <w:b/>
              </w:rPr>
              <w:t>Angebot 2</w:t>
            </w:r>
          </w:p>
        </w:tc>
      </w:tr>
      <w:tr w:rsidR="0099515B" w14:paraId="7993660B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D37" w14:textId="77777777" w:rsidR="0099515B" w:rsidRDefault="0099515B" w:rsidP="00845843">
            <w:pPr>
              <w:ind w:left="142"/>
            </w:pPr>
            <w:r>
              <w:t>Name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3C5B" w14:textId="4600CEAA" w:rsidR="0099515B" w:rsidRPr="00DB4258" w:rsidRDefault="0099515B" w:rsidP="00845843">
            <w:pPr>
              <w:ind w:left="142"/>
            </w:pPr>
          </w:p>
        </w:tc>
      </w:tr>
      <w:tr w:rsidR="0099515B" w14:paraId="0D49147D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EEC" w14:textId="77777777" w:rsidR="0099515B" w:rsidRDefault="0099515B" w:rsidP="00845843">
            <w:pPr>
              <w:ind w:left="142"/>
            </w:pPr>
            <w:r>
              <w:t xml:space="preserve">Für bestehende KIA Gemeinden: </w:t>
            </w:r>
          </w:p>
          <w:p w14:paraId="79E37F00" w14:textId="77777777" w:rsidR="0099515B" w:rsidRDefault="0099515B" w:rsidP="00845843">
            <w:pPr>
              <w:ind w:left="142"/>
            </w:pPr>
            <w:r>
              <w:t xml:space="preserve">Handelt es sich um ein bestehendes KIA-Angebot (2021 – 2023)? </w:t>
            </w:r>
          </w:p>
          <w:p w14:paraId="278C16D7" w14:textId="77777777" w:rsidR="0099515B" w:rsidRDefault="0099515B" w:rsidP="00845843">
            <w:pPr>
              <w:ind w:left="142"/>
            </w:pPr>
            <w:r>
              <w:t xml:space="preserve">Wie viele neue JP KIA wünschen Sie zusätzlich beim gleichen Angebot?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90D" w14:textId="6E7BA98F" w:rsidR="0099515B" w:rsidRDefault="0099515B" w:rsidP="00845843">
            <w:pPr>
              <w:ind w:left="142"/>
            </w:pPr>
          </w:p>
        </w:tc>
      </w:tr>
      <w:tr w:rsidR="0099515B" w14:paraId="5B8D64BA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ADF1" w14:textId="77777777" w:rsidR="0099515B" w:rsidRDefault="0099515B" w:rsidP="00845843">
            <w:pPr>
              <w:ind w:left="142"/>
            </w:pPr>
            <w:r>
              <w:t xml:space="preserve">Für neue KIA Gemeinden: </w:t>
            </w:r>
          </w:p>
          <w:p w14:paraId="6D54C8AB" w14:textId="77777777" w:rsidR="0099515B" w:rsidRDefault="0099515B" w:rsidP="00845843">
            <w:pPr>
              <w:ind w:left="142"/>
            </w:pPr>
            <w:r>
              <w:t xml:space="preserve">Handelt es sich um ein neues KIA-Angebot? Falls ja, wie viele Jahresplätze sind geplant (2024 bis 2026)?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B52" w14:textId="2EADE72C" w:rsidR="0099515B" w:rsidRDefault="0099515B" w:rsidP="00845843">
            <w:pPr>
              <w:ind w:left="142"/>
            </w:pPr>
          </w:p>
        </w:tc>
      </w:tr>
      <w:tr w:rsidR="0099515B" w14:paraId="4809B66C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088A" w14:textId="77777777" w:rsidR="0099515B" w:rsidRDefault="0099515B" w:rsidP="00845843">
            <w:pPr>
              <w:ind w:left="142"/>
            </w:pPr>
            <w:r>
              <w:t xml:space="preserve">Anbieter (Name, Bezeichnung)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6F38" w14:textId="47F5D019" w:rsidR="0099515B" w:rsidRDefault="0099515B" w:rsidP="00845843">
            <w:pPr>
              <w:ind w:left="142"/>
            </w:pPr>
          </w:p>
        </w:tc>
      </w:tr>
      <w:tr w:rsidR="0099515B" w14:paraId="7CAE7E4A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979" w14:textId="77777777" w:rsidR="0099515B" w:rsidRDefault="0099515B" w:rsidP="00845843">
            <w:pPr>
              <w:ind w:left="142"/>
            </w:pPr>
            <w:r>
              <w:t xml:space="preserve">Kontaktperson (Name, Vorname, Tel. / E-Mail-Adresse)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D16F" w14:textId="06BBF0DD" w:rsidR="0099515B" w:rsidRDefault="0099515B" w:rsidP="00845843">
            <w:pPr>
              <w:ind w:left="142"/>
            </w:pPr>
          </w:p>
        </w:tc>
      </w:tr>
      <w:tr w:rsidR="0099515B" w14:paraId="4F6C729A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D76" w14:textId="77777777" w:rsidR="0099515B" w:rsidRDefault="0099515B" w:rsidP="00845843">
            <w:pPr>
              <w:ind w:left="142"/>
            </w:pPr>
            <w:r>
              <w:t>Standort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605" w14:textId="3016EA50" w:rsidR="0099515B" w:rsidRDefault="0099515B" w:rsidP="00845843">
            <w:pPr>
              <w:ind w:left="142"/>
            </w:pPr>
          </w:p>
        </w:tc>
      </w:tr>
      <w:tr w:rsidR="0099515B" w14:paraId="3DFB18E8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4E0C" w14:textId="77777777" w:rsidR="0099515B" w:rsidRDefault="0099515B" w:rsidP="00845843">
            <w:pPr>
              <w:ind w:left="142"/>
            </w:pPr>
            <w:r>
              <w:t>Ziel / Nutzen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DC81" w14:textId="1B3FE602" w:rsidR="0099515B" w:rsidRDefault="0099515B" w:rsidP="00845843">
            <w:pPr>
              <w:ind w:left="142"/>
            </w:pPr>
          </w:p>
        </w:tc>
      </w:tr>
      <w:tr w:rsidR="0099515B" w14:paraId="5C25DC3F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402A" w14:textId="407B4F18" w:rsidR="0099515B" w:rsidRDefault="0099515B" w:rsidP="00845843">
            <w:pPr>
              <w:ind w:left="142"/>
            </w:pPr>
            <w:r>
              <w:t>Definition der Zielgruppe (Altersgruppe, Geschlecht, sozi</w:t>
            </w:r>
            <w:r w:rsidR="00B73A5C">
              <w:t>ale und berufliche Kompetenzen)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7AD3" w14:textId="42324276" w:rsidR="0099515B" w:rsidRDefault="0099515B" w:rsidP="00845843">
            <w:pPr>
              <w:ind w:left="142"/>
            </w:pPr>
          </w:p>
        </w:tc>
      </w:tr>
      <w:tr w:rsidR="0099515B" w14:paraId="049CE01F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56CC" w14:textId="77777777" w:rsidR="0099515B" w:rsidRDefault="0099515B" w:rsidP="00845843">
            <w:pPr>
              <w:ind w:left="142"/>
            </w:pPr>
            <w:r>
              <w:t>Art der Einsatzplätze (Einzelplätze, Gruppenplätze)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7E4" w14:textId="03ADD52E" w:rsidR="0099515B" w:rsidRDefault="0099515B" w:rsidP="00845843">
            <w:pPr>
              <w:ind w:left="142"/>
            </w:pPr>
          </w:p>
        </w:tc>
      </w:tr>
      <w:tr w:rsidR="0099515B" w14:paraId="6DB61327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B405" w14:textId="77777777" w:rsidR="0099515B" w:rsidRDefault="0099515B" w:rsidP="00845843">
            <w:pPr>
              <w:ind w:left="142"/>
            </w:pPr>
            <w:r>
              <w:t>Beschreibung der Betriebsstruktur (Infrastruktur, Räumlichkeiten, Maschinen, Werkzeuge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47C" w14:textId="5115B471" w:rsidR="0099515B" w:rsidRDefault="0099515B" w:rsidP="00845843">
            <w:pPr>
              <w:ind w:left="142"/>
            </w:pPr>
          </w:p>
        </w:tc>
      </w:tr>
      <w:tr w:rsidR="0099515B" w14:paraId="6F3630D1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C284" w14:textId="77777777" w:rsidR="0099515B" w:rsidRDefault="0099515B" w:rsidP="00845843">
            <w:pPr>
              <w:ind w:left="142"/>
            </w:pPr>
            <w:r>
              <w:t>Beschreibung der Tätigkeiten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2BD3" w14:textId="1A04F4C1" w:rsidR="0099515B" w:rsidRDefault="0099515B" w:rsidP="00845843">
            <w:pPr>
              <w:ind w:left="142"/>
            </w:pPr>
          </w:p>
        </w:tc>
      </w:tr>
      <w:tr w:rsidR="0099515B" w14:paraId="527B4F5B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A2D0" w14:textId="77777777" w:rsidR="0099515B" w:rsidRDefault="0099515B" w:rsidP="00845843">
            <w:pPr>
              <w:ind w:left="142"/>
            </w:pPr>
            <w:r>
              <w:t>Aussagen zur Betreuung, Begleitung und Beratung (Ziel, Inhalt, Methode/Form, Dauer/Umfang 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3CB" w14:textId="0C2F1CE1" w:rsidR="0099515B" w:rsidRDefault="0099515B" w:rsidP="00845843">
            <w:pPr>
              <w:ind w:left="142"/>
            </w:pPr>
          </w:p>
        </w:tc>
      </w:tr>
      <w:tr w:rsidR="0099515B" w14:paraId="68148208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361" w14:textId="77777777" w:rsidR="0099515B" w:rsidRDefault="0099515B" w:rsidP="00845843">
            <w:pPr>
              <w:ind w:left="142"/>
            </w:pPr>
            <w:r>
              <w:t>Name und berufliche Qualifikation (Ausbildung) der Betreuungsperson(en)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A9B" w14:textId="088C33A4" w:rsidR="0099515B" w:rsidRDefault="0099515B" w:rsidP="00845843">
            <w:pPr>
              <w:ind w:left="142"/>
            </w:pPr>
          </w:p>
        </w:tc>
      </w:tr>
      <w:tr w:rsidR="0099515B" w14:paraId="040528B0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FCF" w14:textId="520D20F8" w:rsidR="0099515B" w:rsidRDefault="0099515B" w:rsidP="00845843">
            <w:pPr>
              <w:ind w:left="142"/>
            </w:pPr>
            <w:r>
              <w:t>Angaben zur Zuweisung (Ablauf, Kriterien etc</w:t>
            </w:r>
            <w:r w:rsidR="009014EF">
              <w:t>.</w:t>
            </w:r>
            <w:r>
              <w:t>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AF69" w14:textId="0E6223CC" w:rsidR="0099515B" w:rsidRDefault="0099515B" w:rsidP="00845843">
            <w:pPr>
              <w:ind w:left="142"/>
            </w:pPr>
          </w:p>
        </w:tc>
      </w:tr>
      <w:tr w:rsidR="0099515B" w14:paraId="7CCEA7B5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DBC" w14:textId="77777777" w:rsidR="0099515B" w:rsidRDefault="0099515B" w:rsidP="00845843">
            <w:pPr>
              <w:ind w:left="142"/>
            </w:pPr>
            <w:r>
              <w:t>Angaben zur Zusammenarbeit mit Sozialdiensten, Gemeinden und den Anbietern (falls in Institutionen)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1F2C" w14:textId="0292037C" w:rsidR="0099515B" w:rsidRDefault="0099515B" w:rsidP="00845843">
            <w:pPr>
              <w:ind w:left="142"/>
            </w:pPr>
          </w:p>
        </w:tc>
      </w:tr>
    </w:tbl>
    <w:p w14:paraId="020F8317" w14:textId="7255C08E" w:rsidR="00C9722F" w:rsidRDefault="00C9722F" w:rsidP="002403B3"/>
    <w:p w14:paraId="5EC90BFC" w14:textId="6839D77D" w:rsidR="0099515B" w:rsidRDefault="0099515B" w:rsidP="002403B3"/>
    <w:tbl>
      <w:tblPr>
        <w:tblStyle w:val="BETabelle1"/>
        <w:tblW w:w="9978" w:type="dxa"/>
        <w:tblInd w:w="-5" w:type="dxa"/>
        <w:tblLook w:val="04A0" w:firstRow="1" w:lastRow="0" w:firstColumn="1" w:lastColumn="0" w:noHBand="0" w:noVBand="1"/>
      </w:tblPr>
      <w:tblGrid>
        <w:gridCol w:w="5670"/>
        <w:gridCol w:w="4308"/>
      </w:tblGrid>
      <w:tr w:rsidR="0099515B" w:rsidRPr="00D54987" w14:paraId="765E7308" w14:textId="77777777" w:rsidTr="00845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8987B" w14:textId="624B5EEA" w:rsidR="0099515B" w:rsidRPr="00186AF5" w:rsidRDefault="0099515B" w:rsidP="00845843">
            <w:pPr>
              <w:ind w:left="142"/>
              <w:rPr>
                <w:b/>
              </w:rPr>
            </w:pPr>
            <w:r>
              <w:rPr>
                <w:b/>
              </w:rPr>
              <w:t>Angebot 3</w:t>
            </w:r>
          </w:p>
        </w:tc>
      </w:tr>
      <w:tr w:rsidR="0099515B" w14:paraId="5F3DC976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FDA2" w14:textId="77777777" w:rsidR="0099515B" w:rsidRDefault="0099515B" w:rsidP="00845843">
            <w:pPr>
              <w:ind w:left="142"/>
            </w:pPr>
            <w:r>
              <w:t>Name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EFEB" w14:textId="4B93ACA0" w:rsidR="0099515B" w:rsidRPr="00DB4258" w:rsidRDefault="0099515B" w:rsidP="00845843">
            <w:pPr>
              <w:ind w:left="142"/>
            </w:pPr>
          </w:p>
        </w:tc>
      </w:tr>
      <w:tr w:rsidR="0099515B" w14:paraId="59589565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8B75" w14:textId="77777777" w:rsidR="0099515B" w:rsidRDefault="0099515B" w:rsidP="00845843">
            <w:pPr>
              <w:ind w:left="142"/>
            </w:pPr>
            <w:r>
              <w:t xml:space="preserve">Für bestehende KIA Gemeinden: </w:t>
            </w:r>
          </w:p>
          <w:p w14:paraId="5900EE4E" w14:textId="77777777" w:rsidR="0099515B" w:rsidRDefault="0099515B" w:rsidP="00845843">
            <w:pPr>
              <w:ind w:left="142"/>
            </w:pPr>
            <w:r>
              <w:t xml:space="preserve">Handelt es sich um ein bestehendes KIA-Angebot (2021 – 2023)? </w:t>
            </w:r>
          </w:p>
          <w:p w14:paraId="13C30845" w14:textId="77777777" w:rsidR="0099515B" w:rsidRDefault="0099515B" w:rsidP="00845843">
            <w:pPr>
              <w:ind w:left="142"/>
            </w:pPr>
            <w:r>
              <w:t xml:space="preserve">Wie viele neue JP KIA wünschen Sie zusätzlich beim gleichen Angebot?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20E" w14:textId="7382BC39" w:rsidR="0099515B" w:rsidRDefault="0099515B" w:rsidP="00845843">
            <w:pPr>
              <w:ind w:left="142"/>
            </w:pPr>
          </w:p>
        </w:tc>
      </w:tr>
      <w:tr w:rsidR="0099515B" w14:paraId="6A24AD52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A61" w14:textId="77777777" w:rsidR="0099515B" w:rsidRDefault="0099515B" w:rsidP="00845843">
            <w:pPr>
              <w:ind w:left="142"/>
            </w:pPr>
            <w:r>
              <w:t xml:space="preserve">Für neue KIA Gemeinden: </w:t>
            </w:r>
          </w:p>
          <w:p w14:paraId="57946A49" w14:textId="77777777" w:rsidR="0099515B" w:rsidRDefault="0099515B" w:rsidP="00845843">
            <w:pPr>
              <w:ind w:left="142"/>
            </w:pPr>
            <w:r>
              <w:t xml:space="preserve">Handelt es sich um ein neues KIA-Angebot? Falls ja, wie viele Jahresplätze sind geplant (2024 bis 2026)?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648F" w14:textId="26633DC0" w:rsidR="0099515B" w:rsidRDefault="0099515B" w:rsidP="00845843">
            <w:pPr>
              <w:ind w:left="142"/>
            </w:pPr>
          </w:p>
        </w:tc>
      </w:tr>
      <w:tr w:rsidR="0099515B" w14:paraId="541FCFE2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7DF" w14:textId="77777777" w:rsidR="0099515B" w:rsidRDefault="0099515B" w:rsidP="00845843">
            <w:pPr>
              <w:ind w:left="142"/>
            </w:pPr>
            <w:r>
              <w:t xml:space="preserve">Anbieter (Name, Bezeichnung)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AC3" w14:textId="4269376C" w:rsidR="0099515B" w:rsidRDefault="0099515B" w:rsidP="00845843">
            <w:pPr>
              <w:ind w:left="142"/>
            </w:pPr>
          </w:p>
        </w:tc>
      </w:tr>
      <w:tr w:rsidR="0099515B" w14:paraId="794A4605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128" w14:textId="77777777" w:rsidR="0099515B" w:rsidRDefault="0099515B" w:rsidP="00845843">
            <w:pPr>
              <w:ind w:left="142"/>
            </w:pPr>
            <w:r>
              <w:t xml:space="preserve">Kontaktperson (Name, Vorname, Tel. / E-Mail-Adresse)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67D" w14:textId="33521E9D" w:rsidR="0099515B" w:rsidRDefault="0099515B" w:rsidP="00845843">
            <w:pPr>
              <w:ind w:left="142"/>
            </w:pPr>
          </w:p>
        </w:tc>
      </w:tr>
      <w:tr w:rsidR="0099515B" w14:paraId="20F5033A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B23" w14:textId="77777777" w:rsidR="0099515B" w:rsidRDefault="0099515B" w:rsidP="00845843">
            <w:pPr>
              <w:ind w:left="142"/>
            </w:pPr>
            <w:r>
              <w:t>Standort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827" w14:textId="7E0B0189" w:rsidR="0099515B" w:rsidRDefault="0099515B" w:rsidP="00845843">
            <w:pPr>
              <w:ind w:left="142"/>
            </w:pPr>
          </w:p>
        </w:tc>
      </w:tr>
      <w:tr w:rsidR="0099515B" w14:paraId="1B983695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807D" w14:textId="77777777" w:rsidR="0099515B" w:rsidRDefault="0099515B" w:rsidP="00845843">
            <w:pPr>
              <w:ind w:left="142"/>
            </w:pPr>
            <w:r>
              <w:t>Ziel / Nutzen des Angebots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2FF" w14:textId="5C881350" w:rsidR="0099515B" w:rsidRDefault="0099515B" w:rsidP="00845843">
            <w:pPr>
              <w:ind w:left="142"/>
            </w:pPr>
          </w:p>
        </w:tc>
      </w:tr>
      <w:tr w:rsidR="0099515B" w14:paraId="0CE36571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2B8" w14:textId="172178F2" w:rsidR="0099515B" w:rsidRDefault="0099515B" w:rsidP="00845843">
            <w:pPr>
              <w:ind w:left="142"/>
            </w:pPr>
            <w:r>
              <w:t>Definition der Zielgruppe (Altersgruppe, Geschlecht, sozi</w:t>
            </w:r>
            <w:r w:rsidR="00B73A5C">
              <w:t>ale und berufliche Kompetenzen)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65A" w14:textId="60FCD3F6" w:rsidR="0099515B" w:rsidRDefault="0099515B" w:rsidP="00845843">
            <w:pPr>
              <w:ind w:left="142"/>
            </w:pPr>
          </w:p>
        </w:tc>
      </w:tr>
      <w:tr w:rsidR="0099515B" w14:paraId="28866151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631E" w14:textId="77777777" w:rsidR="0099515B" w:rsidRDefault="0099515B" w:rsidP="00845843">
            <w:pPr>
              <w:ind w:left="142"/>
            </w:pPr>
            <w:r>
              <w:t>Art der Einsatzplätze (Einzelplätze, Gruppenplätze)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2731" w14:textId="010DFC55" w:rsidR="0099515B" w:rsidRDefault="0099515B" w:rsidP="00845843">
            <w:pPr>
              <w:ind w:left="142"/>
            </w:pPr>
          </w:p>
        </w:tc>
      </w:tr>
      <w:tr w:rsidR="0099515B" w14:paraId="6FDA02AF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1D31" w14:textId="77777777" w:rsidR="0099515B" w:rsidRDefault="0099515B" w:rsidP="00845843">
            <w:pPr>
              <w:ind w:left="142"/>
            </w:pPr>
            <w:r>
              <w:t>Beschreibung der Betriebsstruktur (Infrastruktur, Räumlichkeiten, Maschinen, Werkzeuge etc.)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68F" w14:textId="318B53C9" w:rsidR="0099515B" w:rsidRDefault="0099515B" w:rsidP="00845843">
            <w:pPr>
              <w:ind w:left="142"/>
            </w:pPr>
          </w:p>
        </w:tc>
      </w:tr>
      <w:tr w:rsidR="0099515B" w14:paraId="03A66E43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042" w14:textId="77777777" w:rsidR="0099515B" w:rsidRDefault="0099515B" w:rsidP="00845843">
            <w:pPr>
              <w:ind w:left="142"/>
            </w:pPr>
            <w:r>
              <w:t>Beschreibung der Tätigkeiten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D10C" w14:textId="3D82E028" w:rsidR="0099515B" w:rsidRDefault="0099515B" w:rsidP="00845843">
            <w:pPr>
              <w:ind w:left="142"/>
            </w:pPr>
          </w:p>
        </w:tc>
      </w:tr>
      <w:tr w:rsidR="0099515B" w14:paraId="68807FA1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CF5" w14:textId="77777777" w:rsidR="0099515B" w:rsidRDefault="0099515B" w:rsidP="00845843">
            <w:pPr>
              <w:ind w:left="142"/>
            </w:pPr>
            <w:r>
              <w:t>Aussagen zur Betreuung, Begleitung und Beratung (Ziel, Inhalt, Methode/Form, Dauer/Umfang 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DAD2" w14:textId="4E9583E7" w:rsidR="0099515B" w:rsidRDefault="0099515B" w:rsidP="00845843">
            <w:pPr>
              <w:ind w:left="142"/>
            </w:pPr>
          </w:p>
        </w:tc>
      </w:tr>
      <w:tr w:rsidR="0099515B" w14:paraId="7539CC13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3F6C" w14:textId="77777777" w:rsidR="0099515B" w:rsidRDefault="0099515B" w:rsidP="00845843">
            <w:pPr>
              <w:ind w:left="142"/>
            </w:pPr>
            <w:r>
              <w:t>Name und berufliche Qualifikation (Ausbildung) der Betreuungsperson(en)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D659" w14:textId="63F8D29B" w:rsidR="0099515B" w:rsidRDefault="0099515B" w:rsidP="00845843">
            <w:pPr>
              <w:ind w:left="142"/>
            </w:pPr>
          </w:p>
        </w:tc>
      </w:tr>
      <w:tr w:rsidR="0099515B" w14:paraId="64059612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FA80" w14:textId="09CD6584" w:rsidR="0099515B" w:rsidRDefault="0099515B" w:rsidP="00845843">
            <w:pPr>
              <w:ind w:left="142"/>
            </w:pPr>
            <w:r>
              <w:t>Angaben zur Zuweisung (Ablauf, Kriterien etc</w:t>
            </w:r>
            <w:r w:rsidR="009014EF">
              <w:t>.</w:t>
            </w:r>
            <w:r>
              <w:t>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D53F" w14:textId="2C00AEE1" w:rsidR="0099515B" w:rsidRDefault="0099515B" w:rsidP="00845843">
            <w:pPr>
              <w:ind w:left="142"/>
            </w:pPr>
          </w:p>
        </w:tc>
      </w:tr>
      <w:tr w:rsidR="0099515B" w14:paraId="419A5BA2" w14:textId="77777777" w:rsidTr="0084584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59E" w14:textId="77777777" w:rsidR="0099515B" w:rsidRDefault="0099515B" w:rsidP="00845843">
            <w:pPr>
              <w:ind w:left="142"/>
            </w:pPr>
            <w:r>
              <w:t>Angaben zur Zusammenarbeit mit Sozialdiensten, Gemeinden und den Anbietern (falls in Institutionen)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983" w14:textId="101FA40D" w:rsidR="0099515B" w:rsidRDefault="0099515B" w:rsidP="00845843">
            <w:pPr>
              <w:ind w:left="142"/>
            </w:pPr>
          </w:p>
        </w:tc>
      </w:tr>
    </w:tbl>
    <w:p w14:paraId="0E0CCC80" w14:textId="77777777" w:rsidR="0099515B" w:rsidRPr="00AE5D62" w:rsidRDefault="0099515B" w:rsidP="002403B3"/>
    <w:sectPr w:rsidR="0099515B" w:rsidRPr="00AE5D62" w:rsidSect="003A3AB1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4D2F6" w14:textId="77777777" w:rsidR="006E6C76" w:rsidRPr="003A3AB1" w:rsidRDefault="006E6C76">
      <w:r w:rsidRPr="003A3AB1">
        <w:separator/>
      </w:r>
    </w:p>
  </w:endnote>
  <w:endnote w:type="continuationSeparator" w:id="0">
    <w:p w14:paraId="04C7FDCA" w14:textId="77777777" w:rsidR="006E6C76" w:rsidRPr="003A3AB1" w:rsidRDefault="006E6C76">
      <w:r w:rsidRPr="003A3A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3A3AB1" w14:paraId="42126DC0" w14:textId="77777777" w:rsidTr="00A91C91">
      <w:tc>
        <w:tcPr>
          <w:tcW w:w="7938" w:type="dxa"/>
        </w:tcPr>
        <w:p w14:paraId="6930FE5F" w14:textId="6E79A799" w:rsidR="00827488" w:rsidRPr="003A3AB1" w:rsidRDefault="00827488" w:rsidP="00827488">
          <w:pPr>
            <w:pStyle w:val="Fuzeile"/>
          </w:pPr>
          <w:r w:rsidRPr="003A3AB1">
            <w:fldChar w:fldCharType="begin"/>
          </w:r>
          <w:r w:rsidRPr="003A3AB1">
            <w:instrText xml:space="preserve"> IF </w:instrText>
          </w:r>
          <w:fldSimple w:instr=" DOCPROPERTY  CustomField.pfad  \* MERGEFORMAT ">
            <w:r w:rsidR="003A3AB1" w:rsidRPr="003A3AB1">
              <w:rPr>
                <w:b/>
                <w:bCs w:val="0"/>
              </w:rPr>
              <w:instrText>Keine Angaben</w:instrText>
            </w:r>
          </w:fldSimple>
          <w:r w:rsidRPr="003A3AB1">
            <w:instrText>="Nur Dateiname"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 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fldSimple w:instr=" DOCPROPERTY  CustomField.pfad  \* MERGEFORMAT ">
            <w:r w:rsidR="003A3AB1" w:rsidRPr="003A3AB1">
              <w:rPr>
                <w:b/>
                <w:bCs w:val="0"/>
              </w:rPr>
              <w:instrText>Keine Angaben</w:instrText>
            </w:r>
          </w:fldSimple>
          <w:r w:rsidRPr="003A3AB1">
            <w:instrText>="Pfad und Dateiname"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</w:instrText>
          </w:r>
          <w:r w:rsidR="00F5408D" w:rsidRPr="003A3AB1">
            <w:rPr>
              <w:noProof/>
            </w:rPr>
            <w:instrText xml:space="preserve"> </w:instrText>
          </w:r>
          <w:r w:rsidR="00530364" w:rsidRPr="003A3AB1">
            <w:rPr>
              <w:noProof/>
            </w:rPr>
            <w:instrText>\p</w:instrText>
          </w:r>
          <w:r w:rsidR="00F5408D" w:rsidRPr="003A3AB1">
            <w:rPr>
              <w:noProof/>
            </w:rPr>
            <w:instrText xml:space="preserve"> </w:instrText>
          </w:r>
          <w:r w:rsidRPr="003A3AB1">
            <w:rPr>
              <w:noProof/>
            </w:rPr>
            <w:instrText xml:space="preserve">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fldSimple w:instr=" DOCPROPERTY  CustomField.pfad  \* MERGEFORMAT ">
            <w:r w:rsidR="003A3AB1" w:rsidRPr="003A3AB1">
              <w:rPr>
                <w:b/>
                <w:bCs w:val="0"/>
              </w:rPr>
              <w:instrText>Keine Angaben</w:instrText>
            </w:r>
          </w:fldSimple>
          <w:r w:rsidRPr="003A3AB1">
            <w:instrText>="Nom du document"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fldSimple w:instr=" DOCPROPERTY  CustomField.pfad  \* MERGEFORMAT ">
            <w:r w:rsidR="003A3AB1" w:rsidRPr="003A3AB1">
              <w:rPr>
                <w:b/>
                <w:bCs w:val="0"/>
              </w:rPr>
              <w:instrText>Keine Angaben</w:instrText>
            </w:r>
          </w:fldSimple>
          <w:r w:rsidRPr="003A3AB1">
            <w:instrText>="Chemin et nom du document"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</w:instrText>
          </w:r>
          <w:r w:rsidR="00D36551" w:rsidRPr="003A3AB1">
            <w:rPr>
              <w:noProof/>
            </w:rPr>
            <w:instrText xml:space="preserve">  \p </w:instrText>
          </w:r>
          <w:r w:rsidRPr="003A3AB1">
            <w:rPr>
              <w:noProof/>
            </w:rPr>
            <w:instrText xml:space="preserve">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</w:p>
      </w:tc>
      <w:tc>
        <w:tcPr>
          <w:tcW w:w="2030" w:type="dxa"/>
        </w:tcPr>
        <w:p w14:paraId="179B7634" w14:textId="20D03510" w:rsidR="00827488" w:rsidRPr="003A3AB1" w:rsidRDefault="00827488" w:rsidP="00827488">
          <w:pPr>
            <w:pStyle w:val="Fuzeile"/>
            <w:jc w:val="right"/>
          </w:pPr>
          <w:r w:rsidRPr="003A3AB1">
            <w:fldChar w:fldCharType="begin"/>
          </w:r>
          <w:r w:rsidRPr="003A3AB1">
            <w:instrText xml:space="preserve"> PAGE  \* Arabic  \* MERGEFORMAT </w:instrText>
          </w:r>
          <w:r w:rsidRPr="003A3AB1">
            <w:fldChar w:fldCharType="separate"/>
          </w:r>
          <w:r w:rsidR="00E73AA5">
            <w:rPr>
              <w:noProof/>
            </w:rPr>
            <w:t>2</w:t>
          </w:r>
          <w:r w:rsidRPr="003A3AB1">
            <w:fldChar w:fldCharType="end"/>
          </w:r>
          <w:r w:rsidRPr="003A3AB1">
            <w:t>/</w:t>
          </w:r>
          <w:fldSimple w:instr=" NUMPAGES  \* Arabic  \* MERGEFORMAT ">
            <w:r w:rsidR="00E73AA5">
              <w:rPr>
                <w:noProof/>
              </w:rPr>
              <w:t>4</w:t>
            </w:r>
          </w:fldSimple>
        </w:p>
      </w:tc>
    </w:tr>
  </w:tbl>
  <w:p w14:paraId="580935D1" w14:textId="77777777" w:rsidR="00EC10BB" w:rsidRPr="003A3AB1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3A3AB1" w14:paraId="216DEEA2" w14:textId="77777777" w:rsidTr="00A91C91">
      <w:tc>
        <w:tcPr>
          <w:tcW w:w="7938" w:type="dxa"/>
        </w:tcPr>
        <w:p w14:paraId="46C12266" w14:textId="77777777" w:rsidR="005D79DB" w:rsidRPr="003A3AB1" w:rsidRDefault="00EE38C9" w:rsidP="005D79DB">
          <w:pPr>
            <w:pStyle w:val="Fuzeile"/>
          </w:pPr>
          <w:r w:rsidRPr="003A3AB1">
            <w:fldChar w:fldCharType="begin"/>
          </w:r>
          <w:r w:rsidRPr="003A3AB1">
            <w:instrText xml:space="preserve"> IF </w:instrText>
          </w:r>
          <w:fldSimple w:instr=" DOCPROPERTY  CustomField.pfad  \* MERGEFORMAT ">
            <w:r w:rsidR="003A3AB1" w:rsidRPr="003A3AB1">
              <w:rPr>
                <w:b/>
                <w:bCs w:val="0"/>
              </w:rPr>
              <w:instrText>Keine Angaben</w:instrText>
            </w:r>
          </w:fldSimple>
          <w:r w:rsidRPr="003A3AB1">
            <w:instrText>="Nur Dateiname"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 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fldSimple w:instr=" DOCPROPERTY  CustomField.pfad  \* MERGEFORMAT ">
            <w:r w:rsidR="003A3AB1" w:rsidRPr="003A3AB1">
              <w:rPr>
                <w:b/>
                <w:bCs w:val="0"/>
              </w:rPr>
              <w:instrText>Keine Angaben</w:instrText>
            </w:r>
          </w:fldSimple>
          <w:r w:rsidRPr="003A3AB1">
            <w:instrText>="Pfad und Dateiname"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</w:instrText>
          </w:r>
          <w:r w:rsidR="00F5408D" w:rsidRPr="003A3AB1">
            <w:rPr>
              <w:noProof/>
            </w:rPr>
            <w:instrText xml:space="preserve"> </w:instrText>
          </w:r>
          <w:r w:rsidRPr="003A3AB1">
            <w:rPr>
              <w:noProof/>
            </w:rPr>
            <w:instrText xml:space="preserve"> </w:instrText>
          </w:r>
          <w:r w:rsidR="00530364" w:rsidRPr="003A3AB1">
            <w:rPr>
              <w:noProof/>
            </w:rPr>
            <w:instrText>\p</w:instrText>
          </w:r>
          <w:r w:rsidRPr="003A3AB1">
            <w:rPr>
              <w:noProof/>
            </w:rPr>
            <w:instrText xml:space="preserve"> </w:instrText>
          </w:r>
          <w:r w:rsidR="00F5408D" w:rsidRPr="003A3AB1">
            <w:rPr>
              <w:noProof/>
            </w:rPr>
            <w:instrText xml:space="preserve"> </w:instrText>
          </w:r>
          <w:r w:rsidRPr="003A3AB1">
            <w:rPr>
              <w:noProof/>
            </w:rPr>
            <w:instrText>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fldSimple w:instr=" DOCPROPERTY  CustomField.pfad  \* MERGEFORMAT ">
            <w:r w:rsidR="003A3AB1" w:rsidRPr="003A3AB1">
              <w:rPr>
                <w:b/>
                <w:bCs w:val="0"/>
              </w:rPr>
              <w:instrText>Keine Angaben</w:instrText>
            </w:r>
          </w:fldSimple>
          <w:r w:rsidRPr="003A3AB1">
            <w:instrText>="Nom du document"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 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  <w:r w:rsidRPr="003A3AB1">
            <w:fldChar w:fldCharType="begin"/>
          </w:r>
          <w:r w:rsidRPr="003A3AB1">
            <w:instrText xml:space="preserve"> IF </w:instrText>
          </w:r>
          <w:fldSimple w:instr=" DOCPROPERTY  CustomField.pfad  \* MERGEFORMAT ">
            <w:r w:rsidR="003A3AB1" w:rsidRPr="003A3AB1">
              <w:rPr>
                <w:b/>
                <w:bCs w:val="0"/>
              </w:rPr>
              <w:instrText>Keine Angaben</w:instrText>
            </w:r>
          </w:fldSimple>
          <w:r w:rsidRPr="003A3AB1">
            <w:instrText>="Chemin et nom du document" "</w:instrText>
          </w:r>
          <w:r w:rsidRPr="003A3AB1">
            <w:rPr>
              <w:noProof/>
            </w:rPr>
            <w:fldChar w:fldCharType="begin"/>
          </w:r>
          <w:r w:rsidRPr="003A3AB1">
            <w:rPr>
              <w:noProof/>
            </w:rPr>
            <w:instrText xml:space="preserve"> FILENAME</w:instrText>
          </w:r>
          <w:r w:rsidR="008F3E24" w:rsidRPr="003A3AB1">
            <w:rPr>
              <w:noProof/>
            </w:rPr>
            <w:instrText xml:space="preserve">  \p </w:instrText>
          </w:r>
          <w:r w:rsidRPr="003A3AB1">
            <w:rPr>
              <w:noProof/>
            </w:rPr>
            <w:instrText xml:space="preserve"> \* MERGEFORMAT \&lt;OawJumpToField value=0/&gt;</w:instrText>
          </w:r>
          <w:r w:rsidRPr="003A3AB1">
            <w:rPr>
              <w:noProof/>
            </w:rPr>
            <w:fldChar w:fldCharType="separate"/>
          </w:r>
          <w:r w:rsidRPr="003A3AB1">
            <w:rPr>
              <w:noProof/>
            </w:rPr>
            <w:instrText>Templ.dot</w:instrText>
          </w:r>
          <w:r w:rsidRPr="003A3AB1">
            <w:rPr>
              <w:noProof/>
            </w:rPr>
            <w:fldChar w:fldCharType="end"/>
          </w:r>
          <w:r w:rsidRPr="003A3AB1">
            <w:instrText>" "" \* MERGEFORMAT \&lt;OawJumpToField value=0/&gt;</w:instrText>
          </w:r>
          <w:r w:rsidRPr="003A3AB1">
            <w:fldChar w:fldCharType="end"/>
          </w:r>
        </w:p>
      </w:tc>
      <w:tc>
        <w:tcPr>
          <w:tcW w:w="2030" w:type="dxa"/>
        </w:tcPr>
        <w:p w14:paraId="7A517121" w14:textId="77777777" w:rsidR="005D79DB" w:rsidRPr="003A3AB1" w:rsidRDefault="005D79DB" w:rsidP="005D79DB">
          <w:pPr>
            <w:pStyle w:val="Fuzeile"/>
            <w:jc w:val="right"/>
          </w:pPr>
          <w:r w:rsidRPr="003A3AB1">
            <w:fldChar w:fldCharType="begin"/>
          </w:r>
          <w:r w:rsidRPr="003A3AB1">
            <w:instrText xml:space="preserve"> PAGE  \* Arabic  \* MERGEFORMAT </w:instrText>
          </w:r>
          <w:r w:rsidRPr="003A3AB1">
            <w:fldChar w:fldCharType="separate"/>
          </w:r>
          <w:r w:rsidR="003A3AB1" w:rsidRPr="003A3AB1">
            <w:rPr>
              <w:noProof/>
            </w:rPr>
            <w:t>1</w:t>
          </w:r>
          <w:r w:rsidRPr="003A3AB1">
            <w:fldChar w:fldCharType="end"/>
          </w:r>
          <w:r w:rsidRPr="003A3AB1">
            <w:t>/</w:t>
          </w:r>
          <w:fldSimple w:instr=" NUMPAGES  \* Arabic  \* MERGEFORMAT ">
            <w:r w:rsidR="003A3AB1" w:rsidRPr="003A3AB1">
              <w:rPr>
                <w:noProof/>
              </w:rPr>
              <w:t>1</w:t>
            </w:r>
          </w:fldSimple>
        </w:p>
      </w:tc>
    </w:tr>
  </w:tbl>
  <w:p w14:paraId="11688935" w14:textId="77777777" w:rsidR="000252CF" w:rsidRPr="003A3AB1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B5F10" w14:textId="77777777" w:rsidR="006E6C76" w:rsidRPr="003A3AB1" w:rsidRDefault="006E6C76">
      <w:r w:rsidRPr="003A3AB1">
        <w:separator/>
      </w:r>
    </w:p>
  </w:footnote>
  <w:footnote w:type="continuationSeparator" w:id="0">
    <w:p w14:paraId="5949F0EA" w14:textId="77777777" w:rsidR="006E6C76" w:rsidRPr="003A3AB1" w:rsidRDefault="006E6C76">
      <w:r w:rsidRPr="003A3A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5F2B" w14:textId="77777777" w:rsidR="00C2381B" w:rsidRPr="003A3AB1" w:rsidRDefault="00BE15BB" w:rsidP="00FF6652">
    <w:pPr>
      <w:pStyle w:val="Kopfzeile"/>
      <w:tabs>
        <w:tab w:val="left" w:pos="420"/>
      </w:tabs>
    </w:pPr>
    <w:r w:rsidRPr="003A3AB1">
      <w:drawing>
        <wp:anchor distT="0" distB="0" distL="114300" distR="114300" simplePos="0" relativeHeight="251666432" behindDoc="0" locked="1" layoutInCell="1" allowOverlap="1" wp14:anchorId="738CFBAE" wp14:editId="02A0344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2879" w14:textId="77777777" w:rsidR="00002D47" w:rsidRPr="003A3AB1" w:rsidRDefault="00C2381B">
    <w:pPr>
      <w:pStyle w:val="Kopfzeile"/>
    </w:pPr>
    <w:r w:rsidRPr="003A3AB1">
      <w:drawing>
        <wp:anchor distT="0" distB="0" distL="114300" distR="114300" simplePos="0" relativeHeight="251660288" behindDoc="0" locked="1" layoutInCell="1" allowOverlap="1" wp14:anchorId="570166C5" wp14:editId="6BD0868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3A3AB1">
      <w:drawing>
        <wp:anchor distT="0" distB="0" distL="114300" distR="114300" simplePos="0" relativeHeight="251658240" behindDoc="1" locked="1" layoutInCell="1" allowOverlap="1" wp14:anchorId="39C50C22" wp14:editId="576F4533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2D86D19A" w14:textId="77777777" w:rsidTr="00685499">
      <w:tc>
        <w:tcPr>
          <w:tcW w:w="5100" w:type="dxa"/>
        </w:tcPr>
        <w:p w14:paraId="11C01688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112D10A3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08E3FDA8" w14:textId="77777777" w:rsidR="00B836B9" w:rsidRPr="00123AA1" w:rsidRDefault="00B836B9" w:rsidP="00FF6652">
          <w:pPr>
            <w:pStyle w:val="Kopfzeile"/>
          </w:pPr>
        </w:p>
      </w:tc>
    </w:tr>
  </w:tbl>
  <w:p w14:paraId="2823C3EF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2BE8EFD" wp14:editId="43807B7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270D30"/>
    <w:multiLevelType w:val="hybridMultilevel"/>
    <w:tmpl w:val="20745AA0"/>
    <w:lvl w:ilvl="0" w:tplc="0CD83A82"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4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0"/>
  <w:defaultTabStop w:val="851"/>
  <w:consecutiveHyphenLimit w:val="3"/>
  <w:hyphenationZone w:val="425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Aktennotiz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5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6E6C76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07D1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689F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3783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1B07"/>
    <w:rsid w:val="001125B5"/>
    <w:rsid w:val="00112699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AF5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0D8D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3B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2AAD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3AB1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5430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411A"/>
    <w:rsid w:val="004472F7"/>
    <w:rsid w:val="004506F2"/>
    <w:rsid w:val="00450991"/>
    <w:rsid w:val="00451317"/>
    <w:rsid w:val="00452BCE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3E5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2BF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6426"/>
    <w:rsid w:val="0061715B"/>
    <w:rsid w:val="0062010B"/>
    <w:rsid w:val="006208F5"/>
    <w:rsid w:val="00620C11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1EF"/>
    <w:rsid w:val="00643251"/>
    <w:rsid w:val="006443AF"/>
    <w:rsid w:val="0065474A"/>
    <w:rsid w:val="006549D1"/>
    <w:rsid w:val="00655579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DA6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6C76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97600"/>
    <w:rsid w:val="007A234C"/>
    <w:rsid w:val="007A2827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213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4DF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1F90"/>
    <w:rsid w:val="00814495"/>
    <w:rsid w:val="0081789C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274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D605C"/>
    <w:rsid w:val="008E0D53"/>
    <w:rsid w:val="008E2E30"/>
    <w:rsid w:val="008F02E6"/>
    <w:rsid w:val="008F2695"/>
    <w:rsid w:val="008F3E24"/>
    <w:rsid w:val="008F41DC"/>
    <w:rsid w:val="008F4846"/>
    <w:rsid w:val="008F5A38"/>
    <w:rsid w:val="009014EF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15B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C7DBC"/>
    <w:rsid w:val="009D1490"/>
    <w:rsid w:val="009D24D9"/>
    <w:rsid w:val="009D3213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25E2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57D0C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47E2"/>
    <w:rsid w:val="00AB5AD4"/>
    <w:rsid w:val="00AC29D9"/>
    <w:rsid w:val="00AC338A"/>
    <w:rsid w:val="00AC41F5"/>
    <w:rsid w:val="00AC7258"/>
    <w:rsid w:val="00AC7275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3C42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3A5C"/>
    <w:rsid w:val="00B75C6C"/>
    <w:rsid w:val="00B76556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06FE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10A"/>
    <w:rsid w:val="00C67212"/>
    <w:rsid w:val="00C67435"/>
    <w:rsid w:val="00C67FB6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22F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06378"/>
    <w:rsid w:val="00D07396"/>
    <w:rsid w:val="00D138B9"/>
    <w:rsid w:val="00D13EA0"/>
    <w:rsid w:val="00D152CA"/>
    <w:rsid w:val="00D1613B"/>
    <w:rsid w:val="00D24584"/>
    <w:rsid w:val="00D3043F"/>
    <w:rsid w:val="00D304F6"/>
    <w:rsid w:val="00D31073"/>
    <w:rsid w:val="00D31DAF"/>
    <w:rsid w:val="00D32661"/>
    <w:rsid w:val="00D36551"/>
    <w:rsid w:val="00D37EF0"/>
    <w:rsid w:val="00D42E30"/>
    <w:rsid w:val="00D4409D"/>
    <w:rsid w:val="00D504EA"/>
    <w:rsid w:val="00D540F8"/>
    <w:rsid w:val="00D54987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0F21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425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0398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3AA5"/>
    <w:rsid w:val="00E77DEB"/>
    <w:rsid w:val="00E80496"/>
    <w:rsid w:val="00E91F38"/>
    <w:rsid w:val="00E95CE3"/>
    <w:rsid w:val="00EA0201"/>
    <w:rsid w:val="00EA0466"/>
    <w:rsid w:val="00EA05BA"/>
    <w:rsid w:val="00EA13C2"/>
    <w:rsid w:val="00EA1486"/>
    <w:rsid w:val="00EA265A"/>
    <w:rsid w:val="00EA3186"/>
    <w:rsid w:val="00EA4EEE"/>
    <w:rsid w:val="00EB1826"/>
    <w:rsid w:val="00EB4FB8"/>
    <w:rsid w:val="00EB7AC1"/>
    <w:rsid w:val="00EB7B09"/>
    <w:rsid w:val="00EC10BB"/>
    <w:rsid w:val="00EC1CA4"/>
    <w:rsid w:val="00EC303A"/>
    <w:rsid w:val="00EC4F0B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EF4917"/>
    <w:rsid w:val="00EF5FF4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0E7C"/>
    <w:rsid w:val="00F211CC"/>
    <w:rsid w:val="00F2276F"/>
    <w:rsid w:val="00F22F92"/>
    <w:rsid w:val="00F25EFA"/>
    <w:rsid w:val="00F26331"/>
    <w:rsid w:val="00F27692"/>
    <w:rsid w:val="00F31082"/>
    <w:rsid w:val="00F32D9E"/>
    <w:rsid w:val="00F3501A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0546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25E3E76D"/>
  <w15:docId w15:val="{7322AAD2-6015-4B08-B0A0-BB28086A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uiPriority w:val="5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03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03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0398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0398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0398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arbeitsintegration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3F7F8D09C1481F9CA9A2546A91C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A4C2A-06AB-4CC3-889B-057FCF543B8D}"/>
      </w:docPartPr>
      <w:docPartBody>
        <w:p w:rsidR="004178F9" w:rsidRDefault="004178F9">
          <w:pPr>
            <w:pStyle w:val="943F7F8D09C1481F9CA9A2546A91C5C3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F9"/>
    <w:rsid w:val="004178F9"/>
    <w:rsid w:val="007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2D23"/>
    <w:rPr>
      <w:vanish/>
      <w:color w:val="9CC2E5" w:themeColor="accent1" w:themeTint="99"/>
      <w:lang w:val="de-CH"/>
    </w:rPr>
  </w:style>
  <w:style w:type="paragraph" w:customStyle="1" w:styleId="943F7F8D09C1481F9CA9A2546A91C5C3">
    <w:name w:val="943F7F8D09C1481F9CA9A2546A91C5C3"/>
  </w:style>
  <w:style w:type="paragraph" w:customStyle="1" w:styleId="9ED1686FF6A24201B60F3AB5846658E7">
    <w:name w:val="9ED1686FF6A24201B60F3AB5846658E7"/>
    <w:rsid w:val="00712D23"/>
  </w:style>
  <w:style w:type="paragraph" w:customStyle="1" w:styleId="B73DFA4AB17246ABABCF4ABC6DAEE97F">
    <w:name w:val="B73DFA4AB17246ABABCF4ABC6DAEE97F"/>
    <w:rsid w:val="00712D2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D1686FF6A24201B60F3AB5846658E71">
    <w:name w:val="9ED1686FF6A24201B60F3AB5846658E71"/>
    <w:rsid w:val="00712D23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9ED1686FF6A24201B60F3AB5846658E72">
    <w:name w:val="9ED1686FF6A24201B60F3AB5846658E72"/>
    <w:rsid w:val="00712D23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</officeatwork>
</file>

<file path=customXml/item5.xml><?xml version="1.0" encoding="utf-8"?>
<officeatwork xmlns="http://schemas.officeatwork.com/CustomXMLPart">
  <AddressBlock>Gesundheits-, Sozial- und Integrationsdirektion   
Amt für Integration und Soziales   </AddressBlock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44E6F443-5FE5-4B09-9B67-B5C29297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Lädrach Veronika, GEF-ZV-SOA</dc:creator>
  <cp:keywords/>
  <dc:description/>
  <cp:lastModifiedBy>Bosshard Lorenz, GSI-AIS</cp:lastModifiedBy>
  <cp:revision>14</cp:revision>
  <dcterms:created xsi:type="dcterms:W3CDTF">2023-05-10T11:40:00Z</dcterms:created>
  <dcterms:modified xsi:type="dcterms:W3CDTF">2023-06-21T07:20:00Z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wInfo">
    <vt:lpwstr/>
  </property>
  <property fmtid="{D5CDD505-2E9C-101B-9397-08002B2CF9AE}" pid="3" name="oawDisplayName">
    <vt:lpwstr>1_Aktennotiz</vt:lpwstr>
  </property>
  <property fmtid="{D5CDD505-2E9C-101B-9397-08002B2CF9AE}" pid="4" name="oawID">
    <vt:lpwstr/>
  </property>
  <property fmtid="{D5CDD505-2E9C-101B-9397-08002B2CF9AE}" pid="5" name="Author.Name">
    <vt:lpwstr/>
  </property>
  <property fmtid="{D5CDD505-2E9C-101B-9397-08002B2CF9AE}" pid="6" name="Doc.Text">
    <vt:lpwstr>Text</vt:lpwstr>
  </property>
  <property fmtid="{D5CDD505-2E9C-101B-9397-08002B2CF9AE}" pid="7" name="Doc.Subject">
    <vt:lpwstr>Betreff</vt:lpwstr>
  </property>
  <property fmtid="{D5CDD505-2E9C-101B-9397-08002B2CF9AE}" pid="8" name="KESB/APEA">
    <vt:lpwstr/>
  </property>
  <property fmtid="{D5CDD505-2E9C-101B-9397-08002B2CF9AE}" pid="9" name="CustomField.pfad">
    <vt:lpwstr>Keine Angaben</vt:lpwstr>
  </property>
  <property fmtid="{D5CDD505-2E9C-101B-9397-08002B2CF9AE}" pid="10" name="StmContactperson.Name">
    <vt:lpwstr/>
  </property>
  <property fmtid="{D5CDD505-2E9C-101B-9397-08002B2CF9AE}" pid="11" name="StmContactperson.DirectPhone">
    <vt:lpwstr/>
  </property>
  <property fmtid="{D5CDD505-2E9C-101B-9397-08002B2CF9AE}" pid="12" name="StmContactperson.EMail">
    <vt:lpwstr/>
  </property>
</Properties>
</file>