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3318" w14:textId="22DDA287" w:rsidR="00982154" w:rsidRPr="00776C2F" w:rsidRDefault="00F260A5">
      <w:pPr>
        <w:spacing w:after="200" w:line="276" w:lineRule="auto"/>
        <w:rPr>
          <w:rFonts w:asciiTheme="majorHAnsi" w:hAnsiTheme="majorHAnsi" w:cstheme="majorHAnsi"/>
        </w:rPr>
      </w:pPr>
      <w:sdt>
        <w:sdtPr>
          <w:rPr>
            <w:rFonts w:asciiTheme="majorHAnsi" w:hAnsiTheme="majorHAnsi" w:cstheme="majorHAnsi"/>
          </w:rPr>
          <w:alias w:val="RecipientSalutation"/>
          <w:tag w:val="primedocs.Field=RecipientSalutation"/>
          <w:id w:val="-2132236152"/>
          <w:placeholder>
            <w:docPart w:val="DefaultPlaceholder_-1854013440"/>
          </w:placeholder>
          <w:dataBinding w:prefixMappings="xmlns:primedocsFieldPartNamespace='https://schemas.primesoft-group.com/primedocs/FieldPart' " w:xpath="/primedocsFieldPartNamespace:PrimeDocsFieldPart[1]/Content[1]/Fields[1]/RecipientSalutation[1]" w:storeItemID="{719CB192-3E88-4B05-87E7-450CD9E16E02}"/>
          <w15:color w:val="3366FF"/>
          <w:text w:multiLine="1"/>
        </w:sdtPr>
        <w:sdtEndPr/>
        <w:sdtContent>
          <w:r w:rsidR="00B346C8" w:rsidRPr="00B346C8">
            <w:rPr>
              <w:rFonts w:asciiTheme="majorHAnsi" w:hAnsiTheme="majorHAnsi" w:cstheme="majorHAnsi"/>
            </w:rPr>
            <w:t xml:space="preserve">Sehr geehrte Damen und Herren / Liebe/-r [Schulärztin], lieber [Schularzt]  </w:t>
          </w:r>
        </w:sdtContent>
      </w:sdt>
    </w:p>
    <w:p w14:paraId="3B8ED79B" w14:textId="77777777" w:rsidR="006A56BB" w:rsidRDefault="006A56BB" w:rsidP="006A56BB">
      <w:r w:rsidRPr="006D5E87">
        <w:t>Wir informieren Sie darüber, dass die revidierte Verordnung über den schulärztlichen Dienst per 1. August 2026 in Kraft tritt.</w:t>
      </w:r>
    </w:p>
    <w:p w14:paraId="71F21E5C" w14:textId="77777777" w:rsidR="006A56BB" w:rsidRPr="006D5E87" w:rsidRDefault="006A56BB" w:rsidP="006A56BB"/>
    <w:p w14:paraId="7083B371" w14:textId="77777777" w:rsidR="006A56BB" w:rsidRDefault="006A56BB" w:rsidP="006A56BB">
      <w:r w:rsidRPr="006D5E87">
        <w:t>Die Revision schafft zusätzliche organisatorische Flexibilität im schulärztlichen Dienst. Bestehende Modelle können grundsätzlich weitergeführt werden; gleichzeitig werden neue Organisationsformen ermöglicht.</w:t>
      </w:r>
    </w:p>
    <w:p w14:paraId="0787F85B" w14:textId="77777777" w:rsidR="006A56BB" w:rsidRPr="006D5E87" w:rsidRDefault="006A56BB" w:rsidP="006A56BB"/>
    <w:p w14:paraId="064F69BE" w14:textId="77777777" w:rsidR="006A56BB" w:rsidRDefault="006A56BB" w:rsidP="006A56BB">
      <w:r w:rsidRPr="006D5E87">
        <w:t>Die verbindlichen Fassungen der revidierten Verordnung sowie des erläuternden Vortrags sind in den Amtlichen Sammlungen publiziert</w:t>
      </w:r>
      <w:r>
        <w:t>:</w:t>
      </w:r>
    </w:p>
    <w:p w14:paraId="2F9857B8" w14:textId="77777777" w:rsidR="006A56BB" w:rsidRDefault="006A56BB" w:rsidP="006A56BB"/>
    <w:p w14:paraId="026A0271" w14:textId="77777777" w:rsidR="006A56BB" w:rsidRDefault="006A56BB" w:rsidP="006A56BB">
      <w:r>
        <w:t>Diese sind auch auf der Webseite des schulärztlichen Dienstes zu finden:</w:t>
      </w:r>
    </w:p>
    <w:p w14:paraId="37EC5F4D" w14:textId="77777777" w:rsidR="006A56BB" w:rsidRDefault="006A56BB" w:rsidP="006A56BB">
      <w:hyperlink r:id="rId9" w:history="1">
        <w:r w:rsidRPr="00AA2B8B">
          <w:rPr>
            <w:rStyle w:val="Hyperlink"/>
          </w:rPr>
          <w:t>Inkrafttreten Revision schulärztlicher Dienst</w:t>
        </w:r>
      </w:hyperlink>
    </w:p>
    <w:p w14:paraId="0210D3F0" w14:textId="77777777" w:rsidR="006A56BB" w:rsidRPr="006D5E87" w:rsidRDefault="006A56BB" w:rsidP="006A56BB"/>
    <w:p w14:paraId="5A9F42D3" w14:textId="77777777" w:rsidR="006A56BB" w:rsidRDefault="006A56BB" w:rsidP="006A56BB">
      <w:r w:rsidRPr="006D5E87">
        <w:t>Im Hinblick auf das Inkrafttreten werden in den kommenden Monaten auf der Website des schulärztlichen Dienstes laufend weitere Unterlagen bereitgestellt (z. B. FAQ, Vollzugshilfen), welche Sie bei der Umsetzung der revidierten Verordnung unterstützen sollen.</w:t>
      </w:r>
    </w:p>
    <w:p w14:paraId="2AD3920A" w14:textId="77777777" w:rsidR="006A56BB" w:rsidRPr="006D5E87" w:rsidRDefault="006A56BB" w:rsidP="006A56BB"/>
    <w:p w14:paraId="11965E01" w14:textId="77777777" w:rsidR="006A56BB" w:rsidRPr="006D5E87" w:rsidRDefault="006A56BB" w:rsidP="006A56BB">
      <w:r w:rsidRPr="006D5E87">
        <w:t>Wir empfehlen Ihnen, sich frühzeitig mit den Änderungen vertraut zu machen.</w:t>
      </w:r>
    </w:p>
    <w:p w14:paraId="65467F6B" w14:textId="77777777" w:rsidR="00A4357D" w:rsidRPr="00E43B3A" w:rsidRDefault="00A4357D" w:rsidP="00971DB0">
      <w:pPr>
        <w:spacing w:line="360" w:lineRule="auto"/>
        <w:rPr>
          <w:rFonts w:ascii="Arial" w:hAnsi="Arial" w:cs="Arial"/>
          <w:b/>
          <w:bCs/>
        </w:rPr>
      </w:pPr>
    </w:p>
    <w:tbl>
      <w:tblPr>
        <w:tblW w:w="0" w:type="auto"/>
        <w:tblLayout w:type="fixed"/>
        <w:tblLook w:val="04A0" w:firstRow="1" w:lastRow="0" w:firstColumn="1" w:lastColumn="0" w:noHBand="0" w:noVBand="1"/>
      </w:tblPr>
      <w:tblGrid>
        <w:gridCol w:w="5102"/>
        <w:gridCol w:w="4876"/>
      </w:tblGrid>
      <w:tr w:rsidR="00A4357D" w:rsidRPr="00A4357D" w14:paraId="69BDD3F4" w14:textId="77777777" w:rsidTr="00A4357D">
        <w:trPr>
          <w:trHeight w:val="527"/>
        </w:trPr>
        <w:sdt>
          <w:sdtPr>
            <w:rPr>
              <w:bCs/>
            </w:rPr>
            <w:tag w:val="Recipient.Closing2"/>
            <w:id w:val="-1088993153"/>
            <w:placeholder>
              <w:docPart w:val="778E26870FCC478A85EE2087FCE61FBC"/>
            </w:placeholder>
            <w:showingPlcHdr/>
            <w:dataBinding w:prefixMappings="xmlns:ns='http://schemas.officeatwork.com/CustomXMLPart'" w:xpath="/ns:officeatwork/ns:Recipient.Closing2" w:storeItemID="{C9EF7656-0210-462C-829B-A9AFE99E1459}"/>
            <w:text w:multiLine="1"/>
          </w:sdtPr>
          <w:sdtEndPr/>
          <w:sdtContent>
            <w:tc>
              <w:tcPr>
                <w:tcW w:w="5102" w:type="dxa"/>
                <w:hideMark/>
              </w:tcPr>
              <w:p w14:paraId="00971F56" w14:textId="77777777" w:rsidR="00A4357D" w:rsidRPr="00A4357D" w:rsidRDefault="00A4357D" w:rsidP="00A4357D">
                <w:pPr>
                  <w:rPr>
                    <w:bCs/>
                  </w:rPr>
                </w:pPr>
                <w:r w:rsidRPr="00A4357D">
                  <w:rPr>
                    <w:bCs/>
                  </w:rPr>
                  <w:t xml:space="preserve"> </w:t>
                </w:r>
              </w:p>
            </w:tc>
          </w:sdtContent>
        </w:sdt>
        <w:sdt>
          <w:sdtPr>
            <w:rPr>
              <w:bCs/>
            </w:rPr>
            <w:tag w:val="Recipient.Closing1"/>
            <w:id w:val="-1332053666"/>
            <w:placeholder>
              <w:docPart w:val="F5264FD4EA16430B98A45283CA4515D9"/>
            </w:placeholder>
            <w:dataBinding w:prefixMappings="xmlns:ns='http://schemas.officeatwork.com/CustomXMLPart'" w:xpath="/ns:officeatwork/ns:Recipient.Closing1" w:storeItemID="{C9EF7656-0210-462C-829B-A9AFE99E1459}"/>
            <w:text w:multiLine="1"/>
          </w:sdtPr>
          <w:sdtEndPr/>
          <w:sdtContent>
            <w:tc>
              <w:tcPr>
                <w:tcW w:w="4876" w:type="dxa"/>
                <w:hideMark/>
              </w:tcPr>
              <w:p w14:paraId="4099DCF1" w14:textId="77777777" w:rsidR="00A4357D" w:rsidRPr="00A4357D" w:rsidRDefault="00A4357D" w:rsidP="00A4357D">
                <w:pPr>
                  <w:rPr>
                    <w:bCs/>
                  </w:rPr>
                </w:pPr>
                <w:r w:rsidRPr="00A4357D">
                  <w:rPr>
                    <w:bCs/>
                  </w:rPr>
                  <w:t>Freundliche Grüsse</w:t>
                </w:r>
              </w:p>
            </w:tc>
          </w:sdtContent>
        </w:sdt>
      </w:tr>
      <w:tr w:rsidR="00A4357D" w:rsidRPr="00A4357D" w14:paraId="74E24058" w14:textId="77777777" w:rsidTr="00A4357D">
        <w:tc>
          <w:tcPr>
            <w:tcW w:w="5102" w:type="dxa"/>
            <w:hideMark/>
          </w:tcPr>
          <w:bookmarkStart w:id="0" w:name="Closing" w:displacedByCustomXml="next"/>
          <w:sdt>
            <w:sdtPr>
              <w:rPr>
                <w:bCs/>
              </w:rPr>
              <w:tag w:val="Organisationseinheit2"/>
              <w:id w:val="-2047216671"/>
              <w:placeholder>
                <w:docPart w:val="ECC80B32032B48FCA69CA458999457F2"/>
              </w:placeholder>
              <w:dataBinding w:prefixMappings="xmlns:ns='http://schemas.officeatwork.com/CustomXMLPart'" w:xpath="/ns:officeatwork/ns:Organisationseinheit2" w:storeItemID="{C9EF7656-0210-462C-829B-A9AFE99E1459}"/>
              <w:text w:multiLine="1"/>
            </w:sdtPr>
            <w:sdtEndPr/>
            <w:sdtContent>
              <w:p w14:paraId="6D778120" w14:textId="77777777" w:rsidR="00A4357D" w:rsidRPr="00A4357D" w:rsidRDefault="006A56BB" w:rsidP="00A4357D">
                <w:pPr>
                  <w:rPr>
                    <w:bCs/>
                  </w:rPr>
                </w:pPr>
                <w:r w:rsidRPr="00A4357D">
                  <w:rPr>
                    <w:bCs/>
                  </w:rPr>
                  <w:t>​</w:t>
                </w:r>
              </w:p>
            </w:sdtContent>
          </w:sdt>
          <w:sdt>
            <w:sdtPr>
              <w:rPr>
                <w:bCs/>
              </w:rPr>
              <w:tag w:val="Abteilung_2"/>
              <w:id w:val="873279037"/>
              <w:placeholder>
                <w:docPart w:val="1937459DCCB24DCF825F8BDA0ED590F9"/>
              </w:placeholder>
              <w:dataBinding w:prefixMappings="xmlns:ns='http://schemas.officeatwork.com/CustomXMLPart'" w:xpath="/ns:officeatwork/ns:Abteilung_2" w:storeItemID="{C9EF7656-0210-462C-829B-A9AFE99E1459}"/>
              <w:text w:multiLine="1"/>
            </w:sdtPr>
            <w:sdtEndPr/>
            <w:sdtContent>
              <w:p w14:paraId="1CA18C0F" w14:textId="77777777" w:rsidR="00A4357D" w:rsidRPr="00A4357D" w:rsidRDefault="00A4357D" w:rsidP="00A4357D">
                <w:pPr>
                  <w:rPr>
                    <w:bCs/>
                  </w:rPr>
                </w:pPr>
                <w:r w:rsidRPr="00A4357D">
                  <w:rPr>
                    <w:bCs/>
                  </w:rPr>
                  <w:t xml:space="preserve"> </w:t>
                </w:r>
              </w:p>
            </w:sdtContent>
          </w:sdt>
          <w:sdt>
            <w:sdtPr>
              <w:rPr>
                <w:bCs/>
              </w:rPr>
              <w:tag w:val="Signature2Block"/>
              <w:id w:val="1896001521"/>
              <w:placeholder>
                <w:docPart w:val="D05FDC74BCA7478EA22BC150A739FC9C"/>
              </w:placeholder>
              <w:dataBinding w:prefixMappings="xmlns:ns='http://schemas.officeatwork.com/CustomXMLPart'" w:xpath="/ns:officeatwork/ns:Signature2Block" w:storeItemID="{C9EF7656-0210-462C-829B-A9AFE99E1459}"/>
              <w:text w:multiLine="1"/>
            </w:sdtPr>
            <w:sdtEndPr/>
            <w:sdtContent>
              <w:p w14:paraId="7C86D06C" w14:textId="77777777" w:rsidR="00A4357D" w:rsidRPr="00A4357D" w:rsidRDefault="00A4357D" w:rsidP="00A4357D">
                <w:pPr>
                  <w:rPr>
                    <w:bCs/>
                  </w:rPr>
                </w:pPr>
                <w:r w:rsidRPr="00A4357D">
                  <w:rPr>
                    <w:bCs/>
                  </w:rPr>
                  <w:t>​</w:t>
                </w:r>
              </w:p>
            </w:sdtContent>
          </w:sdt>
        </w:tc>
        <w:tc>
          <w:tcPr>
            <w:tcW w:w="4876" w:type="dxa"/>
            <w:hideMark/>
          </w:tcPr>
          <w:p w14:paraId="49A1C72D" w14:textId="77777777" w:rsidR="006A56BB" w:rsidRPr="006D5E87" w:rsidRDefault="006A56BB" w:rsidP="006A56BB">
            <w:r>
              <w:t>[Name Gemeinde]</w:t>
            </w:r>
          </w:p>
          <w:p w14:paraId="01CB7208" w14:textId="7E4F7270" w:rsidR="00A4357D" w:rsidRPr="00A4357D" w:rsidRDefault="00A4357D" w:rsidP="00A4357D">
            <w:pPr>
              <w:rPr>
                <w:bCs/>
              </w:rPr>
            </w:pPr>
          </w:p>
        </w:tc>
        <w:bookmarkEnd w:id="0"/>
      </w:tr>
    </w:tbl>
    <w:p w14:paraId="1CAB1770" w14:textId="77777777" w:rsidR="00971DB0" w:rsidRPr="00971DB0" w:rsidRDefault="00971DB0" w:rsidP="00A4357D"/>
    <w:sectPr w:rsidR="00971DB0" w:rsidRPr="00971DB0" w:rsidSect="00B81310">
      <w:headerReference w:type="default" r:id="rId10"/>
      <w:footerReference w:type="default" r:id="rId11"/>
      <w:headerReference w:type="first" r:id="rId12"/>
      <w:footerReference w:type="first" r:id="rId13"/>
      <w:pgSz w:w="11906" w:h="16838"/>
      <w:pgMar w:top="1701" w:right="567" w:bottom="851" w:left="1361" w:header="47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97F8" w14:textId="77777777" w:rsidR="00971DB0" w:rsidRDefault="00971DB0" w:rsidP="00F657BF">
      <w:pPr>
        <w:spacing w:line="240" w:lineRule="auto"/>
      </w:pPr>
      <w:r>
        <w:separator/>
      </w:r>
    </w:p>
  </w:endnote>
  <w:endnote w:type="continuationSeparator" w:id="0">
    <w:p w14:paraId="30878DDF" w14:textId="77777777" w:rsidR="00971DB0" w:rsidRDefault="00971DB0"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0"/>
    <w:family w:val="roman"/>
    <w:notTrueType/>
    <w:pitch w:val="default"/>
  </w:font>
  <w:font w:name="font1482">
    <w:altName w:val="Calibri"/>
    <w:panose1 w:val="00000000000000000000"/>
    <w:charset w:val="00"/>
    <w:family w:val="auto"/>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938"/>
      <w:gridCol w:w="2030"/>
    </w:tblGrid>
    <w:tr w:rsidR="006A08E3" w:rsidRPr="003D6EC5" w14:paraId="17B61F0D" w14:textId="77777777" w:rsidTr="00170F94">
      <w:sdt>
        <w:sdtPr>
          <w:alias w:val="FusszeileFolgeseite"/>
          <w:tag w:val="primedocs.Field=FusszeileFolgeseite"/>
          <w:id w:val="2125732807"/>
          <w:placeholder>
            <w:docPart w:val="DefaultPlaceholder_-1854013440"/>
          </w:placeholder>
          <w:dataBinding w:prefixMappings="xmlns:primedocsFieldPartNamespace='https://schemas.primesoft-group.com/primedocs/FieldPart' " w:xpath="/primedocsFieldPartNamespace:PrimeDocsFieldPart[1]/Content[1]/Fields[1]/FusszeileFolgeseite[1]" w:storeItemID="{719CB192-3E88-4B05-87E7-450CD9E16E02}"/>
          <w15:color w:val="3366FF"/>
          <w:text w:multiLine="1"/>
        </w:sdtPr>
        <w:sdtEndPr/>
        <w:sdtContent>
          <w:tc>
            <w:tcPr>
              <w:tcW w:w="7938" w:type="dxa"/>
              <w:vAlign w:val="bottom"/>
            </w:tcPr>
            <w:p w14:paraId="0EC6CF83" w14:textId="77777777" w:rsidR="00AE5F9F" w:rsidRPr="003D6EC5" w:rsidRDefault="00AE5F9F" w:rsidP="003D6EC5">
              <w:pPr>
                <w:pStyle w:val="Fuzeile"/>
              </w:pPr>
              <w:r>
                <w:t xml:space="preserve"> </w:t>
              </w:r>
            </w:p>
          </w:tc>
        </w:sdtContent>
      </w:sdt>
      <w:sdt>
        <w:sdtPr>
          <w:alias w:val="SeitenzahlFolgeseite"/>
          <w:tag w:val="primedocs.Field=SeitenzahlFolgeseite"/>
          <w:id w:val="1451436614"/>
          <w:placeholder>
            <w:docPart w:val="DefaultPlaceholder_-1854013440"/>
          </w:placeholder>
          <w15:color w:val="3366FF"/>
        </w:sdtPr>
        <w:sdtEndPr/>
        <w:sdtContent>
          <w:tc>
            <w:tcPr>
              <w:tcW w:w="2030" w:type="dxa"/>
              <w:vAlign w:val="bottom"/>
            </w:tcPr>
            <w:p w14:paraId="7C139E8A" w14:textId="059EC0CD" w:rsidR="00960871" w:rsidRDefault="00971DB0" w:rsidP="00971DB0">
              <w:pPr>
                <w:tabs>
                  <w:tab w:val="left" w:pos="2552"/>
                  <w:tab w:val="left" w:pos="5103"/>
                  <w:tab w:val="left" w:pos="7655"/>
                  <w:tab w:val="right" w:pos="9979"/>
                </w:tabs>
                <w:spacing w:line="240" w:lineRule="auto"/>
                <w:jc w:val="right"/>
                <w:rPr>
                  <w:rFonts w:eastAsia="Times New Roman"/>
                  <w:sz w:val="13"/>
                  <w:szCs w:val="13"/>
                </w:rPr>
              </w:pPr>
              <w:r>
                <w:rPr>
                  <w:rFonts w:eastAsia="Times New Roman"/>
                  <w:sz w:val="13"/>
                  <w:szCs w:val="13"/>
                </w:rPr>
                <w:fldChar w:fldCharType="begin"/>
              </w:r>
              <w:r>
                <w:rPr>
                  <w:rFonts w:eastAsia="Times New Roman"/>
                  <w:sz w:val="13"/>
                  <w:szCs w:val="13"/>
                </w:rPr>
                <w:instrText xml:space="preserve"> PAGE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r>
                <w:rPr>
                  <w:rFonts w:eastAsia="Times New Roman"/>
                  <w:sz w:val="13"/>
                  <w:szCs w:val="13"/>
                </w:rPr>
                <w:t>/</w:t>
              </w:r>
              <w:r>
                <w:rPr>
                  <w:rFonts w:eastAsia="Times New Roman"/>
                  <w:sz w:val="13"/>
                  <w:szCs w:val="13"/>
                </w:rPr>
                <w:fldChar w:fldCharType="begin"/>
              </w:r>
              <w:r>
                <w:rPr>
                  <w:rFonts w:eastAsia="Times New Roman"/>
                  <w:sz w:val="13"/>
                  <w:szCs w:val="13"/>
                </w:rPr>
                <w:instrText xml:space="preserve"> NUMPAGES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p>
          </w:tc>
        </w:sdtContent>
      </w:sdt>
    </w:tr>
  </w:tbl>
  <w:p w14:paraId="40D20692" w14:textId="77777777" w:rsidR="00AE5F9F" w:rsidRPr="003D6EC5" w:rsidRDefault="00AE5F9F" w:rsidP="00D0791F">
    <w:pPr>
      <w:pStyle w:val="Invisibl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938"/>
      <w:gridCol w:w="2030"/>
    </w:tblGrid>
    <w:tr w:rsidR="00DD4887" w:rsidRPr="003D6EC5" w14:paraId="4AB99B00" w14:textId="77777777" w:rsidTr="00170F94">
      <w:sdt>
        <w:sdtPr>
          <w:alias w:val="FusszeileErsteseite"/>
          <w:tag w:val="primedocs.Field=FusszeileErsteseite"/>
          <w:id w:val="1097522427"/>
          <w:placeholder>
            <w:docPart w:val="DefaultPlaceholder_-1854013440"/>
          </w:placeholder>
          <w:dataBinding w:prefixMappings="xmlns:primedocsFieldPartNamespace='https://schemas.primesoft-group.com/primedocs/FieldPart' " w:xpath="/primedocsFieldPartNamespace:PrimeDocsFieldPart[1]/Content[1]/Fields[1]/FusszeileErsteseite[1]" w:storeItemID="{719CB192-3E88-4B05-87E7-450CD9E16E02}"/>
          <w15:color w:val="3366FF"/>
          <w:text w:multiLine="1"/>
        </w:sdtPr>
        <w:sdtEndPr/>
        <w:sdtContent>
          <w:tc>
            <w:tcPr>
              <w:tcW w:w="7938" w:type="dxa"/>
              <w:vAlign w:val="bottom"/>
            </w:tcPr>
            <w:p w14:paraId="34A4CB86" w14:textId="77777777" w:rsidR="00AE5F9F" w:rsidRPr="003D6EC5" w:rsidRDefault="00AE5F9F" w:rsidP="003D6EC5">
              <w:pPr>
                <w:pStyle w:val="Fuzeile"/>
              </w:pPr>
              <w:r>
                <w:t xml:space="preserve"> </w:t>
              </w:r>
            </w:p>
          </w:tc>
        </w:sdtContent>
      </w:sdt>
      <w:sdt>
        <w:sdtPr>
          <w:alias w:val="SeitenzahlErsteseite"/>
          <w:tag w:val="primedocs.Field=SeitenzahlErsteseite"/>
          <w:id w:val="-220604298"/>
          <w:placeholder>
            <w:docPart w:val="DefaultPlaceholder_-1854013440"/>
          </w:placeholder>
          <w15:color w:val="3366FF"/>
        </w:sdtPr>
        <w:sdtEndPr/>
        <w:sdtContent>
          <w:tc>
            <w:tcPr>
              <w:tcW w:w="2030" w:type="dxa"/>
              <w:vAlign w:val="bottom"/>
            </w:tcPr>
            <w:p w14:paraId="312099D0" w14:textId="56B1900C" w:rsidR="00960871" w:rsidRDefault="00971DB0" w:rsidP="00971DB0">
              <w:pPr>
                <w:tabs>
                  <w:tab w:val="left" w:pos="2552"/>
                  <w:tab w:val="left" w:pos="5103"/>
                  <w:tab w:val="left" w:pos="7655"/>
                  <w:tab w:val="right" w:pos="9979"/>
                </w:tabs>
                <w:spacing w:line="240" w:lineRule="auto"/>
                <w:jc w:val="right"/>
                <w:rPr>
                  <w:rFonts w:eastAsia="Times New Roman"/>
                  <w:sz w:val="13"/>
                  <w:szCs w:val="13"/>
                </w:rPr>
              </w:pPr>
              <w:r>
                <w:rPr>
                  <w:rFonts w:eastAsia="Times New Roman"/>
                  <w:sz w:val="13"/>
                  <w:szCs w:val="13"/>
                </w:rPr>
                <w:fldChar w:fldCharType="begin"/>
              </w:r>
              <w:r>
                <w:rPr>
                  <w:rFonts w:eastAsia="Times New Roman"/>
                  <w:sz w:val="13"/>
                  <w:szCs w:val="13"/>
                </w:rPr>
                <w:instrText xml:space="preserve"> PAGE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r>
                <w:rPr>
                  <w:rFonts w:eastAsia="Times New Roman"/>
                  <w:sz w:val="13"/>
                  <w:szCs w:val="13"/>
                </w:rPr>
                <w:t>/</w:t>
              </w:r>
              <w:r>
                <w:rPr>
                  <w:rFonts w:eastAsia="Times New Roman"/>
                  <w:sz w:val="13"/>
                  <w:szCs w:val="13"/>
                </w:rPr>
                <w:fldChar w:fldCharType="begin"/>
              </w:r>
              <w:r>
                <w:rPr>
                  <w:rFonts w:eastAsia="Times New Roman"/>
                  <w:sz w:val="13"/>
                  <w:szCs w:val="13"/>
                </w:rPr>
                <w:instrText xml:space="preserve"> NUMPAGES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p>
          </w:tc>
        </w:sdtContent>
      </w:sdt>
    </w:tr>
  </w:tbl>
  <w:p w14:paraId="4D7C320E" w14:textId="77777777" w:rsidR="00AE5F9F" w:rsidRPr="003D6EC5" w:rsidRDefault="00AE5F9F" w:rsidP="00D0791F">
    <w:pPr>
      <w:pStyle w:val="Invisibl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2EB7" w14:textId="77777777" w:rsidR="00971DB0" w:rsidRDefault="00971DB0" w:rsidP="00F657BF">
      <w:pPr>
        <w:spacing w:line="240" w:lineRule="auto"/>
      </w:pPr>
      <w:r>
        <w:separator/>
      </w:r>
    </w:p>
  </w:footnote>
  <w:footnote w:type="continuationSeparator" w:id="0">
    <w:p w14:paraId="57B65274" w14:textId="77777777" w:rsidR="00971DB0" w:rsidRDefault="00971DB0"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2" w:type="dxa"/>
      <w:tblCellMar>
        <w:left w:w="0" w:type="dxa"/>
      </w:tblCellMar>
      <w:tblLook w:val="04A0" w:firstRow="1" w:lastRow="0" w:firstColumn="1" w:lastColumn="0" w:noHBand="0" w:noVBand="1"/>
    </w:tblPr>
    <w:tblGrid>
      <w:gridCol w:w="5117"/>
      <w:gridCol w:w="4865"/>
    </w:tblGrid>
    <w:tr w:rsidR="009F4D67" w14:paraId="1785013D" w14:textId="77777777" w:rsidTr="00B81310">
      <w:trPr>
        <w:trHeight w:val="34"/>
      </w:trPr>
      <w:sdt>
        <w:sdtPr>
          <w:rPr>
            <w:noProof/>
            <w:lang w:val="de-DE"/>
          </w:rPr>
          <w:alias w:val="OptionalLogoWortmarke"/>
          <w:tag w:val="primedocs.Field=OptionalLogoWortmarke"/>
          <w:id w:val="-1903907181"/>
          <w:dataBinding w:prefixMappings="xmlns:primedocsFieldPartNamespace='https://schemas.primesoft-group.com/primedocs/FieldPart' " w:xpath="/primedocsFieldPartNamespace:PrimeDocsFieldPart[1]/Content[1]/Fields[1]/OptionalLogoWortmarke[1]" w:storeItemID="{719CB192-3E88-4B05-87E7-450CD9E16E02}"/>
          <w15:color w:val="3366FF"/>
          <w:picture/>
        </w:sdtPr>
        <w:sdtEndPr/>
        <w:sdtContent>
          <w:tc>
            <w:tcPr>
              <w:tcW w:w="5117" w:type="dxa"/>
              <w:tcBorders>
                <w:bottom w:val="nil"/>
              </w:tcBorders>
            </w:tcPr>
            <w:p w14:paraId="7C03544D" w14:textId="77777777" w:rsidR="00AE5F9F" w:rsidRDefault="00AE5F9F" w:rsidP="009F4D67">
              <w:pPr>
                <w:rPr>
                  <w:lang w:val="de-DE"/>
                </w:rPr>
              </w:pPr>
              <w:r>
                <w:rPr>
                  <w:noProof/>
                </w:rPr>
                <w:drawing>
                  <wp:inline distT="0" distB="0" distL="0" distR="0" wp14:anchorId="2C6188BE" wp14:editId="34C7A1B0">
                    <wp:extent cx="928800" cy="215721"/>
                    <wp:effectExtent l="0" t="0" r="5080" b="0"/>
                    <wp:docPr id="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928800" cy="215721"/>
                            </a:xfrm>
                            <a:prstGeom prst="rect">
                              <a:avLst/>
                            </a:prstGeom>
                            <a:noFill/>
                            <a:ln>
                              <a:noFill/>
                            </a:ln>
                          </pic:spPr>
                        </pic:pic>
                      </a:graphicData>
                    </a:graphic>
                  </wp:inline>
                </w:drawing>
              </w:r>
            </w:p>
          </w:tc>
        </w:sdtContent>
      </w:sdt>
      <w:sdt>
        <w:sdtPr>
          <w:rPr>
            <w:lang w:val="de-DE"/>
          </w:rPr>
          <w:alias w:val="KopfzeileFolgeseite"/>
          <w:tag w:val="primedocs.Field=KopfzeileFolgeseite"/>
          <w:id w:val="1518577907"/>
          <w:placeholder>
            <w:docPart w:val="DefaultPlaceholder_-1854013440"/>
          </w:placeholder>
          <w:dataBinding w:prefixMappings="xmlns:primedocsFieldPartNamespace='https://schemas.primesoft-group.com/primedocs/FieldPart' " w:xpath="/primedocsFieldPartNamespace:PrimeDocsFieldPart[1]/Content[1]/Fields[1]/KopfzeileFolgeseite[1]" w:storeItemID="{719CB192-3E88-4B05-87E7-450CD9E16E02}"/>
          <w15:color w:val="3366FF"/>
          <w:text w:multiLine="1"/>
        </w:sdtPr>
        <w:sdtEndPr/>
        <w:sdtContent>
          <w:tc>
            <w:tcPr>
              <w:tcW w:w="4865" w:type="dxa"/>
              <w:vMerge w:val="restart"/>
              <w:tcBorders>
                <w:bottom w:val="nil"/>
              </w:tcBorders>
            </w:tcPr>
            <w:p w14:paraId="26C610F3" w14:textId="0BE5B8F1" w:rsidR="00AE5F9F" w:rsidRDefault="00AE5F9F" w:rsidP="00D32C1F">
              <w:pPr>
                <w:pStyle w:val="Kopfzeile"/>
                <w:rPr>
                  <w:lang w:val="de-DE"/>
                </w:rPr>
              </w:pPr>
              <w:r>
                <w:rPr>
                  <w:lang w:val="de-DE"/>
                </w:rPr>
                <w:t xml:space="preserve">Beschwerde von </w:t>
              </w:r>
              <w:r w:rsidR="008D38E0">
                <w:rPr>
                  <w:lang w:val="de-DE"/>
                </w:rPr>
                <w:t>Frau Hélène Glur</w:t>
              </w:r>
            </w:p>
          </w:tc>
        </w:sdtContent>
      </w:sdt>
    </w:tr>
    <w:tr w:rsidR="009F4D67" w14:paraId="01191D18" w14:textId="77777777" w:rsidTr="00B81310">
      <w:trPr>
        <w:trHeight w:val="30"/>
      </w:trPr>
      <w:tc>
        <w:tcPr>
          <w:tcW w:w="5117" w:type="dxa"/>
        </w:tcPr>
        <w:p w14:paraId="648D3529" w14:textId="77777777" w:rsidR="00AE5F9F" w:rsidRDefault="00AE5F9F" w:rsidP="00D32C1F">
          <w:pPr>
            <w:pStyle w:val="Kopfzeile"/>
            <w:rPr>
              <w:lang w:val="de-DE"/>
            </w:rPr>
          </w:pPr>
        </w:p>
      </w:tc>
      <w:tc>
        <w:tcPr>
          <w:tcW w:w="4865" w:type="dxa"/>
          <w:vMerge/>
        </w:tcPr>
        <w:p w14:paraId="183D41FC" w14:textId="77777777" w:rsidR="00AE5F9F" w:rsidRDefault="00AE5F9F" w:rsidP="00D32C1F">
          <w:pPr>
            <w:pStyle w:val="Kopfzeile"/>
            <w:rPr>
              <w:lang w:val="de-DE"/>
            </w:rPr>
          </w:pPr>
        </w:p>
      </w:tc>
    </w:tr>
  </w:tbl>
  <w:p w14:paraId="3B7DCC34" w14:textId="77777777" w:rsidR="00AE5F9F" w:rsidRPr="006A08E3" w:rsidRDefault="00AE5F9F" w:rsidP="003D11AB">
    <w:pPr>
      <w:pStyle w:val="Invisibl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page" w:tblpY="1"/>
      <w:tblOverlap w:val="never"/>
      <w:tblW w:w="11906" w:type="dxa"/>
      <w:tblCellMar>
        <w:left w:w="170" w:type="dxa"/>
        <w:right w:w="0" w:type="dxa"/>
      </w:tblCellMar>
      <w:tblLook w:val="04A0" w:firstRow="1" w:lastRow="0" w:firstColumn="1" w:lastColumn="0" w:noHBand="0" w:noVBand="1"/>
    </w:tblPr>
    <w:tblGrid>
      <w:gridCol w:w="11906"/>
    </w:tblGrid>
    <w:tr w:rsidR="00D86DF9" w14:paraId="3E5A7115" w14:textId="77777777" w:rsidTr="00D86DF9">
      <w:trPr>
        <w:trHeight w:val="1746"/>
      </w:trPr>
      <w:sdt>
        <w:sdtPr>
          <w:alias w:val="OptionalLogoBW"/>
          <w:tag w:val="primedocs.Field=OptionalLogoBW"/>
          <w:id w:val="624348497"/>
          <w:dataBinding w:prefixMappings="xmlns:primedocsFieldPartNamespace='https://schemas.primesoft-group.com/primedocs/FieldPart' " w:xpath="/primedocsFieldPartNamespace:PrimeDocsFieldPart[1]/Content[1]/Fields[1]/OptionalLogoBW[1]" w:storeItemID="{719CB192-3E88-4B05-87E7-450CD9E16E02}"/>
          <w15:color w:val="3366FF"/>
          <w:picture/>
        </w:sdtPr>
        <w:sdtEndPr/>
        <w:sdtContent>
          <w:tc>
            <w:tcPr>
              <w:tcW w:w="11906" w:type="dxa"/>
              <w:tcBorders>
                <w:top w:val="nil"/>
                <w:left w:val="nil"/>
                <w:bottom w:val="nil"/>
                <w:right w:val="nil"/>
              </w:tcBorders>
            </w:tcPr>
            <w:p w14:paraId="0BAE720F" w14:textId="77777777" w:rsidR="00AE5F9F" w:rsidRDefault="00AE5F9F" w:rsidP="00D86DF9">
              <w:pPr>
                <w:pStyle w:val="KeinLeerraum"/>
              </w:pPr>
              <w:r>
                <w:rPr>
                  <w:noProof/>
                </w:rPr>
                <w:drawing>
                  <wp:inline distT="0" distB="0" distL="0" distR="0" wp14:anchorId="6992AD69" wp14:editId="3B137222">
                    <wp:extent cx="7051847" cy="1108800"/>
                    <wp:effectExtent l="0" t="0" r="0" b="0"/>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7051847" cy="1108800"/>
                            </a:xfrm>
                            <a:prstGeom prst="rect">
                              <a:avLst/>
                            </a:prstGeom>
                            <a:noFill/>
                            <a:ln>
                              <a:noFill/>
                            </a:ln>
                          </pic:spPr>
                        </pic:pic>
                      </a:graphicData>
                    </a:graphic>
                  </wp:inline>
                </w:drawing>
              </w:r>
            </w:p>
          </w:tc>
        </w:sdtContent>
      </w:sdt>
    </w:tr>
  </w:tbl>
  <w:p w14:paraId="2EB0FEFB" w14:textId="77777777" w:rsidR="00AE5F9F" w:rsidRDefault="00AE5F9F" w:rsidP="00D86DF9">
    <w:pPr>
      <w:pStyle w:val="InvisibleLine"/>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gridCol w:w="4876"/>
    </w:tblGrid>
    <w:tr w:rsidR="00E73137" w14:paraId="269FD573" w14:textId="77777777" w:rsidTr="00B81310">
      <w:trPr>
        <w:trHeight w:val="1219"/>
      </w:trPr>
      <w:sdt>
        <w:sdtPr>
          <w:rPr>
            <w:sz w:val="16"/>
            <w:szCs w:val="15"/>
          </w:rPr>
          <w:alias w:val="SenderBlock_Field"/>
          <w:tag w:val="primedocs.Field=SenderBlock_Field"/>
          <w:id w:val="235371438"/>
          <w:placeholder>
            <w:docPart w:val="DefaultPlaceholder_-1854013440"/>
          </w:placeholder>
          <w:dataBinding w:prefixMappings="xmlns:primedocsFieldPartNamespace='https://schemas.primesoft-group.com/primedocs/FieldPart' " w:xpath="/primedocsFieldPartNamespace:PrimeDocsFieldPart[1]/Content[1]/Fields[1]/SenderBlock_Field[1]" w:storeItemID="{719CB192-3E88-4B05-87E7-450CD9E16E02}"/>
          <w15:color w:val="3366FF"/>
          <w:text w:multiLine="1"/>
        </w:sdtPr>
        <w:sdtEndPr/>
        <w:sdtContent>
          <w:tc>
            <w:tcPr>
              <w:tcW w:w="5102" w:type="dxa"/>
              <w:vMerge w:val="restart"/>
            </w:tcPr>
            <w:p w14:paraId="5732C08B" w14:textId="38604382" w:rsidR="00AE5F9F" w:rsidRDefault="00B346C8" w:rsidP="00B346C8">
              <w:pPr>
                <w:pStyle w:val="Text85pt"/>
              </w:pPr>
              <w:r w:rsidRPr="00B346C8">
                <w:rPr>
                  <w:sz w:val="16"/>
                  <w:szCs w:val="15"/>
                </w:rPr>
                <w:t xml:space="preserve">Gesundheits-, Sozial- und Integrationsdirektion   </w:t>
              </w:r>
              <w:r w:rsidRPr="00B346C8">
                <w:rPr>
                  <w:sz w:val="16"/>
                  <w:szCs w:val="15"/>
                </w:rPr>
                <w:br/>
                <w:t xml:space="preserve">Gesundheitsamt   </w:t>
              </w:r>
            </w:p>
          </w:tc>
        </w:sdtContent>
      </w:sdt>
      <w:sdt>
        <w:sdtPr>
          <w:alias w:val="Profile_Org_Postal_Return"/>
          <w:tag w:val="primedocs.Field=Profile_Org_Postal_Return"/>
          <w:id w:val="-1792734004"/>
          <w:placeholder>
            <w:docPart w:val="DefaultPlaceholder_-1854013440"/>
          </w:placeholder>
          <w:dataBinding w:prefixMappings="xmlns:primedocsFieldPartNamespace='https://schemas.primesoft-group.com/primedocs/FieldPart' " w:xpath="/primedocsFieldPartNamespace:PrimeDocsFieldPart[1]/Content[1]/Fields[1]/Profile_Org_Postal_Return[1]" w:storeItemID="{719CB192-3E88-4B05-87E7-450CD9E16E02}"/>
          <w15:color w:val="3366FF"/>
          <w:text w:multiLine="1"/>
        </w:sdtPr>
        <w:sdtEndPr/>
        <w:sdtContent>
          <w:tc>
            <w:tcPr>
              <w:tcW w:w="4876" w:type="dxa"/>
              <w:tcBorders>
                <w:bottom w:val="single" w:sz="6" w:space="0" w:color="auto"/>
              </w:tcBorders>
              <w:vAlign w:val="bottom"/>
            </w:tcPr>
            <w:p w14:paraId="51117AC6" w14:textId="77777777" w:rsidR="00AE5F9F" w:rsidRDefault="00AE5F9F" w:rsidP="00E73137">
              <w:pPr>
                <w:pStyle w:val="Absenderzeile"/>
              </w:pPr>
              <w:r>
                <w:t>GSI, Rathausplatz 1, Postfach, 3000 Bern 8</w:t>
              </w:r>
            </w:p>
          </w:tc>
        </w:sdtContent>
      </w:sdt>
    </w:tr>
    <w:tr w:rsidR="00E73137" w14:paraId="7E94E5C4" w14:textId="77777777" w:rsidTr="00B81310">
      <w:trPr>
        <w:trHeight w:val="2194"/>
      </w:trPr>
      <w:tc>
        <w:tcPr>
          <w:tcW w:w="5102" w:type="dxa"/>
          <w:vMerge/>
        </w:tcPr>
        <w:p w14:paraId="5CCC563F" w14:textId="77777777" w:rsidR="00AE5F9F" w:rsidRDefault="00AE5F9F" w:rsidP="00E73137"/>
      </w:tc>
      <w:tc>
        <w:tcPr>
          <w:tcW w:w="4876" w:type="dxa"/>
          <w:tcBorders>
            <w:top w:val="single" w:sz="6" w:space="0" w:color="auto"/>
          </w:tcBorders>
        </w:tcPr>
        <w:p w14:paraId="0AE5FBAE" w14:textId="77777777" w:rsidR="00AE5F9F" w:rsidRPr="00B346C8" w:rsidRDefault="006A56BB" w:rsidP="006A56BB">
          <w:pPr>
            <w:pStyle w:val="Text85pt"/>
          </w:pPr>
          <w:r w:rsidRPr="00B346C8">
            <w:t>Empfängeradresse</w:t>
          </w:r>
        </w:p>
        <w:p w14:paraId="6A4F4848" w14:textId="5FCF2119" w:rsidR="00B346C8" w:rsidRPr="00CF41CD" w:rsidRDefault="00B346C8" w:rsidP="006A56BB">
          <w:pPr>
            <w:pStyle w:val="Text85pt"/>
          </w:pPr>
          <w:r w:rsidRPr="00B346C8">
            <w:t>XXXX</w:t>
          </w:r>
        </w:p>
      </w:tc>
    </w:tr>
    <w:tr w:rsidR="00E73137" w14:paraId="1432F514" w14:textId="77777777" w:rsidTr="00B81310">
      <w:trPr>
        <w:trHeight w:val="283"/>
      </w:trPr>
      <w:tc>
        <w:tcPr>
          <w:tcW w:w="5102" w:type="dxa"/>
          <w:vMerge/>
        </w:tcPr>
        <w:p w14:paraId="313F9AD2" w14:textId="77777777" w:rsidR="00AE5F9F" w:rsidRDefault="00AE5F9F" w:rsidP="00E73137"/>
      </w:tc>
      <w:tc>
        <w:tcPr>
          <w:tcW w:w="4876" w:type="dxa"/>
        </w:tcPr>
        <w:p w14:paraId="702345A0" w14:textId="77777777" w:rsidR="00AE5F9F" w:rsidRDefault="00AE5F9F" w:rsidP="00E73137">
          <w:pPr>
            <w:pStyle w:val="Text85pt"/>
          </w:pPr>
        </w:p>
      </w:tc>
    </w:tr>
    <w:tr w:rsidR="00E73137" w14:paraId="6B45DBCD" w14:textId="77777777" w:rsidTr="00B81310">
      <w:trPr>
        <w:trHeight w:val="20"/>
      </w:trPr>
      <w:sdt>
        <w:sdtPr>
          <w:alias w:val="OurYourReference"/>
          <w:tag w:val="primedocs.Field=OurYourReference"/>
          <w:id w:val="1418218954"/>
          <w:placeholder>
            <w:docPart w:val="DefaultPlaceholder_-1854013440"/>
          </w:placeholder>
          <w:showingPlcHdr/>
          <w:dataBinding w:prefixMappings="xmlns:primedocsFieldPartNamespace='https://schemas.primesoft-group.com/primedocs/FieldPart' " w:xpath="/primedocsFieldPartNamespace:PrimeDocsFieldPart[1]/Content[1]/Fields[1]/OurYourReference[1]" w:storeItemID="{719CB192-3E88-4B05-87E7-450CD9E16E02}"/>
          <w15:color w:val="3366FF"/>
          <w:text w:multiLine="1"/>
        </w:sdtPr>
        <w:sdtEndPr/>
        <w:sdtContent>
          <w:tc>
            <w:tcPr>
              <w:tcW w:w="5102" w:type="dxa"/>
            </w:tcPr>
            <w:p w14:paraId="01F0ADC0" w14:textId="470E0EAA" w:rsidR="00AE5F9F" w:rsidRDefault="00B16E21" w:rsidP="00E73137">
              <w:pPr>
                <w:pStyle w:val="Text85pt"/>
              </w:pPr>
              <w:r w:rsidRPr="00FC78C6">
                <w:rPr>
                  <w:rStyle w:val="Platzhaltertext"/>
                </w:rPr>
                <w:t>Klicken oder tippen Sie hier, um Text einzugeben.</w:t>
              </w:r>
            </w:p>
          </w:tc>
        </w:sdtContent>
      </w:sdt>
      <w:tc>
        <w:tcPr>
          <w:tcW w:w="4876" w:type="dxa"/>
        </w:tcPr>
        <w:p w14:paraId="09465C0C" w14:textId="088854DB" w:rsidR="00AE5F9F" w:rsidRDefault="00F260A5" w:rsidP="00E73137">
          <w:pPr>
            <w:pStyle w:val="Text85pt"/>
          </w:pPr>
          <w:sdt>
            <w:sdtPr>
              <w:alias w:val="DocumentDate"/>
              <w:tag w:val="primedocs.Field=DocumentDate"/>
              <w:id w:val="-1372612038"/>
              <w:placeholder>
                <w:docPart w:val="DefaultPlaceholder_-1854013440"/>
              </w:placeholder>
              <w:dataBinding w:prefixMappings="xmlns:primedocsFieldPartNamespace='https://schemas.primesoft-group.com/primedocs/FieldPart' " w:xpath="/primedocsFieldPartNamespace:PrimeDocsFieldPart[1]/Content[1]/Fields[1]/DocumentDate[1]" w:storeItemID="{719CB192-3E88-4B05-87E7-450CD9E16E02}"/>
              <w15:color w:val="3366FF"/>
              <w:text w:multiLine="1"/>
            </w:sdtPr>
            <w:sdtEndPr/>
            <w:sdtContent>
              <w:r w:rsidR="006A56BB">
                <w:t>Ort, XX.XX.2026</w:t>
              </w:r>
            </w:sdtContent>
          </w:sdt>
        </w:p>
      </w:tc>
    </w:tr>
    <w:tr w:rsidR="00540BE0" w14:paraId="26174DA8" w14:textId="77777777" w:rsidTr="00540BE0">
      <w:trPr>
        <w:trHeight w:val="20"/>
      </w:trPr>
      <w:sdt>
        <w:sdtPr>
          <w:rPr>
            <w:rFonts w:ascii="Arial" w:eastAsia="Times New Roman" w:hAnsi="Arial" w:cs="Arial"/>
            <w:bCs/>
            <w:sz w:val="22"/>
            <w:szCs w:val="22"/>
            <w:lang w:eastAsia="de-DE"/>
          </w:rPr>
          <w:alias w:val="Subject"/>
          <w:tag w:val="primedocs.Field=Subject"/>
          <w:id w:val="289635185"/>
          <w:placeholder>
            <w:docPart w:val="DefaultPlaceholder_-1854013440"/>
          </w:placeholder>
          <w:dataBinding w:prefixMappings="xmlns:primedocsFieldPartNamespace='https://schemas.primesoft-group.com/primedocs/FieldPart' " w:xpath="/primedocsFieldPartNamespace:PrimeDocsFieldPart[1]/Content[1]/Fields[1]/Subject[1]" w:storeItemID="{719CB192-3E88-4B05-87E7-450CD9E16E02}"/>
          <w15:color w:val="3366FF"/>
          <w:text w:multiLine="1"/>
        </w:sdtPr>
        <w:sdtContent>
          <w:tc>
            <w:tcPr>
              <w:tcW w:w="9978" w:type="dxa"/>
              <w:gridSpan w:val="2"/>
              <w:tcMar>
                <w:top w:w="270" w:type="dxa"/>
                <w:bottom w:w="270" w:type="dxa"/>
              </w:tcMar>
            </w:tcPr>
            <w:p w14:paraId="720E3515" w14:textId="1386E603" w:rsidR="00AE5F9F" w:rsidRDefault="00F260A5" w:rsidP="00540BE0">
              <w:pPr>
                <w:pStyle w:val="Subject"/>
              </w:pPr>
              <w:r w:rsidRPr="00F260A5">
                <w:rPr>
                  <w:rFonts w:ascii="Arial" w:eastAsia="Times New Roman" w:hAnsi="Arial" w:cs="Arial"/>
                  <w:bCs/>
                  <w:sz w:val="22"/>
                  <w:szCs w:val="22"/>
                  <w:lang w:eastAsia="de-DE"/>
                </w:rPr>
                <w:t>Information Revision der Verordnung über den schulärztlichen Dienst</w:t>
              </w:r>
            </w:p>
          </w:tc>
        </w:sdtContent>
      </w:sdt>
    </w:tr>
  </w:tbl>
  <w:p w14:paraId="670AF694" w14:textId="77777777" w:rsidR="00AE5F9F" w:rsidRDefault="00AE5F9F" w:rsidP="00E73137">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94A2C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EAA17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0C3344BF"/>
    <w:multiLevelType w:val="multilevel"/>
    <w:tmpl w:val="A440B4D6"/>
    <w:numStyleLink w:val="ListNumericList"/>
  </w:abstractNum>
  <w:abstractNum w:abstractNumId="3" w15:restartNumberingAfterBreak="0">
    <w:nsid w:val="0D2B5B72"/>
    <w:multiLevelType w:val="multilevel"/>
    <w:tmpl w:val="6CD814F0"/>
    <w:styleLink w:val="ListVerfgung2List"/>
    <w:lvl w:ilvl="0">
      <w:start w:val="1"/>
      <w:numFmt w:val="decimal"/>
      <w:pStyle w:val="ListVerfgung2"/>
      <w:lvlText w:val="%1."/>
      <w:lvlJc w:val="left"/>
      <w:pPr>
        <w:ind w:left="425" w:hanging="425"/>
      </w:pPr>
      <w:rPr>
        <w:rFonts w:hint="default"/>
        <w:b/>
        <w:i w:val="0"/>
      </w:rPr>
    </w:lvl>
    <w:lvl w:ilvl="1">
      <w:start w:val="1"/>
      <w:numFmt w:val="decimal"/>
      <w:lvlText w:val="%1.%2"/>
      <w:lvlJc w:val="left"/>
      <w:pPr>
        <w:ind w:left="425" w:hanging="425"/>
      </w:pPr>
      <w:rPr>
        <w:rFonts w:hint="default"/>
        <w:b/>
        <w:i w:val="0"/>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4" w15:restartNumberingAfterBreak="0">
    <w:nsid w:val="10117EF6"/>
    <w:multiLevelType w:val="multilevel"/>
    <w:tmpl w:val="AF9EAD66"/>
    <w:numStyleLink w:val="ListAlphabeticList"/>
  </w:abstractNum>
  <w:abstractNum w:abstractNumId="5" w15:restartNumberingAfterBreak="0">
    <w:nsid w:val="11E41B9D"/>
    <w:multiLevelType w:val="hybridMultilevel"/>
    <w:tmpl w:val="22BE5386"/>
    <w:lvl w:ilvl="0" w:tplc="ECB2FD4E">
      <w:start w:val="1"/>
      <w:numFmt w:val="decimal"/>
      <w:lvlText w:val="%1."/>
      <w:lvlJc w:val="left"/>
      <w:pPr>
        <w:ind w:left="502" w:hanging="360"/>
      </w:pPr>
      <w:rPr>
        <w:rFonts w:hint="default"/>
        <w:b/>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FB5AB8"/>
    <w:multiLevelType w:val="multilevel"/>
    <w:tmpl w:val="9634F724"/>
    <w:numStyleLink w:val="ListLineList"/>
  </w:abstractNum>
  <w:abstractNum w:abstractNumId="8" w15:restartNumberingAfterBreak="0">
    <w:nsid w:val="1C034431"/>
    <w:multiLevelType w:val="hybridMultilevel"/>
    <w:tmpl w:val="85466490"/>
    <w:lvl w:ilvl="0" w:tplc="1CD454E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3E54B7"/>
    <w:multiLevelType w:val="multilevel"/>
    <w:tmpl w:val="2C5E9F12"/>
    <w:styleLink w:val="HeadingList"/>
    <w:lvl w:ilvl="0">
      <w:start w:val="1"/>
      <w:numFmt w:val="decimal"/>
      <w:pStyle w:val="H1"/>
      <w:lvlText w:val="%1"/>
      <w:lvlJc w:val="left"/>
      <w:pPr>
        <w:ind w:left="851" w:hanging="851"/>
      </w:pPr>
      <w:rPr>
        <w:rFonts w:asciiTheme="majorHAnsi" w:hAnsiTheme="majorHAnsi" w:hint="default"/>
      </w:rPr>
    </w:lvl>
    <w:lvl w:ilvl="1">
      <w:start w:val="1"/>
      <w:numFmt w:val="decimal"/>
      <w:pStyle w:val="berschrift2nummeriert"/>
      <w:lvlText w:val="%1.%2"/>
      <w:lvlJc w:val="left"/>
      <w:pPr>
        <w:ind w:left="851" w:hanging="851"/>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0" w15:restartNumberingAfterBreak="0">
    <w:nsid w:val="20173F22"/>
    <w:multiLevelType w:val="multilevel"/>
    <w:tmpl w:val="9634F724"/>
    <w:styleLink w:val="ListLineList"/>
    <w:lvl w:ilvl="0">
      <w:start w:val="1"/>
      <w:numFmt w:val="bullet"/>
      <w:pStyle w:val="ListLine"/>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6478A3"/>
    <w:multiLevelType w:val="hybridMultilevel"/>
    <w:tmpl w:val="A9F0EC5E"/>
    <w:lvl w:ilvl="0" w:tplc="E27AE39A">
      <w:start w:val="1"/>
      <w:numFmt w:val="bullet"/>
      <w:pStyle w:val="ListWithPoint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299026CD"/>
    <w:multiLevelType w:val="multilevel"/>
    <w:tmpl w:val="3A426314"/>
    <w:styleLink w:val="ListNumericFettList"/>
    <w:lvl w:ilvl="0">
      <w:start w:val="1"/>
      <w:numFmt w:val="decimal"/>
      <w:pStyle w:val="ListNumericFett"/>
      <w:lvlText w:val="%1"/>
      <w:lvlJc w:val="left"/>
      <w:pPr>
        <w:ind w:left="851" w:hanging="851"/>
      </w:pPr>
      <w:rPr>
        <w:rFonts w:asciiTheme="minorHAnsi" w:hAnsiTheme="minorHAnsi" w:hint="default"/>
        <w:b/>
        <w:color w:val="auto"/>
      </w:rPr>
    </w:lvl>
    <w:lvl w:ilvl="1">
      <w:start w:val="1"/>
      <w:numFmt w:val="decimal"/>
      <w:lvlText w:val="%1.%2"/>
      <w:lvlJc w:val="left"/>
      <w:pPr>
        <w:ind w:left="851" w:hanging="675"/>
      </w:pPr>
      <w:rPr>
        <w:rFonts w:hint="default"/>
        <w:b/>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Restart w:val="2"/>
      <w:lvlText w:val="%1.%2.%3.%4.%5.%6.%7.%8.%9"/>
      <w:lvlJc w:val="left"/>
      <w:pPr>
        <w:ind w:left="851" w:hanging="851"/>
      </w:pPr>
      <w:rPr>
        <w:rFonts w:hint="default"/>
      </w:rPr>
    </w:lvl>
  </w:abstractNum>
  <w:abstractNum w:abstractNumId="15" w15:restartNumberingAfterBreak="0">
    <w:nsid w:val="2AB47336"/>
    <w:multiLevelType w:val="multilevel"/>
    <w:tmpl w:val="A440B4D6"/>
    <w:styleLink w:val="ListNumericList"/>
    <w:lvl w:ilvl="0">
      <w:start w:val="1"/>
      <w:numFmt w:val="decimal"/>
      <w:lvlText w:val="%1."/>
      <w:lvlJc w:val="left"/>
      <w:pPr>
        <w:ind w:left="851" w:hanging="851"/>
      </w:pPr>
      <w:rPr>
        <w:rFonts w:asciiTheme="minorHAnsi" w:hAnsiTheme="minorHAns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6" w15:restartNumberingAfterBreak="0">
    <w:nsid w:val="2EF65E68"/>
    <w:multiLevelType w:val="multilevel"/>
    <w:tmpl w:val="24F07EF8"/>
    <w:numStyleLink w:val="ListBulletList"/>
  </w:abstractNum>
  <w:abstractNum w:abstractNumId="17" w15:restartNumberingAfterBreak="0">
    <w:nsid w:val="32E119D7"/>
    <w:multiLevelType w:val="multilevel"/>
    <w:tmpl w:val="B484AD0C"/>
    <w:styleLink w:val="ListVerfgungList"/>
    <w:lvl w:ilvl="0">
      <w:start w:val="1"/>
      <w:numFmt w:val="upperLetter"/>
      <w:pStyle w:val="Verfgung1Ebene"/>
      <w:lvlText w:val="%1."/>
      <w:lvlJc w:val="left"/>
      <w:pPr>
        <w:ind w:left="425" w:hanging="425"/>
      </w:pPr>
      <w:rPr>
        <w:rFonts w:hint="default"/>
      </w:rPr>
    </w:lvl>
    <w:lvl w:ilvl="1">
      <w:start w:val="1"/>
      <w:numFmt w:val="none"/>
      <w:lvlRestart w:val="0"/>
      <w:pStyle w:val="Verfgung2Ebene"/>
      <w:lvlText w:val=""/>
      <w:lvlJc w:val="left"/>
      <w:pPr>
        <w:ind w:left="425" w:firstLine="0"/>
      </w:pPr>
      <w:rPr>
        <w:rFonts w:hint="default"/>
        <w:color w:val="FFFFFF" w:themeColor="background1"/>
      </w:rPr>
    </w:lvl>
    <w:lvl w:ilvl="2">
      <w:start w:val="1"/>
      <w:numFmt w:val="decimal"/>
      <w:pStyle w:val="Verfgung3Ebene"/>
      <w:lvlText w:val="%3."/>
      <w:lvlJc w:val="left"/>
      <w:pPr>
        <w:tabs>
          <w:tab w:val="num" w:pos="2835"/>
        </w:tabs>
        <w:ind w:left="425" w:hanging="425"/>
      </w:pPr>
      <w:rPr>
        <w:rFonts w:hint="default"/>
      </w:rPr>
    </w:lvl>
    <w:lvl w:ilvl="3">
      <w:start w:val="1"/>
      <w:numFmt w:val="none"/>
      <w:pStyle w:val="Verfgung4Ebene"/>
      <w:lvlText w:val=""/>
      <w:lvlJc w:val="left"/>
      <w:pPr>
        <w:tabs>
          <w:tab w:val="num" w:pos="1701"/>
        </w:tabs>
        <w:ind w:left="425" w:firstLine="0"/>
      </w:pPr>
      <w:rPr>
        <w:rFonts w:hint="default"/>
        <w:color w:val="FFFFFF" w:themeColor="background1"/>
      </w:rPr>
    </w:lvl>
    <w:lvl w:ilvl="4">
      <w:start w:val="1"/>
      <w:numFmt w:val="decimal"/>
      <w:pStyle w:val="Verfgung5Ebene"/>
      <w:lvlText w:val="%3.%5"/>
      <w:lvlJc w:val="left"/>
      <w:pPr>
        <w:tabs>
          <w:tab w:val="num" w:pos="992"/>
        </w:tabs>
        <w:ind w:left="425" w:hanging="425"/>
      </w:pPr>
      <w:rPr>
        <w:rFonts w:hint="default"/>
        <w:b/>
        <w:i w:val="0"/>
      </w:rPr>
    </w:lvl>
    <w:lvl w:ilvl="5">
      <w:start w:val="1"/>
      <w:numFmt w:val="none"/>
      <w:pStyle w:val="Verfgung6Ebene"/>
      <w:lvlText w:val=""/>
      <w:lvlJc w:val="left"/>
      <w:pPr>
        <w:ind w:left="425" w:firstLine="0"/>
      </w:pPr>
      <w:rPr>
        <w:rFonts w:hint="default"/>
        <w:color w:val="FFFFFF" w:themeColor="background1"/>
      </w:rPr>
    </w:lvl>
    <w:lvl w:ilvl="6">
      <w:start w:val="1"/>
      <w:numFmt w:val="lowerLetter"/>
      <w:pStyle w:val="Verfgung7Ebene"/>
      <w:lvlText w:val="%7."/>
      <w:lvlJc w:val="left"/>
      <w:pPr>
        <w:ind w:left="425" w:hanging="425"/>
      </w:pPr>
      <w:rPr>
        <w:rFonts w:hint="default"/>
      </w:rPr>
    </w:lvl>
    <w:lvl w:ilvl="7">
      <w:start w:val="1"/>
      <w:numFmt w:val="none"/>
      <w:pStyle w:val="Verfgung8Ebene"/>
      <w:lvlText w:val=""/>
      <w:lvlJc w:val="left"/>
      <w:pPr>
        <w:ind w:left="425" w:firstLine="0"/>
      </w:pPr>
      <w:rPr>
        <w:rFonts w:hint="default"/>
        <w:color w:val="FFFFFF" w:themeColor="background1"/>
      </w:rPr>
    </w:lvl>
    <w:lvl w:ilvl="8">
      <w:start w:val="1"/>
      <w:numFmt w:val="bullet"/>
      <w:pStyle w:val="Verfgung9Ebene"/>
      <w:lvlText w:val=""/>
      <w:lvlJc w:val="left"/>
      <w:pPr>
        <w:ind w:left="851" w:hanging="426"/>
      </w:pPr>
      <w:rPr>
        <w:rFonts w:ascii="Symbol" w:hAnsi="Symbol" w:hint="default"/>
        <w:color w:val="auto"/>
      </w:rPr>
    </w:lvl>
  </w:abstractNum>
  <w:abstractNum w:abstractNumId="18" w15:restartNumberingAfterBreak="0">
    <w:nsid w:val="33BE3E26"/>
    <w:multiLevelType w:val="multilevel"/>
    <w:tmpl w:val="11E28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2C4AFE"/>
    <w:multiLevelType w:val="multilevel"/>
    <w:tmpl w:val="8D3CB114"/>
    <w:styleLink w:val="ListegemischtAlt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0"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1"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2"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5D3535"/>
    <w:multiLevelType w:val="hybridMultilevel"/>
    <w:tmpl w:val="EA486218"/>
    <w:lvl w:ilvl="0" w:tplc="A93E590E">
      <w:start w:val="1"/>
      <w:numFmt w:val="bullet"/>
      <w:pStyle w:val="Delta"/>
      <w:lvlText w:val="→"/>
      <w:lvlJc w:val="left"/>
      <w:pPr>
        <w:ind w:left="1070" w:hanging="360"/>
      </w:pPr>
      <w:rPr>
        <w:rFonts w:ascii="Arial" w:hAnsi="Arial" w:cs="Times New Roman"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4" w15:restartNumberingAfterBreak="0">
    <w:nsid w:val="447E645E"/>
    <w:multiLevelType w:val="multilevel"/>
    <w:tmpl w:val="2C5E9F12"/>
    <w:numStyleLink w:val="HeadingList"/>
  </w:abstractNum>
  <w:abstractNum w:abstractNumId="25" w15:restartNumberingAfterBreak="0">
    <w:nsid w:val="496B532B"/>
    <w:multiLevelType w:val="multilevel"/>
    <w:tmpl w:val="AF9EAD66"/>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6" w15:restartNumberingAfterBreak="0">
    <w:nsid w:val="49B32013"/>
    <w:multiLevelType w:val="hybridMultilevel"/>
    <w:tmpl w:val="7E0273DA"/>
    <w:lvl w:ilvl="0" w:tplc="E40A11A6">
      <w:start w:val="1"/>
      <w:numFmt w:val="bullet"/>
      <w:pStyle w:val="AufzhlungfrTabelle9pt"/>
      <w:lvlText w:val="•"/>
      <w:lvlJc w:val="left"/>
      <w:pPr>
        <w:ind w:left="720"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C0D46FD"/>
    <w:multiLevelType w:val="multilevel"/>
    <w:tmpl w:val="F6CA6E0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4ECD57CA"/>
    <w:multiLevelType w:val="multilevel"/>
    <w:tmpl w:val="3CD641DE"/>
    <w:styleLink w:val="ListeAufzhlungAltX"/>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A65017"/>
    <w:multiLevelType w:val="multilevel"/>
    <w:tmpl w:val="24F07EF8"/>
    <w:numStyleLink w:val="ListBulletList"/>
  </w:abstractNum>
  <w:abstractNum w:abstractNumId="31" w15:restartNumberingAfterBreak="0">
    <w:nsid w:val="5B29000F"/>
    <w:multiLevelType w:val="hybridMultilevel"/>
    <w:tmpl w:val="B0B0EABE"/>
    <w:lvl w:ilvl="0" w:tplc="28268B32">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54B29F8"/>
    <w:multiLevelType w:val="multilevel"/>
    <w:tmpl w:val="128E3C2C"/>
    <w:styleLink w:val="ListEinstufungList"/>
    <w:lvl w:ilvl="0">
      <w:start w:val="1"/>
      <w:numFmt w:val="decimal"/>
      <w:pStyle w:val="ListEinstufung1"/>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577534"/>
    <w:multiLevelType w:val="multilevel"/>
    <w:tmpl w:val="2D242536"/>
    <w:lvl w:ilvl="0">
      <w:start w:val="1"/>
      <w:numFmt w:val="bullet"/>
      <w:pStyle w:val="Aufzhlungklein1"/>
      <w:lvlText w:val="‒"/>
      <w:lvlJc w:val="left"/>
      <w:pPr>
        <w:ind w:left="227" w:hanging="227"/>
      </w:pPr>
      <w:rPr>
        <w:rFonts w:ascii="Times New Roman" w:hAnsi="Times New Roman" w:cs="Times New Roman" w:hint="default"/>
      </w:rPr>
    </w:lvl>
    <w:lvl w:ilvl="1">
      <w:start w:val="1"/>
      <w:numFmt w:val="bullet"/>
      <w:pStyle w:val="Aufzhlungklein2"/>
      <w:lvlText w:val="‒"/>
      <w:lvlJc w:val="left"/>
      <w:pPr>
        <w:ind w:left="454" w:hanging="227"/>
      </w:pPr>
      <w:rPr>
        <w:rFonts w:ascii="Times New Roman" w:hAnsi="Times New Roman" w:cs="Times New Roman" w:hint="default"/>
      </w:rPr>
    </w:lvl>
    <w:lvl w:ilvl="2">
      <w:start w:val="1"/>
      <w:numFmt w:val="bullet"/>
      <w:lvlText w:val="‒"/>
      <w:lvlJc w:val="left"/>
      <w:pPr>
        <w:ind w:left="1276" w:hanging="284"/>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6AB57BF0"/>
    <w:multiLevelType w:val="hybridMultilevel"/>
    <w:tmpl w:val="4986FB50"/>
    <w:lvl w:ilvl="0" w:tplc="E58A77EE">
      <w:start w:val="1"/>
      <w:numFmt w:val="decimal"/>
      <w:lvlText w:val="%1."/>
      <w:lvlJc w:val="left"/>
      <w:pPr>
        <w:ind w:left="742" w:hanging="400"/>
      </w:pPr>
      <w:rPr>
        <w:rFonts w:hint="default"/>
        <w:b/>
        <w:bCs/>
      </w:rPr>
    </w:lvl>
    <w:lvl w:ilvl="1" w:tplc="04070019" w:tentative="1">
      <w:start w:val="1"/>
      <w:numFmt w:val="lowerLetter"/>
      <w:lvlText w:val="%2."/>
      <w:lvlJc w:val="left"/>
      <w:pPr>
        <w:ind w:left="1422" w:hanging="360"/>
      </w:pPr>
    </w:lvl>
    <w:lvl w:ilvl="2" w:tplc="0407001B" w:tentative="1">
      <w:start w:val="1"/>
      <w:numFmt w:val="lowerRoman"/>
      <w:lvlText w:val="%3."/>
      <w:lvlJc w:val="right"/>
      <w:pPr>
        <w:ind w:left="2142" w:hanging="180"/>
      </w:pPr>
    </w:lvl>
    <w:lvl w:ilvl="3" w:tplc="0407000F" w:tentative="1">
      <w:start w:val="1"/>
      <w:numFmt w:val="decimal"/>
      <w:lvlText w:val="%4."/>
      <w:lvlJc w:val="left"/>
      <w:pPr>
        <w:ind w:left="2862" w:hanging="360"/>
      </w:pPr>
    </w:lvl>
    <w:lvl w:ilvl="4" w:tplc="04070019" w:tentative="1">
      <w:start w:val="1"/>
      <w:numFmt w:val="lowerLetter"/>
      <w:lvlText w:val="%5."/>
      <w:lvlJc w:val="left"/>
      <w:pPr>
        <w:ind w:left="3582" w:hanging="360"/>
      </w:pPr>
    </w:lvl>
    <w:lvl w:ilvl="5" w:tplc="0407001B" w:tentative="1">
      <w:start w:val="1"/>
      <w:numFmt w:val="lowerRoman"/>
      <w:lvlText w:val="%6."/>
      <w:lvlJc w:val="right"/>
      <w:pPr>
        <w:ind w:left="4302" w:hanging="180"/>
      </w:pPr>
    </w:lvl>
    <w:lvl w:ilvl="6" w:tplc="0407000F" w:tentative="1">
      <w:start w:val="1"/>
      <w:numFmt w:val="decimal"/>
      <w:lvlText w:val="%7."/>
      <w:lvlJc w:val="left"/>
      <w:pPr>
        <w:ind w:left="5022" w:hanging="360"/>
      </w:pPr>
    </w:lvl>
    <w:lvl w:ilvl="7" w:tplc="04070019" w:tentative="1">
      <w:start w:val="1"/>
      <w:numFmt w:val="lowerLetter"/>
      <w:lvlText w:val="%8."/>
      <w:lvlJc w:val="left"/>
      <w:pPr>
        <w:ind w:left="5742" w:hanging="360"/>
      </w:pPr>
    </w:lvl>
    <w:lvl w:ilvl="8" w:tplc="0407001B" w:tentative="1">
      <w:start w:val="1"/>
      <w:numFmt w:val="lowerRoman"/>
      <w:lvlText w:val="%9."/>
      <w:lvlJc w:val="right"/>
      <w:pPr>
        <w:ind w:left="6462" w:hanging="180"/>
      </w:pPr>
    </w:lvl>
  </w:abstractNum>
  <w:abstractNum w:abstractNumId="35" w15:restartNumberingAfterBreak="0">
    <w:nsid w:val="6AE06DE1"/>
    <w:multiLevelType w:val="multilevel"/>
    <w:tmpl w:val="22A0A026"/>
    <w:lvl w:ilvl="0">
      <w:start w:val="1"/>
      <w:numFmt w:val="bullet"/>
      <w:pStyle w:val="Aufzhlung1"/>
      <w:lvlText w:val="‒"/>
      <w:lvlJc w:val="left"/>
      <w:pPr>
        <w:ind w:left="709" w:hanging="284"/>
      </w:pPr>
      <w:rPr>
        <w:rFonts w:asciiTheme="minorHAnsi" w:hAnsiTheme="minorHAnsi" w:hint="default"/>
      </w:rPr>
    </w:lvl>
    <w:lvl w:ilvl="1">
      <w:start w:val="1"/>
      <w:numFmt w:val="bullet"/>
      <w:pStyle w:val="Aufzhlung2"/>
      <w:lvlText w:val="‒"/>
      <w:lvlJc w:val="left"/>
      <w:pPr>
        <w:ind w:left="992" w:hanging="283"/>
      </w:pPr>
      <w:rPr>
        <w:rFonts w:asciiTheme="minorHAnsi" w:hAnsiTheme="minorHAnsi" w:hint="default"/>
      </w:rPr>
    </w:lvl>
    <w:lvl w:ilvl="2">
      <w:start w:val="1"/>
      <w:numFmt w:val="bullet"/>
      <w:pStyle w:val="Aufzhlung3"/>
      <w:lvlText w:val="‒"/>
      <w:lvlJc w:val="left"/>
      <w:pPr>
        <w:ind w:left="1276" w:hanging="284"/>
      </w:pPr>
      <w:rPr>
        <w:rFonts w:asciiTheme="minorHAnsi" w:hAnsiTheme="minorHAnsi"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752F6829"/>
    <w:multiLevelType w:val="hybridMultilevel"/>
    <w:tmpl w:val="F34C5A80"/>
    <w:lvl w:ilvl="0" w:tplc="DB54DB50">
      <w:start w:val="16"/>
      <w:numFmt w:val="bullet"/>
      <w:lvlText w:val="-"/>
      <w:lvlJc w:val="left"/>
      <w:pPr>
        <w:ind w:left="928"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BB4BDD"/>
    <w:multiLevelType w:val="multilevel"/>
    <w:tmpl w:val="405A3A8E"/>
    <w:styleLink w:val="ListAlphabetic2List"/>
    <w:lvl w:ilvl="0">
      <w:start w:val="1"/>
      <w:numFmt w:val="none"/>
      <w:pStyle w:val="ListAlphabetic2Restart"/>
      <w:lvlText w:val=""/>
      <w:lvlJc w:val="left"/>
      <w:pPr>
        <w:ind w:left="360" w:hanging="360"/>
      </w:pPr>
      <w:rPr>
        <w:rFonts w:hint="default"/>
      </w:rPr>
    </w:lvl>
    <w:lvl w:ilvl="1">
      <w:start w:val="1"/>
      <w:numFmt w:val="upperLetter"/>
      <w:pStyle w:val="ListAlphabetic2"/>
      <w:lvlText w:val="%2"/>
      <w:lvlJc w:val="left"/>
      <w:pPr>
        <w:ind w:left="369" w:hanging="369"/>
      </w:pPr>
      <w:rPr>
        <w:rFonts w:hint="default"/>
      </w:rPr>
    </w:lvl>
    <w:lvl w:ilvl="2">
      <w:start w:val="1"/>
      <w:numFmt w:val="lowerLetter"/>
      <w:lvlText w:val="%3)"/>
      <w:lvlJc w:val="left"/>
      <w:pPr>
        <w:ind w:left="369" w:hanging="369"/>
      </w:pPr>
      <w:rPr>
        <w:rFonts w:hint="default"/>
      </w:rPr>
    </w:lvl>
    <w:lvl w:ilvl="3">
      <w:start w:val="1"/>
      <w:numFmt w:val="lowerLetter"/>
      <w:lvlText w:val="%4."/>
      <w:lvlJc w:val="left"/>
      <w:pPr>
        <w:ind w:left="369" w:hanging="369"/>
      </w:pPr>
      <w:rPr>
        <w:rFonts w:hint="default"/>
      </w:rPr>
    </w:lvl>
    <w:lvl w:ilvl="4">
      <w:start w:val="1"/>
      <w:numFmt w:val="upperLetter"/>
      <w:lvlText w:val="%5"/>
      <w:lvlJc w:val="left"/>
      <w:pPr>
        <w:ind w:left="1219" w:hanging="368"/>
      </w:pPr>
      <w:rPr>
        <w:rFonts w:hint="default"/>
      </w:rPr>
    </w:lvl>
    <w:lvl w:ilvl="5">
      <w:start w:val="1"/>
      <w:numFmt w:val="lowerLetter"/>
      <w:lvlText w:val="%6)"/>
      <w:lvlJc w:val="left"/>
      <w:pPr>
        <w:ind w:left="1219" w:hanging="368"/>
      </w:pPr>
      <w:rPr>
        <w:rFonts w:hint="default"/>
      </w:rPr>
    </w:lvl>
    <w:lvl w:ilvl="6">
      <w:start w:val="1"/>
      <w:numFmt w:val="lowerLetter"/>
      <w:lvlText w:val="%7."/>
      <w:lvlJc w:val="left"/>
      <w:pPr>
        <w:ind w:left="1219" w:hanging="368"/>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38"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9" w15:restartNumberingAfterBreak="0">
    <w:nsid w:val="7E1C4780"/>
    <w:multiLevelType w:val="hybridMultilevel"/>
    <w:tmpl w:val="BEBCD6FC"/>
    <w:lvl w:ilvl="0" w:tplc="0032EF1C">
      <w:start w:val="1"/>
      <w:numFmt w:val="decimal"/>
      <w:pStyle w:val="BIZNumerierung"/>
      <w:lvlText w:val="%1."/>
      <w:lvlJc w:val="left"/>
      <w:pPr>
        <w:ind w:left="587"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0" w15:restartNumberingAfterBreak="0">
    <w:nsid w:val="7E3C14C4"/>
    <w:multiLevelType w:val="multilevel"/>
    <w:tmpl w:val="7544557E"/>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26723"/>
    <w:multiLevelType w:val="multilevel"/>
    <w:tmpl w:val="E55EE0B0"/>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608541280">
    <w:abstractNumId w:val="7"/>
  </w:num>
  <w:num w:numId="2" w16cid:durableId="6059451">
    <w:abstractNumId w:val="25"/>
  </w:num>
  <w:num w:numId="3" w16cid:durableId="883758399">
    <w:abstractNumId w:val="15"/>
  </w:num>
  <w:num w:numId="4" w16cid:durableId="637609278">
    <w:abstractNumId w:val="10"/>
  </w:num>
  <w:num w:numId="5" w16cid:durableId="1786534549">
    <w:abstractNumId w:val="20"/>
  </w:num>
  <w:num w:numId="6" w16cid:durableId="55516793">
    <w:abstractNumId w:val="16"/>
  </w:num>
  <w:num w:numId="7" w16cid:durableId="342636805">
    <w:abstractNumId w:val="9"/>
  </w:num>
  <w:num w:numId="8" w16cid:durableId="33386341">
    <w:abstractNumId w:val="30"/>
  </w:num>
  <w:num w:numId="9" w16cid:durableId="1377046652">
    <w:abstractNumId w:val="4"/>
  </w:num>
  <w:num w:numId="10" w16cid:durableId="1507792536">
    <w:abstractNumId w:val="31"/>
  </w:num>
  <w:num w:numId="11" w16cid:durableId="520124859">
    <w:abstractNumId w:val="38"/>
  </w:num>
  <w:num w:numId="12" w16cid:durableId="200869533">
    <w:abstractNumId w:val="21"/>
  </w:num>
  <w:num w:numId="13" w16cid:durableId="1732458400">
    <w:abstractNumId w:val="13"/>
  </w:num>
  <w:num w:numId="14" w16cid:durableId="1713580096">
    <w:abstractNumId w:val="12"/>
  </w:num>
  <w:num w:numId="15" w16cid:durableId="738677267">
    <w:abstractNumId w:val="41"/>
  </w:num>
  <w:num w:numId="16" w16cid:durableId="1276671515">
    <w:abstractNumId w:val="35"/>
  </w:num>
  <w:num w:numId="17" w16cid:durableId="1808543535">
    <w:abstractNumId w:val="26"/>
  </w:num>
  <w:num w:numId="18" w16cid:durableId="525556496">
    <w:abstractNumId w:val="33"/>
  </w:num>
  <w:num w:numId="19" w16cid:durableId="921792034">
    <w:abstractNumId w:val="29"/>
  </w:num>
  <w:num w:numId="20" w16cid:durableId="320932820">
    <w:abstractNumId w:val="39"/>
  </w:num>
  <w:num w:numId="21" w16cid:durableId="747658759">
    <w:abstractNumId w:val="23"/>
  </w:num>
  <w:num w:numId="22" w16cid:durableId="1680229029">
    <w:abstractNumId w:val="6"/>
  </w:num>
  <w:num w:numId="23" w16cid:durableId="1136488351">
    <w:abstractNumId w:val="28"/>
  </w:num>
  <w:num w:numId="24" w16cid:durableId="975646537">
    <w:abstractNumId w:val="19"/>
  </w:num>
  <w:num w:numId="25" w16cid:durableId="1179192995">
    <w:abstractNumId w:val="22"/>
  </w:num>
  <w:num w:numId="26" w16cid:durableId="964120734">
    <w:abstractNumId w:val="8"/>
  </w:num>
  <w:num w:numId="27" w16cid:durableId="1458984370">
    <w:abstractNumId w:val="11"/>
  </w:num>
  <w:num w:numId="28" w16cid:durableId="1657686862">
    <w:abstractNumId w:val="27"/>
  </w:num>
  <w:num w:numId="29" w16cid:durableId="495389195">
    <w:abstractNumId w:val="0"/>
  </w:num>
  <w:num w:numId="30" w16cid:durableId="106580301">
    <w:abstractNumId w:val="1"/>
  </w:num>
  <w:num w:numId="31" w16cid:durableId="1053192773">
    <w:abstractNumId w:val="17"/>
  </w:num>
  <w:num w:numId="32" w16cid:durableId="756826796">
    <w:abstractNumId w:val="2"/>
  </w:num>
  <w:num w:numId="33" w16cid:durableId="359933114">
    <w:abstractNumId w:val="24"/>
  </w:num>
  <w:num w:numId="34" w16cid:durableId="1723672269">
    <w:abstractNumId w:val="37"/>
  </w:num>
  <w:num w:numId="35" w16cid:durableId="804663390">
    <w:abstractNumId w:val="32"/>
  </w:num>
  <w:num w:numId="36" w16cid:durableId="952632918">
    <w:abstractNumId w:val="14"/>
  </w:num>
  <w:num w:numId="37" w16cid:durableId="2141722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6619769">
    <w:abstractNumId w:val="3"/>
  </w:num>
  <w:num w:numId="39" w16cid:durableId="630523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8002034">
    <w:abstractNumId w:val="36"/>
  </w:num>
  <w:num w:numId="41" w16cid:durableId="1902404872">
    <w:abstractNumId w:val="40"/>
  </w:num>
  <w:num w:numId="42" w16cid:durableId="648707180">
    <w:abstractNumId w:val="18"/>
  </w:num>
  <w:num w:numId="43" w16cid:durableId="851410718">
    <w:abstractNumId w:val="5"/>
  </w:num>
  <w:num w:numId="44" w16cid:durableId="127343514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8A"/>
    <w:rsid w:val="0004393D"/>
    <w:rsid w:val="000C3526"/>
    <w:rsid w:val="000F56A0"/>
    <w:rsid w:val="00153CA3"/>
    <w:rsid w:val="00192BF2"/>
    <w:rsid w:val="002B5D9F"/>
    <w:rsid w:val="002E146C"/>
    <w:rsid w:val="003321E5"/>
    <w:rsid w:val="003925F1"/>
    <w:rsid w:val="003D4B29"/>
    <w:rsid w:val="00403ADB"/>
    <w:rsid w:val="004068BD"/>
    <w:rsid w:val="004078CC"/>
    <w:rsid w:val="00442F79"/>
    <w:rsid w:val="00490CAA"/>
    <w:rsid w:val="004B40ED"/>
    <w:rsid w:val="004C290B"/>
    <w:rsid w:val="00533672"/>
    <w:rsid w:val="005544E9"/>
    <w:rsid w:val="00554BAD"/>
    <w:rsid w:val="00566A8B"/>
    <w:rsid w:val="00572FD3"/>
    <w:rsid w:val="00582083"/>
    <w:rsid w:val="005A7749"/>
    <w:rsid w:val="006130B6"/>
    <w:rsid w:val="0067170D"/>
    <w:rsid w:val="006A56BB"/>
    <w:rsid w:val="006F09A1"/>
    <w:rsid w:val="006F24C9"/>
    <w:rsid w:val="0072320C"/>
    <w:rsid w:val="007407F8"/>
    <w:rsid w:val="00775A30"/>
    <w:rsid w:val="00776C2F"/>
    <w:rsid w:val="007E7FD4"/>
    <w:rsid w:val="00847EBE"/>
    <w:rsid w:val="00870D88"/>
    <w:rsid w:val="008D38E0"/>
    <w:rsid w:val="008F52AF"/>
    <w:rsid w:val="00930CB3"/>
    <w:rsid w:val="009348EA"/>
    <w:rsid w:val="00960871"/>
    <w:rsid w:val="00971DB0"/>
    <w:rsid w:val="00982154"/>
    <w:rsid w:val="009B6826"/>
    <w:rsid w:val="00A4357D"/>
    <w:rsid w:val="00A568D7"/>
    <w:rsid w:val="00A83857"/>
    <w:rsid w:val="00AE5F9F"/>
    <w:rsid w:val="00B0406E"/>
    <w:rsid w:val="00B16E21"/>
    <w:rsid w:val="00B346C8"/>
    <w:rsid w:val="00B55D50"/>
    <w:rsid w:val="00B913CD"/>
    <w:rsid w:val="00C509FF"/>
    <w:rsid w:val="00C627F8"/>
    <w:rsid w:val="00C65E49"/>
    <w:rsid w:val="00C9519B"/>
    <w:rsid w:val="00D969A2"/>
    <w:rsid w:val="00E6707F"/>
    <w:rsid w:val="00E86609"/>
    <w:rsid w:val="00EB088A"/>
    <w:rsid w:val="00EC591A"/>
    <w:rsid w:val="00F132E1"/>
    <w:rsid w:val="00F260A5"/>
    <w:rsid w:val="00F43E6C"/>
    <w:rsid w:val="00F657BF"/>
    <w:rsid w:val="00F746D6"/>
    <w:rsid w:val="00FF5A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6F1E"/>
  <w15:docId w15:val="{BAFA1CC9-E1A4-48FE-A687-7B536B88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2" w:qFormat="1"/>
    <w:lsdException w:name="Salutation" w:semiHidden="1" w:uiPriority="0" w:unhideWhenUsed="1"/>
    <w:lsdException w:name="Date" w:semiHidden="1" w:uiPriority="15"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6674"/>
    <w:pPr>
      <w:spacing w:after="0" w:line="270" w:lineRule="atLeast"/>
    </w:pPr>
    <w:rPr>
      <w:rFonts w:cs="font1482"/>
      <w:sz w:val="21"/>
      <w:szCs w:val="21"/>
    </w:rPr>
  </w:style>
  <w:style w:type="paragraph" w:styleId="berschrift1">
    <w:name w:val="heading 1"/>
    <w:basedOn w:val="Standard"/>
    <w:next w:val="Standard"/>
    <w:link w:val="berschrift1Zchn"/>
    <w:uiPriority w:val="9"/>
    <w:qFormat/>
    <w:rsid w:val="00E16D3A"/>
    <w:pPr>
      <w:keepNext/>
      <w:keepLines/>
      <w:suppressAutoHyphens/>
      <w:spacing w:before="810" w:after="270"/>
      <w:outlineLvl w:val="0"/>
    </w:pPr>
    <w:rPr>
      <w:rFonts w:asciiTheme="majorHAnsi" w:eastAsiaTheme="majorEastAsia" w:hAnsiTheme="majorHAnsi" w:cstheme="majorBidi"/>
      <w:bCs/>
      <w:sz w:val="44"/>
    </w:rPr>
  </w:style>
  <w:style w:type="paragraph" w:styleId="berschrift2">
    <w:name w:val="heading 2"/>
    <w:basedOn w:val="Standard"/>
    <w:next w:val="Standard"/>
    <w:link w:val="berschrift2Zchn"/>
    <w:uiPriority w:val="9"/>
    <w:qFormat/>
    <w:rsid w:val="00E16D3A"/>
    <w:pPr>
      <w:keepNext/>
      <w:keepLines/>
      <w:suppressAutoHyphens/>
      <w:spacing w:before="540" w:after="270"/>
      <w:outlineLvl w:val="1"/>
    </w:pPr>
    <w:rPr>
      <w:rFonts w:asciiTheme="majorHAnsi" w:eastAsiaTheme="majorEastAsia" w:hAnsiTheme="majorHAnsi" w:cstheme="majorBidi"/>
      <w:bCs/>
      <w:sz w:val="34"/>
    </w:rPr>
  </w:style>
  <w:style w:type="paragraph" w:styleId="berschrift3">
    <w:name w:val="heading 3"/>
    <w:basedOn w:val="Standard"/>
    <w:next w:val="Standard"/>
    <w:link w:val="berschrift3Zchn"/>
    <w:uiPriority w:val="9"/>
    <w:rsid w:val="00E16D3A"/>
    <w:pPr>
      <w:keepNext/>
      <w:keepLines/>
      <w:spacing w:before="540" w:after="270"/>
      <w:outlineLvl w:val="2"/>
    </w:pPr>
    <w:rPr>
      <w:rFonts w:asciiTheme="majorHAnsi" w:eastAsiaTheme="majorEastAsia" w:hAnsiTheme="majorHAnsi" w:cstheme="majorBidi"/>
      <w:sz w:val="26"/>
      <w:szCs w:val="24"/>
    </w:rPr>
  </w:style>
  <w:style w:type="paragraph" w:styleId="berschrift4">
    <w:name w:val="heading 4"/>
    <w:basedOn w:val="Standard"/>
    <w:next w:val="Standard"/>
    <w:link w:val="berschrift4Zchn"/>
    <w:uiPriority w:val="9"/>
    <w:rsid w:val="00E16D3A"/>
    <w:pPr>
      <w:keepNext/>
      <w:keepLines/>
      <w:spacing w:before="270" w:after="270"/>
      <w:outlineLvl w:val="3"/>
    </w:pPr>
    <w:rPr>
      <w:rFonts w:asciiTheme="majorHAnsi" w:eastAsiaTheme="majorEastAsia" w:hAnsiTheme="majorHAnsi" w:cstheme="majorBidi"/>
      <w:b/>
      <w:bCs/>
    </w:rPr>
  </w:style>
  <w:style w:type="paragraph" w:styleId="berschrift5">
    <w:name w:val="heading 5"/>
    <w:basedOn w:val="Standard"/>
    <w:next w:val="Standard"/>
    <w:link w:val="berschrift5Zchn"/>
    <w:uiPriority w:val="9"/>
    <w:rsid w:val="00915CE7"/>
    <w:pPr>
      <w:keepNext/>
      <w:keepLines/>
      <w:spacing w:before="27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rsid w:val="00E16D3A"/>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E16D3A"/>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E16D3A"/>
    <w:pPr>
      <w:keepNext/>
      <w:keepLines/>
      <w:spacing w:before="140"/>
      <w:outlineLvl w:val="7"/>
    </w:pPr>
    <w:rPr>
      <w:rFonts w:asciiTheme="majorHAnsi" w:eastAsiaTheme="majorEastAsia" w:hAnsiTheme="majorHAnsi" w:cstheme="majorBidi"/>
      <w:b/>
      <w:color w:val="272727" w:themeColor="text1" w:themeTint="D8"/>
      <w:sz w:val="17"/>
    </w:rPr>
  </w:style>
  <w:style w:type="paragraph" w:styleId="berschrift9">
    <w:name w:val="heading 9"/>
    <w:basedOn w:val="Standard"/>
    <w:next w:val="Standard"/>
    <w:link w:val="berschrift9Zchn"/>
    <w:uiPriority w:val="9"/>
    <w:rsid w:val="00E16D3A"/>
    <w:pPr>
      <w:keepNext/>
      <w:keepLines/>
      <w:spacing w:before="140"/>
      <w:outlineLvl w:val="8"/>
    </w:pPr>
    <w:rPr>
      <w:rFonts w:asciiTheme="majorHAnsi" w:eastAsiaTheme="majorEastAsia" w:hAnsiTheme="majorHAnsi" w:cstheme="majorBidi"/>
      <w:b/>
      <w:iCs/>
      <w:color w:val="272727" w:themeColor="text1" w:themeTint="D8"/>
      <w:sz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link w:val="SubjectZchn"/>
    <w:semiHidden/>
    <w:rsid w:val="00E16D3A"/>
    <w:rPr>
      <w:b/>
    </w:rPr>
  </w:style>
  <w:style w:type="paragraph" w:styleId="Titel">
    <w:name w:val="Title"/>
    <w:aliases w:val="Titel/Titre"/>
    <w:basedOn w:val="Standard"/>
    <w:link w:val="TitelZchn"/>
    <w:uiPriority w:val="11"/>
    <w:qFormat/>
    <w:rsid w:val="00E16D3A"/>
    <w:pPr>
      <w:suppressAutoHyphens/>
      <w:spacing w:before="200" w:line="240" w:lineRule="auto"/>
      <w:contextualSpacing/>
    </w:pPr>
    <w:rPr>
      <w:rFonts w:asciiTheme="majorHAnsi" w:eastAsiaTheme="majorEastAsia" w:hAnsiTheme="majorHAnsi" w:cstheme="majorBidi"/>
      <w:kern w:val="28"/>
      <w:sz w:val="52"/>
      <w:szCs w:val="44"/>
    </w:rPr>
  </w:style>
  <w:style w:type="character" w:customStyle="1" w:styleId="TitelZchn">
    <w:name w:val="Titel Zchn"/>
    <w:aliases w:val="Titel/Titre Zchn"/>
    <w:basedOn w:val="Absatz-Standardschriftart"/>
    <w:link w:val="Titel"/>
    <w:uiPriority w:val="11"/>
    <w:rsid w:val="00E16D3A"/>
    <w:rPr>
      <w:rFonts w:asciiTheme="majorHAnsi" w:eastAsiaTheme="majorEastAsia" w:hAnsiTheme="majorHAnsi" w:cstheme="majorBidi"/>
      <w:kern w:val="28"/>
      <w:sz w:val="52"/>
      <w:szCs w:val="44"/>
    </w:rPr>
  </w:style>
  <w:style w:type="character" w:customStyle="1" w:styleId="berschrift1Zchn">
    <w:name w:val="Überschrift 1 Zchn"/>
    <w:basedOn w:val="Absatz-Standardschriftart"/>
    <w:link w:val="berschrift1"/>
    <w:uiPriority w:val="9"/>
    <w:rsid w:val="00E16D3A"/>
    <w:rPr>
      <w:rFonts w:asciiTheme="majorHAnsi" w:eastAsiaTheme="majorEastAsia" w:hAnsiTheme="majorHAnsi" w:cstheme="majorBidi"/>
      <w:bCs/>
      <w:sz w:val="44"/>
      <w:szCs w:val="21"/>
    </w:rPr>
  </w:style>
  <w:style w:type="paragraph" w:styleId="Untertitel">
    <w:name w:val="Subtitle"/>
    <w:aliases w:val="Untertitel/Sous-titre"/>
    <w:basedOn w:val="Standard"/>
    <w:link w:val="UntertitelZchn"/>
    <w:uiPriority w:val="12"/>
    <w:rsid w:val="00E16D3A"/>
    <w:pPr>
      <w:numPr>
        <w:ilvl w:val="1"/>
      </w:numPr>
      <w:suppressAutoHyphens/>
      <w:spacing w:line="240" w:lineRule="auto"/>
    </w:pPr>
    <w:rPr>
      <w:rFonts w:eastAsiaTheme="minorEastAsia"/>
      <w:color w:val="B1B9BD"/>
      <w:sz w:val="52"/>
      <w:szCs w:val="44"/>
    </w:rPr>
  </w:style>
  <w:style w:type="character" w:customStyle="1" w:styleId="UntertitelZchn">
    <w:name w:val="Untertitel Zchn"/>
    <w:aliases w:val="Untertitel/Sous-titre Zchn"/>
    <w:basedOn w:val="Absatz-Standardschriftart"/>
    <w:link w:val="Untertitel"/>
    <w:uiPriority w:val="12"/>
    <w:rsid w:val="00E16D3A"/>
    <w:rPr>
      <w:rFonts w:eastAsiaTheme="minorEastAsia" w:cs="font1482"/>
      <w:color w:val="B1B9BD"/>
      <w:sz w:val="52"/>
      <w:szCs w:val="44"/>
    </w:rPr>
  </w:style>
  <w:style w:type="character" w:customStyle="1" w:styleId="berschrift2Zchn">
    <w:name w:val="Überschrift 2 Zchn"/>
    <w:basedOn w:val="Absatz-Standardschriftart"/>
    <w:link w:val="berschrift2"/>
    <w:uiPriority w:val="9"/>
    <w:rsid w:val="00E16D3A"/>
    <w:rPr>
      <w:rFonts w:asciiTheme="majorHAnsi" w:eastAsiaTheme="majorEastAsia" w:hAnsiTheme="majorHAnsi" w:cstheme="majorBidi"/>
      <w:bCs/>
      <w:sz w:val="34"/>
      <w:szCs w:val="21"/>
    </w:rPr>
  </w:style>
  <w:style w:type="character" w:customStyle="1" w:styleId="berschrift3Zchn">
    <w:name w:val="Überschrift 3 Zchn"/>
    <w:basedOn w:val="Absatz-Standardschriftart"/>
    <w:link w:val="berschrift3"/>
    <w:uiPriority w:val="9"/>
    <w:rsid w:val="00E16D3A"/>
    <w:rPr>
      <w:rFonts w:asciiTheme="majorHAnsi" w:eastAsiaTheme="majorEastAsia" w:hAnsiTheme="majorHAnsi" w:cstheme="majorBidi"/>
      <w:sz w:val="26"/>
      <w:szCs w:val="24"/>
    </w:rPr>
  </w:style>
  <w:style w:type="character" w:customStyle="1" w:styleId="berschrift4Zchn">
    <w:name w:val="Überschrift 4 Zchn"/>
    <w:basedOn w:val="Absatz-Standardschriftart"/>
    <w:link w:val="berschrift4"/>
    <w:uiPriority w:val="9"/>
    <w:rsid w:val="00E16D3A"/>
    <w:rPr>
      <w:rFonts w:asciiTheme="majorHAnsi" w:eastAsiaTheme="majorEastAsia" w:hAnsiTheme="majorHAnsi" w:cstheme="majorBidi"/>
      <w:b/>
      <w:bCs/>
      <w:sz w:val="21"/>
      <w:szCs w:val="21"/>
    </w:rPr>
  </w:style>
  <w:style w:type="paragraph" w:customStyle="1" w:styleId="ListAlphabetic">
    <w:name w:val="ListAlphabetic"/>
    <w:basedOn w:val="Standard"/>
    <w:semiHidden/>
    <w:rsid w:val="00FD1909"/>
    <w:pPr>
      <w:numPr>
        <w:numId w:val="9"/>
      </w:numPr>
      <w:contextualSpacing/>
    </w:pPr>
  </w:style>
  <w:style w:type="paragraph" w:styleId="Listenabsatz">
    <w:name w:val="List Paragraph"/>
    <w:basedOn w:val="Standard"/>
    <w:uiPriority w:val="34"/>
    <w:qFormat/>
    <w:rsid w:val="00E16D3A"/>
    <w:pPr>
      <w:ind w:left="720"/>
      <w:contextualSpacing/>
    </w:pPr>
  </w:style>
  <w:style w:type="paragraph" w:customStyle="1" w:styleId="ListNumeric">
    <w:name w:val="ListNumeric"/>
    <w:aliases w:val="NotYetCustomized7252"/>
    <w:basedOn w:val="Standard"/>
    <w:semiHidden/>
    <w:rsid w:val="00E466C8"/>
    <w:pPr>
      <w:numPr>
        <w:numId w:val="32"/>
      </w:numPr>
      <w:contextualSpacing/>
    </w:pPr>
  </w:style>
  <w:style w:type="paragraph" w:customStyle="1" w:styleId="ListLine">
    <w:name w:val="ListLine"/>
    <w:basedOn w:val="Standard"/>
    <w:semiHidden/>
    <w:rsid w:val="00073AF7"/>
    <w:pPr>
      <w:numPr>
        <w:numId w:val="4"/>
      </w:numPr>
      <w:spacing w:after="240"/>
      <w:contextualSpacing/>
    </w:pPr>
  </w:style>
  <w:style w:type="paragraph" w:customStyle="1" w:styleId="ListBullets">
    <w:name w:val="ListBullets"/>
    <w:basedOn w:val="Standard"/>
    <w:semiHidden/>
    <w:rsid w:val="00FD1909"/>
    <w:pPr>
      <w:numPr>
        <w:numId w:val="8"/>
      </w:numPr>
      <w:contextualSpacing/>
    </w:pPr>
  </w:style>
  <w:style w:type="paragraph" w:customStyle="1" w:styleId="Transmission">
    <w:name w:val="Transmission"/>
    <w:aliases w:val="NotYetCustomized1228"/>
    <w:basedOn w:val="KeinLeerraum"/>
    <w:link w:val="TransmissionZchn"/>
    <w:semiHidden/>
    <w:rsid w:val="00944FBC"/>
    <w:pPr>
      <w:spacing w:after="120"/>
    </w:pPr>
    <w:rPr>
      <w:b/>
    </w:rPr>
  </w:style>
  <w:style w:type="paragraph" w:customStyle="1" w:styleId="EnclosuresBox">
    <w:name w:val="EnclosuresBox"/>
    <w:basedOn w:val="KeinLeerraum"/>
    <w:semiHidden/>
    <w:rsid w:val="00EE2521"/>
    <w:pPr>
      <w:tabs>
        <w:tab w:val="left" w:pos="284"/>
      </w:tabs>
    </w:pPr>
    <w:rPr>
      <w:rFonts w:asciiTheme="minorHAnsi" w:hAnsiTheme="minorHAnsi"/>
      <w:sz w:val="21"/>
    </w:rPr>
  </w:style>
  <w:style w:type="paragraph" w:styleId="Verzeichnis1">
    <w:name w:val="toc 1"/>
    <w:basedOn w:val="Standard"/>
    <w:next w:val="Standard"/>
    <w:autoRedefine/>
    <w:uiPriority w:val="39"/>
    <w:semiHidden/>
    <w:rsid w:val="00E16D3A"/>
    <w:pPr>
      <w:tabs>
        <w:tab w:val="right" w:leader="dot" w:pos="7371"/>
      </w:tabs>
      <w:spacing w:before="215" w:line="215" w:lineRule="atLeast"/>
      <w:ind w:right="1814"/>
    </w:pPr>
    <w:rPr>
      <w:b/>
    </w:rPr>
  </w:style>
  <w:style w:type="paragraph" w:styleId="Verzeichnis2">
    <w:name w:val="toc 2"/>
    <w:basedOn w:val="Standard"/>
    <w:next w:val="Standard"/>
    <w:autoRedefine/>
    <w:uiPriority w:val="39"/>
    <w:semiHidden/>
    <w:rsid w:val="00E16D3A"/>
    <w:pPr>
      <w:tabs>
        <w:tab w:val="right" w:leader="dot" w:pos="7371"/>
      </w:tabs>
      <w:spacing w:line="215" w:lineRule="atLeast"/>
      <w:ind w:right="1529"/>
    </w:pPr>
  </w:style>
  <w:style w:type="paragraph" w:styleId="Verzeichnis3">
    <w:name w:val="toc 3"/>
    <w:basedOn w:val="Standard"/>
    <w:next w:val="Standard"/>
    <w:autoRedefine/>
    <w:uiPriority w:val="39"/>
    <w:semiHidden/>
    <w:rsid w:val="00E16D3A"/>
    <w:pPr>
      <w:tabs>
        <w:tab w:val="right" w:leader="dot" w:pos="7371"/>
      </w:tabs>
      <w:spacing w:line="215" w:lineRule="atLeast"/>
      <w:ind w:right="3090"/>
    </w:pPr>
    <w:rPr>
      <w:noProof/>
    </w:rPr>
  </w:style>
  <w:style w:type="character" w:customStyle="1" w:styleId="berschrift5Zchn">
    <w:name w:val="Überschrift 5 Zchn"/>
    <w:basedOn w:val="Absatz-Standardschriftart"/>
    <w:link w:val="berschrift5"/>
    <w:uiPriority w:val="9"/>
    <w:rsid w:val="00E16D3A"/>
    <w:rPr>
      <w:rFonts w:asciiTheme="majorHAnsi" w:eastAsiaTheme="majorEastAsia" w:hAnsiTheme="majorHAnsi" w:cstheme="majorBidi"/>
      <w:b/>
      <w:bCs/>
      <w:sz w:val="21"/>
      <w:szCs w:val="21"/>
    </w:rPr>
  </w:style>
  <w:style w:type="paragraph" w:customStyle="1" w:styleId="DraftText">
    <w:name w:val="DraftText"/>
    <w:aliases w:val="NotYetCustomized2897"/>
    <w:semiHidden/>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basedOn w:val="berschrift1"/>
    <w:next w:val="Standard"/>
    <w:uiPriority w:val="39"/>
    <w:semiHidden/>
    <w:rsid w:val="00E16D3A"/>
    <w:pPr>
      <w:spacing w:before="240"/>
      <w:outlineLvl w:val="9"/>
    </w:pPr>
    <w:rPr>
      <w:bCs w:val="0"/>
      <w:szCs w:val="32"/>
    </w:rPr>
  </w:style>
  <w:style w:type="paragraph" w:customStyle="1" w:styleId="InvisibleLine">
    <w:name w:val="InvisibleLine"/>
    <w:basedOn w:val="KeinLeerraum"/>
    <w:semiHidden/>
    <w:rsid w:val="00B47829"/>
    <w:pPr>
      <w:spacing w:line="14" w:lineRule="auto"/>
    </w:pPr>
    <w:rPr>
      <w:sz w:val="2"/>
    </w:rPr>
  </w:style>
  <w:style w:type="paragraph" w:styleId="Fuzeile">
    <w:name w:val="footer"/>
    <w:basedOn w:val="Standard"/>
    <w:link w:val="FuzeileZchn"/>
    <w:semiHidden/>
    <w:rsid w:val="00E16D3A"/>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semiHidden/>
    <w:rsid w:val="00866674"/>
    <w:rPr>
      <w:rFonts w:cs="font1482"/>
      <w:sz w:val="13"/>
      <w:szCs w:val="13"/>
    </w:rPr>
  </w:style>
  <w:style w:type="paragraph" w:styleId="Funotentext">
    <w:name w:val="footnote text"/>
    <w:basedOn w:val="Standard"/>
    <w:link w:val="FunotentextZchn"/>
    <w:uiPriority w:val="99"/>
    <w:semiHidden/>
    <w:rsid w:val="00E16D3A"/>
    <w:pPr>
      <w:spacing w:line="162" w:lineRule="atLeast"/>
    </w:pPr>
    <w:rPr>
      <w:sz w:val="13"/>
      <w:szCs w:val="20"/>
    </w:rPr>
  </w:style>
  <w:style w:type="character" w:customStyle="1" w:styleId="FunotentextZchn">
    <w:name w:val="Fußnotentext Zchn"/>
    <w:basedOn w:val="Absatz-Standardschriftart"/>
    <w:link w:val="Funotentext"/>
    <w:uiPriority w:val="99"/>
    <w:semiHidden/>
    <w:rsid w:val="00866674"/>
    <w:rPr>
      <w:rFonts w:cs="font1482"/>
      <w:sz w:val="13"/>
      <w:szCs w:val="20"/>
    </w:rPr>
  </w:style>
  <w:style w:type="character" w:styleId="Hervorhebung">
    <w:name w:val="Emphasis"/>
    <w:basedOn w:val="Absatz-Standardschriftart"/>
    <w:semiHidden/>
    <w:rsid w:val="00E16D3A"/>
    <w:rPr>
      <w:b/>
      <w:iCs/>
    </w:rPr>
  </w:style>
  <w:style w:type="character" w:styleId="SchwacheHervorhebung">
    <w:name w:val="Subtle Emphasis"/>
    <w:basedOn w:val="Absatz-Standardschriftart"/>
    <w:uiPriority w:val="19"/>
    <w:semiHidden/>
    <w:rsid w:val="0005642B"/>
    <w:rPr>
      <w:i/>
      <w:iCs/>
      <w:color w:val="404040" w:themeColor="text1" w:themeTint="BF"/>
    </w:rPr>
  </w:style>
  <w:style w:type="character" w:styleId="IntensiveHervorhebung">
    <w:name w:val="Intense Emphasis"/>
    <w:basedOn w:val="Absatz-Standardschriftart"/>
    <w:uiPriority w:val="21"/>
    <w:semiHidden/>
    <w:rsid w:val="0005642B"/>
    <w:rPr>
      <w:i/>
      <w:iCs/>
      <w:color w:val="3C505A" w:themeColor="accent1"/>
    </w:rPr>
  </w:style>
  <w:style w:type="paragraph" w:styleId="Kopfzeile">
    <w:name w:val="header"/>
    <w:basedOn w:val="Standard"/>
    <w:link w:val="KopfzeileZchn"/>
    <w:uiPriority w:val="99"/>
    <w:semiHidden/>
    <w:rsid w:val="00E16D3A"/>
    <w:pPr>
      <w:tabs>
        <w:tab w:val="left" w:pos="5100"/>
        <w:tab w:val="right" w:pos="9967"/>
      </w:tabs>
      <w:spacing w:line="240" w:lineRule="auto"/>
    </w:pPr>
    <w:rPr>
      <w:noProof/>
      <w:sz w:val="17"/>
      <w:szCs w:val="17"/>
    </w:rPr>
  </w:style>
  <w:style w:type="character" w:customStyle="1" w:styleId="KopfzeileZchn">
    <w:name w:val="Kopfzeile Zchn"/>
    <w:basedOn w:val="Absatz-Standardschriftart"/>
    <w:link w:val="Kopfzeile"/>
    <w:uiPriority w:val="99"/>
    <w:semiHidden/>
    <w:rsid w:val="00866674"/>
    <w:rPr>
      <w:rFonts w:cs="font1482"/>
      <w:noProof/>
      <w:sz w:val="17"/>
      <w:szCs w:val="17"/>
    </w:rPr>
  </w:style>
  <w:style w:type="paragraph" w:styleId="Anrede">
    <w:name w:val="Salutation"/>
    <w:basedOn w:val="Standard"/>
    <w:next w:val="Standard"/>
    <w:link w:val="AnredeZchn"/>
    <w:semiHidden/>
    <w:rsid w:val="00E16D3A"/>
    <w:pPr>
      <w:keepLines/>
    </w:pPr>
  </w:style>
  <w:style w:type="character" w:customStyle="1" w:styleId="AnredeZchn">
    <w:name w:val="Anrede Zchn"/>
    <w:basedOn w:val="Absatz-Standardschriftart"/>
    <w:link w:val="Anrede"/>
    <w:semiHidden/>
    <w:rsid w:val="00866674"/>
    <w:rPr>
      <w:rFonts w:cs="font1482"/>
      <w:sz w:val="21"/>
      <w:szCs w:val="21"/>
    </w:rPr>
  </w:style>
  <w:style w:type="character" w:styleId="Fett">
    <w:name w:val="Strong"/>
    <w:uiPriority w:val="22"/>
    <w:semiHidden/>
    <w:rsid w:val="00E16D3A"/>
    <w:rPr>
      <w:b w:val="0"/>
      <w:bCs w:val="0"/>
      <w:color w:val="FF5800"/>
    </w:rPr>
  </w:style>
  <w:style w:type="paragraph" w:styleId="Gruformel">
    <w:name w:val="Closing"/>
    <w:basedOn w:val="Standard"/>
    <w:link w:val="GruformelZchn"/>
    <w:semiHidden/>
    <w:rsid w:val="00E16D3A"/>
    <w:pPr>
      <w:keepNext/>
      <w:keepLines/>
    </w:pPr>
  </w:style>
  <w:style w:type="character" w:customStyle="1" w:styleId="GruformelZchn">
    <w:name w:val="Grußformel Zchn"/>
    <w:basedOn w:val="Absatz-Standardschriftart"/>
    <w:link w:val="Gruformel"/>
    <w:semiHidden/>
    <w:rsid w:val="00866674"/>
    <w:rPr>
      <w:rFonts w:cs="font1482"/>
      <w:sz w:val="21"/>
      <w:szCs w:val="21"/>
    </w:rPr>
  </w:style>
  <w:style w:type="paragraph" w:styleId="KeinLeerraum">
    <w:name w:val="No Spacing"/>
    <w:basedOn w:val="Standard"/>
    <w:link w:val="KeinLeerraumZchn"/>
    <w:uiPriority w:val="1"/>
    <w:semiHidden/>
    <w:rsid w:val="00E16D3A"/>
    <w:pPr>
      <w:spacing w:line="240" w:lineRule="auto"/>
      <w:jc w:val="both"/>
    </w:pPr>
    <w:rPr>
      <w:rFonts w:ascii="Verdana" w:eastAsia="Times" w:hAnsi="Verdana" w:cs="Times New Roman"/>
      <w:color w:val="000000"/>
      <w:sz w:val="18"/>
      <w:szCs w:val="18"/>
    </w:rPr>
  </w:style>
  <w:style w:type="character" w:styleId="Seitenzahl">
    <w:name w:val="page number"/>
    <w:basedOn w:val="Absatz-Standardschriftart"/>
    <w:uiPriority w:val="99"/>
    <w:semiHidden/>
    <w:rsid w:val="00E16D3A"/>
  </w:style>
  <w:style w:type="paragraph" w:styleId="Unterschrift">
    <w:name w:val="Signature"/>
    <w:basedOn w:val="Standard"/>
    <w:link w:val="UnterschriftZchn"/>
    <w:semiHidden/>
    <w:rsid w:val="00E16D3A"/>
    <w:pPr>
      <w:keepNext/>
      <w:keepLines/>
    </w:pPr>
  </w:style>
  <w:style w:type="character" w:customStyle="1" w:styleId="UnterschriftZchn">
    <w:name w:val="Unterschrift Zchn"/>
    <w:basedOn w:val="Absatz-Standardschriftart"/>
    <w:link w:val="Unterschrift"/>
    <w:semiHidden/>
    <w:rsid w:val="00866674"/>
    <w:rPr>
      <w:rFonts w:cs="font1482"/>
      <w:sz w:val="21"/>
      <w:szCs w:val="21"/>
    </w:rPr>
  </w:style>
  <w:style w:type="character" w:customStyle="1" w:styleId="KeinLeerraumZchn">
    <w:name w:val="Kein Leerraum Zchn"/>
    <w:basedOn w:val="Absatz-Standardschriftart"/>
    <w:link w:val="KeinLeerraum"/>
    <w:uiPriority w:val="1"/>
    <w:semiHidden/>
    <w:rsid w:val="00866674"/>
    <w:rPr>
      <w:rFonts w:ascii="Verdana" w:eastAsia="Times" w:hAnsi="Verdana" w:cs="Times New Roman"/>
      <w:color w:val="000000"/>
      <w:sz w:val="18"/>
      <w:szCs w:val="18"/>
    </w:rPr>
  </w:style>
  <w:style w:type="character" w:styleId="Funotenzeichen">
    <w:name w:val="footnote reference"/>
    <w:basedOn w:val="Absatz-Standardschriftart"/>
    <w:uiPriority w:val="99"/>
    <w:semiHidden/>
    <w:rsid w:val="00E16D3A"/>
    <w:rPr>
      <w:vertAlign w:val="superscript"/>
    </w:rPr>
  </w:style>
  <w:style w:type="paragraph" w:styleId="Verzeichnis4">
    <w:name w:val="toc 4"/>
    <w:basedOn w:val="Standard"/>
    <w:next w:val="Standard"/>
    <w:autoRedefine/>
    <w:uiPriority w:val="39"/>
    <w:semiHidden/>
    <w:rsid w:val="00E16D3A"/>
    <w:pPr>
      <w:tabs>
        <w:tab w:val="right" w:leader="dot" w:pos="7371"/>
      </w:tabs>
      <w:spacing w:line="215" w:lineRule="atLeast"/>
      <w:ind w:left="851" w:right="3093" w:hanging="851"/>
    </w:pPr>
    <w:rPr>
      <w:noProof/>
      <w:spacing w:val="-10"/>
      <w:sz w:val="17"/>
    </w:rPr>
  </w:style>
  <w:style w:type="character" w:customStyle="1" w:styleId="TransmissionZchn">
    <w:name w:val="Transmission Zchn"/>
    <w:aliases w:val="NotYetCustomized1228 Zchn"/>
    <w:basedOn w:val="KeinLeerraumZchn"/>
    <w:link w:val="Transmission"/>
    <w:semiHidden/>
    <w:rsid w:val="00866674"/>
    <w:rPr>
      <w:rFonts w:ascii="Verdana" w:eastAsia="Times" w:hAnsi="Verdana" w:cs="Times New Roman"/>
      <w:b/>
      <w:color w:val="000000"/>
      <w:sz w:val="18"/>
      <w:szCs w:val="18"/>
    </w:rPr>
  </w:style>
  <w:style w:type="character" w:customStyle="1" w:styleId="SubjectZchn">
    <w:name w:val="Subject Zchn"/>
    <w:aliases w:val="NotYetCustomized6505 Zchn"/>
    <w:basedOn w:val="Absatz-Standardschriftart"/>
    <w:link w:val="Subject"/>
    <w:semiHidden/>
    <w:rsid w:val="00866674"/>
    <w:rPr>
      <w:rFonts w:cs="font1482"/>
      <w:b/>
      <w:sz w:val="21"/>
      <w:szCs w:val="21"/>
    </w:rPr>
  </w:style>
  <w:style w:type="numbering" w:customStyle="1" w:styleId="ListAlphabeticList">
    <w:name w:val="ListAlphabeticList"/>
    <w:uiPriority w:val="99"/>
    <w:rsid w:val="00CB45C7"/>
    <w:pPr>
      <w:numPr>
        <w:numId w:val="2"/>
      </w:numPr>
    </w:pPr>
  </w:style>
  <w:style w:type="numbering" w:customStyle="1" w:styleId="ListNumericList">
    <w:name w:val="ListNumericList"/>
    <w:uiPriority w:val="99"/>
    <w:rsid w:val="00E466C8"/>
    <w:pPr>
      <w:numPr>
        <w:numId w:val="3"/>
      </w:numPr>
    </w:pPr>
  </w:style>
  <w:style w:type="numbering" w:customStyle="1" w:styleId="ListLineList">
    <w:name w:val="ListLineList"/>
    <w:uiPriority w:val="99"/>
    <w:rsid w:val="00073AF7"/>
    <w:pPr>
      <w:numPr>
        <w:numId w:val="4"/>
      </w:numPr>
    </w:pPr>
  </w:style>
  <w:style w:type="numbering" w:customStyle="1" w:styleId="ListBulletList">
    <w:name w:val="ListBulletList"/>
    <w:uiPriority w:val="99"/>
    <w:rsid w:val="005B5BFC"/>
    <w:pPr>
      <w:numPr>
        <w:numId w:val="5"/>
      </w:numPr>
    </w:pPr>
  </w:style>
  <w:style w:type="numbering" w:customStyle="1" w:styleId="HeadingList">
    <w:name w:val="HeadingList"/>
    <w:uiPriority w:val="99"/>
    <w:rsid w:val="00915CE7"/>
    <w:pPr>
      <w:numPr>
        <w:numId w:val="7"/>
      </w:numPr>
    </w:pPr>
  </w:style>
  <w:style w:type="paragraph" w:customStyle="1" w:styleId="NormalNoSpacing">
    <w:name w:val="NormalNoSpacing"/>
    <w:aliases w:val="NotYetCustomized6307"/>
    <w:basedOn w:val="Standard"/>
    <w:semiHidden/>
    <w:rsid w:val="00AC222A"/>
  </w:style>
  <w:style w:type="paragraph" w:customStyle="1" w:styleId="EinfAbs">
    <w:name w:val="[Einf. Abs.]"/>
    <w:basedOn w:val="Standard"/>
    <w:uiPriority w:val="99"/>
    <w:semiHidden/>
    <w:rsid w:val="00E16D3A"/>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1pt">
    <w:name w:val="1pt"/>
    <w:basedOn w:val="Absender"/>
    <w:semiHidden/>
    <w:rsid w:val="00E16D3A"/>
    <w:pPr>
      <w:spacing w:line="180" w:lineRule="auto"/>
    </w:pPr>
    <w:rPr>
      <w:sz w:val="2"/>
    </w:rPr>
  </w:style>
  <w:style w:type="paragraph" w:customStyle="1" w:styleId="Absender">
    <w:name w:val="Absender"/>
    <w:uiPriority w:val="99"/>
    <w:semiHidden/>
    <w:rsid w:val="00E16D3A"/>
    <w:pPr>
      <w:spacing w:after="0" w:line="200" w:lineRule="exact"/>
    </w:pPr>
    <w:rPr>
      <w:rFonts w:ascii="Franklin Gothic Book" w:hAnsi="Franklin Gothic Book"/>
      <w:sz w:val="16"/>
    </w:rPr>
  </w:style>
  <w:style w:type="paragraph" w:styleId="Abbildungsverzeichnis">
    <w:name w:val="table of figures"/>
    <w:basedOn w:val="Standard"/>
    <w:next w:val="Standard"/>
    <w:uiPriority w:val="99"/>
    <w:semiHidden/>
    <w:rsid w:val="00E16D3A"/>
    <w:pPr>
      <w:tabs>
        <w:tab w:val="right" w:pos="7371"/>
      </w:tabs>
      <w:spacing w:after="110" w:line="215" w:lineRule="atLeast"/>
    </w:pPr>
    <w:rPr>
      <w:sz w:val="17"/>
    </w:rPr>
  </w:style>
  <w:style w:type="paragraph" w:customStyle="1" w:styleId="Absenderzeile">
    <w:name w:val="Absenderzeile"/>
    <w:basedOn w:val="Standard"/>
    <w:uiPriority w:val="84"/>
    <w:semiHidden/>
    <w:rsid w:val="00CB4738"/>
    <w:pPr>
      <w:tabs>
        <w:tab w:val="left" w:pos="1241"/>
        <w:tab w:val="right" w:pos="4877"/>
      </w:tabs>
      <w:spacing w:after="40" w:line="220" w:lineRule="atLeast"/>
      <w:contextualSpacing/>
    </w:pPr>
    <w:rPr>
      <w:sz w:val="13"/>
    </w:rPr>
  </w:style>
  <w:style w:type="paragraph" w:customStyle="1" w:styleId="AbsenderZwischenzeile">
    <w:name w:val="AbsenderZwischenzeile"/>
    <w:basedOn w:val="Absender"/>
    <w:semiHidden/>
    <w:rsid w:val="00E16D3A"/>
    <w:pPr>
      <w:framePr w:hSpace="142" w:wrap="around" w:vAnchor="page" w:hAnchor="page" w:x="7219" w:y="1986"/>
      <w:suppressOverlap/>
    </w:pPr>
    <w:rPr>
      <w:sz w:val="6"/>
    </w:rPr>
  </w:style>
  <w:style w:type="paragraph" w:customStyle="1" w:styleId="AddressSingleLine">
    <w:name w:val="AddressSingleLine"/>
    <w:basedOn w:val="Standard"/>
    <w:semiHidden/>
    <w:rsid w:val="00CB4738"/>
    <w:pPr>
      <w:pBdr>
        <w:bottom w:val="single" w:sz="4" w:space="1" w:color="auto"/>
      </w:pBdr>
      <w:spacing w:line="240" w:lineRule="auto"/>
    </w:pPr>
    <w:rPr>
      <w:sz w:val="10"/>
    </w:rPr>
  </w:style>
  <w:style w:type="paragraph" w:customStyle="1" w:styleId="Anleitung">
    <w:name w:val="Anleitung"/>
    <w:basedOn w:val="Standard"/>
    <w:uiPriority w:val="98"/>
    <w:semiHidden/>
    <w:rsid w:val="00E16D3A"/>
    <w:pPr>
      <w:spacing w:line="288" w:lineRule="auto"/>
    </w:pPr>
    <w:rPr>
      <w:vanish/>
      <w:color w:val="A6A6A6" w:themeColor="background1" w:themeShade="A6"/>
      <w:sz w:val="14"/>
      <w:szCs w:val="18"/>
    </w:rPr>
  </w:style>
  <w:style w:type="paragraph" w:customStyle="1" w:styleId="Aufzhlung1">
    <w:name w:val="Aufzählung 1"/>
    <w:basedOn w:val="Listenabsatz"/>
    <w:uiPriority w:val="4"/>
    <w:qFormat/>
    <w:rsid w:val="00E16D3A"/>
    <w:pPr>
      <w:numPr>
        <w:numId w:val="16"/>
      </w:numPr>
    </w:pPr>
  </w:style>
  <w:style w:type="paragraph" w:customStyle="1" w:styleId="Aufzhlung2">
    <w:name w:val="Aufzählung 2"/>
    <w:basedOn w:val="Aufzhlung1"/>
    <w:uiPriority w:val="4"/>
    <w:rsid w:val="00E16D3A"/>
    <w:pPr>
      <w:numPr>
        <w:ilvl w:val="1"/>
      </w:numPr>
    </w:pPr>
  </w:style>
  <w:style w:type="paragraph" w:customStyle="1" w:styleId="Aufzhlung3">
    <w:name w:val="Aufzählung 3"/>
    <w:basedOn w:val="Aufzhlung1"/>
    <w:uiPriority w:val="4"/>
    <w:rsid w:val="00E16D3A"/>
    <w:pPr>
      <w:numPr>
        <w:ilvl w:val="2"/>
      </w:numPr>
    </w:pPr>
  </w:style>
  <w:style w:type="paragraph" w:customStyle="1" w:styleId="Aufzhlung85pt">
    <w:name w:val="Aufzählung 8.5 pt"/>
    <w:basedOn w:val="Aufzhlung1"/>
    <w:uiPriority w:val="5"/>
    <w:rsid w:val="00E16D3A"/>
    <w:pPr>
      <w:spacing w:line="215" w:lineRule="atLeast"/>
    </w:pPr>
    <w:rPr>
      <w:sz w:val="17"/>
      <w:szCs w:val="17"/>
    </w:rPr>
  </w:style>
  <w:style w:type="paragraph" w:styleId="Aufzhlungszeichen">
    <w:name w:val="List Bullet"/>
    <w:basedOn w:val="Listenabsatz"/>
    <w:uiPriority w:val="99"/>
    <w:semiHidden/>
    <w:rsid w:val="00E16D3A"/>
    <w:pPr>
      <w:numPr>
        <w:numId w:val="19"/>
      </w:numPr>
    </w:pPr>
  </w:style>
  <w:style w:type="paragraph" w:styleId="Aufzhlungszeichen2">
    <w:name w:val="List Bullet 2"/>
    <w:basedOn w:val="Listenabsatz"/>
    <w:uiPriority w:val="99"/>
    <w:semiHidden/>
    <w:rsid w:val="00E16D3A"/>
    <w:pPr>
      <w:numPr>
        <w:ilvl w:val="1"/>
        <w:numId w:val="19"/>
      </w:numPr>
    </w:pPr>
  </w:style>
  <w:style w:type="paragraph" w:styleId="Aufzhlungszeichen3">
    <w:name w:val="List Bullet 3"/>
    <w:basedOn w:val="Listenabsatz"/>
    <w:uiPriority w:val="99"/>
    <w:semiHidden/>
    <w:rsid w:val="00E16D3A"/>
    <w:pPr>
      <w:numPr>
        <w:ilvl w:val="2"/>
        <w:numId w:val="19"/>
      </w:numPr>
    </w:pPr>
  </w:style>
  <w:style w:type="table" w:customStyle="1" w:styleId="BETabelle1">
    <w:name w:val="BE: Tabelle 1"/>
    <w:basedOn w:val="NormaleTabelle"/>
    <w:uiPriority w:val="99"/>
    <w:rsid w:val="00E16D3A"/>
    <w:pPr>
      <w:spacing w:after="0" w:line="240" w:lineRule="auto"/>
    </w:pPr>
    <w:rPr>
      <w:rFonts w:cs="font1482"/>
      <w:sz w:val="17"/>
      <w:szCs w:val="21"/>
    </w:rPr>
    <w:tblPr>
      <w:tblBorders>
        <w:bottom w:val="single" w:sz="2" w:space="0" w:color="CCCCCC" w:themeColor="text2" w:themeTint="33"/>
        <w:insideH w:val="single" w:sz="2" w:space="0" w:color="CCCCCC" w:themeColor="text2" w:themeTint="33"/>
      </w:tblBorders>
      <w:tblCellMar>
        <w:top w:w="136" w:type="dxa"/>
        <w:left w:w="0" w:type="dxa"/>
        <w:bottom w:w="74" w:type="dxa"/>
        <w:right w:w="113" w:type="dxa"/>
      </w:tblCellMar>
    </w:tblPr>
    <w:trPr>
      <w:cantSplit/>
    </w:trPr>
    <w:tblStylePr w:type="firstRow">
      <w:rPr>
        <w:b w:val="0"/>
        <w:sz w:val="17"/>
      </w:rPr>
      <w:tblPr/>
      <w:trPr>
        <w:cantSplit w:val="0"/>
        <w:tblHeader/>
      </w:trPr>
      <w:tcPr>
        <w:tcBorders>
          <w:top w:val="nil"/>
          <w:left w:val="nil"/>
          <w:bottom w:val="single" w:sz="2" w:space="0" w:color="auto"/>
          <w:right w:val="nil"/>
          <w:insideH w:val="nil"/>
          <w:insideV w:val="nil"/>
          <w:tl2br w:val="nil"/>
          <w:tr2bl w:val="nil"/>
        </w:tcBorders>
      </w:tcPr>
    </w:tblStylePr>
  </w:style>
  <w:style w:type="paragraph" w:styleId="Beschriftung">
    <w:name w:val="caption"/>
    <w:basedOn w:val="Standard"/>
    <w:next w:val="Standard"/>
    <w:uiPriority w:val="35"/>
    <w:semiHidden/>
    <w:rsid w:val="00E16D3A"/>
    <w:pPr>
      <w:spacing w:before="140" w:after="270" w:line="240" w:lineRule="auto"/>
    </w:pPr>
    <w:rPr>
      <w:iCs/>
      <w:sz w:val="17"/>
      <w:szCs w:val="18"/>
    </w:rPr>
  </w:style>
  <w:style w:type="character" w:styleId="Hyperlink">
    <w:name w:val="Hyperlink"/>
    <w:basedOn w:val="Absatz-Standardschriftart"/>
    <w:uiPriority w:val="99"/>
    <w:semiHidden/>
    <w:rsid w:val="00E16D3A"/>
    <w:rPr>
      <w:color w:val="000000" w:themeColor="text1"/>
      <w:u w:val="single"/>
    </w:rPr>
  </w:style>
  <w:style w:type="character" w:styleId="BesuchterLink">
    <w:name w:val="FollowedHyperlink"/>
    <w:basedOn w:val="Absatz-Standardschriftart"/>
    <w:uiPriority w:val="99"/>
    <w:semiHidden/>
    <w:rsid w:val="00E16D3A"/>
    <w:rPr>
      <w:color w:val="auto"/>
      <w:u w:val="single" w:color="FFFFFF" w:themeColor="background2"/>
    </w:rPr>
  </w:style>
  <w:style w:type="paragraph" w:styleId="Blocktext">
    <w:name w:val="Block Text"/>
    <w:basedOn w:val="Standard"/>
    <w:semiHidden/>
    <w:rsid w:val="00E16D3A"/>
  </w:style>
  <w:style w:type="paragraph" w:customStyle="1" w:styleId="Brieftext">
    <w:name w:val="Brieftext"/>
    <w:basedOn w:val="Standard"/>
    <w:uiPriority w:val="1"/>
    <w:semiHidden/>
    <w:qFormat/>
    <w:rsid w:val="00E16D3A"/>
    <w:pPr>
      <w:ind w:right="340"/>
    </w:pPr>
  </w:style>
  <w:style w:type="paragraph" w:customStyle="1" w:styleId="Brieftitel">
    <w:name w:val="Brieftitel"/>
    <w:basedOn w:val="Standard"/>
    <w:link w:val="BrieftitelZchn"/>
    <w:uiPriority w:val="14"/>
    <w:rsid w:val="00E16D3A"/>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E16D3A"/>
    <w:rPr>
      <w:rFonts w:asciiTheme="majorHAnsi" w:hAnsiTheme="majorHAnsi" w:cs="font1482"/>
      <w:b/>
      <w:sz w:val="21"/>
      <w:szCs w:val="21"/>
    </w:rPr>
  </w:style>
  <w:style w:type="paragraph" w:customStyle="1" w:styleId="Enclosures">
    <w:name w:val="Enclosures"/>
    <w:basedOn w:val="Standard"/>
    <w:semiHidden/>
    <w:rsid w:val="00F95D2A"/>
    <w:pPr>
      <w:numPr>
        <w:numId w:val="10"/>
      </w:numPr>
      <w:ind w:left="284" w:hanging="284"/>
    </w:pPr>
  </w:style>
  <w:style w:type="paragraph" w:customStyle="1" w:styleId="CopyTo">
    <w:name w:val="CopyTo"/>
    <w:basedOn w:val="Enclosures"/>
    <w:semiHidden/>
    <w:rsid w:val="00E16D3A"/>
  </w:style>
  <w:style w:type="paragraph" w:styleId="Datum">
    <w:name w:val="Date"/>
    <w:basedOn w:val="Standard"/>
    <w:next w:val="Standard"/>
    <w:link w:val="DatumZchn"/>
    <w:uiPriority w:val="15"/>
    <w:semiHidden/>
    <w:rsid w:val="00E16D3A"/>
    <w:pPr>
      <w:spacing w:before="480" w:after="480"/>
    </w:pPr>
  </w:style>
  <w:style w:type="character" w:customStyle="1" w:styleId="DatumZchn">
    <w:name w:val="Datum Zchn"/>
    <w:basedOn w:val="Absatz-Standardschriftart"/>
    <w:link w:val="Datum"/>
    <w:uiPriority w:val="15"/>
    <w:semiHidden/>
    <w:rsid w:val="00866674"/>
    <w:rPr>
      <w:rFonts w:cs="font1482"/>
      <w:sz w:val="21"/>
      <w:szCs w:val="21"/>
    </w:rPr>
  </w:style>
  <w:style w:type="character" w:customStyle="1" w:styleId="Description">
    <w:name w:val="Description"/>
    <w:basedOn w:val="Absatz-Standardschriftart"/>
    <w:semiHidden/>
    <w:rsid w:val="00E16D3A"/>
    <w:rPr>
      <w:sz w:val="14"/>
    </w:rPr>
  </w:style>
  <w:style w:type="paragraph" w:customStyle="1" w:styleId="DocumentType">
    <w:name w:val="DocumentType"/>
    <w:basedOn w:val="Standard"/>
    <w:semiHidden/>
    <w:rsid w:val="00E16D3A"/>
    <w:rPr>
      <w:b/>
    </w:rPr>
  </w:style>
  <w:style w:type="paragraph" w:styleId="Dokumentstruktur">
    <w:name w:val="Document Map"/>
    <w:basedOn w:val="Standard"/>
    <w:link w:val="DokumentstrukturZchn"/>
    <w:semiHidden/>
    <w:rsid w:val="00E16D3A"/>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866674"/>
    <w:rPr>
      <w:rFonts w:ascii="Segoe UI" w:hAnsi="Segoe UI" w:cs="Segoe UI"/>
      <w:sz w:val="16"/>
      <w:szCs w:val="16"/>
    </w:rPr>
  </w:style>
  <w:style w:type="paragraph" w:styleId="E-Mail-Signatur">
    <w:name w:val="E-mail Signature"/>
    <w:basedOn w:val="Standard"/>
    <w:link w:val="E-Mail-SignaturZchn"/>
    <w:semiHidden/>
    <w:rsid w:val="00E16D3A"/>
    <w:pPr>
      <w:spacing w:line="240" w:lineRule="auto"/>
    </w:pPr>
  </w:style>
  <w:style w:type="character" w:customStyle="1" w:styleId="E-Mail-SignaturZchn">
    <w:name w:val="E-Mail-Signatur Zchn"/>
    <w:basedOn w:val="Absatz-Standardschriftart"/>
    <w:link w:val="E-Mail-Signatur"/>
    <w:semiHidden/>
    <w:rsid w:val="00866674"/>
    <w:rPr>
      <w:rFonts w:cs="font1482"/>
      <w:sz w:val="21"/>
      <w:szCs w:val="21"/>
    </w:rPr>
  </w:style>
  <w:style w:type="paragraph" w:customStyle="1" w:styleId="EnclosuresFristLine">
    <w:name w:val="Enclosures Frist Line"/>
    <w:basedOn w:val="Enclosures"/>
    <w:next w:val="Enclosures"/>
    <w:semiHidden/>
    <w:rsid w:val="00E16D3A"/>
    <w:pPr>
      <w:spacing w:before="400"/>
    </w:pPr>
  </w:style>
  <w:style w:type="paragraph" w:styleId="Endnotentext">
    <w:name w:val="endnote text"/>
    <w:basedOn w:val="Funotentext"/>
    <w:link w:val="EndnotentextZchn"/>
    <w:uiPriority w:val="99"/>
    <w:semiHidden/>
    <w:rsid w:val="00E16D3A"/>
  </w:style>
  <w:style w:type="character" w:customStyle="1" w:styleId="EndnotentextZchn">
    <w:name w:val="Endnotentext Zchn"/>
    <w:basedOn w:val="Absatz-Standardschriftart"/>
    <w:link w:val="Endnotentext"/>
    <w:uiPriority w:val="99"/>
    <w:semiHidden/>
    <w:rsid w:val="00866674"/>
    <w:rPr>
      <w:rFonts w:cs="font1482"/>
      <w:sz w:val="13"/>
      <w:szCs w:val="20"/>
    </w:rPr>
  </w:style>
  <w:style w:type="character" w:styleId="Endnotenzeichen">
    <w:name w:val="endnote reference"/>
    <w:basedOn w:val="Absatz-Standardschriftart"/>
    <w:uiPriority w:val="99"/>
    <w:semiHidden/>
    <w:rsid w:val="00E16D3A"/>
    <w:rPr>
      <w:vertAlign w:val="superscript"/>
    </w:rPr>
  </w:style>
  <w:style w:type="paragraph" w:styleId="Fu-Endnotenberschrift">
    <w:name w:val="Note Heading"/>
    <w:basedOn w:val="Standard"/>
    <w:next w:val="Standard"/>
    <w:link w:val="Fu-EndnotenberschriftZchn"/>
    <w:semiHidden/>
    <w:rsid w:val="00E16D3A"/>
  </w:style>
  <w:style w:type="character" w:customStyle="1" w:styleId="Fu-EndnotenberschriftZchn">
    <w:name w:val="Fuß/-Endnotenüberschrift Zchn"/>
    <w:basedOn w:val="Absatz-Standardschriftart"/>
    <w:link w:val="Fu-Endnotenberschrift"/>
    <w:semiHidden/>
    <w:rsid w:val="00866674"/>
    <w:rPr>
      <w:rFonts w:cs="font1482"/>
      <w:sz w:val="21"/>
      <w:szCs w:val="21"/>
    </w:rPr>
  </w:style>
  <w:style w:type="paragraph" w:customStyle="1" w:styleId="H1">
    <w:name w:val="H1"/>
    <w:aliases w:val="Überschrift 1 nummeriert"/>
    <w:basedOn w:val="berschrift1"/>
    <w:next w:val="Standard"/>
    <w:uiPriority w:val="10"/>
    <w:qFormat/>
    <w:rsid w:val="00915CE7"/>
    <w:pPr>
      <w:numPr>
        <w:numId w:val="33"/>
      </w:numPr>
      <w:spacing w:before="540"/>
    </w:pPr>
    <w:rPr>
      <w:b/>
      <w:sz w:val="21"/>
    </w:rPr>
  </w:style>
  <w:style w:type="paragraph" w:styleId="HTMLAdresse">
    <w:name w:val="HTML Address"/>
    <w:basedOn w:val="Standard"/>
    <w:link w:val="HTMLAdresseZchn"/>
    <w:semiHidden/>
    <w:rsid w:val="00E16D3A"/>
    <w:rPr>
      <w:iCs/>
    </w:rPr>
  </w:style>
  <w:style w:type="character" w:customStyle="1" w:styleId="HTMLAdresseZchn">
    <w:name w:val="HTML Adresse Zchn"/>
    <w:basedOn w:val="Absatz-Standardschriftart"/>
    <w:link w:val="HTMLAdresse"/>
    <w:semiHidden/>
    <w:rsid w:val="00866674"/>
    <w:rPr>
      <w:rFonts w:cs="font1482"/>
      <w:iCs/>
      <w:sz w:val="21"/>
      <w:szCs w:val="21"/>
    </w:rPr>
  </w:style>
  <w:style w:type="character" w:styleId="HTMLBeispiel">
    <w:name w:val="HTML Sample"/>
    <w:basedOn w:val="Absatz-Standardschriftart"/>
    <w:semiHidden/>
    <w:rsid w:val="00E16D3A"/>
    <w:rPr>
      <w:rFonts w:ascii="Verdana" w:hAnsi="Verdana" w:cs="Courier New"/>
      <w:sz w:val="22"/>
    </w:rPr>
  </w:style>
  <w:style w:type="character" w:styleId="HTMLCode">
    <w:name w:val="HTML Code"/>
    <w:basedOn w:val="Absatz-Standardschriftart"/>
    <w:semiHidden/>
    <w:rsid w:val="00E16D3A"/>
    <w:rPr>
      <w:rFonts w:ascii="Verdana" w:hAnsi="Verdana" w:cs="Courier New"/>
      <w:sz w:val="22"/>
      <w:szCs w:val="20"/>
    </w:rPr>
  </w:style>
  <w:style w:type="character" w:styleId="HTMLDefinition">
    <w:name w:val="HTML Definition"/>
    <w:basedOn w:val="Absatz-Standardschriftart"/>
    <w:semiHidden/>
    <w:rsid w:val="00E16D3A"/>
    <w:rPr>
      <w:iCs/>
    </w:rPr>
  </w:style>
  <w:style w:type="character" w:styleId="HTMLSchreibmaschine">
    <w:name w:val="HTML Typewriter"/>
    <w:basedOn w:val="Absatz-Standardschriftart"/>
    <w:semiHidden/>
    <w:rsid w:val="00E16D3A"/>
    <w:rPr>
      <w:rFonts w:ascii="Verdana" w:hAnsi="Verdana" w:cs="Courier New"/>
      <w:sz w:val="20"/>
      <w:szCs w:val="20"/>
    </w:rPr>
  </w:style>
  <w:style w:type="character" w:styleId="HTMLTastatur">
    <w:name w:val="HTML Keyboard"/>
    <w:basedOn w:val="Absatz-Standardschriftart"/>
    <w:semiHidden/>
    <w:rsid w:val="00E16D3A"/>
    <w:rPr>
      <w:rFonts w:ascii="Verdana" w:hAnsi="Verdana" w:cs="Courier New"/>
      <w:sz w:val="22"/>
      <w:szCs w:val="20"/>
    </w:rPr>
  </w:style>
  <w:style w:type="character" w:styleId="HTMLVariable">
    <w:name w:val="HTML Variable"/>
    <w:basedOn w:val="Absatz-Standardschriftart"/>
    <w:semiHidden/>
    <w:rsid w:val="00E16D3A"/>
    <w:rPr>
      <w:iCs/>
    </w:rPr>
  </w:style>
  <w:style w:type="paragraph" w:styleId="HTMLVorformatiert">
    <w:name w:val="HTML Preformatted"/>
    <w:basedOn w:val="Standard"/>
    <w:link w:val="HTMLVorformatiertZchn"/>
    <w:semiHidden/>
    <w:rsid w:val="00E16D3A"/>
    <w:rPr>
      <w:rFonts w:cs="Courier New"/>
      <w:szCs w:val="20"/>
    </w:rPr>
  </w:style>
  <w:style w:type="character" w:customStyle="1" w:styleId="HTMLVorformatiertZchn">
    <w:name w:val="HTML Vorformatiert Zchn"/>
    <w:basedOn w:val="Absatz-Standardschriftart"/>
    <w:link w:val="HTMLVorformatiert"/>
    <w:semiHidden/>
    <w:rsid w:val="00866674"/>
    <w:rPr>
      <w:rFonts w:cs="Courier New"/>
      <w:sz w:val="21"/>
      <w:szCs w:val="20"/>
    </w:rPr>
  </w:style>
  <w:style w:type="character" w:styleId="HTMLZitat">
    <w:name w:val="HTML Cite"/>
    <w:basedOn w:val="Absatz-Standardschriftart"/>
    <w:semiHidden/>
    <w:rsid w:val="00E16D3A"/>
    <w:rPr>
      <w:iCs/>
    </w:rPr>
  </w:style>
  <w:style w:type="paragraph" w:styleId="Index1">
    <w:name w:val="index 1"/>
    <w:basedOn w:val="Standard"/>
    <w:next w:val="Standard"/>
    <w:uiPriority w:val="99"/>
    <w:semiHidden/>
    <w:rsid w:val="00E16D3A"/>
    <w:pPr>
      <w:spacing w:line="240" w:lineRule="auto"/>
      <w:ind w:left="220" w:hanging="220"/>
      <w:jc w:val="both"/>
    </w:pPr>
    <w:rPr>
      <w:rFonts w:ascii="Verdana" w:eastAsia="Times" w:hAnsi="Verdana" w:cstheme="minorHAnsi"/>
      <w:color w:val="000000"/>
      <w:sz w:val="16"/>
      <w:szCs w:val="18"/>
    </w:rPr>
  </w:style>
  <w:style w:type="paragraph" w:styleId="Index2">
    <w:name w:val="index 2"/>
    <w:basedOn w:val="Standard"/>
    <w:next w:val="Standard"/>
    <w:autoRedefine/>
    <w:uiPriority w:val="99"/>
    <w:semiHidden/>
    <w:rsid w:val="00E16D3A"/>
    <w:pPr>
      <w:spacing w:line="240" w:lineRule="auto"/>
      <w:ind w:left="440" w:hanging="220"/>
      <w:jc w:val="both"/>
    </w:pPr>
    <w:rPr>
      <w:rFonts w:ascii="Verdana" w:eastAsia="Times" w:hAnsi="Verdana" w:cstheme="minorHAnsi"/>
      <w:color w:val="000000"/>
      <w:sz w:val="18"/>
      <w:szCs w:val="18"/>
    </w:rPr>
  </w:style>
  <w:style w:type="paragraph" w:styleId="Index3">
    <w:name w:val="index 3"/>
    <w:basedOn w:val="Standard"/>
    <w:next w:val="Standard"/>
    <w:autoRedefine/>
    <w:uiPriority w:val="99"/>
    <w:semiHidden/>
    <w:rsid w:val="00E16D3A"/>
    <w:pPr>
      <w:spacing w:line="240" w:lineRule="auto"/>
      <w:ind w:left="660" w:hanging="220"/>
      <w:jc w:val="both"/>
    </w:pPr>
    <w:rPr>
      <w:rFonts w:ascii="Verdana" w:eastAsia="Times" w:hAnsi="Verdana" w:cstheme="minorHAnsi"/>
      <w:color w:val="000000"/>
      <w:sz w:val="18"/>
      <w:szCs w:val="18"/>
    </w:rPr>
  </w:style>
  <w:style w:type="paragraph" w:styleId="Index4">
    <w:name w:val="index 4"/>
    <w:basedOn w:val="Standard"/>
    <w:next w:val="Standard"/>
    <w:uiPriority w:val="99"/>
    <w:semiHidden/>
    <w:rsid w:val="00E16D3A"/>
    <w:pPr>
      <w:spacing w:line="240" w:lineRule="auto"/>
      <w:ind w:left="880" w:hanging="220"/>
      <w:jc w:val="both"/>
    </w:pPr>
    <w:rPr>
      <w:rFonts w:ascii="Verdana" w:eastAsia="Times" w:hAnsi="Verdana" w:cstheme="minorHAnsi"/>
      <w:color w:val="000000"/>
      <w:sz w:val="18"/>
      <w:szCs w:val="18"/>
    </w:rPr>
  </w:style>
  <w:style w:type="paragraph" w:styleId="Index5">
    <w:name w:val="index 5"/>
    <w:basedOn w:val="Standard"/>
    <w:next w:val="Standard"/>
    <w:autoRedefine/>
    <w:uiPriority w:val="99"/>
    <w:semiHidden/>
    <w:rsid w:val="00E16D3A"/>
    <w:pPr>
      <w:spacing w:line="240" w:lineRule="auto"/>
      <w:ind w:left="1100" w:hanging="220"/>
      <w:jc w:val="both"/>
    </w:pPr>
    <w:rPr>
      <w:rFonts w:ascii="Verdana" w:eastAsia="Times" w:hAnsi="Verdana" w:cstheme="minorHAnsi"/>
      <w:color w:val="000000"/>
      <w:sz w:val="18"/>
      <w:szCs w:val="18"/>
    </w:rPr>
  </w:style>
  <w:style w:type="paragraph" w:styleId="Index6">
    <w:name w:val="index 6"/>
    <w:basedOn w:val="Standard"/>
    <w:next w:val="Standard"/>
    <w:autoRedefine/>
    <w:uiPriority w:val="99"/>
    <w:semiHidden/>
    <w:rsid w:val="00E16D3A"/>
    <w:pPr>
      <w:spacing w:line="240" w:lineRule="auto"/>
      <w:ind w:left="1320" w:hanging="220"/>
      <w:jc w:val="both"/>
    </w:pPr>
    <w:rPr>
      <w:rFonts w:ascii="Verdana" w:eastAsia="Times" w:hAnsi="Verdana" w:cstheme="minorHAnsi"/>
      <w:color w:val="000000"/>
      <w:sz w:val="18"/>
      <w:szCs w:val="18"/>
    </w:rPr>
  </w:style>
  <w:style w:type="paragraph" w:styleId="Index7">
    <w:name w:val="index 7"/>
    <w:basedOn w:val="Standard"/>
    <w:next w:val="Standard"/>
    <w:autoRedefine/>
    <w:uiPriority w:val="99"/>
    <w:semiHidden/>
    <w:rsid w:val="00E16D3A"/>
    <w:pPr>
      <w:spacing w:line="240" w:lineRule="auto"/>
      <w:ind w:left="1540" w:hanging="220"/>
      <w:jc w:val="both"/>
    </w:pPr>
    <w:rPr>
      <w:rFonts w:ascii="Verdana" w:eastAsia="Times" w:hAnsi="Verdana" w:cstheme="minorHAnsi"/>
      <w:color w:val="000000"/>
      <w:sz w:val="18"/>
      <w:szCs w:val="18"/>
    </w:rPr>
  </w:style>
  <w:style w:type="paragraph" w:styleId="Index8">
    <w:name w:val="index 8"/>
    <w:basedOn w:val="Standard"/>
    <w:next w:val="Standard"/>
    <w:autoRedefine/>
    <w:uiPriority w:val="99"/>
    <w:semiHidden/>
    <w:rsid w:val="00E16D3A"/>
    <w:pPr>
      <w:spacing w:line="240" w:lineRule="auto"/>
      <w:ind w:left="1760" w:hanging="220"/>
      <w:jc w:val="both"/>
    </w:pPr>
    <w:rPr>
      <w:rFonts w:ascii="Verdana" w:eastAsia="Times" w:hAnsi="Verdana" w:cstheme="minorHAnsi"/>
      <w:color w:val="000000"/>
      <w:sz w:val="18"/>
      <w:szCs w:val="18"/>
    </w:rPr>
  </w:style>
  <w:style w:type="paragraph" w:styleId="Index9">
    <w:name w:val="index 9"/>
    <w:basedOn w:val="Standard"/>
    <w:next w:val="Standard"/>
    <w:autoRedefine/>
    <w:uiPriority w:val="99"/>
    <w:semiHidden/>
    <w:rsid w:val="00E16D3A"/>
    <w:pPr>
      <w:spacing w:line="240" w:lineRule="auto"/>
      <w:ind w:left="1980" w:hanging="220"/>
      <w:jc w:val="both"/>
    </w:pPr>
    <w:rPr>
      <w:rFonts w:ascii="Verdana" w:eastAsia="Times" w:hAnsi="Verdana" w:cstheme="minorHAnsi"/>
      <w:color w:val="000000"/>
      <w:sz w:val="18"/>
      <w:szCs w:val="18"/>
    </w:rPr>
  </w:style>
  <w:style w:type="paragraph" w:styleId="Indexberschrift">
    <w:name w:val="index heading"/>
    <w:basedOn w:val="Standard"/>
    <w:next w:val="Index1"/>
    <w:uiPriority w:val="99"/>
    <w:semiHidden/>
    <w:rsid w:val="00E16D3A"/>
    <w:pPr>
      <w:spacing w:before="240" w:line="240" w:lineRule="auto"/>
      <w:jc w:val="both"/>
    </w:pPr>
    <w:rPr>
      <w:rFonts w:asciiTheme="majorHAnsi" w:eastAsia="Times" w:hAnsiTheme="majorHAnsi" w:cstheme="majorHAnsi"/>
      <w:b/>
      <w:bCs/>
      <w:color w:val="000000"/>
      <w:sz w:val="18"/>
      <w:szCs w:val="18"/>
    </w:rPr>
  </w:style>
  <w:style w:type="paragraph" w:customStyle="1" w:styleId="Introduction">
    <w:name w:val="Introduction"/>
    <w:basedOn w:val="Standard"/>
    <w:next w:val="Standard"/>
    <w:semiHidden/>
    <w:rsid w:val="00E16D3A"/>
    <w:pPr>
      <w:keepNext/>
      <w:keepLines/>
    </w:pPr>
  </w:style>
  <w:style w:type="character" w:customStyle="1" w:styleId="Italic">
    <w:name w:val="Italic"/>
    <w:basedOn w:val="Absatz-Standardschriftart"/>
    <w:semiHidden/>
    <w:rsid w:val="00E16D3A"/>
    <w:rPr>
      <w:i/>
    </w:rPr>
  </w:style>
  <w:style w:type="paragraph" w:styleId="Kommentartext">
    <w:name w:val="annotation text"/>
    <w:basedOn w:val="Standard"/>
    <w:link w:val="KommentartextZchn"/>
    <w:uiPriority w:val="99"/>
    <w:semiHidden/>
    <w:rsid w:val="00E16D3A"/>
    <w:pPr>
      <w:spacing w:line="240" w:lineRule="auto"/>
    </w:pPr>
    <w:rPr>
      <w:rFonts w:ascii="Arial" w:eastAsia="Times New Roman" w:hAnsi="Arial" w:cs="Times New Roman"/>
      <w:sz w:val="20"/>
      <w:szCs w:val="20"/>
    </w:rPr>
  </w:style>
  <w:style w:type="character" w:customStyle="1" w:styleId="KommentartextZchn">
    <w:name w:val="Kommentartext Zchn"/>
    <w:basedOn w:val="Absatz-Standardschriftart"/>
    <w:link w:val="Kommentartext"/>
    <w:uiPriority w:val="99"/>
    <w:semiHidden/>
    <w:rsid w:val="00866674"/>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rsid w:val="00E16D3A"/>
    <w:pPr>
      <w:spacing w:line="264" w:lineRule="auto"/>
      <w:jc w:val="both"/>
    </w:pPr>
    <w:rPr>
      <w:rFonts w:ascii="Verdana" w:eastAsia="Times" w:hAnsi="Verdana"/>
      <w:b/>
      <w:bCs/>
      <w:color w:val="000000"/>
    </w:rPr>
  </w:style>
  <w:style w:type="character" w:customStyle="1" w:styleId="KommentarthemaZchn">
    <w:name w:val="Kommentarthema Zchn"/>
    <w:basedOn w:val="KommentartextZchn"/>
    <w:link w:val="Kommentarthema"/>
    <w:uiPriority w:val="99"/>
    <w:semiHidden/>
    <w:rsid w:val="00866674"/>
    <w:rPr>
      <w:rFonts w:ascii="Verdana" w:eastAsia="Times" w:hAnsi="Verdana" w:cs="Times New Roman"/>
      <w:b/>
      <w:bCs/>
      <w:color w:val="000000"/>
      <w:sz w:val="20"/>
      <w:szCs w:val="20"/>
    </w:rPr>
  </w:style>
  <w:style w:type="character" w:styleId="Kommentarzeichen">
    <w:name w:val="annotation reference"/>
    <w:uiPriority w:val="99"/>
    <w:semiHidden/>
    <w:rsid w:val="00E16D3A"/>
    <w:rPr>
      <w:sz w:val="16"/>
      <w:szCs w:val="16"/>
    </w:rPr>
  </w:style>
  <w:style w:type="paragraph" w:customStyle="1" w:styleId="Kontaktangaben">
    <w:name w:val="Kontaktangaben"/>
    <w:basedOn w:val="Standard"/>
    <w:semiHidden/>
    <w:rsid w:val="00E16D3A"/>
    <w:pPr>
      <w:tabs>
        <w:tab w:val="left" w:pos="709"/>
      </w:tabs>
      <w:spacing w:line="220" w:lineRule="atLeast"/>
    </w:pPr>
    <w:rPr>
      <w:sz w:val="16"/>
      <w:szCs w:val="16"/>
    </w:rPr>
  </w:style>
  <w:style w:type="paragraph" w:customStyle="1" w:styleId="Text85pt">
    <w:name w:val="Text 8.5 pt"/>
    <w:basedOn w:val="Standard"/>
    <w:uiPriority w:val="2"/>
    <w:qFormat/>
    <w:rsid w:val="00E16D3A"/>
    <w:pPr>
      <w:spacing w:line="215" w:lineRule="atLeast"/>
    </w:pPr>
    <w:rPr>
      <w:sz w:val="17"/>
    </w:rPr>
  </w:style>
  <w:style w:type="paragraph" w:customStyle="1" w:styleId="Kurzbrief">
    <w:name w:val="Kurzbrief"/>
    <w:basedOn w:val="Text85pt"/>
    <w:uiPriority w:val="99"/>
    <w:semiHidden/>
    <w:qFormat/>
    <w:rsid w:val="00E16D3A"/>
    <w:pPr>
      <w:ind w:left="294" w:hanging="294"/>
    </w:pPr>
  </w:style>
  <w:style w:type="paragraph" w:customStyle="1" w:styleId="KurzbriefFR">
    <w:name w:val="Kurzbrief FR"/>
    <w:basedOn w:val="Kurzbrief"/>
    <w:uiPriority w:val="99"/>
    <w:semiHidden/>
    <w:qFormat/>
    <w:rsid w:val="00E16D3A"/>
    <w:pPr>
      <w:ind w:left="284" w:firstLine="0"/>
    </w:pPr>
  </w:style>
  <w:style w:type="paragraph" w:styleId="Liste">
    <w:name w:val="List"/>
    <w:basedOn w:val="Standard"/>
    <w:semiHidden/>
    <w:rsid w:val="00E16D3A"/>
    <w:pPr>
      <w:ind w:left="283" w:hanging="283"/>
    </w:pPr>
  </w:style>
  <w:style w:type="paragraph" w:styleId="Liste2">
    <w:name w:val="List 2"/>
    <w:basedOn w:val="Standard"/>
    <w:semiHidden/>
    <w:rsid w:val="00E16D3A"/>
    <w:pPr>
      <w:ind w:left="566" w:hanging="283"/>
    </w:pPr>
  </w:style>
  <w:style w:type="paragraph" w:styleId="Liste3">
    <w:name w:val="List 3"/>
    <w:basedOn w:val="Standard"/>
    <w:semiHidden/>
    <w:rsid w:val="00E16D3A"/>
    <w:pPr>
      <w:ind w:left="849" w:hanging="283"/>
    </w:pPr>
  </w:style>
  <w:style w:type="paragraph" w:styleId="Liste4">
    <w:name w:val="List 4"/>
    <w:basedOn w:val="Standard"/>
    <w:semiHidden/>
    <w:rsid w:val="00E16D3A"/>
    <w:pPr>
      <w:ind w:left="1132" w:hanging="283"/>
    </w:pPr>
  </w:style>
  <w:style w:type="paragraph" w:styleId="Liste5">
    <w:name w:val="List 5"/>
    <w:basedOn w:val="Standard"/>
    <w:semiHidden/>
    <w:rsid w:val="00E16D3A"/>
    <w:pPr>
      <w:ind w:left="1415" w:hanging="283"/>
    </w:pPr>
  </w:style>
  <w:style w:type="paragraph" w:customStyle="1" w:styleId="ListWithCheckboxes">
    <w:name w:val="ListWithCheckboxes"/>
    <w:basedOn w:val="Standard"/>
    <w:semiHidden/>
    <w:rsid w:val="00E16D3A"/>
    <w:pPr>
      <w:numPr>
        <w:numId w:val="11"/>
      </w:numPr>
    </w:pPr>
  </w:style>
  <w:style w:type="paragraph" w:customStyle="1" w:styleId="ListWithLetters">
    <w:name w:val="ListWithLetters"/>
    <w:basedOn w:val="Standard"/>
    <w:semiHidden/>
    <w:rsid w:val="00E16D3A"/>
    <w:pPr>
      <w:numPr>
        <w:numId w:val="12"/>
      </w:numPr>
    </w:pPr>
  </w:style>
  <w:style w:type="paragraph" w:customStyle="1" w:styleId="ListWithNumbers">
    <w:name w:val="ListWithNumbers"/>
    <w:basedOn w:val="Standard"/>
    <w:semiHidden/>
    <w:rsid w:val="00E16D3A"/>
    <w:pPr>
      <w:numPr>
        <w:numId w:val="13"/>
      </w:numPr>
    </w:pPr>
  </w:style>
  <w:style w:type="paragraph" w:customStyle="1" w:styleId="ListWithSymbols">
    <w:name w:val="ListWithSymbols"/>
    <w:basedOn w:val="Standard"/>
    <w:semiHidden/>
    <w:rsid w:val="00E16D3A"/>
    <w:pPr>
      <w:numPr>
        <w:numId w:val="15"/>
      </w:numPr>
    </w:pPr>
  </w:style>
  <w:style w:type="paragraph" w:customStyle="1" w:styleId="ListWithPoints">
    <w:name w:val="ListWithPoints"/>
    <w:basedOn w:val="ListWithSymbols"/>
    <w:semiHidden/>
    <w:rsid w:val="00E16D3A"/>
    <w:pPr>
      <w:numPr>
        <w:numId w:val="14"/>
      </w:numPr>
    </w:pPr>
  </w:style>
  <w:style w:type="paragraph" w:styleId="Makrotext">
    <w:name w:val="macro"/>
    <w:link w:val="MakrotextZchn"/>
    <w:semiHidden/>
    <w:rsid w:val="00E16D3A"/>
    <w:pPr>
      <w:spacing w:after="0" w:line="240" w:lineRule="auto"/>
    </w:pPr>
    <w:rPr>
      <w:rFonts w:ascii="Verdana" w:eastAsia="Times New Roman" w:hAnsi="Verdana" w:cs="Courier New"/>
      <w:szCs w:val="20"/>
    </w:rPr>
  </w:style>
  <w:style w:type="character" w:customStyle="1" w:styleId="MakrotextZchn">
    <w:name w:val="Makrotext Zchn"/>
    <w:basedOn w:val="Absatz-Standardschriftart"/>
    <w:link w:val="Makrotext"/>
    <w:semiHidden/>
    <w:rsid w:val="00866674"/>
    <w:rPr>
      <w:rFonts w:ascii="Verdana" w:eastAsia="Times New Roman" w:hAnsi="Verdana" w:cs="Courier New"/>
      <w:szCs w:val="20"/>
    </w:rPr>
  </w:style>
  <w:style w:type="paragraph" w:customStyle="1" w:styleId="MinutesItem">
    <w:name w:val="MinutesItem"/>
    <w:basedOn w:val="Standard"/>
    <w:semiHidden/>
    <w:rsid w:val="00E16D3A"/>
    <w:pPr>
      <w:tabs>
        <w:tab w:val="right" w:pos="9356"/>
      </w:tabs>
      <w:ind w:right="2268"/>
    </w:pPr>
  </w:style>
  <w:style w:type="paragraph" w:customStyle="1" w:styleId="MinutesTitle">
    <w:name w:val="MinutesTitle"/>
    <w:basedOn w:val="Standard"/>
    <w:next w:val="MinutesItem"/>
    <w:semiHidden/>
    <w:rsid w:val="00E16D3A"/>
    <w:pPr>
      <w:tabs>
        <w:tab w:val="right" w:pos="9356"/>
      </w:tabs>
      <w:ind w:right="2268"/>
    </w:pPr>
    <w:rPr>
      <w:b/>
    </w:rPr>
  </w:style>
  <w:style w:type="paragraph" w:styleId="Nachrichtenkopf">
    <w:name w:val="Message Header"/>
    <w:basedOn w:val="Standard"/>
    <w:link w:val="NachrichtenkopfZchn"/>
    <w:semiHidden/>
    <w:rsid w:val="00E16D3A"/>
    <w:rPr>
      <w:rFonts w:cs="Arial"/>
      <w:b/>
    </w:rPr>
  </w:style>
  <w:style w:type="character" w:customStyle="1" w:styleId="NachrichtenkopfZchn">
    <w:name w:val="Nachrichtenkopf Zchn"/>
    <w:basedOn w:val="Absatz-Standardschriftart"/>
    <w:link w:val="Nachrichtenkopf"/>
    <w:semiHidden/>
    <w:rsid w:val="00866674"/>
    <w:rPr>
      <w:rFonts w:cs="Arial"/>
      <w:b/>
      <w:sz w:val="21"/>
      <w:szCs w:val="21"/>
    </w:rPr>
  </w:style>
  <w:style w:type="character" w:customStyle="1" w:styleId="NichtaufgelsteErwhnung1">
    <w:name w:val="Nicht aufgelöste Erwähnung1"/>
    <w:basedOn w:val="Absatz-Standardschriftart"/>
    <w:uiPriority w:val="99"/>
    <w:semiHidden/>
    <w:unhideWhenUsed/>
    <w:rsid w:val="00E16D3A"/>
    <w:rPr>
      <w:color w:val="605E5C"/>
      <w:shd w:val="clear" w:color="auto" w:fill="E1DFDD"/>
    </w:rPr>
  </w:style>
  <w:style w:type="paragraph" w:customStyle="1" w:styleId="NormalKeepTogether">
    <w:name w:val="NormalKeepTogether"/>
    <w:basedOn w:val="Standard"/>
    <w:semiHidden/>
    <w:rsid w:val="00E16D3A"/>
    <w:pPr>
      <w:keepNext/>
      <w:keepLines/>
    </w:pPr>
  </w:style>
  <w:style w:type="paragraph" w:customStyle="1" w:styleId="Nummerierung1">
    <w:name w:val="Nummerierung 1"/>
    <w:basedOn w:val="Standard"/>
    <w:uiPriority w:val="6"/>
    <w:qFormat/>
    <w:rsid w:val="00E16D3A"/>
    <w:pPr>
      <w:numPr>
        <w:ilvl w:val="7"/>
        <w:numId w:val="28"/>
      </w:numPr>
    </w:pPr>
  </w:style>
  <w:style w:type="paragraph" w:customStyle="1" w:styleId="Nummerierung2">
    <w:name w:val="Nummerierung 2"/>
    <w:basedOn w:val="Nummerierung1"/>
    <w:uiPriority w:val="6"/>
    <w:qFormat/>
    <w:rsid w:val="00E16D3A"/>
    <w:pPr>
      <w:numPr>
        <w:ilvl w:val="8"/>
      </w:numPr>
    </w:pPr>
  </w:style>
  <w:style w:type="paragraph" w:styleId="NurText">
    <w:name w:val="Plain Text"/>
    <w:basedOn w:val="Standard"/>
    <w:link w:val="NurTextZchn"/>
    <w:semiHidden/>
    <w:rsid w:val="00E16D3A"/>
    <w:rPr>
      <w:rFonts w:cs="Courier New"/>
      <w:szCs w:val="20"/>
    </w:rPr>
  </w:style>
  <w:style w:type="character" w:customStyle="1" w:styleId="NurTextZchn">
    <w:name w:val="Nur Text Zchn"/>
    <w:basedOn w:val="Absatz-Standardschriftart"/>
    <w:link w:val="NurText"/>
    <w:semiHidden/>
    <w:rsid w:val="00866674"/>
    <w:rPr>
      <w:rFonts w:cs="Courier New"/>
      <w:sz w:val="21"/>
      <w:szCs w:val="20"/>
    </w:rPr>
  </w:style>
  <w:style w:type="paragraph" w:customStyle="1" w:styleId="OutputprofileText">
    <w:name w:val="OutputprofileText"/>
    <w:basedOn w:val="Standard"/>
    <w:semiHidden/>
    <w:rsid w:val="00E16D3A"/>
    <w:pPr>
      <w:keepLines/>
    </w:pPr>
    <w:rPr>
      <w:sz w:val="14"/>
    </w:rPr>
  </w:style>
  <w:style w:type="paragraph" w:customStyle="1" w:styleId="OutputprofileTitle">
    <w:name w:val="OutputprofileTitle"/>
    <w:basedOn w:val="Standard"/>
    <w:next w:val="OutputprofileText"/>
    <w:semiHidden/>
    <w:rsid w:val="00E16D3A"/>
    <w:pPr>
      <w:keepLines/>
    </w:pPr>
    <w:rPr>
      <w:b/>
      <w:sz w:val="14"/>
    </w:rPr>
  </w:style>
  <w:style w:type="character" w:styleId="Platzhaltertext">
    <w:name w:val="Placeholder Text"/>
    <w:basedOn w:val="Absatz-Standardschriftart"/>
    <w:uiPriority w:val="99"/>
    <w:semiHidden/>
    <w:rsid w:val="00E16D3A"/>
    <w:rPr>
      <w:vanish/>
      <w:color w:val="7D9AA8" w:themeColor="accent1" w:themeTint="99"/>
    </w:rPr>
  </w:style>
  <w:style w:type="paragraph" w:customStyle="1" w:styleId="PositionItem">
    <w:name w:val="PositionItem"/>
    <w:basedOn w:val="Standard"/>
    <w:semiHidden/>
    <w:rsid w:val="00E16D3A"/>
    <w:pPr>
      <w:keepNext/>
      <w:keepLines/>
      <w:tabs>
        <w:tab w:val="left" w:pos="7541"/>
        <w:tab w:val="decimal" w:pos="9072"/>
      </w:tabs>
      <w:ind w:left="851" w:right="2268" w:hanging="851"/>
    </w:pPr>
  </w:style>
  <w:style w:type="paragraph" w:customStyle="1" w:styleId="PositionTitle">
    <w:name w:val="PositionTitle"/>
    <w:basedOn w:val="Standard"/>
    <w:semiHidden/>
    <w:rsid w:val="00E16D3A"/>
    <w:pPr>
      <w:tabs>
        <w:tab w:val="left" w:pos="7541"/>
        <w:tab w:val="decimal" w:pos="9072"/>
      </w:tabs>
      <w:ind w:left="851" w:right="2268"/>
    </w:pPr>
    <w:rPr>
      <w:b/>
      <w:spacing w:val="-10"/>
    </w:rPr>
  </w:style>
  <w:style w:type="paragraph" w:customStyle="1" w:styleId="PositionWithValue">
    <w:name w:val="PositionWithValue"/>
    <w:basedOn w:val="Standard"/>
    <w:semiHidden/>
    <w:rsid w:val="00E16D3A"/>
    <w:pPr>
      <w:tabs>
        <w:tab w:val="left" w:pos="7655"/>
        <w:tab w:val="decimal" w:pos="8959"/>
      </w:tabs>
      <w:ind w:right="2835"/>
    </w:pPr>
  </w:style>
  <w:style w:type="paragraph" w:styleId="Rechtsgrundlagenverzeichnis">
    <w:name w:val="table of authorities"/>
    <w:basedOn w:val="Standard"/>
    <w:next w:val="Standard"/>
    <w:semiHidden/>
    <w:rsid w:val="00E16D3A"/>
    <w:pPr>
      <w:ind w:left="284" w:hanging="284"/>
    </w:pPr>
  </w:style>
  <w:style w:type="paragraph" w:customStyle="1" w:styleId="ReturnAddress">
    <w:name w:val="ReturnAddress"/>
    <w:basedOn w:val="Standard"/>
    <w:semiHidden/>
    <w:rsid w:val="00E16D3A"/>
    <w:pPr>
      <w:keepLines/>
    </w:pPr>
    <w:rPr>
      <w:sz w:val="14"/>
      <w:u w:val="single"/>
    </w:rPr>
  </w:style>
  <w:style w:type="paragraph" w:styleId="RGV-berschrift">
    <w:name w:val="toa heading"/>
    <w:basedOn w:val="Standard"/>
    <w:next w:val="Standard"/>
    <w:semiHidden/>
    <w:rsid w:val="00E16D3A"/>
    <w:pPr>
      <w:keepNext/>
      <w:keepLines/>
    </w:pPr>
    <w:rPr>
      <w:rFonts w:cs="Arial"/>
      <w:b/>
      <w:bCs/>
    </w:rPr>
  </w:style>
  <w:style w:type="paragraph" w:customStyle="1" w:styleId="Seitenzahlen">
    <w:name w:val="Seitenzahlen"/>
    <w:basedOn w:val="Fuzeile"/>
    <w:uiPriority w:val="85"/>
    <w:semiHidden/>
    <w:rsid w:val="00E16D3A"/>
    <w:pPr>
      <w:jc w:val="right"/>
    </w:pPr>
  </w:style>
  <w:style w:type="paragraph" w:customStyle="1" w:styleId="Separator">
    <w:name w:val="Separator"/>
    <w:basedOn w:val="Standard"/>
    <w:next w:val="Standard"/>
    <w:semiHidden/>
    <w:rsid w:val="00E16D3A"/>
    <w:pPr>
      <w:pBdr>
        <w:bottom w:val="single" w:sz="4" w:space="1" w:color="auto"/>
      </w:pBdr>
    </w:pPr>
  </w:style>
  <w:style w:type="paragraph" w:customStyle="1" w:styleId="SignatureLines">
    <w:name w:val="SignatureLines"/>
    <w:basedOn w:val="Standard"/>
    <w:next w:val="Standard"/>
    <w:semiHidden/>
    <w:rsid w:val="00E16D3A"/>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semiHidden/>
    <w:rsid w:val="00E16D3A"/>
    <w:pPr>
      <w:keepNext/>
      <w:keepLines/>
      <w:tabs>
        <w:tab w:val="left" w:pos="3969"/>
      </w:tabs>
    </w:pPr>
    <w:rPr>
      <w:kern w:val="10"/>
      <w:position w:val="10"/>
      <w:sz w:val="17"/>
    </w:rPr>
  </w:style>
  <w:style w:type="paragraph" w:styleId="Sprechblasentext">
    <w:name w:val="Balloon Text"/>
    <w:basedOn w:val="Standard"/>
    <w:link w:val="SprechblasentextZchn"/>
    <w:uiPriority w:val="99"/>
    <w:semiHidden/>
    <w:rsid w:val="00E16D3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6674"/>
    <w:rPr>
      <w:rFonts w:ascii="Segoe UI" w:hAnsi="Segoe UI" w:cs="Segoe UI"/>
      <w:sz w:val="18"/>
      <w:szCs w:val="18"/>
    </w:rPr>
  </w:style>
  <w:style w:type="paragraph" w:styleId="StandardWeb">
    <w:name w:val="Normal (Web)"/>
    <w:basedOn w:val="Standard"/>
    <w:uiPriority w:val="99"/>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styleId="Standardeinzug">
    <w:name w:val="Normal Indent"/>
    <w:basedOn w:val="Standard"/>
    <w:semiHidden/>
    <w:rsid w:val="00E16D3A"/>
    <w:pPr>
      <w:ind w:left="1701"/>
    </w:pPr>
  </w:style>
  <w:style w:type="table" w:customStyle="1" w:styleId="TabelleohneRahmen">
    <w:name w:val="Tabelle ohne Rahmen"/>
    <w:basedOn w:val="NormaleTabelle"/>
    <w:uiPriority w:val="99"/>
    <w:rsid w:val="00E16D3A"/>
    <w:pPr>
      <w:spacing w:after="0" w:line="240" w:lineRule="auto"/>
    </w:pPr>
    <w:rPr>
      <w:rFonts w:cs="font1482"/>
      <w:sz w:val="21"/>
      <w:szCs w:val="21"/>
    </w:rPr>
    <w:tblPr>
      <w:tblCellMar>
        <w:left w:w="0" w:type="dxa"/>
        <w:right w:w="28" w:type="dxa"/>
      </w:tblCellMar>
    </w:tblPr>
  </w:style>
  <w:style w:type="table" w:styleId="TabelleSpalten1">
    <w:name w:val="Table Columns 1"/>
    <w:basedOn w:val="NormaleTabelle"/>
    <w:rsid w:val="00E16D3A"/>
    <w:pPr>
      <w:adjustRightInd w:val="0"/>
      <w:snapToGri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ellenabschluss">
    <w:name w:val="Tabellenabschluss"/>
    <w:basedOn w:val="Standard"/>
    <w:next w:val="Standard"/>
    <w:uiPriority w:val="99"/>
    <w:semiHidden/>
    <w:rsid w:val="00E16D3A"/>
    <w:pPr>
      <w:spacing w:line="240" w:lineRule="auto"/>
    </w:pPr>
    <w:rPr>
      <w:sz w:val="4"/>
    </w:rPr>
  </w:style>
  <w:style w:type="table" w:styleId="Tabellenraster">
    <w:name w:val="Table Grid"/>
    <w:basedOn w:val="NormaleTabelle"/>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Title">
    <w:name w:val="TakeTitle"/>
    <w:basedOn w:val="Standard"/>
    <w:semiHidden/>
    <w:rsid w:val="00E16D3A"/>
    <w:pPr>
      <w:numPr>
        <w:ilvl w:val="2"/>
        <w:numId w:val="15"/>
      </w:numPr>
    </w:pPr>
  </w:style>
  <w:style w:type="paragraph" w:customStyle="1" w:styleId="Text13pt">
    <w:name w:val="Text 13 pt"/>
    <w:basedOn w:val="Standard"/>
    <w:uiPriority w:val="1"/>
    <w:qFormat/>
    <w:rsid w:val="00E16D3A"/>
    <w:pPr>
      <w:spacing w:line="323" w:lineRule="atLeast"/>
    </w:pPr>
    <w:rPr>
      <w:sz w:val="26"/>
      <w:szCs w:val="26"/>
    </w:rPr>
  </w:style>
  <w:style w:type="paragraph" w:customStyle="1" w:styleId="Text65pt">
    <w:name w:val="Text 6.5 pt"/>
    <w:basedOn w:val="Text85pt"/>
    <w:uiPriority w:val="3"/>
    <w:qFormat/>
    <w:rsid w:val="00E16D3A"/>
    <w:pPr>
      <w:spacing w:line="162" w:lineRule="atLeast"/>
    </w:pPr>
    <w:rPr>
      <w:sz w:val="13"/>
    </w:rPr>
  </w:style>
  <w:style w:type="paragraph" w:customStyle="1" w:styleId="Texte85pt">
    <w:name w:val="Texte 8.5 pt"/>
    <w:basedOn w:val="Standard"/>
    <w:semiHidden/>
    <w:rsid w:val="00E16D3A"/>
    <w:pPr>
      <w:spacing w:line="215" w:lineRule="atLeast"/>
    </w:pPr>
    <w:rPr>
      <w:sz w:val="17"/>
    </w:rPr>
  </w:style>
  <w:style w:type="paragraph" w:styleId="Textkrper">
    <w:name w:val="Body Text"/>
    <w:basedOn w:val="Standard"/>
    <w:link w:val="TextkrperZchn"/>
    <w:uiPriority w:val="1"/>
    <w:rsid w:val="00E16D3A"/>
    <w:pPr>
      <w:widowControl w:val="0"/>
      <w:autoSpaceDE w:val="0"/>
      <w:autoSpaceDN w:val="0"/>
      <w:spacing w:line="240" w:lineRule="auto"/>
    </w:pPr>
    <w:rPr>
      <w:rFonts w:ascii="Arial" w:eastAsia="Arial" w:hAnsi="Arial" w:cs="Arial"/>
    </w:rPr>
  </w:style>
  <w:style w:type="character" w:customStyle="1" w:styleId="TextkrperZchn">
    <w:name w:val="Textkörper Zchn"/>
    <w:basedOn w:val="Absatz-Standardschriftart"/>
    <w:link w:val="Textkrper"/>
    <w:uiPriority w:val="1"/>
    <w:rsid w:val="00E16D3A"/>
    <w:rPr>
      <w:rFonts w:ascii="Arial" w:eastAsia="Arial" w:hAnsi="Arial" w:cs="Arial"/>
      <w:sz w:val="21"/>
      <w:szCs w:val="21"/>
    </w:rPr>
  </w:style>
  <w:style w:type="paragraph" w:styleId="Textkrper2">
    <w:name w:val="Body Text 2"/>
    <w:basedOn w:val="Standard"/>
    <w:link w:val="Textkrper2Zchn"/>
    <w:semiHidden/>
    <w:rsid w:val="00E16D3A"/>
  </w:style>
  <w:style w:type="character" w:customStyle="1" w:styleId="Textkrper2Zchn">
    <w:name w:val="Textkörper 2 Zchn"/>
    <w:basedOn w:val="Absatz-Standardschriftart"/>
    <w:link w:val="Textkrper2"/>
    <w:semiHidden/>
    <w:rsid w:val="00866674"/>
    <w:rPr>
      <w:rFonts w:cs="font1482"/>
      <w:sz w:val="21"/>
      <w:szCs w:val="21"/>
    </w:rPr>
  </w:style>
  <w:style w:type="paragraph" w:styleId="Textkrper3">
    <w:name w:val="Body Text 3"/>
    <w:basedOn w:val="Standard"/>
    <w:link w:val="Textkrper3Zchn"/>
    <w:semiHidden/>
    <w:rsid w:val="00E16D3A"/>
    <w:rPr>
      <w:szCs w:val="16"/>
    </w:rPr>
  </w:style>
  <w:style w:type="character" w:customStyle="1" w:styleId="Textkrper3Zchn">
    <w:name w:val="Textkörper 3 Zchn"/>
    <w:basedOn w:val="Absatz-Standardschriftart"/>
    <w:link w:val="Textkrper3"/>
    <w:semiHidden/>
    <w:rsid w:val="00866674"/>
    <w:rPr>
      <w:rFonts w:cs="font1482"/>
      <w:sz w:val="21"/>
      <w:szCs w:val="16"/>
    </w:rPr>
  </w:style>
  <w:style w:type="paragraph" w:styleId="Textkrper-Einzug2">
    <w:name w:val="Body Text Indent 2"/>
    <w:basedOn w:val="Standard"/>
    <w:link w:val="Textkrper-Einzug2Zchn"/>
    <w:semiHidden/>
    <w:rsid w:val="00E16D3A"/>
  </w:style>
  <w:style w:type="character" w:customStyle="1" w:styleId="Textkrper-Einzug2Zchn">
    <w:name w:val="Textkörper-Einzug 2 Zchn"/>
    <w:basedOn w:val="Absatz-Standardschriftart"/>
    <w:link w:val="Textkrper-Einzug2"/>
    <w:semiHidden/>
    <w:rsid w:val="00866674"/>
    <w:rPr>
      <w:rFonts w:cs="font1482"/>
      <w:sz w:val="21"/>
      <w:szCs w:val="21"/>
    </w:rPr>
  </w:style>
  <w:style w:type="paragraph" w:styleId="Textkrper-Einzug3">
    <w:name w:val="Body Text Indent 3"/>
    <w:basedOn w:val="Standard"/>
    <w:link w:val="Textkrper-Einzug3Zchn"/>
    <w:semiHidden/>
    <w:rsid w:val="00E16D3A"/>
    <w:rPr>
      <w:szCs w:val="16"/>
    </w:rPr>
  </w:style>
  <w:style w:type="character" w:customStyle="1" w:styleId="Textkrper-Einzug3Zchn">
    <w:name w:val="Textkörper-Einzug 3 Zchn"/>
    <w:basedOn w:val="Absatz-Standardschriftart"/>
    <w:link w:val="Textkrper-Einzug3"/>
    <w:semiHidden/>
    <w:rsid w:val="00866674"/>
    <w:rPr>
      <w:rFonts w:cs="font1482"/>
      <w:sz w:val="21"/>
      <w:szCs w:val="16"/>
    </w:rPr>
  </w:style>
  <w:style w:type="paragraph" w:styleId="Textkrper-Erstzeileneinzug">
    <w:name w:val="Body Text First Indent"/>
    <w:basedOn w:val="Textkrper"/>
    <w:link w:val="Textkrper-ErstzeileneinzugZchn"/>
    <w:semiHidden/>
    <w:rsid w:val="00E16D3A"/>
  </w:style>
  <w:style w:type="character" w:customStyle="1" w:styleId="Textkrper-ErstzeileneinzugZchn">
    <w:name w:val="Textkörper-Erstzeileneinzug Zchn"/>
    <w:basedOn w:val="TextkrperZchn"/>
    <w:link w:val="Textkrper-Erstzeileneinzug"/>
    <w:semiHidden/>
    <w:rsid w:val="00866674"/>
    <w:rPr>
      <w:rFonts w:ascii="Arial" w:eastAsia="Arial" w:hAnsi="Arial" w:cs="Arial"/>
      <w:sz w:val="21"/>
      <w:szCs w:val="21"/>
    </w:rPr>
  </w:style>
  <w:style w:type="paragraph" w:styleId="Textkrper-Zeileneinzug">
    <w:name w:val="Body Text Indent"/>
    <w:basedOn w:val="Standard"/>
    <w:link w:val="Textkrper-ZeileneinzugZchn"/>
    <w:semiHidden/>
    <w:rsid w:val="00E16D3A"/>
  </w:style>
  <w:style w:type="character" w:customStyle="1" w:styleId="Textkrper-ZeileneinzugZchn">
    <w:name w:val="Textkörper-Zeileneinzug Zchn"/>
    <w:basedOn w:val="Absatz-Standardschriftart"/>
    <w:link w:val="Textkrper-Zeileneinzug"/>
    <w:semiHidden/>
    <w:rsid w:val="00866674"/>
    <w:rPr>
      <w:rFonts w:cs="font1482"/>
      <w:sz w:val="21"/>
      <w:szCs w:val="21"/>
    </w:rPr>
  </w:style>
  <w:style w:type="paragraph" w:styleId="Textkrper-Erstzeileneinzug2">
    <w:name w:val="Body Text First Indent 2"/>
    <w:basedOn w:val="Textkrper-Zeileneinzug"/>
    <w:link w:val="Textkrper-Erstzeileneinzug2Zchn"/>
    <w:semiHidden/>
    <w:rsid w:val="00E16D3A"/>
  </w:style>
  <w:style w:type="character" w:customStyle="1" w:styleId="Textkrper-Erstzeileneinzug2Zchn">
    <w:name w:val="Textkörper-Erstzeileneinzug 2 Zchn"/>
    <w:basedOn w:val="Textkrper-ZeileneinzugZchn"/>
    <w:link w:val="Textkrper-Erstzeileneinzug2"/>
    <w:semiHidden/>
    <w:rsid w:val="00866674"/>
    <w:rPr>
      <w:rFonts w:cs="font1482"/>
      <w:bCs/>
      <w:sz w:val="21"/>
      <w:szCs w:val="21"/>
    </w:rPr>
  </w:style>
  <w:style w:type="paragraph" w:customStyle="1" w:styleId="TextTogether">
    <w:name w:val="TextTogether"/>
    <w:basedOn w:val="Standard"/>
    <w:semiHidden/>
    <w:rsid w:val="00E16D3A"/>
    <w:pPr>
      <w:keepNext/>
      <w:keepLines/>
    </w:pPr>
  </w:style>
  <w:style w:type="paragraph" w:customStyle="1" w:styleId="TitelNewsletter">
    <w:name w:val="Titel Newsletter"/>
    <w:basedOn w:val="Titel"/>
    <w:uiPriority w:val="13"/>
    <w:semiHidden/>
    <w:qFormat/>
    <w:rsid w:val="00E16D3A"/>
    <w:pPr>
      <w:spacing w:before="0"/>
      <w:jc w:val="right"/>
    </w:pPr>
    <w:rPr>
      <w:color w:val="659B7A" w:themeColor="accent6"/>
    </w:rPr>
  </w:style>
  <w:style w:type="paragraph" w:customStyle="1" w:styleId="Topic075">
    <w:name w:val="Topic075"/>
    <w:basedOn w:val="Standard"/>
    <w:semiHidden/>
    <w:rsid w:val="00E16D3A"/>
    <w:pPr>
      <w:keepLines/>
      <w:ind w:left="425" w:hanging="425"/>
    </w:pPr>
  </w:style>
  <w:style w:type="paragraph" w:customStyle="1" w:styleId="Topic075Line">
    <w:name w:val="Topic075Line"/>
    <w:basedOn w:val="Standard"/>
    <w:semiHidden/>
    <w:rsid w:val="00E16D3A"/>
    <w:pPr>
      <w:tabs>
        <w:tab w:val="right" w:leader="underscore" w:pos="9356"/>
      </w:tabs>
      <w:ind w:left="425" w:hanging="425"/>
    </w:pPr>
  </w:style>
  <w:style w:type="paragraph" w:customStyle="1" w:styleId="Topic300">
    <w:name w:val="Topic300"/>
    <w:basedOn w:val="Standard"/>
    <w:semiHidden/>
    <w:rsid w:val="00E16D3A"/>
    <w:pPr>
      <w:keepLines/>
      <w:ind w:left="1701" w:hanging="1701"/>
    </w:pPr>
  </w:style>
  <w:style w:type="paragraph" w:customStyle="1" w:styleId="Topic300Line">
    <w:name w:val="Topic300Line"/>
    <w:basedOn w:val="Standard"/>
    <w:semiHidden/>
    <w:rsid w:val="00E16D3A"/>
    <w:pPr>
      <w:tabs>
        <w:tab w:val="right" w:leader="underscore" w:pos="9356"/>
      </w:tabs>
      <w:ind w:left="1701" w:hanging="1701"/>
    </w:pPr>
  </w:style>
  <w:style w:type="paragraph" w:customStyle="1" w:styleId="Topic600">
    <w:name w:val="Topic600"/>
    <w:basedOn w:val="Standard"/>
    <w:semiHidden/>
    <w:rsid w:val="00E16D3A"/>
    <w:pPr>
      <w:keepLines/>
      <w:ind w:left="3402" w:hanging="3402"/>
    </w:pPr>
  </w:style>
  <w:style w:type="paragraph" w:customStyle="1" w:styleId="Topic600Line">
    <w:name w:val="Topic600Line"/>
    <w:basedOn w:val="Standard"/>
    <w:semiHidden/>
    <w:rsid w:val="00E16D3A"/>
    <w:pPr>
      <w:tabs>
        <w:tab w:val="right" w:leader="underscore" w:pos="9356"/>
      </w:tabs>
      <w:ind w:left="3402" w:hanging="3402"/>
    </w:pPr>
  </w:style>
  <w:style w:type="paragraph" w:customStyle="1" w:styleId="Topic900">
    <w:name w:val="Topic900"/>
    <w:basedOn w:val="Standard"/>
    <w:semiHidden/>
    <w:rsid w:val="00E16D3A"/>
    <w:pPr>
      <w:keepLines/>
      <w:ind w:left="5103" w:hanging="5103"/>
    </w:pPr>
  </w:style>
  <w:style w:type="paragraph" w:customStyle="1" w:styleId="Topic900Line">
    <w:name w:val="Topic900Line"/>
    <w:basedOn w:val="Standard"/>
    <w:semiHidden/>
    <w:rsid w:val="00E16D3A"/>
    <w:pPr>
      <w:tabs>
        <w:tab w:val="right" w:leader="underscore" w:pos="9356"/>
      </w:tabs>
      <w:ind w:left="5103" w:hanging="5103"/>
    </w:pPr>
  </w:style>
  <w:style w:type="paragraph" w:customStyle="1" w:styleId="Traktandum-Titel1">
    <w:name w:val="Traktandum-Titel 1"/>
    <w:basedOn w:val="Aufzhlung1"/>
    <w:next w:val="Text85pt"/>
    <w:uiPriority w:val="18"/>
    <w:semiHidden/>
    <w:rsid w:val="00E16D3A"/>
    <w:pPr>
      <w:numPr>
        <w:numId w:val="27"/>
      </w:numPr>
      <w:tabs>
        <w:tab w:val="left" w:pos="7938"/>
      </w:tabs>
      <w:spacing w:line="215" w:lineRule="atLeast"/>
    </w:pPr>
    <w:rPr>
      <w:rFonts w:asciiTheme="majorHAnsi" w:hAnsiTheme="majorHAnsi"/>
      <w:b/>
      <w:bCs/>
      <w:sz w:val="17"/>
      <w:szCs w:val="17"/>
    </w:rPr>
  </w:style>
  <w:style w:type="paragraph" w:customStyle="1" w:styleId="Traktandum-Titel2">
    <w:name w:val="Traktandum-Titel 2"/>
    <w:basedOn w:val="Text85pt"/>
    <w:next w:val="Text85pt"/>
    <w:uiPriority w:val="18"/>
    <w:semiHidden/>
    <w:rsid w:val="00E16D3A"/>
    <w:pPr>
      <w:numPr>
        <w:ilvl w:val="1"/>
        <w:numId w:val="27"/>
      </w:numPr>
    </w:pPr>
  </w:style>
  <w:style w:type="paragraph" w:customStyle="1" w:styleId="berschrift2nummeriert">
    <w:name w:val="Überschrift 2 nummeriert"/>
    <w:basedOn w:val="berschrift2"/>
    <w:next w:val="Standard"/>
    <w:uiPriority w:val="10"/>
    <w:qFormat/>
    <w:rsid w:val="00915CE7"/>
    <w:pPr>
      <w:numPr>
        <w:ilvl w:val="1"/>
        <w:numId w:val="33"/>
      </w:numPr>
    </w:pPr>
    <w:rPr>
      <w:b/>
      <w:sz w:val="21"/>
    </w:rPr>
  </w:style>
  <w:style w:type="paragraph" w:customStyle="1" w:styleId="berschrift3nummeriert">
    <w:name w:val="Überschrift 3 nummeriert"/>
    <w:basedOn w:val="berschrift3"/>
    <w:next w:val="Standard"/>
    <w:uiPriority w:val="10"/>
    <w:qFormat/>
    <w:rsid w:val="00915CE7"/>
    <w:pPr>
      <w:numPr>
        <w:ilvl w:val="2"/>
        <w:numId w:val="33"/>
      </w:numPr>
      <w:tabs>
        <w:tab w:val="left" w:pos="851"/>
      </w:tabs>
    </w:pPr>
    <w:rPr>
      <w:b/>
      <w:sz w:val="21"/>
    </w:rPr>
  </w:style>
  <w:style w:type="paragraph" w:customStyle="1" w:styleId="berschrift4nummeriert">
    <w:name w:val="Überschrift 4 nummeriert"/>
    <w:basedOn w:val="berschrift4"/>
    <w:next w:val="Standard"/>
    <w:uiPriority w:val="10"/>
    <w:qFormat/>
    <w:rsid w:val="00915CE7"/>
    <w:pPr>
      <w:numPr>
        <w:ilvl w:val="3"/>
        <w:numId w:val="33"/>
      </w:numPr>
      <w:tabs>
        <w:tab w:val="left" w:pos="1134"/>
      </w:tabs>
      <w:spacing w:before="540"/>
    </w:pPr>
  </w:style>
  <w:style w:type="paragraph" w:customStyle="1" w:styleId="berschrift5nummeriert">
    <w:name w:val="Überschrift 5 nummeriert"/>
    <w:basedOn w:val="berschrift5"/>
    <w:next w:val="Standard"/>
    <w:uiPriority w:val="10"/>
    <w:qFormat/>
    <w:rsid w:val="0038496C"/>
    <w:pPr>
      <w:numPr>
        <w:ilvl w:val="4"/>
        <w:numId w:val="33"/>
      </w:numPr>
      <w:tabs>
        <w:tab w:val="left" w:pos="1148"/>
      </w:tabs>
      <w:spacing w:before="540" w:after="270"/>
    </w:pPr>
  </w:style>
  <w:style w:type="character" w:customStyle="1" w:styleId="berschrift6Zchn">
    <w:name w:val="Überschrift 6 Zchn"/>
    <w:basedOn w:val="Absatz-Standardschriftart"/>
    <w:link w:val="berschrift6"/>
    <w:uiPriority w:val="9"/>
    <w:rsid w:val="00E16D3A"/>
    <w:rPr>
      <w:rFonts w:asciiTheme="majorHAnsi" w:eastAsiaTheme="majorEastAsia" w:hAnsiTheme="majorHAnsi" w:cstheme="majorBidi"/>
      <w:b/>
      <w:sz w:val="21"/>
      <w:szCs w:val="21"/>
    </w:rPr>
  </w:style>
  <w:style w:type="character" w:customStyle="1" w:styleId="berschrift7Zchn">
    <w:name w:val="Überschrift 7 Zchn"/>
    <w:basedOn w:val="Absatz-Standardschriftart"/>
    <w:link w:val="berschrift7"/>
    <w:uiPriority w:val="9"/>
    <w:rsid w:val="00E16D3A"/>
    <w:rPr>
      <w:rFonts w:asciiTheme="majorHAnsi" w:eastAsiaTheme="majorEastAsia" w:hAnsiTheme="majorHAnsi" w:cstheme="majorBidi"/>
      <w:b/>
      <w:iCs/>
      <w:sz w:val="21"/>
      <w:szCs w:val="21"/>
    </w:rPr>
  </w:style>
  <w:style w:type="character" w:customStyle="1" w:styleId="berschrift8Zchn">
    <w:name w:val="Überschrift 8 Zchn"/>
    <w:basedOn w:val="Absatz-Standardschriftart"/>
    <w:link w:val="berschrift8"/>
    <w:uiPriority w:val="9"/>
    <w:rsid w:val="00E16D3A"/>
    <w:rPr>
      <w:rFonts w:asciiTheme="majorHAnsi" w:eastAsiaTheme="majorEastAsia" w:hAnsiTheme="majorHAnsi" w:cstheme="majorBidi"/>
      <w:b/>
      <w:color w:val="272727" w:themeColor="text1" w:themeTint="D8"/>
      <w:sz w:val="17"/>
      <w:szCs w:val="21"/>
    </w:rPr>
  </w:style>
  <w:style w:type="character" w:customStyle="1" w:styleId="berschrift9Zchn">
    <w:name w:val="Überschrift 9 Zchn"/>
    <w:basedOn w:val="Absatz-Standardschriftart"/>
    <w:link w:val="berschrift9"/>
    <w:uiPriority w:val="9"/>
    <w:rsid w:val="00E16D3A"/>
    <w:rPr>
      <w:rFonts w:asciiTheme="majorHAnsi" w:eastAsiaTheme="majorEastAsia" w:hAnsiTheme="majorHAnsi" w:cstheme="majorBidi"/>
      <w:b/>
      <w:iCs/>
      <w:color w:val="272727" w:themeColor="text1" w:themeTint="D8"/>
      <w:sz w:val="17"/>
      <w:szCs w:val="21"/>
    </w:rPr>
  </w:style>
  <w:style w:type="paragraph" w:styleId="Umschlagabsenderadresse">
    <w:name w:val="envelope return"/>
    <w:basedOn w:val="Standard"/>
    <w:semiHidden/>
    <w:rsid w:val="00E16D3A"/>
    <w:rPr>
      <w:rFonts w:cs="Arial"/>
      <w:szCs w:val="20"/>
    </w:rPr>
  </w:style>
  <w:style w:type="paragraph" w:styleId="Umschlagadresse">
    <w:name w:val="envelope address"/>
    <w:basedOn w:val="Standard"/>
    <w:semiHidden/>
    <w:rsid w:val="00E16D3A"/>
    <w:pPr>
      <w:framePr w:w="4320" w:h="2160" w:hRule="exact" w:hSpace="141" w:wrap="auto" w:hAnchor="page" w:xAlign="center" w:yAlign="bottom"/>
      <w:ind w:left="1"/>
    </w:pPr>
    <w:rPr>
      <w:rFonts w:cs="Arial"/>
    </w:rPr>
  </w:style>
  <w:style w:type="paragraph" w:styleId="Verzeichnis5">
    <w:name w:val="toc 5"/>
    <w:basedOn w:val="Standard"/>
    <w:next w:val="Standard"/>
    <w:autoRedefine/>
    <w:uiPriority w:val="39"/>
    <w:semiHidden/>
    <w:rsid w:val="00E16D3A"/>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E16D3A"/>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E16D3A"/>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E16D3A"/>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E16D3A"/>
    <w:pPr>
      <w:tabs>
        <w:tab w:val="right" w:pos="7371"/>
      </w:tabs>
      <w:spacing w:line="215" w:lineRule="atLeast"/>
      <w:ind w:left="851" w:right="3093"/>
    </w:pPr>
    <w:rPr>
      <w:sz w:val="17"/>
    </w:rPr>
  </w:style>
  <w:style w:type="paragraph" w:customStyle="1" w:styleId="Vorlagenbezeichnung">
    <w:name w:val="Vorlagenbezeichnung"/>
    <w:basedOn w:val="Fuzeile"/>
    <w:semiHidden/>
    <w:rsid w:val="00E16D3A"/>
    <w:pPr>
      <w:tabs>
        <w:tab w:val="clear" w:pos="2552"/>
        <w:tab w:val="clear" w:pos="5103"/>
        <w:tab w:val="clear" w:pos="7655"/>
        <w:tab w:val="clear" w:pos="9979"/>
        <w:tab w:val="left" w:pos="2268"/>
        <w:tab w:val="left" w:pos="5670"/>
      </w:tabs>
    </w:pPr>
  </w:style>
  <w:style w:type="character" w:styleId="Zeilennummer">
    <w:name w:val="line number"/>
    <w:basedOn w:val="Absatz-Standardschriftart"/>
    <w:uiPriority w:val="99"/>
    <w:semiHidden/>
    <w:rsid w:val="00E16D3A"/>
  </w:style>
  <w:style w:type="paragraph" w:customStyle="1" w:styleId="zOawDeliveryOption">
    <w:name w:val="zOawDeliveryOption"/>
    <w:basedOn w:val="Standard"/>
    <w:semiHidden/>
    <w:rsid w:val="00E16D3A"/>
    <w:rPr>
      <w:b/>
    </w:rPr>
  </w:style>
  <w:style w:type="paragraph" w:customStyle="1" w:styleId="zOawDeliveryOption2">
    <w:name w:val="zOawDeliveryOption2"/>
    <w:basedOn w:val="Standard"/>
    <w:semiHidden/>
    <w:rsid w:val="00E16D3A"/>
    <w:rPr>
      <w:b/>
    </w:rPr>
  </w:style>
  <w:style w:type="paragraph" w:customStyle="1" w:styleId="zOawRecipient">
    <w:name w:val="zOawRecipient"/>
    <w:basedOn w:val="Standard"/>
    <w:semiHidden/>
    <w:rsid w:val="00E16D3A"/>
    <w:pPr>
      <w:spacing w:line="270" w:lineRule="exact"/>
    </w:pPr>
  </w:style>
  <w:style w:type="paragraph" w:customStyle="1" w:styleId="KleinschriftfrTabelle9pt">
    <w:name w:val="Kleinschrift für Tabelle 9pt"/>
    <w:basedOn w:val="Standard"/>
    <w:uiPriority w:val="10"/>
    <w:semiHidden/>
    <w:locked/>
    <w:rsid w:val="00E16D3A"/>
    <w:pPr>
      <w:spacing w:line="240" w:lineRule="atLeast"/>
      <w:jc w:val="both"/>
    </w:pPr>
    <w:rPr>
      <w:rFonts w:ascii="Verdana" w:eastAsia="Times" w:hAnsi="Verdana" w:cs="Times New Roman"/>
      <w:color w:val="000000"/>
      <w:sz w:val="18"/>
      <w:szCs w:val="18"/>
    </w:rPr>
  </w:style>
  <w:style w:type="paragraph" w:customStyle="1" w:styleId="AufzhlungfrTabelle9pt">
    <w:name w:val="Aufzählung für Tabelle 9pt"/>
    <w:basedOn w:val="KleinschriftfrTabelle9pt"/>
    <w:uiPriority w:val="10"/>
    <w:semiHidden/>
    <w:locked/>
    <w:rsid w:val="00E16D3A"/>
    <w:pPr>
      <w:numPr>
        <w:numId w:val="17"/>
      </w:numPr>
      <w:contextualSpacing/>
    </w:pPr>
  </w:style>
  <w:style w:type="paragraph" w:customStyle="1" w:styleId="Aufzhlungklein1">
    <w:name w:val="Aufzählung klein 1"/>
    <w:basedOn w:val="Standard"/>
    <w:uiPriority w:val="5"/>
    <w:qFormat/>
    <w:rsid w:val="00E16D3A"/>
    <w:pPr>
      <w:numPr>
        <w:numId w:val="18"/>
      </w:numPr>
      <w:spacing w:line="240" w:lineRule="auto"/>
    </w:pPr>
    <w:rPr>
      <w:sz w:val="17"/>
    </w:rPr>
  </w:style>
  <w:style w:type="paragraph" w:customStyle="1" w:styleId="Aufzhlungklein2">
    <w:name w:val="Aufzählung klein 2"/>
    <w:basedOn w:val="Standard"/>
    <w:uiPriority w:val="5"/>
    <w:rsid w:val="00E16D3A"/>
    <w:pPr>
      <w:numPr>
        <w:ilvl w:val="1"/>
        <w:numId w:val="18"/>
      </w:numPr>
      <w:spacing w:line="240" w:lineRule="auto"/>
    </w:pPr>
    <w:rPr>
      <w:sz w:val="17"/>
    </w:rPr>
  </w:style>
  <w:style w:type="paragraph" w:customStyle="1" w:styleId="Betreff">
    <w:name w:val="Betreff"/>
    <w:uiPriority w:val="99"/>
    <w:semiHidden/>
    <w:locked/>
    <w:rsid w:val="00E16D3A"/>
    <w:pPr>
      <w:spacing w:after="0" w:line="375" w:lineRule="exact"/>
    </w:pPr>
    <w:rPr>
      <w:rFonts w:ascii="Georgia" w:hAnsi="Georgia"/>
      <w:b/>
      <w:sz w:val="20"/>
    </w:rPr>
  </w:style>
  <w:style w:type="paragraph" w:customStyle="1" w:styleId="BetreffTitel">
    <w:name w:val="Betreff_Titel"/>
    <w:basedOn w:val="Standard"/>
    <w:uiPriority w:val="3"/>
    <w:semiHidden/>
    <w:locked/>
    <w:rsid w:val="00E16D3A"/>
    <w:pPr>
      <w:spacing w:line="240" w:lineRule="auto"/>
      <w:jc w:val="both"/>
    </w:pPr>
    <w:rPr>
      <w:rFonts w:ascii="Verdana" w:eastAsia="Times" w:hAnsi="Verdana" w:cs="Times New Roman"/>
      <w:b/>
      <w:color w:val="000000"/>
      <w:sz w:val="18"/>
      <w:szCs w:val="18"/>
    </w:rPr>
  </w:style>
  <w:style w:type="paragraph" w:customStyle="1" w:styleId="BIZAbsender">
    <w:name w:val="BIZ_Absender"/>
    <w:uiPriority w:val="99"/>
    <w:semiHidden/>
    <w:qFormat/>
    <w:locked/>
    <w:rsid w:val="00E16D3A"/>
    <w:pPr>
      <w:spacing w:after="0" w:line="200" w:lineRule="exact"/>
    </w:pPr>
    <w:rPr>
      <w:rFonts w:ascii="Franklin Gothic Book" w:hAnsi="Franklin Gothic Book"/>
      <w:sz w:val="16"/>
    </w:rPr>
  </w:style>
  <w:style w:type="paragraph" w:customStyle="1" w:styleId="BIZBetreff">
    <w:name w:val="BIZ_Betreff"/>
    <w:uiPriority w:val="99"/>
    <w:semiHidden/>
    <w:locked/>
    <w:rsid w:val="00E16D3A"/>
    <w:pPr>
      <w:spacing w:after="0" w:line="375" w:lineRule="exact"/>
    </w:pPr>
    <w:rPr>
      <w:rFonts w:ascii="Georgia" w:hAnsi="Georgia"/>
      <w:b/>
      <w:sz w:val="20"/>
    </w:rPr>
  </w:style>
  <w:style w:type="paragraph" w:customStyle="1" w:styleId="BIZEmpfnger">
    <w:name w:val="BIZ_Empfänger"/>
    <w:basedOn w:val="Standard"/>
    <w:uiPriority w:val="99"/>
    <w:semiHidden/>
    <w:locked/>
    <w:rsid w:val="00E16D3A"/>
    <w:pPr>
      <w:spacing w:line="250" w:lineRule="exact"/>
    </w:pPr>
    <w:rPr>
      <w:rFonts w:cstheme="minorBidi"/>
      <w:sz w:val="18"/>
      <w:szCs w:val="22"/>
    </w:rPr>
  </w:style>
  <w:style w:type="paragraph" w:customStyle="1" w:styleId="BIZFusszeile">
    <w:name w:val="BIZ_Fusszeile"/>
    <w:basedOn w:val="Standard"/>
    <w:uiPriority w:val="99"/>
    <w:semiHidden/>
    <w:qFormat/>
    <w:rsid w:val="00E16D3A"/>
    <w:pPr>
      <w:spacing w:line="200" w:lineRule="exact"/>
    </w:pPr>
    <w:rPr>
      <w:rFonts w:cstheme="minorBidi"/>
      <w:sz w:val="14"/>
      <w:szCs w:val="22"/>
    </w:rPr>
  </w:style>
  <w:style w:type="paragraph" w:customStyle="1" w:styleId="BIZNumerierung">
    <w:name w:val="BIZ_Numerierung"/>
    <w:uiPriority w:val="99"/>
    <w:semiHidden/>
    <w:qFormat/>
    <w:rsid w:val="00E16D3A"/>
    <w:pPr>
      <w:numPr>
        <w:numId w:val="20"/>
      </w:numPr>
      <w:spacing w:after="0" w:line="250" w:lineRule="exact"/>
    </w:pPr>
    <w:rPr>
      <w:sz w:val="18"/>
    </w:rPr>
  </w:style>
  <w:style w:type="paragraph" w:customStyle="1" w:styleId="BIZOrtDatum">
    <w:name w:val="BIZ_OrtDatum"/>
    <w:basedOn w:val="Standard"/>
    <w:uiPriority w:val="99"/>
    <w:semiHidden/>
    <w:locked/>
    <w:rsid w:val="00E16D3A"/>
    <w:pPr>
      <w:spacing w:line="250" w:lineRule="exact"/>
    </w:pPr>
    <w:rPr>
      <w:rFonts w:cstheme="minorBidi"/>
      <w:sz w:val="18"/>
      <w:szCs w:val="22"/>
    </w:rPr>
  </w:style>
  <w:style w:type="paragraph" w:customStyle="1" w:styleId="BIZTitelzusatz">
    <w:name w:val="BIZ_Titelzusatz"/>
    <w:next w:val="Standard"/>
    <w:uiPriority w:val="99"/>
    <w:semiHidden/>
    <w:qFormat/>
    <w:rsid w:val="00E16D3A"/>
    <w:pPr>
      <w:spacing w:after="0" w:line="375" w:lineRule="exact"/>
    </w:pPr>
    <w:rPr>
      <w:color w:val="808080" w:themeColor="background1" w:themeShade="80"/>
    </w:rPr>
  </w:style>
  <w:style w:type="paragraph" w:customStyle="1" w:styleId="Delta">
    <w:name w:val="Delta"/>
    <w:basedOn w:val="Standard"/>
    <w:uiPriority w:val="99"/>
    <w:semiHidden/>
    <w:qFormat/>
    <w:rsid w:val="00E16D3A"/>
    <w:pPr>
      <w:numPr>
        <w:numId w:val="21"/>
      </w:numPr>
      <w:spacing w:line="250" w:lineRule="exact"/>
    </w:pPr>
    <w:rPr>
      <w:rFonts w:cstheme="minorBidi"/>
      <w:sz w:val="18"/>
      <w:szCs w:val="20"/>
    </w:rPr>
  </w:style>
  <w:style w:type="paragraph" w:customStyle="1" w:styleId="DocumentKind">
    <w:name w:val="DocumentKind"/>
    <w:basedOn w:val="Standard"/>
    <w:uiPriority w:val="99"/>
    <w:semiHidden/>
    <w:locked/>
    <w:rsid w:val="00E16D3A"/>
    <w:pPr>
      <w:spacing w:line="240" w:lineRule="auto"/>
      <w:jc w:val="both"/>
    </w:pPr>
    <w:rPr>
      <w:rFonts w:ascii="Verdana" w:eastAsia="Times New Roman" w:hAnsi="Verdana" w:cs="Times New Roman"/>
      <w:b/>
      <w:color w:val="000000"/>
      <w:sz w:val="18"/>
      <w:szCs w:val="18"/>
    </w:rPr>
  </w:style>
  <w:style w:type="paragraph" w:customStyle="1" w:styleId="Dokumentbezeichnung">
    <w:name w:val="Dokumentbezeichnung"/>
    <w:basedOn w:val="berschrift1"/>
    <w:next w:val="Standard"/>
    <w:uiPriority w:val="98"/>
    <w:semiHidden/>
    <w:rsid w:val="00E16D3A"/>
    <w:pPr>
      <w:pageBreakBefore/>
      <w:numPr>
        <w:numId w:val="22"/>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Empfnger">
    <w:name w:val="Empfänger"/>
    <w:uiPriority w:val="99"/>
    <w:semiHidden/>
    <w:locked/>
    <w:rsid w:val="00E16D3A"/>
    <w:pPr>
      <w:spacing w:after="0" w:line="250" w:lineRule="exact"/>
    </w:pPr>
    <w:rPr>
      <w:rFonts w:ascii="Franklin Gothic Book" w:hAnsi="Franklin Gothic Book"/>
      <w:sz w:val="20"/>
    </w:rPr>
  </w:style>
  <w:style w:type="table" w:styleId="FarbigeListe-Akzent6">
    <w:name w:val="Colorful List Accent 6"/>
    <w:basedOn w:val="NormaleTabelle"/>
    <w:uiPriority w:val="72"/>
    <w:rsid w:val="00E16D3A"/>
    <w:pPr>
      <w:spacing w:after="0" w:line="240" w:lineRule="auto"/>
    </w:pPr>
    <w:rPr>
      <w:color w:val="000000" w:themeColor="text1"/>
    </w:rPr>
    <w:tblPr>
      <w:tblStyleRowBandSize w:val="1"/>
      <w:tblStyleColBandSize w:val="1"/>
    </w:tblPr>
    <w:tcPr>
      <w:shd w:val="clear" w:color="auto" w:fill="EFF5F1"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DD" w:themeFill="accent6" w:themeFillTint="3F"/>
      </w:tcPr>
    </w:tblStylePr>
    <w:tblStylePr w:type="band1Horz">
      <w:tblPr/>
      <w:tcPr>
        <w:shd w:val="clear" w:color="auto" w:fill="E0EBE4" w:themeFill="accent6" w:themeFillTint="33"/>
      </w:tcPr>
    </w:tblStylePr>
  </w:style>
  <w:style w:type="table" w:styleId="HelleListe-Akzent1">
    <w:name w:val="Light List Accent 1"/>
    <w:basedOn w:val="NormaleTabelle"/>
    <w:uiPriority w:val="61"/>
    <w:rsid w:val="00E16D3A"/>
    <w:pPr>
      <w:spacing w:after="0" w:line="240" w:lineRule="auto"/>
    </w:pPr>
    <w:tblPr>
      <w:tblStyleRowBandSize w:val="1"/>
      <w:tblStyleColBandSize w:val="1"/>
      <w:tblBorders>
        <w:top w:val="single" w:sz="8" w:space="0" w:color="3C505A" w:themeColor="accent1"/>
        <w:left w:val="single" w:sz="8" w:space="0" w:color="3C505A" w:themeColor="accent1"/>
        <w:bottom w:val="single" w:sz="8" w:space="0" w:color="3C505A" w:themeColor="accent1"/>
        <w:right w:val="single" w:sz="8" w:space="0" w:color="3C505A" w:themeColor="accent1"/>
      </w:tblBorders>
    </w:tblPr>
    <w:tblStylePr w:type="firstRow">
      <w:pPr>
        <w:spacing w:before="0" w:after="0" w:line="240" w:lineRule="auto"/>
      </w:pPr>
      <w:rPr>
        <w:b/>
        <w:bCs/>
        <w:color w:val="FFFFFF" w:themeColor="background1"/>
      </w:rPr>
      <w:tblPr/>
      <w:tcPr>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style>
  <w:style w:type="table" w:styleId="HelleListe-Akzent2">
    <w:name w:val="Light List Accent 2"/>
    <w:basedOn w:val="NormaleTabelle"/>
    <w:uiPriority w:val="61"/>
    <w:rsid w:val="00E16D3A"/>
    <w:pPr>
      <w:spacing w:after="0" w:line="240" w:lineRule="auto"/>
    </w:pPr>
    <w:tblPr>
      <w:tblStyleRowBandSize w:val="1"/>
      <w:tblStyleColBandSize w:val="1"/>
      <w:tblBorders>
        <w:top w:val="single" w:sz="8" w:space="0" w:color="EBD3AE" w:themeColor="accent2"/>
        <w:left w:val="single" w:sz="8" w:space="0" w:color="EBD3AE" w:themeColor="accent2"/>
        <w:bottom w:val="single" w:sz="8" w:space="0" w:color="EBD3AE" w:themeColor="accent2"/>
        <w:right w:val="single" w:sz="8" w:space="0" w:color="EBD3AE" w:themeColor="accent2"/>
      </w:tblBorders>
    </w:tblPr>
    <w:tblStylePr w:type="firstRow">
      <w:pPr>
        <w:spacing w:before="0" w:after="0" w:line="240" w:lineRule="auto"/>
      </w:pPr>
      <w:rPr>
        <w:b/>
        <w:bCs/>
        <w:color w:val="FFFFFF" w:themeColor="background1"/>
      </w:rPr>
      <w:tblPr/>
      <w:tcPr>
        <w:shd w:val="clear" w:color="auto" w:fill="EBD3AE" w:themeFill="accent2"/>
      </w:tcPr>
    </w:tblStylePr>
    <w:tblStylePr w:type="lastRow">
      <w:pPr>
        <w:spacing w:before="0" w:after="0" w:line="240" w:lineRule="auto"/>
      </w:pPr>
      <w:rPr>
        <w:b/>
        <w:bCs/>
      </w:rPr>
      <w:tblPr/>
      <w:tcPr>
        <w:tcBorders>
          <w:top w:val="double" w:sz="6" w:space="0" w:color="EBD3AE" w:themeColor="accent2"/>
          <w:left w:val="single" w:sz="8" w:space="0" w:color="EBD3AE" w:themeColor="accent2"/>
          <w:bottom w:val="single" w:sz="8" w:space="0" w:color="EBD3AE" w:themeColor="accent2"/>
          <w:right w:val="single" w:sz="8" w:space="0" w:color="EBD3AE" w:themeColor="accent2"/>
        </w:tcBorders>
      </w:tcPr>
    </w:tblStylePr>
    <w:tblStylePr w:type="firstCol">
      <w:rPr>
        <w:b/>
        <w:bCs/>
      </w:rPr>
    </w:tblStylePr>
    <w:tblStylePr w:type="lastCol">
      <w:rPr>
        <w:b/>
        <w:bCs/>
      </w:rPr>
    </w:tblStylePr>
    <w:tblStylePr w:type="band1Vert">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tblStylePr w:type="band1Horz">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style>
  <w:style w:type="table" w:styleId="HelleListe-Akzent3">
    <w:name w:val="Light List Accent 3"/>
    <w:basedOn w:val="NormaleTabelle"/>
    <w:uiPriority w:val="61"/>
    <w:rsid w:val="00E16D3A"/>
    <w:pPr>
      <w:spacing w:after="0" w:line="240" w:lineRule="auto"/>
    </w:pPr>
    <w:tblPr>
      <w:tblStyleRowBandSize w:val="1"/>
      <w:tblStyleColBandSize w:val="1"/>
      <w:tblBorders>
        <w:top w:val="single" w:sz="8" w:space="0" w:color="8CD7F0" w:themeColor="accent3"/>
        <w:left w:val="single" w:sz="8" w:space="0" w:color="8CD7F0" w:themeColor="accent3"/>
        <w:bottom w:val="single" w:sz="8" w:space="0" w:color="8CD7F0" w:themeColor="accent3"/>
        <w:right w:val="single" w:sz="8" w:space="0" w:color="8CD7F0" w:themeColor="accent3"/>
      </w:tblBorders>
    </w:tblPr>
    <w:tblStylePr w:type="firstRow">
      <w:pPr>
        <w:spacing w:before="0" w:after="0" w:line="240" w:lineRule="auto"/>
      </w:pPr>
      <w:rPr>
        <w:b/>
        <w:bCs/>
        <w:color w:val="FFFFFF" w:themeColor="background1"/>
      </w:rPr>
      <w:tblPr/>
      <w:tcPr>
        <w:shd w:val="clear" w:color="auto" w:fill="8CD7F0" w:themeFill="accent3"/>
      </w:tcPr>
    </w:tblStylePr>
    <w:tblStylePr w:type="lastRow">
      <w:pPr>
        <w:spacing w:before="0" w:after="0" w:line="240" w:lineRule="auto"/>
      </w:pPr>
      <w:rPr>
        <w:b/>
        <w:bCs/>
      </w:rPr>
      <w:tblPr/>
      <w:tcPr>
        <w:tcBorders>
          <w:top w:val="double" w:sz="6" w:space="0" w:color="8CD7F0" w:themeColor="accent3"/>
          <w:left w:val="single" w:sz="8" w:space="0" w:color="8CD7F0" w:themeColor="accent3"/>
          <w:bottom w:val="single" w:sz="8" w:space="0" w:color="8CD7F0" w:themeColor="accent3"/>
          <w:right w:val="single" w:sz="8" w:space="0" w:color="8CD7F0" w:themeColor="accent3"/>
        </w:tcBorders>
      </w:tcPr>
    </w:tblStylePr>
    <w:tblStylePr w:type="firstCol">
      <w:rPr>
        <w:b/>
        <w:bCs/>
      </w:rPr>
    </w:tblStylePr>
    <w:tblStylePr w:type="lastCol">
      <w:rPr>
        <w:b/>
        <w:bCs/>
      </w:rPr>
    </w:tblStylePr>
    <w:tblStylePr w:type="band1Vert">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tblStylePr w:type="band1Horz">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style>
  <w:style w:type="paragraph" w:customStyle="1" w:styleId="KleinschriftFettfrTabelle9pt">
    <w:name w:val="Kleinschrift Fett für Tabelle 9pt"/>
    <w:basedOn w:val="KleinschriftfrTabelle9pt"/>
    <w:uiPriority w:val="10"/>
    <w:semiHidden/>
    <w:locked/>
    <w:rsid w:val="00E16D3A"/>
    <w:rPr>
      <w:b/>
    </w:rPr>
  </w:style>
  <w:style w:type="paragraph" w:customStyle="1" w:styleId="Kopfzeile2Seite8pt">
    <w:name w:val="Kopfzeile 2Seite 8pt"/>
    <w:basedOn w:val="Standard"/>
    <w:uiPriority w:val="99"/>
    <w:semiHidden/>
    <w:locked/>
    <w:rsid w:val="00E16D3A"/>
    <w:pPr>
      <w:spacing w:line="200" w:lineRule="atLeast"/>
    </w:pPr>
    <w:rPr>
      <w:rFonts w:cstheme="minorBidi"/>
      <w:sz w:val="16"/>
      <w:szCs w:val="22"/>
    </w:rPr>
  </w:style>
  <w:style w:type="numbering" w:customStyle="1" w:styleId="ListeAufzhlungAltX">
    <w:name w:val="Liste Aufzählung (Alt+X)"/>
    <w:uiPriority w:val="99"/>
    <w:locked/>
    <w:rsid w:val="00E16D3A"/>
    <w:pPr>
      <w:numPr>
        <w:numId w:val="23"/>
      </w:numPr>
    </w:pPr>
  </w:style>
  <w:style w:type="numbering" w:customStyle="1" w:styleId="ListegemischtAltG">
    <w:name w:val="Liste gemischt (Alt+G)"/>
    <w:uiPriority w:val="99"/>
    <w:locked/>
    <w:rsid w:val="00E16D3A"/>
    <w:pPr>
      <w:numPr>
        <w:numId w:val="24"/>
      </w:numPr>
    </w:pPr>
  </w:style>
  <w:style w:type="numbering" w:customStyle="1" w:styleId="ListeNummernAltL">
    <w:name w:val="Liste Nummern (Alt+L)"/>
    <w:uiPriority w:val="99"/>
    <w:locked/>
    <w:rsid w:val="00E16D3A"/>
    <w:pPr>
      <w:numPr>
        <w:numId w:val="25"/>
      </w:numPr>
    </w:pPr>
  </w:style>
  <w:style w:type="paragraph" w:customStyle="1" w:styleId="msonormal0">
    <w:name w:val="msonormal"/>
    <w:basedOn w:val="Standard"/>
    <w:uiPriority w:val="99"/>
    <w:semiHidden/>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merierung">
    <w:name w:val="Nummerierung"/>
    <w:basedOn w:val="Standard"/>
    <w:uiPriority w:val="2"/>
    <w:semiHidden/>
    <w:locked/>
    <w:rsid w:val="00E16D3A"/>
    <w:pPr>
      <w:numPr>
        <w:numId w:val="26"/>
      </w:numPr>
      <w:spacing w:line="240" w:lineRule="auto"/>
      <w:contextualSpacing/>
      <w:jc w:val="both"/>
    </w:pPr>
    <w:rPr>
      <w:rFonts w:ascii="Verdana" w:eastAsia="Times" w:hAnsi="Verdana" w:cs="Times New Roman"/>
      <w:color w:val="000000"/>
      <w:sz w:val="18"/>
      <w:szCs w:val="18"/>
    </w:rPr>
  </w:style>
  <w:style w:type="paragraph" w:customStyle="1" w:styleId="Nummerierung3">
    <w:name w:val="Nummerierung 3"/>
    <w:basedOn w:val="Nummerierung2"/>
    <w:uiPriority w:val="3"/>
    <w:semiHidden/>
    <w:qFormat/>
    <w:rsid w:val="00E16D3A"/>
    <w:pPr>
      <w:numPr>
        <w:ilvl w:val="0"/>
        <w:numId w:val="0"/>
      </w:numPr>
      <w:tabs>
        <w:tab w:val="num" w:pos="851"/>
      </w:tabs>
      <w:spacing w:line="240" w:lineRule="atLeast"/>
      <w:ind w:left="1418" w:hanging="567"/>
    </w:pPr>
    <w:rPr>
      <w:rFonts w:cstheme="minorBidi"/>
      <w:sz w:val="20"/>
      <w:szCs w:val="22"/>
    </w:rPr>
  </w:style>
  <w:style w:type="paragraph" w:customStyle="1" w:styleId="Nummerierungabc">
    <w:name w:val="Nummerierung abc"/>
    <w:basedOn w:val="Listenabsatz"/>
    <w:uiPriority w:val="4"/>
    <w:semiHidden/>
    <w:qFormat/>
    <w:rsid w:val="00E16D3A"/>
    <w:pPr>
      <w:spacing w:line="240" w:lineRule="atLeast"/>
      <w:ind w:left="425" w:hanging="425"/>
    </w:pPr>
    <w:rPr>
      <w:rFonts w:cstheme="minorBidi"/>
      <w:sz w:val="20"/>
      <w:szCs w:val="22"/>
    </w:rPr>
  </w:style>
  <w:style w:type="paragraph" w:customStyle="1" w:styleId="Organisation">
    <w:name w:val="Organisation"/>
    <w:basedOn w:val="Standard"/>
    <w:link w:val="OrganisationZchn"/>
    <w:semiHidden/>
    <w:locked/>
    <w:rsid w:val="00E16D3A"/>
    <w:pPr>
      <w:spacing w:line="200" w:lineRule="exact"/>
      <w:jc w:val="both"/>
    </w:pPr>
    <w:rPr>
      <w:rFonts w:ascii="Verdana" w:eastAsia="Times New Roman" w:hAnsi="Verdana" w:cs="Times New Roman"/>
      <w:color w:val="000000"/>
      <w:sz w:val="18"/>
      <w:szCs w:val="18"/>
    </w:rPr>
  </w:style>
  <w:style w:type="character" w:customStyle="1" w:styleId="OrganisationZchn">
    <w:name w:val="Organisation Zchn"/>
    <w:basedOn w:val="Absatz-Standardschriftart"/>
    <w:link w:val="Organisation"/>
    <w:semiHidden/>
    <w:rsid w:val="00E16D3A"/>
    <w:rPr>
      <w:rFonts w:ascii="Verdana" w:eastAsia="Times New Roman" w:hAnsi="Verdana" w:cs="Times New Roman"/>
      <w:color w:val="000000"/>
      <w:sz w:val="18"/>
      <w:szCs w:val="18"/>
    </w:rPr>
  </w:style>
  <w:style w:type="paragraph" w:customStyle="1" w:styleId="OrganisationBold">
    <w:name w:val="OrganisationBold"/>
    <w:basedOn w:val="Standard"/>
    <w:uiPriority w:val="99"/>
    <w:semiHidden/>
    <w:locked/>
    <w:rsid w:val="00E16D3A"/>
    <w:pPr>
      <w:spacing w:line="200" w:lineRule="exact"/>
      <w:jc w:val="both"/>
    </w:pPr>
    <w:rPr>
      <w:rFonts w:ascii="Verdana" w:eastAsia="Times New Roman" w:hAnsi="Verdana" w:cs="Times New Roman"/>
      <w:b/>
      <w:color w:val="000000"/>
      <w:sz w:val="18"/>
      <w:szCs w:val="18"/>
    </w:rPr>
  </w:style>
  <w:style w:type="paragraph" w:customStyle="1" w:styleId="OrtDatum">
    <w:name w:val="OrtDatum"/>
    <w:basedOn w:val="Empfnger"/>
    <w:uiPriority w:val="99"/>
    <w:semiHidden/>
    <w:locked/>
    <w:rsid w:val="00E16D3A"/>
  </w:style>
  <w:style w:type="paragraph" w:customStyle="1" w:styleId="Projektblock">
    <w:name w:val="Projektblock"/>
    <w:basedOn w:val="Standard"/>
    <w:uiPriority w:val="11"/>
    <w:semiHidden/>
    <w:locked/>
    <w:rsid w:val="00E16D3A"/>
    <w:pPr>
      <w:framePr w:hSpace="141" w:wrap="around" w:vAnchor="text" w:hAnchor="margin" w:xAlign="right" w:y="3561"/>
      <w:spacing w:after="360" w:line="240" w:lineRule="auto"/>
      <w:jc w:val="both"/>
    </w:pPr>
    <w:rPr>
      <w:rFonts w:ascii="Verdana" w:eastAsia="Times" w:hAnsi="Verdana" w:cs="Arial"/>
      <w:color w:val="000000"/>
      <w:sz w:val="18"/>
      <w:szCs w:val="28"/>
    </w:rPr>
  </w:style>
  <w:style w:type="paragraph" w:customStyle="1" w:styleId="Spitzmarke">
    <w:name w:val="Spitzmarke"/>
    <w:basedOn w:val="Standard"/>
    <w:uiPriority w:val="11"/>
    <w:semiHidden/>
    <w:rsid w:val="00E16D3A"/>
    <w:rPr>
      <w:b/>
    </w:rPr>
  </w:style>
  <w:style w:type="table" w:styleId="TabelleAktuell">
    <w:name w:val="Table Contemporary"/>
    <w:basedOn w:val="NormaleTabelle"/>
    <w:rsid w:val="00E16D3A"/>
    <w:pPr>
      <w:spacing w:after="0" w:line="264" w:lineRule="auto"/>
      <w:jc w:val="both"/>
    </w:pPr>
    <w:rPr>
      <w:rFonts w:ascii="Times" w:eastAsia="Times" w:hAnsi="Time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ndesign">
    <w:name w:val="Table Theme"/>
    <w:basedOn w:val="NormaleTabelle"/>
    <w:uiPriority w:val="99"/>
    <w:semiHidden/>
    <w:unhideWhenUsed/>
    <w:rsid w:val="00E16D3A"/>
    <w:pPr>
      <w:spacing w:after="0" w:line="270" w:lineRule="atLeast"/>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ext85pt"/>
    <w:semiHidden/>
    <w:qFormat/>
    <w:rsid w:val="00E16D3A"/>
    <w:rPr>
      <w:bCs/>
      <w:szCs w:val="17"/>
    </w:rPr>
  </w:style>
  <w:style w:type="paragraph" w:customStyle="1" w:styleId="TitelProjektblock">
    <w:name w:val="Titel_Projektblock"/>
    <w:basedOn w:val="Projektblock"/>
    <w:uiPriority w:val="11"/>
    <w:semiHidden/>
    <w:locked/>
    <w:rsid w:val="00E16D3A"/>
    <w:pPr>
      <w:framePr w:wrap="around"/>
    </w:pPr>
    <w:rPr>
      <w:b/>
      <w:sz w:val="28"/>
    </w:rPr>
  </w:style>
  <w:style w:type="character" w:customStyle="1" w:styleId="NichtaufgelsteErwhnung2">
    <w:name w:val="Nicht aufgelöste Erwähnung2"/>
    <w:basedOn w:val="Absatz-Standardschriftart"/>
    <w:uiPriority w:val="99"/>
    <w:semiHidden/>
    <w:unhideWhenUsed/>
    <w:rsid w:val="00E16D3A"/>
    <w:rPr>
      <w:color w:val="605E5C"/>
      <w:shd w:val="clear" w:color="auto" w:fill="E1DFDD"/>
    </w:rPr>
  </w:style>
  <w:style w:type="paragraph" w:customStyle="1" w:styleId="Titel22">
    <w:name w:val="Titel 22"/>
    <w:link w:val="Titel22Zchn"/>
    <w:semiHidden/>
    <w:rsid w:val="00BD00BB"/>
    <w:pPr>
      <w:spacing w:before="620" w:after="0" w:line="538" w:lineRule="exact"/>
    </w:pPr>
    <w:rPr>
      <w:rFonts w:ascii="Arial" w:eastAsia="Times New Roman" w:hAnsi="Arial" w:cs="Times New Roman"/>
      <w:bCs/>
      <w:kern w:val="28"/>
      <w:sz w:val="44"/>
      <w:szCs w:val="44"/>
    </w:rPr>
  </w:style>
  <w:style w:type="character" w:customStyle="1" w:styleId="Titel22Zchn">
    <w:name w:val="Titel 22 Zchn"/>
    <w:basedOn w:val="TitelZchn"/>
    <w:link w:val="Titel22"/>
    <w:semiHidden/>
    <w:rsid w:val="00866674"/>
    <w:rPr>
      <w:rFonts w:ascii="Arial" w:eastAsia="Times New Roman" w:hAnsi="Arial" w:cs="Times New Roman"/>
      <w:bCs/>
      <w:kern w:val="28"/>
      <w:sz w:val="44"/>
      <w:szCs w:val="44"/>
    </w:rPr>
  </w:style>
  <w:style w:type="paragraph" w:customStyle="1" w:styleId="Untertitel17">
    <w:name w:val="Untertitel 17"/>
    <w:basedOn w:val="Titel"/>
    <w:link w:val="Untertitel17Zchn"/>
    <w:semiHidden/>
    <w:rsid w:val="00BD00BB"/>
    <w:pPr>
      <w:suppressAutoHyphens w:val="0"/>
      <w:spacing w:before="0" w:after="160" w:line="431" w:lineRule="exact"/>
    </w:pPr>
    <w:rPr>
      <w:rFonts w:ascii="Arial" w:eastAsia="Times New Roman" w:hAnsi="Arial" w:cs="Times New Roman"/>
      <w:bCs/>
      <w:color w:val="999999"/>
      <w:sz w:val="34"/>
      <w:szCs w:val="34"/>
    </w:rPr>
  </w:style>
  <w:style w:type="character" w:customStyle="1" w:styleId="Untertitel17Zchn">
    <w:name w:val="Untertitel 17 Zchn"/>
    <w:basedOn w:val="TitelZchn"/>
    <w:link w:val="Untertitel17"/>
    <w:semiHidden/>
    <w:rsid w:val="00866674"/>
    <w:rPr>
      <w:rFonts w:ascii="Arial" w:eastAsia="Times New Roman" w:hAnsi="Arial" w:cs="Times New Roman"/>
      <w:bCs/>
      <w:color w:val="999999"/>
      <w:kern w:val="28"/>
      <w:sz w:val="34"/>
      <w:szCs w:val="34"/>
    </w:rPr>
  </w:style>
  <w:style w:type="paragraph" w:styleId="Aufzhlungszeichen4">
    <w:name w:val="List Bullet 4"/>
    <w:basedOn w:val="Standard"/>
    <w:uiPriority w:val="99"/>
    <w:semiHidden/>
    <w:unhideWhenUsed/>
    <w:rsid w:val="003D23AF"/>
    <w:pPr>
      <w:numPr>
        <w:numId w:val="30"/>
      </w:numPr>
      <w:contextualSpacing/>
    </w:pPr>
  </w:style>
  <w:style w:type="paragraph" w:styleId="Aufzhlungszeichen5">
    <w:name w:val="List Bullet 5"/>
    <w:basedOn w:val="Standard"/>
    <w:uiPriority w:val="99"/>
    <w:semiHidden/>
    <w:unhideWhenUsed/>
    <w:rsid w:val="003D23AF"/>
    <w:pPr>
      <w:numPr>
        <w:numId w:val="29"/>
      </w:numPr>
      <w:contextualSpacing/>
    </w:pPr>
  </w:style>
  <w:style w:type="paragraph" w:customStyle="1" w:styleId="Verfgung1Ebene">
    <w:name w:val="Verfügung 1. Ebene"/>
    <w:basedOn w:val="Standard"/>
    <w:semiHidden/>
    <w:rsid w:val="00C23B20"/>
    <w:pPr>
      <w:numPr>
        <w:numId w:val="31"/>
      </w:numPr>
      <w:spacing w:after="120"/>
      <w:jc w:val="both"/>
    </w:pPr>
    <w:rPr>
      <w:b/>
    </w:rPr>
  </w:style>
  <w:style w:type="paragraph" w:customStyle="1" w:styleId="Verfgung3Ebene">
    <w:name w:val="Verfügung 3. Ebene"/>
    <w:basedOn w:val="Verfgung1Ebene"/>
    <w:semiHidden/>
    <w:rsid w:val="00C610C9"/>
    <w:pPr>
      <w:numPr>
        <w:ilvl w:val="2"/>
      </w:numPr>
      <w:spacing w:before="120"/>
    </w:pPr>
  </w:style>
  <w:style w:type="paragraph" w:customStyle="1" w:styleId="Verfgung4Ebene">
    <w:name w:val="Verfügung 4. Ebene"/>
    <w:basedOn w:val="Verfgung2Ebene"/>
    <w:semiHidden/>
    <w:rsid w:val="00C610C9"/>
    <w:pPr>
      <w:numPr>
        <w:ilvl w:val="3"/>
      </w:numPr>
    </w:pPr>
  </w:style>
  <w:style w:type="paragraph" w:customStyle="1" w:styleId="Verfgung5Ebene">
    <w:name w:val="Verfügung 5. Ebene"/>
    <w:basedOn w:val="Verfgung3Ebene"/>
    <w:semiHidden/>
    <w:rsid w:val="00C610C9"/>
    <w:pPr>
      <w:numPr>
        <w:ilvl w:val="4"/>
      </w:numPr>
    </w:pPr>
    <w:rPr>
      <w:b w:val="0"/>
    </w:rPr>
  </w:style>
  <w:style w:type="paragraph" w:customStyle="1" w:styleId="Verfgung6Ebene">
    <w:name w:val="Verfügung 6. Ebene"/>
    <w:basedOn w:val="Verfgung4Ebene"/>
    <w:semiHidden/>
    <w:rsid w:val="00C610C9"/>
    <w:pPr>
      <w:numPr>
        <w:ilvl w:val="5"/>
      </w:numPr>
    </w:pPr>
  </w:style>
  <w:style w:type="paragraph" w:customStyle="1" w:styleId="Verfgung7Ebene">
    <w:name w:val="Verfügung 7. Ebene"/>
    <w:basedOn w:val="Verfgung3Ebene"/>
    <w:semiHidden/>
    <w:rsid w:val="00C610C9"/>
    <w:pPr>
      <w:numPr>
        <w:ilvl w:val="6"/>
      </w:numPr>
    </w:pPr>
    <w:rPr>
      <w:b w:val="0"/>
    </w:rPr>
  </w:style>
  <w:style w:type="paragraph" w:customStyle="1" w:styleId="Verfgung8Ebene">
    <w:name w:val="Verfügung 8. Ebene"/>
    <w:basedOn w:val="Verfgung4Ebene"/>
    <w:semiHidden/>
    <w:rsid w:val="00C610C9"/>
    <w:pPr>
      <w:numPr>
        <w:ilvl w:val="7"/>
      </w:numPr>
    </w:pPr>
  </w:style>
  <w:style w:type="paragraph" w:customStyle="1" w:styleId="Verfgung9Ebene">
    <w:name w:val="Verfügung 9. Ebene"/>
    <w:basedOn w:val="Verfgung7Ebene"/>
    <w:semiHidden/>
    <w:rsid w:val="00C610C9"/>
    <w:pPr>
      <w:numPr>
        <w:ilvl w:val="8"/>
      </w:numPr>
    </w:pPr>
  </w:style>
  <w:style w:type="numbering" w:customStyle="1" w:styleId="ListVerfgungList">
    <w:name w:val="ListVerfügungList"/>
    <w:basedOn w:val="KeineListe"/>
    <w:uiPriority w:val="99"/>
    <w:rsid w:val="00C23B20"/>
    <w:pPr>
      <w:numPr>
        <w:numId w:val="31"/>
      </w:numPr>
    </w:pPr>
  </w:style>
  <w:style w:type="paragraph" w:customStyle="1" w:styleId="ListAlphabetic2Restart">
    <w:name w:val="ListAlphabetic2Restart"/>
    <w:basedOn w:val="KeinLeerraum"/>
    <w:semiHidden/>
    <w:rsid w:val="008D48EE"/>
    <w:pPr>
      <w:numPr>
        <w:numId w:val="34"/>
      </w:numPr>
      <w:spacing w:line="14" w:lineRule="auto"/>
    </w:pPr>
    <w:rPr>
      <w:sz w:val="2"/>
    </w:rPr>
  </w:style>
  <w:style w:type="paragraph" w:customStyle="1" w:styleId="ListAlphabetic2">
    <w:name w:val="ListAlphabetic2"/>
    <w:basedOn w:val="Standard"/>
    <w:semiHidden/>
    <w:rsid w:val="008D48EE"/>
    <w:pPr>
      <w:numPr>
        <w:ilvl w:val="1"/>
        <w:numId w:val="34"/>
      </w:numPr>
    </w:pPr>
  </w:style>
  <w:style w:type="numbering" w:customStyle="1" w:styleId="ListAlphabetic2List">
    <w:name w:val="ListAlphabetic2List"/>
    <w:uiPriority w:val="99"/>
    <w:rsid w:val="008D48EE"/>
    <w:pPr>
      <w:numPr>
        <w:numId w:val="34"/>
      </w:numPr>
    </w:pPr>
  </w:style>
  <w:style w:type="paragraph" w:customStyle="1" w:styleId="ListEinstufung1">
    <w:name w:val="ListEinstufung1"/>
    <w:basedOn w:val="Standard"/>
    <w:semiHidden/>
    <w:rsid w:val="00F5079E"/>
    <w:pPr>
      <w:numPr>
        <w:numId w:val="35"/>
      </w:numPr>
    </w:pPr>
    <w:rPr>
      <w:b/>
    </w:rPr>
  </w:style>
  <w:style w:type="numbering" w:customStyle="1" w:styleId="ListEinstufungList">
    <w:name w:val="ListEinstufungList"/>
    <w:basedOn w:val="KeineListe"/>
    <w:uiPriority w:val="99"/>
    <w:rsid w:val="00F5079E"/>
    <w:pPr>
      <w:numPr>
        <w:numId w:val="35"/>
      </w:numPr>
    </w:pPr>
  </w:style>
  <w:style w:type="paragraph" w:customStyle="1" w:styleId="Text85ptfett">
    <w:name w:val="Text 8.5 pt fett"/>
    <w:basedOn w:val="Text85pt"/>
    <w:semiHidden/>
    <w:rsid w:val="00B52567"/>
    <w:rPr>
      <w:b/>
    </w:rPr>
  </w:style>
  <w:style w:type="paragraph" w:customStyle="1" w:styleId="Titel14pt">
    <w:name w:val="Titel 14 pt"/>
    <w:basedOn w:val="Standard"/>
    <w:next w:val="Titel"/>
    <w:semiHidden/>
    <w:rsid w:val="00446652"/>
    <w:rPr>
      <w:b/>
      <w:sz w:val="28"/>
    </w:rPr>
  </w:style>
  <w:style w:type="paragraph" w:customStyle="1" w:styleId="Text13ptfett">
    <w:name w:val="Text 13 pt fett"/>
    <w:basedOn w:val="Text13pt"/>
    <w:semiHidden/>
    <w:rsid w:val="001E5EE5"/>
    <w:rPr>
      <w:b/>
    </w:rPr>
  </w:style>
  <w:style w:type="paragraph" w:customStyle="1" w:styleId="ListNumericFett">
    <w:name w:val="ListNumericFett"/>
    <w:basedOn w:val="ListNumeric"/>
    <w:semiHidden/>
    <w:rsid w:val="00D67E6F"/>
    <w:pPr>
      <w:numPr>
        <w:numId w:val="36"/>
      </w:numPr>
    </w:pPr>
    <w:rPr>
      <w:b/>
    </w:rPr>
  </w:style>
  <w:style w:type="numbering" w:customStyle="1" w:styleId="ListNumericFettList">
    <w:name w:val="ListNumericFettList"/>
    <w:basedOn w:val="ListNumericList"/>
    <w:uiPriority w:val="99"/>
    <w:rsid w:val="00D67E6F"/>
    <w:pPr>
      <w:numPr>
        <w:numId w:val="36"/>
      </w:numPr>
    </w:pPr>
  </w:style>
  <w:style w:type="paragraph" w:customStyle="1" w:styleId="Subject27ptVor135ptNach">
    <w:name w:val="Subject27ptVor13.5ptNach"/>
    <w:basedOn w:val="Subject"/>
    <w:link w:val="Subject27ptVor135ptNachZchn"/>
    <w:semiHidden/>
    <w:rsid w:val="00AF20E9"/>
    <w:pPr>
      <w:spacing w:before="540" w:after="270"/>
    </w:pPr>
    <w:rPr>
      <w:spacing w:val="2"/>
    </w:rPr>
  </w:style>
  <w:style w:type="character" w:customStyle="1" w:styleId="Subject27ptVor135ptNachZchn">
    <w:name w:val="Subject27ptVor13.5ptNach Zchn"/>
    <w:basedOn w:val="SubjectZchn"/>
    <w:link w:val="Subject27ptVor135ptNach"/>
    <w:semiHidden/>
    <w:rsid w:val="00866674"/>
    <w:rPr>
      <w:rFonts w:cs="font1482"/>
      <w:b/>
      <w:spacing w:val="2"/>
      <w:sz w:val="21"/>
      <w:szCs w:val="21"/>
    </w:rPr>
  </w:style>
  <w:style w:type="paragraph" w:customStyle="1" w:styleId="Subject135ptVorUndNach">
    <w:name w:val="Subject13.5ptVorUndNach"/>
    <w:basedOn w:val="Subject"/>
    <w:link w:val="Subject135ptVorUndNachZchn"/>
    <w:semiHidden/>
    <w:rsid w:val="00AF20E9"/>
    <w:pPr>
      <w:spacing w:before="270" w:after="270"/>
    </w:pPr>
    <w:rPr>
      <w:spacing w:val="2"/>
    </w:rPr>
  </w:style>
  <w:style w:type="paragraph" w:customStyle="1" w:styleId="Subject24ptVorUndNach">
    <w:name w:val="Subject24ptVorUndNach"/>
    <w:basedOn w:val="Subject"/>
    <w:link w:val="Subject24ptVorUndNachZchn"/>
    <w:semiHidden/>
    <w:rsid w:val="00AF20E9"/>
    <w:pPr>
      <w:spacing w:before="480" w:after="480"/>
    </w:pPr>
    <w:rPr>
      <w:spacing w:val="2"/>
    </w:rPr>
  </w:style>
  <w:style w:type="character" w:customStyle="1" w:styleId="Subject135ptVorUndNachZchn">
    <w:name w:val="Subject13.5ptVorUndNach Zchn"/>
    <w:basedOn w:val="SubjectZchn"/>
    <w:link w:val="Subject135ptVorUndNach"/>
    <w:semiHidden/>
    <w:rsid w:val="00866674"/>
    <w:rPr>
      <w:rFonts w:cs="font1482"/>
      <w:b/>
      <w:spacing w:val="2"/>
      <w:sz w:val="21"/>
      <w:szCs w:val="21"/>
    </w:rPr>
  </w:style>
  <w:style w:type="character" w:customStyle="1" w:styleId="Subject24ptVorUndNachZchn">
    <w:name w:val="Subject24ptVorUndNach Zchn"/>
    <w:basedOn w:val="SubjectZchn"/>
    <w:link w:val="Subject24ptVorUndNach"/>
    <w:semiHidden/>
    <w:rsid w:val="00866674"/>
    <w:rPr>
      <w:rFonts w:cs="font1482"/>
      <w:b/>
      <w:spacing w:val="2"/>
      <w:sz w:val="21"/>
      <w:szCs w:val="21"/>
    </w:rPr>
  </w:style>
  <w:style w:type="paragraph" w:customStyle="1" w:styleId="Standard12ptNach">
    <w:name w:val="Standard12ptNach"/>
    <w:basedOn w:val="Standard"/>
    <w:semiHidden/>
    <w:rsid w:val="00F677A2"/>
    <w:pPr>
      <w:spacing w:after="240"/>
    </w:pPr>
  </w:style>
  <w:style w:type="paragraph" w:customStyle="1" w:styleId="Untertitel12pt">
    <w:name w:val="Untertitel12pt"/>
    <w:basedOn w:val="Standard"/>
    <w:next w:val="Standard"/>
    <w:semiHidden/>
    <w:rsid w:val="008C0FA4"/>
    <w:rPr>
      <w:b/>
      <w:sz w:val="24"/>
    </w:rPr>
  </w:style>
  <w:style w:type="numbering" w:customStyle="1" w:styleId="ListVerfgung2List">
    <w:name w:val="ListVerfügung2List"/>
    <w:basedOn w:val="ListVerfgungList"/>
    <w:uiPriority w:val="99"/>
    <w:rsid w:val="00633EA3"/>
    <w:pPr>
      <w:numPr>
        <w:numId w:val="38"/>
      </w:numPr>
    </w:pPr>
  </w:style>
  <w:style w:type="paragraph" w:customStyle="1" w:styleId="ListVerfgung2">
    <w:name w:val="ListVerfügung2"/>
    <w:basedOn w:val="Standard"/>
    <w:semiHidden/>
    <w:rsid w:val="00633EA3"/>
    <w:pPr>
      <w:numPr>
        <w:numId w:val="38"/>
      </w:numPr>
    </w:pPr>
  </w:style>
  <w:style w:type="paragraph" w:customStyle="1" w:styleId="Verfgung2Ebene">
    <w:name w:val="Verfügung 2. Ebene"/>
    <w:basedOn w:val="Standard"/>
    <w:semiHidden/>
    <w:rsid w:val="00C23B20"/>
    <w:pPr>
      <w:numPr>
        <w:ilvl w:val="1"/>
        <w:numId w:val="31"/>
      </w:numPr>
      <w:spacing w:after="240"/>
    </w:pPr>
  </w:style>
  <w:style w:type="character" w:customStyle="1" w:styleId="apple-converted-space">
    <w:name w:val="apple-converted-space"/>
    <w:basedOn w:val="Absatz-Standardschriftart"/>
    <w:rsid w:val="0097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1350">
      <w:bodyDiv w:val="1"/>
      <w:marLeft w:val="0"/>
      <w:marRight w:val="0"/>
      <w:marTop w:val="0"/>
      <w:marBottom w:val="0"/>
      <w:divBdr>
        <w:top w:val="none" w:sz="0" w:space="0" w:color="auto"/>
        <w:left w:val="none" w:sz="0" w:space="0" w:color="auto"/>
        <w:bottom w:val="none" w:sz="0" w:space="0" w:color="auto"/>
        <w:right w:val="none" w:sz="0" w:space="0" w:color="auto"/>
      </w:divBdr>
    </w:div>
    <w:div w:id="218632093">
      <w:bodyDiv w:val="1"/>
      <w:marLeft w:val="0"/>
      <w:marRight w:val="0"/>
      <w:marTop w:val="0"/>
      <w:marBottom w:val="0"/>
      <w:divBdr>
        <w:top w:val="none" w:sz="0" w:space="0" w:color="auto"/>
        <w:left w:val="none" w:sz="0" w:space="0" w:color="auto"/>
        <w:bottom w:val="none" w:sz="0" w:space="0" w:color="auto"/>
        <w:right w:val="none" w:sz="0" w:space="0" w:color="auto"/>
      </w:divBdr>
    </w:div>
    <w:div w:id="297297555">
      <w:bodyDiv w:val="1"/>
      <w:marLeft w:val="0"/>
      <w:marRight w:val="0"/>
      <w:marTop w:val="0"/>
      <w:marBottom w:val="0"/>
      <w:divBdr>
        <w:top w:val="none" w:sz="0" w:space="0" w:color="auto"/>
        <w:left w:val="none" w:sz="0" w:space="0" w:color="auto"/>
        <w:bottom w:val="none" w:sz="0" w:space="0" w:color="auto"/>
        <w:right w:val="none" w:sz="0" w:space="0" w:color="auto"/>
      </w:divBdr>
    </w:div>
    <w:div w:id="1295335193">
      <w:bodyDiv w:val="1"/>
      <w:marLeft w:val="0"/>
      <w:marRight w:val="0"/>
      <w:marTop w:val="0"/>
      <w:marBottom w:val="0"/>
      <w:divBdr>
        <w:top w:val="none" w:sz="0" w:space="0" w:color="auto"/>
        <w:left w:val="none" w:sz="0" w:space="0" w:color="auto"/>
        <w:bottom w:val="none" w:sz="0" w:space="0" w:color="auto"/>
        <w:right w:val="none" w:sz="0" w:space="0" w:color="auto"/>
      </w:divBdr>
    </w:div>
    <w:div w:id="1511094240">
      <w:bodyDiv w:val="1"/>
      <w:marLeft w:val="0"/>
      <w:marRight w:val="0"/>
      <w:marTop w:val="0"/>
      <w:marBottom w:val="0"/>
      <w:divBdr>
        <w:top w:val="none" w:sz="0" w:space="0" w:color="auto"/>
        <w:left w:val="none" w:sz="0" w:space="0" w:color="auto"/>
        <w:bottom w:val="none" w:sz="0" w:space="0" w:color="auto"/>
        <w:right w:val="none" w:sz="0" w:space="0" w:color="auto"/>
      </w:divBdr>
    </w:div>
    <w:div w:id="16983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si.be.ch/de/start/themen/gesundheit/krankheiten-und-impfungen/schulaerztlicher-dienst/revision-2026.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365F2E25-BC75-4735-BB52-3A5DAEEE6A6C}"/>
      </w:docPartPr>
      <w:docPartBody>
        <w:p w:rsidR="00961875" w:rsidRDefault="00BE376F">
          <w:r w:rsidRPr="00FC78C6">
            <w:rPr>
              <w:rStyle w:val="Platzhaltertext"/>
            </w:rPr>
            <w:t>Klicken oder tippen Sie hier, um Text einzugeben.</w:t>
          </w:r>
        </w:p>
      </w:docPartBody>
    </w:docPart>
    <w:docPart>
      <w:docPartPr>
        <w:name w:val="778E26870FCC478A85EE2087FCE61FBC"/>
        <w:category>
          <w:name w:val="Allgemein"/>
          <w:gallery w:val="placeholder"/>
        </w:category>
        <w:types>
          <w:type w:val="bbPlcHdr"/>
        </w:types>
        <w:behaviors>
          <w:behavior w:val="content"/>
        </w:behaviors>
        <w:guid w:val="{EA4CD8C0-496F-43AE-A778-72A3500269B5}"/>
      </w:docPartPr>
      <w:docPartBody>
        <w:p w:rsidR="002C5FD0" w:rsidRDefault="002C5FD0" w:rsidP="002C5FD0">
          <w:pPr>
            <w:pStyle w:val="778E26870FCC478A85EE2087FCE61FBC"/>
          </w:pPr>
          <w:r>
            <w:t xml:space="preserve"> </w:t>
          </w:r>
        </w:p>
      </w:docPartBody>
    </w:docPart>
    <w:docPart>
      <w:docPartPr>
        <w:name w:val="F5264FD4EA16430B98A45283CA4515D9"/>
        <w:category>
          <w:name w:val="Allgemein"/>
          <w:gallery w:val="placeholder"/>
        </w:category>
        <w:types>
          <w:type w:val="bbPlcHdr"/>
        </w:types>
        <w:behaviors>
          <w:behavior w:val="content"/>
        </w:behaviors>
        <w:guid w:val="{A8C5FBD6-3BC4-48E1-A23E-69DCA44C23F1}"/>
      </w:docPartPr>
      <w:docPartBody>
        <w:p w:rsidR="002C5FD0" w:rsidRDefault="002C5FD0" w:rsidP="002C5FD0">
          <w:pPr>
            <w:pStyle w:val="F5264FD4EA16430B98A45283CA4515D9"/>
          </w:pPr>
          <w:r>
            <w:rPr>
              <w:rStyle w:val="Platzhaltertext"/>
            </w:rPr>
            <w:t xml:space="preserve"> </w:t>
          </w:r>
        </w:p>
      </w:docPartBody>
    </w:docPart>
    <w:docPart>
      <w:docPartPr>
        <w:name w:val="ECC80B32032B48FCA69CA458999457F2"/>
        <w:category>
          <w:name w:val="Allgemein"/>
          <w:gallery w:val="placeholder"/>
        </w:category>
        <w:types>
          <w:type w:val="bbPlcHdr"/>
        </w:types>
        <w:behaviors>
          <w:behavior w:val="content"/>
        </w:behaviors>
        <w:guid w:val="{DB733F3A-26F3-4E84-B67B-F56B280A6F49}"/>
      </w:docPartPr>
      <w:docPartBody>
        <w:p w:rsidR="002C5FD0" w:rsidRDefault="002C5FD0" w:rsidP="002C5FD0">
          <w:pPr>
            <w:pStyle w:val="ECC80B32032B48FCA69CA458999457F2"/>
          </w:pPr>
          <w:r>
            <w:rPr>
              <w:rStyle w:val="Platzhaltertext"/>
            </w:rPr>
            <w:t xml:space="preserve"> </w:t>
          </w:r>
        </w:p>
      </w:docPartBody>
    </w:docPart>
    <w:docPart>
      <w:docPartPr>
        <w:name w:val="1937459DCCB24DCF825F8BDA0ED590F9"/>
        <w:category>
          <w:name w:val="Allgemein"/>
          <w:gallery w:val="placeholder"/>
        </w:category>
        <w:types>
          <w:type w:val="bbPlcHdr"/>
        </w:types>
        <w:behaviors>
          <w:behavior w:val="content"/>
        </w:behaviors>
        <w:guid w:val="{32BFFFDC-639A-4AB3-818A-785743654548}"/>
      </w:docPartPr>
      <w:docPartBody>
        <w:p w:rsidR="002C5FD0" w:rsidRDefault="002C5FD0" w:rsidP="002C5FD0">
          <w:pPr>
            <w:pStyle w:val="1937459DCCB24DCF825F8BDA0ED590F9"/>
          </w:pPr>
          <w:r>
            <w:rPr>
              <w:rStyle w:val="Platzhaltertext"/>
            </w:rPr>
            <w:t xml:space="preserve"> </w:t>
          </w:r>
        </w:p>
      </w:docPartBody>
    </w:docPart>
    <w:docPart>
      <w:docPartPr>
        <w:name w:val="D05FDC74BCA7478EA22BC150A739FC9C"/>
        <w:category>
          <w:name w:val="Allgemein"/>
          <w:gallery w:val="placeholder"/>
        </w:category>
        <w:types>
          <w:type w:val="bbPlcHdr"/>
        </w:types>
        <w:behaviors>
          <w:behavior w:val="content"/>
        </w:behaviors>
        <w:guid w:val="{8BA03E17-A1B3-42DA-B4DC-7338926E944D}"/>
      </w:docPartPr>
      <w:docPartBody>
        <w:p w:rsidR="002C5FD0" w:rsidRDefault="002C5FD0" w:rsidP="002C5FD0">
          <w:pPr>
            <w:pStyle w:val="D05FDC74BCA7478EA22BC150A739FC9C"/>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0"/>
    <w:family w:val="roman"/>
    <w:notTrueType/>
    <w:pitch w:val="default"/>
  </w:font>
  <w:font w:name="font1482">
    <w:altName w:val="Calibri"/>
    <w:panose1 w:val="00000000000000000000"/>
    <w:charset w:val="00"/>
    <w:family w:val="auto"/>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6F"/>
    <w:rsid w:val="00153CA3"/>
    <w:rsid w:val="00192BF2"/>
    <w:rsid w:val="0025475D"/>
    <w:rsid w:val="002C5FD0"/>
    <w:rsid w:val="004068BD"/>
    <w:rsid w:val="004078CC"/>
    <w:rsid w:val="004B40ED"/>
    <w:rsid w:val="00566A8B"/>
    <w:rsid w:val="005F3DF8"/>
    <w:rsid w:val="00671687"/>
    <w:rsid w:val="008557A5"/>
    <w:rsid w:val="009348EA"/>
    <w:rsid w:val="00961875"/>
    <w:rsid w:val="00BE376F"/>
    <w:rsid w:val="00D40649"/>
    <w:rsid w:val="00D509A9"/>
    <w:rsid w:val="00EC591A"/>
    <w:rsid w:val="00FB29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5FD0"/>
  </w:style>
  <w:style w:type="paragraph" w:customStyle="1" w:styleId="778E26870FCC478A85EE2087FCE61FBC">
    <w:name w:val="778E26870FCC478A85EE2087FCE61FBC"/>
    <w:rsid w:val="002C5FD0"/>
  </w:style>
  <w:style w:type="paragraph" w:customStyle="1" w:styleId="F5264FD4EA16430B98A45283CA4515D9">
    <w:name w:val="F5264FD4EA16430B98A45283CA4515D9"/>
    <w:rsid w:val="002C5FD0"/>
  </w:style>
  <w:style w:type="paragraph" w:customStyle="1" w:styleId="ECC80B32032B48FCA69CA458999457F2">
    <w:name w:val="ECC80B32032B48FCA69CA458999457F2"/>
    <w:rsid w:val="002C5FD0"/>
  </w:style>
  <w:style w:type="paragraph" w:customStyle="1" w:styleId="1937459DCCB24DCF825F8BDA0ED590F9">
    <w:name w:val="1937459DCCB24DCF825F8BDA0ED590F9"/>
    <w:rsid w:val="002C5FD0"/>
  </w:style>
  <w:style w:type="paragraph" w:customStyle="1" w:styleId="D05FDC74BCA7478EA22BC150A739FC9C">
    <w:name w:val="D05FDC74BCA7478EA22BC150A739FC9C"/>
    <w:rsid w:val="002C5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theme1">
      <a:dk1>
        <a:srgbClr val="000000"/>
      </a:dk1>
      <a:lt1>
        <a:srgbClr val="FFFFFF"/>
      </a:lt1>
      <a:dk2>
        <a:srgbClr val="000000"/>
      </a:dk2>
      <a:lt2>
        <a:srgbClr val="FFFFFF"/>
      </a:lt2>
      <a:accent1>
        <a:srgbClr val="3C505A"/>
      </a:accent1>
      <a:accent2>
        <a:srgbClr val="EBD3AE"/>
      </a:accent2>
      <a:accent3>
        <a:srgbClr val="8CD7F0"/>
      </a:accent3>
      <a:accent4>
        <a:srgbClr val="644B41"/>
      </a:accent4>
      <a:accent5>
        <a:srgbClr val="000000"/>
      </a:accent5>
      <a:accent6>
        <a:srgbClr val="659B7A"/>
      </a:accent6>
      <a:hlink>
        <a:srgbClr val="EA161F"/>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i m e D o c s F i e l d P a r t   x m l n s : x s i = " h t t p : / / w w w . w 3 . o r g / 2 0 0 1 / X M L S c h e m a - i n s t a n c e "   x m l n s : x s d = " h t t p : / / w w w . w 3 . o r g / 2 0 0 1 / X M L S c h e m a "   x m l n s = " h t t p s : / / s c h e m a s . p r i m e s o f t - g r o u p . c o m / p r i m e d o c s / F i e l d P a r t " >  
     < C o n t e n t   x m l n s = " " >  
         < F i e l d s >  
             < P r o f i l e >  
                 < O r g >  
                     < W o r t m a r k e > i V B O R w 0 K G g o A A A A N S U h E U g A A A T Y A A A B I C A Y A A A B 8 4 9 m s A A A A B G d B T U E A A L G P C / x h B Q A A A A l w S F l z A A A u I g A A L i I B q u L d k g A A E I Z J R E F U e F 7 t n Y u V 3 T Y O h l X C l p A S U o J L c A k u w S V s C S n B J b i E l J A S X E I 6 c M 4 v g x K F x 8 + H p O v R D P a c b y P r A i A J g u B D m n u X n z 9 / L m B Z l r 8 D / i o y H s u y f H F 0 a r 4 v y / I / r Z e 8 H x A j T r / 3 A l 3 E U M Z I c h n 7 x b L g / z z + 1 k q V z m d H X v N F 6 z 2 R Z V n + W J b l / x 5 a 9 q M h C U r 3 + w z f M s E l V 7 B f 2 C A r u I l t W Z Y / l 2 X 5 1 5 G v e R d J D S z L 8 s l p 3 4 q W / W h c m N j A P 5 n c k r P s F z b A C i a x I f A + U l I D m d h i L k 5 s 4 L s u I 0 l G 2 C 9 s c B U O i U 2 S G m Z V L V f z r p I a y M Q W c 0 N i A 3 / o c p K k l / 3 C B l Z B J z Y 8 D N A y N d 9 0 I e + B T G w x j c R m z i T l g c E P R 7 b m k y 4 n S X r Z L 2 x g F b b E J o e 7 + v O a 6 a Q m i Q M P I + o B g H u X B r j Y / C r 2 8 T T u T y 3 j c W V i k 1 V v X Q / 8 F / + + 9 G x J H n j U P r 2 8 D M A S m 5 a t d O A D l t y 6 H 8 q 8 0 J + l H N A V N 0 p / K v a S c f Y L G 1 i F N b F J R + j P a o a T m n R 0 a w W 4 2 W f b E w k W r Q P W A S I B F Q 0 k 3 P 8 8 Y J N h z i Q r e z 3 t x e f N Z O 7 o r c h n S G i s H O r L U W Y S m + g x / 5 r + 0 F z l z 9 a k F f m z 0 o / a 0 R t 7 7 + 7 o 5 n e z X 1 i H F x C 0 r d c 6 Z p J a a / U X 4 Q Y B C y 4 2 8 L R s p 0 2 G m 9 h k + 6 V l G a 3 3 B 7 V 8 A X 3 V e r A D I H P J i o b 5 V 8 s q P e a T M P H K y s k k m g a h P 1 l i Y 0 / / K / 0 o T q Z j L z n H f m E d X c C M 4 n a s 8 I 8 2 2 q I R 0 D 2 Y o C f B x e r u s d k m N h k m s Q 0 E t y a c M B z Z w k h 7 L 3 n 6 y N q n Z S s d J J O o r q z d P Q + v I l y 7 j c Q W r b R 6 E l v U v o j c m l 7 E f m G d 3 A t d 5 m t k W a 9 t 1 J Q 3 0 l l Q m N m X B N c o W / B P 2 t Q P W 8 4 m c X c m d + R m M Z P E K C y x V f 1 Z w / q W v s f W K K u H r 4 5 N l t h C K v 2 Z O P F w E 2 8 y z n 5 h n d z L 0 I p N z h u 0 D Y C Z 8 T D I y H b V W x X 1 B B c G R W u 2 3 9 o j S b g c F k f 1 B k X m c K j c k c T R P t Q 7 a m f B J B 9 H R g N / t p I I a J 5 l t b g g 2 R R a S Y 2 d 8 8 K P q 2 5 0 J i a Y L f i L E t t Q 7 C X n 2 C + s k 0 c w K 6 g I M o j N 2 R l L D I 4 s C y 4 E V L 3 F D M 9 N P N u i E w a / l q 1 0 o r a i 7 M O 2 Q + q k 5 Q p m J n d k a g 6 r E l I P 4 K 4 I R 7 g w s Q H Y M o l c y o m 2 h W 4 b S L 2 0 f 8 K + r Y A t J F b I I t a 2 m L 8 7 9 p J x 9 g v H y Y M M b U l 7 Y A E z I q u T i M i H W 0 Q t K / J h 8 G v Z S i c K Y H c i I H X 6 1 5 H V M g V z b i b n U l q u 4 C a F E U g C m c V b V U W J 3 8 h W O t F D L 3 1 c E P a t Y C Z d p X 9 r 7 C X j 7 B e O k w f B b O o G W A s J W s y G Z V v W H C i O j S i 4 3 O U 9 C 2 Y t O y k f D U R g g r 1 V h t Z x P i + 4 W 0 v i 0 7 s T W 3 2 2 V t P a l h 1 W q e Q o A H G H v v f o S i A N v 5 v V s u b u 2 E v G 2 S 8 c J y s w M 7 I t D X B X I h 7 S u d E 5 S B P H X h R c 5 j y u K l / L u r Z f I V / p G X n h s C J 2 P n f l K v k o + d y a 2 L S s 0 o O P o l U t O P u E m l H b D v t K T y g e p G 6 X x F 4 y z n 7 h O L l i P R P q e F s c u A O r K m f m H S S D Y / f W 4 L p b v t I z 8 s K 7 S 2 y i G 6 6 q 6 t U n 6 d 9 Z N j / N 9 l V H 3 S 6 J v W S c / c J x s n A 4 6 G a d U s m H W 9 J G I B e Q P J H 8 Q l n H 7 q 3 B d b d 8 p W f k h f e a 2 K J + O 9 S t I T d D J r Z 3 z H 7 h O D n q H J Z w B H O A L X r h U 8 7 y p y V 1 U h w J g L u D a 0 K e t T V K P m E Z + k m h 8 3 n L d p R 8 f n d i Y 8 c b d W K L z t j c / h 2 B + V 3 L e t w d e 8 k 4 + 4 X j 5 K h z Z D v J z k a A O c R m H a o H r s h H T 7 V M A N w d X K P y o h P 5 y D 2 Q J o P 8 h y O r Z Q q P S W w k W R X q V R V 7 G B P u E H q Y 6 V u l f 2 v s J e P s F 4 6 T G 5 0 T J h 3 B b E n Z C 5 b a v s h H A 9 3 I 3 x 1 c T N 5 L 4 q L D V r a H V w i Y b 7 y H M o 5 M 4 U 0 l N v n M Q 8 t 5 6 P i J z n e j i S L y a f f r H t q m x 9 2 x l 4 y z X z h O Z p 0 j O q 2 H A N 0 B N D j Q T Q D c H V x M P i p P t q P R q g 3 g l Q c k b / b q A / S 9 1 a y W K 7 y 1 x D a L O c 4 g f b z K l 7 b L 6 o 7 J 6 l g L + 1 b X w Y O U d U n s J e P s F 4 6 T W e e I T m v g g u 0 t 7 8 a 5 E 8 A A x y C J Z u Y N p y 6 3 B l f j J d e w v I 7 t V g v z t 4 1 i V 8 s V 3 k N i M 3 + Z U Z X F J o E e z L t l o 7 G g u T v 2 k n H 2 C 8 f J r H M q v d b A P a w 4 r h o E T j 1 u D 6 7 O u p v y 2 J a 6 g b v F E p t a t v D 0 x I Z 4 c d s g Z Z 3 5 d g 8 3 Y c 7 E g t K / P f a S M f Y L x 8 m s c w 5 G 2 o F d b 8 9 6 3 o U r I C F E K 0 L 9 + s P t w d X 6 O 7 9 G e Z g A W r o F y L k r t c q e 1 i m 4 S Y H 0 0 V t K b F 1 f g D n 5 L i T q 6 N q e i Q W l f 3 v s J W P s F 8 e D 3 R p z c K 2 R L a b W 0 9 R P u B C Y C I Z o o N f n J d G P 8 e p z k u i H m 9 3 6 S 5 L S s i t a V u m h 7 k h S R b 7 U u W y j 3 f J E F 3 5 i 3 / d f / j y o + Z R P 1 7 n C r E h E v s u P M x D b L d D P a C 8 e R D X b r J E E w S Y / 3 O / 5 B t 2 p W K j 0 X x J 7 S T / m x q u R T k a A A n d Q v k c k Q Z Z 2 g + G B n e z I p F H 7 0 1 2 d J R 8 D c y N J k u T p m B t J k i R P x 9 x I k i R 5 O u Z G k i T J 0 z E 3 k i R J n o 6 5 k S R J 8 n T M j S R J k q d j b i R J k j w d c y N J k u T p m B t J k i R P x 9 x I k i R 5 O u Z G k i T J 0 z E 3 k i R J n o 6 5 k S R J 8 n T M j S R J k q d j b i R J k j w d c y N J k u T p m B s R 8 k 2 3 + A p n f J V z I b + p N E m S N 4 e 5 c f j w 1 9 c t s + + U L 5 T v 6 s 8 k l z R 5 6 o + Z y O 8 S m D p 3 U H 4 P A 2 P k w 3 z 9 / e / E 3 F h v / v o + f v Y r 5 o z T v 3 r 0 F p E k X 6 9 W N 7 R s w v m A i U 0 D O 7 k I u B F 7 4 9 z v N h a g / 6 5 + n O S p g / E t 8 l R f X p j Y g P s b p 8 k 1 H P 9 x T V I r v K v k 9 t T B + B Z 5 q i 8 v T m w g f 2 7 v J o 7 / u L 7 j v u s C n 8 p T B + N b 5 K m + v G F 8 g N y S 3 s B + 8 e t H X 7 X T N V i F l b M l 9 s O / N f T H a p / C U w f j W + S p v m w k N n P 2 K j A d 8 F m X k 5 x n v + B P P v G Z m 6 D k V 9 G Z 7 j e t o 5 G D e f 0 q S Q H 3 L 5 n V Z K u N B K 7 t N 7 f M V w 5 G e X V G 1 w P / v q S d B S m n L g N 9 9 Z J z H a c / 0 b 7 V z 1 f 4 U v p S l w H c O L 0 C l q S 0 b K 8 e 6 q z l I 4 K 4 u b x P 1 Y + Y D / n z z B j z k N y g 7 T X b X J T Z a q 1 5 y C k F a b 1 N X 8 t X e i i 3 9 0 w P c u H s J g 3 W O g D 3 W 0 9 5 0 U Y T Y M Q m I z w 3 k f a 2 V r m 0 n Z U t r b c i n y E g W T k Y a L R P Z 2 l M d K u f z y Q 2 0 f 2 u 9 Y J y p g Z T B E t Q W l b p s T j q 6 e u e u M H n X 7 S u s k P 9 H s V N p R + 1 o 4 y x 6 H P g j r E I q U v o b 2 F 9 z U z r r v p i h A W K q 6 j x H F L Q s i K P 9 + O M b A f u C p A 4 F Q m t N 3 k e b B O b D J P Y p N N b n a R B n 4 Q D 0 5 E v s E m q p j l h j T L Q p 2 F / a J v K P p u c P B C T l 7 W R 9 a G W V X r M L + E q f T J u I O / G D U t s s q r S 9 1 Y q / W g 8 T I 8 x j b S Z 5 S M P 8 6 C y G I t m W O A 6 S a O X r 2 w p O x G g G j P L E a e P s t V 3 0 u Y h s U l H 9 X a 6 x n R Y Z V f L z m C S 8 C y T v j J o u 5 V 9 l h w Y l y V w l m S 0 b K X D d j N / a f l K 7 1 T c a H t i k y W 2 M A d U + p f 0 s Z c T r m h z P V b w P + x h t d A m r A s / S 6 M 8 O B f Z u j U D m K e t F z p 9 m 1 E m b e r E N j r 7 a N z g d + R m C V c M v T T 6 d A h t W + y 3 + g E J J 9 w x X B X H L L F N E E 5 a U h a L f 4 w T 1 C V M R t 5 O q 5 H Y Q i r 9 V j / 0 4 q 7 a G m O l p 8 1 b X m g 1 1 i S Q s 5 C t E i p 8 G G R E 1 g y A D q c X x 7 S C c x s E M m D L y p P N v P U K d V s d N H y L + s A m Z J D I W Y e Z G c 6 R 0 W B g o K 1 s g A C z + h 2 l s Q J H u / B 5 8 S F r p 9 e v L G l i F V f P 0 t h O R f b p + V M P H b H T C 0 2 0 j V j 7 W s l h h c N W s n o 8 s X g M q f R H x l j U D 8 C 0 n 2 2 F d Z J u + G c d f 6 3 G m q x / F u K c r c O U v J Z b c e Q i u 0 A v U z F Y w h l e 2 x a d 0 E 9 a t t K J g s 5 s j 2 Q r H w W D m e E c m Z r D I G 7 4 5 n Q f E 1 + O t t P 4 k v j Q 3 U a T o D e D a Z Q L E x s I z / + I P 6 M x E q 1 0 D v I s h i v g 7 z J J r 0 + d K 3 0 W R 6 f G G P F t t G O J J t N 1 r L Q a e z r o Z 5 H Z K H S k I x / K 6 p m r J a 9 l R T 7 0 k 5 a t d I y s 4 P q V 1 M k 8 W X Z k C i Y J N u T d u v Q i / a R t U t u k n c a X J A m G K 0 2 i Y + J g B D L 4 Z v F 2 K U j 8 W m 6 V 1 f W p d K L V z i G Z s x g W 3 E R b 6 Y f 9 p t v R k l d y b F X u b t e J z u q n V m P d W f F K Z G C g D n A C s n D r v G T F s R M 5 0 Z 2 p W b u 1 7 K R 8 F K D A D a A R H e f z g j v g y a B 0 k 0 8 v z C + 6 z p V O 2 E 4 l F w U v K F s e j y i x m S 3 9 C M S H A P H n E a 2 m C v p M N o r j e p v n o e V X l G 3 W V 8 0 4 I H U 7 N c Z I Y g a 6 n c 0 2 S 9 z Q G f e H r m y E 8 x L d h p a t 5 F v n P y G O v c j p b n L u d f q r 5 C s 9 I y 8 c B q X z u S t X y U e B 4 P Z P L 1 e 3 s 9 f 2 J G f b G v m w 1 V a 6 / a 5 X O y S O Z 6 l t M 3 + 6 k 5 B q R 1 S 3 U 2 O M 2 J 3 l U z H M V k j N B r d s K L m Z d 3 M M T v m R c 0 4 5 / V X y l Z 6 R F z K x n e d s W y M f 0 r a K b n Q m B L Y z U R L H s 9 S v L 4 X + 1 P X 1 I H U 7 N c a I 3 V m 2 x B Y d 0 I L m k 1 G 2 t d B n A 4 0 O L i C A I B c u U Z 0 6 R M 4 5 5 f R X y Y s O W z 0 / L r F 5 5 y 6 i E 7 Z z w P Y M Z 9 s a + T D s 0 0 o 3 i s 9 D v R p y M z w h s U U P f G b Z E l t Y A Y E + K m c d r h O j 8 3 k B K z 5 z P u T I r T h y t z j 9 h D w 7 H z L t F J 0 w k e s k 4 X x e e H V i C 5 N U F D e 9 v m z Y d g + V 7 4 T 4 0 I 0 B p c s W D / U r H N E g d + N 4 h F 6 / R 9 w 1 x o h c + M C k R W 0 8 7 D Q B K y g 9 u L B S a + n V y + y o A c B s e Z m 8 I 3 u L 0 2 f l R S f a n r u r Y O J L c 9 b p y B R e m t j E d t T O y P f h I H d k I 9 t u 0 h S d 6 K 9 g T i V D 4 k N T 7 0 q H P t 0 X 6 l U V 2 / 2 4 K 2 D R 0 2 0 F + o H T c A w r / a g d U T 9 3 l d e Y w N x 4 r u w b 1 s 9 6 K q E o L 3 5 G A V d z G J C N M k z Q s W 2 r I 3 u L 0 3 v k 9 f t C H X U y O m S m B i b 5 O D I F N x D I o D S 2 R 2 G J S r 9 + 0 m i n 8 T 2 J A R z G e z H D D u q N / A j E h 2 c 5 / p 1 j P L a i C T H y q d 4 t h T G s b X q Q e D 4 9 x s j T Y / c v N M j L + 2 v O 0 c J R x W c 5 b L l Y Q y 8 Y A F H d T z u 9 J R + V J z N R N M g A A r g 1 S U Q D W M s V f k d i Y 6 s M 0 N P O F c c 2 t v S R D 3 G / / P U G Q A x E s u 7 7 f S M Q H 5 7 B 1 I s M W o A 6 4 H O 0 F 0 c X b F L R L 2 q H M a z r 4 H H n G G O y E j e l z Y C 1 e Y 1 n r z J M a Y T o j e E o 8 A p d w e P Y v c 3 p I s + W y 2 F 5 j S D t I T q P 0 3 K F l y c 2 Q G b c I b R d s U 0 n u Q 7 M i 7 A z E B / O E t b r g r J M 3 I / G v O Y F Y y x a n f e y r e 6 M 8 Y s K C A c L c c 4 o + v w g s n u J 0 0 W n Z / C a 8 k 4 k N 3 a O p G U L v y u x I f E 3 V 2 Q t t N 3 K / u y E i + R h z m 9 n I D 6 c g d Z L / D n 7 n m e 0 f R u O e a X / i j F 2 S T 8 b w 6 p S o 4 5 F Y L s D S 9 n u D R D 2 L R 9 6 m f 0 K p / c E W 1 Q e + w N t j f u E W N n T O g X X / 8 T n l y Q 2 I N v G l n 9 A m O i 1 T W V / x I c A d Q m T x y j E h y O g / o h V k 3 g 0 E m + j i 4 z D F w M o e 8 M x r / R v H 2 N V O S P 9 j H 4 5 n l N q o 5 p q T x v N x r i / / u G s 1 m W Q v z x A g z Z 7 I o e G a r z z O y 0 D 3 F W P D E I t u 6 J l N V K n 8 u d f G v d B g u g h U K E b D R D c x + d u Y C p b p t 5 C t L W J / D j U b z 2 Q v s W K t / S r r k e v 7 4 s P o 9 V z i R 8 6 M c x A f N g D t t N T S V Z i l U 3 y u G / e W t C c i X n R f + U Y Q z / D Z 9 F Y o X n H 3 G g h B a K B z c H X i z h g q t O f z B 2 + f G u 8 o m / l 4 c W t Z b w l P k L c e E i b a f I u / A e i r I Y i T M 2 9 M A A A A A B J R U 5 E r k J g g g = = < / W o r t m a r k e >  
                     < L o g o B W > i V B O R w 0 K G g o A A A A N S U h E U g A A C Q s A A A F s C A Y A A A B h Z 3 3 1 A A A A B G d B T U E A A L G P C / x h B Q A A A A l w S F l z A A A u I g A A L i I B q u L d k g A A M x 5 J R E F U e F 7 t 3 e 2 N K 7 e 2 L d A O 4 Y b g E B z C C c E h O I Q d w s n A I T g E h 3 B D c A g n h B P C e 5 j A J s C 3 H s l i S S V 1 d X s M Y G G 7 p V J 9 i S X / 4 M T i x w 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9 8 v 9 Y U v 5 C u f + / / U F w A A A A A A A A A A 4 N X + 9 + P j 4 / f 6 4 h f w 4 + P j 4 + 8 v G L p J w C n n / a / 6 B g A A A A A A A A A A v N q f H x 8 f / + f n v 1 8 l e J O g T c 6 5 n f d X k f P + 7 8 / z / i r 3 G g A A A A A A A A C A b + T f X f A m H W / u v r T X r 1 3 g 5 i s F h v r 7 n P M H A A A A A A A A A I C 3 6 7 v 0 t C D L b 3 W j m 0 g 3 n h o U a p V l y e 4 o 5 5 y l 3 v p z z d 8 A A A A A A A A A A P B 2 6 d R T g z e p d M K 5 k 4 R u 0 v m o n m d f v 9 c P f b L c 2 / 8 M z v O P u i E A A A A A A A A A A L x L D b O 0 + u t n S O c O a n e e B I f 6 p b 1 S 6 T q U g M 4 d J L g 0 6 4 J 0 t y A W A A A A A A A A A A D / I K P u N 3 0 o 5 5 f 6 g T d L J 5 5 Z K O j P w X u f H X C q I a Z a W f o N A A A A A A A A A A A + R d + 1 J 9 2 E a k e c z + z Y 8 9 t B 2 G a 0 P F m u 5 7 P U 8 F K 7 p 7 P z B w A A A A A A A A C A t + o D L g m 2 J B h 0 h 8 B Q g k D 1 P E Z L e K X z U d 0 u y 4 C 9 W w 0 F t f N N O K h / D Q A A A A A A A A A A P k 2 / b F a W J I t R x 5 5 3 L / H 1 o x x / 1 T G o d i B q 1 / E u o 6 X H W m C p X g c A A A A A A A A A A H y a G n R p R o G h U W e f V 6 m d e o 6 W 7 6 r n m o 5 D 7 5 D j 9 M e t 5 9 r f 3 w S u A A A A A A A A A A D g 0 6 Q D z i x k U 4 M w 7 + z Y k 0 5 C Z 4 5 b O / g c h Y u u U o / 7 R 3 m / v 4 5 V d y Q A A A A A A A A A A H i 5 h G p W I Z v a 4 e d d z o Z s j q 7 j V W p n p l / L + 2 e v A w A A A A A A A A A A X u Y o Z F P D M O / S h 2 y y x N i R 2 i G p h n Z e 5 c + D + y M s B A A A A A A A A A D A b Z w J C / 2 3 v P d K d X m v / 6 k b F H 1 o Z 2 f Z s q s c h a m E h Q A A A A A A A A A A u I 2 j s F C / D F n C Q u n g 8 2 q / D J Y / S y h n J k G i n F s f F n r H e a Z 7 U T 3 P n H t P W A g A A A A A A A A A g N t Y h Y V q C K d V l g W r o Z i Z 7 C + 1 u y x Y X U 6 s V c 5 j d s w a 2 G m V c M 5 R R 6 L I N u 0 8 Z 8 e o a k e h V j X U J C w E A A A A A A A A A M B t r M J C s x B O K u G d W R A n r / 8 x C B q l 4 8 9 v d e P O L C i U z y V o k 5 B S P W a W K 2 v v 1 8 + l R p 9 p E g z q l y 9 r l X 3 V D k u 9 X F v 9 T K t c c x + M E h Y C A A A A A A A A A O A 2 V m G h F r J J q C Y d c 2 r 4 J 2 G i K p 9 J Q K e G a P p K 2 K b K M e p 2 2 f 9 u p 5 8 m g a N 6 n q P j J d B T t 6 s 1 W s q s 3 q 9 U Q k B 9 Q K g / Z 2 E h A A A A A A A A A A B u o 4 Z f V h 1 1 R g G b G u Z Z d S N a H a d 2 + M n f j 6 r n O e q C d B R o a p 8 7 u r 6 j 8 x Q W A g A A A A A A A A D g N s 6 E h a I u F Z a O Q 8 2 o O 1 D e z 9 J j N W R T g z N Z S q y 9 l 5 D O s 3 L c / n j 9 8 m f 1 G n K 8 L G e W 1 2 u I q A 8 D J X D U v 5 d z P i I s B A A A A A A A A A D A b Z w N C 0 W / f b 8 U W Q I 3 / X v 5 u 9 c H Z 1 K 9 / v W j b j 0 7 0 l 2 o 3 2 c f a s q y Z P 1 7 d e m 1 v i t R w k N N v V f 1 + k a E h Q A A A A A A A A A A u I 0 a g N k J C 8 0 C M L W b T 1 3 6 q 7 7 f 6 1 / v g z 3 P m O 1 z F V p a v X / l v Q I A A A A A A A A A g L d 7 J A D T b 9 8 H Y G p n o S z r 1 Z u F c K J / / d 2 d h b J t k 4 B T v y R a v 9 R Y v V f 1 + k a E h Q A A A A A A A A A A u I 0 a g D k K C 9 X t + x B O D e h k O a 8 E a v K Z L F f W v 9 c v 7 x V 9 Q C e f q 1 2 J z q p d j H 7 r 3 s s 5 9 e / l 2 H k t 2 9 R A U x 9 c y j n 1 7 / V L s M 0 I C w E A A A A A A A A A c B s 1 / L M K C y U s k 5 B P v 3 0 f w o k a t p l V / V z t 9 v N M d 6 F R a K n q w 0 m r + q V 8 r l 7 / 6 n 6 F s B A A A A A A A A A A A L e x G x Z K a K Y G Z f o l u p p R o K j W K A i U / S f U 0 2 + X c E 0 f K s o 2 / f m N / q 4 d h V J 9 9 6 M m g a J 6 v F q j Z c Z q V 6 L W P W l G W A g A A A A A A A A A g N u Y h Y U S 6 E m 4 J T U L / 8 y C R Q k M 5 f N 1 + w R r f t S N O z W I M 6 p 0 I G o S D q r v 1 6 r L n f U S G B p 1 Q k o I q n Y + 6 o 3 u R z 7 T 7 l c f o h I W A g A A A A A A A A D g N m Z h o a P g z q q b T i Q U V D + T s F C C R C t H x 6 0 h n t V y Y g n n H B 1 v 1 I l o F T C K o + 5 J / e e F h Q A A A A A A A A A A u I 1 Z W C i B m N E y X Q m 8 p C P P y m q J r 9 E S Z F U 6 B o 0 6 E 4 2 W P R u F f b L d U Z g p c p 7 1 s 7 v n m f u T Y 4 + u s + + e J C w E A A A A A A A A A M B t z M J C U Y M 4 u w G c P k C T / 8 7 S Y f 1 + j o I 4 T Q 0 M j Y 5 f Q 0 3 5 7 6 M w U 9 T z T M C o H m / n P B N s 6 r s M 1 e 5 J w k I A A A A A A A A A A N z G K i w 0 W m 4 r A a I E Z K p Z N 6 A W 8 O l D M y 0 4 0 x + r l 9 d H 2 8 9 k a b J + 2 w R 2 0 t 1 n t A R Z z r O G o F I J D 4 2 u N 3 / X p c + a X F t d B q 1 u K y w E A A A A A A A A A M B t r M J C U T v w 9 C G a h F 9 S N W D T q u 8 E N A r i p L L v t p 9 U D d + 0 Y 4 2 C P 7 0 c q 3 4 u 1 e 9 7 d P z U I + c 5 u i e j z k f C Q g A A A A A A A A A A 3 M Z R W C j q U l t H l c D P a D 8 J 4 o y 6 D 6 0 q 2 x 8 F h Z p 0 9 R m F e G a V 8 x w t W Z b j / T X Y f l Y 5 5 i g o F M J C A A A A A A A A A A D c x k 5 Y q B k t u 9 V X 3 s s S X 0 f h n h z j K I y T 9 1 f n M p N j 5 x z e c Z 4 J C S X M N F q W r R E W A g A A A A A A A A D g N s 6 E h Z q E Y 9 L F J 4 G b V P 5 7 F Z i Z S V g n x / v x c z 8 J I + 0 c f 1 e 6 B m V / / X m O O g k d e e Y 8 h Y U A A A A A A A A A A L i N R 8 J C 7 B M W A g A A A A A A A A D g N o S F X k t Y C A A A A A A A A A C A 2 x A W e i 1 h I Q A A A A A A A A A A b k N Y 6 L W E h Q A A A A A A A A A A u A 1 h o d c S F g I A A A A A A A A A 4 D a E h V 5 L W A g A A A A A A A A A g N s Q F n o t Y S E A A A A A A A A A A G 6 j h o X U 6 0 p Y 6 H X q v d 6 9 5 3 8 O P t P X f z 8 + P n 6 p H + J b 6 Q N 9 Z y u f z R j 6 r e 4 U A A A A A A A A A O 5 K W O h 9 d R R c 4 X H 1 X u / c 8 x + D 7 f t K U O j X + q E v K t e R e z G q f 7 p n w k J 9 / f 2 N x g s A A A A A A A A A 3 5 i w 0 P t K M O N 1 6 r 0 + u u e / D 7 b t 6 z s F h W L 1 n P / T X R U W S n 2 3 c Q M A A A A A A A D A N 5 Q l l v 6 t 3 l I J q P A a N b T R a h Q W S p g j o Y 6 6 7 X c O f A g L z V 0 Z F k q N x h w A A A A A A A A A A B e q g Y 1 Z c C P h u F V Q K J V g z X c j L D R 3 d V g o 9 d 3 C Z g A A A A A A A A A A t 1 L D G q 3 6 s N D / f H x 8 / D 3 Y p q / v 2 v 1 J W G h u F R b K f a u V M b L 6 T O q 3 e h A A A A A A A A A A u A v L k L 2 v v m s Q 5 Q 5 q W K N V H x Y 6 C n g 8 + v 0 k Q N K + 4 x w j 9 e f P v 3 9 c 2 G U m z 2 r 2 l 3 3 n G H / 8 / D u v H 7 k y L N S u t 5 1 H u 9 a r O z I l c N P u 6 V 8 / / / s V I Z z V u F h Z f S 7 n u m t 2 P 6 + + 1 n 6 c Z t y c 8 c z Y A w A A A A A A A O B m V i E C d W 3 V J b G 4 T r 3 X 9 Z 4 n 5 F D f 6 + t s U C h d i h K 6 O F r S r N V / D s I f 2 V f 9 T C q v 5 1 h H 5 5 / w R r b b 2 e e q V m N 0 5 3 p z n T t B l P q 5 V p H 7 l P 3 U 9 / p j X B l M W o V + V l b 3 d + f 8 d u 5 n 3 j 8 K H q 1 + w 2 N 2 P 5 v Z d T w z 9 g A A A A A A A A C 4 s d V E s 7 q 2 V k E M n l P v d X / P E 1 6 p r / d 1 F M a o d p Y z m 1 W C F S O z w E a 2 3 z 1 W u u / s 7 H N V o z H 6 y P V m + 1 W A p G 7 f K q G t + t q s r u r Y 9 G h Y a B W i W V 1 7 z v v K + 7 n 6 D V / d z 2 Y 2 T p 4 Z e w A A A A A A A A D c 2 G q i W V 1 b o y A G 1 6 j 3 u t V R 5 5 Y E P s 5 a h U t 2 a t R 1 Z h b Y O F v 9 v h / Z Z x 2 j j w S F W q 0 C L n X b R 6 q e 6 6 N W 3 + d I W 7 q x b t t q F T 5 L U O h o T M 5 q d j 9 X v + G r Y z W r a z l T o 3 E N A A A A A A A A w A 3 V i e Z 0 Y c l r V 1 b 2 O Z u 0 z k R 1 3 f 4 7 V R + 0 u C r c w P + v j q v d W i 0 N N p K w R 9 1 H q y z 1 l G 4 s G d O r g M 0 o o H R V Y K P f 9 y P 7 r G N 0 F a T Z q V n H m b r d o 5 X g z r O e v c a + R t 9 t c x S 8 y n s 5 l 9 G S Y a 1 G n a n y O 1 O 3 2 6 n m k X E y q t W 1 A w A A A A A A A H A j d a I 5 f 7 9 C J v V n k / K Z A B 9 1 z P g O + m u u Q Q y u U 8 f U b i X E d m b s z Y I V o 6 4 v s + X P s m 0 1 2 2 + r F k R K I G M W v G v b j d T n v K + Z 1 W d y n C x x l W 3 y 7 y r g M v p N q d v U S s j o K H S V y r G f N f t d O l u j M d C b f c f 5 P u s 9 m o 2 d V A 1 I r b 6 n V T W z 8 2 r 1 7 N g D A A A A A A A A 4 G b q R H O d t L 7 a r M t Q J p p f f e z P I C z 0 H n U 8 n a l Z 9 5 u R j N 9 8 j 7 V G Y z e h j n q s V t U q s F H P L 4 G U V T h n p D 7 n R 9 t H j l u 3 T Y 0 C V v l 7 9 F y n 6 v l H 3 a a v d G / q r Y I z q y W / d l 0 V F k r l H t T z b 2 b 3 Z x Z 4 m t 3 / 2 l 1 o 9 d 2 m c t z c p 3 Z e + b c / 5 q v H H g A A A A A A A A A 3 U y e a R 6 G H q y V E M e s Y 8 t 2 6 D A k L v U c d R 2 d r F t h 4 V A I Z s 7 B H q l o F N k b P w y p A M 1 K f 8 6 P t o 2 7 X K s c e W V 1 D V d 9 v N V v K a h a 0 u V t Y K D U K D M 3 u / 6 o b z + w z t T P V b L v Z u V S r 7 6 1 2 M Y q z Y w 8 A A A A A A A C A m 6 k T z e 8 I C z W z S e p M h h 9 N c H 8 V w k L v U c f Q 2 U q o Y h S M O J J x m v B E Q m 7 5 f m c h u F r V 7 F m Y j Z n 6 3 K 7 2 H V d u P 7 t P u R d 1 2 1 b 1 d 6 W + P 9 u u m Q V 6 X h 0 W y v 5 H l e 9 7 F m B K 1 e 9 t 9 v 1 m H 7 V L V V 9 1 + 1 a 9 1 X e 1 c 3 9 m 5 1 a v o V k d D w A A A A A A A I A v o E 7 8 z i b r X y U B g 1 n A Y m e i + + 6 E h d 6 j j p 1 a G W O z U M T Z 7 y e d f r K v 1 X J M R 1 X N z m 1 2 T v W 5 X e 0 7 X r 1 9 U 7 d t V X 9 X 6 v u z 7 Z p Z c O a K 3 4 j Z v l M r q 6 X X U n 3 g c f b 9 P l r 9 v l f f 1 U 7 o c n Z u V 4 0 9 A A A A A A A A A G 6 m T v z O J u t f b T Z h / d W 7 D A k L v U c d N 3 U M t a W 8 V s G Q 1 G y J r S b 7 m Y X b z l Q 1 G / + z M V O f 2 9 W + 4 9 X b N 3 X b V v V 3 p b 4 / 2 6 6 Z f W + f G R a K d B i q n 2 n V L 2 0 3 + 3 4 f r f 4 + P f p d N b N z u 2 r s A Q A A A A A A A H A z d e J 3 N l n / D t + x y 5 C w 0 H v U 8 d I q 3 X 9 a U C i y h N a q G 0 z e W 4 X T V s G S d r w / f 4 a O U v X 9 V t W r A x t X b t / f z 1 5 e r 9 u 2 q r 8 r 9 f 3 Z d s 3 s v l / x u z D b d + r I 7 H u r 5 z b b 7 m g Z s l n t d h b a M T u 3 q 8 Y e A A A A A A A A A D d T J 3 5 n k / U 7 Z i G C s 2 b d O r 5 i l 6 E + i D C b f O d 5 d a y s 7 v k s H N G P s 5 E E j e q 2 / W f y f q 8 + W 3 1 V s 3 M a n X + c 2 X e c 3 X 5 1 r b / V j X / K 6 3 X b V v W 3 o b 7 f a v b 7 0 z 9 H f X 1 2 W G j 1 2 b 5 L V b o M 1 f d T s 7 F 2 x t n v t n r 1 2 A M A A A A A A A D g Z u r E 7 2 y y v s p 2 6 a C S C e U W H s i k c + 1 6 8 a j s P 1 1 a 6 m R 0 6 m i p q D s R F n q P O k a O 7 v m s g 1 W r U Q i l P i t 9 1 T B M z A I i q e r V g Y 2 z 2 8 f s + Z u d 0 y w 4 M w r E 1 G 1 a z X 5 / Z v s e f U 9 n z f a d m s l v 3 F + D 7 f v q r 2 U V v q o h s 1 7 2 U a v + v j 7 y 3 f Z e P f Y A A A A A A A A A u J k 6 8 T u b r O / 1 I Y g + u N N 3 F k m Q a D U J v i M B j F m X o U x k P 7 v / d x A W e o 8 6 P o 7 u e Q I X d d t a N Z R x J v w T Z 0 I o r w 5 s r L b P M 5 x n K d V f 8 + y c U n m + W 0 A q / + b v u k 2 / / 6 p u 0 2 r 2 + z O 7 l 6 8 O C z 1 T N U A 2 C 6 j l 9 b p t z O 5 p Q k q 9 1 X e 7 Y / Y 9 X z X 2 A A A A A A A A A L i Z O v E 7 m 6 z v 9 Z P r v b q v / / 6 c i B 5 N h J + R / Y 6 6 n G T / o y D C n Q g L v U c d G z v 3 f B Z E a 1 U 7 4 t T x 3 d e Z 8 E y q e n V g Y 7 X 9 7 H i 5 j j x j d Z u 6 f X 2 t r z y 3 o + e / b t d q 9 v s z O 8 5 d w 0 L 5 / q v V M m 2 5 T / k t y / U n l L Y 6 p 3 q P V t / t j l e P P Q A A A A A A A A B u p k 7 8 1 o n o k T a R n Q n u X t 1 X q 2 y X C f B n f N U u Q 8 J C 7 1 H H x M 4 9 z 5 g a h d D 6 y p j r t 6 / v P 1 r V O w I b d b t R 1 e O t A i 4 7 N f s 9 q d s d b T 8 L z 9 w x L D Q L S M V R i O y o a l e h e G Q s 9 N 4 x 9 g A A A A A A A A C 4 k T r x O 5 u s 7 / W T y / 2 y R X V f t T L 5 n G 3 a 5 P x s q b L s M 9 v V Z a A i r 4 + 6 n d y 1 y 5 C w 0 H v U 8 b B 7 z 4 / G b K p / J m a B t b N V w y T v C G z s B F V G x 1 s t v 7 a q V U C w b t t q 9 v s z C / T c L S y U b l S j 3 6 0 m 3 3 s C P / V z O z V b r u y R s d B 7 x 9 g D A A A A A A A A 4 E b q x O 9 s s r 5 q w Y N M Y L f A T y b J R 0 G e o + q X K q t h j F E Y Y D X h n t d H E + q f R V j o P e o 4 O H P P j 0 I 0 f a e Y / L s T L s l z s A r Z p G N P 7 x 2 B j Z 1 z X x 3 v q A t T q 6 P A T N T P t J r 9 / s z O e / T 7 c N Z s 3 2 c q 1 7 w K R 1 U 5 7 z O / l a v r f G Q s 9 N 4 x 9 g A A A A A A A A C 4 k T r x O 5 u s H 0 k n n 3 w m k 9 4 t / J D g U C b O 6 y T y U b X O Q P X 1 1 E y O O Z p w 7 8 / n s w k L v U c C D 6 P a C X A k R F M / V 6 u G X 7 L f B N P q + M t 3 n H H c w k X Z r u 4 r V Z + z / F 2 3 S c 3 O P 8 9 Z 3 b b V k V x L t k t I K u e b y r W s j t f k u c r n a n A o f + f 1 3 e e u n n O r U a e x 2 L 2 P j 5 j t e 6 d y / N k 5 H 8 k Y y V g Z j a P 8 3 c b S 0 f 6 f G Q v x z r E H A A A A A A A A w A 0 8 E x a K B A 9 a O C h d g Z p M H P f 7 r R P h m S h P s K C + N 6 r V Z P n d u w w J C w E A A A A A A A A A c B v P h o W a t n x Y X Z Z s 1 G W o h Y X q s U e V z + + 4 a 5 c h Y S E A A A A A A A A A A G 6 j B n Y e D Q t F P p v l i B L Q a f t J K K g F i R 6 p B G x 2 z + m O X Y a E h Q A A A A A A A A A A u I 0 r w 0 I J 4 6 S r U A v s Z C m y p g / N P F L 5 f D o V 7 f i x 6 D L 0 z P U 9 Q l g I A A A A A A A A A I D b u D I s l M 9 m 2 b C E e t q y Y C 0 g k + B Q D e 8 8 U n 9 2 y 5 y t Z J t Z Q C m d j t 7 V Z U h Y C A A A A A A A A A C A 2 7 g 6 L N T 2 k 3 B Q 6 z I U s + D O o 5 X Q 0 E 7 g Z 9 Z l K M u l P X O t u 4 S F A A A A A A A A A A C 4 j V e F h V o 4 J m G d B H t q W O e K S g j o 9 3 o S A 5 / Z Z U h Y C A A A A A A A A A C A 2 6 g B n z N h o d F y Y F c t N 3 a m d n 1 G l y F h I Q A A A A A A A A A A b u O Z s F C W G B t 1 5 s k + E s C p o Z x X 1 Z l z / v X j 4 + P v w T 5 S u Z a r C Q s B A A A A A A A A A H A b j 4 S F s v R X O g i l s 1 A 6 9 S R 8 U w N D + T t h o h r I e U U 9 E v K Z d U D K t S R Q d B V h I Q A A A A A A A A A A b u N M W C g B o A S F I s G X B G v y d / 6 7 h o W a v D 9 a + u v q e i T k s + o y l D D R F Y S F A A A A A A A A A A C 4 j d 2 w U A v i p I t P A j a / / Q w B / f g Z F P r z 5 2 s j 6 U A 0 C + V c X Y + E f F 7 Z Z U h Y C A A A A A A A A A C A 2 9 g N C 6 V D U M I z e f 8 / P 4 N C C Q H 1 Q a C 8 v j I L 5 V x d C e X k v M 5 4 V Z c h Y S E A A A A A A A A A A G 7 j K C y U 0 E 0 L 3 / z 1 M y S U 4 F D C N d m 2 L j E 2 6 y 7 U 5 H M J F d V A z t X V u h 6 d k Q 5 J 6 Z x U 9 5 V 6 t M u Q s B A A A A A A A A A A A L d x F B a K d N Z p 4 Z s E h h K q S W C o B m p S O 1 1 4 2 r J l 9 b O v q E e 6 D L X u S X V f j w S Q h I U A A A A A A A A A A L i N n b B Q p L N O u u 7 E K u i z E x Z q 0 o W o d i Z 6 R T 0 S 8 l l 1 G T o T Q B I W A g A A A A A A A A D g N n b D Q g n H J E C T 0 F A N z / S 1 G x b K k l 7 Z Z / 5 9 R 2 A o d S b k 0 z z b Z U h Y C A A A A A A A A A C A 2 9 g N C 8 V s 6 b G j z y d k l N c T J O r D M w n c J C x U z + G V t R v y 6 T 3 T Z U h Y C A A A A A A A A A C A 2 6 h B n V H Y p 9 e H X 0 a V Y E 3 C M w k W J W B z 1 I k o X X v i r 8 F 7 r 6 w c L + d 6 x m z Z t L y W 6 x 0 R F v p 8 b T y 2 s F o q 3 3 / + z u u r s B d U L f w 4 q j t r w c w z l c 8 A A A A A A A A A 8 M 1 k Q r g P v h x N e C d Y M Q r M t B o t 2 X V U C e G k 6 u u v r l x H j n t G g g K z Y N M o g C Q s 9 H k S B D o K q / X f z d H Y h 6 i / m X 3 d 2 V H Q c 1 X 5 r c z v W 5 6 p + h s H A A A A A A A A w B d T J 7 5 3 A h N Z x q t O J j 9 T 6 f C S C e j 6 + r t q F P I 5 s u o y 1 A e Q h I X e L 4 G 2 R 4 M R R 8 v K f V X p E N O 6 K t X i n P q b 2 d e d P f p M 1 K q / c Q A A A A A A A A B 8 M X X i e y c s F L P u O o 9 U 9 h X 1 9 X f W I x P g O 1 2 G h I X e K 6 G Y U Y j r T O X z 3 2 3 5 p f q c 9 8 U 5 X / V e X h U W a r X 7 / w o A A A A A A A A A b q Z O f O 9 O A C c I 8 2 w o o 1 U L 0 d T X P 6 O u 7 j L U L 8 s m L P R a V w S F W n 2 3 w F B 9 z v v i n K 9 6 L 6 8 O C + W 3 D Q A A A A A A A I A v q E 5 8 7 4 a F I i G Z O o H 8 S N 0 p L J R 6 t M v Q 0 W S 8 s N D r 5 P 7 3 w a w r 6 u 9 6 k C + s P u d 9 c c 5 X v Z d H v 0 + P 1 H c K 1 A E A A A A A A A D 8 Y 9 S J 7 z N h o Z g t w 3 W m 7 h Y W a v X n A 1 2 G f i y 6 2 w g L v c 6 / B / e 7 r 3 w n f / w c 3 6 m E w f L 9 1 u 1 q / V 4 P 9 E X V 5 7 w v z v m q 9 3 I V F m r P R a 2 j Z + S 7 P B 8 A A A A A A A A A / y h 1 4 v t s W C h h m n R g q Z P I Z + q u Y a F U u t W c v S e / T C b m h Y V e 4 2 h J v I z P W e j r a O m y h O F W s t 8 E j x J W y v d b K 6 8 n U D E 7 f p M x U 4 M a q b z e 5 O 8 E n v r 9 t w D U S L / P h N j q t b X q j 3 f U K S b X k e t J i K Q / j / y 9 c 5 1 N v c 5 W T f a T c 8 7 9 b 8 f I f + e 1 3 W M 8 K v e g f p / 9 f c 6 / 9 R 6 2 2 p U x U 7 / L X F + O e / Q d P C r H q O e 7 c 9 6 r w F D O d 8 c V 4 y b b 1 P E y G j f Z X 8 6 r V f O K Z 2 y l n U v d X 6 4 5 4 7 g / L g A A A A A A A M B b 1 Y n v R y Z F I 5 O i m e x + J D i U C d S o r 9 + p M u G 7 M 6 H d q 1 2 G 2 n V y r V U Q J m G v o + + t P g O 1 R r L P j I m 6 7 a p W Y 2 j W G S m v z 8 J n f e X 9 u u / Z P l c 1 G 6 N n r n d 1 n U 3 9 T K u o z 0 2 t v P e K j j Y 5 5 6 N O a X l / t f z i k V z b z n J 5 + R 6 u D g 2 t x t D K a h w d / f 8 i 9 3 Q V N u r r q J P b 6 j m N 2 b h p Z t f x z D M 2 k m 2 y z 9 G 5 1 M o 1 C w 0 B A A A A A A A A b 1 c n Y I 8 m f 3 d l o j v 7 y q R p 6 y Z R J 0 p b f Y W w U G r V o W a m v + 5 Z E I P n r M b W b q h k F e C o M g Y e C c W l 8 r m R W Z A h 4 Z S d 0 E G q j q / Z P l d V 9 x F 5 l l f 3 Z 1 T Z f h V 2 q d u 3 2 g 2 W p K 7 6 r Y o z 3 + n q + 5 j J / l f j d F a 7 4 3 f H 6 v g r s w B V 7 s P q 9 / C o a 9 e o V u O m / r + q r 1 V g s J k 9 D 2 e e s d n z 2 + T c d 8 d R q x x 7 d s 0 A A A A A A A A A L 1 E n Y K + c g B 9 p S 8 F k c r c t z 9 K W e q q T q H e s s 4 E h Y a H X q 9 9 R X 7 v f V Q u 3 j a q a h S d 2 a x Q A m Q U Z z l a / 7 0 f 2 W c d o n t f d I E W t f G 7 W N a V u + 0 g l W H K V 3 a 5 J R z V y J o g 0 q n Q y u s I q L F T H f K v V W M 9 v + M w j Q a F W s 2 5 g 9 f 9 V u 9 U 8 8 j y M a v T 8 x j P X L D A E A A A A A A A A v F W d g B 2 F I 9 6 l T q D e t T L p v E t Y 6 L U y w V 6 / n 1 f e 7 4 R f 6 n F a J e S Q s Z F K + G Q W H B h 1 J 7 k q y N C C d 4 / u s 9 6 z V c B k p + r + m r r d o 3 V F w G I 1 h s 7 W y C p w k 7 G Q 7 2 m 1 z V E H n 1 3 P f p d 9 p Q P U T M 5 1 N v Z T u d Z c 8 y p A N d p / / X / V b j W P P A + j 6 p + x 3 u p 6 d r 7 n 2 b M C A A A A A A A A c L k 6 A Z t J z S s m 4 B 9 R J 0 / v W p k I 3 y U s 9 F p 1 / P Y 1 C h w 8 a 7 b c 0 a j j 1 C q E U h 0 F G T J 2 W h B p t S T Y r N v O 6 j 7 N p I N K 3 b Z V r r d 1 v M m / q 6 D E q B N L 3 a a v P F 8 J W + V a j 5 Y l G + 3 7 r N U x z l x n q l r d 9 3 r u q 8 4 0 Z w K K M 1 e F h X I P Z h 2 j Y j a W R 9 1 z V m O s H m N 1 L 1 f V z M 6 r 1 T P P 2 O w 6 c s 0 1 g J u / Z 9 / z V V 2 k A A A A A A A A A J Z m E 7 B X T E 4 3 b e m x / F s D F b 1 6 D q v K Z G s m V r P f o w n 8 V 1 S d A J 4 R F n q t 2 f h N X T m G m 4 Q C 8 j 3 W q s G P y F i v 5 9 S q W g U Z R q G n 1 Z g f W d 2 n m V k X l N E y U f l 7 F r A Y d W K p 2 7 Q a B U r y n N f t W l 3 x H c + C G 2 e v M 1 X N 7 u H o O 4 3 Z 9 z Q K q J x 1 V V g o l X s 2 G v M x u 5 + z 3 8 x Z W C u B s d 7 s 3 r Q a n V N / z F c + Y 7 M x M V u q b X Y u o 2 c F A A A A A A A A 4 H K r C d h M L t f u D m d k Y r 2 f o M 4 E a e u q k M n Z u u 9 6 / F W 1 S e H Z + b d j 5 J i Z g F 1 N / D 5 S d V J 6 R l j o t W b f f 6 q G D d 4 l 4 z 4 B l 1 l Q J F X N w g O p G l i J W Y e j 0 b 5 j d Z 9 m 6 n a t Z m N / 1 l 1 l d I z 6 f q v Z d z Y L o D w b F l o t K / f K 6 6 y B q N 4 s e F J / L 8 + 6 M i z U q g a A Z s G u V d h p N j b r Z 2 b b p T I + R s 9 J 7 1 X P 2 K q D 2 G i / c S Z I C A A A A A A A A H C 5 1 Q R s K p O w s + 4 I u 1 p 4 I s f q j 1 f 3 v R v o 6 b t A H E 2 A J 3 z Q T 9 h m Y n c 1 C b x b u y E F Y a H X W o 3 f d 9 z v j O s W S D s a i 3 1 V s y D D 7 B p W 1 z 1 y 5 f a z 0 M o q e F N D J f X 9 2 X b N 7 N 7 u P o c z V 1 9 n b x U i e a S e X a J q d g 9 T 7 b e 5 1 t k l u W b j + N H q r b 6 r W b C r N z u 3 Z 5 + x W U D q 0 V o F y Q A A A A A A A A A u U S d E Z x P K j 3 Q Z y r 7 7 A F D r L F T 3 3 c I / s 2 P 3 l f 3 1 4 Z / 6 / q g y o d 2 H E G b L 3 p y p 3 e V i h I V e r 3 4 3 r R J G 2 5 V Q W b 6 f U V U Z f 9 l + 1 u 1 m p 6 p X B R m a V 2 / f 1 G 1 b 9 c / f m e 2 a 2 W / D K 8 N C K 3 X b 0 W d W + 3 6 k n r 3 W 2 T 1 M r R w t v d a H W 2 b j + N H q 9 7 2 6 n z v / b 5 q d 2 7 P P 2 G y / j 9 b s G Q A A A A A A A A C 4 T J 0 Q z d + p 0 e R w w h G P d r d I N 5 / s d 9 b V J w G e 1 W R 2 O / 7 u 5 P G o 8 t l V V 5 C j y v m 1 8 x Q W u o 9 V R 6 r d 8 b o K / v Q S n F g d b 7 e q W e B g N m Z W Y 3 / k 1 d s 3 d d t W N Q B R 3 5 9 t 1 8 x + G 5 4 N 0 F x 9 n b 3 V v h + p Z 6 9 1 d g 9 T R 2 b j M 9 V 3 9 V l t 9 0 j 1 4 2 F 1 P 3 f M z u 3 Z Z 2 y 2 3 0 d r 9 g w A A A A A A A A A X K Z O i L a J y o Q i E o i p E 5 m p v N 5 3 9 5 l J O K f f R y Z V V x O r q 8 B G q i 4 1 k 3 O o 2 6 w q 2 8 / C S j v 1 y G S 9 s N D r p c t P / a 5 a J d h z p D 4 D f d V l l m b P R H + 8 j J O M 1 V U w r Z o 9 F 7 M x s z r n k S u 3 n z 3 7 q + e x B i D q + 7 P t m l n Q 5 Z F n s r e 6 z t l y U K v r 7 K 3 2 n e s 5 W / X 3 7 6 z Z P a z n P T I b n 6 n + O 5 h t l 9 / 2 e j 0 7 t R s O 3 T E 7 t x x n Z P d 4 + V 7 q + 6 k r r h k A A A A A A A D g J e q E a J 2 s T 2 e W U Y j n T J e h h C a y 3 / w 7 m 7 A 9 q r Z U W b X b 5 a W F P o 7 C H q v a 7 S b U y + R v + / x s U p r n r E I 5 q d n Y i a M l l v r P r k I i G Y d 1 K a T V 9 t X s u Z i N m f r c r v Y d Z 7 d f n f s s t D I L T a R q w K i + 3 6 r + / j T 9 c 9 T X s 2 G h q P t s l W D h S H 7 3 6 r a t q v p + q z p W 3 m F 2 D 0 f n X a 0 + 2 4 + H 2 R j Y C e 0 d O T u G q 1 c 9 Y 7 v b A Q A A A A A A A N x G n e g c T d Y / 2 m W o d R Z q Y a P s e z Z h u 6 p M N M + O U c 9 / V m 1 C e D X p f V S z S e U V Y a H 3 S K i n f l / 1 u 0 v I o 4 2 j h D U S b B g F 4 f r q n 4 f V W B u F P 1 b b V 7 P n Y j Z m z u w 7 z m 4 f s y D e L P h x Z v u 6 T a v R 7 0 / M n t s r w k K z 8 0 6 I b P S 7 M z u X V D X b 9 + q 8 M y 7 z f q 3 R G D t j d d 6 5 7 6 P K M 7 P 6 X P t s s w r u z T r m 5 B 7 X a 0 3 V U N o j Y 7 j 3 y m d s 9 j u y C t T W 6 2 0 F A A A A A A A A 8 H J 1 Q n Q 2 W R + z c E U m 1 W e f y 0 R w m 3 h u k 8 L 1 8 6 v K 8 Y 4 m y W d B p r 5 a Z 6 G j i e 9 V 1 S W p d g g L v U f G y G h s P l P 1 + 6 r P S l + j M b o a l 9 X s u a j n 0 K z O Z W S 1 f Y J W 7 R n t A x 2 z L j G p X F u 7 5 v y 7 u t Y a + o i 6 T a v Z 7 8 j s u b 0 i X D G 7 9 6 m + Y 1 R + v 4 5 C a d V s 2 c O M 1 d G 1 z u 5 5 t n / W 7 B 4 + U 6 P z m h 1 n F v q c 3 d P a E W w 1 h n f M v u c r n r H Z N e T + j E J S s + 1 H w T o A A A A A A A C A y 9 U J 0 d E E d i 8 T 5 7 P J 4 D / K Z H A m S T M p + k x n o V V n h i b H 3 A m K P B J W q n W W s N D 7 z I I W j 9 R o k j 9 / 1 + 1 a Z Z K / b d 8 6 a t V t + q p m 4 3 I 2 Z u p z u 9 p 3 r L Z f H W + 1 R N t O z Q J 2 d b t W s 9 + f 2 W / O F W G h V T e c s 1 X l N 2 d 1 D z N O W k e Z 2 T W m r r j O 1 f 4 f r d F 5 r c Z a n q v 8 f 6 J d 8 + r e 1 L G w 2 u + O V z 5 j q z G U a 8 7 / B 9 s 1 z 7 p N p U b B O g A A A A A A A I D L 1 Q n R O k E 7 k 4 4 Z o 4 B O 7 T K U 4 E T + z i R o J l T b s j a j z 9 b K p P K u W Q e P v n I O q 8 D H T p 0 l L P R e V w W G Z p P 2 q 3 D D m a p e G W R o d p 6 5 e r w 8 L z u f G 9 U o c N X U b V v N f n 9 m Q Z d R W O U R s / t / t k Z W 3 9 V O z T r y n D W 7 h 4 / W 6 r z y 2 1 2 3 P 1 O j 3 / 7 V f d w x + 4 7 r m G / O H u / Z 3 5 7 Z e Q A A A A A A A A B c r k 6 I z i b r R x L + m X V J 2 J 3 E b 0 G i 1 l m j h T H q E j Q 7 Z u d S J 2 O P t l v V m f s T w k L v l 0 D a M w G X V T e r n V D a T t V x 9 O o g Q + w E O E b H e + R + r o J C U b d v V e 9 L M w u 6 7 P 7 O 7 N j 9 X V j d i 5 n Z E o 5 H l d / D 1 X 0 8 Y 3 Y P H 6 n s a x Y U a m Z L b R 3 V 7 L f / k T H f e 8 c z N j v G U a 2 C V w A A A A A A A A C X q x O i s 8 n 6 l d k E a b 8 0 0 z v s d A 3 K 9 d V r P l N n 7 4 + w 0 O f I x P v Z s E K 2 3 5 m w n 4 3 3 v h I M S U B k F t B I 6 G h n n 7 M x s x r D M 7 m 2 o 8 D Q 7 H i r 5 Q d r Z b t s v 1 I / 0 2 r 2 f M 2 O f W V Y a O f + t B B U f b 3 V S j 4 3 u 4 5 R 7 Y 7 H X W e O P a s s m z b 7 j k Y S N N v t x p V 7 W 5 + L 3 i N j v v e O Z y z y u T P X f O U Y B g A A A A A A A N h S J 0 T P T A T 3 M h E + 6 8 x x 5 W R o Q g i Z U M 5 E e l v a L P + 2 S f W j y f 4 2 M f z o x P l q M n u k v y e z S W l e J + M i 4 y P j J f e / d X f J v / m 7 j a O z o Y y M u 4 y 1 f h z l u 0 6 Y o t 9 f w h I Z / 7 X q M m d 5 7 u o 2 o + 2 a H L 9 u 2 + p I e 2 b q 5 1 b H a / K c t + t u 9 z L B i P y d 1 3 f D g f W 4 r W Y h o 9 n 5 P v p 7 t d J f Y / / s 5 n j t e 6 3 n 0 W p H 9 p 9 t s 8 / 6 + 5 D x k 9 + Y 2 X 1 4 x u w e r i r j N / d 4 9 3 u d y X 7 q u K n P 4 J F n x n y 8 8 x m L H K 9 d c x 8 e e u Z 3 B w A A A A A A A O A S V 4 W F m k y k 9 v v r g x T P T o C 3 y d s W / M h k a z v / 1 q E h k 6 9 H X R 1 a y K i + v l O 7 E 8 V N / 1 l h I Q A A A A A A A A A A P l U N C 5 0 N w 4 z M l m E 5 W m Z m R + s s l P P M c e r 5 J 5 S U M F A 9 d l 8 5 t 5 g F m 1 a V o N I Z / W f T Z Q I A A A A A A A A A A D 5 N O v H 0 g Z Y r w k K R / c 6 W B E u H n U e 6 D L V 9 5 v O 1 s 1 B f C Q O 1 p W 5 G 1 c J C 2 d 9 q u 1 G d 7 Q 7 U f / a q e w s A A A A A A A A A A A / r A y 1 X d 7 9 Z d R l K 2 O e s h I z y u V l n o X 7 / 9 b V W f X e j o y 5 E t d K 5 a N e v 5 b P C Q g A A A A A A A A A A f L o + W H O 2 c 8 6 O d P D 5 a x C 8 S e X 1 v L 8 j Q a F s n 3 N M a C f h m 9 8 G + z y q e r z s r 2 6 z q l 0 1 y J R z B Q A A A A A A A A C A T 9 W H Z d o S X a + Q s M y o 4 0 9 e 2 w 3 S J O i T b V t n o f x b 9 7 e q P + s O B x 2 A j m p X P b e c L w A A A A A A A A A A f K o E a P p Q S + 2 8 c 6 V n u g w l 1 J N g U w s 3 J Y x T A z l H l X 2 M n N n P b B 9 V v a 8 A A A A A A A A A A P D p f p R Q y z s 6 4 P w + 6 T K U z k Z H x 8 / 7 O e e z n Y V W S 6 w l p J R j 1 8 + M 6 u j 8 m i y V 1 j 7 z y o 5 N A A A A A A A A A A C w L e G X P g y T A M 4 7 / F K W Q O v r j 0 G X o Z x n u g + 1 U E 9 b j q x + d l Y J K K 3 k / f q Z U R 3 t J 3 L u / W d y 3 g A A A A A A A A A A c A t 9 s G X V g e c V 0 i X o 0 S 5 D C R w l v J P Q U M 5 7 1 h 1 o t 7 P P L L z U 1 0 6 Y K k G m / j O 5 R g A A A A A A A A A A u I U a k q l d f V 4 t o Z 9 + 2 a 6 z 4 Z w q I a M W I k p l / z t y 3 b P z O H M + f 5 b P / F o 3 A A A A A A A A A A C A z 5 L O N 3 2 4 J Z 1 x P s N s W b E E e F 4 Z u M m + c w 9 y / C y B N u p 0 1 G p n G b K + w 9 F u V y M A A A A A A A A A A H i L d N 7 p A z H p j P N Z E t y Z d f f Z 6 e p z R o 5 V u y q t K s G f o 6 5 L 2 W f / m c + 8 l w A A A A A A A A A A M F Q D O k e h m F d b d R n a X V Z s J R 2 C 6 r 6 P a q e 7 U V 2 C 7 L O 6 N A E A A A A A A A A A w F R d i m x n u a 1 X + 1 d Z 0 q t V l g n L + T 6 q d v / Z q Z 3 7 k Y B V v 4 S Z J c g A A A A A A A A A A L i l u h T Z X Y I u C e D 8 M Q j v p L K E 2 C N d h r L P v w b 7 m 9 X u U m K 1 W 1 H O G w A A A A A A A A A A b q k G a O 6 0 h N a q y 9 B O 1 5 8 m w Z 9 c Z + T 6 R v v s K 8 u e 7 a r 7 e i T I B A A A A A A A A A A A b 5 F A T h 9 2 S e e e O 1 l 1 B M r r e X 8 l 7 2 f b f / + 8 t o S M V p 2 L E k Q 6 2 m d T u w q 1 Q B I A A A A A A A A A A N x W Q j R 9 6 C U B o r t J R 6 A E e U b h n l U 3 p L y X 6 8 u / 2 T 4 B n 4 R 6 0 g F o 1 L n o 1 7 q D h f r Z O 9 4 3 A A A A A A A A A A D 4 f 9 T u Q g n B 3 N E j X Y Y S E m q d h F L p M J S A 0 Y + f l f f y W g s S 7 c p n + + P f r S M T A A A A A A A A A A B M 1 e 5 C C c P c V U I 9 o y 5 D C T n N u v u 0 6 / m 7 6 y 6 U 7 f P f 6 S a U T k O 7 E j C q x 5 8 d F w A A A A A A A A A A b q d 2 F 0 o Y 5 k y A 5 t 1 y b j X g 1 C o d h E Z d h u L P n + 9 l u 4 S E c p 0 J E J 1 R u x t l n w A A A A A A A A A A 8 K U k 9 N K H Y L 7 C 0 l r p G F S 7 / K R W X Y b y e j 6 X J c r y 2 V m w a C S f 6 Y 9 z 9 v M A A A A A A A A A A H A L o + W 1 7 r w c W Z M u Q + k O V A N D q X / X j T t 5 b x Y o G s l x v u L 9 A Q A A A A A A A A C A o d o 5 J 5 X l u r 6 C h H / q u a c S J B p d w 9 m O Q D W Q 9 B U 6 L w E A A A A A A A A A w F J d j u w r L b W V U F A N 9 b R a d R k 6 M r o n 6 T Q E A A A A A A A A A A B f W o J B N X C T v 7 9 K Y C h W X Y b O h n y y 1 F j d T z o w A Q A A A A A A A A D A t 5 A O P e m e U 4 M 2 X y k w l G v 4 z y D o k + t K A G j H 7 4 P P P 9 O h C A A A A A A A A A A A b u l f g 6 B M l u P 6 S h J u + m N w H a n / P e g y N A o K f b X r B w A A A A A A A A C A b a P A z F f r M B Q J P s 2 6 D O U a q + 9 y 3 Q A A A A A A A A A A c M p 3 C c 7 k f N M Z q F 5 L 6 q / u e r L M W H 3 / K 1 4 v A A A A A A A A A A A 8 Z B Q Y S q e e X + u G X 8 B v P z s K 1 e v J a w k N 1 d c F h Q A A A A A A A A A A + M c Z B Y Z S P + q G X 0 D C P 6 N g U C 1 B I Q A A A A A A A A A A / r F m X X n 6 Z b y + k l x P v Z Z W W b I M A A A A A A A A A A D + 0 b L 0 W D r u 1 H B N Q k T p P v R V / P L x 8 f G / g + t I f c V u S Q A A A A A A A A A A 8 B K r Z b w S w P l X / c C N 5 N z / P T j v F n i 6 8 7 k D A A A A A A A A A M C n S S e h 0 b J k d w w N t Z D Q 7 H y / 6 l J q A A A A A A A A A A D w N q s u Q y 0 0 9 J n L k 2 W 5 s T 8 X I a H / f H x 8 / F Y / B A A A A A A A A A A A z K W L U I I 3 N Y z T K m G d P z 4 + P n 6 t H 3 y B B I R + f H x 8 / D 0 4 j / 5 8 0 m l I N y E A A A A A A A A A A H h Q u g i t Q k M t q J N u P 9 n 2 i v B Q A j 8 J K y W M t A o I t c q x E y g C A A A A A A A A A A A u k C B Q l i C r Q Z 1 Z Z d u E e N L t J 1 2 B E v 4 Z V Z Y M y z a p f O Y o m N S q d R I S E g I A A A A A A A A A g B d J 5 6 B 0 / E l Y p w Z 4 3 l F / / Q w u A Q A A A A A A A A A A b 3 R m q b B H K 6 G k F h D K 8 m Q A A A A A A A A A A M A n S 5 C n L S l 2 Z j m x G g x q y 5 d l 6 b J 0 M Q I A A A A A A A A A A L 6 I h I j S g W h V Q k 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3 M K / P j 4 + / o 9 S X 7 w y j g E A A A A A A A A A O C A s p L 5 D C Q s B A A A A A A A A A G w Q F l L f o Y S F A A A A A A A A A A A 2 C A u p 7 1 D C Q g A A A A A A A A A A G 4 S F 1 H c o Y S E A A A A A A A A A g A 3 C Q u o 7 l L A Q A A A A A A A A A M A G Y S H 1 H U p Y C A A A A A A A A A B g g 7 C Q + g 4 l L A Q A A A A A A A A A s E F Y S H 2 H E h Y C A A A A A A A A A N g g L K S + Q w k L A Q A A A A A A A A B s E B Z S 3 6 G E h Q A A A A A A A A A A N g g L q e 9 Q w k I A A A A A A A A A A B u E h d R 3 K G E h A A A A A A A A A I A N w k L q O 5 S w E A A A A A A A A A D A B m E h 9 R 1 K W A g A A A A A A A A A Y I O w k P o O J S w E A A A A A A A A A L B B W E h 9 h x I W A g A A A A A A A A D Y I C y k v k M J C w E A A A A A A A A A b B A W U t + h h I 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7 + 7 8 g a B F h r o e X D A A A A A B J R U 5 E r k J g g g = = < / L o g o B W >  
                     < T i t l e > G e s u n d h e i t s - ,   S o z i a l -   & a m p ;   I n t e g r a t i o n s d i r e k t i o n < / T i t l e >  
                     < D e p a r t m e n t > < / D e p a r t m e n t >  
                     < U n i t > < / U n i t >  
                     < F a x > < / F a x >  
                     < P h o n e > + 4 1   3 1   6 3 3   7 9   2 0 < / P h o n e >  
                     < E m a i l > i n f o . g s i @ b e . c h < / E m a i l >  
                     < W e b > w w w . b e . c h / g s i < / W e b >  
                     < A l i a s > G S I < / A l i a s >  
                     < L o g o E x c e l > i V B O R w 0 K G g o A A A A N S U h E U g A A C N A A A A D e C A Y A A A D 2 b W 9 B A A A A B G d B T U E A A L G P C / x h B Q A A A A l w S F l z A A A u I g A A L i I B q u L d k g A A L m l J R E F U e F 7 t 3 e u x 5 L a W J t A 0 4 Z o g E 2 S C T J A J M k E m y I M y o U y Q C T J B J s i E a 0 J P f B O F C c x u A H z k 4 z B T a 0 X s 6 F I m S I I g 8 / Q P f B e 4 3 W 6 3 v 2 + 3 2 0 + 3 9 / P t R 7 2 b j H X G / D / 1 C w A A A A A A A A A A v s Y / t 9 v t v 7 f b 7 d f 6 x Y X 9 d r v d / u d H 5 d / v I m O c s c 6 Y A w A A A A A A A A B w E X 9 1 Y Z R 3 W N H l 5 6 6 / r f L Z 1 W V s W 3 8 z 5 g A A A A A A A A A A X M Q f J Y y S c M d V t x d K U C Y r u N Q A T T 6 7 a o g m Y 9 m H l F I Z c w A A A A A A A A A A L q L f D u n K g Z Q E U b L 1 U e 1 r 3 + e r B X 8 y h q M + / 1 4 b A g A A A A A A A A D w d X 4 Z B D x a J V x z B Q n G / F 3 6 l l V d 6 s o u a X O V E M 0 o m N Q q Y w 4 A A A A A A A A A w E U k c F I D H n 1 9 q w d 8 g e + l T 2 2 1 m d G q N H / W g 7 9 A x q y O Y 1 8 / 1 Q M A A A A A A A A A A P h a f b i j r v T S Q i l f t b J L t j v q + 1 K 3 l 8 q / 8 1 n f 5 o / u + 1 f K G G W s 6 v j V M Q U A A A A A A A A A 4 G L 6 g E f C J 6 P t h 7 5 i e 6 S s 1 F L 7 M d p W a t T f V 6 / y M t p m q v W 3 D w F l x R w A A A A A A A A A A C 7 m r y 7 g k e 2 S I s G P u r L L q 7 d H q l s 3 r a 5 f V 3 5 p 9 / E q 9 f o Z u x b 2 6 e 8 j Y w 0 A A A A A A A A A w M X 0 A Z o + 4 D H a H u m X 7 v t n y 2 o t / b V X q 8 r U 1 W r S 7 1 f J m N R r 9 9 t M z c Y X A A A A A A A A A I C L y L Z N s + B J 3 R 7 p l S u 7 9 N d d r T 7 T 1 F V g X q W u l J M t m 3 p 9 E O h b + Q 4 A A A A A A A A A g A v o A z S j 4 E m / C s 0 r V 1 D p + 5 Q + b t m 6 j 2 f p V 5 g Z X f f o f Q A A A A A A A A A A 8 G J b w Z O v 2 o K o 7 9 O e l V v S Z n U f z 7 I 1 P g I 0 A A A A A A A A A A A X d 9 U A T b 8 l 0 9 / 1 y 4 G 0 a e 3 3 b P n 0 K F v j I 0 A D A A A A A A A A A H B x W w G a f 0 p A 5 K f a 4 A l y j b o 1 0 i + 1 U S f f 9 W 2 / q p 8 Z q 0 q A B g A A A A A A A A D g 4 l Y B m h p M a b V n S 6 W z f h 9 c L 7 V a h a a G b V o 9 M 7 B S t 4 x q V Y M + r + o P A A A A A A A A A A A n r Q I 0 s 2 B K 6 n t p 2 / v P j / P + d 3 D M a m W Y W S h l d c 1 8 V t v 1 t Q r 7 p C 8 5 v u 9 n / p 2 + 5 x 5 m V t e s Q Z / + O w E a A A A A A A A A A I A L m g V o E i D J a i o J m f w 6 C d P 8 1 r X v j 0 u I p L Z t l Y D K z / W g y W o 3 C a r 0 b U f h m / 6 z t B 2 F W + q q M K 1 t D f j 0 l X s Y X S / 3 X N t m b D J G O W e u 1 Y d v + n Y C N A A A A A A A A A A A F z Q L 0 I z U 8 M g / t c F G e K Z V g i t 1 h Z c a 0 M l W T m f V b a B y 7 l 6 u v Q r P t K q r y U T u + U g / + 7 Y C N A A A A A A A A A A A F 3 Q k Q B N / l v b 9 6 i 5 Z h a X / L i G V b K E 0 2 s 6 p D 5 M k 0 N J / V w M v Z 9 R A T h / Y q f f c t m 1 K X 2 s / c 0 9 N V p j p v 8 t Y b O n b C 9 A A A A A A A A A A A F x Q D Z N s q V s t 9 a G Q B F D 6 7 / p w T b Z D 6 s M p f U i m n n N r V Z c 9 6 i o 0 f V / 6 c E 3 d U q r 2 J V t C N f W c f b h m p m 8 v Q A M A A A A A A A A A c E F H A z Q x C 4 X U V V + q 2 f c 1 t N K H X c 5 a n X M W 5 G n 6 b Z r 6 7 x 8 5 V g A A A A A A A A A A X M T R U E h W k p m F Q u r 2 T v 2 2 S d E H U / 7 u P q 9 h l 9 + 6 7 8 6 q 2 0 n N V q B J n 3 p 1 O 6 l + m 6 Y 6 V v 3 K N T N 9 e w E a A A A A A A A A A I A L q q G Q L Q m 3 9 O 3 7 b Y z q F k c J y S R k k t B N D d f 0 W y P V U E 7 / 3 V k 5 R 3 / O X G P 2 X f q W f q b S 5 / 6 7 f j u p G s r Z s 9 V U 3 1 6 A B g A A A A A A A A D g g o 4 E a L I 6 S 7 + K T K o P p u T 7 f n u k V d V t m m p w 5 Z 5 V a G r I p 1 / t J h K U q f 0 Z V e 6 l X 0 W n B n 0 y F n W V n a p v L 0 A D A A A A A A A A A H B B e w M 0 C Y / U k E u / v V F T V 2 k Z 1 S h I U k M v r V 0 f U M m / + 8 B O / l 2 / r / e T G o V x R u 1 q 9 a v r N H U l n Y x J 3 6 e q b z u 6 b w A A A A A A A A A A v l g N k j T f f m x 1 l O 9 r a C S V 1 V l m w Z G s L l N X q m n H r L Y 9 G l 0 n l X O 1 l W 3 6 4 1 v o J t + N r p f 6 q 2 t f 5 f j R i j k 5 1 y g 8 E 7 n n 0 T H p e 8 Y q Y 9 Z v Q d W 3 E a A B A A A A A A A A A L i g W Y A m I Z A a E m m V A M l o V Z d e P W 8 L m a x k B Z k E X u p x f d U V a O r 3 f e V c W 1 s s j U I 7 W 0 G X h G t G I Z p W A j Q A A A A A A A A A A G + k B l 2 a 2 V Z M C a X 8 3 L U b y f f 1 u F a z l V 1 6 C e e M V p Q Z r S Y z C t z k 2 K 2 A T 8 z u M Z V V d F Z y j 6 N r p / p 7 7 D 8 X o A E A A A A A A A A A u K B Z g C b + X g R D Z h I s 6 V d n S Z i l D 5 r k u 6 1 w S l M D K q P j 8 l n f Z h S y G a n 9 z H F 9 a G d v P 2 s I J + f o 9 d 8 J 0 A A A A A A A A A A A X N A q Q F N X k k k 4 Z B Y q y V Z J 9 V y p t M 9 W S 3 X L o 7 S d b a + U 6 9 b w T r 8 t U v W t t M 2 x R / q Z v q W P N Y y z 1 c + 0 r / 2 s 1 6 3 n A g A A A A A A A A D g Y m q Y p M p W S D V U k i D N n z + O T X i l r h T T q t 9 G q a 7 4 0 i r H 5 j y p h G R q I C W V z 7 b M j s s 5 2 / l H / U y f + i 2 p R v e b y r G 5 1 5 w n 9 z 7 a Y m q 0 b V T / v Q A N A A A A A A A A A M A F b Q V o I s G Q U f h l V r O V a h J U G Q V P V p U A z G w F m C p t 6 / G r S l / 6 8 E y T v h / p Z 8 Z m F J 6 J v p 0 A D Q A A A A A A A A D A B e 0 J 0 E S 2 O N o K q C R I s t r y K N o W S l u B n K z 4 M g r h b M k x o 5 V m z v Z z K 0 i T M c n Y z P R t B W g A A A A A A A A A A C 5 o b 4 C m S b D k 1 2 5 b p N T v d 4 R d + v O k c u 5 V I G W v n K P 2 M 3 W 2 n 7 n H 2 s 9 V A K c R o A E A A A A A A A A A u L i j A R q O E a A B A A A A A A A A A L g 4 A Z r n E q A B A A A A A A A A A L g 4 A Z r n E q A B A A A A A A A A A L g 4 A Z r n E q A B A A A A A A A A A L g 4 A Z r n E q A B A A A A A A A A A L g 4 A Z r n E q A B A A A A A A A A A L g 4 A Z r n E q A B A A A A A A A A A L i 4 G q B R z y s B m u f 4 Z T D W e 8 f 8 z 8 E x f f 1 d D + D j 1 G e + p / 6 5 3 W 5 / 3 W 6 3 7 7 f b 7 f f b 7 f Z T P S k A A A A A A A A A 7 0 W A 5 n W 1 F e b g n L M B m o Q f a v u + E p L 4 T z 3 o T W W M M h a 1 f q s N / 4 X q c z 9 b 3 z 7 o f Q E A A A A A A A D 4 1 x G g e V 2 t w h y c d y Z A k + B I b d v X f 2 + 3 2 8 / 1 o D c 2 + 5 1 n F Z V / u z o m 9 1 R W L B K i A Q A A A A A A A H h D C R J k E l 0 9 v 6 z 2 8 R x H A z S / D t r 1 9 W n h m R C g m a t j c m + N 3 j k A A A A A A A A A g K c 6 E q B J M C Y B m d q u 1 S e G Z 0 K A Z q 6 O y b 2 V d w g A A A A A A A A A 4 K X 2 B m i y t c 4 q P J P 6 x P B M C N D M 1 T F p 9 c + P c a v 1 b c d 7 9 F O 9 C A A A A A A A A A D X l o n e B B D U 8 8 u k + n N k b G u A o V U L 0 C Q 8 8 / f g + 7 7 O b r G V 0 E 2 2 h a p B i 9 9 / 9 O 1 R 8 v 6 k j / 0 1 9 p 7 / k Q G a 3 G / u r e 9 H 7 j 9 j / E i 5 t / 4 a u f d n / I b q m O w Z m 6 0 w 1 t 7 n E r P x f P S 9 5 j r t b 9 H R o N g 9 7 x 4 A A A A A A A D A W 5 h N r K v H V 8 a a x 9 s T o P l z 8 F 1 f R 8 M z C V D k 3 F m l p J 5 r V N 8 3 A h E J a 9 R j U r m 3 X C v H 1 + 9 a p Q 8 J X F R n f t u r d z Q h j 6 3 7 z T h v h T N m z 6 s F V n I v q + t k L B 4 Z 1 q n n r / 2 Z m T 2 z 1 O p Z N 3 v e n 1 x j K 6 g y e 8 6 r 8 e z v b X Y f 9 7 x 7 A A A A A A A A A G 9 n N v m q H l + r c A L n z Q I Z b c x X A Y D U 0 f B M A i J b q 9 m M K i u W z M I l s x B D Q i u r l U 7 6 q v d x 5 r c 9 e k c T B j l 6 v 6 P z N L P n l T H Y e l a t 0 p 9 H h W j q u f v + r M z G J K G S l T P v z 2 o 8 Z 8 8 5 / c 8 7 U T 9 v 3 z X P e P c A A A A A A A A A 3 s 5 s 8 l U 9 v l a T 4 J w 3 C 2 S k t o I K Z y b + t 8 6 5 q g Q S R s G P W Y h h b 4 B h d O 4 z v + 3 6 j i Y 8 c 6 Q P f S U M M z J 7 X k e v U / t 6 V j 1 v q 1 m A J m P 8 b d C + 1 e q d S n j m 6 H 2 2 y j V H Z s + 5 r j r T 1 5 4 A z Z F + 1 n c P A A A A A A A A 4 O 3 U y d d M b j + 6 Z t v n t O 0 / a v t P q v 5 + H z X h z / + v j v O R O j r p P 1 v R I 5 X 3 O W G E 1 C p 8 M A p Y z E I M R 6 s / d / 1 t 7 6 n 6 j t 4 T F k q N 7 v W e 5 9 X X 1 k o v e 9 X z 3 l O z 0 F D k X V u 9 F 7 m f r f H O 2 F V n n v O e A M 3 R G j 1 r A A A A A A A A g L d R J 1 + f J U G Z 0 e R x P s t 3 n 6 q / 1 x p O 4 D H u C W Q k 3 H X E L A x W z 5 O w x K z t K G S x F W J o 4 Z y t g E V / 7 q w e 0 4 J c s 6 2 R c r 4 + 8 J V j m q 2 w U L b 4 y W 9 3 d u 7 U a G W S P c 9 r T x A p 1 f f 3 r H r O s z V 6 r r 3 Z O O U e + 2 D M a s u s U W i o / g 3 f U 0 c C N G f e P Q A A A A A A A I C 3 U y d f n y k T w 7 P J 2 o Q N 6 k T 7 J + j v U Y D m O f Y E M l a V I M h e s / d 3 F O S Y 9 a s P L z S z 8 6 Z q M G F 2 3 t m 5 o / 7 O t 9 r H b A u g B C n q b 3 U V t q n j u + p / w i T Z 5 q h Z B Z F S o x V Z j q r n v K c y n n V s I u 9 H b d t q d A 8 5 x 2 z 8 a / v Z s 2 2 V M c 3 2 T y 0 k l d B T v 1 r M s 9 8 9 A A A A A A A A g L d Q J 1 9 f I R P q o 5 U l M m F c J 4 f f X X 9 / A j T P s Z r U 3 1 N 5 F 0 c B m H u s w m K j o M G s 7 W j F k Z i F S k b n j v o 7 3 2 q f E E t t 2 2 q 2 Y t T s H u o 1 V s 9 r t A 3 Q q i + P + H t R z 3 l v j Q J G + Z t X 2 6 X q 2 P R m z y x h m D 3 t U j W Q N D J 7 b o 9 6 9 w A A A A A A A A D e Q p 1 8 f Z V V w C A T x H U C + l 3 1 9 y V A 8 x y r Q M b e O j v 5 n / c 4 g Z I 8 2 6 z W k f O M w m F b 1 1 r 9 F k b q 7 3 Z 1 7 j j a f h b 4 S M 2 s V q H p r Z 7 X L M h U 2 7 V 6 Z o A m A Z K M W 6 0 8 k 6 3 t j O p v f R Y 6 a d s j j W p 2 j f r M Z s 8 2 N Q s 7 9 W b v X l 1 9 p p l d r / Y L A A A A A A A A 4 K 3 U y d B X + / T V a P p 7 q p P q P M Y q k N E q Y Y R Z i K F V 3 W p o J u G u P M v Z F j t b N Q o a z E I M s 3 e m / m 5 X 5 4 5 n t 4 / V c z j T r l f b t X r E 3 4 h 6 z l a r e 4 1 V Y K i u 3 j J 7 v m c q f y 9 7 s 2 e V 2 m P W t 0 e 9 e w A A A A A A A A B v o U 6 G f o V P X o 1 m z 4 Q 0 9 1 k F M l J t S 5 2 8 Z 6 O w V l 9 b 2 9 3 k + 7 P B m V a j o M H s / Z + 9 M / V 3 u z p 3 P L t 9 r J 7 D m X a 9 2 q 7 V V w Z o Y r Z K T K p f T W f 2 f M 9 W 7 8 y z 6 s 3 6 9 q h 3 D w A A A A A A A O A t 1 M n Q r 1 T 7 0 i q B h a 1 g w 1 X t m Z D m P q t A R g v P N K u t i V r 7 l a 3 w T A I 6 C R L k W c + u N Q o a P D v E 8 K j 2 q / F Z P Y c z 7 X q 1 X a u v D t C s V j X q + z Z 7 v m e r N 3 t W e / o f s 7 4 9 6 t 0 D A A A A A A A A e A t 1 M v S r J S g z W 9 V h N q F 7 Z e / e / 3 e w C m S M x n w W G F g d E 7 8 O 2 r b K O W v I 6 5 0 D N K t 7 n a 0 I N b t G 3 X J o 9 b x m a r t W X x 2 g W Q W q + r 5 9 H 3 y f y g p b 9 5 q N + 5 7 + x 7 P f P Q A A A A A A A I C 3 U C d D 9 8 r k c I 7 N C g w t O J B / 5 7 P Z B P s R t V + t E q 6 p Q Y U r 2 z M h z X 1 W g Y z R m G d r n d q u 1 u g d m 7 2 T C V G M J B x R 2 6 Z G Q Y N n h x i O t l + N 0 a x P s z B J w i O 9 1 f O a q e 1 a f V W A J u M z C 8 W 0 6 v 8 O / j b 4 P j V 7 d y L H 5 / 5 q 1 X f z 6 L O t n v 3 u A Q A A A A A A A L y F O h m 6 R 7 + y R i a G m x Y Y y K R w / / l Z n 7 A a z T v 2 + d 2 s A h m z M a / v f a 2 6 9 d P q m F l w Y B Y o G b V / d o h h 1 j 6 r w 8 x C K L M + 1 W M y T q s w S V a z 6 a 2 e 1 0 x t 1 2 r W 9 y P q O R 9 R N R i T M a p t W u X v 6 c h s T O u q N b N n O 3 s X q t l z f t S 7 B w A A A A A A A P A W 6 m T o H q 1 t Q g a 9 e q 5 M q D 5 i g r u e t 7 9 + X Y 3 h a v r + z i a k u c 8 q k L E a 8 1 k 4 q 9 X e o E L q S K B k F D R 4 d o h h 1 r 5 W f 7 3 V u K Y y f r l e A j X 1 u 7 5 N t T r v T G 3 X 6 h F / X + o 5 H 1 G j 5 7 Z 6 J / J d W 2 E m g a P Z + 5 D K 6 j e 9 2 b O d v Q v V 7 F q j e 4 h 7 r w c A A A A A A A B w S X U y d I / Z h G k 9 V 6 t s 7 V Q n f Y 9 K U G a 2 o s d s o v c K 3 q W f 7 2 w V y F i N + e q 4 V n 1 A I 8 G G + n 1 f e T 9 n Y Y S + 6 u 8 m Z s f N + j / 7 r Y 3 O H X v u d X S 9 2 T Z U e y r B m l H A b d W X m d q u 1 R U D N K P Q U C R Y t Q o b 7 a k a 6 o q j 7 0 L 1 7 H c P A A A A A A A A 4 C 3 U y d A 9 2 o R r 3 a a k n q t W v s 8 k c o 5 f b f O U s E 0 m x u s W O v n v 2 Y R + z n l v S O c Z 6 v 3 z e K t A x t a Y z 9 6 n V n l P + / d w F u I 6 U q O A x S t C D H v 6 P r r e a u W U W S U o M v t 9 r 5 7 X T G 3 X 6 m o B m t H W X 7 0 E i s 6 G a B J E H D n z L v R e 8 e 4 B A A A A A A A A X F 6 d D N 2 j n w T O 5 H r z + 2 B S d a s y q d 9 P g v e T 9 a s V L E Z h g L R P H 6 6 k 7 9 9 s Q p r 7 r A I Z W 2 O e s M P o X e q r f 8 f 3 B i D S Z h X O q S G L V 4 Q Y 9 v T 9 6 P V G t b W 1 2 u p 5 z d R 2 r a 4 S o M k 7 N B u 7 K k G / 2 f O e 1 e r c s 2 e z e h d 6 s 7 7 M r n n v 9 Q A A A A A A A A A u q U 6 G 7 t V W k s k x / a o L W X V i a 5 J + V D l X j q 2 f j 1 b r i H d Z j a b v 1 2 x C m v s k r J F n P q r Z K i i 9 h D D q c b X 6 9 y n v X k I 1 o / c 8 Q Y q 8 l 6 1 9 P U + r b A f V y z G 1 T W r W / 3 x e 2 6 Z G W / z 0 0 v e E z L K a S T 1 2 d b 3 I P e X 8 s 8 B R z r k 6 v l k 9 r 5 n a r t U q q L N X P e e e y j j k 9 5 z 7 P d u H v H d 5 j 2 b j m b 9 9 / b s 0 c / Z d a F 7 1 7 g E A A A A A A A B c 2 t k A T Z P J + A Q J U m 0 1 i K 0 V F j J h n E n n v V v D r F x 9 N Z q + T w I 0 n y e B l L y D j 1 g J 5 d 2 0 + 9 4 K e L C P 8 Q Q A A A A A A A D 4 Q v c G a C J h m K y W U E M i 9 d y t E q 6 J 0 Y o z t b K q x Z a 2 I k g 9 t l 3 r K y e k + 7 4 I 0 A A A A A A A A A A A X F A N u d y j n S u h l b a l U x + u 6 W v 0 2 a h y z n a u L d k W Z 7 S t T j 6 r W + a 8 S r 0 X A A A A A A A A A A A u 5 p E B m r a d T b Z U 6 r d 0 y u e j Y M v e y r F 7 g z R p k 1 V r 6 j l S + X z P O R 6 p v 7 4 A D Q A A A A A A A A D A B T 0 y Q J N z f f u x Z V L b U i n b N E V W p a m B l q O V Y E 4 7 3 5 a r r E b T X 1 u A B g A A A A A A A A D g g h 4 d o G l B l 2 z d l K B K V n 2 J f F b D L G d r b 5 D m C q v R 9 N c U o A E A A A A A A A A A u K B n B G j 6 w E i 2 c Z q F W O 6 t r G q T o M 6 W h G 2 + a j W a / n o C N A A A A A A A A A A A F 1 R D L / f I 1 k 1 / D 4 I q z 6 y E a P Z I 3 2 b b S G W 7 q W e t R t N f R 4 A G A A A A A A A A A O C C z g Z o E j h J W G a 0 g k s 9 5 7 P r i N 8 n q 9 F k W 6 i s l v N o / T U E a A A A A A A A A A A A L q i G X f Z I C C V h k 4 R n Z s G Q f J 9 Q S g 2 q P K O O B l 9 W q 9 F 8 e / B q N P 2 5 R + M E A A A A A A A A A M A X O x K g + f l H + C S V V V w S N k n 9 W R v + k C B K v q s h l W f U m X D K K 1 a j u b e P A A A A A A A A A A A 8 2 d 4 A T U I z C c Q k X J L Q T M I n a Z + g S T 7 / v l i 5 5 b d J U O X R l S 2 l E v I 5 I v e V 4 + q 5 U o 9 Y j a Y / n w A N A A A A A A A A A M A F 7 Q 3 Q Z C W Z t E 1 A p Y V L E p 7 J f 7 c A S k I 0 M 6 t t k x 5 d Z 4 I q d R x a n Q n l 9 O 7 t F w A A A A A A A A A A T 1 a D I 1 V W j 0 m b r M S S V W Q S K G l B m g R o 6 s o y W y u 2 1 O s 9 q 8 4 E X / o w U K 2 z 4 Z d H n A M A A A A A A A A A g C e q g Z a R h E p S C d P k / y Y k 0 7 Z w q p V Q z Z Y E V b I V V D 3 2 G X U m t F L H p N W Z U M 6 9 f Q E A A A A A A A A A 4 M l q W G Q k 2 y 9 l p Z k W A M l W T T V c 0 m p P g C Y S w l m d 5 5 F 1 J v j y q N V o z h 4 H A A A A A A A A A M C L 7 A n Q R E I 0 C b 3 M Q i W t 9 g Z o 2 v m y q k 0 9 x 7 M q q + Y c V c e n 1 d 5 Q T n + M A A 0 A A A A A A A A A w A X V g M j K n 4 M g S a 0 E Y 0 Y S N k m A J e d o 2 z e 1 7 a B q H 5 5 Z f y 3 6 O J N Q 0 G z L q a 1 Q T t 9 W g A Y A A A A A A A A A 4 I J q e G W l b e V U Q y S t E j J p E j r J u R N Y W R 3 z 7 U e I Z t X m 0 Z V r b Q V f q v Q x f a 3 n S q 1 C O X 0 7 A Z q v k W f X 3 s e + s v r R n l W E A A A A A A A A A I A P d y R A E w m e 1 A B J q w R o t r Z 4 q p U w y y q c 8 s x a B V 9 m Z q v R z E I 5 f R s B m t d K Q C b P u D 6 r W n m e e T Z 5 D 2 F L / Z v Z K u / a l d X + 7 q 3 8 b c u 9 5 W + 0 w B k A A A A A A A D w s e p k 8 B 5 7 t n I 6 U g m l p O r n r 6 h Z 8 G V l F f i p o Z z + O w G a 1 8 g k / 5 7 g T K 2 8 C 5 / 6 j F q Y q F b e Y 4 6 p f z N b f W q A p l b u U 9 g M A A A A A A A A + D h 1 M n i P R 2 + 5 l D 4 k 9 F A / f 2 X V 4 M s e e 1 a j 6 T / / 1 H D G l f z 6 g H f z E w M C 9 X f e 3 y v H v O t Y 1 v 7 e U 1 l p 7 N N + I w A A A A A A A M C / X J 0 M 3 i t B h T q p e r Z a s K R + / u p K 8 C I r d R y R S e T Z i j x 1 F R Q B m u d 6 5 C p G C Q h 8 k v o 7 b 3 X 1 0 M c V v e t Y 1 v 7 e W 9 / r B Q A A A A A A A A D e W Z 0 M P m I W H D l a V w n Q t M p 9 H V 1 d Y c / K J w I 0 z / P o V Z F S n / S 8 6 u + 8 1 d V D H 1 f 0 r m N Z + 3 t v 5 f c G A A A A A A A A 8 D H q Z P A R j w o t X C 1 A k 8 p 9 J R R z x G o 1 m t Q n B T K u Z j X u 7 X l m x Y w 8 g 2 y v l f 8 7 2 n 6 r 1 t F t v a 6 q / s 5 b X T 3 0 c U X v O p a 1 v 6 2 y 2 l J W b 6 q V 3 0 m + q + 3 7 y t Z 7 A A A A A A A A A B + h T g Y f l Q n U e 0 M 0 V w z Q t H r k a j Q C N M + R d 7 C O d V 8 J N s y e Y U I C t X 1 f + X 5 L w g Z 5 t q m 8 L 7 l e + + 9 s C f a o k E H O k 3 M m C J T r t P P P 7 q 1 X f + f 9 2 B y R a + X 9 b v 1 o 9 5 p x e t R 9 R q 6 T e 8 u 5 c 4 1 v P / 7 9 y G v M J D S V + 8 k 1 2 / 3 1 4 / y I s W z P s t 7 f 0 d D e E b W / e / q d e 1 4 F z f L u 7 / H K 9 6 b / P R 4 d z 3 t + Y y O t L + 1 d a s 9 5 7 7 g B A A A A A A A A L 1 Q n g 8 / I h H M m H L d W K 5 h V + h D 1 8 6 v U o 1 a j a f f J Y + X d q 8 + s V d 7 J r c n v + h v o a x Y u y D l z 3 C g o N a q E E F b v U K 5 T j 0 l l o j 2 T + r P v U + n D K O i z u q 9 Z z d 7 R v f e b 8 V 7 d Z + S e 6 n G p N t Z b 1 0 m 7 Z 6 w M l H t c v U v p U w v 1 1 O 9 a v 7 b k + F U g p V 0 n 1 9 h 6 b 4 + q 1 9 n b 7 9 W 7 t / U c c g 8 J j a y e Z 2 r r 9 x F b 4 z 5 6 b / p 7 m 9 3 H P b + x k b 2 / l d x z 3 g c A A A A A A A D g I u q k 5 C N k M r K u N l A n D / u 6 e o C m V e 7 l q P 7 4 W T i B + 6 w m q v e s 9 J A Q Q D 2 u V S a 5 q 7 Q / G x a b T Z j P f i O Z t F / d X 2 3 b q 7 / t P T V 6 R 8 + s M r X 6 r a w C N K s A S 1 9 5 L o 8 M m O R c e 5 / p r N 0 q i J L z z 5 7 x r H K d r Y D K E f X 8 r V b 9 j l n g Z / T b 6 O U 5 P / K 9 m b 3 P 6 X 9 C O v X z 9 l 0 z G / 8 j v 7 H R 7 6 O X 3 8 p s v G a V f j 3 y X Q Y A A A A A A A B O q p O S z 5 T J 4 E y q 9 t u j t N U W o k 4 s X r H S 7 y P 6 Y 7 c m X z l u t X 3 T 1 g R / L + / l r K p Z g G J v j U I R s 8 n 9 o 9 W f u / 6 2 9 1 R 9 R 8 + E Z 1 r N w h C z A M 3 R m p 3 / j E e M / y y I c i S c U + u R Q a F 6 7 l a z f u f Z 1 1 W 0 + l q t G J P v a v u 9 N X u u s / d 5 9 X 7 u C d A c r d H v N + 7 5 r e T 9 A A A A A A A A A L 5 Y n Z T 8 S n V S 8 a o 1 C l X M 9 M f V c A L 3 W 0 3 U H w 0 7 7 b G 6 X s I O e c a p V W B i 1 K 9 H T e 7 3 q 9 D U 3 / a e 6 t / R B D e O r q Z R a / T O P y p A k 7 D C I 2 R V o H r u M z U L o q y e b c Y 3 3 6 / G O S G W R 6 j n v a d G z 7 V J w G Q V J M l v o 4 U n 6 3 e t R u G c M + / z M w I 0 d a W n 2 P q t t H t e t V m N K Q A A A A A A A P A C d V I y k / u P W v H g q D q h e N U 6 M q H d H 2 e C 9 P H q + / v s 8 Z 5 t M T R 6 J 2 Z 9 G w U t t i b 3 M w G f 8 6 1 W B E m N + h F H + t L M j k m l P w k 5 J A y T d r M w R D 6 v f 0 + 2 A j Q 5 J u O c v 0 W r w E E q q 3 7 c a x V 2 2 n u f q d F Y r s I 5 d T u v B D N q m 1 Z H Q n s z 9 Z x n a / a O N b N 3 O W P Z P 6 + 8 F 7 P f 0 2 j 1 q N X 7 O K s j A Z p 7 f m O z L a T y v t R n N 7 v n 0 W 8 F A A A A A A A A e K H R p G S d 6 H y E n G 9 r c r D 2 Y 1 V t Y j K T z q t J 7 W f V X v 0 x z w h 0 / N u N 3 t 9 W d e L 6 E d r W Y 7 V G v 5 d Z U G Q U t F h N 7 t c V a 1 b b V o 3 O H b N x m r W P W X h l t N 3 M 7 F 5 T d c W O V d v 8 l u s W O a t A w 7 3 P O H + T 6 j l b j e 7 z 6 N j P x n D 2 t 2 D 2 n G b b G h 1 R z 3 l P Z W z q c 4 p 8 V t u 2 G v 1 G Y j Z G d R W a 2 d i 0 y n k S S m r 9 y r v R n 2 P 1 G 6 v j e + Q 5 5 x 2 a / f + g 2 f s 5 6 0 v 9 r Q A A A A A A A A A v t J q U n E 3 y 7 p X J w 3 7 y u 6 3 i k M n X u v p C 1 O u v q k 1 M z r b U y Y R m C z u s V p g 4 W 6 P J 4 5 H + m H v H k / 9 t 9 f 6 O 3 r F X y Q T 8 b J K 8 T s D H r O 1 o J Y 6 Y h U p G 5 4 7 Z O M 3 a r w I E s 1 D A 3 j 6 t A j S j Z 3 a m L 3 u t + j I 7 9 2 w F k X q f q 3 7 P w o S z A M o j t q u q 5 7 y 3 8 m 7 W + 5 i t o j N a t a W Z H V N D L b N 3 O J W / 8 b U v 1 d H f 2 N 7 n P P v / Q a M A V j M 7 p p 4 b A A A A A A A A e K H V p G S b B J y t H L B X j s 9 k d C Y 4 + + v V c 9 d r z 6 o P o s x W L 0 j l u 3 4 S P N f K x O V s I v V I z S b X q / 4 Y A Z r H m 0 2 + v 2 q 8 8 0 6 l D 0 f C W q N J 8 t k 7 W V e f a W a / 2 9 G 5 4 2 j 7 2 b i u g h y r 7 Y p 6 q 9 D K L A R R 2 7 X a + z u c m Y 1 L a m Z 2 n 3 U s Z + 0 y h m k 7 q 9 q + 1 d 7 Q 3 k w 9 X 6 v 8 n c w 4 j G o W i m p V 3 8 9 Z + 1 y j 3 m e r 2 W + m j u f q W e 1 5 D 2 Z j W + + h m V 1 v b 7 9 W z 3 l 2 z 6 v f F w A A A A A A A P B k d f J v N r F 3 Z m u J 2 Q o 0 d c K w b b N R r z m q f v J y N R H f V / r Q T 8 z P 7 v F I 7 Q 1 n n D m G / V b v w G r V i 6 o G B / q q W h B s t m 3 L V t U J + J h N 7 o + u H / V 3 t D p 3 P L t 9 r J 7 F m X a 9 2 q 7 V n u D E y i P v s x 4 z O / f Z u v d e 6 / l a 1 X 5 X q 5 V 0 a u B j 9 h 6 f r d 5 q P P e Y 9 e 3 e 3 9 g s N H S 2 A A A A A A A A g C 9 S J w k j / 4 v 8 O q m X y s T h 0 V U Q 0 j 4 T v 6 n 8 u 1 6 v 1 W x S u q 9 M 1 v Z B m D 3 H 1 G O P H F M r w Z s 2 C T t b t a D q j 5 9 N 1 H J e n m l 9 T n 3 N V j T p z b b N S d V t W B I m O B u c a V U n 4 O N Z k / v N s 9 v H 6 r d 1 p l 2 v t m t 1 b 6 j k k f d Z j 5 m d + 2 z d e 6 / 1 f K 1 q v 0 d m 7 2 e q X 0 V s 1 e 5 M 9 W b j u a f / M e v b v b + x 2 X n P F g A A A A A A A P B F 6 i R h k 8 n a 0 f Z I C Q / s X Y 0 m 5 8 j / O r 8 F D v L f 9 X r 9 e e t n t e o E 8 m w i e 1 S 5 l / g + + G 5 v 1 e v v 0 R 8 / m 6 j l P q s V h f a M + e y d T N V V b F b X S u U 9 y z u W 3 8 h s C 5 8 6 A R + z S f h Z / 2 d 9 H p 0 7 H t W + B o p 6 q 9 / j m X a 9 2 q 7 V m d 9 k 7 8 x W V b P + 1 7 G c j e F q a 5 9 V 3 b u V X u 3 H r N 8 j q 7 + b / T P I u e r 3 q d U W T q v q z c a z t p u Z 9 e 3 e 3 9 g s c P q I e w Y A A A A A A A B e q E 4 S 9 r J 6 x 2 x y M B N 9 e 1 b 3 y O R q K h P V W e l j N o m 5 V a N J z q 3 V R / p q E 5 O j U N D e G v V h y 7 3 H s 2 0 W V G n V t g g b 2 V p R p g + L r b a y S d C m r s 6 0 N 2 g R s 9 / F 7 J 2 p v 9 v V u e N o + 4 x Z b d t q 9 r u f / a 1 o 4 b V m N i 6 p m d q u 1 b 0 B m l V f 6 v N s 9 o 7 l 7 N y r c M 4 z 1 X 7 M + j 2 y + r v Z P 4 P Z O 7 B 3 x a 6 V v e M + 8 6 z f 2 N 5 2 A A A A A A A A w M X V y b + R T J C O Q g b 5 b B V O y H F Z u a B N v u a / Z 5 O Y q 1 p N R M 4 m b G u 1 S d L 6 + Z G a T b S u 3 H s 8 2 x L o G L 2 f d e z 7 Q E S O S f B m 6 7 j + m P p b a T U L R M x W N x m 9 z 7 P f x e y d m f V l d O 4 4 2 n 4 V T h v 1 a f U M 8 j e g N w u W p G Z q u 1 b 3 B m h W 9 1 n 7 3 c z C J H U s V + d e 9 b u F D m v d q / Z h 1 u 9 e Q m M J h 9 V j + u r N w m w 1 R N V r W + v V q i v u H H 2 H q 2 f 9 x l b B u l n Y b O 8 9 A w A A A A A A A C 9 U J w l n M u E 3 m 0 j N 5 6 O J w k w G Z l I w I Z s W Y J h N Y s 4 q k / K j c z e r i f u + 2 m T 4 n r a z q t v 5 7 N E f P 5 u o 5 X 6 z i f t a e f 6 z A E S t G q C o v 5 V W s 2 2 N Z t s 9 1 Q n 4 m P 0 u Z u / M r C + j c 8 e s f S q / z / y O 8 v v s A 0 O z 3 3 u q X 5 k n x 8 7 u N V X D H / n v 2 q b V T G 0 3 O / c Z q 7 7 X + 1 x t Z T Q a + 9 k Y 5 p q j v 2 u z 0 N X s H T u i n v M R V f u 1 + n t c f 0 / N b I z q V o G z d 3 g 0 7 i P P / I 3 N / q b M 7 n n 2 H s 3 a A w A A A A A A A C 9 Q J w m 3 Z L J 9 N E E 6 W o 0 m A Z q s E N M m L m M 2 i T m r P R P k q + 1 m W r W J 3 q P X 7 2 s 0 c b q l P 3 4 2 U c t j z C a l z 9 Q o u D U L N 6 T 6 y f 6 E U F Z 9 G b 1 H s / d y 9 s 7 U 3 + 3 q 3 D F r X 6 u / 3 m p l j V T G a N b v V q P + X C 1 A s x W + 2 n O f q a P 3 m t B F 3 p u 0 S R 9 m Q Z J U v r 9 X P e c j a t S v 1 b u W M c o x u e f c + y x 4 k q p b a M 3 O O x r 3 k d k z f M R v b P U O 1 e c 8 6 0 f q E e 8 z A A A A A A A A c F K d J N x j t R p N A j M t e N B W o M k 1 2 i R l v h 8 F c E Y 1 m 9 g c W U 1 K t s q E 7 C o E s V V 1 t Y U 9 + u O P 3 A / H b a 2 E c q R G E 9 l 5 f 2 q 7 M z V 6 j 2 b v 7 + y d q b / b V q P J / V g F O V b X m 1 1 n T + V 3 X k M Q s e r L T G 3 X a v S c z n j E e z M b + 7 3 b z M 1 q 9 L 6 c U c 9 7 b 8 3 u 9 x G / w / o e x u x d n P W j e v Z v b H b + v Z X 3 B A A A A A A A A P h C d Z L w i I R R R m G Y / C / u t y a 2 M 8 n a / h f 5 6 U M m H / v V C I 5 O J m a i f t S X v n K d e 0 M Q R / X H z i Z q e a z V 6 i 9 b l X d o 9 e 7 O g m N H q 5 p N v s / e m f q 7 b T W b 3 I / V a h + r 6 5 0 Z z 4 x j A n Q j V w z Q p K 9 b f z + 2 a j X 2 Z 8 Y w N d v q 6 Y x 6 7 n s q 9 7 r q 1 z 0 h m t k 2 R m f e + d 6 z f 2 P 3 3 P P s n A A A A A A A A M A L 1 U n C o x J I m U 1 M 9 q v R v E K 9 l 1 p t W 5 6 z k 9 m p o / p j Z x O 1 P F 6 C F X s C I 3 3 l v d h 6 X / d O k r c t z e r n r W q 4 Z P Y b m r 0 z s 3 d 9 N R G f a 2 6 N y e x 6 C b r t D Z i k D 6 O V Z 5 o r B m h i z / h k D G a r W K 3 G P m a B w 1 k 9 + u 9 n P f + Z y j 2 O t m 0 a S d + P r L 7 T x n b m z D v f e 8 V v L G b H j S r 3 P L s + A A A A A A A A 8 G J 1 s u + s 2 e R w w g Y 1 L H C P T M y 3 V W v y 7 5 y 7 P / / W B H i O y 8 T u q K 9 7 6 u i E f b 0 2 r 5 X n l U n 8 U e g l 7 0 A m w / P u r g I f I 3 k H R x P y 7 X w t + J B / 5 7 n X q u 9 R e 6 d r 1 X Z N P q 9 t U 3 v C D Q n 2 p G 1 W 0 0 l / U / n 3 6 n q R e 2 r 3 X X 8 / G d 8 E k F b H N x n r 2 u 9 W M 7 V d q 6 P P b Y / R s 8 3 f l V w v Y z D r / 5 6 x b 2 O Y 8 a 5 j 2 N 6 f Z 9 1 X 7 e / e y j u c 5 3 o 2 z N P G q 4 5 p K m O Q s c i Y b J 3 / n n c + X v k b y 7 1 k 3 E a / l f 7 v z t Y 9 A w A A A A A A A C + U C c F + c u + e i d s E W U Z B h V S u c 6 + 2 2 k 2 b l G w T n G 3 i O f + 9 W t 2 i T V 6 2 y c 3 6 3 Z 6 a T b a O 5 D r 9 s Y 8 Y A w A A A A A A A A A A H q w G a I 4 E R G b q O V s 9 Y j W a h F L a C h p t Z Y M a U t n a o i n f x y z s s 6 r V F i N V D f M I 0 A A A A A A A A A A A X F A N e T w i Q B O r 1 W i O h F B 6 6 V t W m m n n 7 V e g 6 W u 2 P U r / f T t f / W 6 r j o R g 6 v k f N b Y A A A A A A A A A A D x Q D X n 8 V h v c 6 d s g h J J K E O b M d l F Z g S Z 9 T g h n t A J N q 1 W A J i v Y N F u r 1 d R q q 9 f s k e v 0 x w r Q A A A A A A A A A A B c U E I o f c j j y A o r e y U 4 8 s 8 g j J K Q y 5 H V a N o K N C 0 c M 1 u B Z l X p R y + B n F X Y p l a u v 1 f t 2 7 3 b V w E A A A A A A A A A 8 C R 9 y O P I C i t H J K j y q N V o E p x J 5 Z w 1 p L J V o 4 B Q Q j y 1 3 a y O B G j q 6 j Y A A A A A A A A A A F z U 3 1 3 I I / 9 + p g R f R i u + 5 L N + a 6 W R f N / 3 N e e q I Z W t S u h m p D / v V u 3 V n 7 O u f A M A A A A A A A A A w I X 8 e T I g c l Z C L P W a r f L 5 L O T S Z C u k h G e y a k 1 W h K n n m N V q d Z 2 c r 7 a f 1 V 7 9 M b k v A A A A A A A A A A A u q m 5 h l D D J K 2 R F m S O r 0 d T V a / L f R w I 0 C d 6 s 7 F 3 N Z u s 8 U Q M 5 o 6 2 j A A A A A A A A A A C 4 i K 8 M e 6 x W o 0 m g Z b Y a T U I s + S 5 B m / Q 3 Q Z p s k 1 T P 0 S r f b 8 m K N q N A T 6 0 9 A a P 0 6 e g x A A A A A A A A A A B 8 o T 7 s 8 X f 9 8 g W y C s 4 o v J J Q z N H w S d r / 1 g V r V k G c K o G c 2 o d a e / p T V 8 Y B A A A A A A A A A O D i 6 i o w e w M n j 5 Q V Y G r w p N W 3 J / c p 1 0 4 w J q G b B G 5 G Y Z 5 W W 1 s 4 p Z 9 9 + 4 w t A A A A A A A A A A A X l x V b + t B H / v u r r F a j 2 Q q v H J X z z U I 7 o 9 q z O k 8 d y 9 w P A A A A A A A A A A A X V 1 d N 2 R M U e a Y E W 9 K H G m B J Z Z W Y R 6 h B l 6 1 K q G d P g K c G c r K 6 D Q A A A A A A A A A A b 6 B u 4 3 S F 4 E f C M j X I k k q 4 Z k + Y Z e b X w T m 3 K s d s y Z j 1 x y R M A w A A A A A A A A D A m 6 g r s n y v D b 7 I M 1 a j + e X H l l D 1 f L P a e 5 2 M W X / c V 2 6 F B Q A A A A A A A A D A C d m m q I U / 8 u 9 s 7 X Q V 3 w b B l l R W e T m y W k 5 W 2 k m w J f c 2 O 2 d f a b 9 H z l f H D w A A A A A A A A C A N 1 O 3 T N q 7 8 s q r z F a O S V j l 9 9 p 4 I K v Z p H 3 a J h i T 4 E 3 O O V v h J p / v D R F d f e w A A A A A A A A A A N g h Y Z E a T N k b I H m V 1 c o x W 6 v R J N S S b Z Y S o E n 7 X 7 u g S w 3 A 5 N 4 T u N m j r j 6 T W v U D A A A A A A A A A I A L q + G U / P c V Z e W Y G l p p w Z c E Y 0 Y S k k n Y J U G b h G g S p k n 7 b O m U s E y q r U Y z O 8 d I H b O c F w A A A A A A A A C A N z V a T W X v S i y v l r 5 m K 6 Y a o k n l 8 9 n q O f k u 0 q 5 t C 5 X g T A v N H L n f t i 1 U H + C x + g w A A A A A A A A A w J u r 2 x l l x Z Y r S / C l h n 5 a m G W 2 k k y C M 7 n P t p J N / m + O O b r i T s a m v 2 b b E g o A A A A A A A A A g D e W l V u y K k s f D M m W R 1 e 2 W o 0 m W y r N V q N J 4 C U h m 9 x f V q G Z t R v J M f 1 1 M m Z H j g c A A A A A A A A A 4 M L a i i y t s k r L k a 2 N v k p C L a P V a B J u y T 1 V L f C S 8 M 2 R + 6 t b N 6 V m q 9 0 A A A A A A A A A A P C m s p 1 R H x A 5 u k L L V / l p s L V S q 9 z T 6 B 5 y z F 4 5 P m P R n z c B H A A A A A A A A A A A P s x o K 6 d 3 C o q s V q M 5 s t p M V b e K s n U T A A A A A A A A A M A H G 2 1 V l F V c 3 k X 6 X 1 e L a f V H b b z D 9 8 F 5 7 g n j A A A A A A A A A A D w B n 4 b h E b y 2 T t J W K b e Q y r h m r 0 B m E 8 Y B w A A A A A A A A A A T h q t v P J u 4 Z F 7 V q M Z h W c y J g A A A A A A A A A A / I t 8 Q o g m s g V V v Y / U X 7 f b 7 a f a W H g G A A A A A A A A A I D e a A W X B F L e z S + 3 2 + 2 f w b 3 8 9 3 a 7 / d 6 1 G 4 W G M g b / 6 d o A A A A A A A A A A P A v k u D I K E S T o M m 7 h U r S 3 9 V q N H 8 O P h e e A Q A A A A A A A A D g / w Z I Z i u z / F w b v 4 G s R p O V Z + r 9 1 E q g R n g G A A A A A A A A A I D / Z x S i q V s g v Y s E Y 0 Y r z r T K v Q I A A A A A A A A A w P / y 2 y B s k s o W S D / V x h e W v q b P 9 T 5 S 7 x g I A g A A A A A A A A D g h b J t 0 z + D 4 E n q j 4 t v e 5 S + p Y + 1 3 6 n c U 7 Z 3 A g A A A A A A A A C A T a s t k L K t 0 9 W C N C 0 4 k 7 7 V / q Z y L 1 f q L w A A A A A A A A A A b + L X x W o 0 L U j z l V s 7 5 d q r 4 E z 6 n n s A A A A A A A A A A I D T V t s i t c o K L 7 + 9 a J W X X C P X m q 2 Q 0 + p q q + Q A A A A A A A A A A P D m s t r L 9 0 F Q p V a C L b / f b r e f 6 w n u k H P l n F u h m V T 6 + J W r 4 g A A A A A A A A A A 8 O E S T v m 2 2 D a p 1 l 8 / Q i 1 Z E S b b K f 3 y o / r V Y f L v 9 n n a p G 2 O y b H 1 f K N K X w R n A A A A A A A A A A B 4 q b a V 0 t + D Q M u r K t d + 1 d Z R A A A A A A A A A A A w l Z V f s s X S 3 h V j 7 q l c I 9 e y 2 g w A A A A A A A A A A J e V r Z i y D d O f t 9 v t n 0 E I Z m / l 2 A R m c q 6 c E w A A A A A A A A A A 3 t b P P 0 I w v / 4 I x I w q 3 6 V N 2 g 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A E f 9 x u t / 9 R 6 s 0 L A A A A A A A A A O A 0 A R r 1 C Q U A A A A A A A A A c J o A j f q E A g A A A A A A A A A 4 T Y B G f U I B A A A A A A A A A J w m Q K M + o Q A A A A A A A A A A T h O g U Z 9 Q A A A A A A A A A A C n C d C o T y g A A A A A A A A A g N M E a N Q n F A A A A A A A A A D A a Q I 0 6 h M K A A A A A A A A A O A 0 A R r 1 C Q U A A A A A A A A A c J o A j f q E A g A A A A A A A A A 4 T Y B G f U I B A A A A A A A A A J w m Q K M + o Q A A A A A A A A A A T h O g U Z 9 Q A A A A A A A A A A C n C d C o T y g A A A A A A A A A g N M E a N Q n F A A A A A A A A A D A a Q I 0 6 h M K A A A A A A A A A O A 0 A R r 1 C Q U A A A A A A A A A c J o A j f q E A g A A A A A A A A A 4 7 P 8 A i G w F y a 9 n O g w A A A A A S U V O R K 5 C Y I I = < / L o g o E x c e l >  
                     < K e i n L o g o > i V B O R w 0 K G g o A A A A N S U h E U g A A B o Y A A A P L C A Y A A A B y 4 j v 9 A A A A B G d B T U E A A L G P C / x h B Q A A A A l w S F l z A A A L D w A A C w 8 B k v k D p Q A A H 2 Z J R E F U e F 7 t y D E R A D A Q B K H 4 N / 0 R c A 5 2 K G h 4 d / c A A A A A A A D o m w 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J A A A A A A A A m i Y A A A A A A A B o m g A A A A A A A K B p A g A A A A A A g K Y P N A z g h 3 U E v k g A A A A A S U V O R K 5 C Y I I = < / K e i n L o g o >  
                     < L o g o N e g a t i v > i V B O R w 0 K G g o A A A A N S U h E U g A A C Q s A A A F s C A Y A A A B h Z 3 3 1 A A A A B G d B T U E A A L G P C / x h B Q A A A A l w S F l z A A A u I g A A L i I B q u L d k g A A N + 1 J R E F U e F 7 t 3 c u R N E e W H e A R Y T Q Y i A A B S L N e 0 7 j A j g t u e s E V V x C h R Y A I E A E i j A g t Q o s w G h T t N H 8 P 8 7 4 e 7 h H 5 r K r A d 8 0 + + 1 E 3 P e O V k Y l F H H P / t 4 + P j 3 8 D A A A A A A A A A A C u b 2 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Q 0 N A A A A A A A A A A D g m o 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Q 0 N A A A A A A A A A A D g m o 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Q 0 N A A A A A A A A A A D g m o Y G A A A A A A A A A A B w T U O D f / p p p / d d f O d j / / e d H g A A A A A A A A A A T z I 0 + K f / / P j 4 + O t O / 6 v 7 9 e P j 4 + / f M H S T g F O O + y 8 7 r w E A A A A A A A A A 8 C R D g 3 / 6 / e P / V / 7 9 L s G b B G 1 a 5 b j r 6 1 9 V j v u / f h z 3 d 7 n W A A A A A A A A A A D f 0 t D g n / 7 W B W 8 y 4 8 1 X X 9 r r 5 y 5 w 0 + o 7 B I b 6 6 5 z j r 6 8 D A A A A A A A A A P B E Q 4 N / 6 m f p a U G W X 3 b G f Q W Z j a c G h V p 9 1 a X U c s x Z 6 q 2 v / F 3 H A Q A A A A A A A A D w R E O D f 8 p M P X u V m X D q 2 M + U 0 E 1 m P l r V V w s M 5 d r + o x 7 k x 8 f H b z t j A Q A A A A A A A A B 4 o q H B Z l Z / / A j p 1 P G f o c 7 O k + B Q w k F 9 Z d a h B H T q e z 9 D j m 0 2 C 9 J X C 2 I B A A A A A A A A A F z O 0 G C z N / t N q 4 R y f t p 5 z z t l J p 6 + E s J p x / T 7 z m u f H X B K G G h V W f q t v g c A A A A A A A A A g C c a G m z 6 W X s y m 1 C d E e c z Z + z 5 p R x L q g / b 7 C 1 P l v O p 2 3 m X G l 5 K 5 Z r 2 J S w E A A A A A A A A A P B i Q 4 N N H 3 B J s C X B o K 8 Q G E o Q q B 7 H 3 h J e m W W o j s s y Y H X c q 9 V Q U C r H m 3 B Q X / V 9 A A A A A A A A A A A 8 2 d B g 0 y + b l S X J 0 t u b s e f d S 3 z 9 W v a / m j G o z k D U z u N d 9 p Y e a 4 G l e h 7 1 v Q A A A A A A A A A A P N n Q Y F O D L q 2 / F x j a m 9 n n V f r l 0 V J H y 3 f V Y 8 2 M Q 3 X M K 2 Q / t f p j 7 a 9 v A l f 1 / Q A A A A A A A A A A P N n Q Y J M Z c P r q Q z Y 1 C P P O G X v 6 s N C Z / d Y Z f I 7 C R c 9 S 9 1 s D V f 1 5 r G Z H A g A A A A A A A A D g S Y Y G m 4 R q + q o h m z r D T 3 3 / q 9 w a s j k 6 j 1 e p M z P V G Y 1 u P Q 8 A A A A A A A A A A B 4 0 N N g c h W x q G K a + / 1 V u D d n U G Z J + 3 h n z C r + X / d b X b z 0 P A A A A A A A A A A A e N D T Y 3 B I W + v v O + 1 + l L u / 1 7 z t j e n 1 o 5 8 y y Z c / y S 7 f f V H 1 d W A g A A A A A A A A A 4 M 2 G B p u j s N A f 3 W s J 4 W Q G n 7 q N Z 8 t S X v 1 + U w k t 1 X F N g k T / 1 Y 1 9 1 3 F m 9 q J 6 n J Y h A w A A A A A A A A D 4 Z E O D z S o s V E M 4 r T L D U A 3 F z G R 7 c X Z Z s L q c W K s c x 2 w b N b D T K u G c o x m J I m P a c Z 4 9 r 7 o 8 W 6 s a a h I W A g A A A A A A A A B 4 s 6 H B Z h U W m o V w U g n v z I I 4 6 f + 2 E z T K j D 9 Z t q u O b 2 Z B o b w v 2 8 q / d Z 8 t t J M A 0 1 6 l X 9 / T J B j U L 1 / W K q G e O s N S L + c 2 q x p q E h Y C A A A A A A A A A H i z o c F m F R Z q I Z u E a h L K q e G f h I n q 9 v K e W X C n V c I 2 9 X 3 Z R 6 1 s / + x M P 0 0 C R / U 4 9 / a X Q E 8 d V 2 t v K b N 6 v V I 1 X N Q f s 7 A Q A A A A A A A A A M C b D Q 0 2 N f y y m l F n L 2 B T w z y r 2 Y j 6 q v u p M / z k 7 7 r / s + p x 7 s 2 C d B R o S u V 9 R + d 3 d J z C Q g A A A A A A A A A A b z Y 0 2 N w S F o q 6 V F h m H G q v 7 c 0 O l N e z 9 F g f m k n V 4 E y W G G u V k E 7 d 7 6 3 a 8 m S t + u X P 6 j l k f 7 / + 6 N c Q U R 8 G S u C o r x x z 3 W 8 l L A Q A A A A A A A A A 8 G Z D g 8 2 t Y a H o q 1 + K L I G b v v J 3 / 7 4 a G J p t 8 2 i 2 n j M y u 1 B f f a g p y 5 L 1 V Z d e 6 2 c l S n i o v V a v V T 2 / P c J C A A A A A A A A A A B v N j T Y 1 A D M m b D Q L A B T Z / O p S 3 / V 1 / v X + u q D P Y + Y b X M V W l q 9 / s x r B Q A A A A A A A A D A i w w N N v c E Y P r q A z B 1 Z q E s 6 9 W / b x b C q d t 8 9 c x C 2 X 5 f G d t e S 8 C p X x J t N b N Q P b 8 9 w k I A A A A A A A A A A G 8 2 N N j U A M x R W K i O 7 0 M 4 N a C T 5 b w S q M l 7 s l x Z X 3 0 I J / q A T t 5 X Z y W 6 V Z 3 F 6 J f u t R x T X 9 l 3 e h l T A 0 1 9 c C n H 1 F e / B N u M s B A A A A A A A A A A w J s N D T Y 1 / L M K C y U s k 5 B P X 3 0 I J 2 r Y Z l b 1 f b + V 1 x + Z X W g v t F T H 9 O G k V f 1 U 3 l f P f 3 W 9 Q l g I A A A A A A A A A O D N h g a b s 2 G h h G Z q U C a B m z p u L 1 B U a y 8 I l O 0 n 1 N N X w j V 9 q C h j + u P b + 7 v O K J T q Z z 9 q E i i q + 6 u 1 t 8 x Y n Z W o z Z 5 U x z X C Q g A A A A A A A A A A b z Y 0 2 M z C Q g n 0 J N z S 7 N U s W J T A U N 5 f K 8 G a X 3 f G N z W I s 1 e Z g a i N T z j o q O p y Z 7 0 E h v b O L S G o O v N R b y 8 M l f e 0 a 9 W H q I S F A A A A A A A A A A D e b G i w m Y W F j o I 7 q 9 l 0 I q G g W g k L J U h U x / a O 9 l t D P K v l x B L O O d r f 3 k x E q 4 B R H M 2 e 1 L 9 f W A g A A A A A A A A A 4 M 2 G B p t Z W C i B m L 1 l u h J 4 y Y w 8 d T u 9 1 R J f e 0 u Q V Z k x a G 9 m o r 1 l z / b C P h l 3 F G a K H O e s j o 4 z 1 y f 7 3 j v P f v Y k Y S E A A A A A A A A A g D c b G m x m Y a G o Q Z y z A Z w + Q J P / r s G f o y B O U 9 + 3 t / 8 a a s p / H 4 W Z o h 5 n A k Z 1 f / 2 S Z z M J N v W z D N X Z k 4 S F A A A A A A A A A A D e b G i w W Y W F 9 p b b S o A o A Z m 6 n d l s Q C 3 g 0 4 d m U v m 7 3 1 c 9 p r 3 x d V y T p c n 6 S m A n s / v s L U G W 4 6 w h q F T C Q 3 v n m 7 / r 0 m d N z q 0 u g 1 b H C g s B A A A A A A A A A L z Z 0 G C z C g t F n Y G n V U I 0 C b 9 E D d i 0 6 m c C 2 g v i p L L t t p 2 o 4 Z t U 3 r c X / O l l X 3 v V b 3 t v / 6 l 7 j n P v m u z N f C Q s B A A A A A A A A A D w Z k O D z V F Y K O p S W 0 e V w M / e d h L E 2 Z t 9 a F U Z f x Q U a j K r z 1 6 I Z 1 Y 5 z r 0 l y 7 K / P + r g R W W f e 0 G h E B Y C A A A A A A A A A H i z o c H m T F i o 2 V t 2 q 6 + 8 l i W + j s I 9 2 c d R G C e v r 4 5 l J v v O M b z j O B M S S p h p b 1 m 2 R l g I A A A A A A A A A O D N h g a b W 8 J C T c I x m c U n g Z v I f 6 8 C M z M J 6 2 R / v / 7 Y T s J I Z / Z / V m Y N y v b 6 4 9 y b S e j I I 8 c p L A Q A A A A A A A A A 8 G Z D g 8 0 9 Y S H O E x Y C A A A A A A A A A H i z o c F G W O i 1 h I U A A A A A A A A A A N 5 s a L A R F n o t Y S E A A A A A A A A A g D c b G m y E h V 5 L W A g A A A A A A A A A 4 M 2 G B h t h o d c S F g I A A A A A A A A A e L O h w U Z Y 6 L W E h Q A A A A A A A A A A 3 m x o s B E W e i 1 h I Q A A A A A A A A C A N x s a b G p Y S L 2 u h I V e Z 1 Z H 1 / z 3 + o Z S / / X x 8 f H T z v u 4 j j 7 Q d 2 v l v b m H f t n Z L g A A A A A A A A C f a G i w E R Z 6 X x 0 F V 7 j f r F b X / N c 6 u F S C Q j / v v O 8 7 y n n k W u y p Y / 9 s H g k L 9 f X 3 C 9 0 v A A A A A A A A A N / e 0 G A j L P S + E s x 4 n V n N r v l f 6 8 B S V w o K x e p 7 X s f + 2 T w r L J S 6 2 n 0 D A A A A A A A A 8 G 0 N D T Z Z Y u l v v E U C K v X 6 8 x y z 2 g s L J c y R U M e s r h j 4 E B a a e 2 Z Y K L V 3 z w E A A A A A A A D w Z k M D u J R Z 1 e B G w n G r o F A q w Z q 6 / e 9 O W G j u 2 W G h 1 N X C Z g A A A A A A A A D f z t A A L m V W f V j o 3 z 8 + P v 5 e B 5 S 6 6 u x P w k J z q 7 B Q r l u V e 2 T 1 n t Q v O / s B A A A A A A A A 4 I 2 G B h v L k L 3 P V Y M o X 8 G s + r D Q U c D j 3 s 8 n A Z L 2 G W c f 8 f u P v 3 9 9 4 i w z + a 5 m e 9 l 2 9 v H b j 7 / T r 2 O r Z 4 a F 2 v m 2 4 2 j n + u w Z m R K 4 a d f 0 j x / / / Y o Q z u q + q G P P v i / H W s f P z K 7 n s 8 + 1 v 0 9 v v d c f u f c A A A A A A A A A P s X Q Y L M K E a j n V l 0 S i + e Z V b v m C T m s 6 t b w R G Y p S u j i a E m z V v 8 4 C H 9 k W 3 u V f v Z 1 d P w J b 5 z d 5 q p W 9 + i Z 8 8 1 5 J k R S 3 1 v N K q / l O m U 7 s 8 p r z w w m r U I / d W x v d X 3 P H N + Z 6 5 n X j 4 J H q 9 / w v D 6 7 n v 1 x 7 N U t 9 1 7 G 1 e M C A A A A A A A A + F R D g 8 3 q Q b N 6 b q 2 C G D x m V r n m C a + s 6 i i M U Z 1 Z z m x W e 6 G e m A U 2 M v 7 s v j L 7 z p l t r m r v H r 3 n f D N + F S C Z V U J b Z + t Z M z b d G x Z a h W h W 5 5 7 j f u b 1 X P 2 G r 6 5 n e / / s P n n k 3 g M A A A A A A A D 4 d E O D z e p B s 3 p u 7 Q U x e I 5 Z H c 3 c k s B H 3 d a R V b j k T O 3 N O j M L b N x a / b b v 2 W a 9 R + 8 J C r V a B V y e U f V Y 7 7 X 6 P O v Y a E s 3 z m o V P k t Q 6 O i e n N X s e q 5 + w 1 f 7 a u 9 f n c s t t X d f A w A A A A A A A H y a o c G m P m j O L C z p P V O 2 O X t o n Q f V d f y V 9 E G L Z 4 U b G N 1 b q 6 X B 9 i T s M a s s 9 Z T Z W H J P r w I 2 e w G l Z w U 2 + m 3 f s 8 1 6 j 6 6 C N G d q N u P M s y r B n b r t W z 1 6 j n 3 t f b b N U f A q r + V Y 9 p Y M a 7 U 3 M 1 V + Z + 6 p 9 v 5 7 7 p O 9 W p 0 7 A A A A A A A A w N s N D T b 1 Q X P + r m O e I Q / 1 Z w / l 8 w B 8 b 8 a M K + j P u Q Y x e J 5 7 K y G 2 W + 6 9 W b B i b 9 a X 2 f J n G X t 2 u 6 1 a E C m B j F n w L p V x d d t R v + d 9 1 b F n 3 p P 9 Z I m r j M m / q 4 D L 3 m / K U S V k d B S 6 S m X f d d u 3 m v 0 u 3 V p 7 9 0 B v 9 h n n 8 6 z X a H b v p G p A a v U 5 r e r o u F o 9 e u 8 B A A A A A A A A f I q h w a Y + a K 4 P r Z 9 t N s t Q H j S / e t + f Q V j o P R 6 p 2 e w 3 e x K s y O d Y 7 d 2 7 C X X M q o 5 d B T b q 8 S W Q s g r n 1 G 1 H / Z 7 3 V c c 2 2 e 9 e 7 Q W s 8 v f e 9 z p V j z 9 W l d m b + r G r 4 M x q y a + z n h U W S u U a 1 O N v Z t d n F n i a X f 8 6 u 9 D q s 0 1 l v 7 l O O a 5 8 T i 3 g 1 d 7 / 6 n s P A A A A A A A A 4 F M M D T b 1 Q f N e 6 O H Z E q K Y z R h y t V m G h I X e 4 9 G a B T b u l W D G L O y R q u N X g Y 2 9 7 8 M q Q F P H R v 2 e 9 1 X H N r P K v u v Y W J 1 D H T u r 2 V J W s 6 D N V w s L p f Y C Q 7 P r v 5 q N Z / a e O j P V b F x q 7 1 i q 1 e f 2 j H s P A A A A A A A A 4 F M M D T b 1 Q f M 7 w k L N 7 C F 1 H o Y f P e D + L o S F 3 u P R S q i i L u 9 0 R u 7 T h C c S c s v n O w v B 1 a r b m X 0 X Z v d M / d 7 2 V c c + e / z s O u V a z K r + r s y q j m t m g Z 5 X h 4 W y / T 1 H S 3 L V z 2 3 2 + W Y b d Z a q 3 q z 6 b a 8 + q z P X Z 3 Z s 9 R z O 7 K + O B Q A A A A A A A P g 0 Q 4 N N f f A 7 e 1 j / K g k Y z A I W Z x 5 0 f 3 X C Q u 9 x V L n H Z q G I V m c / n 8 y 2 k m 2 t l m M 6 q r r N 2 b H N j q l + b / u q Y 9 8 x v p l V / V 2 Z V R 3 X z I I z z / i N m G 0 7 V c f 2 V k u v p f r A 4 + z z v b f 6 b a 8 + q z O h y 9 m x P e v e A w A A A A A A A P g U Q 4 N N f f A 7 e 1 j / a r M H 1 t 9 9 l i F h o f d Y V e 6 h t p z S K h i S m i 2 x 1 W Q 7 s 3 D b L V W 3 O 7 v / Z / d M / d 7 2 V c e + Y 3 w z q / q 7 M q s 6 r p l 9 b p 8 Z F o r M K D W r f m m 7 2 e d 7 b / X X 6 d 7 P 6 u j Y n n X v A Q A A A A A A A H y K o c G m P v i d P a x / h y v O M i Q s 9 B 6 z y u w / L S g U W U J r N R t M X l u F 0 1 b B k l T 2 l y W q E j q K W d X t v j q w 8 c z x / f X s p T + r + r s y q z q u m V 3 3 Z / w u z L a d q m O r 2 e e W 6 o 9 t N u 5 o G b K Z s z M L 1 e P d M z u 2 Z 9 1 7 A A A A A A A A A J 9 i a L C p D 3 5 n D + v P m I U I b j W b r e M 7 z j L U B x F m D 9 9 5 3 K z 2 r v k s H N E q 9 1 l 9 T y R o N K u 8 J 6 / 3 4 + t 3 q 6 + 6 7 d k x 7 R 3 / r d u + Z / z q X H / Z G R / p z 6 r + N s x q 9 v v T f 4 / 6 + u y w 0 O q 9 / S x V m W V o r 2 b 3 2 i 1 u / W y r V 9 9 7 A A A A A A A A A J 9 i a L C p D 3 5 n D + u r j M s M K n m g 3 M I D e e h c Z 7 2 4 V 7 a f W V p q Z S a O o 6 W i v h J h o f e Y 1 e y a z 2 a w a r U X Q q n f l b 5 q G C Z m A Z F U H f v q w M a t 4 2 P v + 5 e a H d M s O L M X i J n V 7 P d n t u 2 9 z + l W s 2 2 n 6 t g m v 3 F / 1 M G l + n N Z h a 9 q y K y X b V T 1 9 / W e z 7 b 3 6 n s P A A A A A A A A 4 F M M D T b 1 w e / s Y X 2 v D 0 H M Z s 9 I k G g v Q H G L v H 8 2 y 1 A e Z K 8 e s n 8 V w k L v M a v Z N U / g 4 q h q K O O W Z c X i l h D K q w M b q / E 5 r 3 y X o j / n 2 T G l + u 9 3 / s 3 f s 9 o L 9 8 1 q 9 v s z u 5 a v D g s 9 U v X 3 b x Z Q S 7 + O j d k 1 T U i p H 7 f 6 b O s 2 9 8 w + 5 2 f d e w A A A A A A A A C f Y m i w q Q 9 + Z w / r e / 3 D 9 d W 2 M g t Q H k T v P Q i / R b a 7 N 8 v J d 5 h l S F j o P W a 1 u u a z I F q r O i N O v b / 7 u i U 8 k 6 r H 8 u r A x m p 8 X / 3 + c h 7 5 j q 3 q K G i T 7 + 3 e 9 3 9 W s 9 + f 2 X 6 + a l g o n 3 / d z 2 q Z t l y n / J b l / B O 6 X B 1 T v U a r z 7 Y e w 5 5 X 3 3 s A A A A A A A A A n 2 J o s K k P f u u D 6 D 3 t Q X Y e c K + 2 1 S r j 8 g C 8 b u c W 3 3 W W I W G h 9 5 j V 6 p r n n t o L o f W V e 6 4 f / 6 y q x / K O w M a Z q v t b B V z O 1 O z 3 Z F a z 8 b P w z F c M C 8 0 C U n E U I j u q O q t Q 3 H M v 9 N 5 x 7 w E A A A A A A A C 8 3 d B g U x / 8 z h 7 W 9 / q H y / 2 y R X V b t f L w O W P a w / k 8 O N 8 L + W S b G V e X g W r 7 2 J v t 5 K v O M i Q s 9 B 6 z O r r m R / d s q v 9 O z A J r t 1 Y N k 7 w j s H E m q L K 3 v 3 5 5 w V t q F R C c 1 e z 3 Z x b o + W p h o c x G t f e 7 1 e R z T + D n n p o t V 3 b P v d B 7 x 7 0 H A A A A A A A A 8 H Z D g 0 1 9 8 D t 7 W F + 1 4 E E e Y L f A T x 6 S 7 w V 5 j q p f q q y G M f Y C Q K s H 7 u n v P V D / L M J C 7 z G r M 9 f 8 K E T T z x S T f 8 + E S / I 9 S F h m 9 n 3 I j D 3 9 M b w j s H H m 2 F f 7 O 5 q F q d V R Y C Z m N f v 9 m R 3 3 V w k L 5 Z x X 4 a g q x z 2 7 N / Z q d Z 7 3 3 A v 1 W P Z q d S / M q o 4 F A A A A A A A A + D R D g 0 1 9 8 D t 7 W L 8 n Q Z 5 U H n q 3 8 E O C Q 3 l w f m u t w h V 1 v 0 3 2 u T e + P 5 7 P J i z 0 H g k 8 7 D k T 4 E i I p r 6 v q u G X b D f B t H r / 5 T P O 9 6 K F i z K u b i v q 9 y x / 1 z E x O / 5 8 z + r Y p o 6 t c i 4 Z l 5 B U j j d y L q v 9 N f l e Z W w N D u X v b O / s 9 6 4 e c 7 M 3 0 1 i c v Y 7 3 m G 3 7 j O x / d s x H c o / k X t m 7 j / J 3 u 5 e O t v / I v R D v v P c A A A A A A A A A 3 m Z o s H k k L B Q J H r R w U G Y F a v 0 8 O F 5 V H k Q f z e j S a v W w / K v P M i Q s B A A A A A A A A A D w Z k O D z a N h o a Y t H 1 a X J Z v N M n Q 2 L J T 3 1 3 3 t + a q z D A k L A Q A A A A A A A A C 8 2 d B g 8 6 y w U N t W l i N K Q K d t J z P 7 t C D R P Z X Z g c 4 e 0 1 e c Z U h Y C A A A A A A A A A D g z Y Y G m 2 e G h R L G + Y 8 u s J O l y N p r f W j m n s r 7 M 1 N R 3 e e e X x e z D D 1 y f v c Q F g I A A A A A A A A A e L O h w e a Z Y a G 8 N 8 u G J d T T l g V r A Z k E h 5 5 R W b q s L X O 2 k j G z g F J m O n r X L E P C Q g A A A A A A A A A A b z Y 0 2 D w 7 L N Q q 4 a A E d j L L U F 6 b B X f u r b O B n 9 k s Q 1 k u 7 Z F z P U t Y C A A A A A A A A A D g z Y Y G m 1 e F h V I J x y S s k 9 m A X l E J A f 1 1 5 z i q z 5 x l S F g I A A A A A A A A A O D N h g a b G v C 5 J S y 0 t x z Y s 5 Y b u 6 X q M c x 8 x i x D w k I A A A A A A A A A A G 8 2 N N g 8 E h b K E m N 7 M / N k G w n g v K t u O e a f P z 4 + / l 4 3 8 K N y L n X 8 o 4 S F A A A A A A A A A A D e b G i w u S c s l K W / M o P Q f / y Y q S f h m x o Y y t 8 J E 7 2 j 7 g n 5 z G Z A y r k k U F T H 3 0 t Y C A A A A A A A A A D g z Y Y G m 1 v C Q g k A J S i U / 0 7 w J c G a / / 3 j v 2 t Y q M n 4 v a W / n l 3 3 h H x W s w w l T F T H 3 0 N Y C A A A A A A A A A D g z Y Y G m 7 N h o R b E y S w + C d j 8 j x 8 h o I S B E h T 6 / e P j 4 5 e d 9 8 V P i 1 D O s + u e k M 8 r Z x k S F g I A A A A A A A A A e L O h w e Z s W O j X H + G Z / / 7 x 8 f G P H 0 G h h I D 6 I F D 6 9 X 2 9 W S j n 2 Z V Q T o 6 r 7 n / l V b M M C Q s B A A A A A A A A A L z Z 0 G B z F B Z K 6 K a F b / 7 4 E R L 6 X z / C N R l b l x i b z S 7 U 5 H 0 J F b 2 6 c l w J O N X 9 r 2 S G p M y c t F f 3 z j I k L A Q A A A A A A A A A 8 G Z D g 8 1 R W C g y s 0 7 C N / / 3 R 2 A o o Z o s P 7 Z X Z 2 b h a c u W v a P u m W U o 1 2 A v 0 H R P A E l Y C A A A A A A A A A D g z Y Y G m z N h o c j M O p l 1 J / + 9 C v q c C Q s 1 m Y W o z k z 0 i r o n 5 L O a Z e i W A J K w E A A A A A A A A A D A m w 0 N N m f D Q g n H J E C T 0 N C q z o a F s q R X t p l / 3 x E Y S t 0 S 8 m k e n W V I W A g A A A A A A A A A 4 M 2 G B p u z Y a G Y L T 3 W 1 9 7 7 E z J K P 0 G i P j y T w E 3 C Q v U Y X l l n Q z 7 1 + O + d Z U h Y C A A A A A A A A A D g z Y Y G m x r U 2 Q v 7 9 P r w y 1 4 l W J P w T I J F C d g c z U S U W X u y 3 T / q C y + u 7 C / H W s 9 v Z b Z s W n o 5 3 z o + h I U + X 7 s f W 1 g t 8 v n n 7 / R v v Q / 4 c 2 v h x z 1 1 7 F f S g p m 3 y H v q d g A A A A A A A A C + h a H B J g + E + z p 6 4 J 3 g x V 5 g J p X + 3 p J d R 5 U Q T r y 7 c r z Z b z 3 H l Q Q F Z s G m v Q C S s N D n S R D o K K z W K p / N 0 b 0 P U X 8 z + 6 p j v 5 K j o O e q 8 l u Z 3 z f h O g A A A A A A A O D b G B p s 6 o P v M 4 G J L O P 1 z M o M L 3 k A / V m 1 F / I 5 s p p l q A 8 g C Q u 9 X w J t 9 w Y j j p a V + 6 4 y Q 0 y b V a m q Y 1 m r v 5 l 9 1 b F f y b 3 f i V r 1 N w 4 A A A A A A A D g S x o a b O q D 7 z N h o X j W g + d U w j r Z 5 m f W P Q / A z 8 w y J C z 0 X g n F 7 I W 4 b q m 8 / 2 r L L 9 X v e V 9 1 L G v f 9 V o + 8 z c 7 d f b / F Q A A A A A A A A C f Y m i w q Q + + z z 4 A T h D m 0 V B G q x a i + Q r 1 7 F m G + m X Z h I V e 6 x l B o V Z X C w z V 7 3 l f d S x r 3 / V a P j s s l N + 2 u g 8 A A A A A A A C A L 2 N o s K k P v s + G h S I h m W f U V w o L p e 6 d Z e j o Y b y w 0 O v k + v f B r G f U 3 3 f 2 8 1 3 V 7 3 l f d S x r 3 / V a H v 0 + 3 V N X C t Q B A A A A A A A A F z M 0 2 N Q H 3 7 e E h W K 2 D N c t 9 d X C Q q 1 + v 2 O W o V 8 X s 9 s I C 7 3 O 3 + r F L p X P 5 L c f 9 3 f 8 9 c f n e 1 Q Z V / f 1 H d X v e V 9 1 L G v f 9 V q u w k L t e 1 E d f U e u 8 v 0 A A A A A A A A A L m h o s K k P v m 8 N C y V M k x l Y H q m v G h Z K Z b a a W 6 / J T 5 M H 8 8 J C r 3 G 0 J F 7 u z 1 n o 6 2 j p s o T h 6 n v q v j M L V c J K + X y r 9 B O o m O 2 / y T 1 T g x q R f h u T v x N 4 6 r f f A l B 1 e 3 W b C b H N q t / f 0 U w x O Y 8 W t O q P I 3 + f O c + m n m f T 7 y f H n O v f 9 p H / T u / s P u 6 V a 1 A / z / 4 6 5 9 9 Z 1 W 3 N 5 J 6 p n 2 X O L / s 9 + g z u l X 3 M q o 7 t r Q J D O d 4 6 f s 8 z 7 p u M q f f L 3 n 2 T 7 e W 4 m v b a K 7 5 j K + 1 Y 6 v Z y z r m P + / 0 C A A A A A A A A L z A 0 2 N Q H 3 / c 8 F I 0 8 F M 3 D 7 n u C Q 3 m A m m 1 8 5 c o D 3 z M P t H t 1 l q F 2 n j z X K g i T s N f R 5 1 a / A 7 X q + M g 2 c 0 / c U q t 7 a D Y z U v q z 8 F l f e b 1 u e 7 b N V c 3 u 0 b P n 2 2 Z w q s d S z S q v 1 e 9 N r b z 2 i h l t c s x H M 6 X l 9 d X y i 3 W b V c 7 t z H J 5 + R y e H R p a 3 U N 1 b G 9 1 H x 3 9 / y L X d B U 2 6 u t o J r f V 9 z S v z + 6 b o / N 4 5 D u 2 J 2 O y z b 1 j q Z V z F h o C A A A A A A C A F x k a b O o D 2 K O H v 2 f l Q X e 2 l Y e m b T a J W X 2 H s F B q N U P N T H / e s y A G j 1 n d W 2 d D J a s A R x 2 b e + C e U F w q 7 6 v b i 1 m Q I e G U M 6 G D V L 2 / Z t t c V d 1 G 5 L u 8 u j 5 7 l f G r s M u s z g Z L U s / 6 r Y p b P t P V 5 1 G 3 2 2 9 / d Z / O 6 u z 9 e 8 Z q / 3 V s b x a g y n V Y / R 4 e z d q 1 V 6 v 7 p v 6 / q q 9 V Y L C 9 f / Z 9 e O Q 7 V u X Y z 9 5 H r b L v 2 T k D A A A A A A A A D x g a b O o D 2 G c + g N / T l o L J w 9 2 2 P E t b 6 u k 7 1 K 2 B I W G h 1 1 v V 2 c + q h d v 2 1 L G z 8 M T Z 2 g u A z I I M t 1 a / 7 X u 2 W e / R f F / P B i l q 5 X 2 z W V O e U Q m W 1 O 3 e 6 8 y s S W e q b j d u C S L t V W Y y q t u 8 x y o s V O / 5 Z n W v 5 z e 8 7 q O 5 J y j U a j Y b W P 1 / 1 d l q 7 7 / n + 7 B X e 9 / f R 8 9 Z Y A g A A A A A A A B e Y G i w q Q 9 g 9 8 I R 7 / J d K g + d 6 7 H P C A u 9 V h 6 w z + o V 1 z v h l 1 k l 5 J B 7 o 8 2 m N Q s O 7 M 0 u 9 K w g Q w v e 3 b v N e s 1 W A Z M z V b f X P K u e E b B Y 3 U O 3 V t 1 2 r A I 3 u R f y O a 3 G H M 3 g c 9 a j n 2 V f u b / r 9 p s c 6 + z e T + V c c 8 6 r A N X e 9 u v / q 8 5 W e / 8 9 3 4 e 9 6 r 9 j v d X 5 n P m c Z 9 8 V A A A A A A A A 4 E 5 D g 0 1 9 A J u H m s 9 4 A H + P 7 1 J 5 E F 6 P f U Z Y 6 L X q / d v X X u D g U b P l j v Z m n F q F U O p 2 j 4 I M u X d a E G m 1 J N h s t p 3 V d a p j m 8 y g M q u c b 5 v x J v + u g h J 7 M 7 G s K t + v z P T T Q l e r 2 t v 2 r V b 7 u O U 8 U 3 X b q + t e j 3 0 1 M 8 0 t A c W Z Z 4 W F c g 1 m M 0 b F 7 F 7 e m z 1 n d Y / V f a y u 5 a q O j q v V I 9 + x 2 X n k n G s A N 3 / P P u d n z S I F A A A A A A A A C A s t z R 7 A P u P h d N O W H s u / N V D R u 6 X y s D U P V r P d o w f 4 r 6 j 6 A H h G W O i 1 Z v d v 6 p n 3 c J N Q Q D 7 H q g Y / I v f 6 r O r Y V Z B h L / S 0 u u f r 2 F h d p z q 2 m c 2 C s r d M V P 6 e B S z 2 Z m K Z 1 V 6 g J N / z W T 3 j M 5 4 F N 2 4 9 z 1 T d 9 u w a 7 n 2 m M f u c 9 g I q t 3 p W W C i V a 7 Z 3 z 8 f s e s 5 + M 2 d h r Q T G + n G z a 9 O q H l P 7 / 0 7 7 + 5 X f s d k 9 M V u q b X Y s e 9 8 V A A A A A A A A 4 E 5 D g 8 3 q A W w e L t f Z H W 6 R B + v 9 A + o 8 I G 2 z K u T h b N 3 2 L d U e C s + O v + 0 j + 8 w D 2 N W D 3 3 t q 9 q C 8 E h Z 6 r d n n n 6 p h g 3 f J f Z + A y y w o k q r v m Y U H U j W w E r M Z j l J 1 b K y u U x 3 b z G p 2 7 8 9 m V 0 n V s b O a f W a z A M q j Y a H V s n K v P M 8 a i O r N g i f 1 9 / J W z w w L t a o B o F m w a x V 2 m t 2 b d b m + 2 b h U 7 o + 9 7 0 n v V d + x 1 Q x i e 9 u N W 4 K E A A A A A A A A w J 2 G B p v V A 9 h U H s L O Z k c 4 K w 9 G / + f H x 8 d / K / u r 2 z 4 b 6 O l n g T h 6 A J 7 w Q f / A N g 9 2 V w + B z 9 b Z k I K w 0 G u t 7 t 9 3 X O + E I 1 o g 7 e h e 7 K t u Z x Z k m J 3 D 6 r z r 2 G e P n 4 V W V s G b G i q Z V R 3 X z K 7 t 2 e / h z L P P s x + 3 C p H c U 4 8 u U T W 7 h q l c h z 2 3 L s k 1 u 4 / v r X 7 b q 8 9 q F u w 6 c 2 y P f s d m A a l 7 a x U k A w A A A A A A A G 4 w N N j U B 6 K z B 8 r 3 z D K U b f c B o D a z U K 0 W / p n t u 6 9 s r 4 V / V r M z 9 J U H 2 n 0 I Y b b s z S 1 1 d r k Y Y a H X m 1 X C a H X s T E J l + X z 2 1 L G 5 7 z J + N t v N m a r b f F W Q 4 V 3 j m 1 n 1 3 7 9 b x j W z 3 4 Z X h o X q 2 N 6 s z m 7 7 n n r 0 X G f X M F X H 9 o 6 W X u v D L b P 7 + N 7 q t 7 2 6 n m f + 3 z Q 7 t k e / Y 7 P t 3 l u z 7 w A A A A A A A A B w o 6 H B p j 4 Q z d + x 9 3 A 4 4 Y h 7 Z 7 f 4 P z 9 m F p r N 6 p M A z + p h d i r 7 P / v w e K / y 3 t W s I E e V 4 2 v H K S z 0 d a x m p D p 7 v 6 6 C P / 2 4 B C d W + z t b d f + z w M H s n l n d + 3 X s O 8 Y 3 s 6 o B i F n V c c 3 s t + H R A M 2 z z / P s t u + p R 8 9 1 d g 1 T d W w 1 u z 9 T / a w + q 3 H 3 V H 8 / r K 5 n P d 4 9 s 2 N 7 9 D s 2 2 + 6 9 N f s O A A A A A A A A A D c a G m z q A 9 H 2 o D K h i A R i 9 i r 9 f m m v m Y R z + m 3 k o e r q w e o q s J G q S 8 2 c n V m o V c b P w k p n 6 p 6 H 9 c J C r 5 d Z f m a V Y E 8 d X 9 X v Q F 9 1 m a X Z d 6 J V 9 p f 7 J P f q K p h W j 2 H 2 v Z j d M 6 t j r m O f P X 7 2 3 V 9 9 H 2 s A Y l Z 1 X D M L u t z z n e y t z n O 2 H N T Z z 3 W 1 7 Z z P r e r v 3 6 1 m 1 z B V x 1 a z + z P V f w a z c f l t r + d z x t l w a D 3 e P b N j y 3 7 q 2 F v 2 l 8 9 l r 5 5 x z g A A A A A A A M A D h g a b + k C 0 P q z P z C x 7 I Z 5 b Z h n K w / V s N / / O H t g e V V u q r D o 7 y 0 s L f R y F P V Z 1 d j a h X h 7 + t p o 9 l O Y x q / B G a n b v x N E S S / 1 7 V 2 G Y 3 I d 1 K a T V + H o c s + / F 7 J 6 p 3 9 u + 6 t h 7 x q + O f R Z a m Y U m U j V g N K v 6 + 9 P 0 3 6 O + H g 0 L x a w S L K x j I 7 9 7 s 6 p j Z 1 X v l X e Y X c N U H V u t 3 t v f D 7 N 7 4 E x o 7 8 i t 9 3 D 1 q u / Y 2 X E A A A A A A A D A m w 0 N N v V B 5 9 7 D + t U s Q w l T 1 C B A 0 2 Y W a m G j b H v 2 w H Z V e d A 8 2 0 c 9 / l m 1 B 8 K r h 9 5 H N X u o v C I s 9 B 6 5 D 1 e V a 5 + Q R 7 u P E t Z I s G E v C N d X / 3 1 Y 3 W t 7 4 Y / V + D p 2 9 r 2 Y 3 T O 3 b P u e 8 T E L 4 s 2 C H 7 e M n 9 X e 7 0 / M v r f P C A v N j j s h s r 3 f n d m x p O r Y 2 b Z X x 5 3 7 M q 9 X e / f Y L V b H n e u + J 9 + Z 1 f t S / W e 2 C u 7 N Z s z J N a 7 n G j W U d s 8 9 3 H v l d 2 z 2 O 7 I K 1 N b z b e o 4 A A A A A A A A 4 E 5 D g 0 1 9 I D p 7 W B + z c E U e q s / e l w f B 7 c F z e y h 8 S 2 V / R w / J Z 0 G m v t r M Q k c P v l d V l 6 Q 6 Q 1 j o P X K P 7 N 2 b j 1 T 9 v O p 3 p a + 9 U M n q v q x j Z 9 + L e g x n j q W O P R q f o F X 7 j v a B j t k s M a m c W / t e 5 t / V u d b Q R 8 x q 9 j s y + 9 4 + I 1 w x u / a p 7 L e d Z z 7 j o 1 B a 3 f Z s 2 c P c q 3 v h m d k 1 z / g 6 9 l a z a / h I 7 R 3 X b D + z 0 O f s m t Y Z w V b 3 c N 3 m n t n n / I z v 2 O w c Z p / z b P x e s A 4 A A A A A A A C 4 0 9 B g U x + I z h 7 W N 3 l w P n s Y / F t 5 G J y H p H k o + s j M Q q u Z G Z r s 8 0 x Q 5 J 6 w U q 2 6 7 y P C Q u 8 z C 1 r c U 3 s P + f P 3 r P K Q v 4 1 v M 2 q t q h 7 7 7 L 6 c 3 T P 1 e 9 t X H X s 0 v q + 6 v 9 U S b W d q F r C b 1 e z 3 Z / a b 8 4 y w 0 G o 2 n F u r b j u / O a t r m N / H N q P M 7 B x T z z j P 1 f b v r b 3 j W t 1 r + V 7 l / x P t n F f X p t 4 L q + 3 W Y 9 j z y u / Y 6 h 7 K O f e f 8 2 y 2 q d R e s A 4 A A A A A A A C 4 0 9 B g U x + I 1 g e 0 M 5 k x Y y + g k 4 e / f c g i / 5 1 t 5 i F o H q i 2 Z W 3 2 3 l s r D 5 X r f m d m M 3 j 0 l W N Y B T 7 O V N 3 v E W G h 9 3 p W Y G j 2 0 H 4 V b r i l 6 n Z f G W R o z n z n 6 v 7 y f T n z v r 3 a C 1 w 1 s 5 r 9 / s y C L n t h l X v M r v + t V b c b q 8 / q T M 1 m 5 L n V 7 B r e W 6 v j y m / 3 I 7 X 3 2 7 + 6 j n X s n t l n X O / 5 e / f 3 6 G / P 7 D g A A A A A A A C A O w 0 N N v W B 6 O x h / Z 6 E f 2 a z J J x 9 i N + C R G 1 m j Y Q x 8 u 8 s r L E y O 5 Z W 7 W H s 0 b h V 3 X J 9 Q l j o / R J I e y T g s p r N 6 k w o 7 U z V + + j V Q Y Y 4 E + D Y 2 9 8 9 1 3 M V F I p Z 1 e v S z I I u Z 3 9 n z j j 7 u 7 C 6 F n W b z W w J x 6 O q 4 c t H z K 7 h P Z V t z Y J C z W y p r a O q y 4 8 1 9 9 z z v X d 8 x 2 b 7 O K p V 8 A o A A A A A A A C 4 0 9 B g U x + I z h 7 W r 8 w e k P Z L M 7 3 D m V m D c n 7 1 n G + p W 6 + P s N D n y I P 3 W 8 M K G X / m g f 3 s f u 8 r w Z A E R G Y B j Y S O z m x z d s + s 7 u E 6 t s m 5 H S 2 P N t v f a v n B W h m X 8 X U b v V n N v l + z f T 8 z L J T r c x S o a i G o W d V t 9 v K + 2 X n s 1 d n 7 8 a x b 9 j 2 r 3 D + z z 2 h P g m Z n Z + P K t a 3 f i 9 4 9 9 3 z v H d + x 9 r 5 b z v m Z 9 z A A A A A A A A D Q G R p s 6 g P R W x 4 E 9 / I g f D Y z x z M f h i a E k A f K e Z D e l j b L v + 2 h + t H D / v Z g + N 4 H 5 6 u H 2 X v 6 a z J 7 K M 3 r 5 L 7 I / Z H 7 J d e / z e 6 S f / N 3 u 4 9 u D W X k v s u 9 1 t 9 H + a w T p u i 3 l 7 B E 7 v + q z p y V 7 1 0 d s z e u 3 3 8 d 2 9 S x V f v O 1 P e t 9 t f k e 9 7 O u 1 3 L N h t Y + m f D g X W / z S x k N D v e e 3 + v V v p z b J X / z v 7 a 5 1 q P o 6 n b 2 p P t Z 2 y 2 W X 8 f c v / k N 2 Z 2 H R 4 x u 4 Y r u X 9 z j c 9 + r j P Z T r 1 v 6 n e w v q d 6 5 J 6 P d 3 7 H 2 v 7 a O f f h o U d + d w A A A A A A A I A b D A 0 2 z w o L N X m Q u l d 5 K P 7 o A / D 2 8 L Y F P / K w t R 1 / m 6 E h D 1 + P Z n V o I a N 7 6 u y D 4 q Y v Y S E A A A A A A A A A g D c Y G m x q W O j W M M y e 2 T I s R 8 v M n N F m F s p x Z j / 1 + B N K S h h o V T m 2 b G s W b F p V g k r 1 m F b 6 y i w T 9 X U A A A A A A A A A A J 5 s a L D J T D x 9 P S M s F N n u b E m w z L B z z y x D b Z t 5 f 5 1 Z q K + E g f b C S q 1 a W C j b a 0 v i n K 1 b Z w f q 6 1 n X F g A A A A A A A A C A h a H B v + j r 2 b P f r G Y Z S t i n j j + S k F H e N 5 t Z q N U q B N T P b n Q 0 C 1 G t z F x U j 2 n m 5 / J e Y S E A A A A A A A A A g D c Y G v y L P l h z 6 8 w 5 Z 2 Q G n z + 6 f f S V f l 6 v 7 9 m T o F D G 5 x g T 2 k n 4 5 p e 6 w R N V 9 5 f t 3 V L 1 u G Z q k C n H W s c A A A A A A A A A A P B k Q 4 N / 0 Y d l 2 h J d r 5 C w z N 6 M P + m d D d I k 6 J O x b W a h / H t L / b 6 z z T o D 0 F H V 9 8 / U Y 8 v x 1 j E A A A A A A A A A A D z Z 0 O B f J E D T V 5 1 5 5 5 k e m W U o Y Z s E m 1 q 4 K W G c G s g 5 q g S D 6 n b j l u 3 M t l H V 6 1 p f B w A A A A A A A A D g B Y Y G / + L X E m p 5 x w w 4 f 5 3 M M p S Z j Y 7 2 n 9 d z z L f O L L R a Y i 0 h p e z 7 T B 0 d X 5 O l 0 l q 9 c s Y m A A A A A A A A A A A 6 Q 4 N / k f B L X w n g 1 D G v 8 F N Z A q 2 v 3 3 Z m G c p x Z v a h F u p p y 5 G d r Q S U 6 j H 0 8 v q Z O t p O 5 N j 7 y n H X M Q A A A A A A A A A A v M D Q Y N D X a g a e V 8 g s Q f f O M p T A U c I 7 C Q 3 l u G e z A 2 V J s P r e P b P w U l 9 n w l Q J M v W V c 6 x j A A A A A A A A A A B 4 g a H B o I Z k 6 q w + r 5 b Q T 7 9 s V 1 9 n w j l V Q k Y t R H Q U O O r l v G f H 0 e r M 8 S S c 1 N f P O 2 M A A A A A A A A A A H i B o c E g M 9 / 0 l Z l x 6 p h 3 m C 0 r l g D P K w M 3 2 X a u Q f a f J d D 2 Z j p q d W Y Z s n 6 G o / x 3 f R 0 A A A A A A A A A g B c Z G g w y s 0 9 f Z 5 f t e o U E d 2 a z + 5 y Z 1 e c W 2 V e d V W l V C f 4 c z b q U b f b 1 m d c S A A A A A A A A A O B P Z 2 i w q w Z 0 j k I x r 7 a a Z S j h p j r + V p k h 6 N Y 6 M 7 t R X Y L s s 2 Z p A g A A A A A A A A D 4 U x o a 7 K p L k Z 1 Z b u v V / l K W 9 G q V Z c J y v H X 8 W X X 2 n z N 1 5 n o k Y N U v Y W Y J M g A A A A A A A A C A N x s a 7 K p L k X 2 V o E s C O L + V Y 2 u V J c T u m W U o 2 / y j b m x R Z 5 c S q 7 M V 5 b j r G A A A A A A A A A A A X m h o M F U D N J n Z p 4 7 5 L K t Z h s 7 M + t M k + J P z z H 9 n i b C 9 b f a V Z c / q N m b q t u 4 J M g E A A A A A A A A A 8 I C h w V Q C O X 1 l 5 p 4 6 5 j O t Z g R K P 6 / X 9 9 T 3 p / 7 2 4 9 w S M l r N X J Q g 0 t E 2 m z q r U A s k A Q A A A A A A A A D w R k O D p Y R o + v p K s w s 1 m R E o Q Z 5 a 6 e W 1 O r 5 / X 8 4 v / 6 b + 9 4 9 Q T 2 Y A 2 p u 5 6 O e d b c z U 9 3 7 F 6 w Y A A A A A A A A A c H l D g 6 U 6 u 1 B C M H X M V 3 D P L E M J C b W Z h C I z D C V g 9 H 8 + P j 5 + / f F a e q l b l j b L e / v 6 a j M y A Q A A A A A A A A D 8 a Q w N D t X Z h R K G q W O + i o R 6 9 m Y Z S s h p N r t P O 5 + / / 3 h / w k U Z n 5 m G M p t Q Z h q q 7 5 l J w K j u f 7 Z f A A A A A A A A A A B e b G h w q M 4 u l D D M L Q G a d 8 u x 1 Y B T q 8 w g t D f L U P z + 4 7 V U Q k I 5 z w S I 6 r i V O r t R t l n H A A A A A A A A A A D w J k O D U x J 6 6 e s 7 L K 2 V G Y P q L D + p 1 S x D 6 e d 9 W a I s 7 5 0 F i / b k P X 3 d + n 4 A A A A A A A A A A J 5 s a H D K 3 v J a X 3 k 5 s i a z D G V 2 o L 3 6 2 8 7 4 J q / N A k V 7 s p / v e H 0 A A A A A A A A A A C 5 t a H B a n T k n l e W 6 6 r i v K O G f v U q Q a O 8 c b p 0 R q A a S v s P M S w A A A A A A A A A A l z c 0 u E l d j u w 7 L b W V U F A N 9 b R a z T J 0 Z O + a Z K a h O g 4 A A A A A A A A A g D c b G t w k w a A a u M n f 3 y U w F K t Z h m 4 N + W S p s V q Z g a m O A w A A A A A A A A D g E w w N b p Y Z e j J 7 T l / f L T D 0 l 4 + P j 3 + U c 0 j l v B I A q u P 3 / L W + + c E Z i g A A A A A A A A A A e L K h w V 0 S t q m V 5 b j q u K 8 s 4 a b f 6 k n 8 q P 8 8 m G V o L y j 0 3 c 4 f A A A A A A A A A O D y h g Z 3 2 w v M f L c Z h m I 1 y 1 D O s Y 6 / y n k D A A A A A A A A A F z e 0 O A h V w n O 5 H j / q C f y o 9 J v 5 5 N l x m p 9 x / M F A A A A A A A A A P h T G B o 8 b C 8 w l J l 6 f t 4 Z + 9 X 9 8 m N G o V r p 7 Y W J B I U A A A A A A A A A A L 6 w o c F T 7 A W G E r D 5 d W f s V 7 e a Z a g v Q S E A A A A A A A A A g C 9 u a P A 0 s 1 l 5 + m W 8 v p O c z 6 x + 3 x k P A A A A A A A A A M A X M z R 4 q i w 9 l h l 3 a i V E l N m H 6 v i v 6 q e P j 4 / / r C f x o 7 7 j b E k A A A A A A A A A A H 9 K Q 4 O n W y 3 j l Q D O X 3 b e 8 1 X k 2 P 9 W D / p H J f D 0 l Y 8 d A A A A A A A A A I B i a P A y m U l o b 1 m y 1 F c L D b W Q 0 O x 4 v + t S a g A A A A A A A A A A f 2 p D g 5 f K c l 6 z W Y Z S C Q 1 9 5 v J k O b 7 f F y G h f 3 x 8 f P y y 8 z 4 A A A A A A A A A A L 6 B o c F b Z B a h B G 9 m l b D O b x 8 f H z / v v P f Z E h D 6 9 e P j 4 + / 1 I L r K 8 W S m I b M J A Q A A A A A A A A B 8 Y 0 O D t 8 o s Q q v Q U C p B n c z 2 k 7 H P C A 8 l 8 J O w U s J I q 4 B Q q + w 7 g a K 6 H Q A A A A A A A A A A v p m h w a d I E C h L k J 2 t j E 2 I J 7 P 9 Z F a g h H / 2 Z M m w j I m 8 5 y i Y 1 K r N J C Q k B A A A A A A A A A B w I U O D T 5 W Z g z L j T 8 I 6 n 1 F / / A g u 1 e M C A A A A A A A A A O A C h g Z f x i 1 L h d 1 b C S W 1 g F C W J 6 v H A A A A A A A A A A D A h Q w N v q Q E e d q S Y r c s J 9 Z X g k F t + b I s X Z Z Z j O p + A A A A A A A A A A C 4 s K H B t 5 I Q U W Y g W h E K A g A A A A A A A A D g n 4 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Q 0 N A A A A A A A A A A D g m o 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s P n L h 1 L f v 3 I f 1 3 s b A A A A A A A A A P i T G h p s h I X U F U p Y C A A A A A A A A A D Y D A 0 2 w k L q C i U s B A A A A A A A A A B s h g Y b Y S F 1 h R I W A g A A A A A A A A A 2 Q 4 O N s J C 6 Q g k L A Q A A A A A A A A C b o c F G W E h d o Y S F A A A A A A A A A I D N 0 G A j L K S u U M J C A A A A A A A A A M B m a L A R F l J X K G E h A A A A A A A A A G A z N N g I C 6 k r l L A Q A A A A A A A A A L A Z G m y E h d Q V S l g I A A A A A A A A A N g M D T b C Q u o K J S w E A A A A A A A A A G y G B h t h I X W F E h Y C A A A A A A A A A D Z D g 4 2 w k L p C C Q s B A A A A A A A A A J u h w U Z Y S F 2 h h I U A A A A A A A A A g M 3 Q Y C M s p K 5 Q w k I A A A A A A A A A w G Z o s B E W U l c o Y S E A A A A A A A A A Y D M 0 2 A g L q S u U s B A A A A A A A A A A s B k a b I S F 1 B V K W A g A A A A A A A A A 2 A w N N s J C 6 g o l L A Q A A A A A A A A A b I 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Q 0 N A A A A A A A A A A D g m o 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Q 0 N A A A A A A A A A A D g m o Y G A A A A A A A A A A B w T U M D A A A A A A A A A A C 4 p q E B A A A A A A A A A A B c 0 9 A A A A A A A A A A A A C u a W g A A A A A A A A A A A D X N D Q A A A A A A A A A A I B r G h o A A A A A A A A A A M A 1 D Q 0 A A A A A A A A A A O C a h g Y A A A A A A A A A A H B N Q w M A A A A A A A A A A L i m o Q E A A A A A A A A A A F z T 0 A A A A A A A A A A A A K 5 p a A A A A A A A A A A A A N c 0 N A A A A A A A A A A A g G s a G g A A A A A A A A A A w D U N D Q A A A A A A A A A A 4 J q G B g A A A A A A A A A A c E 1 D A w A A A A A A A A A A u K a h A Q A A A A A A A A A A X N P Q A A A A A A A A A A A A r m l o A A A A A A A A A A A A 1 z Q 0 A A A A A A A A A A C A a x o a A A A A A A A A A A D A N f 0 / h N O x T D L 5 F Q U A A A A A S U V O R K 5 C Y I I = < / L o g o N e g a t i v >  
                     < K e i n e W o r t m a r k e > i V B O R w 0 K G g o A A A A N S U h E U g A A A T Y A A A B I C A Y A A A B 8 4 9 m s A A A A B G d B T U E A A L G P C / x h B Q A A A A l w S F l z A A A L D w A A C w 8 B k v k D p Q A A A P V J R E F U e F 7 t y D E R w E A Q A 7 H n T / o C w A g 2 o 0 K N 3 t 0 9 g D + Z A K i b A K i b A K i b A K i b A K i b A K i b A K i b A K i b A K i b A K i b A K i b A K i b A K i b A K i b A K i b A K i b A K i b A K i b A K i b A K i b A K i b A K i b A K i b A K i b A K i b A K i b A K i b A K i b A K i b A K i b A K i b A K i b A K i b A K i b A K i b A K i b A K i b A K i b A K i b A K i b A K i b A K i b A K i b A K i b A K i b A K i b A K i b A K i b A K i b A K i b A K i b A K i b A K i b A K i b A K i b A K i b A K i b A K i b A K i b A K i b A K i b A K i b A K i b A K i b A K i b A K i b A K i b A K i b A K i b A K i b A K j 7 A P J V m a 2 4 J a P C A A A A A E l F T k S u Q m C C < / K e i n e W o r t m a r k e >  
                     < L o g o > i V B O R w 0 K G g o A A A A N S U h E U g A A C Q s A A A F s C A Y A A A B h Z 3 3 1 A A A A B G d B T U E A A L G P C / x h B Q A A A A l w S F l z A A A u I g A A L i I B q u L d k g A A M y J J R E F U e F 7 t 3 d u N K 8 e W L d D 6 6 u 8 D t A M y Q S b I B J k g E 7 Y J 8 k A m b B N k w j F B J u i j D T g m d G M C O 4 C 4 6 0 Z E P p h k Z V F j A A t b R S b z x U j q I y Z W f H 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8 P X 9 V F / 4 Q r 7 y u f + r v g A A A A A A A A A A A M / 2 7 4 + P j 9 / q i 1 / A t 4 + P j 7 + + Y O g m A a e c 9 y / 1 D Q A A A A A A A A A A e L b v H x 8 f / / v j 3 6 8 S v E n Q J u f c z v u r y H n / 5 8 d 5 f 5 V 7 D Q A A A A A A A A D A G / m 9 C 9 6 k 4 8 3 d l / b 6 u Q v c f K X A U H + f c / 4 A A A A A A A A A A P B y f Z e e F m T 5 t W 5 0 E + n G U 4 N C r b I s 2 R 3 l n P 8 s 5 5 q l 3 w A A A A A A A A A A 4 O X S q a c G b 1 L p h H M n C d 2 k 8 1 E 9 z 7 5 + q x / 6 Z L m 3 f w / O 8 4 + 6 I Q A A A A A A A A A A v E o N s 7 R K R 5 y E d O 4 g 3 X j 6 c 0 t w q F / a K 5 W u Q w n o 3 E G C S 7 M u S H c L Y g E A A A A A A A A A 8 A 8 y 6 n 7 T h 3 J + q h 9 4 s X T i m Y W C v g / e + + y A U w 0 x 1 c r S b w A A A A A A A A A A 8 C n 6 r j 3 p J l Q 7 4 n x m x 5 5 f N 8 I 2 o + X J c j 2 f p Y a X 2 j 2 d n T 8 A A A A A A A A A A L x U H 3 B J s C X B o D s E h h I E q u c x W s I r n Y / q d l k G 7 N V q K K i d b 8 J B / W s A A A A A A A A A A P B p + m W z s i R Z j D r 2 v H q J r 2 / l + K u O Q b U D U b u O V x k t P d Y C S / U 6 A A A A A A A A A A D g 0 9 S g S z M K D I 0 6 + z x L 7 d S z t X x X P d d 0 H H q F H K c / b j 3 X / v 4 m c A U A A A A A A A A A A J 8 m H X B m I Z s a h H l l x 5 5 0 E j p y 3 N r B Z y t c d J V 6 3 D / K + / 1 1 r L o j A Q A A A A A A A A D A 0 y V U s w r Z 1 A 4 / r 3 I 0 Z L N 1 H c 9 S O z P 9 X N 4 / e h 0 A A A A A A A A A A P A 0 W y G b G o Z 5 l T 5 k k y X G t t Q O S T W 0 8 y z f N + 6 P s B A A A A A A A A A A A L d x J C z 0 n / L e M 9 X l v f 5 V N y j 6 0 M 6 e Z c u u s h W m E h Y C A A A A A A A A A O A 2 t s J C / T J k C Q u l g 8 + z / T R Y / i y h n J k E i X J u f V j o F e e Z 7 k X 1 P H P u P W E h A A A A A A A A A A B u Y x U W q i G c V l k W r I Z i Z r K / 1 N 5 l w e p y Y q 1 y H r N j 1 s B O q 4 R z t j o S R b Z p 5 z k 7 R l U 7 C r W q o S Z h I Q A A A A A A A A A A b m M V F p q F c F I J 7 8 y C O H n 9 j 0 H Q K B 1 / f q 0 b d 2 Z B o X w u Q Z u E l O o x s 1 x Z e 7 9 + L j X 6 T J N g U L 9 8 W a v s q 3 Z Y 6 u X a 6 m d a 5 Z r 7 Y J S w E A A A A A A A A A A A t 7 E K C 7 W Q T U I 1 6 Z h T w z 8 J E 1 X 5 T A I 6 N U T T V 8 I 2 V Y 5 R t 8 v + 9 3 b 6 a R I 4 q u c 5 O l 4 C P X W 7 W q O l z O r 9 S t V w U X / O w k I A A A A A A A A A A N x G D b + s O u q M A j Y 1 z L P q R r Q 6 T u 3 w k 7 / P q u c 5 6 o K 0 F W h q n 9 u 6 v q 3 z F B Y C A A A A A A A A A O A 2 j o S F o i 4 V l o 5 D z a g 7 U N 7 P 0 m N 1 m b A a n M l S Y u 2 9 h H Q e l e P 2 x + u X P 6 v X k O N l O b O 8 X k N E f R g o g a P + v Z z z F m E h A A A A A A A A A A B u 4 2 h Y K P r t + 6 X I E r j p 3 8 v f v R o Y 6 v W v b 3 X r 2 S P d h f p 9 9 q G m L E v W v 1 e X X u u 7 E i U 8 1 N R 7 V a 9 v R F g I A A A A A A A A A I D b q A G Y P W G h W Q C m d v O p S 3 / V 9 3 v 9 6 3 2 w 5 x G z f a 5 C S 6 v 3 r 7 x X A A A A A A A A A A D w c m c C M P 3 2 f Q C m d h b K s l 6 9 W Q g n + t d f 3 V k o 2 z Y J O P V L o v V L j d V 7 V a 9 v R F g I A A A A A A A A A I D b q A G Y r b B Q 3 b 4 P 4 d S A T p b z S q A m n 8 l y Z f 1 7 / f J e 0 Q d 0 8 r n a l e i o 2 s X o 1 + 6 9 n F P / X o 6 d 1 7 J N D T T 1 w a W c U / 9 e v w T b j L A Q A A A A A A A A A A C 3 U c M / q 7 B Q w j I J + f T b 9 y G c q G G b W d X P 1 W 4 / j 3 Q X G o W W q j 6 c t K q f y u f q 9 a / u V w g L A Q A A A A A A A A B w G 3 v D Q g n N 1 K B M v 0 R X M w o U 1 R o F g b L / h H r 6 7 R K u 6 U N F 2 a Y / v 9 H f t a N Q q u 9 + 1 C R Q V I 9 X a 7 T M W O 1 K 1 L o n z Q g L A Q A A A A A A A A B w G 7 O w U A I 9 C b e k Z u G f W b A o g a F 8 v m 6 f Y M 2 3 u n G n B n F G l Q 5 E T c J B 9 f 1 a d b m z X g J D o 0 5 I C U H V z k e 9 0 f 3 I Z 9 r 9 6 k N U w k I A A A A A A A A A A N z G L C y 0 F d x Z d d O J h I L q Z x I W S p B o Z e u 4 N c S z W k 4 s 4 Z y t 4 4 0 6 E a 0 C R r H V P a n / v L A Q A A A A A A A A A A C 3 M Q s L J R A z W q Y r g Z d 0 5 F l Z L f E 1 W o K s S s e g U W e i 0 b J n o 7 B P t t s K M 0 X O s 3 5 2 7 3 n m / u T Y o + v s u y c J C w E A A A A A A A A A c B u z s F D U I M 7 e A E 4 f o M l / Z + m w f j 9 b Q Z y m B o Z G x 6 + h p v z 3 V p g p 6 n k m Y F S P t + c 8 E 2 z q u w z V 7 k n C Q g A A A A A A A A A A 3 M Y q L D R a b i s B o g R k q r x W Q 0 G p F v D p Q z M t O N M f q 5 f X R 9 v P Z G m y f t s E d t L d Z 7 Q E W c 6 z h q B S C Q + N r j d / 1 6 X P m l x b X Q a t b i s s B A A A A A A A A A D A b a z C Q l E 7 8 P Q h m o R f U j V g 0 6 r v B D Q K 4 q S y 7 7 a f V A 3 f t G O N g j + 9 H K t + L t X v e 3 T 8 1 J n z H N 2 T U e c j Y S E A A A A A A A A A A G 5 j K y w U d a m t r U r g Z 7 S f B H H q U l 9 b l e 2 3 g k J N u v q M Q j y z y n m O l i z L 8 f 4 c b D + r H H M U F A p h I Q A A A A A A A A A A b m N P W K g Z L b v V V 9 7 L E l 9 b 4 Z 4 c Y y u M k / d X 5 z K T Y + c c X n G e C Q k l z D R a l q 0 R F g I A A A A A A A A A 4 D a O h I W a h G P S x S e B m 1 T + e x W Y m U l Y J 8 f 7 9 m M / C S P t O f 5 e 6 R q U / f X n O e o k t O W R 8 x Q W A g A A A A A A A A D g N s 6 E h d h P W A g A A A A A A A A A g N s Q F n o u Y S E A A A A A A A A A A G 5 D W O i 5 h I U A A A A A A A A A A L g N Y a H n E h Y C A A A A A A A A A O A 2 h I W e S 1 g I A A A A A A A A A I D b E B Z 6 L m E h A A A A A A A A A A B u Q 1 j o u Y S F A A A A A A A A A A C 4 j R o W U s 8 r Y a H n q f d 6 7 z 3 / P v h M X / / 5 + P j 4 q X 6 I t 9 I H + o 5 W P p s x 9 G v d K Q A A A A A A A A D c l b D Q 6 2 o r u M J 5 9 V 7 v u e f f B t v 3 l a D Q z / V D X 1 S u I / d i V P 9 0 j 4 S F + v r r j c Y L A A A A A A A A A G 9 M W O h 1 J Z j x P P V e b 9 3 z 3 w b b 9 v V O Q a F Y P e f / d F e F h V L v N m 4 A A A A A A A A A e E N Z Y u l 3 9 Z J K Q I X n q K G N V q O w U M I c C X X U b d 8 5 8 C E s N H d l W C g 1 G n M A A A A A A A A A A F y o B j Z m w Y 2 E 4 1 Z B o d S v 5 T P v Q F h o 7 u q w U O r d w m Y A A A A A A A A A A L d S w x q t + r D Q v z 4 + P v 4 a b N P X u 3 Z / E h a a W 4 W F c t 9 q Z Y y s P p N 6 x 8 A Z A A A A A A A A A G / C M m S v q 3 c N o t x B D W u 0 6 s N C W w G P s 9 9 P A i T t O 8 4 x U t 9 / / P 3 t w i 4 z e V a z v + w 7 x / j j x 9 9 5 f c u V Y a F 2 v e 0 8 2 r X m 9 S s l c N P u 6 Z 8 / / v s Z I Z z V u F h Z f S 7 n u t f s f l 5 9 r f 0 4 z b g 5 4 p G x B w A A A A A A A M D N r E I E 6 t q q S 2 J x n X q v 6 z 1 P y K G + 1 9 f R o F C 6 F C V 0 s b W k W a u / N 8 I f 2 V f 9 T C q v 5 1 h b 5 5 / w R r b b s 8 9 V r c b o n u v N d e 4 J o t T P t Y r c p + y n v t c f 4 8 p g 0 i r 0 s 7 K 6 v 3 v O b 8 / 9 z P t b w a P V b 3 j M 7 m c z u 4 5 H x h 4 A A A A A A A A A N 7 a a a F b X 1 i q I w W P q v e 7 v e c I r 9 f W + t s I Y 1 Z 7 l z G a V Y M X I L L C R 7 f c e K 9 1 3 9 u x z V a M x e u Z 6 s / 0 q Q F K 3 b 5 X Q V n 1 t V l d 1 b D o b F l q F a F b X n v O + 8 n 6 u f s N X 9 7 O Z j Z N H x h 4 A A A A A A A A A N 7 a a a F b X 1 i i I w T X q v W 6 1 1 b k l g Y + j V u G S P T X q O j M L b B y t f t 9 n 9 l n H 6 J m g U K t V w K V u e 6 b q u Z 6 1 + j 5 H 2 t K N d d t W q / B Z g k J b Y 3 J W s / u 5 + g 1 f H a t Z X c u R G o 1 r A A A A A A A A A G 6 o T j S n C 0 t e u 7 K y z 9 m k d S a q 6 / b v V H 3 Q 4 q p w A / + / O q 7 2 1 m p p s J G E P e o + W m W p p 3 R j y Z h e B W x G A a W r A h v 9 v s / s s 4 7 R V Z B m T 8 0 6 z t T t z l a C O 4 9 6 9 B r 7 G n 2 3 z V b w K u / l X E Z L h r U a d a b K 7 0 z d b k 8 1 Z 8 b J q F b X D g A A A A A A A M C N 1 I n m / P 0 M m d S f T c p n A n z U M e M d 9 N d c g x h c p 4 6 p v Z U Q 2 5 G x N w t W j L q + z J Y / y 7 b V b L + t W h A p g Y x Z 8 K 5 t N 1 K f 8 7 5 m V p / J c b L E V b b J v 6 u A y + g 3 p W 5 T K y G j r d B V K s d + 1 O x 3 6 W i N x k B v 9 h 3 n + 6 z 3 a D Z 2 U j U g t f q e V t X M z q v V o 2 M P A A A A A A A A g J u p E 8 1 1 0 v p q s y 5 D m W h + 9 r E / g 7 D Q a 9 T x d K R m 3 W 9 G M n 7 z P d Y a j d 2 E O u q x W l W r w E Y 9 v w R S V u G c k f q c b 2 0 f O W 7 d N j U K W O X v 0 X O d q u c f d Z u + 0 r 2 p t w r O r J b 8 2 u u q s F A q 9 6 C e f z O 7 P 7 P A 0 + z + 1 + 5 C q + 8 2 l e P m P r X z y r / 9 M Z 8 9 9 g A A A A A A A A C 4 m T r R P A o 9 X C 0 h i l n H k H f r M i Q s 9 B p 1 H B 2 t W W D j r A Q y Z m G P V L U K b I y e h 1 W A Z q Q + 5 1 v b R 9 2 u V Y 4 9 s r q G q r 7 f a r a U 1 S x o c 7 e w U G o U G J r d / 1 U 3 n t l n a m e q 2 X a z c 6 l W 3 1 v t Y h R H x x 4 A A A A A A A A A N 1 M n m l 8 R F m p m k 9 S Z D N + a 4 P 4 q h I V e o 4 6 h o 5 V Q x S g Y s S X j N O G J h N z y / c 5 C c L W q 2 b M w G z P 1 u V 3 t O 6 7 c f n a f c i / q t q 3 q 7 0 p 9 f 7 Z d M w v 0 P D s s l P 2 P a m t J r v q 9 z b 7 f 7 K N 2 q e q r b t + q t / q u 9 t y f 2 b n V a 2 h W x w M A A A A A A A D g C 6 g T v 7 P J + m d J w G A W s N g z 0 X 1 3 w k K v U c d O r Y y x W S j i 6 P e T T j / Z 1 2 o 5 p q 2 q Z u c 2 O 6 f 6 3 K 7 2 H c / e v q n b t q q / K / X 9 2 X b N L D h z x W / E b N + p l d X S a 6 k + 8 D j 7 f s 9 W v + / V d 7 U n d D k 7 t 6 v G H g A A A A A A A A A 3 U y d + Z 5 P 1 z z a b s P 7 q X Y a E h V 6 j j p s 6 h t p S X q t g S G q 2 x F a T / c z C b U e q m o 3 / 2 Z i p z + 1 q 3 / H s 7 Z u 6 b a v 6 u 1 L f n 2 3 X z L 6 3 z w w L R T p K 1 c + 0 6 p e 2 m 3 2 / Z 6 u / T 2 e / q 2 Z 2 b l e N P Q A A A A A A A A B u p k 7 8 z i b r X + E d u w w J C 7 1 G H S + t 0 v 2 n B Y U i S 2 i t u s H k v V U 4 b R U s a c f L E l U J H a X q + 6 2 q Z w c 2 r t y + v 5 + 9 v F 6 3 b V V / V + r 7 s + 2 a 2 X 2 / 4 n d h t u / U l t n 3 V s 9 t t t 3 W M m S z 2 t t Z a I / Z u V 0 1 9 g A A A A A A A A C 4 m T r x O 5 u s 3 2 M W I j h q 1 q 3 j K 3 Y Z 6 o M I s 8 l 3 H l f H y u q e z 8 I R / T g b S d C o b t t / J u / 3 6 r P V V z U 7 p 9 H 5 x 5 F 9 x 9 H t V 9 f 6 a 9 3 4 h 7 x e t 2 1 V f x v q + 6 1 m v z / 9 c 9 T X Z 4 e F V p / t u 1 S l y 1 B 9 P z U b a 0 c c / W 6 r Z 4 8 9 A A A A A A A A A G 6 m T v z O J u u r b J c O K p l Q b u G B T D r X r h d n Z f / p 0 l I n o 1 N b S 0 X d i b D Q a 9 Q x s n X P Z x 2 s W o 1 C K P V Z 6 a u G Y W I W E E l V z w 5 s H N 0 + Z s / f 7 J x m w Z l R I K Z u 0 2 r 2 + z P b 9 + h 7 O m q 2 7 9 R M f u P + H G z f V 3 8 t q / B V D Z n 1 s o 9 a 9 f f 1 z H f b e / b Y A w A A A A A A A O B m 6 s T v b L K + 1 4 c g + u B O 3 1 k k Q a L V J P g e C W D M u g x l I v v R / b + C s N B r 1 P G x d c 8 T u K j b 1 q q h j C P h n z g S Q n l 2 Y G O 1 f Z 7 h P E u p / p p n 5 5 T K 8 9 0 C U v k 3 f 9 d t + v 1 X d Z t W s 9 + f 2 b 1 8 d l j o k a o B s l l A L a / X b W N 2 T x N S 6 q 2 + 2 z 1 m 3 / N V Y w 8 A A A A A A A C A m 6 k T v 7 P J + l 4 / u d 6 r + / r P j 4 n o 0 U T 4 E d n v q M t J 9 j 8 K I t y J s N B r 1 L G x 5 5 7 P g m i t a k e c O r 7 7 O h K e S V X P D m y s t p 8 d L 9 e R Z 6 x u U 7 e v r / W V 5 3 b 0 / N f t W s 1 + f 2 b H u W t Y K N 9 / t V q m L f c p v 2 W 5 / o T S V u d U 7 9 H q u 9 3 j 2 W M P A A A A A A A A g J u p E 7 9 1 I n q k T W R n g r t X 9 9 U q 2 2 U C / B F f t c u Q s N B r 1 D G x 5 5 5 n T I 1 C a H 1 l z P X b 1 / f P V v W K w E b d b l T 1 e K u A y 5 6 a / Z 7 U 7 b a 2 n 4 V n 7 h g W m g W k Y i t E t l W 1 q 1 C c G Q u 9 V 4 w 9 A A A A A A A A A G 6 k T v z O J u t 7 / e R y v 2 x R 3 V e t T D 5 n m z Y 5 P 1 u q L P v M d n U Z q M j r o 2 4 n d + 0 y J C z 0 G n U 8 7 L 3 n W 2 M 2 1 T 8 T s 8 D a 0 a p h k l c E N v Y E V U b H W y 2 / t q p V Q L B u 2 2 r 2 + z M L 9 N w t L J R u V K P f r S b f e w I / 9 X N 7 a r Z c 2 Z m x 0 H v F 2 A M A A A A A A A D g R u r E 7 2 y y v m r B g 0 x g t 8 B P J s l H Q Z 6 t 6 p c q q 2 G M U R h g N e G e 1 0 c T 6 p 9 F W O g 1 6 j g 4 c s + 3 Q j R 9 p 5 j 8 u y d c k u d g F b J J x 5 7 e K w I b e 8 5 9 d b y t L k y t t g I z U T / T a v b 7 M z v v 0 e / D U b N 9 H 6 l c 8 y o c V e W 8 j / x W r q 7 z z F j o v W L s A Q A A A A A A A H A j d e J 3 N l k / k k 4 + + U w m v V v 4 I c G h T J z X S e S t a p 2 B 6 u u p m R x z N O H e n 8 9 n E x Z 6 j Q Q e R r U n w J E Q T f 1 c r R p + y X 4 T T K v j L 9 9 x x n E L F 2 W 7 u q 9 U f c 7 y d 9 0 m N T v / P G d 1 2 1 Z b c i 3 Z L i G p n G 8 q 1 7 I 6 X p P n K t v W 4 F D + z v 7 2 P n f 1 n F u N O o 3 F 3 v t 4 x m z f e y r H n 5 3 z l o y R j J X R O M r f b S x t 7 f + R s R C v H H s A A A A A A A A A 3 M A j Y a F I 8 K C F g 9 I V q M n E c b / f O h G e i f I E C + p 7 o 1 p N l t + 9 y 5 C w E A A A A A A A A A A A t / F o W K h p y 4 f V Z c l G X Y Z a W K g e e 1 T 5 / B 5 3 7 T I k L A Q A A A A A A A A A w G 3 U w M 7 Z s F D k s 1 m O K A G d t p + E g l q Q 6 E w l Y L P 3 n O 7 Y Z U h Y C A A A A A A A A A C A 2 7 g y L J Q w T r o K t c B O l i J r + t D M m c r n 0 6 l o j 2 + L L k O P X N 8 Z w k I A A A A A A A A A A N z G l W G h f D b L h i X U 0 5 Y F a w G Z B I d q e O d M f e + W O V v J N r O A U j o d v a r L k L A Q A A A A A A A A A A C 3 c X V Y q O 0 n 4 a D W Z S h m w Z 2 z l d D Q n s D P r M t Q l k t 7 5 F r 3 E h Y C A A A A A A A A A O A 2 n h U W a u G Y h H U S 7 K l h n S s q I a D f 6 k k M f G a X I W E h A A A A A A A A A A B u o w Z 8 j o S F R s u B X b X c 2 J H a 6 z O 6 D A k L A Q A A A A A A A A B w G 4 + E h b L E 2 K g z T / a R A E 4 N 5 T y r j p z z z x 8 f H 3 8 N 9 p H K t V x N W A g A A A A A A A A A g N s 4 E x b K 0 l / p I J T O Q u n U k / B N D Q z l 7 4 S J a i D n G X U m 5 D P r g J R r S a D o K s J C A A A A A A A A A A D c x p G w U A J A C Q p F g i 8 J 1 u T v / H c N C z V 5 f 7 T 0 1 9 V 1 J u S z 6 j K U M N E V h I U A A A A A A A A A A L i N v W G h F s R J F 5 8 E b H 7 9 E Q L 6 9 i M o 9 P 3 H a y P p Q D Q L 5 V x d Z 0 I + z + w y J C w E A A A A A A A A A M B t 7 A 0 L p U N Q w j N 5 / + 8 f Q a G E g P o g U F 5 f m Y V y r q 6 E c n J e R z y r y 5 C w E A A A A A A A A A A A t 7 E V F k r o p o V v / v w R E k p w K O G a b F u X G J t 1 F 2 r y u Y S K a i D n 6 m p d j 4 5 I h 6 R 0 T q r 7 S p 3 t M i Q s B A A A A A A A A A D A b W y F h S K d d V r 4 J o G h h G o S G K q B m t S e L j x t 2 b L 6 2 W f U m S 5 D r X t S 3 d e Z A J K w E A A A A A A A A A A A t 7 E n L B T p r J O u O 7 E K + u w J C z X p Q l Q 7 E z 2 j z o R 8 V l 2 G j g S Q h I U A A A A A A A A A A L i N v W G h h G M S o E l o q I Z n + t o b F s q S X t l n / n 1 F Y C h 1 J O T T P N p l S F g I A A A A A A A A A I D b 2 B s W i t n S Y 1 u f T 8 g o r y d I 1 I d n E r h J W K i e w z N r b 8 i n 9 0 i X I W E h A A A A A A A A A A B u o w Z 1 R m G f X h 9 + G V W C N Q n P J F i U g M 1 W J 6 J 0 7 Y k / B + 8 9 s 3 K 8 n O s R s 2 X T V g E k Y a H P 1 8 Z j C 6 u l 8 v 3 n 7 7 x + d B z w z 9 b C j 6 O 6 s x b M P F L 5 D A A A A A A A A A B v J h P C f f B l a 8 I 7 w Y t R Y K b V a M m u r U o I J 1 V f f 3 b l O n L c I x I U m A W b R g E k Y a H P k y D Q V l i t / 2 6 2 x j 5 E / c 3 s 6 8 6 2 g p 6 r y m 9 l f t + E 6 w A A A A A A A A D e Q J 3 4 3 h O Y S B e d O p n 8 S K X D S y a g 6 + u v q l H I Z 8 u q y 1 A f Q B I W e r 0 E 2 s 4 G I 7 a W l f u q 0 i G m d V W q x T H 1 N 7 O v O z v 7 T N S q v 3 E A A A A A A A A A f D F 1 4 n t P W C h m 3 X X O V P Y V 9 f V X 1 p k J 8 D 1 d h o S F X i u h m F G I 6 0 j l 8 + + 2 / F J 9 z v v i m K 9 6 L 6 8 K C 7 X a + / 8 K A A A A A A A A A G 6 m T n z v n Q B O E O b R U E a r F q K p r 3 9 G X d 1 l q F + W T V j o u a 4 I C r V 6 t 8 B Q f c 7 7 4 p i v e i + v D g v l t w 0 A A A A A A A C A L 6 h O f O 8 N C 0 V C M n U C + U z d K S y U O t t l a G s y X l j o e X L / + 2 D W F f V X P c g X V p / z v j j m q 9 7 L r d + n M / V O g T o A A A A A A A C A f 4 w 6 8 X 0 k L B S z Z b i O 1 N 3 C Q q 2 + n + g y 9 G 3 R 3 U Z Y 6 H l + H 9 z v v v K d / P F j f K d + + / H 9 1 u 1 q Z b t 3 U J / z v j j m q 9 7 L V V i o P R e 1 t p 6 R d 3 k + A A A A A A A A A P 5 R 6 s T 3 0 b B Q w j T p w F I n k Y / U X c N C q X S r O X p P f p p M z A s L P c f W k n g Z n 7 P Q 1 9 b S Z Q n D r W S / 6 U K V s F K + 3 1 p 5 P Y G K 2 f G b j J k a 1 E j l 9 S Z / J / D U 7 7 8 F o E b 6 f S b E V q + t V X + 8 r U 4 x u Y 4 W t O r P I 3 / v u c 6 m X m e r J v v J O e f + t 2 P k v / P a 3 m O c l X t Q v 8 / + P u f f e g 9 b 7 T U a M 7 m + v L b 1 H Z y V Y 9 T z 3 X P e q 8 B Q z n e P K 8 Z N t q n j Z T R u s r + c V 6 v m G c / Y S j u X u r 9 c c 8 Z x f 1 w A A A A A A A C A l 6 o T 3 2 c m R S O T o p n s P h M c y g R q 1 N f v V J n w 3 T O h 3 a t d h t p 1 c q 1 V E C Z h r 6 3 v r T 4 D t U a y z 4 y J V d C o 1 m o M z T o j 5 f V Z + K y v v F / 3 P d v n q m Z j t F 1 v 3 b 5 W 6 + B U z 6 W q n 2 s V 9 b m p l f e e 0 d E m 5 7 z V K S 3 v r 5 Z f 3 J J r 2 7 N c X r 6 H q 0 N D q z G 0 s h p H W / + / y D 1 d h Y 3 6 2 u r k t n p O Y z Z u m t l 1 P P K M j W S b 7 H N 0 L r V y z U J D A A A A A A A A w M v V C d i t y d + 9 M t G d f W X S t H W T q B O l r b 5 C W C i V I N T R i d 3 + u m d B D B 6 z G l t 7 Q y W r A E e V M M C Z U F w q n x u Z B R k S T t k T O k j V 8 T X b 5 6 r q P i L P 8 u r + j C r b r 8 I u d f t W e 4 M l q a t + q + L I d 7 r 6 P m a y / 9 U 4 n d X e 8 b v H 6 v g r s w B V 7 s M q P L P V t W t U q 3 F T / 1 / V 1 y o w 2 M y e h 0 e e s S r n v n c c t c q x Z 9 c M A A A A A A A A 8 B R 1 A v b K C f i R t h R M J n f b 8 i x t q a c 6 i X r H W i 1 p N S I s 9 H z 1 O + p r 7 3 f V w m 2 j q m b h i b 0 1 C o D M g g x H q 9 / 3 m X 3 W M Z r n d W + Q o l Y + N w v X 1 W 3 P V I I l V 9 n T N W l P j R w J I o 0 q n Y y u s A o L 1 T H f a j X W 8 x s + c y Y o 1 G r W D a z + v 2 p v N W e e h 1 G N n t 9 4 5 J o F h g A A A A A A A I C X q h O w o 3 D E q 9 Q J 1 L t W J p 3 3 E h Z 6 r k y w 1 + / n m f c 7 4 Z d 6 n F Y J O W R s t G 5 a s + D A q L v Q V U G G F r w 7 u 8 9 6 z 1 Y B k z 1 V 9 9 f U 7 c 7 W F Q G L 1 R g 6 W i O r w E 3 G Q r 6 n 1 T Z b H X z 2 e v S 7 7 C v j e y b n O h v 7 q V x r r n k V o B r t v / 6 / a m 8 1 Z 5 6 H U f X P W G 9 1 P X u + 5 9 m z A g A A A A A A A H C 5 O g G b S c 0 r J u D P q J O n d 6 1 M h O 8 l L P R c d f z 2 N Q o c P G q 2 3 N G o 4 9 Q q h F J t B R k y d l o Q a b U k 2 K z b z u o + z a S D S t 2 2 V a 6 3 d b z J v 6 u g x K g T S 9 2 m r z x f 6 f T T Q l f 1 / a 1 9 H 7 U 6 x p H r T F W r + 1 7 P f d W Z 5 k h A c e a q s F D u w a x j V M z G 8 q h 7 z m q M 1 W O s 7 u W q m t l 5 t X r k G Z t d R 6 6 5 B n D z 9 + x 7 v q q L F A A A A A A A A M D S b A L 2 i s n p p i 0 9 l n 9 r o K J X z 2 F V m W z N x G r 2 u z W B / 4 y q E 8 A z w k L P N R u / q S v H c J N Q Q L 7 H W j X 4 E R n r 9 Z x a V a s g w y j 0 t B r z I 6 v 7 N D P r g j J a J i p / z w I W o 0 4 s d Z t W o 0 B J n v O 6 X a s r v u N Z c O P o d a a q 2 T 0 c f a c x + 5 5 G A Z W j r g o L p X L P R m M + Z v d z 9 p s 5 C 2 s l M N a b 3 Z t W o 3 P q j / n M Z 2 w 2 J m Z L t c 3 O Z f S s A A A A A A A A A F x u N Q G b y e X a 3 e G I T K z 3 E 9 S Z I G 1 d F T I 5 W / d d j 7 + q N i k 8 O / 9 2 j B w z E 7 C r i d 8 z V S e l Z 4 S F n m v 2 / a d q 2 O B V M u 4 T c J k F R V L V L D y Q q o G V m H U 4 G u 0 7 V v d p p m 7 X a j b 2 Z 9 1 V R s e o 7 7 e a f W e z A M q j Y a H V s n L P v M 4 a i O r N g i f 1 9 / K o K 8 N C r W o A a B b s W o W d Z m O z f m a 2 X S r j Y / S c 9 J 7 1 j K 0 6 i I 3 2 G 0 e C h A A A A A A A A A C X W 0 3 A p j I J O + u O s F c L T + R Y / f H q v v c G e v o u E F s T 4 A k f 9 B O 2 m d h d T Q L v r b 0 h B W G h 5 1 q N 3 1 f c 7 4 z r F k j b G o t 9 V b M g w + w a V t c 9 c u X 2 s 9 D K K n h T Q y X 1 / d l 2 z e z e 7 n 0 O Z 6 6 + z t 4 q R H K m H l 2 i a n Y P U + 2 3 u d b R J b l m 4 / h s 9 V b f 1 S z Y 1 Z u d 2 6 P P 2 C w g d b Z W Q T I A A A A A A A C A S 9 Q J 0 d m E 8 p k u Q 9 l 3 H w B q n Y X q v l v 4 Z 3 b s v r K / P v x T 3 x 9 V J r T 7 E M J s 2 Z s j t X e 5 G G G h 5 6 v f T a u E 0 f Z K q C z f z 6 i q j L 9 s P + t 2 s 6 e q Z w U Z m m d v 3 9 R t W / X P 3 5 H t m t l v w z P D Q i t 1 2 9 F n V v s + U 4 9 e 6 + w e p l a 2 l l 7 r w y 2 z c X y 2 + n 2 v 7 u e e / z f N z u 3 R Z 2 y 2 3 7 M 1 e w Y A A A A A A A A A L l M n R P N 3 a j Q 5 n H D E n g 4 O I + n m k / 3 O u v o k w L O a z G 7 H 3 z t 5 P K p 8 d t U V Z K t y f u 0 8 h Y X u Y 9 W R a m 8 3 l l X w p 5 f g x O p 4 e 6 u a B Q 5 m Y 2 Y 1 9 k e e v X 1 T t 2 1 V A x D 1 / d l 2 z e y 3 4 d E A z d X X 2 V v t + 0 w 9 e q 2 z e 5 j a M h u f q f 7 / C a v t z l Q / H l b 3 c 4 / Z u T 3 6 j M 3 2 e 7 Z m z w A A A A A A A A D A Z e q E a J u o T C g i g Z g 6 k Z n K 6 3 1 3 n 5 m E c / p 9 Z F J 1 N b G 6 C m y k a l A p 5 1 C 3 W V W 2 n 4 W V 9 t S Z y X p h o e d L l 5 / 6 X b V K s G d L f Q b 6 q s s s z Z 6 J / n g 5 n 4 z V V T C t m j 0 X s z G z O u e R K 7 e f P f u r 5 7 E G I O r 7 s + 2 a W d D l z D P Z W 1 3 n b D m o 1 X X 2 V v v O 9 R y t + v t 3 1 O w e 1 v M e m Y 3 P V P 8 d z L b L b 3 u 9 n j 2 1 N x y 6 x + z c c p y R v c f L 9 1 L f T 1 1 x z Q A A A A A A A A B P U S d E 6 2 R 9 O r O M Q j x 5 b W / X l o Q m s t / 8 O 5 u w 3 a q 2 V F m 1 t 8 t L C 3 1 s h T 1 W t b e b U C + T v + 3 z s 0 l p H r M K 5 a R m Y y e 2 l l j q P 7 s K i W Q c 1 q W Q V t t X s + d i N m b q c 7 v a d x z d f n X u s 9 D K L D S R q g G j + n 6 r + v v T 9 M 9 R X 4 + G h a L u s 1 W C h S P 5 3 a v b t q r q + 6 3 q W H m F 2 T 0 c n X e 1 + m w / H m Z j Y E 9 o b 8 v R M V w 9 6 x n b u x 0 A A A A A A A D A b d S J z t F k / d k u Q 6 2 z U A s b Z d + z C d t V Z a J 5 d o x 6 / r N q E 8 K r S e + t m k 0 q r w g L v U Z C P f X 7 q t 9 d Q h 5 t H C W s k W D D K A j X V / 8 8 r M b a K P y x 2 r 6 a P R e z M X N k 3 3 F 0 + 5 g F 8 W b B j y P b 1 2 1 a j X 5 / Y v b c X h E W m p 1 3 Q m S j 3 5 3 Z u a S q 2 b 5 X 5 5 1 x m f d r j c b Y E a v z z n 0 f V Z 6 Z 1 e f a Z 5 t V c G / W M S f 3 u F 5 r q o b S z o z h 3 j O f s d n v y C p Q W 6 + 3 F Q A A A A A A A M D T 1 Q n R 2 W R 9 z M I V m V S f f S 4 T w W 3 i u U 0 K 1 8 + v K s f b m i S f B Z n 6 a p 2 F t i a + V 1 W X p N p D W O g 1 M k Z G Y / O R q t 9 X f V b 6 G o 3 R 1 b i s Z s 9 F P Y d m d S 4 j q + 0 T t G r P a B / o m H W J S e X a 2 j X n 3 9 W 1 1 t B H 1 G 1 a z X 5 H Z s / t F e G K 2 b 1 P 9 R 2 j 8 v u 1 F U q r Z s s e Z q y O w j O z e 5 7 t H z W 7 h 4 / U 6 L x m x 5 m F P m f 3 t H Y E W 4 3 h P W b f 8 x X P 2 O w a Z t / z b P t R s A 4 A A A A A A A D g c n V C d D Z Z 3 2 T i f D Y Z / E e Z D M 4 k a S Z F H + k s t O r M 0 O S Y e 4 I i Z 8 J K t Y 4 S F n q d W d D i b N V J / v x d t 2 m V S f 6 2 f e u o V b f p q 5 q N y 9 m Y q c / t a t + x 2 n 5 1 v N U S b X t q F r C r 2 7 W a / f 7 M f n O u C A u t u u E c r S q / O a t 7 m N / H 1 l F m d o 2 p K 6 5 z t f + z N T q v 1 V j L 7 3 T + P 9 G u e X V v 6 l h Y 7 X e P Z z 5 j q z G U a + 6 / 5 1 m 3 q d Q o W A c A A A A A A A B w u T o h W i d o Z 9 I x Y x T Q q V 2 G E p z I 3 5 k E z Y R q W 9 Z m 9 N l a m V T e a 9 b B o 6 + c w y r w s a e O E h Z 6 r a s C Q 7 N J + 1 W 4 4 U h V z w w y N H u e u X q 8 P C 9 7 P j e q W V e V q N u 2 m v 3 + z I I u o 7 D K G b P 7 f 7 R G V t / V n p p 1 5 D l q d g / P 1 u q 8 8 t t d t z 9 S o 9 / + 1 X 3 c Y / Y d 1 z H f H D 3 e o 7 8 9 s / M A A A A A A A A A u F y d E J 1 N 1 o 8 k / D P r k r B 3 E r 8 F i V p n j R b G q E v Q 7 D E 7 l z o Z u 7 X d q o 7 c n x A W e r 0 E 0 h 4 J u K y 6 W e 0 J p e 2 p O o 6 e H W S I P Q G O 0 f H O 3 M 9 V U C j q 9 q 3 q f W l m Q Z e 9 v z N 7 7 P 1 d W N 2 L m d k S j l u V 3 8 P V f T x i d g / P V P Y 1 C w o 1 s 6 W 2 t m r 2 2 3 9 m z P d e 8 Y z N j r F V q + A V A A A A A A A A w O X q h O h s s n 5 l N k H a L 8 3 0 C n u 6 B u X 6 6 j U f q a P 3 R 1 j o c 2 T i / W h Y I d v v m b C f j f e + E g x J Q G Q W 0 E j o a M 8 + Z 2 N m N Y Z n c m 1 b y 6 P N j r d a f r B W t s v 2 K / U z r W b P 1 + z Y V 4 a F c n + 2 A l U t B F V f b 7 W S z 8 2 u Y 1 R 7 x + N e R 4 4 9 q 4 y f 2 X c 0 k q D Z 3 m 5 c u b f 1 u e i d G f O 9 V z x j k c 8 d u e Y r x z A A A A A A A A D A L n V C 9 M h E c C 8 T 4 b P O H F d O h i a E k A n l T K S 3 p c 3 y b 5 t U 3 5 r s b x P D Z y f O V 5 P Z I / 0 9 m U 1 K 8 z w Z F x k f G S + 5 / 6 2 7 S / 7 N 3 2 0 c H Q 1 l Z N x l r P X j K N 9 1 w h T 9 / h K W y P i v V Z c 5 y 3 N X t x l t 1 + T 4 d d t W W 9 o z U z + 3 O l 6 T 5 7 x d d 7 u X C U b k 7 7 y + N x x Y j 9 t q F j K a n e / Z 3 6 u V / h r 7 Z z f H a 9 9 r P Y 9 W e 2 T / 2 T b 7 7 H 8 f 2 v j J b 8 z s P j x i d g 9 X l c / k H u / 9 X m f y H N R x U 5 / B L Y + M + X j l M x Y 5 X r v m P j z 0 y O 8 O A A A A A A A A w C W u C g s 1 m U j t 9 9 d P h D 8 6 A d 4 m b 1 v w o 0 1 k t 4 n n v J f J 1 6 2 u D i 1 k V F / f U 3 s n i p v + s 8 J C A A A A A A A A A A B 8 q h o W O h q G G Z k t w 7 K 1 z M w e r b N Q z j P H q e e f U F L C Q P X Y f e X c Y h Z s W l W C S k f 0 n 0 2 X C Q A A A A A A A A A A + D T p x N M H W q 4 I C 0 X 2 O 1 s S L B 1 2 z n Q Z a v v M 5 2 t n o b 4 S B m p L 3 Y y q h Y W y v 9 V 2 o z r a H a j / 7 F X 3 F g A A A A A A A A A A T u s D L V d 3 v 1 l 1 G U r Y 5 6 i E j P K 5 W W e h f v / 1 t V Z 9 d 6 O t L k S 1 0 r l o r 5 / L Z 4 W F A A A A A A A A A A D 4 d H 2 w 5 m j n n D 3 S w e f P Q f A m l d f z / h 4 J C m X 7 n G N C O w n f / D r Y 5 1 b V 4 2 V / d Z t V 7 V W D T D l X A A A A A A A A A A D 4 V H 1 Y p i 3 R 9 Q w J y 4 w 6 / u S 1 v U G a B H 2 y b e s s l H / r / l b 1 v e 5 w 0 A F o q / a q 5 5 b z B Q A A A A A A A A C A T 5 U A T R 9 q q Z 1 3 r v R I l 6 G E b R J s a u G m h H F q I G e r E g w a O b K f 2 T 6 q e l 8 B A A A A A A A A A O D T f S u h l l d 0 w P l t 0 m U o n Y 2 2 j p / 3 c 8 5 H O w u t l l h L S C n H r p 8 Z 1 d b 5 N V k q r X 3 m m R 2 b A A A A A A A A A A B g t 4 R f + j B M A j i v 8 F N Z A q 2 v P w Z d h n K e 6 T 7 U Q j 1 t O b L 6 2 V k l o L S S 9 + t n R r W 1 n 8 i 5 9 5 / J e Q M A A A A A A A A A w C 3 0 w Z Z V B 5 5 n S J e g s 1 2 G E j h K e C e h o Z z 3 r D v Q 3 s 4 + s / B S X 3 v C V A k y 9 Z / J N Q I A A A A A A A A A w C 3 U k E z t 6 v N s C f 3 0 y 3 Y d D e d U C R m 1 E F E q + 9 8 j 1 z 0 7 j y P n 8 7 1 8 5 u e 6 A Q A A A A A A A A A A f J Z 0 v u n D L e m M 8 x l m y 4 o l w P P M w E 3 2 n X u Q 4 2 c J t F G n o 1 Z 7 l i H r O x z t 7 W o E A A A A A A A A A A A v k c 4 7 f S A m n X E + S 4 I 7 s + 4 + e 7 r 6 H J F j 1 a 5 K q 0 r w Z 6 v r U v b Z f + Y z 7 y U A A A A A A A A A A A z V g M 5 W K O b Z V l 2 G 9 i 4 r t p I O Q X X f W 7 W n u 1 F d g u y z u j Q B A A A A A A A A A M B U X Y p s z 3 J b z / Z L W d K r V Z Y J y / m e V b v / 7 K k 9 9 y M B q 3 4 J M 0 u Q A Q A A A A A A A A B w S 3 U p s r s E X R L A + W M Q 3 k l l C b E z X Y a y z z 8 H + 5 v V 3 q X E a r e i n D c A A A A A A A A A A N x S D d D c a Q m t V Z e h P V 1 / m g R / c p 2 R 6 x v t s 6 8 s e 7 Z X 3 d e Z I B M A A A A A A A A A A L x E A j l 9 2 C W d e + 5 k 1 R E o r + f 9 l b y f b X / / c W 0 J G a 0 6 F y W I t L X P p n Y V a o E k A A A A A A A A A A C 4 r Y R o + t B L A k R 3 k 4 5 A C f K M w j 2 r b k h 5 L 9 e X f 7 N 9 A j 4 J 9 a Q D 0 K h z 0 c 9 1 B w v 1 s 3 e 8 b w A A A A A A A A A A 8 P + o 3 Y U S g r m j M 1 2 G E h J q n Y R S 6 T C U g N G 3 H 5 X 3 8 l o L E u 2 V z / b H v 1 t H J g A A A A A A A A A A m K r d h R K G u a u E e k Z d h h J y m n X 3 a d f z V 9 d d K N v n v 9 N N K J 2 G 9 k r A q B 5 / d l w A A A A A A A A A A L i d 2 l 0 o Y Z g j A Z p X y 7 n V g F O r d B A a d R m K 7 z / e y 3 Y J C e U 6 E y A 6 o n Y 3 y j 4 B A A A A A A A A A O B L S e i l D 8 F 8 h a W 1 0 j G o d v l J r b o M 5 f V 8 L k u U 5 b O z Y N F I P t M f 5 + j n A Q A A A A A A A A D g F k b L a 9 1 5 O b J m 1 W X o 9 7 p x J + / N A k U j O c 5 X v D 8 A A A A A A A A A A D B U O + e k s l z X V 5 D w T z 3 3 V J Y Z G 1 3 D 0 Y 5 A 2 U + / 3 6 / Q e Q k A A A A A A A A A A J b q c m R f a a m t h I J q q K f V q s v Q l t E 9 S a c h A A A A A A A A A A D 4 0 h I M q o G b / P 1 V A k O x 6 j J 0 N O S T p c b q f t K B C Q A A A A A A A A A A 3 k I 6 9 K R 7 T g 3 a f K X A U K 7 h 7 0 H Q J 9 e V A N A e v w 0 + / 0 i H I g A A A A A A A A A A u K V f B k G Z L M f 1 l S T c 9 M f g O l L / 3 u g y N A o K f b X r B w A A A A A A A A C A 3 U a B m a / W Y S g S f J p 1 G c o 1 V u 9 y 3 Q A A A A A A A A A A c M i 7 B G d y v u k M V K 8 l 9 W d 3 P V l m r L 7 / F a 8 X A A A A A A A A A A B O G Q W G 0 q n n 5 7 r h F / D r j 4 5 C 9 X r y W k J D 9 X V B I Q A A A A A A A A A A / n F G g a H U t 7 r h F 5 D w z y g Y V E t Q C A A A A A A A A A C A f 6 x Z V 5 5 + G a + v J N d T r 6 V V l i w D A A A A A A A A A I B / t C w 9 l o 4 7 N V y T E F G 6 D 3 0 V P 3 1 8 f P x 7 c B 2 p r 9 g t C Q A A A A A A A A A A n m K 1 j F c C O L / U D 9 x I z v 3 3 w X m 3 w N O d z x 0 A A A A A A A A A A D 5 N O g m N l i W 7 Y 2 i o h Y R m 5 / t V l 1 I D A A A A A A A A A I C X W X U Z a q G h z 1 y e L M u N f V + E h P 7 + + P j 4 t X 4 I A A A A A A A A A A C Y S x e h B G 9 q G K d V w j p / f H x 8 / F w / + A Q J C H 3 7 + P j 4 a 3 A e / f m k 0 5 B u Q g A A A A A A A A A A c F K 6 C K 1 C Q y 2 o k 2 4 / 2 f a K 8 F A C P w k r J Y y 0 C g i 1 y r E T K A I A A A A A A A A A A C 6 Q I F C W I K t B n V l l 2 4 R 4 0 u 0 n X Y E S / h l V l g z L N q l 8 Z i u Y 1 K p 1 E h I S A g A A A A A A A A C A J 0 n n o H T 8 S V i n B n h e U X / + C C 4 B A A A A A A A A A A A v d G S p s L O V U F I L C G V 5 M g A A A A A A A A A A 4 J M l y N O W F D u y n F g N B r X l y 7 J 0 W b o Y A Q A A A A A A A A A A X 0 R C R O l A t C q h 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3 / / 8 1 3 / / 8 j / / 9 d / / q 9 Q X r 1 / q 2 A Y A A A A A A A A A o B A W U m 9 S w k I A A A A A A A A A A F u E h d S b l L A Q A A A A A A A A A M A W Y S H 1 J i U s B A A A A A A A A A C w R V h I v U k J C w E A A A A A A A A A b B E W U m 9 S w k I A A A A A A A A A A F u E h d S b l L A Q A A A A A A A A A M A W Y S H 1 J i U s B A A A A A A A A A C w R V h I v U k J C w E A A A A A A A A A b B E W U m 9 S w k I A A A A A A A A A A F u E h d S b l L A Q A A A A A A A A A M A W Y S H 1 J i U s B A A A A A A A A A C w R V h I v U k J C w E A A A A A A A A A b B E W U m 9 S w k I A A A A A A A A A A F u E h d S b l L A Q A A A A A A A A A M A W Y S H 1 J i U s B A A A A A A A A A C w R V h I v U k J C w E A A A A A A A A A b B E W U m 9 S w k I A A A A A A A A A A F u E h d S b l L 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w Z / 8 H U D c m c N T 0 h Z w A A A A A S U V O R K 5 C Y I I = < / L o g o >  
                     < B o a r d > < / B o a r d >  
                     < O f f i c e > < / O f f i c e >  
                     < P o s t a l >  
                         < C i t y > B e r n < / C i t y >  
                         < S t r e e t > R a t h a u s p l a t z   1 < / S t r e e t >  
                         < P o B o x > P o s t f a c h < / P o B o x >  
                         < P Z i p C i t y > 3 0 0 0   B e r n   8 < / P Z i p C i t y >  
                         < L Z i p > C H < / L Z i p >  
                         < C o u n t r y > S c h w e i z < / C o u n t r y >  
                         < S i n g l e L i n e > < / S i n g l e L i n e >  
                     < / P o s t a l >  
                 < / O r g >  
                 < U s e r >  
                     < S i g n > i V B O R w 0 K G g o A A A A N S U h E U g A A A A E A A A A B C A Y A A A A f F c S J A A A A A X N S R 0 I A r s 4 c 6 Q A A A A R n Q U 1 B A A C x j w v 8 Y Q U A A A A J c E h Z c w A A D s M A A A 7 D A c d v q G Q A A A A a d E V Y d F N v Z n R 3 Y X J l A F B h a W 5 0 L k 5 F V C B 2 M y 4 1 L j E w M P R y o Q A A A A 1 J R E F U G F d j + P / / P w M A C P w C / o h f B u A A A A A A S U V O R K 5 C Y I I = < / S i g n >  
                     < L a s t N a m e > < / L a s t N a m e >  
                     < F i r s t N a m e > < / F i r s t N a m e >  
                     < P h o n e > < / P h o n e >  
                     < E m a i l > < / E m a i l >  
                     < F u n c t i o n > < / F u n c t i o n >  
                     < M o b i l e > < / M o b i l e >  
                     < P r o f i l e I m a g e > i V B O R w 0 K G g o A A A A N S U h E U g A A A A E A A A A B C A Y A A A A f F c S J A A A A A X N S R 0 I A r s 4 c 6 Q A A A A R n Q U 1 B A A C x j w v 8 Y Q U A A A A J c E h Z c w A A D s M A A A 7 D A c d v q G Q A A A A a d E V Y d F N v Z n R 3 Y X J l A F B h a W 5 0 L k 5 F V C B 2 M y 4 1 L j E w M P R y o Q A A A A 1 J R E F U G F d j + P / / P w M A C P w C / o h f B u A A A A A A S U V O R K 5 C Y I I = < / P r o f i l e I m a g e >  
                     < S a l u t a t i o n > < / S a l u t a t i o n >  
                     < T i t l e > < / T i t l e >  
                     < A l i a s > < / A l i a s >  
                 < / U s e r >  
             < / P r o f i l e >  
             < F o r m s >  
                 < R e c i p i e n t s >  
                     < I t e m   S e l e c t e d = " t r u e " >  
                         < S h i p p i n g M e t h o d > R e g i s t e r e d M a i l < / S h i p p i n g M e t h o d >  
                         < S a l u t a t i o n > < / S a l u t a t i o n >  
                         < L e t t e r S a l u t a t i o n > S e h r   g e e h r t e   D a m e n   u n d   H e r r e n < / L e t t e r S a l u t a t i o n >  
                         < L e t t e r S a l u t a t i o n D r o p d o w n > < / L e t t e r S a l u t a t i o n D r o p d o w n >  
                         < C h e c k B o x L e t t e r S a l u t a t i o n D r o p d o w n > f a l s e < / C h e c k B o x L e t t e r S a l u t a t i o n D r o p d o w n >  
                         < G r e e t i n g > K i n d R e g a r d s 1 < / G r e e t i n g >  
                         < C o m p a n y N a m e > F r a u   R o m y   K a p p e l e r  
 H a l d e n w e g   7  
 3 4 0 0   B u r g d o r f < / C o m p a n y N a m e >  
                         < T i t l e > < / T i t l e >  
                         < F i r s t N a m e > < / F i r s t N a m e >  
                         < L a s t N a m e > < / L a s t N a m e >  
                         < J o b T i t l e > < / J o b T i t l e >  
                         < S t r e e t > < / S t r e e t >  
                         < P o B o x > < / P o B o x >  
                         < Z i p > < / Z i p >  
                         < C i t y > < / C i t y >  
                         < C o u n t r y > < / C o u n t r y >  
                     < / I t e m >  
                 < / R e c i p i e n t s >  
                 < R e c i p i e n t >  
                     < S h i p p i n g M e t h o d > R e g i s t e r e d M a i l < / S h i p p i n g M e t h o d >  
                     < S a l u t a t i o n > < / S a l u t a t i o n >  
                     < L e t t e r S a l u t a t i o n > S e h r   g e e h r t e   D a m e n   u n d   H e r r e n < / L e t t e r S a l u t a t i o n >  
                     < L e t t e r S a l u t a t i o n D r o p d o w n > < / L e t t e r S a l u t a t i o n D r o p d o w n >  
                     < C h e c k B o x L e t t e r S a l u t a t i o n D r o p d o w n > f a l s e < / C h e c k B o x L e t t e r S a l u t a t i o n D r o p d o w n >  
                     < G r e e t i n g > K i n d R e g a r d s 1 < / G r e e t i n g >  
                     < C o m p a n y N a m e > F r a u   R o m y   K a p p e l e r  
 H a l d e n w e g   7  
 3 4 0 0   B u r g d o r f < / C o m p a n y N a m e >  
                     < T i t l e > < / T i t l e >  
                     < F i r s t N a m e > < / F i r s t N a m e >  
                     < L a s t N a m e > < / L a s t N a m e >  
                     < J o b T i t l e > < / J o b T i t l e >  
                     < S t r e e t > < / S t r e e t >  
                     < P o B o x > < / P o B o x >  
                     < Z i p > < / Z i p >  
                     < C i t y > < / C i t y >  
                     < C o u n t r y > < / C o u n t r y >  
                 < / R e c i p i e n t >  
                 < D o c u m e n t D a t e   U n f o r m a t t e d V a l u e = " 2 0 2 6 - 0 3 - 2 5 " > 2 5 .   M � r z   2 0 2 6 < / D o c u m e n t D a t e >  
                 < R e f e r e n c e > < / R e f e r e n c e >  
                 < Y o u r R e f e r e n c e > < / Y o u r R e f e r e n c e >  
                 < S u b j e c t > B e g u t a c h t u n g   d e r   B e s c h w e r d e   v o n   F r a u   R o m y   K a p p e l e r ,   H a l d e n w e g   7 ,   3 4 0 0   B u r g d o r f   g e g e n   D r .   m e d .   d e n t .   M i l o a  S e k u l i ,   M � h l e g a s s e   2 ,   3 4 0 0   B u r g d o r f < / S u b j e c t >  
                 < E n c l o s u r e s > < / E n c l o s u r e s >  
                 < C o p y T o > < / C o p y T o >  
                 < S h o w O f f i c e > t r u e < / S h o w O f f i c e >  
                 < S h o w D e p a r t m e n t > t r u e < / S h o w D e p a r t m e n t >  
                 < S i g n e r M a i n   A d d i t i o n a l P r o f i l e I d = " 6 2 4 7 b 8 c 7 - a 4 7 b - 4 b 7 c - 9 a d c - 5 1 7 b 6 3 8 f 0 2 5 7 " >  
                     < O r g >  
                         < L o g o N e g a t i v > i V B O R w 0 K G g o A A A A N S U h E U g A A A A E A A A A B C A Y A A A A f F c S J A A A A A X N S R 0 I A r s 4 c 6 Q A A A A R n Q U 1 B A A C x j w v 8 Y Q U A A A A J c E h Z c w A A D s M A A A 7 D A c d v q G Q A A A A a d E V Y d F N v Z n R 3 Y X J l A F B h a W 5 0 L k 5 F V C B 2 M y 4 1 L j E w M P R y o Q A A A A 1 J R E F U G F d j + P / / P w M A C P w C / o h f B u A A A A A A S U V O R K 5 C Y I I = < / L o g o N e g a t i v >  
                         < P h o n e > < / P h o n e >  
                         < K e i n e W o r t m a r k e > i V B O R w 0 K G g o A A A A N S U h E U g A A A A E A A A A B C A Y A A A A f F c S J A A A A A X N S R 0 I A r s 4 c 6 Q A A A A R n Q U 1 B A A C x j w v 8 Y Q U A A A A J c E h Z c w A A D s M A A A 7 D A c d v q G Q A A A A a d E V Y d F N v Z n R 3 Y X J l A F B h a W 5 0 L k 5 F V C B 2 M y 4 1 L j E w M P R y o Q A A A A 1 J R E F U G F d j + P / / P w M A C P w C / o h f B u A A A A A A S U V O R K 5 C Y I I = < / K e i n e W o r t m a r k e >  
                         < D e p a r t m e n t > < / D e p a r t m e n t >  
                         < F a x > < / F a x >  
                         < L o g o B W > i V B O R w 0 K G g o A A A A N S U h E U g A A A A E A A A A B C A Y A A A A f F c S J A A A A A X N S R 0 I A r s 4 c 6 Q A A A A R n Q U 1 B A A C x j w v 8 Y Q U A A A A J c E h Z c w A A D s M A A A 7 D A c d v q G Q A A A A a d E V Y d F N v Z n R 3 Y X J l A F B h a W 5 0 L k 5 F V C B 2 M y 4 1 L j E w M P R y o Q A A A A 1 J R E F U G F d j + P / / P w M A C P w C / o h f B u A A A A A A S U V O R K 5 C Y I I = < / L o g o B W >  
                         < E m a i l > < / E m a i l >  
                         < L o g o E x c e l > i V B O R w 0 K G g o A A A A N S U h E U g A A A A E A A A A B C A Y A A A A f F c S J A A A A A X N S R 0 I A r s 4 c 6 Q A A A A R n Q U 1 B A A C x j w v 8 Y Q U A A A A J c E h Z c w A A D s M A A A 7 D A c d v q G Q A A A A a d E V Y d F N v Z n R 3 Y X J l A F B h a W 5 0 L k 5 F V C B 2 M y 4 1 L j E w M P R y o Q A A A A 1 J R E F U G F d j + P / / P w M A C P w C / o h f B u A A A A A A S U V O R K 5 C Y I I = < / L o g o E x c e l >  
                         < K e i n L o g o > i V B O R w 0 K G g o A A A A N S U h E U g A A A A E A A A A B C A Y A A A A f F c S J A A A A A X N S R 0 I A r s 4 c 6 Q A A A A R n Q U 1 B A A C x j w v 8 Y Q U A A A A J c E h Z c w A A D s M A A A 7 D A c d v q G Q A A A A a d E V Y d F N v Z n R 3 Y X J l A F B h a W 5 0 L k 5 F V C B 2 M y 4 1 L j E w M P R y o Q A A A A 1 J R E F U G F d j + P / / P w M A C P w C / o h f B u A A A A A A S U V O R K 5 C Y I I = < / K e i n L o g o >  
                         < B o a r d > < / B o a r d >  
                         < O f f i c e > < / O f f i c e >  
                         < A l i a s > < / A l i a s >  
                         < W o r t m a r k e > i V B O R w 0 K G g o A A A A N S U h E U g A A A A E A A A A B C A Y A A A A f F c S J A A A A A X N S R 0 I A r s 4 c 6 Q A A A A R n Q U 1 B A A C x j w v 8 Y Q U A A A A J c E h Z c w A A D s M A A A 7 D A c d v q G Q A A A A a d E V Y d F N v Z n R 3 Y X J l A F B h a W 5 0 L k 5 F V C B 2 M y 4 1 L j E w M P R y o Q A A A A 1 J R E F U G F d j + P / / P w M A C P w C / o h f B u A A A A A A S U V O R K 5 C Y I I = < / W o r t m a r k e >  
                         < U n i t > < / U n i t >  
                         < T i t l e > < / T i t l e >  
                         < W e b > < / W e b >  
                         < L o g o > i V B O R w 0 K G g o A A A A N S U h E U g A A A A E A A A A B C A Y A A A A f F c S J A A A A A X N S R 0 I A r s 4 c 6 Q A A A A R n Q U 1 B A A C x j w v 8 Y Q U A A A A J c E h Z c w A A D s M A A A 7 D A c d v q G Q A A A A a d E V Y d F N v Z n R 3 Y X J l A F B h a W 5 0 L k 5 F V C B 2 M y 4 1 L j E w M P R y o Q A A A A 1 J R E F U G F d j + P / / P w M A C P w C / o h f B u A A A A A A S U V O R K 5 C Y I I = < / L o g o >  
                         < P o s t a l >  
                             < C o u n t r y > < / C o u n t r y >  
                             < P o B o x > < / P o B o x >  
                             < C i t y > < / C i t y >  
                             < S i n g l e L i n e > < / S i n g l e L i n e >  
                             < S t r e e t > < / S t r e e t >  
                             < P Z i p C i t y > < / P Z i p C i t y >  
                             < L Z i p > < / L Z i p >  
                         < / P o s t a l >  
                     < / O r g >  
                     < U s e r >  
                         < S i g n > i V B O R w 0 K G g o A A A A N S U h E U g A A A A E A A A A B C A Y A A A A f F c S J A A A A A X N S R 0 I A r s 4 c 6 Q A A A A R n Q U 1 B A A C x j w v 8 Y Q U A A A A J c E h Z c w A A D s M A A A 7 D A c d v q G Q A A A A a d E V Y d F N v Z n R 3 Y X J l A F B h a W 5 0 L k 5 F V C B 2 M y 4 1 L j E w M P R y o Q A A A A 1 J R E F U G F d j + P / / P w M A C P w C / o h f B u A A A A A A S U V O R K 5 C Y I I = < / S i g n >  
                         < F u n c t i o n > < / F u n c t i o n >  
                         < L a s t N a m e > < / L a s t N a m e >  
                         < F i r s t N a m e > < / F i r s t N a m e >  
                         < P h o n e > < / P h o n e >  
                         < P r o f i l e I m a g e > i V B O R w 0 K G g o A A A A N S U h E U g A A A A E A A A A B C A Y A A A A f F c S J A A A A A X N S R 0 I A r s 4 c 6 Q A A A A R n Q U 1 B A A C x j w v 8 Y Q U A A A A J c E h Z c w A A D s M A A A 7 D A c d v q G Q A A A A a d E V Y d F N v Z n R 3 Y X J l A F B h a W 5 0 L k 5 F V C B 2 M y 4 1 L j E w M P R y o Q A A A A 1 J R E F U G F d j + P / / P w M A C P w C / o h f B u A A A A A A S U V O R K 5 C Y I I = < / P r o f i l e I m a g e >  
                         < S a l u t a t i o n > < / S a l u t a t i o n >  
                         < M o b i l e > < / M o b i l e >  
                         < T i t l e > < / T i t l e >  
                         < A l i a s > < / A l i a s >  
                         < E m a i l > < / E m a i l >  
                     < / U s e r >  
                 < / S i g n e r M a i n >  
                 < S i g n e r C o   A d d i t i o n a l P r o f i l e I d = " " >  
                     < O r g >  
                         < L o g o N e g a t i v > i V B O R w 0 K G g o A A A A N S U h E U g A A A A E A A A A B C A Y A A A A f F c S J A A A A A X N S R 0 I A r s 4 c 6 Q A A A A R n Q U 1 B A A C x j w v 8 Y Q U A A A A J c E h Z c w A A D s M A A A 7 D A c d v q G Q A A A A a d E V Y d F N v Z n R 3 Y X J l A F B h a W 5 0 L k 5 F V C B 2 M y 4 1 L j E w M P R y o Q A A A A 1 J R E F U G F d j + P / / P w M A C P w C / o h f B u A A A A A A S U V O R K 5 C Y I I = < / L o g o N e g a t i v >  
                         < P h o n e > < / P h o n e >  
                         < K e i n e W o r t m a r k e > i V B O R w 0 K G g o A A A A N S U h E U g A A A A E A A A A B C A Y A A A A f F c S J A A A A A X N S R 0 I A r s 4 c 6 Q A A A A R n Q U 1 B A A C x j w v 8 Y Q U A A A A J c E h Z c w A A D s M A A A 7 D A c d v q G Q A A A A a d E V Y d F N v Z n R 3 Y X J l A F B h a W 5 0 L k 5 F V C B 2 M y 4 1 L j E w M P R y o Q A A A A 1 J R E F U G F d j + P / / P w M A C P w C / o h f B u A A A A A A S U V O R K 5 C Y I I = < / K e i n e W o r t m a r k e >  
                         < D e p a r t m e n t > < / D e p a r t m e n t >  
                         < F a x > < / F a x >  
                         < L o g o B W > i V B O R w 0 K G g o A A A A N S U h E U g A A A A E A A A A B C A Y A A A A f F c S J A A A A A X N S R 0 I A r s 4 c 6 Q A A A A R n Q U 1 B A A C x j w v 8 Y Q U A A A A J c E h Z c w A A D s M A A A 7 D A c d v q G Q A A A A a d E V Y d F N v Z n R 3 Y X J l A F B h a W 5 0 L k 5 F V C B 2 M y 4 1 L j E w M P R y o Q A A A A 1 J R E F U G F d j + P / / P w M A C P w C / o h f B u A A A A A A S U V O R K 5 C Y I I = < / L o g o B W >  
                         < E m a i l > < / E m a i l >  
                         < L o g o E x c e l > i V B O R w 0 K G g o A A A A N S U h E U g A A A A E A A A A B C A Y A A A A f F c S J A A A A A X N S R 0 I A r s 4 c 6 Q A A A A R n Q U 1 B A A C x j w v 8 Y Q U A A A A J c E h Z c w A A D s M A A A 7 D A c d v q G Q A A A A a d E V Y d F N v Z n R 3 Y X J l A F B h a W 5 0 L k 5 F V C B 2 M y 4 1 L j E w M P R y o Q A A A A 1 J R E F U G F d j + P / / P w M A C P w C / o h f B u A A A A A A S U V O R K 5 C Y I I = < / L o g o E x c e l >  
                         < K e i n L o g o > i V B O R w 0 K G g o A A A A N S U h E U g A A A A E A A A A B C A Y A A A A f F c S J A A A A A X N S R 0 I A r s 4 c 6 Q A A A A R n Q U 1 B A A C x j w v 8 Y Q U A A A A J c E h Z c w A A D s M A A A 7 D A c d v q G Q A A A A a d E V Y d F N v Z n R 3 Y X J l A F B h a W 5 0 L k 5 F V C B 2 M y 4 1 L j E w M P R y o Q A A A A 1 J R E F U G F d j + P / / P w M A C P w C / o h f B u A A A A A A S U V O R K 5 C Y I I = < / K e i n L o g o >  
                         < B o a r d > < / B o a r d >  
                         < O f f i c e > < / O f f i c e >  
                         < A l i a s > < / A l i a s >  
                         < W o r t m a r k e > i V B O R w 0 K G g o A A A A N S U h E U g A A A A E A A A A B C A Y A A A A f F c S J A A A A A X N S R 0 I A r s 4 c 6 Q A A A A R n Q U 1 B A A C x j w v 8 Y Q U A A A A J c E h Z c w A A D s M A A A 7 D A c d v q G Q A A A A a d E V Y d F N v Z n R 3 Y X J l A F B h a W 5 0 L k 5 F V C B 2 M y 4 1 L j E w M P R y o Q A A A A 1 J R E F U G F d j + P / / P w M A C P w C / o h f B u A A A A A A S U V O R K 5 C Y I I = < / W o r t m a r k e >  
                         < U n i t > < / U n i t >  
                         < T i t l e > < / T i t l e >  
                         < W e b > < / W e b >  
                         < L o g o > i V B O R w 0 K G g o A A A A N S U h E U g A A A A E A A A A B C A Y A A A A f F c S J A A A A A X N S R 0 I A r s 4 c 6 Q A A A A R n Q U 1 B A A C x j w v 8 Y Q U A A A A J c E h Z c w A A D s M A A A 7 D A c d v q G Q A A A A a d E V Y d F N v Z n R 3 Y X J l A F B h a W 5 0 L k 5 F V C B 2 M y 4 1 L j E w M P R y o Q A A A A 1 J R E F U G F d j + P / / P w M A C P w C / o h f B u A A A A A A S U V O R K 5 C Y I I = < / L o g o >  
                         < P o s t a l >  
                             < P o B o x > < / P o B o x >  
                             < S i n g l e L i n e > < / S i n g l e L i n e >  
                             < S t r e e t > < / S t r e e t >  
                             < P Z i p C i t y > < / P Z i p C i t y >  
                             < L Z i p > < / L Z i p >  
                             < C o u n t r y > < / C o u n t r y >  
                             < C i t y > < / C i t y >  
                         < / P o s t a l >  
                     < / O r g >  
                     < U s e r >  
                         < F u n c t i o n > < / F u n c t i o n >  
                         < T i t l e > < / T i t l e >  
                         < P h o n e > < / P h o n e >  
                         < P r o f i l e I m a g e > i V B O R w 0 K G g o A A A A N S U h E U g A A A A E A A A A B C A Y A A A A f F c S J A A A A A X N S R 0 I A r s 4 c 6 Q A A A A R n Q U 1 B A A C x j w v 8 Y Q U A A A A J c E h Z c w A A D s M A A A 7 D A c d v q G Q A A A A a d E V Y d F N v Z n R 3 Y X J l A F B h a W 5 0 L k 5 F V C B 2 M y 4 1 L j E w M P R y o Q A A A A 1 J R E F U G F d j + P / / P w M A C P w C / o h f B u A A A A A A S U V O R K 5 C Y I I = < / P r o f i l e I m a g e >  
                         < M o b i l e > < / M o b i l e >  
                         < S a l u t a t i o n > < / S a l u t a t i o n >  
                         < L a s t N a m e > < / L a s t N a m e >  
                         < E m a i l > < / E m a i l >  
                         < S i g n > i V B O R w 0 K G g o A A A A N S U h E U g A A A A E A A A A B C A Y A A A A f F c S J A A A A A X N S R 0 I A r s 4 c 6 Q A A A A R n Q U 1 B A A C x j w v 8 Y Q U A A A A J c E h Z c w A A D s M A A A 7 D A c d v q G Q A A A A a d E V Y d F N v Z n R 3 Y X J l A F B h a W 5 0 L k 5 F V C B 2 M y 4 1 L j E w M P R y o Q A A A A 1 J R E F U G F d j + P / / P w M A C P w C / o h f B u A A A A A A S U V O R K 5 C Y I I = < / S i g n >  
                         < F i r s t N a m e > < / F i r s t N a m e >  
                         < A l i a s > < / A l i a s >  
                     < / U s e r >  
                 < / S i g n e r C o >  
             < / F o r m s >  
             < K o p f z e i l e F o l g e s e i t e > B e s c h w e r d e   v o n   F r a u   H � l � n e   G l u r < / K o p f z e i l e F o l g e s e i t e >  
             < A d d r e s s B l o c k T y p e > I n f o B l o c k . U n i t A d d r e s s P e r s o n a l A G I < / A d d r e s s B l o c k T y p e >  
             < S u b j e c t > I n f o r m a t i o n   R e v i s i o n   d e r   V e r o r d n u n g   � b e r   d e n   s c h u l � r z t l i c h e n   D i e n s t < / S u b j e c t >  
             < O p t i o n a l L o g o W o r t m a r k e > i V B O R w 0 K G g o A A A A N S U h E U g A A A T Y A A A B I C A Y A A A B 8 4 9 m s A A A A B G d B T U E A A L G P C / x h B Q A A A A l w S F l z A A A u I g A A L i I B q u L d k g A A E I Z J R E F U e F 7 t n Y u V 3 T Y O h l X C l p A S U o J L c A k u w S V s C S n B J b i E l J A S X E I 6 c M 4 v g x K F x 8 + H p O v R D P a c b y P r A i A J g u B D m n u X n z 9 / L m B Z l r 8 D / i o y H s u y f H F 0 a r 4 v y / I / r Z e 8 H x A j T r / 3 A l 3 E U M Z I c h n 7 x b L g / z z + 1 k q V z m d H X v N F 6 z 2 R Z V n + W J b l / x 5 a 9 q M h C U r 3 + w z f M s E l V 7 B f 2 C A r u I l t W Z Y / l 2 X 5 1 5 G v e R d J D S z L 8 s l p 3 4 q W / W h c m N j A P 5 n c k r P s F z b A C i a x I f A + U l I D m d h i L k 5 s 4 L s u I 0 l G 2 C 9 s c B U O i U 2 S G m Z V L V f z r p I a y M Q W c 0 N i A 3 / o c p K k l / 3 C B l Z B J z Y 8 D N A y N d 9 0 I e + B T G w x j c R m z i T l g c E P R 7 b m k y 4 n S X r Z L 2 x g F b b E J o e 7 + v O a 6 a Q m i Q M P I + o B g H u X B r j Y / C r 2 8 T T u T y 3 j c W V i k 1 V v X Q / 8 F / + + 9 G x J H n j U P r 2 8 D M A S m 5 a t d O A D l t y 6 H 8 q 8 0 J + l H N A V N 0 p / K v a S c f Y L G 1 i F N b F J R + j P a o a T m n R 0 a w W 4 2 W f b E w k W r Q P W A S I B F Q 0 k 3 P 8 8 Y J N h z i Q r e z 3 t x e f N Z O 7 o r c h n S G i s H O r L U W Y S m + g x / 5 r + 0 F z l z 9 a k F f m z 0 o / a 0 R t 7 7 + 7 o 5 n e z X 1 i H F x C 0 r d c 6 Z p J a a / U X 4 Q Y B C y 4 2 8 L R s p 0 2 G m 9 h k + 6 V l G a 3 3 B 7 V 8 A X 3 V e r A D I H P J i o b 5 V 8 s q P e a T M P H K y s k k m g a h P 1 l i Y 0 / / K / 0 o T q Z j L z n H f m E d X c C M 4 n a s 8 I 8 2 2 q I R 0 D 2 Y o C f B x e r u s d k m N h k m s Q 0 E t y a c M B z Z w k h 7 L 3 n 6 y N q n Z S s d J J O o r q z d P Q + v I l y 7 j c Q W r b R 6 E l v U v o j c m l 7 E f m G d 3 A t d 5 m t k W a 9 t 1 J Q 3 0 l l Q m N m X B N c o W / B P 2 t Q P W 8 4 m c X c m d + R m M Z P E K C y x V f 1 Z w / q W v s f W K K u H r 4 5 N l t h C K v 2 Z O P F w E 2 8 y z n 5 h n d z L 0 I p N z h u 0 D Y C Z 8 T D I y H b V W x X 1 B B c G R W u 2 3 9 o j S b g c F k f 1 B k X m c K j c k c T R P t Q 7 a m f B J B 9 H R g N / t p I I a J 5 l t b g g 2 R R a S Y 2 d 8 8 K P q 2 5 0 J i a Y L f i L E t t Q 7 C X n 2 C + s k 0 c w K 6 g I M o j N 2 R l L D I 4 s C y 4 E V L 3 F D M 9 N P N u i E w a / l q 1 0 o r a i 7 M O 2 Q + q k 5 Q p m J n d k a g 6 r E l I P 4 K 4 I R 7 g w s Q H Y M o l c y o m 2 h W 4 b S L 2 0 f 8 K + r Y A t J F b I I t a 2 m L 8 7 9 p J x 9 g v H y Y M M b U l 7 Y A E z I q u T i M i H W 0 Q t K / J h 8 G v Z S i c K Y H c i I H X 6 1 5 H V M g V z b i b n U l q u 4 C a F E U g C m c V b V U W J 3 8 h W O t F D L 3 1 c E P a t Y C Z d p X 9 r 7 C X j 7 B e O k w f B b O o G W A s J W s y G Z V v W H C i O j S i 4 3 O U 9 C 2 Y t O y k f D U R g g r 1 V h t Z x P i + 4 W 0 v i 0 7 s T W 3 2 2 V t P a l h 1 W q e Q o A H G H v v f o S i A N v 5 v V s u b u 2 E v G 2 S 8 c J y s w M 7 I t D X B X I h 7 S u d E 5 S B P H X h R c 5 j y u K l / L u r Z f I V / p G X n h s C J 2 P n f l K v k o + d y a 2 L S s 0 o O P o l U t O P u E m l H b D v t K T y g e p G 6 X x F 4 y z n 7 h O L l i P R P q e F s c u A O r K m f m H S S D Y / f W 4 L p b v t I z 8 s K 7 S 2 y i G 6 6 q 6 t U n 6 d 9 Z N j / N 9 l V H 3 S 6 J v W S c / c J x s n A 4 6 G a d U s m H W 9 J G I B e Q P J H 8 Q l n H 7 q 3 B d b d 8 p W f k h f e a 2 K J + O 9 S t I T d D J r Z 3 z H 7 h O D n q H J Z w B H O A L X r h U 8 7 y p y V 1 U h w J g L u D a 0 K e t T V K P m E Z + k m h 8 3 n L d p R 8 f n d i Y 8 c b d W K L z t j c / h 2 B + V 3 L e t w d e 8 k 4 + 4 X j 5 K h z Z D v J z k a A O c R m H a o H r s h H T 7 V M A N w d X K P y o h P 5 y D 2 Q J o P 8 h y O r Z Q q P S W w k W R X q V R V 7 G B P u E H q Y 6 V u l f 2 v s J e P s F 4 6 T G 5 0 T J h 3 B b E n Z C 5 b a v s h H A 9 3 I 3 x 1 c T N 5 L 4 q L D V r a H V w i Y b 7 y H M o 5 M 4 U 0 l N v n M Q 8 t 5 6 P i J z n e j i S L y a f f r H t q m x 9 2 x l 4 y z X z h O Z p 0 j O q 2 H A N 0 B N D j Q T Q D c H V x M P i p P t q P R q g 3 g l Q c k b / b q A / S 9 1 a y W K 7 y 1 x D a L O c 4 g f b z K l 7 b L 6 o 7 J 6 l g L + 1 b X w Y O U d U n s J e P s F 4 6 T W e e I T m v g g u 0 t 7 8 a 5 E 8 A A x y C J Z u Y N p y 6 3 B l f j J d e w v I 7 t V g v z t 4 1 i V 8 s V 3 k N i M 3 + Z U Z X F J o E e z L t l o 7 G g u T v 2 k n H 2 C 8 f J r H M q v d b A P a w 4 r h o E T j 1 u D 6 7 O u p v y 2 J a 6 g b v F E p t a t v D 0 x I Z 4 c d s g Z Z 3 5 d g 8 3 Y c 7 E g t K / P f a S M f Y L x 8 m s c w 5 G 2 o F d b 8 9 6 3 o U r I C F E K 0 L 9 + s P t w d X 6 O 7 9 G e Z g A W r o F y L k r t c q e 1 i m 4 S Y H 0 0 V t K b F 1 f g D n 5 L i T q 6 N q e i Q W l f 3 v s J W P s F 8 e D 3 R p z c K 2 R L a b W 0 9 R P u B C Y C I Z o o N f n J d G P 8 e p z k u i H m 9 3 6 S 5 L S s i t a V u m h 7 k h S R b 7 U u W y j 3 f J E F 3 5 i 3 / d f / j y o + Z R P 1 7 n C r E h E v s u P M x D b L d D P a C 8 e R D X b r J E E w S Y / 3 O / 5 B t 2 p W K j 0 X x J 7 S T / m x q u R T k a A A n d Q v k c k Q Z Z 2 g + G B n e z I p F H 7 0 1 2 d J R 8 D c y N J k u T p m B t J k i R P x 9 x I k i R 5 O u Z G k i T J 0 z E 3 k i R J n o 6 5 k S R J 8 n T M j S R J k q d j b i R J k j w d c y N J k u T p m B t J k i R P x 9 x I k i R 5 O u Z G k i T J 0 z E 3 k i R J n o 6 5 k S R J 8 n T M j S R J k q d j b i R J k j w d c y N J k u T p m B s R 8 k 2 3 + A p n f J V z I b + p N E m S N 4 e 5 c f j w 1 9 c t s + + U L 5 T v 6 s 8 k l z R 5 6 o + Z y O 8 S m D p 3 U H 4 P A 2 P k w 3 z 9 / e / E 3 F h v / v o + f v Y r 5 o z T v 3 r 0 F p E k X 6 9 W N 7 R s w v m A i U 0 D O 7 k I u B F 7 4 9 z v N h a g / 6 5 + n O S p g / E t 8 l R f X p j Y g P s b p 8 k 1 H P 9 x T V I r v K v k 9 t T B + B Z 5 q i 8 v T m w g f 2 7 v J o 7 / u L 7 j v u s C n 8 p T B + N b 5 K m + v G F 8 g N y S 3 s B + 8 e t H X 7 X T N V i F l b M l 9 s O / N f T H a p / C U w f j W + S p v m w k N n P 2 K j A d 8 F m X k 5 x n v + B P P v G Z m 6 D k V 9 G Z 7 j e t o 5 G D e f 0 q S Q H 3 L 5 n V Z K u N B K 7 t N 7 f M V w 5 G e X V G 1 w P / v q S d B S m n L g N 9 9 Z J z H a c / 0 b 7 V z 1 f 4 U v p S l w H c O L 0 C l q S 0 b K 8 e 6 q z l I 4 K 4 u b x P 1 Y + Y D / n z z B j z k N y g 7 T X b X J T Z a q 1 5 y C k F a b 1 N X 8 t X e i i 3 9 0 w P c u H s J g 3 W O g D 3 W 0 9 5 0 U Y T Y M Q m I z w 3 k f a 2 V r m 0 n Z U t r b c i n y E g W T k Y a L R P Z 2 l M d K u f z y Q 2 0 f 2 u 9 Y J y p g Z T B E t Q W l b p s T j q 6 e u e u M H n X 7 S u s k P 9 H s V N p R + 1 o 4 y x 6 H P g j r E I q U v o b 2 F 9 z U z r r v p i h A W K q 6 j x H F L Q s i K P 9 + O M b A f u C p A 4 F Q m t N 3 k e b B O b D J P Y p N N b n a R B n 4 Q D 0 5 E v s E m q p j l h j T L Q p 2 F / a J v K P p u c P B C T l 7 W R 9 a G W V X r M L + E q f T J u I O / G D U t s s q r S 9 1 Y q / W g 8 T I 8 x j b S Z 5 S M P 8 6 C y G I t m W O A 6 S a O X r 2 w p O x G g G j P L E a e P s t V 3 0 u Y h s U l H 9 X a 6 x n R Y Z V f L z m C S 8 C y T v j J o u 5 V 9 l h w Y l y V w l m S 0 b K X D d j N / a f l K 7 1 T c a H t i k y W 2 M A d U + p f 0 s Z c T r m h z P V b w P + x h t d A m r A s / S 6 M 8 O B f Z u j U D m K e t F z p 9 m 1 E m b e r E N j r 7 a N z g d + R m C V c M v T T 6 d A h t W + y 3 + g E J J 9 w x X B X H L L F N E E 5 a U h a L f 4 w T 1 C V M R t 5 O q 5 H Y Q i r 9 V j / 0 4 q 7 a G m O l p 8 1 b X m g 1 1 i S Q s 5 C t E i p 8 G G R E 1 g y A D q c X x 7 S C c x s E M m D L y p P N v P U K d V s d N H y L + s A m Z J D I W Y e Z G c 6 R 0 W B g o K 1 s g A C z + h 2 l s Q J H u / B 5 8 S F r p 9 e v L G l i F V f P 0 t h O R f b p + V M P H b H T C 0 2 0 j V j 7 W s l h h c N W s n o 8 s X g M q f R H x l j U D 8 C 0 n 2 2 F d Z J u + G c d f 6 3 G m q x / F u K c r c O U v J Z b c e Q i u 0 A v U z F Y w h l e 2 x a d 0 E 9 a t t K J g s 5 s j 2 Q r H w W D m e E c m Z r D I G 7 4 5 n Q f E 1 + O t t P 4 k v j Q 3 U a T o D e D a Z Q L E x s I z / + I P 6 M x E q 1 0 D v I s h i v g 7 z J J r 0 + d K 3 0 W R 6 f G G P F t t G O J J t N 1 r L Q a e z r o Z 5 H Z K H S k I x / K 6 p m r J a 9 l R T 7 0 k 5 a t d I y s 4 P q V 1 M k 8 W X Z k C i Y J N u T d u v Q i / a R t U t u k n c a X J A m G K 0 2 i Y + J g B D L 4 Z v F 2 K U j 8 W m 6 V 1 f W p d K L V z i G Z s x g W 3 E R b 6 Y f 9 p t v R k l d y b F X u b t e J z u q n V m P d W f F K Z G C g D n A C s n D r v G T F s R M 5 0 Z 2 p W b u 1 7 K R 8 F K D A D a A R H e f z g j v g y a B 0 k 0 8 v z C + 6 z p V O 2 E 4 l F w U v K F s e j y i x m S 3 9 C M S H A P H n E a 2 m C v p M N o r j e p v n o e V X l G 3 W V 8 0 4 I H U 7 N c Z I Y g a 6 n c 0 2 S 9 z Q G f e H r m y E 8 x L d h p a t 5 F v n P y G O v c j p b n L u d f q r 5 C s 9 I y 8 c B q X z u S t X y U e B 4 P Z P L 1 e 3 s 9 f 2 J G f b G v m w 1 V a 6 / a 5 X O y S O Z 6 l t M 3 + 6 k 5 B q R 1 S 3 U 2 O M 2 J 3 l U z H M V k j N B r d s K L m Z d 3 M M T v m R c 0 4 5 / V X y l Z 6 R F z K x n e d s W y M f 0 r a K b n Q m B L Y z U R L H s 9 S v L 4 X + 1 P X 1 I H U 7 N c a I 3 V m 2 x B Y d 0 I L m k 1 G 2 t d B n A 4 0 O L i C A I B c u U Z 0 6 R M 4 5 5 f R X y Y s O W z 0 / L r F 5 5 y 6 i E 7 Z z w P Y M Z 9 s a + T D s 0 0 o 3 i s 9 D v R p y M z w h s U U P f G b Z E l t Y A Y E + K m c d r h O j 8 3 k B K z 5 z P u T I r T h y t z j 9 h D w 7 H z L t F J 0 w k e s k 4 X x e e H V i C 5 N U F D e 9 v m z Y d g + V 7 4 T 4 0 I 0 B p c s W D / U r H N E g d + N 4 h F 6 / R 9 w 1 x o h c + M C k R W 0 8 7 D Q B K y g 9 u L B S a + n V y + y o A c B s e Z m 8 I 3 u L 0 2 f l R S f a n r u r Y O J L c 9 b p y B R e m t j E d t T O y P f h I H d k I 9 t u 0 h S d 6 K 9 g T i V D 4 k N T 7 0 q H P t 0 X 6 l U V 2 / 2 4 K 2 D R 0 2 0 F + o H T c A w r / a g d U T 9 3 l d e Y w N x 4 r u w b 1 s 9 6 K q E o L 3 5 G A V d z G J C N M k z Q s W 2 r I 3 u L 0 3 v k 9 f t C H X U y O m S m B i b 5 O D I F N x D I o D S 2 R 2 G J S r 9 + 0 m i n 8 T 2 J A R z G e z H D D u q N / A j E h 2 c 5 / p 1 j P L a i C T H y q d 4 t h T G s b X q Q e D 4 9 x s j T Y / c v N M j L + 2 v O 0 c J R x W c 5 b L l Y Q y 8 Y A F H d T z u 9 J R + V J z N R N M g A A r g 1 S U Q D W M s V f k d i Y 6 s M 0 N P O F c c 2 t v S R D 3 G / / P U G Q A x E s u 7 7 f S M Q H 5 7 B 1 I s M W o A 6 4 H O 0 F 0 c X b F L R L 2 q H M a z r 4 H H n G G O y E j e l z Y C 1 e Y 1 n r z J M a Y T o j e E o 8 A p d w e P Y v c 3 p I s + W y 2 F 5 j S D t I T q P 0 3 K F l y c 2 Q G b c I b R d s U 0 n u Q 7 M i 7 A z E B / O E t b r g r J M 3 I / G v O Y F Y y x a n f e y r e 6 M 8 Y s K C A c L c c 4 o + v w g s n u J 0 0 W n Z / C a 8 k 4 k N 3 a O p G U L v y u x I f E 3 V 2 Q t t N 3 K / u y E i + R h z m 9 n I D 6 c g d Z L / D n 7 n m e 0 f R u O e a X / i j F 2 S T 8 b w 6 p S o 4 5 F Y L s D S 9 n u D R D 2 L R 9 6 m f 0 K p / c E W 1 Q e + w N t j f u E W N n T O g X X / 8 T n l y Q 2 I N v G l n 9 A m O i 1 T W V / x I c A d Q m T x y j E h y O g / o h V k 3 g 0 E m + j i 4 z D F w M o e 8 M x r / R v H 2 N V O S P 9 j H 4 5 n l N q o 5 p q T x v N x r i / / u G s 1 m W Q v z x A g z Z 7 I o e G a r z z O y 0 D 3 F W P D E I t u 6 J l N V K n 8 u d f G v d B g u g h U K E b D R D c x + d u Y C p b p t 5 C t L W J / D j U b z 2 Q v s W K t / S r r k e v 7 4 s P o 9 V z i R 8 6 M c x A f N g D t t N T S V Z i l U 3 y u G / e W t C c i X n R f + U Y Q z / D Z 9 F Y o X n H 3 G g h B a K B z c H X i z h g q t O f z B 2 + f G u 8 o m / l 4 c W t Z b w l P k L c e E i b a f I u / A e i r I Y i T M 2 9 M A A A A A B J R U 5 E r k J g g g = = < / O p t i o n a l L o g o W o r t m a r k e >  
             < O p t i o n a l L o g o B W > i V B O R w 0 K G g o A A A A N S U h E U g A A C Q s A A A F s C A Y A A A B h Z 3 3 1 A A A A B G d B T U E A A L G P C / x h B Q A A A A l w S F l z A A A u I g A A L i I B q u L d k g A A M x 5 J R E F U e F 7 t 3 e 2 N K 7 e 2 L d A O 4 Y b g E B z C C c E h O I Q d w s n A I T g E h 3 B D c A g n h B P C e 5 j A J s C 3 H s l i S S V 1 d X s M Y G G 7 p V J 9 i S X / 4 M T i x w 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9 8 v 9 Y U v 5 C u f + / / U F w A A A A A A A A A A 4 N X + 9 + P j 4 / f 6 4 h f w 4 + P j 4 + 8 v G L p J w C n n / a / 6 B g A A A A A A A A A A v N q f H x 8 f / + f n v 1 8 l e J O g T c 6 5 n f d X k f P + 7 8 / z / i r 3 G g A A A A A A A A C A b + T f X f A m H W / u v r T X r 1 3 g 5 i s F h v r 7 n P M H A A A A A A A A A I C 3 6 7 v 0 t C D L b 3 W j m 0 g 3 n h o U a p V l y e 4 o 5 5 y l 3 v p z z d 8 A A A A A A A A A A P B 2 6 d R T g z e p d M K 5 k 4 R u 0 v m o n m d f v 9 c P f b L c 2 / 8 M z v O P u i E A A A A A A A A A A L x L D b O 0 + u t n S O c O a n e e B I f 6 p b 1 S 6 T q U g M 4 d J L g 0 6 4 J 0 t y A W A A A A A A A A A A D / I K P u N 3 0 o 5 5 f 6 g T d L J 5 5 Z K O j P w X u f H X C q I a Z a W f o N A A A A A A A A A A A + R d + 1 J 9 2 E a k e c z + z Y 8 9 t B 2 G a 0 P F m u 5 7 P U 8 F K 7 p 7 P z B w A A A A A A A A C A t + o D L g m 2 J B h 0 h 8 B Q g k D 1 P E Z L e K X z U d 0 u y 4 C 9 W w 0 F t f N N O K h / D Q A A A A A A A A A A P k 2 / b F a W J I t R x 5 5 3 L / H 1 o x x / 1 T G o d i B q 1 / E u o 6 X H W m C p X g c A A A A A A A A A A H y a G n R p R o G h U W e f V 6 m d e o 6 W 7 6 r n m o 5 D 7 5 D j 9 M e t 5 9 r f 3 w S u A A A A A A A A A A D g 0 6 Q D z i x k U 4 M w 7 + z Y k 0 5 C Z 4 5 b O / g c h Y u u U o / 7 R 3 m / v 4 5 V d y Q A A A A A A A A A A H i 5 h G p W I Z v a 4 e d d z o Z s j q 7 j V W p n p l / L + 2 e v A w A A A A A A A A A A X u Y o Z F P D M O / S h 2 y y x N i R 2 i G p h n Z e 5 c + D + y M s B A A A A A A A A A D A b Z w J C / 2 3 v P d K d X m v / 6 k b F H 1 o Z 2 f Z s q s c h a m E h Q A A A A A A A A A A u I 2 j s F C / D F n C Q u n g 8 2 q / D J Y / S y h n J k G i n F s f F n r H e a Z 7 U T 3 P n H t P W A g A A A A A A A A A g N t Y h Y V q C K d V l g W r o Z i Z 7 C + 1 u y x Y X U 6 s V c 5 j d s w a 2 G m V c M 5 R R 6 L I N u 0 8 Z 8 e o a k e h V j X U J C w E A A A A A A A A A M B t r M J C s x B O K u G d W R A n r / 8 x C B q l 4 8 9 v d e P O L C i U z y V o k 5 B S P W a W K 2 v v 1 8 + l R p 9 p E g z q l y 9 r l X 3 V D k u 9 X F v 9 T K t c c x + M E h Y C A A A A A A A A A O A 2 V m G h F r J J q C Y d c 2 r 4 J 2 G i K p 9 J Q K e G a P p K 2 K b K M e p 2 2 f 9 u p 5 8 m g a N 6 n q P j J d B T t 6 s 1 W s q s 3 q 9 U Q k B 9 Q K g / Z 2 E h A A A A A A A A A A B u o 4 Z f V h 1 1 R g G b G u Z Z d S N a H a d 2 + M n f j 6 r n O e q C d B R o a p 8 7 u r 6 j 8 x Q W A g A A A A A A A A D g N s 6 E h a I u F Z a O Q 8 2 o O 1 D e z 9 J j N W R T g z N Z S q y 9 l 5 D O s 3 L c / n j 9 8 m f 1 G n K 8 L G e W 1 2 u I q A 8 D J X D U v 5 d z P i I s B A A A A A A A A A D A b Z w N C 0 W / f b 8 U W Q I 3 / X v 5 u 9 c H Z 1 K 9 / v W j b j 0 7 0 l 2 o 3 2 c f a s q y Z P 1 7 d e m 1 v i t R w k N N v V f 1 + k a E h Q A A A A A A A A A A u I 0 a g N k J C 8 0 C M L W b T 1 3 6 q 7 7 f 6 1 / v g z 3 P m O 1 z F V p a v X / l v Q I A A A A A A A A A g L d 7 J A D T b 9 8 H Y G p n o S z r 1 Z u F c K J / / d 2 d h b J t k 4 B T v y R a v 9 R Y v V f 1 + k a E h Q A A A A A A A A A A u I 0 a g D k K C 9 X t + x B O D e h k O a 8 E a v K Z L F f W v 9 c v 7 x V 9 Q C e f q 1 2 J z q p d j H 7 r 3 s s 5 9 e / l 2 H k t 2 9 R A U x 9 c y j n 1 7 / V L s M 0 I C w E A A A A A A A A A c B s 1 / L M K C y U s k 5 B P v 3 0 f w o k a t p l V / V z t 9 v N M d 6 F R a K n q w 0 m r + q V 8 r l 7 / 6 n 6 F s B A A A A A A A A A A A L e x G x Z K a K Y G Z f o l u p p R o K j W K A i U / S f U 0 2 + X c E 0 f K s o 2 / f m N / q 4 d h V J 9 9 6 M m g a J 6 v F q j Z c Z q V 6 L W P W l G W A g A A A A A A A A A g N u Y h Y U S 6 E m 4 J T U L / 8 y C R Q k M 5 f N 1 + w R r f t S N O z W I M 6 p 0 I G o S D q r v 1 6 r L n f U S G B p 1 Q k o I q n Y + 6 o 3 u R z 7 T 7 l c f o h I W A g A A A A A A A A D g N m Z h o a P g z q q b T i Q U V D + T s F C C R C t H x 6 0 h n t V y Y g n n H B 1 v 1 I l o F T C K o + 5 J / e e F h Q A A A A A A A A A A u I 1 Z W C i B m N E y X Q m 8 p C P P y m q J r 9 E S Z F U 6 B o 0 6 E 4 2 W P R u F f b L d U Z g p c p 7 1 s 7 v n m f u T Y 4 + u s + + e J C w E A A A A A A A A A M B t z M J C U Y M 4 u w G c P k C T / 8 7 S Y f 1 + j o I 4 T Q 0 M j Y 5 f Q 0 3 5 7 6 M w U 9 T z T M C o H m / n P B N s 6 r s M 1 e 5 J w k I A A A A A A A A A A N z G K i w 0 W m 4 r A a I E Z K p Z N 6 A W 8 O l D M y 0 4 0 x + r l 9 d H 2 8 9 k a b J + 2 w R 2 0 t 1 n t A R Z z r O G o F I J D 4 2 u N 3 / X p c + a X F t d B q 1 u K y w E A A A A A A A A A M B t r M J C U T v w 9 C G a h F 9 S N W D T q u 8 E N A r i p L L v t p 9 U D d + 0 Y 4 2 C P 7 0 c q 3 4 u 1 e 9 7 d P z U I + c 5 u i e j z k f C Q g A A A A A A A A A A 3 M Z R W C j q U l t H l c D P a D 8 J 4 o y 6 D 6 0 q 2 x 8 F h Z p 0 9 R m F e G a V 8 x w t W Z b j / T X Y f l Y 5 5 i g o F M J C A A A A A A A A A A D c x k 5 Y q B k t u 9 V X 3 s s S X 0 f h n h z j K I y T 9 1 f n M p N j 5 x z e c Z 4 J C S X M N F q W r R E W A g A A A A A A A A D g N s 6 E h Z q E Y 9 L F J 4 G b V P 5 7 F Z i Z S V g n x / v x c z 8 J I + 0 c f 1 e 6 B m V / / X m O O g k d e e Y 8 h Y U A A A A A A A A A A L i N R 8 J C 7 B M W A g A A A A A A A A D g N o S F X k t Y C A A A A A A A A A C A 2 x A W e i 1 h I Q A A A A A A A A A A b k N Y 6 L W E h Q A A A A A A A A A A u A 1 h o d c S F g I A A A A A A A A A 4 D a E h V 5 L W A g A A A A A A A A A g N s Q F n o t Y S E A A A A A A A A A A G 6 j h o X U 6 0 p Y 6 H X q v d 6 9 5 3 8 O P t P X f z 8 + P n 6 p H + J b 6 Q N 9 Z y u f z R j 6 r e 4 U A A A A A A A A A O 5 K W O h 9 d R R c 4 X H 1 X u / c 8 x + D 7 f t K U O j X + q E v K t e R e z G q f 7 p n w k J 9 / f 2 N x g s A A A A A A A A A 3 5 i w 0 P t K M O N 1 6 r 0 + u u e / D 7 b t 6 z s F h W L 1 n P / T X R U W S n 2 3 c Q M A A A A A A A D A N 5 Q l l v 6 t 3 l I J q P A a N b T R a h Q W S p g j o Y 6 6 7 X c O f A g L z V 0 Z F k q N x h w A A A A A A A A A A B e q g Y 1 Z c C P h u F V Q K J V g z X c j L D R 3 d V g o 9 d 3 C Z g A A A A A A A A A A t 1 L D G q 3 6 s N D / f H x 8 / D 3 Y p q / v 2 v 1 J W G h u F R b K f a u V M b L 6 T O q 3 e h A A A A A A A A A A u A v L k L 2 v v m s Q 5 Q 5 q W K N V H x Y 6 C n g 8 + v 0 k Q N K + 4 x w j 9 e f P v 3 9 c 2 G U m z 2 r 2 l 3 3 n G H / 8 / D u v H 7 k y L N S u t 5 1 H u 9 a r O z I l c N P u 6 V 8 / / / s V I Z z V u F h Z f S 7 n u m t 2 P 6 + + 1 n 6 c Z t y c 8 c z Y A w A A A A A A A O B m V i E C d W 3 V J b G 4 T r 3 X 9 Z 4 n 5 F D f 6 + t s U C h d i h K 6 O F r S r N V / D s I f 2 V f 9 T C q v 5 1 h H 5 5 / w R r b b 2 e e q V m N 0 5 3 p z n T t B l P q 5 V p H 7 l P 3 U 9 / p j X B l M W o V + V l b 3 d + f 8 d u 5 n 3 j 8 K H q 1 + w 2 N 2 P 5 v Z d T w z 9 g A A A A A A A A C 4 s d V E s 7 q 2 V k E M n l P v d X / P E 1 6 p r / d 1 F M a o d p Y z m 1 W C F S O z w E a 2 3 z 1 W u u / s 7 H N V o z H 6 y P V m + 1 W A p G 7 f K q G t + t q s r u r Y 9 G h Y a B W i W V 1 7 z v v K + 7 n 6 D V / d z 2 Y 2 T p 4 Z e w A A A A A A A A D c 2 G q i W V 1 b o y A G 1 6 j 3 u t V R 5 5 Y E P s 5 a h U t 2 a t R 1 Z h b Y O F v 9 v h / Z Z x 2 j j w S F W q 0 C L n X b R 6 q e 6 6 N W 3 + d I W 7 q x b t t q F T 5 L U O h o T M 5 q d j 9 X v + G r Y z W r a z l T o 3 E N A A A A A A A A w A 3 V i e Z 0 Y c l r V 1 b 2 O Z u 0 z k R 1 3 f 4 7 V R + 0 u C r c w P + v j q v d W i 0 N N p K w R 9 1 H q y z 1 l G 4 s G d O r g M 0 o o H R V Y K P f 9 y P 7 r G N 0 F a T Z q V n H m b r d o 5 X g z r O e v c a + R t 9 t c x S 8 y n s 5 l 9 G S Y a 1 G n a n y O 1 O 3 2 6 n m k X E y q t W 1 A w A A A A A A A H A j d a I 5 f 7 9 C J v V n k / K Z A B 9 1 z P g O + m u u Q Q y u U 8 f U b i X E d m b s z Y I V o 6 4 v s + X P s m 0 1 2 2 + r F k R K I G M W v G v b j d T n v K + Z 1 W d y n C x x l W 3 y 7 y r g M v p N q d v U S s j o K H S V y r G f N f t d O l u j M d C b f c f 5 P u s 9 m o 2 d V A 1 I r b 6 n V T W z 8 2 r 1 7 N g D A A A A A A A A 4 G b q R H O d t L 7 a r M t Q J p p f f e z P I C z 0 H n U 8 n a l Z 9 5 u R j N 9 8 j 7 V G Y z e h j n q s V t U q s F H P L 4 G U V T h n p D 7 n R 9 t H j l u 3 T Y 0 C V v l 7 9 F y n 6 v l H 3 a a v d G / q r Y I z q y W / d l 0 V F k r l H t T z b 2 b 3 Z x Z 4 m t 3 / 2 l 1 o 9 d 2 m c t z c p 3 Z e + b c / 5 q v H H g A A A A A A A A A 3 U y e a R 6 G H q y V E M e s Y 8 t 2 6 D A k L v U c d R 2 d r F t h 4 V A I Z s 7 B H q l o F N k b P w y p A M 1 K f 8 6 P t o 2 7 X K s c e W V 1 D V d 9 v N V v K a h a 0 u V t Y K D U K D M 3 u / 6 o b z + w z t T P V b L v Z u V S r 7 6 1 2 M Y q z Y w 8 A A A A A A A C A m 6 k T z e 8 I C z W z S e p M h h 9 N c H 8 V w k L v U c f Q 2 U q o Y h S M O J J x m v B E Q m 7 5 f m c h u F r V 7 F m Y j Z n 6 3 K 7 2 H V d u P 7 t P u R d 1 2 1 b 1 d 6 W + P 9 u u m Q V 6 X h 0 W y v 5 H l e 9 7 F m B K 1 e 9 t 9 v 1 m H 7 V L V V 9 1 + 1 a 9 1 X e 1 c 3 9 m 5 1 a v o V k d D w A A A A A A A I A v o E 7 8 z i b r X y U B g 1 n A Y m e i + + 6 E h d 6 j j p 1 a G W O z U M T Z 7 y e d f r K v 1 X J M R 1 X N z m 1 2 T v W 5 X e 0 7 X r 1 9 U 7 d t V X 9 X 6 v u z 7 Z p Z c O a K 3 4 j Z v l M r q 6 X X U n 3 g c f b 9 P l r 9 v l f f 1 U 7 o c n Z u V 4 0 9 A A A A A A A A A G 6 m T v z O J u t f b T Z h / d W 7 D A k L v U c d N 3 U M t a W 8 V s G Q 1 G y J r S b 7 m Y X b z l Q 1 G / + z M V O f 2 9 W + 4 9 X b N 3 X b V v V 3 p b 4 / 2 6 6 Z f W + f G R a K d B i q n 2 n V L 2 0 3 + 3 4 f r f 4 + P f p d N b N z u 2 r s A Q A A A A A A A H A z d e J 3 N l n / D t + x y 5 C w 0 H v U 8 d I q 3 X 9 a U C i y h N a q G 0 z e W 4 X T V s G S d r w / f 4 a O U v X 9 V t W r A x t X b t / f z 1 5 e r 9 u 2 q r 8 r 9 f 3 Z d s 3 s v l / x u z D b d + r I 7 H u r 5 z b b 7 m g Z s l n t d h b a M T u 3 q 8 Y e A A A A A A A A A D d T J 3 5 n k / U 7 Z i G C s 2 b d O r 5 i l 6 E + i D C b f O d 5 d a y s 7 v k s H N G P s 5 E E j e q 2 / W f y f q 8 + W 3 1 V s 3 M a n X + c 2 X e c 3 X 5 1 r b / V j X / K 6 3 X b V v W 3 o b 7 f a v b 7 0 z 9 H f X 1 2 W G j 1 2 b 5 L V b o M 1 f d T s 7 F 2 x t n v t n r 1 2 A M A A A A A A A D g Z u r E 7 2 y y v s p 2 6 a C S C e U W H s i k c + 1 6 8 a j s P 1 1 a 6 m R 0 6 m i p q D s R F n q P O k a O 7 v m s g 1 W r U Q i l P i t 9 1 T B M z A I i q e r V g Y 2 z 2 8 f s + Z u d 0 y w 4 M w r E 1 G 1 a z X 5 / Z v s e f U 9 n z f a d m s l v 3 F + D 7 f v q r 2 U V v q o h s 1 7 2 U a v + v j 7 y 3 f Z e P f Y A A A A A A A A A u J k 6 8 T u b r O / 1 I Y g + u N N 3 F k m Q a D U J v i M B j F m X o U x k P 7 v / d x A W e o 8 6 P o 7 u e Q I X d d t a N Z R x J v w T Z 0 I o r w 5 s r L b P M 5 x n K d V f 8 + y c U n m + W 0 A q / + b v u k 2 / / 6 p u 0 2 r 2 + z O 7 l 6 8 O C z 1 T N U A 2 C 6 j l 9 b p t z O 5 p Q k q 9 1 X e 7 Y / Y 9 X z X 2 A A A A A A A A A L i Z O v E 7 m 6 z v 9 Z P r v b q v / / 6 c i B 5 N h J + R / Y 6 6 n G T / o y D C n Q g L v U c d G z v 3 f B Z E a 1 U 7 4 t T x 3 d e Z 8 E y q e n V g Y 7 X 9 7 H i 5 j j x j d Z u 6 f X 2 t r z y 3 o + e / b t d q 9 v s z O 8 5 d w 0 L 5 / q v V M m 2 5 T / k t y / U n l L Y 6 p 3 q P V t / t j l e P P Q A A A A A A A A B u p k 7 8 1 o n o k T a R n Q n u X t 1 X q 2 y X C f B n f N U u Q 8 J C 7 1 H H x M 4 9 z 5 g a h d D 6 y p j r t 6 / v P 1 r V O w I b d b t R 1 e O t A i 4 7 N f s 9 q d s d b T 8 L z 9 w x L D Q L S M V R i O y o a l e h e G Q s 9 N 4 x 9 g A A A A A A A A C 4 k T r x O 5 u s 7 / W T y / 2 y R X V f t T L 5 n G 3 a 5 P x s q b L s M 9 v V Z a A i r 4 + 6 n d y 1 y 5 C w 0 H v U 8 b B 7 z 4 / G b K p / J m a B t b N V w y T v C G z s B F V G x 1 s t v 7 a q V U C w b t t q 9 v s z C / T c L S y U b l S j 3 6 0 m 3 3 s C P / V z O z V b r u y R s d B 7 x 9 g D A A A A A A A A 4 E b q x O 9 s s r 5 q w Y N M Y L f A T y b J R 0 G e o + q X K q t h j F E Y Y D X h n t d H E + q f R V j o P e o 4 O H P P j 0 I 0 f a e Y / L s T L s l z s A r Z p G N P 7 x 2 B j Z 1 z X x 3 v q A t T q 6 P A T N T P t J r 9 / s z O e / T 7 c N Z s 3 2 c q 1 7 w K R 1 U 5 7 z O / l a v r f G Q s 9 N 4 x 9 g A A A A A A A A C 4 k T r x O 5 u s H 0 k n n 3 w m k 9 4 t / J D g U C b O 6 y T y U b X O Q P X 1 1 E y O O Z p w 7 8 / n s w k L v U c C D 6 P a C X A k R F M / V 6 u G X 7 L f B N P q + M t 3 n H H c w k X Z r u 4 r V Z + z / F 2 3 S c 3 O P 8 9 Z 3 b b V k V x L t k t I K u e b y r W s j t f k u c r n a n A o f + f 1 3 e e u n n O r U a e x 2 L 2 P j 5 j t e 6 d y / N k 5 H 8 k Y y V g Z j a P 8 3 c b S 0 f 6 f G Q v x z r E H A A A A A A A A w A 0 8 E x a K B A 9 a O C h d g Z p M H P f 7 r R P h m S h P s K C + N 6 r V Z P n d u w w J C w E A A A A A A A A A c B v P h o W a t n x Y X Z Z s 1 G W o h Y X q s U e V z + + 4 a 5 c h Y S E A A A A A A A A A A G 6 j B n Y e D Q t F P p v l i B L Q a f t J K K g F i R 6 p B G x 2 z + m O X Y a E h Q A A A A A A A A A A u I 0 r w 0 I J 4 6 S r U A v s Z C m y p g / N P F L 5 f D o V 7 f i x 6 D L 0 z P U 9 Q l g I A A A A A A A A A I D b u D I s l M 9 m 2 b C E e t q y Y C 0 g k + B Q D e 8 8 U n 9 2 y 5 y t Z J t Z Q C m d j t 7 V Z U h Y C A A A A A A A A A C A 2 7 g 6 L N T 2 k 3 B Q 6 z I U s + D O o 5 X Q 0 E 7 g Z 9 Z l K M u l P X O t u 4 S F A A A A A A A A A A C 4 j V e F h V o 4 J m G d B H t q W O e K S g j o 9 3 o S A 5 / Z Z U h Y C A A A A A A A A A C A 2 6 g B n z N h o d F y Y F c t N 3 a m d n 1 G l y F h I Q A A A A A A A A A A b u O Z s F C W G B t 1 5 s k + E s C p o Z x X 1 Z l z / v X j 4 + P v w T 5 S u Z a r C Q s B A A A A A A A A A H A b j 4 S F s v R X O g i l s 1 A 6 9 S R 8 U w N D + T t h o h r I e U U 9 E v K Z d U D K t S R Q d B V h I Q A A A A A A A A A A b u N M W C g B o A S F I s G X B G v y d / 6 7 h o W a v D 9 a + u v q e i T k s + o y l D D R F Y S F A A A A A A A A A A C 4 j d 2 w U A v i p I t P A j a / / Q w B / f g Z F P r z 5 2 s j 6 U A 0 C + V c X Y + E f F 7 Z Z U h Y C A A A A A A A A A C A 2 9 g N C 6 V D U M I z e f 8 / P 4 N C C Q H 1 Q a C 8 v j I L 5 V x d C e X k v M 5 4 V Z c h Y S E A A A A A A A A A A G 7 j K C y U 0 E 0 L 3 / z 1 M y S U 4 F D C N d m 2 L j E 2 6 y 7 U 5 H M J F d V A z t X V u h 6 d k Q 5 J 6 Z x U 9 5 V 6 t M u Q s B A A A A A A A A A A A L d x F B a K d N Z p 4 Z s E h h K q S W C o B m p S O 1 1 4 2 r J l 9 b O v q E e 6 D L X u S X V f j w S Q h I U A A A A A A A A A A L i N n b B Q p L N O u u 7 E K u i z E x Z q 0 o W o d i Z 6 R T 0 S 8 l l 1 G T o T Q B I W A g A A A A A A A A D g N n b D Q g n H J E C T 0 F A N z / S 1 G x b K k l 7 Z Z / 5 9 R 2 A o d S b k 0 z z b Z U h Y C A A A A A A A A A C A 2 9 g N C 8 V s 6 b G j z y d k l N c T J O r D M w n c J C x U z + G V t R v y 6 T 3 T Z U h Y C A A A A A A A A A C A 2 6 h B n V H Y p 9 e H X 0 a V Y E 3 C M w k W J W B z 1 I k o X X v i r 8 F 7 r 6 w c L + d 6 x m z Z t L y W 6 x 0 R F v p 8 b T y 2 s F o q 3 3 / + z u u r s B d U L f w 4 q j t r w c w z l c 8 A A A A A A A A A 8 M 1 k Q r g P v h x N e C d Y M Q r M t B o t 2 X V U C e G k 6 u u v r l x H j n t G g g K z Y N M o g C Q s 9 H k S B D o K q / X f z d H Y h 6 i / m X 3 d 2 V H Q c 1 X 5 r c z v W 5 6 p + h s H A A A A A A A A w B d T J 7 5 3 A h N Z x q t O J j 9 T 6 f C S C e j 6 + r t q F P I 5 s u o y 1 A e Q h I X e L 4 G 2 R 4 M R R 8 v K f V X p E N O 6 K t X i n P q b 2 d e d P f p M 1 K q / c Q A A A A A A A A B 8 M X X i e y c s F L P u O o 9 U 9 h X 1 9 X f W I x P g O 1 2 G h I X e K 6 G Y U Y j r T O X z 3 2 3 5 p f q c 9 8 U 5 X / V e X h U W a r X 7 / w o A A A A A A A A A b q Z O f O 9 O A C c I 8 2 w o o 1 U L 0 d T X P 6 O u 7 j L U L 8 s m L P R a V w S F W n 2 3 w F B 9 z v v i n K 9 6 L 6 8 O C + W 3 D Q A A A A A A A I A v q E 5 8 7 4 a F I i G Z O o H 8 S N 0 p L J R 6 t M v Q 0 W S 8 s N D r 5 P 7 3 w a w r 6 u 9 6 k C + s P u d 9 c c 5 X v Z d H v 0 + P 1 H c K 1 A E A A A A A A A D 8 Y 9 S J 7 z N h o Z g t w 3 W m 7 h Y W a v X n A 1 2 G f i y 6 2 w g L v c 6 / B / e 7 r 3 w n f / w c 3 6 m E w f L 9 1 u 1 q / V 4 P 9 E X V 5 7 w v z v m q 9 3 I V F m r P R a 2 j Z + S 7 P B 8 A A A A A A A A A / y h 1 4 v t s W C h h m n R g q Z P I Z + q u Y a F U u t W c v S e / T C b m h Y V e 4 2 h J v I z P W e j r a O m y h O F W s t 8 E j x J W y v d b K 6 8 n U D E 7 f p M x U 4 M a q b z e 5 O 8 E n v r 9 t w D U S L / P h N j q t b X q j 3 f U K S b X k e t J i K Q / j / y 9 c 5 1 N v c 5 W T f a T c 8 7 9 b 8 f I f + e 1 3 W M 8 K v e g f p / 9 f c 6 / 9 R 6 2 2 p U x U 7 / L X F + O e / Q d P C r H q O e 7 c 9 6 r w F D O d 8 c V 4 y b b 1 P E y G j f Z X 8 6 r V f O K Z 2 y l n U v d X 6 4 5 4 7 g / L g A A A A A A A M B b 1 Y n v R y Z F I 5 O i m e x + J D i U C d S o r 9 + p M u G 7 M 6 H d q 1 2 G 2 n V y r V U Q J m G v o + + t P g O 1 R r L P j I m 6 7 a p W Y 2 j W G S m v z 8 J n f e X 9 u u / Z P l c 1 G 6 N n r n d 1 n U 3 9 T K u o z 0 2 t v P e K j j Y 5 5 6 N O a X l / t f z i k V z b z n J 5 + R 6 u D g 2 t x t D K a h w d / f 8 i 9 3 Q V N u r r q J P b 6 j m N 2 b h p Z t f x z D M 2 k m 2 y z 9 G 5 1 M o 1 C w 0 B A A A A A A A A b 1 c n Y I 8 m f 3 d l o j v 7 y q R p 6 y Z R J 0 p b f Y W w U G r V o W a m v + 5 Z E I P n r M b W b q h k F e C o M g Y e C c W l 8 r m R W Z A h 4 Z S d 0 E G q j q / Z P l d V 9 x F 5 l l f 3 Z 1 T Z f h V 2 q d u 3 2 g 2 W p K 7 6 r Y o z 3 + n q + 5 j J / l f j d F a 7 4 3 f H 6 v g r s w B V 7 s P q 9 / C o a 9 e o V u O m / r + q r 1 V g s J k 9 D 2 e e s d n z 2 + T c d 8 d R q x x 7 d s 0 A A A A A A A A A L 1 E n Y K + c g B 9 p S 8 F k c r c t z 9 K W e q q T q H e s s 4 E h Y a H X q 9 9 R X 7 v f V Q u 3 j a q a h S d 2 a x Q A m Q U Z z l a / 7 0 f 2 W c d o n t f d I E W t f G 7 W N a V u + 0 g l W H K V 3 a 5 J R z V y J o g 0 q n Q y u s I q L F T H f K v V W M 9 v + M w j Q a F W s 2 5 g 9 f 9 V u 9 U 8 8 j y M a v T 8 x j P X L D A E A A A A A A A A v F W d g B 2 F I 9 6 l T q D e t T L p v E t Y 6 L U y w V 6 / n 1 f e 7 4 R f 6 n F a J e S Q s Z F K + G Q W H B h 1 J 7 k q y N C C d 4 / u s 9 6 z V c B k p + r + m r r d o 3 V F w G I 1 h s 7 W y C p w k 7 G Q 7 2 m 1 z V E H n 1 3 P f p d 9 p Q P U T M 5 1 N v Z T u d Z c 8 y p A N d p / / X / V b j W P P A + j 6 p + x 3 u p 6 d r 7 n 2 b M C A A A A A A A A c L k 6 A Z t J z S s m 4 B 9 R J 0 / v W p k I 3 y U s 9 F p 1 / P Y 1 C h w 8 a 7 b c 0 a j j 1 C q E U h 0 F G T J 2 W h B p t S T Y r N v O 6 j 7 N p I N K 3 b Z V r r d 1 v M m / q 6 D E q B N L 3 a a v P F 8 J W + V a j 5 Y l G + 3 7 r N U x z l x n q l r d 9 3 r u q 8 4 0 Z w K K M 1 e F h X I P Z h 2 j Y j a W R 9 1 z V m O s H m N 1 L 1 f V z M 6 r 1 T P P 2 O w 6 c s 0 1 g J u / Z 9 / z V V 2 k A A A A A A A A A J Z m E 7 B X T E 4 3 b e m x / F s D F b 1 6 D q v K Z G s m V r P f o w n 8 V 1 S d A J 4 R F n q t 2 f h N X T m G m 4 Q C 8 j 3 W q s G P y F i v 5 9 S q W g U Z R q G n 1 Z g f W d 2 n m V k X l N E y U f l 7 F r A Y d W K p 2 7 Q a B U r y n N f t W l 3 x H c + C G 2 e v M 1 X N 7 u H o O 4 3 Z 9 z Q K q J x 1 V V g o l X s 2 G v M x u 5 + z 3 8 x Z W C u B s d 7 s 3 r Q a n V N / z F c + Y 7 M x M V u q b X Y u o 2 c F A A A A A A A A 4 H K r C d h M L t f u D m d k Y r 2 f o M 4 E a e u q k M n Z u u 9 6 / F W 1 S e H Z + b d j 5 J i Z g F 1 N / D 5 S d V J 6 R l j o t W b f f 6 q G D d 4 l 4 z 4 B l 1 l Q J F X N w g O p G l i J W Y e j 0 b 5 j d Z 9 m 6 n a t Z m N / 1 l 1 l d I z 6 f q v Z d z Y L o D w b F l o t K / f K 6 6 y B q N 4 s e F J / L 8 + 6 M i z U q g a A Z s G u V d h p N j b r Z 2 b b p T I + R s 9 J 7 1 X P 2 K q D 2 G i / c S Z I C A A A A A A A A H C 5 1 Q R s K p O w s + 4 I u 1 p 4 I s f q j 1 f 3 v R v o 6 b t A H E 2 A J 3 z Q T 9 h m Y n c 1 C b x b u y E F Y a H X W o 3 f d 9 z v j O s W S D s a i 3 1 V s y D D 7 B p W 1 z 1 y 5 f a z 0 M o q e F N D J f X 9 2 X b N 7 N 7 u P o c z V 1 9 n b x U i e a S e X a J q d g 9 T 7 b e 5 1 t k l u W b j + N H q r b 6 r W b C r N z u 3 Z 5 + x W U D q 0 V o F y Q A A A A A A A A A u U S d E Z x P K j 3 Q Z y r 7 7 A F D r L F T 3 3 c I / s 2 P 3 l f 3 1 4 Z / 6 / q g y o d 2 H E G b L 3 p y p 3 e V i h I V e r 3 4 3 r R J G 2 5 V Q W b 6 f U V U Z f 9 l + 1 u 1 m p 6 p X B R m a V 2 / f 1 G 1 b 9 c / f m e 2 a 2 W / D K 8 N C K 3 X b 0 W d W + 3 6 k n r 3 W 2 T 1 M r R w t v d a H W 2 b j + N H q 9 7 2 6 n z v / b 5 q d 2 7 P P 2 G y / j 9 b s G Q A A A A A A A A C 4 T J 0 Q z d + p 0 e R w w h G P d r d I N 5 / s d 9 b V J w G e 1 W R 2 O / 7 u 5 P G o 8 t l V V 5 C j y v m 1 8 x Q W u o 9 V R 6 r d 8 b o K / v Q S n F g d b 7 e q W e B g N m Z W Y 3 / k 1 d s 3 d d t W N Q B R 3 5 9 t 1 8 x + G 5 4 N 0 F x 9 n b 3 V v h + p Z 6 9 1 d g 9 T R 2 b j M 9 V 3 9 V l t 9 0 j 1 4 2 F 1 P 3 f M z u 3 Z Z 2 y 2 3 0 d r 9 g w A A A A A A A A A X K Z O i L a J y o Q i E o i p E 5 m p v N 5 3 9 5 l J O K f f R y Z V V x O r q 8 B G q i 4 1 k 3 O o 2 6 w q 2 8 / C S j v 1 y G S 9 s N D r p c t P / a 5 a J d h z p D 4 D f d V l l m b P R H + 8 j J O M 1 V U w r Z o 9 F 7 M x s z r n k S u 3 n z 3 7 q + e x B i D q + 7 P t m l n Q 5 Z F n s r e 6 z t l y U K v r 7 K 3 2 n e s 5 W / X 3 7 6 z Z P a z n P T I b n 6 n + O 5 h t l 9 / 2 e j 0 7 t R s O 3 T E 7 t x x n Z P d 4 + V 7 q + 6 k r r h k A A A A A A A D g J e q E a J 2 s T 2 e W U Y j n T J e h h C a y 3 / w 7 m 7 A 9 q r Z U W b X b 5 a W F P o 7 C H q v a 7 S b U y + R v + / x s U p r n r E I 5 q d n Y i a M l l v r P r k I i G Y d 1 K a T V 9 t X s u Z i N m f r c r v Y d Z 7 d f n f s s t D I L T a R q w K i + 3 6 r + / j T 9 c 9 T X s 2 G h q P t s l W D h S H 7 3 6 r a t q v p + q z p W 3 m F 2 D 0 f n X a 0 + 2 4 + H 2 R j Y C e 0 d O T u G q 1 c 9 Y 7 v b A Q A A A A A A A N x G n e g c T d Y / 2 m W o d R Z q Y a P s e z Z h u 6 p M N M + O U c 9 / V m 1 C e D X p f V S z S e U V Y a H 3 S K i n f l / 1 u 0 v I o 4 2 j h D U S b B g F 4 f r q n 4 f V W B u F P 1 b b V 7 P n Y j Z m z u w 7 z m 4 f s y D e L P h x Z v u 6 T a v R 7 0 / M n t s r w k K z 8 0 6 I b P S 7 M z u X V D X b 9 + q 8 M y 7 z f q 3 R G D t j d d 6 5 7 6 P K M 7 P 6 X P t s s w r u z T r m 5 B 7 X a 0 3 V U N o j Y 7 j 3 y m d s 9 j u y C t T W 6 2 0 F A A A A A A A A 8 H J 1 Q n Q 2 W R + z c E U m 1 W e f y 0 R w m 3 h u k 8 L 1 8 6 v K 8 Y 4 m y W d B p r 5 a Z 6 G j i e 9 V 1 S W p d g g L v U f G y G h s P l P 1 + 6 r P S l + j M b o a l 9 X s u a j n 0 K z O Z W S 1 f Y J W 7 R n t A x 2 z L j G p X F u 7 5 v y 7 u t Y a + o i 6 T a v Z 7 8 j s u b 0 i X D G 7 9 6 m + Y 1 R + v 4 5 C a d V s 2 c O M 1 d G 1 z u 5 5 t n / W 7 B 4 + U 6 P z m h 1 n F v q c 3 d P a E W w 1 h n f M v u c r n r H Z N e T + j E J S s + 1 H w T o A A A A A A A C A y 9 U J 0 d E E d i 8 T 5 7 P J 4 D / K Z H A m S T M p + k x n o V V n h i b H 3 A m K P B J W q n W W s N D 7 z I I W j 9 R o k j 9 / 1 + 1 a Z Z K / b d 8 6 a t V t + q p m 4 3 I 2 Z u p z u 9 p 3 r L Z f H W + 1 R N t O z Q J 2 d b t W s 9 + f 2 W / O F W G h V T e c s 1 X l N 2 d 1 D z N O W k e Z 2 T W m r r j O 1 f 4 f r d F 5 r c Z a n q v 8 f 6 J d 8 + r e 1 L G w 2 u + O V z 5 j q z G U a 8 7 / B 9 s 1 z 7 p N p U b B O g A A A A A A A I D L 1 Q n R O k E 7 k 4 4 Z o 4 B O 7 T K U 4 E T + z i R o J l T b s j a j z 9 b K p P K u W Q e P v n I O q 8 D H T p 0 l L P R e V w W G Z p P 2 q 3 D D m a p e G W R o d p 6 5 e r w 8 L z u f G 9 U o c N X U b V v N f n 9 m Q Z d R W O U R s / t / t k Z W 3 9 V O z T r y n D W 7 h 4 / W 6 r z y 2 1 2 3 P 1 O j 3 / 7 V f d w x + 4 7 r m G / O H u / Z 3 5 7 Z e Q A A A A A A A A B c r k 6 I z i b r R x L + m X V J 2 J 3 E b 0 G i 1 l m j h T H q E j Q 7 Z u d S J 2 O P t l v V m f s T w k L v l 0 D a M w G X V T e r n V D a T t V x 9 O o g Q + w E O E b H e + R + r o J C U b d v V e 9 L M w u 6 7 P 7 O 7 N j 9 X V j d i 5 n Z E o 5 H l d / D 1 X 0 8 Y 3 Y P H 6 n s a x Y U a m Z L b R 3 V 7 L f / k T H f e 8 c z N j v G U a 2 C V w A A A A A A A A C X q x O i s 8 n 6 l d k E a b 8 0 0 z v s d A 3 K 9 d V r P l N n 7 4 + w 0 O f I x P v Z s E K 2 3 5 m w n 4 3 3 v h I M S U B k F t B I 6 G h n n 7 M x s x r D M 7 m 2 o 8 D Q 7 H i r 5 Q d r Z b t s v 1 I / 0 2 r 2 f M 2 O f W V Y a O f + t B B U f b 3 V S j 4 3 u 4 5 R 7 Y 7 H X W e O P a s s m z b 7 j k Y S N N v t x p V 7 W 5 + L 3 i N j v v e O Z y z y u T P X f O U Y B g A A A A A A A N h S J 0 T P T A T 3 M h E + 6 8 x x 5 W R o Q g i Z U M 5 E e l v a L P + 2 S f W j y f 4 2 M f z o x P l q M n u k v y e z S W l e J + M i 4 y P j J f e / d X f J v / m 7 j a O z o Y y M u 4 y 1 f h z l u 0 6 Y o t 9 f w h I Z / 7 X q M m d 5 7 u o 2 o + 2 a H L 9 u 2 + p I e 2 b q 5 1 b H a / K c t + t u 9 z L B i P y d 1 3 f D g f W 4 r W Y h o 9 n 5 P v p 7 t d J f Y / / s 5 n j t e 6 3 n 0 W p H 9 p 9 t s 8 / 6 + 5 D x k 9 + Y 2 X 1 4 x u w e r i r j N / d 4 9 3 u d y X 7 q u K n P 4 J F n x n y 8 8 x m L H K 9 d c x 8 e e u Z 3 B w A A A A A A A O A S V 4 W F m k y k 9 v v r g x T P T o C 3 y d s W / M h k a z v / 1 q E h k 6 9 H X R 1 a y K i + v l O 7 E 8 V N / 1 l h I Q A A A A A A A A A A P l U N C 5 0 N w 4 z M l m E 5 W m Z m R + s s l P P M c e r 5 J 5 S U M F A 9 d l 8 5 t 5 g F m 1 a V o N I Z / W f T Z Q I A A A A A A A A A A D 5 N O v H 0 g Z Y r w k K R / c 6 W B E u H n U e 6 D L V 9 5 v O 1 s 1 B f C Q O 1 p W 5 G 1 c J C 2 d 9 q u 1 G d 7 Q 7 U f / a q e w s A A A A A A A A A A A / r A y 1 X d 7 9 Z d R l K 2 O e s h I z y u V l n o X 7 / 9 b V W f X e j o y 5 E t d K 5 a N e v 5 b P C Q g A A A A A A A A A A f L o + W H O 2 c 8 6 O d P D 5 a x C 8 S e X 1 v L 8 j Q a F s n 3 N M a C f h m 9 8 G + z y q e r z s r 2 6 z q l 0 1 y J R z B Q A A A A A A A A C A T 9 W H Z d o S X a + Q s M y o 4 0 9 e 2 w 3 S J O i T b V t n o f x b 9 7 e q P + s O B x 2 A j m p X P b e c L w A A A A A A A A A A f K o E a P p Q S + 2 8 c 6 V n u g w l 1 J N g U w s 3 J Y x T A z l H l X 2 M n N n P b B 9 V v a 8 A A A A A A A A A A P D p f p R Q y z s 6 4 P w + 6 T K U z k Z H x 8 / 7 O e e z n Y V W S 6 w l p J R j 1 8 + M 6 u j 8 m i y V 1 j 7 z y o 5 N A A A A A A A A A A C w L e G X P g y T A M 4 7 / F K W Q O v r j 0 G X o Z x n u g + 1 U E 9 b j q x + d l Y J K K 3 k / f q Z U R 3 t J 3 L u / W d y 3 g A A A A A A A A A A c A t 9 s G X V g e c V 0 i X o 0 S 5 D C R w l v J P Q U M 5 7 1 h 1 o t 7 P P L L z U 1 0 6 Y K k G m / j O 5 R g A A A A A A A A A A u I U a k q l d f V 4 t o Z 9 + 2 a 6 z 4 Z w q I a M W I k p l / z t y 3 b P z O H M + f 5 b P / F o 3 A A A A A A A A A A C A z 5 L O N 3 2 4 J Z 1 x P s N s W b E E e F 4 Z u M m + c w 9 y / C y B N u p 0 1 G p n G b K + w 9 F u V y M A A A A A A A A A A H i L d N 7 p A z H p j P N Z E t y Z d f f Z 6 e p z R o 5 V u y q t K s G f o 6 5 L 2 W f / m c + 8 l w A A A A A A A A A A M F Q D O k e h m F d b d R n a X V Z s J R 2 C 6 r 6 P a q e 7 U V 2 C 7 L O 6 N A E A A A A A A A A A w F R d i m x n u a 1 X + 1 d Z 0 q t V l g n L + T 6 q d v / Z q Z 3 7 k Y B V v 4 S Z J c g A A A A A A A A A A L i l u h T Z X Y I u C e D 8 M Q j v p L K E 2 C N d h r L P v w b 7 m 9 X u U m K 1 W 1 H O G w A A A A A A A A A A b q k G a O 6 0 h N a q y 9 B O 1 5 8 m w Z 9 c Z + T 6 R v v s K 8 u e 7 a r 7 e i T I B A A A A A A A A A A A b 5 F A T h 9 2 S e e e O 1 l 1 B M r r e X 8 l 7 2 f b f / + 8 t o S M V p 2 L E k Q 6 2 m d T u w q 1 Q B I A A A A A A A A A A N x W Q j R 9 6 C U B o r t J R 6 A E e U b h n l U 3 p L y X 6 8 u / 2 T 4 B n 4 R 6 0 g F o 1 L n o 1 7 q D h f r Z O 9 4 3 A A A A A A A A A A D 4 f 9 T u Q g n B 3 N E j X Y Y S E m q d h F L p M J S A 0 Y + f l f f y W g s S 7 c p n + + P f r S M T A A A A A A A A A A B M 1 e 5 C C c P c V U I 9 o y 5 D C T n N u v u 0 6 / m 7 6 y 6 U 7 f P f 6 S a U T k O 7 E j C q x 5 8 d F w A A A A A A A A A A b q d 2 F 0 o Y 5 k y A 5 t 1 y b j X g 1 C o d h E Z d h u L P n + 9 l u 4 S E c p 0 J E J 1 R u x t l n w A A A A A A A A A A 8 K U k 9 N K H Y L 7 C 0 l r p G F S 7 / K R W X Y b y e j 6 X J c r y 2 V m w a C S f 6 Y 9 z 9 v M A A A A A A A A A A H A L o + W 1 7 r w c W Z M u Q + k O V A N D q X / X j T t 5 b x Y o G s l x v u L 9 A Q A A A A A A A A C A o d o 5 J 5 X l u r 6 C h H / q u a c S J B p d w 9 m O Q D W Q 9 B U 6 L w E A A A A A A A A A w F J d j u w r L b W V U F A N 9 b R a d R k 6 M r o n 6 T Q E A A A A A A A A A A B f W o J B N X C T v 7 9 K Y C h W X Y b O h n y y 1 F j d T z o w A Q A A A A A A A A D A t 5 A O P e m e U 4 M 2 X y k w l G v 4 z y D o k + t K A G j H 7 4 P P P 9 O h C A A A A A A A A A A A b u l f g 6 B M l u P 6 S h J u + m N w H a n / P e g y N A o K f b X r B w A A A A A A A A C A b a P A z F f r M B Q J P s 2 6 D O U a q + 9 y 3 Q A A A A A A A A A A c M p 3 C c 7 k f N M Z q F 5 L 6 q / u e r L M W H 3 / K 1 4 v A A A A A A A A A A A 8 Z B Q Y S q e e X + u G X 8 B v P z s K 1 e v J a w k N 1 d c F h Q A A A A A A A A A A + M c Z B Y Z S P + q G X 0 D C P 6 N g U C 1 B I Q A A A A A A A A A A / r F m X X n 6 Z b y + k l x P v Z Z W W b I M A A A A A A A A A A D + 0 b L 0 W D r u 1 H B N Q k T p P v R V / P L x 8 f G / g + t I f c V u S Q A A A A A A A A A A 8 B K r Z b w S w P l X / c C N 5 N z / P T j v F n i 6 8 7 k D A A A A A A A A A M C n S S e h 0 b J k d w w N t Z D Q 7 H y / 6 l J q A A A A A A A A A A D w N q s u Q y 0 0 9 J n L k 2 W 5 s T 8 X I a H / f H x 8 / F Y / B A A A A A A A A A A A z K W L U I I 3 N Y z T K m G d P z 4 + P n 6 t H 3 y B B I R + f H x 8 / D 0 4 j / 5 8 0 m l I N y E A A A A A A A A A A H h Q u g i t Q k M t q J N u P 9 n 2 i v B Q A j 8 J K y W M t A o I t c q x E y g C A A A A A A A A A A A u k C B Q l i C r Q Z 1 Z Z d u E e N L t J 1 2 B E v 4 Z V Z Y M y z a p f O Y o m N S q d R I S E g I A A A A A A A A A g B d J 5 6 B 0 / E l Y p w Z 4 3 l F / / Q w u A Q A A A A A A A A A A b 3 R m q b B H K 6 G k F h D K 8 m Q A A A A A A A A A A M A n S 5 C n L S l 2 Z j m x G g x q y 5 d l 6 b J 0 M Q I A A A A A A A A A A L 6 I h I j S g W h V Q k 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3 M K / P j 4 + / o 9 S X 7 w y j g E A A A A A A A A A O C A s p L 5 D C Q s B A A A A A A A A A G w Q F l L f o Y S F A A A A A A A A A A A 2 C A u p 7 1 D C Q g A A A A A A A A A A G 4 S F 1 H c o Y S E A A A A A A A A A g A 3 C Q u o 7 l L A Q A A A A A A A A A M A G Y S H 1 H U p Y C A A A A A A A A A B g g 7 C Q + g 4 l L A Q A A A A A A A A A s E F Y S H 2 H E h Y C A A A A A A A A A N g g L K S + Q w k L A Q A A A A A A A A B s E B Z S 3 6 G E h Q A A A A A A A A A A N g g L q e 9 Q w k I A A A A A A A A A A B u E h d R 3 K G E h A A A A A A A A A I A N w k L q O 5 S w E A A A A A A A A A D A B m E h 9 R 1 K W A g A A A A A A A A A Y I O w k P o O J S w E A A A A A A A A A L B B W E h 9 h x I W A g A A A A A A A A D Y I C y k v k M J C w E A A A A A A A A A b B A W U t + h h I 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7 + 7 8 g a B F h r o e X D A A A A A B J R U 5 E r k J g g g = = < / O p t i o n a l L o g o B W >  
             < E m p t y F i e l d > < / E m p t y F i e l d >  
             < D o c u m e n t D a t e > O r t ,   X X . X X . 2 0 2 6 < / D o c u m e n t D a t e >  
             < S h i p p i n g M e t h o d V a l u e > E i n s c h r e i b e n < / S h i p p i n g M e t h o d V a l u e >  
             < R e c i p i e n t A d d r e s s _ S i n g l e L i n e > F r a u   R o m y   K a p p e l e r  
 H a l d e n w e g   7  
 3 4 0 0   B u r g d o r f < / R e c i p i e n t A d d r e s s _ S i n g l e L i n e >  
             < R e c i p i e n t S t r e e t > < / R e c i p i e n t S t r e e t >  
             < R e c i p i e n t Z i p C i t y > < / R e c i p i e n t Z i p C i t y >  
             < G r e e t i n g V a l u e > F r e u n d l i c h e   G r � s s e < / G r e e t i n g V a l u e >  
             < R e c i p i e n t G r e e t i n g > F r e u n d l i c h e   G r � s s e < / R e c i p i e n t G r e e t i n g >  
             < R e c i p i e n t S a l u t a t i o n > S e h r   g e e h r t e   D a m e n   u n d   H e r r e n   /   L i e b e / - r   [ S c h u l � r z t i n ] ,   l i e b e r   [ S c h u l a r z t ]     < / R e c i p i e n t S a l u t a t i o n >  
             < R e c i p i e n t I n t r o d u c t i o n > S e h r   g e e h r t e   D a m e n   u n d   H e r r e n < / R e c i p i e n t I n t r o d u c t i o n >  
             < R e c i p i e n t L a s t N a m e > < / R e c i p i e n t L a s t N a m e >  
             < R e c i p i e n t F i r s t N a m e > < / R e c i p i e n t F i r s t N a m e >  
             < O u r R e f e r e n c e >  < / O u r R e f e r e n c e >  
             < Y o u r R e f e r e n c e >  < / Y o u r R e f e r e n c e >  
             < S i g n e r C o _ U s e r _ F u l l N a m e > < / S i g n e r C o _ U s e r _ F u l l N a m e >  
             < S i g n e r C o _ B l o c k >   < / S i g n e r C o _ B l o c k >  
             < S i g n C o > i V B O R w 0 K G g o A A A A N S U h E U g A A A A E A A A A B C A Y A A A A f F c S J A A A A A X N S R 0 I A r s 4 c 6 Q A A A A R n Q U 1 B A A C x j w v 8 Y Q U A A A A J c E h Z c w A A D s M A A A 7 D A c d v q G Q A A A A a d E V Y d F N v Z n R 3 Y X J l A F B h a W 5 0 L k 5 F V C B 2 M y 4 1 L j E w M P R y o Q A A A A 1 J R E F U G F d j + P / / P w M A C P w C / o h f B u A A A A A A S U V O R K 5 C Y I I = < / S i g n C o >  
             < S i g n e r C o _ U s e r _ D e p a r t m e n t >  
 < / S i g n e r C o _ U s e r _ D e p a r t m e n t >  
             < S i g n M a i n > i V B O R w 0 K G g o A A A A N S U h E U g A A A A E A A A A B C A Y A A A A f F c S J A A A A A X N S R 0 I A r s 4 c 6 Q A A A A R n Q U 1 B A A C x j w v 8 Y Q U A A A A J c E h Z c w A A D s M A A A 7 D A c d v q G Q A A A A a d E V Y d F N v Z n R 3 Y X J l A F B h a W 5 0 L k 5 F V C B 2 M y 4 1 L j E w M P R y o Q A A A A 1 J R E F U G F d j + P / / P w M A C P w C / o h f B u A A A A A A S U V O R K 5 C Y I I = < / S i g n M a i n >  
             < S i g n e r M a i n _ U s e r _ F u l l N a m e > < / S i g n e r M a i n _ U s e r _ F u l l N a m e >  
             < S i g n e r M a i n _ B l o c k >   < / S i g n e r M a i n _ B l o c k >  
             < S i g n e r M a i n _ U s e r _ D e p a r t m e n t >  
 < / S i g n e r M a i n _ U s e r _ D e p a r t m e n t >  
             < P r o f i l e _ O r g _ P o s t a l _ Z i p C i t y > 3 0 0 0   B e r n   8 < / P r o f i l e _ O r g _ P o s t a l _ Z i p C i t y >  
             < P r o f i l e _ U s e r _ F u l l N a m e > < / P r o f i l e _ U s e r _ F u l l N a m e >  
             < C o n t a c t _ N a m e > < / C o n t a c t _ N a m e >  
             < C o n t a c t _ P h o n e > < / C o n t a c t _ P h o n e >  
             < C o n t a c t _ E m a i l > < / C o n t a c t _ E m a i l >  
             < P r o f i l e _ I n f o B l o c k > G e s u n d h e i t s - ,   S o z i a l -   & a m p ;   I n t e g r a t i o n s d i r e k t i o n  
    
 R a t h a u s p l a t z   1  
 P o s t f a c h  
 3 0 0 0   B e r n   8  
 + 4 1   3 1   6 3 3   7 9   2 0  
 i n f o . g s i @ b e . c h  
 w w w . b e . c h / g s i  
   < / P r o f i l e _ I n f o B l o c k >  
             < S e n d e r B l o c k _ F i e l d > G e s u n d h e i t s - ,   S o z i a l -   u n d   I n t e g r a t i o n s d i r e k t i o n        
 G e s u n d h e i t s a m t       < / S e n d e r B l o c k _ F i e l d >  
             < O r g _ S i g n a t u r e > G S I < / O r g _ S i g n a t u r e >  
             < P r o f i l e _ O r g _ P o s t a l _ R e t u r n > G S I ,   R a t h a u s p l a t z   1 ,   P o s t f a c h ,   3 0 0 0   B e r n   8 < / P r o f i l e _ O r g _ P o s t a l _ R e t u r n >  
             < P r o f i l e _ O r g _ P o s t a l _ R e t u r n _ A G I > R a t h a u s p l a t z   1 ,   3 0 0 0   B e r n   8 < / P r o f i l e _ O r g _ P o s t a l _ R e t u r n _ A G I >  
             < P r o f i l e _ O r g _ P o s t a l _ I n t e r n a l >   < / P r o f i l e _ O r g _ P o s t a l _ I n t e r n a l >  
             < P r o f i l e _ O r g _ C i t y D a t e P r e f i x > B e r n ,   < / P r o f i l e _ O r g _ C i t y D a t e P r e f i x >  
             < P r o f i l e _ O r g _ D e p a r t m e n t L i n e > < / P r o f i l e _ O r g _ D e p a r t m e n t L i n e >  
             < P r o f i l e _ O r g _ U n i t _ 1 > < / P r o f i l e _ O r g _ U n i t _ 1 >  
             < P r o f i l e _ O r g _ U n i t _ 2 > < / P r o f i l e _ O r g _ U n i t _ 2 >  
             < P r o f i l e _ O r g _ T i t l e L i n e >  < / P r o f i l e _ O r g _ T i t l e L i n e >  
             < P r o f i l e _ O r g _ T i t l e L i n e _ R >  < / P r o f i l e _ O r g _ T i t l e L i n e _ R >  
             < P r o f i l e _ O r g _ A d d i t i o n > < / P r o f i l e _ O r g _ A d d i t i o n >  
             < D a t a >  
                 < C u s t o m I n t e r f a c e C o n n e c t o r / >  
                 < D o c u m e n t P a r a m e t e r / >  
             < / D a t a >  
             < C M I _ D o k u m e n t _ N u m m e r > < / C M I _ D o k u m e n t _ N u m m e r >  
             < O u r Y o u r R e f e r e n c e / >  
             < S i g n e r M a i n _ C l o s i n g > F r e u n d l i c h e   G r � s s e < / S i g n e r M a i n _ C l o s i n g >  
             < S i g n e r _ C l o s i n g > F r e u n d l i c h e   G r � s s e < / S i g n e r _ C l o s i n g >  
             < S i g n e r C o _ C l o s i n g >  < / S i g n e r C o _ C l o s i n g >  
             < F u s s z e i l e E r s t e s e i t e >   < / F u s s z e i l e E r s t e s e i t e >  
             < F u s s z e i l e F o l g e s e i t e >   < / F u s s z e i l e F o l g e s e i t e >  
             < C M I _ D o k u m e n t _ G e s c h a e f t s n u m m e r > < / C M I _ D o k u m e n t _ G e s c h a e f t s n u m m e r >  
             < C M I _ D o k u m e n t _ T i t e l > < / C M I _ D o k u m e n t _ T i t e l >  
             < C M I _ D o k u m e n t _ B e m e r k u n g > < / C M I _ D o k u m e n t _ B e m e r k u n g >  
             < C M I _ D o k u m e n t _ T h e m a > < / C M I _ D o k u m e n t _ T h e m a >  
             < C M I _ D o k u m e n t _ A u t o r > < / C M I _ D o k u m e n t _ A u t o r >  
             < C M I _ D o k u m e n t _ S t a n d o r t > < / C M I _ D o k u m e n t _ S t a n d o r t >  
             < C M I _ D o k u m e n t _ K a t e g o r i e > < / C M I _ D o k u m e n t _ K a t e g o r i e >  
             < M e r g e d _ L o s N r >   < / M e r g e d _ L o s N r >  
         < / F i e l d s >  
     < / C o n t e n t >  
 < / P r i m e D o c s F i e l d P a r t > 
</file>

<file path=customXml/item2.xml>��< ? x m l   v e r s i o n = " 1 . 0 "   e n c o d i n g = " u t f - 1 6 " ? > < P r i m e D o c s B a s i c P a r t   x m l n s : x s i = " h t t p : / / w w w . w 3 . o r g / 2 0 0 1 / X M L S c h e m a - i n s t a n c e "   x m l n s : x s d = " h t t p : / / w w w . w 3 . o r g / 2 0 0 1 / X M L S c h e m a "   t e m p l a t e I d = " 7 7 d c 5 a 5 9 - b 3 4 9 - 4 d 5 5 - 8 9 f b - b b e 1 4 f 8 0 9 9 f c "   c o l o r T h e m e I d = " K a n t o n B e r n "   p r o f i l e = " 1 1 9 0 4 7 8 b - e 1 1 7 - 4 0 5 2 - b 8 f 0 - 7 a f 1 e 0 4 d 8 2 f 9 "   l c i d = " 2 0 5 5 "   x m l n s = " h t t p s : / / s c h e m a s . p r i m e s o f t - g r o u p . c o m / p r i m e d o c s / B a s i c P a r t " / > 
</file>

<file path=customXml/itemProps1.xml><?xml version="1.0" encoding="utf-8"?>
<ds:datastoreItem xmlns:ds="http://schemas.openxmlformats.org/officeDocument/2006/customXml" ds:itemID="{719CB192-3E88-4B05-87E7-450CD9E16E02}">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6DD48A22-6993-4206-A081-EB9F80A89864}">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Zurbriggen Jelena, GSI-GA</dc:creator>
  <cp:lastModifiedBy>Schachtler Hanna, GSI-GA</cp:lastModifiedBy>
  <cp:revision>15</cp:revision>
  <cp:lastPrinted>2026-03-25T10:52:00Z</cp:lastPrinted>
  <dcterms:created xsi:type="dcterms:W3CDTF">2026-03-25T10:05:00Z</dcterms:created>
  <dcterms:modified xsi:type="dcterms:W3CDTF">2026-05-01T13:50:00Z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2026-03-25T11:00:25Z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766e32f1-3e34-4509-9753-be0de2fdb721</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