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9CB6" w14:textId="77777777" w:rsidR="004F2D39" w:rsidRDefault="004F2D39" w:rsidP="00237297">
      <w:pPr>
        <w:pStyle w:val="1pt"/>
        <w:sectPr w:rsidR="004F2D39" w:rsidSect="0058369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9676E7" w:rsidRPr="00123AA1" w14:paraId="4DD3A3CE" w14:textId="77777777" w:rsidTr="005C1D53">
        <w:trPr>
          <w:trHeight w:val="1219"/>
        </w:trPr>
        <w:tc>
          <w:tcPr>
            <w:tcW w:w="5102" w:type="dxa"/>
            <w:vMerge w:val="restart"/>
          </w:tcPr>
          <w:p w14:paraId="4CDFDAA4" w14:textId="77777777" w:rsidR="009676E7" w:rsidRPr="00123AA1" w:rsidRDefault="0058369E" w:rsidP="001D43A5">
            <w:pPr>
              <w:pStyle w:val="Text85pt"/>
            </w:pPr>
            <w:r>
              <w:t>Gesundheits-, Sozial- und Integrationsdirektion</w:t>
            </w:r>
            <w:r>
              <w:br/>
              <w:t>Gesundheitsamt</w:t>
            </w:r>
            <w:r>
              <w:br/>
            </w:r>
            <w:r w:rsidR="001D43A5">
              <w:t>Kantonsärztlicher Dienst</w:t>
            </w:r>
            <w:r>
              <w:br/>
            </w:r>
            <w:r>
              <w:br/>
            </w:r>
            <w:r>
              <w:br/>
              <w:t>Rathausplatz 1</w:t>
            </w:r>
            <w:r>
              <w:br/>
              <w:t>Postfach</w:t>
            </w:r>
            <w:r>
              <w:br/>
              <w:t>3000 Bern 8</w:t>
            </w:r>
            <w:r>
              <w:br/>
              <w:t>+41 31 633 79 31</w:t>
            </w:r>
            <w:r>
              <w:br/>
              <w:t>info.kad@be.ch</w:t>
            </w:r>
            <w:r>
              <w:br/>
              <w:t>www.be.ch/gsi</w:t>
            </w:r>
            <w:r>
              <w:br/>
            </w:r>
          </w:p>
        </w:tc>
        <w:tc>
          <w:tcPr>
            <w:tcW w:w="4876" w:type="dxa"/>
            <w:vAlign w:val="bottom"/>
          </w:tcPr>
          <w:p w14:paraId="42D3AE54" w14:textId="77777777" w:rsidR="009676E7" w:rsidRPr="00123AA1" w:rsidRDefault="009676E7" w:rsidP="00692471"/>
        </w:tc>
      </w:tr>
      <w:tr w:rsidR="009676E7" w:rsidRPr="00123AA1" w14:paraId="71912198" w14:textId="77777777" w:rsidTr="005C1D53">
        <w:trPr>
          <w:trHeight w:val="2194"/>
        </w:trPr>
        <w:tc>
          <w:tcPr>
            <w:tcW w:w="5102" w:type="dxa"/>
            <w:vMerge/>
          </w:tcPr>
          <w:p w14:paraId="4B400721" w14:textId="77777777" w:rsidR="009676E7" w:rsidRPr="00123AA1" w:rsidRDefault="009676E7" w:rsidP="005C1D53"/>
        </w:tc>
        <w:tc>
          <w:tcPr>
            <w:tcW w:w="4876" w:type="dxa"/>
          </w:tcPr>
          <w:p w14:paraId="725E490A" w14:textId="77777777" w:rsidR="009676E7" w:rsidRPr="00123AA1" w:rsidRDefault="009676E7" w:rsidP="005C1D53">
            <w:pPr>
              <w:pStyle w:val="Text85pt"/>
            </w:pPr>
          </w:p>
          <w:p w14:paraId="2624EC7C" w14:textId="77777777" w:rsidR="009676E7" w:rsidRPr="00123AA1" w:rsidRDefault="009676E7" w:rsidP="005C1D53">
            <w:pPr>
              <w:pStyle w:val="Text85pt"/>
            </w:pPr>
          </w:p>
        </w:tc>
      </w:tr>
      <w:tr w:rsidR="009676E7" w:rsidRPr="00123AA1" w14:paraId="5BAC50A1" w14:textId="77777777" w:rsidTr="005C1D53">
        <w:trPr>
          <w:trHeight w:val="283"/>
        </w:trPr>
        <w:tc>
          <w:tcPr>
            <w:tcW w:w="5102" w:type="dxa"/>
            <w:vMerge/>
          </w:tcPr>
          <w:p w14:paraId="67C2A82C" w14:textId="77777777" w:rsidR="009676E7" w:rsidRPr="00123AA1" w:rsidRDefault="009676E7" w:rsidP="005C1D53"/>
        </w:tc>
        <w:tc>
          <w:tcPr>
            <w:tcW w:w="4876" w:type="dxa"/>
          </w:tcPr>
          <w:p w14:paraId="31BA85D0" w14:textId="77777777" w:rsidR="009676E7" w:rsidRPr="00123AA1" w:rsidRDefault="009676E7" w:rsidP="005C1D53">
            <w:pPr>
              <w:pStyle w:val="Text85pt"/>
            </w:pPr>
          </w:p>
        </w:tc>
      </w:tr>
    </w:tbl>
    <w:p w14:paraId="5A99952A" w14:textId="1F0361BD" w:rsidR="001D43A5" w:rsidRDefault="00015688" w:rsidP="00D42787">
      <w:pPr>
        <w:rPr>
          <w:b/>
        </w:rPr>
      </w:pPr>
      <w:bookmarkStart w:id="0" w:name="O_Referenz"/>
      <w:bookmarkStart w:id="1" w:name="Y_Referenz"/>
      <w:bookmarkEnd w:id="0"/>
      <w:bookmarkEnd w:id="1"/>
      <w:r>
        <w:rPr>
          <w:b/>
        </w:rPr>
        <w:t xml:space="preserve">Antrag für die Nutzung der Onlineplattform </w:t>
      </w:r>
      <w:r w:rsidR="001D43A5" w:rsidRPr="001D43A5">
        <w:rPr>
          <w:b/>
        </w:rPr>
        <w:t>«</w:t>
      </w:r>
      <w:r w:rsidR="0085561F">
        <w:rPr>
          <w:b/>
        </w:rPr>
        <w:t>OAT Online</w:t>
      </w:r>
      <w:r w:rsidR="001D43A5" w:rsidRPr="001D43A5">
        <w:rPr>
          <w:b/>
        </w:rPr>
        <w:t>»</w:t>
      </w:r>
    </w:p>
    <w:p w14:paraId="072A0438" w14:textId="06F45FB4" w:rsidR="00015688" w:rsidRPr="00015688" w:rsidRDefault="00015688" w:rsidP="00015688">
      <w:pPr>
        <w:rPr>
          <w:b/>
          <w:i/>
        </w:rPr>
      </w:pPr>
      <w:r w:rsidRPr="00015688">
        <w:rPr>
          <w:b/>
          <w:i/>
        </w:rPr>
        <w:t xml:space="preserve">Login für </w:t>
      </w:r>
      <w:r w:rsidR="00F1689F">
        <w:rPr>
          <w:b/>
          <w:i/>
        </w:rPr>
        <w:t>ärztlich geleitete Einrichtung</w:t>
      </w:r>
    </w:p>
    <w:p w14:paraId="50FC4400" w14:textId="77777777" w:rsidR="001D43A5" w:rsidRDefault="001D43A5" w:rsidP="00D42787">
      <w:pPr>
        <w:rPr>
          <w:b/>
        </w:rPr>
      </w:pPr>
    </w:p>
    <w:p w14:paraId="659B7690" w14:textId="60F52F24" w:rsidR="001D43A5" w:rsidRDefault="001D43A5" w:rsidP="001D43A5">
      <w:r>
        <w:t xml:space="preserve">Hiermit beantrage ich ein Login für </w:t>
      </w:r>
      <w:r w:rsidR="00312E40">
        <w:t>meine Einrichtung (</w:t>
      </w:r>
      <w:r w:rsidR="00F1689F">
        <w:t xml:space="preserve">z.B. </w:t>
      </w:r>
      <w:r w:rsidR="00312E40">
        <w:t>Gruppenpraxis,</w:t>
      </w:r>
      <w:r w:rsidR="00F1689F">
        <w:t xml:space="preserve"> Ambulatorium) für</w:t>
      </w:r>
      <w:r w:rsidR="00312E40">
        <w:t xml:space="preserve"> </w:t>
      </w:r>
      <w:r>
        <w:t>die Onlineplattform «</w:t>
      </w:r>
      <w:r w:rsidR="0085561F">
        <w:t>OAT Online</w:t>
      </w:r>
      <w:r w:rsidR="0004192A">
        <w:t>».</w:t>
      </w:r>
    </w:p>
    <w:p w14:paraId="18205C7D" w14:textId="46EEC925" w:rsidR="001D43A5" w:rsidRDefault="00015688" w:rsidP="001D43A5">
      <w:r>
        <w:t xml:space="preserve">Über die Plattform werden die für </w:t>
      </w:r>
      <w:r w:rsidR="00F1689F">
        <w:t>unsere</w:t>
      </w:r>
      <w:r>
        <w:t xml:space="preserve"> Patientinnen und Patienten erforderlichen Bewilligungsgesuche –  Eintritts-, Aktualisierungs- und Verlängerungsanträge sowie Abschlussmeldungen – online verwaltet.</w:t>
      </w:r>
    </w:p>
    <w:p w14:paraId="0C3687C8" w14:textId="7099944E" w:rsidR="00715938" w:rsidRDefault="00715938" w:rsidP="001D43A5">
      <w:r>
        <w:t xml:space="preserve">Im Gegensatz zum persönlichen Login erlaubt das Login für ärztlich geleitete Einrichtungen, dass mehrere Ärztinnen und Ärzte Zugriff auf dasselbe Benutzerkonto </w:t>
      </w:r>
      <w:r w:rsidR="00292E3B">
        <w:t xml:space="preserve">und somit auf die Daten der zusammen betreuten Patientinnen und Patienten </w:t>
      </w:r>
      <w:r>
        <w:t>erhalten</w:t>
      </w:r>
      <w:r w:rsidR="00292E3B">
        <w:t>.</w:t>
      </w:r>
    </w:p>
    <w:p w14:paraId="3FB14E9C" w14:textId="77777777" w:rsidR="00292E3B" w:rsidRDefault="00292E3B" w:rsidP="00292E3B">
      <w:r>
        <w:t>Mit meiner Unterschrift bestätige ich, dass ich über eine Berufsausübungsbewilligung des Kantons Bern verfüge.</w:t>
      </w:r>
    </w:p>
    <w:p w14:paraId="716E7C90" w14:textId="77777777" w:rsidR="001D43A5" w:rsidRDefault="001D43A5" w:rsidP="001D43A5"/>
    <w:p w14:paraId="45A4DA2C" w14:textId="77777777" w:rsidR="00722EB7" w:rsidRDefault="00722EB7" w:rsidP="00741566">
      <w:pPr>
        <w:tabs>
          <w:tab w:val="right" w:pos="4820"/>
        </w:tabs>
        <w:spacing w:line="480" w:lineRule="auto"/>
      </w:pPr>
      <w:r>
        <w:tab/>
        <w:t>Name der Einrichtung*:</w:t>
      </w:r>
      <w:r>
        <w:tab/>
        <w:t xml:space="preserve"> </w:t>
      </w:r>
      <w:sdt>
        <w:sdtPr>
          <w:id w:val="578941447"/>
          <w:placeholder>
            <w:docPart w:val="5E93D96BF424446083D741EF267DE688"/>
          </w:placeholder>
          <w:showingPlcHdr/>
          <w:text/>
        </w:sdtPr>
        <w:sdtEndPr/>
        <w:sdtContent>
          <w:r>
            <w:t>______________________________</w:t>
          </w:r>
        </w:sdtContent>
      </w:sdt>
    </w:p>
    <w:p w14:paraId="6052A805" w14:textId="77777777" w:rsidR="00722EB7" w:rsidRDefault="00722EB7" w:rsidP="00741566">
      <w:pPr>
        <w:tabs>
          <w:tab w:val="right" w:pos="4820"/>
        </w:tabs>
        <w:spacing w:line="480" w:lineRule="auto"/>
      </w:pPr>
      <w:r>
        <w:tab/>
        <w:t>Verantwortliche Person (Name und Vorname)*:</w:t>
      </w:r>
      <w:r>
        <w:tab/>
        <w:t xml:space="preserve"> </w:t>
      </w:r>
      <w:sdt>
        <w:sdtPr>
          <w:id w:val="903807012"/>
          <w:placeholder>
            <w:docPart w:val="E876FA97D0F04E2BA13CE00B6B2A202B"/>
          </w:placeholder>
          <w:showingPlcHdr/>
          <w:text/>
        </w:sdtPr>
        <w:sdtEndPr/>
        <w:sdtContent>
          <w:r>
            <w:t>______________________________</w:t>
          </w:r>
        </w:sdtContent>
      </w:sdt>
    </w:p>
    <w:p w14:paraId="5E04A015" w14:textId="77777777" w:rsidR="00722EB7" w:rsidRDefault="00722EB7" w:rsidP="00741566">
      <w:pPr>
        <w:tabs>
          <w:tab w:val="right" w:pos="4820"/>
        </w:tabs>
        <w:spacing w:line="480" w:lineRule="auto"/>
      </w:pPr>
      <w:r>
        <w:tab/>
        <w:t>Adresse*:</w:t>
      </w:r>
      <w:r>
        <w:tab/>
        <w:t xml:space="preserve"> </w:t>
      </w:r>
      <w:sdt>
        <w:sdtPr>
          <w:id w:val="831728355"/>
          <w:placeholder>
            <w:docPart w:val="E0F5A098B0674A76932816878F6FA81D"/>
          </w:placeholder>
          <w:showingPlcHdr/>
          <w:text/>
        </w:sdtPr>
        <w:sdtEndPr/>
        <w:sdtContent>
          <w:r>
            <w:t>______________________________</w:t>
          </w:r>
        </w:sdtContent>
      </w:sdt>
    </w:p>
    <w:p w14:paraId="727E1E6B" w14:textId="491120D2" w:rsidR="00722EB7" w:rsidRDefault="00722EB7" w:rsidP="00741566">
      <w:pPr>
        <w:tabs>
          <w:tab w:val="right" w:pos="4820"/>
        </w:tabs>
        <w:spacing w:line="480" w:lineRule="auto"/>
      </w:pPr>
      <w:r>
        <w:tab/>
        <w:t>PLZ und Ort*:</w:t>
      </w:r>
      <w:r>
        <w:tab/>
        <w:t xml:space="preserve"> </w:t>
      </w:r>
      <w:sdt>
        <w:sdtPr>
          <w:id w:val="1327016537"/>
          <w:placeholder>
            <w:docPart w:val="E3FA09D7BE9B4915980FB2168FBD74FB"/>
          </w:placeholder>
          <w:showingPlcHdr/>
          <w:text/>
        </w:sdtPr>
        <w:sdtEndPr/>
        <w:sdtContent>
          <w:r>
            <w:t>______________________________</w:t>
          </w:r>
        </w:sdtContent>
      </w:sdt>
    </w:p>
    <w:p w14:paraId="3124EC82" w14:textId="17783138" w:rsidR="0004192A" w:rsidRDefault="0004192A" w:rsidP="00741566">
      <w:pPr>
        <w:tabs>
          <w:tab w:val="right" w:pos="4820"/>
        </w:tabs>
        <w:spacing w:line="480" w:lineRule="auto"/>
      </w:pPr>
      <w:r>
        <w:tab/>
        <w:t>E-Mail-Adresse (HIN-gesichert)*:</w:t>
      </w:r>
      <w:r>
        <w:tab/>
        <w:t xml:space="preserve"> </w:t>
      </w:r>
      <w:sdt>
        <w:sdtPr>
          <w:id w:val="175695275"/>
          <w:placeholder>
            <w:docPart w:val="FB06B188053D4903A696145EC75FE582"/>
          </w:placeholder>
          <w:showingPlcHdr/>
          <w:text/>
        </w:sdtPr>
        <w:sdtEndPr/>
        <w:sdtContent>
          <w:r>
            <w:t>______________________________</w:t>
          </w:r>
        </w:sdtContent>
      </w:sdt>
    </w:p>
    <w:p w14:paraId="6B61D213" w14:textId="77777777" w:rsidR="00722EB7" w:rsidRDefault="00722EB7" w:rsidP="00741566">
      <w:pPr>
        <w:tabs>
          <w:tab w:val="right" w:pos="4820"/>
        </w:tabs>
        <w:spacing w:line="480" w:lineRule="auto"/>
      </w:pPr>
      <w:r>
        <w:tab/>
        <w:t>Telefonnummer*:</w:t>
      </w:r>
      <w:r>
        <w:tab/>
        <w:t xml:space="preserve"> </w:t>
      </w:r>
      <w:sdt>
        <w:sdtPr>
          <w:id w:val="-357737123"/>
          <w:placeholder>
            <w:docPart w:val="9346BA91382B45B7A0A26753CBFFDE1D"/>
          </w:placeholder>
          <w:showingPlcHdr/>
          <w:text/>
        </w:sdtPr>
        <w:sdtEndPr/>
        <w:sdtContent>
          <w:r>
            <w:t>______________________________</w:t>
          </w:r>
        </w:sdtContent>
      </w:sdt>
    </w:p>
    <w:p w14:paraId="22C50FA0" w14:textId="77777777" w:rsidR="00722EB7" w:rsidRDefault="00722EB7" w:rsidP="00741566">
      <w:pPr>
        <w:tabs>
          <w:tab w:val="right" w:pos="4820"/>
        </w:tabs>
        <w:spacing w:line="480" w:lineRule="auto"/>
      </w:pPr>
      <w:r>
        <w:tab/>
        <w:t>Mobiltelefonnummer:</w:t>
      </w:r>
      <w:r>
        <w:tab/>
        <w:t xml:space="preserve"> </w:t>
      </w:r>
      <w:sdt>
        <w:sdtPr>
          <w:id w:val="1102766060"/>
          <w:placeholder>
            <w:docPart w:val="789E741E5CD64284AD9B9C3B253111B8"/>
          </w:placeholder>
          <w:showingPlcHdr/>
          <w:text/>
        </w:sdtPr>
        <w:sdtEndPr/>
        <w:sdtContent>
          <w:r>
            <w:t>______________________________</w:t>
          </w:r>
        </w:sdtContent>
      </w:sdt>
    </w:p>
    <w:p w14:paraId="585D641A" w14:textId="10C9BF99" w:rsidR="00934D19" w:rsidRDefault="00934D19" w:rsidP="00741566">
      <w:pPr>
        <w:tabs>
          <w:tab w:val="right" w:pos="4820"/>
        </w:tabs>
        <w:spacing w:line="480" w:lineRule="auto"/>
      </w:pPr>
      <w:r>
        <w:tab/>
        <w:t>GLN-Nummer:</w:t>
      </w:r>
      <w:r>
        <w:tab/>
        <w:t xml:space="preserve"> </w:t>
      </w:r>
      <w:sdt>
        <w:sdtPr>
          <w:id w:val="967696839"/>
          <w:placeholder>
            <w:docPart w:val="6F98F0B80E514F90B0858D6A354FEAB6"/>
          </w:placeholder>
          <w:showingPlcHdr/>
          <w:text/>
        </w:sdtPr>
        <w:sdtContent>
          <w:r>
            <w:t>______________________________</w:t>
          </w:r>
        </w:sdtContent>
      </w:sdt>
    </w:p>
    <w:p w14:paraId="4F79F873" w14:textId="38A2E589" w:rsidR="00722EB7" w:rsidRDefault="00722EB7" w:rsidP="00741566">
      <w:pPr>
        <w:tabs>
          <w:tab w:val="right" w:pos="4820"/>
        </w:tabs>
        <w:spacing w:line="480" w:lineRule="auto"/>
      </w:pPr>
      <w:r>
        <w:tab/>
      </w:r>
      <w:r w:rsidR="0004192A">
        <w:tab/>
      </w:r>
      <w:r>
        <w:t>*Pflichtangaben</w:t>
      </w:r>
    </w:p>
    <w:p w14:paraId="153D28C0" w14:textId="77777777" w:rsidR="00722EB7" w:rsidRDefault="00722EB7" w:rsidP="00722EB7">
      <w:r>
        <w:t xml:space="preserve">Ort und Datum: </w:t>
      </w:r>
      <w:sdt>
        <w:sdtPr>
          <w:id w:val="1731568904"/>
          <w:placeholder>
            <w:docPart w:val="81441D69A10E435884568AA50D313787"/>
          </w:placeholder>
          <w:showingPlcHdr/>
          <w:text/>
        </w:sdtPr>
        <w:sdtEndPr/>
        <w:sdtContent>
          <w:r>
            <w:t>______________________________</w:t>
          </w:r>
        </w:sdtContent>
      </w:sdt>
    </w:p>
    <w:p w14:paraId="66510079" w14:textId="77777777" w:rsidR="00722EB7" w:rsidRDefault="00722EB7" w:rsidP="00722EB7"/>
    <w:p w14:paraId="4C8C2109" w14:textId="77777777" w:rsidR="00722EB7" w:rsidRDefault="00722EB7" w:rsidP="00722EB7">
      <w:r>
        <w:t>Stempel und Unterschrift:</w:t>
      </w:r>
    </w:p>
    <w:p w14:paraId="1E4080EF" w14:textId="71ABE3E9" w:rsidR="00722EB7" w:rsidRDefault="00722EB7" w:rsidP="001D43A5"/>
    <w:p w14:paraId="6AA343FB" w14:textId="77777777" w:rsidR="00741566" w:rsidRDefault="00741566" w:rsidP="001D43A5"/>
    <w:p w14:paraId="139415FF" w14:textId="77777777" w:rsidR="00934D19" w:rsidRDefault="00934D19" w:rsidP="001D43A5"/>
    <w:p w14:paraId="424B06D6" w14:textId="181F3BE2" w:rsidR="00FF6FAD" w:rsidRPr="001D43A5" w:rsidRDefault="003B010A" w:rsidP="001D43A5">
      <w:pPr>
        <w:rPr>
          <w:sz w:val="18"/>
          <w:szCs w:val="18"/>
        </w:rPr>
      </w:pPr>
      <w:r w:rsidRPr="001D43A5">
        <w:rPr>
          <w:sz w:val="18"/>
          <w:szCs w:val="18"/>
        </w:rPr>
        <w:t xml:space="preserve">Das ausgefüllte und unterzeichnete Antragsformular ist zur Eröffnung eines Benutzerkontos per E-Mail an den Kantonsärztlichen Dienst </w:t>
      </w:r>
      <w:hyperlink r:id="rId17" w:history="1">
        <w:r w:rsidRPr="00623E0D">
          <w:rPr>
            <w:rStyle w:val="Hyperlink"/>
            <w:sz w:val="18"/>
            <w:szCs w:val="18"/>
          </w:rPr>
          <w:t>info.kad@be.ch</w:t>
        </w:r>
      </w:hyperlink>
      <w:r w:rsidRPr="001D43A5">
        <w:rPr>
          <w:sz w:val="18"/>
          <w:szCs w:val="18"/>
        </w:rPr>
        <w:t xml:space="preserve"> einzureichen. Die im Rahmen der Registrierung eingeholten Angaben dienen der Prüfung der Identität und Berufsausübungsbewilligung </w:t>
      </w:r>
      <w:r>
        <w:rPr>
          <w:sz w:val="18"/>
          <w:szCs w:val="18"/>
        </w:rPr>
        <w:t>der Ärztin resp. des Arztes.</w:t>
      </w:r>
    </w:p>
    <w:sectPr w:rsidR="00FF6FAD" w:rsidRPr="001D43A5" w:rsidSect="0058369E">
      <w:headerReference w:type="default" r:id="rId18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8C5D" w14:textId="77777777" w:rsidR="0058369E" w:rsidRPr="0058369E" w:rsidRDefault="0058369E">
      <w:r w:rsidRPr="0058369E">
        <w:separator/>
      </w:r>
    </w:p>
  </w:endnote>
  <w:endnote w:type="continuationSeparator" w:id="0">
    <w:p w14:paraId="087EEA53" w14:textId="77777777" w:rsidR="0058369E" w:rsidRPr="0058369E" w:rsidRDefault="0058369E">
      <w:r w:rsidRPr="005836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</w:tblGrid>
    <w:tr w:rsidR="001D43A5" w:rsidRPr="0058369E" w14:paraId="3310FE81" w14:textId="77777777" w:rsidTr="00692471">
      <w:tc>
        <w:tcPr>
          <w:tcW w:w="7938" w:type="dxa"/>
        </w:tcPr>
        <w:p w14:paraId="5A8ECB10" w14:textId="35668C3D" w:rsidR="001D43A5" w:rsidRPr="0058369E" w:rsidRDefault="001D43A5" w:rsidP="002C1202">
          <w:pPr>
            <w:pStyle w:val="Fuzeile"/>
          </w:pPr>
          <w:r w:rsidRPr="0058369E">
            <w:fldChar w:fldCharType="begin"/>
          </w:r>
          <w:r w:rsidRPr="0058369E">
            <w:instrText xml:space="preserve"> IF </w:instrText>
          </w:r>
          <w:r w:rsidRPr="0058369E">
            <w:fldChar w:fldCharType="begin"/>
          </w:r>
          <w:r w:rsidRPr="0058369E">
            <w:instrText xml:space="preserve"> DOCPROPERTY  CustomField.pfad  \* MERGEFORMAT </w:instrText>
          </w:r>
          <w:r w:rsidRPr="0058369E">
            <w:fldChar w:fldCharType="end"/>
          </w:r>
          <w:r w:rsidRPr="0058369E">
            <w:instrText>="Nur Dateiname" "</w:instrText>
          </w:r>
          <w:r w:rsidRPr="0058369E">
            <w:rPr>
              <w:noProof/>
            </w:rPr>
            <w:fldChar w:fldCharType="begin"/>
          </w:r>
          <w:r w:rsidRPr="0058369E">
            <w:rPr>
              <w:noProof/>
            </w:rPr>
            <w:instrText xml:space="preserve"> FILENAME   \* MERGEFORMAT \&lt;OawJumpToField value=0/&gt;</w:instrText>
          </w:r>
          <w:r w:rsidRPr="0058369E">
            <w:rPr>
              <w:noProof/>
            </w:rPr>
            <w:fldChar w:fldCharType="separate"/>
          </w:r>
          <w:r w:rsidRPr="0058369E">
            <w:rPr>
              <w:noProof/>
            </w:rPr>
            <w:instrText>Templ.dot</w:instrText>
          </w:r>
          <w:r w:rsidRPr="0058369E">
            <w:rPr>
              <w:noProof/>
            </w:rPr>
            <w:fldChar w:fldCharType="end"/>
          </w:r>
          <w:r w:rsidRPr="0058369E">
            <w:instrText>" "" \* MERGEFORMAT \&lt;OawJumpToField value=0/&gt;</w:instrText>
          </w:r>
          <w:r w:rsidRPr="0058369E">
            <w:fldChar w:fldCharType="end"/>
          </w:r>
          <w:r w:rsidRPr="0058369E">
            <w:fldChar w:fldCharType="begin"/>
          </w:r>
          <w:r w:rsidRPr="0058369E">
            <w:instrText xml:space="preserve"> IF </w:instrText>
          </w:r>
          <w:r w:rsidRPr="0058369E">
            <w:fldChar w:fldCharType="begin"/>
          </w:r>
          <w:r w:rsidRPr="0058369E">
            <w:instrText xml:space="preserve"> DOCPROPERTY  CustomField.pfad  \* MERGEFORMAT </w:instrText>
          </w:r>
          <w:r w:rsidRPr="0058369E">
            <w:fldChar w:fldCharType="end"/>
          </w:r>
          <w:r w:rsidRPr="0058369E">
            <w:instrText>="Pfad und Dateiname" "</w:instrText>
          </w:r>
          <w:r w:rsidRPr="0058369E">
            <w:rPr>
              <w:noProof/>
            </w:rPr>
            <w:fldChar w:fldCharType="begin"/>
          </w:r>
          <w:r w:rsidRPr="0058369E">
            <w:rPr>
              <w:noProof/>
            </w:rPr>
            <w:instrText xml:space="preserve"> FILENAME  \p  \* MERGEFORMAT \&lt;OawJumpToField value=0/&gt;</w:instrText>
          </w:r>
          <w:r w:rsidRPr="0058369E">
            <w:rPr>
              <w:noProof/>
            </w:rPr>
            <w:fldChar w:fldCharType="separate"/>
          </w:r>
          <w:r w:rsidRPr="0058369E">
            <w:rPr>
              <w:noProof/>
            </w:rPr>
            <w:instrText>Templ.dot</w:instrText>
          </w:r>
          <w:r w:rsidRPr="0058369E">
            <w:rPr>
              <w:noProof/>
            </w:rPr>
            <w:fldChar w:fldCharType="end"/>
          </w:r>
          <w:r w:rsidRPr="0058369E">
            <w:instrText>" "" \* MERGEFORMAT \&lt;OawJumpToField value=0/&gt;</w:instrText>
          </w:r>
          <w:r w:rsidRPr="0058369E">
            <w:fldChar w:fldCharType="end"/>
          </w:r>
          <w:r w:rsidRPr="0058369E">
            <w:fldChar w:fldCharType="begin"/>
          </w:r>
          <w:r w:rsidRPr="0058369E">
            <w:instrText xml:space="preserve"> IF </w:instrText>
          </w:r>
          <w:r w:rsidRPr="0058369E">
            <w:fldChar w:fldCharType="begin"/>
          </w:r>
          <w:r w:rsidRPr="0058369E">
            <w:instrText xml:space="preserve"> DOCPROPERTY  CustomField.pfad  \* MERGEFORMAT </w:instrText>
          </w:r>
          <w:r w:rsidRPr="0058369E">
            <w:fldChar w:fldCharType="end"/>
          </w:r>
          <w:r w:rsidRPr="0058369E">
            <w:instrText>="Nom du document" "</w:instrText>
          </w:r>
          <w:r w:rsidRPr="0058369E">
            <w:rPr>
              <w:noProof/>
            </w:rPr>
            <w:fldChar w:fldCharType="begin"/>
          </w:r>
          <w:r w:rsidRPr="0058369E">
            <w:rPr>
              <w:noProof/>
            </w:rPr>
            <w:instrText xml:space="preserve"> FILENAME  \* MERGEFORMAT \&lt;OawJumpToField value=0/&gt;</w:instrText>
          </w:r>
          <w:r w:rsidRPr="0058369E">
            <w:rPr>
              <w:noProof/>
            </w:rPr>
            <w:fldChar w:fldCharType="separate"/>
          </w:r>
          <w:r w:rsidRPr="0058369E">
            <w:rPr>
              <w:noProof/>
            </w:rPr>
            <w:instrText>Templ.dot</w:instrText>
          </w:r>
          <w:r w:rsidRPr="0058369E">
            <w:rPr>
              <w:noProof/>
            </w:rPr>
            <w:fldChar w:fldCharType="end"/>
          </w:r>
          <w:r w:rsidRPr="0058369E">
            <w:instrText>" "" \* MERGEFORMAT \&lt;OawJumpToField value=0/&gt;</w:instrText>
          </w:r>
          <w:r w:rsidRPr="0058369E">
            <w:fldChar w:fldCharType="end"/>
          </w:r>
          <w:r w:rsidRPr="0058369E">
            <w:fldChar w:fldCharType="begin"/>
          </w:r>
          <w:r w:rsidRPr="0058369E">
            <w:instrText xml:space="preserve"> IF </w:instrText>
          </w:r>
          <w:r w:rsidRPr="0058369E">
            <w:fldChar w:fldCharType="begin"/>
          </w:r>
          <w:r w:rsidRPr="0058369E">
            <w:instrText xml:space="preserve"> DOCPROPERTY  CustomField.pfad  \* MERGEFORMAT </w:instrText>
          </w:r>
          <w:r w:rsidRPr="0058369E">
            <w:fldChar w:fldCharType="end"/>
          </w:r>
          <w:r w:rsidRPr="0058369E">
            <w:instrText>="Chemin et nom du document" "</w:instrText>
          </w:r>
          <w:r w:rsidRPr="0058369E">
            <w:rPr>
              <w:noProof/>
            </w:rPr>
            <w:fldChar w:fldCharType="begin"/>
          </w:r>
          <w:r w:rsidRPr="0058369E">
            <w:rPr>
              <w:noProof/>
            </w:rPr>
            <w:instrText xml:space="preserve"> FILENAME  \p \* MERGEFORMAT \&lt;OawJumpToField value=0/&gt;</w:instrText>
          </w:r>
          <w:r w:rsidRPr="0058369E">
            <w:rPr>
              <w:noProof/>
            </w:rPr>
            <w:fldChar w:fldCharType="separate"/>
          </w:r>
          <w:r w:rsidRPr="0058369E">
            <w:rPr>
              <w:noProof/>
            </w:rPr>
            <w:instrText>Templ.dot</w:instrText>
          </w:r>
          <w:r w:rsidRPr="0058369E">
            <w:rPr>
              <w:noProof/>
            </w:rPr>
            <w:fldChar w:fldCharType="end"/>
          </w:r>
          <w:r w:rsidRPr="0058369E">
            <w:instrText>" "" \* MERGEFORMAT \&lt;OawJumpToField value=0/&gt;</w:instrText>
          </w:r>
          <w:r w:rsidRPr="0058369E">
            <w:fldChar w:fldCharType="end"/>
          </w:r>
        </w:p>
      </w:tc>
    </w:tr>
  </w:tbl>
  <w:p w14:paraId="2E005E9A" w14:textId="77777777" w:rsidR="00EC10BB" w:rsidRPr="0058369E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C537AE" w:rsidRPr="0058369E" w14:paraId="454B4042" w14:textId="77777777" w:rsidTr="00692471">
      <w:tc>
        <w:tcPr>
          <w:tcW w:w="7938" w:type="dxa"/>
        </w:tcPr>
        <w:p w14:paraId="0ACFD3CD" w14:textId="77777777" w:rsidR="00C537AE" w:rsidRPr="0058369E" w:rsidRDefault="00C962C7" w:rsidP="00C537AE">
          <w:pPr>
            <w:pStyle w:val="Fuzeile"/>
          </w:pPr>
          <w:r w:rsidRPr="0058369E">
            <w:fldChar w:fldCharType="begin"/>
          </w:r>
          <w:r w:rsidRPr="0058369E">
            <w:instrText xml:space="preserve"> IF </w:instrText>
          </w:r>
          <w:r w:rsidRPr="0058369E">
            <w:fldChar w:fldCharType="begin"/>
          </w:r>
          <w:r w:rsidRPr="0058369E">
            <w:instrText xml:space="preserve"> DOCPROPERTY  CustomField.pfad  \* MERGEFORMAT </w:instrText>
          </w:r>
          <w:r w:rsidRPr="0058369E">
            <w:fldChar w:fldCharType="end"/>
          </w:r>
          <w:r w:rsidRPr="0058369E">
            <w:instrText>="Nur Dateiname" "</w:instrText>
          </w:r>
          <w:r w:rsidRPr="0058369E">
            <w:rPr>
              <w:noProof/>
            </w:rPr>
            <w:fldChar w:fldCharType="begin"/>
          </w:r>
          <w:r w:rsidRPr="0058369E">
            <w:rPr>
              <w:noProof/>
            </w:rPr>
            <w:instrText xml:space="preserve"> FILENAME   \* MERGEFORMAT \&lt;OawJumpToField value=0/&gt;</w:instrText>
          </w:r>
          <w:r w:rsidRPr="0058369E">
            <w:rPr>
              <w:noProof/>
            </w:rPr>
            <w:fldChar w:fldCharType="separate"/>
          </w:r>
          <w:r w:rsidRPr="0058369E">
            <w:rPr>
              <w:noProof/>
            </w:rPr>
            <w:instrText>Templ.dot</w:instrText>
          </w:r>
          <w:r w:rsidRPr="0058369E">
            <w:rPr>
              <w:noProof/>
            </w:rPr>
            <w:fldChar w:fldCharType="end"/>
          </w:r>
          <w:r w:rsidRPr="0058369E">
            <w:instrText>" "" \* MERGEFORMAT \&lt;OawJumpToField value=0/&gt;</w:instrText>
          </w:r>
          <w:r w:rsidRPr="0058369E">
            <w:fldChar w:fldCharType="end"/>
          </w:r>
          <w:r w:rsidRPr="0058369E">
            <w:fldChar w:fldCharType="begin"/>
          </w:r>
          <w:r w:rsidRPr="0058369E">
            <w:instrText xml:space="preserve"> IF </w:instrText>
          </w:r>
          <w:r w:rsidRPr="0058369E">
            <w:fldChar w:fldCharType="begin"/>
          </w:r>
          <w:r w:rsidRPr="0058369E">
            <w:instrText xml:space="preserve"> DOCPROPERTY  CustomField.pfad  \* MERGEFORMAT </w:instrText>
          </w:r>
          <w:r w:rsidRPr="0058369E">
            <w:fldChar w:fldCharType="end"/>
          </w:r>
          <w:r w:rsidRPr="0058369E">
            <w:instrText>="Pfad und Dateiname" "</w:instrText>
          </w:r>
          <w:r w:rsidRPr="0058369E">
            <w:rPr>
              <w:noProof/>
            </w:rPr>
            <w:fldChar w:fldCharType="begin"/>
          </w:r>
          <w:r w:rsidRPr="0058369E">
            <w:rPr>
              <w:noProof/>
            </w:rPr>
            <w:instrText xml:space="preserve"> FILENAME  </w:instrText>
          </w:r>
          <w:r w:rsidR="009E1264" w:rsidRPr="0058369E">
            <w:rPr>
              <w:noProof/>
            </w:rPr>
            <w:instrText xml:space="preserve">\p  </w:instrText>
          </w:r>
          <w:r w:rsidRPr="0058369E">
            <w:rPr>
              <w:noProof/>
            </w:rPr>
            <w:instrText>\* MERGEFORMAT \&lt;OawJumpToField value=0/&gt;</w:instrText>
          </w:r>
          <w:r w:rsidRPr="0058369E">
            <w:rPr>
              <w:noProof/>
            </w:rPr>
            <w:fldChar w:fldCharType="separate"/>
          </w:r>
          <w:r w:rsidRPr="0058369E">
            <w:rPr>
              <w:noProof/>
            </w:rPr>
            <w:instrText>Templ.dot</w:instrText>
          </w:r>
          <w:r w:rsidRPr="0058369E">
            <w:rPr>
              <w:noProof/>
            </w:rPr>
            <w:fldChar w:fldCharType="end"/>
          </w:r>
          <w:r w:rsidRPr="0058369E">
            <w:instrText>" "" \* MERGEFORMAT \&lt;OawJumpToField value=0/&gt;</w:instrText>
          </w:r>
          <w:r w:rsidRPr="0058369E">
            <w:fldChar w:fldCharType="end"/>
          </w:r>
          <w:r w:rsidRPr="0058369E">
            <w:fldChar w:fldCharType="begin"/>
          </w:r>
          <w:r w:rsidRPr="0058369E">
            <w:instrText xml:space="preserve"> IF </w:instrText>
          </w:r>
          <w:r w:rsidRPr="0058369E">
            <w:fldChar w:fldCharType="begin"/>
          </w:r>
          <w:r w:rsidRPr="0058369E">
            <w:instrText xml:space="preserve"> DOCPROPERTY  CustomField.pfad  \* MERGEFORMAT </w:instrText>
          </w:r>
          <w:r w:rsidRPr="0058369E">
            <w:fldChar w:fldCharType="end"/>
          </w:r>
          <w:r w:rsidRPr="0058369E">
            <w:instrText>="Nom du document" "</w:instrText>
          </w:r>
          <w:r w:rsidRPr="0058369E">
            <w:rPr>
              <w:noProof/>
            </w:rPr>
            <w:fldChar w:fldCharType="begin"/>
          </w:r>
          <w:r w:rsidRPr="0058369E">
            <w:rPr>
              <w:noProof/>
            </w:rPr>
            <w:instrText xml:space="preserve"> FILENAME  \* MERGEFORMAT \&lt;OawJumpToField value=0/&gt;</w:instrText>
          </w:r>
          <w:r w:rsidRPr="0058369E">
            <w:rPr>
              <w:noProof/>
            </w:rPr>
            <w:fldChar w:fldCharType="separate"/>
          </w:r>
          <w:r w:rsidRPr="0058369E">
            <w:rPr>
              <w:noProof/>
            </w:rPr>
            <w:instrText>Templ.dot</w:instrText>
          </w:r>
          <w:r w:rsidRPr="0058369E">
            <w:rPr>
              <w:noProof/>
            </w:rPr>
            <w:fldChar w:fldCharType="end"/>
          </w:r>
          <w:r w:rsidRPr="0058369E">
            <w:instrText>" "" \* MERGEFORMAT \&lt;OawJumpToField value=0/&gt;</w:instrText>
          </w:r>
          <w:r w:rsidRPr="0058369E">
            <w:fldChar w:fldCharType="end"/>
          </w:r>
          <w:r w:rsidRPr="0058369E">
            <w:fldChar w:fldCharType="begin"/>
          </w:r>
          <w:r w:rsidRPr="0058369E">
            <w:instrText xml:space="preserve"> IF </w:instrText>
          </w:r>
          <w:r w:rsidRPr="0058369E">
            <w:fldChar w:fldCharType="begin"/>
          </w:r>
          <w:r w:rsidRPr="0058369E">
            <w:instrText xml:space="preserve"> DOCPROPERTY  CustomField.pfad  \* MERGEFORMAT </w:instrText>
          </w:r>
          <w:r w:rsidRPr="0058369E">
            <w:fldChar w:fldCharType="end"/>
          </w:r>
          <w:r w:rsidRPr="0058369E">
            <w:instrText>="Chemin et nom du document" "</w:instrText>
          </w:r>
          <w:r w:rsidRPr="0058369E">
            <w:rPr>
              <w:noProof/>
            </w:rPr>
            <w:fldChar w:fldCharType="begin"/>
          </w:r>
          <w:r w:rsidRPr="0058369E">
            <w:rPr>
              <w:noProof/>
            </w:rPr>
            <w:instrText xml:space="preserve"> FILENAME</w:instrText>
          </w:r>
          <w:r w:rsidR="00D33359" w:rsidRPr="0058369E">
            <w:rPr>
              <w:noProof/>
            </w:rPr>
            <w:instrText xml:space="preserve">  \p </w:instrText>
          </w:r>
          <w:r w:rsidRPr="0058369E">
            <w:rPr>
              <w:noProof/>
            </w:rPr>
            <w:instrText xml:space="preserve"> \* MERGEFORMAT \&lt;OawJumpToField value=0/&gt;</w:instrText>
          </w:r>
          <w:r w:rsidRPr="0058369E">
            <w:rPr>
              <w:noProof/>
            </w:rPr>
            <w:fldChar w:fldCharType="separate"/>
          </w:r>
          <w:r w:rsidRPr="0058369E">
            <w:rPr>
              <w:noProof/>
            </w:rPr>
            <w:instrText>Templ.dot</w:instrText>
          </w:r>
          <w:r w:rsidRPr="0058369E">
            <w:rPr>
              <w:noProof/>
            </w:rPr>
            <w:fldChar w:fldCharType="end"/>
          </w:r>
          <w:r w:rsidRPr="0058369E">
            <w:instrText>" "" \* MERGEFORMAT \&lt;OawJumpToField value=0/&gt;</w:instrText>
          </w:r>
          <w:r w:rsidRPr="0058369E">
            <w:fldChar w:fldCharType="end"/>
          </w:r>
        </w:p>
      </w:tc>
      <w:tc>
        <w:tcPr>
          <w:tcW w:w="2030" w:type="dxa"/>
        </w:tcPr>
        <w:p w14:paraId="61FD163E" w14:textId="77777777" w:rsidR="00C537AE" w:rsidRPr="0058369E" w:rsidRDefault="00C537AE" w:rsidP="00C537AE">
          <w:pPr>
            <w:pStyle w:val="Fuzeile"/>
            <w:jc w:val="right"/>
          </w:pPr>
          <w:r w:rsidRPr="0058369E">
            <w:fldChar w:fldCharType="begin"/>
          </w:r>
          <w:r w:rsidRPr="0058369E">
            <w:instrText xml:space="preserve"> PAGE  \* Arabic  \* MERGEFORMAT </w:instrText>
          </w:r>
          <w:r w:rsidRPr="0058369E">
            <w:fldChar w:fldCharType="separate"/>
          </w:r>
          <w:r w:rsidR="0058369E">
            <w:rPr>
              <w:noProof/>
            </w:rPr>
            <w:t>1</w:t>
          </w:r>
          <w:r w:rsidRPr="0058369E">
            <w:fldChar w:fldCharType="end"/>
          </w:r>
          <w:r w:rsidRPr="0058369E">
            <w:t>/</w:t>
          </w:r>
          <w:r w:rsidR="00934D19">
            <w:fldChar w:fldCharType="begin"/>
          </w:r>
          <w:r w:rsidR="00934D19">
            <w:instrText xml:space="preserve"> NUMPAGES  \* Arabic  \* MERGEFORMAT </w:instrText>
          </w:r>
          <w:r w:rsidR="00934D19">
            <w:fldChar w:fldCharType="separate"/>
          </w:r>
          <w:r w:rsidR="0058369E">
            <w:rPr>
              <w:noProof/>
            </w:rPr>
            <w:t>1</w:t>
          </w:r>
          <w:r w:rsidR="00934D19">
            <w:rPr>
              <w:noProof/>
            </w:rPr>
            <w:fldChar w:fldCharType="end"/>
          </w:r>
        </w:p>
      </w:tc>
    </w:tr>
  </w:tbl>
  <w:p w14:paraId="72ED07DA" w14:textId="77777777" w:rsidR="000252CF" w:rsidRPr="0058369E" w:rsidRDefault="000252CF" w:rsidP="00C537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028F" w14:textId="77777777" w:rsidR="0058369E" w:rsidRPr="0058369E" w:rsidRDefault="0058369E">
      <w:r w:rsidRPr="0058369E">
        <w:separator/>
      </w:r>
    </w:p>
  </w:footnote>
  <w:footnote w:type="continuationSeparator" w:id="0">
    <w:p w14:paraId="0AEC2219" w14:textId="77777777" w:rsidR="0058369E" w:rsidRPr="0058369E" w:rsidRDefault="0058369E">
      <w:r w:rsidRPr="005836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305B" w14:textId="77777777" w:rsidR="00C2381B" w:rsidRPr="0058369E" w:rsidRDefault="00EC0E1F" w:rsidP="00FF6652">
    <w:pPr>
      <w:pStyle w:val="Kopfzeile"/>
      <w:tabs>
        <w:tab w:val="left" w:pos="420"/>
      </w:tabs>
    </w:pPr>
    <w:r w:rsidRPr="0058369E">
      <w:drawing>
        <wp:anchor distT="0" distB="0" distL="114300" distR="114300" simplePos="0" relativeHeight="251666432" behindDoc="0" locked="1" layoutInCell="1" allowOverlap="1" wp14:anchorId="1F86D93B" wp14:editId="13486528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0C75" w14:textId="77777777" w:rsidR="00002D47" w:rsidRPr="0058369E" w:rsidRDefault="00C2381B">
    <w:pPr>
      <w:pStyle w:val="Kopfzeile"/>
    </w:pPr>
    <w:r w:rsidRPr="0058369E">
      <w:drawing>
        <wp:anchor distT="0" distB="0" distL="114300" distR="114300" simplePos="0" relativeHeight="251660288" behindDoc="0" locked="1" layoutInCell="1" allowOverlap="1" wp14:anchorId="5B5D7643" wp14:editId="2B8ED42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58369E">
      <w:drawing>
        <wp:anchor distT="0" distB="0" distL="114300" distR="114300" simplePos="0" relativeHeight="251658240" behindDoc="1" locked="1" layoutInCell="1" allowOverlap="1" wp14:anchorId="216E1159" wp14:editId="169C3EC1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7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EC0E1F" w:rsidRPr="00123AA1" w14:paraId="47BD7108" w14:textId="77777777" w:rsidTr="00685499">
      <w:tc>
        <w:tcPr>
          <w:tcW w:w="5100" w:type="dxa"/>
        </w:tcPr>
        <w:p w14:paraId="36159052" w14:textId="77777777" w:rsidR="00EC0E1F" w:rsidRPr="00123AA1" w:rsidRDefault="00EC0E1F" w:rsidP="00FF6652">
          <w:pPr>
            <w:pStyle w:val="Kopfzeile"/>
            <w:rPr>
              <w:color w:val="FFFFFF" w:themeColor="background1"/>
            </w:rPr>
          </w:pPr>
        </w:p>
        <w:p w14:paraId="744E73DA" w14:textId="77777777" w:rsidR="00EC0E1F" w:rsidRPr="00123AA1" w:rsidRDefault="00EC0E1F" w:rsidP="00FF6652">
          <w:pPr>
            <w:pStyle w:val="Kopfzeile"/>
          </w:pPr>
        </w:p>
      </w:tc>
      <w:tc>
        <w:tcPr>
          <w:tcW w:w="4878" w:type="dxa"/>
        </w:tcPr>
        <w:p w14:paraId="00BF58C7" w14:textId="77777777" w:rsidR="00EC0E1F" w:rsidRPr="00123AA1" w:rsidRDefault="00EC0E1F" w:rsidP="00FF6652">
          <w:pPr>
            <w:pStyle w:val="Kopfzeile"/>
          </w:pPr>
        </w:p>
      </w:tc>
    </w:tr>
  </w:tbl>
  <w:p w14:paraId="49A61639" w14:textId="77777777" w:rsidR="00EC0E1F" w:rsidRPr="00123AA1" w:rsidRDefault="00EC0E1F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0320272B" wp14:editId="038B40D1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50F1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024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72A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34B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C624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589C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F87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021807">
    <w:abstractNumId w:val="9"/>
  </w:num>
  <w:num w:numId="2" w16cid:durableId="785587076">
    <w:abstractNumId w:val="7"/>
  </w:num>
  <w:num w:numId="3" w16cid:durableId="991907835">
    <w:abstractNumId w:val="6"/>
  </w:num>
  <w:num w:numId="4" w16cid:durableId="1628048821">
    <w:abstractNumId w:val="5"/>
  </w:num>
  <w:num w:numId="5" w16cid:durableId="730351441">
    <w:abstractNumId w:val="4"/>
  </w:num>
  <w:num w:numId="6" w16cid:durableId="47455140">
    <w:abstractNumId w:val="8"/>
  </w:num>
  <w:num w:numId="7" w16cid:durableId="1581256676">
    <w:abstractNumId w:val="3"/>
  </w:num>
  <w:num w:numId="8" w16cid:durableId="1030254808">
    <w:abstractNumId w:val="2"/>
  </w:num>
  <w:num w:numId="9" w16cid:durableId="1428891280">
    <w:abstractNumId w:val="1"/>
  </w:num>
  <w:num w:numId="10" w16cid:durableId="2041740852">
    <w:abstractNumId w:val="0"/>
  </w:num>
  <w:num w:numId="11" w16cid:durableId="1925382445">
    <w:abstractNumId w:val="21"/>
  </w:num>
  <w:num w:numId="12" w16cid:durableId="916789128">
    <w:abstractNumId w:val="16"/>
  </w:num>
  <w:num w:numId="13" w16cid:durableId="461312417">
    <w:abstractNumId w:val="13"/>
  </w:num>
  <w:num w:numId="14" w16cid:durableId="871842318">
    <w:abstractNumId w:val="23"/>
  </w:num>
  <w:num w:numId="15" w16cid:durableId="1828400832">
    <w:abstractNumId w:val="22"/>
  </w:num>
  <w:num w:numId="16" w16cid:durableId="421491119">
    <w:abstractNumId w:val="10"/>
  </w:num>
  <w:num w:numId="17" w16cid:durableId="1646468676">
    <w:abstractNumId w:val="14"/>
  </w:num>
  <w:num w:numId="18" w16cid:durableId="7635700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3197697">
    <w:abstractNumId w:val="20"/>
  </w:num>
  <w:num w:numId="20" w16cid:durableId="535118479">
    <w:abstractNumId w:val="12"/>
  </w:num>
  <w:num w:numId="21" w16cid:durableId="81683907">
    <w:abstractNumId w:val="18"/>
  </w:num>
  <w:num w:numId="22" w16cid:durableId="65340563">
    <w:abstractNumId w:val="17"/>
  </w:num>
  <w:num w:numId="23" w16cid:durableId="1678271658">
    <w:abstractNumId w:val="11"/>
  </w:num>
  <w:num w:numId="24" w16cid:durableId="1175605766">
    <w:abstractNumId w:val="15"/>
  </w:num>
  <w:num w:numId="25" w16cid:durableId="10407862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Allgemein_ohne_Empfaenger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997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22042111365282541485&quot;&gt;&lt;Field Name=&quot;IDName&quot; Value=&quot;GSI GA-KAD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Gesundheitsamt&quot;/&gt;&lt;Field Name=&quot;DepartmentDe_2&quot; Value=&quot;&quot;/&gt;&lt;Field Name=&quot;DepartmentDe_3&quot; Value=&quot;&quot;/&gt;&lt;Field Name=&quot;DepartmentDe_4&quot; Value=&quot;&quot;/&gt;&lt;Field Name=&quot;DepartmentFr_1&quot; Value=&quot;Office de la santé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platz 1&quot;/&gt;&lt;Field Name=&quot;Address2&quot; Value=&quot;Postfach&quot;/&gt;&lt;Field Name=&quot;Address3&quot; Value=&quot;3000 Bern 8&quot;/&gt;&lt;Field Name=&quot;OrtDatum&quot; Value=&quot;Bern,&quot;/&gt;&lt;Field Name=&quot;Telefon&quot; Value=&quot;+41 31 633 79 31&quot;/&gt;&lt;Field Name=&quot;Fax&quot; Value=&quot;&quot;/&gt;&lt;Field Name=&quot;Email&quot; Value=&quot;info.kad@be.ch&quot;/&gt;&lt;Field Name=&quot;Internet_FR&quot; Value=&quot;www.be.ch/dssi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 GA-KAD, Rathausplatz 1, Postfach, 3000 Bern 8&quot;/&gt;&lt;Field Name=&quot;Ruecksendeadresse_FR&quot; Value=&quot;DSSI-ODS, Rathausplatz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Data_UID&quot; Value=&quot;2022042111365282541485&quot;/&gt;&lt;Field Name=&quot;Field_Name&quot; Value=&quot;Address3&quot;/&gt;&lt;Field Name=&quot;Field_UID&quot; Value=&quot;20030218192901313156790756&quot;/&gt;&lt;Field Name=&quot;ML_LCID&quot; Value=&quot;2055&quot;/&gt;&lt;Field Name=&quot;ML_Value&quot; Value=&quot;3000 Bern 8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9112614294731179588&quot; Name=&quot;Datum&quot; Value=&quot;&quot;/&gt;&lt;Field UID=&quot;2019111313064731179378&quot; Name=&quot;BE_OurRefNo&quot; Value=&quot;&quot;/&gt;&lt;Field UID=&quot;2019111313074731179378&quot; Name=&quot;BE_Your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Button&quot; IDName=&quot;Normal_Barrierefrei&quot; Icon=&quot;3546&quot; Label=&quot;&amp;lt;translate&amp;gt;Style.BE_Standard_Barrierefrei&amp;lt;/translate&amp;gt;&quot; Command=&quot;StyleApply&quot; Parameter=&quot;Standard barrierefrei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Allgemein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58369E"/>
    <w:rsid w:val="000002A5"/>
    <w:rsid w:val="00000C1D"/>
    <w:rsid w:val="00001886"/>
    <w:rsid w:val="00002B8D"/>
    <w:rsid w:val="00002D47"/>
    <w:rsid w:val="00003348"/>
    <w:rsid w:val="00004332"/>
    <w:rsid w:val="00004354"/>
    <w:rsid w:val="00007904"/>
    <w:rsid w:val="0001180F"/>
    <w:rsid w:val="000139BD"/>
    <w:rsid w:val="00015688"/>
    <w:rsid w:val="00015CC5"/>
    <w:rsid w:val="00022448"/>
    <w:rsid w:val="000231B0"/>
    <w:rsid w:val="00023E45"/>
    <w:rsid w:val="00024529"/>
    <w:rsid w:val="000252CF"/>
    <w:rsid w:val="0002542A"/>
    <w:rsid w:val="00025E24"/>
    <w:rsid w:val="000260A8"/>
    <w:rsid w:val="0003497A"/>
    <w:rsid w:val="00040CC5"/>
    <w:rsid w:val="00040FD6"/>
    <w:rsid w:val="0004192A"/>
    <w:rsid w:val="00042314"/>
    <w:rsid w:val="00042D27"/>
    <w:rsid w:val="00043B70"/>
    <w:rsid w:val="00044A51"/>
    <w:rsid w:val="00044D14"/>
    <w:rsid w:val="00045131"/>
    <w:rsid w:val="0005055C"/>
    <w:rsid w:val="00052DBA"/>
    <w:rsid w:val="00053E99"/>
    <w:rsid w:val="00055195"/>
    <w:rsid w:val="00055FA5"/>
    <w:rsid w:val="0005649B"/>
    <w:rsid w:val="00060597"/>
    <w:rsid w:val="00061A3D"/>
    <w:rsid w:val="00062020"/>
    <w:rsid w:val="00062C3F"/>
    <w:rsid w:val="00063BB5"/>
    <w:rsid w:val="00064867"/>
    <w:rsid w:val="00066346"/>
    <w:rsid w:val="00076A6E"/>
    <w:rsid w:val="00077849"/>
    <w:rsid w:val="00082083"/>
    <w:rsid w:val="0009226A"/>
    <w:rsid w:val="00092A7B"/>
    <w:rsid w:val="000A30C3"/>
    <w:rsid w:val="000A38CC"/>
    <w:rsid w:val="000A576D"/>
    <w:rsid w:val="000A6412"/>
    <w:rsid w:val="000A67E3"/>
    <w:rsid w:val="000A67FE"/>
    <w:rsid w:val="000A7B8D"/>
    <w:rsid w:val="000A7BE1"/>
    <w:rsid w:val="000B2653"/>
    <w:rsid w:val="000B3B9B"/>
    <w:rsid w:val="000B42E0"/>
    <w:rsid w:val="000B4ADF"/>
    <w:rsid w:val="000C16E9"/>
    <w:rsid w:val="000C334E"/>
    <w:rsid w:val="000C485A"/>
    <w:rsid w:val="000C6089"/>
    <w:rsid w:val="000C7E1E"/>
    <w:rsid w:val="000E0862"/>
    <w:rsid w:val="000E2428"/>
    <w:rsid w:val="000E4BE2"/>
    <w:rsid w:val="000E7D64"/>
    <w:rsid w:val="000F267E"/>
    <w:rsid w:val="000F6D48"/>
    <w:rsid w:val="000F79CA"/>
    <w:rsid w:val="000F7E0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11AC"/>
    <w:rsid w:val="001125B5"/>
    <w:rsid w:val="0011312B"/>
    <w:rsid w:val="00114492"/>
    <w:rsid w:val="00115763"/>
    <w:rsid w:val="00116286"/>
    <w:rsid w:val="001208FF"/>
    <w:rsid w:val="00123AA1"/>
    <w:rsid w:val="0012405E"/>
    <w:rsid w:val="00124C0D"/>
    <w:rsid w:val="00124C97"/>
    <w:rsid w:val="0012506A"/>
    <w:rsid w:val="0013294C"/>
    <w:rsid w:val="001349C9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6057B"/>
    <w:rsid w:val="00161D21"/>
    <w:rsid w:val="001678DF"/>
    <w:rsid w:val="00174CAD"/>
    <w:rsid w:val="00174EE0"/>
    <w:rsid w:val="0017629C"/>
    <w:rsid w:val="00177080"/>
    <w:rsid w:val="00177790"/>
    <w:rsid w:val="001806B9"/>
    <w:rsid w:val="0018281A"/>
    <w:rsid w:val="00183D4D"/>
    <w:rsid w:val="00184153"/>
    <w:rsid w:val="001859D8"/>
    <w:rsid w:val="00186D97"/>
    <w:rsid w:val="00187414"/>
    <w:rsid w:val="00190973"/>
    <w:rsid w:val="0019454C"/>
    <w:rsid w:val="00196F3D"/>
    <w:rsid w:val="001A0D83"/>
    <w:rsid w:val="001A1EB8"/>
    <w:rsid w:val="001A338B"/>
    <w:rsid w:val="001A4518"/>
    <w:rsid w:val="001A5983"/>
    <w:rsid w:val="001A6C01"/>
    <w:rsid w:val="001B5BCF"/>
    <w:rsid w:val="001B6CC6"/>
    <w:rsid w:val="001B6D19"/>
    <w:rsid w:val="001B6D85"/>
    <w:rsid w:val="001C3E2C"/>
    <w:rsid w:val="001C46FF"/>
    <w:rsid w:val="001C6F7F"/>
    <w:rsid w:val="001C709B"/>
    <w:rsid w:val="001D1D52"/>
    <w:rsid w:val="001D43A5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387E"/>
    <w:rsid w:val="002055FB"/>
    <w:rsid w:val="00212C71"/>
    <w:rsid w:val="00213236"/>
    <w:rsid w:val="00216B14"/>
    <w:rsid w:val="002171C3"/>
    <w:rsid w:val="002225FA"/>
    <w:rsid w:val="00223095"/>
    <w:rsid w:val="00223DBA"/>
    <w:rsid w:val="0022436B"/>
    <w:rsid w:val="002251DD"/>
    <w:rsid w:val="00227F92"/>
    <w:rsid w:val="00230C11"/>
    <w:rsid w:val="002315B5"/>
    <w:rsid w:val="00232367"/>
    <w:rsid w:val="00232E0D"/>
    <w:rsid w:val="002363A3"/>
    <w:rsid w:val="00237297"/>
    <w:rsid w:val="00240695"/>
    <w:rsid w:val="00243529"/>
    <w:rsid w:val="00244E0D"/>
    <w:rsid w:val="00253748"/>
    <w:rsid w:val="00253FD3"/>
    <w:rsid w:val="00257163"/>
    <w:rsid w:val="002571B1"/>
    <w:rsid w:val="002645DC"/>
    <w:rsid w:val="002650E6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11E7"/>
    <w:rsid w:val="00292CA5"/>
    <w:rsid w:val="00292E3B"/>
    <w:rsid w:val="0029350F"/>
    <w:rsid w:val="002936B2"/>
    <w:rsid w:val="00296CF8"/>
    <w:rsid w:val="002A028A"/>
    <w:rsid w:val="002A1929"/>
    <w:rsid w:val="002A53C0"/>
    <w:rsid w:val="002A66F2"/>
    <w:rsid w:val="002A688E"/>
    <w:rsid w:val="002B09D5"/>
    <w:rsid w:val="002B1E64"/>
    <w:rsid w:val="002B3964"/>
    <w:rsid w:val="002B7B5A"/>
    <w:rsid w:val="002C0DF8"/>
    <w:rsid w:val="002C1202"/>
    <w:rsid w:val="002C2B4F"/>
    <w:rsid w:val="002C343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60EE"/>
    <w:rsid w:val="003079DA"/>
    <w:rsid w:val="00307DB2"/>
    <w:rsid w:val="00312AE1"/>
    <w:rsid w:val="00312E40"/>
    <w:rsid w:val="00314D69"/>
    <w:rsid w:val="00315936"/>
    <w:rsid w:val="00322D36"/>
    <w:rsid w:val="00323BC2"/>
    <w:rsid w:val="003251F6"/>
    <w:rsid w:val="0032671E"/>
    <w:rsid w:val="003271F1"/>
    <w:rsid w:val="00327D46"/>
    <w:rsid w:val="003305EB"/>
    <w:rsid w:val="003306E0"/>
    <w:rsid w:val="00332E4D"/>
    <w:rsid w:val="00334ABA"/>
    <w:rsid w:val="00335B07"/>
    <w:rsid w:val="0033641B"/>
    <w:rsid w:val="0033729B"/>
    <w:rsid w:val="003372F5"/>
    <w:rsid w:val="0034186D"/>
    <w:rsid w:val="003448D9"/>
    <w:rsid w:val="003449A4"/>
    <w:rsid w:val="00345EF6"/>
    <w:rsid w:val="00346AC7"/>
    <w:rsid w:val="00355276"/>
    <w:rsid w:val="00355935"/>
    <w:rsid w:val="00357B7E"/>
    <w:rsid w:val="00363D4E"/>
    <w:rsid w:val="00365886"/>
    <w:rsid w:val="00365931"/>
    <w:rsid w:val="00367DC7"/>
    <w:rsid w:val="003709F4"/>
    <w:rsid w:val="00375C36"/>
    <w:rsid w:val="0038235C"/>
    <w:rsid w:val="0038353C"/>
    <w:rsid w:val="00383C0A"/>
    <w:rsid w:val="0038420A"/>
    <w:rsid w:val="0038615A"/>
    <w:rsid w:val="00387080"/>
    <w:rsid w:val="0038763F"/>
    <w:rsid w:val="00390BF4"/>
    <w:rsid w:val="00390F5C"/>
    <w:rsid w:val="00391A0B"/>
    <w:rsid w:val="003921BD"/>
    <w:rsid w:val="00393B65"/>
    <w:rsid w:val="00396159"/>
    <w:rsid w:val="003A06A7"/>
    <w:rsid w:val="003A06C1"/>
    <w:rsid w:val="003A0EAA"/>
    <w:rsid w:val="003A293A"/>
    <w:rsid w:val="003A4332"/>
    <w:rsid w:val="003A5842"/>
    <w:rsid w:val="003A5C7A"/>
    <w:rsid w:val="003B010A"/>
    <w:rsid w:val="003B0D37"/>
    <w:rsid w:val="003B1612"/>
    <w:rsid w:val="003B67F4"/>
    <w:rsid w:val="003B6E89"/>
    <w:rsid w:val="003C7AEF"/>
    <w:rsid w:val="003D25D6"/>
    <w:rsid w:val="003D41C5"/>
    <w:rsid w:val="003D4EEE"/>
    <w:rsid w:val="003D5A82"/>
    <w:rsid w:val="003D5BA7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11FEF"/>
    <w:rsid w:val="00412114"/>
    <w:rsid w:val="00412DBB"/>
    <w:rsid w:val="004140F0"/>
    <w:rsid w:val="00416D0F"/>
    <w:rsid w:val="0041733A"/>
    <w:rsid w:val="004173AA"/>
    <w:rsid w:val="004173F8"/>
    <w:rsid w:val="00420341"/>
    <w:rsid w:val="00422101"/>
    <w:rsid w:val="004229F4"/>
    <w:rsid w:val="00430709"/>
    <w:rsid w:val="0043133D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47E5B"/>
    <w:rsid w:val="004506F2"/>
    <w:rsid w:val="00450991"/>
    <w:rsid w:val="00451317"/>
    <w:rsid w:val="00453852"/>
    <w:rsid w:val="0045460B"/>
    <w:rsid w:val="0046373D"/>
    <w:rsid w:val="00463E8B"/>
    <w:rsid w:val="00464258"/>
    <w:rsid w:val="00467057"/>
    <w:rsid w:val="0046784E"/>
    <w:rsid w:val="0047384F"/>
    <w:rsid w:val="00477149"/>
    <w:rsid w:val="00477838"/>
    <w:rsid w:val="00483D41"/>
    <w:rsid w:val="004851C3"/>
    <w:rsid w:val="00485BEE"/>
    <w:rsid w:val="00485ED9"/>
    <w:rsid w:val="00486D68"/>
    <w:rsid w:val="00487E7E"/>
    <w:rsid w:val="004913B4"/>
    <w:rsid w:val="0049257B"/>
    <w:rsid w:val="00493944"/>
    <w:rsid w:val="00494AD2"/>
    <w:rsid w:val="00496494"/>
    <w:rsid w:val="004A00A1"/>
    <w:rsid w:val="004A060F"/>
    <w:rsid w:val="004A0D50"/>
    <w:rsid w:val="004A3035"/>
    <w:rsid w:val="004A6381"/>
    <w:rsid w:val="004A6F67"/>
    <w:rsid w:val="004A7C87"/>
    <w:rsid w:val="004B5117"/>
    <w:rsid w:val="004B5AB0"/>
    <w:rsid w:val="004B7284"/>
    <w:rsid w:val="004C0C03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0E06"/>
    <w:rsid w:val="004F283A"/>
    <w:rsid w:val="004F2D39"/>
    <w:rsid w:val="004F35B8"/>
    <w:rsid w:val="004F3702"/>
    <w:rsid w:val="004F42A9"/>
    <w:rsid w:val="004F4C96"/>
    <w:rsid w:val="004F5462"/>
    <w:rsid w:val="004F6689"/>
    <w:rsid w:val="00501EBB"/>
    <w:rsid w:val="00504F82"/>
    <w:rsid w:val="00505833"/>
    <w:rsid w:val="005124EC"/>
    <w:rsid w:val="00512C8B"/>
    <w:rsid w:val="005159FD"/>
    <w:rsid w:val="005165D9"/>
    <w:rsid w:val="005169EE"/>
    <w:rsid w:val="00517798"/>
    <w:rsid w:val="005208A4"/>
    <w:rsid w:val="005218DC"/>
    <w:rsid w:val="00522003"/>
    <w:rsid w:val="00522912"/>
    <w:rsid w:val="00524861"/>
    <w:rsid w:val="00530340"/>
    <w:rsid w:val="005322DF"/>
    <w:rsid w:val="00534CD8"/>
    <w:rsid w:val="0053694E"/>
    <w:rsid w:val="00543E2A"/>
    <w:rsid w:val="00544134"/>
    <w:rsid w:val="005444E8"/>
    <w:rsid w:val="00544D23"/>
    <w:rsid w:val="00545455"/>
    <w:rsid w:val="0055005A"/>
    <w:rsid w:val="00550F8A"/>
    <w:rsid w:val="00552F8E"/>
    <w:rsid w:val="0055395E"/>
    <w:rsid w:val="00553B23"/>
    <w:rsid w:val="00555C99"/>
    <w:rsid w:val="00557113"/>
    <w:rsid w:val="00557308"/>
    <w:rsid w:val="005643BB"/>
    <w:rsid w:val="0056693A"/>
    <w:rsid w:val="0056720E"/>
    <w:rsid w:val="00577A3D"/>
    <w:rsid w:val="0058050C"/>
    <w:rsid w:val="0058369E"/>
    <w:rsid w:val="00585731"/>
    <w:rsid w:val="00585EBA"/>
    <w:rsid w:val="00586E75"/>
    <w:rsid w:val="00587B04"/>
    <w:rsid w:val="00590C63"/>
    <w:rsid w:val="0059183C"/>
    <w:rsid w:val="00593FAB"/>
    <w:rsid w:val="00595286"/>
    <w:rsid w:val="005A01A4"/>
    <w:rsid w:val="005A0CBF"/>
    <w:rsid w:val="005B0ADF"/>
    <w:rsid w:val="005B3D70"/>
    <w:rsid w:val="005B57D7"/>
    <w:rsid w:val="005C1B96"/>
    <w:rsid w:val="005C5E32"/>
    <w:rsid w:val="005D1237"/>
    <w:rsid w:val="005D4E20"/>
    <w:rsid w:val="005D7F56"/>
    <w:rsid w:val="005E110D"/>
    <w:rsid w:val="005E4E42"/>
    <w:rsid w:val="005E7427"/>
    <w:rsid w:val="005E7E3B"/>
    <w:rsid w:val="005F17C5"/>
    <w:rsid w:val="005F381B"/>
    <w:rsid w:val="005F43A0"/>
    <w:rsid w:val="005F448A"/>
    <w:rsid w:val="005F5606"/>
    <w:rsid w:val="00605EF9"/>
    <w:rsid w:val="006062FE"/>
    <w:rsid w:val="006064CE"/>
    <w:rsid w:val="00607715"/>
    <w:rsid w:val="00611C00"/>
    <w:rsid w:val="00611F49"/>
    <w:rsid w:val="0061715B"/>
    <w:rsid w:val="0062010B"/>
    <w:rsid w:val="006208F5"/>
    <w:rsid w:val="006222F5"/>
    <w:rsid w:val="00630CD1"/>
    <w:rsid w:val="0063352C"/>
    <w:rsid w:val="00634439"/>
    <w:rsid w:val="00634C2C"/>
    <w:rsid w:val="00641B62"/>
    <w:rsid w:val="00641CF6"/>
    <w:rsid w:val="00643251"/>
    <w:rsid w:val="006443AF"/>
    <w:rsid w:val="00651CD2"/>
    <w:rsid w:val="006549D1"/>
    <w:rsid w:val="006606D9"/>
    <w:rsid w:val="00663C99"/>
    <w:rsid w:val="00663E8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81715"/>
    <w:rsid w:val="00683536"/>
    <w:rsid w:val="00684A06"/>
    <w:rsid w:val="006861CF"/>
    <w:rsid w:val="006912FA"/>
    <w:rsid w:val="00692471"/>
    <w:rsid w:val="00694094"/>
    <w:rsid w:val="006A27FE"/>
    <w:rsid w:val="006A49EA"/>
    <w:rsid w:val="006A4EAF"/>
    <w:rsid w:val="006A5329"/>
    <w:rsid w:val="006B131C"/>
    <w:rsid w:val="006B1740"/>
    <w:rsid w:val="006B1846"/>
    <w:rsid w:val="006D3D4C"/>
    <w:rsid w:val="006D3EF1"/>
    <w:rsid w:val="006D4FF5"/>
    <w:rsid w:val="006D59BE"/>
    <w:rsid w:val="006E286A"/>
    <w:rsid w:val="006E2AE9"/>
    <w:rsid w:val="006E3670"/>
    <w:rsid w:val="006E37D6"/>
    <w:rsid w:val="006E503F"/>
    <w:rsid w:val="006E5642"/>
    <w:rsid w:val="006E7FA8"/>
    <w:rsid w:val="006F3FE9"/>
    <w:rsid w:val="006F684B"/>
    <w:rsid w:val="00701B95"/>
    <w:rsid w:val="00706257"/>
    <w:rsid w:val="00706FA1"/>
    <w:rsid w:val="007115F8"/>
    <w:rsid w:val="00711610"/>
    <w:rsid w:val="00711F3C"/>
    <w:rsid w:val="00712CE8"/>
    <w:rsid w:val="0071317C"/>
    <w:rsid w:val="00713603"/>
    <w:rsid w:val="00715938"/>
    <w:rsid w:val="00716023"/>
    <w:rsid w:val="00722EB7"/>
    <w:rsid w:val="0072323E"/>
    <w:rsid w:val="007237B2"/>
    <w:rsid w:val="00723AA2"/>
    <w:rsid w:val="00724281"/>
    <w:rsid w:val="00726E75"/>
    <w:rsid w:val="00730FCB"/>
    <w:rsid w:val="00736C7D"/>
    <w:rsid w:val="00741566"/>
    <w:rsid w:val="00743D20"/>
    <w:rsid w:val="00747CBE"/>
    <w:rsid w:val="007514B9"/>
    <w:rsid w:val="007516F5"/>
    <w:rsid w:val="00752C45"/>
    <w:rsid w:val="0076101E"/>
    <w:rsid w:val="00761036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93E66"/>
    <w:rsid w:val="007961DF"/>
    <w:rsid w:val="007A234C"/>
    <w:rsid w:val="007A3944"/>
    <w:rsid w:val="007A7B93"/>
    <w:rsid w:val="007B57B6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0C89"/>
    <w:rsid w:val="007E7E05"/>
    <w:rsid w:val="007E7F4C"/>
    <w:rsid w:val="007F0C74"/>
    <w:rsid w:val="007F0F48"/>
    <w:rsid w:val="007F24E2"/>
    <w:rsid w:val="007F25CF"/>
    <w:rsid w:val="007F4F57"/>
    <w:rsid w:val="007F6D45"/>
    <w:rsid w:val="007F7BA4"/>
    <w:rsid w:val="007F7DA5"/>
    <w:rsid w:val="00800E72"/>
    <w:rsid w:val="00801ADE"/>
    <w:rsid w:val="0080207A"/>
    <w:rsid w:val="00802422"/>
    <w:rsid w:val="0080273A"/>
    <w:rsid w:val="00802A9C"/>
    <w:rsid w:val="0080554E"/>
    <w:rsid w:val="00805CA9"/>
    <w:rsid w:val="00806E0D"/>
    <w:rsid w:val="00810944"/>
    <w:rsid w:val="00814495"/>
    <w:rsid w:val="0082008C"/>
    <w:rsid w:val="00820152"/>
    <w:rsid w:val="0082254E"/>
    <w:rsid w:val="0082330C"/>
    <w:rsid w:val="008237F8"/>
    <w:rsid w:val="00825083"/>
    <w:rsid w:val="0082798D"/>
    <w:rsid w:val="0083034B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20EC"/>
    <w:rsid w:val="00853756"/>
    <w:rsid w:val="0085561F"/>
    <w:rsid w:val="00855AAD"/>
    <w:rsid w:val="00855CA3"/>
    <w:rsid w:val="00861E86"/>
    <w:rsid w:val="00861EC9"/>
    <w:rsid w:val="00862F6F"/>
    <w:rsid w:val="00863A7D"/>
    <w:rsid w:val="008648C0"/>
    <w:rsid w:val="00865C65"/>
    <w:rsid w:val="00866570"/>
    <w:rsid w:val="0087070C"/>
    <w:rsid w:val="00871D7C"/>
    <w:rsid w:val="008734EB"/>
    <w:rsid w:val="00877A88"/>
    <w:rsid w:val="0088071F"/>
    <w:rsid w:val="00884CAE"/>
    <w:rsid w:val="00886716"/>
    <w:rsid w:val="00890E0D"/>
    <w:rsid w:val="008913D6"/>
    <w:rsid w:val="008916BC"/>
    <w:rsid w:val="00896389"/>
    <w:rsid w:val="00897044"/>
    <w:rsid w:val="008A0B15"/>
    <w:rsid w:val="008A0EED"/>
    <w:rsid w:val="008A517F"/>
    <w:rsid w:val="008A5328"/>
    <w:rsid w:val="008A78F8"/>
    <w:rsid w:val="008B02FC"/>
    <w:rsid w:val="008B0C14"/>
    <w:rsid w:val="008B40D9"/>
    <w:rsid w:val="008B6626"/>
    <w:rsid w:val="008C0E9A"/>
    <w:rsid w:val="008C15D4"/>
    <w:rsid w:val="008C1EBB"/>
    <w:rsid w:val="008C5072"/>
    <w:rsid w:val="008D0610"/>
    <w:rsid w:val="008D0704"/>
    <w:rsid w:val="008D0BF7"/>
    <w:rsid w:val="008E0452"/>
    <w:rsid w:val="008E0D53"/>
    <w:rsid w:val="008E2C23"/>
    <w:rsid w:val="008E6A08"/>
    <w:rsid w:val="008F02E6"/>
    <w:rsid w:val="008F1DDC"/>
    <w:rsid w:val="008F2695"/>
    <w:rsid w:val="008F41DC"/>
    <w:rsid w:val="008F5469"/>
    <w:rsid w:val="008F5A38"/>
    <w:rsid w:val="008F5B28"/>
    <w:rsid w:val="00904C14"/>
    <w:rsid w:val="00904CA5"/>
    <w:rsid w:val="00905132"/>
    <w:rsid w:val="00905189"/>
    <w:rsid w:val="00906A74"/>
    <w:rsid w:val="00906BE0"/>
    <w:rsid w:val="009076B1"/>
    <w:rsid w:val="00912F07"/>
    <w:rsid w:val="00917686"/>
    <w:rsid w:val="009227ED"/>
    <w:rsid w:val="00924872"/>
    <w:rsid w:val="00925789"/>
    <w:rsid w:val="0092600B"/>
    <w:rsid w:val="0093054A"/>
    <w:rsid w:val="00934D19"/>
    <w:rsid w:val="00935DB4"/>
    <w:rsid w:val="00936E0C"/>
    <w:rsid w:val="00940C11"/>
    <w:rsid w:val="00940C25"/>
    <w:rsid w:val="00941DEF"/>
    <w:rsid w:val="00945CD5"/>
    <w:rsid w:val="00951B10"/>
    <w:rsid w:val="00953997"/>
    <w:rsid w:val="00954E0A"/>
    <w:rsid w:val="00955258"/>
    <w:rsid w:val="00956703"/>
    <w:rsid w:val="009579B6"/>
    <w:rsid w:val="00962B04"/>
    <w:rsid w:val="00965F9B"/>
    <w:rsid w:val="009676E7"/>
    <w:rsid w:val="00967B46"/>
    <w:rsid w:val="009713F2"/>
    <w:rsid w:val="0097415F"/>
    <w:rsid w:val="0097590A"/>
    <w:rsid w:val="00976B5D"/>
    <w:rsid w:val="009870BC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3C0C"/>
    <w:rsid w:val="009C44D8"/>
    <w:rsid w:val="009C4F42"/>
    <w:rsid w:val="009C7D17"/>
    <w:rsid w:val="009D1490"/>
    <w:rsid w:val="009D17F7"/>
    <w:rsid w:val="009D24D9"/>
    <w:rsid w:val="009D48A4"/>
    <w:rsid w:val="009D6995"/>
    <w:rsid w:val="009E0C56"/>
    <w:rsid w:val="009E0E4C"/>
    <w:rsid w:val="009E1264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186E"/>
    <w:rsid w:val="00A0207D"/>
    <w:rsid w:val="00A02515"/>
    <w:rsid w:val="00A03765"/>
    <w:rsid w:val="00A04C3C"/>
    <w:rsid w:val="00A07128"/>
    <w:rsid w:val="00A0743C"/>
    <w:rsid w:val="00A07482"/>
    <w:rsid w:val="00A108FB"/>
    <w:rsid w:val="00A10ECA"/>
    <w:rsid w:val="00A10F5D"/>
    <w:rsid w:val="00A13F5F"/>
    <w:rsid w:val="00A1587A"/>
    <w:rsid w:val="00A15ED1"/>
    <w:rsid w:val="00A16EAE"/>
    <w:rsid w:val="00A20BFB"/>
    <w:rsid w:val="00A216F8"/>
    <w:rsid w:val="00A2247B"/>
    <w:rsid w:val="00A23824"/>
    <w:rsid w:val="00A246E4"/>
    <w:rsid w:val="00A27C3A"/>
    <w:rsid w:val="00A31FB7"/>
    <w:rsid w:val="00A372E4"/>
    <w:rsid w:val="00A40CEB"/>
    <w:rsid w:val="00A42955"/>
    <w:rsid w:val="00A45CAA"/>
    <w:rsid w:val="00A47B27"/>
    <w:rsid w:val="00A53162"/>
    <w:rsid w:val="00A54BCA"/>
    <w:rsid w:val="00A57B99"/>
    <w:rsid w:val="00A605B3"/>
    <w:rsid w:val="00A61F5C"/>
    <w:rsid w:val="00A63A78"/>
    <w:rsid w:val="00A64124"/>
    <w:rsid w:val="00A6503D"/>
    <w:rsid w:val="00A66278"/>
    <w:rsid w:val="00A70B67"/>
    <w:rsid w:val="00A71CC5"/>
    <w:rsid w:val="00A76703"/>
    <w:rsid w:val="00A778A2"/>
    <w:rsid w:val="00A84437"/>
    <w:rsid w:val="00A87126"/>
    <w:rsid w:val="00A877C9"/>
    <w:rsid w:val="00A879A9"/>
    <w:rsid w:val="00A90526"/>
    <w:rsid w:val="00A90E6A"/>
    <w:rsid w:val="00A926D6"/>
    <w:rsid w:val="00A9356C"/>
    <w:rsid w:val="00A93E1D"/>
    <w:rsid w:val="00AA0023"/>
    <w:rsid w:val="00AA10AE"/>
    <w:rsid w:val="00AA220A"/>
    <w:rsid w:val="00AA4CAA"/>
    <w:rsid w:val="00AA5C46"/>
    <w:rsid w:val="00AA7365"/>
    <w:rsid w:val="00AA77C7"/>
    <w:rsid w:val="00AB00D6"/>
    <w:rsid w:val="00AB1204"/>
    <w:rsid w:val="00AB5AD4"/>
    <w:rsid w:val="00AB7804"/>
    <w:rsid w:val="00AC29D9"/>
    <w:rsid w:val="00AC41F5"/>
    <w:rsid w:val="00AC7258"/>
    <w:rsid w:val="00AD2783"/>
    <w:rsid w:val="00AD338F"/>
    <w:rsid w:val="00AD47AE"/>
    <w:rsid w:val="00AD4BEC"/>
    <w:rsid w:val="00AD7FDF"/>
    <w:rsid w:val="00AE1B37"/>
    <w:rsid w:val="00AE2D44"/>
    <w:rsid w:val="00AE66A9"/>
    <w:rsid w:val="00AE6C6B"/>
    <w:rsid w:val="00AF2C95"/>
    <w:rsid w:val="00AF486A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2642A"/>
    <w:rsid w:val="00B30F1E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7B2D"/>
    <w:rsid w:val="00B80714"/>
    <w:rsid w:val="00B812A3"/>
    <w:rsid w:val="00B82901"/>
    <w:rsid w:val="00B868C1"/>
    <w:rsid w:val="00B87EB3"/>
    <w:rsid w:val="00B93B7B"/>
    <w:rsid w:val="00B93BC6"/>
    <w:rsid w:val="00B970CE"/>
    <w:rsid w:val="00B97982"/>
    <w:rsid w:val="00BA045D"/>
    <w:rsid w:val="00BA601A"/>
    <w:rsid w:val="00BA64D1"/>
    <w:rsid w:val="00BA7D0F"/>
    <w:rsid w:val="00BB243D"/>
    <w:rsid w:val="00BB50FB"/>
    <w:rsid w:val="00BB5AE4"/>
    <w:rsid w:val="00BB77AC"/>
    <w:rsid w:val="00BB7AE9"/>
    <w:rsid w:val="00BC6D2E"/>
    <w:rsid w:val="00BC77C2"/>
    <w:rsid w:val="00BD0CE1"/>
    <w:rsid w:val="00BD3162"/>
    <w:rsid w:val="00BD3AEC"/>
    <w:rsid w:val="00BE424E"/>
    <w:rsid w:val="00BE425C"/>
    <w:rsid w:val="00BE4299"/>
    <w:rsid w:val="00BE4575"/>
    <w:rsid w:val="00BE5447"/>
    <w:rsid w:val="00BE545A"/>
    <w:rsid w:val="00BE67D4"/>
    <w:rsid w:val="00BE7417"/>
    <w:rsid w:val="00BF07B9"/>
    <w:rsid w:val="00BF28FC"/>
    <w:rsid w:val="00BF4370"/>
    <w:rsid w:val="00BF468F"/>
    <w:rsid w:val="00BF566B"/>
    <w:rsid w:val="00BF6336"/>
    <w:rsid w:val="00BF73FE"/>
    <w:rsid w:val="00BF7896"/>
    <w:rsid w:val="00C06374"/>
    <w:rsid w:val="00C06728"/>
    <w:rsid w:val="00C06E54"/>
    <w:rsid w:val="00C10155"/>
    <w:rsid w:val="00C1235B"/>
    <w:rsid w:val="00C12ACC"/>
    <w:rsid w:val="00C131F4"/>
    <w:rsid w:val="00C14582"/>
    <w:rsid w:val="00C16D11"/>
    <w:rsid w:val="00C21BA1"/>
    <w:rsid w:val="00C22BC2"/>
    <w:rsid w:val="00C2381B"/>
    <w:rsid w:val="00C23D85"/>
    <w:rsid w:val="00C24B86"/>
    <w:rsid w:val="00C25D12"/>
    <w:rsid w:val="00C25DC9"/>
    <w:rsid w:val="00C26B35"/>
    <w:rsid w:val="00C32E47"/>
    <w:rsid w:val="00C335AC"/>
    <w:rsid w:val="00C34549"/>
    <w:rsid w:val="00C35AF9"/>
    <w:rsid w:val="00C4027A"/>
    <w:rsid w:val="00C43ACD"/>
    <w:rsid w:val="00C450FF"/>
    <w:rsid w:val="00C45CCD"/>
    <w:rsid w:val="00C47BBB"/>
    <w:rsid w:val="00C50369"/>
    <w:rsid w:val="00C5096E"/>
    <w:rsid w:val="00C516EE"/>
    <w:rsid w:val="00C537AE"/>
    <w:rsid w:val="00C544A6"/>
    <w:rsid w:val="00C573AE"/>
    <w:rsid w:val="00C62F4E"/>
    <w:rsid w:val="00C6359B"/>
    <w:rsid w:val="00C67212"/>
    <w:rsid w:val="00C67435"/>
    <w:rsid w:val="00C70241"/>
    <w:rsid w:val="00C7086A"/>
    <w:rsid w:val="00C7172D"/>
    <w:rsid w:val="00C73019"/>
    <w:rsid w:val="00C731A9"/>
    <w:rsid w:val="00C73775"/>
    <w:rsid w:val="00C766B2"/>
    <w:rsid w:val="00C776FB"/>
    <w:rsid w:val="00C77782"/>
    <w:rsid w:val="00C80C94"/>
    <w:rsid w:val="00C81595"/>
    <w:rsid w:val="00C8328D"/>
    <w:rsid w:val="00C83E72"/>
    <w:rsid w:val="00C84BB6"/>
    <w:rsid w:val="00C8681E"/>
    <w:rsid w:val="00C86C04"/>
    <w:rsid w:val="00C8717D"/>
    <w:rsid w:val="00C9030B"/>
    <w:rsid w:val="00C92DAE"/>
    <w:rsid w:val="00C94968"/>
    <w:rsid w:val="00C962C7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1E74"/>
    <w:rsid w:val="00CB30D5"/>
    <w:rsid w:val="00CB3210"/>
    <w:rsid w:val="00CB60B8"/>
    <w:rsid w:val="00CB7A47"/>
    <w:rsid w:val="00CB7F32"/>
    <w:rsid w:val="00CC0450"/>
    <w:rsid w:val="00CC264B"/>
    <w:rsid w:val="00CC2A68"/>
    <w:rsid w:val="00CC6072"/>
    <w:rsid w:val="00CC6E89"/>
    <w:rsid w:val="00CC79AD"/>
    <w:rsid w:val="00CD421B"/>
    <w:rsid w:val="00CD442A"/>
    <w:rsid w:val="00CD634D"/>
    <w:rsid w:val="00CD645C"/>
    <w:rsid w:val="00CD76B0"/>
    <w:rsid w:val="00CE1C64"/>
    <w:rsid w:val="00CE1E3E"/>
    <w:rsid w:val="00CE21E2"/>
    <w:rsid w:val="00CE4305"/>
    <w:rsid w:val="00CE5F02"/>
    <w:rsid w:val="00CF1C85"/>
    <w:rsid w:val="00CF1F0D"/>
    <w:rsid w:val="00CF3B19"/>
    <w:rsid w:val="00CF4EA1"/>
    <w:rsid w:val="00CF7266"/>
    <w:rsid w:val="00D00A88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3359"/>
    <w:rsid w:val="00D3661E"/>
    <w:rsid w:val="00D42787"/>
    <w:rsid w:val="00D42E30"/>
    <w:rsid w:val="00D4409D"/>
    <w:rsid w:val="00D540F8"/>
    <w:rsid w:val="00D55C04"/>
    <w:rsid w:val="00D55D19"/>
    <w:rsid w:val="00D56076"/>
    <w:rsid w:val="00D57A59"/>
    <w:rsid w:val="00D6207C"/>
    <w:rsid w:val="00D645C1"/>
    <w:rsid w:val="00D64B6B"/>
    <w:rsid w:val="00D64DC2"/>
    <w:rsid w:val="00D6593F"/>
    <w:rsid w:val="00D76856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5CDE"/>
    <w:rsid w:val="00E077B2"/>
    <w:rsid w:val="00E10269"/>
    <w:rsid w:val="00E10671"/>
    <w:rsid w:val="00E116DB"/>
    <w:rsid w:val="00E11EDC"/>
    <w:rsid w:val="00E160D8"/>
    <w:rsid w:val="00E164D7"/>
    <w:rsid w:val="00E17B49"/>
    <w:rsid w:val="00E17ECF"/>
    <w:rsid w:val="00E2103E"/>
    <w:rsid w:val="00E21A7B"/>
    <w:rsid w:val="00E24C35"/>
    <w:rsid w:val="00E2718C"/>
    <w:rsid w:val="00E304A9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100C"/>
    <w:rsid w:val="00E52668"/>
    <w:rsid w:val="00E5368A"/>
    <w:rsid w:val="00E53FC9"/>
    <w:rsid w:val="00E553E3"/>
    <w:rsid w:val="00E57C9A"/>
    <w:rsid w:val="00E6039C"/>
    <w:rsid w:val="00E60A45"/>
    <w:rsid w:val="00E6112F"/>
    <w:rsid w:val="00E61A27"/>
    <w:rsid w:val="00E62C5F"/>
    <w:rsid w:val="00E63C25"/>
    <w:rsid w:val="00E63E5A"/>
    <w:rsid w:val="00E64712"/>
    <w:rsid w:val="00E648F3"/>
    <w:rsid w:val="00E65525"/>
    <w:rsid w:val="00E655AF"/>
    <w:rsid w:val="00E675A1"/>
    <w:rsid w:val="00E70119"/>
    <w:rsid w:val="00E70538"/>
    <w:rsid w:val="00E71295"/>
    <w:rsid w:val="00E71423"/>
    <w:rsid w:val="00E72216"/>
    <w:rsid w:val="00E72FBC"/>
    <w:rsid w:val="00E77147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2A87"/>
    <w:rsid w:val="00EA3186"/>
    <w:rsid w:val="00EB1826"/>
    <w:rsid w:val="00EB7AC1"/>
    <w:rsid w:val="00EB7B09"/>
    <w:rsid w:val="00EC0E1F"/>
    <w:rsid w:val="00EC10BB"/>
    <w:rsid w:val="00EC303A"/>
    <w:rsid w:val="00EC5EAD"/>
    <w:rsid w:val="00EC5F83"/>
    <w:rsid w:val="00EC6816"/>
    <w:rsid w:val="00ED0491"/>
    <w:rsid w:val="00ED3026"/>
    <w:rsid w:val="00EE0C73"/>
    <w:rsid w:val="00EE1B97"/>
    <w:rsid w:val="00EE2D4B"/>
    <w:rsid w:val="00EE3CA4"/>
    <w:rsid w:val="00EE4374"/>
    <w:rsid w:val="00EE5810"/>
    <w:rsid w:val="00EE6326"/>
    <w:rsid w:val="00EE79AC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3F9F"/>
    <w:rsid w:val="00F141F1"/>
    <w:rsid w:val="00F1689F"/>
    <w:rsid w:val="00F20482"/>
    <w:rsid w:val="00F211CC"/>
    <w:rsid w:val="00F2276F"/>
    <w:rsid w:val="00F22F92"/>
    <w:rsid w:val="00F25EFA"/>
    <w:rsid w:val="00F26331"/>
    <w:rsid w:val="00F27692"/>
    <w:rsid w:val="00F31082"/>
    <w:rsid w:val="00F31FF2"/>
    <w:rsid w:val="00F32D9E"/>
    <w:rsid w:val="00F36402"/>
    <w:rsid w:val="00F36E87"/>
    <w:rsid w:val="00F41738"/>
    <w:rsid w:val="00F45FBD"/>
    <w:rsid w:val="00F4602F"/>
    <w:rsid w:val="00F47776"/>
    <w:rsid w:val="00F51D27"/>
    <w:rsid w:val="00F5295F"/>
    <w:rsid w:val="00F555B6"/>
    <w:rsid w:val="00F5711E"/>
    <w:rsid w:val="00F57672"/>
    <w:rsid w:val="00F579D9"/>
    <w:rsid w:val="00F62297"/>
    <w:rsid w:val="00F625DC"/>
    <w:rsid w:val="00F63439"/>
    <w:rsid w:val="00F649C2"/>
    <w:rsid w:val="00F64BCA"/>
    <w:rsid w:val="00F64E8D"/>
    <w:rsid w:val="00F70431"/>
    <w:rsid w:val="00F716C1"/>
    <w:rsid w:val="00F71D64"/>
    <w:rsid w:val="00F74059"/>
    <w:rsid w:val="00F7682B"/>
    <w:rsid w:val="00F8299B"/>
    <w:rsid w:val="00F83F7D"/>
    <w:rsid w:val="00F84526"/>
    <w:rsid w:val="00F863A0"/>
    <w:rsid w:val="00F9553F"/>
    <w:rsid w:val="00F97B81"/>
    <w:rsid w:val="00FA01EE"/>
    <w:rsid w:val="00FA41ED"/>
    <w:rsid w:val="00FB13B1"/>
    <w:rsid w:val="00FB179E"/>
    <w:rsid w:val="00FB1C56"/>
    <w:rsid w:val="00FB1D41"/>
    <w:rsid w:val="00FB2736"/>
    <w:rsid w:val="00FB2CA8"/>
    <w:rsid w:val="00FB645F"/>
    <w:rsid w:val="00FB71F2"/>
    <w:rsid w:val="00FC0DEE"/>
    <w:rsid w:val="00FC1C0B"/>
    <w:rsid w:val="00FC378C"/>
    <w:rsid w:val="00FC4FC3"/>
    <w:rsid w:val="00FD0108"/>
    <w:rsid w:val="00FD5D05"/>
    <w:rsid w:val="00FD5D82"/>
    <w:rsid w:val="00FD629D"/>
    <w:rsid w:val="00FD63B3"/>
    <w:rsid w:val="00FD6EB5"/>
    <w:rsid w:val="00FD707E"/>
    <w:rsid w:val="00FD7115"/>
    <w:rsid w:val="00FD78A4"/>
    <w:rsid w:val="00FE19CF"/>
    <w:rsid w:val="00FE3CC6"/>
    <w:rsid w:val="00FE7089"/>
    <w:rsid w:val="00FE72AD"/>
    <w:rsid w:val="00FE76EF"/>
    <w:rsid w:val="00FF1885"/>
    <w:rsid w:val="00FF1B4C"/>
    <w:rsid w:val="00FF3132"/>
    <w:rsid w:val="00FF5DCF"/>
    <w:rsid w:val="00FF600D"/>
    <w:rsid w:val="00FF6652"/>
    <w:rsid w:val="00FF6797"/>
    <w:rsid w:val="00FF681C"/>
    <w:rsid w:val="00FF6FAD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0423B24"/>
  <w15:docId w15:val="{6A589967-541F-4A30-8F39-E8023776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39A4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E62C5F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69247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Standardbarrierefrei">
    <w:name w:val="Standard barrierefrei"/>
    <w:basedOn w:val="Standard"/>
    <w:qFormat/>
    <w:rsid w:val="00C14582"/>
    <w:pPr>
      <w:spacing w:after="270"/>
    </w:pPr>
  </w:style>
  <w:style w:type="paragraph" w:customStyle="1" w:styleId="Referenzbarrierefrei">
    <w:name w:val="Referenz barrierefrei"/>
    <w:basedOn w:val="Text85pt"/>
    <w:qFormat/>
    <w:rsid w:val="00C14582"/>
    <w:pPr>
      <w:spacing w:after="540"/>
    </w:pPr>
  </w:style>
  <w:style w:type="paragraph" w:customStyle="1" w:styleId="Grussformelvorbarrierefrei">
    <w:name w:val="Grussformel vor barrierefrei"/>
    <w:basedOn w:val="Standard"/>
    <w:qFormat/>
    <w:rsid w:val="00C14582"/>
    <w:pPr>
      <w:spacing w:before="810"/>
    </w:pPr>
  </w:style>
  <w:style w:type="paragraph" w:customStyle="1" w:styleId="UnterschriftenblockAbteilungbarrierefrei">
    <w:name w:val="Unterschriftenblock Abteilung barrierefrei"/>
    <w:basedOn w:val="Standard"/>
    <w:qFormat/>
    <w:rsid w:val="00C14582"/>
    <w:pPr>
      <w:spacing w:after="810"/>
    </w:pPr>
  </w:style>
  <w:style w:type="paragraph" w:customStyle="1" w:styleId="UnterschriftenblockPersonbarrierefrei">
    <w:name w:val="Unterschriftenblock Person barrierefrei"/>
    <w:basedOn w:val="UnterschriftenblockAbteilungbarrierefrei"/>
    <w:qFormat/>
    <w:rsid w:val="00C14582"/>
    <w:pPr>
      <w:spacing w:after="540"/>
    </w:pPr>
  </w:style>
  <w:style w:type="paragraph" w:customStyle="1" w:styleId="Beilagebarrierefrei">
    <w:name w:val="Beilage barrierefrei"/>
    <w:basedOn w:val="Beilage"/>
    <w:qFormat/>
    <w:rsid w:val="00C14582"/>
    <w:pPr>
      <w:spacing w:after="215"/>
    </w:pPr>
  </w:style>
  <w:style w:type="paragraph" w:customStyle="1" w:styleId="Kopiebarrierefrei">
    <w:name w:val="Kopie barrierefrei"/>
    <w:basedOn w:val="Kopie"/>
    <w:qFormat/>
    <w:rsid w:val="001A4518"/>
    <w:pPr>
      <w:spacing w:after="215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D43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43A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43A5"/>
    <w:rPr>
      <w:rFonts w:cs="System"/>
      <w:bCs/>
      <w:spacing w:val="2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43A5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43A5"/>
    <w:rPr>
      <w:rFonts w:cs="System"/>
      <w:b/>
      <w:bCs/>
      <w:spacing w:val="2"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nfo.kad@be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93D96BF424446083D741EF267DE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923C5-C002-4388-803D-2D9044D624A8}"/>
      </w:docPartPr>
      <w:docPartBody>
        <w:p w:rsidR="0090034E" w:rsidRDefault="000011E5" w:rsidP="000011E5">
          <w:pPr>
            <w:pStyle w:val="5E93D96BF424446083D741EF267DE688"/>
          </w:pPr>
          <w:r>
            <w:t>______________________________</w:t>
          </w:r>
        </w:p>
      </w:docPartBody>
    </w:docPart>
    <w:docPart>
      <w:docPartPr>
        <w:name w:val="E876FA97D0F04E2BA13CE00B6B2A2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C01DA-DF15-4056-81BF-0E183BFFD31B}"/>
      </w:docPartPr>
      <w:docPartBody>
        <w:p w:rsidR="0090034E" w:rsidRDefault="000011E5" w:rsidP="000011E5">
          <w:pPr>
            <w:pStyle w:val="E876FA97D0F04E2BA13CE00B6B2A202B"/>
          </w:pPr>
          <w:r>
            <w:t>______________________________</w:t>
          </w:r>
        </w:p>
      </w:docPartBody>
    </w:docPart>
    <w:docPart>
      <w:docPartPr>
        <w:name w:val="E0F5A098B0674A76932816878F6FA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B5F89-212F-4B2D-BD4C-0A55F60316C0}"/>
      </w:docPartPr>
      <w:docPartBody>
        <w:p w:rsidR="0090034E" w:rsidRDefault="000011E5" w:rsidP="000011E5">
          <w:pPr>
            <w:pStyle w:val="E0F5A098B0674A76932816878F6FA81D"/>
          </w:pPr>
          <w:r>
            <w:t>______________________________</w:t>
          </w:r>
        </w:p>
      </w:docPartBody>
    </w:docPart>
    <w:docPart>
      <w:docPartPr>
        <w:name w:val="E3FA09D7BE9B4915980FB2168FBD7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630FBD-1AF5-49A2-9DB9-6243586EE361}"/>
      </w:docPartPr>
      <w:docPartBody>
        <w:p w:rsidR="0090034E" w:rsidRDefault="000011E5" w:rsidP="000011E5">
          <w:pPr>
            <w:pStyle w:val="E3FA09D7BE9B4915980FB2168FBD74FB"/>
          </w:pPr>
          <w:r>
            <w:t>______________________________</w:t>
          </w:r>
        </w:p>
      </w:docPartBody>
    </w:docPart>
    <w:docPart>
      <w:docPartPr>
        <w:name w:val="9346BA91382B45B7A0A26753CBFFD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489E8-B493-47FE-B51D-DAB61D147A94}"/>
      </w:docPartPr>
      <w:docPartBody>
        <w:p w:rsidR="0090034E" w:rsidRDefault="000011E5" w:rsidP="000011E5">
          <w:pPr>
            <w:pStyle w:val="9346BA91382B45B7A0A26753CBFFDE1D"/>
          </w:pPr>
          <w:r>
            <w:t>______________________________</w:t>
          </w:r>
        </w:p>
      </w:docPartBody>
    </w:docPart>
    <w:docPart>
      <w:docPartPr>
        <w:name w:val="789E741E5CD64284AD9B9C3B25311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A1A23-86B5-4A68-8B87-B4E4CE9291B0}"/>
      </w:docPartPr>
      <w:docPartBody>
        <w:p w:rsidR="0090034E" w:rsidRDefault="000011E5" w:rsidP="000011E5">
          <w:pPr>
            <w:pStyle w:val="789E741E5CD64284AD9B9C3B253111B8"/>
          </w:pPr>
          <w:r>
            <w:t>______________________________</w:t>
          </w:r>
        </w:p>
      </w:docPartBody>
    </w:docPart>
    <w:docPart>
      <w:docPartPr>
        <w:name w:val="81441D69A10E435884568AA50D313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51CD9-F08A-4CE0-AC91-3C7ECD069169}"/>
      </w:docPartPr>
      <w:docPartBody>
        <w:p w:rsidR="0090034E" w:rsidRDefault="000011E5" w:rsidP="000011E5">
          <w:pPr>
            <w:pStyle w:val="81441D69A10E435884568AA50D313787"/>
          </w:pPr>
          <w:r>
            <w:t>______________________________</w:t>
          </w:r>
        </w:p>
      </w:docPartBody>
    </w:docPart>
    <w:docPart>
      <w:docPartPr>
        <w:name w:val="FB06B188053D4903A696145EC75FE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D35D5-1B18-4A6F-A964-B837D3AB9746}"/>
      </w:docPartPr>
      <w:docPartBody>
        <w:p w:rsidR="00991B36" w:rsidRDefault="00C90981" w:rsidP="00C90981">
          <w:pPr>
            <w:pStyle w:val="FB06B188053D4903A696145EC75FE582"/>
          </w:pPr>
          <w:r>
            <w:t>______________________________</w:t>
          </w:r>
        </w:p>
      </w:docPartBody>
    </w:docPart>
    <w:docPart>
      <w:docPartPr>
        <w:name w:val="6F98F0B80E514F90B0858D6A354FE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18EDC-DB3D-46FB-A057-E11CAB746314}"/>
      </w:docPartPr>
      <w:docPartBody>
        <w:p w:rsidR="00C7775E" w:rsidRDefault="00C7775E" w:rsidP="00C7775E">
          <w:pPr>
            <w:pStyle w:val="6F98F0B80E514F90B0858D6A354FEAB6"/>
          </w:pPr>
          <w:r>
            <w:t>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BD"/>
    <w:rsid w:val="000011E5"/>
    <w:rsid w:val="0090034E"/>
    <w:rsid w:val="00991B36"/>
    <w:rsid w:val="00C7775E"/>
    <w:rsid w:val="00C90981"/>
    <w:rsid w:val="00F0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62BD"/>
    <w:rPr>
      <w:vanish/>
      <w:color w:val="8EAADB" w:themeColor="accent1" w:themeTint="99"/>
      <w:lang w:val="de-CH"/>
    </w:rPr>
  </w:style>
  <w:style w:type="paragraph" w:customStyle="1" w:styleId="5E93D96BF424446083D741EF267DE688">
    <w:name w:val="5E93D96BF424446083D741EF267DE688"/>
    <w:rsid w:val="000011E5"/>
  </w:style>
  <w:style w:type="paragraph" w:customStyle="1" w:styleId="E876FA97D0F04E2BA13CE00B6B2A202B">
    <w:name w:val="E876FA97D0F04E2BA13CE00B6B2A202B"/>
    <w:rsid w:val="000011E5"/>
  </w:style>
  <w:style w:type="paragraph" w:customStyle="1" w:styleId="E0F5A098B0674A76932816878F6FA81D">
    <w:name w:val="E0F5A098B0674A76932816878F6FA81D"/>
    <w:rsid w:val="000011E5"/>
  </w:style>
  <w:style w:type="paragraph" w:customStyle="1" w:styleId="E3FA09D7BE9B4915980FB2168FBD74FB">
    <w:name w:val="E3FA09D7BE9B4915980FB2168FBD74FB"/>
    <w:rsid w:val="000011E5"/>
  </w:style>
  <w:style w:type="paragraph" w:customStyle="1" w:styleId="9346BA91382B45B7A0A26753CBFFDE1D">
    <w:name w:val="9346BA91382B45B7A0A26753CBFFDE1D"/>
    <w:rsid w:val="000011E5"/>
  </w:style>
  <w:style w:type="paragraph" w:customStyle="1" w:styleId="789E741E5CD64284AD9B9C3B253111B8">
    <w:name w:val="789E741E5CD64284AD9B9C3B253111B8"/>
    <w:rsid w:val="000011E5"/>
  </w:style>
  <w:style w:type="paragraph" w:customStyle="1" w:styleId="81441D69A10E435884568AA50D313787">
    <w:name w:val="81441D69A10E435884568AA50D313787"/>
    <w:rsid w:val="000011E5"/>
  </w:style>
  <w:style w:type="paragraph" w:customStyle="1" w:styleId="FB06B188053D4903A696145EC75FE582">
    <w:name w:val="FB06B188053D4903A696145EC75FE582"/>
    <w:rsid w:val="00C90981"/>
  </w:style>
  <w:style w:type="paragraph" w:customStyle="1" w:styleId="6F98F0B80E514F90B0858D6A354FEAB6">
    <w:name w:val="6F98F0B80E514F90B0858D6A354FEAB6"/>
    <w:rsid w:val="00C7775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AddressBlock>Gesundheits-, Sozial- und Integrationsdirektion   
Gesundheitsamt   
Rathausplatz 1
Postfach
3000 Bern 8
+41 31 633 79 31
info.kad@be.ch
www.be.ch/gsi
</AddressBlock>
  <Signature1Block/>
  <Signature2Block/>
  <Organisationseinheit1/>
  <Organisationseinheit2/>
  <CustomField.CopieTo/>
  <CustomField.Attach/>
  <CustomField.BE_OurRefNo/>
  <CustomField.BE_YourRefNo/>
  <Abteilung_1> </Abteilung_1>
  <Abteilung_2> </Abteilung_2>
  <CustomField.Datum/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</officeatwork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officeatwork xmlns="http://schemas.officeatwork.com/MasterProperties">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</officeatwork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71E85E45-B178-4D70-A097-3EAAF7B822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Schöpfer Agnes, GSI-GA</dc:creator>
  <cp:keywords/>
  <dc:description>Dokumentennummer</dc:description>
  <cp:lastModifiedBy>Schöpfer Agnes, GSI-GA</cp:lastModifiedBy>
  <cp:revision>11</cp:revision>
  <cp:lastPrinted>2019-11-05T13:21:00Z</cp:lastPrinted>
  <dcterms:created xsi:type="dcterms:W3CDTF">2024-02-14T08:08:00Z</dcterms:created>
  <dcterms:modified xsi:type="dcterms:W3CDTF">2024-04-16T10:05:00Z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/>
  </property>
  <property fmtid="{D5CDD505-2E9C-101B-9397-08002B2CF9AE}" pid="5" name="Text">
    <vt:lpwstr>[Text]</vt:lpwstr>
  </property>
  <property fmtid="{D5CDD505-2E9C-101B-9397-08002B2CF9AE}" pid="6" name="Doc.CopyTo">
    <vt:lpwstr/>
  </property>
  <property fmtid="{D5CDD505-2E9C-101B-9397-08002B2CF9AE}" pid="7" name="KESB/APEA">
    <vt:lpwstr/>
  </property>
  <property fmtid="{D5CDD505-2E9C-101B-9397-08002B2CF9AE}" pid="8" name="CustomField.pfad">
    <vt:lpwstr/>
  </property>
  <property fmtid="{D5CDD505-2E9C-101B-9397-08002B2CF9AE}" pid="9" name="MSIP_Label_74fdd986-87d9-48c6-acda-407b1ab5fef0_Enabled">
    <vt:lpwstr>true</vt:lpwstr>
  </property>
  <property fmtid="{D5CDD505-2E9C-101B-9397-08002B2CF9AE}" pid="10" name="MSIP_Label_74fdd986-87d9-48c6-acda-407b1ab5fef0_SetDate">
    <vt:lpwstr>2024-04-15T14:56:39Z</vt:lpwstr>
  </property>
  <property fmtid="{D5CDD505-2E9C-101B-9397-08002B2CF9AE}" pid="11" name="MSIP_Label_74fdd986-87d9-48c6-acda-407b1ab5fef0_Method">
    <vt:lpwstr>Standard</vt:lpwstr>
  </property>
  <property fmtid="{D5CDD505-2E9C-101B-9397-08002B2CF9AE}" pid="12" name="MSIP_Label_74fdd986-87d9-48c6-acda-407b1ab5fef0_Name">
    <vt:lpwstr>NICHT KLASSIFIZIERT</vt:lpwstr>
  </property>
  <property fmtid="{D5CDD505-2E9C-101B-9397-08002B2CF9AE}" pid="13" name="MSIP_Label_74fdd986-87d9-48c6-acda-407b1ab5fef0_SiteId">
    <vt:lpwstr>cb96f99a-a111-42d7-9f65-e111197ba4bb</vt:lpwstr>
  </property>
  <property fmtid="{D5CDD505-2E9C-101B-9397-08002B2CF9AE}" pid="14" name="MSIP_Label_74fdd986-87d9-48c6-acda-407b1ab5fef0_ActionId">
    <vt:lpwstr>2d1537be-4901-46aa-8ab8-f00421233f32</vt:lpwstr>
  </property>
  <property fmtid="{D5CDD505-2E9C-101B-9397-08002B2CF9AE}" pid="15" name="MSIP_Label_74fdd986-87d9-48c6-acda-407b1ab5fef0_ContentBits">
    <vt:lpwstr>0</vt:lpwstr>
  </property>
</Properties>
</file>