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9CB6" w14:textId="77777777" w:rsidR="004F2D39" w:rsidRDefault="004F2D39" w:rsidP="00237297">
      <w:pPr>
        <w:pStyle w:val="1pt"/>
        <w:sectPr w:rsidR="004F2D39" w:rsidSect="005836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123AA1" w14:paraId="4DD3A3CE" w14:textId="77777777" w:rsidTr="005C1D53">
        <w:trPr>
          <w:trHeight w:val="1219"/>
        </w:trPr>
        <w:tc>
          <w:tcPr>
            <w:tcW w:w="5102" w:type="dxa"/>
            <w:vMerge w:val="restart"/>
          </w:tcPr>
          <w:p w14:paraId="4CDFDAA4" w14:textId="77777777" w:rsidR="009676E7" w:rsidRPr="00123AA1" w:rsidRDefault="0058369E" w:rsidP="001D43A5">
            <w:pPr>
              <w:pStyle w:val="Text85pt"/>
            </w:pPr>
            <w:r>
              <w:t>Gesundheits-, Sozial- und Integrationsdirektion</w:t>
            </w:r>
            <w:r>
              <w:br/>
              <w:t>Gesundheitsamt</w:t>
            </w:r>
            <w:r>
              <w:br/>
            </w:r>
            <w:r w:rsidR="001D43A5">
              <w:t>Kantonsärztlicher Dienst</w:t>
            </w:r>
            <w:r>
              <w:br/>
            </w:r>
            <w:r>
              <w:br/>
            </w:r>
            <w:r>
              <w:br/>
              <w:t>Rathausplatz 1</w:t>
            </w:r>
            <w:r>
              <w:br/>
              <w:t>Postfach</w:t>
            </w:r>
            <w:r>
              <w:br/>
              <w:t>3000 Bern 8</w:t>
            </w:r>
            <w:r>
              <w:br/>
              <w:t>+41 31 633 79 31</w:t>
            </w:r>
            <w:r>
              <w:br/>
              <w:t>info.kad@be.ch</w:t>
            </w:r>
            <w:r>
              <w:br/>
              <w:t>www.be.ch/gsi</w:t>
            </w:r>
            <w:r>
              <w:br/>
            </w:r>
          </w:p>
        </w:tc>
        <w:tc>
          <w:tcPr>
            <w:tcW w:w="4876" w:type="dxa"/>
            <w:vAlign w:val="bottom"/>
          </w:tcPr>
          <w:p w14:paraId="42D3AE54" w14:textId="77777777" w:rsidR="009676E7" w:rsidRPr="00123AA1" w:rsidRDefault="009676E7" w:rsidP="00692471"/>
        </w:tc>
      </w:tr>
      <w:tr w:rsidR="009676E7" w:rsidRPr="00123AA1" w14:paraId="71912198" w14:textId="77777777" w:rsidTr="005C1D53">
        <w:trPr>
          <w:trHeight w:val="2194"/>
        </w:trPr>
        <w:tc>
          <w:tcPr>
            <w:tcW w:w="5102" w:type="dxa"/>
            <w:vMerge/>
          </w:tcPr>
          <w:p w14:paraId="4B400721" w14:textId="77777777" w:rsidR="009676E7" w:rsidRPr="00123AA1" w:rsidRDefault="009676E7" w:rsidP="005C1D53"/>
        </w:tc>
        <w:tc>
          <w:tcPr>
            <w:tcW w:w="4876" w:type="dxa"/>
          </w:tcPr>
          <w:p w14:paraId="725E490A" w14:textId="77777777" w:rsidR="009676E7" w:rsidRPr="00123AA1" w:rsidRDefault="009676E7" w:rsidP="005C1D53">
            <w:pPr>
              <w:pStyle w:val="Text85pt"/>
            </w:pPr>
          </w:p>
          <w:p w14:paraId="2624EC7C" w14:textId="77777777" w:rsidR="009676E7" w:rsidRPr="00123AA1" w:rsidRDefault="009676E7" w:rsidP="005C1D53">
            <w:pPr>
              <w:pStyle w:val="Text85pt"/>
            </w:pPr>
          </w:p>
        </w:tc>
      </w:tr>
      <w:tr w:rsidR="009676E7" w:rsidRPr="00123AA1" w14:paraId="5BAC50A1" w14:textId="77777777" w:rsidTr="005C1D53">
        <w:trPr>
          <w:trHeight w:val="283"/>
        </w:trPr>
        <w:tc>
          <w:tcPr>
            <w:tcW w:w="5102" w:type="dxa"/>
            <w:vMerge/>
          </w:tcPr>
          <w:p w14:paraId="67C2A82C" w14:textId="77777777" w:rsidR="009676E7" w:rsidRPr="00123AA1" w:rsidRDefault="009676E7" w:rsidP="005C1D53"/>
        </w:tc>
        <w:tc>
          <w:tcPr>
            <w:tcW w:w="4876" w:type="dxa"/>
          </w:tcPr>
          <w:p w14:paraId="31BA85D0" w14:textId="77777777" w:rsidR="009676E7" w:rsidRPr="00123AA1" w:rsidRDefault="009676E7" w:rsidP="005C1D53">
            <w:pPr>
              <w:pStyle w:val="Text85pt"/>
            </w:pPr>
          </w:p>
        </w:tc>
      </w:tr>
    </w:tbl>
    <w:p w14:paraId="5A99952A" w14:textId="1F0361BD" w:rsidR="001D43A5" w:rsidRDefault="00015688" w:rsidP="00D42787">
      <w:pPr>
        <w:rPr>
          <w:b/>
        </w:rPr>
      </w:pPr>
      <w:bookmarkStart w:id="0" w:name="O_Referenz"/>
      <w:bookmarkStart w:id="1" w:name="Y_Referenz"/>
      <w:bookmarkEnd w:id="0"/>
      <w:bookmarkEnd w:id="1"/>
      <w:r>
        <w:rPr>
          <w:b/>
        </w:rPr>
        <w:t xml:space="preserve">Antrag für die Nutzung der Onlineplattform </w:t>
      </w:r>
      <w:r w:rsidR="001D43A5" w:rsidRPr="001D43A5">
        <w:rPr>
          <w:b/>
        </w:rPr>
        <w:t>«</w:t>
      </w:r>
      <w:r w:rsidR="0085561F">
        <w:rPr>
          <w:b/>
        </w:rPr>
        <w:t>OAT Online</w:t>
      </w:r>
      <w:r w:rsidR="001D43A5" w:rsidRPr="001D43A5">
        <w:rPr>
          <w:b/>
        </w:rPr>
        <w:t>»</w:t>
      </w:r>
    </w:p>
    <w:p w14:paraId="072A0438" w14:textId="2BBAB5B3" w:rsidR="00015688" w:rsidRPr="00015688" w:rsidRDefault="00015688" w:rsidP="00015688">
      <w:pPr>
        <w:rPr>
          <w:b/>
          <w:i/>
        </w:rPr>
      </w:pPr>
      <w:r w:rsidRPr="00015688">
        <w:rPr>
          <w:b/>
          <w:i/>
        </w:rPr>
        <w:t xml:space="preserve">Login für </w:t>
      </w:r>
      <w:r w:rsidR="001C65CD">
        <w:rPr>
          <w:b/>
          <w:i/>
        </w:rPr>
        <w:t>Ap</w:t>
      </w:r>
      <w:r w:rsidR="00821E95">
        <w:rPr>
          <w:b/>
          <w:i/>
        </w:rPr>
        <w:t>o</w:t>
      </w:r>
      <w:r w:rsidR="001C65CD">
        <w:rPr>
          <w:b/>
          <w:i/>
        </w:rPr>
        <w:t>theke</w:t>
      </w:r>
      <w:r w:rsidR="000E020C">
        <w:rPr>
          <w:b/>
          <w:i/>
        </w:rPr>
        <w:t xml:space="preserve"> oder andere Abgabestelle</w:t>
      </w:r>
    </w:p>
    <w:p w14:paraId="50FC4400" w14:textId="77777777" w:rsidR="001D43A5" w:rsidRDefault="001D43A5" w:rsidP="00D42787">
      <w:pPr>
        <w:rPr>
          <w:b/>
        </w:rPr>
      </w:pPr>
    </w:p>
    <w:p w14:paraId="659B7690" w14:textId="2E8B55F9" w:rsidR="001D43A5" w:rsidRDefault="001D43A5" w:rsidP="001D43A5">
      <w:r>
        <w:t xml:space="preserve">Hiermit beantrage ich ein Login für </w:t>
      </w:r>
      <w:r w:rsidR="00312E40">
        <w:t xml:space="preserve">meine </w:t>
      </w:r>
      <w:r w:rsidR="00821E95">
        <w:t>Apotheke</w:t>
      </w:r>
      <w:r w:rsidR="000E020C">
        <w:t xml:space="preserve"> (respektive für meine Einrichtung)</w:t>
      </w:r>
      <w:r w:rsidR="00F1689F">
        <w:t xml:space="preserve"> für</w:t>
      </w:r>
      <w:r w:rsidR="00312E40">
        <w:t xml:space="preserve"> </w:t>
      </w:r>
      <w:r>
        <w:t>die Onlineplattform «</w:t>
      </w:r>
      <w:r w:rsidR="0085561F">
        <w:t>OAT Online</w:t>
      </w:r>
      <w:r w:rsidR="00821E95">
        <w:t>».</w:t>
      </w:r>
    </w:p>
    <w:p w14:paraId="5A37C263" w14:textId="7AD984D9" w:rsidR="004D5029" w:rsidRDefault="004D5029" w:rsidP="001D43A5">
      <w:r>
        <w:t>Mit dem passiven Konsultations-Zugang erhalte ich resp. mei</w:t>
      </w:r>
      <w:r w:rsidR="000E020C">
        <w:t xml:space="preserve">ne </w:t>
      </w:r>
      <w:r w:rsidR="00821E95">
        <w:t>Apotheke</w:t>
      </w:r>
      <w:r w:rsidR="000E020C">
        <w:t>/Einrichtung</w:t>
      </w:r>
      <w:r>
        <w:t xml:space="preserve"> die erforderlichen Informationen zu Medikation, Dosierung, Abgabe- und Verabreichungsstelle zu jenen Patientinnen und Patienten, denen ich auf ärztliche Verschreibung im Rahmen einer </w:t>
      </w:r>
      <w:proofErr w:type="spellStart"/>
      <w:r>
        <w:t>O</w:t>
      </w:r>
      <w:r w:rsidR="009C5CBE">
        <w:t>pioid</w:t>
      </w:r>
      <w:r>
        <w:t>agonistent</w:t>
      </w:r>
      <w:r w:rsidR="00821E95">
        <w:t>herapie</w:t>
      </w:r>
      <w:proofErr w:type="spellEnd"/>
      <w:r w:rsidR="00821E95">
        <w:t xml:space="preserve"> OAT Arzneimittel abgebe.</w:t>
      </w:r>
    </w:p>
    <w:p w14:paraId="64B8708F" w14:textId="77777777" w:rsidR="004D5029" w:rsidRDefault="004D5029" w:rsidP="001D43A5"/>
    <w:p w14:paraId="716E7C90" w14:textId="77777777" w:rsidR="001D43A5" w:rsidRDefault="001D43A5" w:rsidP="001D43A5"/>
    <w:p w14:paraId="1D1DF18C" w14:textId="7E6B0BCA" w:rsidR="00203CB9" w:rsidRDefault="0085561F" w:rsidP="000E020C">
      <w:pPr>
        <w:tabs>
          <w:tab w:val="right" w:pos="4820"/>
        </w:tabs>
        <w:spacing w:line="480" w:lineRule="auto"/>
      </w:pPr>
      <w:r>
        <w:tab/>
      </w:r>
      <w:r w:rsidR="00203CB9">
        <w:t xml:space="preserve">Name der </w:t>
      </w:r>
      <w:r w:rsidR="00821E95">
        <w:t>Apotheke</w:t>
      </w:r>
      <w:r w:rsidR="00C7010A">
        <w:t>/Einrichtung</w:t>
      </w:r>
      <w:r w:rsidR="00203CB9">
        <w:t>*:</w:t>
      </w:r>
      <w:r w:rsidR="00203CB9">
        <w:tab/>
        <w:t xml:space="preserve"> </w:t>
      </w:r>
      <w:sdt>
        <w:sdtPr>
          <w:id w:val="578941447"/>
          <w:placeholder>
            <w:docPart w:val="685AEF44FA624AB9868246F34F377F69"/>
          </w:placeholder>
          <w:showingPlcHdr/>
          <w:text/>
        </w:sdtPr>
        <w:sdtEndPr/>
        <w:sdtContent>
          <w:r w:rsidR="00203CB9">
            <w:t>______________________________</w:t>
          </w:r>
        </w:sdtContent>
      </w:sdt>
    </w:p>
    <w:p w14:paraId="36AD91FB" w14:textId="6209DDB7" w:rsidR="001D43A5" w:rsidRDefault="00203CB9" w:rsidP="000E020C">
      <w:pPr>
        <w:tabs>
          <w:tab w:val="right" w:pos="4820"/>
        </w:tabs>
        <w:spacing w:line="480" w:lineRule="auto"/>
      </w:pPr>
      <w:r>
        <w:tab/>
        <w:t>Verantwortliche Person (</w:t>
      </w:r>
      <w:r w:rsidR="001D43A5">
        <w:t>Name</w:t>
      </w:r>
      <w:r>
        <w:t xml:space="preserve"> und </w:t>
      </w:r>
      <w:proofErr w:type="gramStart"/>
      <w:r>
        <w:t>Vorname)</w:t>
      </w:r>
      <w:r w:rsidR="001D43A5">
        <w:t>*</w:t>
      </w:r>
      <w:proofErr w:type="gramEnd"/>
      <w:r w:rsidR="001D43A5">
        <w:t>:</w:t>
      </w:r>
      <w:r>
        <w:tab/>
      </w:r>
      <w:r w:rsidR="00512C8B">
        <w:t xml:space="preserve"> </w:t>
      </w:r>
      <w:sdt>
        <w:sdtPr>
          <w:id w:val="903807012"/>
          <w:placeholder>
            <w:docPart w:val="AB270F44163B45DAAB44928BE601D2D0"/>
          </w:placeholder>
          <w:showingPlcHdr/>
          <w:text/>
        </w:sdtPr>
        <w:sdtEndPr/>
        <w:sdtContent>
          <w:r w:rsidR="00512C8B">
            <w:t>______________________________</w:t>
          </w:r>
        </w:sdtContent>
      </w:sdt>
    </w:p>
    <w:p w14:paraId="38CBA999" w14:textId="4A47129B" w:rsidR="001D43A5" w:rsidRDefault="00512C8B" w:rsidP="000E020C">
      <w:pPr>
        <w:tabs>
          <w:tab w:val="right" w:pos="4820"/>
        </w:tabs>
        <w:spacing w:line="480" w:lineRule="auto"/>
      </w:pPr>
      <w:r>
        <w:tab/>
      </w:r>
      <w:r w:rsidR="001D43A5">
        <w:t>Adresse*:</w:t>
      </w:r>
      <w:r>
        <w:tab/>
      </w:r>
      <w:r w:rsidR="001D43A5">
        <w:t xml:space="preserve"> </w:t>
      </w:r>
      <w:sdt>
        <w:sdtPr>
          <w:id w:val="831728355"/>
          <w:placeholder>
            <w:docPart w:val="E3AF78C8867841AF85E23E0D7875C15D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783620BB" w14:textId="3183287B" w:rsidR="001D43A5" w:rsidRDefault="00512C8B" w:rsidP="000E020C">
      <w:pPr>
        <w:tabs>
          <w:tab w:val="right" w:pos="4820"/>
        </w:tabs>
        <w:spacing w:line="480" w:lineRule="auto"/>
      </w:pPr>
      <w:r>
        <w:tab/>
      </w:r>
      <w:r w:rsidR="001D43A5">
        <w:t>PLZ und Ort*:</w:t>
      </w:r>
      <w:r>
        <w:tab/>
      </w:r>
      <w:r w:rsidR="001D43A5">
        <w:t xml:space="preserve"> </w:t>
      </w:r>
      <w:sdt>
        <w:sdtPr>
          <w:id w:val="1327016537"/>
          <w:placeholder>
            <w:docPart w:val="72E197827CEB4A4899B0C114CFE5B623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0FB4B8A0" w14:textId="20A2165A" w:rsidR="00821E95" w:rsidRDefault="00821E95" w:rsidP="000E020C">
      <w:pPr>
        <w:tabs>
          <w:tab w:val="right" w:pos="4820"/>
        </w:tabs>
        <w:spacing w:line="480" w:lineRule="auto"/>
      </w:pPr>
      <w:r>
        <w:tab/>
        <w:t>E-Mail-Adresse (HIN-</w:t>
      </w:r>
      <w:proofErr w:type="gramStart"/>
      <w:r>
        <w:t>gesichert)</w:t>
      </w:r>
      <w:r w:rsidR="0060419B">
        <w:t>*</w:t>
      </w:r>
      <w:proofErr w:type="gramEnd"/>
      <w:r>
        <w:t>:</w:t>
      </w:r>
      <w:r>
        <w:tab/>
        <w:t xml:space="preserve"> </w:t>
      </w:r>
      <w:sdt>
        <w:sdtPr>
          <w:id w:val="-1816707595"/>
          <w:placeholder>
            <w:docPart w:val="225AFE53436946AE8413175C53E6618C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4F929115" w14:textId="0FDC3A51" w:rsidR="001D43A5" w:rsidRDefault="00512C8B" w:rsidP="000E020C">
      <w:pPr>
        <w:tabs>
          <w:tab w:val="right" w:pos="4820"/>
        </w:tabs>
        <w:spacing w:line="480" w:lineRule="auto"/>
      </w:pPr>
      <w:r>
        <w:tab/>
      </w:r>
      <w:r w:rsidR="001D43A5">
        <w:t>Telefonnummer*:</w:t>
      </w:r>
      <w:r>
        <w:tab/>
      </w:r>
      <w:r w:rsidR="001D43A5">
        <w:t xml:space="preserve"> </w:t>
      </w:r>
      <w:sdt>
        <w:sdtPr>
          <w:id w:val="-357737123"/>
          <w:placeholder>
            <w:docPart w:val="F1394534144144AB9055B4DAC3FEA350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44D4A2E1" w14:textId="69D4BBD8" w:rsidR="001D43A5" w:rsidRDefault="00512C8B" w:rsidP="000E020C">
      <w:pPr>
        <w:tabs>
          <w:tab w:val="right" w:pos="4820"/>
        </w:tabs>
        <w:spacing w:line="480" w:lineRule="auto"/>
      </w:pPr>
      <w:r>
        <w:tab/>
      </w:r>
      <w:r w:rsidR="001D43A5">
        <w:t>Mobiltelefonnummer:</w:t>
      </w:r>
      <w:r>
        <w:tab/>
      </w:r>
      <w:r w:rsidR="001D43A5">
        <w:t xml:space="preserve"> </w:t>
      </w:r>
      <w:sdt>
        <w:sdtPr>
          <w:id w:val="1102766060"/>
          <w:placeholder>
            <w:docPart w:val="CF4D784C33FE4E87ACA3A4FED7DE2153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21373027" w14:textId="1FB5DB2E" w:rsidR="00821E95" w:rsidRDefault="00821E95" w:rsidP="000E020C">
      <w:pPr>
        <w:tabs>
          <w:tab w:val="right" w:pos="4820"/>
        </w:tabs>
        <w:spacing w:line="480" w:lineRule="auto"/>
      </w:pPr>
      <w:r>
        <w:tab/>
        <w:t>GLN-Nummer:</w:t>
      </w:r>
      <w:r>
        <w:tab/>
        <w:t xml:space="preserve"> </w:t>
      </w:r>
      <w:sdt>
        <w:sdtPr>
          <w:id w:val="-1648734498"/>
          <w:placeholder>
            <w:docPart w:val="93BACC7A0BF347E6AC4B19F5A7E048A2"/>
          </w:placeholder>
          <w:showingPlcHdr/>
          <w:text/>
        </w:sdtPr>
        <w:sdtEndPr/>
        <w:sdtContent>
          <w:r>
            <w:t>______________________________</w:t>
          </w:r>
        </w:sdtContent>
      </w:sdt>
    </w:p>
    <w:p w14:paraId="1DEDB570" w14:textId="446DDDD4" w:rsidR="001D43A5" w:rsidRDefault="00512C8B" w:rsidP="000E020C">
      <w:pPr>
        <w:tabs>
          <w:tab w:val="right" w:pos="4820"/>
        </w:tabs>
        <w:spacing w:line="480" w:lineRule="auto"/>
      </w:pPr>
      <w:r>
        <w:tab/>
      </w:r>
      <w:r w:rsidR="0060419B">
        <w:tab/>
      </w:r>
      <w:r w:rsidR="001D43A5">
        <w:t>*Pflichtangaben</w:t>
      </w:r>
    </w:p>
    <w:p w14:paraId="7B0B4EFB" w14:textId="3F69CAF9" w:rsidR="001D43A5" w:rsidRDefault="001D43A5" w:rsidP="001D43A5">
      <w:r>
        <w:t xml:space="preserve">Ort und Datum: </w:t>
      </w:r>
      <w:sdt>
        <w:sdtPr>
          <w:id w:val="1731568904"/>
          <w:placeholder>
            <w:docPart w:val="F03AAFAF190646738F6A7D669A38F6B3"/>
          </w:placeholder>
          <w:showingPlcHdr/>
          <w:text/>
        </w:sdtPr>
        <w:sdtEndPr/>
        <w:sdtContent>
          <w:r w:rsidR="00512C8B">
            <w:t>______________________________</w:t>
          </w:r>
        </w:sdtContent>
      </w:sdt>
    </w:p>
    <w:p w14:paraId="7BE1E5F8" w14:textId="77777777" w:rsidR="001D43A5" w:rsidRDefault="001D43A5" w:rsidP="001D43A5"/>
    <w:p w14:paraId="244065CA" w14:textId="77777777" w:rsidR="001D43A5" w:rsidRDefault="001D43A5" w:rsidP="001D43A5">
      <w:r>
        <w:t>Stempel und Unterschrift:</w:t>
      </w:r>
    </w:p>
    <w:p w14:paraId="558DB240" w14:textId="77777777" w:rsidR="001D43A5" w:rsidRDefault="001D43A5" w:rsidP="001D43A5"/>
    <w:p w14:paraId="5411A0E8" w14:textId="77777777" w:rsidR="00663E89" w:rsidRDefault="00663E89" w:rsidP="001D43A5"/>
    <w:p w14:paraId="23D6BA1C" w14:textId="77777777" w:rsidR="000E020C" w:rsidRDefault="000E020C" w:rsidP="001D43A5"/>
    <w:p w14:paraId="57034F18" w14:textId="77777777" w:rsidR="005C251E" w:rsidRDefault="005C251E" w:rsidP="001D43A5"/>
    <w:p w14:paraId="7CD24FF3" w14:textId="77777777" w:rsidR="005C251E" w:rsidRDefault="005C251E" w:rsidP="001D43A5"/>
    <w:p w14:paraId="6DED2B3E" w14:textId="10968469" w:rsidR="004D5029" w:rsidRPr="001D43A5" w:rsidRDefault="0093440B" w:rsidP="001D43A5">
      <w:pPr>
        <w:rPr>
          <w:sz w:val="18"/>
          <w:szCs w:val="18"/>
        </w:rPr>
      </w:pPr>
      <w:r w:rsidRPr="0093440B">
        <w:rPr>
          <w:sz w:val="18"/>
          <w:szCs w:val="18"/>
        </w:rPr>
        <w:t xml:space="preserve">Das ausgefüllte und unterzeichnete Antragsformular ist zur Eröffnung eines Benutzerkontos per E-Mail an den Kantonsärztlichen Dienst </w:t>
      </w:r>
      <w:hyperlink r:id="rId17" w:history="1">
        <w:r w:rsidR="008A00FD" w:rsidRPr="00422DFB">
          <w:rPr>
            <w:rStyle w:val="Hyperlink"/>
            <w:sz w:val="18"/>
            <w:szCs w:val="18"/>
          </w:rPr>
          <w:t>info.kad@be.ch</w:t>
        </w:r>
      </w:hyperlink>
      <w:r w:rsidR="008A00FD">
        <w:rPr>
          <w:sz w:val="18"/>
          <w:szCs w:val="18"/>
        </w:rPr>
        <w:t xml:space="preserve"> einzureichen</w:t>
      </w:r>
      <w:r w:rsidRPr="0093440B">
        <w:rPr>
          <w:sz w:val="18"/>
          <w:szCs w:val="18"/>
        </w:rPr>
        <w:t>. Die Angaben dienen der Prüfung der Identität der für die in der Abgabestelle verantwortlichen Person.</w:t>
      </w:r>
    </w:p>
    <w:sectPr w:rsidR="004D5029" w:rsidRPr="001D43A5" w:rsidSect="0058369E">
      <w:headerReference w:type="default" r:id="rId18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8C5D" w14:textId="77777777" w:rsidR="0058369E" w:rsidRPr="0058369E" w:rsidRDefault="0058369E">
      <w:r w:rsidRPr="0058369E">
        <w:separator/>
      </w:r>
    </w:p>
  </w:endnote>
  <w:endnote w:type="continuationSeparator" w:id="0">
    <w:p w14:paraId="087EEA53" w14:textId="77777777" w:rsidR="0058369E" w:rsidRPr="0058369E" w:rsidRDefault="0058369E">
      <w:r w:rsidRPr="00583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1D43A5" w:rsidRPr="0058369E" w14:paraId="3310FE81" w14:textId="77777777" w:rsidTr="00692471">
      <w:tc>
        <w:tcPr>
          <w:tcW w:w="7938" w:type="dxa"/>
        </w:tcPr>
        <w:p w14:paraId="5A8ECB10" w14:textId="2BE786BB" w:rsidR="001D43A5" w:rsidRPr="0058369E" w:rsidRDefault="001D43A5" w:rsidP="002C1202">
          <w:pPr>
            <w:pStyle w:val="Fuzeile"/>
          </w:pP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="Nur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="Pfad und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\p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="Chemin et 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\p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</w:p>
      </w:tc>
    </w:tr>
  </w:tbl>
  <w:p w14:paraId="2E005E9A" w14:textId="77777777" w:rsidR="00EC10BB" w:rsidRPr="0058369E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C537AE" w:rsidRPr="0058369E" w14:paraId="454B4042" w14:textId="77777777" w:rsidTr="00692471">
      <w:tc>
        <w:tcPr>
          <w:tcW w:w="7938" w:type="dxa"/>
        </w:tcPr>
        <w:p w14:paraId="0ACFD3CD" w14:textId="77777777" w:rsidR="00C537AE" w:rsidRPr="0058369E" w:rsidRDefault="00C962C7" w:rsidP="00C537AE">
          <w:pPr>
            <w:pStyle w:val="Fuzeile"/>
          </w:pP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="Nur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="Pfad und Dateiname"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</w:instrText>
          </w:r>
          <w:r w:rsidR="009E1264" w:rsidRPr="0058369E">
            <w:rPr>
              <w:noProof/>
            </w:rPr>
            <w:instrText xml:space="preserve">\p  </w:instrText>
          </w:r>
          <w:r w:rsidRPr="0058369E">
            <w:rPr>
              <w:noProof/>
            </w:rPr>
            <w:instrText>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 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  <w:r w:rsidRPr="0058369E">
            <w:fldChar w:fldCharType="begin"/>
          </w:r>
          <w:r w:rsidRPr="0058369E">
            <w:instrText xml:space="preserve"> IF </w:instrText>
          </w:r>
          <w:r w:rsidRPr="0058369E">
            <w:fldChar w:fldCharType="begin"/>
          </w:r>
          <w:r w:rsidRPr="0058369E">
            <w:instrText xml:space="preserve"> DOCPROPERTY  CustomField.pfad  \* MERGEFORMAT </w:instrText>
          </w:r>
          <w:r w:rsidRPr="0058369E">
            <w:fldChar w:fldCharType="end"/>
          </w:r>
          <w:r w:rsidRPr="0058369E">
            <w:instrText>="Chemin et nom du document" "</w:instrText>
          </w:r>
          <w:r w:rsidRPr="0058369E">
            <w:rPr>
              <w:noProof/>
            </w:rPr>
            <w:fldChar w:fldCharType="begin"/>
          </w:r>
          <w:r w:rsidRPr="0058369E">
            <w:rPr>
              <w:noProof/>
            </w:rPr>
            <w:instrText xml:space="preserve"> FILENAME</w:instrText>
          </w:r>
          <w:r w:rsidR="00D33359" w:rsidRPr="0058369E">
            <w:rPr>
              <w:noProof/>
            </w:rPr>
            <w:instrText xml:space="preserve">  \p </w:instrText>
          </w:r>
          <w:r w:rsidRPr="0058369E">
            <w:rPr>
              <w:noProof/>
            </w:rPr>
            <w:instrText xml:space="preserve"> \* MERGEFORMAT \&lt;OawJumpToField value=0/&gt;</w:instrText>
          </w:r>
          <w:r w:rsidRPr="0058369E">
            <w:rPr>
              <w:noProof/>
            </w:rPr>
            <w:fldChar w:fldCharType="separate"/>
          </w:r>
          <w:r w:rsidRPr="0058369E">
            <w:rPr>
              <w:noProof/>
            </w:rPr>
            <w:instrText>Templ.dot</w:instrText>
          </w:r>
          <w:r w:rsidRPr="0058369E">
            <w:rPr>
              <w:noProof/>
            </w:rPr>
            <w:fldChar w:fldCharType="end"/>
          </w:r>
          <w:r w:rsidRPr="0058369E">
            <w:instrText>" "" \* MERGEFORMAT \&lt;OawJumpToField value=0/&gt;</w:instrText>
          </w:r>
          <w:r w:rsidRPr="0058369E">
            <w:fldChar w:fldCharType="end"/>
          </w:r>
        </w:p>
      </w:tc>
      <w:tc>
        <w:tcPr>
          <w:tcW w:w="2030" w:type="dxa"/>
        </w:tcPr>
        <w:p w14:paraId="61FD163E" w14:textId="77777777" w:rsidR="00C537AE" w:rsidRPr="0058369E" w:rsidRDefault="00C537AE" w:rsidP="00C537AE">
          <w:pPr>
            <w:pStyle w:val="Fuzeile"/>
            <w:jc w:val="right"/>
          </w:pPr>
          <w:r w:rsidRPr="0058369E">
            <w:fldChar w:fldCharType="begin"/>
          </w:r>
          <w:r w:rsidRPr="0058369E">
            <w:instrText xml:space="preserve"> PAGE  \* Arabic  \* MERGEFORMAT </w:instrText>
          </w:r>
          <w:r w:rsidRPr="0058369E">
            <w:fldChar w:fldCharType="separate"/>
          </w:r>
          <w:r w:rsidR="0058369E">
            <w:rPr>
              <w:noProof/>
            </w:rPr>
            <w:t>1</w:t>
          </w:r>
          <w:r w:rsidRPr="0058369E">
            <w:fldChar w:fldCharType="end"/>
          </w:r>
          <w:r w:rsidRPr="0058369E">
            <w:t>/</w:t>
          </w:r>
          <w:fldSimple w:instr=" NUMPAGES  \* Arabic  \* MERGEFORMAT ">
            <w:r w:rsidR="0058369E">
              <w:rPr>
                <w:noProof/>
              </w:rPr>
              <w:t>1</w:t>
            </w:r>
          </w:fldSimple>
        </w:p>
      </w:tc>
    </w:tr>
  </w:tbl>
  <w:p w14:paraId="72ED07DA" w14:textId="77777777" w:rsidR="000252CF" w:rsidRPr="0058369E" w:rsidRDefault="000252CF" w:rsidP="00C537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028F" w14:textId="77777777" w:rsidR="0058369E" w:rsidRPr="0058369E" w:rsidRDefault="0058369E">
      <w:r w:rsidRPr="0058369E">
        <w:separator/>
      </w:r>
    </w:p>
  </w:footnote>
  <w:footnote w:type="continuationSeparator" w:id="0">
    <w:p w14:paraId="0AEC2219" w14:textId="77777777" w:rsidR="0058369E" w:rsidRPr="0058369E" w:rsidRDefault="0058369E">
      <w:r w:rsidRPr="00583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305B" w14:textId="77777777" w:rsidR="00C2381B" w:rsidRPr="0058369E" w:rsidRDefault="00EC0E1F" w:rsidP="00FF6652">
    <w:pPr>
      <w:pStyle w:val="Kopfzeile"/>
      <w:tabs>
        <w:tab w:val="left" w:pos="420"/>
      </w:tabs>
    </w:pPr>
    <w:r w:rsidRPr="0058369E">
      <w:drawing>
        <wp:anchor distT="0" distB="0" distL="114300" distR="114300" simplePos="0" relativeHeight="251666432" behindDoc="0" locked="1" layoutInCell="1" allowOverlap="1" wp14:anchorId="1F86D93B" wp14:editId="1348652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0C75" w14:textId="77777777" w:rsidR="00002D47" w:rsidRPr="0058369E" w:rsidRDefault="00C2381B">
    <w:pPr>
      <w:pStyle w:val="Kopfzeile"/>
    </w:pPr>
    <w:r w:rsidRPr="0058369E">
      <w:drawing>
        <wp:anchor distT="0" distB="0" distL="114300" distR="114300" simplePos="0" relativeHeight="251660288" behindDoc="0" locked="1" layoutInCell="1" allowOverlap="1" wp14:anchorId="5B5D7643" wp14:editId="2B8ED42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58369E">
      <w:drawing>
        <wp:anchor distT="0" distB="0" distL="114300" distR="114300" simplePos="0" relativeHeight="251658240" behindDoc="1" locked="1" layoutInCell="1" allowOverlap="1" wp14:anchorId="216E1159" wp14:editId="169C3EC1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7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EC0E1F" w:rsidRPr="00123AA1" w14:paraId="47BD7108" w14:textId="77777777" w:rsidTr="00685499">
      <w:tc>
        <w:tcPr>
          <w:tcW w:w="5100" w:type="dxa"/>
        </w:tcPr>
        <w:p w14:paraId="36159052" w14:textId="77777777" w:rsidR="00EC0E1F" w:rsidRPr="00123AA1" w:rsidRDefault="00EC0E1F" w:rsidP="00FF6652">
          <w:pPr>
            <w:pStyle w:val="Kopfzeile"/>
            <w:rPr>
              <w:color w:val="FFFFFF" w:themeColor="background1"/>
            </w:rPr>
          </w:pPr>
        </w:p>
        <w:p w14:paraId="744E73DA" w14:textId="77777777" w:rsidR="00EC0E1F" w:rsidRPr="00123AA1" w:rsidRDefault="00EC0E1F" w:rsidP="00FF6652">
          <w:pPr>
            <w:pStyle w:val="Kopfzeile"/>
          </w:pPr>
        </w:p>
      </w:tc>
      <w:tc>
        <w:tcPr>
          <w:tcW w:w="4878" w:type="dxa"/>
        </w:tcPr>
        <w:p w14:paraId="00BF58C7" w14:textId="77777777" w:rsidR="00EC0E1F" w:rsidRPr="00123AA1" w:rsidRDefault="00EC0E1F" w:rsidP="00FF6652">
          <w:pPr>
            <w:pStyle w:val="Kopfzeile"/>
          </w:pPr>
        </w:p>
      </w:tc>
    </w:tr>
  </w:tbl>
  <w:p w14:paraId="49A61639" w14:textId="77777777" w:rsidR="00EC0E1F" w:rsidRPr="00123AA1" w:rsidRDefault="00EC0E1F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320272B" wp14:editId="038B40D1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250F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024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72A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34B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C624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589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F8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12631">
    <w:abstractNumId w:val="9"/>
  </w:num>
  <w:num w:numId="2" w16cid:durableId="53049200">
    <w:abstractNumId w:val="7"/>
  </w:num>
  <w:num w:numId="3" w16cid:durableId="274604062">
    <w:abstractNumId w:val="6"/>
  </w:num>
  <w:num w:numId="4" w16cid:durableId="206383818">
    <w:abstractNumId w:val="5"/>
  </w:num>
  <w:num w:numId="5" w16cid:durableId="1122991833">
    <w:abstractNumId w:val="4"/>
  </w:num>
  <w:num w:numId="6" w16cid:durableId="713889487">
    <w:abstractNumId w:val="8"/>
  </w:num>
  <w:num w:numId="7" w16cid:durableId="1386182261">
    <w:abstractNumId w:val="3"/>
  </w:num>
  <w:num w:numId="8" w16cid:durableId="2046589920">
    <w:abstractNumId w:val="2"/>
  </w:num>
  <w:num w:numId="9" w16cid:durableId="1049113845">
    <w:abstractNumId w:val="1"/>
  </w:num>
  <w:num w:numId="10" w16cid:durableId="1135677106">
    <w:abstractNumId w:val="0"/>
  </w:num>
  <w:num w:numId="11" w16cid:durableId="1215191218">
    <w:abstractNumId w:val="21"/>
  </w:num>
  <w:num w:numId="12" w16cid:durableId="527983570">
    <w:abstractNumId w:val="16"/>
  </w:num>
  <w:num w:numId="13" w16cid:durableId="1272131839">
    <w:abstractNumId w:val="13"/>
  </w:num>
  <w:num w:numId="14" w16cid:durableId="1381514687">
    <w:abstractNumId w:val="23"/>
  </w:num>
  <w:num w:numId="15" w16cid:durableId="1723168189">
    <w:abstractNumId w:val="22"/>
  </w:num>
  <w:num w:numId="16" w16cid:durableId="555240133">
    <w:abstractNumId w:val="10"/>
  </w:num>
  <w:num w:numId="17" w16cid:durableId="601380877">
    <w:abstractNumId w:val="14"/>
  </w:num>
  <w:num w:numId="18" w16cid:durableId="202332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1952373">
    <w:abstractNumId w:val="20"/>
  </w:num>
  <w:num w:numId="20" w16cid:durableId="827407693">
    <w:abstractNumId w:val="12"/>
  </w:num>
  <w:num w:numId="21" w16cid:durableId="390928282">
    <w:abstractNumId w:val="18"/>
  </w:num>
  <w:num w:numId="22" w16cid:durableId="846751839">
    <w:abstractNumId w:val="17"/>
  </w:num>
  <w:num w:numId="23" w16cid:durableId="362485630">
    <w:abstractNumId w:val="11"/>
  </w:num>
  <w:num w:numId="24" w16cid:durableId="1192062545">
    <w:abstractNumId w:val="15"/>
  </w:num>
  <w:num w:numId="25" w16cid:durableId="14885903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Allgemein_ohne_Empfaeng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997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22042111365282541485&quot;&gt;&lt;Field Name=&quot;IDName&quot; Value=&quot;GSI GA-KAD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9 31&quot;/&gt;&lt;Field Name=&quot;Fax&quot; Value=&quot;&quot;/&gt;&lt;Field Name=&quot;Email&quot; Value=&quot;info.kad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 GA-KAD, Rathausplatz 1, Postfach, 3000 Bern 8&quot;/&gt;&lt;Field Name=&quot;Ruecksendeadresse_FR&quot; Value=&quot;DSSI-OD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2042111365282541485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Button&quot; IDName=&quot;Normal_Barrierefrei&quot; Icon=&quot;3546&quot; Label=&quot;&amp;lt;translate&amp;gt;Style.BE_Standard_Barrierefrei&amp;lt;/translate&amp;gt;&quot; Command=&quot;StyleApply&quot; Parameter=&quot;Standard barrierefrei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58369E"/>
    <w:rsid w:val="000002A5"/>
    <w:rsid w:val="00000C1D"/>
    <w:rsid w:val="00001886"/>
    <w:rsid w:val="00002B8D"/>
    <w:rsid w:val="00002D47"/>
    <w:rsid w:val="00003348"/>
    <w:rsid w:val="00004332"/>
    <w:rsid w:val="00004354"/>
    <w:rsid w:val="00007904"/>
    <w:rsid w:val="0001180F"/>
    <w:rsid w:val="000139BD"/>
    <w:rsid w:val="00015688"/>
    <w:rsid w:val="00015CC5"/>
    <w:rsid w:val="00022448"/>
    <w:rsid w:val="000231B0"/>
    <w:rsid w:val="00023E45"/>
    <w:rsid w:val="00024529"/>
    <w:rsid w:val="000252CF"/>
    <w:rsid w:val="0002542A"/>
    <w:rsid w:val="00025E24"/>
    <w:rsid w:val="000260A8"/>
    <w:rsid w:val="0003497A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49B"/>
    <w:rsid w:val="00060597"/>
    <w:rsid w:val="00061A3D"/>
    <w:rsid w:val="00062020"/>
    <w:rsid w:val="00062C3F"/>
    <w:rsid w:val="00063BB5"/>
    <w:rsid w:val="00064867"/>
    <w:rsid w:val="00066346"/>
    <w:rsid w:val="00076A6E"/>
    <w:rsid w:val="00077849"/>
    <w:rsid w:val="00082083"/>
    <w:rsid w:val="0009226A"/>
    <w:rsid w:val="00092A7B"/>
    <w:rsid w:val="000A30C3"/>
    <w:rsid w:val="000A38CC"/>
    <w:rsid w:val="000A576D"/>
    <w:rsid w:val="000A6412"/>
    <w:rsid w:val="000A67E3"/>
    <w:rsid w:val="000A67FE"/>
    <w:rsid w:val="000A7B8D"/>
    <w:rsid w:val="000A7BE1"/>
    <w:rsid w:val="000B2653"/>
    <w:rsid w:val="000B3B9B"/>
    <w:rsid w:val="000B42E0"/>
    <w:rsid w:val="000B4ADF"/>
    <w:rsid w:val="000C16E9"/>
    <w:rsid w:val="000C334E"/>
    <w:rsid w:val="000C485A"/>
    <w:rsid w:val="000C6089"/>
    <w:rsid w:val="000C7E1E"/>
    <w:rsid w:val="000E020C"/>
    <w:rsid w:val="000E0862"/>
    <w:rsid w:val="000E2428"/>
    <w:rsid w:val="000E4BE2"/>
    <w:rsid w:val="000E7D64"/>
    <w:rsid w:val="000F267E"/>
    <w:rsid w:val="000F6D48"/>
    <w:rsid w:val="000F79CA"/>
    <w:rsid w:val="000F7E0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11AC"/>
    <w:rsid w:val="001125B5"/>
    <w:rsid w:val="0011312B"/>
    <w:rsid w:val="00114492"/>
    <w:rsid w:val="00115763"/>
    <w:rsid w:val="00116286"/>
    <w:rsid w:val="001208FF"/>
    <w:rsid w:val="00123AA1"/>
    <w:rsid w:val="0012405E"/>
    <w:rsid w:val="00124C0D"/>
    <w:rsid w:val="00124C97"/>
    <w:rsid w:val="0012506A"/>
    <w:rsid w:val="0013294C"/>
    <w:rsid w:val="001349C9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6057B"/>
    <w:rsid w:val="00161D21"/>
    <w:rsid w:val="001678DF"/>
    <w:rsid w:val="00174CAD"/>
    <w:rsid w:val="00174EE0"/>
    <w:rsid w:val="0017629C"/>
    <w:rsid w:val="00177080"/>
    <w:rsid w:val="00177790"/>
    <w:rsid w:val="001806B9"/>
    <w:rsid w:val="0018281A"/>
    <w:rsid w:val="00183D4D"/>
    <w:rsid w:val="00184153"/>
    <w:rsid w:val="001859D8"/>
    <w:rsid w:val="00186D97"/>
    <w:rsid w:val="00187414"/>
    <w:rsid w:val="00190973"/>
    <w:rsid w:val="0019454C"/>
    <w:rsid w:val="00196F3D"/>
    <w:rsid w:val="001A0D83"/>
    <w:rsid w:val="001A1EB8"/>
    <w:rsid w:val="001A338B"/>
    <w:rsid w:val="001A4518"/>
    <w:rsid w:val="001A5983"/>
    <w:rsid w:val="001A6C01"/>
    <w:rsid w:val="001B5BCF"/>
    <w:rsid w:val="001B6CC6"/>
    <w:rsid w:val="001B6D19"/>
    <w:rsid w:val="001B6D85"/>
    <w:rsid w:val="001C3E2C"/>
    <w:rsid w:val="001C46FF"/>
    <w:rsid w:val="001C65CD"/>
    <w:rsid w:val="001C6F7F"/>
    <w:rsid w:val="001C709B"/>
    <w:rsid w:val="001D1D52"/>
    <w:rsid w:val="001D43A5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387E"/>
    <w:rsid w:val="00203CB9"/>
    <w:rsid w:val="002055FB"/>
    <w:rsid w:val="00212C71"/>
    <w:rsid w:val="00213236"/>
    <w:rsid w:val="00216B14"/>
    <w:rsid w:val="002171C3"/>
    <w:rsid w:val="002225FA"/>
    <w:rsid w:val="00223095"/>
    <w:rsid w:val="00223DBA"/>
    <w:rsid w:val="0022436B"/>
    <w:rsid w:val="002251DD"/>
    <w:rsid w:val="00227F92"/>
    <w:rsid w:val="00230C11"/>
    <w:rsid w:val="002315B5"/>
    <w:rsid w:val="00232367"/>
    <w:rsid w:val="00232E0D"/>
    <w:rsid w:val="002363A3"/>
    <w:rsid w:val="00237297"/>
    <w:rsid w:val="00240695"/>
    <w:rsid w:val="00243529"/>
    <w:rsid w:val="00244E0D"/>
    <w:rsid w:val="00253748"/>
    <w:rsid w:val="00253FD3"/>
    <w:rsid w:val="00257163"/>
    <w:rsid w:val="002571B1"/>
    <w:rsid w:val="002645DC"/>
    <w:rsid w:val="002650E6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11E7"/>
    <w:rsid w:val="00292CA5"/>
    <w:rsid w:val="0029350F"/>
    <w:rsid w:val="002936B2"/>
    <w:rsid w:val="00296CF8"/>
    <w:rsid w:val="002A028A"/>
    <w:rsid w:val="002A167A"/>
    <w:rsid w:val="002A1929"/>
    <w:rsid w:val="002A53C0"/>
    <w:rsid w:val="002A66F2"/>
    <w:rsid w:val="002A688E"/>
    <w:rsid w:val="002B09D5"/>
    <w:rsid w:val="002B1E64"/>
    <w:rsid w:val="002B3964"/>
    <w:rsid w:val="002B7B5A"/>
    <w:rsid w:val="002C0DF8"/>
    <w:rsid w:val="002C1202"/>
    <w:rsid w:val="002C2B4F"/>
    <w:rsid w:val="002C343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60EE"/>
    <w:rsid w:val="003079DA"/>
    <w:rsid w:val="00307DB2"/>
    <w:rsid w:val="00312AE1"/>
    <w:rsid w:val="00312E40"/>
    <w:rsid w:val="00314D69"/>
    <w:rsid w:val="00315936"/>
    <w:rsid w:val="00322D36"/>
    <w:rsid w:val="00323BC2"/>
    <w:rsid w:val="003251F6"/>
    <w:rsid w:val="0032671E"/>
    <w:rsid w:val="003271F1"/>
    <w:rsid w:val="00327D46"/>
    <w:rsid w:val="003305EB"/>
    <w:rsid w:val="003306E0"/>
    <w:rsid w:val="00332E4D"/>
    <w:rsid w:val="00334ABA"/>
    <w:rsid w:val="00335B07"/>
    <w:rsid w:val="0033641B"/>
    <w:rsid w:val="0033729B"/>
    <w:rsid w:val="003372F5"/>
    <w:rsid w:val="0034186D"/>
    <w:rsid w:val="003448D9"/>
    <w:rsid w:val="003449A4"/>
    <w:rsid w:val="00345EF6"/>
    <w:rsid w:val="00346AC7"/>
    <w:rsid w:val="00355276"/>
    <w:rsid w:val="00355935"/>
    <w:rsid w:val="00357B7E"/>
    <w:rsid w:val="00363D4E"/>
    <w:rsid w:val="00365886"/>
    <w:rsid w:val="00365931"/>
    <w:rsid w:val="00367DC7"/>
    <w:rsid w:val="003709F4"/>
    <w:rsid w:val="00375C36"/>
    <w:rsid w:val="0038235C"/>
    <w:rsid w:val="0038353C"/>
    <w:rsid w:val="00383C0A"/>
    <w:rsid w:val="0038420A"/>
    <w:rsid w:val="0038615A"/>
    <w:rsid w:val="00387080"/>
    <w:rsid w:val="0038763F"/>
    <w:rsid w:val="00390BF4"/>
    <w:rsid w:val="00390F5C"/>
    <w:rsid w:val="00391A0B"/>
    <w:rsid w:val="003921BD"/>
    <w:rsid w:val="00393B65"/>
    <w:rsid w:val="00396159"/>
    <w:rsid w:val="003A06A7"/>
    <w:rsid w:val="003A06C1"/>
    <w:rsid w:val="003A0EAA"/>
    <w:rsid w:val="003A293A"/>
    <w:rsid w:val="003A4332"/>
    <w:rsid w:val="003A5842"/>
    <w:rsid w:val="003A5C7A"/>
    <w:rsid w:val="003B0D37"/>
    <w:rsid w:val="003B1612"/>
    <w:rsid w:val="003B67F4"/>
    <w:rsid w:val="003B6E89"/>
    <w:rsid w:val="003C7AEF"/>
    <w:rsid w:val="003D25D6"/>
    <w:rsid w:val="003D41C5"/>
    <w:rsid w:val="003D4EEE"/>
    <w:rsid w:val="003D5A82"/>
    <w:rsid w:val="003D5BA7"/>
    <w:rsid w:val="003E052B"/>
    <w:rsid w:val="003E3DFB"/>
    <w:rsid w:val="003E46AD"/>
    <w:rsid w:val="003E77DF"/>
    <w:rsid w:val="003E7A3F"/>
    <w:rsid w:val="003E7CC4"/>
    <w:rsid w:val="003F05EF"/>
    <w:rsid w:val="003F1FE7"/>
    <w:rsid w:val="003F28E9"/>
    <w:rsid w:val="003F610B"/>
    <w:rsid w:val="003F6184"/>
    <w:rsid w:val="004029AF"/>
    <w:rsid w:val="00411FEF"/>
    <w:rsid w:val="00412114"/>
    <w:rsid w:val="00412DBB"/>
    <w:rsid w:val="004140F0"/>
    <w:rsid w:val="00416D0F"/>
    <w:rsid w:val="0041733A"/>
    <w:rsid w:val="004173AA"/>
    <w:rsid w:val="004173F8"/>
    <w:rsid w:val="00420341"/>
    <w:rsid w:val="00422101"/>
    <w:rsid w:val="004229F4"/>
    <w:rsid w:val="00430709"/>
    <w:rsid w:val="0043133D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47E5B"/>
    <w:rsid w:val="004506F2"/>
    <w:rsid w:val="00450991"/>
    <w:rsid w:val="00451317"/>
    <w:rsid w:val="00453852"/>
    <w:rsid w:val="0045460B"/>
    <w:rsid w:val="0046373D"/>
    <w:rsid w:val="00463E8B"/>
    <w:rsid w:val="00464258"/>
    <w:rsid w:val="00467057"/>
    <w:rsid w:val="0046784E"/>
    <w:rsid w:val="0047384F"/>
    <w:rsid w:val="00477149"/>
    <w:rsid w:val="00477838"/>
    <w:rsid w:val="00483D41"/>
    <w:rsid w:val="004851C3"/>
    <w:rsid w:val="00485BEE"/>
    <w:rsid w:val="00485ED9"/>
    <w:rsid w:val="00486D68"/>
    <w:rsid w:val="00487E7E"/>
    <w:rsid w:val="004913B4"/>
    <w:rsid w:val="0049257B"/>
    <w:rsid w:val="00493944"/>
    <w:rsid w:val="00494AD2"/>
    <w:rsid w:val="00496494"/>
    <w:rsid w:val="004A00A1"/>
    <w:rsid w:val="004A060F"/>
    <w:rsid w:val="004A0D50"/>
    <w:rsid w:val="004A3035"/>
    <w:rsid w:val="004A6381"/>
    <w:rsid w:val="004A6F67"/>
    <w:rsid w:val="004A7C87"/>
    <w:rsid w:val="004B5117"/>
    <w:rsid w:val="004B5AB0"/>
    <w:rsid w:val="004B7284"/>
    <w:rsid w:val="004C0C03"/>
    <w:rsid w:val="004C4029"/>
    <w:rsid w:val="004C47DD"/>
    <w:rsid w:val="004C5E07"/>
    <w:rsid w:val="004C5FA6"/>
    <w:rsid w:val="004C6CF9"/>
    <w:rsid w:val="004D104D"/>
    <w:rsid w:val="004D5029"/>
    <w:rsid w:val="004D5C7D"/>
    <w:rsid w:val="004E0447"/>
    <w:rsid w:val="004E1981"/>
    <w:rsid w:val="004E5C37"/>
    <w:rsid w:val="004E7468"/>
    <w:rsid w:val="004F0E06"/>
    <w:rsid w:val="004F283A"/>
    <w:rsid w:val="004F2D39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2C8B"/>
    <w:rsid w:val="005159FD"/>
    <w:rsid w:val="005165D9"/>
    <w:rsid w:val="005169EE"/>
    <w:rsid w:val="00517798"/>
    <w:rsid w:val="005208A4"/>
    <w:rsid w:val="005218DC"/>
    <w:rsid w:val="00522003"/>
    <w:rsid w:val="00522912"/>
    <w:rsid w:val="00524861"/>
    <w:rsid w:val="00530340"/>
    <w:rsid w:val="005322DF"/>
    <w:rsid w:val="00534CD8"/>
    <w:rsid w:val="0053694E"/>
    <w:rsid w:val="00543E2A"/>
    <w:rsid w:val="00544134"/>
    <w:rsid w:val="005444E8"/>
    <w:rsid w:val="00544D23"/>
    <w:rsid w:val="00545455"/>
    <w:rsid w:val="0055005A"/>
    <w:rsid w:val="00550F8A"/>
    <w:rsid w:val="00552F8E"/>
    <w:rsid w:val="0055395E"/>
    <w:rsid w:val="00553B23"/>
    <w:rsid w:val="00555C99"/>
    <w:rsid w:val="00557113"/>
    <w:rsid w:val="00557308"/>
    <w:rsid w:val="005643BB"/>
    <w:rsid w:val="0056693A"/>
    <w:rsid w:val="0056720E"/>
    <w:rsid w:val="00577A3D"/>
    <w:rsid w:val="0058050C"/>
    <w:rsid w:val="0058369E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B0ADF"/>
    <w:rsid w:val="005B3D70"/>
    <w:rsid w:val="005B57D7"/>
    <w:rsid w:val="005C1B96"/>
    <w:rsid w:val="005C251E"/>
    <w:rsid w:val="005C5E32"/>
    <w:rsid w:val="005D1237"/>
    <w:rsid w:val="005D4E20"/>
    <w:rsid w:val="005D7F56"/>
    <w:rsid w:val="005E110D"/>
    <w:rsid w:val="005E4E42"/>
    <w:rsid w:val="005E7427"/>
    <w:rsid w:val="005E7E3B"/>
    <w:rsid w:val="005F17C5"/>
    <w:rsid w:val="005F381B"/>
    <w:rsid w:val="005F43A0"/>
    <w:rsid w:val="005F448A"/>
    <w:rsid w:val="005F5606"/>
    <w:rsid w:val="0060419B"/>
    <w:rsid w:val="00605EF9"/>
    <w:rsid w:val="006062FE"/>
    <w:rsid w:val="006064CE"/>
    <w:rsid w:val="00607715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469A9"/>
    <w:rsid w:val="00651CD2"/>
    <w:rsid w:val="006549D1"/>
    <w:rsid w:val="006606D9"/>
    <w:rsid w:val="00663C99"/>
    <w:rsid w:val="00663E8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81715"/>
    <w:rsid w:val="00683536"/>
    <w:rsid w:val="00684A06"/>
    <w:rsid w:val="006861CF"/>
    <w:rsid w:val="006912FA"/>
    <w:rsid w:val="00692471"/>
    <w:rsid w:val="00694094"/>
    <w:rsid w:val="006A27FE"/>
    <w:rsid w:val="006A49EA"/>
    <w:rsid w:val="006A4EAF"/>
    <w:rsid w:val="006A5329"/>
    <w:rsid w:val="006B131C"/>
    <w:rsid w:val="006B1740"/>
    <w:rsid w:val="006B1846"/>
    <w:rsid w:val="006D3D4C"/>
    <w:rsid w:val="006D3EF1"/>
    <w:rsid w:val="006D4FF5"/>
    <w:rsid w:val="006D59BE"/>
    <w:rsid w:val="006E286A"/>
    <w:rsid w:val="006E2AE9"/>
    <w:rsid w:val="006E3670"/>
    <w:rsid w:val="006E37D6"/>
    <w:rsid w:val="006E503F"/>
    <w:rsid w:val="006E5642"/>
    <w:rsid w:val="006E7FA8"/>
    <w:rsid w:val="006F3FE9"/>
    <w:rsid w:val="006F684B"/>
    <w:rsid w:val="00701B95"/>
    <w:rsid w:val="00706257"/>
    <w:rsid w:val="00706FA1"/>
    <w:rsid w:val="007115F8"/>
    <w:rsid w:val="00711610"/>
    <w:rsid w:val="00711F3C"/>
    <w:rsid w:val="00712CE8"/>
    <w:rsid w:val="0071317C"/>
    <w:rsid w:val="00713603"/>
    <w:rsid w:val="00716023"/>
    <w:rsid w:val="0072323E"/>
    <w:rsid w:val="007237B2"/>
    <w:rsid w:val="00723AA2"/>
    <w:rsid w:val="00724281"/>
    <w:rsid w:val="00726E75"/>
    <w:rsid w:val="00730FCB"/>
    <w:rsid w:val="00736C7D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93E66"/>
    <w:rsid w:val="007961DF"/>
    <w:rsid w:val="007A234C"/>
    <w:rsid w:val="007A3944"/>
    <w:rsid w:val="007A7B93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0C89"/>
    <w:rsid w:val="007E7E05"/>
    <w:rsid w:val="007E7F4C"/>
    <w:rsid w:val="007F0C74"/>
    <w:rsid w:val="007F0F48"/>
    <w:rsid w:val="007F24E2"/>
    <w:rsid w:val="007F25CF"/>
    <w:rsid w:val="007F4F57"/>
    <w:rsid w:val="007F6D45"/>
    <w:rsid w:val="007F7BA4"/>
    <w:rsid w:val="007F7DA5"/>
    <w:rsid w:val="00800E72"/>
    <w:rsid w:val="00801ADE"/>
    <w:rsid w:val="0080207A"/>
    <w:rsid w:val="00802422"/>
    <w:rsid w:val="0080273A"/>
    <w:rsid w:val="00802A9C"/>
    <w:rsid w:val="0080554E"/>
    <w:rsid w:val="00805CA9"/>
    <w:rsid w:val="00806E0D"/>
    <w:rsid w:val="00810944"/>
    <w:rsid w:val="00814495"/>
    <w:rsid w:val="0082008C"/>
    <w:rsid w:val="00820152"/>
    <w:rsid w:val="00821E95"/>
    <w:rsid w:val="0082254E"/>
    <w:rsid w:val="0082330C"/>
    <w:rsid w:val="008237F8"/>
    <w:rsid w:val="00825083"/>
    <w:rsid w:val="0082798D"/>
    <w:rsid w:val="0083034B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20EC"/>
    <w:rsid w:val="00853756"/>
    <w:rsid w:val="0085561F"/>
    <w:rsid w:val="00855AAD"/>
    <w:rsid w:val="00855CA3"/>
    <w:rsid w:val="00861E86"/>
    <w:rsid w:val="00861EC9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71F"/>
    <w:rsid w:val="00884CAE"/>
    <w:rsid w:val="00886716"/>
    <w:rsid w:val="00890E0D"/>
    <w:rsid w:val="008913D6"/>
    <w:rsid w:val="008916BC"/>
    <w:rsid w:val="00896389"/>
    <w:rsid w:val="00897044"/>
    <w:rsid w:val="008A00FD"/>
    <w:rsid w:val="008A0B15"/>
    <w:rsid w:val="008A0EED"/>
    <w:rsid w:val="008A517F"/>
    <w:rsid w:val="008A5328"/>
    <w:rsid w:val="008A78F8"/>
    <w:rsid w:val="008B02FC"/>
    <w:rsid w:val="008B0C14"/>
    <w:rsid w:val="008B40D9"/>
    <w:rsid w:val="008B6626"/>
    <w:rsid w:val="008C0E9A"/>
    <w:rsid w:val="008C15D4"/>
    <w:rsid w:val="008C1EBB"/>
    <w:rsid w:val="008C5072"/>
    <w:rsid w:val="008D0610"/>
    <w:rsid w:val="008D0704"/>
    <w:rsid w:val="008D0BF7"/>
    <w:rsid w:val="008E0452"/>
    <w:rsid w:val="008E0D53"/>
    <w:rsid w:val="008E2C23"/>
    <w:rsid w:val="008E6A08"/>
    <w:rsid w:val="008F02E6"/>
    <w:rsid w:val="008F1DDC"/>
    <w:rsid w:val="008F2695"/>
    <w:rsid w:val="008F41DC"/>
    <w:rsid w:val="008F5469"/>
    <w:rsid w:val="008F5A38"/>
    <w:rsid w:val="008F5B28"/>
    <w:rsid w:val="00904C14"/>
    <w:rsid w:val="00904CA5"/>
    <w:rsid w:val="00905132"/>
    <w:rsid w:val="00905189"/>
    <w:rsid w:val="00906A74"/>
    <w:rsid w:val="00906BE0"/>
    <w:rsid w:val="009076B1"/>
    <w:rsid w:val="00910DC8"/>
    <w:rsid w:val="00912F07"/>
    <w:rsid w:val="00917686"/>
    <w:rsid w:val="009227ED"/>
    <w:rsid w:val="00924872"/>
    <w:rsid w:val="00925789"/>
    <w:rsid w:val="0092600B"/>
    <w:rsid w:val="0093054A"/>
    <w:rsid w:val="0093440B"/>
    <w:rsid w:val="00935DB4"/>
    <w:rsid w:val="00936E0C"/>
    <w:rsid w:val="00940C11"/>
    <w:rsid w:val="00940C25"/>
    <w:rsid w:val="00941DEF"/>
    <w:rsid w:val="00945CD5"/>
    <w:rsid w:val="00951B10"/>
    <w:rsid w:val="00953997"/>
    <w:rsid w:val="00954E0A"/>
    <w:rsid w:val="00955258"/>
    <w:rsid w:val="00956703"/>
    <w:rsid w:val="009579B6"/>
    <w:rsid w:val="00962B04"/>
    <w:rsid w:val="00965F9B"/>
    <w:rsid w:val="009676E7"/>
    <w:rsid w:val="00967B46"/>
    <w:rsid w:val="009713F2"/>
    <w:rsid w:val="0097415F"/>
    <w:rsid w:val="0097590A"/>
    <w:rsid w:val="00976B5D"/>
    <w:rsid w:val="009870BC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4D8"/>
    <w:rsid w:val="009C4F42"/>
    <w:rsid w:val="009C5CBE"/>
    <w:rsid w:val="009C7D17"/>
    <w:rsid w:val="009D1490"/>
    <w:rsid w:val="009D17F7"/>
    <w:rsid w:val="009D24D9"/>
    <w:rsid w:val="009D48A4"/>
    <w:rsid w:val="009D6995"/>
    <w:rsid w:val="009E0C56"/>
    <w:rsid w:val="009E0E4C"/>
    <w:rsid w:val="009E1264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186E"/>
    <w:rsid w:val="00A0207D"/>
    <w:rsid w:val="00A02515"/>
    <w:rsid w:val="00A03765"/>
    <w:rsid w:val="00A04C3C"/>
    <w:rsid w:val="00A07128"/>
    <w:rsid w:val="00A0743C"/>
    <w:rsid w:val="00A07482"/>
    <w:rsid w:val="00A108FB"/>
    <w:rsid w:val="00A10ECA"/>
    <w:rsid w:val="00A10F5D"/>
    <w:rsid w:val="00A13F5F"/>
    <w:rsid w:val="00A1587A"/>
    <w:rsid w:val="00A15ED1"/>
    <w:rsid w:val="00A16EAE"/>
    <w:rsid w:val="00A20BFB"/>
    <w:rsid w:val="00A216F8"/>
    <w:rsid w:val="00A2247B"/>
    <w:rsid w:val="00A23824"/>
    <w:rsid w:val="00A246E4"/>
    <w:rsid w:val="00A27C3A"/>
    <w:rsid w:val="00A31FB7"/>
    <w:rsid w:val="00A372E4"/>
    <w:rsid w:val="00A40CEB"/>
    <w:rsid w:val="00A42955"/>
    <w:rsid w:val="00A45CAA"/>
    <w:rsid w:val="00A47B27"/>
    <w:rsid w:val="00A53162"/>
    <w:rsid w:val="00A54BCA"/>
    <w:rsid w:val="00A57B99"/>
    <w:rsid w:val="00A605B3"/>
    <w:rsid w:val="00A61F5C"/>
    <w:rsid w:val="00A63A78"/>
    <w:rsid w:val="00A64124"/>
    <w:rsid w:val="00A6503D"/>
    <w:rsid w:val="00A66278"/>
    <w:rsid w:val="00A70B67"/>
    <w:rsid w:val="00A71CC5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356C"/>
    <w:rsid w:val="00A93E1D"/>
    <w:rsid w:val="00AA0023"/>
    <w:rsid w:val="00AA10AE"/>
    <w:rsid w:val="00AA220A"/>
    <w:rsid w:val="00AA4CAA"/>
    <w:rsid w:val="00AA5C46"/>
    <w:rsid w:val="00AA7365"/>
    <w:rsid w:val="00AA77C7"/>
    <w:rsid w:val="00AB00D6"/>
    <w:rsid w:val="00AB1204"/>
    <w:rsid w:val="00AB5AD4"/>
    <w:rsid w:val="00AB7804"/>
    <w:rsid w:val="00AC29D9"/>
    <w:rsid w:val="00AC41F5"/>
    <w:rsid w:val="00AC7258"/>
    <w:rsid w:val="00AD2783"/>
    <w:rsid w:val="00AD338F"/>
    <w:rsid w:val="00AD47AE"/>
    <w:rsid w:val="00AD4BEC"/>
    <w:rsid w:val="00AD7FDF"/>
    <w:rsid w:val="00AE1B37"/>
    <w:rsid w:val="00AE2D44"/>
    <w:rsid w:val="00AE66A9"/>
    <w:rsid w:val="00AE6C6B"/>
    <w:rsid w:val="00AF2C95"/>
    <w:rsid w:val="00AF486A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2642A"/>
    <w:rsid w:val="00B30F1E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7B2D"/>
    <w:rsid w:val="00B80714"/>
    <w:rsid w:val="00B812A3"/>
    <w:rsid w:val="00B82901"/>
    <w:rsid w:val="00B868C1"/>
    <w:rsid w:val="00B87EB3"/>
    <w:rsid w:val="00B93B7B"/>
    <w:rsid w:val="00B93BC6"/>
    <w:rsid w:val="00B970CE"/>
    <w:rsid w:val="00B97982"/>
    <w:rsid w:val="00BA045D"/>
    <w:rsid w:val="00BA601A"/>
    <w:rsid w:val="00BA64D1"/>
    <w:rsid w:val="00BA7D0F"/>
    <w:rsid w:val="00BB243D"/>
    <w:rsid w:val="00BB50FB"/>
    <w:rsid w:val="00BB5AE4"/>
    <w:rsid w:val="00BB77AC"/>
    <w:rsid w:val="00BB7AE9"/>
    <w:rsid w:val="00BC6D2E"/>
    <w:rsid w:val="00BC77C2"/>
    <w:rsid w:val="00BD0CE1"/>
    <w:rsid w:val="00BD3162"/>
    <w:rsid w:val="00BD3AEC"/>
    <w:rsid w:val="00BE424E"/>
    <w:rsid w:val="00BE425C"/>
    <w:rsid w:val="00BE4299"/>
    <w:rsid w:val="00BE4575"/>
    <w:rsid w:val="00BE5447"/>
    <w:rsid w:val="00BE545A"/>
    <w:rsid w:val="00BE67D4"/>
    <w:rsid w:val="00BE7417"/>
    <w:rsid w:val="00BF07B9"/>
    <w:rsid w:val="00BF28FC"/>
    <w:rsid w:val="00BF4370"/>
    <w:rsid w:val="00BF468F"/>
    <w:rsid w:val="00BF566B"/>
    <w:rsid w:val="00BF6336"/>
    <w:rsid w:val="00BF73FE"/>
    <w:rsid w:val="00BF7896"/>
    <w:rsid w:val="00C06374"/>
    <w:rsid w:val="00C06728"/>
    <w:rsid w:val="00C06E54"/>
    <w:rsid w:val="00C10155"/>
    <w:rsid w:val="00C1235B"/>
    <w:rsid w:val="00C12ACC"/>
    <w:rsid w:val="00C131F4"/>
    <w:rsid w:val="00C14582"/>
    <w:rsid w:val="00C16D11"/>
    <w:rsid w:val="00C21BA1"/>
    <w:rsid w:val="00C22BC2"/>
    <w:rsid w:val="00C2381B"/>
    <w:rsid w:val="00C23D85"/>
    <w:rsid w:val="00C24B86"/>
    <w:rsid w:val="00C25D12"/>
    <w:rsid w:val="00C25DC9"/>
    <w:rsid w:val="00C26B35"/>
    <w:rsid w:val="00C32E47"/>
    <w:rsid w:val="00C335AC"/>
    <w:rsid w:val="00C34549"/>
    <w:rsid w:val="00C35AF9"/>
    <w:rsid w:val="00C4027A"/>
    <w:rsid w:val="00C43ACD"/>
    <w:rsid w:val="00C450FF"/>
    <w:rsid w:val="00C45CCD"/>
    <w:rsid w:val="00C47BBB"/>
    <w:rsid w:val="00C50369"/>
    <w:rsid w:val="00C5096E"/>
    <w:rsid w:val="00C516EE"/>
    <w:rsid w:val="00C537AE"/>
    <w:rsid w:val="00C544A6"/>
    <w:rsid w:val="00C573AE"/>
    <w:rsid w:val="00C62F4E"/>
    <w:rsid w:val="00C6359B"/>
    <w:rsid w:val="00C67212"/>
    <w:rsid w:val="00C67435"/>
    <w:rsid w:val="00C7010A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0C94"/>
    <w:rsid w:val="00C81595"/>
    <w:rsid w:val="00C8328D"/>
    <w:rsid w:val="00C83E72"/>
    <w:rsid w:val="00C84BB6"/>
    <w:rsid w:val="00C8681E"/>
    <w:rsid w:val="00C86C04"/>
    <w:rsid w:val="00C8717D"/>
    <w:rsid w:val="00C9030B"/>
    <w:rsid w:val="00C92DAE"/>
    <w:rsid w:val="00C94968"/>
    <w:rsid w:val="00C962C7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1E74"/>
    <w:rsid w:val="00CB30D5"/>
    <w:rsid w:val="00CB3210"/>
    <w:rsid w:val="00CB60B8"/>
    <w:rsid w:val="00CB7A47"/>
    <w:rsid w:val="00CB7F32"/>
    <w:rsid w:val="00CC0450"/>
    <w:rsid w:val="00CC264B"/>
    <w:rsid w:val="00CC2A68"/>
    <w:rsid w:val="00CC6072"/>
    <w:rsid w:val="00CC6E89"/>
    <w:rsid w:val="00CC79AD"/>
    <w:rsid w:val="00CD421B"/>
    <w:rsid w:val="00CD442A"/>
    <w:rsid w:val="00CD634D"/>
    <w:rsid w:val="00CD645C"/>
    <w:rsid w:val="00CD76B0"/>
    <w:rsid w:val="00CE1C64"/>
    <w:rsid w:val="00CE1E3E"/>
    <w:rsid w:val="00CE21E2"/>
    <w:rsid w:val="00CE4305"/>
    <w:rsid w:val="00CE5F02"/>
    <w:rsid w:val="00CF1C85"/>
    <w:rsid w:val="00CF1F0D"/>
    <w:rsid w:val="00CF3B19"/>
    <w:rsid w:val="00CF4EA1"/>
    <w:rsid w:val="00CF7266"/>
    <w:rsid w:val="00D00A88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3359"/>
    <w:rsid w:val="00D3661E"/>
    <w:rsid w:val="00D42787"/>
    <w:rsid w:val="00D42E30"/>
    <w:rsid w:val="00D4409D"/>
    <w:rsid w:val="00D540F8"/>
    <w:rsid w:val="00D55C04"/>
    <w:rsid w:val="00D55D19"/>
    <w:rsid w:val="00D56076"/>
    <w:rsid w:val="00D57A59"/>
    <w:rsid w:val="00D6207C"/>
    <w:rsid w:val="00D645C1"/>
    <w:rsid w:val="00D64B6B"/>
    <w:rsid w:val="00D64DC2"/>
    <w:rsid w:val="00D6593F"/>
    <w:rsid w:val="00D76856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5CDE"/>
    <w:rsid w:val="00E077B2"/>
    <w:rsid w:val="00E10269"/>
    <w:rsid w:val="00E10671"/>
    <w:rsid w:val="00E116DB"/>
    <w:rsid w:val="00E11EDC"/>
    <w:rsid w:val="00E160D8"/>
    <w:rsid w:val="00E164D7"/>
    <w:rsid w:val="00E17B49"/>
    <w:rsid w:val="00E17ECF"/>
    <w:rsid w:val="00E2103E"/>
    <w:rsid w:val="00E21A7B"/>
    <w:rsid w:val="00E24C35"/>
    <w:rsid w:val="00E2718C"/>
    <w:rsid w:val="00E304A9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100C"/>
    <w:rsid w:val="00E52668"/>
    <w:rsid w:val="00E5368A"/>
    <w:rsid w:val="00E53FC9"/>
    <w:rsid w:val="00E553E3"/>
    <w:rsid w:val="00E57C9A"/>
    <w:rsid w:val="00E6039C"/>
    <w:rsid w:val="00E60A45"/>
    <w:rsid w:val="00E6112F"/>
    <w:rsid w:val="00E61A27"/>
    <w:rsid w:val="00E62C5F"/>
    <w:rsid w:val="00E63C25"/>
    <w:rsid w:val="00E63E5A"/>
    <w:rsid w:val="00E64712"/>
    <w:rsid w:val="00E648F3"/>
    <w:rsid w:val="00E65525"/>
    <w:rsid w:val="00E655AF"/>
    <w:rsid w:val="00E675A1"/>
    <w:rsid w:val="00E70119"/>
    <w:rsid w:val="00E70538"/>
    <w:rsid w:val="00E71295"/>
    <w:rsid w:val="00E71423"/>
    <w:rsid w:val="00E72216"/>
    <w:rsid w:val="00E72FBC"/>
    <w:rsid w:val="00E77147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2A87"/>
    <w:rsid w:val="00EA3186"/>
    <w:rsid w:val="00EB1826"/>
    <w:rsid w:val="00EB3130"/>
    <w:rsid w:val="00EB7AC1"/>
    <w:rsid w:val="00EB7B09"/>
    <w:rsid w:val="00EC0E1F"/>
    <w:rsid w:val="00EC10BB"/>
    <w:rsid w:val="00EC303A"/>
    <w:rsid w:val="00EC5EAD"/>
    <w:rsid w:val="00EC5F83"/>
    <w:rsid w:val="00EC6816"/>
    <w:rsid w:val="00ED0491"/>
    <w:rsid w:val="00ED3026"/>
    <w:rsid w:val="00EE0C73"/>
    <w:rsid w:val="00EE1B97"/>
    <w:rsid w:val="00EE2D4B"/>
    <w:rsid w:val="00EE3CA4"/>
    <w:rsid w:val="00EE4374"/>
    <w:rsid w:val="00EE5810"/>
    <w:rsid w:val="00EE6326"/>
    <w:rsid w:val="00EE79AC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1689F"/>
    <w:rsid w:val="00F20482"/>
    <w:rsid w:val="00F211CC"/>
    <w:rsid w:val="00F2276F"/>
    <w:rsid w:val="00F22F92"/>
    <w:rsid w:val="00F25EFA"/>
    <w:rsid w:val="00F26331"/>
    <w:rsid w:val="00F27692"/>
    <w:rsid w:val="00F31082"/>
    <w:rsid w:val="00F31FF2"/>
    <w:rsid w:val="00F32D9E"/>
    <w:rsid w:val="00F36402"/>
    <w:rsid w:val="00F36E87"/>
    <w:rsid w:val="00F41738"/>
    <w:rsid w:val="00F45FBD"/>
    <w:rsid w:val="00F4602F"/>
    <w:rsid w:val="00F47776"/>
    <w:rsid w:val="00F51D27"/>
    <w:rsid w:val="00F5295F"/>
    <w:rsid w:val="00F555B6"/>
    <w:rsid w:val="00F5711E"/>
    <w:rsid w:val="00F57672"/>
    <w:rsid w:val="00F579D9"/>
    <w:rsid w:val="00F62297"/>
    <w:rsid w:val="00F625DC"/>
    <w:rsid w:val="00F63439"/>
    <w:rsid w:val="00F649C2"/>
    <w:rsid w:val="00F64BCA"/>
    <w:rsid w:val="00F64E8D"/>
    <w:rsid w:val="00F70431"/>
    <w:rsid w:val="00F716C1"/>
    <w:rsid w:val="00F71D64"/>
    <w:rsid w:val="00F74059"/>
    <w:rsid w:val="00F7682B"/>
    <w:rsid w:val="00F8299B"/>
    <w:rsid w:val="00F83F7D"/>
    <w:rsid w:val="00F863A0"/>
    <w:rsid w:val="00F9553F"/>
    <w:rsid w:val="00F97B81"/>
    <w:rsid w:val="00FA01EE"/>
    <w:rsid w:val="00FA41ED"/>
    <w:rsid w:val="00FB13B1"/>
    <w:rsid w:val="00FB179E"/>
    <w:rsid w:val="00FB1C56"/>
    <w:rsid w:val="00FB1D41"/>
    <w:rsid w:val="00FB2736"/>
    <w:rsid w:val="00FB2CA8"/>
    <w:rsid w:val="00FB645F"/>
    <w:rsid w:val="00FB71F2"/>
    <w:rsid w:val="00FC0DEE"/>
    <w:rsid w:val="00FC1C0B"/>
    <w:rsid w:val="00FC378C"/>
    <w:rsid w:val="00FC4FC3"/>
    <w:rsid w:val="00FD0108"/>
    <w:rsid w:val="00FD5D05"/>
    <w:rsid w:val="00FD5D82"/>
    <w:rsid w:val="00FD629D"/>
    <w:rsid w:val="00FD63B3"/>
    <w:rsid w:val="00FD6EB5"/>
    <w:rsid w:val="00FD707E"/>
    <w:rsid w:val="00FD7115"/>
    <w:rsid w:val="00FD78A4"/>
    <w:rsid w:val="00FE19CF"/>
    <w:rsid w:val="00FE3CC6"/>
    <w:rsid w:val="00FE7089"/>
    <w:rsid w:val="00FE72AD"/>
    <w:rsid w:val="00FE76EF"/>
    <w:rsid w:val="00FF1885"/>
    <w:rsid w:val="00FF1B4C"/>
    <w:rsid w:val="00FF3132"/>
    <w:rsid w:val="00FF5DCF"/>
    <w:rsid w:val="00FF600D"/>
    <w:rsid w:val="00FF6652"/>
    <w:rsid w:val="00FF6797"/>
    <w:rsid w:val="00FF681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0423B24"/>
  <w15:docId w15:val="{6A589967-541F-4A30-8F39-E802377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E62C5F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69247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Standardbarrierefrei">
    <w:name w:val="Standard barrierefrei"/>
    <w:basedOn w:val="Standard"/>
    <w:qFormat/>
    <w:rsid w:val="00C14582"/>
    <w:pPr>
      <w:spacing w:after="270"/>
    </w:pPr>
  </w:style>
  <w:style w:type="paragraph" w:customStyle="1" w:styleId="Referenzbarrierefrei">
    <w:name w:val="Referenz barrierefrei"/>
    <w:basedOn w:val="Text85pt"/>
    <w:qFormat/>
    <w:rsid w:val="00C14582"/>
    <w:pPr>
      <w:spacing w:after="540"/>
    </w:pPr>
  </w:style>
  <w:style w:type="paragraph" w:customStyle="1" w:styleId="Grussformelvorbarrierefrei">
    <w:name w:val="Grussformel vor barrierefrei"/>
    <w:basedOn w:val="Standard"/>
    <w:qFormat/>
    <w:rsid w:val="00C14582"/>
    <w:pPr>
      <w:spacing w:before="810"/>
    </w:pPr>
  </w:style>
  <w:style w:type="paragraph" w:customStyle="1" w:styleId="UnterschriftenblockAbteilungbarrierefrei">
    <w:name w:val="Unterschriftenblock Abteilung barrierefrei"/>
    <w:basedOn w:val="Standard"/>
    <w:qFormat/>
    <w:rsid w:val="00C14582"/>
    <w:pPr>
      <w:spacing w:after="810"/>
    </w:pPr>
  </w:style>
  <w:style w:type="paragraph" w:customStyle="1" w:styleId="UnterschriftenblockPersonbarrierefrei">
    <w:name w:val="Unterschriftenblock Person barrierefrei"/>
    <w:basedOn w:val="UnterschriftenblockAbteilungbarrierefrei"/>
    <w:qFormat/>
    <w:rsid w:val="00C14582"/>
    <w:pPr>
      <w:spacing w:after="540"/>
    </w:pPr>
  </w:style>
  <w:style w:type="paragraph" w:customStyle="1" w:styleId="Beilagebarrierefrei">
    <w:name w:val="Beilage barrierefrei"/>
    <w:basedOn w:val="Beilage"/>
    <w:qFormat/>
    <w:rsid w:val="00C14582"/>
    <w:pPr>
      <w:spacing w:after="215"/>
    </w:pPr>
  </w:style>
  <w:style w:type="paragraph" w:customStyle="1" w:styleId="Kopiebarrierefrei">
    <w:name w:val="Kopie barrierefrei"/>
    <w:basedOn w:val="Kopie"/>
    <w:qFormat/>
    <w:rsid w:val="001A4518"/>
    <w:pPr>
      <w:spacing w:after="215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43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3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3A5"/>
    <w:rPr>
      <w:rFonts w:cs="System"/>
      <w:bCs/>
      <w:spacing w:val="2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3A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3A5"/>
    <w:rPr>
      <w:rFonts w:cs="System"/>
      <w:b/>
      <w:bCs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kad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270F44163B45DAAB44928BE601D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1C51F-61F2-4DC9-A32D-E15DFF05B8F0}"/>
      </w:docPartPr>
      <w:docPartBody>
        <w:p w:rsidR="007936F7" w:rsidRDefault="00F062BD" w:rsidP="00F062BD">
          <w:pPr>
            <w:pStyle w:val="AB270F44163B45DAAB44928BE601D2D03"/>
          </w:pPr>
          <w:r>
            <w:t>______________________________</w:t>
          </w:r>
        </w:p>
      </w:docPartBody>
    </w:docPart>
    <w:docPart>
      <w:docPartPr>
        <w:name w:val="E3AF78C8867841AF85E23E0D7875C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FF9A9-4613-49C5-960C-E634118BEF0C}"/>
      </w:docPartPr>
      <w:docPartBody>
        <w:p w:rsidR="007936F7" w:rsidRDefault="00F062BD" w:rsidP="00F062BD">
          <w:pPr>
            <w:pStyle w:val="E3AF78C8867841AF85E23E0D7875C15D"/>
          </w:pPr>
          <w:r>
            <w:t>______________________________</w:t>
          </w:r>
        </w:p>
      </w:docPartBody>
    </w:docPart>
    <w:docPart>
      <w:docPartPr>
        <w:name w:val="72E197827CEB4A4899B0C114CFE5B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DEF39-EE42-4657-AC76-0A0F0EBAC8DE}"/>
      </w:docPartPr>
      <w:docPartBody>
        <w:p w:rsidR="007936F7" w:rsidRDefault="00F062BD" w:rsidP="00F062BD">
          <w:pPr>
            <w:pStyle w:val="72E197827CEB4A4899B0C114CFE5B623"/>
          </w:pPr>
          <w:r>
            <w:t>______________________________</w:t>
          </w:r>
        </w:p>
      </w:docPartBody>
    </w:docPart>
    <w:docPart>
      <w:docPartPr>
        <w:name w:val="F1394534144144AB9055B4DAC3FEA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C523E-AD78-4667-97F9-3A98D262F071}"/>
      </w:docPartPr>
      <w:docPartBody>
        <w:p w:rsidR="007936F7" w:rsidRDefault="00F062BD" w:rsidP="00F062BD">
          <w:pPr>
            <w:pStyle w:val="F1394534144144AB9055B4DAC3FEA350"/>
          </w:pPr>
          <w:r>
            <w:t>______________________________</w:t>
          </w:r>
        </w:p>
      </w:docPartBody>
    </w:docPart>
    <w:docPart>
      <w:docPartPr>
        <w:name w:val="CF4D784C33FE4E87ACA3A4FED7DE2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80521-E36D-43CE-B12F-D3BC4CAC8C14}"/>
      </w:docPartPr>
      <w:docPartBody>
        <w:p w:rsidR="007936F7" w:rsidRDefault="00F062BD" w:rsidP="00F062BD">
          <w:pPr>
            <w:pStyle w:val="CF4D784C33FE4E87ACA3A4FED7DE2153"/>
          </w:pPr>
          <w:r>
            <w:t>______________________________</w:t>
          </w:r>
        </w:p>
      </w:docPartBody>
    </w:docPart>
    <w:docPart>
      <w:docPartPr>
        <w:name w:val="F03AAFAF190646738F6A7D669A38F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3DB05-0D2E-4BA0-8B83-D1781A8E2278}"/>
      </w:docPartPr>
      <w:docPartBody>
        <w:p w:rsidR="007936F7" w:rsidRDefault="00F062BD" w:rsidP="00F062BD">
          <w:pPr>
            <w:pStyle w:val="F03AAFAF190646738F6A7D669A38F6B3"/>
          </w:pPr>
          <w:r>
            <w:t>______________________________</w:t>
          </w:r>
        </w:p>
      </w:docPartBody>
    </w:docPart>
    <w:docPart>
      <w:docPartPr>
        <w:name w:val="685AEF44FA624AB9868246F34F377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88428-898C-4036-93F0-2E51E07A34BE}"/>
      </w:docPartPr>
      <w:docPartBody>
        <w:p w:rsidR="007936F7" w:rsidRDefault="00F062BD" w:rsidP="00F062BD">
          <w:pPr>
            <w:pStyle w:val="685AEF44FA624AB9868246F34F377F69"/>
          </w:pPr>
          <w:r>
            <w:t>______________________________</w:t>
          </w:r>
        </w:p>
      </w:docPartBody>
    </w:docPart>
    <w:docPart>
      <w:docPartPr>
        <w:name w:val="225AFE53436946AE8413175C53E66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D3D75-FEC1-4A91-8BF2-3FEAD4975C4A}"/>
      </w:docPartPr>
      <w:docPartBody>
        <w:p w:rsidR="00A47D6B" w:rsidRDefault="007936F7" w:rsidP="007936F7">
          <w:pPr>
            <w:pStyle w:val="225AFE53436946AE8413175C53E6618C"/>
          </w:pPr>
          <w:r>
            <w:t>______________________________</w:t>
          </w:r>
        </w:p>
      </w:docPartBody>
    </w:docPart>
    <w:docPart>
      <w:docPartPr>
        <w:name w:val="93BACC7A0BF347E6AC4B19F5A7E04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C3F4-BCB7-4848-90E7-EE219C4FBEA0}"/>
      </w:docPartPr>
      <w:docPartBody>
        <w:p w:rsidR="00A47D6B" w:rsidRDefault="007936F7" w:rsidP="007936F7">
          <w:pPr>
            <w:pStyle w:val="93BACC7A0BF347E6AC4B19F5A7E048A2"/>
          </w:pPr>
          <w:r>
            <w:t>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BD"/>
    <w:rsid w:val="007936F7"/>
    <w:rsid w:val="00A47D6B"/>
    <w:rsid w:val="00F0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62BD"/>
    <w:rPr>
      <w:vanish/>
      <w:color w:val="8EAADB" w:themeColor="accent1" w:themeTint="99"/>
      <w:lang w:val="de-CH"/>
    </w:rPr>
  </w:style>
  <w:style w:type="paragraph" w:customStyle="1" w:styleId="AB270F44163B45DAAB44928BE601D2D03">
    <w:name w:val="AB270F44163B45DAAB44928BE601D2D03"/>
    <w:rsid w:val="00F062B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AF78C8867841AF85E23E0D7875C15D">
    <w:name w:val="E3AF78C8867841AF85E23E0D7875C15D"/>
    <w:rsid w:val="00F062BD"/>
  </w:style>
  <w:style w:type="paragraph" w:customStyle="1" w:styleId="72E197827CEB4A4899B0C114CFE5B623">
    <w:name w:val="72E197827CEB4A4899B0C114CFE5B623"/>
    <w:rsid w:val="00F062BD"/>
  </w:style>
  <w:style w:type="paragraph" w:customStyle="1" w:styleId="F1394534144144AB9055B4DAC3FEA350">
    <w:name w:val="F1394534144144AB9055B4DAC3FEA350"/>
    <w:rsid w:val="00F062BD"/>
  </w:style>
  <w:style w:type="paragraph" w:customStyle="1" w:styleId="CF4D784C33FE4E87ACA3A4FED7DE2153">
    <w:name w:val="CF4D784C33FE4E87ACA3A4FED7DE2153"/>
    <w:rsid w:val="00F062BD"/>
  </w:style>
  <w:style w:type="paragraph" w:customStyle="1" w:styleId="F03AAFAF190646738F6A7D669A38F6B3">
    <w:name w:val="F03AAFAF190646738F6A7D669A38F6B3"/>
    <w:rsid w:val="00F062BD"/>
  </w:style>
  <w:style w:type="paragraph" w:customStyle="1" w:styleId="685AEF44FA624AB9868246F34F377F69">
    <w:name w:val="685AEF44FA624AB9868246F34F377F69"/>
    <w:rsid w:val="00F062BD"/>
  </w:style>
  <w:style w:type="paragraph" w:customStyle="1" w:styleId="225AFE53436946AE8413175C53E6618C">
    <w:name w:val="225AFE53436946AE8413175C53E6618C"/>
    <w:rsid w:val="007936F7"/>
  </w:style>
  <w:style w:type="paragraph" w:customStyle="1" w:styleId="93BACC7A0BF347E6AC4B19F5A7E048A2">
    <w:name w:val="93BACC7A0BF347E6AC4B19F5A7E048A2"/>
    <w:rsid w:val="00793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AddressBlock>Gesundheits-, Sozial- und Integrationsdirektion   
Gesundheitsamt   
Rathausplatz 1
Postfach
3000 Bern 8
+41 31 633 79 31
info.kad@be.ch
www.be.ch/gsi
</AddressBlock>
  <Signature1Block/>
  <Signature2Block/>
  <Organisationseinheit1/>
  <Organisationseinheit2/>
  <CustomField.CopieTo/>
  <CustomField.Attach/>
  <CustomField.BE_OurRefNo/>
  <CustomField.BE_YourRefNo/>
  <Abteilung_1> </Abteilung_1>
  <Abteilung_2> </Abteilung_2>
  <CustomField.Datum/>
</officeatwork>
</file>

<file path=customXml/item3.xml><?xml version="1.0" encoding="utf-8"?>
<officeatwork xmlns="http://schemas.officeatwork.com/MasterProperties">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Formulas">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</officeatwork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54B2BF5E-B64C-4222-9E34-5620E0B142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Schöpfer Agnes, GSI-GA</dc:creator>
  <cp:keywords/>
  <dc:description>Dokumentennummer</dc:description>
  <cp:lastModifiedBy>Schöpfer Agnes, GSI-GA</cp:lastModifiedBy>
  <cp:revision>9</cp:revision>
  <cp:lastPrinted>2019-11-05T13:21:00Z</cp:lastPrinted>
  <dcterms:created xsi:type="dcterms:W3CDTF">2024-02-14T09:05:00Z</dcterms:created>
  <dcterms:modified xsi:type="dcterms:W3CDTF">2024-04-16T10:05:00Z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/>
  </property>
  <property fmtid="{D5CDD505-2E9C-101B-9397-08002B2CF9AE}" pid="9" name="MSIP_Label_74fdd986-87d9-48c6-acda-407b1ab5fef0_Enabled">
    <vt:lpwstr>true</vt:lpwstr>
  </property>
  <property fmtid="{D5CDD505-2E9C-101B-9397-08002B2CF9AE}" pid="10" name="MSIP_Label_74fdd986-87d9-48c6-acda-407b1ab5fef0_SetDate">
    <vt:lpwstr>2024-04-15T15:06:26Z</vt:lpwstr>
  </property>
  <property fmtid="{D5CDD505-2E9C-101B-9397-08002B2CF9AE}" pid="11" name="MSIP_Label_74fdd986-87d9-48c6-acda-407b1ab5fef0_Method">
    <vt:lpwstr>Standard</vt:lpwstr>
  </property>
  <property fmtid="{D5CDD505-2E9C-101B-9397-08002B2CF9AE}" pid="12" name="MSIP_Label_74fdd986-87d9-48c6-acda-407b1ab5fef0_Name">
    <vt:lpwstr>NICHT KLASSIFIZIERT</vt:lpwstr>
  </property>
  <property fmtid="{D5CDD505-2E9C-101B-9397-08002B2CF9AE}" pid="13" name="MSIP_Label_74fdd986-87d9-48c6-acda-407b1ab5fef0_SiteId">
    <vt:lpwstr>cb96f99a-a111-42d7-9f65-e111197ba4bb</vt:lpwstr>
  </property>
  <property fmtid="{D5CDD505-2E9C-101B-9397-08002B2CF9AE}" pid="14" name="MSIP_Label_74fdd986-87d9-48c6-acda-407b1ab5fef0_ActionId">
    <vt:lpwstr>03eb4fa0-34f4-497d-95c0-c192c4f25e37</vt:lpwstr>
  </property>
  <property fmtid="{D5CDD505-2E9C-101B-9397-08002B2CF9AE}" pid="15" name="MSIP_Label_74fdd986-87d9-48c6-acda-407b1ab5fef0_ContentBits">
    <vt:lpwstr>0</vt:lpwstr>
  </property>
</Properties>
</file>