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82B6" w14:textId="03CBD7B8" w:rsidR="2A2775F5" w:rsidRDefault="00937429" w:rsidP="38A90B90">
      <w:pPr>
        <w:pStyle w:val="Title"/>
        <w:spacing w:before="40" w:after="160"/>
        <w:rPr>
          <w:lang w:val="de-DE"/>
        </w:rPr>
      </w:pPr>
      <w:r w:rsidRPr="00937429">
        <w:rPr>
          <w:lang w:val="de-DE"/>
        </w:rPr>
        <w:t>Kommunikationspaket</w:t>
      </w:r>
      <w:r w:rsidR="00323F5E">
        <w:rPr>
          <w:lang w:val="de-DE"/>
        </w:rPr>
        <w:t xml:space="preserve"> </w:t>
      </w:r>
      <w:r w:rsidRPr="00937429">
        <w:rPr>
          <w:lang w:val="de-DE"/>
        </w:rPr>
        <w:t>Hitze und Gesundheit</w:t>
      </w:r>
    </w:p>
    <w:p w14:paraId="13150112" w14:textId="79B2D4D7" w:rsidR="40DF731F" w:rsidRDefault="40DF731F" w:rsidP="40DF731F">
      <w:pPr>
        <w:pStyle w:val="Title"/>
        <w:spacing w:before="40" w:after="160"/>
        <w:rPr>
          <w:lang w:val="de-DE"/>
        </w:rPr>
      </w:pPr>
    </w:p>
    <w:p w14:paraId="76C77217" w14:textId="4BA0BBA1" w:rsidR="4AC21C2D" w:rsidRDefault="2A2775F5">
      <w:pPr>
        <w:rPr>
          <w:b/>
          <w:lang w:val="de-DE"/>
        </w:rPr>
      </w:pPr>
      <w:r w:rsidRPr="79E33286">
        <w:rPr>
          <w:b/>
          <w:bCs/>
          <w:lang w:val="de-DE"/>
        </w:rPr>
        <w:t xml:space="preserve">Hier finden Sie </w:t>
      </w:r>
      <w:r w:rsidR="60ADF3DC" w:rsidRPr="4E294A0E">
        <w:rPr>
          <w:b/>
          <w:bCs/>
          <w:lang w:val="de-DE"/>
        </w:rPr>
        <w:t xml:space="preserve">Textvorlagen </w:t>
      </w:r>
      <w:r w:rsidRPr="4E294A0E">
        <w:rPr>
          <w:b/>
          <w:bCs/>
          <w:lang w:val="de-DE"/>
        </w:rPr>
        <w:t>für</w:t>
      </w:r>
      <w:r w:rsidRPr="79E33286">
        <w:rPr>
          <w:b/>
          <w:bCs/>
          <w:lang w:val="de-DE"/>
        </w:rPr>
        <w:t xml:space="preserve"> Ihre Kommunikation</w:t>
      </w:r>
      <w:r w:rsidR="00BA4F3F">
        <w:rPr>
          <w:b/>
          <w:bCs/>
          <w:lang w:val="de-DE"/>
        </w:rPr>
        <w:t xml:space="preserve"> </w:t>
      </w:r>
      <w:r w:rsidR="52A84ED7" w:rsidRPr="27791722">
        <w:rPr>
          <w:b/>
          <w:bCs/>
          <w:lang w:val="de-DE"/>
        </w:rPr>
        <w:t xml:space="preserve">zum </w:t>
      </w:r>
      <w:r w:rsidR="52A84ED7" w:rsidRPr="4ED4AEE8">
        <w:rPr>
          <w:b/>
          <w:bCs/>
          <w:lang w:val="de-DE"/>
        </w:rPr>
        <w:t xml:space="preserve">Thema </w:t>
      </w:r>
      <w:r w:rsidRPr="4ED4AEE8">
        <w:rPr>
          <w:b/>
          <w:bCs/>
          <w:lang w:val="de-DE"/>
        </w:rPr>
        <w:t>Hitze</w:t>
      </w:r>
      <w:r w:rsidRPr="79E33286">
        <w:rPr>
          <w:b/>
          <w:bCs/>
          <w:lang w:val="de-DE"/>
        </w:rPr>
        <w:t xml:space="preserve"> und Gesundheit </w:t>
      </w:r>
      <w:r w:rsidR="00BA4F3F">
        <w:rPr>
          <w:b/>
          <w:bCs/>
          <w:lang w:val="de-DE"/>
        </w:rPr>
        <w:t>–</w:t>
      </w:r>
      <w:r w:rsidR="624D10E3" w:rsidRPr="3A5C436C">
        <w:rPr>
          <w:b/>
          <w:bCs/>
          <w:lang w:val="de-DE"/>
        </w:rPr>
        <w:t xml:space="preserve"> </w:t>
      </w:r>
      <w:r w:rsidRPr="79E33286">
        <w:rPr>
          <w:b/>
          <w:bCs/>
          <w:lang w:val="de-DE"/>
        </w:rPr>
        <w:t>als</w:t>
      </w:r>
      <w:r w:rsidR="00BA4F3F">
        <w:rPr>
          <w:b/>
          <w:bCs/>
          <w:lang w:val="de-DE"/>
        </w:rPr>
        <w:t xml:space="preserve"> </w:t>
      </w:r>
      <w:r w:rsidRPr="79E33286">
        <w:rPr>
          <w:b/>
          <w:bCs/>
          <w:lang w:val="de-DE"/>
        </w:rPr>
        <w:t>Kurzmitteilung,</w:t>
      </w:r>
      <w:r w:rsidR="00BA4F3F">
        <w:rPr>
          <w:b/>
          <w:bCs/>
          <w:lang w:val="de-DE"/>
        </w:rPr>
        <w:t xml:space="preserve"> </w:t>
      </w:r>
      <w:proofErr w:type="spellStart"/>
      <w:r w:rsidRPr="79E33286">
        <w:rPr>
          <w:b/>
          <w:bCs/>
          <w:lang w:val="de-DE"/>
        </w:rPr>
        <w:t>Social</w:t>
      </w:r>
      <w:proofErr w:type="spellEnd"/>
      <w:r w:rsidR="27162FED" w:rsidRPr="7EC1B362">
        <w:rPr>
          <w:b/>
          <w:bCs/>
          <w:lang w:val="de-DE"/>
        </w:rPr>
        <w:t>-</w:t>
      </w:r>
      <w:r w:rsidRPr="79E33286">
        <w:rPr>
          <w:b/>
          <w:bCs/>
          <w:lang w:val="de-DE"/>
        </w:rPr>
        <w:t>Media</w:t>
      </w:r>
      <w:r w:rsidR="40B502DD" w:rsidRPr="5AF384B2">
        <w:rPr>
          <w:b/>
          <w:bCs/>
          <w:lang w:val="de-DE"/>
        </w:rPr>
        <w:t>-</w:t>
      </w:r>
      <w:r w:rsidR="40B502DD" w:rsidRPr="4F78763C">
        <w:rPr>
          <w:b/>
          <w:bCs/>
          <w:lang w:val="de-DE"/>
        </w:rPr>
        <w:t>Beitrag</w:t>
      </w:r>
      <w:r w:rsidR="00BA4F3F">
        <w:rPr>
          <w:b/>
          <w:bCs/>
          <w:lang w:val="de-DE"/>
        </w:rPr>
        <w:t xml:space="preserve"> </w:t>
      </w:r>
      <w:r w:rsidRPr="79E33286">
        <w:rPr>
          <w:b/>
          <w:bCs/>
          <w:lang w:val="de-DE"/>
        </w:rPr>
        <w:t xml:space="preserve">oder </w:t>
      </w:r>
      <w:r w:rsidRPr="758D1F5B">
        <w:rPr>
          <w:b/>
          <w:bCs/>
          <w:lang w:val="de-DE"/>
        </w:rPr>
        <w:t>längere</w:t>
      </w:r>
      <w:r w:rsidR="711B6107" w:rsidRPr="758D1F5B">
        <w:rPr>
          <w:b/>
          <w:bCs/>
          <w:lang w:val="de-DE"/>
        </w:rPr>
        <w:t>r</w:t>
      </w:r>
      <w:r w:rsidRPr="79E33286">
        <w:rPr>
          <w:b/>
          <w:bCs/>
          <w:lang w:val="de-DE"/>
        </w:rPr>
        <w:t xml:space="preserve"> </w:t>
      </w:r>
      <w:r w:rsidR="5BA0DA15" w:rsidRPr="70F21D36">
        <w:rPr>
          <w:b/>
          <w:bCs/>
          <w:lang w:val="de-DE"/>
        </w:rPr>
        <w:t>Newsletter Text</w:t>
      </w:r>
      <w:r w:rsidR="78F8D13F" w:rsidRPr="70F21D36">
        <w:rPr>
          <w:b/>
          <w:bCs/>
          <w:lang w:val="de-DE"/>
        </w:rPr>
        <w:t>.</w:t>
      </w:r>
      <w:r w:rsidR="78F8D13F" w:rsidRPr="298F1035">
        <w:rPr>
          <w:lang w:val="de-DE"/>
        </w:rPr>
        <w:t xml:space="preserve"> </w:t>
      </w:r>
      <w:r w:rsidR="483AFB16" w:rsidRPr="3B1A47A7">
        <w:rPr>
          <w:rFonts w:ascii="Arial" w:eastAsia="Arial" w:hAnsi="Arial" w:cs="Arial"/>
          <w:b/>
        </w:rPr>
        <w:t>Die Vorlagen können Sie nach Bedarf an Ihre Zielgruppen und Schwerpunkte anpassen und frei verwenden.</w:t>
      </w:r>
    </w:p>
    <w:p w14:paraId="1E9FDA31" w14:textId="2758E9BA" w:rsidR="5CF0CF45" w:rsidRDefault="5CF0CF45">
      <w:pPr>
        <w:rPr>
          <w:b/>
        </w:rPr>
      </w:pPr>
    </w:p>
    <w:sdt>
      <w:sdtPr>
        <w:rPr>
          <w:rFonts w:asciiTheme="minorHAnsi" w:eastAsiaTheme="minorEastAsia" w:hAnsiTheme="minorHAnsi" w:cs="font1482"/>
          <w:b w:val="0"/>
          <w:szCs w:val="21"/>
          <w:lang w:val="de-DE"/>
        </w:rPr>
        <w:id w:val="-1801297665"/>
        <w:docPartObj>
          <w:docPartGallery w:val="Table of Contents"/>
          <w:docPartUnique/>
        </w:docPartObj>
      </w:sdtPr>
      <w:sdtContent>
        <w:p w14:paraId="422824FA" w14:textId="2DD6D359" w:rsidR="00937429" w:rsidRDefault="00937429">
          <w:pPr>
            <w:pStyle w:val="TOCHeading"/>
          </w:pPr>
          <w:r>
            <w:rPr>
              <w:lang w:val="de-DE"/>
            </w:rPr>
            <w:t>Inhalt</w:t>
          </w:r>
        </w:p>
        <w:p w14:paraId="6101549D" w14:textId="7628C342" w:rsidR="00130105" w:rsidRDefault="00937429">
          <w:pPr>
            <w:pStyle w:val="TOC1"/>
            <w:rPr>
              <w:rFonts w:eastAsiaTheme="minorEastAsia" w:cstheme="minorBidi"/>
              <w:b w:val="0"/>
              <w:noProof/>
              <w:kern w:val="2"/>
              <w:sz w:val="24"/>
              <w:szCs w:val="24"/>
              <w14:ligatures w14:val="standardContextual"/>
            </w:rPr>
          </w:pPr>
          <w:r>
            <w:fldChar w:fldCharType="begin"/>
          </w:r>
          <w:r>
            <w:instrText>TOC \o "1-3" \z \u \h</w:instrText>
          </w:r>
          <w:r>
            <w:fldChar w:fldCharType="separate"/>
          </w:r>
          <w:hyperlink w:anchor="_Toc230094856" w:history="1">
            <w:r w:rsidR="00130105" w:rsidRPr="002811B9">
              <w:rPr>
                <w:rStyle w:val="Hyperlink"/>
                <w:noProof/>
              </w:rPr>
              <w:t>Kurzmitteilung</w:t>
            </w:r>
            <w:r w:rsidR="00130105">
              <w:rPr>
                <w:noProof/>
                <w:webHidden/>
              </w:rPr>
              <w:tab/>
            </w:r>
            <w:r w:rsidR="00130105">
              <w:rPr>
                <w:noProof/>
                <w:webHidden/>
              </w:rPr>
              <w:fldChar w:fldCharType="begin"/>
            </w:r>
            <w:r w:rsidR="00130105">
              <w:rPr>
                <w:noProof/>
                <w:webHidden/>
              </w:rPr>
              <w:instrText xml:space="preserve"> PAGEREF _Toc230094856 \h </w:instrText>
            </w:r>
            <w:r w:rsidR="00130105">
              <w:rPr>
                <w:noProof/>
                <w:webHidden/>
              </w:rPr>
            </w:r>
            <w:r w:rsidR="00130105">
              <w:rPr>
                <w:noProof/>
                <w:webHidden/>
              </w:rPr>
              <w:fldChar w:fldCharType="separate"/>
            </w:r>
            <w:r w:rsidR="00130105">
              <w:rPr>
                <w:noProof/>
                <w:webHidden/>
              </w:rPr>
              <w:t>2</w:t>
            </w:r>
            <w:r w:rsidR="00130105">
              <w:rPr>
                <w:noProof/>
                <w:webHidden/>
              </w:rPr>
              <w:fldChar w:fldCharType="end"/>
            </w:r>
          </w:hyperlink>
        </w:p>
        <w:p w14:paraId="0B17EEB1" w14:textId="2FE78B7B" w:rsidR="00130105" w:rsidRDefault="00130105">
          <w:pPr>
            <w:pStyle w:val="TOC1"/>
            <w:rPr>
              <w:rFonts w:eastAsiaTheme="minorEastAsia" w:cstheme="minorBidi"/>
              <w:b w:val="0"/>
              <w:noProof/>
              <w:kern w:val="2"/>
              <w:sz w:val="24"/>
              <w:szCs w:val="24"/>
              <w14:ligatures w14:val="standardContextual"/>
            </w:rPr>
          </w:pPr>
          <w:hyperlink w:anchor="_Toc230094857" w:history="1">
            <w:r w:rsidRPr="002811B9">
              <w:rPr>
                <w:rStyle w:val="Hyperlink"/>
                <w:noProof/>
              </w:rPr>
              <w:t>Social Media Kurzmitteilung</w:t>
            </w:r>
            <w:r>
              <w:rPr>
                <w:noProof/>
                <w:webHidden/>
              </w:rPr>
              <w:tab/>
            </w:r>
            <w:r>
              <w:rPr>
                <w:noProof/>
                <w:webHidden/>
              </w:rPr>
              <w:fldChar w:fldCharType="begin"/>
            </w:r>
            <w:r>
              <w:rPr>
                <w:noProof/>
                <w:webHidden/>
              </w:rPr>
              <w:instrText xml:space="preserve"> PAGEREF _Toc230094857 \h </w:instrText>
            </w:r>
            <w:r>
              <w:rPr>
                <w:noProof/>
                <w:webHidden/>
              </w:rPr>
            </w:r>
            <w:r>
              <w:rPr>
                <w:noProof/>
                <w:webHidden/>
              </w:rPr>
              <w:fldChar w:fldCharType="separate"/>
            </w:r>
            <w:r>
              <w:rPr>
                <w:noProof/>
                <w:webHidden/>
              </w:rPr>
              <w:t>2</w:t>
            </w:r>
            <w:r>
              <w:rPr>
                <w:noProof/>
                <w:webHidden/>
              </w:rPr>
              <w:fldChar w:fldCharType="end"/>
            </w:r>
          </w:hyperlink>
        </w:p>
        <w:p w14:paraId="302CC61B" w14:textId="5C2C21C6" w:rsidR="00130105" w:rsidRDefault="00130105">
          <w:pPr>
            <w:pStyle w:val="TOC1"/>
            <w:rPr>
              <w:rFonts w:eastAsiaTheme="minorEastAsia" w:cstheme="minorBidi"/>
              <w:b w:val="0"/>
              <w:noProof/>
              <w:kern w:val="2"/>
              <w:sz w:val="24"/>
              <w:szCs w:val="24"/>
              <w14:ligatures w14:val="standardContextual"/>
            </w:rPr>
          </w:pPr>
          <w:hyperlink w:anchor="_Toc230094858" w:history="1">
            <w:r w:rsidRPr="002811B9">
              <w:rPr>
                <w:rStyle w:val="Hyperlink"/>
                <w:noProof/>
              </w:rPr>
              <w:t>Beispiel Kurzmitteilung für Sportler*innen</w:t>
            </w:r>
            <w:r>
              <w:rPr>
                <w:noProof/>
                <w:webHidden/>
              </w:rPr>
              <w:tab/>
            </w:r>
            <w:r>
              <w:rPr>
                <w:noProof/>
                <w:webHidden/>
              </w:rPr>
              <w:fldChar w:fldCharType="begin"/>
            </w:r>
            <w:r>
              <w:rPr>
                <w:noProof/>
                <w:webHidden/>
              </w:rPr>
              <w:instrText xml:space="preserve"> PAGEREF _Toc230094858 \h </w:instrText>
            </w:r>
            <w:r>
              <w:rPr>
                <w:noProof/>
                <w:webHidden/>
              </w:rPr>
            </w:r>
            <w:r>
              <w:rPr>
                <w:noProof/>
                <w:webHidden/>
              </w:rPr>
              <w:fldChar w:fldCharType="separate"/>
            </w:r>
            <w:r>
              <w:rPr>
                <w:noProof/>
                <w:webHidden/>
              </w:rPr>
              <w:t>3</w:t>
            </w:r>
            <w:r>
              <w:rPr>
                <w:noProof/>
                <w:webHidden/>
              </w:rPr>
              <w:fldChar w:fldCharType="end"/>
            </w:r>
          </w:hyperlink>
        </w:p>
        <w:p w14:paraId="40B8D06D" w14:textId="5EFE0777" w:rsidR="00130105" w:rsidRDefault="00130105">
          <w:pPr>
            <w:pStyle w:val="TOC1"/>
            <w:rPr>
              <w:rFonts w:eastAsiaTheme="minorEastAsia" w:cstheme="minorBidi"/>
              <w:b w:val="0"/>
              <w:noProof/>
              <w:kern w:val="2"/>
              <w:sz w:val="24"/>
              <w:szCs w:val="24"/>
              <w14:ligatures w14:val="standardContextual"/>
            </w:rPr>
          </w:pPr>
          <w:hyperlink w:anchor="_Toc230094859" w:history="1">
            <w:r w:rsidRPr="002811B9">
              <w:rPr>
                <w:rStyle w:val="Hyperlink"/>
                <w:noProof/>
              </w:rPr>
              <w:t>Beispiel Social Media Kurzmitteilung für Sportler*innen</w:t>
            </w:r>
            <w:r>
              <w:rPr>
                <w:noProof/>
                <w:webHidden/>
              </w:rPr>
              <w:tab/>
            </w:r>
            <w:r>
              <w:rPr>
                <w:noProof/>
                <w:webHidden/>
              </w:rPr>
              <w:fldChar w:fldCharType="begin"/>
            </w:r>
            <w:r>
              <w:rPr>
                <w:noProof/>
                <w:webHidden/>
              </w:rPr>
              <w:instrText xml:space="preserve"> PAGEREF _Toc230094859 \h </w:instrText>
            </w:r>
            <w:r>
              <w:rPr>
                <w:noProof/>
                <w:webHidden/>
              </w:rPr>
            </w:r>
            <w:r>
              <w:rPr>
                <w:noProof/>
                <w:webHidden/>
              </w:rPr>
              <w:fldChar w:fldCharType="separate"/>
            </w:r>
            <w:r>
              <w:rPr>
                <w:noProof/>
                <w:webHidden/>
              </w:rPr>
              <w:t>3</w:t>
            </w:r>
            <w:r>
              <w:rPr>
                <w:noProof/>
                <w:webHidden/>
              </w:rPr>
              <w:fldChar w:fldCharType="end"/>
            </w:r>
          </w:hyperlink>
        </w:p>
        <w:p w14:paraId="0D20BE8A" w14:textId="5E79E2F1" w:rsidR="00130105" w:rsidRDefault="00130105">
          <w:pPr>
            <w:pStyle w:val="TOC1"/>
            <w:rPr>
              <w:rFonts w:eastAsiaTheme="minorEastAsia" w:cstheme="minorBidi"/>
              <w:b w:val="0"/>
              <w:noProof/>
              <w:kern w:val="2"/>
              <w:sz w:val="24"/>
              <w:szCs w:val="24"/>
              <w14:ligatures w14:val="standardContextual"/>
            </w:rPr>
          </w:pPr>
          <w:hyperlink w:anchor="_Toc230094860" w:history="1">
            <w:r w:rsidRPr="002811B9">
              <w:rPr>
                <w:rStyle w:val="Hyperlink"/>
                <w:noProof/>
              </w:rPr>
              <w:t>Newsletter/ Brief lang</w:t>
            </w:r>
            <w:r>
              <w:rPr>
                <w:noProof/>
                <w:webHidden/>
              </w:rPr>
              <w:tab/>
            </w:r>
            <w:r>
              <w:rPr>
                <w:noProof/>
                <w:webHidden/>
              </w:rPr>
              <w:fldChar w:fldCharType="begin"/>
            </w:r>
            <w:r>
              <w:rPr>
                <w:noProof/>
                <w:webHidden/>
              </w:rPr>
              <w:instrText xml:space="preserve"> PAGEREF _Toc230094860 \h </w:instrText>
            </w:r>
            <w:r>
              <w:rPr>
                <w:noProof/>
                <w:webHidden/>
              </w:rPr>
            </w:r>
            <w:r>
              <w:rPr>
                <w:noProof/>
                <w:webHidden/>
              </w:rPr>
              <w:fldChar w:fldCharType="separate"/>
            </w:r>
            <w:r>
              <w:rPr>
                <w:noProof/>
                <w:webHidden/>
              </w:rPr>
              <w:t>4</w:t>
            </w:r>
            <w:r>
              <w:rPr>
                <w:noProof/>
                <w:webHidden/>
              </w:rPr>
              <w:fldChar w:fldCharType="end"/>
            </w:r>
          </w:hyperlink>
        </w:p>
        <w:p w14:paraId="191F7286" w14:textId="3C3A7EE9" w:rsidR="00937429" w:rsidRDefault="00937429">
          <w:r>
            <w:rPr>
              <w:b/>
              <w:bCs/>
              <w:lang w:val="de-DE"/>
            </w:rPr>
            <w:fldChar w:fldCharType="end"/>
          </w:r>
        </w:p>
      </w:sdtContent>
    </w:sdt>
    <w:p w14:paraId="31CBBB39" w14:textId="77777777" w:rsidR="00056128" w:rsidRDefault="00056128">
      <w:pPr>
        <w:spacing w:after="200" w:line="276" w:lineRule="auto"/>
      </w:pPr>
      <w:r>
        <w:br w:type="page"/>
      </w:r>
    </w:p>
    <w:p w14:paraId="55DF1914" w14:textId="77777777" w:rsidR="00937429" w:rsidRDefault="00937429" w:rsidP="00937429">
      <w:pPr>
        <w:pStyle w:val="Heading1"/>
      </w:pPr>
      <w:bookmarkStart w:id="0" w:name="_Toc230094856"/>
      <w:r>
        <w:t>Kurzmitteilung</w:t>
      </w:r>
      <w:bookmarkEnd w:id="0"/>
    </w:p>
    <w:p w14:paraId="2DA4E5B6" w14:textId="056D1B80" w:rsidR="00937429" w:rsidRDefault="00937429" w:rsidP="00937429">
      <w:r w:rsidRPr="00937429">
        <w:t>Steigende Temperaturen bergen Gesundheitsrisiken wie Erschöpfung oder Hitzschlag. Besonders gefährdet sind ältere Menschen, chronisch Kranke, Schwangere sowie Kinder. Bereiten Sie sich frühzeitig vor, achten Sie auf andere und informieren Sie Ihre</w:t>
      </w:r>
      <w:r w:rsidR="009E7843">
        <w:t xml:space="preserve"> </w:t>
      </w:r>
      <w:r w:rsidRPr="00937429">
        <w:t>Angehörigen. Tipps und Empfehlungen finden Sie auf der kantonalen</w:t>
      </w:r>
      <w:r w:rsidR="009E7843">
        <w:t xml:space="preserve"> </w:t>
      </w:r>
      <w:r w:rsidRPr="00937429">
        <w:t>Internetseite</w:t>
      </w:r>
      <w:r w:rsidR="009E7843">
        <w:t xml:space="preserve"> </w:t>
      </w:r>
      <w:r w:rsidRPr="00937429">
        <w:t>„Gesundheit und Hitze“:</w:t>
      </w:r>
    </w:p>
    <w:p w14:paraId="2471C83D" w14:textId="77777777" w:rsidR="00937429" w:rsidRPr="00937429" w:rsidRDefault="00937429" w:rsidP="00937429"/>
    <w:p w14:paraId="028B4FC1" w14:textId="3A485DFC" w:rsidR="00937429" w:rsidRDefault="00937429" w:rsidP="00037C3F">
      <w:pPr>
        <w:numPr>
          <w:ilvl w:val="0"/>
          <w:numId w:val="37"/>
        </w:numPr>
      </w:pPr>
      <w:hyperlink r:id="rId13" w:tgtFrame="_blank" w:history="1">
        <w:r w:rsidRPr="00937429">
          <w:rPr>
            <w:rStyle w:val="Hyperlink"/>
          </w:rPr>
          <w:t>Gesundheit und Hitze (be.ch)</w:t>
        </w:r>
      </w:hyperlink>
    </w:p>
    <w:p w14:paraId="0EFF5B67" w14:textId="77777777" w:rsidR="00937429" w:rsidRDefault="00937429" w:rsidP="00937429"/>
    <w:p w14:paraId="52178E71" w14:textId="77777777" w:rsidR="00937429" w:rsidRDefault="00937429" w:rsidP="00937429">
      <w:pPr>
        <w:rPr>
          <w:lang w:val="de-DE"/>
        </w:rPr>
      </w:pPr>
      <w:r>
        <w:rPr>
          <w:lang w:val="de-DE"/>
        </w:rPr>
        <w:t xml:space="preserve">Hitzewarnungen finden sie hier: </w:t>
      </w:r>
    </w:p>
    <w:p w14:paraId="552C1853" w14:textId="77777777" w:rsidR="00937429" w:rsidRDefault="00937429" w:rsidP="00937429">
      <w:pPr>
        <w:rPr>
          <w:lang w:val="de-DE"/>
        </w:rPr>
      </w:pPr>
    </w:p>
    <w:p w14:paraId="470A2CC9" w14:textId="45932D94" w:rsidR="00937429" w:rsidRPr="00937429" w:rsidRDefault="00937429" w:rsidP="00037C3F">
      <w:pPr>
        <w:numPr>
          <w:ilvl w:val="0"/>
          <w:numId w:val="37"/>
        </w:numPr>
        <w:rPr>
          <w:lang w:val="de-DE"/>
        </w:rPr>
      </w:pPr>
      <w:hyperlink r:id="rId14" w:anchor="tab=severe-weather-map&amp;weather-tab=heat-wave" w:tgtFrame="_blank" w:history="1">
        <w:r w:rsidRPr="00937429">
          <w:rPr>
            <w:rStyle w:val="Hyperlink"/>
          </w:rPr>
          <w:t>Gefahren</w:t>
        </w:r>
        <w:r w:rsidRPr="00937429">
          <w:rPr>
            <w:rStyle w:val="Hyperlink"/>
            <w:lang w:val="de-DE"/>
          </w:rPr>
          <w:t xml:space="preserve"> - MeteoSchweiz</w:t>
        </w:r>
      </w:hyperlink>
      <w:r w:rsidRPr="00937429">
        <w:rPr>
          <w:lang w:val="de-DE"/>
        </w:rPr>
        <w:t> </w:t>
      </w:r>
    </w:p>
    <w:p w14:paraId="6AD1E7CF" w14:textId="77777777" w:rsidR="00937429" w:rsidRDefault="00937429" w:rsidP="00937429">
      <w:pPr>
        <w:pStyle w:val="Heading1"/>
      </w:pPr>
      <w:bookmarkStart w:id="1" w:name="_Toc230094857"/>
      <w:proofErr w:type="spellStart"/>
      <w:r>
        <w:t>Social</w:t>
      </w:r>
      <w:proofErr w:type="spellEnd"/>
      <w:r>
        <w:t xml:space="preserve"> Media Kurzmitteilung</w:t>
      </w:r>
      <w:bookmarkEnd w:id="1"/>
    </w:p>
    <w:p w14:paraId="13E925A9" w14:textId="09B0026B" w:rsidR="00937429" w:rsidRDefault="00937429" w:rsidP="00937429">
      <w:r w:rsidRPr="00937429">
        <w:rPr>
          <w:b/>
          <w:bCs/>
        </w:rPr>
        <w:t>Heisse Tage = Gesundheitsrisiko!</w:t>
      </w:r>
      <w:r w:rsidRPr="00937429">
        <w:br/>
        <w:t>Hitze kann Kreislaufprobleme, Erschöpfung oder Hitzschlag verursachen – besonders bei älteren Menschen, Kindern, Schwangeren und chronisch Kranken.</w:t>
      </w:r>
    </w:p>
    <w:p w14:paraId="6F8EAEAC" w14:textId="77777777" w:rsidR="00937429" w:rsidRPr="00937429" w:rsidRDefault="00937429" w:rsidP="00937429"/>
    <w:p w14:paraId="7256704D" w14:textId="1BFE6261" w:rsidR="00937429" w:rsidRPr="00937429" w:rsidRDefault="00937429" w:rsidP="00937429">
      <w:r w:rsidRPr="00937429">
        <w:rPr>
          <w:rFonts w:ascii="Segoe UI Emoji" w:hAnsi="Segoe UI Emoji" w:cs="Segoe UI Emoji"/>
        </w:rPr>
        <w:t>☑️</w:t>
      </w:r>
      <w:r w:rsidRPr="00937429">
        <w:t> Anstrengung vermeiden</w:t>
      </w:r>
      <w:r w:rsidRPr="00937429">
        <w:br/>
      </w:r>
      <w:r w:rsidRPr="00937429">
        <w:rPr>
          <w:rFonts w:ascii="Segoe UI Emoji" w:hAnsi="Segoe UI Emoji" w:cs="Segoe UI Emoji"/>
        </w:rPr>
        <w:t>☑️</w:t>
      </w:r>
      <w:r w:rsidRPr="00937429">
        <w:t> Schatten &amp; Abkühlung</w:t>
      </w:r>
      <w:r w:rsidRPr="00937429">
        <w:br/>
      </w:r>
      <w:r w:rsidRPr="00937429">
        <w:rPr>
          <w:rFonts w:ascii="Segoe UI Emoji" w:hAnsi="Segoe UI Emoji" w:cs="Segoe UI Emoji"/>
        </w:rPr>
        <w:t>☑️</w:t>
      </w:r>
      <w:r w:rsidRPr="00937429">
        <w:t> </w:t>
      </w:r>
      <w:proofErr w:type="spellStart"/>
      <w:r w:rsidRPr="00937429">
        <w:t>Viel</w:t>
      </w:r>
      <w:proofErr w:type="spellEnd"/>
      <w:r w:rsidRPr="00937429">
        <w:t> trinken, kein Alkohol</w:t>
      </w:r>
      <w:r w:rsidRPr="00937429">
        <w:br/>
      </w:r>
      <w:r w:rsidRPr="00937429">
        <w:rPr>
          <w:rFonts w:ascii="Segoe UI Emoji" w:hAnsi="Segoe UI Emoji" w:cs="Segoe UI Emoji"/>
        </w:rPr>
        <w:t>☑️</w:t>
      </w:r>
      <w:r w:rsidRPr="00937429">
        <w:t> Medikamente</w:t>
      </w:r>
      <w:r w:rsidR="006E0FD1">
        <w:t xml:space="preserve"> </w:t>
      </w:r>
      <w:r w:rsidRPr="00937429">
        <w:t>ärztlich überprüfen lassen </w:t>
      </w:r>
    </w:p>
    <w:p w14:paraId="791F24BE" w14:textId="0910F058" w:rsidR="00937429" w:rsidRDefault="00937429" w:rsidP="00937429">
      <w:pPr>
        <w:rPr>
          <w:lang w:val="de-DE"/>
        </w:rPr>
      </w:pPr>
      <w:r w:rsidRPr="00937429">
        <w:rPr>
          <w:rFonts w:ascii="Segoe UI Emoji" w:hAnsi="Segoe UI Emoji" w:cs="Segoe UI Emoji"/>
        </w:rPr>
        <w:t>🤝</w:t>
      </w:r>
      <w:r w:rsidRPr="00937429">
        <w:t> </w:t>
      </w:r>
      <w:r w:rsidRPr="00937429">
        <w:rPr>
          <w:b/>
          <w:bCs/>
        </w:rPr>
        <w:t>Auf andere achten!</w:t>
      </w:r>
    </w:p>
    <w:p w14:paraId="78EA0002" w14:textId="77777777" w:rsidR="00937429" w:rsidRPr="00937429" w:rsidRDefault="00937429" w:rsidP="00937429">
      <w:pPr>
        <w:rPr>
          <w:lang w:val="de-DE"/>
        </w:rPr>
      </w:pPr>
    </w:p>
    <w:p w14:paraId="65B03832" w14:textId="423A5B68" w:rsidR="00937429" w:rsidRPr="00937429" w:rsidRDefault="00937429" w:rsidP="00937429">
      <w:r w:rsidRPr="00937429">
        <w:t>Mehr Infos:</w:t>
      </w:r>
      <w:r w:rsidR="006E0FD1">
        <w:t xml:space="preserve"> </w:t>
      </w:r>
      <w:hyperlink r:id="rId15" w:tgtFrame="_blank" w:history="1">
        <w:r w:rsidRPr="00937429">
          <w:rPr>
            <w:rStyle w:val="Hyperlink"/>
          </w:rPr>
          <w:t>Gesundheit und Hitze</w:t>
        </w:r>
      </w:hyperlink>
      <w:r w:rsidRPr="00937429">
        <w:br/>
      </w:r>
      <w:r w:rsidRPr="00937429">
        <w:rPr>
          <w:rFonts w:ascii="Segoe UI Emoji" w:hAnsi="Segoe UI Emoji" w:cs="Segoe UI Emoji"/>
          <w:lang w:val="de-DE"/>
        </w:rPr>
        <w:t>❗</w:t>
      </w:r>
      <w:r w:rsidRPr="00937429">
        <w:rPr>
          <w:lang w:val="de-DE"/>
        </w:rPr>
        <w:t> </w:t>
      </w:r>
      <w:r w:rsidRPr="00937429">
        <w:t>Warnungen:</w:t>
      </w:r>
      <w:r w:rsidR="006E0FD1">
        <w:t xml:space="preserve"> </w:t>
      </w:r>
      <w:hyperlink r:id="rId16" w:anchor="tab=severe-weather-map&amp;weather-tab=heat-wave" w:tgtFrame="_blank" w:history="1">
        <w:r w:rsidRPr="00937429">
          <w:rPr>
            <w:rStyle w:val="Hyperlink"/>
          </w:rPr>
          <w:t>MeteoSchweiz</w:t>
        </w:r>
      </w:hyperlink>
      <w:r w:rsidR="006E0FD1">
        <w:t xml:space="preserve"> </w:t>
      </w:r>
      <w:r w:rsidRPr="00937429">
        <w:t>App/</w:t>
      </w:r>
      <w:r>
        <w:t xml:space="preserve"> Internetseite</w:t>
      </w:r>
    </w:p>
    <w:p w14:paraId="04D46F12" w14:textId="77777777" w:rsidR="00037C3F" w:rsidRDefault="00037C3F">
      <w:pPr>
        <w:spacing w:after="200" w:line="276" w:lineRule="auto"/>
        <w:rPr>
          <w:rFonts w:asciiTheme="majorHAnsi" w:eastAsiaTheme="majorEastAsia" w:hAnsiTheme="majorHAnsi" w:cstheme="majorBidi"/>
          <w:b/>
          <w:bCs/>
        </w:rPr>
      </w:pPr>
      <w:r>
        <w:br w:type="page"/>
      </w:r>
    </w:p>
    <w:p w14:paraId="11B6DE59" w14:textId="3734EF7D" w:rsidR="00937429" w:rsidRDefault="00937429" w:rsidP="00937429">
      <w:pPr>
        <w:pStyle w:val="Heading1"/>
      </w:pPr>
      <w:bookmarkStart w:id="2" w:name="_Toc230094858"/>
      <w:r>
        <w:t>Beispiel Kurzmitteilung für Sportler*innen</w:t>
      </w:r>
      <w:bookmarkEnd w:id="2"/>
    </w:p>
    <w:p w14:paraId="1F9D509B" w14:textId="7F8CD64E" w:rsidR="00937429" w:rsidRPr="00937429" w:rsidRDefault="00937429" w:rsidP="00937429">
      <w:r w:rsidRPr="00937429">
        <w:rPr>
          <w:lang w:val="de-DE"/>
        </w:rPr>
        <w:t>Hohe Temperaturen erhöhen beim Sport das Risiko für Dehydrierung, Hitzekrämpfe und Hitzschlag. Trainieren Sie wenn möglich früh morgens oder abends, reduzieren Sie die Intensität und trinken Sie</w:t>
      </w:r>
      <w:r w:rsidR="006E0FD1">
        <w:rPr>
          <w:lang w:val="de-DE"/>
        </w:rPr>
        <w:t xml:space="preserve"> </w:t>
      </w:r>
      <w:proofErr w:type="spellStart"/>
      <w:r w:rsidRPr="00937429">
        <w:rPr>
          <w:lang w:val="de-DE"/>
        </w:rPr>
        <w:t>regelmässig</w:t>
      </w:r>
      <w:proofErr w:type="spellEnd"/>
      <w:r w:rsidR="006E0FD1">
        <w:rPr>
          <w:lang w:val="de-DE"/>
        </w:rPr>
        <w:t xml:space="preserve"> </w:t>
      </w:r>
      <w:r w:rsidRPr="00937429">
        <w:rPr>
          <w:lang w:val="de-DE"/>
        </w:rPr>
        <w:t>Wasser. Pausen im Schatten einplanen und auf Warnsignale achten. Denken Sie auch daran: auf andere achten!</w:t>
      </w:r>
    </w:p>
    <w:p w14:paraId="712A07E6" w14:textId="688ED894" w:rsidR="00937429" w:rsidRPr="00937429" w:rsidRDefault="00937429" w:rsidP="00937429">
      <w:r w:rsidRPr="00937429">
        <w:t>Mehr Infos und Merkblatt:</w:t>
      </w:r>
    </w:p>
    <w:p w14:paraId="747DE83B" w14:textId="4B17823A" w:rsidR="00937429" w:rsidRPr="00937429" w:rsidRDefault="00937429" w:rsidP="00037C3F">
      <w:pPr>
        <w:numPr>
          <w:ilvl w:val="0"/>
          <w:numId w:val="38"/>
        </w:numPr>
      </w:pPr>
      <w:hyperlink r:id="rId17" w:tgtFrame="_blank" w:history="1">
        <w:r w:rsidRPr="00937429">
          <w:rPr>
            <w:rStyle w:val="Hyperlink"/>
          </w:rPr>
          <w:t>Sport und Freizeit während Hitzewellen – Merkblatt (be.ch)</w:t>
        </w:r>
      </w:hyperlink>
    </w:p>
    <w:p w14:paraId="1D430C02" w14:textId="5FEBCA74" w:rsidR="00937429" w:rsidRPr="00937429" w:rsidRDefault="00937429" w:rsidP="00037C3F">
      <w:pPr>
        <w:numPr>
          <w:ilvl w:val="0"/>
          <w:numId w:val="39"/>
        </w:numPr>
      </w:pPr>
      <w:hyperlink r:id="rId18" w:tgtFrame="_blank" w:history="1">
        <w:r w:rsidRPr="00937429">
          <w:rPr>
            <w:rStyle w:val="Hyperlink"/>
          </w:rPr>
          <w:t>Gesundheit und Hitze (be.ch)</w:t>
        </w:r>
      </w:hyperlink>
    </w:p>
    <w:p w14:paraId="303063D9" w14:textId="73C2A6BE" w:rsidR="00937429" w:rsidRPr="00937429" w:rsidRDefault="00937429" w:rsidP="00037C3F">
      <w:pPr>
        <w:numPr>
          <w:ilvl w:val="0"/>
          <w:numId w:val="40"/>
        </w:numPr>
        <w:rPr>
          <w:lang w:val="de-DE"/>
        </w:rPr>
      </w:pPr>
      <w:hyperlink r:id="rId19" w:anchor="tab=severe-weather-map&amp;weather-tab=heat-wave" w:tgtFrame="_blank" w:history="1">
        <w:r w:rsidRPr="00937429">
          <w:rPr>
            <w:rStyle w:val="Hyperlink"/>
            <w:lang w:val="de-DE"/>
          </w:rPr>
          <w:t>Gefahren - MeteoSchweiz</w:t>
        </w:r>
      </w:hyperlink>
    </w:p>
    <w:p w14:paraId="109BFB9D" w14:textId="77777777" w:rsidR="00937429" w:rsidRPr="00937429" w:rsidRDefault="00937429" w:rsidP="00937429"/>
    <w:p w14:paraId="2F7CB069" w14:textId="77777777" w:rsidR="00937429" w:rsidRDefault="00937429" w:rsidP="00937429">
      <w:pPr>
        <w:pStyle w:val="Heading1"/>
      </w:pPr>
      <w:bookmarkStart w:id="3" w:name="_Toc230094859"/>
      <w:r>
        <w:t xml:space="preserve">Beispiel </w:t>
      </w:r>
      <w:proofErr w:type="spellStart"/>
      <w:r>
        <w:t>Social</w:t>
      </w:r>
      <w:proofErr w:type="spellEnd"/>
      <w:r>
        <w:t xml:space="preserve"> Media Kurzmitteilung für Sportler*innen</w:t>
      </w:r>
      <w:bookmarkEnd w:id="3"/>
    </w:p>
    <w:p w14:paraId="32FC6EE0" w14:textId="13B84B3C" w:rsidR="00937429" w:rsidRDefault="00937429" w:rsidP="00937429">
      <w:r w:rsidRPr="00937429">
        <w:rPr>
          <w:rFonts w:ascii="Segoe UI Emoji" w:hAnsi="Segoe UI Emoji" w:cs="Segoe UI Emoji"/>
          <w:lang w:val="de-DE"/>
        </w:rPr>
        <w:t>☀️</w:t>
      </w:r>
      <w:r w:rsidRPr="00937429">
        <w:rPr>
          <w:lang w:val="de-DE"/>
        </w:rPr>
        <w:t> </w:t>
      </w:r>
      <w:r w:rsidRPr="00937429">
        <w:rPr>
          <w:b/>
          <w:bCs/>
          <w:lang w:val="de-DE"/>
        </w:rPr>
        <w:t>Sport bei Hitze? Vorsicht!</w:t>
      </w:r>
      <w:r w:rsidRPr="00937429">
        <w:br/>
      </w:r>
      <w:r w:rsidRPr="00937429">
        <w:rPr>
          <w:lang w:val="de-DE"/>
        </w:rPr>
        <w:t>Hohe Temperaturen belasten den Körper stark.</w:t>
      </w:r>
    </w:p>
    <w:p w14:paraId="32CF4BC0" w14:textId="77777777" w:rsidR="00937429" w:rsidRPr="00937429" w:rsidRDefault="00937429" w:rsidP="00937429"/>
    <w:p w14:paraId="19364EC9" w14:textId="5F88ADEE" w:rsidR="00937429" w:rsidRPr="00937429" w:rsidRDefault="00937429" w:rsidP="00937429">
      <w:r w:rsidRPr="00937429">
        <w:rPr>
          <w:lang w:val="de-DE"/>
        </w:rPr>
        <w:t> </w:t>
      </w:r>
      <w:r w:rsidRPr="00937429">
        <w:rPr>
          <w:rFonts w:ascii="Segoe UI Emoji" w:hAnsi="Segoe UI Emoji" w:cs="Segoe UI Emoji"/>
          <w:lang w:val="de-DE"/>
        </w:rPr>
        <w:t>☑️</w:t>
      </w:r>
      <w:r w:rsidRPr="00937429">
        <w:rPr>
          <w:lang w:val="de-DE"/>
        </w:rPr>
        <w:t> Training früh morgens/abends</w:t>
      </w:r>
      <w:r w:rsidRPr="00937429">
        <w:br/>
      </w:r>
      <w:r w:rsidRPr="00937429">
        <w:rPr>
          <w:lang w:val="de-DE"/>
        </w:rPr>
        <w:t> </w:t>
      </w:r>
      <w:r w:rsidRPr="00937429">
        <w:rPr>
          <w:rFonts w:ascii="Segoe UI Emoji" w:hAnsi="Segoe UI Emoji" w:cs="Segoe UI Emoji"/>
          <w:lang w:val="de-DE"/>
        </w:rPr>
        <w:t>☑️</w:t>
      </w:r>
      <w:r w:rsidRPr="00937429">
        <w:rPr>
          <w:lang w:val="de-DE"/>
        </w:rPr>
        <w:t> Intensität reduzieren</w:t>
      </w:r>
      <w:r w:rsidRPr="00937429">
        <w:br/>
      </w:r>
      <w:r w:rsidRPr="00937429">
        <w:rPr>
          <w:lang w:val="de-DE"/>
        </w:rPr>
        <w:t> </w:t>
      </w:r>
      <w:r w:rsidRPr="00937429">
        <w:rPr>
          <w:rFonts w:ascii="Segoe UI Emoji" w:hAnsi="Segoe UI Emoji" w:cs="Segoe UI Emoji"/>
          <w:lang w:val="de-DE"/>
        </w:rPr>
        <w:t>☑️</w:t>
      </w:r>
      <w:r w:rsidRPr="00937429">
        <w:rPr>
          <w:lang w:val="de-DE"/>
        </w:rPr>
        <w:t> </w:t>
      </w:r>
      <w:proofErr w:type="spellStart"/>
      <w:r w:rsidRPr="00937429">
        <w:rPr>
          <w:lang w:val="de-DE"/>
        </w:rPr>
        <w:t>Viel</w:t>
      </w:r>
      <w:proofErr w:type="spellEnd"/>
      <w:r w:rsidRPr="00937429">
        <w:rPr>
          <w:lang w:val="de-DE"/>
        </w:rPr>
        <w:t> trinken &amp; Pausen im Schatten</w:t>
      </w:r>
      <w:r w:rsidRPr="00937429">
        <w:br/>
      </w:r>
      <w:r w:rsidRPr="00937429">
        <w:rPr>
          <w:lang w:val="de-DE"/>
        </w:rPr>
        <w:t> </w:t>
      </w:r>
      <w:r w:rsidRPr="00937429">
        <w:rPr>
          <w:rFonts w:ascii="Segoe UI Emoji" w:hAnsi="Segoe UI Emoji" w:cs="Segoe UI Emoji"/>
          <w:lang w:val="de-DE"/>
        </w:rPr>
        <w:t>☑️</w:t>
      </w:r>
      <w:r w:rsidRPr="00937429">
        <w:rPr>
          <w:lang w:val="de-DE"/>
        </w:rPr>
        <w:t> Warnsignale ernst nehmen (Schwindel, Übelkeit)</w:t>
      </w:r>
    </w:p>
    <w:p w14:paraId="53792C77" w14:textId="19856086" w:rsidR="00937429" w:rsidRDefault="00937429" w:rsidP="00937429">
      <w:pPr>
        <w:rPr>
          <w:lang w:val="de-DE"/>
        </w:rPr>
      </w:pPr>
      <w:r w:rsidRPr="00937429">
        <w:rPr>
          <w:lang w:val="de-DE"/>
        </w:rPr>
        <w:t> </w:t>
      </w:r>
      <w:r w:rsidRPr="00937429">
        <w:rPr>
          <w:rFonts w:ascii="Segoe UI Emoji" w:hAnsi="Segoe UI Emoji" w:cs="Segoe UI Emoji"/>
          <w:lang w:val="de-DE"/>
        </w:rPr>
        <w:t>🤝</w:t>
      </w:r>
      <w:r w:rsidRPr="00937429">
        <w:rPr>
          <w:lang w:val="de-DE"/>
        </w:rPr>
        <w:t> </w:t>
      </w:r>
      <w:r w:rsidRPr="00937429">
        <w:rPr>
          <w:b/>
          <w:bCs/>
          <w:lang w:val="de-DE"/>
        </w:rPr>
        <w:t>Auf andere achten!</w:t>
      </w:r>
    </w:p>
    <w:p w14:paraId="46C95B37" w14:textId="77777777" w:rsidR="00937429" w:rsidRPr="00937429" w:rsidRDefault="00937429" w:rsidP="00937429">
      <w:pPr>
        <w:rPr>
          <w:lang w:val="de-DE"/>
        </w:rPr>
      </w:pPr>
    </w:p>
    <w:p w14:paraId="6AABBAF4" w14:textId="62A3DA86" w:rsidR="00937429" w:rsidRPr="00937429" w:rsidRDefault="00937429" w:rsidP="00937429">
      <w:r w:rsidRPr="00937429">
        <w:rPr>
          <w:lang w:val="de-DE"/>
        </w:rPr>
        <w:t>Bleibt sicher und gesund.</w:t>
      </w:r>
    </w:p>
    <w:p w14:paraId="0C1321FB" w14:textId="4303369F" w:rsidR="00937429" w:rsidRPr="00937429" w:rsidRDefault="00937429" w:rsidP="00937429">
      <w:r w:rsidRPr="00937429">
        <w:t>Mehr Infos:</w:t>
      </w:r>
      <w:r w:rsidR="0028059C">
        <w:t xml:space="preserve"> </w:t>
      </w:r>
      <w:hyperlink r:id="rId20" w:tgtFrame="_blank" w:history="1">
        <w:r w:rsidRPr="00937429">
          <w:rPr>
            <w:rStyle w:val="Hyperlink"/>
          </w:rPr>
          <w:t>Gesundheit und Hitze</w:t>
        </w:r>
      </w:hyperlink>
      <w:r w:rsidRPr="00937429">
        <w:br/>
      </w:r>
      <w:r w:rsidRPr="00937429">
        <w:rPr>
          <w:rFonts w:ascii="Segoe UI Emoji" w:hAnsi="Segoe UI Emoji" w:cs="Segoe UI Emoji"/>
          <w:lang w:val="de-DE"/>
        </w:rPr>
        <w:t>❗</w:t>
      </w:r>
      <w:r w:rsidRPr="00937429">
        <w:rPr>
          <w:lang w:val="de-DE"/>
        </w:rPr>
        <w:t> </w:t>
      </w:r>
      <w:r w:rsidRPr="00937429">
        <w:t>Warnungen:</w:t>
      </w:r>
      <w:r w:rsidR="0028059C">
        <w:t xml:space="preserve"> </w:t>
      </w:r>
      <w:hyperlink r:id="rId21" w:anchor="tab=severe-weather-map&amp;weather-tab=heat-wave" w:tgtFrame="_blank" w:history="1">
        <w:r w:rsidRPr="00937429">
          <w:rPr>
            <w:rStyle w:val="Hyperlink"/>
          </w:rPr>
          <w:t>MeteoSchweiz</w:t>
        </w:r>
      </w:hyperlink>
      <w:r w:rsidR="0028059C">
        <w:t xml:space="preserve"> </w:t>
      </w:r>
      <w:r w:rsidRPr="00937429">
        <w:t>App/</w:t>
      </w:r>
      <w:r>
        <w:t xml:space="preserve"> Internetseite</w:t>
      </w:r>
    </w:p>
    <w:p w14:paraId="2C594B2D" w14:textId="77777777" w:rsidR="00037C3F" w:rsidRDefault="00037C3F">
      <w:pPr>
        <w:spacing w:after="200" w:line="276" w:lineRule="auto"/>
        <w:rPr>
          <w:rFonts w:asciiTheme="majorHAnsi" w:eastAsiaTheme="majorEastAsia" w:hAnsiTheme="majorHAnsi" w:cstheme="majorBidi"/>
          <w:b/>
          <w:bCs/>
        </w:rPr>
      </w:pPr>
      <w:r>
        <w:br w:type="page"/>
      </w:r>
    </w:p>
    <w:p w14:paraId="5D8868D6" w14:textId="19FE4A7F" w:rsidR="00937429" w:rsidRDefault="00937429" w:rsidP="00937429">
      <w:pPr>
        <w:pStyle w:val="Heading1"/>
      </w:pPr>
      <w:bookmarkStart w:id="4" w:name="_Toc230094860"/>
      <w:r>
        <w:t>Newsletter</w:t>
      </w:r>
      <w:r w:rsidR="00037C3F">
        <w:t>/ Brief</w:t>
      </w:r>
      <w:r>
        <w:t xml:space="preserve"> lang</w:t>
      </w:r>
      <w:bookmarkEnd w:id="4"/>
    </w:p>
    <w:p w14:paraId="29FFC63F" w14:textId="24E3C9AB" w:rsidR="00937429" w:rsidRDefault="00937429" w:rsidP="00937429">
      <w:r w:rsidRPr="00937429">
        <w:t>Betreff: Hitzeschutz: jetzt vorbereiten</w:t>
      </w:r>
      <w:r w:rsidR="003F3F6B">
        <w:t xml:space="preserve"> </w:t>
      </w:r>
      <w:r w:rsidRPr="00937429">
        <w:t>&amp;</w:t>
      </w:r>
      <w:r w:rsidR="003F3F6B">
        <w:t xml:space="preserve"> </w:t>
      </w:r>
      <w:r w:rsidRPr="00937429">
        <w:t>informiert bleiben</w:t>
      </w:r>
    </w:p>
    <w:p w14:paraId="73D4A41A" w14:textId="77777777" w:rsidR="00937429" w:rsidRPr="00937429" w:rsidRDefault="00937429" w:rsidP="00937429"/>
    <w:p w14:paraId="2F898222" w14:textId="77777777" w:rsidR="00037C3F" w:rsidRDefault="00037C3F" w:rsidP="00037C3F">
      <w:r w:rsidRPr="00037C3F">
        <w:t>Sehr geehrte Damen und Herren </w:t>
      </w:r>
    </w:p>
    <w:p w14:paraId="5B9259B5" w14:textId="77777777" w:rsidR="00037C3F" w:rsidRPr="00037C3F" w:rsidRDefault="00037C3F" w:rsidP="00037C3F"/>
    <w:p w14:paraId="49522FA3" w14:textId="146C58D8" w:rsidR="00037C3F" w:rsidRDefault="00037C3F" w:rsidP="00037C3F">
      <w:r w:rsidRPr="00037C3F">
        <w:t>Mit dem</w:t>
      </w:r>
      <w:r w:rsidR="0028059C">
        <w:t xml:space="preserve"> </w:t>
      </w:r>
      <w:r w:rsidRPr="00037C3F">
        <w:t>aufkommenden</w:t>
      </w:r>
      <w:r w:rsidR="0028059C">
        <w:t xml:space="preserve"> </w:t>
      </w:r>
      <w:r w:rsidRPr="00037C3F">
        <w:t>Sommer steigen die Temperaturen – und auch die</w:t>
      </w:r>
      <w:r w:rsidR="0028059C">
        <w:t xml:space="preserve"> </w:t>
      </w:r>
      <w:r w:rsidRPr="00037C3F">
        <w:t>damit verbundenen</w:t>
      </w:r>
      <w:r w:rsidR="0028059C">
        <w:t xml:space="preserve"> </w:t>
      </w:r>
      <w:r w:rsidRPr="00037C3F">
        <w:t>gesundheitlichen Risiken. Hitze kann zu Erschöpfung, Kreislaufproblemen oder</w:t>
      </w:r>
      <w:r w:rsidR="00925E8F">
        <w:t xml:space="preserve"> </w:t>
      </w:r>
      <w:r w:rsidRPr="00037C3F">
        <w:t>einem</w:t>
      </w:r>
      <w:r w:rsidR="00285F63">
        <w:t xml:space="preserve"> </w:t>
      </w:r>
      <w:r w:rsidRPr="00037C3F">
        <w:t>Hitzschlag führen. Besonders gefährdet sind ältere Menschen, chronisch Kranke, Schwangere, Säuglinge und Kleinkinder.</w:t>
      </w:r>
    </w:p>
    <w:p w14:paraId="420D99F1" w14:textId="77777777" w:rsidR="00037C3F" w:rsidRPr="00037C3F" w:rsidRDefault="00037C3F" w:rsidP="00037C3F"/>
    <w:p w14:paraId="70FA5F85" w14:textId="0C860918" w:rsidR="00037C3F" w:rsidRDefault="00037C3F" w:rsidP="00037C3F">
      <w:r w:rsidRPr="00037C3F">
        <w:t>Die</w:t>
      </w:r>
      <w:r w:rsidR="009858A0">
        <w:t xml:space="preserve"> </w:t>
      </w:r>
      <w:r w:rsidRPr="00037C3F">
        <w:t>Frühsensibilisierung ist entscheidend,</w:t>
      </w:r>
      <w:r w:rsidR="009858A0">
        <w:t xml:space="preserve"> </w:t>
      </w:r>
      <w:r w:rsidRPr="00037C3F">
        <w:t>da</w:t>
      </w:r>
      <w:r w:rsidR="009858A0">
        <w:t xml:space="preserve"> </w:t>
      </w:r>
      <w:r w:rsidRPr="00037C3F">
        <w:t>rechtzeitige</w:t>
      </w:r>
      <w:r w:rsidR="009858A0">
        <w:t xml:space="preserve"> </w:t>
      </w:r>
      <w:r w:rsidRPr="00037C3F">
        <w:t>Information und Vorbereitung das Schutzverhalten verbessern und gesundheitliche Folgen von Hitze deutlich reduzieren können.</w:t>
      </w:r>
      <w:r w:rsidR="00A711BD">
        <w:t xml:space="preserve"> </w:t>
      </w:r>
      <w:r w:rsidRPr="00037C3F">
        <w:t>Je früher Zuständigkeiten geklärt und Massnahmen geplant</w:t>
      </w:r>
      <w:r w:rsidR="00A711BD">
        <w:t xml:space="preserve"> </w:t>
      </w:r>
      <w:r w:rsidRPr="00037C3F">
        <w:t>werden, desto</w:t>
      </w:r>
      <w:r w:rsidR="00A711BD">
        <w:t xml:space="preserve"> </w:t>
      </w:r>
      <w:r w:rsidRPr="00037C3F">
        <w:t>wirksamer</w:t>
      </w:r>
      <w:r w:rsidR="00A711BD">
        <w:t xml:space="preserve"> </w:t>
      </w:r>
      <w:r w:rsidRPr="00037C3F">
        <w:t>lassen sich Risiken während Hitzewellen</w:t>
      </w:r>
      <w:r w:rsidR="00DB4A1F">
        <w:t xml:space="preserve"> </w:t>
      </w:r>
      <w:r w:rsidRPr="00037C3F">
        <w:t>reduzieren.</w:t>
      </w:r>
    </w:p>
    <w:p w14:paraId="4BD0456B" w14:textId="77777777" w:rsidR="00037C3F" w:rsidRPr="00037C3F" w:rsidRDefault="00037C3F" w:rsidP="00037C3F"/>
    <w:p w14:paraId="502F7351" w14:textId="6C5ACA4D" w:rsidR="00037C3F" w:rsidRDefault="00037C3F" w:rsidP="00037C3F">
      <w:r w:rsidRPr="00037C3F">
        <w:t>Wir bitten Sie,</w:t>
      </w:r>
      <w:r w:rsidR="00DB4A1F">
        <w:t xml:space="preserve"> </w:t>
      </w:r>
      <w:r w:rsidRPr="00037C3F">
        <w:t>die Auswirkungen von Hitze auf die Gesundheit</w:t>
      </w:r>
      <w:r w:rsidR="007D7E6C">
        <w:t xml:space="preserve"> </w:t>
      </w:r>
      <w:r w:rsidRPr="00037C3F">
        <w:t>ernst zu nehmen und sich (bzw.</w:t>
      </w:r>
      <w:r w:rsidR="007C47D5">
        <w:t xml:space="preserve"> </w:t>
      </w:r>
      <w:r w:rsidRPr="00037C3F">
        <w:t>Ihre</w:t>
      </w:r>
      <w:r w:rsidR="007C47D5">
        <w:t xml:space="preserve"> </w:t>
      </w:r>
      <w:r w:rsidRPr="00037C3F">
        <w:t>Zielgruppen) frühzeitig vorzubereiten</w:t>
      </w:r>
      <w:r w:rsidR="007C47D5">
        <w:t xml:space="preserve"> </w:t>
      </w:r>
      <w:r w:rsidRPr="00037C3F">
        <w:t>sowie Informationen aktiv über Ihre Kanäle weiterzugeben.</w:t>
      </w:r>
    </w:p>
    <w:p w14:paraId="014AAE92" w14:textId="77777777" w:rsidR="00037C3F" w:rsidRPr="00037C3F" w:rsidRDefault="00037C3F" w:rsidP="00037C3F"/>
    <w:p w14:paraId="4767C9F6" w14:textId="66FD1D88" w:rsidR="00037C3F" w:rsidRDefault="00037C3F" w:rsidP="00037C3F">
      <w:r w:rsidRPr="00037C3F">
        <w:t>Die</w:t>
      </w:r>
      <w:r w:rsidR="007C47D5">
        <w:t xml:space="preserve"> </w:t>
      </w:r>
      <w:r w:rsidRPr="00037C3F">
        <w:t>goldenen</w:t>
      </w:r>
      <w:r w:rsidR="007C47D5">
        <w:t xml:space="preserve"> </w:t>
      </w:r>
      <w:r w:rsidRPr="00037C3F">
        <w:t>Regeln für heisse Tage:</w:t>
      </w:r>
    </w:p>
    <w:p w14:paraId="114AF56C" w14:textId="77777777" w:rsidR="00037C3F" w:rsidRPr="00037C3F" w:rsidRDefault="00037C3F" w:rsidP="00037C3F"/>
    <w:p w14:paraId="73BBAC8B" w14:textId="1762DE53" w:rsidR="00037C3F" w:rsidRPr="00037C3F" w:rsidRDefault="00037C3F" w:rsidP="00037C3F">
      <w:pPr>
        <w:numPr>
          <w:ilvl w:val="0"/>
          <w:numId w:val="41"/>
        </w:numPr>
      </w:pPr>
      <w:r w:rsidRPr="00037C3F">
        <w:t>Körperliche Anstrengungen vermeiden</w:t>
      </w:r>
    </w:p>
    <w:p w14:paraId="01D749F5" w14:textId="46F7C98E" w:rsidR="00037C3F" w:rsidRPr="00037C3F" w:rsidRDefault="00037C3F" w:rsidP="00037C3F">
      <w:pPr>
        <w:numPr>
          <w:ilvl w:val="0"/>
          <w:numId w:val="42"/>
        </w:numPr>
      </w:pPr>
      <w:r w:rsidRPr="00037C3F">
        <w:t>Hitze fernhalten &amp; Körper kühlen</w:t>
      </w:r>
    </w:p>
    <w:p w14:paraId="3B3D006A" w14:textId="06F0A38C" w:rsidR="00037C3F" w:rsidRPr="00037C3F" w:rsidRDefault="00037C3F" w:rsidP="00037C3F">
      <w:pPr>
        <w:numPr>
          <w:ilvl w:val="0"/>
          <w:numId w:val="43"/>
        </w:numPr>
      </w:pPr>
      <w:r w:rsidRPr="00037C3F">
        <w:t>Viel trinken, kein Alkohol &amp;</w:t>
      </w:r>
      <w:r w:rsidR="00685FC2">
        <w:t xml:space="preserve"> </w:t>
      </w:r>
      <w:r w:rsidRPr="00037C3F">
        <w:t>leicht essen</w:t>
      </w:r>
    </w:p>
    <w:p w14:paraId="2E45B622" w14:textId="58BEDAC5" w:rsidR="00037C3F" w:rsidRDefault="00037C3F" w:rsidP="00037C3F">
      <w:pPr>
        <w:numPr>
          <w:ilvl w:val="0"/>
          <w:numId w:val="44"/>
        </w:numPr>
      </w:pPr>
      <w:r w:rsidRPr="00037C3F">
        <w:t>Bei Medikamenteneinnahme: Dosierung mit Ärztin/Arzt überprüfen</w:t>
      </w:r>
    </w:p>
    <w:p w14:paraId="74AF960F" w14:textId="77777777" w:rsidR="00037C3F" w:rsidRPr="00037C3F" w:rsidRDefault="00037C3F" w:rsidP="00037C3F"/>
    <w:p w14:paraId="4368F5BE" w14:textId="5D8BAEC4" w:rsidR="00037C3F" w:rsidRDefault="00037C3F" w:rsidP="00037C3F">
      <w:r w:rsidRPr="00037C3F">
        <w:t>Die kantonale</w:t>
      </w:r>
      <w:r w:rsidR="00685FC2">
        <w:t xml:space="preserve"> </w:t>
      </w:r>
      <w:r w:rsidRPr="00037C3F">
        <w:t>Internetseite</w:t>
      </w:r>
      <w:r w:rsidR="00685FC2">
        <w:t xml:space="preserve"> </w:t>
      </w:r>
      <w:r w:rsidRPr="00037C3F">
        <w:t>zu Gesundheit und Hitze wurde überarbeitet. Sie finden dort weitere Informationen und Empfehlungen</w:t>
      </w:r>
      <w:r w:rsidR="00FF4240">
        <w:t xml:space="preserve"> </w:t>
      </w:r>
      <w:r w:rsidRPr="00037C3F">
        <w:t>für</w:t>
      </w:r>
      <w:r w:rsidR="00FF4240">
        <w:t xml:space="preserve"> </w:t>
      </w:r>
      <w:r w:rsidRPr="00037C3F">
        <w:t>die jeweiligen</w:t>
      </w:r>
      <w:r w:rsidR="00FF4240">
        <w:t xml:space="preserve"> </w:t>
      </w:r>
      <w:r w:rsidRPr="00037C3F">
        <w:t>Zielgruppen:</w:t>
      </w:r>
      <w:r w:rsidR="00FF4240">
        <w:t xml:space="preserve"> </w:t>
      </w:r>
      <w:r w:rsidRPr="00037C3F">
        <w:br/>
      </w:r>
      <w:hyperlink r:id="rId22" w:tgtFrame="_blank" w:history="1">
        <w:r w:rsidRPr="00037C3F">
          <w:rPr>
            <w:rStyle w:val="Hyperlink"/>
          </w:rPr>
          <w:t>Gesundheit und Hitze</w:t>
        </w:r>
      </w:hyperlink>
    </w:p>
    <w:p w14:paraId="584203F4" w14:textId="77777777" w:rsidR="00037C3F" w:rsidRPr="00037C3F" w:rsidRDefault="00037C3F" w:rsidP="00037C3F"/>
    <w:p w14:paraId="2CA84720" w14:textId="011DCAC3" w:rsidR="00037C3F" w:rsidRPr="00037C3F" w:rsidRDefault="00037C3F" w:rsidP="00037C3F">
      <w:r w:rsidRPr="00037C3F">
        <w:t>Wir empfehlen</w:t>
      </w:r>
      <w:r w:rsidR="00FF4240">
        <w:t xml:space="preserve"> </w:t>
      </w:r>
      <w:r w:rsidRPr="00037C3F">
        <w:t>Ihnen,</w:t>
      </w:r>
      <w:r w:rsidR="00FF4240">
        <w:t xml:space="preserve"> </w:t>
      </w:r>
      <w:r w:rsidRPr="00037C3F">
        <w:t>die zielgruppenspezifischen Informationen auf unserer</w:t>
      </w:r>
      <w:r w:rsidR="006E08EC">
        <w:t xml:space="preserve"> </w:t>
      </w:r>
      <w:r w:rsidRPr="00037C3F">
        <w:t>Internetseite</w:t>
      </w:r>
      <w:r w:rsidR="006E08EC">
        <w:t xml:space="preserve"> </w:t>
      </w:r>
      <w:r w:rsidRPr="00037C3F">
        <w:t>zu konsultieren und</w:t>
      </w:r>
      <w:r w:rsidR="006E08EC">
        <w:t xml:space="preserve"> </w:t>
      </w:r>
      <w:r w:rsidRPr="00037C3F">
        <w:t>frühzeitig</w:t>
      </w:r>
      <w:r w:rsidR="006E08EC">
        <w:t xml:space="preserve"> </w:t>
      </w:r>
      <w:r w:rsidRPr="00037C3F">
        <w:t>einen einfachen Hitzemassnahmenplan für Ihre Organisation zu erstellen, damit Sie</w:t>
      </w:r>
      <w:r w:rsidR="00375B55">
        <w:t xml:space="preserve"> </w:t>
      </w:r>
      <w:r w:rsidRPr="00037C3F">
        <w:t>für die kommenden Hitzetage</w:t>
      </w:r>
      <w:r w:rsidR="00375B55">
        <w:t xml:space="preserve"> </w:t>
      </w:r>
      <w:r w:rsidRPr="00037C3F">
        <w:t>gut</w:t>
      </w:r>
      <w:r w:rsidR="00375B55">
        <w:t xml:space="preserve"> </w:t>
      </w:r>
      <w:r w:rsidRPr="00037C3F">
        <w:t>vorbereitet sind.</w:t>
      </w:r>
    </w:p>
    <w:p w14:paraId="01754473" w14:textId="52C8507F" w:rsidR="00037C3F" w:rsidRPr="00037C3F" w:rsidRDefault="00037C3F" w:rsidP="00037C3F"/>
    <w:p w14:paraId="0ACFAC66" w14:textId="52BC7BEE" w:rsidR="00037C3F" w:rsidRPr="00037C3F" w:rsidRDefault="00037C3F" w:rsidP="00037C3F">
      <w:r w:rsidRPr="00037C3F">
        <w:t>Unabhängig davon</w:t>
      </w:r>
      <w:r w:rsidR="00090928">
        <w:t xml:space="preserve"> </w:t>
      </w:r>
      <w:r w:rsidRPr="00037C3F">
        <w:t>können</w:t>
      </w:r>
      <w:r w:rsidR="00090928">
        <w:t xml:space="preserve"> </w:t>
      </w:r>
      <w:r w:rsidRPr="00037C3F">
        <w:t>Sie</w:t>
      </w:r>
      <w:r w:rsidR="00090928">
        <w:t xml:space="preserve"> </w:t>
      </w:r>
      <w:r w:rsidRPr="00037C3F">
        <w:t>sich über die App und</w:t>
      </w:r>
      <w:r w:rsidR="00090928">
        <w:t xml:space="preserve"> </w:t>
      </w:r>
      <w:r w:rsidRPr="00037C3F">
        <w:t>Internetseite</w:t>
      </w:r>
      <w:r w:rsidR="00090928">
        <w:t xml:space="preserve"> </w:t>
      </w:r>
      <w:r w:rsidRPr="00037C3F">
        <w:t>von MeteoSchweiz über anstehende Hitzeperioden informieren:</w:t>
      </w:r>
    </w:p>
    <w:p w14:paraId="5C157682" w14:textId="4089CA2C" w:rsidR="00037C3F" w:rsidRDefault="00037C3F" w:rsidP="00037C3F">
      <w:hyperlink r:id="rId23" w:anchor="tab=severe-weather-map&amp;weather-tab=heat-wave" w:tgtFrame="_blank" w:history="1">
        <w:r w:rsidRPr="00037C3F">
          <w:rPr>
            <w:rStyle w:val="Hyperlink"/>
          </w:rPr>
          <w:t>Gefahren - MeteoSchweiz</w:t>
        </w:r>
      </w:hyperlink>
    </w:p>
    <w:p w14:paraId="7A39FD11" w14:textId="5FC91725" w:rsidR="00037C3F" w:rsidRPr="00037C3F" w:rsidRDefault="00037C3F" w:rsidP="00037C3F"/>
    <w:p w14:paraId="1DAE7515" w14:textId="6BF2E1B0" w:rsidR="00037C3F" w:rsidRPr="00037C3F" w:rsidRDefault="00037C3F" w:rsidP="00037C3F">
      <w:r w:rsidRPr="00037C3F">
        <w:t>Vielen Dank für Ihr Engagement zur Reduktion hitzebedingter Gesundheitsrisiken!</w:t>
      </w:r>
    </w:p>
    <w:p w14:paraId="48CE5C81" w14:textId="114700B5" w:rsidR="00037C3F" w:rsidRPr="00037C3F" w:rsidRDefault="00037C3F" w:rsidP="00037C3F"/>
    <w:p w14:paraId="2FBF8B58" w14:textId="23EB346D" w:rsidR="00037C3F" w:rsidRPr="00037C3F" w:rsidRDefault="00037C3F" w:rsidP="00037C3F">
      <w:r w:rsidRPr="00037C3F">
        <w:t>Freundliche Grüsse</w:t>
      </w:r>
    </w:p>
    <w:p w14:paraId="6FDA441C" w14:textId="77777777" w:rsidR="0087056C" w:rsidRPr="00040CD0" w:rsidRDefault="0087056C" w:rsidP="00040CD0"/>
    <w:sectPr w:rsidR="0087056C" w:rsidRPr="00040CD0" w:rsidSect="00130105">
      <w:headerReference w:type="even" r:id="rId24"/>
      <w:headerReference w:type="default" r:id="rId25"/>
      <w:footerReference w:type="even" r:id="rId26"/>
      <w:footerReference w:type="default" r:id="rId27"/>
      <w:headerReference w:type="first" r:id="rId28"/>
      <w:footerReference w:type="first" r:id="rId29"/>
      <w:pgSz w:w="11906" w:h="16838"/>
      <w:pgMar w:top="1701" w:right="567" w:bottom="851" w:left="1361" w:header="476"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0CB20" w14:textId="77777777" w:rsidR="001368FD" w:rsidRDefault="001368FD" w:rsidP="00F657BF">
      <w:pPr>
        <w:spacing w:line="240" w:lineRule="auto"/>
      </w:pPr>
      <w:r>
        <w:separator/>
      </w:r>
    </w:p>
  </w:endnote>
  <w:endnote w:type="continuationSeparator" w:id="0">
    <w:p w14:paraId="7148A6ED" w14:textId="77777777" w:rsidR="001368FD" w:rsidRDefault="001368FD"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NeueLT Com 55 Roman">
    <w:altName w:val="Arial"/>
    <w:charset w:val="4D"/>
    <w:family w:val="swiss"/>
    <w:pitch w:val="variable"/>
    <w:sig w:usb0="8000000F" w:usb1="10002042" w:usb2="00000000" w:usb3="00000000" w:csb0="0000009B" w:csb1="00000000"/>
  </w:font>
  <w:font w:name="ZapfDingbats">
    <w:panose1 w:val="00000000000000000000"/>
    <w:charset w:val="00"/>
    <w:family w:val="roman"/>
    <w:notTrueType/>
    <w:pitch w:val="default"/>
  </w:font>
  <w:font w:name="font1482">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Franklin Gothic Book">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9FB7" w14:textId="77777777" w:rsidR="00130105" w:rsidRDefault="001301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938"/>
      <w:gridCol w:w="2030"/>
    </w:tblGrid>
    <w:tr w:rsidR="00130105" w14:paraId="468E4DB0" w14:textId="77777777" w:rsidTr="00130105">
      <w:sdt>
        <w:sdtPr>
          <w:rPr>
            <w:lang w:val="de-DE"/>
          </w:rPr>
          <w:alias w:val="MetaData"/>
          <w:tag w:val="primedocs.Field=MetaData"/>
          <w:id w:val="1663438872"/>
          <w:showingPlcHdr/>
          <w:dataBinding w:prefixMappings="xmlns:primedocsFieldPartNamespace='https://schemas.primesoft-group.com/primedocs/FieldPart' " w:xpath="/primedocsFieldPartNamespace:PrimeDocsFieldPart[1]/Content[1]/Fields[1]/MetaData[1]" w:storeItemID="{656E8E35-7737-4EA3-AA08-C6D41D136186}"/>
          <w15:color w:val="3366FF"/>
          <w:text w:multiLine="1"/>
        </w:sdtPr>
        <w:sdtContent>
          <w:tc>
            <w:tcPr>
              <w:tcW w:w="7938" w:type="dxa"/>
              <w:vAlign w:val="bottom"/>
            </w:tcPr>
            <w:p w14:paraId="010169D5" w14:textId="77777777" w:rsidR="009355E6" w:rsidRDefault="0011738E">
              <w:pPr>
                <w:pStyle w:val="Footer"/>
                <w:rPr>
                  <w:lang w:val="de-DE"/>
                </w:rPr>
              </w:pPr>
              <w:r>
                <w:rPr>
                  <w:lang w:val="de-DE"/>
                </w:rPr>
                <w:t xml:space="preserve">     </w:t>
              </w:r>
            </w:p>
          </w:tc>
        </w:sdtContent>
      </w:sdt>
      <w:sdt>
        <w:sdtPr>
          <w:alias w:val="SeitenzahlFolgeseite"/>
          <w:tag w:val="primedocs.Field=SeitenzahlFolgeseite"/>
          <w:id w:val="1787846730"/>
          <w15:color w:val="3366FF"/>
        </w:sdtPr>
        <w:sdtContent>
          <w:tc>
            <w:tcPr>
              <w:tcW w:w="2030" w:type="dxa"/>
              <w:vAlign w:val="bottom"/>
            </w:tcPr>
            <w:p w14:paraId="2E45CB20" w14:textId="77777777" w:rsidR="009355E6" w:rsidRDefault="00130105">
              <w:pPr>
                <w:tabs>
                  <w:tab w:val="left" w:pos="2552"/>
                  <w:tab w:val="left" w:pos="5103"/>
                  <w:tab w:val="left" w:pos="7655"/>
                  <w:tab w:val="right" w:pos="9979"/>
                </w:tabs>
                <w:spacing w:line="240" w:lineRule="auto"/>
                <w:jc w:val="right"/>
                <w:rPr>
                  <w:rFonts w:eastAsia="Times New Roman"/>
                  <w:sz w:val="13"/>
                  <w:szCs w:val="13"/>
                </w:rPr>
              </w:pPr>
              <w:r>
                <w:rPr>
                  <w:rFonts w:eastAsia="Times New Roman"/>
                  <w:sz w:val="13"/>
                  <w:szCs w:val="13"/>
                </w:rPr>
                <w:fldChar w:fldCharType="begin"/>
              </w:r>
              <w:r>
                <w:rPr>
                  <w:rFonts w:eastAsia="Times New Roman"/>
                  <w:sz w:val="13"/>
                  <w:szCs w:val="13"/>
                </w:rPr>
                <w:instrText xml:space="preserve"> PAGE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r>
                <w:rPr>
                  <w:rFonts w:eastAsia="Times New Roman"/>
                  <w:sz w:val="13"/>
                  <w:szCs w:val="13"/>
                </w:rPr>
                <w:t>/</w:t>
              </w:r>
              <w:r>
                <w:rPr>
                  <w:rFonts w:eastAsia="Times New Roman"/>
                  <w:sz w:val="13"/>
                  <w:szCs w:val="13"/>
                </w:rPr>
                <w:fldChar w:fldCharType="begin"/>
              </w:r>
              <w:r>
                <w:rPr>
                  <w:rFonts w:eastAsia="Times New Roman"/>
                  <w:sz w:val="13"/>
                  <w:szCs w:val="13"/>
                </w:rPr>
                <w:instrText xml:space="preserve"> NUMPAGES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p>
          </w:tc>
        </w:sdtContent>
      </w:sdt>
    </w:tr>
  </w:tbl>
  <w:p w14:paraId="5C472DB8" w14:textId="77777777" w:rsidR="00130105" w:rsidRPr="006A08E3" w:rsidRDefault="00130105" w:rsidP="00130105">
    <w:pPr>
      <w:pStyle w:val="Invisible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7938"/>
      <w:gridCol w:w="2030"/>
    </w:tblGrid>
    <w:tr w:rsidR="00130105" w14:paraId="77D22DC2" w14:textId="77777777" w:rsidTr="00130105">
      <w:sdt>
        <w:sdtPr>
          <w:alias w:val="MetaData"/>
          <w:tag w:val="primedocs.Field=MetaData"/>
          <w:id w:val="446437138"/>
          <w:showingPlcHdr/>
          <w:dataBinding w:prefixMappings="xmlns:primedocsFieldPartNamespace='https://schemas.primesoft-group.com/primedocs/FieldPart' " w:xpath="/primedocsFieldPartNamespace:PrimeDocsFieldPart[1]/Content[1]/Fields[1]/MetaData[1]" w:storeItemID="{656E8E35-7737-4EA3-AA08-C6D41D136186}"/>
          <w15:color w:val="3366FF"/>
          <w:text w:multiLine="1"/>
        </w:sdtPr>
        <w:sdtContent>
          <w:tc>
            <w:tcPr>
              <w:tcW w:w="7938" w:type="dxa"/>
              <w:vAlign w:val="bottom"/>
            </w:tcPr>
            <w:p w14:paraId="653FE1CC" w14:textId="77777777" w:rsidR="009355E6" w:rsidRDefault="0011738E">
              <w:pPr>
                <w:pStyle w:val="Footer"/>
              </w:pPr>
              <w:r>
                <w:t xml:space="preserve">     </w:t>
              </w:r>
            </w:p>
          </w:tc>
        </w:sdtContent>
      </w:sdt>
      <w:sdt>
        <w:sdtPr>
          <w:alias w:val="SeitenzahlErsteseite"/>
          <w:tag w:val="primedocs.Field=SeitenzahlErsteseite"/>
          <w:id w:val="938809013"/>
          <w15:color w:val="3366FF"/>
        </w:sdtPr>
        <w:sdtContent>
          <w:tc>
            <w:tcPr>
              <w:tcW w:w="2030" w:type="dxa"/>
              <w:vAlign w:val="bottom"/>
            </w:tcPr>
            <w:p w14:paraId="5EC64857" w14:textId="77777777" w:rsidR="009355E6" w:rsidRDefault="00130105">
              <w:pPr>
                <w:tabs>
                  <w:tab w:val="left" w:pos="2552"/>
                  <w:tab w:val="left" w:pos="5103"/>
                  <w:tab w:val="left" w:pos="7655"/>
                  <w:tab w:val="right" w:pos="9979"/>
                </w:tabs>
                <w:spacing w:line="240" w:lineRule="auto"/>
                <w:jc w:val="right"/>
                <w:rPr>
                  <w:rFonts w:eastAsia="Times New Roman"/>
                  <w:sz w:val="13"/>
                  <w:szCs w:val="13"/>
                </w:rPr>
              </w:pPr>
              <w:r>
                <w:rPr>
                  <w:rFonts w:eastAsia="Times New Roman"/>
                  <w:sz w:val="13"/>
                  <w:szCs w:val="13"/>
                </w:rPr>
                <w:fldChar w:fldCharType="begin"/>
              </w:r>
              <w:r>
                <w:rPr>
                  <w:rFonts w:eastAsia="Times New Roman"/>
                  <w:sz w:val="13"/>
                  <w:szCs w:val="13"/>
                </w:rPr>
                <w:instrText xml:space="preserve"> PAGE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r>
                <w:rPr>
                  <w:rFonts w:eastAsia="Times New Roman"/>
                  <w:sz w:val="13"/>
                  <w:szCs w:val="13"/>
                </w:rPr>
                <w:t>/</w:t>
              </w:r>
              <w:r>
                <w:rPr>
                  <w:rFonts w:eastAsia="Times New Roman"/>
                  <w:sz w:val="13"/>
                  <w:szCs w:val="13"/>
                </w:rPr>
                <w:fldChar w:fldCharType="begin"/>
              </w:r>
              <w:r>
                <w:rPr>
                  <w:rFonts w:eastAsia="Times New Roman"/>
                  <w:sz w:val="13"/>
                  <w:szCs w:val="13"/>
                </w:rPr>
                <w:instrText xml:space="preserve"> NUMPAGES  \* Arabic  \* MERGEFORMAT </w:instrText>
              </w:r>
              <w:r>
                <w:rPr>
                  <w:rFonts w:eastAsia="Times New Roman"/>
                  <w:sz w:val="13"/>
                  <w:szCs w:val="13"/>
                </w:rPr>
                <w:fldChar w:fldCharType="separate"/>
              </w:r>
              <w:r>
                <w:rPr>
                  <w:rFonts w:eastAsia="Times New Roman"/>
                  <w:sz w:val="13"/>
                  <w:szCs w:val="13"/>
                </w:rPr>
                <w:t>1</w:t>
              </w:r>
              <w:r>
                <w:rPr>
                  <w:rFonts w:eastAsia="Times New Roman"/>
                  <w:sz w:val="13"/>
                  <w:szCs w:val="13"/>
                </w:rPr>
                <w:fldChar w:fldCharType="end"/>
              </w:r>
            </w:p>
          </w:tc>
        </w:sdtContent>
      </w:sdt>
    </w:tr>
  </w:tbl>
  <w:p w14:paraId="55326ADB" w14:textId="77777777" w:rsidR="00130105" w:rsidRDefault="00130105" w:rsidP="00130105">
    <w:pPr>
      <w:pStyle w:val="Invisibl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DF584" w14:textId="77777777" w:rsidR="001368FD" w:rsidRDefault="001368FD" w:rsidP="00F657BF">
      <w:pPr>
        <w:spacing w:line="240" w:lineRule="auto"/>
      </w:pPr>
      <w:r>
        <w:separator/>
      </w:r>
    </w:p>
  </w:footnote>
  <w:footnote w:type="continuationSeparator" w:id="0">
    <w:p w14:paraId="51B8AEE2" w14:textId="77777777" w:rsidR="001368FD" w:rsidRDefault="001368FD"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9B4D" w14:textId="77777777" w:rsidR="00130105" w:rsidRDefault="00130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 w:type="dxa"/>
      <w:tblCellMar>
        <w:left w:w="0" w:type="dxa"/>
      </w:tblCellMar>
      <w:tblLook w:val="04A0" w:firstRow="1" w:lastRow="0" w:firstColumn="1" w:lastColumn="0" w:noHBand="0" w:noVBand="1"/>
    </w:tblPr>
    <w:tblGrid>
      <w:gridCol w:w="5117"/>
      <w:gridCol w:w="4865"/>
    </w:tblGrid>
    <w:tr w:rsidR="00130105" w14:paraId="05CFDC90" w14:textId="77777777" w:rsidTr="00130105">
      <w:trPr>
        <w:trHeight w:val="34"/>
      </w:trPr>
      <w:sdt>
        <w:sdtPr>
          <w:rPr>
            <w:noProof/>
            <w:lang w:val="de-DE"/>
          </w:rPr>
          <w:alias w:val="OptionalLogoWortmarke"/>
          <w:tag w:val="primedocs.Field=OptionalLogoWortmarke"/>
          <w:id w:val="948589780"/>
          <w:dataBinding w:prefixMappings="xmlns:primedocsFieldPartNamespace='https://schemas.primesoft-group.com/primedocs/FieldPart' " w:xpath="/primedocsFieldPartNamespace:PrimeDocsFieldPart[1]/Content[1]/Fields[1]/OptionalLogoWortmarke[1]" w:storeItemID="{656E8E35-7737-4EA3-AA08-C6D41D136186}"/>
          <w15:color w:val="3366FF"/>
          <w:picture/>
        </w:sdtPr>
        <w:sdtContent>
          <w:tc>
            <w:tcPr>
              <w:tcW w:w="5117" w:type="dxa"/>
              <w:tcBorders>
                <w:bottom w:val="nil"/>
              </w:tcBorders>
            </w:tcPr>
            <w:p w14:paraId="570426C6" w14:textId="77777777" w:rsidR="00130105" w:rsidRDefault="00130105" w:rsidP="00130105">
              <w:pPr>
                <w:rPr>
                  <w:lang w:val="de-DE"/>
                </w:rPr>
              </w:pPr>
              <w:r>
                <w:rPr>
                  <w:noProof/>
                </w:rPr>
                <w:drawing>
                  <wp:inline distT="0" distB="0" distL="0" distR="0" wp14:anchorId="286BD3C5" wp14:editId="4BA7F8C5">
                    <wp:extent cx="928800" cy="215721"/>
                    <wp:effectExtent l="0" t="0" r="5080" b="0"/>
                    <wp:docPr id="3"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2"/>
                            <pic:cNvPicPr>
                              <a:picLocks noChangeAspect="1" noChangeArrowheads="1"/>
                            </pic:cNvPicPr>
                          </pic:nvPicPr>
                          <pic:blipFill>
                            <a:blip r:embed="rId1"/>
                            <a:stretch>
                              <a:fillRect/>
                            </a:stretch>
                          </pic:blipFill>
                          <pic:spPr bwMode="auto">
                            <a:xfrm>
                              <a:off x="0" y="0"/>
                              <a:ext cx="928800" cy="215721"/>
                            </a:xfrm>
                            <a:prstGeom prst="rect">
                              <a:avLst/>
                            </a:prstGeom>
                            <a:noFill/>
                            <a:ln>
                              <a:noFill/>
                            </a:ln>
                          </pic:spPr>
                        </pic:pic>
                      </a:graphicData>
                    </a:graphic>
                  </wp:inline>
                </w:drawing>
              </w:r>
            </w:p>
          </w:tc>
        </w:sdtContent>
      </w:sdt>
      <w:sdt>
        <w:sdtPr>
          <w:rPr>
            <w:lang w:val="de-DE"/>
          </w:rPr>
          <w:alias w:val="EmptyField"/>
          <w:tag w:val="primedocs.Field=EmptyField"/>
          <w:id w:val="530307036"/>
          <w:showingPlcHdr/>
          <w:dataBinding w:prefixMappings="xmlns:primedocsFieldPartNamespace='https://schemas.primesoft-group.com/primedocs/FieldPart' " w:xpath="/primedocsFieldPartNamespace:PrimeDocsFieldPart[1]/Content[1]/Fields[1]/EmptyField[1]" w:storeItemID="{656E8E35-7737-4EA3-AA08-C6D41D136186}"/>
          <w15:color w:val="3366FF"/>
          <w:text w:multiLine="1"/>
        </w:sdtPr>
        <w:sdtContent>
          <w:tc>
            <w:tcPr>
              <w:tcW w:w="4865" w:type="dxa"/>
              <w:vMerge w:val="restart"/>
              <w:tcBorders>
                <w:bottom w:val="nil"/>
              </w:tcBorders>
            </w:tcPr>
            <w:p w14:paraId="555054BE" w14:textId="77777777" w:rsidR="009355E6" w:rsidRDefault="0011738E">
              <w:pPr>
                <w:pStyle w:val="Header"/>
                <w:rPr>
                  <w:lang w:val="de-DE"/>
                </w:rPr>
              </w:pPr>
              <w:r>
                <w:rPr>
                  <w:lang w:val="de-DE"/>
                </w:rPr>
                <w:t xml:space="preserve">     </w:t>
              </w:r>
            </w:p>
          </w:tc>
        </w:sdtContent>
      </w:sdt>
    </w:tr>
    <w:tr w:rsidR="00130105" w14:paraId="41E7E554" w14:textId="77777777" w:rsidTr="00130105">
      <w:trPr>
        <w:trHeight w:val="30"/>
      </w:trPr>
      <w:tc>
        <w:tcPr>
          <w:tcW w:w="5117" w:type="dxa"/>
        </w:tcPr>
        <w:p w14:paraId="124D2422" w14:textId="77777777" w:rsidR="00130105" w:rsidRDefault="00130105" w:rsidP="00130105">
          <w:pPr>
            <w:pStyle w:val="Header"/>
            <w:rPr>
              <w:lang w:val="de-DE"/>
            </w:rPr>
          </w:pPr>
        </w:p>
      </w:tc>
      <w:tc>
        <w:tcPr>
          <w:tcW w:w="4865" w:type="dxa"/>
          <w:vMerge/>
        </w:tcPr>
        <w:p w14:paraId="346FD916" w14:textId="77777777" w:rsidR="00130105" w:rsidRDefault="00130105" w:rsidP="00130105">
          <w:pPr>
            <w:pStyle w:val="Header"/>
            <w:rPr>
              <w:lang w:val="de-DE"/>
            </w:rPr>
          </w:pPr>
        </w:p>
      </w:tc>
    </w:tr>
  </w:tbl>
  <w:p w14:paraId="7855942A" w14:textId="77777777" w:rsidR="00130105" w:rsidRPr="006A08E3" w:rsidRDefault="00130105" w:rsidP="00130105">
    <w:pP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rightFromText="3402" w:vertAnchor="page"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0" w:type="dxa"/>
      </w:tblCellMar>
      <w:tblLook w:val="04A0" w:firstRow="1" w:lastRow="0" w:firstColumn="1" w:lastColumn="0" w:noHBand="0" w:noVBand="1"/>
    </w:tblPr>
    <w:tblGrid>
      <w:gridCol w:w="11906"/>
    </w:tblGrid>
    <w:tr w:rsidR="00130105" w14:paraId="1B7F56DB" w14:textId="77777777" w:rsidTr="00130105">
      <w:trPr>
        <w:trHeight w:val="1746"/>
      </w:trPr>
      <w:sdt>
        <w:sdtPr>
          <w:alias w:val="OptionalLogoBW"/>
          <w:tag w:val="primedocs.Field=OptionalLogoBW"/>
          <w:id w:val="-997420816"/>
          <w:dataBinding w:prefixMappings="xmlns:primedocsFieldPartNamespace='https://schemas.primesoft-group.com/primedocs/FieldPart' " w:xpath="/primedocsFieldPartNamespace:PrimeDocsFieldPart[1]/Content[1]/Fields[1]/OptionalLogoBW[1]" w:storeItemID="{656E8E35-7737-4EA3-AA08-C6D41D136186}"/>
          <w15:color w:val="3366FF"/>
          <w:picture/>
        </w:sdtPr>
        <w:sdtContent>
          <w:tc>
            <w:tcPr>
              <w:tcW w:w="11906" w:type="dxa"/>
            </w:tcPr>
            <w:p w14:paraId="0C1EFA91" w14:textId="77777777" w:rsidR="00130105" w:rsidRDefault="00130105" w:rsidP="00130105">
              <w:pPr>
                <w:pStyle w:val="Header"/>
              </w:pPr>
              <w:r>
                <w:drawing>
                  <wp:inline distT="0" distB="0" distL="0" distR="0" wp14:anchorId="05FF6CFF" wp14:editId="3305146E">
                    <wp:extent cx="7051847" cy="1108800"/>
                    <wp:effectExtent l="0" t="0" r="0" b="0"/>
                    <wp:docPr id="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Bild 1"/>
                            <pic:cNvPicPr>
                              <a:picLocks noChangeAspect="1" noChangeArrowheads="1"/>
                            </pic:cNvPicPr>
                          </pic:nvPicPr>
                          <pic:blipFill>
                            <a:blip r:embed="rId1"/>
                            <a:stretch>
                              <a:fillRect/>
                            </a:stretch>
                          </pic:blipFill>
                          <pic:spPr bwMode="auto">
                            <a:xfrm>
                              <a:off x="0" y="0"/>
                              <a:ext cx="7051847" cy="1108800"/>
                            </a:xfrm>
                            <a:prstGeom prst="rect">
                              <a:avLst/>
                            </a:prstGeom>
                            <a:noFill/>
                            <a:ln>
                              <a:noFill/>
                            </a:ln>
                          </pic:spPr>
                        </pic:pic>
                      </a:graphicData>
                    </a:graphic>
                  </wp:inline>
                </w:drawing>
              </w:r>
            </w:p>
          </w:tc>
        </w:sdtContent>
      </w:sdt>
    </w:tr>
  </w:tbl>
  <w:p w14:paraId="7F33E2A7" w14:textId="77777777" w:rsidR="00130105" w:rsidRPr="004F6F44" w:rsidRDefault="00130105" w:rsidP="00130105">
    <w:pPr>
      <w:pStyle w:val="Invisibl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C94A2C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FEAA17E"/>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0C3344BF"/>
    <w:multiLevelType w:val="multilevel"/>
    <w:tmpl w:val="A440B4D6"/>
    <w:numStyleLink w:val="ListNumericList"/>
  </w:abstractNum>
  <w:abstractNum w:abstractNumId="3" w15:restartNumberingAfterBreak="0">
    <w:nsid w:val="0D2B5B72"/>
    <w:multiLevelType w:val="multilevel"/>
    <w:tmpl w:val="6CD814F0"/>
    <w:styleLink w:val="ListVerfgung2List"/>
    <w:lvl w:ilvl="0">
      <w:start w:val="1"/>
      <w:numFmt w:val="decimal"/>
      <w:pStyle w:val="ListVerfgung2"/>
      <w:lvlText w:val="%1."/>
      <w:lvlJc w:val="left"/>
      <w:pPr>
        <w:ind w:left="425" w:hanging="425"/>
      </w:pPr>
      <w:rPr>
        <w:rFonts w:hint="default"/>
        <w:b/>
        <w:i w:val="0"/>
      </w:rPr>
    </w:lvl>
    <w:lvl w:ilvl="1">
      <w:start w:val="1"/>
      <w:numFmt w:val="decimal"/>
      <w:lvlText w:val="%1.%2"/>
      <w:lvlJc w:val="left"/>
      <w:pPr>
        <w:ind w:left="425" w:hanging="425"/>
      </w:pPr>
      <w:rPr>
        <w:rFonts w:hint="default"/>
        <w:b/>
        <w:i w:val="0"/>
      </w:rPr>
    </w:lvl>
    <w:lvl w:ilvl="2">
      <w:start w:val="1"/>
      <w:numFmt w:val="lowerRoman"/>
      <w:lvlText w:val="%3)"/>
      <w:lvlJc w:val="left"/>
      <w:pPr>
        <w:ind w:left="425" w:hanging="425"/>
      </w:pPr>
      <w:rPr>
        <w:rFonts w:hint="default"/>
      </w:rPr>
    </w:lvl>
    <w:lvl w:ilvl="3">
      <w:start w:val="1"/>
      <w:numFmt w:val="decimal"/>
      <w:lvlText w:val="(%4)"/>
      <w:lvlJc w:val="left"/>
      <w:pPr>
        <w:ind w:left="425" w:hanging="425"/>
      </w:pPr>
      <w:rPr>
        <w:rFonts w:hint="default"/>
      </w:rPr>
    </w:lvl>
    <w:lvl w:ilvl="4">
      <w:start w:val="1"/>
      <w:numFmt w:val="lowerLetter"/>
      <w:lvlText w:val="(%5)"/>
      <w:lvlJc w:val="left"/>
      <w:pPr>
        <w:ind w:left="425" w:hanging="425"/>
      </w:pPr>
      <w:rPr>
        <w:rFonts w:hint="default"/>
      </w:rPr>
    </w:lvl>
    <w:lvl w:ilvl="5">
      <w:start w:val="1"/>
      <w:numFmt w:val="lowerRoman"/>
      <w:lvlText w:val="(%6)"/>
      <w:lvlJc w:val="left"/>
      <w:pPr>
        <w:ind w:left="425" w:hanging="425"/>
      </w:pPr>
      <w:rPr>
        <w:rFonts w:hint="default"/>
      </w:rPr>
    </w:lvl>
    <w:lvl w:ilvl="6">
      <w:start w:val="1"/>
      <w:numFmt w:val="decimal"/>
      <w:lvlText w:val="%7."/>
      <w:lvlJc w:val="left"/>
      <w:pPr>
        <w:ind w:left="425" w:hanging="425"/>
      </w:pPr>
      <w:rPr>
        <w:rFonts w:hint="default"/>
      </w:rPr>
    </w:lvl>
    <w:lvl w:ilvl="7">
      <w:start w:val="1"/>
      <w:numFmt w:val="lowerLetter"/>
      <w:lvlText w:val="%8."/>
      <w:lvlJc w:val="left"/>
      <w:pPr>
        <w:ind w:left="425" w:hanging="425"/>
      </w:pPr>
      <w:rPr>
        <w:rFonts w:hint="default"/>
      </w:rPr>
    </w:lvl>
    <w:lvl w:ilvl="8">
      <w:start w:val="1"/>
      <w:numFmt w:val="lowerRoman"/>
      <w:lvlText w:val="%9."/>
      <w:lvlJc w:val="left"/>
      <w:pPr>
        <w:ind w:left="425" w:hanging="425"/>
      </w:pPr>
      <w:rPr>
        <w:rFonts w:hint="default"/>
      </w:rPr>
    </w:lvl>
  </w:abstractNum>
  <w:abstractNum w:abstractNumId="4" w15:restartNumberingAfterBreak="0">
    <w:nsid w:val="10117EF6"/>
    <w:multiLevelType w:val="multilevel"/>
    <w:tmpl w:val="AF9EAD66"/>
    <w:numStyleLink w:val="ListAlphabeticList"/>
  </w:abstractNum>
  <w:abstractNum w:abstractNumId="5"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C034431"/>
    <w:multiLevelType w:val="hybridMultilevel"/>
    <w:tmpl w:val="85466490"/>
    <w:lvl w:ilvl="0" w:tplc="1CD454E4">
      <w:start w:val="1"/>
      <w:numFmt w:val="decimal"/>
      <w:pStyle w:val="Nummerier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E3E54B7"/>
    <w:multiLevelType w:val="multilevel"/>
    <w:tmpl w:val="2C5E9F12"/>
    <w:styleLink w:val="HeadingList"/>
    <w:lvl w:ilvl="0">
      <w:start w:val="1"/>
      <w:numFmt w:val="decimal"/>
      <w:pStyle w:val="H1"/>
      <w:lvlText w:val="%1"/>
      <w:lvlJc w:val="left"/>
      <w:pPr>
        <w:ind w:left="851" w:hanging="851"/>
      </w:pPr>
      <w:rPr>
        <w:rFonts w:asciiTheme="majorHAnsi" w:hAnsiTheme="majorHAnsi" w:hint="default"/>
      </w:rPr>
    </w:lvl>
    <w:lvl w:ilvl="1">
      <w:start w:val="1"/>
      <w:numFmt w:val="decimal"/>
      <w:pStyle w:val="berschrift2nummeriert"/>
      <w:lvlText w:val="%1.%2"/>
      <w:lvlJc w:val="left"/>
      <w:pPr>
        <w:ind w:left="851" w:hanging="851"/>
      </w:pPr>
      <w:rPr>
        <w:rFonts w:hint="default"/>
      </w:rPr>
    </w:lvl>
    <w:lvl w:ilvl="2">
      <w:start w:val="1"/>
      <w:numFmt w:val="decimal"/>
      <w:pStyle w:val="berschrift3nummeriert"/>
      <w:lvlText w:val="%1.%2.%3"/>
      <w:lvlJc w:val="left"/>
      <w:pPr>
        <w:ind w:left="851" w:hanging="851"/>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851" w:hanging="851"/>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8" w15:restartNumberingAfterBreak="0">
    <w:nsid w:val="20173F22"/>
    <w:multiLevelType w:val="multilevel"/>
    <w:tmpl w:val="9634F724"/>
    <w:styleLink w:val="ListLineList"/>
    <w:lvl w:ilvl="0">
      <w:start w:val="1"/>
      <w:numFmt w:val="bullet"/>
      <w:pStyle w:val="ListLine"/>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36478A3"/>
    <w:multiLevelType w:val="hybridMultilevel"/>
    <w:tmpl w:val="A9F0EC5E"/>
    <w:lvl w:ilvl="0" w:tplc="E27AE39A">
      <w:start w:val="1"/>
      <w:numFmt w:val="bullet"/>
      <w:pStyle w:val="ListWithPoints"/>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5D100AF"/>
    <w:multiLevelType w:val="multilevel"/>
    <w:tmpl w:val="C2C4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3" w15:restartNumberingAfterBreak="0">
    <w:nsid w:val="299026CD"/>
    <w:multiLevelType w:val="multilevel"/>
    <w:tmpl w:val="3A426314"/>
    <w:styleLink w:val="ListNumericFettList"/>
    <w:lvl w:ilvl="0">
      <w:start w:val="1"/>
      <w:numFmt w:val="decimal"/>
      <w:pStyle w:val="ListNumericFett"/>
      <w:lvlText w:val="%1"/>
      <w:lvlJc w:val="left"/>
      <w:pPr>
        <w:ind w:left="851" w:hanging="851"/>
      </w:pPr>
      <w:rPr>
        <w:rFonts w:asciiTheme="minorHAnsi" w:hAnsiTheme="minorHAnsi" w:hint="default"/>
        <w:b/>
        <w:color w:val="auto"/>
      </w:rPr>
    </w:lvl>
    <w:lvl w:ilvl="1">
      <w:start w:val="1"/>
      <w:numFmt w:val="decimal"/>
      <w:lvlText w:val="%1.%2"/>
      <w:lvlJc w:val="left"/>
      <w:pPr>
        <w:ind w:left="851" w:hanging="675"/>
      </w:pPr>
      <w:rPr>
        <w:rFonts w:hint="default"/>
        <w:b/>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Restart w:val="2"/>
      <w:lvlText w:val="%1.%2.%3.%4.%5.%6.%7.%8.%9"/>
      <w:lvlJc w:val="left"/>
      <w:pPr>
        <w:ind w:left="851" w:hanging="851"/>
      </w:pPr>
      <w:rPr>
        <w:rFonts w:hint="default"/>
      </w:rPr>
    </w:lvl>
  </w:abstractNum>
  <w:abstractNum w:abstractNumId="14" w15:restartNumberingAfterBreak="0">
    <w:nsid w:val="2AB47336"/>
    <w:multiLevelType w:val="multilevel"/>
    <w:tmpl w:val="A440B4D6"/>
    <w:styleLink w:val="ListNumericList"/>
    <w:lvl w:ilvl="0">
      <w:start w:val="1"/>
      <w:numFmt w:val="decimal"/>
      <w:lvlText w:val="%1."/>
      <w:lvlJc w:val="left"/>
      <w:pPr>
        <w:ind w:left="851" w:hanging="851"/>
      </w:pPr>
      <w:rPr>
        <w:rFonts w:asciiTheme="minorHAnsi" w:hAnsiTheme="minorHAnsi"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5" w15:restartNumberingAfterBreak="0">
    <w:nsid w:val="32E119D7"/>
    <w:multiLevelType w:val="multilevel"/>
    <w:tmpl w:val="042C88FE"/>
    <w:styleLink w:val="ListVerfgungList"/>
    <w:lvl w:ilvl="0">
      <w:start w:val="1"/>
      <w:numFmt w:val="upperLetter"/>
      <w:pStyle w:val="Verfgung1Ebene"/>
      <w:lvlText w:val="%1."/>
      <w:lvlJc w:val="left"/>
      <w:pPr>
        <w:ind w:left="425" w:hanging="425"/>
      </w:pPr>
      <w:rPr>
        <w:rFonts w:hint="default"/>
      </w:rPr>
    </w:lvl>
    <w:lvl w:ilvl="1">
      <w:start w:val="1"/>
      <w:numFmt w:val="decimal"/>
      <w:pStyle w:val="Verfgung2Ebene"/>
      <w:lvlText w:val="%2."/>
      <w:lvlJc w:val="left"/>
      <w:pPr>
        <w:ind w:left="425" w:hanging="425"/>
      </w:pPr>
      <w:rPr>
        <w:rFonts w:hint="default"/>
        <w:b/>
        <w:color w:val="auto"/>
      </w:rPr>
    </w:lvl>
    <w:lvl w:ilvl="2">
      <w:start w:val="1"/>
      <w:numFmt w:val="decimal"/>
      <w:lvlRestart w:val="1"/>
      <w:pStyle w:val="Verfgung3Ebene"/>
      <w:lvlText w:val="%3."/>
      <w:lvlJc w:val="left"/>
      <w:pPr>
        <w:ind w:left="425" w:hanging="425"/>
      </w:pPr>
      <w:rPr>
        <w:rFonts w:hint="default"/>
        <w:b w:val="0"/>
        <w:color w:val="auto"/>
      </w:rPr>
    </w:lvl>
    <w:lvl w:ilvl="3">
      <w:start w:val="1"/>
      <w:numFmt w:val="decimal"/>
      <w:pStyle w:val="Verfgung4Ebene"/>
      <w:lvlText w:val="%2.%4."/>
      <w:lvlJc w:val="left"/>
      <w:pPr>
        <w:ind w:left="425" w:hanging="425"/>
      </w:pPr>
      <w:rPr>
        <w:rFonts w:hint="default"/>
        <w:b/>
        <w:color w:val="auto"/>
      </w:rPr>
    </w:lvl>
    <w:lvl w:ilvl="4">
      <w:start w:val="1"/>
      <w:numFmt w:val="lowerLetter"/>
      <w:pStyle w:val="Verfgung5Ebene"/>
      <w:lvlText w:val="%5."/>
      <w:lvlJc w:val="left"/>
      <w:pPr>
        <w:ind w:left="425" w:hanging="425"/>
      </w:pPr>
      <w:rPr>
        <w:rFonts w:hint="default"/>
        <w:b w:val="0"/>
        <w:i w:val="0"/>
        <w:color w:val="auto"/>
      </w:rPr>
    </w:lvl>
    <w:lvl w:ilvl="5">
      <w:start w:val="1"/>
      <w:numFmt w:val="bullet"/>
      <w:pStyle w:val="Verfgung6Ebene"/>
      <w:lvlText w:val=""/>
      <w:lvlJc w:val="left"/>
      <w:pPr>
        <w:ind w:left="425" w:hanging="425"/>
      </w:pPr>
      <w:rPr>
        <w:rFonts w:ascii="Symbol" w:hAnsi="Symbo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color w:val="auto"/>
      </w:rPr>
    </w:lvl>
    <w:lvl w:ilvl="8">
      <w:start w:val="1"/>
      <w:numFmt w:val="none"/>
      <w:lvlText w:val=""/>
      <w:lvlJc w:val="left"/>
      <w:pPr>
        <w:ind w:left="0" w:firstLine="0"/>
      </w:pPr>
      <w:rPr>
        <w:rFonts w:hint="default"/>
        <w:color w:val="auto"/>
      </w:rPr>
    </w:lvl>
  </w:abstractNum>
  <w:abstractNum w:abstractNumId="16" w15:restartNumberingAfterBreak="0">
    <w:nsid w:val="342C4AFE"/>
    <w:multiLevelType w:val="multilevel"/>
    <w:tmpl w:val="8D3CB114"/>
    <w:styleLink w:val="ListegemischtAltG"/>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7" w15:restartNumberingAfterBreak="0">
    <w:nsid w:val="3618656C"/>
    <w:multiLevelType w:val="multilevel"/>
    <w:tmpl w:val="24F07EF8"/>
    <w:styleLink w:val="ListBulletList"/>
    <w:lvl w:ilvl="0">
      <w:start w:val="1"/>
      <w:numFmt w:val="bullet"/>
      <w:lvlText w:val="●"/>
      <w:lvlJc w:val="left"/>
      <w:pPr>
        <w:ind w:left="363" w:hanging="363"/>
      </w:pPr>
      <w:rPr>
        <w:rFonts w:asciiTheme="minorHAnsi" w:hAnsiTheme="minorHAnsi" w:cs="Times New Roman" w:hint="default"/>
      </w:rPr>
    </w:lvl>
    <w:lvl w:ilvl="1">
      <w:start w:val="1"/>
      <w:numFmt w:val="bullet"/>
      <w:lvlText w:val="●"/>
      <w:lvlJc w:val="left"/>
      <w:pPr>
        <w:ind w:left="726" w:hanging="363"/>
      </w:pPr>
      <w:rPr>
        <w:rFonts w:ascii="Arial" w:hAnsi="Arial" w:hint="default"/>
      </w:rPr>
    </w:lvl>
    <w:lvl w:ilvl="2">
      <w:start w:val="1"/>
      <w:numFmt w:val="bullet"/>
      <w:lvlText w:val="●"/>
      <w:lvlJc w:val="left"/>
      <w:pPr>
        <w:ind w:left="1089" w:hanging="363"/>
      </w:pPr>
      <w:rPr>
        <w:rFonts w:ascii="Arial" w:hAnsi="Arial" w:hint="default"/>
      </w:rPr>
    </w:lvl>
    <w:lvl w:ilvl="3">
      <w:start w:val="1"/>
      <w:numFmt w:val="bullet"/>
      <w:lvlText w:val="●"/>
      <w:lvlJc w:val="left"/>
      <w:pPr>
        <w:ind w:left="1452" w:hanging="363"/>
      </w:pPr>
      <w:rPr>
        <w:rFonts w:ascii="Arial" w:hAnsi="Arial"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18" w15:restartNumberingAfterBreak="0">
    <w:nsid w:val="3BE16A60"/>
    <w:multiLevelType w:val="multilevel"/>
    <w:tmpl w:val="042C88FE"/>
    <w:numStyleLink w:val="ListVerfgungList"/>
  </w:abstractNum>
  <w:abstractNum w:abstractNumId="19" w15:restartNumberingAfterBreak="0">
    <w:nsid w:val="3CDB6CD0"/>
    <w:multiLevelType w:val="multilevel"/>
    <w:tmpl w:val="0DDC3340"/>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20" w15:restartNumberingAfterBreak="0">
    <w:nsid w:val="3F1C4E12"/>
    <w:multiLevelType w:val="multilevel"/>
    <w:tmpl w:val="1F9A9AD0"/>
    <w:styleLink w:val="ListeNummernAltL"/>
    <w:lvl w:ilvl="0">
      <w:start w:val="1"/>
      <w:numFmt w:val="decimal"/>
      <w:lvlText w:val="%1."/>
      <w:lvlJc w:val="left"/>
      <w:pPr>
        <w:ind w:left="851" w:hanging="851"/>
      </w:pPr>
      <w:rPr>
        <w:rFonts w:asciiTheme="minorHAnsi" w:hAnsiTheme="minorHAnsi" w:hint="default"/>
        <w:sz w:val="22"/>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5D3535"/>
    <w:multiLevelType w:val="hybridMultilevel"/>
    <w:tmpl w:val="EA486218"/>
    <w:lvl w:ilvl="0" w:tplc="A93E590E">
      <w:start w:val="1"/>
      <w:numFmt w:val="bullet"/>
      <w:pStyle w:val="Delta"/>
      <w:lvlText w:val="→"/>
      <w:lvlJc w:val="left"/>
      <w:pPr>
        <w:ind w:left="1070" w:hanging="360"/>
      </w:pPr>
      <w:rPr>
        <w:rFonts w:ascii="Arial" w:hAnsi="Arial" w:cs="Times New Roman"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2" w15:restartNumberingAfterBreak="0">
    <w:nsid w:val="447E645E"/>
    <w:multiLevelType w:val="multilevel"/>
    <w:tmpl w:val="2C5E9F12"/>
    <w:numStyleLink w:val="HeadingList"/>
  </w:abstractNum>
  <w:abstractNum w:abstractNumId="23" w15:restartNumberingAfterBreak="0">
    <w:nsid w:val="465E5524"/>
    <w:multiLevelType w:val="multilevel"/>
    <w:tmpl w:val="3F08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6B532B"/>
    <w:multiLevelType w:val="multilevel"/>
    <w:tmpl w:val="AF9EAD66"/>
    <w:styleLink w:val="ListAlphabeticList"/>
    <w:lvl w:ilvl="0">
      <w:start w:val="1"/>
      <w:numFmt w:val="lowerLetter"/>
      <w:pStyle w:val="ListAlphabetic"/>
      <w:lvlText w:val="%1)"/>
      <w:lvlJc w:val="left"/>
      <w:pPr>
        <w:ind w:left="363" w:hanging="363"/>
      </w:pPr>
      <w:rPr>
        <w:rFonts w:asciiTheme="minorHAnsi" w:hAnsiTheme="minorHAnsi" w:hint="default"/>
      </w:rPr>
    </w:lvl>
    <w:lvl w:ilvl="1">
      <w:start w:val="1"/>
      <w:numFmt w:val="lowerLetter"/>
      <w:lvlText w:val="%2)"/>
      <w:lvlJc w:val="left"/>
      <w:pPr>
        <w:ind w:left="726" w:hanging="363"/>
      </w:pPr>
      <w:rPr>
        <w:rFonts w:hint="default"/>
      </w:rPr>
    </w:lvl>
    <w:lvl w:ilvl="2">
      <w:start w:val="1"/>
      <w:numFmt w:val="lowerLetter"/>
      <w:lvlText w:val="%3)"/>
      <w:lvlJc w:val="left"/>
      <w:pPr>
        <w:ind w:left="1089" w:hanging="363"/>
      </w:pPr>
      <w:rPr>
        <w:rFonts w:hint="default"/>
      </w:rPr>
    </w:lvl>
    <w:lvl w:ilvl="3">
      <w:start w:val="1"/>
      <w:numFmt w:val="lowerLetter"/>
      <w:lvlText w:val="%4)"/>
      <w:lvlJc w:val="left"/>
      <w:pPr>
        <w:ind w:left="1452" w:hanging="363"/>
      </w:pPr>
      <w:rPr>
        <w:rFonts w:hint="default"/>
      </w:rPr>
    </w:lvl>
    <w:lvl w:ilvl="4">
      <w:start w:val="1"/>
      <w:numFmt w:val="none"/>
      <w:lvlText w:val=""/>
      <w:lvlJc w:val="left"/>
      <w:pPr>
        <w:ind w:left="3402" w:hanging="3402"/>
      </w:pPr>
      <w:rPr>
        <w:rFonts w:hint="default"/>
      </w:rPr>
    </w:lvl>
    <w:lvl w:ilvl="5">
      <w:start w:val="1"/>
      <w:numFmt w:val="none"/>
      <w:lvlText w:val=""/>
      <w:lvlJc w:val="left"/>
      <w:pPr>
        <w:ind w:left="3515" w:hanging="3402"/>
      </w:pPr>
      <w:rPr>
        <w:rFonts w:hint="default"/>
      </w:rPr>
    </w:lvl>
    <w:lvl w:ilvl="6">
      <w:start w:val="1"/>
      <w:numFmt w:val="none"/>
      <w:lvlText w:val=""/>
      <w:lvlJc w:val="left"/>
      <w:pPr>
        <w:ind w:left="3629" w:hanging="3402"/>
      </w:pPr>
      <w:rPr>
        <w:rFonts w:hint="default"/>
      </w:rPr>
    </w:lvl>
    <w:lvl w:ilvl="7">
      <w:start w:val="1"/>
      <w:numFmt w:val="none"/>
      <w:lvlText w:val=""/>
      <w:lvlJc w:val="left"/>
      <w:pPr>
        <w:ind w:left="3742" w:hanging="3402"/>
      </w:pPr>
      <w:rPr>
        <w:rFonts w:hint="default"/>
      </w:rPr>
    </w:lvl>
    <w:lvl w:ilvl="8">
      <w:start w:val="1"/>
      <w:numFmt w:val="none"/>
      <w:lvlText w:val=""/>
      <w:lvlJc w:val="left"/>
      <w:pPr>
        <w:ind w:left="3856" w:hanging="3402"/>
      </w:pPr>
      <w:rPr>
        <w:rFonts w:hint="default"/>
      </w:rPr>
    </w:lvl>
  </w:abstractNum>
  <w:abstractNum w:abstractNumId="25" w15:restartNumberingAfterBreak="0">
    <w:nsid w:val="49B32013"/>
    <w:multiLevelType w:val="hybridMultilevel"/>
    <w:tmpl w:val="7E0273DA"/>
    <w:lvl w:ilvl="0" w:tplc="E40A11A6">
      <w:start w:val="1"/>
      <w:numFmt w:val="bullet"/>
      <w:pStyle w:val="AufzhlungfrTabelle9pt"/>
      <w:lvlText w:val="•"/>
      <w:lvlJc w:val="left"/>
      <w:pPr>
        <w:ind w:left="720" w:hanging="360"/>
      </w:pPr>
      <w:rPr>
        <w:rFonts w:ascii="Arial" w:hAnsi="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B937A46"/>
    <w:multiLevelType w:val="multilevel"/>
    <w:tmpl w:val="5D840F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0D46FD"/>
    <w:multiLevelType w:val="multilevel"/>
    <w:tmpl w:val="F6CA6E08"/>
    <w:lvl w:ilvl="0">
      <w:start w:val="1"/>
      <w:numFmt w:val="decimal"/>
      <w:lvlText w:val="%1."/>
      <w:lvlJc w:val="left"/>
      <w:pPr>
        <w:ind w:left="851" w:hanging="851"/>
      </w:pPr>
      <w:rPr>
        <w:rFonts w:hint="default"/>
        <w:spacing w:val="-10"/>
      </w:rPr>
    </w:lvl>
    <w:lvl w:ilvl="1">
      <w:start w:val="1"/>
      <w:numFmt w:val="decimal"/>
      <w:lvlText w:val="%1.%2"/>
      <w:lvlJc w:val="left"/>
      <w:pPr>
        <w:ind w:left="851" w:hanging="851"/>
      </w:pPr>
      <w:rPr>
        <w:rFonts w:hint="default"/>
        <w:spacing w:val="-10"/>
      </w:rPr>
    </w:lvl>
    <w:lvl w:ilvl="2">
      <w:start w:val="1"/>
      <w:numFmt w:val="decimal"/>
      <w:lvlText w:val="%1.%2.%3"/>
      <w:lvlJc w:val="left"/>
      <w:pPr>
        <w:ind w:left="851" w:hanging="851"/>
      </w:pPr>
      <w:rPr>
        <w:rFonts w:hint="default"/>
        <w:spacing w:val="-10"/>
      </w:rPr>
    </w:lvl>
    <w:lvl w:ilvl="3">
      <w:start w:val="1"/>
      <w:numFmt w:val="decimal"/>
      <w:lvlText w:val="%1.%2.%3.%4"/>
      <w:lvlJc w:val="left"/>
      <w:pPr>
        <w:ind w:left="851" w:hanging="851"/>
      </w:pPr>
      <w:rPr>
        <w:rFonts w:hint="default"/>
        <w:spacing w:val="-10"/>
      </w:rPr>
    </w:lvl>
    <w:lvl w:ilvl="4">
      <w:start w:val="1"/>
      <w:numFmt w:val="decimal"/>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8" w15:restartNumberingAfterBreak="0">
    <w:nsid w:val="4ECD57CA"/>
    <w:multiLevelType w:val="multilevel"/>
    <w:tmpl w:val="3CD641DE"/>
    <w:styleLink w:val="ListeAufzhlungAltX"/>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Wingdings" w:hAnsi="Wingdings"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29"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AA65017"/>
    <w:multiLevelType w:val="multilevel"/>
    <w:tmpl w:val="24F07EF8"/>
    <w:numStyleLink w:val="ListBulletList"/>
  </w:abstractNum>
  <w:abstractNum w:abstractNumId="31" w15:restartNumberingAfterBreak="0">
    <w:nsid w:val="5B29000F"/>
    <w:multiLevelType w:val="hybridMultilevel"/>
    <w:tmpl w:val="B0B0EABE"/>
    <w:lvl w:ilvl="0" w:tplc="28268B32">
      <w:start w:val="1"/>
      <w:numFmt w:val="bullet"/>
      <w:pStyle w:val="Enclosures"/>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CAD1CE8"/>
    <w:multiLevelType w:val="multilevel"/>
    <w:tmpl w:val="451A7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4B29F8"/>
    <w:multiLevelType w:val="multilevel"/>
    <w:tmpl w:val="128E3C2C"/>
    <w:styleLink w:val="ListEinstufungList"/>
    <w:lvl w:ilvl="0">
      <w:start w:val="1"/>
      <w:numFmt w:val="decimal"/>
      <w:pStyle w:val="ListEinstufung1"/>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9577534"/>
    <w:multiLevelType w:val="multilevel"/>
    <w:tmpl w:val="2D242536"/>
    <w:lvl w:ilvl="0">
      <w:start w:val="1"/>
      <w:numFmt w:val="bullet"/>
      <w:pStyle w:val="Aufzhlungklein1"/>
      <w:lvlText w:val="‒"/>
      <w:lvlJc w:val="left"/>
      <w:pPr>
        <w:ind w:left="227" w:hanging="227"/>
      </w:pPr>
      <w:rPr>
        <w:rFonts w:ascii="Times New Roman" w:hAnsi="Times New Roman" w:cs="Times New Roman" w:hint="default"/>
      </w:rPr>
    </w:lvl>
    <w:lvl w:ilvl="1">
      <w:start w:val="1"/>
      <w:numFmt w:val="bullet"/>
      <w:pStyle w:val="Aufzhlungklein2"/>
      <w:lvlText w:val="‒"/>
      <w:lvlJc w:val="left"/>
      <w:pPr>
        <w:ind w:left="454" w:hanging="227"/>
      </w:pPr>
      <w:rPr>
        <w:rFonts w:ascii="Times New Roman" w:hAnsi="Times New Roman" w:cs="Times New Roman" w:hint="default"/>
      </w:rPr>
    </w:lvl>
    <w:lvl w:ilvl="2">
      <w:start w:val="1"/>
      <w:numFmt w:val="bullet"/>
      <w:lvlText w:val="‒"/>
      <w:lvlJc w:val="left"/>
      <w:pPr>
        <w:ind w:left="1276" w:hanging="284"/>
      </w:pPr>
      <w:rPr>
        <w:rFonts w:ascii="Times New Roman" w:hAnsi="Times New Roman" w:cs="Times New Roman"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6AE06DE1"/>
    <w:multiLevelType w:val="multilevel"/>
    <w:tmpl w:val="22A0A026"/>
    <w:lvl w:ilvl="0">
      <w:start w:val="1"/>
      <w:numFmt w:val="bullet"/>
      <w:pStyle w:val="Aufzhlung1"/>
      <w:lvlText w:val="‒"/>
      <w:lvlJc w:val="left"/>
      <w:pPr>
        <w:ind w:left="709" w:hanging="284"/>
      </w:pPr>
      <w:rPr>
        <w:rFonts w:asciiTheme="minorHAnsi" w:hAnsiTheme="minorHAnsi" w:hint="default"/>
      </w:rPr>
    </w:lvl>
    <w:lvl w:ilvl="1">
      <w:start w:val="1"/>
      <w:numFmt w:val="bullet"/>
      <w:pStyle w:val="Aufzhlung2"/>
      <w:lvlText w:val="‒"/>
      <w:lvlJc w:val="left"/>
      <w:pPr>
        <w:ind w:left="992" w:hanging="283"/>
      </w:pPr>
      <w:rPr>
        <w:rFonts w:asciiTheme="minorHAnsi" w:hAnsiTheme="minorHAnsi" w:hint="default"/>
      </w:rPr>
    </w:lvl>
    <w:lvl w:ilvl="2">
      <w:start w:val="1"/>
      <w:numFmt w:val="bullet"/>
      <w:pStyle w:val="Aufzhlung3"/>
      <w:lvlText w:val="‒"/>
      <w:lvlJc w:val="left"/>
      <w:pPr>
        <w:ind w:left="1276" w:hanging="284"/>
      </w:pPr>
      <w:rPr>
        <w:rFonts w:asciiTheme="minorHAnsi" w:hAnsiTheme="minorHAnsi"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6" w15:restartNumberingAfterBreak="0">
    <w:nsid w:val="703D20BF"/>
    <w:multiLevelType w:val="multilevel"/>
    <w:tmpl w:val="01CE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41240F"/>
    <w:multiLevelType w:val="multilevel"/>
    <w:tmpl w:val="FE6A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E17909"/>
    <w:multiLevelType w:val="multilevel"/>
    <w:tmpl w:val="40C056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BB4BDD"/>
    <w:multiLevelType w:val="multilevel"/>
    <w:tmpl w:val="405A3A8E"/>
    <w:styleLink w:val="ListAlphabetic2List"/>
    <w:lvl w:ilvl="0">
      <w:start w:val="1"/>
      <w:numFmt w:val="none"/>
      <w:pStyle w:val="ListAlphabetic2Restart"/>
      <w:lvlText w:val=""/>
      <w:lvlJc w:val="left"/>
      <w:pPr>
        <w:ind w:left="360" w:hanging="360"/>
      </w:pPr>
      <w:rPr>
        <w:rFonts w:hint="default"/>
      </w:rPr>
    </w:lvl>
    <w:lvl w:ilvl="1">
      <w:start w:val="1"/>
      <w:numFmt w:val="upperLetter"/>
      <w:pStyle w:val="ListAlphabetic2"/>
      <w:lvlText w:val="%2"/>
      <w:lvlJc w:val="left"/>
      <w:pPr>
        <w:ind w:left="369" w:hanging="369"/>
      </w:pPr>
      <w:rPr>
        <w:rFonts w:hint="default"/>
      </w:rPr>
    </w:lvl>
    <w:lvl w:ilvl="2">
      <w:start w:val="1"/>
      <w:numFmt w:val="lowerLetter"/>
      <w:lvlText w:val="%3)"/>
      <w:lvlJc w:val="left"/>
      <w:pPr>
        <w:ind w:left="369" w:hanging="369"/>
      </w:pPr>
      <w:rPr>
        <w:rFonts w:hint="default"/>
      </w:rPr>
    </w:lvl>
    <w:lvl w:ilvl="3">
      <w:start w:val="1"/>
      <w:numFmt w:val="lowerLetter"/>
      <w:lvlText w:val="%4."/>
      <w:lvlJc w:val="left"/>
      <w:pPr>
        <w:ind w:left="369" w:hanging="369"/>
      </w:pPr>
      <w:rPr>
        <w:rFonts w:hint="default"/>
      </w:rPr>
    </w:lvl>
    <w:lvl w:ilvl="4">
      <w:start w:val="1"/>
      <w:numFmt w:val="upperLetter"/>
      <w:lvlText w:val="%5"/>
      <w:lvlJc w:val="left"/>
      <w:pPr>
        <w:ind w:left="1219" w:hanging="368"/>
      </w:pPr>
      <w:rPr>
        <w:rFonts w:hint="default"/>
      </w:rPr>
    </w:lvl>
    <w:lvl w:ilvl="5">
      <w:start w:val="1"/>
      <w:numFmt w:val="lowerLetter"/>
      <w:lvlText w:val="%6)"/>
      <w:lvlJc w:val="left"/>
      <w:pPr>
        <w:ind w:left="1219" w:hanging="368"/>
      </w:pPr>
      <w:rPr>
        <w:rFonts w:hint="default"/>
      </w:rPr>
    </w:lvl>
    <w:lvl w:ilvl="6">
      <w:start w:val="1"/>
      <w:numFmt w:val="lowerLetter"/>
      <w:lvlText w:val="%7."/>
      <w:lvlJc w:val="left"/>
      <w:pPr>
        <w:ind w:left="1219" w:hanging="368"/>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0"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41" w15:restartNumberingAfterBreak="0">
    <w:nsid w:val="7BBE04B1"/>
    <w:multiLevelType w:val="multilevel"/>
    <w:tmpl w:val="611615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E1C4780"/>
    <w:multiLevelType w:val="hybridMultilevel"/>
    <w:tmpl w:val="BEBCD6FC"/>
    <w:lvl w:ilvl="0" w:tplc="0032EF1C">
      <w:start w:val="1"/>
      <w:numFmt w:val="decimal"/>
      <w:pStyle w:val="BIZNumerierung"/>
      <w:lvlText w:val="%1."/>
      <w:lvlJc w:val="left"/>
      <w:pPr>
        <w:ind w:left="587" w:hanging="360"/>
      </w:p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3" w15:restartNumberingAfterBreak="0">
    <w:nsid w:val="7F326723"/>
    <w:multiLevelType w:val="multilevel"/>
    <w:tmpl w:val="E55EE0B0"/>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16cid:durableId="1388459187">
    <w:abstractNumId w:val="24"/>
  </w:num>
  <w:num w:numId="2" w16cid:durableId="1188105776">
    <w:abstractNumId w:val="14"/>
  </w:num>
  <w:num w:numId="3" w16cid:durableId="1975911296">
    <w:abstractNumId w:val="8"/>
  </w:num>
  <w:num w:numId="4" w16cid:durableId="738092485">
    <w:abstractNumId w:val="17"/>
  </w:num>
  <w:num w:numId="5" w16cid:durableId="2037534015">
    <w:abstractNumId w:val="7"/>
  </w:num>
  <w:num w:numId="6" w16cid:durableId="2140370928">
    <w:abstractNumId w:val="30"/>
  </w:num>
  <w:num w:numId="7" w16cid:durableId="599217172">
    <w:abstractNumId w:val="4"/>
  </w:num>
  <w:num w:numId="8" w16cid:durableId="2080128329">
    <w:abstractNumId w:val="31"/>
  </w:num>
  <w:num w:numId="9" w16cid:durableId="1244298990">
    <w:abstractNumId w:val="40"/>
  </w:num>
  <w:num w:numId="10" w16cid:durableId="1696806676">
    <w:abstractNumId w:val="19"/>
  </w:num>
  <w:num w:numId="11" w16cid:durableId="1730641692">
    <w:abstractNumId w:val="12"/>
  </w:num>
  <w:num w:numId="12" w16cid:durableId="1988894897">
    <w:abstractNumId w:val="10"/>
  </w:num>
  <w:num w:numId="13" w16cid:durableId="656299146">
    <w:abstractNumId w:val="43"/>
  </w:num>
  <w:num w:numId="14" w16cid:durableId="1570308111">
    <w:abstractNumId w:val="35"/>
  </w:num>
  <w:num w:numId="15" w16cid:durableId="303898478">
    <w:abstractNumId w:val="25"/>
  </w:num>
  <w:num w:numId="16" w16cid:durableId="557863599">
    <w:abstractNumId w:val="34"/>
  </w:num>
  <w:num w:numId="17" w16cid:durableId="1928490755">
    <w:abstractNumId w:val="29"/>
  </w:num>
  <w:num w:numId="18" w16cid:durableId="602344764">
    <w:abstractNumId w:val="42"/>
  </w:num>
  <w:num w:numId="19" w16cid:durableId="1956323027">
    <w:abstractNumId w:val="21"/>
  </w:num>
  <w:num w:numId="20" w16cid:durableId="793980168">
    <w:abstractNumId w:val="5"/>
  </w:num>
  <w:num w:numId="21" w16cid:durableId="909080252">
    <w:abstractNumId w:val="28"/>
  </w:num>
  <w:num w:numId="22" w16cid:durableId="524055172">
    <w:abstractNumId w:val="16"/>
  </w:num>
  <w:num w:numId="23" w16cid:durableId="1410883898">
    <w:abstractNumId w:val="20"/>
  </w:num>
  <w:num w:numId="24" w16cid:durableId="1223560444">
    <w:abstractNumId w:val="6"/>
  </w:num>
  <w:num w:numId="25" w16cid:durableId="1617249930">
    <w:abstractNumId w:val="9"/>
  </w:num>
  <w:num w:numId="26" w16cid:durableId="355888879">
    <w:abstractNumId w:val="27"/>
  </w:num>
  <w:num w:numId="27" w16cid:durableId="1562711220">
    <w:abstractNumId w:val="0"/>
  </w:num>
  <w:num w:numId="28" w16cid:durableId="1046678155">
    <w:abstractNumId w:val="1"/>
  </w:num>
  <w:num w:numId="29" w16cid:durableId="325862495">
    <w:abstractNumId w:val="15"/>
  </w:num>
  <w:num w:numId="30" w16cid:durableId="2039693938">
    <w:abstractNumId w:val="2"/>
  </w:num>
  <w:num w:numId="31" w16cid:durableId="929897695">
    <w:abstractNumId w:val="22"/>
  </w:num>
  <w:num w:numId="32" w16cid:durableId="506023252">
    <w:abstractNumId w:val="39"/>
  </w:num>
  <w:num w:numId="33" w16cid:durableId="113183915">
    <w:abstractNumId w:val="33"/>
  </w:num>
  <w:num w:numId="34" w16cid:durableId="1903909048">
    <w:abstractNumId w:val="13"/>
  </w:num>
  <w:num w:numId="35" w16cid:durableId="2134979434">
    <w:abstractNumId w:val="3"/>
  </w:num>
  <w:num w:numId="36" w16cid:durableId="695621745">
    <w:abstractNumId w:val="18"/>
  </w:num>
  <w:num w:numId="37" w16cid:durableId="572350429">
    <w:abstractNumId w:val="37"/>
  </w:num>
  <w:num w:numId="38" w16cid:durableId="479662585">
    <w:abstractNumId w:val="23"/>
  </w:num>
  <w:num w:numId="39" w16cid:durableId="491067822">
    <w:abstractNumId w:val="36"/>
  </w:num>
  <w:num w:numId="40" w16cid:durableId="1870027415">
    <w:abstractNumId w:val="11"/>
  </w:num>
  <w:num w:numId="41" w16cid:durableId="1043864234">
    <w:abstractNumId w:val="32"/>
  </w:num>
  <w:num w:numId="42" w16cid:durableId="1709603444">
    <w:abstractNumId w:val="41"/>
  </w:num>
  <w:num w:numId="43" w16cid:durableId="1648389243">
    <w:abstractNumId w:val="38"/>
  </w:num>
  <w:num w:numId="44" w16cid:durableId="63164003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851"/>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A"/>
    <w:rsid w:val="00001EED"/>
    <w:rsid w:val="000020BB"/>
    <w:rsid w:val="00012E5C"/>
    <w:rsid w:val="00021F0C"/>
    <w:rsid w:val="000230DD"/>
    <w:rsid w:val="00037C3F"/>
    <w:rsid w:val="00040CD0"/>
    <w:rsid w:val="00053DA4"/>
    <w:rsid w:val="00056128"/>
    <w:rsid w:val="000625AD"/>
    <w:rsid w:val="000778C9"/>
    <w:rsid w:val="00080720"/>
    <w:rsid w:val="0008749E"/>
    <w:rsid w:val="000905C1"/>
    <w:rsid w:val="00090928"/>
    <w:rsid w:val="00091090"/>
    <w:rsid w:val="000A7398"/>
    <w:rsid w:val="000B43EF"/>
    <w:rsid w:val="000D0436"/>
    <w:rsid w:val="00105FF6"/>
    <w:rsid w:val="00106A25"/>
    <w:rsid w:val="0011738E"/>
    <w:rsid w:val="00125039"/>
    <w:rsid w:val="00130105"/>
    <w:rsid w:val="00133FB9"/>
    <w:rsid w:val="00135D29"/>
    <w:rsid w:val="001368FD"/>
    <w:rsid w:val="00143B19"/>
    <w:rsid w:val="001533E0"/>
    <w:rsid w:val="001569CF"/>
    <w:rsid w:val="00160D79"/>
    <w:rsid w:val="001669C3"/>
    <w:rsid w:val="0017526B"/>
    <w:rsid w:val="00185A71"/>
    <w:rsid w:val="001865FD"/>
    <w:rsid w:val="00186F98"/>
    <w:rsid w:val="001875BA"/>
    <w:rsid w:val="00187879"/>
    <w:rsid w:val="00197856"/>
    <w:rsid w:val="001D4683"/>
    <w:rsid w:val="001E3588"/>
    <w:rsid w:val="001F5382"/>
    <w:rsid w:val="00203BA8"/>
    <w:rsid w:val="00207164"/>
    <w:rsid w:val="002073B1"/>
    <w:rsid w:val="002272F4"/>
    <w:rsid w:val="00236B53"/>
    <w:rsid w:val="002371F1"/>
    <w:rsid w:val="0024354C"/>
    <w:rsid w:val="0026285F"/>
    <w:rsid w:val="0028059C"/>
    <w:rsid w:val="00285F63"/>
    <w:rsid w:val="00287A91"/>
    <w:rsid w:val="002944B2"/>
    <w:rsid w:val="00297FD5"/>
    <w:rsid w:val="002A09BF"/>
    <w:rsid w:val="002A719E"/>
    <w:rsid w:val="002B5D9F"/>
    <w:rsid w:val="002D1DC4"/>
    <w:rsid w:val="002D5E9C"/>
    <w:rsid w:val="002D66DE"/>
    <w:rsid w:val="002F4339"/>
    <w:rsid w:val="002F59C6"/>
    <w:rsid w:val="00322972"/>
    <w:rsid w:val="00323F5E"/>
    <w:rsid w:val="00352F39"/>
    <w:rsid w:val="00375B55"/>
    <w:rsid w:val="00384C1F"/>
    <w:rsid w:val="003A1CAA"/>
    <w:rsid w:val="003A2119"/>
    <w:rsid w:val="003B1018"/>
    <w:rsid w:val="003E034F"/>
    <w:rsid w:val="003E28D4"/>
    <w:rsid w:val="003E4EB6"/>
    <w:rsid w:val="003F3F6B"/>
    <w:rsid w:val="00403ADB"/>
    <w:rsid w:val="0040657B"/>
    <w:rsid w:val="004169D9"/>
    <w:rsid w:val="004227E7"/>
    <w:rsid w:val="00434EAA"/>
    <w:rsid w:val="004514CF"/>
    <w:rsid w:val="0046155A"/>
    <w:rsid w:val="004714F4"/>
    <w:rsid w:val="0047590F"/>
    <w:rsid w:val="004A749C"/>
    <w:rsid w:val="004B2DE8"/>
    <w:rsid w:val="004B72F0"/>
    <w:rsid w:val="004B7E48"/>
    <w:rsid w:val="004C774F"/>
    <w:rsid w:val="004D2F81"/>
    <w:rsid w:val="004D4CDB"/>
    <w:rsid w:val="004F17F4"/>
    <w:rsid w:val="0051734A"/>
    <w:rsid w:val="005225AD"/>
    <w:rsid w:val="00556718"/>
    <w:rsid w:val="005724BA"/>
    <w:rsid w:val="00572FD3"/>
    <w:rsid w:val="00580D46"/>
    <w:rsid w:val="005A2D55"/>
    <w:rsid w:val="005C4067"/>
    <w:rsid w:val="005C4BA8"/>
    <w:rsid w:val="005D370F"/>
    <w:rsid w:val="005F59FC"/>
    <w:rsid w:val="00621B94"/>
    <w:rsid w:val="00624A13"/>
    <w:rsid w:val="00625C83"/>
    <w:rsid w:val="006403AC"/>
    <w:rsid w:val="006546D2"/>
    <w:rsid w:val="00680DE6"/>
    <w:rsid w:val="00685FC2"/>
    <w:rsid w:val="00687D89"/>
    <w:rsid w:val="00693F43"/>
    <w:rsid w:val="006B2B05"/>
    <w:rsid w:val="006C7EB4"/>
    <w:rsid w:val="006D3C4C"/>
    <w:rsid w:val="006E08EC"/>
    <w:rsid w:val="006E0FD1"/>
    <w:rsid w:val="0070433B"/>
    <w:rsid w:val="007148F3"/>
    <w:rsid w:val="00723E87"/>
    <w:rsid w:val="0075249B"/>
    <w:rsid w:val="007541C9"/>
    <w:rsid w:val="00761EA7"/>
    <w:rsid w:val="007721B6"/>
    <w:rsid w:val="00772A0F"/>
    <w:rsid w:val="007C47C1"/>
    <w:rsid w:val="007C47D5"/>
    <w:rsid w:val="007D0408"/>
    <w:rsid w:val="007D2F9E"/>
    <w:rsid w:val="007D7E6C"/>
    <w:rsid w:val="007F1CBE"/>
    <w:rsid w:val="00801E87"/>
    <w:rsid w:val="00813C7B"/>
    <w:rsid w:val="00813D37"/>
    <w:rsid w:val="00827AEC"/>
    <w:rsid w:val="00831A6B"/>
    <w:rsid w:val="008325E4"/>
    <w:rsid w:val="00844045"/>
    <w:rsid w:val="0087056C"/>
    <w:rsid w:val="008730DE"/>
    <w:rsid w:val="0088426A"/>
    <w:rsid w:val="00894744"/>
    <w:rsid w:val="008A2A4F"/>
    <w:rsid w:val="008B7279"/>
    <w:rsid w:val="008B7EC3"/>
    <w:rsid w:val="008D3EB6"/>
    <w:rsid w:val="008E5B67"/>
    <w:rsid w:val="008F52AF"/>
    <w:rsid w:val="008F65C1"/>
    <w:rsid w:val="009009F9"/>
    <w:rsid w:val="0091584D"/>
    <w:rsid w:val="009174CA"/>
    <w:rsid w:val="00924E50"/>
    <w:rsid w:val="00925E8F"/>
    <w:rsid w:val="009304CF"/>
    <w:rsid w:val="00930A90"/>
    <w:rsid w:val="00931684"/>
    <w:rsid w:val="009355E6"/>
    <w:rsid w:val="00937429"/>
    <w:rsid w:val="009858A0"/>
    <w:rsid w:val="00995788"/>
    <w:rsid w:val="00996E4E"/>
    <w:rsid w:val="009A6742"/>
    <w:rsid w:val="009C5096"/>
    <w:rsid w:val="009D1F71"/>
    <w:rsid w:val="009D23AC"/>
    <w:rsid w:val="009E19AB"/>
    <w:rsid w:val="009E2D6B"/>
    <w:rsid w:val="009E3005"/>
    <w:rsid w:val="009E7843"/>
    <w:rsid w:val="009F2656"/>
    <w:rsid w:val="00A00636"/>
    <w:rsid w:val="00A05E0C"/>
    <w:rsid w:val="00A12E64"/>
    <w:rsid w:val="00A336BF"/>
    <w:rsid w:val="00A510D0"/>
    <w:rsid w:val="00A6173A"/>
    <w:rsid w:val="00A659EE"/>
    <w:rsid w:val="00A67936"/>
    <w:rsid w:val="00A711BD"/>
    <w:rsid w:val="00A83241"/>
    <w:rsid w:val="00A87EC2"/>
    <w:rsid w:val="00A95ED1"/>
    <w:rsid w:val="00AA6CE1"/>
    <w:rsid w:val="00AD16B2"/>
    <w:rsid w:val="00AD189A"/>
    <w:rsid w:val="00AD5B2A"/>
    <w:rsid w:val="00AF3AAF"/>
    <w:rsid w:val="00B00680"/>
    <w:rsid w:val="00B14817"/>
    <w:rsid w:val="00B16862"/>
    <w:rsid w:val="00B16F25"/>
    <w:rsid w:val="00B33AB7"/>
    <w:rsid w:val="00B57498"/>
    <w:rsid w:val="00B66416"/>
    <w:rsid w:val="00B801C1"/>
    <w:rsid w:val="00BA4F3F"/>
    <w:rsid w:val="00BC45AF"/>
    <w:rsid w:val="00BE1B3F"/>
    <w:rsid w:val="00C113A6"/>
    <w:rsid w:val="00C1675F"/>
    <w:rsid w:val="00C43EB4"/>
    <w:rsid w:val="00C46415"/>
    <w:rsid w:val="00C60D0C"/>
    <w:rsid w:val="00C75F40"/>
    <w:rsid w:val="00CA0D76"/>
    <w:rsid w:val="00CA1B6F"/>
    <w:rsid w:val="00CA51F3"/>
    <w:rsid w:val="00CA55B2"/>
    <w:rsid w:val="00CB4EB4"/>
    <w:rsid w:val="00CC23A0"/>
    <w:rsid w:val="00CD1E0D"/>
    <w:rsid w:val="00CE5186"/>
    <w:rsid w:val="00CF58F6"/>
    <w:rsid w:val="00D05F53"/>
    <w:rsid w:val="00D13BDF"/>
    <w:rsid w:val="00D146CF"/>
    <w:rsid w:val="00D1687C"/>
    <w:rsid w:val="00D25F02"/>
    <w:rsid w:val="00D30135"/>
    <w:rsid w:val="00D43AF9"/>
    <w:rsid w:val="00D44B19"/>
    <w:rsid w:val="00D517CD"/>
    <w:rsid w:val="00D5641B"/>
    <w:rsid w:val="00D818AF"/>
    <w:rsid w:val="00DA2202"/>
    <w:rsid w:val="00DB4A1F"/>
    <w:rsid w:val="00DD0E9C"/>
    <w:rsid w:val="00DD3004"/>
    <w:rsid w:val="00DE0C48"/>
    <w:rsid w:val="00DE63EF"/>
    <w:rsid w:val="00DE75E7"/>
    <w:rsid w:val="00DF08B9"/>
    <w:rsid w:val="00DF579A"/>
    <w:rsid w:val="00E06A41"/>
    <w:rsid w:val="00E12F4B"/>
    <w:rsid w:val="00E1630D"/>
    <w:rsid w:val="00E26BDE"/>
    <w:rsid w:val="00E33810"/>
    <w:rsid w:val="00E409D0"/>
    <w:rsid w:val="00E44F7E"/>
    <w:rsid w:val="00E53B1C"/>
    <w:rsid w:val="00E5768D"/>
    <w:rsid w:val="00E57EDD"/>
    <w:rsid w:val="00E60440"/>
    <w:rsid w:val="00E6492B"/>
    <w:rsid w:val="00E6783B"/>
    <w:rsid w:val="00E7501A"/>
    <w:rsid w:val="00E86FA3"/>
    <w:rsid w:val="00E976F0"/>
    <w:rsid w:val="00E97CF7"/>
    <w:rsid w:val="00EB088A"/>
    <w:rsid w:val="00EC1F3C"/>
    <w:rsid w:val="00EE56D3"/>
    <w:rsid w:val="00F238B0"/>
    <w:rsid w:val="00F25389"/>
    <w:rsid w:val="00F315A0"/>
    <w:rsid w:val="00F326A3"/>
    <w:rsid w:val="00F45CC7"/>
    <w:rsid w:val="00F657BF"/>
    <w:rsid w:val="00F91AAD"/>
    <w:rsid w:val="00FA09C2"/>
    <w:rsid w:val="00FB5493"/>
    <w:rsid w:val="00FE16EA"/>
    <w:rsid w:val="00FE31B1"/>
    <w:rsid w:val="00FF2EA0"/>
    <w:rsid w:val="00FF4240"/>
    <w:rsid w:val="00FF6328"/>
    <w:rsid w:val="00FF7434"/>
    <w:rsid w:val="0506DF9E"/>
    <w:rsid w:val="0740C44A"/>
    <w:rsid w:val="1610290A"/>
    <w:rsid w:val="1A4EFFD1"/>
    <w:rsid w:val="1B20B8E2"/>
    <w:rsid w:val="1B70547F"/>
    <w:rsid w:val="1C79C283"/>
    <w:rsid w:val="1CC43E82"/>
    <w:rsid w:val="1DD3F609"/>
    <w:rsid w:val="218CDBC2"/>
    <w:rsid w:val="2261E1F5"/>
    <w:rsid w:val="22A48B73"/>
    <w:rsid w:val="22D1A226"/>
    <w:rsid w:val="2666A97F"/>
    <w:rsid w:val="27162FED"/>
    <w:rsid w:val="27791722"/>
    <w:rsid w:val="27BBB8D7"/>
    <w:rsid w:val="2864D99A"/>
    <w:rsid w:val="298F1035"/>
    <w:rsid w:val="2A2775F5"/>
    <w:rsid w:val="2AC66A95"/>
    <w:rsid w:val="2B53BAFE"/>
    <w:rsid w:val="2E264525"/>
    <w:rsid w:val="346BB708"/>
    <w:rsid w:val="35265B8C"/>
    <w:rsid w:val="36135185"/>
    <w:rsid w:val="38A90B90"/>
    <w:rsid w:val="3A5C436C"/>
    <w:rsid w:val="3B1A47A7"/>
    <w:rsid w:val="40B502DD"/>
    <w:rsid w:val="40DF731F"/>
    <w:rsid w:val="41232079"/>
    <w:rsid w:val="417661B7"/>
    <w:rsid w:val="456393A7"/>
    <w:rsid w:val="4636D756"/>
    <w:rsid w:val="4642CF33"/>
    <w:rsid w:val="47B92E53"/>
    <w:rsid w:val="483AFB16"/>
    <w:rsid w:val="4AC21C2D"/>
    <w:rsid w:val="4AF70D7C"/>
    <w:rsid w:val="4BE1FA8D"/>
    <w:rsid w:val="4E294A0E"/>
    <w:rsid w:val="4ED4AEE8"/>
    <w:rsid w:val="4F78763C"/>
    <w:rsid w:val="51182B66"/>
    <w:rsid w:val="52A84ED7"/>
    <w:rsid w:val="5441358A"/>
    <w:rsid w:val="553B3BBF"/>
    <w:rsid w:val="56B7D3DD"/>
    <w:rsid w:val="589A8C06"/>
    <w:rsid w:val="58C8C528"/>
    <w:rsid w:val="5A9CDFB0"/>
    <w:rsid w:val="5AF384B2"/>
    <w:rsid w:val="5BA0DA15"/>
    <w:rsid w:val="5C80C017"/>
    <w:rsid w:val="5CF0CF45"/>
    <w:rsid w:val="5D7BD1C2"/>
    <w:rsid w:val="60ADF3DC"/>
    <w:rsid w:val="624D10E3"/>
    <w:rsid w:val="63531F8F"/>
    <w:rsid w:val="69AFE7EB"/>
    <w:rsid w:val="69BB3491"/>
    <w:rsid w:val="6AF42302"/>
    <w:rsid w:val="6B1706DE"/>
    <w:rsid w:val="6BF443DC"/>
    <w:rsid w:val="6DE7579E"/>
    <w:rsid w:val="6F4DF5D0"/>
    <w:rsid w:val="70F21D36"/>
    <w:rsid w:val="711B6107"/>
    <w:rsid w:val="719D6416"/>
    <w:rsid w:val="758D1F5B"/>
    <w:rsid w:val="765E326E"/>
    <w:rsid w:val="78F8D13F"/>
    <w:rsid w:val="79E33286"/>
    <w:rsid w:val="7B3B2949"/>
    <w:rsid w:val="7C661AC5"/>
    <w:rsid w:val="7E65C8F6"/>
    <w:rsid w:val="7EC1B362"/>
    <w:rsid w:val="7ECD4005"/>
    <w:rsid w:val="7ECDF6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AB251"/>
  <w15:docId w15:val="{EAA4A1F0-11F5-4365-9118-11894916C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2" w:qFormat="1"/>
    <w:lsdException w:name="Salutation" w:semiHidden="1" w:uiPriority="0" w:unhideWhenUsed="1"/>
    <w:lsdException w:name="Date" w:semiHidden="1" w:uiPriority="15"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48B"/>
    <w:pPr>
      <w:spacing w:after="0" w:line="270" w:lineRule="atLeast"/>
    </w:pPr>
    <w:rPr>
      <w:rFonts w:cs="font1482"/>
      <w:sz w:val="21"/>
      <w:szCs w:val="21"/>
    </w:rPr>
  </w:style>
  <w:style w:type="paragraph" w:styleId="Heading1">
    <w:name w:val="heading 1"/>
    <w:basedOn w:val="Normal"/>
    <w:next w:val="Normal"/>
    <w:link w:val="Heading1Char"/>
    <w:uiPriority w:val="9"/>
    <w:qFormat/>
    <w:rsid w:val="00CB558F"/>
    <w:pPr>
      <w:keepNext/>
      <w:keepLines/>
      <w:suppressAutoHyphens/>
      <w:spacing w:before="540" w:after="27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qFormat/>
    <w:rsid w:val="00CB558F"/>
    <w:pPr>
      <w:keepNext/>
      <w:keepLines/>
      <w:suppressAutoHyphens/>
      <w:spacing w:before="270" w:after="27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rsid w:val="00CB558F"/>
    <w:pPr>
      <w:keepNext/>
      <w:keepLines/>
      <w:spacing w:before="540" w:after="27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rsid w:val="00CB558F"/>
    <w:pPr>
      <w:keepNext/>
      <w:keepLines/>
      <w:spacing w:before="540" w:after="27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rsid w:val="00CB558F"/>
    <w:pPr>
      <w:keepNext/>
      <w:keepLines/>
      <w:spacing w:before="540" w:after="27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rsid w:val="00E16D3A"/>
    <w:pPr>
      <w:keepNext/>
      <w:keepLines/>
      <w:spacing w:before="14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rsid w:val="00E16D3A"/>
    <w:pPr>
      <w:keepNext/>
      <w:keepLines/>
      <w:spacing w:before="140"/>
      <w:outlineLvl w:val="6"/>
    </w:pPr>
    <w:rPr>
      <w:rFonts w:asciiTheme="majorHAnsi" w:eastAsiaTheme="majorEastAsia" w:hAnsiTheme="majorHAnsi" w:cstheme="majorBidi"/>
      <w:b/>
      <w:iCs/>
    </w:rPr>
  </w:style>
  <w:style w:type="paragraph" w:styleId="Heading8">
    <w:name w:val="heading 8"/>
    <w:basedOn w:val="Normal"/>
    <w:next w:val="Normal"/>
    <w:link w:val="Heading8Char"/>
    <w:uiPriority w:val="9"/>
    <w:rsid w:val="00E16D3A"/>
    <w:pPr>
      <w:keepNext/>
      <w:keepLines/>
      <w:spacing w:before="140"/>
      <w:outlineLvl w:val="7"/>
    </w:pPr>
    <w:rPr>
      <w:rFonts w:asciiTheme="majorHAnsi" w:eastAsiaTheme="majorEastAsia" w:hAnsiTheme="majorHAnsi" w:cstheme="majorBidi"/>
      <w:b/>
      <w:color w:val="272727" w:themeColor="text1" w:themeTint="D8"/>
      <w:sz w:val="17"/>
    </w:rPr>
  </w:style>
  <w:style w:type="paragraph" w:styleId="Heading9">
    <w:name w:val="heading 9"/>
    <w:basedOn w:val="Normal"/>
    <w:next w:val="Normal"/>
    <w:link w:val="Heading9Char"/>
    <w:uiPriority w:val="9"/>
    <w:rsid w:val="00E16D3A"/>
    <w:pPr>
      <w:keepNext/>
      <w:keepLines/>
      <w:spacing w:before="140"/>
      <w:outlineLvl w:val="8"/>
    </w:pPr>
    <w:rPr>
      <w:rFonts w:asciiTheme="majorHAnsi" w:eastAsiaTheme="majorEastAsia" w:hAnsiTheme="majorHAnsi" w:cstheme="majorBidi"/>
      <w:b/>
      <w:iCs/>
      <w:color w:val="272727" w:themeColor="text1" w:themeTint="D8"/>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ject">
    <w:name w:val="Subject"/>
    <w:basedOn w:val="Normal"/>
    <w:link w:val="SubjectZchn"/>
    <w:semiHidden/>
    <w:rsid w:val="00E16D3A"/>
    <w:rPr>
      <w:b/>
    </w:rPr>
  </w:style>
  <w:style w:type="paragraph" w:styleId="Title">
    <w:name w:val="Title"/>
    <w:aliases w:val="Titel/Titre"/>
    <w:basedOn w:val="Normal"/>
    <w:link w:val="TitleChar"/>
    <w:uiPriority w:val="11"/>
    <w:qFormat/>
    <w:rsid w:val="00E16D3A"/>
    <w:pPr>
      <w:suppressAutoHyphens/>
      <w:spacing w:before="200" w:line="240" w:lineRule="auto"/>
      <w:contextualSpacing/>
    </w:pPr>
    <w:rPr>
      <w:rFonts w:asciiTheme="majorHAnsi" w:eastAsiaTheme="majorEastAsia" w:hAnsiTheme="majorHAnsi" w:cstheme="majorBidi"/>
      <w:kern w:val="28"/>
      <w:sz w:val="52"/>
      <w:szCs w:val="44"/>
    </w:rPr>
  </w:style>
  <w:style w:type="character" w:customStyle="1" w:styleId="TitleChar">
    <w:name w:val="Title Char"/>
    <w:aliases w:val="Titel/Titre Char"/>
    <w:basedOn w:val="DefaultParagraphFont"/>
    <w:link w:val="Title"/>
    <w:uiPriority w:val="11"/>
    <w:rsid w:val="00E16D3A"/>
    <w:rPr>
      <w:rFonts w:asciiTheme="majorHAnsi" w:eastAsiaTheme="majorEastAsia" w:hAnsiTheme="majorHAnsi" w:cstheme="majorBidi"/>
      <w:kern w:val="28"/>
      <w:sz w:val="52"/>
      <w:szCs w:val="44"/>
    </w:rPr>
  </w:style>
  <w:style w:type="character" w:customStyle="1" w:styleId="Heading1Char">
    <w:name w:val="Heading 1 Char"/>
    <w:basedOn w:val="DefaultParagraphFont"/>
    <w:link w:val="Heading1"/>
    <w:uiPriority w:val="9"/>
    <w:rsid w:val="00CB558F"/>
    <w:rPr>
      <w:rFonts w:asciiTheme="majorHAnsi" w:eastAsiaTheme="majorEastAsia" w:hAnsiTheme="majorHAnsi" w:cstheme="majorBidi"/>
      <w:b/>
      <w:bCs/>
      <w:sz w:val="21"/>
      <w:szCs w:val="21"/>
    </w:rPr>
  </w:style>
  <w:style w:type="paragraph" w:styleId="Subtitle">
    <w:name w:val="Subtitle"/>
    <w:aliases w:val="Untertitel/Sous-titre"/>
    <w:basedOn w:val="Normal"/>
    <w:link w:val="SubtitleChar"/>
    <w:uiPriority w:val="12"/>
    <w:rsid w:val="00E16D3A"/>
    <w:pPr>
      <w:numPr>
        <w:ilvl w:val="1"/>
      </w:numPr>
      <w:suppressAutoHyphens/>
      <w:spacing w:line="240" w:lineRule="auto"/>
    </w:pPr>
    <w:rPr>
      <w:rFonts w:eastAsiaTheme="minorEastAsia"/>
      <w:color w:val="B1B9BD"/>
      <w:sz w:val="52"/>
      <w:szCs w:val="44"/>
    </w:rPr>
  </w:style>
  <w:style w:type="character" w:customStyle="1" w:styleId="SubtitleChar">
    <w:name w:val="Subtitle Char"/>
    <w:aliases w:val="Untertitel/Sous-titre Char"/>
    <w:basedOn w:val="DefaultParagraphFont"/>
    <w:link w:val="Subtitle"/>
    <w:uiPriority w:val="12"/>
    <w:rsid w:val="00E16D3A"/>
    <w:rPr>
      <w:rFonts w:eastAsiaTheme="minorEastAsia" w:cs="font1482"/>
      <w:color w:val="B1B9BD"/>
      <w:sz w:val="52"/>
      <w:szCs w:val="44"/>
    </w:rPr>
  </w:style>
  <w:style w:type="character" w:customStyle="1" w:styleId="Heading2Char">
    <w:name w:val="Heading 2 Char"/>
    <w:basedOn w:val="DefaultParagraphFont"/>
    <w:link w:val="Heading2"/>
    <w:uiPriority w:val="9"/>
    <w:rsid w:val="00CB558F"/>
    <w:rPr>
      <w:rFonts w:asciiTheme="majorHAnsi" w:eastAsiaTheme="majorEastAsia" w:hAnsiTheme="majorHAnsi" w:cstheme="majorBidi"/>
      <w:b/>
      <w:bCs/>
      <w:sz w:val="21"/>
      <w:szCs w:val="21"/>
    </w:rPr>
  </w:style>
  <w:style w:type="character" w:customStyle="1" w:styleId="Heading3Char">
    <w:name w:val="Heading 3 Char"/>
    <w:basedOn w:val="DefaultParagraphFont"/>
    <w:link w:val="Heading3"/>
    <w:uiPriority w:val="9"/>
    <w:rsid w:val="00CB558F"/>
    <w:rPr>
      <w:rFonts w:asciiTheme="majorHAnsi" w:eastAsiaTheme="majorEastAsia" w:hAnsiTheme="majorHAnsi" w:cstheme="majorBidi"/>
      <w:b/>
      <w:sz w:val="21"/>
      <w:szCs w:val="24"/>
    </w:rPr>
  </w:style>
  <w:style w:type="character" w:customStyle="1" w:styleId="Heading4Char">
    <w:name w:val="Heading 4 Char"/>
    <w:basedOn w:val="DefaultParagraphFont"/>
    <w:link w:val="Heading4"/>
    <w:uiPriority w:val="9"/>
    <w:rsid w:val="00CB558F"/>
    <w:rPr>
      <w:rFonts w:asciiTheme="majorHAnsi" w:eastAsiaTheme="majorEastAsia" w:hAnsiTheme="majorHAnsi" w:cstheme="majorBidi"/>
      <w:b/>
      <w:bCs/>
      <w:sz w:val="21"/>
      <w:szCs w:val="21"/>
    </w:rPr>
  </w:style>
  <w:style w:type="paragraph" w:customStyle="1" w:styleId="ListAlphabetic">
    <w:name w:val="ListAlphabetic"/>
    <w:basedOn w:val="Normal"/>
    <w:semiHidden/>
    <w:rsid w:val="00FD1909"/>
    <w:pPr>
      <w:numPr>
        <w:numId w:val="7"/>
      </w:numPr>
      <w:contextualSpacing/>
    </w:pPr>
  </w:style>
  <w:style w:type="paragraph" w:styleId="ListParagraph">
    <w:name w:val="List Paragraph"/>
    <w:basedOn w:val="Normal"/>
    <w:uiPriority w:val="34"/>
    <w:semiHidden/>
    <w:rsid w:val="00E16D3A"/>
    <w:pPr>
      <w:ind w:left="720"/>
      <w:contextualSpacing/>
    </w:pPr>
  </w:style>
  <w:style w:type="paragraph" w:customStyle="1" w:styleId="ListNumeric">
    <w:name w:val="ListNumeric"/>
    <w:aliases w:val="NotYetCustomized7252"/>
    <w:basedOn w:val="Normal"/>
    <w:semiHidden/>
    <w:rsid w:val="00E466C8"/>
    <w:pPr>
      <w:numPr>
        <w:numId w:val="30"/>
      </w:numPr>
      <w:contextualSpacing/>
    </w:pPr>
  </w:style>
  <w:style w:type="paragraph" w:customStyle="1" w:styleId="ListLine">
    <w:name w:val="ListLine"/>
    <w:basedOn w:val="Normal"/>
    <w:semiHidden/>
    <w:rsid w:val="00073AF7"/>
    <w:pPr>
      <w:numPr>
        <w:numId w:val="3"/>
      </w:numPr>
      <w:spacing w:after="240"/>
      <w:contextualSpacing/>
    </w:pPr>
  </w:style>
  <w:style w:type="paragraph" w:customStyle="1" w:styleId="ListBullets">
    <w:name w:val="ListBullets"/>
    <w:basedOn w:val="Normal"/>
    <w:semiHidden/>
    <w:rsid w:val="00FD1909"/>
    <w:pPr>
      <w:numPr>
        <w:numId w:val="6"/>
      </w:numPr>
      <w:contextualSpacing/>
    </w:pPr>
  </w:style>
  <w:style w:type="paragraph" w:customStyle="1" w:styleId="Transmission">
    <w:name w:val="Transmission"/>
    <w:aliases w:val="NotYetCustomized1228"/>
    <w:basedOn w:val="NoSpacing"/>
    <w:link w:val="TransmissionZchn"/>
    <w:semiHidden/>
    <w:rsid w:val="00944FBC"/>
    <w:pPr>
      <w:spacing w:after="120"/>
    </w:pPr>
    <w:rPr>
      <w:b/>
    </w:rPr>
  </w:style>
  <w:style w:type="paragraph" w:customStyle="1" w:styleId="EnclosuresBox">
    <w:name w:val="EnclosuresBox"/>
    <w:basedOn w:val="NoSpacing"/>
    <w:semiHidden/>
    <w:rsid w:val="00EE2521"/>
    <w:pPr>
      <w:tabs>
        <w:tab w:val="left" w:pos="284"/>
      </w:tabs>
    </w:pPr>
    <w:rPr>
      <w:rFonts w:asciiTheme="minorHAnsi" w:hAnsiTheme="minorHAnsi"/>
      <w:sz w:val="21"/>
    </w:rPr>
  </w:style>
  <w:style w:type="paragraph" w:styleId="TOC1">
    <w:name w:val="toc 1"/>
    <w:basedOn w:val="Normal"/>
    <w:next w:val="Normal"/>
    <w:autoRedefine/>
    <w:uiPriority w:val="39"/>
    <w:rsid w:val="00E16D3A"/>
    <w:pPr>
      <w:tabs>
        <w:tab w:val="right" w:leader="dot" w:pos="7371"/>
      </w:tabs>
      <w:spacing w:before="215" w:line="215" w:lineRule="atLeast"/>
      <w:ind w:right="1814"/>
    </w:pPr>
    <w:rPr>
      <w:b/>
    </w:rPr>
  </w:style>
  <w:style w:type="paragraph" w:styleId="TOC2">
    <w:name w:val="toc 2"/>
    <w:basedOn w:val="Normal"/>
    <w:next w:val="Normal"/>
    <w:autoRedefine/>
    <w:uiPriority w:val="39"/>
    <w:semiHidden/>
    <w:rsid w:val="00E16D3A"/>
    <w:pPr>
      <w:tabs>
        <w:tab w:val="right" w:leader="dot" w:pos="7371"/>
      </w:tabs>
      <w:spacing w:line="215" w:lineRule="atLeast"/>
      <w:ind w:right="1529"/>
    </w:pPr>
  </w:style>
  <w:style w:type="paragraph" w:styleId="TOC3">
    <w:name w:val="toc 3"/>
    <w:basedOn w:val="Normal"/>
    <w:next w:val="Normal"/>
    <w:autoRedefine/>
    <w:uiPriority w:val="39"/>
    <w:semiHidden/>
    <w:rsid w:val="00E16D3A"/>
    <w:pPr>
      <w:tabs>
        <w:tab w:val="right" w:leader="dot" w:pos="7371"/>
      </w:tabs>
      <w:spacing w:line="215" w:lineRule="atLeast"/>
      <w:ind w:right="3090"/>
    </w:pPr>
    <w:rPr>
      <w:noProof/>
    </w:rPr>
  </w:style>
  <w:style w:type="character" w:customStyle="1" w:styleId="Heading5Char">
    <w:name w:val="Heading 5 Char"/>
    <w:basedOn w:val="DefaultParagraphFont"/>
    <w:link w:val="Heading5"/>
    <w:uiPriority w:val="9"/>
    <w:rsid w:val="00CB558F"/>
    <w:rPr>
      <w:rFonts w:asciiTheme="majorHAnsi" w:eastAsiaTheme="majorEastAsia" w:hAnsiTheme="majorHAnsi" w:cstheme="majorBidi"/>
      <w:b/>
      <w:bCs/>
      <w:sz w:val="21"/>
      <w:szCs w:val="21"/>
    </w:rPr>
  </w:style>
  <w:style w:type="paragraph" w:customStyle="1" w:styleId="DraftText">
    <w:name w:val="DraftText"/>
    <w:aliases w:val="NotYetCustomized2897"/>
    <w:semiHidden/>
    <w:rsid w:val="004B3C7C"/>
    <w:pPr>
      <w:widowControl w:val="0"/>
      <w:spacing w:after="0" w:line="216" w:lineRule="auto"/>
      <w:jc w:val="center"/>
    </w:pPr>
    <w:rPr>
      <w:rFonts w:ascii="Arial" w:hAnsi="Arial"/>
      <w:b/>
      <w:smallCaps/>
      <w:color w:val="E6E6E6"/>
      <w:sz w:val="300"/>
    </w:rPr>
  </w:style>
  <w:style w:type="paragraph" w:styleId="TOCHeading">
    <w:name w:val="TOC Heading"/>
    <w:basedOn w:val="Heading1"/>
    <w:next w:val="Normal"/>
    <w:uiPriority w:val="39"/>
    <w:qFormat/>
    <w:rsid w:val="00E16D3A"/>
    <w:pPr>
      <w:spacing w:before="240"/>
      <w:outlineLvl w:val="9"/>
    </w:pPr>
    <w:rPr>
      <w:bCs w:val="0"/>
      <w:szCs w:val="32"/>
    </w:rPr>
  </w:style>
  <w:style w:type="paragraph" w:customStyle="1" w:styleId="InvisibleLine">
    <w:name w:val="InvisibleLine"/>
    <w:basedOn w:val="NoSpacing"/>
    <w:semiHidden/>
    <w:rsid w:val="00B47829"/>
    <w:pPr>
      <w:spacing w:line="14" w:lineRule="auto"/>
    </w:pPr>
    <w:rPr>
      <w:sz w:val="2"/>
    </w:rPr>
  </w:style>
  <w:style w:type="paragraph" w:styleId="Footer">
    <w:name w:val="footer"/>
    <w:basedOn w:val="Normal"/>
    <w:link w:val="FooterChar"/>
    <w:semiHidden/>
    <w:rsid w:val="00E16D3A"/>
    <w:pPr>
      <w:tabs>
        <w:tab w:val="left" w:pos="2552"/>
        <w:tab w:val="left" w:pos="5103"/>
        <w:tab w:val="left" w:pos="7655"/>
        <w:tab w:val="right" w:pos="9979"/>
      </w:tabs>
      <w:spacing w:line="240" w:lineRule="auto"/>
    </w:pPr>
    <w:rPr>
      <w:sz w:val="13"/>
      <w:szCs w:val="13"/>
    </w:rPr>
  </w:style>
  <w:style w:type="character" w:customStyle="1" w:styleId="FooterChar">
    <w:name w:val="Footer Char"/>
    <w:basedOn w:val="DefaultParagraphFont"/>
    <w:link w:val="Footer"/>
    <w:semiHidden/>
    <w:rsid w:val="00866674"/>
    <w:rPr>
      <w:rFonts w:cs="font1482"/>
      <w:sz w:val="13"/>
      <w:szCs w:val="13"/>
    </w:rPr>
  </w:style>
  <w:style w:type="paragraph" w:styleId="FootnoteText">
    <w:name w:val="footnote text"/>
    <w:basedOn w:val="Normal"/>
    <w:link w:val="FootnoteTextChar"/>
    <w:uiPriority w:val="99"/>
    <w:semiHidden/>
    <w:rsid w:val="00BB5D35"/>
    <w:pPr>
      <w:tabs>
        <w:tab w:val="left" w:pos="284"/>
      </w:tabs>
      <w:spacing w:line="162" w:lineRule="atLeast"/>
      <w:ind w:left="284" w:hanging="284"/>
    </w:pPr>
    <w:rPr>
      <w:sz w:val="13"/>
      <w:szCs w:val="20"/>
    </w:rPr>
  </w:style>
  <w:style w:type="character" w:customStyle="1" w:styleId="FootnoteTextChar">
    <w:name w:val="Footnote Text Char"/>
    <w:basedOn w:val="DefaultParagraphFont"/>
    <w:link w:val="FootnoteText"/>
    <w:uiPriority w:val="99"/>
    <w:semiHidden/>
    <w:rsid w:val="00BB5D35"/>
    <w:rPr>
      <w:rFonts w:cs="font1482"/>
      <w:sz w:val="13"/>
      <w:szCs w:val="20"/>
    </w:rPr>
  </w:style>
  <w:style w:type="character" w:styleId="Emphasis">
    <w:name w:val="Emphasis"/>
    <w:basedOn w:val="DefaultParagraphFont"/>
    <w:semiHidden/>
    <w:rsid w:val="00E16D3A"/>
    <w:rPr>
      <w:b/>
      <w:iCs/>
    </w:rPr>
  </w:style>
  <w:style w:type="character" w:styleId="SubtleEmphasis">
    <w:name w:val="Subtle Emphasis"/>
    <w:basedOn w:val="DefaultParagraphFont"/>
    <w:uiPriority w:val="19"/>
    <w:semiHidden/>
    <w:rsid w:val="0005642B"/>
    <w:rPr>
      <w:i/>
      <w:iCs/>
      <w:color w:val="404040" w:themeColor="text1" w:themeTint="BF"/>
    </w:rPr>
  </w:style>
  <w:style w:type="character" w:styleId="IntenseEmphasis">
    <w:name w:val="Intense Emphasis"/>
    <w:basedOn w:val="DefaultParagraphFont"/>
    <w:uiPriority w:val="21"/>
    <w:semiHidden/>
    <w:rsid w:val="0005642B"/>
    <w:rPr>
      <w:i/>
      <w:iCs/>
      <w:color w:val="3C505A" w:themeColor="accent1"/>
    </w:rPr>
  </w:style>
  <w:style w:type="paragraph" w:styleId="Header">
    <w:name w:val="header"/>
    <w:basedOn w:val="Normal"/>
    <w:link w:val="HeaderChar"/>
    <w:uiPriority w:val="99"/>
    <w:semiHidden/>
    <w:rsid w:val="00E16D3A"/>
    <w:pPr>
      <w:tabs>
        <w:tab w:val="left" w:pos="5100"/>
        <w:tab w:val="right" w:pos="9967"/>
      </w:tabs>
      <w:spacing w:line="240" w:lineRule="auto"/>
    </w:pPr>
    <w:rPr>
      <w:noProof/>
      <w:sz w:val="17"/>
      <w:szCs w:val="17"/>
    </w:rPr>
  </w:style>
  <w:style w:type="character" w:customStyle="1" w:styleId="HeaderChar">
    <w:name w:val="Header Char"/>
    <w:basedOn w:val="DefaultParagraphFont"/>
    <w:link w:val="Header"/>
    <w:uiPriority w:val="99"/>
    <w:semiHidden/>
    <w:rsid w:val="00866674"/>
    <w:rPr>
      <w:rFonts w:cs="font1482"/>
      <w:noProof/>
      <w:sz w:val="17"/>
      <w:szCs w:val="17"/>
    </w:rPr>
  </w:style>
  <w:style w:type="paragraph" w:styleId="Salutation">
    <w:name w:val="Salutation"/>
    <w:basedOn w:val="Normal"/>
    <w:next w:val="Normal"/>
    <w:link w:val="SalutationChar"/>
    <w:semiHidden/>
    <w:rsid w:val="00E16D3A"/>
    <w:pPr>
      <w:keepLines/>
    </w:pPr>
  </w:style>
  <w:style w:type="character" w:customStyle="1" w:styleId="SalutationChar">
    <w:name w:val="Salutation Char"/>
    <w:basedOn w:val="DefaultParagraphFont"/>
    <w:link w:val="Salutation"/>
    <w:semiHidden/>
    <w:rsid w:val="00866674"/>
    <w:rPr>
      <w:rFonts w:cs="font1482"/>
      <w:sz w:val="21"/>
      <w:szCs w:val="21"/>
    </w:rPr>
  </w:style>
  <w:style w:type="character" w:styleId="Strong">
    <w:name w:val="Strong"/>
    <w:uiPriority w:val="22"/>
    <w:semiHidden/>
    <w:rsid w:val="00E16D3A"/>
    <w:rPr>
      <w:b w:val="0"/>
      <w:bCs w:val="0"/>
      <w:color w:val="FF5800"/>
    </w:rPr>
  </w:style>
  <w:style w:type="paragraph" w:styleId="Closing">
    <w:name w:val="Closing"/>
    <w:basedOn w:val="Normal"/>
    <w:link w:val="ClosingChar"/>
    <w:semiHidden/>
    <w:rsid w:val="00E16D3A"/>
    <w:pPr>
      <w:keepNext/>
      <w:keepLines/>
    </w:pPr>
  </w:style>
  <w:style w:type="character" w:customStyle="1" w:styleId="ClosingChar">
    <w:name w:val="Closing Char"/>
    <w:basedOn w:val="DefaultParagraphFont"/>
    <w:link w:val="Closing"/>
    <w:semiHidden/>
    <w:rsid w:val="00866674"/>
    <w:rPr>
      <w:rFonts w:cs="font1482"/>
      <w:sz w:val="21"/>
      <w:szCs w:val="21"/>
    </w:rPr>
  </w:style>
  <w:style w:type="paragraph" w:styleId="NoSpacing">
    <w:name w:val="No Spacing"/>
    <w:basedOn w:val="Normal"/>
    <w:link w:val="NoSpacingChar"/>
    <w:uiPriority w:val="1"/>
    <w:semiHidden/>
    <w:rsid w:val="00E16D3A"/>
    <w:pPr>
      <w:spacing w:line="240" w:lineRule="auto"/>
      <w:jc w:val="both"/>
    </w:pPr>
    <w:rPr>
      <w:rFonts w:ascii="Verdana" w:eastAsia="Times" w:hAnsi="Verdana" w:cs="Times New Roman"/>
      <w:color w:val="000000"/>
      <w:sz w:val="18"/>
      <w:szCs w:val="18"/>
    </w:rPr>
  </w:style>
  <w:style w:type="character" w:styleId="PageNumber">
    <w:name w:val="page number"/>
    <w:basedOn w:val="DefaultParagraphFont"/>
    <w:uiPriority w:val="99"/>
    <w:semiHidden/>
    <w:rsid w:val="00E16D3A"/>
  </w:style>
  <w:style w:type="paragraph" w:styleId="Signature">
    <w:name w:val="Signature"/>
    <w:basedOn w:val="Normal"/>
    <w:link w:val="SignatureChar"/>
    <w:semiHidden/>
    <w:rsid w:val="00E16D3A"/>
    <w:pPr>
      <w:keepNext/>
      <w:keepLines/>
    </w:pPr>
  </w:style>
  <w:style w:type="character" w:customStyle="1" w:styleId="SignatureChar">
    <w:name w:val="Signature Char"/>
    <w:basedOn w:val="DefaultParagraphFont"/>
    <w:link w:val="Signature"/>
    <w:semiHidden/>
    <w:rsid w:val="00866674"/>
    <w:rPr>
      <w:rFonts w:cs="font1482"/>
      <w:sz w:val="21"/>
      <w:szCs w:val="21"/>
    </w:rPr>
  </w:style>
  <w:style w:type="character" w:customStyle="1" w:styleId="NoSpacingChar">
    <w:name w:val="No Spacing Char"/>
    <w:basedOn w:val="DefaultParagraphFont"/>
    <w:link w:val="NoSpacing"/>
    <w:uiPriority w:val="1"/>
    <w:semiHidden/>
    <w:rsid w:val="00866674"/>
    <w:rPr>
      <w:rFonts w:ascii="Verdana" w:eastAsia="Times" w:hAnsi="Verdana" w:cs="Times New Roman"/>
      <w:color w:val="000000"/>
      <w:sz w:val="18"/>
      <w:szCs w:val="18"/>
    </w:rPr>
  </w:style>
  <w:style w:type="character" w:styleId="FootnoteReference">
    <w:name w:val="footnote reference"/>
    <w:basedOn w:val="DefaultParagraphFont"/>
    <w:uiPriority w:val="99"/>
    <w:semiHidden/>
    <w:rsid w:val="00E16D3A"/>
    <w:rPr>
      <w:vertAlign w:val="superscript"/>
    </w:rPr>
  </w:style>
  <w:style w:type="paragraph" w:styleId="TOC4">
    <w:name w:val="toc 4"/>
    <w:basedOn w:val="Normal"/>
    <w:next w:val="Normal"/>
    <w:autoRedefine/>
    <w:uiPriority w:val="39"/>
    <w:semiHidden/>
    <w:rsid w:val="00E16D3A"/>
    <w:pPr>
      <w:tabs>
        <w:tab w:val="right" w:leader="dot" w:pos="7371"/>
      </w:tabs>
      <w:spacing w:line="215" w:lineRule="atLeast"/>
      <w:ind w:left="851" w:right="3093" w:hanging="851"/>
    </w:pPr>
    <w:rPr>
      <w:noProof/>
      <w:spacing w:val="-10"/>
      <w:sz w:val="17"/>
    </w:rPr>
  </w:style>
  <w:style w:type="character" w:customStyle="1" w:styleId="TransmissionZchn">
    <w:name w:val="Transmission Zchn"/>
    <w:aliases w:val="NotYetCustomized1228 Zchn"/>
    <w:basedOn w:val="NoSpacingChar"/>
    <w:link w:val="Transmission"/>
    <w:semiHidden/>
    <w:rsid w:val="00866674"/>
    <w:rPr>
      <w:rFonts w:ascii="Verdana" w:eastAsia="Times" w:hAnsi="Verdana" w:cs="Times New Roman"/>
      <w:b/>
      <w:color w:val="000000"/>
      <w:sz w:val="18"/>
      <w:szCs w:val="18"/>
    </w:rPr>
  </w:style>
  <w:style w:type="character" w:customStyle="1" w:styleId="SubjectZchn">
    <w:name w:val="Subject Zchn"/>
    <w:aliases w:val="NotYetCustomized6505 Zchn"/>
    <w:basedOn w:val="DefaultParagraphFont"/>
    <w:link w:val="Subject"/>
    <w:semiHidden/>
    <w:rsid w:val="00866674"/>
    <w:rPr>
      <w:rFonts w:cs="font1482"/>
      <w:b/>
      <w:sz w:val="21"/>
      <w:szCs w:val="21"/>
    </w:rPr>
  </w:style>
  <w:style w:type="numbering" w:customStyle="1" w:styleId="ListAlphabeticList">
    <w:name w:val="ListAlphabeticList"/>
    <w:uiPriority w:val="99"/>
    <w:rsid w:val="00CB45C7"/>
    <w:pPr>
      <w:numPr>
        <w:numId w:val="1"/>
      </w:numPr>
    </w:pPr>
  </w:style>
  <w:style w:type="numbering" w:customStyle="1" w:styleId="ListNumericList">
    <w:name w:val="ListNumericList"/>
    <w:uiPriority w:val="99"/>
    <w:rsid w:val="00E466C8"/>
    <w:pPr>
      <w:numPr>
        <w:numId w:val="2"/>
      </w:numPr>
    </w:pPr>
  </w:style>
  <w:style w:type="numbering" w:customStyle="1" w:styleId="ListLineList">
    <w:name w:val="ListLineList"/>
    <w:uiPriority w:val="99"/>
    <w:rsid w:val="00073AF7"/>
    <w:pPr>
      <w:numPr>
        <w:numId w:val="3"/>
      </w:numPr>
    </w:pPr>
  </w:style>
  <w:style w:type="numbering" w:customStyle="1" w:styleId="ListBulletList">
    <w:name w:val="ListBulletList"/>
    <w:uiPriority w:val="99"/>
    <w:rsid w:val="005B5BFC"/>
    <w:pPr>
      <w:numPr>
        <w:numId w:val="4"/>
      </w:numPr>
    </w:pPr>
  </w:style>
  <w:style w:type="numbering" w:customStyle="1" w:styleId="HeadingList">
    <w:name w:val="HeadingList"/>
    <w:uiPriority w:val="99"/>
    <w:rsid w:val="00915CE7"/>
    <w:pPr>
      <w:numPr>
        <w:numId w:val="5"/>
      </w:numPr>
    </w:pPr>
  </w:style>
  <w:style w:type="paragraph" w:customStyle="1" w:styleId="NormalNoSpacing">
    <w:name w:val="NormalNoSpacing"/>
    <w:aliases w:val="NotYetCustomized6307"/>
    <w:basedOn w:val="Normal"/>
    <w:semiHidden/>
    <w:rsid w:val="00AC222A"/>
  </w:style>
  <w:style w:type="paragraph" w:customStyle="1" w:styleId="EinfAbs">
    <w:name w:val="[Einf. Abs.]"/>
    <w:basedOn w:val="Normal"/>
    <w:uiPriority w:val="99"/>
    <w:semiHidden/>
    <w:rsid w:val="00E16D3A"/>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1pt">
    <w:name w:val="1pt"/>
    <w:basedOn w:val="Absender"/>
    <w:semiHidden/>
    <w:rsid w:val="00E16D3A"/>
    <w:pPr>
      <w:spacing w:line="180" w:lineRule="auto"/>
    </w:pPr>
    <w:rPr>
      <w:sz w:val="2"/>
    </w:rPr>
  </w:style>
  <w:style w:type="paragraph" w:customStyle="1" w:styleId="Absender">
    <w:name w:val="Absender"/>
    <w:uiPriority w:val="99"/>
    <w:semiHidden/>
    <w:rsid w:val="00E16D3A"/>
    <w:pPr>
      <w:spacing w:after="0" w:line="200" w:lineRule="exact"/>
    </w:pPr>
    <w:rPr>
      <w:rFonts w:ascii="Franklin Gothic Book" w:hAnsi="Franklin Gothic Book"/>
      <w:sz w:val="16"/>
    </w:rPr>
  </w:style>
  <w:style w:type="paragraph" w:styleId="TableofFigures">
    <w:name w:val="table of figures"/>
    <w:basedOn w:val="Normal"/>
    <w:next w:val="Normal"/>
    <w:uiPriority w:val="99"/>
    <w:semiHidden/>
    <w:rsid w:val="00E16D3A"/>
    <w:pPr>
      <w:tabs>
        <w:tab w:val="right" w:pos="7371"/>
      </w:tabs>
      <w:spacing w:after="110" w:line="215" w:lineRule="atLeast"/>
    </w:pPr>
    <w:rPr>
      <w:sz w:val="17"/>
    </w:rPr>
  </w:style>
  <w:style w:type="paragraph" w:customStyle="1" w:styleId="Absenderzeile">
    <w:name w:val="Absenderzeile"/>
    <w:basedOn w:val="Normal"/>
    <w:uiPriority w:val="84"/>
    <w:semiHidden/>
    <w:rsid w:val="00CB4738"/>
    <w:pPr>
      <w:tabs>
        <w:tab w:val="left" w:pos="1241"/>
        <w:tab w:val="right" w:pos="4877"/>
      </w:tabs>
      <w:spacing w:after="40" w:line="220" w:lineRule="atLeast"/>
      <w:contextualSpacing/>
    </w:pPr>
    <w:rPr>
      <w:sz w:val="13"/>
    </w:rPr>
  </w:style>
  <w:style w:type="paragraph" w:customStyle="1" w:styleId="AbsenderZwischenzeile">
    <w:name w:val="AbsenderZwischenzeile"/>
    <w:basedOn w:val="Absender"/>
    <w:semiHidden/>
    <w:rsid w:val="00E16D3A"/>
    <w:pPr>
      <w:framePr w:hSpace="142" w:wrap="around" w:vAnchor="page" w:hAnchor="page" w:x="7219" w:y="1986"/>
      <w:suppressOverlap/>
    </w:pPr>
    <w:rPr>
      <w:sz w:val="6"/>
    </w:rPr>
  </w:style>
  <w:style w:type="paragraph" w:customStyle="1" w:styleId="AddressSingleLine">
    <w:name w:val="AddressSingleLine"/>
    <w:basedOn w:val="Normal"/>
    <w:semiHidden/>
    <w:rsid w:val="00CB4738"/>
    <w:pPr>
      <w:pBdr>
        <w:bottom w:val="single" w:sz="4" w:space="1" w:color="auto"/>
      </w:pBdr>
      <w:spacing w:line="240" w:lineRule="auto"/>
    </w:pPr>
    <w:rPr>
      <w:sz w:val="10"/>
    </w:rPr>
  </w:style>
  <w:style w:type="paragraph" w:customStyle="1" w:styleId="Anleitung">
    <w:name w:val="Anleitung"/>
    <w:basedOn w:val="Normal"/>
    <w:uiPriority w:val="98"/>
    <w:semiHidden/>
    <w:rsid w:val="00E16D3A"/>
    <w:pPr>
      <w:spacing w:line="288" w:lineRule="auto"/>
    </w:pPr>
    <w:rPr>
      <w:vanish/>
      <w:color w:val="A6A6A6" w:themeColor="background1" w:themeShade="A6"/>
      <w:sz w:val="14"/>
      <w:szCs w:val="18"/>
    </w:rPr>
  </w:style>
  <w:style w:type="paragraph" w:customStyle="1" w:styleId="Aufzhlung1">
    <w:name w:val="Aufzählung 1"/>
    <w:basedOn w:val="ListParagraph"/>
    <w:uiPriority w:val="4"/>
    <w:qFormat/>
    <w:rsid w:val="00BB5D35"/>
    <w:pPr>
      <w:numPr>
        <w:numId w:val="14"/>
      </w:numPr>
      <w:ind w:left="284"/>
    </w:pPr>
  </w:style>
  <w:style w:type="paragraph" w:customStyle="1" w:styleId="Aufzhlung2">
    <w:name w:val="Aufzählung 2"/>
    <w:basedOn w:val="Aufzhlung1"/>
    <w:uiPriority w:val="4"/>
    <w:rsid w:val="00BB5D35"/>
    <w:pPr>
      <w:numPr>
        <w:ilvl w:val="1"/>
      </w:numPr>
      <w:ind w:left="568" w:hanging="284"/>
    </w:pPr>
  </w:style>
  <w:style w:type="paragraph" w:customStyle="1" w:styleId="Aufzhlung3">
    <w:name w:val="Aufzählung 3"/>
    <w:basedOn w:val="Aufzhlung1"/>
    <w:uiPriority w:val="4"/>
    <w:rsid w:val="00BB5D35"/>
    <w:pPr>
      <w:numPr>
        <w:ilvl w:val="2"/>
      </w:numPr>
      <w:ind w:left="851"/>
    </w:pPr>
  </w:style>
  <w:style w:type="paragraph" w:customStyle="1" w:styleId="Aufzhlung85pt">
    <w:name w:val="Aufzählung 8.5 pt"/>
    <w:basedOn w:val="Aufzhlung1"/>
    <w:uiPriority w:val="5"/>
    <w:rsid w:val="00E16D3A"/>
    <w:pPr>
      <w:spacing w:line="215" w:lineRule="atLeast"/>
    </w:pPr>
    <w:rPr>
      <w:sz w:val="17"/>
      <w:szCs w:val="17"/>
    </w:rPr>
  </w:style>
  <w:style w:type="paragraph" w:styleId="ListBullet">
    <w:name w:val="List Bullet"/>
    <w:basedOn w:val="ListParagraph"/>
    <w:uiPriority w:val="99"/>
    <w:semiHidden/>
    <w:rsid w:val="00E16D3A"/>
    <w:pPr>
      <w:numPr>
        <w:numId w:val="17"/>
      </w:numPr>
    </w:pPr>
  </w:style>
  <w:style w:type="paragraph" w:styleId="ListBullet2">
    <w:name w:val="List Bullet 2"/>
    <w:basedOn w:val="ListParagraph"/>
    <w:uiPriority w:val="99"/>
    <w:semiHidden/>
    <w:rsid w:val="00E16D3A"/>
    <w:pPr>
      <w:numPr>
        <w:ilvl w:val="1"/>
        <w:numId w:val="17"/>
      </w:numPr>
    </w:pPr>
  </w:style>
  <w:style w:type="paragraph" w:styleId="ListBullet3">
    <w:name w:val="List Bullet 3"/>
    <w:basedOn w:val="ListParagraph"/>
    <w:uiPriority w:val="99"/>
    <w:semiHidden/>
    <w:rsid w:val="00E16D3A"/>
    <w:pPr>
      <w:numPr>
        <w:ilvl w:val="2"/>
        <w:numId w:val="17"/>
      </w:numPr>
    </w:pPr>
  </w:style>
  <w:style w:type="table" w:customStyle="1" w:styleId="BETabelle1">
    <w:name w:val="BE: Tabelle 1"/>
    <w:basedOn w:val="TableNormal"/>
    <w:uiPriority w:val="99"/>
    <w:rsid w:val="00E16D3A"/>
    <w:pPr>
      <w:spacing w:after="0" w:line="240" w:lineRule="auto"/>
    </w:pPr>
    <w:rPr>
      <w:rFonts w:cs="font1482"/>
      <w:sz w:val="17"/>
      <w:szCs w:val="21"/>
    </w:rPr>
    <w:tblPr>
      <w:tblBorders>
        <w:bottom w:val="single" w:sz="2" w:space="0" w:color="CCCCCC" w:themeColor="text2" w:themeTint="33"/>
        <w:insideH w:val="single" w:sz="2" w:space="0" w:color="CCCCCC" w:themeColor="text2" w:themeTint="33"/>
      </w:tblBorders>
      <w:tblCellMar>
        <w:top w:w="136" w:type="dxa"/>
        <w:left w:w="0" w:type="dxa"/>
        <w:bottom w:w="74" w:type="dxa"/>
        <w:right w:w="113" w:type="dxa"/>
      </w:tblCellMar>
    </w:tblPr>
    <w:trPr>
      <w:cantSplit/>
    </w:trPr>
    <w:tblStylePr w:type="firstRow">
      <w:rPr>
        <w:b w:val="0"/>
        <w:sz w:val="17"/>
      </w:rPr>
      <w:tblPr/>
      <w:trPr>
        <w:cantSplit w:val="0"/>
        <w:tblHeader/>
      </w:trPr>
      <w:tcPr>
        <w:tcBorders>
          <w:top w:val="nil"/>
          <w:left w:val="nil"/>
          <w:bottom w:val="single" w:sz="2" w:space="0" w:color="auto"/>
          <w:right w:val="nil"/>
          <w:insideH w:val="nil"/>
          <w:insideV w:val="nil"/>
          <w:tl2br w:val="nil"/>
          <w:tr2bl w:val="nil"/>
        </w:tcBorders>
      </w:tcPr>
    </w:tblStylePr>
  </w:style>
  <w:style w:type="paragraph" w:styleId="Caption">
    <w:name w:val="caption"/>
    <w:basedOn w:val="Normal"/>
    <w:next w:val="Normal"/>
    <w:uiPriority w:val="35"/>
    <w:semiHidden/>
    <w:rsid w:val="00E16D3A"/>
    <w:pPr>
      <w:spacing w:before="140" w:after="270" w:line="240" w:lineRule="auto"/>
    </w:pPr>
    <w:rPr>
      <w:iCs/>
      <w:sz w:val="17"/>
      <w:szCs w:val="18"/>
    </w:rPr>
  </w:style>
  <w:style w:type="character" w:styleId="Hyperlink">
    <w:name w:val="Hyperlink"/>
    <w:basedOn w:val="DefaultParagraphFont"/>
    <w:uiPriority w:val="99"/>
    <w:rsid w:val="00E16D3A"/>
    <w:rPr>
      <w:color w:val="000000" w:themeColor="text1"/>
      <w:u w:val="single"/>
    </w:rPr>
  </w:style>
  <w:style w:type="character" w:styleId="FollowedHyperlink">
    <w:name w:val="FollowedHyperlink"/>
    <w:basedOn w:val="DefaultParagraphFont"/>
    <w:uiPriority w:val="99"/>
    <w:semiHidden/>
    <w:rsid w:val="00E16D3A"/>
    <w:rPr>
      <w:color w:val="auto"/>
      <w:u w:val="single" w:color="FFFFFF" w:themeColor="background2"/>
    </w:rPr>
  </w:style>
  <w:style w:type="paragraph" w:styleId="BlockText">
    <w:name w:val="Block Text"/>
    <w:basedOn w:val="Normal"/>
    <w:semiHidden/>
    <w:rsid w:val="00E16D3A"/>
  </w:style>
  <w:style w:type="paragraph" w:customStyle="1" w:styleId="Brieftext">
    <w:name w:val="Brieftext"/>
    <w:basedOn w:val="Normal"/>
    <w:uiPriority w:val="1"/>
    <w:semiHidden/>
    <w:qFormat/>
    <w:rsid w:val="00E16D3A"/>
    <w:pPr>
      <w:ind w:right="340"/>
    </w:pPr>
  </w:style>
  <w:style w:type="paragraph" w:customStyle="1" w:styleId="Brieftitel">
    <w:name w:val="Brieftitel"/>
    <w:basedOn w:val="Normal"/>
    <w:link w:val="BrieftitelZchn"/>
    <w:uiPriority w:val="14"/>
    <w:rsid w:val="00E16D3A"/>
    <w:pPr>
      <w:spacing w:before="270" w:after="270"/>
      <w:contextualSpacing/>
    </w:pPr>
    <w:rPr>
      <w:rFonts w:asciiTheme="majorHAnsi" w:hAnsiTheme="majorHAnsi"/>
      <w:b/>
    </w:rPr>
  </w:style>
  <w:style w:type="character" w:customStyle="1" w:styleId="BrieftitelZchn">
    <w:name w:val="Brieftitel Zchn"/>
    <w:basedOn w:val="DefaultParagraphFont"/>
    <w:link w:val="Brieftitel"/>
    <w:uiPriority w:val="14"/>
    <w:rsid w:val="00E16D3A"/>
    <w:rPr>
      <w:rFonts w:asciiTheme="majorHAnsi" w:hAnsiTheme="majorHAnsi" w:cs="font1482"/>
      <w:b/>
      <w:sz w:val="21"/>
      <w:szCs w:val="21"/>
    </w:rPr>
  </w:style>
  <w:style w:type="paragraph" w:customStyle="1" w:styleId="Enclosures">
    <w:name w:val="Enclosures"/>
    <w:basedOn w:val="Normal"/>
    <w:semiHidden/>
    <w:rsid w:val="00F95D2A"/>
    <w:pPr>
      <w:numPr>
        <w:numId w:val="8"/>
      </w:numPr>
      <w:ind w:left="284" w:hanging="284"/>
    </w:pPr>
  </w:style>
  <w:style w:type="paragraph" w:customStyle="1" w:styleId="CopyTo">
    <w:name w:val="CopyTo"/>
    <w:basedOn w:val="Enclosures"/>
    <w:semiHidden/>
    <w:rsid w:val="00E16D3A"/>
  </w:style>
  <w:style w:type="paragraph" w:styleId="Date">
    <w:name w:val="Date"/>
    <w:basedOn w:val="Normal"/>
    <w:next w:val="Normal"/>
    <w:link w:val="DateChar"/>
    <w:uiPriority w:val="15"/>
    <w:semiHidden/>
    <w:rsid w:val="00E16D3A"/>
    <w:pPr>
      <w:spacing w:before="480" w:after="480"/>
    </w:pPr>
  </w:style>
  <w:style w:type="character" w:customStyle="1" w:styleId="DateChar">
    <w:name w:val="Date Char"/>
    <w:basedOn w:val="DefaultParagraphFont"/>
    <w:link w:val="Date"/>
    <w:uiPriority w:val="15"/>
    <w:semiHidden/>
    <w:rsid w:val="00866674"/>
    <w:rPr>
      <w:rFonts w:cs="font1482"/>
      <w:sz w:val="21"/>
      <w:szCs w:val="21"/>
    </w:rPr>
  </w:style>
  <w:style w:type="character" w:customStyle="1" w:styleId="Description">
    <w:name w:val="Description"/>
    <w:basedOn w:val="DefaultParagraphFont"/>
    <w:semiHidden/>
    <w:rsid w:val="00E16D3A"/>
    <w:rPr>
      <w:sz w:val="14"/>
    </w:rPr>
  </w:style>
  <w:style w:type="paragraph" w:customStyle="1" w:styleId="DocumentType">
    <w:name w:val="DocumentType"/>
    <w:basedOn w:val="Normal"/>
    <w:semiHidden/>
    <w:rsid w:val="00E16D3A"/>
    <w:rPr>
      <w:b/>
    </w:rPr>
  </w:style>
  <w:style w:type="paragraph" w:styleId="DocumentMap">
    <w:name w:val="Document Map"/>
    <w:basedOn w:val="Normal"/>
    <w:link w:val="DocumentMapChar"/>
    <w:semiHidden/>
    <w:rsid w:val="00E16D3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66674"/>
    <w:rPr>
      <w:rFonts w:ascii="Segoe UI" w:hAnsi="Segoe UI" w:cs="Segoe UI"/>
      <w:sz w:val="16"/>
      <w:szCs w:val="16"/>
    </w:rPr>
  </w:style>
  <w:style w:type="paragraph" w:styleId="E-mailSignature">
    <w:name w:val="E-mail Signature"/>
    <w:basedOn w:val="Normal"/>
    <w:link w:val="E-mailSignatureChar"/>
    <w:semiHidden/>
    <w:rsid w:val="00E16D3A"/>
    <w:pPr>
      <w:spacing w:line="240" w:lineRule="auto"/>
    </w:pPr>
  </w:style>
  <w:style w:type="character" w:customStyle="1" w:styleId="E-mailSignatureChar">
    <w:name w:val="E-mail Signature Char"/>
    <w:basedOn w:val="DefaultParagraphFont"/>
    <w:link w:val="E-mailSignature"/>
    <w:semiHidden/>
    <w:rsid w:val="00866674"/>
    <w:rPr>
      <w:rFonts w:cs="font1482"/>
      <w:sz w:val="21"/>
      <w:szCs w:val="21"/>
    </w:rPr>
  </w:style>
  <w:style w:type="paragraph" w:customStyle="1" w:styleId="EnclosuresFristLine">
    <w:name w:val="Enclosures Frist Line"/>
    <w:basedOn w:val="Enclosures"/>
    <w:next w:val="Enclosures"/>
    <w:semiHidden/>
    <w:rsid w:val="00E16D3A"/>
    <w:pPr>
      <w:spacing w:before="400"/>
    </w:pPr>
  </w:style>
  <w:style w:type="paragraph" w:styleId="EndnoteText">
    <w:name w:val="endnote text"/>
    <w:basedOn w:val="FootnoteText"/>
    <w:link w:val="EndnoteTextChar"/>
    <w:uiPriority w:val="99"/>
    <w:semiHidden/>
    <w:rsid w:val="00E16D3A"/>
  </w:style>
  <w:style w:type="character" w:customStyle="1" w:styleId="EndnoteTextChar">
    <w:name w:val="Endnote Text Char"/>
    <w:basedOn w:val="DefaultParagraphFont"/>
    <w:link w:val="EndnoteText"/>
    <w:uiPriority w:val="99"/>
    <w:semiHidden/>
    <w:rsid w:val="00866674"/>
    <w:rPr>
      <w:rFonts w:cs="font1482"/>
      <w:sz w:val="13"/>
      <w:szCs w:val="20"/>
    </w:rPr>
  </w:style>
  <w:style w:type="character" w:styleId="EndnoteReference">
    <w:name w:val="endnote reference"/>
    <w:basedOn w:val="DefaultParagraphFont"/>
    <w:uiPriority w:val="99"/>
    <w:semiHidden/>
    <w:rsid w:val="00E16D3A"/>
    <w:rPr>
      <w:vertAlign w:val="superscript"/>
    </w:rPr>
  </w:style>
  <w:style w:type="paragraph" w:styleId="NoteHeading">
    <w:name w:val="Note Heading"/>
    <w:basedOn w:val="Normal"/>
    <w:next w:val="Normal"/>
    <w:link w:val="NoteHeadingChar"/>
    <w:semiHidden/>
    <w:rsid w:val="00E16D3A"/>
  </w:style>
  <w:style w:type="character" w:customStyle="1" w:styleId="NoteHeadingChar">
    <w:name w:val="Note Heading Char"/>
    <w:basedOn w:val="DefaultParagraphFont"/>
    <w:link w:val="NoteHeading"/>
    <w:semiHidden/>
    <w:rsid w:val="00866674"/>
    <w:rPr>
      <w:rFonts w:cs="font1482"/>
      <w:sz w:val="21"/>
      <w:szCs w:val="21"/>
    </w:rPr>
  </w:style>
  <w:style w:type="paragraph" w:customStyle="1" w:styleId="H1">
    <w:name w:val="H1"/>
    <w:aliases w:val="Überschrift 1 nummeriert"/>
    <w:basedOn w:val="Heading1"/>
    <w:next w:val="Normal"/>
    <w:uiPriority w:val="10"/>
    <w:qFormat/>
    <w:rsid w:val="00BB5D35"/>
    <w:pPr>
      <w:numPr>
        <w:numId w:val="31"/>
      </w:numPr>
    </w:pPr>
  </w:style>
  <w:style w:type="paragraph" w:styleId="HTMLAddress">
    <w:name w:val="HTML Address"/>
    <w:basedOn w:val="Normal"/>
    <w:link w:val="HTMLAddressChar"/>
    <w:semiHidden/>
    <w:rsid w:val="00E16D3A"/>
    <w:rPr>
      <w:iCs/>
    </w:rPr>
  </w:style>
  <w:style w:type="character" w:customStyle="1" w:styleId="HTMLAddressChar">
    <w:name w:val="HTML Address Char"/>
    <w:basedOn w:val="DefaultParagraphFont"/>
    <w:link w:val="HTMLAddress"/>
    <w:semiHidden/>
    <w:rsid w:val="00866674"/>
    <w:rPr>
      <w:rFonts w:cs="font1482"/>
      <w:iCs/>
      <w:sz w:val="21"/>
      <w:szCs w:val="21"/>
    </w:rPr>
  </w:style>
  <w:style w:type="character" w:styleId="HTMLSample">
    <w:name w:val="HTML Sample"/>
    <w:basedOn w:val="DefaultParagraphFont"/>
    <w:semiHidden/>
    <w:rsid w:val="00E16D3A"/>
    <w:rPr>
      <w:rFonts w:ascii="Verdana" w:hAnsi="Verdana" w:cs="Courier New"/>
      <w:sz w:val="22"/>
    </w:rPr>
  </w:style>
  <w:style w:type="character" w:styleId="HTMLCode">
    <w:name w:val="HTML Code"/>
    <w:basedOn w:val="DefaultParagraphFont"/>
    <w:semiHidden/>
    <w:rsid w:val="00E16D3A"/>
    <w:rPr>
      <w:rFonts w:ascii="Verdana" w:hAnsi="Verdana" w:cs="Courier New"/>
      <w:sz w:val="22"/>
      <w:szCs w:val="20"/>
    </w:rPr>
  </w:style>
  <w:style w:type="character" w:styleId="HTMLDefinition">
    <w:name w:val="HTML Definition"/>
    <w:basedOn w:val="DefaultParagraphFont"/>
    <w:semiHidden/>
    <w:rsid w:val="00E16D3A"/>
    <w:rPr>
      <w:iCs/>
    </w:rPr>
  </w:style>
  <w:style w:type="character" w:styleId="HTMLTypewriter">
    <w:name w:val="HTML Typewriter"/>
    <w:basedOn w:val="DefaultParagraphFont"/>
    <w:semiHidden/>
    <w:rsid w:val="00E16D3A"/>
    <w:rPr>
      <w:rFonts w:ascii="Verdana" w:hAnsi="Verdana" w:cs="Courier New"/>
      <w:sz w:val="20"/>
      <w:szCs w:val="20"/>
    </w:rPr>
  </w:style>
  <w:style w:type="character" w:styleId="HTMLKeyboard">
    <w:name w:val="HTML Keyboard"/>
    <w:basedOn w:val="DefaultParagraphFont"/>
    <w:semiHidden/>
    <w:rsid w:val="00E16D3A"/>
    <w:rPr>
      <w:rFonts w:ascii="Verdana" w:hAnsi="Verdana" w:cs="Courier New"/>
      <w:sz w:val="22"/>
      <w:szCs w:val="20"/>
    </w:rPr>
  </w:style>
  <w:style w:type="character" w:styleId="HTMLVariable">
    <w:name w:val="HTML Variable"/>
    <w:basedOn w:val="DefaultParagraphFont"/>
    <w:semiHidden/>
    <w:rsid w:val="00E16D3A"/>
    <w:rPr>
      <w:iCs/>
    </w:rPr>
  </w:style>
  <w:style w:type="paragraph" w:styleId="HTMLPreformatted">
    <w:name w:val="HTML Preformatted"/>
    <w:basedOn w:val="Normal"/>
    <w:link w:val="HTMLPreformattedChar"/>
    <w:semiHidden/>
    <w:rsid w:val="00E16D3A"/>
    <w:rPr>
      <w:rFonts w:cs="Courier New"/>
      <w:szCs w:val="20"/>
    </w:rPr>
  </w:style>
  <w:style w:type="character" w:customStyle="1" w:styleId="HTMLPreformattedChar">
    <w:name w:val="HTML Preformatted Char"/>
    <w:basedOn w:val="DefaultParagraphFont"/>
    <w:link w:val="HTMLPreformatted"/>
    <w:semiHidden/>
    <w:rsid w:val="00866674"/>
    <w:rPr>
      <w:rFonts w:cs="Courier New"/>
      <w:sz w:val="21"/>
      <w:szCs w:val="20"/>
    </w:rPr>
  </w:style>
  <w:style w:type="character" w:styleId="HTMLCite">
    <w:name w:val="HTML Cite"/>
    <w:basedOn w:val="DefaultParagraphFont"/>
    <w:semiHidden/>
    <w:rsid w:val="00E16D3A"/>
    <w:rPr>
      <w:iCs/>
    </w:rPr>
  </w:style>
  <w:style w:type="paragraph" w:styleId="Index1">
    <w:name w:val="index 1"/>
    <w:basedOn w:val="Normal"/>
    <w:next w:val="Normal"/>
    <w:uiPriority w:val="99"/>
    <w:semiHidden/>
    <w:rsid w:val="00E16D3A"/>
    <w:pPr>
      <w:spacing w:line="240" w:lineRule="auto"/>
      <w:ind w:left="220" w:hanging="220"/>
      <w:jc w:val="both"/>
    </w:pPr>
    <w:rPr>
      <w:rFonts w:ascii="Verdana" w:eastAsia="Times" w:hAnsi="Verdana" w:cstheme="minorHAnsi"/>
      <w:color w:val="000000"/>
      <w:sz w:val="16"/>
      <w:szCs w:val="18"/>
    </w:rPr>
  </w:style>
  <w:style w:type="paragraph" w:styleId="Index2">
    <w:name w:val="index 2"/>
    <w:basedOn w:val="Normal"/>
    <w:next w:val="Normal"/>
    <w:autoRedefine/>
    <w:uiPriority w:val="99"/>
    <w:semiHidden/>
    <w:rsid w:val="00E16D3A"/>
    <w:pPr>
      <w:spacing w:line="240" w:lineRule="auto"/>
      <w:ind w:left="440" w:hanging="220"/>
      <w:jc w:val="both"/>
    </w:pPr>
    <w:rPr>
      <w:rFonts w:ascii="Verdana" w:eastAsia="Times" w:hAnsi="Verdana" w:cstheme="minorHAnsi"/>
      <w:color w:val="000000"/>
      <w:sz w:val="18"/>
      <w:szCs w:val="18"/>
    </w:rPr>
  </w:style>
  <w:style w:type="paragraph" w:styleId="Index3">
    <w:name w:val="index 3"/>
    <w:basedOn w:val="Normal"/>
    <w:next w:val="Normal"/>
    <w:autoRedefine/>
    <w:uiPriority w:val="99"/>
    <w:semiHidden/>
    <w:rsid w:val="00E16D3A"/>
    <w:pPr>
      <w:spacing w:line="240" w:lineRule="auto"/>
      <w:ind w:left="660" w:hanging="220"/>
      <w:jc w:val="both"/>
    </w:pPr>
    <w:rPr>
      <w:rFonts w:ascii="Verdana" w:eastAsia="Times" w:hAnsi="Verdana" w:cstheme="minorHAnsi"/>
      <w:color w:val="000000"/>
      <w:sz w:val="18"/>
      <w:szCs w:val="18"/>
    </w:rPr>
  </w:style>
  <w:style w:type="paragraph" w:styleId="Index4">
    <w:name w:val="index 4"/>
    <w:basedOn w:val="Normal"/>
    <w:next w:val="Normal"/>
    <w:uiPriority w:val="99"/>
    <w:semiHidden/>
    <w:rsid w:val="00E16D3A"/>
    <w:pPr>
      <w:spacing w:line="240" w:lineRule="auto"/>
      <w:ind w:left="880" w:hanging="220"/>
      <w:jc w:val="both"/>
    </w:pPr>
    <w:rPr>
      <w:rFonts w:ascii="Verdana" w:eastAsia="Times" w:hAnsi="Verdana" w:cstheme="minorHAnsi"/>
      <w:color w:val="000000"/>
      <w:sz w:val="18"/>
      <w:szCs w:val="18"/>
    </w:rPr>
  </w:style>
  <w:style w:type="paragraph" w:styleId="Index5">
    <w:name w:val="index 5"/>
    <w:basedOn w:val="Normal"/>
    <w:next w:val="Normal"/>
    <w:autoRedefine/>
    <w:uiPriority w:val="99"/>
    <w:semiHidden/>
    <w:rsid w:val="00E16D3A"/>
    <w:pPr>
      <w:spacing w:line="240" w:lineRule="auto"/>
      <w:ind w:left="1100" w:hanging="220"/>
      <w:jc w:val="both"/>
    </w:pPr>
    <w:rPr>
      <w:rFonts w:ascii="Verdana" w:eastAsia="Times" w:hAnsi="Verdana" w:cstheme="minorHAnsi"/>
      <w:color w:val="000000"/>
      <w:sz w:val="18"/>
      <w:szCs w:val="18"/>
    </w:rPr>
  </w:style>
  <w:style w:type="paragraph" w:styleId="Index6">
    <w:name w:val="index 6"/>
    <w:basedOn w:val="Normal"/>
    <w:next w:val="Normal"/>
    <w:autoRedefine/>
    <w:uiPriority w:val="99"/>
    <w:semiHidden/>
    <w:rsid w:val="00E16D3A"/>
    <w:pPr>
      <w:spacing w:line="240" w:lineRule="auto"/>
      <w:ind w:left="1320" w:hanging="220"/>
      <w:jc w:val="both"/>
    </w:pPr>
    <w:rPr>
      <w:rFonts w:ascii="Verdana" w:eastAsia="Times" w:hAnsi="Verdana" w:cstheme="minorHAnsi"/>
      <w:color w:val="000000"/>
      <w:sz w:val="18"/>
      <w:szCs w:val="18"/>
    </w:rPr>
  </w:style>
  <w:style w:type="paragraph" w:styleId="Index7">
    <w:name w:val="index 7"/>
    <w:basedOn w:val="Normal"/>
    <w:next w:val="Normal"/>
    <w:autoRedefine/>
    <w:uiPriority w:val="99"/>
    <w:semiHidden/>
    <w:rsid w:val="00E16D3A"/>
    <w:pPr>
      <w:spacing w:line="240" w:lineRule="auto"/>
      <w:ind w:left="1540" w:hanging="220"/>
      <w:jc w:val="both"/>
    </w:pPr>
    <w:rPr>
      <w:rFonts w:ascii="Verdana" w:eastAsia="Times" w:hAnsi="Verdana" w:cstheme="minorHAnsi"/>
      <w:color w:val="000000"/>
      <w:sz w:val="18"/>
      <w:szCs w:val="18"/>
    </w:rPr>
  </w:style>
  <w:style w:type="paragraph" w:styleId="Index8">
    <w:name w:val="index 8"/>
    <w:basedOn w:val="Normal"/>
    <w:next w:val="Normal"/>
    <w:autoRedefine/>
    <w:uiPriority w:val="99"/>
    <w:semiHidden/>
    <w:rsid w:val="00E16D3A"/>
    <w:pPr>
      <w:spacing w:line="240" w:lineRule="auto"/>
      <w:ind w:left="1760" w:hanging="220"/>
      <w:jc w:val="both"/>
    </w:pPr>
    <w:rPr>
      <w:rFonts w:ascii="Verdana" w:eastAsia="Times" w:hAnsi="Verdana" w:cstheme="minorHAnsi"/>
      <w:color w:val="000000"/>
      <w:sz w:val="18"/>
      <w:szCs w:val="18"/>
    </w:rPr>
  </w:style>
  <w:style w:type="paragraph" w:styleId="Index9">
    <w:name w:val="index 9"/>
    <w:basedOn w:val="Normal"/>
    <w:next w:val="Normal"/>
    <w:autoRedefine/>
    <w:uiPriority w:val="99"/>
    <w:semiHidden/>
    <w:rsid w:val="00E16D3A"/>
    <w:pPr>
      <w:spacing w:line="240" w:lineRule="auto"/>
      <w:ind w:left="1980" w:hanging="220"/>
      <w:jc w:val="both"/>
    </w:pPr>
    <w:rPr>
      <w:rFonts w:ascii="Verdana" w:eastAsia="Times" w:hAnsi="Verdana" w:cstheme="minorHAnsi"/>
      <w:color w:val="000000"/>
      <w:sz w:val="18"/>
      <w:szCs w:val="18"/>
    </w:rPr>
  </w:style>
  <w:style w:type="paragraph" w:styleId="IndexHeading">
    <w:name w:val="index heading"/>
    <w:basedOn w:val="Normal"/>
    <w:next w:val="Index1"/>
    <w:uiPriority w:val="99"/>
    <w:semiHidden/>
    <w:rsid w:val="00E16D3A"/>
    <w:pPr>
      <w:spacing w:before="240" w:line="240" w:lineRule="auto"/>
      <w:jc w:val="both"/>
    </w:pPr>
    <w:rPr>
      <w:rFonts w:asciiTheme="majorHAnsi" w:eastAsia="Times" w:hAnsiTheme="majorHAnsi" w:cstheme="majorHAnsi"/>
      <w:b/>
      <w:bCs/>
      <w:color w:val="000000"/>
      <w:sz w:val="18"/>
      <w:szCs w:val="18"/>
    </w:rPr>
  </w:style>
  <w:style w:type="paragraph" w:customStyle="1" w:styleId="Introduction">
    <w:name w:val="Introduction"/>
    <w:basedOn w:val="Normal"/>
    <w:next w:val="Normal"/>
    <w:semiHidden/>
    <w:rsid w:val="00E16D3A"/>
    <w:pPr>
      <w:keepNext/>
      <w:keepLines/>
    </w:pPr>
  </w:style>
  <w:style w:type="character" w:customStyle="1" w:styleId="Italic">
    <w:name w:val="Italic"/>
    <w:basedOn w:val="DefaultParagraphFont"/>
    <w:semiHidden/>
    <w:rsid w:val="00E16D3A"/>
    <w:rPr>
      <w:i/>
    </w:rPr>
  </w:style>
  <w:style w:type="paragraph" w:styleId="CommentText">
    <w:name w:val="annotation text"/>
    <w:basedOn w:val="Normal"/>
    <w:link w:val="CommentTextChar"/>
    <w:uiPriority w:val="99"/>
    <w:semiHidden/>
    <w:rsid w:val="00E16D3A"/>
    <w:pPr>
      <w:spacing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86667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E16D3A"/>
    <w:pPr>
      <w:spacing w:line="264" w:lineRule="auto"/>
      <w:jc w:val="both"/>
    </w:pPr>
    <w:rPr>
      <w:rFonts w:ascii="Verdana" w:eastAsia="Times" w:hAnsi="Verdana"/>
      <w:b/>
      <w:bCs/>
      <w:color w:val="000000"/>
    </w:rPr>
  </w:style>
  <w:style w:type="character" w:customStyle="1" w:styleId="CommentSubjectChar">
    <w:name w:val="Comment Subject Char"/>
    <w:basedOn w:val="CommentTextChar"/>
    <w:link w:val="CommentSubject"/>
    <w:uiPriority w:val="99"/>
    <w:semiHidden/>
    <w:rsid w:val="00866674"/>
    <w:rPr>
      <w:rFonts w:ascii="Verdana" w:eastAsia="Times" w:hAnsi="Verdana" w:cs="Times New Roman"/>
      <w:b/>
      <w:bCs/>
      <w:color w:val="000000"/>
      <w:sz w:val="20"/>
      <w:szCs w:val="20"/>
    </w:rPr>
  </w:style>
  <w:style w:type="character" w:styleId="CommentReference">
    <w:name w:val="annotation reference"/>
    <w:uiPriority w:val="99"/>
    <w:semiHidden/>
    <w:rsid w:val="00E16D3A"/>
    <w:rPr>
      <w:sz w:val="16"/>
      <w:szCs w:val="16"/>
    </w:rPr>
  </w:style>
  <w:style w:type="paragraph" w:customStyle="1" w:styleId="Kontaktangaben">
    <w:name w:val="Kontaktangaben"/>
    <w:basedOn w:val="Normal"/>
    <w:semiHidden/>
    <w:rsid w:val="00E16D3A"/>
    <w:pPr>
      <w:tabs>
        <w:tab w:val="left" w:pos="709"/>
      </w:tabs>
      <w:spacing w:line="220" w:lineRule="atLeast"/>
    </w:pPr>
    <w:rPr>
      <w:sz w:val="16"/>
      <w:szCs w:val="16"/>
    </w:rPr>
  </w:style>
  <w:style w:type="paragraph" w:customStyle="1" w:styleId="Text85pt">
    <w:name w:val="Text 8.5 pt"/>
    <w:basedOn w:val="Normal"/>
    <w:uiPriority w:val="2"/>
    <w:qFormat/>
    <w:rsid w:val="00E16D3A"/>
    <w:pPr>
      <w:spacing w:line="215" w:lineRule="atLeast"/>
    </w:pPr>
    <w:rPr>
      <w:sz w:val="17"/>
    </w:rPr>
  </w:style>
  <w:style w:type="paragraph" w:customStyle="1" w:styleId="Kurzbrief">
    <w:name w:val="Kurzbrief"/>
    <w:basedOn w:val="Text85pt"/>
    <w:uiPriority w:val="99"/>
    <w:semiHidden/>
    <w:qFormat/>
    <w:rsid w:val="00E16D3A"/>
    <w:pPr>
      <w:ind w:left="294" w:hanging="294"/>
    </w:pPr>
  </w:style>
  <w:style w:type="paragraph" w:customStyle="1" w:styleId="KurzbriefFR">
    <w:name w:val="Kurzbrief FR"/>
    <w:basedOn w:val="Kurzbrief"/>
    <w:uiPriority w:val="99"/>
    <w:semiHidden/>
    <w:qFormat/>
    <w:rsid w:val="00E16D3A"/>
    <w:pPr>
      <w:ind w:left="284" w:firstLine="0"/>
    </w:pPr>
  </w:style>
  <w:style w:type="paragraph" w:styleId="List">
    <w:name w:val="List"/>
    <w:basedOn w:val="Normal"/>
    <w:semiHidden/>
    <w:rsid w:val="00E16D3A"/>
    <w:pPr>
      <w:ind w:left="283" w:hanging="283"/>
    </w:pPr>
  </w:style>
  <w:style w:type="paragraph" w:styleId="List2">
    <w:name w:val="List 2"/>
    <w:basedOn w:val="Normal"/>
    <w:semiHidden/>
    <w:rsid w:val="00E16D3A"/>
    <w:pPr>
      <w:ind w:left="566" w:hanging="283"/>
    </w:pPr>
  </w:style>
  <w:style w:type="paragraph" w:styleId="List3">
    <w:name w:val="List 3"/>
    <w:basedOn w:val="Normal"/>
    <w:semiHidden/>
    <w:rsid w:val="00E16D3A"/>
    <w:pPr>
      <w:ind w:left="849" w:hanging="283"/>
    </w:pPr>
  </w:style>
  <w:style w:type="paragraph" w:styleId="List4">
    <w:name w:val="List 4"/>
    <w:basedOn w:val="Normal"/>
    <w:semiHidden/>
    <w:rsid w:val="00E16D3A"/>
    <w:pPr>
      <w:ind w:left="1132" w:hanging="283"/>
    </w:pPr>
  </w:style>
  <w:style w:type="paragraph" w:styleId="List5">
    <w:name w:val="List 5"/>
    <w:basedOn w:val="Normal"/>
    <w:semiHidden/>
    <w:rsid w:val="00E16D3A"/>
    <w:pPr>
      <w:ind w:left="1415" w:hanging="283"/>
    </w:pPr>
  </w:style>
  <w:style w:type="paragraph" w:customStyle="1" w:styleId="ListWithCheckboxes">
    <w:name w:val="ListWithCheckboxes"/>
    <w:basedOn w:val="Normal"/>
    <w:semiHidden/>
    <w:rsid w:val="00E16D3A"/>
    <w:pPr>
      <w:numPr>
        <w:numId w:val="9"/>
      </w:numPr>
    </w:pPr>
  </w:style>
  <w:style w:type="paragraph" w:customStyle="1" w:styleId="ListWithLetters">
    <w:name w:val="ListWithLetters"/>
    <w:basedOn w:val="Normal"/>
    <w:semiHidden/>
    <w:rsid w:val="00E16D3A"/>
    <w:pPr>
      <w:numPr>
        <w:numId w:val="10"/>
      </w:numPr>
    </w:pPr>
  </w:style>
  <w:style w:type="paragraph" w:customStyle="1" w:styleId="ListWithNumbers">
    <w:name w:val="ListWithNumbers"/>
    <w:basedOn w:val="Normal"/>
    <w:semiHidden/>
    <w:rsid w:val="00E16D3A"/>
    <w:pPr>
      <w:numPr>
        <w:numId w:val="11"/>
      </w:numPr>
    </w:pPr>
  </w:style>
  <w:style w:type="paragraph" w:customStyle="1" w:styleId="ListWithSymbols">
    <w:name w:val="ListWithSymbols"/>
    <w:basedOn w:val="Normal"/>
    <w:semiHidden/>
    <w:rsid w:val="00E16D3A"/>
    <w:pPr>
      <w:numPr>
        <w:numId w:val="13"/>
      </w:numPr>
    </w:pPr>
  </w:style>
  <w:style w:type="paragraph" w:customStyle="1" w:styleId="ListWithPoints">
    <w:name w:val="ListWithPoints"/>
    <w:basedOn w:val="ListWithSymbols"/>
    <w:semiHidden/>
    <w:rsid w:val="00E16D3A"/>
    <w:pPr>
      <w:numPr>
        <w:numId w:val="12"/>
      </w:numPr>
    </w:pPr>
  </w:style>
  <w:style w:type="paragraph" w:styleId="MacroText">
    <w:name w:val="macro"/>
    <w:link w:val="MacroTextChar"/>
    <w:semiHidden/>
    <w:rsid w:val="00E16D3A"/>
    <w:pPr>
      <w:spacing w:after="0" w:line="240" w:lineRule="auto"/>
    </w:pPr>
    <w:rPr>
      <w:rFonts w:ascii="Verdana" w:eastAsia="Times New Roman" w:hAnsi="Verdana" w:cs="Courier New"/>
      <w:szCs w:val="20"/>
    </w:rPr>
  </w:style>
  <w:style w:type="character" w:customStyle="1" w:styleId="MacroTextChar">
    <w:name w:val="Macro Text Char"/>
    <w:basedOn w:val="DefaultParagraphFont"/>
    <w:link w:val="MacroText"/>
    <w:semiHidden/>
    <w:rsid w:val="00866674"/>
    <w:rPr>
      <w:rFonts w:ascii="Verdana" w:eastAsia="Times New Roman" w:hAnsi="Verdana" w:cs="Courier New"/>
      <w:szCs w:val="20"/>
    </w:rPr>
  </w:style>
  <w:style w:type="paragraph" w:customStyle="1" w:styleId="MinutesItem">
    <w:name w:val="MinutesItem"/>
    <w:basedOn w:val="Normal"/>
    <w:semiHidden/>
    <w:rsid w:val="00E16D3A"/>
    <w:pPr>
      <w:tabs>
        <w:tab w:val="right" w:pos="9356"/>
      </w:tabs>
      <w:ind w:right="2268"/>
    </w:pPr>
  </w:style>
  <w:style w:type="paragraph" w:customStyle="1" w:styleId="MinutesTitle">
    <w:name w:val="MinutesTitle"/>
    <w:basedOn w:val="Normal"/>
    <w:next w:val="MinutesItem"/>
    <w:semiHidden/>
    <w:rsid w:val="00E16D3A"/>
    <w:pPr>
      <w:tabs>
        <w:tab w:val="right" w:pos="9356"/>
      </w:tabs>
      <w:ind w:right="2268"/>
    </w:pPr>
    <w:rPr>
      <w:b/>
    </w:rPr>
  </w:style>
  <w:style w:type="paragraph" w:styleId="MessageHeader">
    <w:name w:val="Message Header"/>
    <w:basedOn w:val="Normal"/>
    <w:link w:val="MessageHeaderChar"/>
    <w:semiHidden/>
    <w:rsid w:val="00E16D3A"/>
    <w:rPr>
      <w:rFonts w:cs="Arial"/>
      <w:b/>
    </w:rPr>
  </w:style>
  <w:style w:type="character" w:customStyle="1" w:styleId="MessageHeaderChar">
    <w:name w:val="Message Header Char"/>
    <w:basedOn w:val="DefaultParagraphFont"/>
    <w:link w:val="MessageHeader"/>
    <w:semiHidden/>
    <w:rsid w:val="00866674"/>
    <w:rPr>
      <w:rFonts w:cs="Arial"/>
      <w:b/>
      <w:sz w:val="21"/>
      <w:szCs w:val="21"/>
    </w:rPr>
  </w:style>
  <w:style w:type="character" w:customStyle="1" w:styleId="NichtaufgelsteErwhnung1">
    <w:name w:val="Nicht aufgelöste Erwähnung1"/>
    <w:basedOn w:val="DefaultParagraphFont"/>
    <w:uiPriority w:val="99"/>
    <w:semiHidden/>
    <w:unhideWhenUsed/>
    <w:rsid w:val="00E16D3A"/>
    <w:rPr>
      <w:color w:val="605E5C"/>
      <w:shd w:val="clear" w:color="auto" w:fill="E1DFDD"/>
    </w:rPr>
  </w:style>
  <w:style w:type="paragraph" w:customStyle="1" w:styleId="NormalKeepTogether">
    <w:name w:val="NormalKeepTogether"/>
    <w:basedOn w:val="Normal"/>
    <w:semiHidden/>
    <w:rsid w:val="00E16D3A"/>
    <w:pPr>
      <w:keepNext/>
      <w:keepLines/>
    </w:pPr>
  </w:style>
  <w:style w:type="paragraph" w:customStyle="1" w:styleId="Nummerierung1">
    <w:name w:val="Nummerierung 1"/>
    <w:basedOn w:val="Normal"/>
    <w:uiPriority w:val="6"/>
    <w:qFormat/>
    <w:rsid w:val="00BB5D35"/>
    <w:pPr>
      <w:numPr>
        <w:ilvl w:val="7"/>
        <w:numId w:val="26"/>
      </w:numPr>
      <w:ind w:left="284" w:hanging="284"/>
    </w:pPr>
  </w:style>
  <w:style w:type="paragraph" w:customStyle="1" w:styleId="Nummerierung2">
    <w:name w:val="Nummerierung 2"/>
    <w:basedOn w:val="Nummerierung1"/>
    <w:uiPriority w:val="6"/>
    <w:qFormat/>
    <w:rsid w:val="00BB5D35"/>
    <w:pPr>
      <w:numPr>
        <w:ilvl w:val="8"/>
      </w:numPr>
      <w:ind w:left="709" w:hanging="425"/>
    </w:pPr>
  </w:style>
  <w:style w:type="paragraph" w:styleId="PlainText">
    <w:name w:val="Plain Text"/>
    <w:basedOn w:val="Normal"/>
    <w:link w:val="PlainTextChar"/>
    <w:semiHidden/>
    <w:rsid w:val="00E16D3A"/>
    <w:rPr>
      <w:rFonts w:cs="Courier New"/>
      <w:szCs w:val="20"/>
    </w:rPr>
  </w:style>
  <w:style w:type="character" w:customStyle="1" w:styleId="PlainTextChar">
    <w:name w:val="Plain Text Char"/>
    <w:basedOn w:val="DefaultParagraphFont"/>
    <w:link w:val="PlainText"/>
    <w:semiHidden/>
    <w:rsid w:val="00866674"/>
    <w:rPr>
      <w:rFonts w:cs="Courier New"/>
      <w:sz w:val="21"/>
      <w:szCs w:val="20"/>
    </w:rPr>
  </w:style>
  <w:style w:type="paragraph" w:customStyle="1" w:styleId="OutputprofileText">
    <w:name w:val="OutputprofileText"/>
    <w:basedOn w:val="Normal"/>
    <w:semiHidden/>
    <w:rsid w:val="00E16D3A"/>
    <w:pPr>
      <w:keepLines/>
    </w:pPr>
    <w:rPr>
      <w:sz w:val="14"/>
    </w:rPr>
  </w:style>
  <w:style w:type="paragraph" w:customStyle="1" w:styleId="OutputprofileTitle">
    <w:name w:val="OutputprofileTitle"/>
    <w:basedOn w:val="Normal"/>
    <w:next w:val="OutputprofileText"/>
    <w:semiHidden/>
    <w:rsid w:val="00E16D3A"/>
    <w:pPr>
      <w:keepLines/>
    </w:pPr>
    <w:rPr>
      <w:b/>
      <w:sz w:val="14"/>
    </w:rPr>
  </w:style>
  <w:style w:type="character" w:styleId="PlaceholderText">
    <w:name w:val="Placeholder Text"/>
    <w:basedOn w:val="DefaultParagraphFont"/>
    <w:uiPriority w:val="99"/>
    <w:semiHidden/>
    <w:rsid w:val="00E16D3A"/>
    <w:rPr>
      <w:vanish/>
      <w:color w:val="7D9AA8" w:themeColor="accent1" w:themeTint="99"/>
    </w:rPr>
  </w:style>
  <w:style w:type="paragraph" w:customStyle="1" w:styleId="PositionItem">
    <w:name w:val="PositionItem"/>
    <w:basedOn w:val="Normal"/>
    <w:semiHidden/>
    <w:rsid w:val="00E16D3A"/>
    <w:pPr>
      <w:keepNext/>
      <w:keepLines/>
      <w:tabs>
        <w:tab w:val="left" w:pos="7541"/>
        <w:tab w:val="decimal" w:pos="9072"/>
      </w:tabs>
      <w:ind w:left="851" w:right="2268" w:hanging="851"/>
    </w:pPr>
  </w:style>
  <w:style w:type="paragraph" w:customStyle="1" w:styleId="PositionTitle">
    <w:name w:val="PositionTitle"/>
    <w:basedOn w:val="Normal"/>
    <w:semiHidden/>
    <w:rsid w:val="00E16D3A"/>
    <w:pPr>
      <w:tabs>
        <w:tab w:val="left" w:pos="7541"/>
        <w:tab w:val="decimal" w:pos="9072"/>
      </w:tabs>
      <w:ind w:left="851" w:right="2268"/>
    </w:pPr>
    <w:rPr>
      <w:b/>
      <w:spacing w:val="-10"/>
    </w:rPr>
  </w:style>
  <w:style w:type="paragraph" w:customStyle="1" w:styleId="PositionWithValue">
    <w:name w:val="PositionWithValue"/>
    <w:basedOn w:val="Normal"/>
    <w:semiHidden/>
    <w:rsid w:val="00E16D3A"/>
    <w:pPr>
      <w:tabs>
        <w:tab w:val="left" w:pos="7655"/>
        <w:tab w:val="decimal" w:pos="8959"/>
      </w:tabs>
      <w:ind w:right="2835"/>
    </w:pPr>
  </w:style>
  <w:style w:type="paragraph" w:styleId="TableofAuthorities">
    <w:name w:val="table of authorities"/>
    <w:basedOn w:val="Normal"/>
    <w:next w:val="Normal"/>
    <w:semiHidden/>
    <w:rsid w:val="00E16D3A"/>
    <w:pPr>
      <w:ind w:left="284" w:hanging="284"/>
    </w:pPr>
  </w:style>
  <w:style w:type="paragraph" w:customStyle="1" w:styleId="ReturnAddress">
    <w:name w:val="ReturnAddress"/>
    <w:basedOn w:val="Normal"/>
    <w:semiHidden/>
    <w:rsid w:val="00E16D3A"/>
    <w:pPr>
      <w:keepLines/>
    </w:pPr>
    <w:rPr>
      <w:sz w:val="14"/>
      <w:u w:val="single"/>
    </w:rPr>
  </w:style>
  <w:style w:type="paragraph" w:styleId="TOAHeading">
    <w:name w:val="toa heading"/>
    <w:basedOn w:val="Normal"/>
    <w:next w:val="Normal"/>
    <w:semiHidden/>
    <w:rsid w:val="00E16D3A"/>
    <w:pPr>
      <w:keepNext/>
      <w:keepLines/>
    </w:pPr>
    <w:rPr>
      <w:rFonts w:cs="Arial"/>
      <w:b/>
      <w:bCs/>
    </w:rPr>
  </w:style>
  <w:style w:type="paragraph" w:customStyle="1" w:styleId="Seitenzahlen">
    <w:name w:val="Seitenzahlen"/>
    <w:basedOn w:val="Footer"/>
    <w:uiPriority w:val="85"/>
    <w:semiHidden/>
    <w:rsid w:val="00E16D3A"/>
    <w:pPr>
      <w:jc w:val="right"/>
    </w:pPr>
  </w:style>
  <w:style w:type="paragraph" w:customStyle="1" w:styleId="Separator">
    <w:name w:val="Separator"/>
    <w:basedOn w:val="Normal"/>
    <w:next w:val="Normal"/>
    <w:semiHidden/>
    <w:rsid w:val="00E16D3A"/>
    <w:pPr>
      <w:pBdr>
        <w:bottom w:val="single" w:sz="4" w:space="1" w:color="auto"/>
      </w:pBdr>
    </w:pPr>
  </w:style>
  <w:style w:type="paragraph" w:customStyle="1" w:styleId="SignatureLines">
    <w:name w:val="SignatureLines"/>
    <w:basedOn w:val="Normal"/>
    <w:next w:val="Normal"/>
    <w:semiHidden/>
    <w:rsid w:val="00E16D3A"/>
    <w:pPr>
      <w:keepNext/>
      <w:keepLines/>
      <w:tabs>
        <w:tab w:val="left" w:leader="underscore" w:pos="3119"/>
        <w:tab w:val="left" w:pos="3969"/>
        <w:tab w:val="right" w:leader="underscore" w:pos="7088"/>
      </w:tabs>
    </w:pPr>
    <w:rPr>
      <w:sz w:val="8"/>
    </w:rPr>
  </w:style>
  <w:style w:type="paragraph" w:customStyle="1" w:styleId="SignatureText">
    <w:name w:val="SignatureText"/>
    <w:basedOn w:val="Normal"/>
    <w:semiHidden/>
    <w:rsid w:val="00E16D3A"/>
    <w:pPr>
      <w:keepNext/>
      <w:keepLines/>
      <w:tabs>
        <w:tab w:val="left" w:pos="3969"/>
      </w:tabs>
    </w:pPr>
    <w:rPr>
      <w:kern w:val="10"/>
      <w:position w:val="10"/>
      <w:sz w:val="17"/>
    </w:rPr>
  </w:style>
  <w:style w:type="paragraph" w:styleId="BalloonText">
    <w:name w:val="Balloon Text"/>
    <w:basedOn w:val="Normal"/>
    <w:link w:val="BalloonTextChar"/>
    <w:uiPriority w:val="99"/>
    <w:semiHidden/>
    <w:rsid w:val="00E16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674"/>
    <w:rPr>
      <w:rFonts w:ascii="Segoe UI" w:hAnsi="Segoe UI" w:cs="Segoe UI"/>
      <w:sz w:val="18"/>
      <w:szCs w:val="18"/>
    </w:rPr>
  </w:style>
  <w:style w:type="paragraph" w:styleId="NormalWeb">
    <w:name w:val="Normal (Web)"/>
    <w:basedOn w:val="Normal"/>
    <w:uiPriority w:val="99"/>
    <w:semiHidden/>
    <w:rsid w:val="00E16D3A"/>
    <w:pPr>
      <w:spacing w:before="100" w:beforeAutospacing="1" w:after="100" w:afterAutospacing="1" w:line="240" w:lineRule="auto"/>
    </w:pPr>
    <w:rPr>
      <w:rFonts w:ascii="Times New Roman" w:eastAsia="Times New Roman" w:hAnsi="Times New Roman" w:cs="Times New Roman"/>
      <w:sz w:val="24"/>
      <w:szCs w:val="24"/>
    </w:rPr>
  </w:style>
  <w:style w:type="paragraph" w:styleId="NormalIndent">
    <w:name w:val="Normal Indent"/>
    <w:basedOn w:val="Normal"/>
    <w:semiHidden/>
    <w:rsid w:val="00E16D3A"/>
    <w:pPr>
      <w:ind w:left="1701"/>
    </w:pPr>
  </w:style>
  <w:style w:type="table" w:customStyle="1" w:styleId="TabelleohneRahmen">
    <w:name w:val="Tabelle ohne Rahmen"/>
    <w:basedOn w:val="TableNormal"/>
    <w:uiPriority w:val="99"/>
    <w:rsid w:val="00E16D3A"/>
    <w:pPr>
      <w:spacing w:after="0" w:line="240" w:lineRule="auto"/>
    </w:pPr>
    <w:rPr>
      <w:rFonts w:cs="font1482"/>
      <w:sz w:val="21"/>
      <w:szCs w:val="21"/>
    </w:rPr>
    <w:tblPr>
      <w:tblCellMar>
        <w:left w:w="0" w:type="dxa"/>
        <w:right w:w="28" w:type="dxa"/>
      </w:tblCellMar>
    </w:tblPr>
  </w:style>
  <w:style w:type="table" w:styleId="TableColumns1">
    <w:name w:val="Table Columns 1"/>
    <w:basedOn w:val="TableNormal"/>
    <w:rsid w:val="00E16D3A"/>
    <w:pPr>
      <w:adjustRightInd w:val="0"/>
      <w:snapToGrid w:val="0"/>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ellenabschluss">
    <w:name w:val="Tabellenabschluss"/>
    <w:basedOn w:val="Normal"/>
    <w:next w:val="Normal"/>
    <w:uiPriority w:val="99"/>
    <w:semiHidden/>
    <w:rsid w:val="00E16D3A"/>
    <w:pPr>
      <w:spacing w:line="240" w:lineRule="auto"/>
    </w:pPr>
    <w:rPr>
      <w:sz w:val="4"/>
    </w:rPr>
  </w:style>
  <w:style w:type="table" w:styleId="TableGrid">
    <w:name w:val="Table Grid"/>
    <w:basedOn w:val="TableNormal"/>
    <w:uiPriority w:val="59"/>
    <w:rsid w:val="00E16D3A"/>
    <w:pPr>
      <w:spacing w:after="0" w:line="240" w:lineRule="auto"/>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uiPriority w:val="59"/>
    <w:rsid w:val="00E16D3A"/>
    <w:pPr>
      <w:spacing w:after="0" w:line="240" w:lineRule="auto"/>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keTitle">
    <w:name w:val="TakeTitle"/>
    <w:basedOn w:val="Normal"/>
    <w:semiHidden/>
    <w:rsid w:val="00E16D3A"/>
    <w:pPr>
      <w:numPr>
        <w:ilvl w:val="2"/>
        <w:numId w:val="13"/>
      </w:numPr>
    </w:pPr>
  </w:style>
  <w:style w:type="paragraph" w:customStyle="1" w:styleId="Text13pt">
    <w:name w:val="Text 13 pt"/>
    <w:basedOn w:val="Normal"/>
    <w:uiPriority w:val="1"/>
    <w:qFormat/>
    <w:rsid w:val="00E16D3A"/>
    <w:pPr>
      <w:spacing w:line="323" w:lineRule="atLeast"/>
    </w:pPr>
    <w:rPr>
      <w:sz w:val="26"/>
      <w:szCs w:val="26"/>
    </w:rPr>
  </w:style>
  <w:style w:type="paragraph" w:customStyle="1" w:styleId="Text65pt">
    <w:name w:val="Text 6.5 pt"/>
    <w:basedOn w:val="Text85pt"/>
    <w:uiPriority w:val="3"/>
    <w:qFormat/>
    <w:rsid w:val="00E16D3A"/>
    <w:pPr>
      <w:spacing w:line="162" w:lineRule="atLeast"/>
    </w:pPr>
    <w:rPr>
      <w:sz w:val="13"/>
    </w:rPr>
  </w:style>
  <w:style w:type="paragraph" w:customStyle="1" w:styleId="Texte85pt">
    <w:name w:val="Texte 8.5 pt"/>
    <w:basedOn w:val="Normal"/>
    <w:semiHidden/>
    <w:rsid w:val="00E16D3A"/>
    <w:pPr>
      <w:spacing w:line="215" w:lineRule="atLeast"/>
    </w:pPr>
    <w:rPr>
      <w:sz w:val="17"/>
    </w:rPr>
  </w:style>
  <w:style w:type="paragraph" w:styleId="BodyText">
    <w:name w:val="Body Text"/>
    <w:basedOn w:val="Normal"/>
    <w:link w:val="BodyTextChar"/>
    <w:uiPriority w:val="1"/>
    <w:rsid w:val="00E16D3A"/>
    <w:pPr>
      <w:widowControl w:val="0"/>
      <w:autoSpaceDE w:val="0"/>
      <w:autoSpaceDN w:val="0"/>
      <w:spacing w:line="240" w:lineRule="auto"/>
    </w:pPr>
    <w:rPr>
      <w:rFonts w:ascii="Arial" w:eastAsia="Arial" w:hAnsi="Arial" w:cs="Arial"/>
    </w:rPr>
  </w:style>
  <w:style w:type="character" w:customStyle="1" w:styleId="BodyTextChar">
    <w:name w:val="Body Text Char"/>
    <w:basedOn w:val="DefaultParagraphFont"/>
    <w:link w:val="BodyText"/>
    <w:uiPriority w:val="1"/>
    <w:rsid w:val="00E16D3A"/>
    <w:rPr>
      <w:rFonts w:ascii="Arial" w:eastAsia="Arial" w:hAnsi="Arial" w:cs="Arial"/>
      <w:sz w:val="21"/>
      <w:szCs w:val="21"/>
    </w:rPr>
  </w:style>
  <w:style w:type="paragraph" w:styleId="BodyText2">
    <w:name w:val="Body Text 2"/>
    <w:basedOn w:val="Normal"/>
    <w:link w:val="BodyText2Char"/>
    <w:semiHidden/>
    <w:rsid w:val="00E16D3A"/>
  </w:style>
  <w:style w:type="character" w:customStyle="1" w:styleId="BodyText2Char">
    <w:name w:val="Body Text 2 Char"/>
    <w:basedOn w:val="DefaultParagraphFont"/>
    <w:link w:val="BodyText2"/>
    <w:semiHidden/>
    <w:rsid w:val="00866674"/>
    <w:rPr>
      <w:rFonts w:cs="font1482"/>
      <w:sz w:val="21"/>
      <w:szCs w:val="21"/>
    </w:rPr>
  </w:style>
  <w:style w:type="paragraph" w:styleId="BodyText3">
    <w:name w:val="Body Text 3"/>
    <w:basedOn w:val="Normal"/>
    <w:link w:val="BodyText3Char"/>
    <w:semiHidden/>
    <w:rsid w:val="00E16D3A"/>
    <w:rPr>
      <w:szCs w:val="16"/>
    </w:rPr>
  </w:style>
  <w:style w:type="character" w:customStyle="1" w:styleId="BodyText3Char">
    <w:name w:val="Body Text 3 Char"/>
    <w:basedOn w:val="DefaultParagraphFont"/>
    <w:link w:val="BodyText3"/>
    <w:semiHidden/>
    <w:rsid w:val="00866674"/>
    <w:rPr>
      <w:rFonts w:cs="font1482"/>
      <w:sz w:val="21"/>
      <w:szCs w:val="16"/>
    </w:rPr>
  </w:style>
  <w:style w:type="paragraph" w:styleId="BodyTextIndent2">
    <w:name w:val="Body Text Indent 2"/>
    <w:basedOn w:val="Normal"/>
    <w:link w:val="BodyTextIndent2Char"/>
    <w:semiHidden/>
    <w:rsid w:val="00E16D3A"/>
  </w:style>
  <w:style w:type="character" w:customStyle="1" w:styleId="BodyTextIndent2Char">
    <w:name w:val="Body Text Indent 2 Char"/>
    <w:basedOn w:val="DefaultParagraphFont"/>
    <w:link w:val="BodyTextIndent2"/>
    <w:semiHidden/>
    <w:rsid w:val="00866674"/>
    <w:rPr>
      <w:rFonts w:cs="font1482"/>
      <w:sz w:val="21"/>
      <w:szCs w:val="21"/>
    </w:rPr>
  </w:style>
  <w:style w:type="paragraph" w:styleId="BodyTextIndent3">
    <w:name w:val="Body Text Indent 3"/>
    <w:basedOn w:val="Normal"/>
    <w:link w:val="BodyTextIndent3Char"/>
    <w:semiHidden/>
    <w:rsid w:val="00E16D3A"/>
    <w:rPr>
      <w:szCs w:val="16"/>
    </w:rPr>
  </w:style>
  <w:style w:type="character" w:customStyle="1" w:styleId="BodyTextIndent3Char">
    <w:name w:val="Body Text Indent 3 Char"/>
    <w:basedOn w:val="DefaultParagraphFont"/>
    <w:link w:val="BodyTextIndent3"/>
    <w:semiHidden/>
    <w:rsid w:val="00866674"/>
    <w:rPr>
      <w:rFonts w:cs="font1482"/>
      <w:sz w:val="21"/>
      <w:szCs w:val="16"/>
    </w:rPr>
  </w:style>
  <w:style w:type="paragraph" w:styleId="BodyTextFirstIndent">
    <w:name w:val="Body Text First Indent"/>
    <w:basedOn w:val="BodyText"/>
    <w:link w:val="BodyTextFirstIndentChar"/>
    <w:semiHidden/>
    <w:rsid w:val="00E16D3A"/>
  </w:style>
  <w:style w:type="character" w:customStyle="1" w:styleId="BodyTextFirstIndentChar">
    <w:name w:val="Body Text First Indent Char"/>
    <w:basedOn w:val="BodyTextChar"/>
    <w:link w:val="BodyTextFirstIndent"/>
    <w:semiHidden/>
    <w:rsid w:val="00866674"/>
    <w:rPr>
      <w:rFonts w:ascii="Arial" w:eastAsia="Arial" w:hAnsi="Arial" w:cs="Arial"/>
      <w:sz w:val="21"/>
      <w:szCs w:val="21"/>
    </w:rPr>
  </w:style>
  <w:style w:type="paragraph" w:styleId="BodyTextIndent">
    <w:name w:val="Body Text Indent"/>
    <w:basedOn w:val="Normal"/>
    <w:link w:val="BodyTextIndentChar"/>
    <w:semiHidden/>
    <w:rsid w:val="00E16D3A"/>
  </w:style>
  <w:style w:type="character" w:customStyle="1" w:styleId="BodyTextIndentChar">
    <w:name w:val="Body Text Indent Char"/>
    <w:basedOn w:val="DefaultParagraphFont"/>
    <w:link w:val="BodyTextIndent"/>
    <w:semiHidden/>
    <w:rsid w:val="00866674"/>
    <w:rPr>
      <w:rFonts w:cs="font1482"/>
      <w:sz w:val="21"/>
      <w:szCs w:val="21"/>
    </w:rPr>
  </w:style>
  <w:style w:type="paragraph" w:styleId="BodyTextFirstIndent2">
    <w:name w:val="Body Text First Indent 2"/>
    <w:basedOn w:val="BodyTextIndent"/>
    <w:link w:val="BodyTextFirstIndent2Char"/>
    <w:semiHidden/>
    <w:rsid w:val="00E16D3A"/>
  </w:style>
  <w:style w:type="character" w:customStyle="1" w:styleId="BodyTextFirstIndent2Char">
    <w:name w:val="Body Text First Indent 2 Char"/>
    <w:basedOn w:val="BodyTextIndentChar"/>
    <w:link w:val="BodyTextFirstIndent2"/>
    <w:semiHidden/>
    <w:rsid w:val="00866674"/>
    <w:rPr>
      <w:rFonts w:cs="font1482"/>
      <w:bCs/>
      <w:sz w:val="21"/>
      <w:szCs w:val="21"/>
    </w:rPr>
  </w:style>
  <w:style w:type="paragraph" w:customStyle="1" w:styleId="TextTogether">
    <w:name w:val="TextTogether"/>
    <w:basedOn w:val="Normal"/>
    <w:semiHidden/>
    <w:rsid w:val="00E16D3A"/>
    <w:pPr>
      <w:keepNext/>
      <w:keepLines/>
    </w:pPr>
  </w:style>
  <w:style w:type="paragraph" w:customStyle="1" w:styleId="TitelNewsletter">
    <w:name w:val="Titel Newsletter"/>
    <w:basedOn w:val="Title"/>
    <w:uiPriority w:val="13"/>
    <w:semiHidden/>
    <w:qFormat/>
    <w:rsid w:val="00E16D3A"/>
    <w:pPr>
      <w:spacing w:before="0"/>
      <w:jc w:val="right"/>
    </w:pPr>
    <w:rPr>
      <w:color w:val="659B7A" w:themeColor="accent6"/>
    </w:rPr>
  </w:style>
  <w:style w:type="paragraph" w:customStyle="1" w:styleId="Topic075">
    <w:name w:val="Topic075"/>
    <w:basedOn w:val="Normal"/>
    <w:semiHidden/>
    <w:rsid w:val="00E16D3A"/>
    <w:pPr>
      <w:keepLines/>
      <w:ind w:left="425" w:hanging="425"/>
    </w:pPr>
  </w:style>
  <w:style w:type="paragraph" w:customStyle="1" w:styleId="Topic075Line">
    <w:name w:val="Topic075Line"/>
    <w:basedOn w:val="Normal"/>
    <w:semiHidden/>
    <w:rsid w:val="00E16D3A"/>
    <w:pPr>
      <w:tabs>
        <w:tab w:val="right" w:leader="underscore" w:pos="9356"/>
      </w:tabs>
      <w:ind w:left="425" w:hanging="425"/>
    </w:pPr>
  </w:style>
  <w:style w:type="paragraph" w:customStyle="1" w:styleId="Topic300">
    <w:name w:val="Topic300"/>
    <w:basedOn w:val="Normal"/>
    <w:semiHidden/>
    <w:rsid w:val="00E16D3A"/>
    <w:pPr>
      <w:keepLines/>
      <w:ind w:left="1701" w:hanging="1701"/>
    </w:pPr>
  </w:style>
  <w:style w:type="paragraph" w:customStyle="1" w:styleId="Topic300Line">
    <w:name w:val="Topic300Line"/>
    <w:basedOn w:val="Normal"/>
    <w:semiHidden/>
    <w:rsid w:val="00E16D3A"/>
    <w:pPr>
      <w:tabs>
        <w:tab w:val="right" w:leader="underscore" w:pos="9356"/>
      </w:tabs>
      <w:ind w:left="1701" w:hanging="1701"/>
    </w:pPr>
  </w:style>
  <w:style w:type="paragraph" w:customStyle="1" w:styleId="Topic600">
    <w:name w:val="Topic600"/>
    <w:basedOn w:val="Normal"/>
    <w:semiHidden/>
    <w:rsid w:val="00E16D3A"/>
    <w:pPr>
      <w:keepLines/>
      <w:ind w:left="3402" w:hanging="3402"/>
    </w:pPr>
  </w:style>
  <w:style w:type="paragraph" w:customStyle="1" w:styleId="Topic600Line">
    <w:name w:val="Topic600Line"/>
    <w:basedOn w:val="Normal"/>
    <w:semiHidden/>
    <w:rsid w:val="00E16D3A"/>
    <w:pPr>
      <w:tabs>
        <w:tab w:val="right" w:leader="underscore" w:pos="9356"/>
      </w:tabs>
      <w:ind w:left="3402" w:hanging="3402"/>
    </w:pPr>
  </w:style>
  <w:style w:type="paragraph" w:customStyle="1" w:styleId="Topic900">
    <w:name w:val="Topic900"/>
    <w:basedOn w:val="Normal"/>
    <w:semiHidden/>
    <w:rsid w:val="00E16D3A"/>
    <w:pPr>
      <w:keepLines/>
      <w:ind w:left="5103" w:hanging="5103"/>
    </w:pPr>
  </w:style>
  <w:style w:type="paragraph" w:customStyle="1" w:styleId="Topic900Line">
    <w:name w:val="Topic900Line"/>
    <w:basedOn w:val="Normal"/>
    <w:semiHidden/>
    <w:rsid w:val="00E16D3A"/>
    <w:pPr>
      <w:tabs>
        <w:tab w:val="right" w:leader="underscore" w:pos="9356"/>
      </w:tabs>
      <w:ind w:left="5103" w:hanging="5103"/>
    </w:pPr>
  </w:style>
  <w:style w:type="paragraph" w:customStyle="1" w:styleId="Traktandum-Titel1">
    <w:name w:val="Traktandum-Titel 1"/>
    <w:basedOn w:val="Aufzhlung1"/>
    <w:next w:val="Text85pt"/>
    <w:uiPriority w:val="18"/>
    <w:semiHidden/>
    <w:rsid w:val="00E16D3A"/>
    <w:pPr>
      <w:numPr>
        <w:numId w:val="25"/>
      </w:numPr>
      <w:tabs>
        <w:tab w:val="left" w:pos="7938"/>
      </w:tabs>
      <w:spacing w:line="215" w:lineRule="atLeast"/>
    </w:pPr>
    <w:rPr>
      <w:rFonts w:asciiTheme="majorHAnsi" w:hAnsiTheme="majorHAnsi"/>
      <w:b/>
      <w:bCs/>
      <w:sz w:val="17"/>
      <w:szCs w:val="17"/>
    </w:rPr>
  </w:style>
  <w:style w:type="paragraph" w:customStyle="1" w:styleId="Traktandum-Titel2">
    <w:name w:val="Traktandum-Titel 2"/>
    <w:basedOn w:val="Text85pt"/>
    <w:next w:val="Text85pt"/>
    <w:uiPriority w:val="18"/>
    <w:semiHidden/>
    <w:rsid w:val="00E16D3A"/>
    <w:pPr>
      <w:numPr>
        <w:ilvl w:val="1"/>
        <w:numId w:val="25"/>
      </w:numPr>
    </w:pPr>
  </w:style>
  <w:style w:type="paragraph" w:customStyle="1" w:styleId="berschrift2nummeriert">
    <w:name w:val="Überschrift 2 nummeriert"/>
    <w:basedOn w:val="Heading2"/>
    <w:next w:val="Normal"/>
    <w:uiPriority w:val="10"/>
    <w:qFormat/>
    <w:rsid w:val="00BB5D35"/>
    <w:pPr>
      <w:numPr>
        <w:ilvl w:val="1"/>
        <w:numId w:val="31"/>
      </w:numPr>
      <w:spacing w:before="540"/>
    </w:pPr>
  </w:style>
  <w:style w:type="paragraph" w:customStyle="1" w:styleId="berschrift3nummeriert">
    <w:name w:val="Überschrift 3 nummeriert"/>
    <w:basedOn w:val="Heading3"/>
    <w:next w:val="Normal"/>
    <w:uiPriority w:val="10"/>
    <w:qFormat/>
    <w:rsid w:val="00BB5D35"/>
    <w:pPr>
      <w:numPr>
        <w:ilvl w:val="2"/>
        <w:numId w:val="31"/>
      </w:numPr>
      <w:tabs>
        <w:tab w:val="left" w:pos="851"/>
      </w:tabs>
    </w:pPr>
  </w:style>
  <w:style w:type="paragraph" w:customStyle="1" w:styleId="berschrift4nummeriert">
    <w:name w:val="Überschrift 4 nummeriert"/>
    <w:basedOn w:val="Heading4"/>
    <w:next w:val="Normal"/>
    <w:uiPriority w:val="10"/>
    <w:qFormat/>
    <w:rsid w:val="00915CE7"/>
    <w:pPr>
      <w:numPr>
        <w:ilvl w:val="3"/>
        <w:numId w:val="31"/>
      </w:numPr>
      <w:tabs>
        <w:tab w:val="left" w:pos="1134"/>
      </w:tabs>
    </w:pPr>
  </w:style>
  <w:style w:type="paragraph" w:customStyle="1" w:styleId="berschrift5nummeriert">
    <w:name w:val="Überschrift 5 nummeriert"/>
    <w:basedOn w:val="Heading5"/>
    <w:next w:val="Normal"/>
    <w:uiPriority w:val="10"/>
    <w:qFormat/>
    <w:rsid w:val="0038496C"/>
    <w:pPr>
      <w:numPr>
        <w:ilvl w:val="4"/>
        <w:numId w:val="31"/>
      </w:numPr>
      <w:tabs>
        <w:tab w:val="left" w:pos="1148"/>
      </w:tabs>
    </w:pPr>
  </w:style>
  <w:style w:type="character" w:customStyle="1" w:styleId="Heading6Char">
    <w:name w:val="Heading 6 Char"/>
    <w:basedOn w:val="DefaultParagraphFont"/>
    <w:link w:val="Heading6"/>
    <w:uiPriority w:val="9"/>
    <w:rsid w:val="00E16D3A"/>
    <w:rPr>
      <w:rFonts w:asciiTheme="majorHAnsi" w:eastAsiaTheme="majorEastAsia" w:hAnsiTheme="majorHAnsi" w:cstheme="majorBidi"/>
      <w:b/>
      <w:sz w:val="21"/>
      <w:szCs w:val="21"/>
    </w:rPr>
  </w:style>
  <w:style w:type="character" w:customStyle="1" w:styleId="Heading7Char">
    <w:name w:val="Heading 7 Char"/>
    <w:basedOn w:val="DefaultParagraphFont"/>
    <w:link w:val="Heading7"/>
    <w:uiPriority w:val="9"/>
    <w:rsid w:val="00E16D3A"/>
    <w:rPr>
      <w:rFonts w:asciiTheme="majorHAnsi" w:eastAsiaTheme="majorEastAsia" w:hAnsiTheme="majorHAnsi" w:cstheme="majorBidi"/>
      <w:b/>
      <w:iCs/>
      <w:sz w:val="21"/>
      <w:szCs w:val="21"/>
    </w:rPr>
  </w:style>
  <w:style w:type="character" w:customStyle="1" w:styleId="Heading8Char">
    <w:name w:val="Heading 8 Char"/>
    <w:basedOn w:val="DefaultParagraphFont"/>
    <w:link w:val="Heading8"/>
    <w:uiPriority w:val="9"/>
    <w:rsid w:val="00E16D3A"/>
    <w:rPr>
      <w:rFonts w:asciiTheme="majorHAnsi" w:eastAsiaTheme="majorEastAsia" w:hAnsiTheme="majorHAnsi" w:cstheme="majorBidi"/>
      <w:b/>
      <w:color w:val="272727" w:themeColor="text1" w:themeTint="D8"/>
      <w:sz w:val="17"/>
      <w:szCs w:val="21"/>
    </w:rPr>
  </w:style>
  <w:style w:type="character" w:customStyle="1" w:styleId="Heading9Char">
    <w:name w:val="Heading 9 Char"/>
    <w:basedOn w:val="DefaultParagraphFont"/>
    <w:link w:val="Heading9"/>
    <w:uiPriority w:val="9"/>
    <w:rsid w:val="00E16D3A"/>
    <w:rPr>
      <w:rFonts w:asciiTheme="majorHAnsi" w:eastAsiaTheme="majorEastAsia" w:hAnsiTheme="majorHAnsi" w:cstheme="majorBidi"/>
      <w:b/>
      <w:iCs/>
      <w:color w:val="272727" w:themeColor="text1" w:themeTint="D8"/>
      <w:sz w:val="17"/>
      <w:szCs w:val="21"/>
    </w:rPr>
  </w:style>
  <w:style w:type="paragraph" w:styleId="EnvelopeReturn">
    <w:name w:val="envelope return"/>
    <w:basedOn w:val="Normal"/>
    <w:semiHidden/>
    <w:rsid w:val="00E16D3A"/>
    <w:rPr>
      <w:rFonts w:cs="Arial"/>
      <w:szCs w:val="20"/>
    </w:rPr>
  </w:style>
  <w:style w:type="paragraph" w:styleId="EnvelopeAddress">
    <w:name w:val="envelope address"/>
    <w:basedOn w:val="Normal"/>
    <w:semiHidden/>
    <w:rsid w:val="00E16D3A"/>
    <w:pPr>
      <w:framePr w:w="4320" w:h="2160" w:hRule="exact" w:hSpace="141" w:wrap="auto" w:hAnchor="page" w:xAlign="center" w:yAlign="bottom"/>
      <w:ind w:left="1"/>
    </w:pPr>
    <w:rPr>
      <w:rFonts w:cs="Arial"/>
    </w:rPr>
  </w:style>
  <w:style w:type="paragraph" w:styleId="TOC5">
    <w:name w:val="toc 5"/>
    <w:basedOn w:val="Normal"/>
    <w:next w:val="Normal"/>
    <w:autoRedefine/>
    <w:uiPriority w:val="39"/>
    <w:semiHidden/>
    <w:rsid w:val="00E16D3A"/>
    <w:pPr>
      <w:tabs>
        <w:tab w:val="right" w:leader="dot" w:pos="7371"/>
      </w:tabs>
      <w:spacing w:line="215" w:lineRule="atLeast"/>
      <w:ind w:left="851" w:right="3093" w:hanging="851"/>
    </w:pPr>
    <w:rPr>
      <w:sz w:val="17"/>
    </w:rPr>
  </w:style>
  <w:style w:type="paragraph" w:styleId="TOC6">
    <w:name w:val="toc 6"/>
    <w:basedOn w:val="Normal"/>
    <w:next w:val="Normal"/>
    <w:autoRedefine/>
    <w:uiPriority w:val="39"/>
    <w:semiHidden/>
    <w:rsid w:val="00E16D3A"/>
    <w:pPr>
      <w:tabs>
        <w:tab w:val="right" w:pos="7371"/>
      </w:tabs>
      <w:spacing w:line="215" w:lineRule="atLeast"/>
      <w:ind w:left="851" w:right="3093"/>
    </w:pPr>
    <w:rPr>
      <w:noProof/>
      <w:sz w:val="17"/>
      <w:szCs w:val="17"/>
    </w:rPr>
  </w:style>
  <w:style w:type="paragraph" w:styleId="TOC7">
    <w:name w:val="toc 7"/>
    <w:basedOn w:val="Normal"/>
    <w:next w:val="Normal"/>
    <w:autoRedefine/>
    <w:uiPriority w:val="39"/>
    <w:semiHidden/>
    <w:rsid w:val="00E16D3A"/>
    <w:pPr>
      <w:tabs>
        <w:tab w:val="right" w:pos="7371"/>
      </w:tabs>
      <w:spacing w:line="215" w:lineRule="atLeast"/>
      <w:ind w:left="851" w:right="3093"/>
    </w:pPr>
    <w:rPr>
      <w:noProof/>
      <w:sz w:val="17"/>
    </w:rPr>
  </w:style>
  <w:style w:type="paragraph" w:styleId="TOC8">
    <w:name w:val="toc 8"/>
    <w:basedOn w:val="Normal"/>
    <w:next w:val="Normal"/>
    <w:autoRedefine/>
    <w:uiPriority w:val="39"/>
    <w:semiHidden/>
    <w:rsid w:val="00E16D3A"/>
    <w:pPr>
      <w:tabs>
        <w:tab w:val="right" w:pos="7371"/>
      </w:tabs>
      <w:spacing w:line="215" w:lineRule="atLeast"/>
      <w:ind w:left="851" w:right="3093"/>
    </w:pPr>
    <w:rPr>
      <w:sz w:val="17"/>
    </w:rPr>
  </w:style>
  <w:style w:type="paragraph" w:styleId="TOC9">
    <w:name w:val="toc 9"/>
    <w:basedOn w:val="Normal"/>
    <w:next w:val="Normal"/>
    <w:autoRedefine/>
    <w:uiPriority w:val="39"/>
    <w:semiHidden/>
    <w:rsid w:val="00E16D3A"/>
    <w:pPr>
      <w:tabs>
        <w:tab w:val="right" w:pos="7371"/>
      </w:tabs>
      <w:spacing w:line="215" w:lineRule="atLeast"/>
      <w:ind w:left="851" w:right="3093"/>
    </w:pPr>
    <w:rPr>
      <w:sz w:val="17"/>
    </w:rPr>
  </w:style>
  <w:style w:type="paragraph" w:customStyle="1" w:styleId="Vorlagenbezeichnung">
    <w:name w:val="Vorlagenbezeichnung"/>
    <w:basedOn w:val="Footer"/>
    <w:semiHidden/>
    <w:rsid w:val="00E16D3A"/>
    <w:pPr>
      <w:tabs>
        <w:tab w:val="clear" w:pos="2552"/>
        <w:tab w:val="clear" w:pos="5103"/>
        <w:tab w:val="clear" w:pos="7655"/>
        <w:tab w:val="clear" w:pos="9979"/>
        <w:tab w:val="left" w:pos="2268"/>
        <w:tab w:val="left" w:pos="5670"/>
      </w:tabs>
    </w:pPr>
  </w:style>
  <w:style w:type="character" w:styleId="LineNumber">
    <w:name w:val="line number"/>
    <w:basedOn w:val="DefaultParagraphFont"/>
    <w:uiPriority w:val="99"/>
    <w:semiHidden/>
    <w:rsid w:val="00E16D3A"/>
  </w:style>
  <w:style w:type="paragraph" w:customStyle="1" w:styleId="zOawDeliveryOption">
    <w:name w:val="zOawDeliveryOption"/>
    <w:basedOn w:val="Normal"/>
    <w:semiHidden/>
    <w:rsid w:val="00E16D3A"/>
    <w:rPr>
      <w:b/>
    </w:rPr>
  </w:style>
  <w:style w:type="paragraph" w:customStyle="1" w:styleId="zOawDeliveryOption2">
    <w:name w:val="zOawDeliveryOption2"/>
    <w:basedOn w:val="Normal"/>
    <w:semiHidden/>
    <w:rsid w:val="00E16D3A"/>
    <w:rPr>
      <w:b/>
    </w:rPr>
  </w:style>
  <w:style w:type="paragraph" w:customStyle="1" w:styleId="zOawRecipient">
    <w:name w:val="zOawRecipient"/>
    <w:basedOn w:val="Normal"/>
    <w:semiHidden/>
    <w:rsid w:val="00E16D3A"/>
    <w:pPr>
      <w:spacing w:line="270" w:lineRule="exact"/>
    </w:pPr>
  </w:style>
  <w:style w:type="paragraph" w:customStyle="1" w:styleId="KleinschriftfrTabelle9pt">
    <w:name w:val="Kleinschrift für Tabelle 9pt"/>
    <w:basedOn w:val="Normal"/>
    <w:uiPriority w:val="10"/>
    <w:semiHidden/>
    <w:locked/>
    <w:rsid w:val="00E16D3A"/>
    <w:pPr>
      <w:spacing w:line="240" w:lineRule="atLeast"/>
      <w:jc w:val="both"/>
    </w:pPr>
    <w:rPr>
      <w:rFonts w:ascii="Verdana" w:eastAsia="Times" w:hAnsi="Verdana" w:cs="Times New Roman"/>
      <w:color w:val="000000"/>
      <w:sz w:val="18"/>
      <w:szCs w:val="18"/>
    </w:rPr>
  </w:style>
  <w:style w:type="paragraph" w:customStyle="1" w:styleId="AufzhlungfrTabelle9pt">
    <w:name w:val="Aufzählung für Tabelle 9pt"/>
    <w:basedOn w:val="KleinschriftfrTabelle9pt"/>
    <w:uiPriority w:val="10"/>
    <w:semiHidden/>
    <w:locked/>
    <w:rsid w:val="00E16D3A"/>
    <w:pPr>
      <w:numPr>
        <w:numId w:val="15"/>
      </w:numPr>
      <w:contextualSpacing/>
    </w:pPr>
  </w:style>
  <w:style w:type="paragraph" w:customStyle="1" w:styleId="Aufzhlungklein1">
    <w:name w:val="Aufzählung klein 1"/>
    <w:basedOn w:val="Normal"/>
    <w:uiPriority w:val="5"/>
    <w:qFormat/>
    <w:rsid w:val="00E16D3A"/>
    <w:pPr>
      <w:numPr>
        <w:numId w:val="16"/>
      </w:numPr>
      <w:spacing w:line="240" w:lineRule="auto"/>
    </w:pPr>
    <w:rPr>
      <w:sz w:val="17"/>
    </w:rPr>
  </w:style>
  <w:style w:type="paragraph" w:customStyle="1" w:styleId="Aufzhlungklein2">
    <w:name w:val="Aufzählung klein 2"/>
    <w:basedOn w:val="Normal"/>
    <w:uiPriority w:val="5"/>
    <w:rsid w:val="00E16D3A"/>
    <w:pPr>
      <w:numPr>
        <w:ilvl w:val="1"/>
        <w:numId w:val="16"/>
      </w:numPr>
      <w:spacing w:line="240" w:lineRule="auto"/>
    </w:pPr>
    <w:rPr>
      <w:sz w:val="17"/>
    </w:rPr>
  </w:style>
  <w:style w:type="paragraph" w:customStyle="1" w:styleId="Betreff">
    <w:name w:val="Betreff"/>
    <w:uiPriority w:val="99"/>
    <w:semiHidden/>
    <w:locked/>
    <w:rsid w:val="00E16D3A"/>
    <w:pPr>
      <w:spacing w:after="0" w:line="375" w:lineRule="exact"/>
    </w:pPr>
    <w:rPr>
      <w:rFonts w:ascii="Georgia" w:hAnsi="Georgia"/>
      <w:b/>
      <w:sz w:val="20"/>
    </w:rPr>
  </w:style>
  <w:style w:type="paragraph" w:customStyle="1" w:styleId="BetreffTitel">
    <w:name w:val="Betreff_Titel"/>
    <w:basedOn w:val="Normal"/>
    <w:uiPriority w:val="3"/>
    <w:semiHidden/>
    <w:locked/>
    <w:rsid w:val="00E16D3A"/>
    <w:pPr>
      <w:spacing w:line="240" w:lineRule="auto"/>
      <w:jc w:val="both"/>
    </w:pPr>
    <w:rPr>
      <w:rFonts w:ascii="Verdana" w:eastAsia="Times" w:hAnsi="Verdana" w:cs="Times New Roman"/>
      <w:b/>
      <w:color w:val="000000"/>
      <w:sz w:val="18"/>
      <w:szCs w:val="18"/>
    </w:rPr>
  </w:style>
  <w:style w:type="paragraph" w:customStyle="1" w:styleId="BIZAbsender">
    <w:name w:val="BIZ_Absender"/>
    <w:uiPriority w:val="99"/>
    <w:semiHidden/>
    <w:qFormat/>
    <w:locked/>
    <w:rsid w:val="00E16D3A"/>
    <w:pPr>
      <w:spacing w:after="0" w:line="200" w:lineRule="exact"/>
    </w:pPr>
    <w:rPr>
      <w:rFonts w:ascii="Franklin Gothic Book" w:hAnsi="Franklin Gothic Book"/>
      <w:sz w:val="16"/>
    </w:rPr>
  </w:style>
  <w:style w:type="paragraph" w:customStyle="1" w:styleId="BIZBetreff">
    <w:name w:val="BIZ_Betreff"/>
    <w:uiPriority w:val="99"/>
    <w:semiHidden/>
    <w:locked/>
    <w:rsid w:val="00E16D3A"/>
    <w:pPr>
      <w:spacing w:after="0" w:line="375" w:lineRule="exact"/>
    </w:pPr>
    <w:rPr>
      <w:rFonts w:ascii="Georgia" w:hAnsi="Georgia"/>
      <w:b/>
      <w:sz w:val="20"/>
    </w:rPr>
  </w:style>
  <w:style w:type="paragraph" w:customStyle="1" w:styleId="BIZEmpfnger">
    <w:name w:val="BIZ_Empfänger"/>
    <w:basedOn w:val="Normal"/>
    <w:uiPriority w:val="99"/>
    <w:semiHidden/>
    <w:locked/>
    <w:rsid w:val="00E16D3A"/>
    <w:pPr>
      <w:spacing w:line="250" w:lineRule="exact"/>
    </w:pPr>
    <w:rPr>
      <w:rFonts w:cstheme="minorBidi"/>
      <w:sz w:val="18"/>
      <w:szCs w:val="22"/>
    </w:rPr>
  </w:style>
  <w:style w:type="paragraph" w:customStyle="1" w:styleId="BIZFusszeile">
    <w:name w:val="BIZ_Fusszeile"/>
    <w:basedOn w:val="Normal"/>
    <w:uiPriority w:val="99"/>
    <w:semiHidden/>
    <w:qFormat/>
    <w:rsid w:val="00E16D3A"/>
    <w:pPr>
      <w:spacing w:line="200" w:lineRule="exact"/>
    </w:pPr>
    <w:rPr>
      <w:rFonts w:cstheme="minorBidi"/>
      <w:sz w:val="14"/>
      <w:szCs w:val="22"/>
    </w:rPr>
  </w:style>
  <w:style w:type="paragraph" w:customStyle="1" w:styleId="BIZNumerierung">
    <w:name w:val="BIZ_Numerierung"/>
    <w:uiPriority w:val="99"/>
    <w:semiHidden/>
    <w:qFormat/>
    <w:rsid w:val="00E16D3A"/>
    <w:pPr>
      <w:numPr>
        <w:numId w:val="18"/>
      </w:numPr>
      <w:spacing w:after="0" w:line="250" w:lineRule="exact"/>
    </w:pPr>
    <w:rPr>
      <w:sz w:val="18"/>
    </w:rPr>
  </w:style>
  <w:style w:type="paragraph" w:customStyle="1" w:styleId="BIZOrtDatum">
    <w:name w:val="BIZ_OrtDatum"/>
    <w:basedOn w:val="Normal"/>
    <w:uiPriority w:val="99"/>
    <w:semiHidden/>
    <w:locked/>
    <w:rsid w:val="00E16D3A"/>
    <w:pPr>
      <w:spacing w:line="250" w:lineRule="exact"/>
    </w:pPr>
    <w:rPr>
      <w:rFonts w:cstheme="minorBidi"/>
      <w:sz w:val="18"/>
      <w:szCs w:val="22"/>
    </w:rPr>
  </w:style>
  <w:style w:type="paragraph" w:customStyle="1" w:styleId="BIZTitelzusatz">
    <w:name w:val="BIZ_Titelzusatz"/>
    <w:next w:val="Normal"/>
    <w:uiPriority w:val="99"/>
    <w:semiHidden/>
    <w:qFormat/>
    <w:rsid w:val="00E16D3A"/>
    <w:pPr>
      <w:spacing w:after="0" w:line="375" w:lineRule="exact"/>
    </w:pPr>
    <w:rPr>
      <w:color w:val="808080" w:themeColor="background1" w:themeShade="80"/>
    </w:rPr>
  </w:style>
  <w:style w:type="paragraph" w:customStyle="1" w:styleId="Delta">
    <w:name w:val="Delta"/>
    <w:basedOn w:val="Normal"/>
    <w:uiPriority w:val="99"/>
    <w:semiHidden/>
    <w:qFormat/>
    <w:rsid w:val="00E16D3A"/>
    <w:pPr>
      <w:numPr>
        <w:numId w:val="19"/>
      </w:numPr>
      <w:spacing w:line="250" w:lineRule="exact"/>
    </w:pPr>
    <w:rPr>
      <w:rFonts w:cstheme="minorBidi"/>
      <w:sz w:val="18"/>
      <w:szCs w:val="20"/>
    </w:rPr>
  </w:style>
  <w:style w:type="paragraph" w:customStyle="1" w:styleId="DocumentKind">
    <w:name w:val="DocumentKind"/>
    <w:basedOn w:val="Normal"/>
    <w:uiPriority w:val="99"/>
    <w:semiHidden/>
    <w:locked/>
    <w:rsid w:val="00E16D3A"/>
    <w:pPr>
      <w:spacing w:line="240" w:lineRule="auto"/>
      <w:jc w:val="both"/>
    </w:pPr>
    <w:rPr>
      <w:rFonts w:ascii="Verdana" w:eastAsia="Times New Roman" w:hAnsi="Verdana" w:cs="Times New Roman"/>
      <w:b/>
      <w:color w:val="000000"/>
      <w:sz w:val="18"/>
      <w:szCs w:val="18"/>
    </w:rPr>
  </w:style>
  <w:style w:type="paragraph" w:customStyle="1" w:styleId="Dokumentbezeichnung">
    <w:name w:val="Dokumentbezeichnung"/>
    <w:basedOn w:val="Heading1"/>
    <w:next w:val="Normal"/>
    <w:uiPriority w:val="98"/>
    <w:semiHidden/>
    <w:rsid w:val="00E16D3A"/>
    <w:pPr>
      <w:pageBreakBefore/>
      <w:numPr>
        <w:numId w:val="20"/>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line="240" w:lineRule="atLeast"/>
      <w:ind w:right="125"/>
    </w:pPr>
    <w:rPr>
      <w:bCs w:val="0"/>
      <w:color w:val="FFFFFF" w:themeColor="background1"/>
      <w:spacing w:val="6"/>
      <w:sz w:val="40"/>
      <w:szCs w:val="52"/>
    </w:rPr>
  </w:style>
  <w:style w:type="paragraph" w:customStyle="1" w:styleId="Empfnger">
    <w:name w:val="Empfänger"/>
    <w:uiPriority w:val="99"/>
    <w:semiHidden/>
    <w:locked/>
    <w:rsid w:val="00E16D3A"/>
    <w:pPr>
      <w:spacing w:after="0" w:line="250" w:lineRule="exact"/>
    </w:pPr>
    <w:rPr>
      <w:rFonts w:ascii="Franklin Gothic Book" w:hAnsi="Franklin Gothic Book"/>
      <w:sz w:val="20"/>
    </w:rPr>
  </w:style>
  <w:style w:type="table" w:styleId="ColorfulList-Accent6">
    <w:name w:val="Colorful List Accent 6"/>
    <w:basedOn w:val="TableNormal"/>
    <w:uiPriority w:val="72"/>
    <w:rsid w:val="00E16D3A"/>
    <w:pPr>
      <w:spacing w:after="0" w:line="240" w:lineRule="auto"/>
    </w:pPr>
    <w:rPr>
      <w:color w:val="000000" w:themeColor="text1"/>
    </w:rPr>
    <w:tblPr>
      <w:tblStyleRowBandSize w:val="1"/>
      <w:tblStyleColBandSize w:val="1"/>
    </w:tblPr>
    <w:tcPr>
      <w:shd w:val="clear" w:color="auto" w:fill="EFF5F1"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DD" w:themeFill="accent6" w:themeFillTint="3F"/>
      </w:tcPr>
    </w:tblStylePr>
    <w:tblStylePr w:type="band1Horz">
      <w:tblPr/>
      <w:tcPr>
        <w:shd w:val="clear" w:color="auto" w:fill="E0EBE4" w:themeFill="accent6" w:themeFillTint="33"/>
      </w:tcPr>
    </w:tblStylePr>
  </w:style>
  <w:style w:type="table" w:styleId="LightList-Accent1">
    <w:name w:val="Light List Accent 1"/>
    <w:basedOn w:val="TableNormal"/>
    <w:uiPriority w:val="61"/>
    <w:rsid w:val="00E16D3A"/>
    <w:pPr>
      <w:spacing w:after="0" w:line="240" w:lineRule="auto"/>
    </w:pPr>
    <w:tblPr>
      <w:tblStyleRowBandSize w:val="1"/>
      <w:tblStyleColBandSize w:val="1"/>
      <w:tblBorders>
        <w:top w:val="single" w:sz="8" w:space="0" w:color="3C505A" w:themeColor="accent1"/>
        <w:left w:val="single" w:sz="8" w:space="0" w:color="3C505A" w:themeColor="accent1"/>
        <w:bottom w:val="single" w:sz="8" w:space="0" w:color="3C505A" w:themeColor="accent1"/>
        <w:right w:val="single" w:sz="8" w:space="0" w:color="3C505A" w:themeColor="accent1"/>
      </w:tblBorders>
    </w:tblPr>
    <w:tblStylePr w:type="firstRow">
      <w:pPr>
        <w:spacing w:before="0" w:after="0" w:line="240" w:lineRule="auto"/>
      </w:pPr>
      <w:rPr>
        <w:b/>
        <w:bCs/>
        <w:color w:val="FFFFFF" w:themeColor="background1"/>
      </w:rPr>
      <w:tblPr/>
      <w:tcPr>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style>
  <w:style w:type="table" w:styleId="LightList-Accent2">
    <w:name w:val="Light List Accent 2"/>
    <w:basedOn w:val="TableNormal"/>
    <w:uiPriority w:val="61"/>
    <w:rsid w:val="00E16D3A"/>
    <w:pPr>
      <w:spacing w:after="0" w:line="240" w:lineRule="auto"/>
    </w:pPr>
    <w:tblPr>
      <w:tblStyleRowBandSize w:val="1"/>
      <w:tblStyleColBandSize w:val="1"/>
      <w:tblBorders>
        <w:top w:val="single" w:sz="8" w:space="0" w:color="EBD3AE" w:themeColor="accent2"/>
        <w:left w:val="single" w:sz="8" w:space="0" w:color="EBD3AE" w:themeColor="accent2"/>
        <w:bottom w:val="single" w:sz="8" w:space="0" w:color="EBD3AE" w:themeColor="accent2"/>
        <w:right w:val="single" w:sz="8" w:space="0" w:color="EBD3AE" w:themeColor="accent2"/>
      </w:tblBorders>
    </w:tblPr>
    <w:tblStylePr w:type="firstRow">
      <w:pPr>
        <w:spacing w:before="0" w:after="0" w:line="240" w:lineRule="auto"/>
      </w:pPr>
      <w:rPr>
        <w:b/>
        <w:bCs/>
        <w:color w:val="FFFFFF" w:themeColor="background1"/>
      </w:rPr>
      <w:tblPr/>
      <w:tcPr>
        <w:shd w:val="clear" w:color="auto" w:fill="EBD3AE" w:themeFill="accent2"/>
      </w:tcPr>
    </w:tblStylePr>
    <w:tblStylePr w:type="lastRow">
      <w:pPr>
        <w:spacing w:before="0" w:after="0" w:line="240" w:lineRule="auto"/>
      </w:pPr>
      <w:rPr>
        <w:b/>
        <w:bCs/>
      </w:rPr>
      <w:tblPr/>
      <w:tcPr>
        <w:tcBorders>
          <w:top w:val="double" w:sz="6" w:space="0" w:color="EBD3AE" w:themeColor="accent2"/>
          <w:left w:val="single" w:sz="8" w:space="0" w:color="EBD3AE" w:themeColor="accent2"/>
          <w:bottom w:val="single" w:sz="8" w:space="0" w:color="EBD3AE" w:themeColor="accent2"/>
          <w:right w:val="single" w:sz="8" w:space="0" w:color="EBD3AE" w:themeColor="accent2"/>
        </w:tcBorders>
      </w:tcPr>
    </w:tblStylePr>
    <w:tblStylePr w:type="firstCol">
      <w:rPr>
        <w:b/>
        <w:bCs/>
      </w:rPr>
    </w:tblStylePr>
    <w:tblStylePr w:type="lastCol">
      <w:rPr>
        <w:b/>
        <w:bCs/>
      </w:rPr>
    </w:tblStylePr>
    <w:tblStylePr w:type="band1Vert">
      <w:tblPr/>
      <w:tcPr>
        <w:tcBorders>
          <w:top w:val="single" w:sz="8" w:space="0" w:color="EBD3AE" w:themeColor="accent2"/>
          <w:left w:val="single" w:sz="8" w:space="0" w:color="EBD3AE" w:themeColor="accent2"/>
          <w:bottom w:val="single" w:sz="8" w:space="0" w:color="EBD3AE" w:themeColor="accent2"/>
          <w:right w:val="single" w:sz="8" w:space="0" w:color="EBD3AE" w:themeColor="accent2"/>
        </w:tcBorders>
      </w:tcPr>
    </w:tblStylePr>
    <w:tblStylePr w:type="band1Horz">
      <w:tblPr/>
      <w:tcPr>
        <w:tcBorders>
          <w:top w:val="single" w:sz="8" w:space="0" w:color="EBD3AE" w:themeColor="accent2"/>
          <w:left w:val="single" w:sz="8" w:space="0" w:color="EBD3AE" w:themeColor="accent2"/>
          <w:bottom w:val="single" w:sz="8" w:space="0" w:color="EBD3AE" w:themeColor="accent2"/>
          <w:right w:val="single" w:sz="8" w:space="0" w:color="EBD3AE" w:themeColor="accent2"/>
        </w:tcBorders>
      </w:tcPr>
    </w:tblStylePr>
  </w:style>
  <w:style w:type="table" w:styleId="LightList-Accent3">
    <w:name w:val="Light List Accent 3"/>
    <w:basedOn w:val="TableNormal"/>
    <w:uiPriority w:val="61"/>
    <w:rsid w:val="00E16D3A"/>
    <w:pPr>
      <w:spacing w:after="0" w:line="240" w:lineRule="auto"/>
    </w:pPr>
    <w:tblPr>
      <w:tblStyleRowBandSize w:val="1"/>
      <w:tblStyleColBandSize w:val="1"/>
      <w:tblBorders>
        <w:top w:val="single" w:sz="8" w:space="0" w:color="8CD7F0" w:themeColor="accent3"/>
        <w:left w:val="single" w:sz="8" w:space="0" w:color="8CD7F0" w:themeColor="accent3"/>
        <w:bottom w:val="single" w:sz="8" w:space="0" w:color="8CD7F0" w:themeColor="accent3"/>
        <w:right w:val="single" w:sz="8" w:space="0" w:color="8CD7F0" w:themeColor="accent3"/>
      </w:tblBorders>
    </w:tblPr>
    <w:tblStylePr w:type="firstRow">
      <w:pPr>
        <w:spacing w:before="0" w:after="0" w:line="240" w:lineRule="auto"/>
      </w:pPr>
      <w:rPr>
        <w:b/>
        <w:bCs/>
        <w:color w:val="FFFFFF" w:themeColor="background1"/>
      </w:rPr>
      <w:tblPr/>
      <w:tcPr>
        <w:shd w:val="clear" w:color="auto" w:fill="8CD7F0" w:themeFill="accent3"/>
      </w:tcPr>
    </w:tblStylePr>
    <w:tblStylePr w:type="lastRow">
      <w:pPr>
        <w:spacing w:before="0" w:after="0" w:line="240" w:lineRule="auto"/>
      </w:pPr>
      <w:rPr>
        <w:b/>
        <w:bCs/>
      </w:rPr>
      <w:tblPr/>
      <w:tcPr>
        <w:tcBorders>
          <w:top w:val="double" w:sz="6" w:space="0" w:color="8CD7F0" w:themeColor="accent3"/>
          <w:left w:val="single" w:sz="8" w:space="0" w:color="8CD7F0" w:themeColor="accent3"/>
          <w:bottom w:val="single" w:sz="8" w:space="0" w:color="8CD7F0" w:themeColor="accent3"/>
          <w:right w:val="single" w:sz="8" w:space="0" w:color="8CD7F0" w:themeColor="accent3"/>
        </w:tcBorders>
      </w:tcPr>
    </w:tblStylePr>
    <w:tblStylePr w:type="firstCol">
      <w:rPr>
        <w:b/>
        <w:bCs/>
      </w:rPr>
    </w:tblStylePr>
    <w:tblStylePr w:type="lastCol">
      <w:rPr>
        <w:b/>
        <w:bCs/>
      </w:rPr>
    </w:tblStylePr>
    <w:tblStylePr w:type="band1Vert">
      <w:tblPr/>
      <w:tcPr>
        <w:tcBorders>
          <w:top w:val="single" w:sz="8" w:space="0" w:color="8CD7F0" w:themeColor="accent3"/>
          <w:left w:val="single" w:sz="8" w:space="0" w:color="8CD7F0" w:themeColor="accent3"/>
          <w:bottom w:val="single" w:sz="8" w:space="0" w:color="8CD7F0" w:themeColor="accent3"/>
          <w:right w:val="single" w:sz="8" w:space="0" w:color="8CD7F0" w:themeColor="accent3"/>
        </w:tcBorders>
      </w:tcPr>
    </w:tblStylePr>
    <w:tblStylePr w:type="band1Horz">
      <w:tblPr/>
      <w:tcPr>
        <w:tcBorders>
          <w:top w:val="single" w:sz="8" w:space="0" w:color="8CD7F0" w:themeColor="accent3"/>
          <w:left w:val="single" w:sz="8" w:space="0" w:color="8CD7F0" w:themeColor="accent3"/>
          <w:bottom w:val="single" w:sz="8" w:space="0" w:color="8CD7F0" w:themeColor="accent3"/>
          <w:right w:val="single" w:sz="8" w:space="0" w:color="8CD7F0" w:themeColor="accent3"/>
        </w:tcBorders>
      </w:tcPr>
    </w:tblStylePr>
  </w:style>
  <w:style w:type="paragraph" w:customStyle="1" w:styleId="KleinschriftFettfrTabelle9pt">
    <w:name w:val="Kleinschrift Fett für Tabelle 9pt"/>
    <w:basedOn w:val="KleinschriftfrTabelle9pt"/>
    <w:uiPriority w:val="10"/>
    <w:semiHidden/>
    <w:locked/>
    <w:rsid w:val="00E16D3A"/>
    <w:rPr>
      <w:b/>
    </w:rPr>
  </w:style>
  <w:style w:type="paragraph" w:customStyle="1" w:styleId="Kopfzeile2Seite8pt">
    <w:name w:val="Kopfzeile 2Seite 8pt"/>
    <w:basedOn w:val="Normal"/>
    <w:uiPriority w:val="99"/>
    <w:semiHidden/>
    <w:locked/>
    <w:rsid w:val="00E16D3A"/>
    <w:pPr>
      <w:spacing w:line="200" w:lineRule="atLeast"/>
    </w:pPr>
    <w:rPr>
      <w:rFonts w:cstheme="minorBidi"/>
      <w:sz w:val="16"/>
      <w:szCs w:val="22"/>
    </w:rPr>
  </w:style>
  <w:style w:type="numbering" w:customStyle="1" w:styleId="ListeAufzhlungAltX">
    <w:name w:val="Liste Aufzählung (Alt+X)"/>
    <w:uiPriority w:val="99"/>
    <w:locked/>
    <w:rsid w:val="00E16D3A"/>
    <w:pPr>
      <w:numPr>
        <w:numId w:val="21"/>
      </w:numPr>
    </w:pPr>
  </w:style>
  <w:style w:type="numbering" w:customStyle="1" w:styleId="ListegemischtAltG">
    <w:name w:val="Liste gemischt (Alt+G)"/>
    <w:uiPriority w:val="99"/>
    <w:locked/>
    <w:rsid w:val="00E16D3A"/>
    <w:pPr>
      <w:numPr>
        <w:numId w:val="22"/>
      </w:numPr>
    </w:pPr>
  </w:style>
  <w:style w:type="numbering" w:customStyle="1" w:styleId="ListeNummernAltL">
    <w:name w:val="Liste Nummern (Alt+L)"/>
    <w:uiPriority w:val="99"/>
    <w:locked/>
    <w:rsid w:val="00E16D3A"/>
    <w:pPr>
      <w:numPr>
        <w:numId w:val="23"/>
      </w:numPr>
    </w:pPr>
  </w:style>
  <w:style w:type="paragraph" w:customStyle="1" w:styleId="msonormal0">
    <w:name w:val="msonormal"/>
    <w:basedOn w:val="Normal"/>
    <w:uiPriority w:val="99"/>
    <w:semiHidden/>
    <w:rsid w:val="00E16D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merierung">
    <w:name w:val="Nummerierung"/>
    <w:basedOn w:val="Normal"/>
    <w:uiPriority w:val="2"/>
    <w:semiHidden/>
    <w:locked/>
    <w:rsid w:val="00E16D3A"/>
    <w:pPr>
      <w:numPr>
        <w:numId w:val="24"/>
      </w:numPr>
      <w:spacing w:line="240" w:lineRule="auto"/>
      <w:contextualSpacing/>
      <w:jc w:val="both"/>
    </w:pPr>
    <w:rPr>
      <w:rFonts w:ascii="Verdana" w:eastAsia="Times" w:hAnsi="Verdana" w:cs="Times New Roman"/>
      <w:color w:val="000000"/>
      <w:sz w:val="18"/>
      <w:szCs w:val="18"/>
    </w:rPr>
  </w:style>
  <w:style w:type="paragraph" w:customStyle="1" w:styleId="Nummerierung3">
    <w:name w:val="Nummerierung 3"/>
    <w:basedOn w:val="Nummerierung2"/>
    <w:uiPriority w:val="3"/>
    <w:semiHidden/>
    <w:qFormat/>
    <w:rsid w:val="00E16D3A"/>
    <w:pPr>
      <w:numPr>
        <w:ilvl w:val="0"/>
        <w:numId w:val="0"/>
      </w:numPr>
      <w:tabs>
        <w:tab w:val="num" w:pos="851"/>
      </w:tabs>
      <w:spacing w:line="240" w:lineRule="atLeast"/>
      <w:ind w:left="1418" w:hanging="567"/>
    </w:pPr>
    <w:rPr>
      <w:rFonts w:cstheme="minorBidi"/>
      <w:sz w:val="20"/>
      <w:szCs w:val="22"/>
    </w:rPr>
  </w:style>
  <w:style w:type="paragraph" w:customStyle="1" w:styleId="Nummerierungabc">
    <w:name w:val="Nummerierung abc"/>
    <w:basedOn w:val="ListParagraph"/>
    <w:uiPriority w:val="4"/>
    <w:semiHidden/>
    <w:qFormat/>
    <w:rsid w:val="00E16D3A"/>
    <w:pPr>
      <w:spacing w:line="240" w:lineRule="atLeast"/>
      <w:ind w:left="425" w:hanging="425"/>
    </w:pPr>
    <w:rPr>
      <w:rFonts w:cstheme="minorBidi"/>
      <w:sz w:val="20"/>
      <w:szCs w:val="22"/>
    </w:rPr>
  </w:style>
  <w:style w:type="paragraph" w:customStyle="1" w:styleId="Organisation">
    <w:name w:val="Organisation"/>
    <w:basedOn w:val="Normal"/>
    <w:link w:val="OrganisationZchn"/>
    <w:semiHidden/>
    <w:locked/>
    <w:rsid w:val="00E16D3A"/>
    <w:pPr>
      <w:spacing w:line="200" w:lineRule="exact"/>
      <w:jc w:val="both"/>
    </w:pPr>
    <w:rPr>
      <w:rFonts w:ascii="Verdana" w:eastAsia="Times New Roman" w:hAnsi="Verdana" w:cs="Times New Roman"/>
      <w:color w:val="000000"/>
      <w:sz w:val="18"/>
      <w:szCs w:val="18"/>
    </w:rPr>
  </w:style>
  <w:style w:type="character" w:customStyle="1" w:styleId="OrganisationZchn">
    <w:name w:val="Organisation Zchn"/>
    <w:basedOn w:val="DefaultParagraphFont"/>
    <w:link w:val="Organisation"/>
    <w:semiHidden/>
    <w:rsid w:val="00E16D3A"/>
    <w:rPr>
      <w:rFonts w:ascii="Verdana" w:eastAsia="Times New Roman" w:hAnsi="Verdana" w:cs="Times New Roman"/>
      <w:color w:val="000000"/>
      <w:sz w:val="18"/>
      <w:szCs w:val="18"/>
    </w:rPr>
  </w:style>
  <w:style w:type="paragraph" w:customStyle="1" w:styleId="OrganisationBold">
    <w:name w:val="OrganisationBold"/>
    <w:basedOn w:val="Normal"/>
    <w:uiPriority w:val="99"/>
    <w:semiHidden/>
    <w:locked/>
    <w:rsid w:val="00E16D3A"/>
    <w:pPr>
      <w:spacing w:line="200" w:lineRule="exact"/>
      <w:jc w:val="both"/>
    </w:pPr>
    <w:rPr>
      <w:rFonts w:ascii="Verdana" w:eastAsia="Times New Roman" w:hAnsi="Verdana" w:cs="Times New Roman"/>
      <w:b/>
      <w:color w:val="000000"/>
      <w:sz w:val="18"/>
      <w:szCs w:val="18"/>
    </w:rPr>
  </w:style>
  <w:style w:type="paragraph" w:customStyle="1" w:styleId="OrtDatum">
    <w:name w:val="OrtDatum"/>
    <w:basedOn w:val="Empfnger"/>
    <w:uiPriority w:val="99"/>
    <w:semiHidden/>
    <w:locked/>
    <w:rsid w:val="00E16D3A"/>
  </w:style>
  <w:style w:type="paragraph" w:customStyle="1" w:styleId="Projektblock">
    <w:name w:val="Projektblock"/>
    <w:basedOn w:val="Normal"/>
    <w:uiPriority w:val="11"/>
    <w:semiHidden/>
    <w:locked/>
    <w:rsid w:val="00E16D3A"/>
    <w:pPr>
      <w:framePr w:hSpace="141" w:wrap="around" w:vAnchor="text" w:hAnchor="margin" w:xAlign="right" w:y="3561"/>
      <w:spacing w:after="360" w:line="240" w:lineRule="auto"/>
      <w:jc w:val="both"/>
    </w:pPr>
    <w:rPr>
      <w:rFonts w:ascii="Verdana" w:eastAsia="Times" w:hAnsi="Verdana" w:cs="Arial"/>
      <w:color w:val="000000"/>
      <w:sz w:val="18"/>
      <w:szCs w:val="28"/>
    </w:rPr>
  </w:style>
  <w:style w:type="paragraph" w:customStyle="1" w:styleId="Spitzmarke">
    <w:name w:val="Spitzmarke"/>
    <w:basedOn w:val="Normal"/>
    <w:uiPriority w:val="11"/>
    <w:semiHidden/>
    <w:rsid w:val="00E16D3A"/>
    <w:rPr>
      <w:b/>
    </w:rPr>
  </w:style>
  <w:style w:type="table" w:styleId="TableContemporary">
    <w:name w:val="Table Contemporary"/>
    <w:basedOn w:val="TableNormal"/>
    <w:rsid w:val="00E16D3A"/>
    <w:pPr>
      <w:spacing w:after="0" w:line="264" w:lineRule="auto"/>
      <w:jc w:val="both"/>
    </w:pPr>
    <w:rPr>
      <w:rFonts w:ascii="Times" w:eastAsia="Times" w:hAnsi="Times"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Theme">
    <w:name w:val="Table Theme"/>
    <w:basedOn w:val="TableNormal"/>
    <w:uiPriority w:val="99"/>
    <w:semiHidden/>
    <w:unhideWhenUsed/>
    <w:rsid w:val="00E16D3A"/>
    <w:pPr>
      <w:spacing w:after="0" w:line="270" w:lineRule="atLeast"/>
    </w:pPr>
    <w:rPr>
      <w:rFonts w:cs="font148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Text85pt"/>
    <w:semiHidden/>
    <w:qFormat/>
    <w:rsid w:val="00E16D3A"/>
    <w:rPr>
      <w:bCs/>
      <w:szCs w:val="17"/>
    </w:rPr>
  </w:style>
  <w:style w:type="paragraph" w:customStyle="1" w:styleId="TitelProjektblock">
    <w:name w:val="Titel_Projektblock"/>
    <w:basedOn w:val="Projektblock"/>
    <w:uiPriority w:val="11"/>
    <w:semiHidden/>
    <w:locked/>
    <w:rsid w:val="00E16D3A"/>
    <w:pPr>
      <w:framePr w:wrap="around"/>
    </w:pPr>
    <w:rPr>
      <w:b/>
      <w:sz w:val="28"/>
    </w:rPr>
  </w:style>
  <w:style w:type="character" w:customStyle="1" w:styleId="NichtaufgelsteErwhnung2">
    <w:name w:val="Nicht aufgelöste Erwähnung2"/>
    <w:basedOn w:val="DefaultParagraphFont"/>
    <w:uiPriority w:val="99"/>
    <w:semiHidden/>
    <w:unhideWhenUsed/>
    <w:rsid w:val="00E16D3A"/>
    <w:rPr>
      <w:color w:val="605E5C"/>
      <w:shd w:val="clear" w:color="auto" w:fill="E1DFDD"/>
    </w:rPr>
  </w:style>
  <w:style w:type="paragraph" w:customStyle="1" w:styleId="Titel22">
    <w:name w:val="Titel 22"/>
    <w:link w:val="Titel22Zchn"/>
    <w:semiHidden/>
    <w:rsid w:val="00BD00BB"/>
    <w:pPr>
      <w:spacing w:before="620" w:after="0" w:line="538" w:lineRule="exact"/>
    </w:pPr>
    <w:rPr>
      <w:rFonts w:ascii="Arial" w:eastAsia="Times New Roman" w:hAnsi="Arial" w:cs="Times New Roman"/>
      <w:bCs/>
      <w:kern w:val="28"/>
      <w:sz w:val="44"/>
      <w:szCs w:val="44"/>
    </w:rPr>
  </w:style>
  <w:style w:type="character" w:customStyle="1" w:styleId="Titel22Zchn">
    <w:name w:val="Titel 22 Zchn"/>
    <w:basedOn w:val="TitleChar"/>
    <w:link w:val="Titel22"/>
    <w:semiHidden/>
    <w:rsid w:val="00866674"/>
    <w:rPr>
      <w:rFonts w:ascii="Arial" w:eastAsia="Times New Roman" w:hAnsi="Arial" w:cs="Times New Roman"/>
      <w:bCs/>
      <w:kern w:val="28"/>
      <w:sz w:val="44"/>
      <w:szCs w:val="44"/>
    </w:rPr>
  </w:style>
  <w:style w:type="paragraph" w:customStyle="1" w:styleId="Untertitel17">
    <w:name w:val="Untertitel 17"/>
    <w:basedOn w:val="Title"/>
    <w:link w:val="Untertitel17Zchn"/>
    <w:semiHidden/>
    <w:rsid w:val="00BD00BB"/>
    <w:pPr>
      <w:suppressAutoHyphens w:val="0"/>
      <w:spacing w:before="0" w:after="160" w:line="431" w:lineRule="exact"/>
    </w:pPr>
    <w:rPr>
      <w:rFonts w:ascii="Arial" w:eastAsia="Times New Roman" w:hAnsi="Arial" w:cs="Times New Roman"/>
      <w:bCs/>
      <w:color w:val="999999"/>
      <w:sz w:val="34"/>
      <w:szCs w:val="34"/>
    </w:rPr>
  </w:style>
  <w:style w:type="character" w:customStyle="1" w:styleId="Untertitel17Zchn">
    <w:name w:val="Untertitel 17 Zchn"/>
    <w:basedOn w:val="TitleChar"/>
    <w:link w:val="Untertitel17"/>
    <w:semiHidden/>
    <w:rsid w:val="00866674"/>
    <w:rPr>
      <w:rFonts w:ascii="Arial" w:eastAsia="Times New Roman" w:hAnsi="Arial" w:cs="Times New Roman"/>
      <w:bCs/>
      <w:color w:val="999999"/>
      <w:kern w:val="28"/>
      <w:sz w:val="34"/>
      <w:szCs w:val="34"/>
    </w:rPr>
  </w:style>
  <w:style w:type="paragraph" w:styleId="ListBullet4">
    <w:name w:val="List Bullet 4"/>
    <w:basedOn w:val="Normal"/>
    <w:uiPriority w:val="99"/>
    <w:semiHidden/>
    <w:unhideWhenUsed/>
    <w:rsid w:val="003D23AF"/>
    <w:pPr>
      <w:numPr>
        <w:numId w:val="28"/>
      </w:numPr>
      <w:contextualSpacing/>
    </w:pPr>
  </w:style>
  <w:style w:type="paragraph" w:styleId="ListBullet5">
    <w:name w:val="List Bullet 5"/>
    <w:basedOn w:val="Normal"/>
    <w:uiPriority w:val="99"/>
    <w:semiHidden/>
    <w:unhideWhenUsed/>
    <w:rsid w:val="003D23AF"/>
    <w:pPr>
      <w:numPr>
        <w:numId w:val="27"/>
      </w:numPr>
      <w:contextualSpacing/>
    </w:pPr>
  </w:style>
  <w:style w:type="paragraph" w:customStyle="1" w:styleId="Verfgung1Ebene">
    <w:name w:val="Verfügung 1. Ebene"/>
    <w:basedOn w:val="Normal"/>
    <w:uiPriority w:val="16"/>
    <w:rsid w:val="006B248B"/>
    <w:pPr>
      <w:numPr>
        <w:numId w:val="36"/>
      </w:numPr>
      <w:spacing w:before="540" w:after="270"/>
      <w:jc w:val="both"/>
    </w:pPr>
    <w:rPr>
      <w:b/>
    </w:rPr>
  </w:style>
  <w:style w:type="paragraph" w:customStyle="1" w:styleId="Verfgung2Ebene">
    <w:name w:val="Verfügung 2. Ebene"/>
    <w:uiPriority w:val="16"/>
    <w:rsid w:val="006B248B"/>
    <w:pPr>
      <w:numPr>
        <w:ilvl w:val="1"/>
        <w:numId w:val="36"/>
      </w:numPr>
      <w:spacing w:after="0"/>
    </w:pPr>
    <w:rPr>
      <w:rFonts w:cs="font1482"/>
      <w:b/>
      <w:sz w:val="21"/>
      <w:szCs w:val="21"/>
    </w:rPr>
  </w:style>
  <w:style w:type="paragraph" w:customStyle="1" w:styleId="Verfgung3Ebene">
    <w:name w:val="Verfügung 3. Ebene"/>
    <w:basedOn w:val="Verfgung2Ebene"/>
    <w:uiPriority w:val="16"/>
    <w:rsid w:val="004428D5"/>
    <w:pPr>
      <w:numPr>
        <w:ilvl w:val="2"/>
      </w:numPr>
    </w:pPr>
    <w:rPr>
      <w:b w:val="0"/>
    </w:rPr>
  </w:style>
  <w:style w:type="paragraph" w:customStyle="1" w:styleId="Verfgung5Ebene">
    <w:name w:val="Verfügung 5. Ebene"/>
    <w:basedOn w:val="Verfgung2Ebene"/>
    <w:uiPriority w:val="16"/>
    <w:unhideWhenUsed/>
    <w:rsid w:val="004428D5"/>
    <w:pPr>
      <w:numPr>
        <w:ilvl w:val="4"/>
      </w:numPr>
    </w:pPr>
    <w:rPr>
      <w:b w:val="0"/>
    </w:rPr>
  </w:style>
  <w:style w:type="paragraph" w:customStyle="1" w:styleId="Verfgung6Ebene">
    <w:name w:val="Verfügung 6. Ebene"/>
    <w:basedOn w:val="Verfgung5Ebene"/>
    <w:uiPriority w:val="16"/>
    <w:unhideWhenUsed/>
    <w:rsid w:val="004428D5"/>
    <w:pPr>
      <w:numPr>
        <w:ilvl w:val="5"/>
      </w:numPr>
    </w:pPr>
  </w:style>
  <w:style w:type="numbering" w:customStyle="1" w:styleId="ListVerfgungList">
    <w:name w:val="ListVerfügungList"/>
    <w:basedOn w:val="NoList"/>
    <w:uiPriority w:val="99"/>
    <w:rsid w:val="006B248B"/>
    <w:pPr>
      <w:numPr>
        <w:numId w:val="29"/>
      </w:numPr>
    </w:pPr>
  </w:style>
  <w:style w:type="paragraph" w:customStyle="1" w:styleId="ListAlphabetic2Restart">
    <w:name w:val="ListAlphabetic2Restart"/>
    <w:basedOn w:val="NoSpacing"/>
    <w:semiHidden/>
    <w:rsid w:val="008D48EE"/>
    <w:pPr>
      <w:numPr>
        <w:numId w:val="32"/>
      </w:numPr>
      <w:spacing w:line="14" w:lineRule="auto"/>
    </w:pPr>
    <w:rPr>
      <w:sz w:val="2"/>
    </w:rPr>
  </w:style>
  <w:style w:type="paragraph" w:customStyle="1" w:styleId="ListAlphabetic2">
    <w:name w:val="ListAlphabetic2"/>
    <w:basedOn w:val="Normal"/>
    <w:semiHidden/>
    <w:rsid w:val="008D48EE"/>
    <w:pPr>
      <w:numPr>
        <w:ilvl w:val="1"/>
        <w:numId w:val="32"/>
      </w:numPr>
    </w:pPr>
  </w:style>
  <w:style w:type="numbering" w:customStyle="1" w:styleId="ListAlphabetic2List">
    <w:name w:val="ListAlphabetic2List"/>
    <w:uiPriority w:val="99"/>
    <w:rsid w:val="008D48EE"/>
    <w:pPr>
      <w:numPr>
        <w:numId w:val="32"/>
      </w:numPr>
    </w:pPr>
  </w:style>
  <w:style w:type="paragraph" w:customStyle="1" w:styleId="ListEinstufung1">
    <w:name w:val="ListEinstufung1"/>
    <w:basedOn w:val="Normal"/>
    <w:semiHidden/>
    <w:rsid w:val="00F5079E"/>
    <w:pPr>
      <w:numPr>
        <w:numId w:val="33"/>
      </w:numPr>
    </w:pPr>
    <w:rPr>
      <w:b/>
    </w:rPr>
  </w:style>
  <w:style w:type="numbering" w:customStyle="1" w:styleId="ListEinstufungList">
    <w:name w:val="ListEinstufungList"/>
    <w:basedOn w:val="NoList"/>
    <w:uiPriority w:val="99"/>
    <w:rsid w:val="00F5079E"/>
    <w:pPr>
      <w:numPr>
        <w:numId w:val="33"/>
      </w:numPr>
    </w:pPr>
  </w:style>
  <w:style w:type="paragraph" w:customStyle="1" w:styleId="Text85ptfett">
    <w:name w:val="Text 8.5 pt fett"/>
    <w:basedOn w:val="Text85pt"/>
    <w:semiHidden/>
    <w:rsid w:val="00B52567"/>
    <w:rPr>
      <w:b/>
    </w:rPr>
  </w:style>
  <w:style w:type="paragraph" w:customStyle="1" w:styleId="Titel14pt">
    <w:name w:val="Titel 14 pt"/>
    <w:basedOn w:val="Normal"/>
    <w:next w:val="Title"/>
    <w:semiHidden/>
    <w:rsid w:val="00446652"/>
    <w:rPr>
      <w:b/>
      <w:sz w:val="28"/>
    </w:rPr>
  </w:style>
  <w:style w:type="paragraph" w:customStyle="1" w:styleId="Text13ptfett">
    <w:name w:val="Text 13 pt fett"/>
    <w:basedOn w:val="Text13pt"/>
    <w:semiHidden/>
    <w:rsid w:val="001E5EE5"/>
    <w:rPr>
      <w:b/>
    </w:rPr>
  </w:style>
  <w:style w:type="paragraph" w:customStyle="1" w:styleId="ListNumericFett">
    <w:name w:val="ListNumericFett"/>
    <w:basedOn w:val="ListNumeric"/>
    <w:semiHidden/>
    <w:rsid w:val="00D67E6F"/>
    <w:pPr>
      <w:numPr>
        <w:numId w:val="34"/>
      </w:numPr>
    </w:pPr>
    <w:rPr>
      <w:b/>
    </w:rPr>
  </w:style>
  <w:style w:type="numbering" w:customStyle="1" w:styleId="ListNumericFettList">
    <w:name w:val="ListNumericFettList"/>
    <w:basedOn w:val="ListNumericList"/>
    <w:uiPriority w:val="99"/>
    <w:rsid w:val="00D67E6F"/>
    <w:pPr>
      <w:numPr>
        <w:numId w:val="34"/>
      </w:numPr>
    </w:pPr>
  </w:style>
  <w:style w:type="paragraph" w:customStyle="1" w:styleId="Subject27ptVor135ptNach">
    <w:name w:val="Subject27ptVor13.5ptNach"/>
    <w:basedOn w:val="Subject"/>
    <w:link w:val="Subject27ptVor135ptNachZchn"/>
    <w:semiHidden/>
    <w:rsid w:val="00AF20E9"/>
    <w:pPr>
      <w:spacing w:before="540" w:after="270"/>
    </w:pPr>
    <w:rPr>
      <w:spacing w:val="2"/>
    </w:rPr>
  </w:style>
  <w:style w:type="character" w:customStyle="1" w:styleId="Subject27ptVor135ptNachZchn">
    <w:name w:val="Subject27ptVor13.5ptNach Zchn"/>
    <w:basedOn w:val="SubjectZchn"/>
    <w:link w:val="Subject27ptVor135ptNach"/>
    <w:semiHidden/>
    <w:rsid w:val="00866674"/>
    <w:rPr>
      <w:rFonts w:cs="font1482"/>
      <w:b/>
      <w:spacing w:val="2"/>
      <w:sz w:val="21"/>
      <w:szCs w:val="21"/>
    </w:rPr>
  </w:style>
  <w:style w:type="paragraph" w:customStyle="1" w:styleId="Subject135ptVorUndNach">
    <w:name w:val="Subject13.5ptVorUndNach"/>
    <w:basedOn w:val="Subject"/>
    <w:link w:val="Subject135ptVorUndNachZchn"/>
    <w:semiHidden/>
    <w:rsid w:val="00AF20E9"/>
    <w:pPr>
      <w:spacing w:before="270" w:after="270"/>
    </w:pPr>
    <w:rPr>
      <w:spacing w:val="2"/>
    </w:rPr>
  </w:style>
  <w:style w:type="paragraph" w:customStyle="1" w:styleId="Subject24ptVorUndNach">
    <w:name w:val="Subject24ptVorUndNach"/>
    <w:basedOn w:val="Subject"/>
    <w:link w:val="Subject24ptVorUndNachZchn"/>
    <w:semiHidden/>
    <w:rsid w:val="00AF20E9"/>
    <w:pPr>
      <w:spacing w:before="480" w:after="480"/>
    </w:pPr>
    <w:rPr>
      <w:spacing w:val="2"/>
    </w:rPr>
  </w:style>
  <w:style w:type="character" w:customStyle="1" w:styleId="Subject135ptVorUndNachZchn">
    <w:name w:val="Subject13.5ptVorUndNach Zchn"/>
    <w:basedOn w:val="SubjectZchn"/>
    <w:link w:val="Subject135ptVorUndNach"/>
    <w:semiHidden/>
    <w:rsid w:val="00866674"/>
    <w:rPr>
      <w:rFonts w:cs="font1482"/>
      <w:b/>
      <w:spacing w:val="2"/>
      <w:sz w:val="21"/>
      <w:szCs w:val="21"/>
    </w:rPr>
  </w:style>
  <w:style w:type="character" w:customStyle="1" w:styleId="Subject24ptVorUndNachZchn">
    <w:name w:val="Subject24ptVorUndNach Zchn"/>
    <w:basedOn w:val="SubjectZchn"/>
    <w:link w:val="Subject24ptVorUndNach"/>
    <w:semiHidden/>
    <w:rsid w:val="00866674"/>
    <w:rPr>
      <w:rFonts w:cs="font1482"/>
      <w:b/>
      <w:spacing w:val="2"/>
      <w:sz w:val="21"/>
      <w:szCs w:val="21"/>
    </w:rPr>
  </w:style>
  <w:style w:type="paragraph" w:customStyle="1" w:styleId="Standard12ptNach">
    <w:name w:val="Standard12ptNach"/>
    <w:basedOn w:val="Normal"/>
    <w:semiHidden/>
    <w:rsid w:val="00F677A2"/>
    <w:pPr>
      <w:spacing w:after="240"/>
    </w:pPr>
  </w:style>
  <w:style w:type="paragraph" w:customStyle="1" w:styleId="Untertitel12pt">
    <w:name w:val="Untertitel12pt"/>
    <w:basedOn w:val="Normal"/>
    <w:next w:val="Normal"/>
    <w:semiHidden/>
    <w:rsid w:val="008C0FA4"/>
    <w:rPr>
      <w:b/>
      <w:sz w:val="24"/>
    </w:rPr>
  </w:style>
  <w:style w:type="numbering" w:customStyle="1" w:styleId="ListVerfgung2List">
    <w:name w:val="ListVerfügung2List"/>
    <w:basedOn w:val="ListVerfgungList"/>
    <w:uiPriority w:val="99"/>
    <w:rsid w:val="00633EA3"/>
    <w:pPr>
      <w:numPr>
        <w:numId w:val="35"/>
      </w:numPr>
    </w:pPr>
  </w:style>
  <w:style w:type="paragraph" w:customStyle="1" w:styleId="ListVerfgung2">
    <w:name w:val="ListVerfügung2"/>
    <w:basedOn w:val="Normal"/>
    <w:semiHidden/>
    <w:rsid w:val="00633EA3"/>
    <w:pPr>
      <w:numPr>
        <w:numId w:val="35"/>
      </w:numPr>
    </w:pPr>
  </w:style>
  <w:style w:type="paragraph" w:styleId="ListContinue2">
    <w:name w:val="List Continue 2"/>
    <w:basedOn w:val="Normal"/>
    <w:uiPriority w:val="15"/>
    <w:rsid w:val="00BB5D35"/>
    <w:pPr>
      <w:spacing w:after="120"/>
      <w:ind w:left="567"/>
      <w:contextualSpacing/>
    </w:pPr>
  </w:style>
  <w:style w:type="paragraph" w:styleId="ListContinue3">
    <w:name w:val="List Continue 3"/>
    <w:basedOn w:val="Normal"/>
    <w:uiPriority w:val="15"/>
    <w:rsid w:val="00BB5D35"/>
    <w:pPr>
      <w:spacing w:after="120"/>
      <w:ind w:left="851"/>
      <w:contextualSpacing/>
    </w:pPr>
  </w:style>
  <w:style w:type="paragraph" w:styleId="ListContinue">
    <w:name w:val="List Continue"/>
    <w:aliases w:val="Listenfortsetzung 1"/>
    <w:basedOn w:val="Normal"/>
    <w:uiPriority w:val="15"/>
    <w:rsid w:val="00BB5D35"/>
    <w:pPr>
      <w:spacing w:after="120"/>
      <w:ind w:left="283"/>
      <w:contextualSpacing/>
    </w:pPr>
  </w:style>
  <w:style w:type="paragraph" w:customStyle="1" w:styleId="Verfgung4Ebene">
    <w:name w:val="Verfügung 4. Ebene"/>
    <w:basedOn w:val="Verfgung3Ebene"/>
    <w:uiPriority w:val="16"/>
    <w:qFormat/>
    <w:rsid w:val="006B248B"/>
    <w:pPr>
      <w:numPr>
        <w:ilvl w:val="3"/>
      </w:numPr>
      <w:spacing w:line="240" w:lineRule="auto"/>
    </w:pPr>
  </w:style>
  <w:style w:type="character" w:styleId="UnresolvedMention">
    <w:name w:val="Unresolved Mention"/>
    <w:basedOn w:val="DefaultParagraphFont"/>
    <w:uiPriority w:val="99"/>
    <w:semiHidden/>
    <w:unhideWhenUsed/>
    <w:rsid w:val="00937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2212">
      <w:bodyDiv w:val="1"/>
      <w:marLeft w:val="0"/>
      <w:marRight w:val="0"/>
      <w:marTop w:val="0"/>
      <w:marBottom w:val="0"/>
      <w:divBdr>
        <w:top w:val="none" w:sz="0" w:space="0" w:color="auto"/>
        <w:left w:val="none" w:sz="0" w:space="0" w:color="auto"/>
        <w:bottom w:val="none" w:sz="0" w:space="0" w:color="auto"/>
        <w:right w:val="none" w:sz="0" w:space="0" w:color="auto"/>
      </w:divBdr>
      <w:divsChild>
        <w:div w:id="189076062">
          <w:marLeft w:val="0"/>
          <w:marRight w:val="0"/>
          <w:marTop w:val="0"/>
          <w:marBottom w:val="0"/>
          <w:divBdr>
            <w:top w:val="none" w:sz="0" w:space="0" w:color="auto"/>
            <w:left w:val="none" w:sz="0" w:space="0" w:color="auto"/>
            <w:bottom w:val="none" w:sz="0" w:space="0" w:color="auto"/>
            <w:right w:val="none" w:sz="0" w:space="0" w:color="auto"/>
          </w:divBdr>
        </w:div>
        <w:div w:id="624122161">
          <w:marLeft w:val="0"/>
          <w:marRight w:val="0"/>
          <w:marTop w:val="0"/>
          <w:marBottom w:val="0"/>
          <w:divBdr>
            <w:top w:val="none" w:sz="0" w:space="0" w:color="auto"/>
            <w:left w:val="none" w:sz="0" w:space="0" w:color="auto"/>
            <w:bottom w:val="none" w:sz="0" w:space="0" w:color="auto"/>
            <w:right w:val="none" w:sz="0" w:space="0" w:color="auto"/>
          </w:divBdr>
        </w:div>
        <w:div w:id="627705813">
          <w:marLeft w:val="0"/>
          <w:marRight w:val="0"/>
          <w:marTop w:val="0"/>
          <w:marBottom w:val="0"/>
          <w:divBdr>
            <w:top w:val="none" w:sz="0" w:space="0" w:color="auto"/>
            <w:left w:val="none" w:sz="0" w:space="0" w:color="auto"/>
            <w:bottom w:val="none" w:sz="0" w:space="0" w:color="auto"/>
            <w:right w:val="none" w:sz="0" w:space="0" w:color="auto"/>
          </w:divBdr>
        </w:div>
        <w:div w:id="672419693">
          <w:marLeft w:val="0"/>
          <w:marRight w:val="0"/>
          <w:marTop w:val="0"/>
          <w:marBottom w:val="0"/>
          <w:divBdr>
            <w:top w:val="none" w:sz="0" w:space="0" w:color="auto"/>
            <w:left w:val="none" w:sz="0" w:space="0" w:color="auto"/>
            <w:bottom w:val="none" w:sz="0" w:space="0" w:color="auto"/>
            <w:right w:val="none" w:sz="0" w:space="0" w:color="auto"/>
          </w:divBdr>
        </w:div>
        <w:div w:id="1012296003">
          <w:marLeft w:val="0"/>
          <w:marRight w:val="0"/>
          <w:marTop w:val="0"/>
          <w:marBottom w:val="0"/>
          <w:divBdr>
            <w:top w:val="none" w:sz="0" w:space="0" w:color="auto"/>
            <w:left w:val="none" w:sz="0" w:space="0" w:color="auto"/>
            <w:bottom w:val="none" w:sz="0" w:space="0" w:color="auto"/>
            <w:right w:val="none" w:sz="0" w:space="0" w:color="auto"/>
          </w:divBdr>
        </w:div>
      </w:divsChild>
    </w:div>
    <w:div w:id="217326391">
      <w:bodyDiv w:val="1"/>
      <w:marLeft w:val="0"/>
      <w:marRight w:val="0"/>
      <w:marTop w:val="0"/>
      <w:marBottom w:val="0"/>
      <w:divBdr>
        <w:top w:val="none" w:sz="0" w:space="0" w:color="auto"/>
        <w:left w:val="none" w:sz="0" w:space="0" w:color="auto"/>
        <w:bottom w:val="none" w:sz="0" w:space="0" w:color="auto"/>
        <w:right w:val="none" w:sz="0" w:space="0" w:color="auto"/>
      </w:divBdr>
      <w:divsChild>
        <w:div w:id="483546707">
          <w:marLeft w:val="0"/>
          <w:marRight w:val="0"/>
          <w:marTop w:val="0"/>
          <w:marBottom w:val="0"/>
          <w:divBdr>
            <w:top w:val="none" w:sz="0" w:space="0" w:color="auto"/>
            <w:left w:val="none" w:sz="0" w:space="0" w:color="auto"/>
            <w:bottom w:val="none" w:sz="0" w:space="0" w:color="auto"/>
            <w:right w:val="none" w:sz="0" w:space="0" w:color="auto"/>
          </w:divBdr>
        </w:div>
        <w:div w:id="739715315">
          <w:marLeft w:val="0"/>
          <w:marRight w:val="0"/>
          <w:marTop w:val="0"/>
          <w:marBottom w:val="0"/>
          <w:divBdr>
            <w:top w:val="none" w:sz="0" w:space="0" w:color="auto"/>
            <w:left w:val="none" w:sz="0" w:space="0" w:color="auto"/>
            <w:bottom w:val="none" w:sz="0" w:space="0" w:color="auto"/>
            <w:right w:val="none" w:sz="0" w:space="0" w:color="auto"/>
          </w:divBdr>
        </w:div>
      </w:divsChild>
    </w:div>
    <w:div w:id="399451669">
      <w:bodyDiv w:val="1"/>
      <w:marLeft w:val="0"/>
      <w:marRight w:val="0"/>
      <w:marTop w:val="0"/>
      <w:marBottom w:val="0"/>
      <w:divBdr>
        <w:top w:val="none" w:sz="0" w:space="0" w:color="auto"/>
        <w:left w:val="none" w:sz="0" w:space="0" w:color="auto"/>
        <w:bottom w:val="none" w:sz="0" w:space="0" w:color="auto"/>
        <w:right w:val="none" w:sz="0" w:space="0" w:color="auto"/>
      </w:divBdr>
      <w:divsChild>
        <w:div w:id="57368379">
          <w:marLeft w:val="0"/>
          <w:marRight w:val="0"/>
          <w:marTop w:val="0"/>
          <w:marBottom w:val="0"/>
          <w:divBdr>
            <w:top w:val="none" w:sz="0" w:space="0" w:color="auto"/>
            <w:left w:val="none" w:sz="0" w:space="0" w:color="auto"/>
            <w:bottom w:val="none" w:sz="0" w:space="0" w:color="auto"/>
            <w:right w:val="none" w:sz="0" w:space="0" w:color="auto"/>
          </w:divBdr>
        </w:div>
        <w:div w:id="71198193">
          <w:marLeft w:val="0"/>
          <w:marRight w:val="0"/>
          <w:marTop w:val="0"/>
          <w:marBottom w:val="0"/>
          <w:divBdr>
            <w:top w:val="none" w:sz="0" w:space="0" w:color="auto"/>
            <w:left w:val="none" w:sz="0" w:space="0" w:color="auto"/>
            <w:bottom w:val="none" w:sz="0" w:space="0" w:color="auto"/>
            <w:right w:val="none" w:sz="0" w:space="0" w:color="auto"/>
          </w:divBdr>
        </w:div>
        <w:div w:id="167600322">
          <w:marLeft w:val="0"/>
          <w:marRight w:val="0"/>
          <w:marTop w:val="0"/>
          <w:marBottom w:val="0"/>
          <w:divBdr>
            <w:top w:val="none" w:sz="0" w:space="0" w:color="auto"/>
            <w:left w:val="none" w:sz="0" w:space="0" w:color="auto"/>
            <w:bottom w:val="none" w:sz="0" w:space="0" w:color="auto"/>
            <w:right w:val="none" w:sz="0" w:space="0" w:color="auto"/>
          </w:divBdr>
        </w:div>
        <w:div w:id="216551327">
          <w:marLeft w:val="0"/>
          <w:marRight w:val="0"/>
          <w:marTop w:val="0"/>
          <w:marBottom w:val="0"/>
          <w:divBdr>
            <w:top w:val="none" w:sz="0" w:space="0" w:color="auto"/>
            <w:left w:val="none" w:sz="0" w:space="0" w:color="auto"/>
            <w:bottom w:val="none" w:sz="0" w:space="0" w:color="auto"/>
            <w:right w:val="none" w:sz="0" w:space="0" w:color="auto"/>
          </w:divBdr>
          <w:divsChild>
            <w:div w:id="48237708">
              <w:marLeft w:val="0"/>
              <w:marRight w:val="0"/>
              <w:marTop w:val="0"/>
              <w:marBottom w:val="0"/>
              <w:divBdr>
                <w:top w:val="none" w:sz="0" w:space="0" w:color="auto"/>
                <w:left w:val="none" w:sz="0" w:space="0" w:color="auto"/>
                <w:bottom w:val="none" w:sz="0" w:space="0" w:color="auto"/>
                <w:right w:val="none" w:sz="0" w:space="0" w:color="auto"/>
              </w:divBdr>
            </w:div>
            <w:div w:id="163470449">
              <w:marLeft w:val="0"/>
              <w:marRight w:val="0"/>
              <w:marTop w:val="0"/>
              <w:marBottom w:val="0"/>
              <w:divBdr>
                <w:top w:val="none" w:sz="0" w:space="0" w:color="auto"/>
                <w:left w:val="none" w:sz="0" w:space="0" w:color="auto"/>
                <w:bottom w:val="none" w:sz="0" w:space="0" w:color="auto"/>
                <w:right w:val="none" w:sz="0" w:space="0" w:color="auto"/>
              </w:divBdr>
            </w:div>
            <w:div w:id="165285508">
              <w:marLeft w:val="0"/>
              <w:marRight w:val="0"/>
              <w:marTop w:val="0"/>
              <w:marBottom w:val="0"/>
              <w:divBdr>
                <w:top w:val="none" w:sz="0" w:space="0" w:color="auto"/>
                <w:left w:val="none" w:sz="0" w:space="0" w:color="auto"/>
                <w:bottom w:val="none" w:sz="0" w:space="0" w:color="auto"/>
                <w:right w:val="none" w:sz="0" w:space="0" w:color="auto"/>
              </w:divBdr>
            </w:div>
            <w:div w:id="307058816">
              <w:marLeft w:val="0"/>
              <w:marRight w:val="0"/>
              <w:marTop w:val="0"/>
              <w:marBottom w:val="0"/>
              <w:divBdr>
                <w:top w:val="none" w:sz="0" w:space="0" w:color="auto"/>
                <w:left w:val="none" w:sz="0" w:space="0" w:color="auto"/>
                <w:bottom w:val="none" w:sz="0" w:space="0" w:color="auto"/>
                <w:right w:val="none" w:sz="0" w:space="0" w:color="auto"/>
              </w:divBdr>
            </w:div>
            <w:div w:id="370961719">
              <w:marLeft w:val="0"/>
              <w:marRight w:val="0"/>
              <w:marTop w:val="0"/>
              <w:marBottom w:val="0"/>
              <w:divBdr>
                <w:top w:val="none" w:sz="0" w:space="0" w:color="auto"/>
                <w:left w:val="none" w:sz="0" w:space="0" w:color="auto"/>
                <w:bottom w:val="none" w:sz="0" w:space="0" w:color="auto"/>
                <w:right w:val="none" w:sz="0" w:space="0" w:color="auto"/>
              </w:divBdr>
            </w:div>
            <w:div w:id="380442786">
              <w:marLeft w:val="0"/>
              <w:marRight w:val="0"/>
              <w:marTop w:val="0"/>
              <w:marBottom w:val="0"/>
              <w:divBdr>
                <w:top w:val="none" w:sz="0" w:space="0" w:color="auto"/>
                <w:left w:val="none" w:sz="0" w:space="0" w:color="auto"/>
                <w:bottom w:val="none" w:sz="0" w:space="0" w:color="auto"/>
                <w:right w:val="none" w:sz="0" w:space="0" w:color="auto"/>
              </w:divBdr>
            </w:div>
            <w:div w:id="624626616">
              <w:marLeft w:val="0"/>
              <w:marRight w:val="0"/>
              <w:marTop w:val="0"/>
              <w:marBottom w:val="0"/>
              <w:divBdr>
                <w:top w:val="none" w:sz="0" w:space="0" w:color="auto"/>
                <w:left w:val="none" w:sz="0" w:space="0" w:color="auto"/>
                <w:bottom w:val="none" w:sz="0" w:space="0" w:color="auto"/>
                <w:right w:val="none" w:sz="0" w:space="0" w:color="auto"/>
              </w:divBdr>
            </w:div>
            <w:div w:id="777791618">
              <w:marLeft w:val="0"/>
              <w:marRight w:val="0"/>
              <w:marTop w:val="0"/>
              <w:marBottom w:val="0"/>
              <w:divBdr>
                <w:top w:val="none" w:sz="0" w:space="0" w:color="auto"/>
                <w:left w:val="none" w:sz="0" w:space="0" w:color="auto"/>
                <w:bottom w:val="none" w:sz="0" w:space="0" w:color="auto"/>
                <w:right w:val="none" w:sz="0" w:space="0" w:color="auto"/>
              </w:divBdr>
            </w:div>
            <w:div w:id="1041437140">
              <w:marLeft w:val="0"/>
              <w:marRight w:val="0"/>
              <w:marTop w:val="0"/>
              <w:marBottom w:val="0"/>
              <w:divBdr>
                <w:top w:val="none" w:sz="0" w:space="0" w:color="auto"/>
                <w:left w:val="none" w:sz="0" w:space="0" w:color="auto"/>
                <w:bottom w:val="none" w:sz="0" w:space="0" w:color="auto"/>
                <w:right w:val="none" w:sz="0" w:space="0" w:color="auto"/>
              </w:divBdr>
            </w:div>
            <w:div w:id="1058088288">
              <w:marLeft w:val="0"/>
              <w:marRight w:val="0"/>
              <w:marTop w:val="0"/>
              <w:marBottom w:val="0"/>
              <w:divBdr>
                <w:top w:val="none" w:sz="0" w:space="0" w:color="auto"/>
                <w:left w:val="none" w:sz="0" w:space="0" w:color="auto"/>
                <w:bottom w:val="none" w:sz="0" w:space="0" w:color="auto"/>
                <w:right w:val="none" w:sz="0" w:space="0" w:color="auto"/>
              </w:divBdr>
            </w:div>
            <w:div w:id="1201825107">
              <w:marLeft w:val="0"/>
              <w:marRight w:val="0"/>
              <w:marTop w:val="0"/>
              <w:marBottom w:val="0"/>
              <w:divBdr>
                <w:top w:val="none" w:sz="0" w:space="0" w:color="auto"/>
                <w:left w:val="none" w:sz="0" w:space="0" w:color="auto"/>
                <w:bottom w:val="none" w:sz="0" w:space="0" w:color="auto"/>
                <w:right w:val="none" w:sz="0" w:space="0" w:color="auto"/>
              </w:divBdr>
            </w:div>
            <w:div w:id="1321039714">
              <w:marLeft w:val="0"/>
              <w:marRight w:val="0"/>
              <w:marTop w:val="0"/>
              <w:marBottom w:val="0"/>
              <w:divBdr>
                <w:top w:val="none" w:sz="0" w:space="0" w:color="auto"/>
                <w:left w:val="none" w:sz="0" w:space="0" w:color="auto"/>
                <w:bottom w:val="none" w:sz="0" w:space="0" w:color="auto"/>
                <w:right w:val="none" w:sz="0" w:space="0" w:color="auto"/>
              </w:divBdr>
            </w:div>
            <w:div w:id="1413161485">
              <w:marLeft w:val="0"/>
              <w:marRight w:val="0"/>
              <w:marTop w:val="0"/>
              <w:marBottom w:val="0"/>
              <w:divBdr>
                <w:top w:val="none" w:sz="0" w:space="0" w:color="auto"/>
                <w:left w:val="none" w:sz="0" w:space="0" w:color="auto"/>
                <w:bottom w:val="none" w:sz="0" w:space="0" w:color="auto"/>
                <w:right w:val="none" w:sz="0" w:space="0" w:color="auto"/>
              </w:divBdr>
            </w:div>
            <w:div w:id="1450319925">
              <w:marLeft w:val="0"/>
              <w:marRight w:val="0"/>
              <w:marTop w:val="0"/>
              <w:marBottom w:val="0"/>
              <w:divBdr>
                <w:top w:val="none" w:sz="0" w:space="0" w:color="auto"/>
                <w:left w:val="none" w:sz="0" w:space="0" w:color="auto"/>
                <w:bottom w:val="none" w:sz="0" w:space="0" w:color="auto"/>
                <w:right w:val="none" w:sz="0" w:space="0" w:color="auto"/>
              </w:divBdr>
            </w:div>
            <w:div w:id="1770081934">
              <w:marLeft w:val="0"/>
              <w:marRight w:val="0"/>
              <w:marTop w:val="0"/>
              <w:marBottom w:val="0"/>
              <w:divBdr>
                <w:top w:val="none" w:sz="0" w:space="0" w:color="auto"/>
                <w:left w:val="none" w:sz="0" w:space="0" w:color="auto"/>
                <w:bottom w:val="none" w:sz="0" w:space="0" w:color="auto"/>
                <w:right w:val="none" w:sz="0" w:space="0" w:color="auto"/>
              </w:divBdr>
            </w:div>
            <w:div w:id="1862619633">
              <w:marLeft w:val="0"/>
              <w:marRight w:val="0"/>
              <w:marTop w:val="0"/>
              <w:marBottom w:val="0"/>
              <w:divBdr>
                <w:top w:val="none" w:sz="0" w:space="0" w:color="auto"/>
                <w:left w:val="none" w:sz="0" w:space="0" w:color="auto"/>
                <w:bottom w:val="none" w:sz="0" w:space="0" w:color="auto"/>
                <w:right w:val="none" w:sz="0" w:space="0" w:color="auto"/>
              </w:divBdr>
            </w:div>
            <w:div w:id="2088070153">
              <w:marLeft w:val="0"/>
              <w:marRight w:val="0"/>
              <w:marTop w:val="0"/>
              <w:marBottom w:val="0"/>
              <w:divBdr>
                <w:top w:val="none" w:sz="0" w:space="0" w:color="auto"/>
                <w:left w:val="none" w:sz="0" w:space="0" w:color="auto"/>
                <w:bottom w:val="none" w:sz="0" w:space="0" w:color="auto"/>
                <w:right w:val="none" w:sz="0" w:space="0" w:color="auto"/>
              </w:divBdr>
            </w:div>
          </w:divsChild>
        </w:div>
        <w:div w:id="383453380">
          <w:marLeft w:val="0"/>
          <w:marRight w:val="0"/>
          <w:marTop w:val="0"/>
          <w:marBottom w:val="0"/>
          <w:divBdr>
            <w:top w:val="none" w:sz="0" w:space="0" w:color="auto"/>
            <w:left w:val="none" w:sz="0" w:space="0" w:color="auto"/>
            <w:bottom w:val="none" w:sz="0" w:space="0" w:color="auto"/>
            <w:right w:val="none" w:sz="0" w:space="0" w:color="auto"/>
          </w:divBdr>
        </w:div>
        <w:div w:id="901521130">
          <w:marLeft w:val="0"/>
          <w:marRight w:val="0"/>
          <w:marTop w:val="0"/>
          <w:marBottom w:val="0"/>
          <w:divBdr>
            <w:top w:val="none" w:sz="0" w:space="0" w:color="auto"/>
            <w:left w:val="none" w:sz="0" w:space="0" w:color="auto"/>
            <w:bottom w:val="none" w:sz="0" w:space="0" w:color="auto"/>
            <w:right w:val="none" w:sz="0" w:space="0" w:color="auto"/>
          </w:divBdr>
        </w:div>
        <w:div w:id="1443301193">
          <w:marLeft w:val="0"/>
          <w:marRight w:val="0"/>
          <w:marTop w:val="0"/>
          <w:marBottom w:val="0"/>
          <w:divBdr>
            <w:top w:val="none" w:sz="0" w:space="0" w:color="auto"/>
            <w:left w:val="none" w:sz="0" w:space="0" w:color="auto"/>
            <w:bottom w:val="none" w:sz="0" w:space="0" w:color="auto"/>
            <w:right w:val="none" w:sz="0" w:space="0" w:color="auto"/>
          </w:divBdr>
        </w:div>
        <w:div w:id="1518351912">
          <w:marLeft w:val="0"/>
          <w:marRight w:val="0"/>
          <w:marTop w:val="0"/>
          <w:marBottom w:val="0"/>
          <w:divBdr>
            <w:top w:val="none" w:sz="0" w:space="0" w:color="auto"/>
            <w:left w:val="none" w:sz="0" w:space="0" w:color="auto"/>
            <w:bottom w:val="none" w:sz="0" w:space="0" w:color="auto"/>
            <w:right w:val="none" w:sz="0" w:space="0" w:color="auto"/>
          </w:divBdr>
        </w:div>
        <w:div w:id="2010448758">
          <w:marLeft w:val="0"/>
          <w:marRight w:val="0"/>
          <w:marTop w:val="0"/>
          <w:marBottom w:val="0"/>
          <w:divBdr>
            <w:top w:val="none" w:sz="0" w:space="0" w:color="auto"/>
            <w:left w:val="none" w:sz="0" w:space="0" w:color="auto"/>
            <w:bottom w:val="none" w:sz="0" w:space="0" w:color="auto"/>
            <w:right w:val="none" w:sz="0" w:space="0" w:color="auto"/>
          </w:divBdr>
        </w:div>
      </w:divsChild>
    </w:div>
    <w:div w:id="495799937">
      <w:bodyDiv w:val="1"/>
      <w:marLeft w:val="0"/>
      <w:marRight w:val="0"/>
      <w:marTop w:val="0"/>
      <w:marBottom w:val="0"/>
      <w:divBdr>
        <w:top w:val="none" w:sz="0" w:space="0" w:color="auto"/>
        <w:left w:val="none" w:sz="0" w:space="0" w:color="auto"/>
        <w:bottom w:val="none" w:sz="0" w:space="0" w:color="auto"/>
        <w:right w:val="none" w:sz="0" w:space="0" w:color="auto"/>
      </w:divBdr>
      <w:divsChild>
        <w:div w:id="85000753">
          <w:marLeft w:val="0"/>
          <w:marRight w:val="0"/>
          <w:marTop w:val="0"/>
          <w:marBottom w:val="0"/>
          <w:divBdr>
            <w:top w:val="none" w:sz="0" w:space="0" w:color="auto"/>
            <w:left w:val="none" w:sz="0" w:space="0" w:color="auto"/>
            <w:bottom w:val="none" w:sz="0" w:space="0" w:color="auto"/>
            <w:right w:val="none" w:sz="0" w:space="0" w:color="auto"/>
          </w:divBdr>
        </w:div>
        <w:div w:id="360283074">
          <w:marLeft w:val="0"/>
          <w:marRight w:val="0"/>
          <w:marTop w:val="0"/>
          <w:marBottom w:val="0"/>
          <w:divBdr>
            <w:top w:val="none" w:sz="0" w:space="0" w:color="auto"/>
            <w:left w:val="none" w:sz="0" w:space="0" w:color="auto"/>
            <w:bottom w:val="none" w:sz="0" w:space="0" w:color="auto"/>
            <w:right w:val="none" w:sz="0" w:space="0" w:color="auto"/>
          </w:divBdr>
        </w:div>
        <w:div w:id="989670020">
          <w:marLeft w:val="0"/>
          <w:marRight w:val="0"/>
          <w:marTop w:val="0"/>
          <w:marBottom w:val="0"/>
          <w:divBdr>
            <w:top w:val="none" w:sz="0" w:space="0" w:color="auto"/>
            <w:left w:val="none" w:sz="0" w:space="0" w:color="auto"/>
            <w:bottom w:val="none" w:sz="0" w:space="0" w:color="auto"/>
            <w:right w:val="none" w:sz="0" w:space="0" w:color="auto"/>
          </w:divBdr>
        </w:div>
        <w:div w:id="1942490761">
          <w:marLeft w:val="0"/>
          <w:marRight w:val="0"/>
          <w:marTop w:val="0"/>
          <w:marBottom w:val="0"/>
          <w:divBdr>
            <w:top w:val="none" w:sz="0" w:space="0" w:color="auto"/>
            <w:left w:val="none" w:sz="0" w:space="0" w:color="auto"/>
            <w:bottom w:val="none" w:sz="0" w:space="0" w:color="auto"/>
            <w:right w:val="none" w:sz="0" w:space="0" w:color="auto"/>
          </w:divBdr>
        </w:div>
      </w:divsChild>
    </w:div>
    <w:div w:id="577984332">
      <w:bodyDiv w:val="1"/>
      <w:marLeft w:val="0"/>
      <w:marRight w:val="0"/>
      <w:marTop w:val="0"/>
      <w:marBottom w:val="0"/>
      <w:divBdr>
        <w:top w:val="none" w:sz="0" w:space="0" w:color="auto"/>
        <w:left w:val="none" w:sz="0" w:space="0" w:color="auto"/>
        <w:bottom w:val="none" w:sz="0" w:space="0" w:color="auto"/>
        <w:right w:val="none" w:sz="0" w:space="0" w:color="auto"/>
      </w:divBdr>
      <w:divsChild>
        <w:div w:id="658189473">
          <w:marLeft w:val="0"/>
          <w:marRight w:val="0"/>
          <w:marTop w:val="0"/>
          <w:marBottom w:val="0"/>
          <w:divBdr>
            <w:top w:val="none" w:sz="0" w:space="0" w:color="auto"/>
            <w:left w:val="none" w:sz="0" w:space="0" w:color="auto"/>
            <w:bottom w:val="none" w:sz="0" w:space="0" w:color="auto"/>
            <w:right w:val="none" w:sz="0" w:space="0" w:color="auto"/>
          </w:divBdr>
        </w:div>
        <w:div w:id="828518745">
          <w:marLeft w:val="0"/>
          <w:marRight w:val="0"/>
          <w:marTop w:val="0"/>
          <w:marBottom w:val="0"/>
          <w:divBdr>
            <w:top w:val="none" w:sz="0" w:space="0" w:color="auto"/>
            <w:left w:val="none" w:sz="0" w:space="0" w:color="auto"/>
            <w:bottom w:val="none" w:sz="0" w:space="0" w:color="auto"/>
            <w:right w:val="none" w:sz="0" w:space="0" w:color="auto"/>
          </w:divBdr>
        </w:div>
        <w:div w:id="1127242514">
          <w:marLeft w:val="0"/>
          <w:marRight w:val="0"/>
          <w:marTop w:val="0"/>
          <w:marBottom w:val="0"/>
          <w:divBdr>
            <w:top w:val="none" w:sz="0" w:space="0" w:color="auto"/>
            <w:left w:val="none" w:sz="0" w:space="0" w:color="auto"/>
            <w:bottom w:val="none" w:sz="0" w:space="0" w:color="auto"/>
            <w:right w:val="none" w:sz="0" w:space="0" w:color="auto"/>
          </w:divBdr>
        </w:div>
        <w:div w:id="1390105687">
          <w:marLeft w:val="0"/>
          <w:marRight w:val="0"/>
          <w:marTop w:val="0"/>
          <w:marBottom w:val="0"/>
          <w:divBdr>
            <w:top w:val="none" w:sz="0" w:space="0" w:color="auto"/>
            <w:left w:val="none" w:sz="0" w:space="0" w:color="auto"/>
            <w:bottom w:val="none" w:sz="0" w:space="0" w:color="auto"/>
            <w:right w:val="none" w:sz="0" w:space="0" w:color="auto"/>
          </w:divBdr>
        </w:div>
        <w:div w:id="1682928472">
          <w:marLeft w:val="0"/>
          <w:marRight w:val="0"/>
          <w:marTop w:val="0"/>
          <w:marBottom w:val="0"/>
          <w:divBdr>
            <w:top w:val="none" w:sz="0" w:space="0" w:color="auto"/>
            <w:left w:val="none" w:sz="0" w:space="0" w:color="auto"/>
            <w:bottom w:val="none" w:sz="0" w:space="0" w:color="auto"/>
            <w:right w:val="none" w:sz="0" w:space="0" w:color="auto"/>
          </w:divBdr>
        </w:div>
      </w:divsChild>
    </w:div>
    <w:div w:id="604265957">
      <w:bodyDiv w:val="1"/>
      <w:marLeft w:val="0"/>
      <w:marRight w:val="0"/>
      <w:marTop w:val="0"/>
      <w:marBottom w:val="0"/>
      <w:divBdr>
        <w:top w:val="none" w:sz="0" w:space="0" w:color="auto"/>
        <w:left w:val="none" w:sz="0" w:space="0" w:color="auto"/>
        <w:bottom w:val="none" w:sz="0" w:space="0" w:color="auto"/>
        <w:right w:val="none" w:sz="0" w:space="0" w:color="auto"/>
      </w:divBdr>
      <w:divsChild>
        <w:div w:id="83961539">
          <w:marLeft w:val="0"/>
          <w:marRight w:val="0"/>
          <w:marTop w:val="0"/>
          <w:marBottom w:val="0"/>
          <w:divBdr>
            <w:top w:val="none" w:sz="0" w:space="0" w:color="auto"/>
            <w:left w:val="none" w:sz="0" w:space="0" w:color="auto"/>
            <w:bottom w:val="none" w:sz="0" w:space="0" w:color="auto"/>
            <w:right w:val="none" w:sz="0" w:space="0" w:color="auto"/>
          </w:divBdr>
        </w:div>
        <w:div w:id="1210803838">
          <w:marLeft w:val="0"/>
          <w:marRight w:val="0"/>
          <w:marTop w:val="0"/>
          <w:marBottom w:val="0"/>
          <w:divBdr>
            <w:top w:val="none" w:sz="0" w:space="0" w:color="auto"/>
            <w:left w:val="none" w:sz="0" w:space="0" w:color="auto"/>
            <w:bottom w:val="none" w:sz="0" w:space="0" w:color="auto"/>
            <w:right w:val="none" w:sz="0" w:space="0" w:color="auto"/>
          </w:divBdr>
        </w:div>
      </w:divsChild>
    </w:div>
    <w:div w:id="1394081935">
      <w:bodyDiv w:val="1"/>
      <w:marLeft w:val="0"/>
      <w:marRight w:val="0"/>
      <w:marTop w:val="0"/>
      <w:marBottom w:val="0"/>
      <w:divBdr>
        <w:top w:val="none" w:sz="0" w:space="0" w:color="auto"/>
        <w:left w:val="none" w:sz="0" w:space="0" w:color="auto"/>
        <w:bottom w:val="none" w:sz="0" w:space="0" w:color="auto"/>
        <w:right w:val="none" w:sz="0" w:space="0" w:color="auto"/>
      </w:divBdr>
      <w:divsChild>
        <w:div w:id="434326079">
          <w:marLeft w:val="0"/>
          <w:marRight w:val="0"/>
          <w:marTop w:val="0"/>
          <w:marBottom w:val="0"/>
          <w:divBdr>
            <w:top w:val="none" w:sz="0" w:space="0" w:color="auto"/>
            <w:left w:val="none" w:sz="0" w:space="0" w:color="auto"/>
            <w:bottom w:val="none" w:sz="0" w:space="0" w:color="auto"/>
            <w:right w:val="none" w:sz="0" w:space="0" w:color="auto"/>
          </w:divBdr>
        </w:div>
        <w:div w:id="1763602552">
          <w:marLeft w:val="0"/>
          <w:marRight w:val="0"/>
          <w:marTop w:val="0"/>
          <w:marBottom w:val="0"/>
          <w:divBdr>
            <w:top w:val="none" w:sz="0" w:space="0" w:color="auto"/>
            <w:left w:val="none" w:sz="0" w:space="0" w:color="auto"/>
            <w:bottom w:val="none" w:sz="0" w:space="0" w:color="auto"/>
            <w:right w:val="none" w:sz="0" w:space="0" w:color="auto"/>
          </w:divBdr>
        </w:div>
      </w:divsChild>
    </w:div>
    <w:div w:id="1544906631">
      <w:bodyDiv w:val="1"/>
      <w:marLeft w:val="0"/>
      <w:marRight w:val="0"/>
      <w:marTop w:val="0"/>
      <w:marBottom w:val="0"/>
      <w:divBdr>
        <w:top w:val="none" w:sz="0" w:space="0" w:color="auto"/>
        <w:left w:val="none" w:sz="0" w:space="0" w:color="auto"/>
        <w:bottom w:val="none" w:sz="0" w:space="0" w:color="auto"/>
        <w:right w:val="none" w:sz="0" w:space="0" w:color="auto"/>
      </w:divBdr>
      <w:divsChild>
        <w:div w:id="45417471">
          <w:marLeft w:val="0"/>
          <w:marRight w:val="0"/>
          <w:marTop w:val="0"/>
          <w:marBottom w:val="0"/>
          <w:divBdr>
            <w:top w:val="none" w:sz="0" w:space="0" w:color="auto"/>
            <w:left w:val="none" w:sz="0" w:space="0" w:color="auto"/>
            <w:bottom w:val="none" w:sz="0" w:space="0" w:color="auto"/>
            <w:right w:val="none" w:sz="0" w:space="0" w:color="auto"/>
          </w:divBdr>
        </w:div>
        <w:div w:id="696976166">
          <w:marLeft w:val="0"/>
          <w:marRight w:val="0"/>
          <w:marTop w:val="0"/>
          <w:marBottom w:val="0"/>
          <w:divBdr>
            <w:top w:val="none" w:sz="0" w:space="0" w:color="auto"/>
            <w:left w:val="none" w:sz="0" w:space="0" w:color="auto"/>
            <w:bottom w:val="none" w:sz="0" w:space="0" w:color="auto"/>
            <w:right w:val="none" w:sz="0" w:space="0" w:color="auto"/>
          </w:divBdr>
        </w:div>
        <w:div w:id="1443069701">
          <w:marLeft w:val="0"/>
          <w:marRight w:val="0"/>
          <w:marTop w:val="0"/>
          <w:marBottom w:val="0"/>
          <w:divBdr>
            <w:top w:val="none" w:sz="0" w:space="0" w:color="auto"/>
            <w:left w:val="none" w:sz="0" w:space="0" w:color="auto"/>
            <w:bottom w:val="none" w:sz="0" w:space="0" w:color="auto"/>
            <w:right w:val="none" w:sz="0" w:space="0" w:color="auto"/>
          </w:divBdr>
        </w:div>
        <w:div w:id="2146435563">
          <w:marLeft w:val="0"/>
          <w:marRight w:val="0"/>
          <w:marTop w:val="0"/>
          <w:marBottom w:val="0"/>
          <w:divBdr>
            <w:top w:val="none" w:sz="0" w:space="0" w:color="auto"/>
            <w:left w:val="none" w:sz="0" w:space="0" w:color="auto"/>
            <w:bottom w:val="none" w:sz="0" w:space="0" w:color="auto"/>
            <w:right w:val="none" w:sz="0" w:space="0" w:color="auto"/>
          </w:divBdr>
        </w:div>
      </w:divsChild>
    </w:div>
    <w:div w:id="1716344274">
      <w:bodyDiv w:val="1"/>
      <w:marLeft w:val="0"/>
      <w:marRight w:val="0"/>
      <w:marTop w:val="0"/>
      <w:marBottom w:val="0"/>
      <w:divBdr>
        <w:top w:val="none" w:sz="0" w:space="0" w:color="auto"/>
        <w:left w:val="none" w:sz="0" w:space="0" w:color="auto"/>
        <w:bottom w:val="none" w:sz="0" w:space="0" w:color="auto"/>
        <w:right w:val="none" w:sz="0" w:space="0" w:color="auto"/>
      </w:divBdr>
      <w:divsChild>
        <w:div w:id="176621050">
          <w:marLeft w:val="0"/>
          <w:marRight w:val="0"/>
          <w:marTop w:val="0"/>
          <w:marBottom w:val="0"/>
          <w:divBdr>
            <w:top w:val="none" w:sz="0" w:space="0" w:color="auto"/>
            <w:left w:val="none" w:sz="0" w:space="0" w:color="auto"/>
            <w:bottom w:val="none" w:sz="0" w:space="0" w:color="auto"/>
            <w:right w:val="none" w:sz="0" w:space="0" w:color="auto"/>
          </w:divBdr>
        </w:div>
        <w:div w:id="1284388216">
          <w:marLeft w:val="0"/>
          <w:marRight w:val="0"/>
          <w:marTop w:val="0"/>
          <w:marBottom w:val="0"/>
          <w:divBdr>
            <w:top w:val="none" w:sz="0" w:space="0" w:color="auto"/>
            <w:left w:val="none" w:sz="0" w:space="0" w:color="auto"/>
            <w:bottom w:val="none" w:sz="0" w:space="0" w:color="auto"/>
            <w:right w:val="none" w:sz="0" w:space="0" w:color="auto"/>
          </w:divBdr>
        </w:div>
      </w:divsChild>
    </w:div>
    <w:div w:id="1725182116">
      <w:bodyDiv w:val="1"/>
      <w:marLeft w:val="0"/>
      <w:marRight w:val="0"/>
      <w:marTop w:val="0"/>
      <w:marBottom w:val="0"/>
      <w:divBdr>
        <w:top w:val="none" w:sz="0" w:space="0" w:color="auto"/>
        <w:left w:val="none" w:sz="0" w:space="0" w:color="auto"/>
        <w:bottom w:val="none" w:sz="0" w:space="0" w:color="auto"/>
        <w:right w:val="none" w:sz="0" w:space="0" w:color="auto"/>
      </w:divBdr>
      <w:divsChild>
        <w:div w:id="37357501">
          <w:marLeft w:val="0"/>
          <w:marRight w:val="0"/>
          <w:marTop w:val="0"/>
          <w:marBottom w:val="0"/>
          <w:divBdr>
            <w:top w:val="none" w:sz="0" w:space="0" w:color="auto"/>
            <w:left w:val="none" w:sz="0" w:space="0" w:color="auto"/>
            <w:bottom w:val="none" w:sz="0" w:space="0" w:color="auto"/>
            <w:right w:val="none" w:sz="0" w:space="0" w:color="auto"/>
          </w:divBdr>
        </w:div>
        <w:div w:id="128669085">
          <w:marLeft w:val="0"/>
          <w:marRight w:val="0"/>
          <w:marTop w:val="0"/>
          <w:marBottom w:val="0"/>
          <w:divBdr>
            <w:top w:val="none" w:sz="0" w:space="0" w:color="auto"/>
            <w:left w:val="none" w:sz="0" w:space="0" w:color="auto"/>
            <w:bottom w:val="none" w:sz="0" w:space="0" w:color="auto"/>
            <w:right w:val="none" w:sz="0" w:space="0" w:color="auto"/>
          </w:divBdr>
        </w:div>
        <w:div w:id="356928379">
          <w:marLeft w:val="0"/>
          <w:marRight w:val="0"/>
          <w:marTop w:val="0"/>
          <w:marBottom w:val="0"/>
          <w:divBdr>
            <w:top w:val="none" w:sz="0" w:space="0" w:color="auto"/>
            <w:left w:val="none" w:sz="0" w:space="0" w:color="auto"/>
            <w:bottom w:val="none" w:sz="0" w:space="0" w:color="auto"/>
            <w:right w:val="none" w:sz="0" w:space="0" w:color="auto"/>
          </w:divBdr>
        </w:div>
        <w:div w:id="426577651">
          <w:marLeft w:val="0"/>
          <w:marRight w:val="0"/>
          <w:marTop w:val="0"/>
          <w:marBottom w:val="0"/>
          <w:divBdr>
            <w:top w:val="none" w:sz="0" w:space="0" w:color="auto"/>
            <w:left w:val="none" w:sz="0" w:space="0" w:color="auto"/>
            <w:bottom w:val="none" w:sz="0" w:space="0" w:color="auto"/>
            <w:right w:val="none" w:sz="0" w:space="0" w:color="auto"/>
          </w:divBdr>
        </w:div>
        <w:div w:id="764033750">
          <w:marLeft w:val="0"/>
          <w:marRight w:val="0"/>
          <w:marTop w:val="0"/>
          <w:marBottom w:val="0"/>
          <w:divBdr>
            <w:top w:val="none" w:sz="0" w:space="0" w:color="auto"/>
            <w:left w:val="none" w:sz="0" w:space="0" w:color="auto"/>
            <w:bottom w:val="none" w:sz="0" w:space="0" w:color="auto"/>
            <w:right w:val="none" w:sz="0" w:space="0" w:color="auto"/>
          </w:divBdr>
        </w:div>
        <w:div w:id="799879035">
          <w:marLeft w:val="0"/>
          <w:marRight w:val="0"/>
          <w:marTop w:val="0"/>
          <w:marBottom w:val="0"/>
          <w:divBdr>
            <w:top w:val="none" w:sz="0" w:space="0" w:color="auto"/>
            <w:left w:val="none" w:sz="0" w:space="0" w:color="auto"/>
            <w:bottom w:val="none" w:sz="0" w:space="0" w:color="auto"/>
            <w:right w:val="none" w:sz="0" w:space="0" w:color="auto"/>
          </w:divBdr>
        </w:div>
        <w:div w:id="1462073884">
          <w:marLeft w:val="0"/>
          <w:marRight w:val="0"/>
          <w:marTop w:val="0"/>
          <w:marBottom w:val="0"/>
          <w:divBdr>
            <w:top w:val="none" w:sz="0" w:space="0" w:color="auto"/>
            <w:left w:val="none" w:sz="0" w:space="0" w:color="auto"/>
            <w:bottom w:val="none" w:sz="0" w:space="0" w:color="auto"/>
            <w:right w:val="none" w:sz="0" w:space="0" w:color="auto"/>
          </w:divBdr>
          <w:divsChild>
            <w:div w:id="28993412">
              <w:marLeft w:val="0"/>
              <w:marRight w:val="0"/>
              <w:marTop w:val="0"/>
              <w:marBottom w:val="0"/>
              <w:divBdr>
                <w:top w:val="none" w:sz="0" w:space="0" w:color="auto"/>
                <w:left w:val="none" w:sz="0" w:space="0" w:color="auto"/>
                <w:bottom w:val="none" w:sz="0" w:space="0" w:color="auto"/>
                <w:right w:val="none" w:sz="0" w:space="0" w:color="auto"/>
              </w:divBdr>
            </w:div>
            <w:div w:id="111705959">
              <w:marLeft w:val="0"/>
              <w:marRight w:val="0"/>
              <w:marTop w:val="0"/>
              <w:marBottom w:val="0"/>
              <w:divBdr>
                <w:top w:val="none" w:sz="0" w:space="0" w:color="auto"/>
                <w:left w:val="none" w:sz="0" w:space="0" w:color="auto"/>
                <w:bottom w:val="none" w:sz="0" w:space="0" w:color="auto"/>
                <w:right w:val="none" w:sz="0" w:space="0" w:color="auto"/>
              </w:divBdr>
            </w:div>
            <w:div w:id="317081717">
              <w:marLeft w:val="0"/>
              <w:marRight w:val="0"/>
              <w:marTop w:val="0"/>
              <w:marBottom w:val="0"/>
              <w:divBdr>
                <w:top w:val="none" w:sz="0" w:space="0" w:color="auto"/>
                <w:left w:val="none" w:sz="0" w:space="0" w:color="auto"/>
                <w:bottom w:val="none" w:sz="0" w:space="0" w:color="auto"/>
                <w:right w:val="none" w:sz="0" w:space="0" w:color="auto"/>
              </w:divBdr>
            </w:div>
            <w:div w:id="571889615">
              <w:marLeft w:val="0"/>
              <w:marRight w:val="0"/>
              <w:marTop w:val="0"/>
              <w:marBottom w:val="0"/>
              <w:divBdr>
                <w:top w:val="none" w:sz="0" w:space="0" w:color="auto"/>
                <w:left w:val="none" w:sz="0" w:space="0" w:color="auto"/>
                <w:bottom w:val="none" w:sz="0" w:space="0" w:color="auto"/>
                <w:right w:val="none" w:sz="0" w:space="0" w:color="auto"/>
              </w:divBdr>
            </w:div>
            <w:div w:id="605312829">
              <w:marLeft w:val="0"/>
              <w:marRight w:val="0"/>
              <w:marTop w:val="0"/>
              <w:marBottom w:val="0"/>
              <w:divBdr>
                <w:top w:val="none" w:sz="0" w:space="0" w:color="auto"/>
                <w:left w:val="none" w:sz="0" w:space="0" w:color="auto"/>
                <w:bottom w:val="none" w:sz="0" w:space="0" w:color="auto"/>
                <w:right w:val="none" w:sz="0" w:space="0" w:color="auto"/>
              </w:divBdr>
            </w:div>
            <w:div w:id="667443329">
              <w:marLeft w:val="0"/>
              <w:marRight w:val="0"/>
              <w:marTop w:val="0"/>
              <w:marBottom w:val="0"/>
              <w:divBdr>
                <w:top w:val="none" w:sz="0" w:space="0" w:color="auto"/>
                <w:left w:val="none" w:sz="0" w:space="0" w:color="auto"/>
                <w:bottom w:val="none" w:sz="0" w:space="0" w:color="auto"/>
                <w:right w:val="none" w:sz="0" w:space="0" w:color="auto"/>
              </w:divBdr>
            </w:div>
            <w:div w:id="749035273">
              <w:marLeft w:val="0"/>
              <w:marRight w:val="0"/>
              <w:marTop w:val="0"/>
              <w:marBottom w:val="0"/>
              <w:divBdr>
                <w:top w:val="none" w:sz="0" w:space="0" w:color="auto"/>
                <w:left w:val="none" w:sz="0" w:space="0" w:color="auto"/>
                <w:bottom w:val="none" w:sz="0" w:space="0" w:color="auto"/>
                <w:right w:val="none" w:sz="0" w:space="0" w:color="auto"/>
              </w:divBdr>
            </w:div>
            <w:div w:id="851337103">
              <w:marLeft w:val="0"/>
              <w:marRight w:val="0"/>
              <w:marTop w:val="0"/>
              <w:marBottom w:val="0"/>
              <w:divBdr>
                <w:top w:val="none" w:sz="0" w:space="0" w:color="auto"/>
                <w:left w:val="none" w:sz="0" w:space="0" w:color="auto"/>
                <w:bottom w:val="none" w:sz="0" w:space="0" w:color="auto"/>
                <w:right w:val="none" w:sz="0" w:space="0" w:color="auto"/>
              </w:divBdr>
            </w:div>
            <w:div w:id="883178568">
              <w:marLeft w:val="0"/>
              <w:marRight w:val="0"/>
              <w:marTop w:val="0"/>
              <w:marBottom w:val="0"/>
              <w:divBdr>
                <w:top w:val="none" w:sz="0" w:space="0" w:color="auto"/>
                <w:left w:val="none" w:sz="0" w:space="0" w:color="auto"/>
                <w:bottom w:val="none" w:sz="0" w:space="0" w:color="auto"/>
                <w:right w:val="none" w:sz="0" w:space="0" w:color="auto"/>
              </w:divBdr>
            </w:div>
            <w:div w:id="892959130">
              <w:marLeft w:val="0"/>
              <w:marRight w:val="0"/>
              <w:marTop w:val="0"/>
              <w:marBottom w:val="0"/>
              <w:divBdr>
                <w:top w:val="none" w:sz="0" w:space="0" w:color="auto"/>
                <w:left w:val="none" w:sz="0" w:space="0" w:color="auto"/>
                <w:bottom w:val="none" w:sz="0" w:space="0" w:color="auto"/>
                <w:right w:val="none" w:sz="0" w:space="0" w:color="auto"/>
              </w:divBdr>
            </w:div>
            <w:div w:id="974019405">
              <w:marLeft w:val="0"/>
              <w:marRight w:val="0"/>
              <w:marTop w:val="0"/>
              <w:marBottom w:val="0"/>
              <w:divBdr>
                <w:top w:val="none" w:sz="0" w:space="0" w:color="auto"/>
                <w:left w:val="none" w:sz="0" w:space="0" w:color="auto"/>
                <w:bottom w:val="none" w:sz="0" w:space="0" w:color="auto"/>
                <w:right w:val="none" w:sz="0" w:space="0" w:color="auto"/>
              </w:divBdr>
            </w:div>
            <w:div w:id="1207059634">
              <w:marLeft w:val="0"/>
              <w:marRight w:val="0"/>
              <w:marTop w:val="0"/>
              <w:marBottom w:val="0"/>
              <w:divBdr>
                <w:top w:val="none" w:sz="0" w:space="0" w:color="auto"/>
                <w:left w:val="none" w:sz="0" w:space="0" w:color="auto"/>
                <w:bottom w:val="none" w:sz="0" w:space="0" w:color="auto"/>
                <w:right w:val="none" w:sz="0" w:space="0" w:color="auto"/>
              </w:divBdr>
            </w:div>
            <w:div w:id="1244485880">
              <w:marLeft w:val="0"/>
              <w:marRight w:val="0"/>
              <w:marTop w:val="0"/>
              <w:marBottom w:val="0"/>
              <w:divBdr>
                <w:top w:val="none" w:sz="0" w:space="0" w:color="auto"/>
                <w:left w:val="none" w:sz="0" w:space="0" w:color="auto"/>
                <w:bottom w:val="none" w:sz="0" w:space="0" w:color="auto"/>
                <w:right w:val="none" w:sz="0" w:space="0" w:color="auto"/>
              </w:divBdr>
            </w:div>
            <w:div w:id="1297225069">
              <w:marLeft w:val="0"/>
              <w:marRight w:val="0"/>
              <w:marTop w:val="0"/>
              <w:marBottom w:val="0"/>
              <w:divBdr>
                <w:top w:val="none" w:sz="0" w:space="0" w:color="auto"/>
                <w:left w:val="none" w:sz="0" w:space="0" w:color="auto"/>
                <w:bottom w:val="none" w:sz="0" w:space="0" w:color="auto"/>
                <w:right w:val="none" w:sz="0" w:space="0" w:color="auto"/>
              </w:divBdr>
            </w:div>
            <w:div w:id="1311207349">
              <w:marLeft w:val="0"/>
              <w:marRight w:val="0"/>
              <w:marTop w:val="0"/>
              <w:marBottom w:val="0"/>
              <w:divBdr>
                <w:top w:val="none" w:sz="0" w:space="0" w:color="auto"/>
                <w:left w:val="none" w:sz="0" w:space="0" w:color="auto"/>
                <w:bottom w:val="none" w:sz="0" w:space="0" w:color="auto"/>
                <w:right w:val="none" w:sz="0" w:space="0" w:color="auto"/>
              </w:divBdr>
            </w:div>
            <w:div w:id="1907952269">
              <w:marLeft w:val="0"/>
              <w:marRight w:val="0"/>
              <w:marTop w:val="0"/>
              <w:marBottom w:val="0"/>
              <w:divBdr>
                <w:top w:val="none" w:sz="0" w:space="0" w:color="auto"/>
                <w:left w:val="none" w:sz="0" w:space="0" w:color="auto"/>
                <w:bottom w:val="none" w:sz="0" w:space="0" w:color="auto"/>
                <w:right w:val="none" w:sz="0" w:space="0" w:color="auto"/>
              </w:divBdr>
            </w:div>
            <w:div w:id="2024437381">
              <w:marLeft w:val="0"/>
              <w:marRight w:val="0"/>
              <w:marTop w:val="0"/>
              <w:marBottom w:val="0"/>
              <w:divBdr>
                <w:top w:val="none" w:sz="0" w:space="0" w:color="auto"/>
                <w:left w:val="none" w:sz="0" w:space="0" w:color="auto"/>
                <w:bottom w:val="none" w:sz="0" w:space="0" w:color="auto"/>
                <w:right w:val="none" w:sz="0" w:space="0" w:color="auto"/>
              </w:divBdr>
            </w:div>
          </w:divsChild>
        </w:div>
        <w:div w:id="1467896601">
          <w:marLeft w:val="0"/>
          <w:marRight w:val="0"/>
          <w:marTop w:val="0"/>
          <w:marBottom w:val="0"/>
          <w:divBdr>
            <w:top w:val="none" w:sz="0" w:space="0" w:color="auto"/>
            <w:left w:val="none" w:sz="0" w:space="0" w:color="auto"/>
            <w:bottom w:val="none" w:sz="0" w:space="0" w:color="auto"/>
            <w:right w:val="none" w:sz="0" w:space="0" w:color="auto"/>
          </w:divBdr>
        </w:div>
        <w:div w:id="1587836375">
          <w:marLeft w:val="0"/>
          <w:marRight w:val="0"/>
          <w:marTop w:val="0"/>
          <w:marBottom w:val="0"/>
          <w:divBdr>
            <w:top w:val="none" w:sz="0" w:space="0" w:color="auto"/>
            <w:left w:val="none" w:sz="0" w:space="0" w:color="auto"/>
            <w:bottom w:val="none" w:sz="0" w:space="0" w:color="auto"/>
            <w:right w:val="none" w:sz="0" w:space="0" w:color="auto"/>
          </w:divBdr>
        </w:div>
      </w:divsChild>
    </w:div>
    <w:div w:id="1859616139">
      <w:bodyDiv w:val="1"/>
      <w:marLeft w:val="0"/>
      <w:marRight w:val="0"/>
      <w:marTop w:val="0"/>
      <w:marBottom w:val="0"/>
      <w:divBdr>
        <w:top w:val="none" w:sz="0" w:space="0" w:color="auto"/>
        <w:left w:val="none" w:sz="0" w:space="0" w:color="auto"/>
        <w:bottom w:val="none" w:sz="0" w:space="0" w:color="auto"/>
        <w:right w:val="none" w:sz="0" w:space="0" w:color="auto"/>
      </w:divBdr>
      <w:divsChild>
        <w:div w:id="9263243">
          <w:marLeft w:val="0"/>
          <w:marRight w:val="0"/>
          <w:marTop w:val="0"/>
          <w:marBottom w:val="0"/>
          <w:divBdr>
            <w:top w:val="none" w:sz="0" w:space="0" w:color="auto"/>
            <w:left w:val="none" w:sz="0" w:space="0" w:color="auto"/>
            <w:bottom w:val="none" w:sz="0" w:space="0" w:color="auto"/>
            <w:right w:val="none" w:sz="0" w:space="0" w:color="auto"/>
          </w:divBdr>
        </w:div>
        <w:div w:id="189951685">
          <w:marLeft w:val="0"/>
          <w:marRight w:val="0"/>
          <w:marTop w:val="0"/>
          <w:marBottom w:val="0"/>
          <w:divBdr>
            <w:top w:val="none" w:sz="0" w:space="0" w:color="auto"/>
            <w:left w:val="none" w:sz="0" w:space="0" w:color="auto"/>
            <w:bottom w:val="none" w:sz="0" w:space="0" w:color="auto"/>
            <w:right w:val="none" w:sz="0" w:space="0" w:color="auto"/>
          </w:divBdr>
        </w:div>
        <w:div w:id="492992767">
          <w:marLeft w:val="0"/>
          <w:marRight w:val="0"/>
          <w:marTop w:val="0"/>
          <w:marBottom w:val="0"/>
          <w:divBdr>
            <w:top w:val="none" w:sz="0" w:space="0" w:color="auto"/>
            <w:left w:val="none" w:sz="0" w:space="0" w:color="auto"/>
            <w:bottom w:val="none" w:sz="0" w:space="0" w:color="auto"/>
            <w:right w:val="none" w:sz="0" w:space="0" w:color="auto"/>
          </w:divBdr>
        </w:div>
        <w:div w:id="1314600504">
          <w:marLeft w:val="0"/>
          <w:marRight w:val="0"/>
          <w:marTop w:val="0"/>
          <w:marBottom w:val="0"/>
          <w:divBdr>
            <w:top w:val="none" w:sz="0" w:space="0" w:color="auto"/>
            <w:left w:val="none" w:sz="0" w:space="0" w:color="auto"/>
            <w:bottom w:val="none" w:sz="0" w:space="0" w:color="auto"/>
            <w:right w:val="none" w:sz="0" w:space="0" w:color="auto"/>
          </w:divBdr>
        </w:div>
        <w:div w:id="1757286913">
          <w:marLeft w:val="0"/>
          <w:marRight w:val="0"/>
          <w:marTop w:val="0"/>
          <w:marBottom w:val="0"/>
          <w:divBdr>
            <w:top w:val="none" w:sz="0" w:space="0" w:color="auto"/>
            <w:left w:val="none" w:sz="0" w:space="0" w:color="auto"/>
            <w:bottom w:val="none" w:sz="0" w:space="0" w:color="auto"/>
            <w:right w:val="none" w:sz="0" w:space="0" w:color="auto"/>
          </w:divBdr>
        </w:div>
      </w:divsChild>
    </w:div>
    <w:div w:id="1919511309">
      <w:bodyDiv w:val="1"/>
      <w:marLeft w:val="0"/>
      <w:marRight w:val="0"/>
      <w:marTop w:val="0"/>
      <w:marBottom w:val="0"/>
      <w:divBdr>
        <w:top w:val="none" w:sz="0" w:space="0" w:color="auto"/>
        <w:left w:val="none" w:sz="0" w:space="0" w:color="auto"/>
        <w:bottom w:val="none" w:sz="0" w:space="0" w:color="auto"/>
        <w:right w:val="none" w:sz="0" w:space="0" w:color="auto"/>
      </w:divBdr>
      <w:divsChild>
        <w:div w:id="412050086">
          <w:marLeft w:val="0"/>
          <w:marRight w:val="0"/>
          <w:marTop w:val="0"/>
          <w:marBottom w:val="0"/>
          <w:divBdr>
            <w:top w:val="none" w:sz="0" w:space="0" w:color="auto"/>
            <w:left w:val="none" w:sz="0" w:space="0" w:color="auto"/>
            <w:bottom w:val="none" w:sz="0" w:space="0" w:color="auto"/>
            <w:right w:val="none" w:sz="0" w:space="0" w:color="auto"/>
          </w:divBdr>
        </w:div>
        <w:div w:id="710157881">
          <w:marLeft w:val="0"/>
          <w:marRight w:val="0"/>
          <w:marTop w:val="0"/>
          <w:marBottom w:val="0"/>
          <w:divBdr>
            <w:top w:val="none" w:sz="0" w:space="0" w:color="auto"/>
            <w:left w:val="none" w:sz="0" w:space="0" w:color="auto"/>
            <w:bottom w:val="none" w:sz="0" w:space="0" w:color="auto"/>
            <w:right w:val="none" w:sz="0" w:space="0" w:color="auto"/>
          </w:divBdr>
        </w:div>
        <w:div w:id="813059582">
          <w:marLeft w:val="0"/>
          <w:marRight w:val="0"/>
          <w:marTop w:val="0"/>
          <w:marBottom w:val="0"/>
          <w:divBdr>
            <w:top w:val="none" w:sz="0" w:space="0" w:color="auto"/>
            <w:left w:val="none" w:sz="0" w:space="0" w:color="auto"/>
            <w:bottom w:val="none" w:sz="0" w:space="0" w:color="auto"/>
            <w:right w:val="none" w:sz="0" w:space="0" w:color="auto"/>
          </w:divBdr>
        </w:div>
        <w:div w:id="1972901957">
          <w:marLeft w:val="0"/>
          <w:marRight w:val="0"/>
          <w:marTop w:val="0"/>
          <w:marBottom w:val="0"/>
          <w:divBdr>
            <w:top w:val="none" w:sz="0" w:space="0" w:color="auto"/>
            <w:left w:val="none" w:sz="0" w:space="0" w:color="auto"/>
            <w:bottom w:val="none" w:sz="0" w:space="0" w:color="auto"/>
            <w:right w:val="none" w:sz="0" w:space="0" w:color="auto"/>
          </w:divBdr>
        </w:div>
        <w:div w:id="2118022419">
          <w:marLeft w:val="0"/>
          <w:marRight w:val="0"/>
          <w:marTop w:val="0"/>
          <w:marBottom w:val="0"/>
          <w:divBdr>
            <w:top w:val="none" w:sz="0" w:space="0" w:color="auto"/>
            <w:left w:val="none" w:sz="0" w:space="0" w:color="auto"/>
            <w:bottom w:val="none" w:sz="0" w:space="0" w:color="auto"/>
            <w:right w:val="none" w:sz="0" w:space="0" w:color="auto"/>
          </w:divBdr>
        </w:div>
      </w:divsChild>
    </w:div>
    <w:div w:id="1929384247">
      <w:bodyDiv w:val="1"/>
      <w:marLeft w:val="0"/>
      <w:marRight w:val="0"/>
      <w:marTop w:val="0"/>
      <w:marBottom w:val="0"/>
      <w:divBdr>
        <w:top w:val="none" w:sz="0" w:space="0" w:color="auto"/>
        <w:left w:val="none" w:sz="0" w:space="0" w:color="auto"/>
        <w:bottom w:val="none" w:sz="0" w:space="0" w:color="auto"/>
        <w:right w:val="none" w:sz="0" w:space="0" w:color="auto"/>
      </w:divBdr>
      <w:divsChild>
        <w:div w:id="194851412">
          <w:marLeft w:val="0"/>
          <w:marRight w:val="0"/>
          <w:marTop w:val="0"/>
          <w:marBottom w:val="0"/>
          <w:divBdr>
            <w:top w:val="none" w:sz="0" w:space="0" w:color="auto"/>
            <w:left w:val="none" w:sz="0" w:space="0" w:color="auto"/>
            <w:bottom w:val="none" w:sz="0" w:space="0" w:color="auto"/>
            <w:right w:val="none" w:sz="0" w:space="0" w:color="auto"/>
          </w:divBdr>
        </w:div>
        <w:div w:id="225117741">
          <w:marLeft w:val="0"/>
          <w:marRight w:val="0"/>
          <w:marTop w:val="0"/>
          <w:marBottom w:val="0"/>
          <w:divBdr>
            <w:top w:val="none" w:sz="0" w:space="0" w:color="auto"/>
            <w:left w:val="none" w:sz="0" w:space="0" w:color="auto"/>
            <w:bottom w:val="none" w:sz="0" w:space="0" w:color="auto"/>
            <w:right w:val="none" w:sz="0" w:space="0" w:color="auto"/>
          </w:divBdr>
        </w:div>
        <w:div w:id="233400178">
          <w:marLeft w:val="0"/>
          <w:marRight w:val="0"/>
          <w:marTop w:val="0"/>
          <w:marBottom w:val="0"/>
          <w:divBdr>
            <w:top w:val="none" w:sz="0" w:space="0" w:color="auto"/>
            <w:left w:val="none" w:sz="0" w:space="0" w:color="auto"/>
            <w:bottom w:val="none" w:sz="0" w:space="0" w:color="auto"/>
            <w:right w:val="none" w:sz="0" w:space="0" w:color="auto"/>
          </w:divBdr>
        </w:div>
        <w:div w:id="525289043">
          <w:marLeft w:val="0"/>
          <w:marRight w:val="0"/>
          <w:marTop w:val="0"/>
          <w:marBottom w:val="0"/>
          <w:divBdr>
            <w:top w:val="none" w:sz="0" w:space="0" w:color="auto"/>
            <w:left w:val="none" w:sz="0" w:space="0" w:color="auto"/>
            <w:bottom w:val="none" w:sz="0" w:space="0" w:color="auto"/>
            <w:right w:val="none" w:sz="0" w:space="0" w:color="auto"/>
          </w:divBdr>
        </w:div>
        <w:div w:id="542250296">
          <w:marLeft w:val="0"/>
          <w:marRight w:val="0"/>
          <w:marTop w:val="0"/>
          <w:marBottom w:val="0"/>
          <w:divBdr>
            <w:top w:val="none" w:sz="0" w:space="0" w:color="auto"/>
            <w:left w:val="none" w:sz="0" w:space="0" w:color="auto"/>
            <w:bottom w:val="none" w:sz="0" w:space="0" w:color="auto"/>
            <w:right w:val="none" w:sz="0" w:space="0" w:color="auto"/>
          </w:divBdr>
        </w:div>
        <w:div w:id="859928085">
          <w:marLeft w:val="0"/>
          <w:marRight w:val="0"/>
          <w:marTop w:val="0"/>
          <w:marBottom w:val="0"/>
          <w:divBdr>
            <w:top w:val="none" w:sz="0" w:space="0" w:color="auto"/>
            <w:left w:val="none" w:sz="0" w:space="0" w:color="auto"/>
            <w:bottom w:val="none" w:sz="0" w:space="0" w:color="auto"/>
            <w:right w:val="none" w:sz="0" w:space="0" w:color="auto"/>
          </w:divBdr>
        </w:div>
        <w:div w:id="1148278077">
          <w:marLeft w:val="0"/>
          <w:marRight w:val="0"/>
          <w:marTop w:val="0"/>
          <w:marBottom w:val="0"/>
          <w:divBdr>
            <w:top w:val="none" w:sz="0" w:space="0" w:color="auto"/>
            <w:left w:val="none" w:sz="0" w:space="0" w:color="auto"/>
            <w:bottom w:val="none" w:sz="0" w:space="0" w:color="auto"/>
            <w:right w:val="none" w:sz="0" w:space="0" w:color="auto"/>
          </w:divBdr>
          <w:divsChild>
            <w:div w:id="64760935">
              <w:marLeft w:val="0"/>
              <w:marRight w:val="0"/>
              <w:marTop w:val="0"/>
              <w:marBottom w:val="0"/>
              <w:divBdr>
                <w:top w:val="none" w:sz="0" w:space="0" w:color="auto"/>
                <w:left w:val="none" w:sz="0" w:space="0" w:color="auto"/>
                <w:bottom w:val="none" w:sz="0" w:space="0" w:color="auto"/>
                <w:right w:val="none" w:sz="0" w:space="0" w:color="auto"/>
              </w:divBdr>
            </w:div>
            <w:div w:id="89090320">
              <w:marLeft w:val="0"/>
              <w:marRight w:val="0"/>
              <w:marTop w:val="0"/>
              <w:marBottom w:val="0"/>
              <w:divBdr>
                <w:top w:val="none" w:sz="0" w:space="0" w:color="auto"/>
                <w:left w:val="none" w:sz="0" w:space="0" w:color="auto"/>
                <w:bottom w:val="none" w:sz="0" w:space="0" w:color="auto"/>
                <w:right w:val="none" w:sz="0" w:space="0" w:color="auto"/>
              </w:divBdr>
            </w:div>
            <w:div w:id="199628905">
              <w:marLeft w:val="0"/>
              <w:marRight w:val="0"/>
              <w:marTop w:val="0"/>
              <w:marBottom w:val="0"/>
              <w:divBdr>
                <w:top w:val="none" w:sz="0" w:space="0" w:color="auto"/>
                <w:left w:val="none" w:sz="0" w:space="0" w:color="auto"/>
                <w:bottom w:val="none" w:sz="0" w:space="0" w:color="auto"/>
                <w:right w:val="none" w:sz="0" w:space="0" w:color="auto"/>
              </w:divBdr>
            </w:div>
            <w:div w:id="232814584">
              <w:marLeft w:val="0"/>
              <w:marRight w:val="0"/>
              <w:marTop w:val="0"/>
              <w:marBottom w:val="0"/>
              <w:divBdr>
                <w:top w:val="none" w:sz="0" w:space="0" w:color="auto"/>
                <w:left w:val="none" w:sz="0" w:space="0" w:color="auto"/>
                <w:bottom w:val="none" w:sz="0" w:space="0" w:color="auto"/>
                <w:right w:val="none" w:sz="0" w:space="0" w:color="auto"/>
              </w:divBdr>
            </w:div>
            <w:div w:id="266542871">
              <w:marLeft w:val="0"/>
              <w:marRight w:val="0"/>
              <w:marTop w:val="0"/>
              <w:marBottom w:val="0"/>
              <w:divBdr>
                <w:top w:val="none" w:sz="0" w:space="0" w:color="auto"/>
                <w:left w:val="none" w:sz="0" w:space="0" w:color="auto"/>
                <w:bottom w:val="none" w:sz="0" w:space="0" w:color="auto"/>
                <w:right w:val="none" w:sz="0" w:space="0" w:color="auto"/>
              </w:divBdr>
            </w:div>
            <w:div w:id="316999302">
              <w:marLeft w:val="0"/>
              <w:marRight w:val="0"/>
              <w:marTop w:val="0"/>
              <w:marBottom w:val="0"/>
              <w:divBdr>
                <w:top w:val="none" w:sz="0" w:space="0" w:color="auto"/>
                <w:left w:val="none" w:sz="0" w:space="0" w:color="auto"/>
                <w:bottom w:val="none" w:sz="0" w:space="0" w:color="auto"/>
                <w:right w:val="none" w:sz="0" w:space="0" w:color="auto"/>
              </w:divBdr>
            </w:div>
            <w:div w:id="697511252">
              <w:marLeft w:val="0"/>
              <w:marRight w:val="0"/>
              <w:marTop w:val="0"/>
              <w:marBottom w:val="0"/>
              <w:divBdr>
                <w:top w:val="none" w:sz="0" w:space="0" w:color="auto"/>
                <w:left w:val="none" w:sz="0" w:space="0" w:color="auto"/>
                <w:bottom w:val="none" w:sz="0" w:space="0" w:color="auto"/>
                <w:right w:val="none" w:sz="0" w:space="0" w:color="auto"/>
              </w:divBdr>
            </w:div>
            <w:div w:id="720984929">
              <w:marLeft w:val="0"/>
              <w:marRight w:val="0"/>
              <w:marTop w:val="0"/>
              <w:marBottom w:val="0"/>
              <w:divBdr>
                <w:top w:val="none" w:sz="0" w:space="0" w:color="auto"/>
                <w:left w:val="none" w:sz="0" w:space="0" w:color="auto"/>
                <w:bottom w:val="none" w:sz="0" w:space="0" w:color="auto"/>
                <w:right w:val="none" w:sz="0" w:space="0" w:color="auto"/>
              </w:divBdr>
            </w:div>
            <w:div w:id="786194690">
              <w:marLeft w:val="0"/>
              <w:marRight w:val="0"/>
              <w:marTop w:val="0"/>
              <w:marBottom w:val="0"/>
              <w:divBdr>
                <w:top w:val="none" w:sz="0" w:space="0" w:color="auto"/>
                <w:left w:val="none" w:sz="0" w:space="0" w:color="auto"/>
                <w:bottom w:val="none" w:sz="0" w:space="0" w:color="auto"/>
                <w:right w:val="none" w:sz="0" w:space="0" w:color="auto"/>
              </w:divBdr>
            </w:div>
            <w:div w:id="899099202">
              <w:marLeft w:val="0"/>
              <w:marRight w:val="0"/>
              <w:marTop w:val="0"/>
              <w:marBottom w:val="0"/>
              <w:divBdr>
                <w:top w:val="none" w:sz="0" w:space="0" w:color="auto"/>
                <w:left w:val="none" w:sz="0" w:space="0" w:color="auto"/>
                <w:bottom w:val="none" w:sz="0" w:space="0" w:color="auto"/>
                <w:right w:val="none" w:sz="0" w:space="0" w:color="auto"/>
              </w:divBdr>
            </w:div>
            <w:div w:id="1003357692">
              <w:marLeft w:val="0"/>
              <w:marRight w:val="0"/>
              <w:marTop w:val="0"/>
              <w:marBottom w:val="0"/>
              <w:divBdr>
                <w:top w:val="none" w:sz="0" w:space="0" w:color="auto"/>
                <w:left w:val="none" w:sz="0" w:space="0" w:color="auto"/>
                <w:bottom w:val="none" w:sz="0" w:space="0" w:color="auto"/>
                <w:right w:val="none" w:sz="0" w:space="0" w:color="auto"/>
              </w:divBdr>
            </w:div>
            <w:div w:id="1042752882">
              <w:marLeft w:val="0"/>
              <w:marRight w:val="0"/>
              <w:marTop w:val="0"/>
              <w:marBottom w:val="0"/>
              <w:divBdr>
                <w:top w:val="none" w:sz="0" w:space="0" w:color="auto"/>
                <w:left w:val="none" w:sz="0" w:space="0" w:color="auto"/>
                <w:bottom w:val="none" w:sz="0" w:space="0" w:color="auto"/>
                <w:right w:val="none" w:sz="0" w:space="0" w:color="auto"/>
              </w:divBdr>
            </w:div>
            <w:div w:id="1471366386">
              <w:marLeft w:val="0"/>
              <w:marRight w:val="0"/>
              <w:marTop w:val="0"/>
              <w:marBottom w:val="0"/>
              <w:divBdr>
                <w:top w:val="none" w:sz="0" w:space="0" w:color="auto"/>
                <w:left w:val="none" w:sz="0" w:space="0" w:color="auto"/>
                <w:bottom w:val="none" w:sz="0" w:space="0" w:color="auto"/>
                <w:right w:val="none" w:sz="0" w:space="0" w:color="auto"/>
              </w:divBdr>
            </w:div>
            <w:div w:id="1751270381">
              <w:marLeft w:val="0"/>
              <w:marRight w:val="0"/>
              <w:marTop w:val="0"/>
              <w:marBottom w:val="0"/>
              <w:divBdr>
                <w:top w:val="none" w:sz="0" w:space="0" w:color="auto"/>
                <w:left w:val="none" w:sz="0" w:space="0" w:color="auto"/>
                <w:bottom w:val="none" w:sz="0" w:space="0" w:color="auto"/>
                <w:right w:val="none" w:sz="0" w:space="0" w:color="auto"/>
              </w:divBdr>
            </w:div>
            <w:div w:id="1756050348">
              <w:marLeft w:val="0"/>
              <w:marRight w:val="0"/>
              <w:marTop w:val="0"/>
              <w:marBottom w:val="0"/>
              <w:divBdr>
                <w:top w:val="none" w:sz="0" w:space="0" w:color="auto"/>
                <w:left w:val="none" w:sz="0" w:space="0" w:color="auto"/>
                <w:bottom w:val="none" w:sz="0" w:space="0" w:color="auto"/>
                <w:right w:val="none" w:sz="0" w:space="0" w:color="auto"/>
              </w:divBdr>
            </w:div>
            <w:div w:id="1887521867">
              <w:marLeft w:val="0"/>
              <w:marRight w:val="0"/>
              <w:marTop w:val="0"/>
              <w:marBottom w:val="0"/>
              <w:divBdr>
                <w:top w:val="none" w:sz="0" w:space="0" w:color="auto"/>
                <w:left w:val="none" w:sz="0" w:space="0" w:color="auto"/>
                <w:bottom w:val="none" w:sz="0" w:space="0" w:color="auto"/>
                <w:right w:val="none" w:sz="0" w:space="0" w:color="auto"/>
              </w:divBdr>
            </w:div>
            <w:div w:id="1892501483">
              <w:marLeft w:val="0"/>
              <w:marRight w:val="0"/>
              <w:marTop w:val="0"/>
              <w:marBottom w:val="0"/>
              <w:divBdr>
                <w:top w:val="none" w:sz="0" w:space="0" w:color="auto"/>
                <w:left w:val="none" w:sz="0" w:space="0" w:color="auto"/>
                <w:bottom w:val="none" w:sz="0" w:space="0" w:color="auto"/>
                <w:right w:val="none" w:sz="0" w:space="0" w:color="auto"/>
              </w:divBdr>
            </w:div>
            <w:div w:id="2039812832">
              <w:marLeft w:val="0"/>
              <w:marRight w:val="0"/>
              <w:marTop w:val="0"/>
              <w:marBottom w:val="0"/>
              <w:divBdr>
                <w:top w:val="none" w:sz="0" w:space="0" w:color="auto"/>
                <w:left w:val="none" w:sz="0" w:space="0" w:color="auto"/>
                <w:bottom w:val="none" w:sz="0" w:space="0" w:color="auto"/>
                <w:right w:val="none" w:sz="0" w:space="0" w:color="auto"/>
              </w:divBdr>
            </w:div>
          </w:divsChild>
        </w:div>
        <w:div w:id="1379937233">
          <w:marLeft w:val="0"/>
          <w:marRight w:val="0"/>
          <w:marTop w:val="0"/>
          <w:marBottom w:val="0"/>
          <w:divBdr>
            <w:top w:val="none" w:sz="0" w:space="0" w:color="auto"/>
            <w:left w:val="none" w:sz="0" w:space="0" w:color="auto"/>
            <w:bottom w:val="none" w:sz="0" w:space="0" w:color="auto"/>
            <w:right w:val="none" w:sz="0" w:space="0" w:color="auto"/>
          </w:divBdr>
        </w:div>
        <w:div w:id="1937595555">
          <w:marLeft w:val="0"/>
          <w:marRight w:val="0"/>
          <w:marTop w:val="0"/>
          <w:marBottom w:val="0"/>
          <w:divBdr>
            <w:top w:val="none" w:sz="0" w:space="0" w:color="auto"/>
            <w:left w:val="none" w:sz="0" w:space="0" w:color="auto"/>
            <w:bottom w:val="none" w:sz="0" w:space="0" w:color="auto"/>
            <w:right w:val="none" w:sz="0" w:space="0" w:color="auto"/>
          </w:divBdr>
        </w:div>
      </w:divsChild>
    </w:div>
    <w:div w:id="2001033784">
      <w:bodyDiv w:val="1"/>
      <w:marLeft w:val="0"/>
      <w:marRight w:val="0"/>
      <w:marTop w:val="0"/>
      <w:marBottom w:val="0"/>
      <w:divBdr>
        <w:top w:val="none" w:sz="0" w:space="0" w:color="auto"/>
        <w:left w:val="none" w:sz="0" w:space="0" w:color="auto"/>
        <w:bottom w:val="none" w:sz="0" w:space="0" w:color="auto"/>
        <w:right w:val="none" w:sz="0" w:space="0" w:color="auto"/>
      </w:divBdr>
      <w:divsChild>
        <w:div w:id="433404750">
          <w:marLeft w:val="0"/>
          <w:marRight w:val="0"/>
          <w:marTop w:val="0"/>
          <w:marBottom w:val="0"/>
          <w:divBdr>
            <w:top w:val="none" w:sz="0" w:space="0" w:color="auto"/>
            <w:left w:val="none" w:sz="0" w:space="0" w:color="auto"/>
            <w:bottom w:val="none" w:sz="0" w:space="0" w:color="auto"/>
            <w:right w:val="none" w:sz="0" w:space="0" w:color="auto"/>
          </w:divBdr>
        </w:div>
        <w:div w:id="711464904">
          <w:marLeft w:val="0"/>
          <w:marRight w:val="0"/>
          <w:marTop w:val="0"/>
          <w:marBottom w:val="0"/>
          <w:divBdr>
            <w:top w:val="none" w:sz="0" w:space="0" w:color="auto"/>
            <w:left w:val="none" w:sz="0" w:space="0" w:color="auto"/>
            <w:bottom w:val="none" w:sz="0" w:space="0" w:color="auto"/>
            <w:right w:val="none" w:sz="0" w:space="0" w:color="auto"/>
          </w:divBdr>
        </w:div>
        <w:div w:id="908927790">
          <w:marLeft w:val="0"/>
          <w:marRight w:val="0"/>
          <w:marTop w:val="0"/>
          <w:marBottom w:val="0"/>
          <w:divBdr>
            <w:top w:val="none" w:sz="0" w:space="0" w:color="auto"/>
            <w:left w:val="none" w:sz="0" w:space="0" w:color="auto"/>
            <w:bottom w:val="none" w:sz="0" w:space="0" w:color="auto"/>
            <w:right w:val="none" w:sz="0" w:space="0" w:color="auto"/>
          </w:divBdr>
        </w:div>
        <w:div w:id="1123964022">
          <w:marLeft w:val="0"/>
          <w:marRight w:val="0"/>
          <w:marTop w:val="0"/>
          <w:marBottom w:val="0"/>
          <w:divBdr>
            <w:top w:val="none" w:sz="0" w:space="0" w:color="auto"/>
            <w:left w:val="none" w:sz="0" w:space="0" w:color="auto"/>
            <w:bottom w:val="none" w:sz="0" w:space="0" w:color="auto"/>
            <w:right w:val="none" w:sz="0" w:space="0" w:color="auto"/>
          </w:divBdr>
        </w:div>
        <w:div w:id="1288661045">
          <w:marLeft w:val="0"/>
          <w:marRight w:val="0"/>
          <w:marTop w:val="0"/>
          <w:marBottom w:val="0"/>
          <w:divBdr>
            <w:top w:val="none" w:sz="0" w:space="0" w:color="auto"/>
            <w:left w:val="none" w:sz="0" w:space="0" w:color="auto"/>
            <w:bottom w:val="none" w:sz="0" w:space="0" w:color="auto"/>
            <w:right w:val="none" w:sz="0" w:space="0" w:color="auto"/>
          </w:divBdr>
          <w:divsChild>
            <w:div w:id="208692228">
              <w:marLeft w:val="0"/>
              <w:marRight w:val="0"/>
              <w:marTop w:val="0"/>
              <w:marBottom w:val="0"/>
              <w:divBdr>
                <w:top w:val="none" w:sz="0" w:space="0" w:color="auto"/>
                <w:left w:val="none" w:sz="0" w:space="0" w:color="auto"/>
                <w:bottom w:val="none" w:sz="0" w:space="0" w:color="auto"/>
                <w:right w:val="none" w:sz="0" w:space="0" w:color="auto"/>
              </w:divBdr>
            </w:div>
            <w:div w:id="252663035">
              <w:marLeft w:val="0"/>
              <w:marRight w:val="0"/>
              <w:marTop w:val="0"/>
              <w:marBottom w:val="0"/>
              <w:divBdr>
                <w:top w:val="none" w:sz="0" w:space="0" w:color="auto"/>
                <w:left w:val="none" w:sz="0" w:space="0" w:color="auto"/>
                <w:bottom w:val="none" w:sz="0" w:space="0" w:color="auto"/>
                <w:right w:val="none" w:sz="0" w:space="0" w:color="auto"/>
              </w:divBdr>
            </w:div>
            <w:div w:id="328292436">
              <w:marLeft w:val="0"/>
              <w:marRight w:val="0"/>
              <w:marTop w:val="0"/>
              <w:marBottom w:val="0"/>
              <w:divBdr>
                <w:top w:val="none" w:sz="0" w:space="0" w:color="auto"/>
                <w:left w:val="none" w:sz="0" w:space="0" w:color="auto"/>
                <w:bottom w:val="none" w:sz="0" w:space="0" w:color="auto"/>
                <w:right w:val="none" w:sz="0" w:space="0" w:color="auto"/>
              </w:divBdr>
            </w:div>
            <w:div w:id="473108152">
              <w:marLeft w:val="0"/>
              <w:marRight w:val="0"/>
              <w:marTop w:val="0"/>
              <w:marBottom w:val="0"/>
              <w:divBdr>
                <w:top w:val="none" w:sz="0" w:space="0" w:color="auto"/>
                <w:left w:val="none" w:sz="0" w:space="0" w:color="auto"/>
                <w:bottom w:val="none" w:sz="0" w:space="0" w:color="auto"/>
                <w:right w:val="none" w:sz="0" w:space="0" w:color="auto"/>
              </w:divBdr>
            </w:div>
            <w:div w:id="481775860">
              <w:marLeft w:val="0"/>
              <w:marRight w:val="0"/>
              <w:marTop w:val="0"/>
              <w:marBottom w:val="0"/>
              <w:divBdr>
                <w:top w:val="none" w:sz="0" w:space="0" w:color="auto"/>
                <w:left w:val="none" w:sz="0" w:space="0" w:color="auto"/>
                <w:bottom w:val="none" w:sz="0" w:space="0" w:color="auto"/>
                <w:right w:val="none" w:sz="0" w:space="0" w:color="auto"/>
              </w:divBdr>
            </w:div>
            <w:div w:id="525483164">
              <w:marLeft w:val="0"/>
              <w:marRight w:val="0"/>
              <w:marTop w:val="0"/>
              <w:marBottom w:val="0"/>
              <w:divBdr>
                <w:top w:val="none" w:sz="0" w:space="0" w:color="auto"/>
                <w:left w:val="none" w:sz="0" w:space="0" w:color="auto"/>
                <w:bottom w:val="none" w:sz="0" w:space="0" w:color="auto"/>
                <w:right w:val="none" w:sz="0" w:space="0" w:color="auto"/>
              </w:divBdr>
            </w:div>
            <w:div w:id="644705435">
              <w:marLeft w:val="0"/>
              <w:marRight w:val="0"/>
              <w:marTop w:val="0"/>
              <w:marBottom w:val="0"/>
              <w:divBdr>
                <w:top w:val="none" w:sz="0" w:space="0" w:color="auto"/>
                <w:left w:val="none" w:sz="0" w:space="0" w:color="auto"/>
                <w:bottom w:val="none" w:sz="0" w:space="0" w:color="auto"/>
                <w:right w:val="none" w:sz="0" w:space="0" w:color="auto"/>
              </w:divBdr>
            </w:div>
            <w:div w:id="856772355">
              <w:marLeft w:val="0"/>
              <w:marRight w:val="0"/>
              <w:marTop w:val="0"/>
              <w:marBottom w:val="0"/>
              <w:divBdr>
                <w:top w:val="none" w:sz="0" w:space="0" w:color="auto"/>
                <w:left w:val="none" w:sz="0" w:space="0" w:color="auto"/>
                <w:bottom w:val="none" w:sz="0" w:space="0" w:color="auto"/>
                <w:right w:val="none" w:sz="0" w:space="0" w:color="auto"/>
              </w:divBdr>
            </w:div>
            <w:div w:id="873268088">
              <w:marLeft w:val="0"/>
              <w:marRight w:val="0"/>
              <w:marTop w:val="0"/>
              <w:marBottom w:val="0"/>
              <w:divBdr>
                <w:top w:val="none" w:sz="0" w:space="0" w:color="auto"/>
                <w:left w:val="none" w:sz="0" w:space="0" w:color="auto"/>
                <w:bottom w:val="none" w:sz="0" w:space="0" w:color="auto"/>
                <w:right w:val="none" w:sz="0" w:space="0" w:color="auto"/>
              </w:divBdr>
            </w:div>
            <w:div w:id="934440245">
              <w:marLeft w:val="0"/>
              <w:marRight w:val="0"/>
              <w:marTop w:val="0"/>
              <w:marBottom w:val="0"/>
              <w:divBdr>
                <w:top w:val="none" w:sz="0" w:space="0" w:color="auto"/>
                <w:left w:val="none" w:sz="0" w:space="0" w:color="auto"/>
                <w:bottom w:val="none" w:sz="0" w:space="0" w:color="auto"/>
                <w:right w:val="none" w:sz="0" w:space="0" w:color="auto"/>
              </w:divBdr>
            </w:div>
            <w:div w:id="938220450">
              <w:marLeft w:val="0"/>
              <w:marRight w:val="0"/>
              <w:marTop w:val="0"/>
              <w:marBottom w:val="0"/>
              <w:divBdr>
                <w:top w:val="none" w:sz="0" w:space="0" w:color="auto"/>
                <w:left w:val="none" w:sz="0" w:space="0" w:color="auto"/>
                <w:bottom w:val="none" w:sz="0" w:space="0" w:color="auto"/>
                <w:right w:val="none" w:sz="0" w:space="0" w:color="auto"/>
              </w:divBdr>
            </w:div>
            <w:div w:id="955326971">
              <w:marLeft w:val="0"/>
              <w:marRight w:val="0"/>
              <w:marTop w:val="0"/>
              <w:marBottom w:val="0"/>
              <w:divBdr>
                <w:top w:val="none" w:sz="0" w:space="0" w:color="auto"/>
                <w:left w:val="none" w:sz="0" w:space="0" w:color="auto"/>
                <w:bottom w:val="none" w:sz="0" w:space="0" w:color="auto"/>
                <w:right w:val="none" w:sz="0" w:space="0" w:color="auto"/>
              </w:divBdr>
            </w:div>
            <w:div w:id="1018043928">
              <w:marLeft w:val="0"/>
              <w:marRight w:val="0"/>
              <w:marTop w:val="0"/>
              <w:marBottom w:val="0"/>
              <w:divBdr>
                <w:top w:val="none" w:sz="0" w:space="0" w:color="auto"/>
                <w:left w:val="none" w:sz="0" w:space="0" w:color="auto"/>
                <w:bottom w:val="none" w:sz="0" w:space="0" w:color="auto"/>
                <w:right w:val="none" w:sz="0" w:space="0" w:color="auto"/>
              </w:divBdr>
            </w:div>
            <w:div w:id="1296643840">
              <w:marLeft w:val="0"/>
              <w:marRight w:val="0"/>
              <w:marTop w:val="0"/>
              <w:marBottom w:val="0"/>
              <w:divBdr>
                <w:top w:val="none" w:sz="0" w:space="0" w:color="auto"/>
                <w:left w:val="none" w:sz="0" w:space="0" w:color="auto"/>
                <w:bottom w:val="none" w:sz="0" w:space="0" w:color="auto"/>
                <w:right w:val="none" w:sz="0" w:space="0" w:color="auto"/>
              </w:divBdr>
            </w:div>
            <w:div w:id="1576471417">
              <w:marLeft w:val="0"/>
              <w:marRight w:val="0"/>
              <w:marTop w:val="0"/>
              <w:marBottom w:val="0"/>
              <w:divBdr>
                <w:top w:val="none" w:sz="0" w:space="0" w:color="auto"/>
                <w:left w:val="none" w:sz="0" w:space="0" w:color="auto"/>
                <w:bottom w:val="none" w:sz="0" w:space="0" w:color="auto"/>
                <w:right w:val="none" w:sz="0" w:space="0" w:color="auto"/>
              </w:divBdr>
            </w:div>
            <w:div w:id="1654485470">
              <w:marLeft w:val="0"/>
              <w:marRight w:val="0"/>
              <w:marTop w:val="0"/>
              <w:marBottom w:val="0"/>
              <w:divBdr>
                <w:top w:val="none" w:sz="0" w:space="0" w:color="auto"/>
                <w:left w:val="none" w:sz="0" w:space="0" w:color="auto"/>
                <w:bottom w:val="none" w:sz="0" w:space="0" w:color="auto"/>
                <w:right w:val="none" w:sz="0" w:space="0" w:color="auto"/>
              </w:divBdr>
            </w:div>
            <w:div w:id="1800995344">
              <w:marLeft w:val="0"/>
              <w:marRight w:val="0"/>
              <w:marTop w:val="0"/>
              <w:marBottom w:val="0"/>
              <w:divBdr>
                <w:top w:val="none" w:sz="0" w:space="0" w:color="auto"/>
                <w:left w:val="none" w:sz="0" w:space="0" w:color="auto"/>
                <w:bottom w:val="none" w:sz="0" w:space="0" w:color="auto"/>
                <w:right w:val="none" w:sz="0" w:space="0" w:color="auto"/>
              </w:divBdr>
            </w:div>
            <w:div w:id="2106727909">
              <w:marLeft w:val="0"/>
              <w:marRight w:val="0"/>
              <w:marTop w:val="0"/>
              <w:marBottom w:val="0"/>
              <w:divBdr>
                <w:top w:val="none" w:sz="0" w:space="0" w:color="auto"/>
                <w:left w:val="none" w:sz="0" w:space="0" w:color="auto"/>
                <w:bottom w:val="none" w:sz="0" w:space="0" w:color="auto"/>
                <w:right w:val="none" w:sz="0" w:space="0" w:color="auto"/>
              </w:divBdr>
            </w:div>
          </w:divsChild>
        </w:div>
        <w:div w:id="1548180232">
          <w:marLeft w:val="0"/>
          <w:marRight w:val="0"/>
          <w:marTop w:val="0"/>
          <w:marBottom w:val="0"/>
          <w:divBdr>
            <w:top w:val="none" w:sz="0" w:space="0" w:color="auto"/>
            <w:left w:val="none" w:sz="0" w:space="0" w:color="auto"/>
            <w:bottom w:val="none" w:sz="0" w:space="0" w:color="auto"/>
            <w:right w:val="none" w:sz="0" w:space="0" w:color="auto"/>
          </w:divBdr>
        </w:div>
        <w:div w:id="1631208395">
          <w:marLeft w:val="0"/>
          <w:marRight w:val="0"/>
          <w:marTop w:val="0"/>
          <w:marBottom w:val="0"/>
          <w:divBdr>
            <w:top w:val="none" w:sz="0" w:space="0" w:color="auto"/>
            <w:left w:val="none" w:sz="0" w:space="0" w:color="auto"/>
            <w:bottom w:val="none" w:sz="0" w:space="0" w:color="auto"/>
            <w:right w:val="none" w:sz="0" w:space="0" w:color="auto"/>
          </w:divBdr>
        </w:div>
        <w:div w:id="1703093702">
          <w:marLeft w:val="0"/>
          <w:marRight w:val="0"/>
          <w:marTop w:val="0"/>
          <w:marBottom w:val="0"/>
          <w:divBdr>
            <w:top w:val="none" w:sz="0" w:space="0" w:color="auto"/>
            <w:left w:val="none" w:sz="0" w:space="0" w:color="auto"/>
            <w:bottom w:val="none" w:sz="0" w:space="0" w:color="auto"/>
            <w:right w:val="none" w:sz="0" w:space="0" w:color="auto"/>
          </w:divBdr>
        </w:div>
        <w:div w:id="1900480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si.be.ch/de/start/themen/gesundheit/gesundheitsfoerderung-und-praevention/gesundheit-und-hitze.html" TargetMode="External"/><Relationship Id="rId18" Type="http://schemas.openxmlformats.org/officeDocument/2006/relationships/hyperlink" Target="https://www.gsi.be.ch/de/start/themen/gesundheit/gesundheitsfoerderung-und-praevention/gesundheit-und-hitze.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eteoschweiz.admin.ch/service-und-publikationen/applikationen/gefahren.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si.be.ch/content/dam/gsi/dokumente-bilder/de/themen/gesundheit/gesundheitsfoerderung-praevention/gesundheit-und-hitze/merkblatt-sport-und-freizeit-waehrend-hitzewellen-de.pdf"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eteoschweiz.admin.ch/service-und-publikationen/applikationen/gefahren.html" TargetMode="External"/><Relationship Id="rId20" Type="http://schemas.openxmlformats.org/officeDocument/2006/relationships/hyperlink" Target="https://www.gsi.be.ch/de/start/themen/gesundheit/gesundheitsfoerderung-und-praevention/gesundheit-und-hitze.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gsi.be.ch/de/start/themen/gesundheit/gesundheitsfoerderung-und-praevention/gesundheit-und-hitze.html" TargetMode="External"/><Relationship Id="rId23" Type="http://schemas.openxmlformats.org/officeDocument/2006/relationships/hyperlink" Target="https://www.meteoschweiz.admin.ch/service-und-publikationen/applikationen/gefahren.html" TargetMode="External"/><Relationship Id="rId28"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yperlink" Target="https://www.meteoschweiz.admin.ch/service-und-publikationen/applikationen/gefahren.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eteoschweiz.admin.ch/service-und-publikationen/applikationen/gefahren.html" TargetMode="External"/><Relationship Id="rId22" Type="http://schemas.openxmlformats.org/officeDocument/2006/relationships/hyperlink" Target="https://www.gsi.be.ch/de/start/themen/gesundheit/gesundheitsfoerderung-und-praevention/gesundheit-und-hitze.html"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rgbClr val="000000"/>
      </a:dk1>
      <a:lt1>
        <a:srgbClr val="FFFFFF"/>
      </a:lt1>
      <a:dk2>
        <a:srgbClr val="000000"/>
      </a:dk2>
      <a:lt2>
        <a:srgbClr val="FFFFFF"/>
      </a:lt2>
      <a:accent1>
        <a:srgbClr val="3C505A"/>
      </a:accent1>
      <a:accent2>
        <a:srgbClr val="EBD3AE"/>
      </a:accent2>
      <a:accent3>
        <a:srgbClr val="8CD7F0"/>
      </a:accent3>
      <a:accent4>
        <a:srgbClr val="644B41"/>
      </a:accent4>
      <a:accent5>
        <a:srgbClr val="000000"/>
      </a:accent5>
      <a:accent6>
        <a:srgbClr val="659B7A"/>
      </a:accent6>
      <a:hlink>
        <a:srgbClr val="EA161F"/>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87CF5299102B49BF13BB8C51EAB4E4" ma:contentTypeVersion="12" ma:contentTypeDescription="Ein neues Dokument erstellen." ma:contentTypeScope="" ma:versionID="0496960cf2d058e5a1956a96a2f6984f">
  <xsd:schema xmlns:xsd="http://www.w3.org/2001/XMLSchema" xmlns:xs="http://www.w3.org/2001/XMLSchema" xmlns:p="http://schemas.microsoft.com/office/2006/metadata/properties" xmlns:ns2="52e9c9c6-4232-445e-a25a-5fb6f1858c79" xmlns:ns3="16f519c2-f566-46ee-a07e-f5fe62955265" targetNamespace="http://schemas.microsoft.com/office/2006/metadata/properties" ma:root="true" ma:fieldsID="51e0e6c69522c89e70346541799edc6a" ns2:_="" ns3:_="">
    <xsd:import namespace="52e9c9c6-4232-445e-a25a-5fb6f1858c79"/>
    <xsd:import namespace="16f519c2-f566-46ee-a07e-f5fe629552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Komment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9c9c6-4232-445e-a25a-5fb6f1858c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42818b4-fa08-4b33-a831-a78d30eca14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Kommentare" ma:index="19" nillable="true" ma:displayName="Kommentare" ma:description="Hier haben wie die Möglichkeit hintergrundinformationen zu schreiben" ma:format="Dropdown" ma:internalName="Kommentar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519c2-f566-46ee-a07e-f5fe6295526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20e1e2d-2ecb-4c6f-9031-ec33a58c3fdc}" ma:internalName="TaxCatchAll" ma:showField="CatchAllData" ma:web="16f519c2-f566-46ee-a07e-f5fe629552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rimeDocsBasicPart xmlns:xsd="http://www.w3.org/2001/XMLSchema" xmlns:xsi="http://www.w3.org/2001/XMLSchema-instance" xmlns="https://schemas.primesoft-group.com/primedocs/BasicPart" templateId="d360a190-00e2-4cd1-8a1d-5e2f05156b7a" colorThemeId="KantonBern" profile="b04bc99f-5307-4a22-be34-6d7888eb938b" lcid="2055"/>
</file>

<file path=customXml/item3.xml><?xml version="1.0" encoding="utf-8"?>
<p:properties xmlns:p="http://schemas.microsoft.com/office/2006/metadata/properties" xmlns:xsi="http://www.w3.org/2001/XMLSchema-instance" xmlns:pc="http://schemas.microsoft.com/office/infopath/2007/PartnerControls">
  <documentManagement>
    <TaxCatchAll xmlns="16f519c2-f566-46ee-a07e-f5fe62955265" xsi:nil="true"/>
    <Kommentare xmlns="52e9c9c6-4232-445e-a25a-5fb6f1858c79" xsi:nil="true"/>
    <lcf76f155ced4ddcb4097134ff3c332f xmlns="52e9c9c6-4232-445e-a25a-5fb6f1858c79">
      <Terms xmlns="http://schemas.microsoft.com/office/infopath/2007/PartnerControls"/>
    </lcf76f155ced4ddcb4097134ff3c332f>
  </documentManagement>
</p:properties>
</file>

<file path=customXml/item4.xml><?xml version="1.0" encoding="utf-8"?>
<PrimeDocsFieldPart xmlns:xsd="http://www.w3.org/2001/XMLSchema" xmlns:xsi="http://www.w3.org/2001/XMLSchema-instance" xmlns="https://schemas.primesoft-group.com/primedocs/FieldPart">
  <Content xmlns="">
    <Fields>
      <EmptyField/>
      <Data>
        <DocumentParameter/>
        <CustomInterfaceConnector/>
      </Data>
      <CMI_Dokument_Geschaeftsnummer/>
      <CMI_Dokument_Nummer/>
      <MetaData/>
      <Profile>
        <Org>
          <Phone>+41 31 633 79 65</Phone>
          <Department>Gesundheitsamt</Department>
          <Email>info.ga@be.ch</Email>
          <Alias>GSI-GA</Alias>
          <Web>www.be.ch/gsi</Web>
          <Title>Gesundheits-, Sozial- &amp; Integrationsdirektion</Title>
          <Fax/>
          <Board/>
          <Office/>
          <Unit/>
          <Postal>
            <SingleLine>GSI-GA, Rathausplatz 1, Postfach, 3000 Bern 8</SingleLine>
            <PZipCity>3000 Bern 8</PZipCity>
            <LZip>CH</LZip>
            <City>Bern</City>
            <PoBox>Postfach</PoBox>
            <Country>Schweiz</Country>
            <Street>Rathausplatz 1</Street>
          </Postal>
        </Org>
        <User>
          <Title/>
          <Salutation/>
          <Email>rara.palma@be.ch</Email>
          <Alias>pr</Alias>
          <Phone>+41 31 636 51 45</Phone>
          <LastName>Palma Villagra</LastName>
          <Function>Wissenschaftliche Mitarbeiterin</Function>
          <FirstName>Rara Joan</FirstName>
          <Mobile/>
        </User>
      </Profile>
      <OptionalLogoWortmarke>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</OptionalLogoWortmarke>
      <OptionalLogoBW>iVBORw0KGgoAAAANSUhEUgAACQsAAAFsCAYAAABhZ331AAAABGdBTUEAALGPC/xhBQAAAAlwSFlzAAAuIgAALiIBquLdkgAAMx5JREFUeF7t3e2NK7e2LdAO4YbgEBzCCcEhOIQdwsnAITgEh3BDcAgnhBPCe5jAJsC3HsliSSV1dXsMYGG7pVJ9iSX/4MTixw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3MK/Pj4+/o9SX7wyjgEAAAAAAAAAOCAspL5DCQsBAAAAAAAAAGwQFlLfoYSFAAAAAAAAAAA2CAup71DCQgAAAAAAAAAAG4SF1HcoYSEAAAAAAAAAgA3CQuo7lLAQAAAAAAAAAMAGYSH1HUpYCAAAAAAAAABgg7CQ+g4lLAQAAAAAAAAAsEFYSH2HEhYCAAAAAAAAANggLKS+QwkLAQAAAAAAAABsEBZS36GEhQAAAAAAAAAANggLqe9QwkIAAAAAAAAAABuEhdR3KGEhAAAAAAAAAIANwkLqO5SwEAAAAAAAAADABmEh9R1KWAgAAAAAAAAAYIOwkPoOJSwEAAAAAAAAALBBWEh9hxIWAgAAAAAAAADYICykvkMJCwEAAAAAAAAAbBAWUt+hhIU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IA7+78gaBFhroeXDAAAAABJRU5ErkJggg==</OptionalLogoBW>
      <KopfzeileFolgeseite> </KopfzeileFolgeseite>
      <CMI_Dokument_Titel/>
      <CMI_Dokument_Bemerkung/>
      <CMI_Dokument_Thema/>
      <CMI_Dokument_Autor/>
      <CMI_Dokument_Standort/>
      <CMI_Dokument_Kategorie/>
    </Fields>
  </Content>
</PrimeDocsFieldPar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BBD745-82E1-4EB9-B616-8A7B8DAA3CFE}"/>
</file>

<file path=customXml/itemProps2.xml><?xml version="1.0" encoding="utf-8"?>
<ds:datastoreItem xmlns:ds="http://schemas.openxmlformats.org/officeDocument/2006/customXml" ds:itemID="{AB8B207A-29CA-4C05-B36D-4521DE342FAD}">
  <ds:schemaRefs>
    <ds:schemaRef ds:uri="http://www.w3.org/2001/XMLSchema"/>
    <ds:schemaRef ds:uri="https://schemas.primesoft-group.com/primedocs/BasicPart"/>
  </ds:schemaRefs>
</ds:datastoreItem>
</file>

<file path=customXml/itemProps3.xml><?xml version="1.0" encoding="utf-8"?>
<ds:datastoreItem xmlns:ds="http://schemas.openxmlformats.org/officeDocument/2006/customXml" ds:itemID="{0ED70A1D-98D6-4BDA-B32F-381394465EB0}">
  <ds:schemaRefs>
    <ds:schemaRef ds:uri="http://schemas.microsoft.com/office/2006/metadata/properties"/>
    <ds:schemaRef ds:uri="http://schemas.microsoft.com/office/infopath/2007/PartnerControls"/>
    <ds:schemaRef ds:uri="16f519c2-f566-46ee-a07e-f5fe62955265"/>
    <ds:schemaRef ds:uri="52e9c9c6-4232-445e-a25a-5fb6f1858c79"/>
  </ds:schemaRefs>
</ds:datastoreItem>
</file>

<file path=customXml/itemProps4.xml><?xml version="1.0" encoding="utf-8"?>
<ds:datastoreItem xmlns:ds="http://schemas.openxmlformats.org/officeDocument/2006/customXml" ds:itemID="{656E8E35-7737-4EA3-AA08-C6D41D136186}">
  <ds:schemaRefs>
    <ds:schemaRef ds:uri="http://www.w3.org/2001/XMLSchema"/>
    <ds:schemaRef ds:uri="https://schemas.primesoft-group.com/primedocs/FieldPart"/>
    <ds:schemaRef ds:uri=""/>
  </ds:schemaRefs>
</ds:datastoreItem>
</file>

<file path=customXml/itemProps5.xml><?xml version="1.0" encoding="utf-8"?>
<ds:datastoreItem xmlns:ds="http://schemas.openxmlformats.org/officeDocument/2006/customXml" ds:itemID="{A0B84763-23A0-49C1-8395-DC7F965A5118}">
  <ds:schemaRefs>
    <ds:schemaRef ds:uri="http://schemas.openxmlformats.org/officeDocument/2006/bibliography"/>
  </ds:schemaRefs>
</ds:datastoreItem>
</file>

<file path=customXml/itemProps6.xml><?xml version="1.0" encoding="utf-8"?>
<ds:datastoreItem xmlns:ds="http://schemas.openxmlformats.org/officeDocument/2006/customXml" ds:itemID="{312C51AB-5E69-4576-B2D8-FA05A88B88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921</Words>
  <Characters>5256</Characters>
  <Application>Microsoft Office Word</Application>
  <DocSecurity>4</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6165</CharactersWithSpaces>
  <SharedDoc>false</SharedDoc>
  <HLinks>
    <vt:vector size="96" baseType="variant">
      <vt:variant>
        <vt:i4>7733280</vt:i4>
      </vt:variant>
      <vt:variant>
        <vt:i4>63</vt:i4>
      </vt:variant>
      <vt:variant>
        <vt:i4>0</vt:i4>
      </vt:variant>
      <vt:variant>
        <vt:i4>5</vt:i4>
      </vt:variant>
      <vt:variant>
        <vt:lpwstr>https://www.meteoschweiz.admin.ch/service-und-publikationen/applikationen/gefahren.html</vt:lpwstr>
      </vt:variant>
      <vt:variant>
        <vt:lpwstr>tab=severe-weather-map&amp;weather-tab=heat-wave</vt:lpwstr>
      </vt:variant>
      <vt:variant>
        <vt:i4>4980745</vt:i4>
      </vt:variant>
      <vt:variant>
        <vt:i4>60</vt:i4>
      </vt:variant>
      <vt:variant>
        <vt:i4>0</vt:i4>
      </vt:variant>
      <vt:variant>
        <vt:i4>5</vt:i4>
      </vt:variant>
      <vt:variant>
        <vt:lpwstr>https://www.gsi.be.ch/de/start/themen/gesundheit/gesundheitsfoerderung-und-praevention/gesundheit-und-hitze.html</vt:lpwstr>
      </vt:variant>
      <vt:variant>
        <vt:lpwstr/>
      </vt:variant>
      <vt:variant>
        <vt:i4>7733280</vt:i4>
      </vt:variant>
      <vt:variant>
        <vt:i4>57</vt:i4>
      </vt:variant>
      <vt:variant>
        <vt:i4>0</vt:i4>
      </vt:variant>
      <vt:variant>
        <vt:i4>5</vt:i4>
      </vt:variant>
      <vt:variant>
        <vt:lpwstr>https://www.meteoschweiz.admin.ch/service-und-publikationen/applikationen/gefahren.html</vt:lpwstr>
      </vt:variant>
      <vt:variant>
        <vt:lpwstr>tab=severe-weather-map&amp;weather-tab=heat-wave</vt:lpwstr>
      </vt:variant>
      <vt:variant>
        <vt:i4>4980745</vt:i4>
      </vt:variant>
      <vt:variant>
        <vt:i4>54</vt:i4>
      </vt:variant>
      <vt:variant>
        <vt:i4>0</vt:i4>
      </vt:variant>
      <vt:variant>
        <vt:i4>5</vt:i4>
      </vt:variant>
      <vt:variant>
        <vt:lpwstr>https://www.gsi.be.ch/de/start/themen/gesundheit/gesundheitsfoerderung-und-praevention/gesundheit-und-hitze.html</vt:lpwstr>
      </vt:variant>
      <vt:variant>
        <vt:lpwstr/>
      </vt:variant>
      <vt:variant>
        <vt:i4>7733280</vt:i4>
      </vt:variant>
      <vt:variant>
        <vt:i4>51</vt:i4>
      </vt:variant>
      <vt:variant>
        <vt:i4>0</vt:i4>
      </vt:variant>
      <vt:variant>
        <vt:i4>5</vt:i4>
      </vt:variant>
      <vt:variant>
        <vt:lpwstr>https://www.meteoschweiz.admin.ch/service-und-publikationen/applikationen/gefahren.html</vt:lpwstr>
      </vt:variant>
      <vt:variant>
        <vt:lpwstr>tab=severe-weather-map&amp;weather-tab=heat-wave</vt:lpwstr>
      </vt:variant>
      <vt:variant>
        <vt:i4>4980745</vt:i4>
      </vt:variant>
      <vt:variant>
        <vt:i4>48</vt:i4>
      </vt:variant>
      <vt:variant>
        <vt:i4>0</vt:i4>
      </vt:variant>
      <vt:variant>
        <vt:i4>5</vt:i4>
      </vt:variant>
      <vt:variant>
        <vt:lpwstr>https://www.gsi.be.ch/de/start/themen/gesundheit/gesundheitsfoerderung-und-praevention/gesundheit-und-hitze.html</vt:lpwstr>
      </vt:variant>
      <vt:variant>
        <vt:lpwstr/>
      </vt:variant>
      <vt:variant>
        <vt:i4>3473513</vt:i4>
      </vt:variant>
      <vt:variant>
        <vt:i4>45</vt:i4>
      </vt:variant>
      <vt:variant>
        <vt:i4>0</vt:i4>
      </vt:variant>
      <vt:variant>
        <vt:i4>5</vt:i4>
      </vt:variant>
      <vt:variant>
        <vt:lpwstr>https://www.gsi.be.ch/content/dam/gsi/dokumente-bilder/de/themen/gesundheit/gesundheitsfoerderung-praevention/gesundheit-und-hitze/merkblatt-sport-und-freizeit-waehrend-hitzewellen-de.pdf</vt:lpwstr>
      </vt:variant>
      <vt:variant>
        <vt:lpwstr/>
      </vt:variant>
      <vt:variant>
        <vt:i4>7733280</vt:i4>
      </vt:variant>
      <vt:variant>
        <vt:i4>42</vt:i4>
      </vt:variant>
      <vt:variant>
        <vt:i4>0</vt:i4>
      </vt:variant>
      <vt:variant>
        <vt:i4>5</vt:i4>
      </vt:variant>
      <vt:variant>
        <vt:lpwstr>https://www.meteoschweiz.admin.ch/service-und-publikationen/applikationen/gefahren.html</vt:lpwstr>
      </vt:variant>
      <vt:variant>
        <vt:lpwstr>tab=severe-weather-map&amp;weather-tab=heat-wave</vt:lpwstr>
      </vt:variant>
      <vt:variant>
        <vt:i4>4980745</vt:i4>
      </vt:variant>
      <vt:variant>
        <vt:i4>39</vt:i4>
      </vt:variant>
      <vt:variant>
        <vt:i4>0</vt:i4>
      </vt:variant>
      <vt:variant>
        <vt:i4>5</vt:i4>
      </vt:variant>
      <vt:variant>
        <vt:lpwstr>https://www.gsi.be.ch/de/start/themen/gesundheit/gesundheitsfoerderung-und-praevention/gesundheit-und-hitze.html</vt:lpwstr>
      </vt:variant>
      <vt:variant>
        <vt:lpwstr/>
      </vt:variant>
      <vt:variant>
        <vt:i4>7733280</vt:i4>
      </vt:variant>
      <vt:variant>
        <vt:i4>36</vt:i4>
      </vt:variant>
      <vt:variant>
        <vt:i4>0</vt:i4>
      </vt:variant>
      <vt:variant>
        <vt:i4>5</vt:i4>
      </vt:variant>
      <vt:variant>
        <vt:lpwstr>https://www.meteoschweiz.admin.ch/service-und-publikationen/applikationen/gefahren.html</vt:lpwstr>
      </vt:variant>
      <vt:variant>
        <vt:lpwstr>tab=severe-weather-map&amp;weather-tab=heat-wave</vt:lpwstr>
      </vt:variant>
      <vt:variant>
        <vt:i4>4980745</vt:i4>
      </vt:variant>
      <vt:variant>
        <vt:i4>33</vt:i4>
      </vt:variant>
      <vt:variant>
        <vt:i4>0</vt:i4>
      </vt:variant>
      <vt:variant>
        <vt:i4>5</vt:i4>
      </vt:variant>
      <vt:variant>
        <vt:lpwstr>https://www.gsi.be.ch/de/start/themen/gesundheit/gesundheitsfoerderung-und-praevention/gesundheit-und-hitze.html</vt:lpwstr>
      </vt:variant>
      <vt:variant>
        <vt:lpwstr/>
      </vt:variant>
      <vt:variant>
        <vt:i4>1441843</vt:i4>
      </vt:variant>
      <vt:variant>
        <vt:i4>26</vt:i4>
      </vt:variant>
      <vt:variant>
        <vt:i4>0</vt:i4>
      </vt:variant>
      <vt:variant>
        <vt:i4>5</vt:i4>
      </vt:variant>
      <vt:variant>
        <vt:lpwstr/>
      </vt:variant>
      <vt:variant>
        <vt:lpwstr>_Toc230094860</vt:lpwstr>
      </vt:variant>
      <vt:variant>
        <vt:i4>1376307</vt:i4>
      </vt:variant>
      <vt:variant>
        <vt:i4>20</vt:i4>
      </vt:variant>
      <vt:variant>
        <vt:i4>0</vt:i4>
      </vt:variant>
      <vt:variant>
        <vt:i4>5</vt:i4>
      </vt:variant>
      <vt:variant>
        <vt:lpwstr/>
      </vt:variant>
      <vt:variant>
        <vt:lpwstr>_Toc230094859</vt:lpwstr>
      </vt:variant>
      <vt:variant>
        <vt:i4>1376307</vt:i4>
      </vt:variant>
      <vt:variant>
        <vt:i4>14</vt:i4>
      </vt:variant>
      <vt:variant>
        <vt:i4>0</vt:i4>
      </vt:variant>
      <vt:variant>
        <vt:i4>5</vt:i4>
      </vt:variant>
      <vt:variant>
        <vt:lpwstr/>
      </vt:variant>
      <vt:variant>
        <vt:lpwstr>_Toc230094858</vt:lpwstr>
      </vt:variant>
      <vt:variant>
        <vt:i4>1376307</vt:i4>
      </vt:variant>
      <vt:variant>
        <vt:i4>8</vt:i4>
      </vt:variant>
      <vt:variant>
        <vt:i4>0</vt:i4>
      </vt:variant>
      <vt:variant>
        <vt:i4>5</vt:i4>
      </vt:variant>
      <vt:variant>
        <vt:lpwstr/>
      </vt:variant>
      <vt:variant>
        <vt:lpwstr>_Toc230094857</vt:lpwstr>
      </vt:variant>
      <vt:variant>
        <vt:i4>1376307</vt:i4>
      </vt:variant>
      <vt:variant>
        <vt:i4>2</vt:i4>
      </vt:variant>
      <vt:variant>
        <vt:i4>0</vt:i4>
      </vt:variant>
      <vt:variant>
        <vt:i4>5</vt:i4>
      </vt:variant>
      <vt:variant>
        <vt:lpwstr/>
      </vt:variant>
      <vt:variant>
        <vt:lpwstr>_Toc230094856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Palma Villagra Rara Joan, GSI-GA</dc:creator>
  <cp:keywords/>
  <cp:lastModifiedBy>Palma Villagra Rara Joan, GSI-GA</cp:lastModifiedBy>
  <cp:revision>94</cp:revision>
  <dcterms:created xsi:type="dcterms:W3CDTF">2026-05-20T06:20:00Z</dcterms:created>
  <dcterms:modified xsi:type="dcterms:W3CDTF">2026-05-19T13:18:00Z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0x0101000E87CF5299102B49BF13BB8C51EAB4E4</vt:lpwstr>
  </property>
  <property fmtid="{D5CDD505-2E9C-101B-9397-08002B2CF9AE}" pid="3" name="MSIP_Label_74fdd986-87d9-48c6-acda-407b1ab5fef0_Enabled">
    <vt:lpwstr>true</vt:lpwstr>
  </property>
  <property fmtid="{D5CDD505-2E9C-101B-9397-08002B2CF9AE}" pid="4" name="MSIP_Label_74fdd986-87d9-48c6-acda-407b1ab5fef0_SetDate">
    <vt:lpwstr>2026-05-19T12:34:27Z</vt:lpwstr>
  </property>
  <property fmtid="{D5CDD505-2E9C-101B-9397-08002B2CF9AE}" pid="5" name="MSIP_Label_74fdd986-87d9-48c6-acda-407b1ab5fef0_Method">
    <vt:lpwstr>Standard</vt:lpwstr>
  </property>
  <property fmtid="{D5CDD505-2E9C-101B-9397-08002B2CF9AE}" pid="6" name="MSIP_Label_74fdd986-87d9-48c6-acda-407b1ab5fef0_Name">
    <vt:lpwstr>NICHT KLASSIFIZIERT</vt:lpwstr>
  </property>
  <property fmtid="{D5CDD505-2E9C-101B-9397-08002B2CF9AE}" pid="7" name="MSIP_Label_74fdd986-87d9-48c6-acda-407b1ab5fef0_SiteId">
    <vt:lpwstr>cb96f99a-a111-42d7-9f65-e111197ba4bb</vt:lpwstr>
  </property>
  <property fmtid="{D5CDD505-2E9C-101B-9397-08002B2CF9AE}" pid="8" name="MSIP_Label_74fdd986-87d9-48c6-acda-407b1ab5fef0_ActionId">
    <vt:lpwstr>c445a648-aa8e-431f-b316-f282ca265bca</vt:lpwstr>
  </property>
  <property fmtid="{D5CDD505-2E9C-101B-9397-08002B2CF9AE}" pid="9" name="MSIP_Label_74fdd986-87d9-48c6-acda-407b1ab5fef0_ContentBits">
    <vt:lpwstr>0</vt:lpwstr>
  </property>
  <property fmtid="{D5CDD505-2E9C-101B-9397-08002B2CF9AE}" pid="10" name="MSIP_Label_74fdd986-87d9-48c6-acda-407b1ab5fef0_Tag">
    <vt:lpwstr>10, 3, 0, 1</vt:lpwstr>
  </property>
  <property fmtid="{D5CDD505-2E9C-101B-9397-08002B2CF9AE}" pid="11" name="MediaServiceImageTags">
    <vt:lpwstr/>
  </property>
</Properties>
</file>