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75E8" w14:textId="77777777" w:rsidR="00E64373" w:rsidRDefault="00E64373">
      <w:pPr>
        <w:pStyle w:val="1pt"/>
        <w:sectPr w:rsidR="00E6437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1807" w14:paraId="4CD26C03" w14:textId="77777777">
        <w:trPr>
          <w:trHeight w:val="284"/>
        </w:trPr>
        <w:tc>
          <w:tcPr>
            <w:tcW w:w="5102" w:type="dxa"/>
            <w:vMerge w:val="restart"/>
          </w:tcPr>
          <w:p w14:paraId="2A6A5883" w14:textId="43266351" w:rsidR="00E64373" w:rsidRPr="00123AA1" w:rsidRDefault="00C36091" w:rsidP="00643094">
            <w:pPr>
              <w:pStyle w:val="Text85pt"/>
            </w:pPr>
            <w:r>
              <w:t>Gesundheits-, Sozial- und Integrationsdirektion</w:t>
            </w:r>
            <w:r w:rsidR="00643094">
              <w:br/>
            </w:r>
            <w:r>
              <w:t>Amt für Integration und Soziales</w:t>
            </w:r>
            <w:r w:rsidR="00643094">
              <w:br/>
            </w:r>
            <w:r>
              <w:t xml:space="preserve">Abteilung </w:t>
            </w:r>
            <w:r w:rsidR="00313C1F">
              <w:t>Behinderung, Familie und Opferhilfe</w:t>
            </w:r>
          </w:p>
        </w:tc>
      </w:tr>
      <w:tr w:rsidR="00131807" w14:paraId="26207111" w14:textId="77777777">
        <w:trPr>
          <w:trHeight w:val="284"/>
        </w:trPr>
        <w:tc>
          <w:tcPr>
            <w:tcW w:w="5102" w:type="dxa"/>
            <w:vMerge/>
          </w:tcPr>
          <w:p w14:paraId="3F868170" w14:textId="77777777" w:rsidR="00E64373" w:rsidRPr="00123AA1" w:rsidRDefault="00E64373"/>
        </w:tc>
      </w:tr>
      <w:tr w:rsidR="00131807" w14:paraId="692283F8" w14:textId="77777777">
        <w:trPr>
          <w:trHeight w:val="284"/>
        </w:trPr>
        <w:tc>
          <w:tcPr>
            <w:tcW w:w="5102" w:type="dxa"/>
            <w:vMerge/>
          </w:tcPr>
          <w:p w14:paraId="459E68AD" w14:textId="77777777" w:rsidR="00E64373" w:rsidRPr="00123AA1" w:rsidRDefault="00E64373"/>
        </w:tc>
      </w:tr>
    </w:tbl>
    <w:p w14:paraId="6C2DBA1A" w14:textId="77777777" w:rsidR="00E64373" w:rsidRPr="00B8217E" w:rsidRDefault="00C36091">
      <w:pPr>
        <w:pStyle w:val="Titel"/>
      </w:pPr>
      <w:proofErr w:type="spellStart"/>
      <w:r w:rsidRPr="00B8217E">
        <w:t>Gesuchsformular</w:t>
      </w:r>
      <w:proofErr w:type="spellEnd"/>
      <w:r w:rsidRPr="00B8217E">
        <w:t xml:space="preserve"> für Beiträge </w:t>
      </w:r>
      <w:r w:rsidR="00313C1F">
        <w:t>an Angebote der «niederschwelligen Elternbildung»</w:t>
      </w:r>
    </w:p>
    <w:p w14:paraId="31495EB3" w14:textId="3AC37002" w:rsidR="00E64373" w:rsidRDefault="00313C1F">
      <w:pPr>
        <w:pStyle w:val="berschrift1"/>
      </w:pPr>
      <w:r>
        <w:t>Beitrags</w:t>
      </w:r>
      <w:r w:rsidR="00B91DC9">
        <w:t>periode</w:t>
      </w:r>
      <w:r>
        <w:t xml:space="preserve"> </w:t>
      </w:r>
      <w:r w:rsidR="00C36091" w:rsidRPr="000B4227">
        <w:t>202</w:t>
      </w:r>
      <w:r w:rsidR="00045CB2">
        <w:t>6</w:t>
      </w:r>
      <w:r w:rsidR="00B91DC9">
        <w:t>-2027</w:t>
      </w:r>
    </w:p>
    <w:p w14:paraId="66C2B831" w14:textId="77777777" w:rsidR="00E64373" w:rsidRPr="00B8217E" w:rsidRDefault="00C36091">
      <w:r>
        <w:rPr>
          <w:i/>
          <w:iCs/>
          <w:color w:val="000000"/>
          <w:shd w:val="clear" w:color="auto" w:fill="FFFFFF"/>
        </w:rPr>
        <w:t xml:space="preserve">Hinweis: Wenn Sie Fragen haben zur Gesucheinreichung, wenden Sie sich an die Abteilung </w:t>
      </w:r>
      <w:r w:rsidR="00313C1F">
        <w:rPr>
          <w:i/>
          <w:iCs/>
          <w:color w:val="000000"/>
          <w:shd w:val="clear" w:color="auto" w:fill="FFFFFF"/>
        </w:rPr>
        <w:t>Behinderung, Familie und Opferhilfe</w:t>
      </w:r>
      <w:r>
        <w:rPr>
          <w:i/>
          <w:iCs/>
          <w:color w:val="000000"/>
          <w:shd w:val="clear" w:color="auto" w:fill="FFFFFF"/>
        </w:rPr>
        <w:t xml:space="preserve"> des Amtes für Integration und Soziales</w:t>
      </w:r>
      <w:r w:rsidR="00313C1F">
        <w:rPr>
          <w:i/>
          <w:iCs/>
          <w:color w:val="000000"/>
          <w:shd w:val="clear" w:color="auto" w:fill="FFFFFF"/>
        </w:rPr>
        <w:t xml:space="preserve">. </w:t>
      </w:r>
      <w:r>
        <w:rPr>
          <w:i/>
          <w:iCs/>
          <w:color w:val="000000"/>
          <w:shd w:val="clear" w:color="auto" w:fill="FFFFFF"/>
        </w:rPr>
        <w:t>Die Kontaktdaten finden Sie im Merkblatt.</w:t>
      </w:r>
    </w:p>
    <w:p w14:paraId="57210E5C" w14:textId="77777777" w:rsidR="00E64373" w:rsidRDefault="00313C1F">
      <w:pPr>
        <w:pStyle w:val="berschrift1nummeriert"/>
        <w:rPr>
          <w:lang w:eastAsia="de-DE"/>
        </w:rPr>
      </w:pPr>
      <w:r>
        <w:rPr>
          <w:lang w:eastAsia="de-DE"/>
        </w:rPr>
        <w:t>Angebot niederschwellige Elternbildung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3326"/>
        <w:gridCol w:w="3326"/>
      </w:tblGrid>
      <w:tr w:rsidR="00131807" w14:paraId="4B4E4894" w14:textId="77777777" w:rsidTr="00131807">
        <w:tc>
          <w:tcPr>
            <w:tcW w:w="3326" w:type="dxa"/>
          </w:tcPr>
          <w:p w14:paraId="2A30C21B" w14:textId="77777777" w:rsidR="00E64373" w:rsidRDefault="00313C1F">
            <w:pPr>
              <w:rPr>
                <w:lang w:eastAsia="de-DE"/>
              </w:rPr>
            </w:pPr>
            <w:r>
              <w:rPr>
                <w:rFonts w:asciiTheme="majorHAnsi" w:hAnsiTheme="majorHAnsi" w:cstheme="majorHAnsi"/>
                <w:szCs w:val="21"/>
                <w:lang w:eastAsia="de-DE"/>
              </w:rPr>
              <w:t>Name des Angebots</w:t>
            </w:r>
          </w:p>
        </w:tc>
        <w:tc>
          <w:tcPr>
            <w:tcW w:w="6652" w:type="dxa"/>
            <w:gridSpan w:val="2"/>
          </w:tcPr>
          <w:p w14:paraId="2B9341C1" w14:textId="77777777" w:rsidR="00E64373" w:rsidRDefault="00C36091">
            <w:pPr>
              <w:rPr>
                <w:lang w:eastAsia="de-D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31807" w14:paraId="407B2204" w14:textId="77777777" w:rsidTr="00131807">
        <w:tc>
          <w:tcPr>
            <w:tcW w:w="3326" w:type="dxa"/>
          </w:tcPr>
          <w:p w14:paraId="154329D7" w14:textId="77777777" w:rsidR="00E64373" w:rsidRDefault="00C36091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Neues oder laufendes </w:t>
            </w:r>
            <w:r w:rsidR="00313C1F">
              <w:rPr>
                <w:lang w:eastAsia="de-DE"/>
              </w:rPr>
              <w:t>Angebot</w:t>
            </w:r>
          </w:p>
        </w:tc>
        <w:tc>
          <w:tcPr>
            <w:tcW w:w="3326" w:type="dxa"/>
          </w:tcPr>
          <w:p w14:paraId="4CA8C8F0" w14:textId="766F7F75" w:rsidR="00E64373" w:rsidRDefault="00000000">
            <w:pPr>
              <w:rPr>
                <w:lang w:eastAsia="de-DE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-177061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F04">
                  <w:rPr>
                    <w:rFonts w:ascii="MS Gothic" w:eastAsia="MS Gothic" w:hAnsi="MS Gothic" w:cstheme="majorHAnsi" w:hint="eastAsia"/>
                    <w:szCs w:val="21"/>
                  </w:rPr>
                  <w:t>☐</w:t>
                </w:r>
              </w:sdtContent>
            </w:sdt>
            <w:r w:rsidR="00C36091" w:rsidRPr="003D1542">
              <w:rPr>
                <w:rFonts w:asciiTheme="majorHAnsi" w:hAnsiTheme="majorHAnsi" w:cstheme="majorHAnsi"/>
                <w:szCs w:val="21"/>
              </w:rPr>
              <w:t xml:space="preserve"> Neues </w:t>
            </w:r>
            <w:r w:rsidR="00313C1F">
              <w:rPr>
                <w:rFonts w:asciiTheme="majorHAnsi" w:hAnsiTheme="majorHAnsi" w:cstheme="majorHAnsi"/>
                <w:szCs w:val="21"/>
              </w:rPr>
              <w:t>Angebot</w:t>
            </w:r>
          </w:p>
        </w:tc>
        <w:tc>
          <w:tcPr>
            <w:tcW w:w="3326" w:type="dxa"/>
          </w:tcPr>
          <w:p w14:paraId="023182FF" w14:textId="77777777" w:rsidR="00E64373" w:rsidRDefault="00000000">
            <w:pPr>
              <w:rPr>
                <w:lang w:eastAsia="de-DE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-15569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091" w:rsidRPr="003D1542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C36091" w:rsidRPr="003D1542">
              <w:rPr>
                <w:rFonts w:asciiTheme="majorHAnsi" w:hAnsiTheme="majorHAnsi" w:cstheme="majorHAnsi"/>
                <w:szCs w:val="21"/>
              </w:rPr>
              <w:t xml:space="preserve"> Laufendes </w:t>
            </w:r>
            <w:r w:rsidR="00313C1F">
              <w:rPr>
                <w:rFonts w:asciiTheme="majorHAnsi" w:hAnsiTheme="majorHAnsi" w:cstheme="majorHAnsi"/>
                <w:szCs w:val="21"/>
              </w:rPr>
              <w:t>Angebot</w:t>
            </w:r>
          </w:p>
        </w:tc>
      </w:tr>
      <w:tr w:rsidR="00821C95" w14:paraId="1F5DE37A" w14:textId="77777777" w:rsidTr="00131807">
        <w:tc>
          <w:tcPr>
            <w:tcW w:w="3326" w:type="dxa"/>
          </w:tcPr>
          <w:p w14:paraId="4ED4C1D4" w14:textId="32BCFB3C" w:rsidR="00821C95" w:rsidRDefault="00643094">
            <w:pPr>
              <w:rPr>
                <w:lang w:eastAsia="de-DE"/>
              </w:rPr>
            </w:pPr>
            <w:r>
              <w:rPr>
                <w:lang w:eastAsia="de-DE"/>
              </w:rPr>
              <w:t>Beantragter Beitrag GSI</w:t>
            </w:r>
          </w:p>
        </w:tc>
        <w:tc>
          <w:tcPr>
            <w:tcW w:w="3326" w:type="dxa"/>
          </w:tcPr>
          <w:p w14:paraId="531CD2B5" w14:textId="32A9C521" w:rsidR="00821C95" w:rsidRPr="003D1542" w:rsidRDefault="00ED5D0E">
            <w:pPr>
              <w:rPr>
                <w:rFonts w:ascii="MS Gothic" w:eastAsia="MS Gothic" w:hAnsi="MS Gothic" w:cstheme="majorHAnsi"/>
                <w:szCs w:val="21"/>
              </w:rPr>
            </w:pPr>
            <w:r>
              <w:t xml:space="preserve">CHF </w:t>
            </w:r>
            <w:r w:rsidR="00821C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21C95">
              <w:instrText xml:space="preserve"> FORMTEXT </w:instrText>
            </w:r>
            <w:r w:rsidR="00821C95">
              <w:fldChar w:fldCharType="separate"/>
            </w:r>
            <w:r w:rsidR="00821C95">
              <w:rPr>
                <w:noProof/>
              </w:rPr>
              <w:t> </w:t>
            </w:r>
            <w:r w:rsidR="00821C95">
              <w:rPr>
                <w:noProof/>
              </w:rPr>
              <w:t> </w:t>
            </w:r>
            <w:r w:rsidR="00821C95">
              <w:rPr>
                <w:noProof/>
              </w:rPr>
              <w:t> </w:t>
            </w:r>
            <w:r w:rsidR="00821C95">
              <w:rPr>
                <w:noProof/>
              </w:rPr>
              <w:t> </w:t>
            </w:r>
            <w:r w:rsidR="00821C95">
              <w:rPr>
                <w:noProof/>
              </w:rPr>
              <w:t> </w:t>
            </w:r>
            <w:r w:rsidR="00821C95">
              <w:fldChar w:fldCharType="end"/>
            </w:r>
          </w:p>
        </w:tc>
        <w:tc>
          <w:tcPr>
            <w:tcW w:w="3326" w:type="dxa"/>
          </w:tcPr>
          <w:p w14:paraId="13CC4ACA" w14:textId="77777777" w:rsidR="00821C95" w:rsidRPr="003D1542" w:rsidRDefault="00821C95">
            <w:pPr>
              <w:rPr>
                <w:rFonts w:ascii="Segoe UI Symbol" w:eastAsia="MS Gothic" w:hAnsi="Segoe UI Symbol" w:cs="Segoe UI Symbol"/>
                <w:szCs w:val="21"/>
              </w:rPr>
            </w:pPr>
          </w:p>
        </w:tc>
      </w:tr>
    </w:tbl>
    <w:p w14:paraId="6FEC8CB8" w14:textId="77777777" w:rsidR="00E64373" w:rsidRDefault="00C36091">
      <w:pPr>
        <w:pStyle w:val="berschrift1nummeriert"/>
        <w:rPr>
          <w:lang w:eastAsia="de-DE"/>
        </w:rPr>
      </w:pPr>
      <w:r w:rsidRPr="00E569AE">
        <w:rPr>
          <w:lang w:eastAsia="de-DE"/>
        </w:rPr>
        <w:t>Rechtsform der Trägerschaft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9978"/>
      </w:tblGrid>
      <w:tr w:rsidR="00131807" w14:paraId="749A6936" w14:textId="77777777" w:rsidTr="00131807">
        <w:tc>
          <w:tcPr>
            <w:tcW w:w="9978" w:type="dxa"/>
          </w:tcPr>
          <w:p w14:paraId="60DF6108" w14:textId="623374A8" w:rsidR="00E64373" w:rsidRDefault="00000000" w:rsidP="00D27901">
            <w:pPr>
              <w:rPr>
                <w:lang w:eastAsia="de-DE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79934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091" w:rsidRPr="003D1542">
                  <w:rPr>
                    <w:rFonts w:ascii="MS Gothic" w:eastAsia="MS Gothic" w:hAnsi="MS Gothic" w:cstheme="majorHAnsi"/>
                    <w:szCs w:val="21"/>
                  </w:rPr>
                  <w:t>☐</w:t>
                </w:r>
              </w:sdtContent>
            </w:sdt>
            <w:r w:rsidR="00C36091" w:rsidRPr="003D1542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C36091">
              <w:rPr>
                <w:color w:val="000000"/>
                <w:shd w:val="clear" w:color="auto" w:fill="FFFFFF"/>
              </w:rPr>
              <w:t>Öffentlich</w:t>
            </w:r>
            <w:r w:rsidR="006E32D5">
              <w:rPr>
                <w:color w:val="000000"/>
                <w:shd w:val="clear" w:color="auto" w:fill="FFFFFF"/>
              </w:rPr>
              <w:t>-</w:t>
            </w:r>
            <w:r w:rsidR="00C36091">
              <w:rPr>
                <w:color w:val="000000"/>
                <w:shd w:val="clear" w:color="auto" w:fill="FFFFFF"/>
              </w:rPr>
              <w:t>rechtliche Körperschaft (z.B. politische Gemeinde, Kirchgemeinde</w:t>
            </w:r>
            <w:r w:rsidR="00D27901">
              <w:rPr>
                <w:color w:val="000000"/>
                <w:shd w:val="clear" w:color="auto" w:fill="FFFFFF"/>
              </w:rPr>
              <w:t>,</w:t>
            </w:r>
            <w:r w:rsidR="00C36091">
              <w:rPr>
                <w:color w:val="000000"/>
                <w:shd w:val="clear" w:color="auto" w:fill="FFFFFF"/>
              </w:rPr>
              <w:t xml:space="preserve"> staatliche Institution)</w:t>
            </w:r>
          </w:p>
        </w:tc>
      </w:tr>
      <w:tr w:rsidR="00131807" w14:paraId="77713110" w14:textId="77777777" w:rsidTr="00131807">
        <w:tc>
          <w:tcPr>
            <w:tcW w:w="9978" w:type="dxa"/>
          </w:tcPr>
          <w:p w14:paraId="62C33FBD" w14:textId="77777777" w:rsidR="00E64373" w:rsidRDefault="00000000">
            <w:pPr>
              <w:rPr>
                <w:lang w:eastAsia="de-DE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-192525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091" w:rsidRPr="003D1542">
                  <w:rPr>
                    <w:rFonts w:ascii="MS Gothic" w:eastAsia="MS Gothic" w:hAnsi="MS Gothic" w:cstheme="majorHAnsi"/>
                    <w:szCs w:val="21"/>
                  </w:rPr>
                  <w:t>☐</w:t>
                </w:r>
              </w:sdtContent>
            </w:sdt>
            <w:r w:rsidR="00C36091" w:rsidRPr="003D1542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C36091">
              <w:rPr>
                <w:color w:val="000000"/>
                <w:shd w:val="clear" w:color="auto" w:fill="FFFFFF"/>
              </w:rPr>
              <w:t>Privatrechtliche Trägerschaft (z.B. Verein, Stiftung)</w:t>
            </w:r>
          </w:p>
        </w:tc>
      </w:tr>
      <w:tr w:rsidR="00131807" w14:paraId="21C4878B" w14:textId="77777777" w:rsidTr="00131807">
        <w:tc>
          <w:tcPr>
            <w:tcW w:w="9978" w:type="dxa"/>
          </w:tcPr>
          <w:p w14:paraId="4C74393C" w14:textId="77777777" w:rsidR="00E64373" w:rsidRDefault="00000000">
            <w:pPr>
              <w:rPr>
                <w:lang w:eastAsia="de-DE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-167848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091" w:rsidRPr="003D1542">
                  <w:rPr>
                    <w:rFonts w:ascii="MS Gothic" w:eastAsia="MS Gothic" w:hAnsi="MS Gothic" w:cstheme="majorHAnsi"/>
                    <w:szCs w:val="21"/>
                  </w:rPr>
                  <w:t>☐</w:t>
                </w:r>
              </w:sdtContent>
            </w:sdt>
            <w:r w:rsidR="00C36091">
              <w:rPr>
                <w:rFonts w:asciiTheme="majorHAnsi" w:hAnsiTheme="majorHAnsi" w:cstheme="majorHAnsi"/>
                <w:szCs w:val="21"/>
              </w:rPr>
              <w:t xml:space="preserve"> Vereinsstatuten beilegen (optional)</w:t>
            </w:r>
          </w:p>
        </w:tc>
      </w:tr>
    </w:tbl>
    <w:p w14:paraId="0B90A3AF" w14:textId="77777777" w:rsidR="00E64373" w:rsidRDefault="00C36091">
      <w:pPr>
        <w:pStyle w:val="berschrift1nummeriert"/>
        <w:rPr>
          <w:lang w:eastAsia="de-DE"/>
        </w:rPr>
      </w:pPr>
      <w:r w:rsidRPr="003D1542">
        <w:rPr>
          <w:rFonts w:cstheme="majorHAnsi"/>
        </w:rPr>
        <w:t>Kontaktangaben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2217"/>
        <w:gridCol w:w="2217"/>
        <w:gridCol w:w="2218"/>
      </w:tblGrid>
      <w:tr w:rsidR="00131807" w14:paraId="6D7529A8" w14:textId="77777777" w:rsidTr="00131807">
        <w:tc>
          <w:tcPr>
            <w:tcW w:w="3326" w:type="dxa"/>
          </w:tcPr>
          <w:p w14:paraId="46E42F4A" w14:textId="77777777" w:rsidR="00E64373" w:rsidRDefault="00C36091">
            <w:pPr>
              <w:rPr>
                <w:lang w:eastAsia="de-DE"/>
              </w:rPr>
            </w:pPr>
            <w:r>
              <w:rPr>
                <w:rFonts w:asciiTheme="majorHAnsi" w:hAnsiTheme="majorHAnsi" w:cstheme="majorHAnsi"/>
                <w:szCs w:val="21"/>
                <w:lang w:eastAsia="de-DE"/>
              </w:rPr>
              <w:t>Anrede</w:t>
            </w:r>
          </w:p>
        </w:tc>
        <w:tc>
          <w:tcPr>
            <w:tcW w:w="2217" w:type="dxa"/>
          </w:tcPr>
          <w:p w14:paraId="3AF704FF" w14:textId="77777777" w:rsidR="00E64373" w:rsidRDefault="00000000">
            <w:pPr>
              <w:rPr>
                <w:lang w:eastAsia="de-DE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-168659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091" w:rsidRPr="003D1542">
                  <w:rPr>
                    <w:rFonts w:ascii="MS Gothic" w:eastAsia="MS Gothic" w:hAnsi="MS Gothic" w:cstheme="majorHAnsi"/>
                    <w:szCs w:val="21"/>
                  </w:rPr>
                  <w:t>☐</w:t>
                </w:r>
              </w:sdtContent>
            </w:sdt>
            <w:r w:rsidR="00C36091" w:rsidRPr="003D1542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C36091">
              <w:rPr>
                <w:rFonts w:asciiTheme="majorHAnsi" w:hAnsiTheme="majorHAnsi" w:cstheme="majorHAnsi"/>
                <w:szCs w:val="21"/>
              </w:rPr>
              <w:t>Frau</w:t>
            </w:r>
          </w:p>
        </w:tc>
        <w:tc>
          <w:tcPr>
            <w:tcW w:w="2217" w:type="dxa"/>
          </w:tcPr>
          <w:p w14:paraId="31877FAE" w14:textId="77777777" w:rsidR="00E64373" w:rsidRDefault="00000000">
            <w:pPr>
              <w:rPr>
                <w:lang w:eastAsia="de-DE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7745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091" w:rsidRPr="003D1542">
                  <w:rPr>
                    <w:rFonts w:ascii="MS Gothic" w:eastAsia="MS Gothic" w:hAnsi="MS Gothic" w:cstheme="majorHAnsi"/>
                    <w:szCs w:val="21"/>
                  </w:rPr>
                  <w:t>☐</w:t>
                </w:r>
              </w:sdtContent>
            </w:sdt>
            <w:r w:rsidR="00C36091" w:rsidRPr="003D1542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C36091">
              <w:rPr>
                <w:rFonts w:asciiTheme="majorHAnsi" w:hAnsiTheme="majorHAnsi" w:cstheme="majorHAnsi"/>
                <w:szCs w:val="21"/>
              </w:rPr>
              <w:t>Herr</w:t>
            </w:r>
          </w:p>
        </w:tc>
        <w:tc>
          <w:tcPr>
            <w:tcW w:w="2218" w:type="dxa"/>
          </w:tcPr>
          <w:p w14:paraId="363A1645" w14:textId="77777777" w:rsidR="00E64373" w:rsidRDefault="00000000">
            <w:pPr>
              <w:rPr>
                <w:lang w:eastAsia="de-DE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82161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6091" w:rsidRPr="003D1542">
                  <w:rPr>
                    <w:rFonts w:ascii="MS Gothic" w:eastAsia="MS Gothic" w:hAnsi="MS Gothic" w:cstheme="majorHAnsi"/>
                    <w:szCs w:val="21"/>
                  </w:rPr>
                  <w:t>☐</w:t>
                </w:r>
              </w:sdtContent>
            </w:sdt>
            <w:r w:rsidR="00C36091" w:rsidRPr="003D1542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C36091">
              <w:rPr>
                <w:rFonts w:asciiTheme="majorHAnsi" w:hAnsiTheme="majorHAnsi" w:cstheme="majorHAnsi"/>
                <w:szCs w:val="21"/>
              </w:rPr>
              <w:t>Keine</w:t>
            </w:r>
          </w:p>
        </w:tc>
      </w:tr>
      <w:tr w:rsidR="00131807" w14:paraId="287677F1" w14:textId="77777777" w:rsidTr="00131807">
        <w:tc>
          <w:tcPr>
            <w:tcW w:w="3326" w:type="dxa"/>
          </w:tcPr>
          <w:p w14:paraId="42CC1502" w14:textId="77777777" w:rsidR="00E64373" w:rsidRDefault="00C36091">
            <w:pPr>
              <w:rPr>
                <w:lang w:eastAsia="de-DE"/>
              </w:rPr>
            </w:pPr>
            <w:r>
              <w:rPr>
                <w:lang w:eastAsia="de-DE"/>
              </w:rPr>
              <w:t>Vorname / Nachname</w:t>
            </w:r>
          </w:p>
        </w:tc>
        <w:tc>
          <w:tcPr>
            <w:tcW w:w="6652" w:type="dxa"/>
            <w:gridSpan w:val="3"/>
          </w:tcPr>
          <w:p w14:paraId="2A4EB4AF" w14:textId="77777777" w:rsidR="00E64373" w:rsidRDefault="00C36091" w:rsidP="0038128C">
            <w:pPr>
              <w:rPr>
                <w:lang w:eastAsia="de-D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8128C">
              <w:t> </w:t>
            </w:r>
            <w:r w:rsidR="0038128C">
              <w:t> </w:t>
            </w:r>
            <w:r w:rsidR="0038128C">
              <w:t> </w:t>
            </w:r>
            <w:r w:rsidR="0038128C">
              <w:t> </w:t>
            </w:r>
            <w:r w:rsidR="0038128C">
              <w:t> </w:t>
            </w:r>
            <w:r>
              <w:fldChar w:fldCharType="end"/>
            </w:r>
          </w:p>
        </w:tc>
      </w:tr>
      <w:tr w:rsidR="00131807" w14:paraId="293C9217" w14:textId="77777777" w:rsidTr="00131807">
        <w:tc>
          <w:tcPr>
            <w:tcW w:w="3326" w:type="dxa"/>
          </w:tcPr>
          <w:p w14:paraId="63E40E46" w14:textId="77777777" w:rsidR="00E64373" w:rsidRDefault="00C36091">
            <w:pPr>
              <w:rPr>
                <w:lang w:eastAsia="de-DE"/>
              </w:rPr>
            </w:pPr>
            <w:r>
              <w:rPr>
                <w:lang w:eastAsia="de-DE"/>
              </w:rPr>
              <w:t>Name der Organisation</w:t>
            </w:r>
          </w:p>
        </w:tc>
        <w:tc>
          <w:tcPr>
            <w:tcW w:w="6652" w:type="dxa"/>
            <w:gridSpan w:val="3"/>
          </w:tcPr>
          <w:p w14:paraId="3F047656" w14:textId="77777777" w:rsidR="00E64373" w:rsidRDefault="00C3609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1807" w14:paraId="400E12AE" w14:textId="77777777" w:rsidTr="00131807">
        <w:tc>
          <w:tcPr>
            <w:tcW w:w="3326" w:type="dxa"/>
          </w:tcPr>
          <w:p w14:paraId="13BD55D3" w14:textId="77777777" w:rsidR="00E64373" w:rsidRDefault="00C36091">
            <w:pPr>
              <w:rPr>
                <w:lang w:eastAsia="de-DE"/>
              </w:rPr>
            </w:pPr>
            <w:r w:rsidRPr="003D1542">
              <w:rPr>
                <w:rFonts w:asciiTheme="majorHAnsi" w:hAnsiTheme="majorHAnsi" w:cstheme="majorHAnsi"/>
                <w:szCs w:val="21"/>
              </w:rPr>
              <w:t>Strasse / Nummer</w:t>
            </w:r>
          </w:p>
        </w:tc>
        <w:tc>
          <w:tcPr>
            <w:tcW w:w="6652" w:type="dxa"/>
            <w:gridSpan w:val="3"/>
          </w:tcPr>
          <w:p w14:paraId="61922E7B" w14:textId="77777777" w:rsidR="00E64373" w:rsidRDefault="00C3609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1807" w14:paraId="0CEE2AEA" w14:textId="77777777" w:rsidTr="00131807">
        <w:tc>
          <w:tcPr>
            <w:tcW w:w="3326" w:type="dxa"/>
          </w:tcPr>
          <w:p w14:paraId="76EF698F" w14:textId="77777777" w:rsidR="00E64373" w:rsidRDefault="00C36091">
            <w:pPr>
              <w:rPr>
                <w:lang w:eastAsia="de-DE"/>
              </w:rPr>
            </w:pPr>
            <w:r>
              <w:rPr>
                <w:lang w:eastAsia="de-DE"/>
              </w:rPr>
              <w:t>PLZ / Ort</w:t>
            </w:r>
          </w:p>
        </w:tc>
        <w:tc>
          <w:tcPr>
            <w:tcW w:w="6652" w:type="dxa"/>
            <w:gridSpan w:val="3"/>
          </w:tcPr>
          <w:p w14:paraId="59B196AC" w14:textId="77777777" w:rsidR="00E64373" w:rsidRDefault="00C3609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1807" w14:paraId="2B024D4A" w14:textId="77777777" w:rsidTr="00131807">
        <w:tc>
          <w:tcPr>
            <w:tcW w:w="3326" w:type="dxa"/>
          </w:tcPr>
          <w:p w14:paraId="27F11219" w14:textId="77777777" w:rsidR="00E64373" w:rsidRDefault="00C36091">
            <w:pPr>
              <w:rPr>
                <w:lang w:eastAsia="de-DE"/>
              </w:rPr>
            </w:pPr>
            <w:r w:rsidRPr="003D1542">
              <w:rPr>
                <w:rFonts w:asciiTheme="majorHAnsi" w:hAnsiTheme="majorHAnsi" w:cstheme="majorHAnsi"/>
                <w:szCs w:val="21"/>
              </w:rPr>
              <w:t>Telefon</w:t>
            </w:r>
          </w:p>
        </w:tc>
        <w:tc>
          <w:tcPr>
            <w:tcW w:w="6652" w:type="dxa"/>
            <w:gridSpan w:val="3"/>
          </w:tcPr>
          <w:p w14:paraId="665020AC" w14:textId="77777777" w:rsidR="00E64373" w:rsidRDefault="00C36091">
            <w:r w:rsidRPr="00CF23F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23FD">
              <w:instrText xml:space="preserve"> FORMTEXT </w:instrText>
            </w:r>
            <w:r w:rsidRPr="00CF23FD">
              <w:fldChar w:fldCharType="separate"/>
            </w:r>
            <w:r w:rsidRPr="00CF23FD">
              <w:rPr>
                <w:noProof/>
              </w:rPr>
              <w:t> </w:t>
            </w:r>
            <w:r w:rsidRPr="00CF23FD">
              <w:rPr>
                <w:noProof/>
              </w:rPr>
              <w:t> </w:t>
            </w:r>
            <w:r w:rsidRPr="00CF23FD">
              <w:rPr>
                <w:noProof/>
              </w:rPr>
              <w:t> </w:t>
            </w:r>
            <w:r w:rsidRPr="00CF23FD">
              <w:rPr>
                <w:noProof/>
              </w:rPr>
              <w:t> </w:t>
            </w:r>
            <w:r w:rsidRPr="00CF23FD">
              <w:rPr>
                <w:noProof/>
              </w:rPr>
              <w:t> </w:t>
            </w:r>
            <w:r w:rsidRPr="00CF23FD">
              <w:fldChar w:fldCharType="end"/>
            </w:r>
          </w:p>
        </w:tc>
      </w:tr>
      <w:tr w:rsidR="00131807" w14:paraId="1274884E" w14:textId="77777777" w:rsidTr="00131807">
        <w:tc>
          <w:tcPr>
            <w:tcW w:w="3326" w:type="dxa"/>
          </w:tcPr>
          <w:p w14:paraId="125BCB74" w14:textId="77777777" w:rsidR="00E64373" w:rsidRPr="003D1542" w:rsidRDefault="00C36091">
            <w:pPr>
              <w:rPr>
                <w:rFonts w:asciiTheme="majorHAnsi" w:hAnsiTheme="majorHAnsi" w:cstheme="majorHAnsi"/>
                <w:szCs w:val="21"/>
              </w:rPr>
            </w:pPr>
            <w:r w:rsidRPr="003D1542">
              <w:rPr>
                <w:rFonts w:asciiTheme="majorHAnsi" w:hAnsiTheme="majorHAnsi" w:cstheme="majorHAnsi"/>
                <w:szCs w:val="21"/>
              </w:rPr>
              <w:t>E-Mail-Adresse</w:t>
            </w:r>
          </w:p>
        </w:tc>
        <w:tc>
          <w:tcPr>
            <w:tcW w:w="6652" w:type="dxa"/>
            <w:gridSpan w:val="3"/>
          </w:tcPr>
          <w:p w14:paraId="6698E420" w14:textId="77777777" w:rsidR="00E64373" w:rsidRDefault="00C36091">
            <w:r w:rsidRPr="00CF23F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23FD">
              <w:instrText xml:space="preserve"> FORMTEXT </w:instrText>
            </w:r>
            <w:r w:rsidRPr="00CF23FD">
              <w:fldChar w:fldCharType="separate"/>
            </w:r>
            <w:r w:rsidRPr="00CF23FD">
              <w:rPr>
                <w:noProof/>
              </w:rPr>
              <w:t> </w:t>
            </w:r>
            <w:r w:rsidRPr="00CF23FD">
              <w:rPr>
                <w:noProof/>
              </w:rPr>
              <w:t> </w:t>
            </w:r>
            <w:r w:rsidRPr="00CF23FD">
              <w:rPr>
                <w:noProof/>
              </w:rPr>
              <w:t> </w:t>
            </w:r>
            <w:r w:rsidRPr="00CF23FD">
              <w:rPr>
                <w:noProof/>
              </w:rPr>
              <w:t> </w:t>
            </w:r>
            <w:r w:rsidRPr="00CF23FD">
              <w:rPr>
                <w:noProof/>
              </w:rPr>
              <w:t> </w:t>
            </w:r>
            <w:r w:rsidRPr="00CF23FD">
              <w:fldChar w:fldCharType="end"/>
            </w:r>
          </w:p>
        </w:tc>
      </w:tr>
      <w:tr w:rsidR="00131807" w14:paraId="6F739B12" w14:textId="77777777" w:rsidTr="00131807">
        <w:tc>
          <w:tcPr>
            <w:tcW w:w="3326" w:type="dxa"/>
          </w:tcPr>
          <w:p w14:paraId="1B9DC24C" w14:textId="77777777" w:rsidR="00E64373" w:rsidRPr="003D1542" w:rsidRDefault="00C36091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lastRenderedPageBreak/>
              <w:t>Webseite der Trägerschaft</w:t>
            </w:r>
          </w:p>
        </w:tc>
        <w:tc>
          <w:tcPr>
            <w:tcW w:w="6652" w:type="dxa"/>
            <w:gridSpan w:val="3"/>
          </w:tcPr>
          <w:p w14:paraId="0E33ACA9" w14:textId="77777777" w:rsidR="00E64373" w:rsidRPr="00CF23FD" w:rsidRDefault="00C36091">
            <w:r w:rsidRPr="00CF23F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23FD">
              <w:instrText xml:space="preserve"> FORMTEXT </w:instrText>
            </w:r>
            <w:r w:rsidRPr="00CF23FD">
              <w:fldChar w:fldCharType="separate"/>
            </w:r>
            <w:r w:rsidRPr="00CF23FD">
              <w:rPr>
                <w:noProof/>
              </w:rPr>
              <w:t> </w:t>
            </w:r>
            <w:r w:rsidRPr="00CF23FD">
              <w:rPr>
                <w:noProof/>
              </w:rPr>
              <w:t> </w:t>
            </w:r>
            <w:r w:rsidRPr="00CF23FD">
              <w:rPr>
                <w:noProof/>
              </w:rPr>
              <w:t> </w:t>
            </w:r>
            <w:r w:rsidRPr="00CF23FD">
              <w:rPr>
                <w:noProof/>
              </w:rPr>
              <w:t> </w:t>
            </w:r>
            <w:r w:rsidRPr="00CF23FD">
              <w:rPr>
                <w:noProof/>
              </w:rPr>
              <w:t> </w:t>
            </w:r>
            <w:r w:rsidRPr="00CF23FD">
              <w:fldChar w:fldCharType="end"/>
            </w:r>
          </w:p>
        </w:tc>
      </w:tr>
      <w:tr w:rsidR="00131807" w14:paraId="3CC61352" w14:textId="77777777" w:rsidTr="00131807">
        <w:tc>
          <w:tcPr>
            <w:tcW w:w="3326" w:type="dxa"/>
          </w:tcPr>
          <w:p w14:paraId="4110ECE9" w14:textId="77777777" w:rsidR="00E64373" w:rsidRPr="003D1542" w:rsidRDefault="00C36091">
            <w:pPr>
              <w:rPr>
                <w:rFonts w:asciiTheme="majorHAnsi" w:hAnsiTheme="majorHAnsi" w:cstheme="majorHAnsi"/>
                <w:szCs w:val="21"/>
              </w:rPr>
            </w:pPr>
            <w:proofErr w:type="gramStart"/>
            <w:r>
              <w:rPr>
                <w:rFonts w:asciiTheme="majorHAnsi" w:hAnsiTheme="majorHAnsi" w:cstheme="majorHAnsi"/>
                <w:szCs w:val="21"/>
              </w:rPr>
              <w:t>IBAN Nummer</w:t>
            </w:r>
            <w:proofErr w:type="gramEnd"/>
          </w:p>
        </w:tc>
        <w:tc>
          <w:tcPr>
            <w:tcW w:w="6652" w:type="dxa"/>
            <w:gridSpan w:val="3"/>
          </w:tcPr>
          <w:p w14:paraId="415D8BB9" w14:textId="77777777" w:rsidR="00E64373" w:rsidRPr="00CF23FD" w:rsidRDefault="00C36091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  <w:tr w:rsidR="00131807" w14:paraId="6C1A4947" w14:textId="77777777" w:rsidTr="00131807">
        <w:tc>
          <w:tcPr>
            <w:tcW w:w="3326" w:type="dxa"/>
          </w:tcPr>
          <w:p w14:paraId="15E005D6" w14:textId="77777777" w:rsidR="00E64373" w:rsidRPr="003D1542" w:rsidRDefault="00C36091">
            <w:pPr>
              <w:rPr>
                <w:rFonts w:asciiTheme="majorHAnsi" w:hAnsiTheme="majorHAnsi" w:cstheme="majorHAnsi"/>
                <w:szCs w:val="21"/>
              </w:rPr>
            </w:pPr>
            <w:r w:rsidRPr="003D1542">
              <w:rPr>
                <w:rFonts w:asciiTheme="majorHAnsi" w:hAnsiTheme="majorHAnsi" w:cstheme="majorHAnsi"/>
                <w:szCs w:val="21"/>
              </w:rPr>
              <w:t>Name der Bank</w:t>
            </w:r>
          </w:p>
        </w:tc>
        <w:tc>
          <w:tcPr>
            <w:tcW w:w="6652" w:type="dxa"/>
            <w:gridSpan w:val="3"/>
          </w:tcPr>
          <w:p w14:paraId="4E4C9C70" w14:textId="77777777" w:rsidR="00E64373" w:rsidRPr="00CF23FD" w:rsidRDefault="00C36091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</w:tbl>
    <w:p w14:paraId="477A2BC4" w14:textId="77777777" w:rsidR="00E64373" w:rsidRPr="00E569AE" w:rsidRDefault="00313C1F">
      <w:pPr>
        <w:pStyle w:val="berschrift1nummeriert"/>
        <w:rPr>
          <w:rFonts w:cstheme="majorHAnsi"/>
        </w:rPr>
      </w:pPr>
      <w:r>
        <w:rPr>
          <w:rFonts w:cstheme="majorHAnsi"/>
        </w:rPr>
        <w:t>Beschreibung des Angebots niederschwellige Elternbildung</w:t>
      </w:r>
    </w:p>
    <w:p w14:paraId="34EDEB86" w14:textId="77777777" w:rsidR="00E64373" w:rsidRPr="003D1542" w:rsidRDefault="00C36091">
      <w:pPr>
        <w:pStyle w:val="berschrift2nummeriert"/>
      </w:pPr>
      <w:r w:rsidRPr="003D1542">
        <w:t xml:space="preserve">Kurzbeschreibung des </w:t>
      </w:r>
      <w:r w:rsidR="009D6559">
        <w:t>Angebots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6652"/>
      </w:tblGrid>
      <w:tr w:rsidR="00131807" w14:paraId="1E2D8089" w14:textId="77777777" w:rsidTr="00131807">
        <w:tc>
          <w:tcPr>
            <w:tcW w:w="3326" w:type="dxa"/>
          </w:tcPr>
          <w:p w14:paraId="26714E0C" w14:textId="77777777" w:rsidR="00E64373" w:rsidRPr="003D1542" w:rsidRDefault="00C36091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 xml:space="preserve">Was ist der Inhalt des </w:t>
            </w:r>
            <w:r w:rsidR="00313C1F">
              <w:rPr>
                <w:rFonts w:asciiTheme="majorHAnsi" w:hAnsiTheme="majorHAnsi" w:cstheme="majorHAnsi"/>
                <w:szCs w:val="21"/>
              </w:rPr>
              <w:t>Angebots</w:t>
            </w:r>
            <w:r>
              <w:rPr>
                <w:rFonts w:asciiTheme="majorHAnsi" w:hAnsiTheme="majorHAnsi" w:cstheme="majorHAnsi"/>
                <w:szCs w:val="21"/>
              </w:rPr>
              <w:t>?</w:t>
            </w:r>
          </w:p>
        </w:tc>
        <w:tc>
          <w:tcPr>
            <w:tcW w:w="6652" w:type="dxa"/>
          </w:tcPr>
          <w:p w14:paraId="63CBD815" w14:textId="77777777" w:rsidR="00E64373" w:rsidRPr="00CF23FD" w:rsidRDefault="00C36091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  <w:tr w:rsidR="00313C1F" w14:paraId="15154EC8" w14:textId="77777777" w:rsidTr="003C3E0A">
        <w:tc>
          <w:tcPr>
            <w:tcW w:w="3326" w:type="dxa"/>
          </w:tcPr>
          <w:p w14:paraId="52A8D89E" w14:textId="77777777" w:rsidR="00313C1F" w:rsidRDefault="00313C1F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Wie werden konkrete Handlungsmöglichkeiten erarbeitet und diese eingeübt?</w:t>
            </w:r>
          </w:p>
        </w:tc>
        <w:tc>
          <w:tcPr>
            <w:tcW w:w="6652" w:type="dxa"/>
            <w:vAlign w:val="bottom"/>
          </w:tcPr>
          <w:p w14:paraId="1B89EB51" w14:textId="77777777" w:rsidR="00313C1F" w:rsidRDefault="00313C1F" w:rsidP="00643094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  <w:tr w:rsidR="00045CB2" w14:paraId="362EA56A" w14:textId="77777777" w:rsidTr="003C3E0A">
        <w:tc>
          <w:tcPr>
            <w:tcW w:w="3326" w:type="dxa"/>
          </w:tcPr>
          <w:p w14:paraId="5146F28B" w14:textId="397637D5" w:rsidR="00045CB2" w:rsidRDefault="00045CB2" w:rsidP="00045CB2">
            <w:pPr>
              <w:rPr>
                <w:rFonts w:asciiTheme="majorHAnsi" w:hAnsiTheme="majorHAnsi" w:cstheme="majorHAnsi"/>
                <w:szCs w:val="21"/>
              </w:rPr>
            </w:pPr>
            <w:r w:rsidRPr="00045CB2">
              <w:rPr>
                <w:rFonts w:asciiTheme="majorHAnsi" w:hAnsiTheme="majorHAnsi" w:cstheme="majorHAnsi"/>
                <w:szCs w:val="21"/>
              </w:rPr>
              <w:t>Wie wird insbesondere die Eltern-Kind-Beziehung durch das Angebot verbessert?</w:t>
            </w:r>
          </w:p>
        </w:tc>
        <w:tc>
          <w:tcPr>
            <w:tcW w:w="6652" w:type="dxa"/>
            <w:vAlign w:val="bottom"/>
          </w:tcPr>
          <w:p w14:paraId="29D39CAF" w14:textId="7FC1C628" w:rsidR="00045CB2" w:rsidRPr="00DA24CE" w:rsidRDefault="00045CB2" w:rsidP="00045CB2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  <w:tr w:rsidR="00045CB2" w14:paraId="623384F7" w14:textId="77777777" w:rsidTr="003C3E0A">
        <w:tc>
          <w:tcPr>
            <w:tcW w:w="3326" w:type="dxa"/>
          </w:tcPr>
          <w:p w14:paraId="31433EC7" w14:textId="67ED95AD" w:rsidR="00045CB2" w:rsidRPr="0035799F" w:rsidRDefault="00045CB2" w:rsidP="00045CB2">
            <w:pPr>
              <w:rPr>
                <w:rFonts w:asciiTheme="majorHAnsi" w:hAnsiTheme="majorHAnsi" w:cstheme="majorHAnsi"/>
                <w:szCs w:val="21"/>
              </w:rPr>
            </w:pPr>
            <w:r w:rsidRPr="00304FA9">
              <w:rPr>
                <w:szCs w:val="21"/>
              </w:rPr>
              <w:t>Wie werden Vorstellung. Überzeugungen und Erfahrungen der Eltern zum Ausgangspunkt des Angebotes gemacht und Ressourcen der Eltern eingebunden?</w:t>
            </w:r>
          </w:p>
        </w:tc>
        <w:tc>
          <w:tcPr>
            <w:tcW w:w="6652" w:type="dxa"/>
            <w:vAlign w:val="bottom"/>
          </w:tcPr>
          <w:p w14:paraId="7BCC2850" w14:textId="7C614C17" w:rsidR="00045CB2" w:rsidRPr="00DA24CE" w:rsidRDefault="00045CB2" w:rsidP="00045CB2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  <w:tr w:rsidR="00045CB2" w14:paraId="504F6FAA" w14:textId="77777777" w:rsidTr="003C3E0A">
        <w:tc>
          <w:tcPr>
            <w:tcW w:w="3326" w:type="dxa"/>
          </w:tcPr>
          <w:p w14:paraId="6D7C05A7" w14:textId="77777777" w:rsidR="00045CB2" w:rsidRDefault="00045CB2" w:rsidP="00045CB2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Ist das Angebot politisch und konfessionell neutral?</w:t>
            </w:r>
          </w:p>
        </w:tc>
        <w:bookmarkStart w:id="1" w:name="_Hlk171338730"/>
        <w:tc>
          <w:tcPr>
            <w:tcW w:w="6652" w:type="dxa"/>
            <w:vAlign w:val="bottom"/>
          </w:tcPr>
          <w:p w14:paraId="5A10C481" w14:textId="36B806B8" w:rsidR="00045CB2" w:rsidRPr="00A553CD" w:rsidRDefault="00000000" w:rsidP="00045CB2">
            <w:pPr>
              <w:tabs>
                <w:tab w:val="left" w:pos="926"/>
                <w:tab w:val="left" w:pos="1209"/>
              </w:tabs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85430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CB2">
                  <w:rPr>
                    <w:rFonts w:ascii="MS Gothic" w:eastAsia="MS Gothic" w:hAnsi="MS Gothic" w:cstheme="majorHAnsi" w:hint="eastAsia"/>
                    <w:szCs w:val="21"/>
                  </w:rPr>
                  <w:t>☐</w:t>
                </w:r>
              </w:sdtContent>
            </w:sdt>
            <w:r w:rsidR="00045CB2" w:rsidRPr="00A553CD">
              <w:rPr>
                <w:rFonts w:asciiTheme="majorHAnsi" w:hAnsiTheme="majorHAnsi"/>
              </w:rPr>
              <w:t xml:space="preserve"> </w:t>
            </w:r>
            <w:bookmarkEnd w:id="1"/>
            <w:r w:rsidR="00045CB2" w:rsidRPr="00A553CD">
              <w:rPr>
                <w:rFonts w:asciiTheme="majorHAnsi" w:hAnsiTheme="majorHAnsi"/>
              </w:rPr>
              <w:t>Ja</w:t>
            </w:r>
            <w:r w:rsidR="00045CB2" w:rsidRPr="004A1F04">
              <w:rPr>
                <w:rFonts w:asciiTheme="majorHAnsi" w:hAnsiTheme="majorHAnsi" w:cstheme="majorHAnsi"/>
                <w:szCs w:val="21"/>
              </w:rPr>
              <w:tab/>
            </w:r>
            <w:sdt>
              <w:sdtPr>
                <w:rPr>
                  <w:rFonts w:asciiTheme="majorHAnsi" w:hAnsiTheme="majorHAnsi" w:cstheme="majorHAnsi"/>
                  <w:szCs w:val="21"/>
                </w:rPr>
                <w:id w:val="85098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CB2">
                  <w:rPr>
                    <w:rFonts w:ascii="MS Gothic" w:eastAsia="MS Gothic" w:hAnsi="MS Gothic" w:cstheme="majorHAnsi" w:hint="eastAsia"/>
                    <w:szCs w:val="21"/>
                  </w:rPr>
                  <w:t>☐</w:t>
                </w:r>
              </w:sdtContent>
            </w:sdt>
            <w:r w:rsidR="00045CB2" w:rsidRPr="003D1542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045CB2" w:rsidRPr="00A553CD">
              <w:rPr>
                <w:rFonts w:asciiTheme="majorHAnsi" w:hAnsiTheme="majorHAnsi"/>
              </w:rPr>
              <w:t>Nein</w:t>
            </w:r>
          </w:p>
        </w:tc>
      </w:tr>
      <w:tr w:rsidR="00045CB2" w14:paraId="39F9D72A" w14:textId="77777777" w:rsidTr="003C3E0A">
        <w:tc>
          <w:tcPr>
            <w:tcW w:w="3326" w:type="dxa"/>
          </w:tcPr>
          <w:p w14:paraId="0D113676" w14:textId="78CB9F92" w:rsidR="00045CB2" w:rsidRDefault="00045CB2" w:rsidP="00045CB2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Auf welche Konzepte / Theorien stützen sich Ziele und Massnahmen?</w:t>
            </w:r>
          </w:p>
        </w:tc>
        <w:tc>
          <w:tcPr>
            <w:tcW w:w="6652" w:type="dxa"/>
            <w:vAlign w:val="bottom"/>
          </w:tcPr>
          <w:p w14:paraId="68630669" w14:textId="19D565F6" w:rsidR="00045CB2" w:rsidRDefault="00045CB2" w:rsidP="00045CB2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</w:tbl>
    <w:p w14:paraId="127BAEB1" w14:textId="77777777" w:rsidR="00E64373" w:rsidRDefault="00C36091">
      <w:pPr>
        <w:pStyle w:val="berschrift2nummeriert"/>
      </w:pPr>
      <w:r w:rsidRPr="00E569AE">
        <w:t>Ausgangslage und Bedarf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6652"/>
      </w:tblGrid>
      <w:tr w:rsidR="00131807" w14:paraId="684FC68B" w14:textId="77777777" w:rsidTr="00A553CD">
        <w:tc>
          <w:tcPr>
            <w:tcW w:w="3326" w:type="dxa"/>
          </w:tcPr>
          <w:p w14:paraId="2C0DB520" w14:textId="725DEEC8" w:rsidR="00643094" w:rsidRDefault="00C36091">
            <w:pPr>
              <w:rPr>
                <w:rFonts w:asciiTheme="majorHAnsi" w:hAnsiTheme="majorHAnsi" w:cstheme="majorHAnsi"/>
                <w:szCs w:val="21"/>
              </w:rPr>
            </w:pPr>
            <w:r w:rsidRPr="00E569AE">
              <w:rPr>
                <w:rFonts w:asciiTheme="majorHAnsi" w:hAnsiTheme="majorHAnsi" w:cstheme="majorHAnsi"/>
                <w:szCs w:val="21"/>
              </w:rPr>
              <w:t xml:space="preserve">Warum braucht es das </w:t>
            </w:r>
            <w:r w:rsidR="00EE45D8">
              <w:rPr>
                <w:rFonts w:asciiTheme="majorHAnsi" w:hAnsiTheme="majorHAnsi" w:cstheme="majorHAnsi"/>
                <w:szCs w:val="21"/>
              </w:rPr>
              <w:t>Angebot</w:t>
            </w:r>
            <w:r w:rsidRPr="00E569AE">
              <w:rPr>
                <w:rFonts w:asciiTheme="majorHAnsi" w:hAnsiTheme="majorHAnsi" w:cstheme="majorHAnsi"/>
                <w:szCs w:val="21"/>
              </w:rPr>
              <w:t>?</w:t>
            </w:r>
          </w:p>
          <w:p w14:paraId="71C4FC31" w14:textId="75D94A8B" w:rsidR="00E64373" w:rsidRPr="00E569AE" w:rsidRDefault="00C36091">
            <w:pPr>
              <w:rPr>
                <w:rFonts w:asciiTheme="majorHAnsi" w:hAnsiTheme="majorHAnsi" w:cstheme="majorHAnsi"/>
                <w:szCs w:val="21"/>
              </w:rPr>
            </w:pPr>
            <w:r w:rsidRPr="00E569AE">
              <w:rPr>
                <w:rFonts w:asciiTheme="majorHAnsi" w:hAnsiTheme="majorHAnsi" w:cstheme="majorHAnsi"/>
                <w:szCs w:val="21"/>
              </w:rPr>
              <w:t xml:space="preserve">Welche vergleichbaren </w:t>
            </w:r>
            <w:r w:rsidR="00EE45D8">
              <w:rPr>
                <w:rFonts w:asciiTheme="majorHAnsi" w:hAnsiTheme="majorHAnsi" w:cstheme="majorHAnsi"/>
                <w:szCs w:val="21"/>
              </w:rPr>
              <w:t>Angebote</w:t>
            </w:r>
            <w:r w:rsidRPr="00E569AE">
              <w:rPr>
                <w:rFonts w:asciiTheme="majorHAnsi" w:hAnsiTheme="majorHAnsi" w:cstheme="majorHAnsi"/>
                <w:szCs w:val="21"/>
              </w:rPr>
              <w:t xml:space="preserve"> gibt es in der Region?</w:t>
            </w:r>
          </w:p>
          <w:p w14:paraId="2D0BDA7D" w14:textId="77777777" w:rsidR="00E64373" w:rsidRPr="003D1542" w:rsidRDefault="00C36091">
            <w:pPr>
              <w:rPr>
                <w:rFonts w:asciiTheme="majorHAnsi" w:hAnsiTheme="majorHAnsi" w:cstheme="majorHAnsi"/>
                <w:szCs w:val="21"/>
              </w:rPr>
            </w:pPr>
            <w:r w:rsidRPr="00E569AE">
              <w:rPr>
                <w:rFonts w:asciiTheme="majorHAnsi" w:hAnsiTheme="majorHAnsi" w:cstheme="majorHAnsi"/>
                <w:szCs w:val="21"/>
              </w:rPr>
              <w:t xml:space="preserve">Welche Lücken möchten Sie mit Ihrem </w:t>
            </w:r>
            <w:r w:rsidR="00EE45D8">
              <w:rPr>
                <w:rFonts w:asciiTheme="majorHAnsi" w:hAnsiTheme="majorHAnsi" w:cstheme="majorHAnsi"/>
                <w:szCs w:val="21"/>
              </w:rPr>
              <w:t xml:space="preserve">Angebot </w:t>
            </w:r>
            <w:r w:rsidRPr="00E569AE">
              <w:rPr>
                <w:rFonts w:asciiTheme="majorHAnsi" w:hAnsiTheme="majorHAnsi" w:cstheme="majorHAnsi"/>
                <w:szCs w:val="21"/>
              </w:rPr>
              <w:t>schliessen?</w:t>
            </w:r>
          </w:p>
        </w:tc>
        <w:tc>
          <w:tcPr>
            <w:tcW w:w="6652" w:type="dxa"/>
            <w:vAlign w:val="bottom"/>
          </w:tcPr>
          <w:p w14:paraId="3AC9BC76" w14:textId="6AD53C0D" w:rsidR="00E64373" w:rsidRPr="00CF23FD" w:rsidRDefault="00C36091" w:rsidP="00643094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</w:tbl>
    <w:p w14:paraId="5780ADDE" w14:textId="77777777" w:rsidR="00E64373" w:rsidRDefault="00C36091">
      <w:pPr>
        <w:pStyle w:val="berschrift2nummeriert"/>
      </w:pPr>
      <w:r w:rsidRPr="001B40AA">
        <w:t>Zielsetzung</w:t>
      </w:r>
    </w:p>
    <w:p w14:paraId="7E9B02A6" w14:textId="77777777" w:rsidR="00E64373" w:rsidRDefault="00C36091">
      <w:pPr>
        <w:rPr>
          <w:rFonts w:asciiTheme="majorHAnsi" w:hAnsiTheme="majorHAnsi" w:cstheme="majorHAnsi"/>
          <w:szCs w:val="21"/>
        </w:rPr>
      </w:pPr>
      <w:r w:rsidRPr="003D1542">
        <w:rPr>
          <w:rFonts w:asciiTheme="majorHAnsi" w:hAnsiTheme="majorHAnsi" w:cstheme="majorHAnsi"/>
          <w:szCs w:val="21"/>
        </w:rPr>
        <w:t xml:space="preserve">Was möchten Sie mit </w:t>
      </w:r>
      <w:r w:rsidR="00EE45D8">
        <w:rPr>
          <w:rFonts w:asciiTheme="majorHAnsi" w:hAnsiTheme="majorHAnsi" w:cstheme="majorHAnsi"/>
          <w:szCs w:val="21"/>
        </w:rPr>
        <w:t>Ihrem Angebot</w:t>
      </w:r>
      <w:r w:rsidRPr="003D1542">
        <w:rPr>
          <w:rFonts w:asciiTheme="majorHAnsi" w:hAnsiTheme="majorHAnsi" w:cstheme="majorHAnsi"/>
          <w:szCs w:val="21"/>
        </w:rPr>
        <w:t xml:space="preserve"> erreichen? Woran werden Sie erkennen, ob die Ziele erreicht wurden und wie messen Sie </w:t>
      </w:r>
      <w:r w:rsidR="00EE45D8">
        <w:rPr>
          <w:rFonts w:asciiTheme="majorHAnsi" w:hAnsiTheme="majorHAnsi" w:cstheme="majorHAnsi"/>
          <w:szCs w:val="21"/>
        </w:rPr>
        <w:t>diese</w:t>
      </w:r>
      <w:r w:rsidRPr="003D1542">
        <w:rPr>
          <w:rFonts w:asciiTheme="majorHAnsi" w:hAnsiTheme="majorHAnsi" w:cstheme="majorHAnsi"/>
          <w:szCs w:val="21"/>
        </w:rPr>
        <w:t>?</w:t>
      </w:r>
    </w:p>
    <w:p w14:paraId="1BC194D1" w14:textId="77777777" w:rsidR="00E64373" w:rsidRDefault="00E64373">
      <w:pPr>
        <w:rPr>
          <w:rFonts w:asciiTheme="majorHAnsi" w:hAnsiTheme="majorHAnsi" w:cstheme="majorHAnsi"/>
          <w:szCs w:val="21"/>
        </w:rPr>
      </w:pPr>
    </w:p>
    <w:p w14:paraId="4F473674" w14:textId="189E63C6" w:rsidR="00643094" w:rsidRDefault="00C36091">
      <w:pPr>
        <w:rPr>
          <w:i/>
          <w:iCs/>
          <w:color w:val="000000"/>
          <w:shd w:val="clear" w:color="auto" w:fill="FFFFFF"/>
        </w:rPr>
      </w:pPr>
      <w:r w:rsidRPr="00805E19">
        <w:rPr>
          <w:i/>
          <w:iCs/>
          <w:color w:val="000000"/>
          <w:shd w:val="clear" w:color="auto" w:fill="FFFFFF"/>
        </w:rPr>
        <w:lastRenderedPageBreak/>
        <w:t>Hinweis: Geben Sie in der untenstehenden Tabelle mindestens drei konkrete und messbare/überprüfbare Ziele an.</w:t>
      </w:r>
    </w:p>
    <w:p w14:paraId="24024720" w14:textId="24EA6591" w:rsidR="00E64373" w:rsidRDefault="00C36091">
      <w:pPr>
        <w:pStyle w:val="berschrift3nummeriert"/>
      </w:pPr>
      <w:r>
        <w:t>Zielsetzung 1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6652"/>
      </w:tblGrid>
      <w:tr w:rsidR="00131807" w14:paraId="283D459E" w14:textId="77777777" w:rsidTr="00131807">
        <w:tc>
          <w:tcPr>
            <w:tcW w:w="3326" w:type="dxa"/>
          </w:tcPr>
          <w:p w14:paraId="066F6AC6" w14:textId="77777777" w:rsidR="00E64373" w:rsidRPr="003D1542" w:rsidRDefault="00C36091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Ziel</w:t>
            </w:r>
          </w:p>
        </w:tc>
        <w:tc>
          <w:tcPr>
            <w:tcW w:w="6652" w:type="dxa"/>
          </w:tcPr>
          <w:p w14:paraId="7B5FE0BA" w14:textId="77777777" w:rsidR="00E64373" w:rsidRPr="00CF23FD" w:rsidRDefault="00C36091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  <w:tr w:rsidR="00131807" w14:paraId="40EB042D" w14:textId="77777777" w:rsidTr="00131807">
        <w:tc>
          <w:tcPr>
            <w:tcW w:w="3326" w:type="dxa"/>
          </w:tcPr>
          <w:p w14:paraId="51A49697" w14:textId="77777777" w:rsidR="00E64373" w:rsidRPr="003D1542" w:rsidRDefault="00C36091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Ziel ist erreicht, wenn</w:t>
            </w:r>
          </w:p>
        </w:tc>
        <w:tc>
          <w:tcPr>
            <w:tcW w:w="6652" w:type="dxa"/>
          </w:tcPr>
          <w:p w14:paraId="3231F0AE" w14:textId="77777777" w:rsidR="00E64373" w:rsidRPr="00DA24CE" w:rsidRDefault="00C36091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  <w:tr w:rsidR="00131807" w14:paraId="1035F18A" w14:textId="77777777" w:rsidTr="00131807">
        <w:tc>
          <w:tcPr>
            <w:tcW w:w="3326" w:type="dxa"/>
          </w:tcPr>
          <w:p w14:paraId="130BF855" w14:textId="49F596F7" w:rsidR="00E64373" w:rsidRPr="003D1542" w:rsidRDefault="00C36091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Zielerreichung wir</w:t>
            </w:r>
            <w:r w:rsidR="00821C95">
              <w:rPr>
                <w:rFonts w:asciiTheme="majorHAnsi" w:hAnsiTheme="majorHAnsi" w:cstheme="majorHAnsi"/>
                <w:szCs w:val="21"/>
              </w:rPr>
              <w:t>d</w:t>
            </w:r>
            <w:r>
              <w:rPr>
                <w:rFonts w:asciiTheme="majorHAnsi" w:hAnsiTheme="majorHAnsi" w:cstheme="majorHAnsi"/>
                <w:szCs w:val="21"/>
              </w:rPr>
              <w:t xml:space="preserve"> überprüft</w:t>
            </w:r>
          </w:p>
        </w:tc>
        <w:tc>
          <w:tcPr>
            <w:tcW w:w="6652" w:type="dxa"/>
          </w:tcPr>
          <w:p w14:paraId="4D42A161" w14:textId="77777777" w:rsidR="00E64373" w:rsidRPr="00DA24CE" w:rsidRDefault="00C36091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</w:tbl>
    <w:p w14:paraId="007FF2CF" w14:textId="77777777" w:rsidR="00E64373" w:rsidRDefault="00C36091">
      <w:pPr>
        <w:pStyle w:val="berschrift3nummeriert"/>
      </w:pPr>
      <w:r>
        <w:t>Zielsetzung 2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6652"/>
      </w:tblGrid>
      <w:tr w:rsidR="00131807" w14:paraId="7E5C5B76" w14:textId="77777777" w:rsidTr="00131807">
        <w:tc>
          <w:tcPr>
            <w:tcW w:w="3326" w:type="dxa"/>
          </w:tcPr>
          <w:p w14:paraId="4792A11A" w14:textId="77777777" w:rsidR="00E64373" w:rsidRPr="003D1542" w:rsidRDefault="00C36091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Ziel</w:t>
            </w:r>
          </w:p>
        </w:tc>
        <w:tc>
          <w:tcPr>
            <w:tcW w:w="6652" w:type="dxa"/>
          </w:tcPr>
          <w:p w14:paraId="5F3B3B3C" w14:textId="77777777" w:rsidR="00E64373" w:rsidRPr="00CF23FD" w:rsidRDefault="00C36091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  <w:tr w:rsidR="00131807" w14:paraId="56620D27" w14:textId="77777777" w:rsidTr="00131807">
        <w:tc>
          <w:tcPr>
            <w:tcW w:w="3326" w:type="dxa"/>
          </w:tcPr>
          <w:p w14:paraId="382DC8EF" w14:textId="77777777" w:rsidR="00E64373" w:rsidRPr="003D1542" w:rsidRDefault="00C36091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Ziel ist erreicht, wenn</w:t>
            </w:r>
          </w:p>
        </w:tc>
        <w:tc>
          <w:tcPr>
            <w:tcW w:w="6652" w:type="dxa"/>
          </w:tcPr>
          <w:p w14:paraId="4F825775" w14:textId="77777777" w:rsidR="00E64373" w:rsidRPr="00DA24CE" w:rsidRDefault="00C36091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  <w:tr w:rsidR="00131807" w14:paraId="3B72091A" w14:textId="77777777" w:rsidTr="00131807">
        <w:tc>
          <w:tcPr>
            <w:tcW w:w="3326" w:type="dxa"/>
          </w:tcPr>
          <w:p w14:paraId="0A9F6F5B" w14:textId="12DEF281" w:rsidR="00E64373" w:rsidRPr="003D1542" w:rsidRDefault="00C36091" w:rsidP="00CF51B4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Zielerreichung wir</w:t>
            </w:r>
            <w:r w:rsidR="00821C95">
              <w:rPr>
                <w:rFonts w:asciiTheme="majorHAnsi" w:hAnsiTheme="majorHAnsi" w:cstheme="majorHAnsi"/>
                <w:szCs w:val="21"/>
              </w:rPr>
              <w:t>d</w:t>
            </w:r>
            <w:r>
              <w:rPr>
                <w:rFonts w:asciiTheme="majorHAnsi" w:hAnsiTheme="majorHAnsi" w:cstheme="majorHAnsi"/>
                <w:szCs w:val="21"/>
              </w:rPr>
              <w:t xml:space="preserve"> überprüft</w:t>
            </w:r>
          </w:p>
        </w:tc>
        <w:tc>
          <w:tcPr>
            <w:tcW w:w="6652" w:type="dxa"/>
          </w:tcPr>
          <w:p w14:paraId="217FB5E6" w14:textId="77777777" w:rsidR="00E64373" w:rsidRPr="00DA24CE" w:rsidRDefault="00C36091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</w:tbl>
    <w:p w14:paraId="20D40E67" w14:textId="77777777" w:rsidR="00E64373" w:rsidRDefault="00C36091">
      <w:pPr>
        <w:pStyle w:val="berschrift3nummeriert"/>
      </w:pPr>
      <w:r>
        <w:t>Zielsetzung 3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6652"/>
      </w:tblGrid>
      <w:tr w:rsidR="00131807" w14:paraId="4F13A467" w14:textId="77777777" w:rsidTr="00131807">
        <w:tc>
          <w:tcPr>
            <w:tcW w:w="3326" w:type="dxa"/>
          </w:tcPr>
          <w:p w14:paraId="023944BD" w14:textId="77777777" w:rsidR="00E64373" w:rsidRPr="003D1542" w:rsidRDefault="00C36091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Ziel</w:t>
            </w:r>
          </w:p>
        </w:tc>
        <w:tc>
          <w:tcPr>
            <w:tcW w:w="6652" w:type="dxa"/>
          </w:tcPr>
          <w:p w14:paraId="6A0EA66D" w14:textId="77777777" w:rsidR="00E64373" w:rsidRPr="00CF23FD" w:rsidRDefault="00C36091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  <w:tr w:rsidR="00131807" w14:paraId="305214A9" w14:textId="77777777" w:rsidTr="00131807">
        <w:tc>
          <w:tcPr>
            <w:tcW w:w="3326" w:type="dxa"/>
          </w:tcPr>
          <w:p w14:paraId="3F96D71D" w14:textId="77777777" w:rsidR="00E64373" w:rsidRPr="003D1542" w:rsidRDefault="00C36091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Ziel ist erreicht, wenn</w:t>
            </w:r>
          </w:p>
        </w:tc>
        <w:tc>
          <w:tcPr>
            <w:tcW w:w="6652" w:type="dxa"/>
          </w:tcPr>
          <w:p w14:paraId="18C74941" w14:textId="77777777" w:rsidR="00E64373" w:rsidRPr="00DA24CE" w:rsidRDefault="00C36091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  <w:tr w:rsidR="00131807" w14:paraId="7A9DD4C6" w14:textId="77777777" w:rsidTr="00131807">
        <w:tc>
          <w:tcPr>
            <w:tcW w:w="3326" w:type="dxa"/>
          </w:tcPr>
          <w:p w14:paraId="57EF6D43" w14:textId="0D2BE93B" w:rsidR="00E64373" w:rsidRPr="003D1542" w:rsidRDefault="00C36091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Zielerreichung wir</w:t>
            </w:r>
            <w:r w:rsidR="00821C95">
              <w:rPr>
                <w:rFonts w:asciiTheme="majorHAnsi" w:hAnsiTheme="majorHAnsi" w:cstheme="majorHAnsi"/>
                <w:szCs w:val="21"/>
              </w:rPr>
              <w:t>d</w:t>
            </w:r>
            <w:r>
              <w:rPr>
                <w:rFonts w:asciiTheme="majorHAnsi" w:hAnsiTheme="majorHAnsi" w:cstheme="majorHAnsi"/>
                <w:szCs w:val="21"/>
              </w:rPr>
              <w:t xml:space="preserve"> überprüft</w:t>
            </w:r>
          </w:p>
        </w:tc>
        <w:tc>
          <w:tcPr>
            <w:tcW w:w="6652" w:type="dxa"/>
          </w:tcPr>
          <w:p w14:paraId="173F8353" w14:textId="77777777" w:rsidR="00E64373" w:rsidRPr="00DA24CE" w:rsidRDefault="00C36091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</w:tbl>
    <w:p w14:paraId="13F8B707" w14:textId="77777777" w:rsidR="00E64373" w:rsidRPr="001B40AA" w:rsidRDefault="008F79C4">
      <w:pPr>
        <w:pStyle w:val="berschrift2nummeriert"/>
      </w:pPr>
      <w:r>
        <w:t>Qualitätssicherung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6652"/>
      </w:tblGrid>
      <w:tr w:rsidR="00131807" w14:paraId="4BBD2CAF" w14:textId="77777777" w:rsidTr="00A553CD">
        <w:tc>
          <w:tcPr>
            <w:tcW w:w="3326" w:type="dxa"/>
          </w:tcPr>
          <w:p w14:paraId="47924E33" w14:textId="77777777" w:rsidR="00E64373" w:rsidRPr="003D1542" w:rsidRDefault="008F79C4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Welche Vorkehrungen werden getroffen, um die Qualität des Angebotes zu sichern und weiterzuentwickeln?</w:t>
            </w:r>
          </w:p>
        </w:tc>
        <w:tc>
          <w:tcPr>
            <w:tcW w:w="6652" w:type="dxa"/>
            <w:vAlign w:val="bottom"/>
          </w:tcPr>
          <w:p w14:paraId="606CDF3E" w14:textId="77777777" w:rsidR="00E64373" w:rsidRPr="00CF23FD" w:rsidRDefault="00C36091" w:rsidP="00643094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  <w:tr w:rsidR="00376AAA" w14:paraId="6D87686E" w14:textId="77777777" w:rsidTr="00A553CD">
        <w:tc>
          <w:tcPr>
            <w:tcW w:w="3326" w:type="dxa"/>
          </w:tcPr>
          <w:p w14:paraId="1318B1ED" w14:textId="1155CD62" w:rsidR="00376AAA" w:rsidRDefault="00643094" w:rsidP="00643094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Welche Ausbildungen</w:t>
            </w:r>
            <w:r w:rsidR="00376AAA">
              <w:rPr>
                <w:rFonts w:asciiTheme="majorHAnsi" w:hAnsiTheme="majorHAnsi" w:cstheme="majorHAnsi"/>
                <w:szCs w:val="21"/>
              </w:rPr>
              <w:t xml:space="preserve"> /</w:t>
            </w:r>
            <w:r>
              <w:rPr>
                <w:rFonts w:asciiTheme="majorHAnsi" w:hAnsiTheme="majorHAnsi" w:cstheme="majorHAnsi"/>
                <w:szCs w:val="21"/>
              </w:rPr>
              <w:br/>
            </w:r>
            <w:r w:rsidR="00376AAA">
              <w:rPr>
                <w:rFonts w:asciiTheme="majorHAnsi" w:hAnsiTheme="majorHAnsi" w:cstheme="majorHAnsi"/>
                <w:szCs w:val="21"/>
              </w:rPr>
              <w:t>Erfahrungen bringen die am</w:t>
            </w:r>
            <w:r w:rsidR="009672E3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376AAA">
              <w:rPr>
                <w:rFonts w:asciiTheme="majorHAnsi" w:hAnsiTheme="majorHAnsi" w:cstheme="majorHAnsi"/>
                <w:szCs w:val="21"/>
              </w:rPr>
              <w:t>Angebot beteiligten Personen</w:t>
            </w:r>
            <w:r>
              <w:rPr>
                <w:rFonts w:asciiTheme="majorHAnsi" w:hAnsiTheme="majorHAnsi" w:cstheme="majorHAnsi"/>
                <w:szCs w:val="21"/>
              </w:rPr>
              <w:t xml:space="preserve"> m</w:t>
            </w:r>
            <w:r w:rsidR="00376AAA">
              <w:rPr>
                <w:rFonts w:asciiTheme="majorHAnsi" w:hAnsiTheme="majorHAnsi" w:cstheme="majorHAnsi"/>
                <w:szCs w:val="21"/>
              </w:rPr>
              <w:t>it?</w:t>
            </w:r>
          </w:p>
        </w:tc>
        <w:tc>
          <w:tcPr>
            <w:tcW w:w="6652" w:type="dxa"/>
            <w:vAlign w:val="bottom"/>
          </w:tcPr>
          <w:p w14:paraId="356E8F97" w14:textId="0B38E533" w:rsidR="00376AAA" w:rsidRDefault="00376AAA" w:rsidP="00643094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</w:tbl>
    <w:p w14:paraId="33680347" w14:textId="0F6652D0" w:rsidR="00E64373" w:rsidRPr="00B427A0" w:rsidRDefault="00046EA8">
      <w:pPr>
        <w:pStyle w:val="berschrift1nummeriert"/>
      </w:pPr>
      <w:r>
        <w:t>Zielgruppen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6652"/>
      </w:tblGrid>
      <w:tr w:rsidR="00131807" w14:paraId="54731093" w14:textId="77777777" w:rsidTr="00131807">
        <w:tc>
          <w:tcPr>
            <w:tcW w:w="3326" w:type="dxa"/>
          </w:tcPr>
          <w:p w14:paraId="38527C22" w14:textId="77777777" w:rsidR="00E64373" w:rsidRPr="003D1542" w:rsidRDefault="008F79C4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Das Angebot richtet sich an die Eltern von Kindern welcher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Theme="majorHAnsi" w:hAnsiTheme="majorHAnsi" w:cstheme="majorHAnsi"/>
                <w:szCs w:val="21"/>
              </w:rPr>
              <w:t>Alterskategorie?</w:t>
            </w:r>
          </w:p>
        </w:tc>
        <w:tc>
          <w:tcPr>
            <w:tcW w:w="6652" w:type="dxa"/>
          </w:tcPr>
          <w:p w14:paraId="4F70E6D0" w14:textId="56EC24D9" w:rsidR="00E64373" w:rsidRDefault="00000000" w:rsidP="008F79C4">
            <w:pPr>
              <w:tabs>
                <w:tab w:val="left" w:pos="326"/>
              </w:tabs>
              <w:rPr>
                <w:rFonts w:cstheme="minorHAnsi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-211119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EA8">
                  <w:rPr>
                    <w:rFonts w:ascii="MS Gothic" w:eastAsia="MS Gothic" w:hAnsi="MS Gothic" w:cstheme="majorHAnsi" w:hint="eastAsia"/>
                    <w:szCs w:val="21"/>
                  </w:rPr>
                  <w:t>☐</w:t>
                </w:r>
              </w:sdtContent>
            </w:sdt>
            <w:r w:rsidR="00046EA8" w:rsidRPr="003D1542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8F79C4">
              <w:rPr>
                <w:rFonts w:cstheme="minorHAnsi"/>
              </w:rPr>
              <w:t>Baby</w:t>
            </w:r>
          </w:p>
          <w:p w14:paraId="395397D3" w14:textId="5151D8C2" w:rsidR="008F79C4" w:rsidRDefault="00000000" w:rsidP="008F79C4">
            <w:pPr>
              <w:tabs>
                <w:tab w:val="left" w:pos="326"/>
              </w:tabs>
              <w:rPr>
                <w:rFonts w:cstheme="minorHAnsi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32988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EA8">
                  <w:rPr>
                    <w:rFonts w:ascii="MS Gothic" w:eastAsia="MS Gothic" w:hAnsi="MS Gothic" w:cstheme="majorHAnsi" w:hint="eastAsia"/>
                    <w:szCs w:val="21"/>
                  </w:rPr>
                  <w:t>☐</w:t>
                </w:r>
              </w:sdtContent>
            </w:sdt>
            <w:r w:rsidR="00046EA8" w:rsidRPr="003D1542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8F79C4">
              <w:rPr>
                <w:rFonts w:cstheme="minorHAnsi"/>
              </w:rPr>
              <w:t>Vorschulkinder</w:t>
            </w:r>
          </w:p>
          <w:p w14:paraId="56F44075" w14:textId="46B88924" w:rsidR="008F79C4" w:rsidRDefault="00000000" w:rsidP="008F79C4">
            <w:pPr>
              <w:tabs>
                <w:tab w:val="left" w:pos="326"/>
              </w:tabs>
              <w:rPr>
                <w:rFonts w:cstheme="minorHAnsi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154024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EA8">
                  <w:rPr>
                    <w:rFonts w:ascii="MS Gothic" w:eastAsia="MS Gothic" w:hAnsi="MS Gothic" w:cstheme="majorHAnsi" w:hint="eastAsia"/>
                    <w:szCs w:val="21"/>
                  </w:rPr>
                  <w:t>☐</w:t>
                </w:r>
              </w:sdtContent>
            </w:sdt>
            <w:r w:rsidR="00046EA8" w:rsidRPr="003D1542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8F79C4">
              <w:rPr>
                <w:rFonts w:cstheme="minorHAnsi"/>
              </w:rPr>
              <w:t>Kinder</w:t>
            </w:r>
            <w:r w:rsidR="008A2140">
              <w:rPr>
                <w:rFonts w:cstheme="minorHAnsi"/>
              </w:rPr>
              <w:t>garten- und Schulkinder (bis 12</w:t>
            </w:r>
            <w:r w:rsidR="008F79C4">
              <w:rPr>
                <w:rFonts w:cstheme="minorHAnsi"/>
              </w:rPr>
              <w:t xml:space="preserve"> </w:t>
            </w:r>
            <w:r w:rsidR="005E7B10">
              <w:rPr>
                <w:rFonts w:cstheme="minorHAnsi"/>
              </w:rPr>
              <w:t>Jahre</w:t>
            </w:r>
            <w:r w:rsidR="008F79C4">
              <w:rPr>
                <w:rFonts w:cstheme="minorHAnsi"/>
              </w:rPr>
              <w:t>)</w:t>
            </w:r>
          </w:p>
          <w:p w14:paraId="7359BB4B" w14:textId="12009444" w:rsidR="008F79C4" w:rsidRPr="008F79C4" w:rsidRDefault="00000000" w:rsidP="008F79C4">
            <w:pPr>
              <w:tabs>
                <w:tab w:val="left" w:pos="326"/>
              </w:tabs>
              <w:rPr>
                <w:rFonts w:cstheme="minorHAnsi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44257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EA8">
                  <w:rPr>
                    <w:rFonts w:ascii="MS Gothic" w:eastAsia="MS Gothic" w:hAnsi="MS Gothic" w:cstheme="majorHAnsi" w:hint="eastAsia"/>
                    <w:szCs w:val="21"/>
                  </w:rPr>
                  <w:t>☐</w:t>
                </w:r>
              </w:sdtContent>
            </w:sdt>
            <w:r w:rsidR="00046EA8" w:rsidRPr="003D1542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8F79C4">
              <w:rPr>
                <w:rFonts w:cstheme="minorHAnsi"/>
              </w:rPr>
              <w:t>Schulkinder und Jugendliche ab 12 Jahren</w:t>
            </w:r>
          </w:p>
        </w:tc>
      </w:tr>
      <w:tr w:rsidR="00131807" w14:paraId="292DD8ED" w14:textId="77777777" w:rsidTr="00A553CD">
        <w:tblPrEx>
          <w:tblLook w:val="04A0" w:firstRow="1" w:lastRow="0" w:firstColumn="1" w:lastColumn="0" w:noHBand="0" w:noVBand="1"/>
        </w:tblPrEx>
        <w:tc>
          <w:tcPr>
            <w:tcW w:w="3326" w:type="dxa"/>
          </w:tcPr>
          <w:p w14:paraId="56915AB6" w14:textId="0B413A13" w:rsidR="00E64373" w:rsidRPr="003D1542" w:rsidRDefault="00C36091" w:rsidP="003B6414">
            <w:pPr>
              <w:rPr>
                <w:rFonts w:asciiTheme="majorHAnsi" w:hAnsiTheme="majorHAnsi" w:cstheme="majorHAnsi"/>
                <w:szCs w:val="21"/>
              </w:rPr>
            </w:pPr>
            <w:r w:rsidRPr="00B427A0">
              <w:rPr>
                <w:rFonts w:asciiTheme="majorHAnsi" w:hAnsiTheme="majorHAnsi" w:cstheme="majorHAnsi"/>
                <w:szCs w:val="21"/>
              </w:rPr>
              <w:lastRenderedPageBreak/>
              <w:t>Wie werden die Zielgruppen erreicht? Wie machen Sie auf</w:t>
            </w:r>
            <w:r w:rsidR="003B6414">
              <w:rPr>
                <w:rFonts w:asciiTheme="majorHAnsi" w:hAnsiTheme="majorHAnsi" w:cstheme="majorHAnsi"/>
                <w:szCs w:val="21"/>
              </w:rPr>
              <w:t xml:space="preserve"> </w:t>
            </w:r>
            <w:r w:rsidRPr="00B427A0">
              <w:rPr>
                <w:rFonts w:asciiTheme="majorHAnsi" w:hAnsiTheme="majorHAnsi" w:cstheme="majorHAnsi"/>
                <w:szCs w:val="21"/>
              </w:rPr>
              <w:t xml:space="preserve">das </w:t>
            </w:r>
            <w:r w:rsidR="008F79C4">
              <w:rPr>
                <w:rFonts w:asciiTheme="majorHAnsi" w:hAnsiTheme="majorHAnsi" w:cstheme="majorHAnsi"/>
                <w:szCs w:val="21"/>
              </w:rPr>
              <w:t>Angebot</w:t>
            </w:r>
            <w:r w:rsidRPr="00B427A0">
              <w:rPr>
                <w:rFonts w:asciiTheme="majorHAnsi" w:hAnsiTheme="majorHAnsi" w:cstheme="majorHAnsi"/>
                <w:szCs w:val="21"/>
              </w:rPr>
              <w:t xml:space="preserve"> aufmerksam?</w:t>
            </w:r>
          </w:p>
        </w:tc>
        <w:tc>
          <w:tcPr>
            <w:tcW w:w="6652" w:type="dxa"/>
            <w:vAlign w:val="bottom"/>
          </w:tcPr>
          <w:p w14:paraId="5BD22DA4" w14:textId="77777777" w:rsidR="00E64373" w:rsidRPr="00CF23FD" w:rsidRDefault="00C36091" w:rsidP="003B6414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  <w:tr w:rsidR="003441C7" w14:paraId="3D30E460" w14:textId="77777777" w:rsidTr="00A553CD">
        <w:tblPrEx>
          <w:tblLook w:val="04A0" w:firstRow="1" w:lastRow="0" w:firstColumn="1" w:lastColumn="0" w:noHBand="0" w:noVBand="1"/>
        </w:tblPrEx>
        <w:tc>
          <w:tcPr>
            <w:tcW w:w="3326" w:type="dxa"/>
          </w:tcPr>
          <w:p w14:paraId="3FB2F6A6" w14:textId="4B83F3AC" w:rsidR="003441C7" w:rsidRPr="00B427A0" w:rsidRDefault="00C02122" w:rsidP="003B6414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Wie hoch ist</w:t>
            </w:r>
            <w:r w:rsidR="00DF75FE">
              <w:rPr>
                <w:rFonts w:asciiTheme="majorHAnsi" w:hAnsiTheme="majorHAnsi" w:cstheme="majorHAnsi"/>
                <w:szCs w:val="21"/>
              </w:rPr>
              <w:t xml:space="preserve"> ungefähr der </w:t>
            </w:r>
            <w:r>
              <w:rPr>
                <w:rFonts w:asciiTheme="majorHAnsi" w:hAnsiTheme="majorHAnsi" w:cstheme="majorHAnsi"/>
                <w:szCs w:val="21"/>
              </w:rPr>
              <w:t>Anteil von v</w:t>
            </w:r>
            <w:r w:rsidRPr="003441C7">
              <w:rPr>
                <w:rFonts w:asciiTheme="majorHAnsi" w:hAnsiTheme="majorHAnsi" w:cstheme="majorHAnsi"/>
                <w:szCs w:val="21"/>
              </w:rPr>
              <w:t>orläufig aufgenommenen Personen, vorläufig aufgenommene</w:t>
            </w:r>
            <w:r>
              <w:rPr>
                <w:rFonts w:asciiTheme="majorHAnsi" w:hAnsiTheme="majorHAnsi" w:cstheme="majorHAnsi"/>
                <w:szCs w:val="21"/>
              </w:rPr>
              <w:t>n</w:t>
            </w:r>
            <w:r w:rsidRPr="003441C7">
              <w:rPr>
                <w:rFonts w:asciiTheme="majorHAnsi" w:hAnsiTheme="majorHAnsi" w:cstheme="majorHAnsi"/>
                <w:szCs w:val="21"/>
              </w:rPr>
              <w:t xml:space="preserve"> Flüchtlinge</w:t>
            </w:r>
            <w:r>
              <w:rPr>
                <w:rFonts w:asciiTheme="majorHAnsi" w:hAnsiTheme="majorHAnsi" w:cstheme="majorHAnsi"/>
                <w:szCs w:val="21"/>
              </w:rPr>
              <w:t>n</w:t>
            </w:r>
            <w:r w:rsidRPr="003441C7">
              <w:rPr>
                <w:rFonts w:asciiTheme="majorHAnsi" w:hAnsiTheme="majorHAnsi" w:cstheme="majorHAnsi"/>
                <w:szCs w:val="21"/>
              </w:rPr>
              <w:t xml:space="preserve"> und Flüchtlinge</w:t>
            </w:r>
            <w:r>
              <w:rPr>
                <w:rFonts w:asciiTheme="majorHAnsi" w:hAnsiTheme="majorHAnsi" w:cstheme="majorHAnsi"/>
                <w:szCs w:val="21"/>
              </w:rPr>
              <w:t>n</w:t>
            </w:r>
            <w:r w:rsidRPr="003441C7">
              <w:rPr>
                <w:rFonts w:asciiTheme="majorHAnsi" w:hAnsiTheme="majorHAnsi" w:cstheme="majorHAnsi"/>
                <w:szCs w:val="21"/>
              </w:rPr>
              <w:t xml:space="preserve"> mit Asyl</w:t>
            </w:r>
            <w:r>
              <w:rPr>
                <w:rFonts w:asciiTheme="majorHAnsi" w:hAnsiTheme="majorHAnsi" w:cstheme="majorHAnsi"/>
                <w:szCs w:val="21"/>
              </w:rPr>
              <w:t xml:space="preserve"> der Besuchenden Ihres Angebotes?</w:t>
            </w:r>
          </w:p>
        </w:tc>
        <w:tc>
          <w:tcPr>
            <w:tcW w:w="6652" w:type="dxa"/>
            <w:vAlign w:val="bottom"/>
          </w:tcPr>
          <w:p w14:paraId="4FAD0F4D" w14:textId="6AA82250" w:rsidR="003441C7" w:rsidRPr="00DA24CE" w:rsidRDefault="004B5391" w:rsidP="003B6414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</w:tbl>
    <w:p w14:paraId="5EE7C899" w14:textId="77777777" w:rsidR="00E64373" w:rsidRPr="001C0553" w:rsidRDefault="00C36091">
      <w:pPr>
        <w:pStyle w:val="berschrift1nummeriert"/>
      </w:pPr>
      <w:r w:rsidRPr="001C0553">
        <w:t>Organisation und Management</w:t>
      </w:r>
    </w:p>
    <w:p w14:paraId="7D0780E0" w14:textId="77777777" w:rsidR="00E64373" w:rsidRDefault="008F79C4">
      <w:pPr>
        <w:pStyle w:val="berschrift2nummeriert"/>
      </w:pPr>
      <w:r>
        <w:t>Angebotsorganisation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6652"/>
      </w:tblGrid>
      <w:tr w:rsidR="00131807" w14:paraId="0395CBC1" w14:textId="77777777" w:rsidTr="00131807">
        <w:trPr>
          <w:trHeight w:val="257"/>
        </w:trPr>
        <w:tc>
          <w:tcPr>
            <w:tcW w:w="3326" w:type="dxa"/>
          </w:tcPr>
          <w:p w14:paraId="23E815C6" w14:textId="77777777" w:rsidR="00E64373" w:rsidRDefault="00C3609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Wer ist an der Umsetzung des </w:t>
            </w:r>
            <w:r w:rsidR="008F79C4">
              <w:rPr>
                <w:color w:val="000000"/>
                <w:shd w:val="clear" w:color="auto" w:fill="FFFFFF"/>
              </w:rPr>
              <w:t>Angebots</w:t>
            </w:r>
            <w:r>
              <w:rPr>
                <w:color w:val="000000"/>
                <w:shd w:val="clear" w:color="auto" w:fill="FFFFFF"/>
              </w:rPr>
              <w:t xml:space="preserve"> beteiligt?</w:t>
            </w:r>
          </w:p>
          <w:p w14:paraId="19982546" w14:textId="57BBDA7C" w:rsidR="00E64373" w:rsidRPr="003D1542" w:rsidRDefault="00C36091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color w:val="000000"/>
                <w:shd w:val="clear" w:color="auto" w:fill="FFFFFF"/>
              </w:rPr>
              <w:t xml:space="preserve">Wird innerhalb des </w:t>
            </w:r>
            <w:r w:rsidR="00D474C6">
              <w:rPr>
                <w:color w:val="000000"/>
                <w:shd w:val="clear" w:color="auto" w:fill="FFFFFF"/>
              </w:rPr>
              <w:t xml:space="preserve">Angebots </w:t>
            </w:r>
            <w:r>
              <w:rPr>
                <w:color w:val="000000"/>
                <w:shd w:val="clear" w:color="auto" w:fill="FFFFFF"/>
              </w:rPr>
              <w:t>Freiwilligenarbeit geleistet?</w:t>
            </w:r>
          </w:p>
        </w:tc>
        <w:tc>
          <w:tcPr>
            <w:tcW w:w="6652" w:type="dxa"/>
          </w:tcPr>
          <w:p w14:paraId="6DB82298" w14:textId="77777777" w:rsidR="003B6414" w:rsidRDefault="003B6414"/>
          <w:p w14:paraId="7CDAA7D2" w14:textId="77777777" w:rsidR="00E64373" w:rsidRDefault="00C36091">
            <w:r w:rsidRPr="00DA24C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  <w:p w14:paraId="22D8A178" w14:textId="77777777" w:rsidR="00821C95" w:rsidRDefault="00821C95"/>
          <w:p w14:paraId="3F7B987D" w14:textId="77777777" w:rsidR="00821C95" w:rsidRPr="00CF23FD" w:rsidRDefault="00821C95">
            <w:r w:rsidRPr="00DA24C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</w:tbl>
    <w:p w14:paraId="24B66483" w14:textId="77777777" w:rsidR="00E64373" w:rsidRDefault="00C36091">
      <w:pPr>
        <w:pStyle w:val="berschrift2nummeriert"/>
      </w:pPr>
      <w:r w:rsidRPr="006E7184">
        <w:t>Zusammenarbeit und Vernetzung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6652"/>
      </w:tblGrid>
      <w:tr w:rsidR="00131807" w14:paraId="14B5936C" w14:textId="77777777" w:rsidTr="00F464CD">
        <w:trPr>
          <w:trHeight w:val="257"/>
        </w:trPr>
        <w:tc>
          <w:tcPr>
            <w:tcW w:w="3326" w:type="dxa"/>
          </w:tcPr>
          <w:p w14:paraId="043AAE51" w14:textId="52C6609D" w:rsidR="00E64373" w:rsidRPr="001C0553" w:rsidRDefault="00C36091">
            <w:pPr>
              <w:rPr>
                <w:color w:val="000000"/>
                <w:shd w:val="clear" w:color="auto" w:fill="FFFFFF"/>
              </w:rPr>
            </w:pPr>
            <w:r w:rsidRPr="001C0553">
              <w:rPr>
                <w:color w:val="000000"/>
                <w:shd w:val="clear" w:color="auto" w:fill="FFFFFF"/>
              </w:rPr>
              <w:t>Mit welchen Stellen arbeiten Sie in welcher Form zusammen (z.B. spezialisierte Beratungsstellen, Schule, Sozialdienst, Gemeinde)</w:t>
            </w:r>
            <w:r w:rsidR="008F79C4">
              <w:rPr>
                <w:color w:val="000000"/>
                <w:shd w:val="clear" w:color="auto" w:fill="FFFFFF"/>
              </w:rPr>
              <w:t>?</w:t>
            </w:r>
            <w:r w:rsidRPr="001C0553">
              <w:rPr>
                <w:color w:val="000000"/>
                <w:shd w:val="clear" w:color="auto" w:fill="FFFFFF"/>
              </w:rPr>
              <w:t xml:space="preserve"> Wie informieren Sie diese Stellen über </w:t>
            </w:r>
            <w:r w:rsidR="008F79C4">
              <w:rPr>
                <w:color w:val="000000"/>
                <w:shd w:val="clear" w:color="auto" w:fill="FFFFFF"/>
              </w:rPr>
              <w:t>I</w:t>
            </w:r>
            <w:r w:rsidRPr="001C0553">
              <w:rPr>
                <w:color w:val="000000"/>
                <w:shd w:val="clear" w:color="auto" w:fill="FFFFFF"/>
              </w:rPr>
              <w:t>hr Angebot?</w:t>
            </w:r>
          </w:p>
        </w:tc>
        <w:tc>
          <w:tcPr>
            <w:tcW w:w="6652" w:type="dxa"/>
            <w:vAlign w:val="bottom"/>
          </w:tcPr>
          <w:p w14:paraId="486CE5B8" w14:textId="77777777" w:rsidR="00E64373" w:rsidRPr="00CF23FD" w:rsidRDefault="00C36091" w:rsidP="003B6414">
            <w:r w:rsidRPr="00DA24C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="0038128C">
              <w:t> </w:t>
            </w:r>
            <w:r w:rsidR="0038128C">
              <w:t> </w:t>
            </w:r>
            <w:r w:rsidR="0038128C">
              <w:t> </w:t>
            </w:r>
            <w:r w:rsidR="0038128C">
              <w:t> </w:t>
            </w:r>
            <w:r w:rsidR="0038128C">
              <w:t> </w:t>
            </w:r>
            <w:r w:rsidRPr="00DA24CE">
              <w:fldChar w:fldCharType="end"/>
            </w:r>
          </w:p>
        </w:tc>
      </w:tr>
    </w:tbl>
    <w:p w14:paraId="14E545F7" w14:textId="77777777" w:rsidR="00E64373" w:rsidRDefault="00C36091">
      <w:pPr>
        <w:pStyle w:val="berschrift1nummeriert"/>
      </w:pPr>
      <w:r w:rsidRPr="001C0553">
        <w:t>Finanzierung</w:t>
      </w:r>
    </w:p>
    <w:p w14:paraId="3AB9E342" w14:textId="77777777" w:rsidR="00E64373" w:rsidRPr="001C0553" w:rsidRDefault="00C36091">
      <w:pPr>
        <w:rPr>
          <w:rFonts w:asciiTheme="majorHAnsi" w:hAnsiTheme="majorHAnsi" w:cstheme="majorHAnsi"/>
          <w:i/>
          <w:szCs w:val="21"/>
        </w:rPr>
      </w:pPr>
      <w:r>
        <w:rPr>
          <w:rFonts w:asciiTheme="majorHAnsi" w:hAnsiTheme="majorHAnsi" w:cstheme="majorHAnsi"/>
          <w:i/>
          <w:szCs w:val="21"/>
        </w:rPr>
        <w:t xml:space="preserve">Hinweis: </w:t>
      </w:r>
      <w:r w:rsidRPr="001C0553">
        <w:rPr>
          <w:rFonts w:asciiTheme="majorHAnsi" w:hAnsiTheme="majorHAnsi" w:cstheme="majorHAnsi"/>
          <w:i/>
          <w:szCs w:val="21"/>
        </w:rPr>
        <w:t>Bitte legen Sie das ausgefüllte Budget bei</w:t>
      </w:r>
      <w:r>
        <w:rPr>
          <w:rFonts w:asciiTheme="majorHAnsi" w:hAnsiTheme="majorHAnsi" w:cstheme="majorHAnsi"/>
          <w:i/>
          <w:szCs w:val="21"/>
        </w:rPr>
        <w:t>.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6652"/>
      </w:tblGrid>
      <w:tr w:rsidR="00131807" w14:paraId="4683A5D5" w14:textId="77777777" w:rsidTr="00131807">
        <w:trPr>
          <w:trHeight w:val="257"/>
        </w:trPr>
        <w:tc>
          <w:tcPr>
            <w:tcW w:w="3326" w:type="dxa"/>
          </w:tcPr>
          <w:p w14:paraId="08501C3E" w14:textId="77777777" w:rsidR="00E64373" w:rsidRPr="001C0553" w:rsidRDefault="00C36091">
            <w:pPr>
              <w:rPr>
                <w:color w:val="000000"/>
                <w:shd w:val="clear" w:color="auto" w:fill="FFFFFF"/>
              </w:rPr>
            </w:pPr>
            <w:r w:rsidRPr="00B427A0">
              <w:rPr>
                <w:rFonts w:asciiTheme="majorHAnsi" w:hAnsiTheme="majorHAnsi" w:cstheme="majorHAnsi"/>
                <w:szCs w:val="21"/>
              </w:rPr>
              <w:t>Tota</w:t>
            </w:r>
            <w:r>
              <w:rPr>
                <w:rFonts w:asciiTheme="majorHAnsi" w:hAnsiTheme="majorHAnsi" w:cstheme="majorHAnsi"/>
                <w:szCs w:val="21"/>
              </w:rPr>
              <w:t xml:space="preserve">l </w:t>
            </w:r>
            <w:r w:rsidR="008F79C4">
              <w:rPr>
                <w:rFonts w:asciiTheme="majorHAnsi" w:hAnsiTheme="majorHAnsi" w:cstheme="majorHAnsi"/>
                <w:szCs w:val="21"/>
              </w:rPr>
              <w:t>K</w:t>
            </w:r>
            <w:r>
              <w:rPr>
                <w:rFonts w:asciiTheme="majorHAnsi" w:hAnsiTheme="majorHAnsi" w:cstheme="majorHAnsi"/>
                <w:szCs w:val="21"/>
              </w:rPr>
              <w:t xml:space="preserve">osten </w:t>
            </w:r>
            <w:r w:rsidR="008F79C4">
              <w:rPr>
                <w:rFonts w:asciiTheme="majorHAnsi" w:hAnsiTheme="majorHAnsi" w:cstheme="majorHAnsi"/>
                <w:szCs w:val="21"/>
              </w:rPr>
              <w:t xml:space="preserve">des Angebots </w:t>
            </w:r>
            <w:r>
              <w:rPr>
                <w:rFonts w:asciiTheme="majorHAnsi" w:hAnsiTheme="majorHAnsi" w:cstheme="majorHAnsi"/>
                <w:szCs w:val="21"/>
              </w:rPr>
              <w:t>(gem. Budget)</w:t>
            </w:r>
          </w:p>
        </w:tc>
        <w:tc>
          <w:tcPr>
            <w:tcW w:w="6652" w:type="dxa"/>
          </w:tcPr>
          <w:p w14:paraId="04583205" w14:textId="77777777" w:rsidR="00E64373" w:rsidRPr="00CF23FD" w:rsidRDefault="00C36091">
            <w:r>
              <w:t xml:space="preserve">CHF </w:t>
            </w:r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  <w:tr w:rsidR="00131807" w14:paraId="2A6E9D2F" w14:textId="77777777" w:rsidTr="00131807">
        <w:trPr>
          <w:trHeight w:val="257"/>
        </w:trPr>
        <w:tc>
          <w:tcPr>
            <w:tcW w:w="3326" w:type="dxa"/>
          </w:tcPr>
          <w:p w14:paraId="437DC92D" w14:textId="77777777" w:rsidR="00E64373" w:rsidRPr="00B427A0" w:rsidRDefault="00C36091">
            <w:pPr>
              <w:rPr>
                <w:rFonts w:asciiTheme="majorHAnsi" w:hAnsiTheme="majorHAnsi" w:cstheme="majorHAnsi"/>
                <w:szCs w:val="21"/>
              </w:rPr>
            </w:pPr>
            <w:r w:rsidRPr="00B427A0">
              <w:rPr>
                <w:rFonts w:asciiTheme="majorHAnsi" w:hAnsiTheme="majorHAnsi" w:cstheme="majorHAnsi"/>
                <w:szCs w:val="21"/>
              </w:rPr>
              <w:t>Beantragter Beitrag GSI</w:t>
            </w:r>
          </w:p>
        </w:tc>
        <w:tc>
          <w:tcPr>
            <w:tcW w:w="6652" w:type="dxa"/>
          </w:tcPr>
          <w:p w14:paraId="4B9B934C" w14:textId="77777777" w:rsidR="00E64373" w:rsidRPr="00DA24CE" w:rsidRDefault="00C36091">
            <w:r>
              <w:t xml:space="preserve">CHF </w:t>
            </w:r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  <w:tr w:rsidR="00131807" w14:paraId="15672263" w14:textId="77777777" w:rsidTr="00131807">
        <w:trPr>
          <w:trHeight w:val="257"/>
        </w:trPr>
        <w:tc>
          <w:tcPr>
            <w:tcW w:w="3326" w:type="dxa"/>
          </w:tcPr>
          <w:p w14:paraId="79110F8E" w14:textId="6B839501" w:rsidR="00643094" w:rsidRDefault="00821C95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Das Angebot wird zudem finanziert durch</w:t>
            </w:r>
          </w:p>
          <w:p w14:paraId="7E3B72C5" w14:textId="2C7AAB79" w:rsidR="00E64373" w:rsidRPr="00B427A0" w:rsidRDefault="00821C95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Mit folgendem Betrag</w:t>
            </w:r>
          </w:p>
        </w:tc>
        <w:tc>
          <w:tcPr>
            <w:tcW w:w="6652" w:type="dxa"/>
          </w:tcPr>
          <w:p w14:paraId="49AEE62D" w14:textId="77777777" w:rsidR="00821C95" w:rsidRDefault="00821C95"/>
          <w:p w14:paraId="55C13ADE" w14:textId="77777777" w:rsidR="00E64373" w:rsidRDefault="00C36091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="00EA6440">
              <w:t> </w:t>
            </w:r>
            <w:r w:rsidR="00EA6440">
              <w:t> </w:t>
            </w:r>
            <w:r w:rsidR="00EA6440">
              <w:t> </w:t>
            </w:r>
            <w:r w:rsidR="00EA6440">
              <w:t> </w:t>
            </w:r>
            <w:r w:rsidR="00EA6440">
              <w:t> </w:t>
            </w:r>
            <w:r w:rsidRPr="00DA24CE">
              <w:fldChar w:fldCharType="end"/>
            </w:r>
          </w:p>
          <w:p w14:paraId="70FC2D6A" w14:textId="77777777" w:rsidR="00E64373" w:rsidRPr="00DA24CE" w:rsidRDefault="00C36091">
            <w:r>
              <w:t xml:space="preserve">CHF </w:t>
            </w:r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  <w:tr w:rsidR="009D6559" w14:paraId="5837AD7B" w14:textId="77777777" w:rsidTr="00F464CD">
        <w:trPr>
          <w:trHeight w:val="257"/>
        </w:trPr>
        <w:tc>
          <w:tcPr>
            <w:tcW w:w="3326" w:type="dxa"/>
          </w:tcPr>
          <w:p w14:paraId="309EF294" w14:textId="012D790A" w:rsidR="009D6559" w:rsidRDefault="009D6559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Bei bereits laufenden Angeboten:</w:t>
            </w:r>
          </w:p>
          <w:p w14:paraId="3A5E1B83" w14:textId="605D9370" w:rsidR="009D6559" w:rsidRDefault="009D6559" w:rsidP="003B6414">
            <w:pPr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Wie wurde das Angebot bisher</w:t>
            </w:r>
            <w:r w:rsidR="00D80900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ED5DAF">
              <w:rPr>
                <w:rFonts w:asciiTheme="majorHAnsi" w:hAnsiTheme="majorHAnsi" w:cstheme="majorHAnsi"/>
                <w:szCs w:val="21"/>
              </w:rPr>
              <w:t>f</w:t>
            </w:r>
            <w:r>
              <w:rPr>
                <w:rFonts w:asciiTheme="majorHAnsi" w:hAnsiTheme="majorHAnsi" w:cstheme="majorHAnsi"/>
                <w:szCs w:val="21"/>
              </w:rPr>
              <w:t>inanziert?</w:t>
            </w:r>
          </w:p>
        </w:tc>
        <w:tc>
          <w:tcPr>
            <w:tcW w:w="6652" w:type="dxa"/>
            <w:vAlign w:val="bottom"/>
          </w:tcPr>
          <w:p w14:paraId="77FA4BB7" w14:textId="77777777" w:rsidR="009D6559" w:rsidRDefault="009D6559" w:rsidP="003B6414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A24CE">
              <w:fldChar w:fldCharType="end"/>
            </w:r>
          </w:p>
        </w:tc>
      </w:tr>
    </w:tbl>
    <w:p w14:paraId="6B072737" w14:textId="77777777" w:rsidR="00E64373" w:rsidRDefault="00C36091">
      <w:pPr>
        <w:pStyle w:val="berschrift1nummeriert"/>
      </w:pPr>
      <w:r w:rsidRPr="00556BEA">
        <w:lastRenderedPageBreak/>
        <w:t>Beilagen</w:t>
      </w:r>
    </w:p>
    <w:tbl>
      <w:tblPr>
        <w:tblStyle w:val="BETabelle1"/>
        <w:tblW w:w="0" w:type="auto"/>
        <w:tblLook w:val="0480" w:firstRow="0" w:lastRow="0" w:firstColumn="1" w:lastColumn="0" w:noHBand="0" w:noVBand="1"/>
      </w:tblPr>
      <w:tblGrid>
        <w:gridCol w:w="3326"/>
        <w:gridCol w:w="6652"/>
      </w:tblGrid>
      <w:tr w:rsidR="00131807" w14:paraId="63A1225E" w14:textId="77777777" w:rsidTr="00131807">
        <w:trPr>
          <w:trHeight w:val="257"/>
        </w:trPr>
        <w:tc>
          <w:tcPr>
            <w:tcW w:w="3326" w:type="dxa"/>
          </w:tcPr>
          <w:p w14:paraId="0C785987" w14:textId="77777777" w:rsidR="00E64373" w:rsidRPr="00556BEA" w:rsidRDefault="00C36091">
            <w:pPr>
              <w:rPr>
                <w:rFonts w:asciiTheme="majorHAnsi" w:hAnsiTheme="majorHAnsi" w:cstheme="majorHAnsi"/>
                <w:szCs w:val="21"/>
              </w:rPr>
            </w:pPr>
            <w:r w:rsidRPr="00556BEA">
              <w:rPr>
                <w:rFonts w:asciiTheme="majorHAnsi" w:hAnsiTheme="majorHAnsi" w:cstheme="majorHAnsi"/>
                <w:szCs w:val="21"/>
              </w:rPr>
              <w:t>Optionale Dokumente</w:t>
            </w:r>
          </w:p>
        </w:tc>
        <w:tc>
          <w:tcPr>
            <w:tcW w:w="6652" w:type="dxa"/>
          </w:tcPr>
          <w:p w14:paraId="000F3CEE" w14:textId="77777777" w:rsidR="00E64373" w:rsidRPr="00DA24CE" w:rsidRDefault="00C36091">
            <w:r w:rsidRPr="00DA24C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4CE">
              <w:instrText xml:space="preserve"> FORMTEXT </w:instrText>
            </w:r>
            <w:r w:rsidRPr="00DA24CE">
              <w:fldChar w:fldCharType="separate"/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rPr>
                <w:noProof/>
              </w:rPr>
              <w:t> </w:t>
            </w:r>
            <w:r w:rsidRPr="00DA24CE">
              <w:fldChar w:fldCharType="end"/>
            </w:r>
          </w:p>
        </w:tc>
      </w:tr>
    </w:tbl>
    <w:p w14:paraId="37B05AEC" w14:textId="77777777" w:rsidR="00E64373" w:rsidRDefault="00C36091">
      <w:pPr>
        <w:pStyle w:val="berschrift1nummeriert"/>
      </w:pPr>
      <w:r w:rsidRPr="00556BEA">
        <w:t>Gesucheingabe</w:t>
      </w:r>
    </w:p>
    <w:p w14:paraId="5A2864AA" w14:textId="04D2E3DC" w:rsidR="00ED5D16" w:rsidRPr="0034542E" w:rsidRDefault="00ED5D16" w:rsidP="00ED5D16">
      <w:r>
        <w:t xml:space="preserve">Um das Gesuch einzureichen und bei Fragen wenden Sie sich bitte an: </w:t>
      </w:r>
      <w:bookmarkStart w:id="2" w:name="_Hlk176268159"/>
      <w:r w:rsidR="0034542E">
        <w:rPr>
          <w:u w:color="EEECE1"/>
          <w:lang w:val="en-US"/>
        </w:rPr>
        <w:fldChar w:fldCharType="begin"/>
      </w:r>
      <w:r w:rsidR="0034542E" w:rsidRPr="0034542E">
        <w:rPr>
          <w:u w:color="EEECE1"/>
        </w:rPr>
        <w:instrText>HYPERLINK "mailto:info.fam@be.ch"</w:instrText>
      </w:r>
      <w:r w:rsidR="0034542E">
        <w:rPr>
          <w:u w:color="EEECE1"/>
          <w:lang w:val="en-US"/>
        </w:rPr>
      </w:r>
      <w:r w:rsidR="0034542E">
        <w:rPr>
          <w:u w:color="EEECE1"/>
          <w:lang w:val="en-US"/>
        </w:rPr>
        <w:fldChar w:fldCharType="separate"/>
      </w:r>
      <w:r w:rsidR="0034542E" w:rsidRPr="0034542E">
        <w:rPr>
          <w:rStyle w:val="Hyperlink"/>
        </w:rPr>
        <w:t>i</w:t>
      </w:r>
      <w:r w:rsidR="0034542E" w:rsidRPr="00A4038C">
        <w:rPr>
          <w:rStyle w:val="Hyperlink"/>
        </w:rPr>
        <w:t>nfo.fam@be.ch</w:t>
      </w:r>
      <w:r w:rsidR="0034542E">
        <w:rPr>
          <w:u w:color="EEECE1"/>
          <w:lang w:val="en-US"/>
        </w:rPr>
        <w:fldChar w:fldCharType="end"/>
      </w:r>
    </w:p>
    <w:bookmarkEnd w:id="2"/>
    <w:p w14:paraId="0C6AD1D3" w14:textId="77777777" w:rsidR="00F87DCA" w:rsidRDefault="00F87DCA" w:rsidP="00ED5D16"/>
    <w:p w14:paraId="1908489C" w14:textId="376AC41C" w:rsidR="0034542E" w:rsidRPr="0034542E" w:rsidRDefault="0034542E" w:rsidP="00ED5D16">
      <w:r w:rsidRPr="00556BEA">
        <w:rPr>
          <w:rFonts w:cs="Arial"/>
          <w:b/>
        </w:rPr>
        <w:t>Achtung: Unvollständige oder zu spät eingereichte Gesuche werden nicht geprüft.</w:t>
      </w:r>
    </w:p>
    <w:p w14:paraId="097C6E3E" w14:textId="7158E48E" w:rsidR="00E64373" w:rsidRPr="0034542E" w:rsidRDefault="00C36091">
      <w:pPr>
        <w:jc w:val="both"/>
        <w:rPr>
          <w:b/>
        </w:rPr>
      </w:pPr>
      <w:r w:rsidRPr="0034542E">
        <w:rPr>
          <w:color w:val="000000" w:themeColor="text1"/>
        </w:rPr>
        <w:t xml:space="preserve">Eingabetermin: </w:t>
      </w:r>
      <w:r w:rsidRPr="0034542E">
        <w:rPr>
          <w:b/>
          <w:color w:val="000000" w:themeColor="text1"/>
        </w:rPr>
        <w:t>3</w:t>
      </w:r>
      <w:r w:rsidRPr="0034542E">
        <w:rPr>
          <w:b/>
        </w:rPr>
        <w:t xml:space="preserve">0. </w:t>
      </w:r>
      <w:r w:rsidR="00B91DC9">
        <w:rPr>
          <w:b/>
        </w:rPr>
        <w:t>Juni</w:t>
      </w:r>
      <w:r w:rsidRPr="0034542E">
        <w:rPr>
          <w:b/>
        </w:rPr>
        <w:t xml:space="preserve"> 202</w:t>
      </w:r>
      <w:r w:rsidR="00045CB2">
        <w:rPr>
          <w:b/>
        </w:rPr>
        <w:t>5</w:t>
      </w:r>
    </w:p>
    <w:p w14:paraId="3347B187" w14:textId="07B007BD" w:rsidR="0034542E" w:rsidRDefault="0034542E" w:rsidP="0034542E">
      <w:pPr>
        <w:ind w:right="-114"/>
        <w:jc w:val="both"/>
        <w:rPr>
          <w:rFonts w:cs="Arial"/>
          <w:b/>
        </w:rPr>
      </w:pPr>
    </w:p>
    <w:p w14:paraId="7EDA3D7A" w14:textId="77777777" w:rsidR="0034542E" w:rsidRPr="0034542E" w:rsidRDefault="0034542E">
      <w:pPr>
        <w:jc w:val="both"/>
        <w:rPr>
          <w:b/>
        </w:rPr>
      </w:pPr>
    </w:p>
    <w:sectPr w:rsidR="0034542E" w:rsidRPr="0034542E">
      <w:headerReference w:type="default" r:id="rId19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1CD16" w14:textId="77777777" w:rsidR="00994DE2" w:rsidRDefault="00994DE2">
      <w:pPr>
        <w:spacing w:line="240" w:lineRule="auto"/>
      </w:pPr>
      <w:r>
        <w:separator/>
      </w:r>
    </w:p>
  </w:endnote>
  <w:endnote w:type="continuationSeparator" w:id="0">
    <w:p w14:paraId="6EAEF587" w14:textId="77777777" w:rsidR="00994DE2" w:rsidRDefault="00994DE2">
      <w:pPr>
        <w:spacing w:line="240" w:lineRule="auto"/>
      </w:pPr>
      <w:r>
        <w:continuationSeparator/>
      </w:r>
    </w:p>
  </w:endnote>
  <w:endnote w:type="continuationNotice" w:id="1">
    <w:p w14:paraId="3D6D0536" w14:textId="77777777" w:rsidR="00994DE2" w:rsidRDefault="00994D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51DB5" w14:textId="77777777" w:rsidR="001962EF" w:rsidRDefault="001962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131807" w14:paraId="7A8CE909" w14:textId="77777777">
      <w:tc>
        <w:tcPr>
          <w:tcW w:w="7938" w:type="dxa"/>
        </w:tcPr>
        <w:p w14:paraId="3B7A2AAE" w14:textId="0CCDFC38" w:rsidR="00E64373" w:rsidRPr="00590478" w:rsidRDefault="00C36091">
          <w:pPr>
            <w:pStyle w:val="Fuzeile"/>
          </w:pPr>
          <w:r w:rsidRPr="00590478">
            <w:fldChar w:fldCharType="begin"/>
          </w:r>
          <w:r w:rsidRPr="00590478">
            <w:instrText xml:space="preserve"> IF </w:instrText>
          </w:r>
          <w:r w:rsidRPr="00590478">
            <w:fldChar w:fldCharType="begin"/>
          </w:r>
          <w:r>
            <w:instrText xml:space="preserve"> DOCPROPERTY  CustomField.pfad  \* MERGEFORMAT </w:instrText>
          </w:r>
          <w:r w:rsidRPr="00590478">
            <w:fldChar w:fldCharType="separate"/>
          </w:r>
          <w:r w:rsidRPr="00590478">
            <w:rPr>
              <w:b/>
              <w:bCs w:val="0"/>
              <w:lang w:val="de-DE"/>
            </w:rPr>
            <w:instrText>Keine Angaben</w:instrText>
          </w:r>
          <w:r w:rsidRPr="00590478">
            <w:rPr>
              <w:b/>
              <w:bCs w:val="0"/>
              <w:lang w:val="de-DE"/>
            </w:rPr>
            <w:fldChar w:fldCharType="end"/>
          </w:r>
          <w:r w:rsidRPr="00590478">
            <w:instrText>="Nur Dateiname" "</w:instrText>
          </w:r>
          <w:r w:rsidRPr="00590478">
            <w:rPr>
              <w:noProof/>
            </w:rPr>
            <w:fldChar w:fldCharType="begin"/>
          </w:r>
          <w:r w:rsidRPr="00590478">
            <w:rPr>
              <w:noProof/>
            </w:rPr>
            <w:instrText xml:space="preserve"> FILENAME   \* MERGEFORMAT \&lt;OawJumpToField value=0/&gt;</w:instrText>
          </w:r>
          <w:r w:rsidRPr="00590478">
            <w:rPr>
              <w:noProof/>
            </w:rPr>
            <w:fldChar w:fldCharType="separate"/>
          </w:r>
          <w:r w:rsidRPr="00590478">
            <w:rPr>
              <w:noProof/>
            </w:rPr>
            <w:instrText>Templ.dot</w:instrText>
          </w:r>
          <w:r w:rsidRPr="00590478">
            <w:rPr>
              <w:noProof/>
            </w:rPr>
            <w:fldChar w:fldCharType="end"/>
          </w:r>
          <w:r w:rsidRPr="00590478">
            <w:instrText>" "" \* MERGEFORMAT \&lt;OawJumpToField value=0/&gt;</w:instrText>
          </w:r>
          <w:r w:rsidRPr="00590478">
            <w:fldChar w:fldCharType="end"/>
          </w:r>
          <w:r w:rsidRPr="00590478">
            <w:fldChar w:fldCharType="begin"/>
          </w:r>
          <w:r w:rsidRPr="00590478">
            <w:instrText xml:space="preserve"> IF </w:instrText>
          </w:r>
          <w:r w:rsidRPr="00590478">
            <w:fldChar w:fldCharType="begin"/>
          </w:r>
          <w:r>
            <w:instrText xml:space="preserve"> DOCPROPERTY  CustomField.pfad  \* MERGEFORMAT </w:instrText>
          </w:r>
          <w:r w:rsidRPr="00590478">
            <w:fldChar w:fldCharType="separate"/>
          </w:r>
          <w:r w:rsidRPr="00590478">
            <w:rPr>
              <w:b/>
              <w:bCs w:val="0"/>
              <w:lang w:val="de-DE"/>
            </w:rPr>
            <w:instrText>Keine Angaben</w:instrText>
          </w:r>
          <w:r w:rsidRPr="00590478">
            <w:rPr>
              <w:b/>
              <w:bCs w:val="0"/>
              <w:lang w:val="de-DE"/>
            </w:rPr>
            <w:fldChar w:fldCharType="end"/>
          </w:r>
          <w:r w:rsidRPr="00590478">
            <w:instrText>="Pfad und Dateiname" "</w:instrText>
          </w:r>
          <w:r w:rsidRPr="00590478">
            <w:rPr>
              <w:noProof/>
            </w:rPr>
            <w:fldChar w:fldCharType="begin"/>
          </w:r>
          <w:r w:rsidRPr="00590478">
            <w:rPr>
              <w:noProof/>
            </w:rPr>
            <w:instrText xml:space="preserve"> FILENAME  \p  \* MERGEFORMAT \&lt;OawJumpToField value=0/&gt;</w:instrText>
          </w:r>
          <w:r w:rsidRPr="00590478">
            <w:rPr>
              <w:noProof/>
            </w:rPr>
            <w:fldChar w:fldCharType="separate"/>
          </w:r>
          <w:r w:rsidRPr="00590478">
            <w:rPr>
              <w:noProof/>
            </w:rPr>
            <w:instrText>Templ.dot</w:instrText>
          </w:r>
          <w:r w:rsidRPr="00590478">
            <w:rPr>
              <w:noProof/>
            </w:rPr>
            <w:fldChar w:fldCharType="end"/>
          </w:r>
          <w:r w:rsidRPr="00590478">
            <w:instrText>" "" \* MERGEFORMAT \&lt;OawJumpToField value=0/&gt;</w:instrText>
          </w:r>
          <w:r w:rsidRPr="00590478">
            <w:fldChar w:fldCharType="end"/>
          </w:r>
          <w:r w:rsidRPr="00590478">
            <w:fldChar w:fldCharType="begin"/>
          </w:r>
          <w:r w:rsidRPr="00590478">
            <w:instrText xml:space="preserve"> IF </w:instrText>
          </w:r>
          <w:r w:rsidRPr="00590478">
            <w:fldChar w:fldCharType="begin"/>
          </w:r>
          <w:r>
            <w:instrText xml:space="preserve"> DOCPROPERTY  CustomField.pfad  \* MERGEFORMAT </w:instrText>
          </w:r>
          <w:r w:rsidRPr="00590478">
            <w:fldChar w:fldCharType="separate"/>
          </w:r>
          <w:r w:rsidRPr="00590478">
            <w:rPr>
              <w:b/>
              <w:bCs w:val="0"/>
              <w:lang w:val="de-DE"/>
            </w:rPr>
            <w:instrText>Keine Angaben</w:instrText>
          </w:r>
          <w:r w:rsidRPr="00590478">
            <w:rPr>
              <w:b/>
              <w:bCs w:val="0"/>
              <w:lang w:val="de-DE"/>
            </w:rPr>
            <w:fldChar w:fldCharType="end"/>
          </w:r>
          <w:r w:rsidRPr="00590478">
            <w:instrText>="Nom du document" "</w:instrText>
          </w:r>
          <w:r w:rsidRPr="00590478">
            <w:rPr>
              <w:noProof/>
            </w:rPr>
            <w:fldChar w:fldCharType="begin"/>
          </w:r>
          <w:r w:rsidRPr="00590478">
            <w:rPr>
              <w:noProof/>
            </w:rPr>
            <w:instrText xml:space="preserve"> FILENAME  \* MERGEFORMAT \&lt;OawJumpToField value=0/&gt;</w:instrText>
          </w:r>
          <w:r w:rsidRPr="00590478">
            <w:rPr>
              <w:noProof/>
            </w:rPr>
            <w:fldChar w:fldCharType="separate"/>
          </w:r>
          <w:r w:rsidRPr="00590478">
            <w:rPr>
              <w:noProof/>
            </w:rPr>
            <w:instrText>Templ.dot</w:instrText>
          </w:r>
          <w:r w:rsidRPr="00590478">
            <w:rPr>
              <w:noProof/>
            </w:rPr>
            <w:fldChar w:fldCharType="end"/>
          </w:r>
          <w:r w:rsidRPr="00590478">
            <w:instrText>" "" \* MERGEFORMAT \&lt;OawJumpToField value=0/&gt;</w:instrText>
          </w:r>
          <w:r w:rsidRPr="00590478">
            <w:fldChar w:fldCharType="end"/>
          </w:r>
          <w:r w:rsidRPr="00590478">
            <w:fldChar w:fldCharType="begin"/>
          </w:r>
          <w:r w:rsidRPr="00590478">
            <w:instrText xml:space="preserve"> IF </w:instrText>
          </w:r>
          <w:r w:rsidRPr="00590478">
            <w:fldChar w:fldCharType="begin"/>
          </w:r>
          <w:r>
            <w:instrText xml:space="preserve"> DOCPROPERTY  CustomField.pfad  \* MERGEFORMAT </w:instrText>
          </w:r>
          <w:r w:rsidRPr="00590478">
            <w:fldChar w:fldCharType="separate"/>
          </w:r>
          <w:r w:rsidRPr="00590478">
            <w:rPr>
              <w:b/>
              <w:bCs w:val="0"/>
              <w:lang w:val="de-DE"/>
            </w:rPr>
            <w:instrText>Keine Angaben</w:instrText>
          </w:r>
          <w:r w:rsidRPr="00590478">
            <w:rPr>
              <w:b/>
              <w:bCs w:val="0"/>
              <w:lang w:val="de-DE"/>
            </w:rPr>
            <w:fldChar w:fldCharType="end"/>
          </w:r>
          <w:r w:rsidRPr="00590478">
            <w:instrText>="Chemin et nom du document" "</w:instrText>
          </w:r>
          <w:r w:rsidRPr="00590478">
            <w:rPr>
              <w:noProof/>
            </w:rPr>
            <w:fldChar w:fldCharType="begin"/>
          </w:r>
          <w:r w:rsidRPr="00590478">
            <w:rPr>
              <w:noProof/>
            </w:rPr>
            <w:instrText xml:space="preserve"> FILENAME  \p  \* MERGEFORMAT \&lt;OawJumpToField value=0/&gt;</w:instrText>
          </w:r>
          <w:r w:rsidRPr="00590478">
            <w:rPr>
              <w:noProof/>
            </w:rPr>
            <w:fldChar w:fldCharType="separate"/>
          </w:r>
          <w:r w:rsidRPr="00590478">
            <w:rPr>
              <w:noProof/>
            </w:rPr>
            <w:instrText>Templ.dot</w:instrText>
          </w:r>
          <w:r w:rsidRPr="00590478">
            <w:rPr>
              <w:noProof/>
            </w:rPr>
            <w:fldChar w:fldCharType="end"/>
          </w:r>
          <w:r w:rsidRPr="00590478">
            <w:instrText>" "" \* MERGEFORMAT \&lt;OawJumpToField value=0/&gt;</w:instrText>
          </w:r>
          <w:r w:rsidRPr="00590478">
            <w:fldChar w:fldCharType="end"/>
          </w:r>
        </w:p>
      </w:tc>
      <w:tc>
        <w:tcPr>
          <w:tcW w:w="2030" w:type="dxa"/>
        </w:tcPr>
        <w:p w14:paraId="58C4375E" w14:textId="77777777" w:rsidR="00E64373" w:rsidRPr="00590478" w:rsidRDefault="00C36091">
          <w:pPr>
            <w:pStyle w:val="Fuzeile"/>
            <w:jc w:val="right"/>
          </w:pPr>
          <w:r w:rsidRPr="00590478">
            <w:fldChar w:fldCharType="begin"/>
          </w:r>
          <w:r w:rsidRPr="00590478">
            <w:instrText xml:space="preserve"> PAGE  \* Arabic  \* MERGEFORMAT </w:instrText>
          </w:r>
          <w:r w:rsidRPr="00590478">
            <w:fldChar w:fldCharType="separate"/>
          </w:r>
          <w:r w:rsidR="000C481B">
            <w:rPr>
              <w:noProof/>
            </w:rPr>
            <w:t>4</w:t>
          </w:r>
          <w:r w:rsidRPr="00590478">
            <w:fldChar w:fldCharType="end"/>
          </w:r>
          <w:r w:rsidRPr="00590478">
            <w:t>/</w:t>
          </w:r>
          <w:fldSimple w:instr=" NUMPAGES  \* Arabic  \* MERGEFORMAT ">
            <w:r w:rsidR="000C481B">
              <w:rPr>
                <w:noProof/>
              </w:rPr>
              <w:t>4</w:t>
            </w:r>
          </w:fldSimple>
        </w:p>
      </w:tc>
    </w:tr>
  </w:tbl>
  <w:p w14:paraId="0AD500F3" w14:textId="77777777" w:rsidR="00E64373" w:rsidRPr="00590478" w:rsidRDefault="00E6437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131807" w14:paraId="47EBF729" w14:textId="77777777">
      <w:tc>
        <w:tcPr>
          <w:tcW w:w="7938" w:type="dxa"/>
        </w:tcPr>
        <w:p w14:paraId="68F681A8" w14:textId="77777777" w:rsidR="00E64373" w:rsidRPr="00590478" w:rsidRDefault="00C36091">
          <w:pPr>
            <w:pStyle w:val="Fuzeile"/>
          </w:pPr>
          <w:r w:rsidRPr="00590478">
            <w:fldChar w:fldCharType="begin"/>
          </w:r>
          <w:r w:rsidRPr="00590478">
            <w:instrText xml:space="preserve"> IF </w:instrText>
          </w:r>
          <w:r w:rsidRPr="00590478">
            <w:fldChar w:fldCharType="begin"/>
          </w:r>
          <w:r>
            <w:instrText xml:space="preserve"> DOCPROPERTY  CustomField.pfad  \* MERGEFORMAT </w:instrText>
          </w:r>
          <w:r w:rsidRPr="00590478">
            <w:fldChar w:fldCharType="separate"/>
          </w:r>
          <w:r w:rsidRPr="00590478">
            <w:rPr>
              <w:b/>
              <w:bCs w:val="0"/>
              <w:lang w:val="de-DE"/>
            </w:rPr>
            <w:instrText>Keine Angaben</w:instrText>
          </w:r>
          <w:r w:rsidRPr="00590478">
            <w:rPr>
              <w:b/>
              <w:bCs w:val="0"/>
              <w:lang w:val="de-DE"/>
            </w:rPr>
            <w:fldChar w:fldCharType="end"/>
          </w:r>
          <w:r w:rsidRPr="00590478">
            <w:instrText>="Nur Dateiname" "</w:instrText>
          </w:r>
          <w:r w:rsidRPr="00590478">
            <w:rPr>
              <w:noProof/>
            </w:rPr>
            <w:fldChar w:fldCharType="begin"/>
          </w:r>
          <w:r w:rsidRPr="00590478">
            <w:rPr>
              <w:noProof/>
            </w:rPr>
            <w:instrText xml:space="preserve"> FILENAME   \* MERGEFORMAT \&lt;OawJumpToField value=0/&gt;</w:instrText>
          </w:r>
          <w:r w:rsidRPr="00590478">
            <w:rPr>
              <w:noProof/>
            </w:rPr>
            <w:fldChar w:fldCharType="separate"/>
          </w:r>
          <w:r w:rsidRPr="00590478">
            <w:rPr>
              <w:noProof/>
            </w:rPr>
            <w:instrText>Templ.dot</w:instrText>
          </w:r>
          <w:r w:rsidRPr="00590478">
            <w:rPr>
              <w:noProof/>
            </w:rPr>
            <w:fldChar w:fldCharType="end"/>
          </w:r>
          <w:r w:rsidRPr="00590478">
            <w:instrText>" "" \* MERGEFORMAT \&lt;OawJumpToField value=0/&gt;</w:instrText>
          </w:r>
          <w:r w:rsidRPr="00590478">
            <w:fldChar w:fldCharType="end"/>
          </w:r>
          <w:r w:rsidRPr="00590478">
            <w:fldChar w:fldCharType="begin"/>
          </w:r>
          <w:r w:rsidRPr="00590478">
            <w:instrText xml:space="preserve"> IF </w:instrText>
          </w:r>
          <w:r w:rsidRPr="00590478">
            <w:fldChar w:fldCharType="begin"/>
          </w:r>
          <w:r>
            <w:instrText xml:space="preserve"> DOCPROPERTY  CustomField.pfad  \* MERGEFORMAT </w:instrText>
          </w:r>
          <w:r w:rsidRPr="00590478">
            <w:fldChar w:fldCharType="separate"/>
          </w:r>
          <w:r w:rsidRPr="00590478">
            <w:rPr>
              <w:b/>
              <w:bCs w:val="0"/>
              <w:lang w:val="de-DE"/>
            </w:rPr>
            <w:instrText>Keine Angaben</w:instrText>
          </w:r>
          <w:r w:rsidRPr="00590478">
            <w:rPr>
              <w:b/>
              <w:bCs w:val="0"/>
              <w:lang w:val="de-DE"/>
            </w:rPr>
            <w:fldChar w:fldCharType="end"/>
          </w:r>
          <w:r w:rsidRPr="00590478">
            <w:instrText>="Pfad und Dateiname" "</w:instrText>
          </w:r>
          <w:r w:rsidRPr="00590478">
            <w:rPr>
              <w:noProof/>
            </w:rPr>
            <w:fldChar w:fldCharType="begin"/>
          </w:r>
          <w:r w:rsidRPr="00590478">
            <w:rPr>
              <w:noProof/>
            </w:rPr>
            <w:instrText xml:space="preserve"> FILENAME  \p  \* MERGEFORMAT \&lt;OawJumpToField value=0/&gt;</w:instrText>
          </w:r>
          <w:r w:rsidRPr="00590478">
            <w:rPr>
              <w:noProof/>
            </w:rPr>
            <w:fldChar w:fldCharType="separate"/>
          </w:r>
          <w:r w:rsidRPr="00590478">
            <w:rPr>
              <w:noProof/>
            </w:rPr>
            <w:instrText>Templ.dot</w:instrText>
          </w:r>
          <w:r w:rsidRPr="00590478">
            <w:rPr>
              <w:noProof/>
            </w:rPr>
            <w:fldChar w:fldCharType="end"/>
          </w:r>
          <w:r w:rsidRPr="00590478">
            <w:instrText>" "" \* MERGEFORMAT \&lt;OawJumpToField value=0/&gt;</w:instrText>
          </w:r>
          <w:r w:rsidRPr="00590478">
            <w:fldChar w:fldCharType="end"/>
          </w:r>
          <w:r w:rsidRPr="00590478">
            <w:fldChar w:fldCharType="begin"/>
          </w:r>
          <w:r w:rsidRPr="00590478">
            <w:instrText xml:space="preserve"> IF </w:instrText>
          </w:r>
          <w:r w:rsidRPr="00590478">
            <w:fldChar w:fldCharType="begin"/>
          </w:r>
          <w:r>
            <w:instrText xml:space="preserve"> DOCPROPERTY  CustomField.pfad  \* MERGEFORMAT </w:instrText>
          </w:r>
          <w:r w:rsidRPr="00590478">
            <w:fldChar w:fldCharType="separate"/>
          </w:r>
          <w:r w:rsidRPr="00590478">
            <w:rPr>
              <w:b/>
              <w:bCs w:val="0"/>
              <w:lang w:val="de-DE"/>
            </w:rPr>
            <w:instrText>Keine Angaben</w:instrText>
          </w:r>
          <w:r w:rsidRPr="00590478">
            <w:rPr>
              <w:b/>
              <w:bCs w:val="0"/>
              <w:lang w:val="de-DE"/>
            </w:rPr>
            <w:fldChar w:fldCharType="end"/>
          </w:r>
          <w:r w:rsidRPr="00590478">
            <w:instrText>="Nom du document" "</w:instrText>
          </w:r>
          <w:r w:rsidRPr="00590478">
            <w:rPr>
              <w:noProof/>
            </w:rPr>
            <w:fldChar w:fldCharType="begin"/>
          </w:r>
          <w:r w:rsidRPr="00590478">
            <w:rPr>
              <w:noProof/>
            </w:rPr>
            <w:instrText xml:space="preserve"> FILENAME  \* MERGEFORMAT \&lt;OawJumpToField value=0/&gt;</w:instrText>
          </w:r>
          <w:r w:rsidRPr="00590478">
            <w:rPr>
              <w:noProof/>
            </w:rPr>
            <w:fldChar w:fldCharType="separate"/>
          </w:r>
          <w:r w:rsidRPr="00590478">
            <w:rPr>
              <w:noProof/>
            </w:rPr>
            <w:instrText>Templ.dot</w:instrText>
          </w:r>
          <w:r w:rsidRPr="00590478">
            <w:rPr>
              <w:noProof/>
            </w:rPr>
            <w:fldChar w:fldCharType="end"/>
          </w:r>
          <w:r w:rsidRPr="00590478">
            <w:instrText>" "" \* MERGEFORMAT \&lt;OawJumpToField value=0/&gt;</w:instrText>
          </w:r>
          <w:r w:rsidRPr="00590478">
            <w:fldChar w:fldCharType="end"/>
          </w:r>
          <w:r w:rsidRPr="00590478">
            <w:fldChar w:fldCharType="begin"/>
          </w:r>
          <w:r w:rsidRPr="00590478">
            <w:instrText xml:space="preserve"> IF </w:instrText>
          </w:r>
          <w:r w:rsidRPr="00590478">
            <w:fldChar w:fldCharType="begin"/>
          </w:r>
          <w:r>
            <w:instrText xml:space="preserve"> DOCPROPERTY  CustomField.pfad  \* MERGEFORMAT </w:instrText>
          </w:r>
          <w:r w:rsidRPr="00590478">
            <w:fldChar w:fldCharType="separate"/>
          </w:r>
          <w:r w:rsidRPr="00590478">
            <w:rPr>
              <w:b/>
              <w:bCs w:val="0"/>
              <w:lang w:val="de-DE"/>
            </w:rPr>
            <w:instrText>Keine Angaben</w:instrText>
          </w:r>
          <w:r w:rsidRPr="00590478">
            <w:rPr>
              <w:b/>
              <w:bCs w:val="0"/>
              <w:lang w:val="de-DE"/>
            </w:rPr>
            <w:fldChar w:fldCharType="end"/>
          </w:r>
          <w:r w:rsidRPr="00590478">
            <w:instrText>="Chemin et nom du document" "</w:instrText>
          </w:r>
          <w:r w:rsidRPr="00590478">
            <w:rPr>
              <w:noProof/>
            </w:rPr>
            <w:fldChar w:fldCharType="begin"/>
          </w:r>
          <w:r w:rsidRPr="00590478">
            <w:rPr>
              <w:noProof/>
            </w:rPr>
            <w:instrText xml:space="preserve"> FILENAME  \p  \* MERGEFORMAT \&lt;OawJumpToField value=0/&gt;</w:instrText>
          </w:r>
          <w:r w:rsidRPr="00590478">
            <w:rPr>
              <w:noProof/>
            </w:rPr>
            <w:fldChar w:fldCharType="separate"/>
          </w:r>
          <w:r w:rsidRPr="00590478">
            <w:rPr>
              <w:noProof/>
            </w:rPr>
            <w:instrText>Templ.dot</w:instrText>
          </w:r>
          <w:r w:rsidRPr="00590478">
            <w:rPr>
              <w:noProof/>
            </w:rPr>
            <w:fldChar w:fldCharType="end"/>
          </w:r>
          <w:r w:rsidRPr="00590478">
            <w:instrText>" "" \* MERGEFORMAT \&lt;OawJumpToField value=0/&gt;</w:instrText>
          </w:r>
          <w:r w:rsidRPr="00590478">
            <w:fldChar w:fldCharType="end"/>
          </w:r>
        </w:p>
      </w:tc>
      <w:tc>
        <w:tcPr>
          <w:tcW w:w="2030" w:type="dxa"/>
        </w:tcPr>
        <w:p w14:paraId="53D906F0" w14:textId="77777777" w:rsidR="00E64373" w:rsidRPr="00590478" w:rsidRDefault="00C36091">
          <w:pPr>
            <w:pStyle w:val="Fuzeile"/>
            <w:jc w:val="right"/>
          </w:pPr>
          <w:r w:rsidRPr="00590478">
            <w:fldChar w:fldCharType="begin"/>
          </w:r>
          <w:r w:rsidRPr="00590478">
            <w:instrText xml:space="preserve"> PAGE  \* Arabic  \* MERGEFORMAT </w:instrText>
          </w:r>
          <w:r w:rsidRPr="00590478">
            <w:fldChar w:fldCharType="separate"/>
          </w:r>
          <w:r>
            <w:rPr>
              <w:noProof/>
            </w:rPr>
            <w:t>1</w:t>
          </w:r>
          <w:r w:rsidRPr="00590478">
            <w:fldChar w:fldCharType="end"/>
          </w:r>
          <w:r w:rsidRPr="00590478">
            <w:t>/</w:t>
          </w:r>
          <w:fldSimple w:instr=" NUMPAGES  \* Arabic  \* MERGEFORMAT ">
            <w:r>
              <w:rPr>
                <w:noProof/>
              </w:rPr>
              <w:t>1</w:t>
            </w:r>
          </w:fldSimple>
        </w:p>
      </w:tc>
    </w:tr>
  </w:tbl>
  <w:p w14:paraId="4275AECB" w14:textId="77777777" w:rsidR="00E64373" w:rsidRPr="00590478" w:rsidRDefault="00E643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F9F5" w14:textId="77777777" w:rsidR="00994DE2" w:rsidRDefault="00994DE2">
      <w:pPr>
        <w:spacing w:line="240" w:lineRule="auto"/>
      </w:pPr>
      <w:r>
        <w:separator/>
      </w:r>
    </w:p>
  </w:footnote>
  <w:footnote w:type="continuationSeparator" w:id="0">
    <w:p w14:paraId="3E5AFCF2" w14:textId="77777777" w:rsidR="00994DE2" w:rsidRDefault="00994DE2">
      <w:pPr>
        <w:spacing w:line="240" w:lineRule="auto"/>
      </w:pPr>
      <w:r>
        <w:continuationSeparator/>
      </w:r>
    </w:p>
  </w:footnote>
  <w:footnote w:type="continuationNotice" w:id="1">
    <w:p w14:paraId="6C46BD39" w14:textId="77777777" w:rsidR="00994DE2" w:rsidRDefault="00994DE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D5B9" w14:textId="77777777" w:rsidR="001962EF" w:rsidRDefault="001962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4D58" w14:textId="77777777" w:rsidR="00E64373" w:rsidRPr="00590478" w:rsidRDefault="00C36091">
    <w:pPr>
      <w:pStyle w:val="Kopfzeile"/>
      <w:tabs>
        <w:tab w:val="left" w:pos="420"/>
      </w:tabs>
    </w:pPr>
    <w:r w:rsidRPr="00590478">
      <w:rPr>
        <w:lang w:val="fr-FR" w:eastAsia="fr-FR"/>
      </w:rPr>
      <w:drawing>
        <wp:anchor distT="0" distB="0" distL="114300" distR="114300" simplePos="0" relativeHeight="251661312" behindDoc="0" locked="1" layoutInCell="1" allowOverlap="1" wp14:anchorId="38A0C7CE" wp14:editId="0B1DFDD6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5546" w14:textId="77777777" w:rsidR="00E64373" w:rsidRPr="00590478" w:rsidRDefault="00C36091">
    <w:pPr>
      <w:pStyle w:val="Kopfzeile"/>
    </w:pPr>
    <w:r w:rsidRPr="00590478">
      <w:rPr>
        <w:lang w:val="fr-FR" w:eastAsia="fr-FR"/>
      </w:rPr>
      <w:drawing>
        <wp:anchor distT="0" distB="0" distL="114300" distR="114300" simplePos="0" relativeHeight="251659264" behindDoc="0" locked="1" layoutInCell="1" allowOverlap="1" wp14:anchorId="189FADFF" wp14:editId="40E2CC67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0478">
      <w:rPr>
        <w:lang w:val="fr-FR" w:eastAsia="fr-FR"/>
      </w:rPr>
      <w:drawing>
        <wp:anchor distT="0" distB="0" distL="114300" distR="114300" simplePos="0" relativeHeight="251658240" behindDoc="1" locked="1" layoutInCell="1" hidden="1" allowOverlap="1" wp14:anchorId="57C8712B" wp14:editId="3FAA7216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131807" w14:paraId="0834CFB7" w14:textId="77777777">
      <w:tc>
        <w:tcPr>
          <w:tcW w:w="5100" w:type="dxa"/>
        </w:tcPr>
        <w:p w14:paraId="497EC972" w14:textId="77777777" w:rsidR="00E64373" w:rsidRPr="00123AA1" w:rsidRDefault="00E64373">
          <w:pPr>
            <w:pStyle w:val="Kopfzeile"/>
            <w:rPr>
              <w:color w:val="FFFFFF" w:themeColor="background1"/>
            </w:rPr>
          </w:pPr>
        </w:p>
        <w:p w14:paraId="2002FEAC" w14:textId="77777777" w:rsidR="00E64373" w:rsidRPr="00123AA1" w:rsidRDefault="00E64373">
          <w:pPr>
            <w:pStyle w:val="Kopfzeile"/>
          </w:pPr>
        </w:p>
      </w:tc>
      <w:tc>
        <w:tcPr>
          <w:tcW w:w="4878" w:type="dxa"/>
        </w:tcPr>
        <w:p w14:paraId="2DF0C14F" w14:textId="77777777" w:rsidR="00E64373" w:rsidRPr="00123AA1" w:rsidRDefault="00E64373">
          <w:pPr>
            <w:pStyle w:val="Kopfzeile"/>
          </w:pPr>
        </w:p>
      </w:tc>
    </w:tr>
  </w:tbl>
  <w:p w14:paraId="6D11550D" w14:textId="77777777" w:rsidR="00E64373" w:rsidRPr="00123AA1" w:rsidRDefault="00C36091">
    <w:pPr>
      <w:pStyle w:val="Kopfzeile"/>
      <w:tabs>
        <w:tab w:val="left" w:pos="420"/>
      </w:tabs>
    </w:pPr>
    <w:r w:rsidRPr="00123AA1">
      <w:rPr>
        <w:lang w:val="fr-FR" w:eastAsia="fr-FR"/>
      </w:rPr>
      <w:drawing>
        <wp:anchor distT="0" distB="0" distL="114300" distR="114300" simplePos="0" relativeHeight="251660288" behindDoc="0" locked="1" layoutInCell="1" allowOverlap="1" wp14:anchorId="08E78C50" wp14:editId="35FE9621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6A640E1E">
      <w:start w:val="1"/>
      <w:numFmt w:val="decimal"/>
      <w:lvlText w:val="%1."/>
      <w:lvlJc w:val="left"/>
      <w:pPr>
        <w:ind w:left="720" w:hanging="360"/>
      </w:pPr>
    </w:lvl>
    <w:lvl w:ilvl="1" w:tplc="E17CEC50" w:tentative="1">
      <w:start w:val="1"/>
      <w:numFmt w:val="lowerLetter"/>
      <w:lvlText w:val="%2."/>
      <w:lvlJc w:val="left"/>
      <w:pPr>
        <w:ind w:left="1440" w:hanging="360"/>
      </w:pPr>
    </w:lvl>
    <w:lvl w:ilvl="2" w:tplc="713213DE" w:tentative="1">
      <w:start w:val="1"/>
      <w:numFmt w:val="lowerRoman"/>
      <w:lvlText w:val="%3."/>
      <w:lvlJc w:val="right"/>
      <w:pPr>
        <w:ind w:left="2160" w:hanging="180"/>
      </w:pPr>
    </w:lvl>
    <w:lvl w:ilvl="3" w:tplc="9E4430C4" w:tentative="1">
      <w:start w:val="1"/>
      <w:numFmt w:val="decimal"/>
      <w:lvlText w:val="%4."/>
      <w:lvlJc w:val="left"/>
      <w:pPr>
        <w:ind w:left="2880" w:hanging="360"/>
      </w:pPr>
    </w:lvl>
    <w:lvl w:ilvl="4" w:tplc="2640C298" w:tentative="1">
      <w:start w:val="1"/>
      <w:numFmt w:val="lowerLetter"/>
      <w:lvlText w:val="%5."/>
      <w:lvlJc w:val="left"/>
      <w:pPr>
        <w:ind w:left="3600" w:hanging="360"/>
      </w:pPr>
    </w:lvl>
    <w:lvl w:ilvl="5" w:tplc="F0BC155C" w:tentative="1">
      <w:start w:val="1"/>
      <w:numFmt w:val="lowerRoman"/>
      <w:lvlText w:val="%6."/>
      <w:lvlJc w:val="right"/>
      <w:pPr>
        <w:ind w:left="4320" w:hanging="180"/>
      </w:pPr>
    </w:lvl>
    <w:lvl w:ilvl="6" w:tplc="A816CA08" w:tentative="1">
      <w:start w:val="1"/>
      <w:numFmt w:val="decimal"/>
      <w:lvlText w:val="%7."/>
      <w:lvlJc w:val="left"/>
      <w:pPr>
        <w:ind w:left="5040" w:hanging="360"/>
      </w:pPr>
    </w:lvl>
    <w:lvl w:ilvl="7" w:tplc="24146B00" w:tentative="1">
      <w:start w:val="1"/>
      <w:numFmt w:val="lowerLetter"/>
      <w:lvlText w:val="%8."/>
      <w:lvlJc w:val="left"/>
      <w:pPr>
        <w:ind w:left="5760" w:hanging="360"/>
      </w:pPr>
    </w:lvl>
    <w:lvl w:ilvl="8" w:tplc="7792A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2B46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4F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E5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C37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42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6E7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AA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22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E0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F9586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29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45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2C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09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E65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20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FC34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905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99E69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A3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CA92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E16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AC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6C2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E0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22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4E6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6D7A5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C432DE" w:tentative="1">
      <w:start w:val="1"/>
      <w:numFmt w:val="lowerLetter"/>
      <w:lvlText w:val="%2."/>
      <w:lvlJc w:val="left"/>
      <w:pPr>
        <w:ind w:left="1440" w:hanging="360"/>
      </w:pPr>
    </w:lvl>
    <w:lvl w:ilvl="2" w:tplc="BBE6D666" w:tentative="1">
      <w:start w:val="1"/>
      <w:numFmt w:val="lowerRoman"/>
      <w:lvlText w:val="%3."/>
      <w:lvlJc w:val="right"/>
      <w:pPr>
        <w:ind w:left="2160" w:hanging="180"/>
      </w:pPr>
    </w:lvl>
    <w:lvl w:ilvl="3" w:tplc="BEC880BC" w:tentative="1">
      <w:start w:val="1"/>
      <w:numFmt w:val="decimal"/>
      <w:lvlText w:val="%4."/>
      <w:lvlJc w:val="left"/>
      <w:pPr>
        <w:ind w:left="2880" w:hanging="360"/>
      </w:pPr>
    </w:lvl>
    <w:lvl w:ilvl="4" w:tplc="50D8D096" w:tentative="1">
      <w:start w:val="1"/>
      <w:numFmt w:val="lowerLetter"/>
      <w:lvlText w:val="%5."/>
      <w:lvlJc w:val="left"/>
      <w:pPr>
        <w:ind w:left="3600" w:hanging="360"/>
      </w:pPr>
    </w:lvl>
    <w:lvl w:ilvl="5" w:tplc="BB7AC11A" w:tentative="1">
      <w:start w:val="1"/>
      <w:numFmt w:val="lowerRoman"/>
      <w:lvlText w:val="%6."/>
      <w:lvlJc w:val="right"/>
      <w:pPr>
        <w:ind w:left="4320" w:hanging="180"/>
      </w:pPr>
    </w:lvl>
    <w:lvl w:ilvl="6" w:tplc="B90C779E" w:tentative="1">
      <w:start w:val="1"/>
      <w:numFmt w:val="decimal"/>
      <w:lvlText w:val="%7."/>
      <w:lvlJc w:val="left"/>
      <w:pPr>
        <w:ind w:left="5040" w:hanging="360"/>
      </w:pPr>
    </w:lvl>
    <w:lvl w:ilvl="7" w:tplc="6184998A" w:tentative="1">
      <w:start w:val="1"/>
      <w:numFmt w:val="lowerLetter"/>
      <w:lvlText w:val="%8."/>
      <w:lvlJc w:val="left"/>
      <w:pPr>
        <w:ind w:left="5760" w:hanging="360"/>
      </w:pPr>
    </w:lvl>
    <w:lvl w:ilvl="8" w:tplc="EE2E075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499725">
    <w:abstractNumId w:val="9"/>
  </w:num>
  <w:num w:numId="2" w16cid:durableId="529344411">
    <w:abstractNumId w:val="7"/>
  </w:num>
  <w:num w:numId="3" w16cid:durableId="1978686415">
    <w:abstractNumId w:val="6"/>
  </w:num>
  <w:num w:numId="4" w16cid:durableId="2099591757">
    <w:abstractNumId w:val="5"/>
  </w:num>
  <w:num w:numId="5" w16cid:durableId="1306739598">
    <w:abstractNumId w:val="4"/>
  </w:num>
  <w:num w:numId="6" w16cid:durableId="216623542">
    <w:abstractNumId w:val="8"/>
  </w:num>
  <w:num w:numId="7" w16cid:durableId="1617903648">
    <w:abstractNumId w:val="3"/>
  </w:num>
  <w:num w:numId="8" w16cid:durableId="500320227">
    <w:abstractNumId w:val="2"/>
  </w:num>
  <w:num w:numId="9" w16cid:durableId="1045175925">
    <w:abstractNumId w:val="1"/>
  </w:num>
  <w:num w:numId="10" w16cid:durableId="2133354475">
    <w:abstractNumId w:val="0"/>
  </w:num>
  <w:num w:numId="11" w16cid:durableId="181360319">
    <w:abstractNumId w:val="21"/>
  </w:num>
  <w:num w:numId="12" w16cid:durableId="509952396">
    <w:abstractNumId w:val="16"/>
  </w:num>
  <w:num w:numId="13" w16cid:durableId="1393582133">
    <w:abstractNumId w:val="13"/>
  </w:num>
  <w:num w:numId="14" w16cid:durableId="1104880945">
    <w:abstractNumId w:val="23"/>
  </w:num>
  <w:num w:numId="15" w16cid:durableId="1604342278">
    <w:abstractNumId w:val="22"/>
  </w:num>
  <w:num w:numId="16" w16cid:durableId="84107793">
    <w:abstractNumId w:val="10"/>
  </w:num>
  <w:num w:numId="17" w16cid:durableId="930628227">
    <w:abstractNumId w:val="14"/>
  </w:num>
  <w:num w:numId="18" w16cid:durableId="255528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6340727">
    <w:abstractNumId w:val="20"/>
  </w:num>
  <w:num w:numId="20" w16cid:durableId="1122458782">
    <w:abstractNumId w:val="12"/>
  </w:num>
  <w:num w:numId="21" w16cid:durableId="715397303">
    <w:abstractNumId w:val="18"/>
  </w:num>
  <w:num w:numId="22" w16cid:durableId="1849369846">
    <w:abstractNumId w:val="17"/>
  </w:num>
  <w:num w:numId="23" w16cid:durableId="291833292">
    <w:abstractNumId w:val="11"/>
  </w:num>
  <w:num w:numId="24" w16cid:durableId="1136678992">
    <w:abstractNumId w:val="15"/>
  </w:num>
  <w:num w:numId="25" w16cid:durableId="18028441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Xj/9qi3IrdBBXcYaAeYVgdMd6rrKkR4EH9Vm3L5YoKx5S8H53IS4MMklpnF6WEPTsDWtQMELN02azD1j5Ozy7w==" w:salt="4FzgUSSX5pRpmnnGh4I/VA=="/>
  <w:defaultTabStop w:val="851"/>
  <w:consecutiveHyphenLimit w:val="3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officeatwork" w:val="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"/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gefbech"/>
    <w:docVar w:name="OawCreatedWithProjectVersion" w:val="966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416464099502126&quot; PrimaryUID=&quot;ClientSuite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platz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platz 1, Postfach, 3000 Bern 8&quot;/&gt;&lt;Field Name=&quot;Ruecksendeadresse_FR&quot; Value=&quot;DSSI-OIAS, Rathausplatz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SelectedUID&quot; Value=&quot;2023071817284572796886&quot;/&gt;&lt;/DocProp&gt;&lt;DocProp UID=&quot;2006040509495284662868&quot; EntryUID=&quot;2019012307344651128811&quot; PrimaryUID=&quot;ClientSuite&quot;&gt;&lt;Field Name=&quot;IDName&quot; Value=&quot;Del Rio Vanessa, wissenschaftliche Mitarbeiterin&quot;/&gt;&lt;Field Name=&quot;Name&quot; Value=&quot;Vanessa del Rio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cientifique&quot;/&gt;&lt;Field Name=&quot;DirectPhone&quot; Value=&quot;+41 31 635 98 42&quot;/&gt;&lt;Field Name=&quot;DirectFax&quot; Value=&quot;&quot;/&gt;&lt;Field Name=&quot;Mobile&quot; Value=&quot;&quot;/&gt;&lt;Field Name=&quot;EMail&quot; Value=&quot;vanessa.delrio@be.ch&quot;/&gt;&lt;Field Name=&quot;Initials&quot; Value=&quot;vdr&quot;/&gt;&lt;Field Name=&quot;Unit_G&quot; Value=&quot;Abteilung Stab&quot;/&gt;&lt;Field Name=&quot;Unit2_G&quot; Value=&quot;&quot;/&gt;&lt;Field Name=&quot;Unit_F&quot; Value=&quot;Division Etat-major&quot;/&gt;&lt;Field Name=&quot;Unit2_F&quot; Value=&quot;&quot;/&gt;&lt;Field Name=&quot;UnitAddress&quot; Value=&quot;Rathausplatz 1&quot;/&gt;&lt;Field Name=&quot;UnitZIP&quot; Value=&quot;3000&quot;/&gt;&lt;Field Name=&quot;UnitCity&quot; Value=&quot;Bern 8&quot;/&gt;&lt;Field Name=&quot;SignaturePicture&quot; Value=&quot;&quot;/&gt;&lt;Field Name=&quot;SelectedUID&quot; Value=&quot;2023071817284572796886&quot;/&gt;&lt;/DocProp&gt;&lt;DocProp UID=&quot;2007032314320003618694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23071817284572796886&quot;/&gt;&lt;/DocProp&gt;&lt;DocProp UID=&quot;200212191811121321310321301031x&quot; EntryUID=&quot;2019012307344651128811&quot; PrimaryUID=&quot;ClientSuite&quot;&gt;&lt;Field Name=&quot;IDName&quot; Value=&quot;Del Rio Vanessa, wissenschaftliche Mitarbeiterin&quot;/&gt;&lt;Field Name=&quot;Name&quot; Value=&quot;Vanessa del Rio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cientifique&quot;/&gt;&lt;Field Name=&quot;DirectPhone&quot; Value=&quot;+41 31 635 98 42&quot;/&gt;&lt;Field Name=&quot;DirectFax&quot; Value=&quot;&quot;/&gt;&lt;Field Name=&quot;Mobile&quot; Value=&quot;&quot;/&gt;&lt;Field Name=&quot;EMail&quot; Value=&quot;vanessa.delrio@be.ch&quot;/&gt;&lt;Field Name=&quot;Initials&quot; Value=&quot;vdr&quot;/&gt;&lt;Field Name=&quot;Unit_G&quot; Value=&quot;Abteilung Stab&quot;/&gt;&lt;Field Name=&quot;Unit2_G&quot; Value=&quot;&quot;/&gt;&lt;Field Name=&quot;Unit_F&quot; Value=&quot;Division Etat-major&quot;/&gt;&lt;Field Name=&quot;Unit2_F&quot; Value=&quot;&quot;/&gt;&lt;Field Name=&quot;UnitAddress&quot; Value=&quot;Rathausplatz 1&quot;/&gt;&lt;Field Name=&quot;UnitZIP&quot; Value=&quot;3000&quot;/&gt;&lt;Field Name=&quot;UnitCity&quot; Value=&quot;Bern 8&quot;/&gt;&lt;Field Name=&quot;SignaturePicture&quot; Value=&quot;&quot;/&gt;&lt;Field Name=&quot;SelectedUID&quot; Value=&quot;2023071817284572796886&quot;/&gt;&lt;/DocProp&gt;&lt;DocProp UID=&quot;2003080714212273705547&quot; EntryUID=&quot;&quot; UserInformation=&quot;Data from SAP&quot; Interface=&quot;-1&quot;&gt;&lt;Field Name=&quot;UID&quot; Value=&quot;201911070822464934565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SelectedUID&quot; Value=&quot;2023071817284572796886&quot;/&gt;&lt;/DocProp&gt;&lt;DocProp UID=&quot;2002122010583847234010578&quot; EntryUID=&quot;2019012307344651128811&quot; PrimaryUID=&quot;ClientSuite&quot;&gt;&lt;Field Name=&quot;IDName&quot; Value=&quot;Del Rio Vanessa, wissenschaftliche Mitarbeiterin&quot;/&gt;&lt;Field Name=&quot;Name&quot; Value=&quot;Vanessa del Rio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cientifique&quot;/&gt;&lt;Field Name=&quot;DirectPhone&quot; Value=&quot;+41 31 635 98 42&quot;/&gt;&lt;Field Name=&quot;DirectFax&quot; Value=&quot;&quot;/&gt;&lt;Field Name=&quot;Mobile&quot; Value=&quot;&quot;/&gt;&lt;Field Name=&quot;EMail&quot; Value=&quot;vanessa.delrio@be.ch&quot;/&gt;&lt;Field Name=&quot;Initials&quot; Value=&quot;vdr&quot;/&gt;&lt;Field Name=&quot;Unit_G&quot; Value=&quot;Abteilung Stab&quot;/&gt;&lt;Field Name=&quot;Unit2_G&quot; Value=&quot;&quot;/&gt;&lt;Field Name=&quot;Unit_F&quot; Value=&quot;Division Etat-major&quot;/&gt;&lt;Field Name=&quot;Unit2_F&quot; Value=&quot;&quot;/&gt;&lt;Field Name=&quot;UnitAddress&quot; Value=&quot;Rathausplatz 1&quot;/&gt;&lt;Field Name=&quot;UnitZIP&quot; Value=&quot;3000&quot;/&gt;&lt;Field Name=&quot;UnitCity&quot; Value=&quot;Bern 8&quot;/&gt;&lt;Field Name=&quot;SignaturePicture&quot; Value=&quot;&quot;/&gt;&lt;Field Name=&quot;SelectedUID&quot; Value=&quot;2023071817284572796886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23071817284572796886&quot;/&gt;&lt;/DocProp&gt;&lt;DocProp UID=&quot;2007042109161414432689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1103201300799999999&quot; Name=&quot;pfad&quot; Value=&quot;Keine Angaben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 PrimaryUID=&quot;ClientSuite&quot;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131807"/>
    <w:rsid w:val="0001215A"/>
    <w:rsid w:val="00045CB2"/>
    <w:rsid w:val="00046EA8"/>
    <w:rsid w:val="00081611"/>
    <w:rsid w:val="000C46BA"/>
    <w:rsid w:val="000C481B"/>
    <w:rsid w:val="000F31CE"/>
    <w:rsid w:val="00131807"/>
    <w:rsid w:val="001962EF"/>
    <w:rsid w:val="00207F2F"/>
    <w:rsid w:val="00276B10"/>
    <w:rsid w:val="00291331"/>
    <w:rsid w:val="00291411"/>
    <w:rsid w:val="002A1D23"/>
    <w:rsid w:val="002B509A"/>
    <w:rsid w:val="002C15AD"/>
    <w:rsid w:val="00304FA9"/>
    <w:rsid w:val="00313C1F"/>
    <w:rsid w:val="003441C7"/>
    <w:rsid w:val="0034542E"/>
    <w:rsid w:val="0035799F"/>
    <w:rsid w:val="00365AA2"/>
    <w:rsid w:val="00376AAA"/>
    <w:rsid w:val="0038128C"/>
    <w:rsid w:val="00387CA8"/>
    <w:rsid w:val="003A6E95"/>
    <w:rsid w:val="003B6414"/>
    <w:rsid w:val="003C3E0A"/>
    <w:rsid w:val="003E1978"/>
    <w:rsid w:val="003F07FE"/>
    <w:rsid w:val="0044791B"/>
    <w:rsid w:val="004A1F04"/>
    <w:rsid w:val="004B2746"/>
    <w:rsid w:val="004B5391"/>
    <w:rsid w:val="004C191C"/>
    <w:rsid w:val="00502717"/>
    <w:rsid w:val="005322C6"/>
    <w:rsid w:val="0053385F"/>
    <w:rsid w:val="0059036B"/>
    <w:rsid w:val="005E7B10"/>
    <w:rsid w:val="005F79D7"/>
    <w:rsid w:val="00643094"/>
    <w:rsid w:val="00686009"/>
    <w:rsid w:val="006E32D5"/>
    <w:rsid w:val="0073240D"/>
    <w:rsid w:val="00755DF9"/>
    <w:rsid w:val="00785A0D"/>
    <w:rsid w:val="0079032D"/>
    <w:rsid w:val="00793ECF"/>
    <w:rsid w:val="007F18B1"/>
    <w:rsid w:val="00821C95"/>
    <w:rsid w:val="008A2140"/>
    <w:rsid w:val="008F79C4"/>
    <w:rsid w:val="009001F9"/>
    <w:rsid w:val="00926099"/>
    <w:rsid w:val="0094668C"/>
    <w:rsid w:val="009672E3"/>
    <w:rsid w:val="00994DE2"/>
    <w:rsid w:val="009D6559"/>
    <w:rsid w:val="009E233A"/>
    <w:rsid w:val="009F00AD"/>
    <w:rsid w:val="00A259CF"/>
    <w:rsid w:val="00A553CD"/>
    <w:rsid w:val="00A74520"/>
    <w:rsid w:val="00AB24C2"/>
    <w:rsid w:val="00B14543"/>
    <w:rsid w:val="00B20118"/>
    <w:rsid w:val="00B256EC"/>
    <w:rsid w:val="00B91DC9"/>
    <w:rsid w:val="00BA68BF"/>
    <w:rsid w:val="00BC3500"/>
    <w:rsid w:val="00BC441D"/>
    <w:rsid w:val="00BE2340"/>
    <w:rsid w:val="00C02122"/>
    <w:rsid w:val="00C36091"/>
    <w:rsid w:val="00C51778"/>
    <w:rsid w:val="00CF51B4"/>
    <w:rsid w:val="00CF7605"/>
    <w:rsid w:val="00D27901"/>
    <w:rsid w:val="00D474C6"/>
    <w:rsid w:val="00D80900"/>
    <w:rsid w:val="00D83B27"/>
    <w:rsid w:val="00D946F8"/>
    <w:rsid w:val="00DB4D54"/>
    <w:rsid w:val="00DD51F2"/>
    <w:rsid w:val="00DF75FE"/>
    <w:rsid w:val="00E64373"/>
    <w:rsid w:val="00EA6440"/>
    <w:rsid w:val="00EC3C98"/>
    <w:rsid w:val="00ED1A04"/>
    <w:rsid w:val="00ED5D0E"/>
    <w:rsid w:val="00ED5D16"/>
    <w:rsid w:val="00ED5DAF"/>
    <w:rsid w:val="00EE45D8"/>
    <w:rsid w:val="00EE5BA1"/>
    <w:rsid w:val="00F26DE8"/>
    <w:rsid w:val="00F464CD"/>
    <w:rsid w:val="00F8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9DB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75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aliases w:val="H1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8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338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3385F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385F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385F"/>
    <w:rPr>
      <w:rFonts w:cs="System"/>
      <w:b/>
      <w:bCs/>
      <w:spacing w:val="2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07F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45CB2"/>
    <w:pPr>
      <w:spacing w:after="0" w:line="240" w:lineRule="auto"/>
    </w:pPr>
    <w:rPr>
      <w:rFonts w:cs="System"/>
      <w:bCs/>
      <w:spacing w:val="2"/>
      <w:sz w:val="21"/>
    </w:rPr>
  </w:style>
  <w:style w:type="paragraph" w:customStyle="1" w:styleId="Default">
    <w:name w:val="Default"/>
    <w:rsid w:val="00045C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CustomXMLPart">
  <AddressBlock>Gesundheits-, Sozial- und Integrationsdirektion   
Amt für Integration und Soziales   
Abteilung Stab </AddressBlock>
</officeatwork>
</file>

<file path=customXml/item5.xml><?xml version="1.0" encoding="utf-8"?>
<officeatwork xmlns="http://schemas.officeatwork.com/MasterProperties">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</officeatwork>
</file>

<file path=customXml/item6.xml><?xml version="1.0" encoding="utf-8"?>
<officeatwork xmlns="http://schemas.officeatwork.com/Formulas">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</officeatwork>
</file>

<file path=customXml/itemProps1.xml><?xml version="1.0" encoding="utf-8"?>
<ds:datastoreItem xmlns:ds="http://schemas.openxmlformats.org/officeDocument/2006/customXml" ds:itemID="{0E9C8408-3478-4B97-B71E-4939329F43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632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2025-02-18T13:28:00Z</dcterms:created>
  <dcterms:modified xsi:type="dcterms:W3CDTF">2025-03-25T08:14:00Z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Vanessa del Rio</vt:lpwstr>
  </property>
  <property fmtid="{D5CDD505-2E9C-101B-9397-08002B2CF9AE}" pid="3" name="CustomField.pfad">
    <vt:lpwstr>Keine Angaben</vt:lpwstr>
  </property>
  <property fmtid="{D5CDD505-2E9C-101B-9397-08002B2CF9AE}" pid="4" name="Doc.Subject">
    <vt:lpwstr>Betreff</vt:lpwstr>
  </property>
  <property fmtid="{D5CDD505-2E9C-101B-9397-08002B2CF9AE}" pid="5" name="Doc.Text">
    <vt:lpwstr>Text</vt:lpwstr>
  </property>
  <property fmtid="{D5CDD505-2E9C-101B-9397-08002B2CF9AE}" pid="6" name="KESB/APEA">
    <vt:lpwstr/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2024-05-16T09:40:45Z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5318d610-843b-4a80-8a27-a087ff780324</vt:lpwstr>
  </property>
  <property fmtid="{D5CDD505-2E9C-101B-9397-08002B2CF9AE}" pid="13" name="MSIP_Label_74fdd986-87d9-48c6-acda-407b1ab5fef0_ContentBits">
    <vt:lpwstr>0</vt:lpwstr>
  </property>
</Properties>
</file>