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9E10" w14:textId="77777777" w:rsidR="00B836B9" w:rsidRDefault="00B836B9" w:rsidP="00BE15BB">
      <w:pPr>
        <w:pStyle w:val="1pt"/>
        <w:sectPr w:rsidR="00B836B9" w:rsidSect="00F57C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48B14EB3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5D51B6F5" w14:textId="77777777" w:rsidR="00F57C5A" w:rsidRDefault="00F57C5A" w:rsidP="005C1D53">
            <w:pPr>
              <w:pStyle w:val="Text85pt"/>
            </w:pPr>
            <w:r w:rsidRPr="00F57C5A">
              <w:t>Gesundheits-, Sozia</w:t>
            </w:r>
            <w:r>
              <w:t xml:space="preserve">l- und Integrationsdirektion   </w:t>
            </w:r>
          </w:p>
          <w:p w14:paraId="22E4CB78" w14:textId="77777777" w:rsidR="00136B3F" w:rsidRPr="00123AA1" w:rsidRDefault="00F57C5A" w:rsidP="005C1D53">
            <w:pPr>
              <w:pStyle w:val="Text85pt"/>
            </w:pPr>
            <w:r w:rsidRPr="00F57C5A">
              <w:t xml:space="preserve">Gesundheitsamt   </w:t>
            </w:r>
          </w:p>
          <w:p w14:paraId="3E5E74BD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0A615400" w14:textId="77777777" w:rsidTr="00136B3F">
        <w:trPr>
          <w:trHeight w:val="284"/>
        </w:trPr>
        <w:tc>
          <w:tcPr>
            <w:tcW w:w="5102" w:type="dxa"/>
            <w:vMerge/>
          </w:tcPr>
          <w:p w14:paraId="55251346" w14:textId="77777777" w:rsidR="00136B3F" w:rsidRPr="00123AA1" w:rsidRDefault="00136B3F" w:rsidP="005C1D53"/>
        </w:tc>
      </w:tr>
      <w:tr w:rsidR="00136B3F" w:rsidRPr="00123AA1" w14:paraId="01665659" w14:textId="77777777" w:rsidTr="00136B3F">
        <w:trPr>
          <w:trHeight w:val="284"/>
        </w:trPr>
        <w:tc>
          <w:tcPr>
            <w:tcW w:w="5102" w:type="dxa"/>
            <w:vMerge/>
          </w:tcPr>
          <w:p w14:paraId="52E0493C" w14:textId="77777777" w:rsidR="00136B3F" w:rsidRPr="00123AA1" w:rsidRDefault="00136B3F" w:rsidP="005C1D53"/>
        </w:tc>
      </w:tr>
    </w:tbl>
    <w:p w14:paraId="23697901" w14:textId="79DC3C36" w:rsidR="00183609" w:rsidRDefault="00F57C5A" w:rsidP="00183609">
      <w:pPr>
        <w:pStyle w:val="Brieftitel"/>
        <w:pBdr>
          <w:bottom w:val="single" w:sz="12" w:space="0" w:color="auto"/>
        </w:pBdr>
        <w:spacing w:before="0" w:after="0"/>
        <w:contextualSpacing w:val="0"/>
        <w:rPr>
          <w:rFonts w:asciiTheme="minorHAnsi" w:hAnsiTheme="minorHAnsi"/>
        </w:rPr>
      </w:pPr>
      <w:r w:rsidRPr="00710169">
        <w:rPr>
          <w:rFonts w:asciiTheme="minorHAnsi" w:hAnsiTheme="minorHAnsi"/>
        </w:rPr>
        <w:t xml:space="preserve">Selbstdeklaration </w:t>
      </w:r>
      <w:r w:rsidR="005D73EC">
        <w:rPr>
          <w:rFonts w:asciiTheme="minorHAnsi" w:hAnsiTheme="minorHAnsi"/>
        </w:rPr>
        <w:t xml:space="preserve">für </w:t>
      </w:r>
      <w:r w:rsidRPr="00710169">
        <w:rPr>
          <w:rFonts w:asciiTheme="minorHAnsi" w:hAnsiTheme="minorHAnsi"/>
        </w:rPr>
        <w:t>Fachleitung</w:t>
      </w:r>
      <w:r w:rsidR="005D73EC">
        <w:rPr>
          <w:rFonts w:asciiTheme="minorHAnsi" w:hAnsiTheme="minorHAnsi"/>
        </w:rPr>
        <w:t>en</w:t>
      </w:r>
      <w:r w:rsidRPr="00710169">
        <w:rPr>
          <w:rFonts w:asciiTheme="minorHAnsi" w:hAnsiTheme="minorHAnsi"/>
        </w:rPr>
        <w:t xml:space="preserve"> Pflege (FL) in Alters- und Pflegeheimen oder Spitex-Organisationen</w:t>
      </w:r>
    </w:p>
    <w:p w14:paraId="02910C8A" w14:textId="77777777" w:rsidR="00183609" w:rsidRPr="00B35D7C" w:rsidRDefault="00183609" w:rsidP="00183609">
      <w:pPr>
        <w:pStyle w:val="Brieftitel"/>
        <w:spacing w:before="0" w:after="0"/>
        <w:contextualSpacing w:val="0"/>
        <w:rPr>
          <w:rFonts w:asciiTheme="minorHAnsi" w:hAnsiTheme="minorHAnsi"/>
        </w:rPr>
      </w:pPr>
    </w:p>
    <w:tbl>
      <w:tblPr>
        <w:tblW w:w="9484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6237"/>
      </w:tblGrid>
      <w:tr w:rsidR="00F57C5A" w:rsidRPr="00BF497F" w14:paraId="1492664A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76FCA5FD" w14:textId="3BC7A3A6" w:rsidR="00F57C5A" w:rsidRPr="00BF497F" w:rsidRDefault="00F57C5A" w:rsidP="00A33F1A">
            <w:pPr>
              <w:spacing w:before="60" w:after="60" w:line="240" w:lineRule="exact"/>
            </w:pPr>
            <w:r w:rsidRPr="00A33F1A">
              <w:rPr>
                <w:b/>
              </w:rPr>
              <w:t>Institution</w:t>
            </w:r>
            <w:r w:rsidR="002950A5" w:rsidRPr="00A33F1A">
              <w:rPr>
                <w:b/>
              </w:rPr>
              <w:t>/Organisation</w:t>
            </w:r>
            <w:r w:rsidRPr="00BF497F">
              <w:t>: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14:paraId="5578C109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BF497F">
              <w:instrText xml:space="preserve"> FORMTEXT </w:instrText>
            </w:r>
            <w:r w:rsidRPr="00BF497F">
              <w:fldChar w:fldCharType="separate"/>
            </w:r>
            <w:bookmarkStart w:id="1" w:name="_GoBack"/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bookmarkEnd w:id="1"/>
            <w:r w:rsidRPr="00BF497F">
              <w:fldChar w:fldCharType="end"/>
            </w:r>
            <w:bookmarkEnd w:id="0"/>
          </w:p>
        </w:tc>
      </w:tr>
      <w:tr w:rsidR="00A26AD1" w:rsidRPr="00BF497F" w14:paraId="43D18442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30AF35D6" w14:textId="1D571B9F" w:rsidR="00A26AD1" w:rsidRPr="00BF497F" w:rsidRDefault="00A26AD1" w:rsidP="00A33F1A">
            <w:pPr>
              <w:spacing w:before="60" w:after="60" w:line="240" w:lineRule="exact"/>
            </w:pPr>
            <w:r>
              <w:t>Betriebsart</w:t>
            </w:r>
            <w:r>
              <w:rPr>
                <w:rStyle w:val="Funotenzeichen"/>
              </w:rPr>
              <w:footnoteReference w:id="1"/>
            </w:r>
            <w:r>
              <w:t>: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14:paraId="4CB12B28" w14:textId="1EE83D80" w:rsidR="00A26AD1" w:rsidRPr="00BF497F" w:rsidRDefault="006B11CF" w:rsidP="00A33F1A">
            <w:pPr>
              <w:spacing w:before="60" w:after="60" w:line="240" w:lineRule="exact"/>
            </w:pPr>
            <w:sdt>
              <w:sdtPr>
                <w:id w:val="-14584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AD1" w:rsidRPr="00A26AD1">
              <w:t xml:space="preserve"> </w:t>
            </w:r>
            <w:r w:rsidR="00A26AD1">
              <w:t xml:space="preserve">Alters- und Pflegeheim    </w:t>
            </w:r>
            <w:sdt>
              <w:sdtPr>
                <w:id w:val="8058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 w:rsidRPr="00A26AD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6AD1" w:rsidRPr="00A26AD1">
              <w:t xml:space="preserve"> </w:t>
            </w:r>
            <w:r w:rsidR="00A26AD1">
              <w:t>Spitex-Organisation</w:t>
            </w:r>
          </w:p>
        </w:tc>
      </w:tr>
      <w:tr w:rsidR="00F57C5A" w:rsidRPr="00BF497F" w14:paraId="32EF682B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4F6AED90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Strasse: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288E7E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  <w:bookmarkEnd w:id="2"/>
          </w:p>
        </w:tc>
      </w:tr>
      <w:tr w:rsidR="00F57C5A" w:rsidRPr="00BF497F" w14:paraId="4DBDC8B3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257BFEC8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PLZ, Ort: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A0B3C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  <w:bookmarkEnd w:id="3"/>
          </w:p>
        </w:tc>
      </w:tr>
      <w:tr w:rsidR="00F57C5A" w:rsidRPr="00BF497F" w14:paraId="51787F12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04C954F2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Telefon: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CC7A31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  <w:bookmarkEnd w:id="4"/>
          </w:p>
        </w:tc>
      </w:tr>
      <w:tr w:rsidR="00F57C5A" w:rsidRPr="00BF497F" w14:paraId="7B5CD16E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16AFA424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E-Mail: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38C14F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  <w:bookmarkEnd w:id="5"/>
          </w:p>
        </w:tc>
      </w:tr>
    </w:tbl>
    <w:p w14:paraId="569A99BB" w14:textId="062DF476" w:rsidR="00D119D4" w:rsidRPr="00D119D4" w:rsidRDefault="00D119D4" w:rsidP="00A33F1A">
      <w:pPr>
        <w:pStyle w:val="Datum"/>
        <w:pBdr>
          <w:bottom w:val="single" w:sz="4" w:space="1" w:color="auto"/>
        </w:pBdr>
        <w:spacing w:before="0" w:after="0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65"/>
      </w:tblGrid>
      <w:tr w:rsidR="00F57C5A" w:rsidRPr="00BF497F" w14:paraId="5E491BA4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27B7327D" w14:textId="46D62773" w:rsidR="00F57C5A" w:rsidRPr="00BF497F" w:rsidRDefault="007F6E27" w:rsidP="00A33F1A">
            <w:pPr>
              <w:spacing w:before="60" w:after="60" w:line="240" w:lineRule="exact"/>
            </w:pPr>
            <w:r w:rsidRPr="001D0C98">
              <w:t>Anrede, Vorname, Name</w:t>
            </w:r>
            <w:r w:rsidR="001D0C98" w:rsidRPr="001D0C98">
              <w:t xml:space="preserve"> </w:t>
            </w:r>
            <w:r w:rsidR="00F57C5A" w:rsidRPr="00BF497F">
              <w:t xml:space="preserve">der </w:t>
            </w:r>
            <w:r w:rsidR="00F57C5A" w:rsidRPr="00A33F1A">
              <w:rPr>
                <w:b/>
              </w:rPr>
              <w:t>FL</w:t>
            </w:r>
            <w:r w:rsidR="00F57C5A" w:rsidRPr="00BF497F">
              <w:t>:</w:t>
            </w:r>
          </w:p>
        </w:tc>
        <w:tc>
          <w:tcPr>
            <w:tcW w:w="6165" w:type="dxa"/>
            <w:tcBorders>
              <w:bottom w:val="single" w:sz="8" w:space="0" w:color="auto"/>
            </w:tcBorders>
            <w:vAlign w:val="center"/>
          </w:tcPr>
          <w:p w14:paraId="3A18A39A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</w:p>
        </w:tc>
      </w:tr>
      <w:tr w:rsidR="00F57C5A" w:rsidRPr="00BF497F" w14:paraId="7DA4C2C9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35B65478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Geburtsdatum:</w:t>
            </w:r>
          </w:p>
        </w:tc>
        <w:tc>
          <w:tcPr>
            <w:tcW w:w="6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D35D08" w14:textId="513DFC0B" w:rsidR="00F57C5A" w:rsidRPr="00BF497F" w:rsidRDefault="00D119D4" w:rsidP="00A33F1A">
            <w:pPr>
              <w:spacing w:before="60" w:after="60" w:line="240" w:lineRule="exact"/>
            </w:pPr>
            <w:r w:rsidRPr="00D119D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119D4">
              <w:instrText xml:space="preserve"> FORMTEXT </w:instrText>
            </w:r>
            <w:r w:rsidRPr="00D119D4">
              <w:fldChar w:fldCharType="separate"/>
            </w:r>
            <w:r w:rsidRPr="00D119D4">
              <w:t> </w:t>
            </w:r>
            <w:r w:rsidRPr="00D119D4">
              <w:t> </w:t>
            </w:r>
            <w:r w:rsidRPr="00D119D4">
              <w:t> </w:t>
            </w:r>
            <w:r w:rsidRPr="00D119D4">
              <w:t> </w:t>
            </w:r>
            <w:r w:rsidRPr="00D119D4">
              <w:t> </w:t>
            </w:r>
            <w:r w:rsidRPr="00D119D4">
              <w:fldChar w:fldCharType="end"/>
            </w:r>
          </w:p>
        </w:tc>
      </w:tr>
      <w:tr w:rsidR="00F57C5A" w:rsidRPr="00BF497F" w14:paraId="6F673CE6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34D192C7" w14:textId="77777777" w:rsidR="00F57C5A" w:rsidRPr="00BF497F" w:rsidRDefault="00F57C5A" w:rsidP="00A33F1A">
            <w:pPr>
              <w:pStyle w:val="Datum"/>
              <w:spacing w:before="60" w:after="60" w:line="240" w:lineRule="exact"/>
            </w:pPr>
            <w:r w:rsidRPr="00BF497F">
              <w:t>Datum des Stellenantritts:</w:t>
            </w:r>
          </w:p>
        </w:tc>
        <w:sdt>
          <w:sdtPr>
            <w:id w:val="2134519187"/>
            <w:placeholder>
              <w:docPart w:val="41E0769402CF4C31AFDE8BE0A92764CE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165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66F8BC93" w14:textId="6107039F" w:rsidR="00F57C5A" w:rsidRPr="00BF497F" w:rsidRDefault="00F57C5A" w:rsidP="00A33F1A">
                <w:pPr>
                  <w:spacing w:before="60" w:after="60" w:line="240" w:lineRule="exact"/>
                </w:pPr>
                <w:r w:rsidRPr="00710169">
                  <w:rPr>
                    <w:color w:val="A6A6A6" w:themeColor="background1" w:themeShade="A6"/>
                  </w:rPr>
                  <w:t>Datum wählen</w:t>
                </w:r>
              </w:p>
            </w:tc>
          </w:sdtContent>
        </w:sdt>
      </w:tr>
    </w:tbl>
    <w:p w14:paraId="66983A2A" w14:textId="1677718F" w:rsidR="00F57C5A" w:rsidRDefault="00F57C5A" w:rsidP="00A33F1A">
      <w:pPr>
        <w:pStyle w:val="Datum"/>
        <w:pBdr>
          <w:bottom w:val="single" w:sz="4" w:space="1" w:color="auto"/>
        </w:pBdr>
        <w:spacing w:before="0" w:after="0"/>
      </w:pPr>
    </w:p>
    <w:p w14:paraId="78FC4BC6" w14:textId="13F0468B" w:rsidR="00F57C5A" w:rsidRPr="00183609" w:rsidRDefault="00F44D2C" w:rsidP="00D119D4">
      <w:pPr>
        <w:pStyle w:val="NurText"/>
        <w:spacing w:before="120"/>
        <w:rPr>
          <w:b/>
          <w:sz w:val="21"/>
          <w:szCs w:val="21"/>
        </w:rPr>
      </w:pPr>
      <w:r w:rsidRPr="00183609">
        <w:rPr>
          <w:b/>
          <w:sz w:val="21"/>
          <w:szCs w:val="21"/>
        </w:rPr>
        <w:t>Voraussetzungen</w:t>
      </w:r>
      <w:r w:rsidR="00F57C5A" w:rsidRPr="00183609">
        <w:rPr>
          <w:b/>
          <w:sz w:val="21"/>
          <w:szCs w:val="21"/>
        </w:rPr>
        <w:t xml:space="preserve"> </w:t>
      </w:r>
      <w:r w:rsidR="00F57C5A" w:rsidRPr="00183609">
        <w:rPr>
          <w:sz w:val="21"/>
          <w:szCs w:val="21"/>
        </w:rPr>
        <w:t>(</w:t>
      </w:r>
      <w:r w:rsidR="002950A5" w:rsidRPr="00183609">
        <w:rPr>
          <w:sz w:val="21"/>
          <w:szCs w:val="21"/>
        </w:rPr>
        <w:t>Zu</w:t>
      </w:r>
      <w:r w:rsidR="00F57C5A" w:rsidRPr="00183609">
        <w:rPr>
          <w:sz w:val="21"/>
          <w:szCs w:val="21"/>
        </w:rPr>
        <w:t>treffend</w:t>
      </w:r>
      <w:r w:rsidR="002950A5" w:rsidRPr="00183609">
        <w:rPr>
          <w:sz w:val="21"/>
          <w:szCs w:val="21"/>
        </w:rPr>
        <w:t>es</w:t>
      </w:r>
      <w:r w:rsidR="00F57C5A" w:rsidRPr="00183609">
        <w:rPr>
          <w:sz w:val="21"/>
          <w:szCs w:val="21"/>
        </w:rPr>
        <w:t xml:space="preserve"> ankreuzen)</w:t>
      </w:r>
    </w:p>
    <w:tbl>
      <w:tblPr>
        <w:tblStyle w:val="Tabellenraster"/>
        <w:tblW w:w="9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9"/>
        <w:gridCol w:w="5183"/>
      </w:tblGrid>
      <w:tr w:rsidR="00F57C5A" w:rsidRPr="00B26435" w14:paraId="29FD75BA" w14:textId="77777777" w:rsidTr="0018360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3E810" w14:textId="42207E55" w:rsidR="00F57C5A" w:rsidRPr="00B26435" w:rsidRDefault="002950A5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</w:rPr>
            </w:pPr>
            <w:r w:rsidRPr="00B26435">
              <w:rPr>
                <w:b/>
                <w:bCs/>
                <w:sz w:val="21"/>
                <w:szCs w:val="21"/>
              </w:rPr>
              <w:t>Berufsausübungsbewilligung</w:t>
            </w:r>
            <w:r w:rsidR="00F57C5A" w:rsidRPr="00B26435">
              <w:rPr>
                <w:sz w:val="21"/>
                <w:szCs w:val="21"/>
              </w:rPr>
              <w:t>: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0ECB" w14:textId="7898F76C" w:rsidR="00F57C5A" w:rsidRPr="00B26435" w:rsidRDefault="006B11CF" w:rsidP="007975A7">
            <w:pPr>
              <w:pStyle w:val="NurText"/>
              <w:spacing w:before="60" w:after="60"/>
              <w:ind w:left="284" w:hanging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1941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A5" w:rsidRPr="00B2643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57C5A" w:rsidRPr="00B26435">
              <w:rPr>
                <w:sz w:val="21"/>
                <w:szCs w:val="21"/>
              </w:rPr>
              <w:t xml:space="preserve"> Berufsausübungsbewilligung </w:t>
            </w:r>
            <w:r w:rsidR="002950A5" w:rsidRPr="00B26435">
              <w:rPr>
                <w:sz w:val="21"/>
                <w:szCs w:val="21"/>
              </w:rPr>
              <w:t xml:space="preserve">als Pflegefachperson </w:t>
            </w:r>
            <w:r w:rsidR="00F57C5A" w:rsidRPr="00B26435">
              <w:rPr>
                <w:sz w:val="21"/>
                <w:szCs w:val="21"/>
              </w:rPr>
              <w:t>im Kanton Bern</w:t>
            </w:r>
          </w:p>
        </w:tc>
      </w:tr>
      <w:tr w:rsidR="005D73EC" w:rsidRPr="00B26435" w14:paraId="5F65A1F0" w14:textId="77777777" w:rsidTr="0018360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7B8B6" w14:textId="328A007E" w:rsidR="005D73EC" w:rsidRPr="00B26435" w:rsidRDefault="005D73EC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b/>
                <w:bCs/>
                <w:sz w:val="21"/>
                <w:szCs w:val="21"/>
              </w:rPr>
            </w:pPr>
            <w:r w:rsidRPr="00B26435">
              <w:rPr>
                <w:b/>
                <w:bCs/>
                <w:sz w:val="21"/>
                <w:szCs w:val="21"/>
              </w:rPr>
              <w:t>Vertrauenswürdigkeit: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5E66C" w14:textId="7EB60C21" w:rsidR="005D73EC" w:rsidRDefault="006B11CF" w:rsidP="007975A7">
            <w:pPr>
              <w:pStyle w:val="NurText"/>
              <w:spacing w:before="60" w:after="60"/>
              <w:ind w:left="284" w:hanging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959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3EC" w:rsidRPr="00B2643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D73EC" w:rsidRPr="00B26435">
              <w:rPr>
                <w:sz w:val="21"/>
                <w:szCs w:val="21"/>
              </w:rPr>
              <w:t xml:space="preserve"> geprüft</w:t>
            </w:r>
            <w:r w:rsidR="005D73EC">
              <w:rPr>
                <w:rStyle w:val="Funotenzeichen"/>
                <w:sz w:val="21"/>
                <w:szCs w:val="21"/>
              </w:rPr>
              <w:footnoteReference w:id="2"/>
            </w:r>
          </w:p>
        </w:tc>
      </w:tr>
      <w:tr w:rsidR="00F57C5A" w:rsidRPr="00B26435" w14:paraId="668CD7DF" w14:textId="77777777" w:rsidTr="00183609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B9A3204" w14:textId="50E44BE8" w:rsidR="00F57C5A" w:rsidRPr="00B26435" w:rsidRDefault="00507AC3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</w:rPr>
            </w:pPr>
            <w:r w:rsidRPr="00B26435">
              <w:rPr>
                <w:b/>
                <w:bCs/>
                <w:sz w:val="21"/>
                <w:szCs w:val="21"/>
              </w:rPr>
              <w:t>Aus-/W</w:t>
            </w:r>
            <w:r w:rsidR="00F57C5A" w:rsidRPr="00B26435">
              <w:rPr>
                <w:b/>
                <w:bCs/>
                <w:sz w:val="21"/>
                <w:szCs w:val="21"/>
              </w:rPr>
              <w:t>eiterbildung: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</w:tcBorders>
            <w:vAlign w:val="center"/>
          </w:tcPr>
          <w:p w14:paraId="53BF71AF" w14:textId="55FCC064" w:rsidR="00F57C5A" w:rsidRPr="00B26435" w:rsidRDefault="006B11CF" w:rsidP="007975A7">
            <w:pPr>
              <w:pStyle w:val="NurText"/>
              <w:spacing w:before="60" w:after="60"/>
              <w:ind w:left="284" w:hanging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5207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57C5A" w:rsidRPr="00B26435">
              <w:rPr>
                <w:sz w:val="21"/>
                <w:szCs w:val="21"/>
              </w:rPr>
              <w:t xml:space="preserve"> </w:t>
            </w:r>
            <w:r w:rsidR="002950A5" w:rsidRPr="00B26435">
              <w:rPr>
                <w:sz w:val="21"/>
                <w:szCs w:val="21"/>
              </w:rPr>
              <w:t>Führung</w:t>
            </w:r>
            <w:r w:rsidR="00710169" w:rsidRPr="00B26435">
              <w:rPr>
                <w:sz w:val="21"/>
                <w:szCs w:val="21"/>
              </w:rPr>
              <w:t xml:space="preserve"> und </w:t>
            </w:r>
            <w:r w:rsidR="00F57C5A" w:rsidRPr="00B26435">
              <w:rPr>
                <w:sz w:val="21"/>
                <w:szCs w:val="21"/>
              </w:rPr>
              <w:t>Organisation</w:t>
            </w:r>
          </w:p>
          <w:p w14:paraId="2FBA940A" w14:textId="3D30BBAE" w:rsidR="00AE7CA5" w:rsidRPr="00B26435" w:rsidRDefault="00AE7CA5" w:rsidP="00B35D7C">
            <w:pPr>
              <w:pStyle w:val="NurText"/>
              <w:spacing w:before="60" w:after="60"/>
              <w:ind w:left="568" w:hanging="284"/>
              <w:rPr>
                <w:sz w:val="21"/>
                <w:szCs w:val="21"/>
              </w:rPr>
            </w:pPr>
            <w:r w:rsidRPr="00B26435">
              <w:rPr>
                <w:sz w:val="21"/>
                <w:szCs w:val="21"/>
              </w:rPr>
              <w:t>oder</w:t>
            </w:r>
          </w:p>
          <w:p w14:paraId="5D0010AE" w14:textId="145055AC" w:rsidR="00AE7CA5" w:rsidRPr="00B26435" w:rsidRDefault="006B11CF" w:rsidP="00B35D7C">
            <w:pPr>
              <w:pStyle w:val="NurText"/>
              <w:spacing w:before="60" w:after="60"/>
              <w:ind w:left="254" w:hanging="254"/>
              <w:rPr>
                <w:sz w:val="21"/>
                <w:szCs w:val="21"/>
              </w:rPr>
            </w:pPr>
            <w:sdt>
              <w:sdtPr>
                <w:rPr>
                  <w:bCs/>
                  <w:sz w:val="21"/>
                  <w:szCs w:val="21"/>
                </w:rPr>
                <w:id w:val="-20646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CA5" w:rsidRPr="00B2643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AE7CA5" w:rsidRPr="00B26435">
              <w:rPr>
                <w:bCs/>
                <w:sz w:val="21"/>
                <w:szCs w:val="21"/>
              </w:rPr>
              <w:t xml:space="preserve"> </w:t>
            </w:r>
            <w:r w:rsidR="00AE7CA5" w:rsidRPr="00B26435">
              <w:rPr>
                <w:sz w:val="21"/>
                <w:szCs w:val="21"/>
              </w:rPr>
              <w:t xml:space="preserve">Berufserfahrung </w:t>
            </w:r>
            <w:r w:rsidR="00710169" w:rsidRPr="00B26435">
              <w:rPr>
                <w:sz w:val="21"/>
                <w:szCs w:val="21"/>
              </w:rPr>
              <w:t xml:space="preserve">von </w:t>
            </w:r>
            <w:r w:rsidR="00AE7CA5" w:rsidRPr="00B26435">
              <w:rPr>
                <w:sz w:val="21"/>
                <w:szCs w:val="21"/>
              </w:rPr>
              <w:t>5 Jahre</w:t>
            </w:r>
            <w:r w:rsidR="00710169" w:rsidRPr="00B26435">
              <w:rPr>
                <w:sz w:val="21"/>
                <w:szCs w:val="21"/>
              </w:rPr>
              <w:t>n</w:t>
            </w:r>
            <w:r w:rsidR="00AE7CA5" w:rsidRPr="00B26435">
              <w:rPr>
                <w:sz w:val="21"/>
                <w:szCs w:val="21"/>
              </w:rPr>
              <w:t xml:space="preserve"> in ähnlicher Funktion</w:t>
            </w:r>
          </w:p>
        </w:tc>
      </w:tr>
      <w:tr w:rsidR="00B35D7C" w:rsidRPr="00B26435" w14:paraId="63954C88" w14:textId="77777777" w:rsidTr="00183609">
        <w:tc>
          <w:tcPr>
            <w:tcW w:w="9533" w:type="dxa"/>
            <w:gridSpan w:val="3"/>
            <w:tcBorders>
              <w:bottom w:val="single" w:sz="4" w:space="0" w:color="auto"/>
            </w:tcBorders>
            <w:vAlign w:val="center"/>
          </w:tcPr>
          <w:p w14:paraId="1A2F4B55" w14:textId="52E3532C" w:rsidR="00B35D7C" w:rsidRDefault="00B35D7C" w:rsidP="00B35D7C">
            <w:pPr>
              <w:spacing w:before="120"/>
            </w:pPr>
            <w:r w:rsidRPr="00F44D2C">
              <w:t xml:space="preserve">Falls die Fachleitung Pflege die </w:t>
            </w:r>
            <w:r w:rsidR="00C612C3">
              <w:rPr>
                <w:b/>
              </w:rPr>
              <w:t>Voraussetzungen</w:t>
            </w:r>
            <w:r w:rsidR="00C612C3" w:rsidRPr="00F44D2C">
              <w:rPr>
                <w:b/>
              </w:rPr>
              <w:t xml:space="preserve"> </w:t>
            </w:r>
            <w:r w:rsidRPr="00F44D2C">
              <w:rPr>
                <w:b/>
              </w:rPr>
              <w:t>an die Aus-/Weiterbildung nicht erfüllt</w:t>
            </w:r>
            <w:r w:rsidRPr="00F44D2C">
              <w:t>, muss innerhalb des ersten Jahres der Funktionsübernahme mit einer entsprechende Aus-/Weiterbildung begonnen werden. Geben Sie nachfolgend die entsprechenden Informationen an:</w:t>
            </w:r>
          </w:p>
          <w:tbl>
            <w:tblPr>
              <w:tblStyle w:val="Tabellenraster"/>
              <w:tblW w:w="9180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03"/>
            </w:tblGrid>
            <w:tr w:rsidR="00B35D7C" w:rsidRPr="00B26435" w14:paraId="2646CC05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369BEA4" w14:textId="77777777" w:rsidR="00B35D7C" w:rsidRPr="00B26435" w:rsidRDefault="00B35D7C" w:rsidP="00B35D7C">
                  <w:pPr>
                    <w:spacing w:before="60" w:after="60"/>
                  </w:pPr>
                  <w:r w:rsidRPr="00B26435">
                    <w:t xml:space="preserve">Titel der Aus-/Weiterbildung: </w:t>
                  </w:r>
                </w:p>
              </w:tc>
              <w:tc>
                <w:tcPr>
                  <w:tcW w:w="6203" w:type="dxa"/>
                  <w:vAlign w:val="center"/>
                </w:tcPr>
                <w:p w14:paraId="2AC36D59" w14:textId="77777777" w:rsidR="00B35D7C" w:rsidRPr="00B26435" w:rsidRDefault="00B35D7C" w:rsidP="00B35D7C">
                  <w:pPr>
                    <w:spacing w:before="60" w:after="60"/>
                    <w:rPr>
                      <w:noProof/>
                    </w:rPr>
                  </w:pPr>
                  <w:r w:rsidRPr="00B26435">
                    <w:rPr>
                      <w:noProof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6" w:name="Text29"/>
                  <w:r w:rsidRPr="00B26435">
                    <w:rPr>
                      <w:noProof/>
                    </w:rPr>
                    <w:instrText xml:space="preserve"> FORMTEXT </w:instrText>
                  </w:r>
                  <w:r w:rsidRPr="00B26435">
                    <w:rPr>
                      <w:noProof/>
                    </w:rPr>
                  </w:r>
                  <w:r w:rsidRPr="00B26435">
                    <w:rPr>
                      <w:noProof/>
                    </w:rPr>
                    <w:fldChar w:fldCharType="separate"/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fldChar w:fldCharType="end"/>
                  </w:r>
                  <w:bookmarkEnd w:id="6"/>
                </w:p>
              </w:tc>
            </w:tr>
            <w:tr w:rsidR="00B35D7C" w:rsidRPr="00B26435" w14:paraId="3F51712A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050DA9BF" w14:textId="77777777" w:rsidR="00B35D7C" w:rsidRPr="00B26435" w:rsidRDefault="00B35D7C" w:rsidP="00B35D7C">
                  <w:pPr>
                    <w:spacing w:before="60" w:after="60"/>
                  </w:pPr>
                  <w:r w:rsidRPr="00B26435">
                    <w:t>Veranstalter</w:t>
                  </w:r>
                </w:p>
              </w:tc>
              <w:tc>
                <w:tcPr>
                  <w:tcW w:w="6203" w:type="dxa"/>
                  <w:vAlign w:val="center"/>
                </w:tcPr>
                <w:p w14:paraId="7835B443" w14:textId="77777777" w:rsidR="00B35D7C" w:rsidRPr="00B26435" w:rsidRDefault="00B35D7C" w:rsidP="00B35D7C">
                  <w:pPr>
                    <w:spacing w:before="60" w:after="60"/>
                    <w:rPr>
                      <w:noProof/>
                    </w:rPr>
                  </w:pPr>
                  <w:r w:rsidRPr="00B26435">
                    <w:rPr>
                      <w:noProof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7" w:name="Text30"/>
                  <w:r w:rsidRPr="00B26435">
                    <w:rPr>
                      <w:noProof/>
                    </w:rPr>
                    <w:instrText xml:space="preserve"> FORMTEXT </w:instrText>
                  </w:r>
                  <w:r w:rsidRPr="00B26435">
                    <w:rPr>
                      <w:noProof/>
                    </w:rPr>
                  </w:r>
                  <w:r w:rsidRPr="00B26435">
                    <w:rPr>
                      <w:noProof/>
                    </w:rPr>
                    <w:fldChar w:fldCharType="separate"/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fldChar w:fldCharType="end"/>
                  </w:r>
                  <w:bookmarkEnd w:id="7"/>
                </w:p>
              </w:tc>
            </w:tr>
            <w:tr w:rsidR="00B35D7C" w:rsidRPr="00B26435" w14:paraId="21ADC732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326F37CB" w14:textId="77777777" w:rsidR="00B35D7C" w:rsidRPr="00B26435" w:rsidRDefault="00B35D7C" w:rsidP="00B35D7C">
                  <w:pPr>
                    <w:spacing w:before="60" w:after="60"/>
                  </w:pPr>
                  <w:r w:rsidRPr="00B26435">
                    <w:t>Datum Beginn</w:t>
                  </w:r>
                </w:p>
              </w:tc>
              <w:tc>
                <w:tcPr>
                  <w:tcW w:w="6203" w:type="dxa"/>
                  <w:vAlign w:val="center"/>
                </w:tcPr>
                <w:p w14:paraId="6FBC30EC" w14:textId="77777777" w:rsidR="00B35D7C" w:rsidRPr="00B26435" w:rsidRDefault="00B35D7C" w:rsidP="00B35D7C">
                  <w:pPr>
                    <w:spacing w:before="60" w:after="60"/>
                    <w:rPr>
                      <w:noProof/>
                    </w:rPr>
                  </w:pPr>
                  <w:r w:rsidRPr="00B26435">
                    <w:rPr>
                      <w:noProof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8" w:name="Text31"/>
                  <w:r w:rsidRPr="00B26435">
                    <w:rPr>
                      <w:noProof/>
                    </w:rPr>
                    <w:instrText xml:space="preserve"> FORMTEXT </w:instrText>
                  </w:r>
                  <w:r w:rsidRPr="00B26435">
                    <w:rPr>
                      <w:noProof/>
                    </w:rPr>
                  </w:r>
                  <w:r w:rsidRPr="00B26435">
                    <w:rPr>
                      <w:noProof/>
                    </w:rPr>
                    <w:fldChar w:fldCharType="separate"/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fldChar w:fldCharType="end"/>
                  </w:r>
                  <w:bookmarkEnd w:id="8"/>
                </w:p>
              </w:tc>
            </w:tr>
            <w:tr w:rsidR="00B35D7C" w:rsidRPr="00B26435" w14:paraId="09B7F8EF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2BF8D93" w14:textId="77777777" w:rsidR="00B35D7C" w:rsidRPr="00B26435" w:rsidRDefault="00B35D7C" w:rsidP="00B35D7C">
                  <w:pPr>
                    <w:spacing w:before="60" w:after="60"/>
                  </w:pPr>
                  <w:r w:rsidRPr="00B26435">
                    <w:t>Datum Abschluss</w:t>
                  </w:r>
                </w:p>
              </w:tc>
              <w:tc>
                <w:tcPr>
                  <w:tcW w:w="6203" w:type="dxa"/>
                  <w:vAlign w:val="center"/>
                </w:tcPr>
                <w:p w14:paraId="29A71406" w14:textId="77777777" w:rsidR="00B35D7C" w:rsidRPr="00B26435" w:rsidRDefault="00B35D7C" w:rsidP="00B35D7C">
                  <w:pPr>
                    <w:spacing w:before="60" w:after="60"/>
                    <w:rPr>
                      <w:noProof/>
                    </w:rPr>
                  </w:pPr>
                  <w:r w:rsidRPr="00B26435">
                    <w:rPr>
                      <w:noProof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9" w:name="Text32"/>
                  <w:r w:rsidRPr="00B26435">
                    <w:rPr>
                      <w:noProof/>
                    </w:rPr>
                    <w:instrText xml:space="preserve"> FORMTEXT </w:instrText>
                  </w:r>
                  <w:r w:rsidRPr="00B26435">
                    <w:rPr>
                      <w:noProof/>
                    </w:rPr>
                  </w:r>
                  <w:r w:rsidRPr="00B26435">
                    <w:rPr>
                      <w:noProof/>
                    </w:rPr>
                    <w:fldChar w:fldCharType="separate"/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fldChar w:fldCharType="end"/>
                  </w:r>
                  <w:bookmarkEnd w:id="9"/>
                </w:p>
              </w:tc>
            </w:tr>
          </w:tbl>
          <w:p w14:paraId="56570630" w14:textId="38DA56DF" w:rsidR="00B35D7C" w:rsidRPr="00B35D7C" w:rsidRDefault="00B35D7C" w:rsidP="00C612C3">
            <w:pPr>
              <w:pStyle w:val="NurText"/>
              <w:tabs>
                <w:tab w:val="left" w:pos="993"/>
              </w:tabs>
              <w:spacing w:before="120"/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</w:pPr>
            <w:r w:rsidRPr="00262F0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 xml:space="preserve">Nach dem </w:t>
            </w:r>
            <w:r w:rsidR="00C612C3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>Abschluss</w:t>
            </w:r>
            <w:r w:rsidR="00C612C3" w:rsidRPr="00262F0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 xml:space="preserve"> </w:t>
            </w:r>
            <w:r w:rsidRPr="00262F0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 xml:space="preserve">der geplanten Aus-/Weiterbildung ist dem Gesundheitsamt, als Nachweis der erfolgreichen Absolvierung, </w:t>
            </w:r>
            <w:r w:rsidR="00C612C3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 xml:space="preserve">erneut </w:t>
            </w:r>
            <w:r w:rsidRPr="00262F0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>eine Selbstdeklaration einzureichen.</w:t>
            </w:r>
          </w:p>
        </w:tc>
      </w:tr>
      <w:tr w:rsidR="00F57C5A" w:rsidRPr="00B26435" w14:paraId="550E3D72" w14:textId="77777777" w:rsidTr="0018360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27F19" w14:textId="77777777" w:rsidR="00F57C5A" w:rsidRPr="00B26435" w:rsidRDefault="00F57C5A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</w:rPr>
            </w:pPr>
            <w:r w:rsidRPr="00B26435">
              <w:rPr>
                <w:b/>
                <w:bCs/>
                <w:sz w:val="21"/>
                <w:szCs w:val="21"/>
              </w:rPr>
              <w:t>Fachspezifische Berufserfahrung nach Berufsabschluss: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A9F0" w14:textId="45853EF9" w:rsidR="00F57C5A" w:rsidRPr="00B26435" w:rsidRDefault="006B11CF" w:rsidP="007975A7">
            <w:pPr>
              <w:pStyle w:val="NurText"/>
              <w:tabs>
                <w:tab w:val="left" w:pos="317"/>
              </w:tabs>
              <w:spacing w:before="60" w:after="0"/>
              <w:ind w:left="33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742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5A" w:rsidRPr="00B2643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7C5A" w:rsidRPr="00B26435">
              <w:rPr>
                <w:sz w:val="21"/>
                <w:szCs w:val="21"/>
              </w:rPr>
              <w:t xml:space="preserve"> 2 Jahre </w:t>
            </w:r>
            <w:r w:rsidR="00507AC3" w:rsidRPr="00B26435">
              <w:rPr>
                <w:sz w:val="21"/>
                <w:szCs w:val="21"/>
              </w:rPr>
              <w:t>(Vollzeittätigkeit)</w:t>
            </w:r>
            <w:r w:rsidR="00507AC3" w:rsidRPr="00B26435">
              <w:rPr>
                <w:rStyle w:val="Funotenzeichen"/>
                <w:sz w:val="21"/>
                <w:szCs w:val="21"/>
              </w:rPr>
              <w:footnoteReference w:id="3"/>
            </w:r>
          </w:p>
        </w:tc>
      </w:tr>
    </w:tbl>
    <w:p w14:paraId="70208FC7" w14:textId="49BAB81A" w:rsidR="00F57C5A" w:rsidRPr="00BF497F" w:rsidRDefault="00183609" w:rsidP="00F57C5A">
      <w:pPr>
        <w:pStyle w:val="NurText"/>
        <w:spacing w:line="240" w:lineRule="auto"/>
        <w:rPr>
          <w:b/>
          <w:szCs w:val="22"/>
        </w:rPr>
      </w:pPr>
      <w:r>
        <w:rPr>
          <w:b/>
          <w:szCs w:val="22"/>
        </w:rPr>
        <w:lastRenderedPageBreak/>
        <w:br/>
      </w:r>
      <w:r w:rsidR="00B26435">
        <w:rPr>
          <w:b/>
          <w:szCs w:val="22"/>
        </w:rPr>
        <w:t>Rechtsgültige Unterschrift(en)</w:t>
      </w:r>
      <w:r w:rsidR="00B26435">
        <w:rPr>
          <w:rStyle w:val="Funotenzeichen"/>
          <w:b/>
          <w:szCs w:val="22"/>
        </w:rPr>
        <w:footnoteReference w:id="4"/>
      </w:r>
      <w:r w:rsidR="00B26435">
        <w:rPr>
          <w:b/>
          <w:szCs w:val="22"/>
        </w:rPr>
        <w:t xml:space="preserve"> der </w:t>
      </w:r>
      <w:r w:rsidR="00F57C5A" w:rsidRPr="00BF497F">
        <w:rPr>
          <w:b/>
          <w:szCs w:val="22"/>
        </w:rPr>
        <w:t>Trägerschaft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F57C5A" w:rsidRPr="00B35D7C" w14:paraId="380E73C2" w14:textId="77777777" w:rsidTr="00B35D7C">
        <w:trPr>
          <w:trHeight w:val="454"/>
        </w:trPr>
        <w:tc>
          <w:tcPr>
            <w:tcW w:w="2540" w:type="dxa"/>
            <w:vAlign w:val="bottom"/>
          </w:tcPr>
          <w:p w14:paraId="2C38A7D3" w14:textId="3EBEA7E9" w:rsidR="00F57C5A" w:rsidRPr="00B35D7C" w:rsidRDefault="00B26435" w:rsidP="001B1853">
            <w:pPr>
              <w:pStyle w:val="NurText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t xml:space="preserve">Vorname, </w:t>
            </w:r>
            <w:r w:rsidR="00F57C5A" w:rsidRPr="00B35D7C">
              <w:rPr>
                <w:sz w:val="21"/>
                <w:szCs w:val="21"/>
              </w:rPr>
              <w:t>Name: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148B1E19" w14:textId="77777777" w:rsidR="00F57C5A" w:rsidRPr="00B35D7C" w:rsidRDefault="00F57C5A" w:rsidP="001B1853">
            <w:pPr>
              <w:pStyle w:val="NurText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5D7C">
              <w:rPr>
                <w:sz w:val="21"/>
                <w:szCs w:val="21"/>
              </w:rPr>
              <w:instrText xml:space="preserve"> FORMTEXT </w:instrText>
            </w:r>
            <w:r w:rsidRPr="00B35D7C">
              <w:rPr>
                <w:sz w:val="21"/>
                <w:szCs w:val="21"/>
              </w:rPr>
            </w:r>
            <w:r w:rsidRPr="00B35D7C">
              <w:rPr>
                <w:sz w:val="21"/>
                <w:szCs w:val="21"/>
              </w:rPr>
              <w:fldChar w:fldCharType="separate"/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fldChar w:fldCharType="end"/>
            </w:r>
          </w:p>
        </w:tc>
      </w:tr>
      <w:tr w:rsidR="00B26435" w:rsidRPr="00B35D7C" w14:paraId="57256457" w14:textId="77777777" w:rsidTr="00B35D7C">
        <w:trPr>
          <w:trHeight w:val="454"/>
        </w:trPr>
        <w:tc>
          <w:tcPr>
            <w:tcW w:w="2540" w:type="dxa"/>
            <w:vAlign w:val="bottom"/>
          </w:tcPr>
          <w:p w14:paraId="707C02E4" w14:textId="378B26F3" w:rsidR="00B26435" w:rsidRPr="00B35D7C" w:rsidRDefault="001B1853" w:rsidP="00B26435">
            <w:pPr>
              <w:pStyle w:val="NurText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t xml:space="preserve">(bei Kollektivunterschrift) </w:t>
            </w:r>
            <w:r w:rsidR="00B26435" w:rsidRPr="00B35D7C">
              <w:rPr>
                <w:sz w:val="21"/>
                <w:szCs w:val="21"/>
              </w:rPr>
              <w:t>Vorname, Name: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87DC90" w14:textId="77777777" w:rsidR="00B26435" w:rsidRPr="00B35D7C" w:rsidRDefault="00B26435" w:rsidP="00B26435">
            <w:pPr>
              <w:pStyle w:val="NurText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5D7C">
              <w:rPr>
                <w:sz w:val="21"/>
                <w:szCs w:val="21"/>
              </w:rPr>
              <w:instrText xml:space="preserve"> FORMTEXT </w:instrText>
            </w:r>
            <w:r w:rsidRPr="00B35D7C">
              <w:rPr>
                <w:sz w:val="21"/>
                <w:szCs w:val="21"/>
              </w:rPr>
            </w:r>
            <w:r w:rsidRPr="00B35D7C">
              <w:rPr>
                <w:sz w:val="21"/>
                <w:szCs w:val="21"/>
              </w:rPr>
              <w:fldChar w:fldCharType="separate"/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fldChar w:fldCharType="end"/>
            </w:r>
          </w:p>
        </w:tc>
      </w:tr>
      <w:tr w:rsidR="00F57C5A" w:rsidRPr="00B35D7C" w14:paraId="02B76800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1D7BA8AE" w14:textId="77777777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t>Ort, Datum: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2CE77" w14:textId="15430061" w:rsidR="00F57C5A" w:rsidRPr="00B35D7C" w:rsidRDefault="00B26435" w:rsidP="001B1853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  <w:r w:rsidRPr="00B35D7C">
              <w:rPr>
                <w:bCs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5D7C">
              <w:rPr>
                <w:bCs/>
                <w:sz w:val="21"/>
                <w:szCs w:val="21"/>
              </w:rPr>
              <w:instrText xml:space="preserve"> FORMTEXT </w:instrText>
            </w:r>
            <w:r w:rsidRPr="00B35D7C">
              <w:rPr>
                <w:bCs/>
                <w:sz w:val="21"/>
                <w:szCs w:val="21"/>
              </w:rPr>
            </w:r>
            <w:r w:rsidRPr="00B35D7C">
              <w:rPr>
                <w:bCs/>
                <w:sz w:val="21"/>
                <w:szCs w:val="21"/>
              </w:rPr>
              <w:fldChar w:fldCharType="separate"/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fldChar w:fldCharType="end"/>
            </w:r>
            <w:r w:rsidRPr="00B35D7C">
              <w:rPr>
                <w:sz w:val="21"/>
                <w:szCs w:val="21"/>
              </w:rPr>
              <w:t xml:space="preserve">, den </w:t>
            </w:r>
            <w:sdt>
              <w:sdtPr>
                <w:rPr>
                  <w:bCs/>
                  <w:sz w:val="21"/>
                  <w:szCs w:val="21"/>
                </w:rPr>
                <w:id w:val="-1013834267"/>
                <w:placeholder>
                  <w:docPart w:val="3C919FADB90A4809B9CE13B5241F3881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57C5A" w:rsidRPr="00B35D7C">
                  <w:rPr>
                    <w:bCs/>
                    <w:color w:val="A6A6A6" w:themeColor="background1" w:themeShade="A6"/>
                    <w:sz w:val="21"/>
                    <w:szCs w:val="21"/>
                  </w:rPr>
                  <w:t>Datum wählen</w:t>
                </w:r>
              </w:sdtContent>
            </w:sdt>
          </w:p>
        </w:tc>
      </w:tr>
      <w:tr w:rsidR="00F57C5A" w:rsidRPr="00B35D7C" w14:paraId="49E56D48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798F67BF" w14:textId="77777777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</w:p>
          <w:p w14:paraId="511D8763" w14:textId="66738A59" w:rsidR="00510B4D" w:rsidRPr="00B35D7C" w:rsidRDefault="00510B4D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</w:p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74DFD46E" w14:textId="77777777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</w:p>
        </w:tc>
      </w:tr>
      <w:tr w:rsidR="00F57C5A" w:rsidRPr="00B35D7C" w14:paraId="5D8F0337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019E3D99" w14:textId="031A3A64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t>Unterschrift</w:t>
            </w:r>
            <w:r w:rsidR="001B1853" w:rsidRPr="00B35D7C">
              <w:rPr>
                <w:sz w:val="21"/>
                <w:szCs w:val="21"/>
              </w:rPr>
              <w:t>(en)</w:t>
            </w:r>
            <w:r w:rsidRPr="00B35D7C">
              <w:rPr>
                <w:sz w:val="21"/>
                <w:szCs w:val="21"/>
              </w:rPr>
              <w:t>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2EADD346" w14:textId="57DD2E59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</w:p>
        </w:tc>
      </w:tr>
    </w:tbl>
    <w:p w14:paraId="527B31B4" w14:textId="5E94C543" w:rsidR="00F57C5A" w:rsidRDefault="00F57C5A" w:rsidP="00F57C5A">
      <w:pPr>
        <w:pStyle w:val="NurText"/>
        <w:tabs>
          <w:tab w:val="left" w:pos="1560"/>
        </w:tabs>
        <w:spacing w:line="240" w:lineRule="auto"/>
        <w:rPr>
          <w:sz w:val="20"/>
        </w:rPr>
      </w:pPr>
    </w:p>
    <w:p w14:paraId="3C0BC747" w14:textId="77777777" w:rsidR="00DA138A" w:rsidRDefault="00DA138A" w:rsidP="00DA138A"/>
    <w:p w14:paraId="0C60885D" w14:textId="37F19DBB" w:rsidR="003B11FB" w:rsidRDefault="003B11FB" w:rsidP="00DA138A">
      <w:r w:rsidRPr="003B11FB">
        <w:t xml:space="preserve">Bitte füllen Sie die </w:t>
      </w:r>
      <w:r w:rsidR="00DA138A">
        <w:t xml:space="preserve">Formularfelder </w:t>
      </w:r>
      <w:r w:rsidRPr="003B11FB">
        <w:t xml:space="preserve">vollständig aus und unterzeichnen Sie das Formular rechtsgültig. Scannen Sie das </w:t>
      </w:r>
      <w:r w:rsidR="00DA138A">
        <w:t xml:space="preserve">unterzeichnete </w:t>
      </w:r>
      <w:r w:rsidRPr="003B11FB">
        <w:t xml:space="preserve">Dokument und senden Sie es </w:t>
      </w:r>
      <w:r w:rsidR="002B18CC" w:rsidRPr="002B18CC">
        <w:t xml:space="preserve">zusammen mit dem aktualisierten </w:t>
      </w:r>
      <w:r w:rsidR="002B18CC" w:rsidRPr="002B18CC">
        <w:rPr>
          <w:b/>
        </w:rPr>
        <w:t>Organigramm</w:t>
      </w:r>
      <w:r w:rsidR="002B18CC" w:rsidRPr="002B18CC">
        <w:t xml:space="preserve"> Ihres Betriebes </w:t>
      </w:r>
      <w:r w:rsidRPr="003B11FB">
        <w:t xml:space="preserve">per Mail an </w:t>
      </w:r>
      <w:hyperlink r:id="rId19" w:history="1">
        <w:r w:rsidR="005D73EC" w:rsidRPr="00243BB7">
          <w:rPr>
            <w:rStyle w:val="Hyperlink"/>
          </w:rPr>
          <w:t>info.bewi.ga@be.ch</w:t>
        </w:r>
      </w:hyperlink>
      <w:r w:rsidR="005D73EC">
        <w:t xml:space="preserve"> </w:t>
      </w:r>
    </w:p>
    <w:p w14:paraId="7DE0F777" w14:textId="77777777" w:rsidR="00DA138A" w:rsidRDefault="00DA138A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</w:rPr>
      </w:pPr>
    </w:p>
    <w:p w14:paraId="6BB3D6A6" w14:textId="77777777" w:rsidR="00DA138A" w:rsidRPr="00DA138A" w:rsidRDefault="00DA138A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</w:rPr>
      </w:pPr>
      <w:r w:rsidRPr="00DA138A">
        <w:rPr>
          <w:rFonts w:asciiTheme="minorHAnsi" w:eastAsiaTheme="minorHAnsi" w:hAnsiTheme="minorHAnsi" w:cs="System"/>
          <w:bCs/>
          <w:szCs w:val="22"/>
        </w:rPr>
        <w:t>Gesundheits-, Sozial- und Integrationsdirektion des Kantons Bern</w:t>
      </w:r>
    </w:p>
    <w:p w14:paraId="457EB55D" w14:textId="57E4483B" w:rsidR="00DA138A" w:rsidRPr="00DA138A" w:rsidRDefault="00DA138A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 w:val="0"/>
          <w:bCs/>
          <w:szCs w:val="22"/>
        </w:rPr>
      </w:pPr>
      <w:r w:rsidRPr="00DA138A">
        <w:rPr>
          <w:rFonts w:asciiTheme="minorHAnsi" w:eastAsiaTheme="minorHAnsi" w:hAnsiTheme="minorHAnsi" w:cs="System"/>
          <w:b w:val="0"/>
          <w:bCs/>
          <w:szCs w:val="22"/>
        </w:rPr>
        <w:t>Gesundheitsamt, Abteilung Aufsicht und Bewilligung</w:t>
      </w:r>
    </w:p>
    <w:p w14:paraId="76F49554" w14:textId="77777777" w:rsidR="00DA138A" w:rsidRPr="00DA138A" w:rsidRDefault="00DA138A" w:rsidP="00DA138A">
      <w:r w:rsidRPr="00DA138A">
        <w:t>Rathausgasse 1</w:t>
      </w:r>
    </w:p>
    <w:p w14:paraId="2900945E" w14:textId="3D260758" w:rsidR="00DA138A" w:rsidRPr="00DA138A" w:rsidRDefault="00DA138A" w:rsidP="00DA138A">
      <w:r w:rsidRPr="00DA138A">
        <w:t>Postfach</w:t>
      </w:r>
    </w:p>
    <w:p w14:paraId="16489CFD" w14:textId="77777777" w:rsidR="00DA138A" w:rsidRPr="00DA138A" w:rsidRDefault="00DA138A" w:rsidP="00DA138A">
      <w:r w:rsidRPr="00DA138A">
        <w:t>3000 Bern 8</w:t>
      </w:r>
    </w:p>
    <w:p w14:paraId="7ABB4A48" w14:textId="36050B20" w:rsidR="00DA138A" w:rsidRPr="00243BB7" w:rsidRDefault="006B11CF" w:rsidP="00DA138A">
      <w:pPr>
        <w:rPr>
          <w:rStyle w:val="Hyperlink"/>
        </w:rPr>
      </w:pPr>
      <w:hyperlink r:id="rId20" w:history="1">
        <w:r w:rsidR="00DA138A" w:rsidRPr="00243BB7">
          <w:rPr>
            <w:rStyle w:val="Hyperlink"/>
          </w:rPr>
          <w:t>info.bewi.ga@be.ch</w:t>
        </w:r>
      </w:hyperlink>
      <w:r w:rsidR="00DA138A" w:rsidRPr="00243BB7">
        <w:rPr>
          <w:rStyle w:val="Hyperlink"/>
        </w:rPr>
        <w:t xml:space="preserve"> </w:t>
      </w:r>
    </w:p>
    <w:p w14:paraId="7E1DAB15" w14:textId="77777777" w:rsidR="00DA138A" w:rsidRPr="00DA138A" w:rsidRDefault="00DA138A" w:rsidP="00DA138A">
      <w:pPr>
        <w:pStyle w:val="Datum"/>
        <w:spacing w:before="0" w:after="0"/>
      </w:pPr>
      <w:r w:rsidRPr="00DA138A">
        <w:t>Telefon: 031 636 43 86</w:t>
      </w:r>
    </w:p>
    <w:sectPr w:rsidR="00DA138A" w:rsidRPr="00DA138A" w:rsidSect="00D119D4">
      <w:headerReference w:type="default" r:id="rId21"/>
      <w:type w:val="continuous"/>
      <w:pgSz w:w="11906" w:h="16838" w:code="9"/>
      <w:pgMar w:top="1707" w:right="849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D314" w14:textId="77777777" w:rsidR="00F57C5A" w:rsidRPr="00F57C5A" w:rsidRDefault="00F57C5A">
      <w:r w:rsidRPr="00F57C5A">
        <w:separator/>
      </w:r>
    </w:p>
  </w:endnote>
  <w:endnote w:type="continuationSeparator" w:id="0">
    <w:p w14:paraId="15E4702A" w14:textId="77777777" w:rsidR="00F57C5A" w:rsidRPr="00F57C5A" w:rsidRDefault="00F57C5A">
      <w:r w:rsidRPr="00F57C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DA9B" w14:textId="77777777" w:rsidR="00F57C5A" w:rsidRPr="00F57C5A" w:rsidRDefault="00F57C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F57C5A" w14:paraId="7563362A" w14:textId="77777777" w:rsidTr="00A91C91">
      <w:tc>
        <w:tcPr>
          <w:tcW w:w="7938" w:type="dxa"/>
        </w:tcPr>
        <w:p w14:paraId="37F1DBD3" w14:textId="7EFC39C3" w:rsidR="00827488" w:rsidRPr="00F57C5A" w:rsidRDefault="00827488" w:rsidP="00827488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</w:instrText>
          </w:r>
          <w:r w:rsidR="00F5408D"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D36551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548B0C49" w14:textId="247C948A" w:rsidR="00827488" w:rsidRPr="00F57C5A" w:rsidRDefault="00827488" w:rsidP="00827488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6B11CF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fldSimple w:instr=" NUMPAGES  \* Arabic  \* MERGEFORMAT ">
            <w:r w:rsidR="006B11CF">
              <w:rPr>
                <w:noProof/>
              </w:rPr>
              <w:t>2</w:t>
            </w:r>
          </w:fldSimple>
        </w:p>
      </w:tc>
    </w:tr>
  </w:tbl>
  <w:p w14:paraId="7A21EDCE" w14:textId="77777777" w:rsidR="00EC10BB" w:rsidRPr="00F57C5A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F57C5A" w14:paraId="694C546F" w14:textId="77777777" w:rsidTr="00A91C91">
      <w:tc>
        <w:tcPr>
          <w:tcW w:w="7938" w:type="dxa"/>
        </w:tcPr>
        <w:p w14:paraId="66B5FE88" w14:textId="77777777" w:rsidR="005D79DB" w:rsidRPr="00F57C5A" w:rsidRDefault="00EE38C9" w:rsidP="005D79DB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Pr="00F57C5A">
            <w:rPr>
              <w:noProof/>
            </w:rPr>
            <w:instrText xml:space="preserve"> 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>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8F3E24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6EF287B0" w14:textId="77777777" w:rsidR="005D79DB" w:rsidRPr="00F57C5A" w:rsidRDefault="005D79DB" w:rsidP="005D79DB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F57C5A" w:rsidRPr="00F57C5A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fldSimple w:instr=" NUMPAGES  \* Arabic  \* MERGEFORMAT ">
            <w:r w:rsidR="00F57C5A" w:rsidRPr="00F57C5A">
              <w:rPr>
                <w:noProof/>
              </w:rPr>
              <w:t>1</w:t>
            </w:r>
          </w:fldSimple>
        </w:p>
      </w:tc>
    </w:tr>
  </w:tbl>
  <w:p w14:paraId="30501CF0" w14:textId="77777777" w:rsidR="000252CF" w:rsidRPr="00F57C5A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B761" w14:textId="77777777" w:rsidR="00F57C5A" w:rsidRPr="00F57C5A" w:rsidRDefault="00F57C5A">
      <w:r w:rsidRPr="00F57C5A">
        <w:separator/>
      </w:r>
    </w:p>
  </w:footnote>
  <w:footnote w:type="continuationSeparator" w:id="0">
    <w:p w14:paraId="00121DAF" w14:textId="77777777" w:rsidR="00F57C5A" w:rsidRPr="00F57C5A" w:rsidRDefault="00F57C5A">
      <w:r w:rsidRPr="00F57C5A">
        <w:continuationSeparator/>
      </w:r>
    </w:p>
  </w:footnote>
  <w:footnote w:id="1">
    <w:p w14:paraId="31CB6812" w14:textId="260FB42B" w:rsidR="00A26AD1" w:rsidRDefault="00A26AD1" w:rsidP="009F2D7E">
      <w:pPr>
        <w:pStyle w:val="Funotentext"/>
        <w:ind w:left="84" w:hanging="84"/>
      </w:pPr>
      <w:r>
        <w:rPr>
          <w:rStyle w:val="Funotenzeichen"/>
        </w:rPr>
        <w:footnoteRef/>
      </w:r>
      <w:r>
        <w:t xml:space="preserve"> Falls gleichzeitig ein Heim und eine Spitex-Organisation betrieben wird und die Fachleitung für beide Betriebe zuständig ist, sind beide Betriebsarten anzukreuzen.</w:t>
      </w:r>
    </w:p>
  </w:footnote>
  <w:footnote w:id="2">
    <w:p w14:paraId="28FC4B0C" w14:textId="32EC255C" w:rsidR="005D73EC" w:rsidRDefault="005D73EC" w:rsidP="005D73EC">
      <w:pPr>
        <w:pStyle w:val="Funotentext"/>
      </w:pPr>
      <w:r>
        <w:rPr>
          <w:rStyle w:val="Funotenzeichen"/>
        </w:rPr>
        <w:footnoteRef/>
      </w:r>
      <w:r>
        <w:t xml:space="preserve"> Gemäss </w:t>
      </w:r>
      <w:hyperlink r:id="rId1" w:history="1">
        <w:r w:rsidRPr="00243BB7">
          <w:rPr>
            <w:rStyle w:val="Hyperlink"/>
          </w:rPr>
          <w:t>Art. 52 der Verordnung über die sozialen Leistungsangebote</w:t>
        </w:r>
      </w:hyperlink>
      <w:r>
        <w:t xml:space="preserve"> vom 24.11.2021 (SLV; </w:t>
      </w:r>
      <w:r w:rsidRPr="00183609">
        <w:t>BSG 860.21</w:t>
      </w:r>
      <w:r>
        <w:t>)</w:t>
      </w:r>
    </w:p>
  </w:footnote>
  <w:footnote w:id="3">
    <w:p w14:paraId="3764063D" w14:textId="50D4C145" w:rsidR="00507AC3" w:rsidRDefault="00507AC3" w:rsidP="00507AC3">
      <w:pPr>
        <w:pStyle w:val="Funotentext"/>
        <w:ind w:left="98" w:hanging="98"/>
      </w:pPr>
      <w:r>
        <w:rPr>
          <w:rStyle w:val="Funotenzeichen"/>
        </w:rPr>
        <w:footnoteRef/>
      </w:r>
      <w:r>
        <w:t xml:space="preserve"> B</w:t>
      </w:r>
      <w:r w:rsidRPr="00507AC3">
        <w:t xml:space="preserve">ei </w:t>
      </w:r>
      <w:r>
        <w:t xml:space="preserve">einer </w:t>
      </w:r>
      <w:r w:rsidRPr="00507AC3">
        <w:t>Teilzeit</w:t>
      </w:r>
      <w:r>
        <w:t>anstellung verlängert sich die geforderte Berufserfahrung entsprechend</w:t>
      </w:r>
      <w:r w:rsidRPr="00507AC3">
        <w:t xml:space="preserve"> </w:t>
      </w:r>
      <w:r>
        <w:t xml:space="preserve">dem </w:t>
      </w:r>
      <w:r w:rsidRPr="00507AC3">
        <w:t>Beschäftigungsgrad</w:t>
      </w:r>
      <w:r>
        <w:t xml:space="preserve"> bis das Äquivalent zu 2 Jahren Vollzeittätigkeit erreicht</w:t>
      </w:r>
      <w:r w:rsidR="00183609">
        <w:t xml:space="preserve"> ist.</w:t>
      </w:r>
    </w:p>
  </w:footnote>
  <w:footnote w:id="4">
    <w:p w14:paraId="36A5063A" w14:textId="0CEA34CE" w:rsidR="00B26435" w:rsidRDefault="00B26435">
      <w:pPr>
        <w:pStyle w:val="Funotentext"/>
      </w:pPr>
      <w:r>
        <w:rPr>
          <w:rStyle w:val="Funotenzeichen"/>
        </w:rPr>
        <w:footnoteRef/>
      </w:r>
      <w:r>
        <w:t xml:space="preserve"> Gemäss Unterschriftenregelung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F8E3" w14:textId="77777777" w:rsidR="00F57C5A" w:rsidRPr="00F57C5A" w:rsidRDefault="00F57C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9D91" w14:textId="77777777" w:rsidR="00C2381B" w:rsidRPr="00F57C5A" w:rsidRDefault="00BE15BB" w:rsidP="00FF6652">
    <w:pPr>
      <w:pStyle w:val="Kopfzeile"/>
      <w:tabs>
        <w:tab w:val="left" w:pos="420"/>
      </w:tabs>
    </w:pPr>
    <w:r w:rsidRPr="00F57C5A">
      <w:drawing>
        <wp:anchor distT="0" distB="0" distL="114300" distR="114300" simplePos="0" relativeHeight="251666432" behindDoc="0" locked="1" layoutInCell="1" allowOverlap="1" wp14:anchorId="0F4E1359" wp14:editId="4148E93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D620" w14:textId="77777777" w:rsidR="00002D47" w:rsidRPr="00F57C5A" w:rsidRDefault="00C2381B">
    <w:pPr>
      <w:pStyle w:val="Kopfzeile"/>
    </w:pPr>
    <w:r w:rsidRPr="00F57C5A">
      <w:drawing>
        <wp:anchor distT="0" distB="0" distL="114300" distR="114300" simplePos="0" relativeHeight="251660288" behindDoc="0" locked="1" layoutInCell="1" allowOverlap="1" wp14:anchorId="2528B3EF" wp14:editId="258BAB7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F57C5A">
      <w:drawing>
        <wp:anchor distT="0" distB="0" distL="114300" distR="114300" simplePos="0" relativeHeight="251658240" behindDoc="1" locked="1" layoutInCell="1" allowOverlap="1" wp14:anchorId="7A3D0329" wp14:editId="11AF386E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56"/>
      <w:gridCol w:w="4740"/>
    </w:tblGrid>
    <w:tr w:rsidR="00B836B9" w:rsidRPr="00123AA1" w14:paraId="377B4FF6" w14:textId="77777777" w:rsidTr="00685499">
      <w:tc>
        <w:tcPr>
          <w:tcW w:w="5100" w:type="dxa"/>
        </w:tcPr>
        <w:p w14:paraId="2FB885DE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54F45A48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3D3864AF" w14:textId="77777777" w:rsidR="00B836B9" w:rsidRPr="00123AA1" w:rsidRDefault="00B836B9" w:rsidP="00FF6652">
          <w:pPr>
            <w:pStyle w:val="Kopfzeile"/>
          </w:pPr>
        </w:p>
      </w:tc>
    </w:tr>
  </w:tbl>
  <w:p w14:paraId="10B767A9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A14833F" wp14:editId="4FFBAC9A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6E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E2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0NG8JoPhQ06pwf/2LdzzcAlcN7wn+s9wHGCWVoI3pdYNaiLzSUiSQAIsmdIx5i74i7odNyWSWzK1ag2DWYsDA==" w:salt="nZqEZYYU0ANvdnxHL0wSTw=="/>
  <w:defaultTabStop w:val="851"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21060709495500370128&quot;&gt;&lt;Field Name=&quot;UID&quot; Value=&quot;2021060709495500370128&quot;/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7032314320003618694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pfad&quot; Value=&quot;Selbstdeklaration Fachleitung für Heime und Spitex_Organisationen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57C5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074D"/>
    <w:rsid w:val="0014447B"/>
    <w:rsid w:val="001455F9"/>
    <w:rsid w:val="00146849"/>
    <w:rsid w:val="001507E3"/>
    <w:rsid w:val="00150AFA"/>
    <w:rsid w:val="00150CC8"/>
    <w:rsid w:val="00152D5D"/>
    <w:rsid w:val="0015331E"/>
    <w:rsid w:val="001538FB"/>
    <w:rsid w:val="001543B5"/>
    <w:rsid w:val="00155F13"/>
    <w:rsid w:val="0016057B"/>
    <w:rsid w:val="00161D21"/>
    <w:rsid w:val="0016306F"/>
    <w:rsid w:val="001678DF"/>
    <w:rsid w:val="00167FA5"/>
    <w:rsid w:val="001721BD"/>
    <w:rsid w:val="00174CAD"/>
    <w:rsid w:val="00174EE0"/>
    <w:rsid w:val="00177080"/>
    <w:rsid w:val="001806B9"/>
    <w:rsid w:val="0018281A"/>
    <w:rsid w:val="00183609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1853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0C98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43D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3BB7"/>
    <w:rsid w:val="00244733"/>
    <w:rsid w:val="00244E0D"/>
    <w:rsid w:val="002507BD"/>
    <w:rsid w:val="00252DB7"/>
    <w:rsid w:val="00253748"/>
    <w:rsid w:val="00253FD3"/>
    <w:rsid w:val="00257163"/>
    <w:rsid w:val="002571B1"/>
    <w:rsid w:val="00262F05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50A5"/>
    <w:rsid w:val="00296CF8"/>
    <w:rsid w:val="002A028A"/>
    <w:rsid w:val="002A1929"/>
    <w:rsid w:val="002A53C0"/>
    <w:rsid w:val="002A66F2"/>
    <w:rsid w:val="002A688E"/>
    <w:rsid w:val="002B09D5"/>
    <w:rsid w:val="002B18CC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D5684"/>
    <w:rsid w:val="002E0B33"/>
    <w:rsid w:val="002E54EB"/>
    <w:rsid w:val="002E5FAE"/>
    <w:rsid w:val="002E682F"/>
    <w:rsid w:val="002F0E22"/>
    <w:rsid w:val="002F2029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1FB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6090"/>
    <w:rsid w:val="004B7284"/>
    <w:rsid w:val="004C4029"/>
    <w:rsid w:val="004C47DD"/>
    <w:rsid w:val="004C5E07"/>
    <w:rsid w:val="004C5FA6"/>
    <w:rsid w:val="004C61C8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07AC3"/>
    <w:rsid w:val="005108E4"/>
    <w:rsid w:val="00510B4D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32D"/>
    <w:rsid w:val="005C5E32"/>
    <w:rsid w:val="005D1237"/>
    <w:rsid w:val="005D163E"/>
    <w:rsid w:val="005D4E20"/>
    <w:rsid w:val="005D73EC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1CF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169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05BD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975A7"/>
    <w:rsid w:val="00797CB8"/>
    <w:rsid w:val="007A1806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6E27"/>
    <w:rsid w:val="007F7BA4"/>
    <w:rsid w:val="00800E72"/>
    <w:rsid w:val="008013EC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5417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47B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7E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6AD1"/>
    <w:rsid w:val="00A27C3A"/>
    <w:rsid w:val="00A33F1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DBE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E7CA5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39ED"/>
    <w:rsid w:val="00B251AC"/>
    <w:rsid w:val="00B25A7F"/>
    <w:rsid w:val="00B25D84"/>
    <w:rsid w:val="00B26435"/>
    <w:rsid w:val="00B35B33"/>
    <w:rsid w:val="00B35D7C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011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2C3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19D4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866E3"/>
    <w:rsid w:val="00DA0B56"/>
    <w:rsid w:val="00DA0B6D"/>
    <w:rsid w:val="00DA138A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4D2C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57C5A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065D479"/>
  <w15:docId w15:val="{6E4970A5-0F19-43CD-9EC6-9DB94DA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qFormat/>
    <w:rsid w:val="00243BB7"/>
    <w:rPr>
      <w:color w:val="auto"/>
      <w:u w:val="single" w:color="000000" w:themeColor="text1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autoRedefine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Kommentartext">
    <w:name w:val="annotation text"/>
    <w:basedOn w:val="Standard"/>
    <w:link w:val="KommentartextZchn"/>
    <w:rsid w:val="00F57C5A"/>
    <w:pPr>
      <w:spacing w:after="120" w:line="240" w:lineRule="atLeast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rsid w:val="00F57C5A"/>
    <w:rPr>
      <w:rFonts w:ascii="Arial" w:eastAsia="Times New Roman" w:hAnsi="Arial" w:cs="Times New Roman"/>
      <w:szCs w:val="20"/>
      <w:lang w:val="de-CH" w:eastAsia="de-CH"/>
    </w:rPr>
  </w:style>
  <w:style w:type="character" w:styleId="Kommentarzeichen">
    <w:name w:val="annotation reference"/>
    <w:basedOn w:val="Absatz-Standardschriftart"/>
    <w:rsid w:val="00F57C5A"/>
    <w:rPr>
      <w:rFonts w:ascii="Arial" w:hAnsi="Arial"/>
      <w:sz w:val="16"/>
      <w:szCs w:val="16"/>
      <w:lang w:val="de-CH"/>
    </w:rPr>
  </w:style>
  <w:style w:type="paragraph" w:styleId="NurText">
    <w:name w:val="Plain Text"/>
    <w:basedOn w:val="Standard"/>
    <w:link w:val="NurTextZchn"/>
    <w:rsid w:val="00F57C5A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F57C5A"/>
    <w:rPr>
      <w:rFonts w:ascii="Arial" w:eastAsia="Times New Roman" w:hAnsi="Arial" w:cs="Courier New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417"/>
    <w:pPr>
      <w:spacing w:after="0" w:line="240" w:lineRule="auto"/>
    </w:pPr>
    <w:rPr>
      <w:rFonts w:asciiTheme="minorHAnsi" w:eastAsiaTheme="minorHAnsi" w:hAnsiTheme="minorHAnsi" w:cs="System"/>
      <w:b/>
      <w:bCs/>
      <w:spacing w:val="2"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417"/>
    <w:rPr>
      <w:rFonts w:ascii="Arial" w:eastAsia="Times New Roman" w:hAnsi="Arial" w:cs="System"/>
      <w:b/>
      <w:bCs/>
      <w:spacing w:val="2"/>
      <w:sz w:val="20"/>
      <w:szCs w:val="20"/>
      <w:lang w:val="de-CH" w:eastAsia="de-CH"/>
    </w:rPr>
  </w:style>
  <w:style w:type="paragraph" w:styleId="berarbeitung">
    <w:name w:val="Revision"/>
    <w:hidden/>
    <w:uiPriority w:val="99"/>
    <w:semiHidden/>
    <w:rsid w:val="00C612C3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nfo.bewi.ga@be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info.bewi.ga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ex.sites.be.ch/data/860.21/de/art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E0769402CF4C31AFDE8BE0A9276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D1A83-5CA1-4E16-AD74-6AAA4532ABFF}"/>
      </w:docPartPr>
      <w:docPartBody>
        <w:p w:rsidR="008B1E84" w:rsidRDefault="001B6D6A" w:rsidP="001B6D6A">
          <w:pPr>
            <w:pStyle w:val="41E0769402CF4C31AFDE8BE0A92764CE3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  <w:docPart>
      <w:docPartPr>
        <w:name w:val="3C919FADB90A4809B9CE13B5241F3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D0255-F285-44E5-B23D-A6956D2A5D17}"/>
      </w:docPartPr>
      <w:docPartBody>
        <w:p w:rsidR="008B1E84" w:rsidRDefault="001B6D6A" w:rsidP="001B6D6A">
          <w:pPr>
            <w:pStyle w:val="3C919FADB90A4809B9CE13B5241F3881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A"/>
    <w:rsid w:val="001B6D6A"/>
    <w:rsid w:val="008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6D6A"/>
    <w:rPr>
      <w:vanish/>
      <w:color w:val="9CC2E5" w:themeColor="accent1" w:themeTint="99"/>
      <w:lang w:val="de-CH"/>
    </w:rPr>
  </w:style>
  <w:style w:type="paragraph" w:customStyle="1" w:styleId="248238582D9142E0810CD3ED9BFD239C">
    <w:name w:val="248238582D9142E0810CD3ED9BFD239C"/>
  </w:style>
  <w:style w:type="paragraph" w:customStyle="1" w:styleId="4AEF430976F34A878075A601F4FE1933">
    <w:name w:val="4AEF430976F34A878075A601F4FE1933"/>
    <w:rsid w:val="001B6D6A"/>
  </w:style>
  <w:style w:type="paragraph" w:customStyle="1" w:styleId="41E0769402CF4C31AFDE8BE0A92764CE">
    <w:name w:val="41E0769402CF4C31AFDE8BE0A92764CE"/>
    <w:rsid w:val="001B6D6A"/>
  </w:style>
  <w:style w:type="paragraph" w:customStyle="1" w:styleId="4AEF430976F34A878075A601F4FE19331">
    <w:name w:val="4AEF430976F34A878075A601F4FE19331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41E0769402CF4C31AFDE8BE0A92764CE1">
    <w:name w:val="41E0769402CF4C31AFDE8BE0A92764CE1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FB05777D555D428EA7D873CB710A13DB">
    <w:name w:val="FB05777D555D428EA7D873CB710A13DB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4AEF430976F34A878075A601F4FE19332">
    <w:name w:val="4AEF430976F34A878075A601F4FE19332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E0769402CF4C31AFDE8BE0A92764CE2">
    <w:name w:val="41E0769402CF4C31AFDE8BE0A92764CE2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05777D555D428EA7D873CB710A13DB1">
    <w:name w:val="FB05777D555D428EA7D873CB710A13DB1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4AEF430976F34A878075A601F4FE19333">
    <w:name w:val="4AEF430976F34A878075A601F4FE19333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E0769402CF4C31AFDE8BE0A92764CE3">
    <w:name w:val="41E0769402CF4C31AFDE8BE0A92764CE3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05777D555D428EA7D873CB710A13DB2">
    <w:name w:val="FB05777D555D428EA7D873CB710A13DB2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2B1277C2AA2443119C0C3660756D4565">
    <w:name w:val="2B1277C2AA2443119C0C3660756D4565"/>
    <w:rsid w:val="001B6D6A"/>
  </w:style>
  <w:style w:type="paragraph" w:customStyle="1" w:styleId="3C919FADB90A4809B9CE13B5241F3881">
    <w:name w:val="3C919FADB90A4809B9CE13B5241F3881"/>
    <w:rsid w:val="001B6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>
  <AddressBlock>Gesundheits-, Sozial- und Integrationsdirektion   
Gesundheitsamt   
 </AddressBlock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</officeatwork>
</file>

<file path=customXml/item5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C1FF7E4A-78C0-4C31-8046-84DA6AC8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Grand Francis, GSI-GA</cp:lastModifiedBy>
  <cp:revision>4</cp:revision>
  <dcterms:created xsi:type="dcterms:W3CDTF">2022-01-31T07:27:00Z</dcterms:created>
  <dcterms:modified xsi:type="dcterms:W3CDTF">2022-02-01T10:05:00Z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Selbstdeklaration Fachleitung für Heime und Spitex_Organisationen</vt:lpwstr>
  </property>
</Properties>
</file>