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4969"/>
        <w:gridCol w:w="4749"/>
      </w:tblGrid>
      <w:tr w:rsidR="009676E7" w:rsidRPr="002F5F3F" w:rsidTr="0074447E">
        <w:trPr>
          <w:trHeight w:val="974"/>
        </w:trPr>
        <w:sdt>
          <w:sdtPr>
            <w:tag w:val="AddressBlock"/>
            <w:id w:val="1441489229"/>
            <w:placeholder>
              <w:docPart w:val="8EF60E320856451F8B9940078494C21D"/>
            </w:placeholder>
            <w:dataBinding w:prefixMappings="xmlns:ns='http://schemas.officeatwork.com/CustomXMLPart'" w:xpath="/ns:officeatwork/ns:AddressBlock" w:storeItemID="{C9EF7656-0210-462C-829B-A9AFE99E1459}"/>
            <w:text w:multiLine="1"/>
          </w:sdtPr>
          <w:sdtEndPr/>
          <w:sdtContent>
            <w:tc>
              <w:tcPr>
                <w:tcW w:w="4969" w:type="dxa"/>
                <w:vMerge w:val="restart"/>
              </w:tcPr>
              <w:p w:rsidR="009676E7" w:rsidRPr="002F5F3F" w:rsidRDefault="002F5F3F" w:rsidP="00F249AA">
                <w:pPr>
                  <w:pStyle w:val="Text85pt"/>
                </w:pPr>
                <w:r w:rsidRPr="002F5F3F">
                  <w:t xml:space="preserve">Gesundheits-, Sozial- und Integrationsdirektion   </w:t>
                </w:r>
                <w:r w:rsidRPr="002F5F3F">
                  <w:br/>
                  <w:t xml:space="preserve">Amt für Integration und Soziales   </w:t>
                </w:r>
                <w:r w:rsidRPr="002F5F3F">
                  <w:br/>
                </w:r>
                <w:r w:rsidRPr="002F5F3F">
                  <w:br/>
                </w:r>
                <w:r w:rsidRPr="002F5F3F">
                  <w:br/>
                  <w:t>Rathausgasse 1</w:t>
                </w:r>
                <w:r w:rsidRPr="002F5F3F">
                  <w:br/>
                  <w:t>Postfach</w:t>
                </w:r>
                <w:r w:rsidRPr="002F5F3F">
                  <w:br/>
                  <w:t>3000 Bern 8</w:t>
                </w:r>
                <w:r w:rsidRPr="002F5F3F">
                  <w:br/>
                  <w:t>+41 31 633 78 11 (Telefon)</w:t>
                </w:r>
                <w:r w:rsidRPr="002F5F3F">
                  <w:br/>
                  <w:t>+41 31 633 78 92 (Telefax)</w:t>
                </w:r>
                <w:r w:rsidRPr="002F5F3F">
                  <w:br/>
                  <w:t>info.ais.gsi@be.ch</w:t>
                </w:r>
                <w:r w:rsidRPr="002F5F3F">
                  <w:br/>
                  <w:t>www.be.ch/gsi</w:t>
                </w:r>
                <w:r w:rsidRPr="002F5F3F">
                  <w:br/>
                </w:r>
              </w:p>
            </w:tc>
          </w:sdtContent>
        </w:sdt>
        <w:tc>
          <w:tcPr>
            <w:tcW w:w="4749" w:type="dxa"/>
            <w:vAlign w:val="bottom"/>
          </w:tcPr>
          <w:p w:rsidR="009676E7" w:rsidRPr="002F5F3F" w:rsidRDefault="009676E7" w:rsidP="008B039E">
            <w:pPr>
              <w:pStyle w:val="Rcksendeadresse"/>
              <w:pBdr>
                <w:bottom w:val="none" w:sz="0" w:space="0" w:color="auto"/>
              </w:pBdr>
            </w:pPr>
          </w:p>
        </w:tc>
      </w:tr>
      <w:tr w:rsidR="009676E7" w:rsidRPr="002F5F3F" w:rsidTr="0074447E">
        <w:trPr>
          <w:trHeight w:val="1755"/>
        </w:trPr>
        <w:tc>
          <w:tcPr>
            <w:tcW w:w="4969" w:type="dxa"/>
            <w:vMerge/>
          </w:tcPr>
          <w:p w:rsidR="009676E7" w:rsidRPr="002F5F3F" w:rsidRDefault="009676E7" w:rsidP="005C1D53"/>
        </w:tc>
        <w:tc>
          <w:tcPr>
            <w:tcW w:w="4749" w:type="dxa"/>
          </w:tcPr>
          <w:p w:rsidR="009676E7" w:rsidRPr="002F5F3F" w:rsidRDefault="009676E7" w:rsidP="005C1D53">
            <w:pPr>
              <w:pStyle w:val="Text85pt"/>
            </w:pPr>
          </w:p>
          <w:p w:rsidR="009676E7" w:rsidRPr="002F5F3F" w:rsidRDefault="009676E7" w:rsidP="005C1D53">
            <w:pPr>
              <w:pStyle w:val="Text85pt"/>
            </w:pPr>
          </w:p>
          <w:p w:rsidR="009676E7" w:rsidRPr="002F5F3F" w:rsidRDefault="009676E7" w:rsidP="005C1D53">
            <w:pPr>
              <w:pStyle w:val="Text85pt"/>
            </w:pPr>
          </w:p>
          <w:p w:rsidR="009676E7" w:rsidRPr="002F5F3F" w:rsidRDefault="009676E7" w:rsidP="005C1D53">
            <w:pPr>
              <w:pStyle w:val="Text85pt"/>
            </w:pPr>
          </w:p>
        </w:tc>
      </w:tr>
    </w:tbl>
    <w:p w:rsidR="008B039E" w:rsidRPr="002F5F3F" w:rsidRDefault="008B039E" w:rsidP="0074447E">
      <w:pPr>
        <w:pStyle w:val="Titel"/>
      </w:pPr>
      <w:bookmarkStart w:id="0" w:name="O_Referenz"/>
      <w:bookmarkEnd w:id="0"/>
      <w:r w:rsidRPr="002F5F3F">
        <w:t>Fragebogen zur Anerkennung von Studienleistungen</w:t>
      </w:r>
    </w:p>
    <w:p w:rsidR="002830D7" w:rsidRPr="002F5F3F" w:rsidRDefault="008B039E" w:rsidP="008B039E">
      <w:pPr>
        <w:spacing w:after="480"/>
      </w:pPr>
      <w:r w:rsidRPr="002F5F3F">
        <w:t>(Durch Bewerber/in oder Sozialdienst auszufüllen)</w:t>
      </w:r>
    </w:p>
    <w:p w:rsidR="002F1F2A" w:rsidRPr="002F5F3F" w:rsidRDefault="002F1F2A" w:rsidP="002F1F2A">
      <w:pPr>
        <w:tabs>
          <w:tab w:val="left" w:pos="3402"/>
        </w:tabs>
        <w:spacing w:before="120" w:after="120" w:line="240" w:lineRule="atLeast"/>
        <w:rPr>
          <w:rFonts w:ascii="Arial" w:eastAsia="Times New Roman" w:hAnsi="Arial" w:cs="Arial"/>
          <w:bCs w:val="0"/>
          <w:spacing w:val="0"/>
          <w:sz w:val="24"/>
          <w:szCs w:val="24"/>
          <w:lang w:eastAsia="de-CH"/>
        </w:rPr>
      </w:pPr>
      <w:r w:rsidRPr="002F5F3F">
        <w:rPr>
          <w:rFonts w:ascii="Arial" w:eastAsia="Times New Roman" w:hAnsi="Arial" w:cs="Arial"/>
          <w:bCs w:val="0"/>
          <w:spacing w:val="0"/>
          <w:sz w:val="24"/>
          <w:szCs w:val="24"/>
          <w:lang w:eastAsia="de-CH"/>
        </w:rPr>
        <w:t>Name</w:t>
      </w:r>
      <w:r w:rsidRPr="002F5F3F">
        <w:rPr>
          <w:rFonts w:ascii="Arial" w:eastAsia="Times New Roman" w:hAnsi="Arial" w:cs="Arial"/>
          <w:bCs w:val="0"/>
          <w:spacing w:val="0"/>
          <w:sz w:val="24"/>
          <w:szCs w:val="24"/>
          <w:lang w:eastAsia="de-CH"/>
        </w:rPr>
        <w:tab/>
      </w:r>
      <w:r w:rsidRPr="002F5F3F">
        <w:rPr>
          <w:rFonts w:ascii="Arial" w:eastAsia="Times New Roman" w:hAnsi="Arial" w:cs="Arial"/>
          <w:bCs w:val="0"/>
          <w:spacing w:val="0"/>
          <w:sz w:val="24"/>
          <w:szCs w:val="24"/>
          <w:lang w:eastAsia="de-CH"/>
        </w:rPr>
        <w:tab/>
      </w:r>
      <w:r w:rsidRPr="002F5F3F">
        <w:rPr>
          <w:rFonts w:ascii="Arial" w:eastAsia="Times New Roman" w:hAnsi="Arial" w:cs="Arial"/>
          <w:bCs w:val="0"/>
          <w:spacing w:val="0"/>
          <w:sz w:val="24"/>
          <w:szCs w:val="24"/>
          <w:lang w:eastAsia="de-CH"/>
        </w:rPr>
        <w:fldChar w:fldCharType="begin">
          <w:ffData>
            <w:name w:val="Text1"/>
            <w:enabled/>
            <w:calcOnExit w:val="0"/>
            <w:textInput/>
          </w:ffData>
        </w:fldChar>
      </w:r>
      <w:r w:rsidRPr="002F5F3F">
        <w:rPr>
          <w:rFonts w:ascii="Arial" w:eastAsia="Times New Roman" w:hAnsi="Arial" w:cs="Arial"/>
          <w:bCs w:val="0"/>
          <w:spacing w:val="0"/>
          <w:sz w:val="24"/>
          <w:szCs w:val="24"/>
          <w:lang w:eastAsia="de-CH"/>
        </w:rPr>
        <w:instrText xml:space="preserve"> FORMTEXT </w:instrText>
      </w:r>
      <w:r w:rsidRPr="002F5F3F">
        <w:rPr>
          <w:rFonts w:ascii="Arial" w:eastAsia="Times New Roman" w:hAnsi="Arial" w:cs="Arial"/>
          <w:bCs w:val="0"/>
          <w:spacing w:val="0"/>
          <w:sz w:val="24"/>
          <w:szCs w:val="24"/>
          <w:lang w:eastAsia="de-CH"/>
        </w:rPr>
      </w:r>
      <w:r w:rsidRPr="002F5F3F">
        <w:rPr>
          <w:rFonts w:ascii="Arial" w:eastAsia="Times New Roman" w:hAnsi="Arial" w:cs="Arial"/>
          <w:bCs w:val="0"/>
          <w:spacing w:val="0"/>
          <w:sz w:val="24"/>
          <w:szCs w:val="24"/>
          <w:lang w:eastAsia="de-CH"/>
        </w:rPr>
        <w:fldChar w:fldCharType="separate"/>
      </w:r>
      <w:r w:rsidR="002F5F3F" w:rsidRPr="002F5F3F">
        <w:rPr>
          <w:rFonts w:ascii="Arial" w:eastAsia="Times New Roman" w:hAnsi="Arial" w:cs="Arial"/>
          <w:bCs w:val="0"/>
          <w:noProof/>
          <w:spacing w:val="0"/>
          <w:sz w:val="24"/>
          <w:szCs w:val="24"/>
          <w:lang w:eastAsia="de-CH"/>
        </w:rPr>
        <w:t> </w:t>
      </w:r>
      <w:r w:rsidR="002F5F3F" w:rsidRPr="002F5F3F">
        <w:rPr>
          <w:rFonts w:ascii="Arial" w:eastAsia="Times New Roman" w:hAnsi="Arial" w:cs="Arial"/>
          <w:bCs w:val="0"/>
          <w:noProof/>
          <w:spacing w:val="0"/>
          <w:sz w:val="24"/>
          <w:szCs w:val="24"/>
          <w:lang w:eastAsia="de-CH"/>
        </w:rPr>
        <w:t> </w:t>
      </w:r>
      <w:r w:rsidR="002F5F3F" w:rsidRPr="002F5F3F">
        <w:rPr>
          <w:rFonts w:ascii="Arial" w:eastAsia="Times New Roman" w:hAnsi="Arial" w:cs="Arial"/>
          <w:bCs w:val="0"/>
          <w:noProof/>
          <w:spacing w:val="0"/>
          <w:sz w:val="24"/>
          <w:szCs w:val="24"/>
          <w:lang w:eastAsia="de-CH"/>
        </w:rPr>
        <w:t> </w:t>
      </w:r>
      <w:r w:rsidR="002F5F3F" w:rsidRPr="002F5F3F">
        <w:rPr>
          <w:rFonts w:ascii="Arial" w:eastAsia="Times New Roman" w:hAnsi="Arial" w:cs="Arial"/>
          <w:bCs w:val="0"/>
          <w:noProof/>
          <w:spacing w:val="0"/>
          <w:sz w:val="24"/>
          <w:szCs w:val="24"/>
          <w:lang w:eastAsia="de-CH"/>
        </w:rPr>
        <w:t> </w:t>
      </w:r>
      <w:r w:rsidR="002F5F3F" w:rsidRPr="002F5F3F">
        <w:rPr>
          <w:rFonts w:ascii="Arial" w:eastAsia="Times New Roman" w:hAnsi="Arial" w:cs="Arial"/>
          <w:bCs w:val="0"/>
          <w:noProof/>
          <w:spacing w:val="0"/>
          <w:sz w:val="24"/>
          <w:szCs w:val="24"/>
          <w:lang w:eastAsia="de-CH"/>
        </w:rPr>
        <w:t> </w:t>
      </w:r>
      <w:r w:rsidRPr="002F5F3F">
        <w:rPr>
          <w:rFonts w:ascii="Arial" w:eastAsia="Times New Roman" w:hAnsi="Arial" w:cs="Arial"/>
          <w:bCs w:val="0"/>
          <w:spacing w:val="0"/>
          <w:sz w:val="24"/>
          <w:szCs w:val="24"/>
          <w:lang w:eastAsia="de-CH"/>
        </w:rPr>
        <w:fldChar w:fldCharType="end"/>
      </w:r>
    </w:p>
    <w:p w:rsidR="002F1F2A" w:rsidRPr="002F5F3F" w:rsidRDefault="002F1F2A" w:rsidP="002F1F2A">
      <w:pPr>
        <w:tabs>
          <w:tab w:val="left" w:pos="3402"/>
        </w:tabs>
        <w:spacing w:before="120" w:after="120" w:line="240" w:lineRule="atLeast"/>
        <w:rPr>
          <w:rFonts w:ascii="Arial" w:eastAsia="Times New Roman" w:hAnsi="Arial" w:cs="Arial"/>
          <w:bCs w:val="0"/>
          <w:spacing w:val="0"/>
          <w:sz w:val="24"/>
          <w:szCs w:val="24"/>
          <w:lang w:eastAsia="de-CH"/>
        </w:rPr>
      </w:pPr>
      <w:r w:rsidRPr="002F5F3F">
        <w:rPr>
          <w:rFonts w:ascii="Arial" w:eastAsia="Times New Roman" w:hAnsi="Arial" w:cs="Arial"/>
          <w:bCs w:val="0"/>
          <w:spacing w:val="0"/>
          <w:sz w:val="24"/>
          <w:szCs w:val="24"/>
          <w:lang w:eastAsia="de-CH"/>
        </w:rPr>
        <w:t>Vorname</w:t>
      </w:r>
      <w:r w:rsidRPr="002F5F3F">
        <w:rPr>
          <w:rFonts w:ascii="Arial" w:eastAsia="Times New Roman" w:hAnsi="Arial" w:cs="Arial"/>
          <w:bCs w:val="0"/>
          <w:spacing w:val="0"/>
          <w:sz w:val="24"/>
          <w:szCs w:val="24"/>
          <w:lang w:eastAsia="de-CH"/>
        </w:rPr>
        <w:tab/>
      </w:r>
      <w:r w:rsidRPr="002F5F3F">
        <w:rPr>
          <w:rFonts w:ascii="Arial" w:eastAsia="Times New Roman" w:hAnsi="Arial" w:cs="Arial"/>
          <w:bCs w:val="0"/>
          <w:spacing w:val="0"/>
          <w:sz w:val="24"/>
          <w:szCs w:val="24"/>
          <w:lang w:eastAsia="de-CH"/>
        </w:rPr>
        <w:tab/>
      </w:r>
      <w:r w:rsidRPr="002F5F3F">
        <w:rPr>
          <w:rFonts w:ascii="Arial" w:eastAsia="Times New Roman" w:hAnsi="Arial" w:cs="Arial"/>
          <w:bCs w:val="0"/>
          <w:spacing w:val="0"/>
          <w:sz w:val="24"/>
          <w:szCs w:val="24"/>
          <w:lang w:eastAsia="de-CH"/>
        </w:rPr>
        <w:fldChar w:fldCharType="begin">
          <w:ffData>
            <w:name w:val="Text1"/>
            <w:enabled/>
            <w:calcOnExit w:val="0"/>
            <w:textInput/>
          </w:ffData>
        </w:fldChar>
      </w:r>
      <w:r w:rsidRPr="002F5F3F">
        <w:rPr>
          <w:rFonts w:ascii="Arial" w:eastAsia="Times New Roman" w:hAnsi="Arial" w:cs="Arial"/>
          <w:bCs w:val="0"/>
          <w:spacing w:val="0"/>
          <w:sz w:val="24"/>
          <w:szCs w:val="24"/>
          <w:lang w:eastAsia="de-CH"/>
        </w:rPr>
        <w:instrText xml:space="preserve"> FORMTEXT </w:instrText>
      </w:r>
      <w:r w:rsidRPr="002F5F3F">
        <w:rPr>
          <w:rFonts w:ascii="Arial" w:eastAsia="Times New Roman" w:hAnsi="Arial" w:cs="Arial"/>
          <w:bCs w:val="0"/>
          <w:spacing w:val="0"/>
          <w:sz w:val="24"/>
          <w:szCs w:val="24"/>
          <w:lang w:eastAsia="de-CH"/>
        </w:rPr>
      </w:r>
      <w:r w:rsidRPr="002F5F3F">
        <w:rPr>
          <w:rFonts w:ascii="Arial" w:eastAsia="Times New Roman" w:hAnsi="Arial" w:cs="Arial"/>
          <w:bCs w:val="0"/>
          <w:spacing w:val="0"/>
          <w:sz w:val="24"/>
          <w:szCs w:val="24"/>
          <w:lang w:eastAsia="de-CH"/>
        </w:rPr>
        <w:fldChar w:fldCharType="separate"/>
      </w:r>
      <w:r w:rsidR="002F5F3F" w:rsidRPr="002F5F3F">
        <w:rPr>
          <w:rFonts w:ascii="Arial" w:eastAsia="Times New Roman" w:hAnsi="Arial" w:cs="Arial"/>
          <w:bCs w:val="0"/>
          <w:noProof/>
          <w:spacing w:val="0"/>
          <w:sz w:val="24"/>
          <w:szCs w:val="24"/>
          <w:lang w:eastAsia="de-CH"/>
        </w:rPr>
        <w:t> </w:t>
      </w:r>
      <w:r w:rsidR="002F5F3F" w:rsidRPr="002F5F3F">
        <w:rPr>
          <w:rFonts w:ascii="Arial" w:eastAsia="Times New Roman" w:hAnsi="Arial" w:cs="Arial"/>
          <w:bCs w:val="0"/>
          <w:noProof/>
          <w:spacing w:val="0"/>
          <w:sz w:val="24"/>
          <w:szCs w:val="24"/>
          <w:lang w:eastAsia="de-CH"/>
        </w:rPr>
        <w:t> </w:t>
      </w:r>
      <w:r w:rsidR="002F5F3F" w:rsidRPr="002F5F3F">
        <w:rPr>
          <w:rFonts w:ascii="Arial" w:eastAsia="Times New Roman" w:hAnsi="Arial" w:cs="Arial"/>
          <w:bCs w:val="0"/>
          <w:noProof/>
          <w:spacing w:val="0"/>
          <w:sz w:val="24"/>
          <w:szCs w:val="24"/>
          <w:lang w:eastAsia="de-CH"/>
        </w:rPr>
        <w:t> </w:t>
      </w:r>
      <w:r w:rsidR="002F5F3F" w:rsidRPr="002F5F3F">
        <w:rPr>
          <w:rFonts w:ascii="Arial" w:eastAsia="Times New Roman" w:hAnsi="Arial" w:cs="Arial"/>
          <w:bCs w:val="0"/>
          <w:noProof/>
          <w:spacing w:val="0"/>
          <w:sz w:val="24"/>
          <w:szCs w:val="24"/>
          <w:lang w:eastAsia="de-CH"/>
        </w:rPr>
        <w:t> </w:t>
      </w:r>
      <w:r w:rsidR="002F5F3F" w:rsidRPr="002F5F3F">
        <w:rPr>
          <w:rFonts w:ascii="Arial" w:eastAsia="Times New Roman" w:hAnsi="Arial" w:cs="Arial"/>
          <w:bCs w:val="0"/>
          <w:noProof/>
          <w:spacing w:val="0"/>
          <w:sz w:val="24"/>
          <w:szCs w:val="24"/>
          <w:lang w:eastAsia="de-CH"/>
        </w:rPr>
        <w:t> </w:t>
      </w:r>
      <w:r w:rsidRPr="002F5F3F">
        <w:rPr>
          <w:rFonts w:ascii="Arial" w:eastAsia="Times New Roman" w:hAnsi="Arial" w:cs="Arial"/>
          <w:bCs w:val="0"/>
          <w:spacing w:val="0"/>
          <w:sz w:val="24"/>
          <w:szCs w:val="24"/>
          <w:lang w:eastAsia="de-CH"/>
        </w:rPr>
        <w:fldChar w:fldCharType="end"/>
      </w:r>
    </w:p>
    <w:p w:rsidR="002F1F2A" w:rsidRPr="002F5F3F" w:rsidRDefault="002F1F2A" w:rsidP="002F1F2A">
      <w:pPr>
        <w:tabs>
          <w:tab w:val="left" w:pos="3402"/>
        </w:tabs>
        <w:spacing w:before="120" w:after="120" w:line="240" w:lineRule="atLeast"/>
        <w:rPr>
          <w:rFonts w:ascii="Arial" w:eastAsia="Times New Roman" w:hAnsi="Arial" w:cs="Arial"/>
          <w:bCs w:val="0"/>
          <w:spacing w:val="0"/>
          <w:sz w:val="24"/>
          <w:szCs w:val="24"/>
          <w:lang w:eastAsia="de-CH"/>
        </w:rPr>
      </w:pPr>
      <w:r w:rsidRPr="002F5F3F">
        <w:rPr>
          <w:rFonts w:ascii="Arial" w:eastAsia="Times New Roman" w:hAnsi="Arial" w:cs="Arial"/>
          <w:bCs w:val="0"/>
          <w:spacing w:val="0"/>
          <w:sz w:val="24"/>
          <w:szCs w:val="24"/>
          <w:lang w:eastAsia="de-CH"/>
        </w:rPr>
        <w:t>Geburtsdatum</w:t>
      </w:r>
      <w:r w:rsidRPr="002F5F3F">
        <w:rPr>
          <w:rFonts w:ascii="Arial" w:eastAsia="Times New Roman" w:hAnsi="Arial" w:cs="Arial"/>
          <w:bCs w:val="0"/>
          <w:spacing w:val="0"/>
          <w:sz w:val="24"/>
          <w:szCs w:val="24"/>
          <w:lang w:eastAsia="de-CH"/>
        </w:rPr>
        <w:tab/>
      </w:r>
      <w:r w:rsidRPr="002F5F3F">
        <w:rPr>
          <w:rFonts w:ascii="Arial" w:eastAsia="Times New Roman" w:hAnsi="Arial" w:cs="Arial"/>
          <w:bCs w:val="0"/>
          <w:spacing w:val="0"/>
          <w:sz w:val="24"/>
          <w:szCs w:val="24"/>
          <w:lang w:eastAsia="de-CH"/>
        </w:rPr>
        <w:fldChar w:fldCharType="begin">
          <w:ffData>
            <w:name w:val="Text1"/>
            <w:enabled/>
            <w:calcOnExit w:val="0"/>
            <w:textInput/>
          </w:ffData>
        </w:fldChar>
      </w:r>
      <w:r w:rsidRPr="002F5F3F">
        <w:rPr>
          <w:rFonts w:ascii="Arial" w:eastAsia="Times New Roman" w:hAnsi="Arial" w:cs="Arial"/>
          <w:bCs w:val="0"/>
          <w:spacing w:val="0"/>
          <w:sz w:val="24"/>
          <w:szCs w:val="24"/>
          <w:lang w:eastAsia="de-CH"/>
        </w:rPr>
        <w:instrText xml:space="preserve"> FORMTEXT </w:instrText>
      </w:r>
      <w:r w:rsidRPr="002F5F3F">
        <w:rPr>
          <w:rFonts w:ascii="Arial" w:eastAsia="Times New Roman" w:hAnsi="Arial" w:cs="Arial"/>
          <w:bCs w:val="0"/>
          <w:spacing w:val="0"/>
          <w:sz w:val="24"/>
          <w:szCs w:val="24"/>
          <w:lang w:eastAsia="de-CH"/>
        </w:rPr>
      </w:r>
      <w:r w:rsidRPr="002F5F3F">
        <w:rPr>
          <w:rFonts w:ascii="Arial" w:eastAsia="Times New Roman" w:hAnsi="Arial" w:cs="Arial"/>
          <w:bCs w:val="0"/>
          <w:spacing w:val="0"/>
          <w:sz w:val="24"/>
          <w:szCs w:val="24"/>
          <w:lang w:eastAsia="de-CH"/>
        </w:rPr>
        <w:fldChar w:fldCharType="separate"/>
      </w:r>
      <w:r w:rsidR="002F5F3F" w:rsidRPr="002F5F3F">
        <w:rPr>
          <w:rFonts w:ascii="Arial" w:eastAsia="Times New Roman" w:hAnsi="Arial" w:cs="Arial"/>
          <w:bCs w:val="0"/>
          <w:noProof/>
          <w:spacing w:val="0"/>
          <w:sz w:val="24"/>
          <w:szCs w:val="24"/>
          <w:lang w:eastAsia="de-CH"/>
        </w:rPr>
        <w:t> </w:t>
      </w:r>
      <w:r w:rsidR="002F5F3F" w:rsidRPr="002F5F3F">
        <w:rPr>
          <w:rFonts w:ascii="Arial" w:eastAsia="Times New Roman" w:hAnsi="Arial" w:cs="Arial"/>
          <w:bCs w:val="0"/>
          <w:noProof/>
          <w:spacing w:val="0"/>
          <w:sz w:val="24"/>
          <w:szCs w:val="24"/>
          <w:lang w:eastAsia="de-CH"/>
        </w:rPr>
        <w:t> </w:t>
      </w:r>
      <w:r w:rsidR="002F5F3F" w:rsidRPr="002F5F3F">
        <w:rPr>
          <w:rFonts w:ascii="Arial" w:eastAsia="Times New Roman" w:hAnsi="Arial" w:cs="Arial"/>
          <w:bCs w:val="0"/>
          <w:noProof/>
          <w:spacing w:val="0"/>
          <w:sz w:val="24"/>
          <w:szCs w:val="24"/>
          <w:lang w:eastAsia="de-CH"/>
        </w:rPr>
        <w:t> </w:t>
      </w:r>
      <w:r w:rsidR="002F5F3F" w:rsidRPr="002F5F3F">
        <w:rPr>
          <w:rFonts w:ascii="Arial" w:eastAsia="Times New Roman" w:hAnsi="Arial" w:cs="Arial"/>
          <w:bCs w:val="0"/>
          <w:noProof/>
          <w:spacing w:val="0"/>
          <w:sz w:val="24"/>
          <w:szCs w:val="24"/>
          <w:lang w:eastAsia="de-CH"/>
        </w:rPr>
        <w:t> </w:t>
      </w:r>
      <w:r w:rsidR="002F5F3F" w:rsidRPr="002F5F3F">
        <w:rPr>
          <w:rFonts w:ascii="Arial" w:eastAsia="Times New Roman" w:hAnsi="Arial" w:cs="Arial"/>
          <w:bCs w:val="0"/>
          <w:noProof/>
          <w:spacing w:val="0"/>
          <w:sz w:val="24"/>
          <w:szCs w:val="24"/>
          <w:lang w:eastAsia="de-CH"/>
        </w:rPr>
        <w:t> </w:t>
      </w:r>
      <w:r w:rsidRPr="002F5F3F">
        <w:rPr>
          <w:rFonts w:ascii="Arial" w:eastAsia="Times New Roman" w:hAnsi="Arial" w:cs="Arial"/>
          <w:bCs w:val="0"/>
          <w:spacing w:val="0"/>
          <w:sz w:val="24"/>
          <w:szCs w:val="24"/>
          <w:lang w:eastAsia="de-CH"/>
        </w:rPr>
        <w:fldChar w:fldCharType="end"/>
      </w:r>
    </w:p>
    <w:p w:rsidR="002F1F2A" w:rsidRPr="002F5F3F" w:rsidRDefault="002F1F2A" w:rsidP="002F1F2A">
      <w:pPr>
        <w:tabs>
          <w:tab w:val="left" w:pos="3402"/>
        </w:tabs>
        <w:spacing w:before="120" w:after="120" w:line="240" w:lineRule="atLeast"/>
        <w:rPr>
          <w:rFonts w:ascii="Arial" w:eastAsia="Times New Roman" w:hAnsi="Arial" w:cs="Arial"/>
          <w:bCs w:val="0"/>
          <w:spacing w:val="0"/>
          <w:sz w:val="24"/>
          <w:szCs w:val="24"/>
          <w:lang w:eastAsia="de-CH"/>
        </w:rPr>
      </w:pPr>
      <w:r w:rsidRPr="002F5F3F">
        <w:rPr>
          <w:rFonts w:ascii="Arial" w:eastAsia="Times New Roman" w:hAnsi="Arial" w:cs="Arial"/>
          <w:bCs w:val="0"/>
          <w:spacing w:val="0"/>
          <w:sz w:val="24"/>
          <w:szCs w:val="24"/>
          <w:lang w:eastAsia="de-CH"/>
        </w:rPr>
        <w:t>Tertiäre Ausbildung</w:t>
      </w:r>
      <w:r w:rsidRPr="002F5F3F">
        <w:rPr>
          <w:rFonts w:ascii="Arial" w:eastAsia="Times New Roman" w:hAnsi="Arial" w:cs="Arial"/>
          <w:bCs w:val="0"/>
          <w:spacing w:val="0"/>
          <w:sz w:val="24"/>
          <w:szCs w:val="24"/>
          <w:lang w:eastAsia="de-CH"/>
        </w:rPr>
        <w:tab/>
      </w:r>
      <w:r w:rsidRPr="002F5F3F">
        <w:rPr>
          <w:rFonts w:ascii="Arial" w:eastAsia="Times New Roman" w:hAnsi="Arial" w:cs="Arial"/>
          <w:bCs w:val="0"/>
          <w:spacing w:val="0"/>
          <w:sz w:val="24"/>
          <w:szCs w:val="24"/>
          <w:lang w:eastAsia="de-CH"/>
        </w:rPr>
        <w:tab/>
      </w:r>
      <w:r w:rsidRPr="002F5F3F">
        <w:rPr>
          <w:rFonts w:ascii="Arial" w:eastAsia="Times New Roman" w:hAnsi="Arial" w:cs="Arial"/>
          <w:bCs w:val="0"/>
          <w:spacing w:val="0"/>
          <w:sz w:val="24"/>
          <w:szCs w:val="24"/>
          <w:lang w:eastAsia="de-CH"/>
        </w:rPr>
        <w:fldChar w:fldCharType="begin">
          <w:ffData>
            <w:name w:val="Text1"/>
            <w:enabled/>
            <w:calcOnExit w:val="0"/>
            <w:textInput/>
          </w:ffData>
        </w:fldChar>
      </w:r>
      <w:r w:rsidRPr="002F5F3F">
        <w:rPr>
          <w:rFonts w:ascii="Arial" w:eastAsia="Times New Roman" w:hAnsi="Arial" w:cs="Arial"/>
          <w:bCs w:val="0"/>
          <w:spacing w:val="0"/>
          <w:sz w:val="24"/>
          <w:szCs w:val="24"/>
          <w:lang w:eastAsia="de-CH"/>
        </w:rPr>
        <w:instrText xml:space="preserve"> FORMTEXT </w:instrText>
      </w:r>
      <w:r w:rsidRPr="002F5F3F">
        <w:rPr>
          <w:rFonts w:ascii="Arial" w:eastAsia="Times New Roman" w:hAnsi="Arial" w:cs="Arial"/>
          <w:bCs w:val="0"/>
          <w:spacing w:val="0"/>
          <w:sz w:val="24"/>
          <w:szCs w:val="24"/>
          <w:lang w:eastAsia="de-CH"/>
        </w:rPr>
      </w:r>
      <w:r w:rsidRPr="002F5F3F">
        <w:rPr>
          <w:rFonts w:ascii="Arial" w:eastAsia="Times New Roman" w:hAnsi="Arial" w:cs="Arial"/>
          <w:bCs w:val="0"/>
          <w:spacing w:val="0"/>
          <w:sz w:val="24"/>
          <w:szCs w:val="24"/>
          <w:lang w:eastAsia="de-CH"/>
        </w:rPr>
        <w:fldChar w:fldCharType="separate"/>
      </w:r>
      <w:r w:rsidR="002F5F3F" w:rsidRPr="002F5F3F">
        <w:rPr>
          <w:rFonts w:ascii="Arial" w:eastAsia="Times New Roman" w:hAnsi="Arial" w:cs="Arial"/>
          <w:bCs w:val="0"/>
          <w:noProof/>
          <w:spacing w:val="0"/>
          <w:sz w:val="24"/>
          <w:szCs w:val="24"/>
          <w:lang w:eastAsia="de-CH"/>
        </w:rPr>
        <w:t> </w:t>
      </w:r>
      <w:r w:rsidR="002F5F3F" w:rsidRPr="002F5F3F">
        <w:rPr>
          <w:rFonts w:ascii="Arial" w:eastAsia="Times New Roman" w:hAnsi="Arial" w:cs="Arial"/>
          <w:bCs w:val="0"/>
          <w:noProof/>
          <w:spacing w:val="0"/>
          <w:sz w:val="24"/>
          <w:szCs w:val="24"/>
          <w:lang w:eastAsia="de-CH"/>
        </w:rPr>
        <w:t> </w:t>
      </w:r>
      <w:r w:rsidR="002F5F3F" w:rsidRPr="002F5F3F">
        <w:rPr>
          <w:rFonts w:ascii="Arial" w:eastAsia="Times New Roman" w:hAnsi="Arial" w:cs="Arial"/>
          <w:bCs w:val="0"/>
          <w:noProof/>
          <w:spacing w:val="0"/>
          <w:sz w:val="24"/>
          <w:szCs w:val="24"/>
          <w:lang w:eastAsia="de-CH"/>
        </w:rPr>
        <w:t> </w:t>
      </w:r>
      <w:r w:rsidR="002F5F3F" w:rsidRPr="002F5F3F">
        <w:rPr>
          <w:rFonts w:ascii="Arial" w:eastAsia="Times New Roman" w:hAnsi="Arial" w:cs="Arial"/>
          <w:bCs w:val="0"/>
          <w:noProof/>
          <w:spacing w:val="0"/>
          <w:sz w:val="24"/>
          <w:szCs w:val="24"/>
          <w:lang w:eastAsia="de-CH"/>
        </w:rPr>
        <w:t> </w:t>
      </w:r>
      <w:r w:rsidR="002F5F3F" w:rsidRPr="002F5F3F">
        <w:rPr>
          <w:rFonts w:ascii="Arial" w:eastAsia="Times New Roman" w:hAnsi="Arial" w:cs="Arial"/>
          <w:bCs w:val="0"/>
          <w:noProof/>
          <w:spacing w:val="0"/>
          <w:sz w:val="24"/>
          <w:szCs w:val="24"/>
          <w:lang w:eastAsia="de-CH"/>
        </w:rPr>
        <w:t> </w:t>
      </w:r>
      <w:r w:rsidRPr="002F5F3F">
        <w:rPr>
          <w:rFonts w:ascii="Arial" w:eastAsia="Times New Roman" w:hAnsi="Arial" w:cs="Arial"/>
          <w:bCs w:val="0"/>
          <w:spacing w:val="0"/>
          <w:sz w:val="24"/>
          <w:szCs w:val="24"/>
          <w:lang w:eastAsia="de-CH"/>
        </w:rPr>
        <w:fldChar w:fldCharType="end"/>
      </w:r>
    </w:p>
    <w:p w:rsidR="002F1F2A" w:rsidRPr="002F5F3F" w:rsidRDefault="002F1F2A" w:rsidP="002F1F2A">
      <w:pPr>
        <w:tabs>
          <w:tab w:val="left" w:pos="3402"/>
        </w:tabs>
        <w:spacing w:before="120" w:after="120" w:line="240" w:lineRule="atLeast"/>
        <w:rPr>
          <w:rFonts w:ascii="Arial" w:eastAsia="Times New Roman" w:hAnsi="Arial" w:cs="Times New Roman"/>
          <w:bCs w:val="0"/>
          <w:spacing w:val="0"/>
          <w:sz w:val="18"/>
          <w:szCs w:val="18"/>
          <w:lang w:eastAsia="de-CH"/>
        </w:rPr>
      </w:pPr>
      <w:r w:rsidRPr="002F5F3F">
        <w:rPr>
          <w:rFonts w:ascii="Arial" w:eastAsia="Times New Roman" w:hAnsi="Arial" w:cs="Arial"/>
          <w:bCs w:val="0"/>
          <w:spacing w:val="0"/>
          <w:sz w:val="24"/>
          <w:szCs w:val="24"/>
          <w:lang w:eastAsia="de-CH"/>
        </w:rPr>
        <w:t>Bewerbung für welchen Bereich</w:t>
      </w:r>
      <w:r w:rsidRPr="002F5F3F">
        <w:rPr>
          <w:rFonts w:ascii="Arial" w:eastAsia="Times New Roman" w:hAnsi="Arial" w:cs="Arial"/>
          <w:bCs w:val="0"/>
          <w:spacing w:val="0"/>
          <w:sz w:val="24"/>
          <w:szCs w:val="24"/>
          <w:lang w:eastAsia="de-CH"/>
        </w:rPr>
        <w:tab/>
      </w:r>
      <w:r w:rsidRPr="002F5F3F">
        <w:rPr>
          <w:rFonts w:ascii="Arial" w:eastAsia="Times New Roman" w:hAnsi="Arial" w:cs="Arial"/>
          <w:bCs w:val="0"/>
          <w:spacing w:val="0"/>
          <w:sz w:val="24"/>
          <w:szCs w:val="24"/>
          <w:lang w:eastAsia="de-CH"/>
        </w:rPr>
        <w:tab/>
      </w:r>
      <w:r w:rsidRPr="002F5F3F">
        <w:rPr>
          <w:rFonts w:ascii="Arial" w:eastAsia="Times New Roman" w:hAnsi="Arial" w:cs="Arial"/>
          <w:bCs w:val="0"/>
          <w:spacing w:val="0"/>
          <w:sz w:val="24"/>
          <w:szCs w:val="24"/>
          <w:lang w:eastAsia="de-CH"/>
        </w:rPr>
        <w:fldChar w:fldCharType="begin">
          <w:ffData>
            <w:name w:val="Text1"/>
            <w:enabled/>
            <w:calcOnExit w:val="0"/>
            <w:textInput/>
          </w:ffData>
        </w:fldChar>
      </w:r>
      <w:r w:rsidRPr="002F5F3F">
        <w:rPr>
          <w:rFonts w:ascii="Arial" w:eastAsia="Times New Roman" w:hAnsi="Arial" w:cs="Arial"/>
          <w:bCs w:val="0"/>
          <w:spacing w:val="0"/>
          <w:sz w:val="24"/>
          <w:szCs w:val="24"/>
          <w:lang w:eastAsia="de-CH"/>
        </w:rPr>
        <w:instrText xml:space="preserve"> FORMTEXT </w:instrText>
      </w:r>
      <w:r w:rsidRPr="002F5F3F">
        <w:rPr>
          <w:rFonts w:ascii="Arial" w:eastAsia="Times New Roman" w:hAnsi="Arial" w:cs="Arial"/>
          <w:bCs w:val="0"/>
          <w:spacing w:val="0"/>
          <w:sz w:val="24"/>
          <w:szCs w:val="24"/>
          <w:lang w:eastAsia="de-CH"/>
        </w:rPr>
      </w:r>
      <w:r w:rsidRPr="002F5F3F">
        <w:rPr>
          <w:rFonts w:ascii="Arial" w:eastAsia="Times New Roman" w:hAnsi="Arial" w:cs="Arial"/>
          <w:bCs w:val="0"/>
          <w:spacing w:val="0"/>
          <w:sz w:val="24"/>
          <w:szCs w:val="24"/>
          <w:lang w:eastAsia="de-CH"/>
        </w:rPr>
        <w:fldChar w:fldCharType="separate"/>
      </w:r>
      <w:r w:rsidR="002F5F3F" w:rsidRPr="002F5F3F">
        <w:rPr>
          <w:rFonts w:ascii="Arial" w:eastAsia="Times New Roman" w:hAnsi="Arial" w:cs="Arial"/>
          <w:bCs w:val="0"/>
          <w:noProof/>
          <w:spacing w:val="0"/>
          <w:sz w:val="24"/>
          <w:szCs w:val="24"/>
          <w:lang w:eastAsia="de-CH"/>
        </w:rPr>
        <w:t> </w:t>
      </w:r>
      <w:r w:rsidR="002F5F3F" w:rsidRPr="002F5F3F">
        <w:rPr>
          <w:rFonts w:ascii="Arial" w:eastAsia="Times New Roman" w:hAnsi="Arial" w:cs="Arial"/>
          <w:bCs w:val="0"/>
          <w:noProof/>
          <w:spacing w:val="0"/>
          <w:sz w:val="24"/>
          <w:szCs w:val="24"/>
          <w:lang w:eastAsia="de-CH"/>
        </w:rPr>
        <w:t> </w:t>
      </w:r>
      <w:r w:rsidR="002F5F3F" w:rsidRPr="002F5F3F">
        <w:rPr>
          <w:rFonts w:ascii="Arial" w:eastAsia="Times New Roman" w:hAnsi="Arial" w:cs="Arial"/>
          <w:bCs w:val="0"/>
          <w:noProof/>
          <w:spacing w:val="0"/>
          <w:sz w:val="24"/>
          <w:szCs w:val="24"/>
          <w:lang w:eastAsia="de-CH"/>
        </w:rPr>
        <w:t> </w:t>
      </w:r>
      <w:r w:rsidR="002F5F3F" w:rsidRPr="002F5F3F">
        <w:rPr>
          <w:rFonts w:ascii="Arial" w:eastAsia="Times New Roman" w:hAnsi="Arial" w:cs="Arial"/>
          <w:bCs w:val="0"/>
          <w:noProof/>
          <w:spacing w:val="0"/>
          <w:sz w:val="24"/>
          <w:szCs w:val="24"/>
          <w:lang w:eastAsia="de-CH"/>
        </w:rPr>
        <w:t> </w:t>
      </w:r>
      <w:r w:rsidR="002F5F3F" w:rsidRPr="002F5F3F">
        <w:rPr>
          <w:rFonts w:ascii="Arial" w:eastAsia="Times New Roman" w:hAnsi="Arial" w:cs="Arial"/>
          <w:bCs w:val="0"/>
          <w:noProof/>
          <w:spacing w:val="0"/>
          <w:sz w:val="24"/>
          <w:szCs w:val="24"/>
          <w:lang w:eastAsia="de-CH"/>
        </w:rPr>
        <w:t> </w:t>
      </w:r>
      <w:r w:rsidRPr="002F5F3F">
        <w:rPr>
          <w:rFonts w:ascii="Arial" w:eastAsia="Times New Roman" w:hAnsi="Arial" w:cs="Arial"/>
          <w:bCs w:val="0"/>
          <w:spacing w:val="0"/>
          <w:sz w:val="24"/>
          <w:szCs w:val="24"/>
          <w:lang w:eastAsia="de-CH"/>
        </w:rPr>
        <w:fldChar w:fldCharType="end"/>
      </w:r>
      <w:r w:rsidRPr="002F5F3F">
        <w:rPr>
          <w:rFonts w:ascii="Arial" w:eastAsia="Times New Roman" w:hAnsi="Arial" w:cs="Arial"/>
          <w:bCs w:val="0"/>
          <w:spacing w:val="0"/>
          <w:sz w:val="24"/>
          <w:szCs w:val="24"/>
          <w:lang w:eastAsia="de-CH"/>
        </w:rPr>
        <w:br/>
      </w:r>
      <w:r w:rsidRPr="002F5F3F">
        <w:rPr>
          <w:rFonts w:ascii="Arial" w:eastAsia="Times New Roman" w:hAnsi="Arial" w:cs="Arial"/>
          <w:bCs w:val="0"/>
          <w:spacing w:val="0"/>
          <w:sz w:val="22"/>
          <w:lang w:eastAsia="de-CH"/>
        </w:rPr>
        <w:tab/>
      </w:r>
      <w:r w:rsidRPr="002F5F3F">
        <w:rPr>
          <w:rFonts w:ascii="Arial" w:eastAsia="Times New Roman" w:hAnsi="Arial" w:cs="Arial"/>
          <w:bCs w:val="0"/>
          <w:spacing w:val="0"/>
          <w:sz w:val="22"/>
          <w:lang w:eastAsia="de-CH"/>
        </w:rPr>
        <w:tab/>
      </w:r>
      <w:r w:rsidRPr="002F5F3F">
        <w:rPr>
          <w:rFonts w:ascii="Arial" w:eastAsia="Times New Roman" w:hAnsi="Arial" w:cs="Times New Roman"/>
          <w:bCs w:val="0"/>
          <w:spacing w:val="0"/>
          <w:sz w:val="18"/>
          <w:szCs w:val="18"/>
          <w:lang w:eastAsia="de-CH"/>
        </w:rPr>
        <w:t>(Nur Sozialhilfe, Nur Erwachsenen- und Kindesschutz oder Polyvalent)</w:t>
      </w:r>
    </w:p>
    <w:p w:rsidR="002F1F2A" w:rsidRPr="002F5F3F" w:rsidRDefault="002F1F2A" w:rsidP="002F1F2A">
      <w:pPr>
        <w:spacing w:before="960" w:after="120" w:line="240" w:lineRule="atLeast"/>
        <w:rPr>
          <w:rFonts w:ascii="Arial" w:eastAsia="Times New Roman" w:hAnsi="Arial" w:cs="Arial"/>
          <w:bCs w:val="0"/>
          <w:spacing w:val="0"/>
          <w:sz w:val="24"/>
          <w:szCs w:val="24"/>
          <w:lang w:eastAsia="de-CH"/>
        </w:rPr>
      </w:pPr>
      <w:r w:rsidRPr="002F5F3F">
        <w:rPr>
          <w:rFonts w:ascii="Arial" w:eastAsia="Times New Roman" w:hAnsi="Arial" w:cs="Arial"/>
          <w:b/>
          <w:bCs w:val="0"/>
          <w:spacing w:val="0"/>
          <w:sz w:val="24"/>
          <w:szCs w:val="24"/>
          <w:lang w:eastAsia="de-CH"/>
        </w:rPr>
        <w:t>Ausbildungen</w:t>
      </w:r>
    </w:p>
    <w:p w:rsidR="002F1F2A" w:rsidRPr="002F5F3F" w:rsidRDefault="002F1F2A" w:rsidP="002F1F2A">
      <w:pPr>
        <w:spacing w:after="240" w:line="240" w:lineRule="atLeast"/>
        <w:rPr>
          <w:rFonts w:ascii="Arial" w:eastAsia="Times New Roman" w:hAnsi="Arial" w:cs="Arial"/>
          <w:bCs w:val="0"/>
          <w:spacing w:val="0"/>
          <w:sz w:val="22"/>
          <w:lang w:eastAsia="de-CH"/>
        </w:rPr>
      </w:pPr>
      <w:r w:rsidRPr="002F5F3F">
        <w:rPr>
          <w:rFonts w:ascii="Arial" w:eastAsia="Times New Roman" w:hAnsi="Arial" w:cs="Arial"/>
          <w:bCs w:val="0"/>
          <w:spacing w:val="0"/>
          <w:sz w:val="22"/>
          <w:lang w:eastAsia="de-CH"/>
        </w:rPr>
        <w:t>Bitte listen Sie in der untenstehenden Tabelle Ihre Ausbildung im tertiären Bereich inklusiv dem erteilten Diplomtitel sowie Ihre gesamte</w:t>
      </w:r>
      <w:r w:rsidRPr="002F5F3F">
        <w:rPr>
          <w:rFonts w:ascii="Arial" w:eastAsia="Times New Roman" w:hAnsi="Arial" w:cs="Arial"/>
          <w:b/>
          <w:bCs w:val="0"/>
          <w:spacing w:val="0"/>
          <w:sz w:val="22"/>
          <w:lang w:eastAsia="de-CH"/>
        </w:rPr>
        <w:t xml:space="preserve"> </w:t>
      </w:r>
      <w:r w:rsidRPr="002F5F3F">
        <w:rPr>
          <w:rFonts w:ascii="Arial" w:eastAsia="Times New Roman" w:hAnsi="Arial" w:cs="Arial"/>
          <w:bCs w:val="0"/>
          <w:spacing w:val="0"/>
          <w:sz w:val="22"/>
          <w:lang w:eastAsia="de-CH"/>
        </w:rPr>
        <w:t>Ausbildungslaufbahn auf.</w:t>
      </w:r>
    </w:p>
    <w:tbl>
      <w:tblPr>
        <w:tblStyle w:val="Tabellenraster11"/>
        <w:tblW w:w="0" w:type="auto"/>
        <w:tblInd w:w="108" w:type="dxa"/>
        <w:tblLayout w:type="fixed"/>
        <w:tblLook w:val="04A0" w:firstRow="1" w:lastRow="0" w:firstColumn="1" w:lastColumn="0" w:noHBand="0" w:noVBand="1"/>
      </w:tblPr>
      <w:tblGrid>
        <w:gridCol w:w="1134"/>
        <w:gridCol w:w="3969"/>
        <w:gridCol w:w="2977"/>
        <w:gridCol w:w="1134"/>
      </w:tblGrid>
      <w:tr w:rsidR="002F1F2A" w:rsidRPr="002F5F3F" w:rsidTr="002F1F2A">
        <w:trPr>
          <w:trHeight w:val="407"/>
        </w:trPr>
        <w:tc>
          <w:tcPr>
            <w:tcW w:w="1134" w:type="dxa"/>
            <w:shd w:val="clear" w:color="auto" w:fill="92CDDC"/>
            <w:vAlign w:val="center"/>
          </w:tcPr>
          <w:p w:rsidR="002F1F2A" w:rsidRPr="002F5F3F" w:rsidRDefault="002F1F2A" w:rsidP="002F1F2A">
            <w:pPr>
              <w:spacing w:before="60" w:after="60" w:line="240" w:lineRule="atLeast"/>
              <w:rPr>
                <w:rFonts w:cs="Arial"/>
                <w:bCs w:val="0"/>
                <w:spacing w:val="0"/>
                <w:sz w:val="16"/>
                <w:szCs w:val="16"/>
              </w:rPr>
            </w:pPr>
            <w:r w:rsidRPr="002F5F3F">
              <w:rPr>
                <w:rFonts w:cs="Arial"/>
                <w:b/>
                <w:bCs w:val="0"/>
                <w:spacing w:val="0"/>
                <w:sz w:val="22"/>
              </w:rPr>
              <w:t>Wann</w:t>
            </w:r>
            <w:r w:rsidRPr="002F5F3F">
              <w:rPr>
                <w:rFonts w:cs="Arial"/>
                <w:b/>
                <w:bCs w:val="0"/>
                <w:spacing w:val="0"/>
                <w:sz w:val="24"/>
                <w:szCs w:val="24"/>
              </w:rPr>
              <w:br/>
            </w:r>
            <w:r w:rsidRPr="002F5F3F">
              <w:rPr>
                <w:rFonts w:cs="Arial"/>
                <w:bCs w:val="0"/>
                <w:spacing w:val="0"/>
                <w:sz w:val="16"/>
                <w:szCs w:val="16"/>
              </w:rPr>
              <w:t>(TT.MM.JJ – TT.MM.JJ)</w:t>
            </w:r>
          </w:p>
        </w:tc>
        <w:tc>
          <w:tcPr>
            <w:tcW w:w="3969" w:type="dxa"/>
            <w:shd w:val="clear" w:color="auto" w:fill="92CDDC"/>
            <w:vAlign w:val="center"/>
          </w:tcPr>
          <w:p w:rsidR="002F1F2A" w:rsidRPr="002F5F3F" w:rsidRDefault="002F1F2A" w:rsidP="002F1F2A">
            <w:pPr>
              <w:spacing w:before="60" w:after="60" w:line="240" w:lineRule="atLeast"/>
              <w:rPr>
                <w:rFonts w:cs="Arial"/>
                <w:b/>
                <w:bCs w:val="0"/>
                <w:spacing w:val="0"/>
                <w:sz w:val="22"/>
              </w:rPr>
            </w:pPr>
            <w:r w:rsidRPr="002F5F3F">
              <w:rPr>
                <w:rFonts w:cs="Arial"/>
                <w:b/>
                <w:bCs w:val="0"/>
                <w:spacing w:val="0"/>
                <w:sz w:val="22"/>
              </w:rPr>
              <w:t>Was (inkl. Abschlusstitel)</w:t>
            </w:r>
          </w:p>
        </w:tc>
        <w:tc>
          <w:tcPr>
            <w:tcW w:w="2977" w:type="dxa"/>
            <w:shd w:val="clear" w:color="auto" w:fill="92CDDC"/>
            <w:vAlign w:val="center"/>
          </w:tcPr>
          <w:p w:rsidR="002F1F2A" w:rsidRPr="002F5F3F" w:rsidRDefault="002F1F2A" w:rsidP="002F1F2A">
            <w:pPr>
              <w:spacing w:before="60" w:after="60" w:line="240" w:lineRule="atLeast"/>
              <w:rPr>
                <w:rFonts w:cs="Arial"/>
                <w:b/>
                <w:bCs w:val="0"/>
                <w:spacing w:val="0"/>
                <w:sz w:val="22"/>
              </w:rPr>
            </w:pPr>
            <w:r w:rsidRPr="002F5F3F">
              <w:rPr>
                <w:rFonts w:cs="Arial"/>
                <w:b/>
                <w:bCs w:val="0"/>
                <w:spacing w:val="0"/>
                <w:sz w:val="22"/>
              </w:rPr>
              <w:t>Wo</w:t>
            </w:r>
          </w:p>
        </w:tc>
        <w:tc>
          <w:tcPr>
            <w:tcW w:w="1134" w:type="dxa"/>
            <w:shd w:val="clear" w:color="auto" w:fill="92CDDC"/>
            <w:vAlign w:val="center"/>
          </w:tcPr>
          <w:p w:rsidR="002F1F2A" w:rsidRPr="002F5F3F" w:rsidRDefault="002F1F2A" w:rsidP="002F1F2A">
            <w:pPr>
              <w:spacing w:before="60" w:after="60" w:line="240" w:lineRule="atLeast"/>
              <w:rPr>
                <w:rFonts w:cs="Arial"/>
                <w:b/>
                <w:bCs w:val="0"/>
                <w:spacing w:val="0"/>
                <w:sz w:val="22"/>
              </w:rPr>
            </w:pPr>
            <w:r w:rsidRPr="002F5F3F">
              <w:rPr>
                <w:rFonts w:cs="Arial"/>
                <w:b/>
                <w:bCs w:val="0"/>
                <w:spacing w:val="0"/>
                <w:sz w:val="22"/>
              </w:rPr>
              <w:t>ECTS Punkte</w:t>
            </w:r>
          </w:p>
        </w:tc>
      </w:tr>
      <w:tr w:rsidR="002F1F2A" w:rsidRPr="002F5F3F" w:rsidTr="00BC0ED6">
        <w:tc>
          <w:tcPr>
            <w:tcW w:w="1134"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bookmarkStart w:id="1" w:name="_GoBack"/>
            <w:bookmarkEnd w:id="1"/>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c>
          <w:tcPr>
            <w:tcW w:w="3969"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c>
          <w:tcPr>
            <w:tcW w:w="2977"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c>
          <w:tcPr>
            <w:tcW w:w="1134"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r>
      <w:tr w:rsidR="002F1F2A" w:rsidRPr="002F5F3F" w:rsidTr="00BC0ED6">
        <w:tc>
          <w:tcPr>
            <w:tcW w:w="1134"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c>
          <w:tcPr>
            <w:tcW w:w="3969"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c>
          <w:tcPr>
            <w:tcW w:w="2977"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c>
          <w:tcPr>
            <w:tcW w:w="1134"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r>
      <w:tr w:rsidR="002F1F2A" w:rsidRPr="002F5F3F" w:rsidTr="00BC0ED6">
        <w:tc>
          <w:tcPr>
            <w:tcW w:w="1134"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c>
          <w:tcPr>
            <w:tcW w:w="3969"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c>
          <w:tcPr>
            <w:tcW w:w="2977"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c>
          <w:tcPr>
            <w:tcW w:w="1134"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r>
      <w:tr w:rsidR="002F1F2A" w:rsidRPr="002F5F3F" w:rsidTr="00BC0ED6">
        <w:tc>
          <w:tcPr>
            <w:tcW w:w="1134"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c>
          <w:tcPr>
            <w:tcW w:w="3969"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c>
          <w:tcPr>
            <w:tcW w:w="2977"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c>
          <w:tcPr>
            <w:tcW w:w="1134"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r>
      <w:tr w:rsidR="002F1F2A" w:rsidRPr="002F5F3F" w:rsidTr="00BC0ED6">
        <w:tc>
          <w:tcPr>
            <w:tcW w:w="1134"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c>
          <w:tcPr>
            <w:tcW w:w="3969"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c>
          <w:tcPr>
            <w:tcW w:w="2977"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c>
          <w:tcPr>
            <w:tcW w:w="1134"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r>
      <w:tr w:rsidR="002F1F2A" w:rsidRPr="002F5F3F" w:rsidTr="00BC0ED6">
        <w:tc>
          <w:tcPr>
            <w:tcW w:w="1134"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c>
          <w:tcPr>
            <w:tcW w:w="3969"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c>
          <w:tcPr>
            <w:tcW w:w="2977"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c>
          <w:tcPr>
            <w:tcW w:w="1134"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r>
      <w:tr w:rsidR="002F1F2A" w:rsidRPr="002F5F3F" w:rsidTr="00BC0ED6">
        <w:tc>
          <w:tcPr>
            <w:tcW w:w="1134"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c>
          <w:tcPr>
            <w:tcW w:w="3969"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c>
          <w:tcPr>
            <w:tcW w:w="2977"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c>
          <w:tcPr>
            <w:tcW w:w="1134"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r>
      <w:tr w:rsidR="002F1F2A" w:rsidRPr="002F5F3F" w:rsidTr="00BC0ED6">
        <w:tc>
          <w:tcPr>
            <w:tcW w:w="1134"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c>
          <w:tcPr>
            <w:tcW w:w="3969"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c>
          <w:tcPr>
            <w:tcW w:w="2977"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c>
          <w:tcPr>
            <w:tcW w:w="1134"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r>
      <w:tr w:rsidR="002F1F2A" w:rsidRPr="002F5F3F" w:rsidTr="00BC0ED6">
        <w:tc>
          <w:tcPr>
            <w:tcW w:w="1134"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c>
          <w:tcPr>
            <w:tcW w:w="3969"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c>
          <w:tcPr>
            <w:tcW w:w="2977"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c>
          <w:tcPr>
            <w:tcW w:w="1134"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r>
      <w:tr w:rsidR="002F1F2A" w:rsidRPr="002F5F3F" w:rsidTr="00BC0ED6">
        <w:tc>
          <w:tcPr>
            <w:tcW w:w="1134"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c>
          <w:tcPr>
            <w:tcW w:w="3969"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c>
          <w:tcPr>
            <w:tcW w:w="2977"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c>
          <w:tcPr>
            <w:tcW w:w="1134"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r>
    </w:tbl>
    <w:p w:rsidR="002F1F2A" w:rsidRPr="002F5F3F" w:rsidRDefault="002F1F2A" w:rsidP="002F1F2A">
      <w:pPr>
        <w:spacing w:before="600" w:after="120" w:line="240" w:lineRule="atLeast"/>
        <w:rPr>
          <w:rFonts w:ascii="Arial" w:eastAsia="Times New Roman" w:hAnsi="Arial" w:cs="Arial"/>
          <w:b/>
          <w:bCs w:val="0"/>
          <w:spacing w:val="0"/>
          <w:sz w:val="24"/>
          <w:szCs w:val="24"/>
          <w:lang w:eastAsia="de-CH"/>
        </w:rPr>
      </w:pPr>
      <w:r w:rsidRPr="002F5F3F">
        <w:rPr>
          <w:rFonts w:ascii="Arial" w:eastAsia="Times New Roman" w:hAnsi="Arial" w:cs="Arial"/>
          <w:b/>
          <w:bCs w:val="0"/>
          <w:spacing w:val="0"/>
          <w:sz w:val="24"/>
          <w:szCs w:val="24"/>
          <w:lang w:eastAsia="de-CH"/>
        </w:rPr>
        <w:t>Weiterbildungen und Kurse</w:t>
      </w:r>
    </w:p>
    <w:p w:rsidR="002F1F2A" w:rsidRPr="002F5F3F" w:rsidRDefault="002F1F2A" w:rsidP="002F1F2A">
      <w:pPr>
        <w:spacing w:after="240" w:line="240" w:lineRule="atLeast"/>
        <w:rPr>
          <w:rFonts w:ascii="Arial" w:eastAsia="Times New Roman" w:hAnsi="Arial" w:cs="Arial"/>
          <w:bCs w:val="0"/>
          <w:spacing w:val="0"/>
          <w:sz w:val="22"/>
          <w:lang w:eastAsia="de-CH"/>
        </w:rPr>
      </w:pPr>
      <w:r w:rsidRPr="002F5F3F">
        <w:rPr>
          <w:rFonts w:ascii="Arial" w:eastAsia="Times New Roman" w:hAnsi="Arial" w:cs="Arial"/>
          <w:bCs w:val="0"/>
          <w:spacing w:val="0"/>
          <w:sz w:val="22"/>
          <w:lang w:eastAsia="de-CH"/>
        </w:rPr>
        <w:lastRenderedPageBreak/>
        <w:t>Bitte listen Sie in der untenstehenden Tabelle alle Weiterbildungen inklusive allfällig erteilte Diplomtitel und Kurse die einen thematischen Bezug zur Sozialen Arbeit haben auf.</w:t>
      </w:r>
    </w:p>
    <w:tbl>
      <w:tblPr>
        <w:tblStyle w:val="Tabellenraster11"/>
        <w:tblW w:w="0" w:type="auto"/>
        <w:tblInd w:w="108" w:type="dxa"/>
        <w:tblLayout w:type="fixed"/>
        <w:tblLook w:val="04A0" w:firstRow="1" w:lastRow="0" w:firstColumn="1" w:lastColumn="0" w:noHBand="0" w:noVBand="1"/>
      </w:tblPr>
      <w:tblGrid>
        <w:gridCol w:w="1134"/>
        <w:gridCol w:w="3969"/>
        <w:gridCol w:w="2977"/>
        <w:gridCol w:w="1134"/>
      </w:tblGrid>
      <w:tr w:rsidR="002F1F2A" w:rsidRPr="002F5F3F" w:rsidTr="002F1F2A">
        <w:trPr>
          <w:trHeight w:val="407"/>
        </w:trPr>
        <w:tc>
          <w:tcPr>
            <w:tcW w:w="1134" w:type="dxa"/>
            <w:shd w:val="clear" w:color="auto" w:fill="92CDDC"/>
            <w:vAlign w:val="center"/>
          </w:tcPr>
          <w:p w:rsidR="002F1F2A" w:rsidRPr="002F5F3F" w:rsidRDefault="002F1F2A" w:rsidP="002F1F2A">
            <w:pPr>
              <w:spacing w:before="60" w:after="60" w:line="240" w:lineRule="atLeast"/>
              <w:rPr>
                <w:rFonts w:cs="Arial"/>
                <w:bCs w:val="0"/>
                <w:spacing w:val="0"/>
                <w:sz w:val="16"/>
                <w:szCs w:val="16"/>
              </w:rPr>
            </w:pPr>
            <w:r w:rsidRPr="002F5F3F">
              <w:rPr>
                <w:rFonts w:cs="Arial"/>
                <w:b/>
                <w:bCs w:val="0"/>
                <w:spacing w:val="0"/>
                <w:sz w:val="22"/>
              </w:rPr>
              <w:t>Wann</w:t>
            </w:r>
            <w:r w:rsidRPr="002F5F3F">
              <w:rPr>
                <w:rFonts w:cs="Arial"/>
                <w:b/>
                <w:bCs w:val="0"/>
                <w:spacing w:val="0"/>
                <w:sz w:val="24"/>
                <w:szCs w:val="24"/>
              </w:rPr>
              <w:br/>
            </w:r>
            <w:r w:rsidRPr="002F5F3F">
              <w:rPr>
                <w:rFonts w:cs="Arial"/>
                <w:bCs w:val="0"/>
                <w:spacing w:val="0"/>
                <w:sz w:val="16"/>
                <w:szCs w:val="16"/>
              </w:rPr>
              <w:t>(TT.MM.JJ – TT.MM.JJ)</w:t>
            </w:r>
          </w:p>
        </w:tc>
        <w:tc>
          <w:tcPr>
            <w:tcW w:w="3969" w:type="dxa"/>
            <w:shd w:val="clear" w:color="auto" w:fill="92CDDC"/>
            <w:vAlign w:val="center"/>
          </w:tcPr>
          <w:p w:rsidR="002F1F2A" w:rsidRPr="002F5F3F" w:rsidRDefault="002F1F2A" w:rsidP="002F1F2A">
            <w:pPr>
              <w:spacing w:before="60" w:after="60" w:line="240" w:lineRule="atLeast"/>
              <w:rPr>
                <w:rFonts w:cs="Arial"/>
                <w:b/>
                <w:bCs w:val="0"/>
                <w:spacing w:val="0"/>
                <w:sz w:val="22"/>
              </w:rPr>
            </w:pPr>
            <w:r w:rsidRPr="002F5F3F">
              <w:rPr>
                <w:rFonts w:cs="Arial"/>
                <w:b/>
                <w:bCs w:val="0"/>
                <w:spacing w:val="0"/>
                <w:sz w:val="22"/>
              </w:rPr>
              <w:t>Was (inkl. Abschlusstitel)</w:t>
            </w:r>
          </w:p>
        </w:tc>
        <w:tc>
          <w:tcPr>
            <w:tcW w:w="2977" w:type="dxa"/>
            <w:shd w:val="clear" w:color="auto" w:fill="92CDDC"/>
            <w:vAlign w:val="center"/>
          </w:tcPr>
          <w:p w:rsidR="002F1F2A" w:rsidRPr="002F5F3F" w:rsidRDefault="002F1F2A" w:rsidP="002F1F2A">
            <w:pPr>
              <w:spacing w:before="60" w:after="60" w:line="240" w:lineRule="atLeast"/>
              <w:rPr>
                <w:rFonts w:cs="Arial"/>
                <w:b/>
                <w:bCs w:val="0"/>
                <w:spacing w:val="0"/>
                <w:sz w:val="22"/>
              </w:rPr>
            </w:pPr>
            <w:r w:rsidRPr="002F5F3F">
              <w:rPr>
                <w:rFonts w:cs="Arial"/>
                <w:b/>
                <w:bCs w:val="0"/>
                <w:spacing w:val="0"/>
                <w:sz w:val="22"/>
              </w:rPr>
              <w:t>Wo</w:t>
            </w:r>
          </w:p>
        </w:tc>
        <w:tc>
          <w:tcPr>
            <w:tcW w:w="1134" w:type="dxa"/>
            <w:shd w:val="clear" w:color="auto" w:fill="92CDDC"/>
            <w:vAlign w:val="center"/>
          </w:tcPr>
          <w:p w:rsidR="002F1F2A" w:rsidRPr="002F5F3F" w:rsidRDefault="002F1F2A" w:rsidP="002F1F2A">
            <w:pPr>
              <w:spacing w:before="60" w:after="60" w:line="240" w:lineRule="atLeast"/>
              <w:rPr>
                <w:rFonts w:cs="Arial"/>
                <w:b/>
                <w:bCs w:val="0"/>
                <w:spacing w:val="0"/>
                <w:sz w:val="22"/>
              </w:rPr>
            </w:pPr>
            <w:r w:rsidRPr="002F5F3F">
              <w:rPr>
                <w:rFonts w:cs="Arial"/>
                <w:b/>
                <w:bCs w:val="0"/>
                <w:spacing w:val="0"/>
                <w:sz w:val="22"/>
              </w:rPr>
              <w:t>ECTS Punkte</w:t>
            </w:r>
          </w:p>
        </w:tc>
      </w:tr>
      <w:tr w:rsidR="002F1F2A" w:rsidRPr="002F5F3F" w:rsidTr="00BC0ED6">
        <w:tc>
          <w:tcPr>
            <w:tcW w:w="1134"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c>
          <w:tcPr>
            <w:tcW w:w="3969"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c>
          <w:tcPr>
            <w:tcW w:w="2977"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c>
          <w:tcPr>
            <w:tcW w:w="1134"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r>
      <w:tr w:rsidR="002F1F2A" w:rsidRPr="002F5F3F" w:rsidTr="00BC0ED6">
        <w:tc>
          <w:tcPr>
            <w:tcW w:w="1134"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c>
          <w:tcPr>
            <w:tcW w:w="3969"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c>
          <w:tcPr>
            <w:tcW w:w="2977"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c>
          <w:tcPr>
            <w:tcW w:w="1134"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r>
      <w:tr w:rsidR="002F1F2A" w:rsidRPr="002F5F3F" w:rsidTr="00BC0ED6">
        <w:tc>
          <w:tcPr>
            <w:tcW w:w="1134"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c>
          <w:tcPr>
            <w:tcW w:w="3969"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c>
          <w:tcPr>
            <w:tcW w:w="2977"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c>
          <w:tcPr>
            <w:tcW w:w="1134"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r>
      <w:tr w:rsidR="002F1F2A" w:rsidRPr="002F5F3F" w:rsidTr="00BC0ED6">
        <w:tc>
          <w:tcPr>
            <w:tcW w:w="1134"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c>
          <w:tcPr>
            <w:tcW w:w="3969"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c>
          <w:tcPr>
            <w:tcW w:w="2977"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c>
          <w:tcPr>
            <w:tcW w:w="1134"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r>
      <w:tr w:rsidR="002F1F2A" w:rsidRPr="002F5F3F" w:rsidTr="00BC0ED6">
        <w:tc>
          <w:tcPr>
            <w:tcW w:w="1134"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c>
          <w:tcPr>
            <w:tcW w:w="3969"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c>
          <w:tcPr>
            <w:tcW w:w="2977"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c>
          <w:tcPr>
            <w:tcW w:w="1134"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r>
      <w:tr w:rsidR="002F1F2A" w:rsidRPr="002F5F3F" w:rsidTr="00BC0ED6">
        <w:tc>
          <w:tcPr>
            <w:tcW w:w="1134"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c>
          <w:tcPr>
            <w:tcW w:w="3969"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c>
          <w:tcPr>
            <w:tcW w:w="2977"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c>
          <w:tcPr>
            <w:tcW w:w="1134"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r>
      <w:tr w:rsidR="002F1F2A" w:rsidRPr="002F5F3F" w:rsidTr="00BC0ED6">
        <w:tc>
          <w:tcPr>
            <w:tcW w:w="1134"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c>
          <w:tcPr>
            <w:tcW w:w="3969"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c>
          <w:tcPr>
            <w:tcW w:w="2977"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c>
          <w:tcPr>
            <w:tcW w:w="1134"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r>
      <w:tr w:rsidR="002F1F2A" w:rsidRPr="002F5F3F" w:rsidTr="00BC0ED6">
        <w:tc>
          <w:tcPr>
            <w:tcW w:w="1134"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c>
          <w:tcPr>
            <w:tcW w:w="3969"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c>
          <w:tcPr>
            <w:tcW w:w="2977"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c>
          <w:tcPr>
            <w:tcW w:w="1134"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r>
      <w:tr w:rsidR="002F1F2A" w:rsidRPr="002F5F3F" w:rsidTr="00BC0ED6">
        <w:tc>
          <w:tcPr>
            <w:tcW w:w="1134"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c>
          <w:tcPr>
            <w:tcW w:w="3969"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c>
          <w:tcPr>
            <w:tcW w:w="2977"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c>
          <w:tcPr>
            <w:tcW w:w="1134"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r>
      <w:tr w:rsidR="002F1F2A" w:rsidRPr="002F5F3F" w:rsidTr="00BC0ED6">
        <w:tc>
          <w:tcPr>
            <w:tcW w:w="1134"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c>
          <w:tcPr>
            <w:tcW w:w="3969"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c>
          <w:tcPr>
            <w:tcW w:w="2977"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c>
          <w:tcPr>
            <w:tcW w:w="1134"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r>
    </w:tbl>
    <w:p w:rsidR="002F1F2A" w:rsidRPr="002F5F3F" w:rsidRDefault="002F1F2A" w:rsidP="002F1F2A">
      <w:pPr>
        <w:spacing w:before="600" w:after="120" w:line="240" w:lineRule="atLeast"/>
        <w:rPr>
          <w:rFonts w:ascii="Arial" w:eastAsia="Times New Roman" w:hAnsi="Arial" w:cs="Arial"/>
          <w:b/>
          <w:bCs w:val="0"/>
          <w:spacing w:val="0"/>
          <w:sz w:val="24"/>
          <w:szCs w:val="24"/>
          <w:lang w:eastAsia="de-CH"/>
        </w:rPr>
      </w:pPr>
      <w:r w:rsidRPr="002F5F3F">
        <w:rPr>
          <w:rFonts w:ascii="Arial" w:eastAsia="Times New Roman" w:hAnsi="Arial" w:cs="Arial"/>
          <w:b/>
          <w:bCs w:val="0"/>
          <w:spacing w:val="0"/>
          <w:sz w:val="24"/>
          <w:szCs w:val="24"/>
          <w:lang w:eastAsia="de-CH"/>
        </w:rPr>
        <w:t>Berufliche Tätigkeiten</w:t>
      </w:r>
    </w:p>
    <w:p w:rsidR="002F1F2A" w:rsidRPr="002F5F3F" w:rsidRDefault="002F1F2A" w:rsidP="002F1F2A">
      <w:pPr>
        <w:spacing w:after="240" w:line="240" w:lineRule="atLeast"/>
        <w:rPr>
          <w:rFonts w:ascii="Arial" w:eastAsia="Times New Roman" w:hAnsi="Arial" w:cs="Arial"/>
          <w:bCs w:val="0"/>
          <w:spacing w:val="0"/>
          <w:sz w:val="22"/>
          <w:lang w:eastAsia="de-CH"/>
        </w:rPr>
      </w:pPr>
      <w:r w:rsidRPr="002F5F3F">
        <w:rPr>
          <w:rFonts w:ascii="Arial" w:eastAsia="Times New Roman" w:hAnsi="Arial" w:cs="Arial"/>
          <w:bCs w:val="0"/>
          <w:spacing w:val="0"/>
          <w:sz w:val="22"/>
          <w:lang w:eastAsia="de-CH"/>
        </w:rPr>
        <w:t>Bitte listen Sie in der untenstehenden Tabelle Ihre Arbeitserfahrungen im Bereich der Sozialen Arbeit auf.</w:t>
      </w:r>
    </w:p>
    <w:tbl>
      <w:tblPr>
        <w:tblStyle w:val="Tabellenraster11"/>
        <w:tblW w:w="0" w:type="auto"/>
        <w:tblInd w:w="108" w:type="dxa"/>
        <w:tblLayout w:type="fixed"/>
        <w:tblLook w:val="04A0" w:firstRow="1" w:lastRow="0" w:firstColumn="1" w:lastColumn="0" w:noHBand="0" w:noVBand="1"/>
      </w:tblPr>
      <w:tblGrid>
        <w:gridCol w:w="1134"/>
        <w:gridCol w:w="3969"/>
        <w:gridCol w:w="2835"/>
        <w:gridCol w:w="1276"/>
      </w:tblGrid>
      <w:tr w:rsidR="002F1F2A" w:rsidRPr="002F5F3F" w:rsidTr="002F1F2A">
        <w:trPr>
          <w:trHeight w:val="407"/>
        </w:trPr>
        <w:tc>
          <w:tcPr>
            <w:tcW w:w="1134" w:type="dxa"/>
            <w:shd w:val="clear" w:color="auto" w:fill="92CDDC"/>
            <w:vAlign w:val="center"/>
          </w:tcPr>
          <w:p w:rsidR="002F1F2A" w:rsidRPr="002F5F3F" w:rsidRDefault="002F1F2A" w:rsidP="002F1F2A">
            <w:pPr>
              <w:spacing w:before="60" w:after="60" w:line="240" w:lineRule="atLeast"/>
              <w:rPr>
                <w:rFonts w:cs="Arial"/>
                <w:bCs w:val="0"/>
                <w:spacing w:val="0"/>
                <w:sz w:val="16"/>
                <w:szCs w:val="16"/>
              </w:rPr>
            </w:pPr>
            <w:r w:rsidRPr="002F5F3F">
              <w:rPr>
                <w:rFonts w:cs="Arial"/>
                <w:b/>
                <w:bCs w:val="0"/>
                <w:spacing w:val="0"/>
                <w:sz w:val="22"/>
              </w:rPr>
              <w:t>Wann</w:t>
            </w:r>
            <w:r w:rsidRPr="002F5F3F">
              <w:rPr>
                <w:rFonts w:cs="Arial"/>
                <w:b/>
                <w:bCs w:val="0"/>
                <w:spacing w:val="0"/>
                <w:sz w:val="24"/>
                <w:szCs w:val="24"/>
              </w:rPr>
              <w:br/>
            </w:r>
            <w:r w:rsidRPr="002F5F3F">
              <w:rPr>
                <w:rFonts w:cs="Arial"/>
                <w:bCs w:val="0"/>
                <w:spacing w:val="0"/>
                <w:sz w:val="16"/>
                <w:szCs w:val="16"/>
              </w:rPr>
              <w:t>(TT.MM.JJ – TT.MM.JJ)</w:t>
            </w:r>
          </w:p>
        </w:tc>
        <w:tc>
          <w:tcPr>
            <w:tcW w:w="3969" w:type="dxa"/>
            <w:shd w:val="clear" w:color="auto" w:fill="92CDDC"/>
            <w:vAlign w:val="center"/>
          </w:tcPr>
          <w:p w:rsidR="002F1F2A" w:rsidRPr="002F5F3F" w:rsidRDefault="002F1F2A" w:rsidP="002F1F2A">
            <w:pPr>
              <w:spacing w:before="60" w:after="60" w:line="240" w:lineRule="atLeast"/>
              <w:rPr>
                <w:rFonts w:cs="Arial"/>
                <w:b/>
                <w:bCs w:val="0"/>
                <w:spacing w:val="0"/>
                <w:sz w:val="22"/>
              </w:rPr>
            </w:pPr>
            <w:r w:rsidRPr="002F5F3F">
              <w:rPr>
                <w:rFonts w:cs="Arial"/>
                <w:b/>
                <w:bCs w:val="0"/>
                <w:spacing w:val="0"/>
                <w:sz w:val="22"/>
              </w:rPr>
              <w:t>Was (inkl. Abschlusstitel)</w:t>
            </w:r>
          </w:p>
        </w:tc>
        <w:tc>
          <w:tcPr>
            <w:tcW w:w="2835" w:type="dxa"/>
            <w:shd w:val="clear" w:color="auto" w:fill="92CDDC"/>
            <w:vAlign w:val="center"/>
          </w:tcPr>
          <w:p w:rsidR="002F1F2A" w:rsidRPr="002F5F3F" w:rsidRDefault="002F1F2A" w:rsidP="002F1F2A">
            <w:pPr>
              <w:spacing w:before="60" w:after="60" w:line="240" w:lineRule="atLeast"/>
              <w:rPr>
                <w:rFonts w:cs="Arial"/>
                <w:b/>
                <w:bCs w:val="0"/>
                <w:spacing w:val="0"/>
                <w:sz w:val="22"/>
              </w:rPr>
            </w:pPr>
            <w:r w:rsidRPr="002F5F3F">
              <w:rPr>
                <w:rFonts w:cs="Arial"/>
                <w:b/>
                <w:bCs w:val="0"/>
                <w:spacing w:val="0"/>
                <w:sz w:val="22"/>
              </w:rPr>
              <w:t>Wo</w:t>
            </w:r>
          </w:p>
        </w:tc>
        <w:tc>
          <w:tcPr>
            <w:tcW w:w="1276" w:type="dxa"/>
            <w:shd w:val="clear" w:color="auto" w:fill="92CDDC"/>
            <w:vAlign w:val="center"/>
          </w:tcPr>
          <w:p w:rsidR="002F1F2A" w:rsidRPr="002F5F3F" w:rsidRDefault="002F1F2A" w:rsidP="002F1F2A">
            <w:pPr>
              <w:spacing w:before="60" w:after="60" w:line="240" w:lineRule="atLeast"/>
              <w:rPr>
                <w:rFonts w:cs="Arial"/>
                <w:b/>
                <w:bCs w:val="0"/>
                <w:spacing w:val="0"/>
                <w:sz w:val="22"/>
              </w:rPr>
            </w:pPr>
            <w:r w:rsidRPr="002F5F3F">
              <w:rPr>
                <w:rFonts w:cs="Arial"/>
                <w:b/>
                <w:bCs w:val="0"/>
                <w:spacing w:val="0"/>
                <w:sz w:val="22"/>
              </w:rPr>
              <w:t>Pensum</w:t>
            </w:r>
          </w:p>
        </w:tc>
      </w:tr>
      <w:tr w:rsidR="002F1F2A" w:rsidRPr="002F5F3F" w:rsidTr="00BC0ED6">
        <w:tc>
          <w:tcPr>
            <w:tcW w:w="1134"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c>
          <w:tcPr>
            <w:tcW w:w="3969"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c>
          <w:tcPr>
            <w:tcW w:w="2835"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c>
          <w:tcPr>
            <w:tcW w:w="1276"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r>
      <w:tr w:rsidR="002F1F2A" w:rsidRPr="002F5F3F" w:rsidTr="00BC0ED6">
        <w:tc>
          <w:tcPr>
            <w:tcW w:w="1134"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c>
          <w:tcPr>
            <w:tcW w:w="3969"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c>
          <w:tcPr>
            <w:tcW w:w="2835"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c>
          <w:tcPr>
            <w:tcW w:w="1276"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r>
      <w:tr w:rsidR="002F1F2A" w:rsidRPr="002F5F3F" w:rsidTr="00BC0ED6">
        <w:tc>
          <w:tcPr>
            <w:tcW w:w="1134"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c>
          <w:tcPr>
            <w:tcW w:w="3969"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c>
          <w:tcPr>
            <w:tcW w:w="2835"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c>
          <w:tcPr>
            <w:tcW w:w="1276"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r>
      <w:tr w:rsidR="002F1F2A" w:rsidRPr="002F5F3F" w:rsidTr="00BC0ED6">
        <w:tc>
          <w:tcPr>
            <w:tcW w:w="1134"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c>
          <w:tcPr>
            <w:tcW w:w="3969"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c>
          <w:tcPr>
            <w:tcW w:w="2835"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c>
          <w:tcPr>
            <w:tcW w:w="1276"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r>
      <w:tr w:rsidR="002F1F2A" w:rsidRPr="002F5F3F" w:rsidTr="00BC0ED6">
        <w:tc>
          <w:tcPr>
            <w:tcW w:w="1134"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c>
          <w:tcPr>
            <w:tcW w:w="3969"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c>
          <w:tcPr>
            <w:tcW w:w="2835"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c>
          <w:tcPr>
            <w:tcW w:w="1276"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r>
      <w:tr w:rsidR="002F1F2A" w:rsidRPr="002F5F3F" w:rsidTr="00BC0ED6">
        <w:tc>
          <w:tcPr>
            <w:tcW w:w="1134"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c>
          <w:tcPr>
            <w:tcW w:w="3969"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c>
          <w:tcPr>
            <w:tcW w:w="2835"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c>
          <w:tcPr>
            <w:tcW w:w="1276"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r>
      <w:tr w:rsidR="002F1F2A" w:rsidRPr="002F5F3F" w:rsidTr="00BC0ED6">
        <w:tc>
          <w:tcPr>
            <w:tcW w:w="1134"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c>
          <w:tcPr>
            <w:tcW w:w="3969"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c>
          <w:tcPr>
            <w:tcW w:w="2835"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c>
          <w:tcPr>
            <w:tcW w:w="1276"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r>
      <w:tr w:rsidR="002F1F2A" w:rsidRPr="002F5F3F" w:rsidTr="00BC0ED6">
        <w:tc>
          <w:tcPr>
            <w:tcW w:w="1134"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c>
          <w:tcPr>
            <w:tcW w:w="3969"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c>
          <w:tcPr>
            <w:tcW w:w="2835"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c>
          <w:tcPr>
            <w:tcW w:w="1276"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r>
      <w:tr w:rsidR="002F1F2A" w:rsidRPr="002F5F3F" w:rsidTr="00BC0ED6">
        <w:tc>
          <w:tcPr>
            <w:tcW w:w="1134"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c>
          <w:tcPr>
            <w:tcW w:w="3969"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c>
          <w:tcPr>
            <w:tcW w:w="2835"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c>
          <w:tcPr>
            <w:tcW w:w="1276"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r>
      <w:tr w:rsidR="002F1F2A" w:rsidRPr="002F5F3F" w:rsidTr="00BC0ED6">
        <w:tc>
          <w:tcPr>
            <w:tcW w:w="1134"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c>
          <w:tcPr>
            <w:tcW w:w="3969"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c>
          <w:tcPr>
            <w:tcW w:w="2835"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c>
          <w:tcPr>
            <w:tcW w:w="1276"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r>
    </w:tbl>
    <w:p w:rsidR="002F1F2A" w:rsidRPr="002F5F3F" w:rsidRDefault="002F1F2A" w:rsidP="002F1F2A">
      <w:pPr>
        <w:spacing w:line="240" w:lineRule="auto"/>
        <w:rPr>
          <w:rFonts w:ascii="Arial" w:eastAsia="Times New Roman" w:hAnsi="Arial" w:cs="Arial"/>
          <w:b/>
          <w:bCs w:val="0"/>
          <w:spacing w:val="0"/>
          <w:sz w:val="20"/>
          <w:szCs w:val="20"/>
          <w:lang w:eastAsia="de-CH"/>
        </w:rPr>
      </w:pPr>
      <w:r w:rsidRPr="002F5F3F">
        <w:rPr>
          <w:rFonts w:ascii="Arial" w:eastAsia="Times New Roman" w:hAnsi="Arial" w:cs="Arial"/>
          <w:b/>
          <w:bCs w:val="0"/>
          <w:spacing w:val="0"/>
          <w:sz w:val="20"/>
          <w:szCs w:val="20"/>
          <w:lang w:eastAsia="de-CH"/>
        </w:rPr>
        <w:br w:type="page"/>
      </w:r>
    </w:p>
    <w:p w:rsidR="002F1F2A" w:rsidRPr="002F5F3F" w:rsidRDefault="002F1F2A" w:rsidP="002F1F2A">
      <w:pPr>
        <w:spacing w:before="600" w:after="120" w:line="240" w:lineRule="atLeast"/>
        <w:rPr>
          <w:rFonts w:ascii="Arial" w:eastAsia="Times New Roman" w:hAnsi="Arial" w:cs="Arial"/>
          <w:b/>
          <w:bCs w:val="0"/>
          <w:spacing w:val="0"/>
          <w:sz w:val="24"/>
          <w:szCs w:val="24"/>
          <w:lang w:eastAsia="de-CH"/>
        </w:rPr>
      </w:pPr>
      <w:r w:rsidRPr="002F5F3F">
        <w:rPr>
          <w:rFonts w:ascii="Arial" w:eastAsia="Times New Roman" w:hAnsi="Arial" w:cs="Arial"/>
          <w:b/>
          <w:bCs w:val="0"/>
          <w:spacing w:val="0"/>
          <w:sz w:val="24"/>
          <w:szCs w:val="24"/>
          <w:lang w:eastAsia="de-CH"/>
        </w:rPr>
        <w:lastRenderedPageBreak/>
        <w:t>Freiwilligenarbeit</w:t>
      </w:r>
    </w:p>
    <w:p w:rsidR="002F1F2A" w:rsidRPr="002F5F3F" w:rsidRDefault="002F1F2A" w:rsidP="002F1F2A">
      <w:pPr>
        <w:spacing w:after="240" w:line="240" w:lineRule="atLeast"/>
        <w:rPr>
          <w:rFonts w:ascii="Arial" w:eastAsia="Times New Roman" w:hAnsi="Arial" w:cs="Arial"/>
          <w:bCs w:val="0"/>
          <w:spacing w:val="0"/>
          <w:sz w:val="22"/>
          <w:lang w:eastAsia="de-CH"/>
        </w:rPr>
      </w:pPr>
      <w:r w:rsidRPr="002F5F3F">
        <w:rPr>
          <w:rFonts w:ascii="Arial" w:eastAsia="Times New Roman" w:hAnsi="Arial" w:cs="Arial"/>
          <w:bCs w:val="0"/>
          <w:spacing w:val="0"/>
          <w:sz w:val="22"/>
          <w:lang w:eastAsia="de-CH"/>
        </w:rPr>
        <w:t>Bitte listen Sie in der untenstehenden Tabelle Ihre freiwilligen Tätigkeiten im Bereich der Sozialen Arbeit auf.</w:t>
      </w:r>
    </w:p>
    <w:tbl>
      <w:tblPr>
        <w:tblStyle w:val="Tabellenraster11"/>
        <w:tblW w:w="0" w:type="auto"/>
        <w:tblInd w:w="108" w:type="dxa"/>
        <w:tblLayout w:type="fixed"/>
        <w:tblLook w:val="04A0" w:firstRow="1" w:lastRow="0" w:firstColumn="1" w:lastColumn="0" w:noHBand="0" w:noVBand="1"/>
      </w:tblPr>
      <w:tblGrid>
        <w:gridCol w:w="1134"/>
        <w:gridCol w:w="3969"/>
        <w:gridCol w:w="2835"/>
        <w:gridCol w:w="1276"/>
      </w:tblGrid>
      <w:tr w:rsidR="002F1F2A" w:rsidRPr="002F5F3F" w:rsidTr="002F1F2A">
        <w:trPr>
          <w:trHeight w:val="407"/>
        </w:trPr>
        <w:tc>
          <w:tcPr>
            <w:tcW w:w="1134" w:type="dxa"/>
            <w:shd w:val="clear" w:color="auto" w:fill="92CDDC"/>
            <w:vAlign w:val="center"/>
          </w:tcPr>
          <w:p w:rsidR="002F1F2A" w:rsidRPr="002F5F3F" w:rsidRDefault="002F1F2A" w:rsidP="002F1F2A">
            <w:pPr>
              <w:spacing w:before="60" w:after="60" w:line="240" w:lineRule="atLeast"/>
              <w:rPr>
                <w:rFonts w:cs="Arial"/>
                <w:bCs w:val="0"/>
                <w:spacing w:val="0"/>
                <w:sz w:val="16"/>
                <w:szCs w:val="16"/>
              </w:rPr>
            </w:pPr>
            <w:r w:rsidRPr="002F5F3F">
              <w:rPr>
                <w:rFonts w:cs="Arial"/>
                <w:b/>
                <w:bCs w:val="0"/>
                <w:spacing w:val="0"/>
                <w:sz w:val="22"/>
              </w:rPr>
              <w:t>Wann</w:t>
            </w:r>
            <w:r w:rsidRPr="002F5F3F">
              <w:rPr>
                <w:rFonts w:cs="Arial"/>
                <w:b/>
                <w:bCs w:val="0"/>
                <w:spacing w:val="0"/>
                <w:sz w:val="24"/>
                <w:szCs w:val="24"/>
              </w:rPr>
              <w:br/>
            </w:r>
            <w:r w:rsidRPr="002F5F3F">
              <w:rPr>
                <w:rFonts w:cs="Arial"/>
                <w:bCs w:val="0"/>
                <w:spacing w:val="0"/>
                <w:sz w:val="16"/>
                <w:szCs w:val="16"/>
              </w:rPr>
              <w:t>(TT.MM.JJ – TT.MM.JJ)</w:t>
            </w:r>
          </w:p>
        </w:tc>
        <w:tc>
          <w:tcPr>
            <w:tcW w:w="3969" w:type="dxa"/>
            <w:shd w:val="clear" w:color="auto" w:fill="92CDDC"/>
            <w:vAlign w:val="center"/>
          </w:tcPr>
          <w:p w:rsidR="002F1F2A" w:rsidRPr="002F5F3F" w:rsidRDefault="002F1F2A" w:rsidP="002F1F2A">
            <w:pPr>
              <w:spacing w:before="60" w:after="60" w:line="240" w:lineRule="atLeast"/>
              <w:rPr>
                <w:rFonts w:cs="Arial"/>
                <w:b/>
                <w:bCs w:val="0"/>
                <w:spacing w:val="0"/>
                <w:sz w:val="22"/>
              </w:rPr>
            </w:pPr>
            <w:r w:rsidRPr="002F5F3F">
              <w:rPr>
                <w:rFonts w:cs="Arial"/>
                <w:b/>
                <w:bCs w:val="0"/>
                <w:spacing w:val="0"/>
                <w:sz w:val="22"/>
              </w:rPr>
              <w:t>Was (inkl. Abschlusstitel)</w:t>
            </w:r>
          </w:p>
        </w:tc>
        <w:tc>
          <w:tcPr>
            <w:tcW w:w="2835" w:type="dxa"/>
            <w:shd w:val="clear" w:color="auto" w:fill="92CDDC"/>
            <w:vAlign w:val="center"/>
          </w:tcPr>
          <w:p w:rsidR="002F1F2A" w:rsidRPr="002F5F3F" w:rsidRDefault="002F1F2A" w:rsidP="002F1F2A">
            <w:pPr>
              <w:spacing w:before="60" w:after="60" w:line="240" w:lineRule="atLeast"/>
              <w:rPr>
                <w:rFonts w:cs="Arial"/>
                <w:b/>
                <w:bCs w:val="0"/>
                <w:spacing w:val="0"/>
                <w:sz w:val="22"/>
              </w:rPr>
            </w:pPr>
            <w:r w:rsidRPr="002F5F3F">
              <w:rPr>
                <w:rFonts w:cs="Arial"/>
                <w:b/>
                <w:bCs w:val="0"/>
                <w:spacing w:val="0"/>
                <w:sz w:val="22"/>
              </w:rPr>
              <w:t>Wo</w:t>
            </w:r>
          </w:p>
        </w:tc>
        <w:tc>
          <w:tcPr>
            <w:tcW w:w="1276" w:type="dxa"/>
            <w:shd w:val="clear" w:color="auto" w:fill="92CDDC"/>
            <w:vAlign w:val="center"/>
          </w:tcPr>
          <w:p w:rsidR="002F1F2A" w:rsidRPr="002F5F3F" w:rsidRDefault="002F1F2A" w:rsidP="002F1F2A">
            <w:pPr>
              <w:spacing w:before="60" w:after="60" w:line="240" w:lineRule="atLeast"/>
              <w:rPr>
                <w:rFonts w:cs="Arial"/>
                <w:b/>
                <w:bCs w:val="0"/>
                <w:spacing w:val="0"/>
                <w:sz w:val="22"/>
              </w:rPr>
            </w:pPr>
            <w:r w:rsidRPr="002F5F3F">
              <w:rPr>
                <w:rFonts w:cs="Arial"/>
                <w:b/>
                <w:bCs w:val="0"/>
                <w:spacing w:val="0"/>
                <w:sz w:val="22"/>
              </w:rPr>
              <w:t>Pensum</w:t>
            </w:r>
          </w:p>
        </w:tc>
      </w:tr>
      <w:tr w:rsidR="002F1F2A" w:rsidRPr="002F5F3F" w:rsidTr="00BC0ED6">
        <w:tc>
          <w:tcPr>
            <w:tcW w:w="1134"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c>
          <w:tcPr>
            <w:tcW w:w="3969"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c>
          <w:tcPr>
            <w:tcW w:w="2835"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c>
          <w:tcPr>
            <w:tcW w:w="1276"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r>
      <w:tr w:rsidR="002F1F2A" w:rsidRPr="002F5F3F" w:rsidTr="00BC0ED6">
        <w:tc>
          <w:tcPr>
            <w:tcW w:w="1134"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c>
          <w:tcPr>
            <w:tcW w:w="3969"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c>
          <w:tcPr>
            <w:tcW w:w="2835"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c>
          <w:tcPr>
            <w:tcW w:w="1276"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r>
      <w:tr w:rsidR="002F1F2A" w:rsidRPr="002F5F3F" w:rsidTr="00BC0ED6">
        <w:tc>
          <w:tcPr>
            <w:tcW w:w="1134"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c>
          <w:tcPr>
            <w:tcW w:w="3969"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c>
          <w:tcPr>
            <w:tcW w:w="2835"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c>
          <w:tcPr>
            <w:tcW w:w="1276"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r>
      <w:tr w:rsidR="002F1F2A" w:rsidRPr="002F5F3F" w:rsidTr="00BC0ED6">
        <w:tc>
          <w:tcPr>
            <w:tcW w:w="1134"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c>
          <w:tcPr>
            <w:tcW w:w="3969"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c>
          <w:tcPr>
            <w:tcW w:w="2835"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c>
          <w:tcPr>
            <w:tcW w:w="1276"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r>
      <w:tr w:rsidR="002F1F2A" w:rsidRPr="002F5F3F" w:rsidTr="00BC0ED6">
        <w:tc>
          <w:tcPr>
            <w:tcW w:w="1134"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c>
          <w:tcPr>
            <w:tcW w:w="3969"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c>
          <w:tcPr>
            <w:tcW w:w="2835"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c>
          <w:tcPr>
            <w:tcW w:w="1276"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r>
      <w:tr w:rsidR="002F1F2A" w:rsidRPr="002F5F3F" w:rsidTr="00BC0ED6">
        <w:tc>
          <w:tcPr>
            <w:tcW w:w="1134"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c>
          <w:tcPr>
            <w:tcW w:w="3969"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c>
          <w:tcPr>
            <w:tcW w:w="2835"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c>
          <w:tcPr>
            <w:tcW w:w="1276"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r>
      <w:tr w:rsidR="002F1F2A" w:rsidRPr="002F5F3F" w:rsidTr="00BC0ED6">
        <w:tc>
          <w:tcPr>
            <w:tcW w:w="1134"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c>
          <w:tcPr>
            <w:tcW w:w="3969"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c>
          <w:tcPr>
            <w:tcW w:w="2835"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c>
          <w:tcPr>
            <w:tcW w:w="1276"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r>
      <w:tr w:rsidR="002F1F2A" w:rsidRPr="002F5F3F" w:rsidTr="00BC0ED6">
        <w:tc>
          <w:tcPr>
            <w:tcW w:w="1134"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c>
          <w:tcPr>
            <w:tcW w:w="3969"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c>
          <w:tcPr>
            <w:tcW w:w="2835"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c>
          <w:tcPr>
            <w:tcW w:w="1276"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r>
      <w:tr w:rsidR="002F1F2A" w:rsidRPr="002F5F3F" w:rsidTr="00BC0ED6">
        <w:tc>
          <w:tcPr>
            <w:tcW w:w="1134"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c>
          <w:tcPr>
            <w:tcW w:w="3969"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c>
          <w:tcPr>
            <w:tcW w:w="2835"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c>
          <w:tcPr>
            <w:tcW w:w="1276"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r>
      <w:tr w:rsidR="002F1F2A" w:rsidRPr="002F5F3F" w:rsidTr="00BC0ED6">
        <w:tc>
          <w:tcPr>
            <w:tcW w:w="1134"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c>
          <w:tcPr>
            <w:tcW w:w="3969"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c>
          <w:tcPr>
            <w:tcW w:w="2835"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c>
          <w:tcPr>
            <w:tcW w:w="1276" w:type="dxa"/>
            <w:vAlign w:val="center"/>
          </w:tcPr>
          <w:p w:rsidR="002F1F2A" w:rsidRPr="002F5F3F" w:rsidRDefault="002F1F2A" w:rsidP="002F1F2A">
            <w:pPr>
              <w:spacing w:before="60" w:after="60" w:line="240" w:lineRule="atLeast"/>
              <w:rPr>
                <w:rFonts w:cs="Arial"/>
                <w:bCs w:val="0"/>
                <w:spacing w:val="0"/>
                <w:sz w:val="20"/>
              </w:rPr>
            </w:pPr>
            <w:r w:rsidRPr="002F5F3F">
              <w:rPr>
                <w:rFonts w:cs="Arial"/>
                <w:bCs w:val="0"/>
                <w:spacing w:val="0"/>
                <w:sz w:val="20"/>
              </w:rPr>
              <w:fldChar w:fldCharType="begin">
                <w:ffData>
                  <w:name w:val="Text1"/>
                  <w:enabled/>
                  <w:calcOnExit w:val="0"/>
                  <w:textInput/>
                </w:ffData>
              </w:fldChar>
            </w:r>
            <w:r w:rsidRPr="002F5F3F">
              <w:rPr>
                <w:rFonts w:cs="Arial"/>
                <w:bCs w:val="0"/>
                <w:spacing w:val="0"/>
                <w:sz w:val="20"/>
              </w:rPr>
              <w:instrText xml:space="preserve"> FORMTEXT </w:instrText>
            </w:r>
            <w:r w:rsidRPr="002F5F3F">
              <w:rPr>
                <w:rFonts w:cs="Arial"/>
                <w:bCs w:val="0"/>
                <w:spacing w:val="0"/>
                <w:sz w:val="20"/>
              </w:rPr>
            </w:r>
            <w:r w:rsidRPr="002F5F3F">
              <w:rPr>
                <w:rFonts w:cs="Arial"/>
                <w:bCs w:val="0"/>
                <w:spacing w:val="0"/>
                <w:sz w:val="20"/>
              </w:rPr>
              <w:fldChar w:fldCharType="separate"/>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002F5F3F" w:rsidRPr="002F5F3F">
              <w:rPr>
                <w:rFonts w:cs="Arial"/>
                <w:bCs w:val="0"/>
                <w:noProof/>
                <w:spacing w:val="0"/>
                <w:sz w:val="20"/>
              </w:rPr>
              <w:t> </w:t>
            </w:r>
            <w:r w:rsidRPr="002F5F3F">
              <w:rPr>
                <w:rFonts w:cs="Arial"/>
                <w:bCs w:val="0"/>
                <w:spacing w:val="0"/>
                <w:sz w:val="20"/>
              </w:rPr>
              <w:fldChar w:fldCharType="end"/>
            </w:r>
          </w:p>
        </w:tc>
      </w:tr>
    </w:tbl>
    <w:p w:rsidR="002F1F2A" w:rsidRPr="002F5F3F" w:rsidRDefault="002F1F2A" w:rsidP="002F1F2A">
      <w:pPr>
        <w:tabs>
          <w:tab w:val="left" w:pos="4962"/>
        </w:tabs>
        <w:spacing w:before="600" w:after="120" w:line="240" w:lineRule="atLeast"/>
        <w:rPr>
          <w:rFonts w:ascii="Arial" w:eastAsia="Times New Roman" w:hAnsi="Arial" w:cs="Arial"/>
          <w:bCs w:val="0"/>
          <w:spacing w:val="0"/>
          <w:sz w:val="22"/>
          <w:lang w:eastAsia="de-CH"/>
        </w:rPr>
      </w:pPr>
      <w:r w:rsidRPr="002F5F3F">
        <w:rPr>
          <w:rFonts w:ascii="Arial" w:eastAsia="Times New Roman" w:hAnsi="Arial" w:cs="Arial"/>
          <w:b/>
          <w:bCs w:val="0"/>
          <w:spacing w:val="0"/>
          <w:sz w:val="22"/>
          <w:lang w:eastAsia="de-CH"/>
        </w:rPr>
        <w:t>Ort / Datum:</w:t>
      </w:r>
      <w:r w:rsidRPr="002F5F3F">
        <w:rPr>
          <w:rFonts w:ascii="Arial" w:eastAsia="Times New Roman" w:hAnsi="Arial" w:cs="Arial"/>
          <w:bCs w:val="0"/>
          <w:spacing w:val="0"/>
          <w:sz w:val="22"/>
          <w:lang w:eastAsia="de-CH"/>
        </w:rPr>
        <w:t xml:space="preserve"> </w:t>
      </w:r>
      <w:r w:rsidRPr="002F5F3F">
        <w:rPr>
          <w:rFonts w:ascii="Arial" w:eastAsia="Times New Roman" w:hAnsi="Arial" w:cs="Arial"/>
          <w:bCs w:val="0"/>
          <w:spacing w:val="0"/>
          <w:sz w:val="22"/>
          <w:lang w:eastAsia="de-CH"/>
        </w:rPr>
        <w:fldChar w:fldCharType="begin">
          <w:ffData>
            <w:name w:val="Text1"/>
            <w:enabled/>
            <w:calcOnExit w:val="0"/>
            <w:textInput/>
          </w:ffData>
        </w:fldChar>
      </w:r>
      <w:r w:rsidRPr="002F5F3F">
        <w:rPr>
          <w:rFonts w:ascii="Arial" w:eastAsia="Times New Roman" w:hAnsi="Arial" w:cs="Arial"/>
          <w:bCs w:val="0"/>
          <w:spacing w:val="0"/>
          <w:sz w:val="22"/>
          <w:lang w:eastAsia="de-CH"/>
        </w:rPr>
        <w:instrText xml:space="preserve"> FORMTEXT </w:instrText>
      </w:r>
      <w:r w:rsidRPr="002F5F3F">
        <w:rPr>
          <w:rFonts w:ascii="Arial" w:eastAsia="Times New Roman" w:hAnsi="Arial" w:cs="Arial"/>
          <w:bCs w:val="0"/>
          <w:spacing w:val="0"/>
          <w:sz w:val="22"/>
          <w:lang w:eastAsia="de-CH"/>
        </w:rPr>
      </w:r>
      <w:r w:rsidRPr="002F5F3F">
        <w:rPr>
          <w:rFonts w:ascii="Arial" w:eastAsia="Times New Roman" w:hAnsi="Arial" w:cs="Arial"/>
          <w:bCs w:val="0"/>
          <w:spacing w:val="0"/>
          <w:sz w:val="22"/>
          <w:lang w:eastAsia="de-CH"/>
        </w:rPr>
        <w:fldChar w:fldCharType="separate"/>
      </w:r>
      <w:r w:rsidR="002F5F3F" w:rsidRPr="002F5F3F">
        <w:rPr>
          <w:rFonts w:ascii="Arial" w:eastAsia="Times New Roman" w:hAnsi="Arial" w:cs="Arial"/>
          <w:bCs w:val="0"/>
          <w:noProof/>
          <w:spacing w:val="0"/>
          <w:sz w:val="22"/>
          <w:lang w:eastAsia="de-CH"/>
        </w:rPr>
        <w:t> </w:t>
      </w:r>
      <w:r w:rsidR="002F5F3F" w:rsidRPr="002F5F3F">
        <w:rPr>
          <w:rFonts w:ascii="Arial" w:eastAsia="Times New Roman" w:hAnsi="Arial" w:cs="Arial"/>
          <w:bCs w:val="0"/>
          <w:noProof/>
          <w:spacing w:val="0"/>
          <w:sz w:val="22"/>
          <w:lang w:eastAsia="de-CH"/>
        </w:rPr>
        <w:t> </w:t>
      </w:r>
      <w:r w:rsidR="002F5F3F" w:rsidRPr="002F5F3F">
        <w:rPr>
          <w:rFonts w:ascii="Arial" w:eastAsia="Times New Roman" w:hAnsi="Arial" w:cs="Arial"/>
          <w:bCs w:val="0"/>
          <w:noProof/>
          <w:spacing w:val="0"/>
          <w:sz w:val="22"/>
          <w:lang w:eastAsia="de-CH"/>
        </w:rPr>
        <w:t> </w:t>
      </w:r>
      <w:r w:rsidR="002F5F3F" w:rsidRPr="002F5F3F">
        <w:rPr>
          <w:rFonts w:ascii="Arial" w:eastAsia="Times New Roman" w:hAnsi="Arial" w:cs="Arial"/>
          <w:bCs w:val="0"/>
          <w:noProof/>
          <w:spacing w:val="0"/>
          <w:sz w:val="22"/>
          <w:lang w:eastAsia="de-CH"/>
        </w:rPr>
        <w:t> </w:t>
      </w:r>
      <w:r w:rsidR="002F5F3F" w:rsidRPr="002F5F3F">
        <w:rPr>
          <w:rFonts w:ascii="Arial" w:eastAsia="Times New Roman" w:hAnsi="Arial" w:cs="Arial"/>
          <w:bCs w:val="0"/>
          <w:noProof/>
          <w:spacing w:val="0"/>
          <w:sz w:val="22"/>
          <w:lang w:eastAsia="de-CH"/>
        </w:rPr>
        <w:t> </w:t>
      </w:r>
      <w:r w:rsidRPr="002F5F3F">
        <w:rPr>
          <w:rFonts w:ascii="Arial" w:eastAsia="Times New Roman" w:hAnsi="Arial" w:cs="Arial"/>
          <w:bCs w:val="0"/>
          <w:spacing w:val="0"/>
          <w:sz w:val="22"/>
          <w:lang w:eastAsia="de-CH"/>
        </w:rPr>
        <w:fldChar w:fldCharType="end"/>
      </w:r>
      <w:r w:rsidRPr="002F5F3F">
        <w:rPr>
          <w:rFonts w:ascii="Arial" w:eastAsia="Times New Roman" w:hAnsi="Arial" w:cs="Arial"/>
          <w:bCs w:val="0"/>
          <w:spacing w:val="0"/>
          <w:sz w:val="22"/>
          <w:lang w:eastAsia="de-CH"/>
        </w:rPr>
        <w:tab/>
      </w:r>
      <w:r w:rsidRPr="002F5F3F">
        <w:rPr>
          <w:rFonts w:ascii="Arial" w:eastAsia="Times New Roman" w:hAnsi="Arial" w:cs="Arial"/>
          <w:b/>
          <w:bCs w:val="0"/>
          <w:spacing w:val="0"/>
          <w:sz w:val="22"/>
          <w:lang w:eastAsia="de-CH"/>
        </w:rPr>
        <w:t>Unterschrift</w:t>
      </w:r>
      <w:r w:rsidRPr="002F5F3F">
        <w:rPr>
          <w:rFonts w:ascii="Arial" w:eastAsia="Times New Roman" w:hAnsi="Arial" w:cs="Arial"/>
          <w:bCs w:val="0"/>
          <w:spacing w:val="0"/>
          <w:sz w:val="22"/>
          <w:lang w:eastAsia="de-CH"/>
        </w:rPr>
        <w:t>:</w:t>
      </w:r>
    </w:p>
    <w:p w:rsidR="002F1F2A" w:rsidRPr="002F5F3F" w:rsidRDefault="002F1F2A" w:rsidP="002F1F2A">
      <w:pPr>
        <w:spacing w:before="480" w:after="120" w:line="240" w:lineRule="atLeast"/>
        <w:rPr>
          <w:rFonts w:ascii="Arial" w:eastAsia="Times New Roman" w:hAnsi="Arial" w:cs="Arial"/>
          <w:bCs w:val="0"/>
          <w:iCs/>
          <w:spacing w:val="0"/>
          <w:sz w:val="20"/>
          <w:szCs w:val="20"/>
          <w:lang w:eastAsia="de-CH"/>
        </w:rPr>
      </w:pPr>
      <w:r w:rsidRPr="002F5F3F">
        <w:rPr>
          <w:rFonts w:ascii="Arial" w:eastAsia="Times New Roman" w:hAnsi="Arial" w:cs="Arial"/>
          <w:bCs w:val="0"/>
          <w:iCs/>
          <w:spacing w:val="0"/>
          <w:sz w:val="20"/>
          <w:szCs w:val="20"/>
          <w:lang w:eastAsia="de-CH"/>
        </w:rPr>
        <w:t xml:space="preserve">Den ausgefüllten und unterschriebenen Fragebogen (eingescannt) sowie die Diplome (inkl. Studienblatt) und die Bestätigungen der besuchten Kurse sind </w:t>
      </w:r>
      <w:r w:rsidRPr="002F5F3F">
        <w:rPr>
          <w:rFonts w:ascii="Arial" w:eastAsia="Times New Roman" w:hAnsi="Arial" w:cs="Arial"/>
          <w:b/>
          <w:bCs w:val="0"/>
          <w:iCs/>
          <w:spacing w:val="0"/>
          <w:sz w:val="20"/>
          <w:szCs w:val="20"/>
          <w:lang w:eastAsia="de-CH"/>
        </w:rPr>
        <w:t>vom Sozialdienst elektronisch</w:t>
      </w:r>
      <w:r w:rsidRPr="002F5F3F">
        <w:rPr>
          <w:rFonts w:ascii="Arial" w:eastAsia="Times New Roman" w:hAnsi="Arial" w:cs="Arial"/>
          <w:bCs w:val="0"/>
          <w:iCs/>
          <w:spacing w:val="0"/>
          <w:sz w:val="20"/>
          <w:szCs w:val="20"/>
          <w:lang w:eastAsia="de-CH"/>
        </w:rPr>
        <w:t xml:space="preserve"> an folgende Adresse zu senden:</w:t>
      </w:r>
    </w:p>
    <w:bookmarkStart w:id="2" w:name="ART3BEINGEFüGT_AM_2._11._2011_"/>
    <w:bookmarkEnd w:id="2"/>
    <w:p w:rsidR="002F1F2A" w:rsidRPr="002F5F3F" w:rsidRDefault="002F1F2A" w:rsidP="002F1F2A">
      <w:pPr>
        <w:spacing w:before="120" w:after="120" w:line="240" w:lineRule="atLeast"/>
        <w:rPr>
          <w:rFonts w:ascii="Arial" w:eastAsia="Times New Roman" w:hAnsi="Arial" w:cs="Times New Roman"/>
          <w:bCs w:val="0"/>
          <w:spacing w:val="0"/>
          <w:sz w:val="20"/>
          <w:szCs w:val="20"/>
          <w:u w:val="single"/>
          <w:lang w:eastAsia="de-CH"/>
        </w:rPr>
      </w:pPr>
      <w:r w:rsidRPr="002F5F3F">
        <w:rPr>
          <w:rFonts w:ascii="Arial" w:eastAsia="Times New Roman" w:hAnsi="Arial" w:cs="Times New Roman"/>
          <w:bCs w:val="0"/>
          <w:spacing w:val="0"/>
          <w:sz w:val="20"/>
          <w:szCs w:val="20"/>
          <w:u w:val="single"/>
          <w:lang w:eastAsia="de-CH"/>
        </w:rPr>
        <w:fldChar w:fldCharType="begin"/>
      </w:r>
      <w:r w:rsidRPr="002F5F3F">
        <w:rPr>
          <w:rFonts w:ascii="Arial" w:eastAsia="Times New Roman" w:hAnsi="Arial" w:cs="Times New Roman"/>
          <w:bCs w:val="0"/>
          <w:spacing w:val="0"/>
          <w:sz w:val="20"/>
          <w:szCs w:val="20"/>
          <w:u w:val="single"/>
          <w:lang w:eastAsia="de-CH"/>
        </w:rPr>
        <w:instrText xml:space="preserve"> HYPERLINK "mailto:info.existenzsicherung@be.ch" </w:instrText>
      </w:r>
      <w:r w:rsidR="002F5F3F" w:rsidRPr="002F5F3F">
        <w:rPr>
          <w:rFonts w:ascii="Arial" w:eastAsia="Times New Roman" w:hAnsi="Arial" w:cs="Times New Roman"/>
          <w:bCs w:val="0"/>
          <w:spacing w:val="0"/>
          <w:sz w:val="20"/>
          <w:szCs w:val="20"/>
          <w:u w:val="single"/>
          <w:lang w:eastAsia="de-CH"/>
        </w:rPr>
      </w:r>
      <w:r w:rsidRPr="002F5F3F">
        <w:rPr>
          <w:rFonts w:ascii="Arial" w:eastAsia="Times New Roman" w:hAnsi="Arial" w:cs="Times New Roman"/>
          <w:bCs w:val="0"/>
          <w:spacing w:val="0"/>
          <w:sz w:val="20"/>
          <w:szCs w:val="20"/>
          <w:u w:val="single"/>
          <w:lang w:eastAsia="de-CH"/>
        </w:rPr>
        <w:fldChar w:fldCharType="separate"/>
      </w:r>
      <w:r w:rsidRPr="002F5F3F">
        <w:rPr>
          <w:rStyle w:val="Hyperlink"/>
          <w:rFonts w:ascii="Arial" w:eastAsia="Times New Roman" w:hAnsi="Arial" w:cs="Times New Roman"/>
          <w:bCs w:val="0"/>
          <w:spacing w:val="0"/>
          <w:sz w:val="20"/>
          <w:szCs w:val="20"/>
          <w:lang w:eastAsia="de-CH"/>
        </w:rPr>
        <w:t>info.existenzsicherung@be.ch</w:t>
      </w:r>
      <w:r w:rsidRPr="002F5F3F">
        <w:rPr>
          <w:rFonts w:ascii="Arial" w:eastAsia="Times New Roman" w:hAnsi="Arial" w:cs="Times New Roman"/>
          <w:bCs w:val="0"/>
          <w:spacing w:val="0"/>
          <w:sz w:val="20"/>
          <w:szCs w:val="20"/>
          <w:u w:val="single"/>
          <w:lang w:eastAsia="de-CH"/>
        </w:rPr>
        <w:fldChar w:fldCharType="end"/>
      </w:r>
    </w:p>
    <w:p w:rsidR="002F1F2A" w:rsidRPr="002F5F3F" w:rsidRDefault="002F1F2A" w:rsidP="002F1F2A">
      <w:pPr>
        <w:spacing w:before="360" w:after="120" w:line="240" w:lineRule="atLeast"/>
        <w:rPr>
          <w:rFonts w:ascii="Arial" w:eastAsia="Times New Roman" w:hAnsi="Arial" w:cs="Times New Roman"/>
          <w:bCs w:val="0"/>
          <w:spacing w:val="0"/>
          <w:sz w:val="20"/>
          <w:szCs w:val="20"/>
          <w:lang w:eastAsia="de-CH"/>
        </w:rPr>
      </w:pPr>
      <w:r w:rsidRPr="002F5F3F">
        <w:rPr>
          <w:rFonts w:ascii="Arial" w:eastAsia="Times New Roman" w:hAnsi="Arial" w:cs="Times New Roman"/>
          <w:bCs w:val="0"/>
          <w:spacing w:val="0"/>
          <w:sz w:val="20"/>
          <w:szCs w:val="20"/>
          <w:lang w:eastAsia="de-CH"/>
        </w:rPr>
        <w:t>(Das AIS führt keine Korrespondenz mit den Bewerberinnen und Bewerbern.)</w:t>
      </w:r>
    </w:p>
    <w:p w:rsidR="002F1F2A" w:rsidRPr="002F5F3F" w:rsidRDefault="002F1F2A" w:rsidP="002F1F2A">
      <w:pPr>
        <w:spacing w:before="600" w:after="120" w:line="240" w:lineRule="atLeast"/>
        <w:rPr>
          <w:rFonts w:ascii="Arial" w:eastAsia="Times New Roman" w:hAnsi="Arial" w:cs="Times New Roman"/>
          <w:b/>
          <w:spacing w:val="0"/>
          <w:sz w:val="18"/>
          <w:szCs w:val="18"/>
          <w:lang w:eastAsia="de-CH"/>
        </w:rPr>
      </w:pPr>
      <w:r w:rsidRPr="002F5F3F">
        <w:rPr>
          <w:rFonts w:ascii="Arial" w:eastAsia="Times New Roman" w:hAnsi="Arial" w:cs="Times New Roman"/>
          <w:b/>
          <w:bCs w:val="0"/>
          <w:spacing w:val="0"/>
          <w:sz w:val="18"/>
          <w:szCs w:val="18"/>
          <w:lang w:eastAsia="de-CH"/>
        </w:rPr>
        <w:t>Rechtsgrundlagen</w:t>
      </w:r>
      <w:r w:rsidRPr="002F5F3F">
        <w:rPr>
          <w:rFonts w:ascii="Arial" w:eastAsia="Times New Roman" w:hAnsi="Arial" w:cs="Arial"/>
          <w:b/>
          <w:bCs w:val="0"/>
          <w:iCs/>
          <w:spacing w:val="0"/>
          <w:sz w:val="18"/>
          <w:szCs w:val="18"/>
          <w:lang w:eastAsia="de-CH"/>
        </w:rPr>
        <w:t xml:space="preserve">: </w:t>
      </w:r>
      <w:r w:rsidRPr="002F5F3F">
        <w:rPr>
          <w:rFonts w:ascii="Arial" w:eastAsia="Times New Roman" w:hAnsi="Arial" w:cs="Times New Roman"/>
          <w:b/>
          <w:spacing w:val="0"/>
          <w:sz w:val="18"/>
          <w:szCs w:val="18"/>
          <w:lang w:eastAsia="de-CH"/>
        </w:rPr>
        <w:t>SHV Art. 3b</w:t>
      </w:r>
    </w:p>
    <w:p w:rsidR="002F1F2A" w:rsidRPr="002F5F3F" w:rsidRDefault="002F1F2A" w:rsidP="002F1F2A">
      <w:pPr>
        <w:spacing w:after="120" w:line="240" w:lineRule="auto"/>
        <w:rPr>
          <w:rFonts w:ascii="Arial" w:eastAsia="Times New Roman" w:hAnsi="Arial" w:cs="Times New Roman"/>
          <w:bCs w:val="0"/>
          <w:spacing w:val="0"/>
          <w:sz w:val="18"/>
          <w:szCs w:val="18"/>
          <w:lang w:eastAsia="de-CH"/>
        </w:rPr>
      </w:pPr>
      <w:r w:rsidRPr="002F5F3F">
        <w:rPr>
          <w:rFonts w:ascii="Arial" w:eastAsia="Times New Roman" w:hAnsi="Arial" w:cs="Times New Roman"/>
          <w:bCs w:val="0"/>
          <w:spacing w:val="0"/>
          <w:sz w:val="18"/>
          <w:szCs w:val="18"/>
          <w:lang w:eastAsia="de-CH"/>
        </w:rPr>
        <w:t>Anforderungen</w:t>
      </w:r>
    </w:p>
    <w:p w:rsidR="002F1F2A" w:rsidRPr="002F5F3F" w:rsidRDefault="002F1F2A" w:rsidP="002F1F2A">
      <w:pPr>
        <w:tabs>
          <w:tab w:val="left" w:pos="142"/>
        </w:tabs>
        <w:spacing w:after="120" w:line="240" w:lineRule="auto"/>
        <w:rPr>
          <w:rFonts w:ascii="Arial" w:eastAsia="Times New Roman" w:hAnsi="Arial" w:cs="Times New Roman"/>
          <w:bCs w:val="0"/>
          <w:spacing w:val="0"/>
          <w:sz w:val="18"/>
          <w:szCs w:val="18"/>
          <w:lang w:eastAsia="de-CH"/>
        </w:rPr>
      </w:pPr>
      <w:r w:rsidRPr="002F5F3F">
        <w:rPr>
          <w:rFonts w:ascii="Arial" w:eastAsia="Times New Roman" w:hAnsi="Arial" w:cs="Times New Roman"/>
          <w:bCs w:val="0"/>
          <w:spacing w:val="0"/>
          <w:sz w:val="18"/>
          <w:szCs w:val="18"/>
          <w:vertAlign w:val="superscript"/>
          <w:lang w:eastAsia="de-CH"/>
        </w:rPr>
        <w:t>1</w:t>
      </w:r>
      <w:r w:rsidRPr="002F5F3F">
        <w:rPr>
          <w:rFonts w:ascii="Arial" w:eastAsia="Times New Roman" w:hAnsi="Arial" w:cs="Times New Roman"/>
          <w:bCs w:val="0"/>
          <w:spacing w:val="0"/>
          <w:sz w:val="18"/>
          <w:szCs w:val="18"/>
          <w:vertAlign w:val="superscript"/>
          <w:lang w:eastAsia="de-CH"/>
        </w:rPr>
        <w:tab/>
      </w:r>
      <w:r w:rsidRPr="002F5F3F">
        <w:rPr>
          <w:rFonts w:ascii="Arial" w:eastAsia="Times New Roman" w:hAnsi="Arial" w:cs="Times New Roman"/>
          <w:bCs w:val="0"/>
          <w:spacing w:val="0"/>
          <w:sz w:val="18"/>
          <w:szCs w:val="18"/>
          <w:lang w:eastAsia="de-CH"/>
        </w:rPr>
        <w:t xml:space="preserve">Sozialarbeiterinnen und Sozialarbeiter verfügen über eine abgeschlossene und anerkannte Ausbildung in Sozialarbeit oder Sozialpädagogik an einer Hochschule, Fachhochschule, Höheren Fachschule oder Fachschule oder absolvieren eine solche Ausbildung berufsbegleitend. </w:t>
      </w:r>
    </w:p>
    <w:p w:rsidR="002F1F2A" w:rsidRPr="002F5F3F" w:rsidRDefault="002F1F2A" w:rsidP="002F1F2A">
      <w:pPr>
        <w:tabs>
          <w:tab w:val="left" w:pos="142"/>
        </w:tabs>
        <w:spacing w:after="120" w:line="240" w:lineRule="auto"/>
        <w:rPr>
          <w:rFonts w:ascii="Arial" w:eastAsia="Times New Roman" w:hAnsi="Arial" w:cs="Times New Roman"/>
          <w:bCs w:val="0"/>
          <w:spacing w:val="0"/>
          <w:sz w:val="18"/>
          <w:szCs w:val="18"/>
          <w:lang w:eastAsia="de-CH"/>
        </w:rPr>
      </w:pPr>
      <w:r w:rsidRPr="002F5F3F">
        <w:rPr>
          <w:rFonts w:ascii="Arial" w:eastAsia="Times New Roman" w:hAnsi="Arial" w:cs="Times New Roman"/>
          <w:bCs w:val="0"/>
          <w:spacing w:val="0"/>
          <w:sz w:val="18"/>
          <w:szCs w:val="18"/>
          <w:vertAlign w:val="superscript"/>
          <w:lang w:eastAsia="de-CH"/>
        </w:rPr>
        <w:t>2</w:t>
      </w:r>
      <w:r w:rsidRPr="002F5F3F">
        <w:rPr>
          <w:rFonts w:ascii="Arial" w:eastAsia="Times New Roman" w:hAnsi="Arial" w:cs="Times New Roman"/>
          <w:bCs w:val="0"/>
          <w:spacing w:val="0"/>
          <w:sz w:val="18"/>
          <w:szCs w:val="18"/>
          <w:vertAlign w:val="superscript"/>
          <w:lang w:eastAsia="de-CH"/>
        </w:rPr>
        <w:tab/>
      </w:r>
      <w:r w:rsidRPr="002F5F3F">
        <w:rPr>
          <w:rFonts w:ascii="Arial" w:eastAsia="Times New Roman" w:hAnsi="Arial" w:cs="Times New Roman"/>
          <w:bCs w:val="0"/>
          <w:spacing w:val="0"/>
          <w:sz w:val="18"/>
          <w:szCs w:val="18"/>
          <w:lang w:eastAsia="de-CH"/>
        </w:rPr>
        <w:t>Personen, die eine andere, gleichwertige Ausbildung mit einem inhaltlichen Bezug zu sozialer Arbeit abgeschlossen haben, erfüllen die erforderlichen fachlichen Voraussetzungen.</w:t>
      </w:r>
    </w:p>
    <w:p w:rsidR="002F1F2A" w:rsidRPr="002F5F3F" w:rsidRDefault="002F1F2A" w:rsidP="002F1F2A">
      <w:pPr>
        <w:tabs>
          <w:tab w:val="left" w:pos="142"/>
        </w:tabs>
        <w:spacing w:after="80" w:line="240" w:lineRule="auto"/>
        <w:rPr>
          <w:rFonts w:ascii="Arial" w:eastAsia="Times New Roman" w:hAnsi="Arial" w:cs="Times New Roman"/>
          <w:bCs w:val="0"/>
          <w:spacing w:val="0"/>
          <w:sz w:val="18"/>
          <w:szCs w:val="18"/>
          <w:lang w:eastAsia="de-CH"/>
        </w:rPr>
      </w:pPr>
      <w:r w:rsidRPr="002F5F3F">
        <w:rPr>
          <w:rFonts w:ascii="Arial" w:eastAsia="Times New Roman" w:hAnsi="Arial" w:cs="Times New Roman"/>
          <w:bCs w:val="0"/>
          <w:spacing w:val="0"/>
          <w:sz w:val="18"/>
          <w:szCs w:val="18"/>
          <w:vertAlign w:val="superscript"/>
          <w:lang w:eastAsia="de-CH"/>
        </w:rPr>
        <w:t>4</w:t>
      </w:r>
      <w:r w:rsidRPr="002F5F3F">
        <w:rPr>
          <w:rFonts w:ascii="Arial" w:eastAsia="Times New Roman" w:hAnsi="Arial" w:cs="Times New Roman"/>
          <w:bCs w:val="0"/>
          <w:spacing w:val="0"/>
          <w:sz w:val="18"/>
          <w:szCs w:val="18"/>
          <w:vertAlign w:val="superscript"/>
          <w:lang w:eastAsia="de-CH"/>
        </w:rPr>
        <w:tab/>
      </w:r>
      <w:r w:rsidRPr="002F5F3F">
        <w:rPr>
          <w:rFonts w:ascii="Arial" w:eastAsia="Times New Roman" w:hAnsi="Arial" w:cs="Times New Roman"/>
          <w:bCs w:val="0"/>
          <w:spacing w:val="0"/>
          <w:sz w:val="18"/>
          <w:szCs w:val="18"/>
          <w:lang w:eastAsia="de-CH"/>
        </w:rPr>
        <w:t xml:space="preserve">Als Beurteilungskriterien für den inhaltlichen Bezug gelten insbesondere </w:t>
      </w:r>
    </w:p>
    <w:p w:rsidR="002F1F2A" w:rsidRPr="002F5F3F" w:rsidRDefault="002F1F2A" w:rsidP="002F1F2A">
      <w:pPr>
        <w:numPr>
          <w:ilvl w:val="0"/>
          <w:numId w:val="42"/>
        </w:numPr>
        <w:spacing w:after="40" w:line="240" w:lineRule="auto"/>
        <w:ind w:left="284" w:hanging="284"/>
        <w:rPr>
          <w:rFonts w:ascii="Arial" w:eastAsia="Times New Roman" w:hAnsi="Arial" w:cs="Times New Roman"/>
          <w:bCs w:val="0"/>
          <w:spacing w:val="0"/>
          <w:sz w:val="18"/>
          <w:szCs w:val="18"/>
          <w:lang w:eastAsia="de-CH"/>
        </w:rPr>
      </w:pPr>
      <w:r w:rsidRPr="002F5F3F">
        <w:rPr>
          <w:rFonts w:ascii="Arial" w:eastAsia="Times New Roman" w:hAnsi="Arial" w:cs="Times New Roman"/>
          <w:bCs w:val="0"/>
          <w:spacing w:val="0"/>
          <w:sz w:val="18"/>
          <w:szCs w:val="18"/>
          <w:lang w:eastAsia="de-CH"/>
        </w:rPr>
        <w:t xml:space="preserve">Kenntnisse in der Methodik sozialer Arbeit, im Sozialhilfe-, Sozialversicherungs-, Erwachsenen- und Kindesschutzrecht,  </w:t>
      </w:r>
    </w:p>
    <w:p w:rsidR="002F1F2A" w:rsidRPr="002F5F3F" w:rsidRDefault="002F1F2A" w:rsidP="002F1F2A">
      <w:pPr>
        <w:numPr>
          <w:ilvl w:val="0"/>
          <w:numId w:val="42"/>
        </w:numPr>
        <w:spacing w:after="120" w:line="240" w:lineRule="auto"/>
        <w:ind w:left="284" w:hanging="284"/>
        <w:contextualSpacing/>
        <w:rPr>
          <w:rFonts w:ascii="Arial" w:eastAsia="Times New Roman" w:hAnsi="Arial" w:cs="Times New Roman"/>
          <w:bCs w:val="0"/>
          <w:spacing w:val="0"/>
          <w:sz w:val="18"/>
          <w:szCs w:val="18"/>
          <w:lang w:eastAsia="de-CH"/>
        </w:rPr>
      </w:pPr>
      <w:r w:rsidRPr="002F5F3F">
        <w:rPr>
          <w:rFonts w:ascii="Arial" w:eastAsia="Times New Roman" w:hAnsi="Arial" w:cs="Times New Roman"/>
          <w:bCs w:val="0"/>
          <w:spacing w:val="0"/>
          <w:sz w:val="18"/>
          <w:szCs w:val="18"/>
          <w:lang w:eastAsia="de-CH"/>
        </w:rPr>
        <w:t xml:space="preserve">absolvierte Ausbildungspraktika.  </w:t>
      </w:r>
    </w:p>
    <w:p w:rsidR="002F1F2A" w:rsidRPr="002F5F3F" w:rsidRDefault="002F1F2A" w:rsidP="002F1F2A">
      <w:pPr>
        <w:tabs>
          <w:tab w:val="left" w:pos="142"/>
        </w:tabs>
        <w:spacing w:after="80" w:line="240" w:lineRule="auto"/>
        <w:rPr>
          <w:rFonts w:ascii="Arial" w:eastAsia="Times New Roman" w:hAnsi="Arial" w:cs="Times New Roman"/>
          <w:bCs w:val="0"/>
          <w:spacing w:val="0"/>
          <w:sz w:val="18"/>
          <w:szCs w:val="18"/>
          <w:lang w:eastAsia="de-CH"/>
        </w:rPr>
      </w:pPr>
      <w:r w:rsidRPr="002F5F3F">
        <w:rPr>
          <w:rFonts w:ascii="Arial" w:eastAsia="Times New Roman" w:hAnsi="Arial" w:cs="Times New Roman"/>
          <w:bCs w:val="0"/>
          <w:spacing w:val="0"/>
          <w:sz w:val="18"/>
          <w:szCs w:val="18"/>
          <w:vertAlign w:val="superscript"/>
          <w:lang w:eastAsia="de-CH"/>
        </w:rPr>
        <w:t>6</w:t>
      </w:r>
      <w:r w:rsidRPr="002F5F3F">
        <w:rPr>
          <w:rFonts w:ascii="Arial" w:eastAsia="Times New Roman" w:hAnsi="Arial" w:cs="Times New Roman"/>
          <w:bCs w:val="0"/>
          <w:spacing w:val="0"/>
          <w:sz w:val="18"/>
          <w:szCs w:val="18"/>
          <w:lang w:eastAsia="de-CH"/>
        </w:rPr>
        <w:tab/>
        <w:t>Die erforderlichen fachlichen Voraussetzungen erfüllen ebenso Personen ohne die erforderliche Fachausbildung, die</w:t>
      </w:r>
    </w:p>
    <w:p w:rsidR="002F1F2A" w:rsidRPr="002F5F3F" w:rsidRDefault="002F1F2A" w:rsidP="002F1F2A">
      <w:pPr>
        <w:numPr>
          <w:ilvl w:val="0"/>
          <w:numId w:val="44"/>
        </w:numPr>
        <w:spacing w:after="40" w:line="240" w:lineRule="auto"/>
        <w:rPr>
          <w:rFonts w:ascii="Arial" w:eastAsia="Times New Roman" w:hAnsi="Arial" w:cs="Times New Roman"/>
          <w:bCs w:val="0"/>
          <w:spacing w:val="0"/>
          <w:sz w:val="18"/>
          <w:szCs w:val="18"/>
          <w:lang w:eastAsia="de-CH"/>
        </w:rPr>
      </w:pPr>
      <w:r w:rsidRPr="002F5F3F">
        <w:rPr>
          <w:rFonts w:ascii="Arial" w:eastAsia="Times New Roman" w:hAnsi="Arial" w:cs="Times New Roman"/>
          <w:bCs w:val="0"/>
          <w:spacing w:val="0"/>
          <w:sz w:val="18"/>
          <w:szCs w:val="18"/>
          <w:lang w:eastAsia="de-CH"/>
        </w:rPr>
        <w:t xml:space="preserve">am 1. Januar 2002 bei einer Gemeinde tätig waren und </w:t>
      </w:r>
    </w:p>
    <w:p w:rsidR="002F1F2A" w:rsidRPr="002F5F3F" w:rsidRDefault="002F1F2A" w:rsidP="002F1F2A">
      <w:pPr>
        <w:numPr>
          <w:ilvl w:val="0"/>
          <w:numId w:val="44"/>
        </w:numPr>
        <w:spacing w:after="120" w:line="240" w:lineRule="auto"/>
        <w:contextualSpacing/>
        <w:rPr>
          <w:rFonts w:ascii="Arial" w:eastAsia="Times New Roman" w:hAnsi="Arial" w:cs="Times New Roman"/>
          <w:bCs w:val="0"/>
          <w:spacing w:val="0"/>
          <w:sz w:val="18"/>
          <w:szCs w:val="18"/>
          <w:lang w:eastAsia="de-CH"/>
        </w:rPr>
      </w:pPr>
      <w:r w:rsidRPr="002F5F3F">
        <w:rPr>
          <w:rFonts w:ascii="Arial" w:eastAsia="Times New Roman" w:hAnsi="Arial" w:cs="Times New Roman"/>
          <w:bCs w:val="0"/>
          <w:spacing w:val="0"/>
          <w:sz w:val="18"/>
          <w:szCs w:val="18"/>
          <w:lang w:eastAsia="de-CH"/>
        </w:rPr>
        <w:t>sich zwischen dem 1. Januar 1995 und dem 1. Januar 2005 über mindestens drei Jahre erfolgreiche praktische Tätigkeit in Beratung und Betreuung in einem Sozialdienst sowie über mindestens 120 Lektionen fachliche Weiterbildung ausweisen können.</w:t>
      </w:r>
    </w:p>
    <w:p w:rsidR="00F36402" w:rsidRPr="002F5F3F" w:rsidRDefault="00F36402" w:rsidP="002F1F2A">
      <w:pPr>
        <w:tabs>
          <w:tab w:val="left" w:pos="3402"/>
        </w:tabs>
        <w:spacing w:before="120"/>
      </w:pPr>
    </w:p>
    <w:sectPr w:rsidR="00F36402" w:rsidRPr="002F5F3F" w:rsidSect="002F5F3F">
      <w:headerReference w:type="even" r:id="rId13"/>
      <w:headerReference w:type="default" r:id="rId14"/>
      <w:footerReference w:type="even" r:id="rId15"/>
      <w:footerReference w:type="default" r:id="rId16"/>
      <w:headerReference w:type="first" r:id="rId17"/>
      <w:footerReference w:type="first" r:id="rId18"/>
      <w:pgSz w:w="11906" w:h="16838" w:code="9"/>
      <w:pgMar w:top="1707" w:right="567" w:bottom="851" w:left="1361" w:header="482" w:footer="454" w:gutter="0"/>
      <w:cols w:space="22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39E" w:rsidRPr="002F5F3F" w:rsidRDefault="008B039E">
      <w:r w:rsidRPr="002F5F3F">
        <w:separator/>
      </w:r>
    </w:p>
  </w:endnote>
  <w:endnote w:type="continuationSeparator" w:id="0">
    <w:p w:rsidR="008B039E" w:rsidRPr="002F5F3F" w:rsidRDefault="008B039E">
      <w:r w:rsidRPr="002F5F3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F3F" w:rsidRPr="002F5F3F" w:rsidRDefault="002F5F3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8"/>
      <w:gridCol w:w="2030"/>
    </w:tblGrid>
    <w:tr w:rsidR="003A5EB2" w:rsidRPr="002F5F3F" w:rsidTr="00645C93">
      <w:tc>
        <w:tcPr>
          <w:tcW w:w="7938" w:type="dxa"/>
        </w:tcPr>
        <w:p w:rsidR="003A5EB2" w:rsidRPr="002F5F3F" w:rsidRDefault="003A5EB2" w:rsidP="003A5EB2">
          <w:pPr>
            <w:pStyle w:val="Fuzeile"/>
          </w:pPr>
          <w:r w:rsidRPr="002F5F3F">
            <w:fldChar w:fldCharType="begin"/>
          </w:r>
          <w:r w:rsidRPr="002F5F3F">
            <w:instrText xml:space="preserve"> IF </w:instrText>
          </w:r>
          <w:fldSimple w:instr=" DOCPROPERTY  CustomField.pfad  \* MERGEFORMAT ">
            <w:r w:rsidR="002F5F3F" w:rsidRPr="002F5F3F">
              <w:rPr>
                <w:b/>
                <w:bCs w:val="0"/>
              </w:rPr>
              <w:instrText>Keine Angaben</w:instrText>
            </w:r>
          </w:fldSimple>
          <w:r w:rsidRPr="002F5F3F">
            <w:instrText>="Nur Dateiname" "</w:instrText>
          </w:r>
          <w:r w:rsidRPr="002F5F3F">
            <w:rPr>
              <w:noProof/>
            </w:rPr>
            <w:fldChar w:fldCharType="begin"/>
          </w:r>
          <w:r w:rsidRPr="002F5F3F">
            <w:rPr>
              <w:noProof/>
            </w:rPr>
            <w:instrText xml:space="preserve"> FILENAME   \* MERGEFORMAT \&lt;OawJumpToField value=0/&gt;</w:instrText>
          </w:r>
          <w:r w:rsidRPr="002F5F3F">
            <w:rPr>
              <w:noProof/>
            </w:rPr>
            <w:fldChar w:fldCharType="separate"/>
          </w:r>
          <w:r w:rsidRPr="002F5F3F">
            <w:rPr>
              <w:noProof/>
            </w:rPr>
            <w:instrText>Templ.dot</w:instrText>
          </w:r>
          <w:r w:rsidRPr="002F5F3F">
            <w:rPr>
              <w:noProof/>
            </w:rPr>
            <w:fldChar w:fldCharType="end"/>
          </w:r>
          <w:r w:rsidRPr="002F5F3F">
            <w:instrText>" "" \* MERGEFORMAT \&lt;OawJumpToField value=0/&gt;</w:instrText>
          </w:r>
          <w:r w:rsidRPr="002F5F3F">
            <w:fldChar w:fldCharType="end"/>
          </w:r>
          <w:r w:rsidRPr="002F5F3F">
            <w:fldChar w:fldCharType="begin"/>
          </w:r>
          <w:r w:rsidRPr="002F5F3F">
            <w:instrText xml:space="preserve"> IF </w:instrText>
          </w:r>
          <w:fldSimple w:instr=" DOCPROPERTY  CustomField.pfad  \* MERGEFORMAT ">
            <w:r w:rsidR="002F5F3F" w:rsidRPr="002F5F3F">
              <w:rPr>
                <w:b/>
                <w:bCs w:val="0"/>
              </w:rPr>
              <w:instrText>Keine Angaben</w:instrText>
            </w:r>
          </w:fldSimple>
          <w:r w:rsidRPr="002F5F3F">
            <w:instrText>="Pfad und Dateiname" "</w:instrText>
          </w:r>
          <w:r w:rsidRPr="002F5F3F">
            <w:rPr>
              <w:noProof/>
            </w:rPr>
            <w:fldChar w:fldCharType="begin"/>
          </w:r>
          <w:r w:rsidRPr="002F5F3F">
            <w:rPr>
              <w:noProof/>
            </w:rPr>
            <w:instrText xml:space="preserve"> FILENAME  </w:instrText>
          </w:r>
          <w:r w:rsidR="001D7C7B" w:rsidRPr="002F5F3F">
            <w:rPr>
              <w:noProof/>
            </w:rPr>
            <w:instrText xml:space="preserve">\p  </w:instrText>
          </w:r>
          <w:r w:rsidRPr="002F5F3F">
            <w:rPr>
              <w:noProof/>
            </w:rPr>
            <w:instrText>\* MERGEFORMAT \&lt;OawJumpToField value=0/&gt;</w:instrText>
          </w:r>
          <w:r w:rsidRPr="002F5F3F">
            <w:rPr>
              <w:noProof/>
            </w:rPr>
            <w:fldChar w:fldCharType="separate"/>
          </w:r>
          <w:r w:rsidRPr="002F5F3F">
            <w:rPr>
              <w:noProof/>
            </w:rPr>
            <w:instrText>Templ.dot</w:instrText>
          </w:r>
          <w:r w:rsidRPr="002F5F3F">
            <w:rPr>
              <w:noProof/>
            </w:rPr>
            <w:fldChar w:fldCharType="end"/>
          </w:r>
          <w:r w:rsidRPr="002F5F3F">
            <w:instrText>" "" \* MERGEFORMAT \&lt;OawJumpToField value=0/&gt;</w:instrText>
          </w:r>
          <w:r w:rsidRPr="002F5F3F">
            <w:fldChar w:fldCharType="end"/>
          </w:r>
          <w:r w:rsidRPr="002F5F3F">
            <w:fldChar w:fldCharType="begin"/>
          </w:r>
          <w:r w:rsidRPr="002F5F3F">
            <w:instrText xml:space="preserve"> IF </w:instrText>
          </w:r>
          <w:fldSimple w:instr=" DOCPROPERTY  CustomField.pfad  \* MERGEFORMAT ">
            <w:r w:rsidR="002F5F3F" w:rsidRPr="002F5F3F">
              <w:rPr>
                <w:b/>
                <w:bCs w:val="0"/>
              </w:rPr>
              <w:instrText>Keine Angaben</w:instrText>
            </w:r>
          </w:fldSimple>
          <w:r w:rsidRPr="002F5F3F">
            <w:instrText>="Nom du document" "</w:instrText>
          </w:r>
          <w:r w:rsidRPr="002F5F3F">
            <w:rPr>
              <w:noProof/>
            </w:rPr>
            <w:fldChar w:fldCharType="begin"/>
          </w:r>
          <w:r w:rsidRPr="002F5F3F">
            <w:rPr>
              <w:noProof/>
            </w:rPr>
            <w:instrText xml:space="preserve"> FILENAME  \* MERGEFORMAT \&lt;OawJumpToField value=0/&gt;</w:instrText>
          </w:r>
          <w:r w:rsidRPr="002F5F3F">
            <w:rPr>
              <w:noProof/>
            </w:rPr>
            <w:fldChar w:fldCharType="separate"/>
          </w:r>
          <w:r w:rsidRPr="002F5F3F">
            <w:rPr>
              <w:noProof/>
            </w:rPr>
            <w:instrText>Templ.dot</w:instrText>
          </w:r>
          <w:r w:rsidRPr="002F5F3F">
            <w:rPr>
              <w:noProof/>
            </w:rPr>
            <w:fldChar w:fldCharType="end"/>
          </w:r>
          <w:r w:rsidRPr="002F5F3F">
            <w:instrText>" "" \* MERGEFORMAT \&lt;OawJumpToField value=0/&gt;</w:instrText>
          </w:r>
          <w:r w:rsidRPr="002F5F3F">
            <w:fldChar w:fldCharType="end"/>
          </w:r>
          <w:r w:rsidRPr="002F5F3F">
            <w:fldChar w:fldCharType="begin"/>
          </w:r>
          <w:r w:rsidRPr="002F5F3F">
            <w:instrText xml:space="preserve"> IF </w:instrText>
          </w:r>
          <w:fldSimple w:instr=" DOCPROPERTY  CustomField.pfad  \* MERGEFORMAT ">
            <w:r w:rsidR="002F5F3F" w:rsidRPr="002F5F3F">
              <w:rPr>
                <w:b/>
                <w:bCs w:val="0"/>
              </w:rPr>
              <w:instrText>Keine Angaben</w:instrText>
            </w:r>
          </w:fldSimple>
          <w:r w:rsidRPr="002F5F3F">
            <w:instrText>="Chemin et nom du document" "</w:instrText>
          </w:r>
          <w:r w:rsidRPr="002F5F3F">
            <w:rPr>
              <w:noProof/>
            </w:rPr>
            <w:fldChar w:fldCharType="begin"/>
          </w:r>
          <w:r w:rsidRPr="002F5F3F">
            <w:rPr>
              <w:noProof/>
            </w:rPr>
            <w:instrText xml:space="preserve"> FILENAME</w:instrText>
          </w:r>
          <w:r w:rsidR="00DC091C" w:rsidRPr="002F5F3F">
            <w:rPr>
              <w:noProof/>
            </w:rPr>
            <w:instrText xml:space="preserve">  \p</w:instrText>
          </w:r>
          <w:r w:rsidRPr="002F5F3F">
            <w:rPr>
              <w:noProof/>
            </w:rPr>
            <w:instrText xml:space="preserve"> \* MERGEFORMAT \&lt;OawJumpToField value=0/&gt;</w:instrText>
          </w:r>
          <w:r w:rsidRPr="002F5F3F">
            <w:rPr>
              <w:noProof/>
            </w:rPr>
            <w:fldChar w:fldCharType="separate"/>
          </w:r>
          <w:r w:rsidRPr="002F5F3F">
            <w:rPr>
              <w:noProof/>
            </w:rPr>
            <w:instrText>Templ.dot</w:instrText>
          </w:r>
          <w:r w:rsidRPr="002F5F3F">
            <w:rPr>
              <w:noProof/>
            </w:rPr>
            <w:fldChar w:fldCharType="end"/>
          </w:r>
          <w:r w:rsidRPr="002F5F3F">
            <w:instrText>" "" \* MERGEFORMAT \&lt;OawJumpToField value=0/&gt;</w:instrText>
          </w:r>
          <w:r w:rsidRPr="002F5F3F">
            <w:fldChar w:fldCharType="end"/>
          </w:r>
        </w:p>
      </w:tc>
      <w:tc>
        <w:tcPr>
          <w:tcW w:w="2030" w:type="dxa"/>
        </w:tcPr>
        <w:p w:rsidR="003A5EB2" w:rsidRPr="002F5F3F" w:rsidRDefault="003A5EB2" w:rsidP="003A5EB2">
          <w:pPr>
            <w:pStyle w:val="Fuzeile"/>
            <w:jc w:val="right"/>
          </w:pPr>
          <w:r w:rsidRPr="002F5F3F">
            <w:fldChar w:fldCharType="begin"/>
          </w:r>
          <w:r w:rsidRPr="002F5F3F">
            <w:instrText xml:space="preserve"> PAGE  \* Arabic  \* MERGEFORMAT </w:instrText>
          </w:r>
          <w:r w:rsidRPr="002F5F3F">
            <w:fldChar w:fldCharType="separate"/>
          </w:r>
          <w:r w:rsidR="002F5F3F">
            <w:rPr>
              <w:noProof/>
            </w:rPr>
            <w:t>2</w:t>
          </w:r>
          <w:r w:rsidRPr="002F5F3F">
            <w:fldChar w:fldCharType="end"/>
          </w:r>
          <w:r w:rsidRPr="002F5F3F">
            <w:t>/</w:t>
          </w:r>
          <w:fldSimple w:instr=" NUMPAGES  \* Arabic  \* MERGEFORMAT ">
            <w:r w:rsidR="002F5F3F">
              <w:rPr>
                <w:noProof/>
              </w:rPr>
              <w:t>3</w:t>
            </w:r>
          </w:fldSimple>
        </w:p>
      </w:tc>
    </w:tr>
  </w:tbl>
  <w:p w:rsidR="00EC10BB" w:rsidRPr="002F5F3F" w:rsidRDefault="00EC10BB" w:rsidP="003E7A3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8"/>
      <w:gridCol w:w="2030"/>
    </w:tblGrid>
    <w:tr w:rsidR="0036150A" w:rsidRPr="002F5F3F" w:rsidTr="00645C93">
      <w:tc>
        <w:tcPr>
          <w:tcW w:w="7938" w:type="dxa"/>
        </w:tcPr>
        <w:p w:rsidR="0036150A" w:rsidRPr="002F5F3F" w:rsidRDefault="00216C9D" w:rsidP="0036150A">
          <w:pPr>
            <w:pStyle w:val="Fuzeile"/>
          </w:pPr>
          <w:r w:rsidRPr="002F5F3F">
            <w:fldChar w:fldCharType="begin"/>
          </w:r>
          <w:r w:rsidRPr="002F5F3F">
            <w:instrText xml:space="preserve"> IF </w:instrText>
          </w:r>
          <w:fldSimple w:instr=" DOCPROPERTY  CustomField.pfad  \* MERGEFORMAT ">
            <w:r w:rsidR="002F5F3F" w:rsidRPr="002F5F3F">
              <w:rPr>
                <w:b/>
                <w:bCs w:val="0"/>
              </w:rPr>
              <w:instrText>Keine Angaben</w:instrText>
            </w:r>
          </w:fldSimple>
          <w:r w:rsidRPr="002F5F3F">
            <w:instrText>="Nur Dateiname" "</w:instrText>
          </w:r>
          <w:r w:rsidRPr="002F5F3F">
            <w:rPr>
              <w:noProof/>
            </w:rPr>
            <w:fldChar w:fldCharType="begin"/>
          </w:r>
          <w:r w:rsidRPr="002F5F3F">
            <w:rPr>
              <w:noProof/>
            </w:rPr>
            <w:instrText xml:space="preserve"> FILENAME   \* MERGEFORMAT \&lt;OawJumpToField value=0/&gt;</w:instrText>
          </w:r>
          <w:r w:rsidRPr="002F5F3F">
            <w:rPr>
              <w:noProof/>
            </w:rPr>
            <w:fldChar w:fldCharType="separate"/>
          </w:r>
          <w:r w:rsidRPr="002F5F3F">
            <w:rPr>
              <w:noProof/>
            </w:rPr>
            <w:instrText>Templ.dot</w:instrText>
          </w:r>
          <w:r w:rsidRPr="002F5F3F">
            <w:rPr>
              <w:noProof/>
            </w:rPr>
            <w:fldChar w:fldCharType="end"/>
          </w:r>
          <w:r w:rsidRPr="002F5F3F">
            <w:instrText>" "" \* MERGEFORMAT \&lt;OawJumpToField value=0/&gt;</w:instrText>
          </w:r>
          <w:r w:rsidRPr="002F5F3F">
            <w:fldChar w:fldCharType="end"/>
          </w:r>
          <w:r w:rsidRPr="002F5F3F">
            <w:fldChar w:fldCharType="begin"/>
          </w:r>
          <w:r w:rsidRPr="002F5F3F">
            <w:instrText xml:space="preserve"> IF </w:instrText>
          </w:r>
          <w:fldSimple w:instr=" DOCPROPERTY  CustomField.pfad  \* MERGEFORMAT ">
            <w:r w:rsidR="002F5F3F" w:rsidRPr="002F5F3F">
              <w:rPr>
                <w:b/>
                <w:bCs w:val="0"/>
              </w:rPr>
              <w:instrText>Keine Angaben</w:instrText>
            </w:r>
          </w:fldSimple>
          <w:r w:rsidRPr="002F5F3F">
            <w:instrText>="Pfad und Dateiname" "</w:instrText>
          </w:r>
          <w:r w:rsidRPr="002F5F3F">
            <w:rPr>
              <w:noProof/>
            </w:rPr>
            <w:fldChar w:fldCharType="begin"/>
          </w:r>
          <w:r w:rsidRPr="002F5F3F">
            <w:rPr>
              <w:noProof/>
            </w:rPr>
            <w:instrText xml:space="preserve"> FILENAME  </w:instrText>
          </w:r>
          <w:r w:rsidR="001D7C7B" w:rsidRPr="002F5F3F">
            <w:rPr>
              <w:noProof/>
            </w:rPr>
            <w:instrText xml:space="preserve">\p  </w:instrText>
          </w:r>
          <w:r w:rsidRPr="002F5F3F">
            <w:rPr>
              <w:noProof/>
            </w:rPr>
            <w:instrText>\* MERGEFORMAT \&lt;OawJumpToField value=0/&gt;</w:instrText>
          </w:r>
          <w:r w:rsidRPr="002F5F3F">
            <w:rPr>
              <w:noProof/>
            </w:rPr>
            <w:fldChar w:fldCharType="separate"/>
          </w:r>
          <w:r w:rsidRPr="002F5F3F">
            <w:rPr>
              <w:noProof/>
            </w:rPr>
            <w:instrText>Templ.dot</w:instrText>
          </w:r>
          <w:r w:rsidRPr="002F5F3F">
            <w:rPr>
              <w:noProof/>
            </w:rPr>
            <w:fldChar w:fldCharType="end"/>
          </w:r>
          <w:r w:rsidRPr="002F5F3F">
            <w:instrText>" "" \* MERGEFORMAT \&lt;OawJumpToField value=0/&gt;</w:instrText>
          </w:r>
          <w:r w:rsidRPr="002F5F3F">
            <w:fldChar w:fldCharType="end"/>
          </w:r>
          <w:r w:rsidRPr="002F5F3F">
            <w:fldChar w:fldCharType="begin"/>
          </w:r>
          <w:r w:rsidRPr="002F5F3F">
            <w:instrText xml:space="preserve"> IF </w:instrText>
          </w:r>
          <w:fldSimple w:instr=" DOCPROPERTY  CustomField.pfad  \* MERGEFORMAT ">
            <w:r w:rsidR="002F5F3F" w:rsidRPr="002F5F3F">
              <w:rPr>
                <w:b/>
                <w:bCs w:val="0"/>
              </w:rPr>
              <w:instrText>Keine Angaben</w:instrText>
            </w:r>
          </w:fldSimple>
          <w:r w:rsidRPr="002F5F3F">
            <w:instrText>="Nom du document" "</w:instrText>
          </w:r>
          <w:r w:rsidRPr="002F5F3F">
            <w:rPr>
              <w:noProof/>
            </w:rPr>
            <w:fldChar w:fldCharType="begin"/>
          </w:r>
          <w:r w:rsidRPr="002F5F3F">
            <w:rPr>
              <w:noProof/>
            </w:rPr>
            <w:instrText xml:space="preserve"> FILENAME  \* MERGEFORMAT \&lt;OawJumpToField value=0/&gt;</w:instrText>
          </w:r>
          <w:r w:rsidRPr="002F5F3F">
            <w:rPr>
              <w:noProof/>
            </w:rPr>
            <w:fldChar w:fldCharType="separate"/>
          </w:r>
          <w:r w:rsidRPr="002F5F3F">
            <w:rPr>
              <w:noProof/>
            </w:rPr>
            <w:instrText>Templ.dot</w:instrText>
          </w:r>
          <w:r w:rsidRPr="002F5F3F">
            <w:rPr>
              <w:noProof/>
            </w:rPr>
            <w:fldChar w:fldCharType="end"/>
          </w:r>
          <w:r w:rsidRPr="002F5F3F">
            <w:instrText>" "" \* MERGEFORMAT \&lt;OawJumpToField value=0/&gt;</w:instrText>
          </w:r>
          <w:r w:rsidRPr="002F5F3F">
            <w:fldChar w:fldCharType="end"/>
          </w:r>
          <w:r w:rsidRPr="002F5F3F">
            <w:fldChar w:fldCharType="begin"/>
          </w:r>
          <w:r w:rsidRPr="002F5F3F">
            <w:instrText xml:space="preserve"> IF </w:instrText>
          </w:r>
          <w:fldSimple w:instr=" DOCPROPERTY  CustomField.pfad  \* MERGEFORMAT ">
            <w:r w:rsidR="002F5F3F" w:rsidRPr="002F5F3F">
              <w:rPr>
                <w:b/>
                <w:bCs w:val="0"/>
              </w:rPr>
              <w:instrText>Keine Angaben</w:instrText>
            </w:r>
          </w:fldSimple>
          <w:r w:rsidRPr="002F5F3F">
            <w:instrText>="Chemin et nom du document" "</w:instrText>
          </w:r>
          <w:r w:rsidRPr="002F5F3F">
            <w:rPr>
              <w:noProof/>
            </w:rPr>
            <w:fldChar w:fldCharType="begin"/>
          </w:r>
          <w:r w:rsidRPr="002F5F3F">
            <w:rPr>
              <w:noProof/>
            </w:rPr>
            <w:instrText xml:space="preserve"> FILENAME</w:instrText>
          </w:r>
          <w:r w:rsidR="00DF66F3" w:rsidRPr="002F5F3F">
            <w:rPr>
              <w:noProof/>
            </w:rPr>
            <w:instrText xml:space="preserve">  \p </w:instrText>
          </w:r>
          <w:r w:rsidRPr="002F5F3F">
            <w:rPr>
              <w:noProof/>
            </w:rPr>
            <w:instrText xml:space="preserve"> \* MERGEFORMAT \&lt;OawJumpToField value=0/&gt;</w:instrText>
          </w:r>
          <w:r w:rsidRPr="002F5F3F">
            <w:rPr>
              <w:noProof/>
            </w:rPr>
            <w:fldChar w:fldCharType="separate"/>
          </w:r>
          <w:r w:rsidRPr="002F5F3F">
            <w:rPr>
              <w:noProof/>
            </w:rPr>
            <w:instrText>Templ.dot</w:instrText>
          </w:r>
          <w:r w:rsidRPr="002F5F3F">
            <w:rPr>
              <w:noProof/>
            </w:rPr>
            <w:fldChar w:fldCharType="end"/>
          </w:r>
          <w:r w:rsidRPr="002F5F3F">
            <w:instrText>" "" \* MERGEFORMAT \&lt;OawJumpToField value=0/&gt;</w:instrText>
          </w:r>
          <w:r w:rsidRPr="002F5F3F">
            <w:fldChar w:fldCharType="end"/>
          </w:r>
        </w:p>
      </w:tc>
      <w:tc>
        <w:tcPr>
          <w:tcW w:w="2030" w:type="dxa"/>
        </w:tcPr>
        <w:p w:rsidR="0036150A" w:rsidRPr="002F5F3F" w:rsidRDefault="0036150A" w:rsidP="0036150A">
          <w:pPr>
            <w:pStyle w:val="Fuzeile"/>
            <w:jc w:val="right"/>
          </w:pPr>
          <w:r w:rsidRPr="002F5F3F">
            <w:fldChar w:fldCharType="begin"/>
          </w:r>
          <w:r w:rsidRPr="002F5F3F">
            <w:instrText xml:space="preserve"> PAGE  \* Arabic  \* MERGEFORMAT </w:instrText>
          </w:r>
          <w:r w:rsidRPr="002F5F3F">
            <w:fldChar w:fldCharType="separate"/>
          </w:r>
          <w:r w:rsidR="002F5F3F">
            <w:rPr>
              <w:noProof/>
            </w:rPr>
            <w:t>1</w:t>
          </w:r>
          <w:r w:rsidRPr="002F5F3F">
            <w:fldChar w:fldCharType="end"/>
          </w:r>
          <w:r w:rsidRPr="002F5F3F">
            <w:t>/</w:t>
          </w:r>
          <w:fldSimple w:instr=" NUMPAGES  \* Arabic  \* MERGEFORMAT ">
            <w:r w:rsidR="002F5F3F">
              <w:rPr>
                <w:noProof/>
              </w:rPr>
              <w:t>3</w:t>
            </w:r>
          </w:fldSimple>
        </w:p>
      </w:tc>
    </w:tr>
  </w:tbl>
  <w:p w:rsidR="000252CF" w:rsidRPr="002F5F3F" w:rsidRDefault="000252C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39E" w:rsidRPr="002F5F3F" w:rsidRDefault="008B039E">
      <w:r w:rsidRPr="002F5F3F">
        <w:separator/>
      </w:r>
    </w:p>
  </w:footnote>
  <w:footnote w:type="continuationSeparator" w:id="0">
    <w:p w:rsidR="008B039E" w:rsidRPr="002F5F3F" w:rsidRDefault="008B039E">
      <w:r w:rsidRPr="002F5F3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F3F" w:rsidRPr="002F5F3F" w:rsidRDefault="002F5F3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ohneRahmen"/>
      <w:tblW w:w="0" w:type="auto"/>
      <w:tblLook w:val="04A0" w:firstRow="1" w:lastRow="0" w:firstColumn="1" w:lastColumn="0" w:noHBand="0" w:noVBand="1"/>
    </w:tblPr>
    <w:tblGrid>
      <w:gridCol w:w="5100"/>
      <w:gridCol w:w="4878"/>
    </w:tblGrid>
    <w:tr w:rsidR="00FF6652" w:rsidRPr="002F5F3F" w:rsidTr="00685499">
      <w:tc>
        <w:tcPr>
          <w:tcW w:w="5100" w:type="dxa"/>
        </w:tcPr>
        <w:p w:rsidR="00FF6652" w:rsidRPr="002F5F3F" w:rsidRDefault="00FF6652" w:rsidP="00FF6652">
          <w:pPr>
            <w:pStyle w:val="Kopfzeile"/>
            <w:rPr>
              <w:color w:val="FFFFFF" w:themeColor="background1"/>
            </w:rPr>
          </w:pPr>
        </w:p>
        <w:p w:rsidR="00FF6652" w:rsidRPr="002F5F3F" w:rsidRDefault="00FF6652" w:rsidP="00FF6652">
          <w:pPr>
            <w:pStyle w:val="Kopfzeile"/>
          </w:pPr>
        </w:p>
      </w:tc>
      <w:sdt>
        <w:sdtPr>
          <w:tag w:val="CustomField.Subject"/>
          <w:id w:val="1908418151"/>
          <w:placeholder>
            <w:docPart w:val="E2707BE5837C4E2380C316880FA4CE0C"/>
          </w:placeholder>
          <w:dataBinding w:prefixMappings="xmlns:ns='http://schemas.officeatwork.com/CustomXMLPart'" w:xpath="/ns:officeatwork/ns:CustomField.Subject" w:storeItemID="{C9EF7656-0210-462C-829B-A9AFE99E1459}"/>
          <w:text w:multiLine="1"/>
        </w:sdtPr>
        <w:sdtEndPr/>
        <w:sdtContent>
          <w:tc>
            <w:tcPr>
              <w:tcW w:w="4878" w:type="dxa"/>
            </w:tcPr>
            <w:p w:rsidR="00FF6652" w:rsidRPr="002F5F3F" w:rsidRDefault="008B039E" w:rsidP="00FF6652">
              <w:pPr>
                <w:pStyle w:val="Kopfzeile"/>
              </w:pPr>
              <w:r w:rsidRPr="002F5F3F">
                <w:t>Fragebogen zur Anerkennung von Studienleistungen</w:t>
              </w:r>
              <w:r w:rsidRPr="002F5F3F">
                <w:br/>
                <w:t>Durch Bewerber/in oder Sozialdienst auszufüllen)</w:t>
              </w:r>
            </w:p>
          </w:tc>
        </w:sdtContent>
      </w:sdt>
    </w:tr>
  </w:tbl>
  <w:p w:rsidR="00C2381B" w:rsidRPr="002F5F3F" w:rsidRDefault="00C2381B" w:rsidP="00FF6652">
    <w:pPr>
      <w:pStyle w:val="Kopfzeile"/>
      <w:tabs>
        <w:tab w:val="left" w:pos="420"/>
      </w:tabs>
    </w:pPr>
    <w:r w:rsidRPr="002F5F3F">
      <w:drawing>
        <wp:anchor distT="0" distB="0" distL="114300" distR="114300" simplePos="0" relativeHeight="251662336" behindDoc="0" locked="1" layoutInCell="1" allowOverlap="1" wp14:anchorId="0791C3BE" wp14:editId="68991BFB">
          <wp:simplePos x="0" y="0"/>
          <wp:positionH relativeFrom="page">
            <wp:posOffset>852055</wp:posOffset>
          </wp:positionH>
          <wp:positionV relativeFrom="page">
            <wp:posOffset>311727</wp:posOffset>
          </wp:positionV>
          <wp:extent cx="939600" cy="23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rift Kanton Bern.emf"/>
                  <pic:cNvPicPr/>
                </pic:nvPicPr>
                <pic:blipFill>
                  <a:blip r:embed="rId1"/>
                  <a:stretch>
                    <a:fillRect/>
                  </a:stretch>
                </pic:blipFill>
                <pic:spPr>
                  <a:xfrm>
                    <a:off x="0" y="0"/>
                    <a:ext cx="939600" cy="23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D47" w:rsidRPr="002F5F3F" w:rsidRDefault="00C2381B">
    <w:pPr>
      <w:pStyle w:val="Kopfzeile"/>
    </w:pPr>
    <w:r w:rsidRPr="002F5F3F">
      <w:drawing>
        <wp:anchor distT="0" distB="0" distL="114300" distR="114300" simplePos="0" relativeHeight="251660288" behindDoc="0" locked="1" layoutInCell="1" allowOverlap="1" wp14:anchorId="77D97D0E" wp14:editId="03EB4212">
          <wp:simplePos x="0" y="0"/>
          <wp:positionH relativeFrom="page">
            <wp:posOffset>313055</wp:posOffset>
          </wp:positionH>
          <wp:positionV relativeFrom="page">
            <wp:posOffset>183515</wp:posOffset>
          </wp:positionV>
          <wp:extent cx="1483200" cy="694800"/>
          <wp:effectExtent l="0" t="0" r="317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14:sizeRelH relativeFrom="margin">
            <wp14:pctWidth>0</wp14:pctWidth>
          </wp14:sizeRelH>
          <wp14:sizeRelV relativeFrom="margin">
            <wp14:pctHeight>0</wp14:pctHeight>
          </wp14:sizeRelV>
        </wp:anchor>
      </w:drawing>
    </w:r>
    <w:r w:rsidR="00002D47" w:rsidRPr="002F5F3F">
      <w:drawing>
        <wp:anchor distT="0" distB="0" distL="114300" distR="114300" simplePos="0" relativeHeight="251658240" behindDoc="1" locked="1" layoutInCell="1" allowOverlap="1" wp14:anchorId="11F25C4D" wp14:editId="526A52F8">
          <wp:simplePos x="0" y="0"/>
          <wp:positionH relativeFrom="column">
            <wp:posOffset>-855345</wp:posOffset>
          </wp:positionH>
          <wp:positionV relativeFrom="paragraph">
            <wp:posOffset>-319405</wp:posOffset>
          </wp:positionV>
          <wp:extent cx="7558405" cy="1093470"/>
          <wp:effectExtent l="0" t="0" r="4445" b="0"/>
          <wp:wrapNone/>
          <wp:docPr id="4" name="e16b42fa-2831-4f8b-829b-ae8c" hidden="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7558405" cy="10934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43C31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836DF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2B6DB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48F7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05214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7E6B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B1C2B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F90C9B"/>
    <w:multiLevelType w:val="hybridMultilevel"/>
    <w:tmpl w:val="7CC8861A"/>
    <w:lvl w:ilvl="0" w:tplc="F1C21F2E">
      <w:start w:val="1"/>
      <w:numFmt w:val="lowerLetter"/>
      <w:lvlText w:val="%1."/>
      <w:lvlJc w:val="left"/>
      <w:pPr>
        <w:ind w:left="720" w:hanging="360"/>
      </w:pPr>
      <w:rPr>
        <w:rFonts w:hint="default"/>
        <w:sz w:val="16"/>
        <w:szCs w:val="1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123E040D"/>
    <w:multiLevelType w:val="multilevel"/>
    <w:tmpl w:val="08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12421F28"/>
    <w:multiLevelType w:val="multilevel"/>
    <w:tmpl w:val="C3763A5E"/>
    <w:lvl w:ilvl="0">
      <w:start w:val="1"/>
      <w:numFmt w:val="decimal"/>
      <w:lvlText w:val="%1."/>
      <w:lvlJc w:val="left"/>
      <w:pPr>
        <w:ind w:left="369" w:hanging="369"/>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936" w:hanging="936"/>
      </w:pPr>
      <w:rPr>
        <w:rFonts w:hint="default"/>
      </w:rPr>
    </w:lvl>
    <w:lvl w:ilvl="3">
      <w:start w:val="1"/>
      <w:numFmt w:val="decimal"/>
      <w:lvlText w:val="%1.%2.%3.%4"/>
      <w:lvlJc w:val="left"/>
      <w:pPr>
        <w:ind w:left="397" w:hanging="397"/>
      </w:pPr>
      <w:rPr>
        <w:rFonts w:hint="default"/>
      </w:rPr>
    </w:lvl>
    <w:lvl w:ilvl="4">
      <w:start w:val="1"/>
      <w:numFmt w:val="decimal"/>
      <w:lvlText w:val="%1.%2.%3.%4.%5"/>
      <w:lvlJc w:val="left"/>
      <w:pPr>
        <w:ind w:left="397" w:hanging="397"/>
      </w:pPr>
      <w:rPr>
        <w:rFonts w:hint="default"/>
      </w:rPr>
    </w:lvl>
    <w:lvl w:ilvl="5">
      <w:start w:val="1"/>
      <w:numFmt w:val="decimal"/>
      <w:lvlText w:val="%1.%2.%3.%4.%5.%6"/>
      <w:lvlJc w:val="left"/>
      <w:pPr>
        <w:ind w:left="397" w:hanging="397"/>
      </w:pPr>
      <w:rPr>
        <w:rFonts w:hint="default"/>
      </w:rPr>
    </w:lvl>
    <w:lvl w:ilvl="6">
      <w:start w:val="1"/>
      <w:numFmt w:val="decimal"/>
      <w:lvlText w:val="%1.%2.%3.%4.%5.%6.%7"/>
      <w:lvlJc w:val="left"/>
      <w:pPr>
        <w:ind w:left="397" w:hanging="397"/>
      </w:pPr>
      <w:rPr>
        <w:rFonts w:hint="default"/>
      </w:rPr>
    </w:lvl>
    <w:lvl w:ilvl="7">
      <w:start w:val="1"/>
      <w:numFmt w:val="decimal"/>
      <w:lvlText w:val="%1.%2.%3.%4.%5.%6.%7.%8"/>
      <w:lvlJc w:val="left"/>
      <w:pPr>
        <w:ind w:left="397" w:hanging="397"/>
      </w:pPr>
      <w:rPr>
        <w:rFonts w:hint="default"/>
      </w:rPr>
    </w:lvl>
    <w:lvl w:ilvl="8">
      <w:start w:val="1"/>
      <w:numFmt w:val="decimal"/>
      <w:lvlText w:val="%1.%2.%3.%4.%5.%6.%7.%8.%9"/>
      <w:lvlJc w:val="left"/>
      <w:pPr>
        <w:ind w:left="397" w:hanging="397"/>
      </w:pPr>
      <w:rPr>
        <w:rFonts w:hint="default"/>
      </w:rPr>
    </w:lvl>
  </w:abstractNum>
  <w:abstractNum w:abstractNumId="13" w15:restartNumberingAfterBreak="0">
    <w:nsid w:val="18023D72"/>
    <w:multiLevelType w:val="multilevel"/>
    <w:tmpl w:val="D72E7AA2"/>
    <w:lvl w:ilvl="0">
      <w:start w:val="1"/>
      <w:numFmt w:val="decimal"/>
      <w:lvlText w:val="%1."/>
      <w:lvlJc w:val="left"/>
      <w:pPr>
        <w:tabs>
          <w:tab w:val="num" w:pos="354"/>
        </w:tabs>
        <w:ind w:left="354" w:hanging="354"/>
      </w:pPr>
      <w:rPr>
        <w:rFonts w:ascii="Arial" w:hAnsi="Arial" w:hint="default"/>
        <w:sz w:val="22"/>
        <w:szCs w:val="22"/>
      </w:rPr>
    </w:lvl>
    <w:lvl w:ilvl="1">
      <w:start w:val="1"/>
      <w:numFmt w:val="decimal"/>
      <w:lvlText w:val="%2."/>
      <w:lvlJc w:val="left"/>
      <w:pPr>
        <w:tabs>
          <w:tab w:val="num" w:pos="709"/>
        </w:tabs>
        <w:ind w:left="709" w:hanging="355"/>
      </w:pPr>
      <w:rPr>
        <w:rFonts w:hint="default"/>
        <w:sz w:val="22"/>
      </w:rPr>
    </w:lvl>
    <w:lvl w:ilvl="2">
      <w:start w:val="1"/>
      <w:numFmt w:val="decimal"/>
      <w:lvlText w:val="%3."/>
      <w:lvlJc w:val="left"/>
      <w:pPr>
        <w:tabs>
          <w:tab w:val="num" w:pos="1063"/>
        </w:tabs>
        <w:ind w:left="1063" w:hanging="354"/>
      </w:pPr>
      <w:rPr>
        <w:rFonts w:hint="default"/>
      </w:rPr>
    </w:lvl>
    <w:lvl w:ilvl="3">
      <w:start w:val="1"/>
      <w:numFmt w:val="decimal"/>
      <w:lvlText w:val="%4"/>
      <w:lvlJc w:val="left"/>
      <w:pPr>
        <w:tabs>
          <w:tab w:val="num" w:pos="1418"/>
        </w:tabs>
        <w:ind w:left="1418" w:hanging="355"/>
      </w:pPr>
      <w:rPr>
        <w:rFonts w:ascii="Arial" w:hAnsi="Arial" w:hint="default"/>
        <w:sz w:val="22"/>
        <w:szCs w:val="22"/>
      </w:rPr>
    </w:lvl>
    <w:lvl w:ilvl="4">
      <w:start w:val="1"/>
      <w:numFmt w:val="decimal"/>
      <w:lvlText w:val="%5."/>
      <w:lvlJc w:val="left"/>
      <w:pPr>
        <w:tabs>
          <w:tab w:val="num" w:pos="1772"/>
        </w:tabs>
        <w:ind w:left="1772" w:hanging="354"/>
      </w:pPr>
      <w:rPr>
        <w:rFonts w:ascii="Arial" w:hAnsi="Arial" w:hint="default"/>
        <w:sz w:val="22"/>
        <w:szCs w:val="22"/>
      </w:rPr>
    </w:lvl>
    <w:lvl w:ilvl="5">
      <w:start w:val="1"/>
      <w:numFmt w:val="decimal"/>
      <w:lvlText w:val="%6."/>
      <w:lvlJc w:val="left"/>
      <w:pPr>
        <w:tabs>
          <w:tab w:val="num" w:pos="2126"/>
        </w:tabs>
        <w:ind w:left="2126" w:hanging="354"/>
      </w:pPr>
      <w:rPr>
        <w:rFonts w:hint="default"/>
      </w:rPr>
    </w:lvl>
    <w:lvl w:ilvl="6">
      <w:start w:val="1"/>
      <w:numFmt w:val="decimal"/>
      <w:lvlText w:val="%7."/>
      <w:lvlJc w:val="left"/>
      <w:pPr>
        <w:tabs>
          <w:tab w:val="num" w:pos="2481"/>
        </w:tabs>
        <w:ind w:left="2481" w:hanging="355"/>
      </w:pPr>
      <w:rPr>
        <w:rFonts w:ascii="Arial" w:hAnsi="Arial" w:hint="default"/>
        <w:sz w:val="22"/>
        <w:szCs w:val="22"/>
      </w:rPr>
    </w:lvl>
    <w:lvl w:ilvl="7">
      <w:start w:val="1"/>
      <w:numFmt w:val="decimal"/>
      <w:lvlText w:val="%8."/>
      <w:lvlJc w:val="left"/>
      <w:pPr>
        <w:tabs>
          <w:tab w:val="num" w:pos="2835"/>
        </w:tabs>
        <w:ind w:left="2835" w:hanging="354"/>
      </w:pPr>
      <w:rPr>
        <w:rFonts w:ascii="Arial" w:hAnsi="Arial" w:hint="default"/>
        <w:sz w:val="22"/>
        <w:szCs w:val="22"/>
      </w:rPr>
    </w:lvl>
    <w:lvl w:ilvl="8">
      <w:start w:val="1"/>
      <w:numFmt w:val="decimal"/>
      <w:lvlText w:val="%9."/>
      <w:lvlJc w:val="left"/>
      <w:pPr>
        <w:tabs>
          <w:tab w:val="num" w:pos="3189"/>
        </w:tabs>
        <w:ind w:left="3189" w:hanging="354"/>
      </w:pPr>
      <w:rPr>
        <w:rFonts w:ascii="Arial" w:hAnsi="Arial" w:hint="default"/>
        <w:sz w:val="22"/>
        <w:szCs w:val="22"/>
      </w:rPr>
    </w:lvl>
  </w:abstractNum>
  <w:abstractNum w:abstractNumId="14" w15:restartNumberingAfterBreak="0">
    <w:nsid w:val="1D115C9F"/>
    <w:multiLevelType w:val="multilevel"/>
    <w:tmpl w:val="AC78F3AE"/>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5" w15:restartNumberingAfterBreak="0">
    <w:nsid w:val="201C103C"/>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0ED6DE6"/>
    <w:multiLevelType w:val="multilevel"/>
    <w:tmpl w:val="4560CCA2"/>
    <w:lvl w:ilvl="0">
      <w:start w:val="1"/>
      <w:numFmt w:val="decimal"/>
      <w:lvlText w:val="%1."/>
      <w:lvlJc w:val="left"/>
      <w:pPr>
        <w:tabs>
          <w:tab w:val="num" w:pos="284"/>
        </w:tabs>
        <w:ind w:left="284" w:hanging="284"/>
      </w:pPr>
      <w:rPr>
        <w:rFonts w:ascii="Arial" w:hAnsi="Arial" w:hint="default"/>
        <w:sz w:val="22"/>
        <w:szCs w:val="22"/>
      </w:rPr>
    </w:lvl>
    <w:lvl w:ilvl="1">
      <w:start w:val="1"/>
      <w:numFmt w:val="decimal"/>
      <w:lvlText w:val="%2."/>
      <w:lvlJc w:val="left"/>
      <w:pPr>
        <w:tabs>
          <w:tab w:val="num" w:pos="567"/>
        </w:tabs>
        <w:ind w:left="567" w:hanging="283"/>
      </w:pPr>
      <w:rPr>
        <w:rFonts w:hint="default"/>
        <w:sz w:val="22"/>
      </w:rPr>
    </w:lvl>
    <w:lvl w:ilvl="2">
      <w:start w:val="1"/>
      <w:numFmt w:val="decimal"/>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ascii="Arial" w:hAnsi="Arial" w:hint="default"/>
        <w:sz w:val="22"/>
        <w:szCs w:val="22"/>
      </w:rPr>
    </w:lvl>
    <w:lvl w:ilvl="4">
      <w:start w:val="1"/>
      <w:numFmt w:val="decimal"/>
      <w:lvlText w:val="%5."/>
      <w:lvlJc w:val="left"/>
      <w:pPr>
        <w:tabs>
          <w:tab w:val="num" w:pos="1418"/>
        </w:tabs>
        <w:ind w:left="1418" w:hanging="284"/>
      </w:pPr>
      <w:rPr>
        <w:rFonts w:ascii="Arial" w:hAnsi="Arial" w:hint="default"/>
        <w:sz w:val="22"/>
        <w:szCs w:val="22"/>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ascii="Arial" w:hAnsi="Arial" w:hint="default"/>
        <w:sz w:val="22"/>
        <w:szCs w:val="22"/>
      </w:rPr>
    </w:lvl>
    <w:lvl w:ilvl="7">
      <w:start w:val="1"/>
      <w:numFmt w:val="decimal"/>
      <w:lvlText w:val="%8."/>
      <w:lvlJc w:val="left"/>
      <w:pPr>
        <w:tabs>
          <w:tab w:val="num" w:pos="2268"/>
        </w:tabs>
        <w:ind w:left="2268" w:hanging="283"/>
      </w:pPr>
      <w:rPr>
        <w:rFonts w:ascii="Arial" w:hAnsi="Arial" w:hint="default"/>
        <w:sz w:val="22"/>
        <w:szCs w:val="22"/>
      </w:rPr>
    </w:lvl>
    <w:lvl w:ilvl="8">
      <w:start w:val="1"/>
      <w:numFmt w:val="decimal"/>
      <w:lvlText w:val="%9."/>
      <w:lvlJc w:val="left"/>
      <w:pPr>
        <w:tabs>
          <w:tab w:val="num" w:pos="2552"/>
        </w:tabs>
        <w:ind w:left="2552" w:hanging="284"/>
      </w:pPr>
      <w:rPr>
        <w:rFonts w:ascii="Arial" w:hAnsi="Arial" w:hint="default"/>
        <w:sz w:val="22"/>
        <w:szCs w:val="22"/>
      </w:rPr>
    </w:lvl>
  </w:abstractNum>
  <w:abstractNum w:abstractNumId="17"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33B538F"/>
    <w:multiLevelType w:val="hybridMultilevel"/>
    <w:tmpl w:val="38603B88"/>
    <w:lvl w:ilvl="0" w:tplc="8CA8AA28">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324A7244"/>
    <w:multiLevelType w:val="multilevel"/>
    <w:tmpl w:val="0807001F"/>
    <w:numStyleLink w:val="111111"/>
  </w:abstractNum>
  <w:abstractNum w:abstractNumId="21"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4ABA7CBF"/>
    <w:multiLevelType w:val="hybridMultilevel"/>
    <w:tmpl w:val="6956A808"/>
    <w:lvl w:ilvl="0" w:tplc="A52C0606">
      <w:start w:val="1"/>
      <w:numFmt w:val="lowerLetter"/>
      <w:lvlText w:val="%1."/>
      <w:lvlJc w:val="left"/>
      <w:pPr>
        <w:ind w:left="720" w:hanging="360"/>
      </w:pPr>
      <w:rPr>
        <w:sz w:val="16"/>
        <w:szCs w:val="1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4C0D46FD"/>
    <w:multiLevelType w:val="multilevel"/>
    <w:tmpl w:val="0D9453D4"/>
    <w:lvl w:ilvl="0">
      <w:start w:val="1"/>
      <w:numFmt w:val="decimal"/>
      <w:pStyle w:val="berschrift1nummeriert"/>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6" w15:restartNumberingAfterBreak="0">
    <w:nsid w:val="51EE6E7A"/>
    <w:multiLevelType w:val="multilevel"/>
    <w:tmpl w:val="24B81324"/>
    <w:lvl w:ilvl="0">
      <w:start w:val="1"/>
      <w:numFmt w:val="bullet"/>
      <w:lvlText w:val=""/>
      <w:lvlJc w:val="left"/>
      <w:pPr>
        <w:tabs>
          <w:tab w:val="num" w:pos="360"/>
        </w:tabs>
        <w:ind w:left="354" w:hanging="354"/>
      </w:pPr>
      <w:rPr>
        <w:rFonts w:ascii="Wingdings" w:hAnsi="Wingdings" w:hint="default"/>
        <w:sz w:val="22"/>
        <w:szCs w:val="22"/>
      </w:rPr>
    </w:lvl>
    <w:lvl w:ilvl="1">
      <w:start w:val="1"/>
      <w:numFmt w:val="bullet"/>
      <w:lvlText w:val=""/>
      <w:lvlJc w:val="left"/>
      <w:pPr>
        <w:tabs>
          <w:tab w:val="num" w:pos="1080"/>
        </w:tabs>
        <w:ind w:left="720" w:firstLine="0"/>
      </w:pPr>
      <w:rPr>
        <w:rFonts w:ascii="Wingdings" w:hAnsi="Wingdings" w:hint="default"/>
        <w:sz w:val="22"/>
        <w:szCs w:val="22"/>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7"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B564E98"/>
    <w:multiLevelType w:val="multilevel"/>
    <w:tmpl w:val="07EAE0E4"/>
    <w:lvl w:ilvl="0">
      <w:start w:val="1"/>
      <w:numFmt w:val="bullet"/>
      <w:pStyle w:val="ListWithCheckboxes"/>
      <w:lvlText w:val=""/>
      <w:lvlJc w:val="left"/>
      <w:pPr>
        <w:tabs>
          <w:tab w:val="num" w:pos="360"/>
        </w:tabs>
        <w:ind w:left="354" w:hanging="354"/>
      </w:pPr>
      <w:rPr>
        <w:rFonts w:ascii="Wingdings" w:hAnsi="Wingdings" w:hint="default"/>
        <w:sz w:val="22"/>
        <w:szCs w:val="22"/>
      </w:rPr>
    </w:lvl>
    <w:lvl w:ilvl="1">
      <w:start w:val="1"/>
      <w:numFmt w:val="bullet"/>
      <w:lvlText w:val=""/>
      <w:lvlJc w:val="left"/>
      <w:pPr>
        <w:tabs>
          <w:tab w:val="num" w:pos="709"/>
        </w:tabs>
        <w:ind w:left="709" w:hanging="355"/>
      </w:pPr>
      <w:rPr>
        <w:rFonts w:ascii="Wingdings" w:hAnsi="Wingdings" w:hint="default"/>
        <w:sz w:val="22"/>
        <w:szCs w:val="22"/>
      </w:rPr>
    </w:lvl>
    <w:lvl w:ilvl="2">
      <w:start w:val="1"/>
      <w:numFmt w:val="bullet"/>
      <w:lvlText w:val=""/>
      <w:lvlJc w:val="left"/>
      <w:pPr>
        <w:tabs>
          <w:tab w:val="num" w:pos="1063"/>
        </w:tabs>
        <w:ind w:left="1063" w:hanging="354"/>
      </w:pPr>
      <w:rPr>
        <w:rFonts w:ascii="Wingdings" w:hAnsi="Wingdings" w:hint="default"/>
        <w:sz w:val="22"/>
        <w:szCs w:val="22"/>
      </w:rPr>
    </w:lvl>
    <w:lvl w:ilvl="3">
      <w:start w:val="1"/>
      <w:numFmt w:val="bullet"/>
      <w:lvlText w:val=""/>
      <w:lvlJc w:val="left"/>
      <w:pPr>
        <w:tabs>
          <w:tab w:val="num" w:pos="1418"/>
        </w:tabs>
        <w:ind w:left="1418" w:hanging="355"/>
      </w:pPr>
      <w:rPr>
        <w:rFonts w:ascii="Wingdings" w:hAnsi="Wingdings" w:hint="default"/>
        <w:sz w:val="22"/>
        <w:szCs w:val="22"/>
      </w:rPr>
    </w:lvl>
    <w:lvl w:ilvl="4">
      <w:start w:val="1"/>
      <w:numFmt w:val="bullet"/>
      <w:lvlText w:val=""/>
      <w:lvlJc w:val="left"/>
      <w:pPr>
        <w:tabs>
          <w:tab w:val="num" w:pos="1772"/>
        </w:tabs>
        <w:ind w:left="1772" w:hanging="354"/>
      </w:pPr>
      <w:rPr>
        <w:rFonts w:ascii="Wingdings" w:hAnsi="Wingdings" w:hint="default"/>
        <w:sz w:val="22"/>
        <w:szCs w:val="22"/>
      </w:rPr>
    </w:lvl>
    <w:lvl w:ilvl="5">
      <w:start w:val="1"/>
      <w:numFmt w:val="bullet"/>
      <w:lvlText w:val=""/>
      <w:lvlJc w:val="left"/>
      <w:pPr>
        <w:tabs>
          <w:tab w:val="num" w:pos="2126"/>
        </w:tabs>
        <w:ind w:left="2126" w:hanging="354"/>
      </w:pPr>
      <w:rPr>
        <w:rFonts w:ascii="Wingdings" w:hAnsi="Wingdings" w:hint="default"/>
        <w:sz w:val="22"/>
        <w:szCs w:val="22"/>
      </w:rPr>
    </w:lvl>
    <w:lvl w:ilvl="6">
      <w:start w:val="1"/>
      <w:numFmt w:val="bullet"/>
      <w:lvlText w:val=""/>
      <w:lvlJc w:val="left"/>
      <w:pPr>
        <w:tabs>
          <w:tab w:val="num" w:pos="2481"/>
        </w:tabs>
        <w:ind w:left="2481" w:hanging="355"/>
      </w:pPr>
      <w:rPr>
        <w:rFonts w:ascii="Wingdings" w:hAnsi="Wingdings" w:hint="default"/>
        <w:sz w:val="22"/>
        <w:szCs w:val="22"/>
      </w:rPr>
    </w:lvl>
    <w:lvl w:ilvl="7">
      <w:start w:val="1"/>
      <w:numFmt w:val="bullet"/>
      <w:lvlText w:val=""/>
      <w:lvlJc w:val="left"/>
      <w:pPr>
        <w:tabs>
          <w:tab w:val="num" w:pos="2835"/>
        </w:tabs>
        <w:ind w:left="2835" w:hanging="354"/>
      </w:pPr>
      <w:rPr>
        <w:rFonts w:ascii="Wingdings" w:hAnsi="Wingdings" w:hint="default"/>
        <w:sz w:val="22"/>
        <w:szCs w:val="22"/>
      </w:rPr>
    </w:lvl>
    <w:lvl w:ilvl="8">
      <w:start w:val="1"/>
      <w:numFmt w:val="bullet"/>
      <w:lvlText w:val=""/>
      <w:lvlJc w:val="left"/>
      <w:pPr>
        <w:tabs>
          <w:tab w:val="num" w:pos="3189"/>
        </w:tabs>
        <w:ind w:left="3189" w:firstLine="2571"/>
      </w:pPr>
      <w:rPr>
        <w:rFonts w:ascii="Wingdings" w:hAnsi="Wingdings" w:hint="default"/>
        <w:sz w:val="22"/>
        <w:szCs w:val="22"/>
      </w:rPr>
    </w:lvl>
  </w:abstractNum>
  <w:abstractNum w:abstractNumId="29" w15:restartNumberingAfterBreak="0">
    <w:nsid w:val="5DD02D39"/>
    <w:multiLevelType w:val="multilevel"/>
    <w:tmpl w:val="F96A16B0"/>
    <w:lvl w:ilvl="0">
      <w:start w:val="1"/>
      <w:numFmt w:val="decimal"/>
      <w:lvlText w:val="%1."/>
      <w:lvlJc w:val="left"/>
      <w:pPr>
        <w:tabs>
          <w:tab w:val="num" w:pos="284"/>
        </w:tabs>
        <w:ind w:left="284" w:hanging="284"/>
      </w:pPr>
      <w:rPr>
        <w:rFonts w:ascii="Arial" w:hAnsi="Arial" w:hint="default"/>
        <w:sz w:val="22"/>
        <w:szCs w:val="22"/>
      </w:rPr>
    </w:lvl>
    <w:lvl w:ilvl="1">
      <w:start w:val="1"/>
      <w:numFmt w:val="decimal"/>
      <w:lvlText w:val="%2"/>
      <w:lvlJc w:val="left"/>
      <w:pPr>
        <w:tabs>
          <w:tab w:val="num" w:pos="567"/>
        </w:tabs>
        <w:ind w:left="567" w:hanging="283"/>
      </w:pPr>
      <w:rPr>
        <w:rFonts w:hint="default"/>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61467BC5"/>
    <w:multiLevelType w:val="hybridMultilevel"/>
    <w:tmpl w:val="0A08408E"/>
    <w:lvl w:ilvl="0" w:tplc="C64000FC">
      <w:start w:val="6"/>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2" w15:restartNumberingAfterBreak="0">
    <w:nsid w:val="625A5EA1"/>
    <w:multiLevelType w:val="multilevel"/>
    <w:tmpl w:val="CB565D4C"/>
    <w:lvl w:ilvl="0">
      <w:start w:val="1"/>
      <w:numFmt w:val="upperLetter"/>
      <w:pStyle w:val="ListWithLetters"/>
      <w:lvlText w:val="%1"/>
      <w:lvlJc w:val="left"/>
      <w:pPr>
        <w:tabs>
          <w:tab w:val="num" w:pos="354"/>
        </w:tabs>
        <w:ind w:left="354" w:hanging="354"/>
      </w:pPr>
      <w:rPr>
        <w:rFonts w:ascii="Arial" w:hAnsi="Arial" w:hint="default"/>
        <w:sz w:val="22"/>
        <w:szCs w:val="22"/>
      </w:rPr>
    </w:lvl>
    <w:lvl w:ilvl="1">
      <w:start w:val="1"/>
      <w:numFmt w:val="upperLetter"/>
      <w:lvlText w:val="%2"/>
      <w:lvlJc w:val="left"/>
      <w:pPr>
        <w:tabs>
          <w:tab w:val="num" w:pos="709"/>
        </w:tabs>
        <w:ind w:left="709" w:hanging="355"/>
      </w:pPr>
      <w:rPr>
        <w:rFonts w:ascii="Arial" w:hAnsi="Arial" w:hint="default"/>
        <w:sz w:val="22"/>
        <w:szCs w:val="22"/>
      </w:rPr>
    </w:lvl>
    <w:lvl w:ilvl="2">
      <w:start w:val="1"/>
      <w:numFmt w:val="upperLetter"/>
      <w:lvlText w:val="%3"/>
      <w:lvlJc w:val="left"/>
      <w:pPr>
        <w:tabs>
          <w:tab w:val="num" w:pos="1063"/>
        </w:tabs>
        <w:ind w:left="1063" w:hanging="354"/>
      </w:pPr>
      <w:rPr>
        <w:rFonts w:ascii="Arial" w:hAnsi="Arial" w:hint="default"/>
        <w:sz w:val="22"/>
        <w:szCs w:val="22"/>
      </w:rPr>
    </w:lvl>
    <w:lvl w:ilvl="3">
      <w:start w:val="1"/>
      <w:numFmt w:val="upperLetter"/>
      <w:lvlText w:val="%4"/>
      <w:lvlJc w:val="left"/>
      <w:pPr>
        <w:tabs>
          <w:tab w:val="num" w:pos="1418"/>
        </w:tabs>
        <w:ind w:left="1418" w:hanging="355"/>
      </w:pPr>
      <w:rPr>
        <w:rFonts w:ascii="Arial" w:hAnsi="Arial" w:hint="default"/>
        <w:sz w:val="22"/>
        <w:szCs w:val="22"/>
      </w:rPr>
    </w:lvl>
    <w:lvl w:ilvl="4">
      <w:start w:val="1"/>
      <w:numFmt w:val="upperLetter"/>
      <w:lvlText w:val="%5"/>
      <w:lvlJc w:val="left"/>
      <w:pPr>
        <w:tabs>
          <w:tab w:val="num" w:pos="1772"/>
        </w:tabs>
        <w:ind w:left="1772" w:hanging="354"/>
      </w:pPr>
      <w:rPr>
        <w:rFonts w:ascii="Arial" w:hAnsi="Arial" w:hint="default"/>
        <w:sz w:val="22"/>
        <w:szCs w:val="22"/>
      </w:rPr>
    </w:lvl>
    <w:lvl w:ilvl="5">
      <w:start w:val="1"/>
      <w:numFmt w:val="upperLetter"/>
      <w:lvlText w:val="%6"/>
      <w:lvlJc w:val="left"/>
      <w:pPr>
        <w:tabs>
          <w:tab w:val="num" w:pos="2126"/>
        </w:tabs>
        <w:ind w:left="2126" w:hanging="354"/>
      </w:pPr>
      <w:rPr>
        <w:rFonts w:ascii="Arial" w:hAnsi="Arial" w:hint="default"/>
        <w:sz w:val="22"/>
        <w:szCs w:val="22"/>
      </w:rPr>
    </w:lvl>
    <w:lvl w:ilvl="6">
      <w:start w:val="1"/>
      <w:numFmt w:val="upperLetter"/>
      <w:lvlText w:val="%7"/>
      <w:lvlJc w:val="left"/>
      <w:pPr>
        <w:tabs>
          <w:tab w:val="num" w:pos="2481"/>
        </w:tabs>
        <w:ind w:left="2481" w:hanging="355"/>
      </w:pPr>
      <w:rPr>
        <w:rFonts w:ascii="Arial" w:hAnsi="Arial" w:hint="default"/>
        <w:sz w:val="22"/>
        <w:szCs w:val="22"/>
      </w:rPr>
    </w:lvl>
    <w:lvl w:ilvl="7">
      <w:start w:val="1"/>
      <w:numFmt w:val="upperLetter"/>
      <w:lvlText w:val="%8"/>
      <w:lvlJc w:val="left"/>
      <w:pPr>
        <w:tabs>
          <w:tab w:val="num" w:pos="2835"/>
        </w:tabs>
        <w:ind w:left="2835" w:hanging="354"/>
      </w:pPr>
      <w:rPr>
        <w:rFonts w:ascii="Arial" w:hAnsi="Arial" w:hint="default"/>
        <w:sz w:val="22"/>
        <w:szCs w:val="22"/>
      </w:rPr>
    </w:lvl>
    <w:lvl w:ilvl="8">
      <w:start w:val="1"/>
      <w:numFmt w:val="upperLetter"/>
      <w:lvlText w:val="%9"/>
      <w:lvlJc w:val="left"/>
      <w:pPr>
        <w:tabs>
          <w:tab w:val="num" w:pos="3189"/>
        </w:tabs>
        <w:ind w:left="3189" w:hanging="354"/>
      </w:pPr>
      <w:rPr>
        <w:rFonts w:ascii="Arial" w:hAnsi="Arial" w:hint="default"/>
        <w:sz w:val="22"/>
        <w:szCs w:val="22"/>
      </w:rPr>
    </w:lvl>
  </w:abstractNum>
  <w:abstractNum w:abstractNumId="33" w15:restartNumberingAfterBreak="0">
    <w:nsid w:val="630F78E6"/>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5" w15:restartNumberingAfterBreak="0">
    <w:nsid w:val="66785FC0"/>
    <w:multiLevelType w:val="hybridMultilevel"/>
    <w:tmpl w:val="60F2C306"/>
    <w:lvl w:ilvl="0" w:tplc="3DFA0BF8">
      <w:start w:val="1"/>
      <w:numFmt w:val="bullet"/>
      <w:pStyle w:val="Enclosures1"/>
      <w:lvlText w:val="-"/>
      <w:lvlJc w:val="left"/>
      <w:pPr>
        <w:tabs>
          <w:tab w:val="num" w:pos="170"/>
        </w:tabs>
        <w:ind w:left="170" w:hanging="170"/>
      </w:pPr>
      <w:rPr>
        <w:rFonts w:ascii="Arial" w:hAnsi="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7" w15:restartNumberingAfterBreak="0">
    <w:nsid w:val="6A521BE2"/>
    <w:multiLevelType w:val="multilevel"/>
    <w:tmpl w:val="0C7C507C"/>
    <w:lvl w:ilvl="0">
      <w:start w:val="1"/>
      <w:numFmt w:val="bullet"/>
      <w:pStyle w:val="ListWithSymbols"/>
      <w:lvlText w:val="-"/>
      <w:lvlJc w:val="left"/>
      <w:pPr>
        <w:tabs>
          <w:tab w:val="num" w:pos="354"/>
        </w:tabs>
        <w:ind w:left="354" w:hanging="354"/>
      </w:pPr>
      <w:rPr>
        <w:rFonts w:ascii="Arial" w:hAnsi="Arial" w:hint="default"/>
        <w:sz w:val="22"/>
      </w:rPr>
    </w:lvl>
    <w:lvl w:ilvl="1">
      <w:start w:val="1"/>
      <w:numFmt w:val="bullet"/>
      <w:lvlText w:val="-"/>
      <w:lvlJc w:val="left"/>
      <w:pPr>
        <w:tabs>
          <w:tab w:val="num" w:pos="709"/>
        </w:tabs>
        <w:ind w:left="709" w:hanging="355"/>
      </w:pPr>
      <w:rPr>
        <w:rFonts w:ascii="Arial" w:hAnsi="Arial" w:hint="default"/>
        <w:sz w:val="22"/>
        <w:szCs w:val="22"/>
      </w:rPr>
    </w:lvl>
    <w:lvl w:ilvl="2">
      <w:start w:val="1"/>
      <w:numFmt w:val="bullet"/>
      <w:lvlText w:val="-"/>
      <w:lvlJc w:val="left"/>
      <w:pPr>
        <w:tabs>
          <w:tab w:val="num" w:pos="1063"/>
        </w:tabs>
        <w:ind w:left="1063" w:hanging="354"/>
      </w:pPr>
      <w:rPr>
        <w:rFonts w:ascii="Arial" w:hAnsi="Arial" w:hint="default"/>
        <w:sz w:val="22"/>
      </w:rPr>
    </w:lvl>
    <w:lvl w:ilvl="3">
      <w:start w:val="1"/>
      <w:numFmt w:val="bullet"/>
      <w:lvlText w:val="-"/>
      <w:lvlJc w:val="left"/>
      <w:pPr>
        <w:tabs>
          <w:tab w:val="num" w:pos="1418"/>
        </w:tabs>
        <w:ind w:left="1418" w:hanging="355"/>
      </w:pPr>
      <w:rPr>
        <w:rFonts w:ascii="Arial" w:hAnsi="Arial" w:hint="default"/>
        <w:sz w:val="22"/>
      </w:rPr>
    </w:lvl>
    <w:lvl w:ilvl="4">
      <w:start w:val="1"/>
      <w:numFmt w:val="bullet"/>
      <w:lvlText w:val="-"/>
      <w:lvlJc w:val="left"/>
      <w:pPr>
        <w:tabs>
          <w:tab w:val="num" w:pos="1772"/>
        </w:tabs>
        <w:ind w:left="1772" w:hanging="354"/>
      </w:pPr>
      <w:rPr>
        <w:rFonts w:ascii="Arial" w:hAnsi="Arial" w:hint="default"/>
        <w:sz w:val="22"/>
      </w:rPr>
    </w:lvl>
    <w:lvl w:ilvl="5">
      <w:start w:val="1"/>
      <w:numFmt w:val="bullet"/>
      <w:lvlText w:val="-"/>
      <w:lvlJc w:val="left"/>
      <w:pPr>
        <w:tabs>
          <w:tab w:val="num" w:pos="2126"/>
        </w:tabs>
        <w:ind w:left="2126" w:hanging="354"/>
      </w:pPr>
      <w:rPr>
        <w:rFonts w:ascii="Arial" w:hAnsi="Arial" w:hint="default"/>
        <w:sz w:val="22"/>
      </w:rPr>
    </w:lvl>
    <w:lvl w:ilvl="6">
      <w:start w:val="1"/>
      <w:numFmt w:val="bullet"/>
      <w:lvlText w:val="-"/>
      <w:lvlJc w:val="left"/>
      <w:pPr>
        <w:tabs>
          <w:tab w:val="num" w:pos="2481"/>
        </w:tabs>
        <w:ind w:left="2481" w:hanging="355"/>
      </w:pPr>
      <w:rPr>
        <w:rFonts w:ascii="Arial" w:hAnsi="Arial" w:hint="default"/>
        <w:sz w:val="22"/>
      </w:rPr>
    </w:lvl>
    <w:lvl w:ilvl="7">
      <w:start w:val="1"/>
      <w:numFmt w:val="bullet"/>
      <w:lvlText w:val="-"/>
      <w:lvlJc w:val="left"/>
      <w:pPr>
        <w:tabs>
          <w:tab w:val="num" w:pos="2835"/>
        </w:tabs>
        <w:ind w:left="2835" w:hanging="354"/>
      </w:pPr>
      <w:rPr>
        <w:rFonts w:ascii="Arial" w:hAnsi="Arial" w:hint="default"/>
        <w:sz w:val="22"/>
      </w:rPr>
    </w:lvl>
    <w:lvl w:ilvl="8">
      <w:start w:val="1"/>
      <w:numFmt w:val="bullet"/>
      <w:lvlText w:val="-"/>
      <w:lvlJc w:val="left"/>
      <w:pPr>
        <w:tabs>
          <w:tab w:val="num" w:pos="3189"/>
        </w:tabs>
        <w:ind w:left="3189" w:hanging="354"/>
      </w:pPr>
      <w:rPr>
        <w:rFonts w:ascii="Arial" w:hAnsi="Arial" w:hint="default"/>
        <w:sz w:val="22"/>
      </w:rPr>
    </w:lvl>
  </w:abstractNum>
  <w:abstractNum w:abstractNumId="38"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9"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18D706C"/>
    <w:multiLevelType w:val="multilevel"/>
    <w:tmpl w:val="D72E7AA2"/>
    <w:lvl w:ilvl="0">
      <w:start w:val="1"/>
      <w:numFmt w:val="decimal"/>
      <w:pStyle w:val="ListWithNumbers"/>
      <w:lvlText w:val="%1."/>
      <w:lvlJc w:val="left"/>
      <w:pPr>
        <w:tabs>
          <w:tab w:val="num" w:pos="354"/>
        </w:tabs>
        <w:ind w:left="354" w:hanging="354"/>
      </w:pPr>
      <w:rPr>
        <w:rFonts w:ascii="Arial" w:hAnsi="Arial" w:hint="default"/>
        <w:sz w:val="22"/>
        <w:szCs w:val="22"/>
      </w:rPr>
    </w:lvl>
    <w:lvl w:ilvl="1">
      <w:start w:val="1"/>
      <w:numFmt w:val="decimal"/>
      <w:lvlText w:val="%2."/>
      <w:lvlJc w:val="left"/>
      <w:pPr>
        <w:tabs>
          <w:tab w:val="num" w:pos="709"/>
        </w:tabs>
        <w:ind w:left="709" w:hanging="355"/>
      </w:pPr>
      <w:rPr>
        <w:rFonts w:hint="default"/>
        <w:sz w:val="22"/>
      </w:rPr>
    </w:lvl>
    <w:lvl w:ilvl="2">
      <w:start w:val="1"/>
      <w:numFmt w:val="decimal"/>
      <w:lvlText w:val="%3."/>
      <w:lvlJc w:val="left"/>
      <w:pPr>
        <w:tabs>
          <w:tab w:val="num" w:pos="1063"/>
        </w:tabs>
        <w:ind w:left="1063" w:hanging="354"/>
      </w:pPr>
      <w:rPr>
        <w:rFonts w:hint="default"/>
      </w:rPr>
    </w:lvl>
    <w:lvl w:ilvl="3">
      <w:start w:val="1"/>
      <w:numFmt w:val="decimal"/>
      <w:lvlText w:val="%4"/>
      <w:lvlJc w:val="left"/>
      <w:pPr>
        <w:tabs>
          <w:tab w:val="num" w:pos="1418"/>
        </w:tabs>
        <w:ind w:left="1418" w:hanging="355"/>
      </w:pPr>
      <w:rPr>
        <w:rFonts w:ascii="Arial" w:hAnsi="Arial" w:hint="default"/>
        <w:sz w:val="22"/>
        <w:szCs w:val="22"/>
      </w:rPr>
    </w:lvl>
    <w:lvl w:ilvl="4">
      <w:start w:val="1"/>
      <w:numFmt w:val="decimal"/>
      <w:lvlText w:val="%5."/>
      <w:lvlJc w:val="left"/>
      <w:pPr>
        <w:tabs>
          <w:tab w:val="num" w:pos="1772"/>
        </w:tabs>
        <w:ind w:left="1772" w:hanging="354"/>
      </w:pPr>
      <w:rPr>
        <w:rFonts w:ascii="Arial" w:hAnsi="Arial" w:hint="default"/>
        <w:sz w:val="22"/>
        <w:szCs w:val="22"/>
      </w:rPr>
    </w:lvl>
    <w:lvl w:ilvl="5">
      <w:start w:val="1"/>
      <w:numFmt w:val="decimal"/>
      <w:lvlText w:val="%6."/>
      <w:lvlJc w:val="left"/>
      <w:pPr>
        <w:tabs>
          <w:tab w:val="num" w:pos="2126"/>
        </w:tabs>
        <w:ind w:left="2126" w:hanging="354"/>
      </w:pPr>
      <w:rPr>
        <w:rFonts w:hint="default"/>
      </w:rPr>
    </w:lvl>
    <w:lvl w:ilvl="6">
      <w:start w:val="1"/>
      <w:numFmt w:val="decimal"/>
      <w:lvlText w:val="%7."/>
      <w:lvlJc w:val="left"/>
      <w:pPr>
        <w:tabs>
          <w:tab w:val="num" w:pos="2481"/>
        </w:tabs>
        <w:ind w:left="2481" w:hanging="355"/>
      </w:pPr>
      <w:rPr>
        <w:rFonts w:ascii="Arial" w:hAnsi="Arial" w:hint="default"/>
        <w:sz w:val="22"/>
        <w:szCs w:val="22"/>
      </w:rPr>
    </w:lvl>
    <w:lvl w:ilvl="7">
      <w:start w:val="1"/>
      <w:numFmt w:val="decimal"/>
      <w:lvlText w:val="%8."/>
      <w:lvlJc w:val="left"/>
      <w:pPr>
        <w:tabs>
          <w:tab w:val="num" w:pos="2835"/>
        </w:tabs>
        <w:ind w:left="2835" w:hanging="354"/>
      </w:pPr>
      <w:rPr>
        <w:rFonts w:ascii="Arial" w:hAnsi="Arial" w:hint="default"/>
        <w:sz w:val="22"/>
        <w:szCs w:val="22"/>
      </w:rPr>
    </w:lvl>
    <w:lvl w:ilvl="8">
      <w:start w:val="1"/>
      <w:numFmt w:val="decimal"/>
      <w:lvlText w:val="%9."/>
      <w:lvlJc w:val="left"/>
      <w:pPr>
        <w:tabs>
          <w:tab w:val="num" w:pos="3189"/>
        </w:tabs>
        <w:ind w:left="3189" w:hanging="354"/>
      </w:pPr>
      <w:rPr>
        <w:rFonts w:ascii="Arial" w:hAnsi="Arial" w:hint="default"/>
        <w:sz w:val="22"/>
        <w:szCs w:val="22"/>
      </w:rPr>
    </w:lvl>
  </w:abstractNum>
  <w:abstractNum w:abstractNumId="41"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2"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9"/>
  </w:num>
  <w:num w:numId="12">
    <w:abstractNumId w:val="27"/>
  </w:num>
  <w:num w:numId="13">
    <w:abstractNumId w:val="22"/>
  </w:num>
  <w:num w:numId="14">
    <w:abstractNumId w:val="42"/>
  </w:num>
  <w:num w:numId="15">
    <w:abstractNumId w:val="41"/>
  </w:num>
  <w:num w:numId="16">
    <w:abstractNumId w:val="17"/>
  </w:num>
  <w:num w:numId="17">
    <w:abstractNumId w:val="23"/>
  </w:num>
  <w:num w:numId="1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1"/>
  </w:num>
  <w:num w:numId="21">
    <w:abstractNumId w:val="34"/>
  </w:num>
  <w:num w:numId="22">
    <w:abstractNumId w:val="30"/>
  </w:num>
  <w:num w:numId="23">
    <w:abstractNumId w:val="19"/>
  </w:num>
  <w:num w:numId="24">
    <w:abstractNumId w:val="25"/>
  </w:num>
  <w:num w:numId="25">
    <w:abstractNumId w:val="36"/>
  </w:num>
  <w:num w:numId="26">
    <w:abstractNumId w:val="11"/>
  </w:num>
  <w:num w:numId="27">
    <w:abstractNumId w:val="20"/>
  </w:num>
  <w:num w:numId="28">
    <w:abstractNumId w:val="14"/>
  </w:num>
  <w:num w:numId="29">
    <w:abstractNumId w:val="37"/>
  </w:num>
  <w:num w:numId="30">
    <w:abstractNumId w:val="33"/>
  </w:num>
  <w:num w:numId="31">
    <w:abstractNumId w:val="15"/>
  </w:num>
  <w:num w:numId="32">
    <w:abstractNumId w:val="40"/>
  </w:num>
  <w:num w:numId="33">
    <w:abstractNumId w:val="29"/>
  </w:num>
  <w:num w:numId="34">
    <w:abstractNumId w:val="16"/>
  </w:num>
  <w:num w:numId="35">
    <w:abstractNumId w:val="13"/>
  </w:num>
  <w:num w:numId="36">
    <w:abstractNumId w:val="28"/>
  </w:num>
  <w:num w:numId="37">
    <w:abstractNumId w:val="26"/>
  </w:num>
  <w:num w:numId="38">
    <w:abstractNumId w:val="32"/>
  </w:num>
  <w:num w:numId="39">
    <w:abstractNumId w:val="35"/>
  </w:num>
  <w:num w:numId="40">
    <w:abstractNumId w:val="12"/>
  </w:num>
  <w:num w:numId="41">
    <w:abstractNumId w:val="18"/>
  </w:num>
  <w:num w:numId="42">
    <w:abstractNumId w:val="24"/>
  </w:num>
  <w:num w:numId="43">
    <w:abstractNumId w:val="31"/>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forms" w:formatting="1" w:enforcement="1"/>
  <w:defaultTabStop w:val="851"/>
  <w:consecutiveHyphenLimit w:val="3"/>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awAttachedTemplate" w:val="1_Brief.owt"/>
    <w:docVar w:name="OawBuiltInDocProps" w:val="&lt;OawBuiltInDocProps&gt;&lt;default profileUID=&quot;0&quot;&gt;&lt;word&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word&gt;&lt;PDF&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PDF&gt;&lt;/default&gt;&lt;/OawBuiltInDocProps&gt;_x000d_"/>
    <w:docVar w:name="OawCreatedWithOfficeatworkVersion" w:val="4.9 R2 (4.9.1236)"/>
    <w:docVar w:name="OawCreatedWithProjectID" w:val="gefbech"/>
    <w:docVar w:name="OawCreatedWithProjectVersion" w:val="506"/>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Bookmark name=&quot;Subject&quot;&gt;&lt;profile type=&quot;default&quot; UID=&quot;&quot; sameAsDefault=&quot;0&quot;&gt;&lt;/profile&gt;&lt;/OawBookmark&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Bookmark name=&quot;Text&quot;&gt;&lt;profile type=&quot;default&quot; UID=&quot;&quot; sameAsDefault=&quot;0&quot;&gt;&lt;/profile&gt;&lt;/OawBookmark&gt;_x000d__x0009_&lt;OawDocProperty name=&quot;KESB/APEA&quot;&gt;&lt;profile type=&quot;default&quot; UID=&quot;&quot; sameAsDefault=&quot;0&quot;&gt;&lt;documentProperty UID=&quot;2003060614150123456789&quot; dataSourceUID=&quot;2003060614150123456789&quot;/&gt;&lt;type type=&quot;OawLanguage&quot;&gt;&lt;OawLanguage UID=&quot;KESB/APEA&quot;/&gt;&lt;/type&gt;&lt;/profile&gt;&lt;/OawDocProperty&gt;_x000d__x0009_&lt;OawBookmark name=&quot;Closing&quot;&gt;&lt;profile type=&quot;default&quot; UID=&quot;&quot; sameAsDefault=&quot;0&quot;&gt;&lt;/profile&gt;&lt;/OawBookmark&gt;_x000d_&lt;/document&gt;_x000d_"/>
    <w:docVar w:name="OawDistributionEnabled" w:val="&lt;empty/&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KESB/APEA&quot; field=&quot;KESB/APEA&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Source" w:val="&lt;DocProps&gt;&lt;DocProp UID=&quot;2002122011014149059130932&quot; EntryUID=&quot;2019111416464099502126&quot;&gt;&lt;Field Name=&quot;IDName&quot; Value=&quot;GSI AIS&quot;/&gt;&lt;Field Name=&quot;CompanyDe_1&quot; Value=&quot;Gesundheits-, Sozial- und Integrationsdirektion&quot;/&gt;&lt;Field Name=&quot;CompanyDe_2&quot; Value=&quot;&quot;/&gt;&lt;Field Name=&quot;CompanyDe_3&quot; Value=&quot;&quot;/&gt;&lt;Field Name=&quot;CompanyDe_4&quot; Value=&quot;&quot;/&gt;&lt;Field Name=&quot;CompanyFr_1&quot; Value=&quot;Direction de la santé, des affaires sociales&quot;/&gt;&lt;Field Name=&quot;CompanyFr_2&quot; Value=&quot;et de l'intégration&quot;/&gt;&lt;Field Name=&quot;CompanyFr_3&quot; Value=&quot;&quot;/&gt;&lt;Field Name=&quot;CompanyFr_4&quot; Value=&quot;&quot;/&gt;&lt;Field Name=&quot;DepartmentDe_1&quot; Value=&quot;Amt für Integration und Soziales&quot;/&gt;&lt;Field Name=&quot;DepartmentDe_2&quot; Value=&quot;&quot;/&gt;&lt;Field Name=&quot;DepartmentDe_3&quot; Value=&quot;&quot;/&gt;&lt;Field Name=&quot;DepartmentDe_4&quot; Value=&quot;&quot;/&gt;&lt;Field Name=&quot;DepartmentFr_1&quot; Value=&quot;Office de l'intégration et de l'action sociale&quot;/&gt;&lt;Field Name=&quot;DepartmentFr_2&quot; Value=&quot;&quot;/&gt;&lt;Field Name=&quot;DepartmentFr_3&quot; Value=&quot;&quot;/&gt;&lt;Field Name=&quot;DepartmentFr_4&quot; Value=&quot;&quot;/&gt;&lt;Field Name=&quot;DepartmentFR_PP&quot; Value=&quot;&quot;/&gt;&lt;Field Name=&quot;Address1&quot; Value=&quot;Rathausgasse 1&quot;/&gt;&lt;Field Name=&quot;Address2&quot; Value=&quot;Postfach&quot;/&gt;&lt;Field Name=&quot;Address3&quot; Value=&quot;3000 Bern 8&quot;/&gt;&lt;Field Name=&quot;OrtDatum&quot; Value=&quot;Bern,&quot;/&gt;&lt;Field Name=&quot;Telefon&quot; Value=&quot;+41 31 633 78 11&quot;/&gt;&lt;Field Name=&quot;Fax&quot; Value=&quot;+41 31 633 78 92&quot;/&gt;&lt;Field Name=&quot;Email&quot; Value=&quot;info.ais.gsi@be.ch&quot;/&gt;&lt;Field Name=&quot;Internet&quot; Value=&quot;www.be.ch/gsi&quot;/&gt;&lt;Field Name=&quot;City&quot; Value=&quot;&quot;/&gt;&lt;Field Name=&quot;Country&quot; Value=&quot;&quot;/&gt;&lt;Field Name=&quot;LogoColor&quot; Value=&quot;%Logos%\BernerWsp.jpg&quot;/&gt;&lt;Field Name=&quot;LogoBlackWhite&quot; Value=&quot;%Logos%\BernerWsp.jpg&quot;/&gt;&lt;Field Name=&quot;Ruecksendeadresse_FR&quot; Value=&quot;DSSI-OIAS, Rathausgasse 1, Case postale, 3000 Berne 8&quot;/&gt;&lt;Field Name=&quot;Ruecksendeadresse_DE&quot; Value=&quot;GSI-AIS, Rathausgasse 1, Postfach, 3000 Bern 8&quot;/&gt;&lt;/DocProp&gt;&lt;DocProp UID=&quot;2006040509495284662868&quot; EntryUID=&quot;2015042408564574141674&quot;&gt;&lt;Field Name=&quot;IDName&quot; Value=&quot;Perinpam Kathleen, Sachbearbeiterin / Sekretariat&quot;/&gt;&lt;Field Name=&quot;Name&quot; Value=&quot;Kathleen Perinpam&quot;/&gt;&lt;Field Name=&quot;Title_before_G&quot; Value=&quot;&quot;/&gt;&lt;Field Name=&quot;Title_before_F&quot; Value=&quot;&quot;/&gt;&lt;Field Name=&quot;Title_after_G&quot; Value=&quot;&quot;/&gt;&lt;Field Name=&quot;Title_after_F&quot; Value=&quot;&quot;/&gt;&lt;Field Name=&quot;Function_G&quot; Value=&quot;Sachbearbeiterin / Sekretariat&quot;/&gt;&lt;Field Name=&quot;Function_F&quot; Value=&quot;Collaboratrice spécialisée / Secrétariat&quot;/&gt;&lt;Field Name=&quot;DirectPhone&quot; Value=&quot;+41 31 636 78 13&quot;/&gt;&lt;Field Name=&quot;DirectFax&quot; Value=&quot;+41 31 633 78 92&quot;/&gt;&lt;Field Name=&quot;Mobile&quot; Value=&quot;&quot;/&gt;&lt;Field Name=&quot;EMail&quot; Value=&quot;kathleen.perinpam@be.ch&quot;/&gt;&lt;Field Name=&quot;Initials&quot; Value=&quot;kp&quot;/&gt;&lt;Field Name=&quot;Unit_G&quot; Value=&quot;Abteilung Existenzsicherung&quot;/&gt;&lt;Field Name=&quot;Unit_F&quot; Value=&quot;Division Aide sociale matérielle&quot;/&gt;&lt;Field Name=&quot;UnitAddress&quot; Value=&quot;Rathausgasse 1&quot;/&gt;&lt;Field Name=&quot;UnitZIP&quot; Value=&quot;3011&quot;/&gt;&lt;Field Name=&quot;UnitCity&quot; Value=&quot;Bern&quot;/&gt;&lt;Field Name=&quot;SignaturePicture&quot; Value=&quot;&quot;/&gt;&lt;/DocProp&gt;&lt;DocProp UID=&quot;2007032314320003618694&quot; EntryUID=&quot;2003121817293296325874&quot;&gt;&lt;Field Name=&quot;IDName&quot; Value=&quot;(Leer)&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_F&quot; Value=&quot;&quot;/&gt;&lt;Field Name=&quot;UnitAddress&quot; Value=&quot;&quot;/&gt;&lt;Field Name=&quot;UnitZIP&quot; Value=&quot;&quot;/&gt;&lt;Field Name=&quot;UnitCity&quot; Value=&quot;&quot;/&gt;&lt;Field Name=&quot;SignaturePicture&quot; Value=&quot;&quot;/&gt;&lt;/DocProp&gt;&lt;DocProp UID=&quot;200212191811121321310321301031x&quot; EntryUID=&quot;2003121817293296325874&quot;&gt;&lt;Field Name=&quot;IDName&quot; Value=&quot;(Leer)&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_F&quot; Value=&quot;&quot;/&gt;&lt;Field Name=&quot;UnitAddress&quot; Value=&quot;&quot;/&gt;&lt;Field Name=&quot;UnitZIP&quot; Value=&quot;&quot;/&gt;&lt;Field Name=&quot;UnitCity&quot; Value=&quot;&quot;/&gt;&lt;Field Name=&quot;SignaturePicture&quot; Value=&quot;&quot;/&gt;&lt;/DocProp&gt;&lt;DocProp UID=&quot;2002122010583847234010578&quot; EntryUID=&quot;2003121817293296325874&quot;&gt;&lt;Field Name=&quot;IDName&quot; Value=&quot;(Leer)&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_F&quot; Value=&quot;&quot;/&gt;&lt;Field Name=&quot;UnitAddress&quot; Value=&quot;&quot;/&gt;&lt;Field Name=&quot;UnitZIP&quot; Value=&quot;&quot;/&gt;&lt;Field Name=&quot;UnitCity&quot; Value=&quot;&quot;/&gt;&lt;Field Name=&quot;SignaturePicture&quot; Value=&quot;&quot;/&gt;&lt;/DocProp&gt;&lt;DocProp UID=&quot;2003061115381095709037&quot; EntryUID=&quot;2003121817293296325874&quot;&gt;&lt;Field Name=&quot;IDName&quot; Value=&quot;(Leer)&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_F&quot; Value=&quot;&quot;/&gt;&lt;Field Name=&quot;UnitAddress&quot; Value=&quot;&quot;/&gt;&lt;Field Name=&quot;UnitZIP&quot; Value=&quot;&quot;/&gt;&lt;Field Name=&quot;UnitCity&quot; Value=&quot;&quot;/&gt;&lt;Field Name=&quot;SignaturePicture&quot; Value=&quot;&quot;/&gt;&lt;/DocProp&gt;&lt;DocProp UID=&quot;2007042109161414432689&quot; EntryUID=&quot;2003121817293296325874&quot;&gt;&lt;Field Name=&quot;UID&quot; Value=&quot;2003121817293296325874&quot;/&gt;&lt;/DocProp&gt;&lt;DocProp UID=&quot;2004112217290390304928&quot; EntryUID=&quot;2003121817293296325874&quot;&gt;&lt;Field Name=&quot;UID&quot; Value=&quot;2003121817293296325874&quot;/&gt;&lt;/DocProp&gt;&lt;DocProp UID=&quot;2003080714212273705547&quot; EntryUID=&quot;2004123010144120300001&quot;&gt;&lt;Field Name=&quot;IDName&quot; Value=&quot;Empfänger&quot;/&gt;&lt;Field Name=&quot;DeliveryOption&quot; Value=&quot;&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quot;/&gt;&lt;Field Name=&quot;AddressSingleLine&quot; Value=&quot;&quot;/&gt;&lt;Field Name=&quot;Telephone&quot; Value=&quot;&quot;/&gt;&lt;Field Name=&quot;Fax&quot; Value=&quot;&quot;/&gt;&lt;Field Name=&quot;EMail&quot; Value=&quot;&quot;/&gt;&lt;Field Name=&quot;CopyTo&quot; Value=&quot;&quot;/&gt;&lt;Field Name=&quot;Introduction&quot; Value=&quot;Sehr geehrte Damen und Herren&quot;/&gt;&lt;Field Name=&quot;Closing&quot; Value=&quot;Freundliche Grüsse&quot;/&gt;&lt;Field Name=&quot;FormattedFullAddress&quot; Value=&quot;&quot;/&gt;&lt;/DocProp&gt;&lt;DocProp UID=&quot;2004112217333376588294&quot; EntryUID=&quot;2004123010144120300001&quot;&gt;&lt;Field UID=&quot;2019111132748937894801&quot; Name=&quot;BE_OC_Betreff&quot; Value=&quot;Fragebogen zur Anerkennung von Studienleistungen%vbCrLf%Durch Bewerber/in oder Sozialdienst auszufüllen)&quot;/&gt;&lt;Field UID=&quot;2019111313064731179378&quot; Name=&quot;BE_OurRefNo&quot; Value=&quot;&quot;/&gt;&lt;Field UID=&quot;2019111313074731179378&quot; Name=&quot;BE_YourRefNo&quot; Value=&quot;&quot;/&gt;&lt;Field UID=&quot;2009081217261556206966&quot; Name=&quot;Attach&quot; Value=&quot;&quot;/&gt;&lt;Field UID=&quot;2009081411491556789055&quot; Name=&quot;CopieTo&quot; Value=&quot;&quot;/&gt;&lt;Field UID=&quot;2011103201300799999999&quot; Name=&quot;pfad&quot; Value=&quot;Keine Angaben&quot;/&gt;&lt;/DocProp&gt;&lt;/DocProps&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quot; Icon=&quot;3546&quot; Label=&quot;&amp;lt;translate&amp;gt;Style.BE_Standard&amp;lt;/translate&amp;gt;&quot; Command=&quot;StyleApply&quot; Parameter=&quot;-1&quot;/&gt;_x000d_&lt;Item Type=&quot;Separator&quot;/&gt;_x000d_&lt;Item Type=&quot;Button&quot; IDName=&quot;Normal2&quot; Icon=&quot;3546&quot; Label=&quot;&amp;lt;translate&amp;gt;Style.BE_Text6.5&amp;lt;/translate&amp;gt;&quot; Command=&quot;StyleApply&quot; Parameter=&quot;Text 6.5 pt&quot;/&gt;_x000d_&lt;Item Type=&quot;Button&quot; IDName=&quot;Normal3&quot; Icon=&quot;3546&quot; Label=&quot;&amp;lt;translate&amp;gt;Style.BE_Text8.5&amp;lt;/translate&amp;gt;&quot; Command=&quot;StyleApply&quot; Parameter=&quot;Text 8.5 pt&quot;/&gt;_x000d_&lt;Item Type=&quot;Button&quot; IDName=&quot;Normal4&quot; Icon=&quot;3546&quot; Label=&quot;&amp;lt;translate&amp;gt;Style.BE_Text13&amp;lt;/translate&amp;gt;&quot; Command=&quot;StyleApply&quot; Parameter=&quot;Text 13 pt&quot;/&gt;_x000d_&lt;Item Type=&quot;Separator&quot;/&gt;_x000d_&lt;Item Type=&quot;Button&quot; IDName=&quot;Beilage&quot; Icon=&quot;3546&quot; Label=&quot;&amp;lt;translate&amp;gt;Style.BE_Beilage&amp;lt;/translate&amp;gt;&quot; Command=&quot;StyleApply&quot; Parameter=&quot;Beilage&quot;/&gt;_x000d_&lt;Item Type=&quot;Button&quot; IDName=&quot;Kopie&quot; Icon=&quot;3546&quot; Label=&quot;&amp;lt;translate&amp;gt;Style.BE_Kopie&amp;lt;/translate&amp;gt;&quot; Command=&quot;StyleApply&quot; Parameter=&quot;Kopie&quot;/&gt;_x000d_&lt;Item Type=&quot;Separator&quot;/&gt;_x000d_&lt;Item Type=&quot;Button&quot; IDName=&quot;Beschriftung&quot; Icon=&quot;3546&quot; Label=&quot;&amp;lt;translate&amp;gt;Style.BE_Beschriftung&amp;lt;/translate&amp;gt;&quot; Command=&quot;StyleApply&quot; Parameter=&quot;Beschriftung&quot;/&gt;_x000d_&lt;/Item&gt;_x000d_&lt;Item Type=&quot;SubMenu&quot; IDName=&quot;StructureStyles&quot;&gt;_x000d_&lt;Item Type=&quot;Button&quot; IDName=&quot;U1&quot; Icon=&quot;3546&quot; Label=&quot;&amp;lt;translate&amp;gt;Style.BE_Heading1&amp;lt;/translate&amp;gt;&quot; Command=&quot;StyleApply&quot; Parameter=&quot;Überschrift 1&quot;/&gt;_x000d_&lt;Item Type=&quot;Button&quot; IDName=&quot;U2&quot; Icon=&quot;3546&quot; Label=&quot;&amp;lt;translate&amp;gt;Style.BE_Heading2&amp;lt;/translate&amp;gt;&quot; Command=&quot;StyleApply&quot; Parameter=&quot;Überschrift 2&quot;/&gt;_x000d_&lt;Item Type=&quot;Separator&quot;/&gt;_x000d_&lt;Item Type=&quot;Button&quot; IDName=&quot;Heading1&quot; Icon=&quot;3546&quot; Label=&quot;&amp;lt;translate&amp;gt;Style.BE_Heading1_Num&amp;lt;/translate&amp;gt;&quot; Command=&quot;StyleApply&quot; Parameter=&quot;Überschrift 1 nummeriert&quot;/&gt;_x000d_&lt;Item Type=&quot;Button&quot; IDName=&quot;Heading2&quot; Icon=&quot;3546&quot; Label=&quot;&amp;lt;translate&amp;gt;Style.BE_Heading2_Num&amp;lt;/translate&amp;gt;&quot; Command=&quot;StyleApply&quot; Parameter=&quot;Überschrift 2 nummeriert&quot;/&gt;_x000d_&lt;Item Type=&quot;Button&quot; IDName=&quot;Heading3&quot; Icon=&quot;3546&quot; Label=&quot;&amp;lt;translate&amp;gt;Style.BE_Heading3_Num&amp;lt;/translate&amp;gt;&quot; Command=&quot;StyleApply&quot; Parameter=&quot;Überschrift 3 nummeriert&quot;/&gt;_x000d_&lt;Item Type=&quot;Button&quot; IDName=&quot;Heading4&quot; Icon=&quot;3546&quot; Label=&quot;&amp;lt;translate&amp;gt;Style.BE_Heading4_Num&amp;lt;/translate&amp;gt;&quot; Command=&quot;StyleApply&quot; Parameter=&quot;Überschrift 4 nummeriert&quot;/&gt;_x000d_&lt;Item Type=&quot;Button&quot; IDName=&quot;Heading5&quot; Icon=&quot;3546&quot; Label=&quot;&amp;lt;translate&amp;gt;Style.BE_Heading5_Num&amp;lt;/translate&amp;gt;&quot; Command=&quot;StyleApply&quot; Parameter=&quot;Überschrift 5 nummeriert&quot;/&gt;_x000d_&lt;Item Type=&quot;Separator&quot;/&gt;_x000d_&lt;Item Type=&quot;Button&quot; IDName=&quot;Titel&quot; Icon=&quot;3546&quot; Label=&quot;&amp;lt;translate&amp;gt;Style.BE_Titel&amp;lt;/translate&amp;gt;&quot; Command=&quot;StyleApply&quot; Parameter=&quot;Titel&quot;/&gt;_x000d_&lt;Item Type=&quot;Button&quot; IDName=&quot;UTitel&quot; Icon=&quot;3546&quot; Label=&quot;&amp;lt;translate&amp;gt;Style.BE_Untertitel&amp;lt;/translate&amp;gt;&quot; Command=&quot;StyleApply&quot; Parameter=&quot;Untertitel&quot;/&gt;_x000d_&lt;Item Type=&quot;Separator&quot;/&gt;_x000d_&lt;Item Type=&quot;Button&quot; IDName=&quot;Brieftitel&quot; Icon=&quot;3546&quot; Label=&quot;&amp;lt;translate&amp;gt;Style.BE_Brieftitel&amp;lt;/translate&amp;gt;&quot; Command=&quot;StyleApply&quot; Parameter=&quot;Brieftitel&quot;/&gt;_x000d_&lt;/Item&gt;_x000d_&lt;Item Type=&quot;SubMenu&quot; IDName=&quot;ListStyles&quot;&gt;_x000d_&lt;Item Type=&quot;Button&quot; IDName=&quot;A1&quot; Icon=&quot;3546&quot; Label=&quot;&amp;lt;translate&amp;gt;Style.BE_Aufzaehlung1&amp;lt;/translate&amp;gt;&quot; Command=&quot;StyleApply&quot; Parameter=&quot;Aufzählung 1&quot;/&gt;_x000d_&lt;Item Type=&quot;Button&quot; IDName=&quot;A2&quot; Icon=&quot;3546&quot; Label=&quot;&amp;lt;translate&amp;gt;Style.BE_Aufzaehlung2&amp;lt;/translate&amp;gt;&quot; Command=&quot;StyleApply&quot; Parameter=&quot;Aufzählung 2&quot;/&gt;_x000d_&lt;Item Type=&quot;Button&quot; IDName=&quot;A3&quot; Icon=&quot;3546&quot; Label=&quot;&amp;lt;translate&amp;gt;Style.BE_Aufzaehlung3&amp;lt;/translate&amp;gt;&quot; Command=&quot;StyleApply&quot; Parameter=&quot;Aufzählung 3&quot;/&gt;_x000d_&lt;Item Type=&quot;Separator&quot;/&gt;_x000d_&lt;Item Type=&quot;Button&quot; IDName=&quot;A4&quot; Icon=&quot;3546&quot; Label=&quot;&amp;lt;translate&amp;gt;Style.BE_Aufzaehlung8.5&amp;lt;/translate&amp;gt;&quot; Command=&quot;StyleApply&quot; Parameter=&quot;Aufzählung 8.5 pt&quot;/&gt;_x000d_&lt;Item Type=&quot;Separator&quot;/&gt;_x000d_&lt;Item Type=&quot;Button&quot; IDName=&quot;N1&quot; Icon=&quot;3546&quot; Label=&quot;&amp;lt;translate&amp;gt;Style.BE_Nummerierung1&amp;lt;/translate&amp;gt;&quot; Command=&quot;StyleApply&quot; Parameter=&quot;Nummerierung 1&quot;/&gt;_x000d_&lt;Item Type=&quot;Button&quot; IDName=&quot;N2&quot; Icon=&quot;3546&quot; Label=&quot;&amp;lt;translate&amp;gt;Style.BE_Nummerierung2&amp;lt;/translate&amp;gt;&quot; Command=&quot;StyleApply&quot; Parameter=&quot;Nummerierung 2&quot;/&gt;_x000d_&lt;/Item&gt;_x000d_&lt;/MenusDef&gt;"/>
    <w:docVar w:name="OawOMS" w:val="&lt;OawOMS&gt;&lt;send profileUID=&quot;2003010711200895123470110&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1210395821292110&quot;&gt;&lt;mail&gt;&lt;cc&gt;&lt;/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1611141048243532259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mail&gt;&lt;subject&gt;&lt;value type=&quot;OawBookmark&quot; name=&quot;Subject&quot;&gt;&lt;separator text=&quot;&quot;&gt;&lt;/separator&gt;&lt;format text=&quot;&quot;&gt;&lt;/format&gt;&lt;/value&gt;&lt;/subject&gt;&lt;/mail&gt;&lt;/send&gt;&lt;save profileUID=&quot;200406221642525525327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051440155604006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16111410481775126934&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121044123588761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OawOMS&gt;_x000d_"/>
    <w:docVar w:name="oawPaperSize" w:val="7"/>
    <w:docVar w:name="OawPrinterTray.2003010711185094343750537" w:val="&lt;empty/&gt;"/>
    <w:docVar w:name="OawPrinterTray.2006120711380151760646" w:val="&lt;empty/&gt;"/>
    <w:docVar w:name="OawPrinterTray.3" w:val="&lt;empty/&gt;"/>
    <w:docVar w:name="OawPrinterTray.4" w:val="&lt;empty/&gt;"/>
    <w:docVar w:name="OawProjectID" w:val="gefbech"/>
    <w:docVar w:name="OawRecipients" w:val="&lt;Recipients&gt;&lt;Recipient&gt;&lt;UID&gt;2019110708224649345653&lt;/UID&gt;&lt;IDName&gt;Empfänger&lt;/IDName&gt;&lt;RecipientActive&gt;-1&lt;/RecipientActive&gt;&lt;RecipientIcon&gt;Contact&lt;/RecipientIcon&gt;&lt;MappingTableLabel&gt;&lt;/MappingTableLabel&gt;&lt;MappingTableActive&gt;-1&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Sehr geehrte Damen und Herren&lt;/Introduction&gt;&lt;Closing&gt;Freundliche Grüsse&lt;/Closing&gt;&lt;FormattedFullAddress&gt;&lt;/FormattedFullAddress&gt;&lt;/Recipient&gt;&lt;/Recipients&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lt;empty/&gt;"/>
    <w:docVar w:name="OawSelectedSource.2004112217290390304928" w:val="&lt;empty/&gt;"/>
    <w:docVar w:name="OawSelectedSource.2004112217333376588294" w:val="&lt;empty/&gt;"/>
    <w:docVar w:name="OawSelectedSource.2006040509495284662868" w:val="&lt;empty/&gt;"/>
    <w:docVar w:name="OawSelectedSource.2007032314320003618694" w:val="&lt;empty/&gt;"/>
    <w:docVar w:name="OawSelectedSource.2007042109161414432689" w:val="&lt;empty/&gt;"/>
    <w:docVar w:name="OawTemplateProperties" w:val="password:=&lt;Semicolon/&gt;MnO`rrvnqc.=;jumpToFirstField:=1;dotReverenceRemove:=1;resizeA4Letter:=1;unpdateDocPropsOnNewOnly:=0;showAllNoteItems:=0;CharCodeChecked:=;CharCodeUnchecked:=;WizardSteps:=0|1|2|4;DocumentTitle:=;DisplayName:=&lt;translate&gt;Template.BE_Letter&lt;/translate&gt;;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Subject&quot; Label=&quot;&amp;lt;translate&amp;gt;SmartContent.Subject&amp;lt;/translate&amp;gt;&quot; Style=&quot;Brieftitel&quot;/&gt;_x000d_&lt;Bookmark Name=&quot;Text&quot; Label=&quot;&amp;lt;translate&amp;gt;SmartContent.Text&amp;lt;/translate&amp;gt;&quot;/&gt;_x000d_&lt;Bookmark Name=&quot;Enclosures&quot; Label=&quot;&amp;lt;translate&amp;gt;SmartContent.Enclosures&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Subject&quot; Label=&quot;&amp;lt;translate&amp;gt;SmartContent.Subject&amp;lt;/translate&amp;gt;&quot; Style=&quot;Brieftitel&quot;/&gt;_x000d_&lt;Bookmark Name=&quot;Text&quot; Label=&quot;&amp;lt;translate&amp;gt;SmartTemplate.Text&amp;lt;/translate&amp;gt;&quot;/&gt;_x000d_&lt;Bookmark Name=&quot;Closing&quot; Label=&quot;&amp;lt;translate&amp;gt;SmartTemplate.Closing&amp;lt;/translate&amp;gt;&quot; Style=&quot;Signature&quot;/&gt;_x000d_&lt;Bookmark Name=&quot;Enclosures&quot; Label=&quot;&amp;lt;translate&amp;gt;SmartTemplate.Enclosures&amp;lt;/translate&amp;gt;&quot; Style=&quot;Beilage&quot;/&gt;_x000d_&lt;/TemplPropsStm&gt;"/>
    <w:docVar w:name="officeatworkWordMasterTemplateConfiguration" w:val="&lt;!--Created with officeatwork--&gt;_x000d__x000a_&lt;WordMasterTemplateConfiguration&gt;_x000d__x000a_  &lt;LayoutSets /&gt;_x000d__x000a_  &lt;Pictures /&gt;_x000d__x000a_  &lt;PaperSettings /&gt;_x000d__x000a_&lt;/WordMasterTemplateConfiguration&gt;"/>
  </w:docVars>
  <w:rsids>
    <w:rsidRoot w:val="008B039E"/>
    <w:rsid w:val="000002A5"/>
    <w:rsid w:val="00000C1D"/>
    <w:rsid w:val="00001886"/>
    <w:rsid w:val="00002B8D"/>
    <w:rsid w:val="00002D47"/>
    <w:rsid w:val="00004332"/>
    <w:rsid w:val="00004354"/>
    <w:rsid w:val="0000608F"/>
    <w:rsid w:val="00007904"/>
    <w:rsid w:val="0001180F"/>
    <w:rsid w:val="000139BD"/>
    <w:rsid w:val="000168B3"/>
    <w:rsid w:val="00022448"/>
    <w:rsid w:val="000231B0"/>
    <w:rsid w:val="00023E45"/>
    <w:rsid w:val="00024529"/>
    <w:rsid w:val="000252CF"/>
    <w:rsid w:val="0002542A"/>
    <w:rsid w:val="00025E24"/>
    <w:rsid w:val="000260A8"/>
    <w:rsid w:val="00030B19"/>
    <w:rsid w:val="00036ECD"/>
    <w:rsid w:val="00040CC5"/>
    <w:rsid w:val="00040FD6"/>
    <w:rsid w:val="00042314"/>
    <w:rsid w:val="00042D27"/>
    <w:rsid w:val="00043B70"/>
    <w:rsid w:val="00044A51"/>
    <w:rsid w:val="00044D14"/>
    <w:rsid w:val="00045131"/>
    <w:rsid w:val="0005055C"/>
    <w:rsid w:val="00052DBA"/>
    <w:rsid w:val="00053E99"/>
    <w:rsid w:val="00055195"/>
    <w:rsid w:val="00055FA5"/>
    <w:rsid w:val="000567AB"/>
    <w:rsid w:val="00060597"/>
    <w:rsid w:val="00062C3F"/>
    <w:rsid w:val="00063BB5"/>
    <w:rsid w:val="00064867"/>
    <w:rsid w:val="00066346"/>
    <w:rsid w:val="00076A6E"/>
    <w:rsid w:val="00077849"/>
    <w:rsid w:val="000803BC"/>
    <w:rsid w:val="00080F4C"/>
    <w:rsid w:val="00082083"/>
    <w:rsid w:val="00082738"/>
    <w:rsid w:val="0009226A"/>
    <w:rsid w:val="00092A7B"/>
    <w:rsid w:val="000A30C3"/>
    <w:rsid w:val="000A38CC"/>
    <w:rsid w:val="000A576D"/>
    <w:rsid w:val="000A6412"/>
    <w:rsid w:val="000A67E3"/>
    <w:rsid w:val="000A67FE"/>
    <w:rsid w:val="000A7B8D"/>
    <w:rsid w:val="000A7BE1"/>
    <w:rsid w:val="000B3B9B"/>
    <w:rsid w:val="000B42E0"/>
    <w:rsid w:val="000B4ADF"/>
    <w:rsid w:val="000C16E9"/>
    <w:rsid w:val="000C334E"/>
    <w:rsid w:val="000C6089"/>
    <w:rsid w:val="000E0862"/>
    <w:rsid w:val="000E2428"/>
    <w:rsid w:val="000E4BE2"/>
    <w:rsid w:val="000E7D64"/>
    <w:rsid w:val="000F267E"/>
    <w:rsid w:val="000F359B"/>
    <w:rsid w:val="000F6D48"/>
    <w:rsid w:val="000F79CA"/>
    <w:rsid w:val="00100419"/>
    <w:rsid w:val="001006CE"/>
    <w:rsid w:val="0010098D"/>
    <w:rsid w:val="00100FF6"/>
    <w:rsid w:val="00101D3B"/>
    <w:rsid w:val="00103625"/>
    <w:rsid w:val="00104BB7"/>
    <w:rsid w:val="00105406"/>
    <w:rsid w:val="00105C27"/>
    <w:rsid w:val="00105F42"/>
    <w:rsid w:val="00106082"/>
    <w:rsid w:val="001074A6"/>
    <w:rsid w:val="001125B5"/>
    <w:rsid w:val="0011312B"/>
    <w:rsid w:val="00114492"/>
    <w:rsid w:val="00117D6B"/>
    <w:rsid w:val="001208FF"/>
    <w:rsid w:val="00123AA1"/>
    <w:rsid w:val="0012405E"/>
    <w:rsid w:val="00124C0D"/>
    <w:rsid w:val="00124C97"/>
    <w:rsid w:val="0012506A"/>
    <w:rsid w:val="00130760"/>
    <w:rsid w:val="0013294C"/>
    <w:rsid w:val="001349C9"/>
    <w:rsid w:val="00137978"/>
    <w:rsid w:val="001402EF"/>
    <w:rsid w:val="00142393"/>
    <w:rsid w:val="0014447B"/>
    <w:rsid w:val="001455F9"/>
    <w:rsid w:val="00146849"/>
    <w:rsid w:val="00146B97"/>
    <w:rsid w:val="001507E3"/>
    <w:rsid w:val="00150AFA"/>
    <w:rsid w:val="00150CC8"/>
    <w:rsid w:val="001514A5"/>
    <w:rsid w:val="00152D5D"/>
    <w:rsid w:val="001538FB"/>
    <w:rsid w:val="00154143"/>
    <w:rsid w:val="001543B5"/>
    <w:rsid w:val="0016057B"/>
    <w:rsid w:val="00161D21"/>
    <w:rsid w:val="001678DF"/>
    <w:rsid w:val="00174CAD"/>
    <w:rsid w:val="00174EE0"/>
    <w:rsid w:val="00177080"/>
    <w:rsid w:val="001806B9"/>
    <w:rsid w:val="0018281A"/>
    <w:rsid w:val="00182F1D"/>
    <w:rsid w:val="00183D4D"/>
    <w:rsid w:val="00184153"/>
    <w:rsid w:val="00185672"/>
    <w:rsid w:val="001859D8"/>
    <w:rsid w:val="00186D97"/>
    <w:rsid w:val="00190973"/>
    <w:rsid w:val="00195E8B"/>
    <w:rsid w:val="00196F3D"/>
    <w:rsid w:val="001A0D83"/>
    <w:rsid w:val="001A1EB8"/>
    <w:rsid w:val="001A338B"/>
    <w:rsid w:val="001A5983"/>
    <w:rsid w:val="001A6C01"/>
    <w:rsid w:val="001B5BCF"/>
    <w:rsid w:val="001B6CC6"/>
    <w:rsid w:val="001B6D19"/>
    <w:rsid w:val="001B6D85"/>
    <w:rsid w:val="001C18B4"/>
    <w:rsid w:val="001C38E7"/>
    <w:rsid w:val="001C3E2C"/>
    <w:rsid w:val="001C46FF"/>
    <w:rsid w:val="001C583D"/>
    <w:rsid w:val="001C6DBF"/>
    <w:rsid w:val="001C6F7F"/>
    <w:rsid w:val="001C709B"/>
    <w:rsid w:val="001D1D52"/>
    <w:rsid w:val="001D7C7B"/>
    <w:rsid w:val="001E050F"/>
    <w:rsid w:val="001E1D4D"/>
    <w:rsid w:val="001E29E4"/>
    <w:rsid w:val="001E2F94"/>
    <w:rsid w:val="001E44DA"/>
    <w:rsid w:val="001E4EFA"/>
    <w:rsid w:val="001E6E56"/>
    <w:rsid w:val="001F1DA8"/>
    <w:rsid w:val="001F5040"/>
    <w:rsid w:val="001F68ED"/>
    <w:rsid w:val="0020387E"/>
    <w:rsid w:val="002055FB"/>
    <w:rsid w:val="002101D7"/>
    <w:rsid w:val="00212C71"/>
    <w:rsid w:val="00213236"/>
    <w:rsid w:val="00216B14"/>
    <w:rsid w:val="00216C9D"/>
    <w:rsid w:val="002171C3"/>
    <w:rsid w:val="002225FA"/>
    <w:rsid w:val="00223DBA"/>
    <w:rsid w:val="0022436B"/>
    <w:rsid w:val="002251DD"/>
    <w:rsid w:val="002258F5"/>
    <w:rsid w:val="00227F92"/>
    <w:rsid w:val="00230C11"/>
    <w:rsid w:val="002315B5"/>
    <w:rsid w:val="00232E0D"/>
    <w:rsid w:val="00233119"/>
    <w:rsid w:val="002363A3"/>
    <w:rsid w:val="00240695"/>
    <w:rsid w:val="00243529"/>
    <w:rsid w:val="00244E0D"/>
    <w:rsid w:val="002452A9"/>
    <w:rsid w:val="0024652A"/>
    <w:rsid w:val="00253748"/>
    <w:rsid w:val="00253FD3"/>
    <w:rsid w:val="00256B46"/>
    <w:rsid w:val="00257163"/>
    <w:rsid w:val="002571B1"/>
    <w:rsid w:val="00263BE3"/>
    <w:rsid w:val="002645DC"/>
    <w:rsid w:val="002650E6"/>
    <w:rsid w:val="00267613"/>
    <w:rsid w:val="00271915"/>
    <w:rsid w:val="00272287"/>
    <w:rsid w:val="0027544B"/>
    <w:rsid w:val="00276705"/>
    <w:rsid w:val="00277542"/>
    <w:rsid w:val="002775CA"/>
    <w:rsid w:val="00277E20"/>
    <w:rsid w:val="00281076"/>
    <w:rsid w:val="00281097"/>
    <w:rsid w:val="002830D7"/>
    <w:rsid w:val="00284AA5"/>
    <w:rsid w:val="00286E37"/>
    <w:rsid w:val="00287300"/>
    <w:rsid w:val="00287998"/>
    <w:rsid w:val="0029350F"/>
    <w:rsid w:val="00296CF8"/>
    <w:rsid w:val="002A028A"/>
    <w:rsid w:val="002A1929"/>
    <w:rsid w:val="002A228C"/>
    <w:rsid w:val="002A53C0"/>
    <w:rsid w:val="002A5905"/>
    <w:rsid w:val="002A66F2"/>
    <w:rsid w:val="002A688E"/>
    <w:rsid w:val="002B09D5"/>
    <w:rsid w:val="002B1E64"/>
    <w:rsid w:val="002B3964"/>
    <w:rsid w:val="002B7B5A"/>
    <w:rsid w:val="002C0DF8"/>
    <w:rsid w:val="002C2B4F"/>
    <w:rsid w:val="002C343A"/>
    <w:rsid w:val="002C4086"/>
    <w:rsid w:val="002D3DF6"/>
    <w:rsid w:val="002D6C07"/>
    <w:rsid w:val="002E06F3"/>
    <w:rsid w:val="002E0B33"/>
    <w:rsid w:val="002E15C5"/>
    <w:rsid w:val="002E54EB"/>
    <w:rsid w:val="002E5FAE"/>
    <w:rsid w:val="002E682F"/>
    <w:rsid w:val="002E6A0E"/>
    <w:rsid w:val="002E6C59"/>
    <w:rsid w:val="002F0E22"/>
    <w:rsid w:val="002F1F2A"/>
    <w:rsid w:val="002F27DE"/>
    <w:rsid w:val="002F2CD7"/>
    <w:rsid w:val="002F3B70"/>
    <w:rsid w:val="002F480A"/>
    <w:rsid w:val="002F5F3F"/>
    <w:rsid w:val="002F6D01"/>
    <w:rsid w:val="002F77A6"/>
    <w:rsid w:val="00300C1E"/>
    <w:rsid w:val="003010ED"/>
    <w:rsid w:val="003013FA"/>
    <w:rsid w:val="00303785"/>
    <w:rsid w:val="00304770"/>
    <w:rsid w:val="003060EE"/>
    <w:rsid w:val="003079DA"/>
    <w:rsid w:val="003079F6"/>
    <w:rsid w:val="00307DB2"/>
    <w:rsid w:val="00312AE1"/>
    <w:rsid w:val="00314D69"/>
    <w:rsid w:val="00315936"/>
    <w:rsid w:val="00322D36"/>
    <w:rsid w:val="00323BC2"/>
    <w:rsid w:val="003251F6"/>
    <w:rsid w:val="0032671E"/>
    <w:rsid w:val="003271F1"/>
    <w:rsid w:val="003305EB"/>
    <w:rsid w:val="003306E0"/>
    <w:rsid w:val="00330876"/>
    <w:rsid w:val="00332E4D"/>
    <w:rsid w:val="00334ABA"/>
    <w:rsid w:val="00335B07"/>
    <w:rsid w:val="0033641B"/>
    <w:rsid w:val="003372F5"/>
    <w:rsid w:val="0034186D"/>
    <w:rsid w:val="003448D9"/>
    <w:rsid w:val="003449A4"/>
    <w:rsid w:val="00345EF6"/>
    <w:rsid w:val="00346AC7"/>
    <w:rsid w:val="00352ADF"/>
    <w:rsid w:val="00355276"/>
    <w:rsid w:val="00355935"/>
    <w:rsid w:val="00357B7E"/>
    <w:rsid w:val="0036150A"/>
    <w:rsid w:val="00365420"/>
    <w:rsid w:val="00365886"/>
    <w:rsid w:val="00365931"/>
    <w:rsid w:val="00367DC7"/>
    <w:rsid w:val="003709F4"/>
    <w:rsid w:val="0037509A"/>
    <w:rsid w:val="00375C36"/>
    <w:rsid w:val="0038235C"/>
    <w:rsid w:val="0038353C"/>
    <w:rsid w:val="00383C0A"/>
    <w:rsid w:val="0038420A"/>
    <w:rsid w:val="0038615A"/>
    <w:rsid w:val="00387080"/>
    <w:rsid w:val="00390BF4"/>
    <w:rsid w:val="00390F5C"/>
    <w:rsid w:val="00391A0B"/>
    <w:rsid w:val="003921BD"/>
    <w:rsid w:val="00396159"/>
    <w:rsid w:val="003A06C1"/>
    <w:rsid w:val="003A0EAA"/>
    <w:rsid w:val="003A293A"/>
    <w:rsid w:val="003A318F"/>
    <w:rsid w:val="003A5C7A"/>
    <w:rsid w:val="003A5EB2"/>
    <w:rsid w:val="003B0D37"/>
    <w:rsid w:val="003B1612"/>
    <w:rsid w:val="003B67F4"/>
    <w:rsid w:val="003B6E89"/>
    <w:rsid w:val="003C0927"/>
    <w:rsid w:val="003C7AEF"/>
    <w:rsid w:val="003D3780"/>
    <w:rsid w:val="003D41C5"/>
    <w:rsid w:val="003D4EEE"/>
    <w:rsid w:val="003D5BA7"/>
    <w:rsid w:val="003E052B"/>
    <w:rsid w:val="003E3DFB"/>
    <w:rsid w:val="003E46AD"/>
    <w:rsid w:val="003E77DF"/>
    <w:rsid w:val="003E7A3F"/>
    <w:rsid w:val="003E7CC4"/>
    <w:rsid w:val="003F1FE7"/>
    <w:rsid w:val="003F28E9"/>
    <w:rsid w:val="003F610B"/>
    <w:rsid w:val="003F6184"/>
    <w:rsid w:val="0040148B"/>
    <w:rsid w:val="004029AF"/>
    <w:rsid w:val="00411D4D"/>
    <w:rsid w:val="00411FEF"/>
    <w:rsid w:val="00412114"/>
    <w:rsid w:val="00412DBB"/>
    <w:rsid w:val="004140F0"/>
    <w:rsid w:val="0041733A"/>
    <w:rsid w:val="004173AA"/>
    <w:rsid w:val="004173F8"/>
    <w:rsid w:val="00420341"/>
    <w:rsid w:val="00422101"/>
    <w:rsid w:val="004229F4"/>
    <w:rsid w:val="00430709"/>
    <w:rsid w:val="004312BD"/>
    <w:rsid w:val="004324CD"/>
    <w:rsid w:val="004328C8"/>
    <w:rsid w:val="004337AA"/>
    <w:rsid w:val="00435DAB"/>
    <w:rsid w:val="00436051"/>
    <w:rsid w:val="0043661F"/>
    <w:rsid w:val="004370E3"/>
    <w:rsid w:val="00437B8B"/>
    <w:rsid w:val="00440928"/>
    <w:rsid w:val="00440C1F"/>
    <w:rsid w:val="00442F98"/>
    <w:rsid w:val="00443C6E"/>
    <w:rsid w:val="004472F7"/>
    <w:rsid w:val="004506F2"/>
    <w:rsid w:val="00450991"/>
    <w:rsid w:val="00451317"/>
    <w:rsid w:val="00453852"/>
    <w:rsid w:val="0045460B"/>
    <w:rsid w:val="0046373D"/>
    <w:rsid w:val="00463E8B"/>
    <w:rsid w:val="00464258"/>
    <w:rsid w:val="00467057"/>
    <w:rsid w:val="0046784E"/>
    <w:rsid w:val="0047384F"/>
    <w:rsid w:val="00477149"/>
    <w:rsid w:val="00477838"/>
    <w:rsid w:val="00480A39"/>
    <w:rsid w:val="004851C3"/>
    <w:rsid w:val="00485BEE"/>
    <w:rsid w:val="00486D68"/>
    <w:rsid w:val="00487E7E"/>
    <w:rsid w:val="004913B4"/>
    <w:rsid w:val="0049257B"/>
    <w:rsid w:val="00493944"/>
    <w:rsid w:val="00494AD2"/>
    <w:rsid w:val="00496494"/>
    <w:rsid w:val="004A060F"/>
    <w:rsid w:val="004A0D50"/>
    <w:rsid w:val="004A3035"/>
    <w:rsid w:val="004A6381"/>
    <w:rsid w:val="004A6F67"/>
    <w:rsid w:val="004A7C87"/>
    <w:rsid w:val="004B2331"/>
    <w:rsid w:val="004B4DF9"/>
    <w:rsid w:val="004B5AB0"/>
    <w:rsid w:val="004B7284"/>
    <w:rsid w:val="004C4029"/>
    <w:rsid w:val="004C47DD"/>
    <w:rsid w:val="004C5E07"/>
    <w:rsid w:val="004C5FA6"/>
    <w:rsid w:val="004C6CF9"/>
    <w:rsid w:val="004D0F03"/>
    <w:rsid w:val="004D104D"/>
    <w:rsid w:val="004D5C7D"/>
    <w:rsid w:val="004E0447"/>
    <w:rsid w:val="004E1981"/>
    <w:rsid w:val="004E1F0B"/>
    <w:rsid w:val="004E5C37"/>
    <w:rsid w:val="004E60EC"/>
    <w:rsid w:val="004E7468"/>
    <w:rsid w:val="004F0652"/>
    <w:rsid w:val="004F35B8"/>
    <w:rsid w:val="004F3702"/>
    <w:rsid w:val="004F42A9"/>
    <w:rsid w:val="004F4C96"/>
    <w:rsid w:val="004F5462"/>
    <w:rsid w:val="004F6689"/>
    <w:rsid w:val="00501EBB"/>
    <w:rsid w:val="00504F82"/>
    <w:rsid w:val="00505833"/>
    <w:rsid w:val="005124EC"/>
    <w:rsid w:val="005159FD"/>
    <w:rsid w:val="005165D9"/>
    <w:rsid w:val="005169EE"/>
    <w:rsid w:val="00517798"/>
    <w:rsid w:val="005208A4"/>
    <w:rsid w:val="005218DC"/>
    <w:rsid w:val="00522003"/>
    <w:rsid w:val="005220FC"/>
    <w:rsid w:val="00522912"/>
    <w:rsid w:val="00524861"/>
    <w:rsid w:val="00530340"/>
    <w:rsid w:val="00530977"/>
    <w:rsid w:val="005322DF"/>
    <w:rsid w:val="00534CD8"/>
    <w:rsid w:val="0053694E"/>
    <w:rsid w:val="00542F7D"/>
    <w:rsid w:val="00543E2A"/>
    <w:rsid w:val="00544134"/>
    <w:rsid w:val="00544D23"/>
    <w:rsid w:val="0055005A"/>
    <w:rsid w:val="00550F8A"/>
    <w:rsid w:val="00552F8E"/>
    <w:rsid w:val="00553B23"/>
    <w:rsid w:val="00555C99"/>
    <w:rsid w:val="00557113"/>
    <w:rsid w:val="00557308"/>
    <w:rsid w:val="005643BB"/>
    <w:rsid w:val="0056693A"/>
    <w:rsid w:val="0056720E"/>
    <w:rsid w:val="00571102"/>
    <w:rsid w:val="00577A3D"/>
    <w:rsid w:val="0058050C"/>
    <w:rsid w:val="00585731"/>
    <w:rsid w:val="00585EBA"/>
    <w:rsid w:val="00586E75"/>
    <w:rsid w:val="00587A16"/>
    <w:rsid w:val="00587B04"/>
    <w:rsid w:val="00590C63"/>
    <w:rsid w:val="0059183C"/>
    <w:rsid w:val="00593FAB"/>
    <w:rsid w:val="00595286"/>
    <w:rsid w:val="005A01A4"/>
    <w:rsid w:val="005A0CBF"/>
    <w:rsid w:val="005A3816"/>
    <w:rsid w:val="005B0ADF"/>
    <w:rsid w:val="005B3D70"/>
    <w:rsid w:val="005B57D7"/>
    <w:rsid w:val="005C1B96"/>
    <w:rsid w:val="005C5E32"/>
    <w:rsid w:val="005D0158"/>
    <w:rsid w:val="005D1237"/>
    <w:rsid w:val="005D4E20"/>
    <w:rsid w:val="005D6B6F"/>
    <w:rsid w:val="005D7F56"/>
    <w:rsid w:val="005E110D"/>
    <w:rsid w:val="005E4E42"/>
    <w:rsid w:val="005E7427"/>
    <w:rsid w:val="005E7E3B"/>
    <w:rsid w:val="005F17C5"/>
    <w:rsid w:val="005F381B"/>
    <w:rsid w:val="005F43A0"/>
    <w:rsid w:val="005F5606"/>
    <w:rsid w:val="00600A25"/>
    <w:rsid w:val="00600B0D"/>
    <w:rsid w:val="0060303B"/>
    <w:rsid w:val="006055FA"/>
    <w:rsid w:val="00605EF9"/>
    <w:rsid w:val="006062FE"/>
    <w:rsid w:val="006064CE"/>
    <w:rsid w:val="00607715"/>
    <w:rsid w:val="00610DCC"/>
    <w:rsid w:val="00611C00"/>
    <w:rsid w:val="00611F49"/>
    <w:rsid w:val="0061715B"/>
    <w:rsid w:val="0062010B"/>
    <w:rsid w:val="006208F5"/>
    <w:rsid w:val="006222F5"/>
    <w:rsid w:val="00630CD1"/>
    <w:rsid w:val="0063352C"/>
    <w:rsid w:val="00634439"/>
    <w:rsid w:val="00634C2C"/>
    <w:rsid w:val="00641B62"/>
    <w:rsid w:val="00641CF6"/>
    <w:rsid w:val="00643251"/>
    <w:rsid w:val="006443AF"/>
    <w:rsid w:val="00645C93"/>
    <w:rsid w:val="006549D1"/>
    <w:rsid w:val="006606D9"/>
    <w:rsid w:val="00663C99"/>
    <w:rsid w:val="0066460F"/>
    <w:rsid w:val="00664AB2"/>
    <w:rsid w:val="00665FFA"/>
    <w:rsid w:val="00666D33"/>
    <w:rsid w:val="0066771E"/>
    <w:rsid w:val="00670433"/>
    <w:rsid w:val="00672E46"/>
    <w:rsid w:val="00672E7C"/>
    <w:rsid w:val="00673293"/>
    <w:rsid w:val="006753FE"/>
    <w:rsid w:val="00675CDE"/>
    <w:rsid w:val="00681715"/>
    <w:rsid w:val="00683536"/>
    <w:rsid w:val="00684A06"/>
    <w:rsid w:val="00685132"/>
    <w:rsid w:val="006861CF"/>
    <w:rsid w:val="006912FA"/>
    <w:rsid w:val="00694094"/>
    <w:rsid w:val="006A0A55"/>
    <w:rsid w:val="006A27FE"/>
    <w:rsid w:val="006A49EA"/>
    <w:rsid w:val="006A4EAF"/>
    <w:rsid w:val="006A5329"/>
    <w:rsid w:val="006B131C"/>
    <w:rsid w:val="006B1740"/>
    <w:rsid w:val="006B22D0"/>
    <w:rsid w:val="006D3D4C"/>
    <w:rsid w:val="006D3EF1"/>
    <w:rsid w:val="006D4FF5"/>
    <w:rsid w:val="006D59BE"/>
    <w:rsid w:val="006D6A1A"/>
    <w:rsid w:val="006E2AE9"/>
    <w:rsid w:val="006E3670"/>
    <w:rsid w:val="006E37D6"/>
    <w:rsid w:val="006E503F"/>
    <w:rsid w:val="006E5642"/>
    <w:rsid w:val="006E7FA8"/>
    <w:rsid w:val="006F0082"/>
    <w:rsid w:val="006F38DD"/>
    <w:rsid w:val="006F3FE9"/>
    <w:rsid w:val="006F684B"/>
    <w:rsid w:val="00701B95"/>
    <w:rsid w:val="00706257"/>
    <w:rsid w:val="00706FA1"/>
    <w:rsid w:val="007115F8"/>
    <w:rsid w:val="00711610"/>
    <w:rsid w:val="00711F3C"/>
    <w:rsid w:val="00712CE8"/>
    <w:rsid w:val="00713603"/>
    <w:rsid w:val="00716023"/>
    <w:rsid w:val="00717E04"/>
    <w:rsid w:val="0072323E"/>
    <w:rsid w:val="007237B2"/>
    <w:rsid w:val="00724281"/>
    <w:rsid w:val="00724F75"/>
    <w:rsid w:val="00726E75"/>
    <w:rsid w:val="00730FCB"/>
    <w:rsid w:val="00743D20"/>
    <w:rsid w:val="0074447E"/>
    <w:rsid w:val="00747CBE"/>
    <w:rsid w:val="007514B9"/>
    <w:rsid w:val="007516F5"/>
    <w:rsid w:val="00752C45"/>
    <w:rsid w:val="0076101E"/>
    <w:rsid w:val="00761036"/>
    <w:rsid w:val="007613B9"/>
    <w:rsid w:val="00762783"/>
    <w:rsid w:val="007639BD"/>
    <w:rsid w:val="007640FB"/>
    <w:rsid w:val="00765219"/>
    <w:rsid w:val="0076665B"/>
    <w:rsid w:val="00767CDC"/>
    <w:rsid w:val="00767FBD"/>
    <w:rsid w:val="007740C9"/>
    <w:rsid w:val="00776C5A"/>
    <w:rsid w:val="00776F68"/>
    <w:rsid w:val="00782E7E"/>
    <w:rsid w:val="00793E66"/>
    <w:rsid w:val="00794A1A"/>
    <w:rsid w:val="00795787"/>
    <w:rsid w:val="007961DF"/>
    <w:rsid w:val="007A234C"/>
    <w:rsid w:val="007A3944"/>
    <w:rsid w:val="007A7B93"/>
    <w:rsid w:val="007B57B6"/>
    <w:rsid w:val="007C1ED8"/>
    <w:rsid w:val="007C2009"/>
    <w:rsid w:val="007C2228"/>
    <w:rsid w:val="007C4472"/>
    <w:rsid w:val="007C6AB3"/>
    <w:rsid w:val="007C7082"/>
    <w:rsid w:val="007C7B75"/>
    <w:rsid w:val="007C7C56"/>
    <w:rsid w:val="007D285F"/>
    <w:rsid w:val="007D29E8"/>
    <w:rsid w:val="007D3BBA"/>
    <w:rsid w:val="007D5E3D"/>
    <w:rsid w:val="007D728A"/>
    <w:rsid w:val="007D7C96"/>
    <w:rsid w:val="007E0390"/>
    <w:rsid w:val="007E059D"/>
    <w:rsid w:val="007E7E05"/>
    <w:rsid w:val="007F0C74"/>
    <w:rsid w:val="007F0F48"/>
    <w:rsid w:val="007F24E2"/>
    <w:rsid w:val="007F25CF"/>
    <w:rsid w:val="007F4F57"/>
    <w:rsid w:val="007F6D45"/>
    <w:rsid w:val="007F7BA4"/>
    <w:rsid w:val="00800E72"/>
    <w:rsid w:val="00801ADE"/>
    <w:rsid w:val="0080207A"/>
    <w:rsid w:val="008026B6"/>
    <w:rsid w:val="0080273A"/>
    <w:rsid w:val="0080554E"/>
    <w:rsid w:val="00805CA9"/>
    <w:rsid w:val="00806D72"/>
    <w:rsid w:val="00806E0D"/>
    <w:rsid w:val="00810944"/>
    <w:rsid w:val="00814495"/>
    <w:rsid w:val="008144C0"/>
    <w:rsid w:val="00814F86"/>
    <w:rsid w:val="00820152"/>
    <w:rsid w:val="0082330C"/>
    <w:rsid w:val="008237F8"/>
    <w:rsid w:val="00823A9D"/>
    <w:rsid w:val="00825083"/>
    <w:rsid w:val="0082712E"/>
    <w:rsid w:val="0082798D"/>
    <w:rsid w:val="0083034B"/>
    <w:rsid w:val="00832A31"/>
    <w:rsid w:val="00841468"/>
    <w:rsid w:val="00842209"/>
    <w:rsid w:val="00842F39"/>
    <w:rsid w:val="00844E6C"/>
    <w:rsid w:val="00846501"/>
    <w:rsid w:val="008468B7"/>
    <w:rsid w:val="00847862"/>
    <w:rsid w:val="00847BDD"/>
    <w:rsid w:val="0085142C"/>
    <w:rsid w:val="00853756"/>
    <w:rsid w:val="00860C53"/>
    <w:rsid w:val="00861E86"/>
    <w:rsid w:val="00861EC9"/>
    <w:rsid w:val="00862B78"/>
    <w:rsid w:val="00862F6F"/>
    <w:rsid w:val="00863A7D"/>
    <w:rsid w:val="008648C0"/>
    <w:rsid w:val="00865C65"/>
    <w:rsid w:val="00866570"/>
    <w:rsid w:val="0087070C"/>
    <w:rsid w:val="00871D7C"/>
    <w:rsid w:val="008734EB"/>
    <w:rsid w:val="00877A88"/>
    <w:rsid w:val="0088071F"/>
    <w:rsid w:val="00881C9C"/>
    <w:rsid w:val="00882663"/>
    <w:rsid w:val="00884CAE"/>
    <w:rsid w:val="00890E0D"/>
    <w:rsid w:val="008913D6"/>
    <w:rsid w:val="00894085"/>
    <w:rsid w:val="00896389"/>
    <w:rsid w:val="00897044"/>
    <w:rsid w:val="008A0B15"/>
    <w:rsid w:val="008A0EED"/>
    <w:rsid w:val="008A5328"/>
    <w:rsid w:val="008A78F8"/>
    <w:rsid w:val="008B02FC"/>
    <w:rsid w:val="008B039E"/>
    <w:rsid w:val="008B0C14"/>
    <w:rsid w:val="008B40D9"/>
    <w:rsid w:val="008B6626"/>
    <w:rsid w:val="008B6976"/>
    <w:rsid w:val="008C06BD"/>
    <w:rsid w:val="008C15D4"/>
    <w:rsid w:val="008C1EBB"/>
    <w:rsid w:val="008C30D0"/>
    <w:rsid w:val="008C5072"/>
    <w:rsid w:val="008D0610"/>
    <w:rsid w:val="008D0704"/>
    <w:rsid w:val="008D0BF7"/>
    <w:rsid w:val="008E0D53"/>
    <w:rsid w:val="008E1035"/>
    <w:rsid w:val="008F02E6"/>
    <w:rsid w:val="008F0962"/>
    <w:rsid w:val="008F0A99"/>
    <w:rsid w:val="008F2695"/>
    <w:rsid w:val="008F35E9"/>
    <w:rsid w:val="008F41DC"/>
    <w:rsid w:val="008F5A38"/>
    <w:rsid w:val="00904C14"/>
    <w:rsid w:val="00904CA5"/>
    <w:rsid w:val="00905132"/>
    <w:rsid w:val="00905189"/>
    <w:rsid w:val="00906BE0"/>
    <w:rsid w:val="009132BC"/>
    <w:rsid w:val="009133D8"/>
    <w:rsid w:val="00917686"/>
    <w:rsid w:val="009227ED"/>
    <w:rsid w:val="00924872"/>
    <w:rsid w:val="00925789"/>
    <w:rsid w:val="0092600B"/>
    <w:rsid w:val="0093054A"/>
    <w:rsid w:val="00935DB4"/>
    <w:rsid w:val="00936E0C"/>
    <w:rsid w:val="009405EF"/>
    <w:rsid w:val="00940C25"/>
    <w:rsid w:val="00941DEF"/>
    <w:rsid w:val="00945CD5"/>
    <w:rsid w:val="00951B10"/>
    <w:rsid w:val="00953997"/>
    <w:rsid w:val="00954E0A"/>
    <w:rsid w:val="00955258"/>
    <w:rsid w:val="00956703"/>
    <w:rsid w:val="009579B6"/>
    <w:rsid w:val="00962B04"/>
    <w:rsid w:val="009676E7"/>
    <w:rsid w:val="00967B46"/>
    <w:rsid w:val="009713F2"/>
    <w:rsid w:val="0097415F"/>
    <w:rsid w:val="0097590A"/>
    <w:rsid w:val="009876C5"/>
    <w:rsid w:val="0098793C"/>
    <w:rsid w:val="00987B66"/>
    <w:rsid w:val="009906EE"/>
    <w:rsid w:val="00990E17"/>
    <w:rsid w:val="00991A2D"/>
    <w:rsid w:val="009935D9"/>
    <w:rsid w:val="00995E20"/>
    <w:rsid w:val="00995F05"/>
    <w:rsid w:val="00996A3D"/>
    <w:rsid w:val="009976BF"/>
    <w:rsid w:val="009A1748"/>
    <w:rsid w:val="009A1965"/>
    <w:rsid w:val="009A353D"/>
    <w:rsid w:val="009A50D4"/>
    <w:rsid w:val="009B0072"/>
    <w:rsid w:val="009B0C1C"/>
    <w:rsid w:val="009B3D60"/>
    <w:rsid w:val="009C0AC0"/>
    <w:rsid w:val="009C0B77"/>
    <w:rsid w:val="009C3C0C"/>
    <w:rsid w:val="009C4F42"/>
    <w:rsid w:val="009C5BD6"/>
    <w:rsid w:val="009C7D17"/>
    <w:rsid w:val="009D1490"/>
    <w:rsid w:val="009D24D9"/>
    <w:rsid w:val="009D48A4"/>
    <w:rsid w:val="009E0C56"/>
    <w:rsid w:val="009E0E4C"/>
    <w:rsid w:val="009E1B47"/>
    <w:rsid w:val="009E2E22"/>
    <w:rsid w:val="009E3753"/>
    <w:rsid w:val="009E3A46"/>
    <w:rsid w:val="009E67CB"/>
    <w:rsid w:val="009F2DD1"/>
    <w:rsid w:val="009F5768"/>
    <w:rsid w:val="009F74D0"/>
    <w:rsid w:val="00A0089D"/>
    <w:rsid w:val="00A014BF"/>
    <w:rsid w:val="00A0167A"/>
    <w:rsid w:val="00A0207D"/>
    <w:rsid w:val="00A02515"/>
    <w:rsid w:val="00A03765"/>
    <w:rsid w:val="00A07128"/>
    <w:rsid w:val="00A07482"/>
    <w:rsid w:val="00A10ECA"/>
    <w:rsid w:val="00A10F5D"/>
    <w:rsid w:val="00A12731"/>
    <w:rsid w:val="00A13F5F"/>
    <w:rsid w:val="00A1587A"/>
    <w:rsid w:val="00A15ED1"/>
    <w:rsid w:val="00A16EAE"/>
    <w:rsid w:val="00A216F8"/>
    <w:rsid w:val="00A2247B"/>
    <w:rsid w:val="00A23824"/>
    <w:rsid w:val="00A246E4"/>
    <w:rsid w:val="00A27C3A"/>
    <w:rsid w:val="00A34B80"/>
    <w:rsid w:val="00A372E4"/>
    <w:rsid w:val="00A42955"/>
    <w:rsid w:val="00A45CAA"/>
    <w:rsid w:val="00A46CBC"/>
    <w:rsid w:val="00A53162"/>
    <w:rsid w:val="00A54BCA"/>
    <w:rsid w:val="00A55BF1"/>
    <w:rsid w:val="00A57B99"/>
    <w:rsid w:val="00A605B3"/>
    <w:rsid w:val="00A63A78"/>
    <w:rsid w:val="00A64124"/>
    <w:rsid w:val="00A6503D"/>
    <w:rsid w:val="00A66278"/>
    <w:rsid w:val="00A70B67"/>
    <w:rsid w:val="00A714F1"/>
    <w:rsid w:val="00A71CC5"/>
    <w:rsid w:val="00A764BB"/>
    <w:rsid w:val="00A76703"/>
    <w:rsid w:val="00A778A2"/>
    <w:rsid w:val="00A84437"/>
    <w:rsid w:val="00A87126"/>
    <w:rsid w:val="00A877C9"/>
    <w:rsid w:val="00A879A9"/>
    <w:rsid w:val="00A90526"/>
    <w:rsid w:val="00A90E6A"/>
    <w:rsid w:val="00A926D6"/>
    <w:rsid w:val="00A92F31"/>
    <w:rsid w:val="00A9356C"/>
    <w:rsid w:val="00A93E1D"/>
    <w:rsid w:val="00A95EB0"/>
    <w:rsid w:val="00AA0023"/>
    <w:rsid w:val="00AA10AE"/>
    <w:rsid w:val="00AA1AAF"/>
    <w:rsid w:val="00AA220A"/>
    <w:rsid w:val="00AA2567"/>
    <w:rsid w:val="00AA39CF"/>
    <w:rsid w:val="00AA4CAA"/>
    <w:rsid w:val="00AA5C46"/>
    <w:rsid w:val="00AA77C7"/>
    <w:rsid w:val="00AB00D6"/>
    <w:rsid w:val="00AB1204"/>
    <w:rsid w:val="00AB5AD4"/>
    <w:rsid w:val="00AC29D9"/>
    <w:rsid w:val="00AC41F5"/>
    <w:rsid w:val="00AC7258"/>
    <w:rsid w:val="00AD2783"/>
    <w:rsid w:val="00AD47AE"/>
    <w:rsid w:val="00AD4BEC"/>
    <w:rsid w:val="00AD7FDF"/>
    <w:rsid w:val="00AE1B37"/>
    <w:rsid w:val="00AE2D44"/>
    <w:rsid w:val="00AE66A9"/>
    <w:rsid w:val="00AE6C6B"/>
    <w:rsid w:val="00AF2C95"/>
    <w:rsid w:val="00AF3F2A"/>
    <w:rsid w:val="00AF486A"/>
    <w:rsid w:val="00AF75CA"/>
    <w:rsid w:val="00B0183D"/>
    <w:rsid w:val="00B04D35"/>
    <w:rsid w:val="00B059A1"/>
    <w:rsid w:val="00B0709A"/>
    <w:rsid w:val="00B0732A"/>
    <w:rsid w:val="00B10091"/>
    <w:rsid w:val="00B107D9"/>
    <w:rsid w:val="00B12C33"/>
    <w:rsid w:val="00B13226"/>
    <w:rsid w:val="00B15B0E"/>
    <w:rsid w:val="00B2374D"/>
    <w:rsid w:val="00B251AC"/>
    <w:rsid w:val="00B25A7F"/>
    <w:rsid w:val="00B25D84"/>
    <w:rsid w:val="00B265F6"/>
    <w:rsid w:val="00B306C3"/>
    <w:rsid w:val="00B3125D"/>
    <w:rsid w:val="00B35827"/>
    <w:rsid w:val="00B35B33"/>
    <w:rsid w:val="00B36E7E"/>
    <w:rsid w:val="00B37F8E"/>
    <w:rsid w:val="00B403BD"/>
    <w:rsid w:val="00B40F06"/>
    <w:rsid w:val="00B419D2"/>
    <w:rsid w:val="00B41C8E"/>
    <w:rsid w:val="00B43F54"/>
    <w:rsid w:val="00B47466"/>
    <w:rsid w:val="00B509D8"/>
    <w:rsid w:val="00B5459E"/>
    <w:rsid w:val="00B55226"/>
    <w:rsid w:val="00B5554C"/>
    <w:rsid w:val="00B5624D"/>
    <w:rsid w:val="00B60C51"/>
    <w:rsid w:val="00B61C29"/>
    <w:rsid w:val="00B644B2"/>
    <w:rsid w:val="00B72AB6"/>
    <w:rsid w:val="00B777C3"/>
    <w:rsid w:val="00B77B2D"/>
    <w:rsid w:val="00B80714"/>
    <w:rsid w:val="00B807B4"/>
    <w:rsid w:val="00B812A3"/>
    <w:rsid w:val="00B82901"/>
    <w:rsid w:val="00B840DC"/>
    <w:rsid w:val="00B87EB3"/>
    <w:rsid w:val="00B92F21"/>
    <w:rsid w:val="00B93428"/>
    <w:rsid w:val="00B93B7B"/>
    <w:rsid w:val="00B970CE"/>
    <w:rsid w:val="00B97982"/>
    <w:rsid w:val="00BA045D"/>
    <w:rsid w:val="00BA601A"/>
    <w:rsid w:val="00BA64D1"/>
    <w:rsid w:val="00BA7D0F"/>
    <w:rsid w:val="00BB0C2C"/>
    <w:rsid w:val="00BB243D"/>
    <w:rsid w:val="00BB294F"/>
    <w:rsid w:val="00BB42E7"/>
    <w:rsid w:val="00BB50FB"/>
    <w:rsid w:val="00BB5AE4"/>
    <w:rsid w:val="00BB77AC"/>
    <w:rsid w:val="00BB7AE9"/>
    <w:rsid w:val="00BC6D2E"/>
    <w:rsid w:val="00BC77C2"/>
    <w:rsid w:val="00BD0CE1"/>
    <w:rsid w:val="00BD1D3E"/>
    <w:rsid w:val="00BD3162"/>
    <w:rsid w:val="00BD3AEC"/>
    <w:rsid w:val="00BD5F18"/>
    <w:rsid w:val="00BD6DF3"/>
    <w:rsid w:val="00BE424E"/>
    <w:rsid w:val="00BE425C"/>
    <w:rsid w:val="00BE4299"/>
    <w:rsid w:val="00BE50E7"/>
    <w:rsid w:val="00BE5447"/>
    <w:rsid w:val="00BE545A"/>
    <w:rsid w:val="00BE67D4"/>
    <w:rsid w:val="00BF07B9"/>
    <w:rsid w:val="00BF28FC"/>
    <w:rsid w:val="00BF4370"/>
    <w:rsid w:val="00BF468F"/>
    <w:rsid w:val="00BF52FF"/>
    <w:rsid w:val="00BF566B"/>
    <w:rsid w:val="00BF6336"/>
    <w:rsid w:val="00BF7896"/>
    <w:rsid w:val="00C06374"/>
    <w:rsid w:val="00C06728"/>
    <w:rsid w:val="00C06E54"/>
    <w:rsid w:val="00C10155"/>
    <w:rsid w:val="00C1235B"/>
    <w:rsid w:val="00C16D11"/>
    <w:rsid w:val="00C21BA1"/>
    <w:rsid w:val="00C22BC2"/>
    <w:rsid w:val="00C2381B"/>
    <w:rsid w:val="00C23D85"/>
    <w:rsid w:val="00C24B86"/>
    <w:rsid w:val="00C25D12"/>
    <w:rsid w:val="00C30E25"/>
    <w:rsid w:val="00C32E47"/>
    <w:rsid w:val="00C335AC"/>
    <w:rsid w:val="00C34549"/>
    <w:rsid w:val="00C35AF9"/>
    <w:rsid w:val="00C4027A"/>
    <w:rsid w:val="00C41F9C"/>
    <w:rsid w:val="00C42539"/>
    <w:rsid w:val="00C450FF"/>
    <w:rsid w:val="00C45CCD"/>
    <w:rsid w:val="00C47BBB"/>
    <w:rsid w:val="00C50369"/>
    <w:rsid w:val="00C5096E"/>
    <w:rsid w:val="00C544A6"/>
    <w:rsid w:val="00C573AE"/>
    <w:rsid w:val="00C624A3"/>
    <w:rsid w:val="00C62F4E"/>
    <w:rsid w:val="00C6359B"/>
    <w:rsid w:val="00C6594B"/>
    <w:rsid w:val="00C67212"/>
    <w:rsid w:val="00C67435"/>
    <w:rsid w:val="00C70241"/>
    <w:rsid w:val="00C7086A"/>
    <w:rsid w:val="00C7172D"/>
    <w:rsid w:val="00C73019"/>
    <w:rsid w:val="00C731A9"/>
    <w:rsid w:val="00C73775"/>
    <w:rsid w:val="00C766B2"/>
    <w:rsid w:val="00C776FB"/>
    <w:rsid w:val="00C77782"/>
    <w:rsid w:val="00C8328D"/>
    <w:rsid w:val="00C83E72"/>
    <w:rsid w:val="00C84BB6"/>
    <w:rsid w:val="00C86C04"/>
    <w:rsid w:val="00C8717D"/>
    <w:rsid w:val="00C87C86"/>
    <w:rsid w:val="00C9030B"/>
    <w:rsid w:val="00C92DAE"/>
    <w:rsid w:val="00C94968"/>
    <w:rsid w:val="00C9796B"/>
    <w:rsid w:val="00CA17CA"/>
    <w:rsid w:val="00CA3E54"/>
    <w:rsid w:val="00CA41A6"/>
    <w:rsid w:val="00CA4594"/>
    <w:rsid w:val="00CA4A03"/>
    <w:rsid w:val="00CA61E7"/>
    <w:rsid w:val="00CA6401"/>
    <w:rsid w:val="00CA6445"/>
    <w:rsid w:val="00CB1E1D"/>
    <w:rsid w:val="00CB30D5"/>
    <w:rsid w:val="00CB3210"/>
    <w:rsid w:val="00CB7A47"/>
    <w:rsid w:val="00CB7F32"/>
    <w:rsid w:val="00CC264B"/>
    <w:rsid w:val="00CC2A68"/>
    <w:rsid w:val="00CC43C0"/>
    <w:rsid w:val="00CC490F"/>
    <w:rsid w:val="00CC6072"/>
    <w:rsid w:val="00CC6E89"/>
    <w:rsid w:val="00CC79AD"/>
    <w:rsid w:val="00CD1B13"/>
    <w:rsid w:val="00CD421B"/>
    <w:rsid w:val="00CD442A"/>
    <w:rsid w:val="00CD522A"/>
    <w:rsid w:val="00CD634D"/>
    <w:rsid w:val="00CD76B0"/>
    <w:rsid w:val="00CE1C64"/>
    <w:rsid w:val="00CE1E3E"/>
    <w:rsid w:val="00CE364B"/>
    <w:rsid w:val="00CE5F02"/>
    <w:rsid w:val="00CF1C85"/>
    <w:rsid w:val="00CF1F0D"/>
    <w:rsid w:val="00CF3B19"/>
    <w:rsid w:val="00CF4969"/>
    <w:rsid w:val="00CF4EA1"/>
    <w:rsid w:val="00CF7266"/>
    <w:rsid w:val="00D00A88"/>
    <w:rsid w:val="00D044B4"/>
    <w:rsid w:val="00D05B39"/>
    <w:rsid w:val="00D05D50"/>
    <w:rsid w:val="00D138B9"/>
    <w:rsid w:val="00D13EA0"/>
    <w:rsid w:val="00D1613B"/>
    <w:rsid w:val="00D24584"/>
    <w:rsid w:val="00D3043F"/>
    <w:rsid w:val="00D304F6"/>
    <w:rsid w:val="00D31073"/>
    <w:rsid w:val="00D31DAF"/>
    <w:rsid w:val="00D31E0F"/>
    <w:rsid w:val="00D32908"/>
    <w:rsid w:val="00D42E30"/>
    <w:rsid w:val="00D4409D"/>
    <w:rsid w:val="00D466A3"/>
    <w:rsid w:val="00D540F8"/>
    <w:rsid w:val="00D55C04"/>
    <w:rsid w:val="00D55D19"/>
    <w:rsid w:val="00D56076"/>
    <w:rsid w:val="00D576F7"/>
    <w:rsid w:val="00D6207C"/>
    <w:rsid w:val="00D645C1"/>
    <w:rsid w:val="00D64B6B"/>
    <w:rsid w:val="00D64DC2"/>
    <w:rsid w:val="00D6500F"/>
    <w:rsid w:val="00D6593F"/>
    <w:rsid w:val="00D729DE"/>
    <w:rsid w:val="00D76F9F"/>
    <w:rsid w:val="00D83EBC"/>
    <w:rsid w:val="00D84383"/>
    <w:rsid w:val="00D87525"/>
    <w:rsid w:val="00D9272E"/>
    <w:rsid w:val="00DA0B56"/>
    <w:rsid w:val="00DA0B6D"/>
    <w:rsid w:val="00DA15EA"/>
    <w:rsid w:val="00DA2E79"/>
    <w:rsid w:val="00DA4779"/>
    <w:rsid w:val="00DA5457"/>
    <w:rsid w:val="00DA60EA"/>
    <w:rsid w:val="00DA680F"/>
    <w:rsid w:val="00DA6BED"/>
    <w:rsid w:val="00DA759A"/>
    <w:rsid w:val="00DB165B"/>
    <w:rsid w:val="00DB3298"/>
    <w:rsid w:val="00DB3538"/>
    <w:rsid w:val="00DB63CE"/>
    <w:rsid w:val="00DB6409"/>
    <w:rsid w:val="00DB693C"/>
    <w:rsid w:val="00DC091C"/>
    <w:rsid w:val="00DC0B66"/>
    <w:rsid w:val="00DC0E44"/>
    <w:rsid w:val="00DC2FC0"/>
    <w:rsid w:val="00DC3614"/>
    <w:rsid w:val="00DC3B6F"/>
    <w:rsid w:val="00DC63B1"/>
    <w:rsid w:val="00DC7363"/>
    <w:rsid w:val="00DD0E50"/>
    <w:rsid w:val="00DD2123"/>
    <w:rsid w:val="00DD5C75"/>
    <w:rsid w:val="00DD60BE"/>
    <w:rsid w:val="00DE409C"/>
    <w:rsid w:val="00DE480B"/>
    <w:rsid w:val="00DE4FC1"/>
    <w:rsid w:val="00DE6567"/>
    <w:rsid w:val="00DE717C"/>
    <w:rsid w:val="00DE71E5"/>
    <w:rsid w:val="00DF25B4"/>
    <w:rsid w:val="00DF59F3"/>
    <w:rsid w:val="00DF66F3"/>
    <w:rsid w:val="00DF7379"/>
    <w:rsid w:val="00DF754E"/>
    <w:rsid w:val="00E0021F"/>
    <w:rsid w:val="00E00A1D"/>
    <w:rsid w:val="00E05CDE"/>
    <w:rsid w:val="00E10269"/>
    <w:rsid w:val="00E116DB"/>
    <w:rsid w:val="00E160D8"/>
    <w:rsid w:val="00E164D7"/>
    <w:rsid w:val="00E17B49"/>
    <w:rsid w:val="00E17ECF"/>
    <w:rsid w:val="00E2103E"/>
    <w:rsid w:val="00E21A7B"/>
    <w:rsid w:val="00E23BBD"/>
    <w:rsid w:val="00E24C35"/>
    <w:rsid w:val="00E25CC8"/>
    <w:rsid w:val="00E32CE3"/>
    <w:rsid w:val="00E33271"/>
    <w:rsid w:val="00E3350A"/>
    <w:rsid w:val="00E34755"/>
    <w:rsid w:val="00E34B5F"/>
    <w:rsid w:val="00E3780B"/>
    <w:rsid w:val="00E37FE9"/>
    <w:rsid w:val="00E40873"/>
    <w:rsid w:val="00E4294D"/>
    <w:rsid w:val="00E42DA0"/>
    <w:rsid w:val="00E4315D"/>
    <w:rsid w:val="00E506D3"/>
    <w:rsid w:val="00E508F3"/>
    <w:rsid w:val="00E5368A"/>
    <w:rsid w:val="00E53FC9"/>
    <w:rsid w:val="00E553E3"/>
    <w:rsid w:val="00E57C9A"/>
    <w:rsid w:val="00E6039C"/>
    <w:rsid w:val="00E60A45"/>
    <w:rsid w:val="00E6112F"/>
    <w:rsid w:val="00E61A27"/>
    <w:rsid w:val="00E63C25"/>
    <w:rsid w:val="00E63E5A"/>
    <w:rsid w:val="00E64712"/>
    <w:rsid w:val="00E648F3"/>
    <w:rsid w:val="00E675A1"/>
    <w:rsid w:val="00E70119"/>
    <w:rsid w:val="00E70538"/>
    <w:rsid w:val="00E71295"/>
    <w:rsid w:val="00E71423"/>
    <w:rsid w:val="00E71F2C"/>
    <w:rsid w:val="00E72216"/>
    <w:rsid w:val="00E72FBC"/>
    <w:rsid w:val="00E77DEB"/>
    <w:rsid w:val="00E80496"/>
    <w:rsid w:val="00E80965"/>
    <w:rsid w:val="00E95CE3"/>
    <w:rsid w:val="00EA0201"/>
    <w:rsid w:val="00EA0466"/>
    <w:rsid w:val="00EA05BA"/>
    <w:rsid w:val="00EA13C2"/>
    <w:rsid w:val="00EA1486"/>
    <w:rsid w:val="00EA265A"/>
    <w:rsid w:val="00EA3186"/>
    <w:rsid w:val="00EA5E38"/>
    <w:rsid w:val="00EA5FE8"/>
    <w:rsid w:val="00EB1826"/>
    <w:rsid w:val="00EB7AC1"/>
    <w:rsid w:val="00EB7B09"/>
    <w:rsid w:val="00EC10BB"/>
    <w:rsid w:val="00EC303A"/>
    <w:rsid w:val="00EC5EAD"/>
    <w:rsid w:val="00EC5F83"/>
    <w:rsid w:val="00EC6816"/>
    <w:rsid w:val="00ED0491"/>
    <w:rsid w:val="00ED3026"/>
    <w:rsid w:val="00ED3AA7"/>
    <w:rsid w:val="00ED43C7"/>
    <w:rsid w:val="00ED605B"/>
    <w:rsid w:val="00EE0C73"/>
    <w:rsid w:val="00EE0EA3"/>
    <w:rsid w:val="00EE1B97"/>
    <w:rsid w:val="00EE2D4B"/>
    <w:rsid w:val="00EE3CA4"/>
    <w:rsid w:val="00EE4374"/>
    <w:rsid w:val="00EE5810"/>
    <w:rsid w:val="00EE79AC"/>
    <w:rsid w:val="00F01EF8"/>
    <w:rsid w:val="00F02750"/>
    <w:rsid w:val="00F03E9F"/>
    <w:rsid w:val="00F064FD"/>
    <w:rsid w:val="00F07FF2"/>
    <w:rsid w:val="00F10B33"/>
    <w:rsid w:val="00F11761"/>
    <w:rsid w:val="00F123C7"/>
    <w:rsid w:val="00F126AD"/>
    <w:rsid w:val="00F12F5C"/>
    <w:rsid w:val="00F13F9F"/>
    <w:rsid w:val="00F141F1"/>
    <w:rsid w:val="00F20482"/>
    <w:rsid w:val="00F211CC"/>
    <w:rsid w:val="00F2276F"/>
    <w:rsid w:val="00F22F92"/>
    <w:rsid w:val="00F249AA"/>
    <w:rsid w:val="00F25EFA"/>
    <w:rsid w:val="00F26331"/>
    <w:rsid w:val="00F27692"/>
    <w:rsid w:val="00F31082"/>
    <w:rsid w:val="00F31688"/>
    <w:rsid w:val="00F32D9E"/>
    <w:rsid w:val="00F36402"/>
    <w:rsid w:val="00F41738"/>
    <w:rsid w:val="00F45FBD"/>
    <w:rsid w:val="00F4602F"/>
    <w:rsid w:val="00F51D27"/>
    <w:rsid w:val="00F52186"/>
    <w:rsid w:val="00F5295F"/>
    <w:rsid w:val="00F555B6"/>
    <w:rsid w:val="00F5711E"/>
    <w:rsid w:val="00F57672"/>
    <w:rsid w:val="00F62297"/>
    <w:rsid w:val="00F625DC"/>
    <w:rsid w:val="00F63439"/>
    <w:rsid w:val="00F649C2"/>
    <w:rsid w:val="00F64BCA"/>
    <w:rsid w:val="00F64E8D"/>
    <w:rsid w:val="00F70431"/>
    <w:rsid w:val="00F716C1"/>
    <w:rsid w:val="00F71D64"/>
    <w:rsid w:val="00F74059"/>
    <w:rsid w:val="00F7682B"/>
    <w:rsid w:val="00F816D8"/>
    <w:rsid w:val="00F8299B"/>
    <w:rsid w:val="00F83F7D"/>
    <w:rsid w:val="00F863A0"/>
    <w:rsid w:val="00F93001"/>
    <w:rsid w:val="00F9553F"/>
    <w:rsid w:val="00F97B81"/>
    <w:rsid w:val="00FA01EE"/>
    <w:rsid w:val="00FA41ED"/>
    <w:rsid w:val="00FB0CAA"/>
    <w:rsid w:val="00FB13B1"/>
    <w:rsid w:val="00FB179E"/>
    <w:rsid w:val="00FB1C56"/>
    <w:rsid w:val="00FB1D41"/>
    <w:rsid w:val="00FB2736"/>
    <w:rsid w:val="00FB2C5F"/>
    <w:rsid w:val="00FB645F"/>
    <w:rsid w:val="00FB71F2"/>
    <w:rsid w:val="00FC0DEE"/>
    <w:rsid w:val="00FC1C0B"/>
    <w:rsid w:val="00FC378C"/>
    <w:rsid w:val="00FC3794"/>
    <w:rsid w:val="00FC4FC3"/>
    <w:rsid w:val="00FD0108"/>
    <w:rsid w:val="00FD24F7"/>
    <w:rsid w:val="00FD4132"/>
    <w:rsid w:val="00FD5D82"/>
    <w:rsid w:val="00FD629D"/>
    <w:rsid w:val="00FD63B3"/>
    <w:rsid w:val="00FD707E"/>
    <w:rsid w:val="00FD7115"/>
    <w:rsid w:val="00FD78A4"/>
    <w:rsid w:val="00FE3CC6"/>
    <w:rsid w:val="00FE7089"/>
    <w:rsid w:val="00FE72AD"/>
    <w:rsid w:val="00FF1885"/>
    <w:rsid w:val="00FF1B4C"/>
    <w:rsid w:val="00FF520F"/>
    <w:rsid w:val="00FF600D"/>
    <w:rsid w:val="00FF6652"/>
    <w:rsid w:val="00FF681C"/>
    <w:rsid w:val="00FF7A35"/>
    <w:rsid w:val="00FF7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iPriority="99" w:unhideWhenUsed="1"/>
    <w:lsdException w:name="List Number" w:semiHidden="1"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039A4"/>
    <w:pPr>
      <w:spacing w:after="0" w:line="270" w:lineRule="atLeast"/>
    </w:pPr>
    <w:rPr>
      <w:rFonts w:cs="System"/>
      <w:bCs/>
      <w:spacing w:val="2"/>
      <w:sz w:val="21"/>
    </w:rPr>
  </w:style>
  <w:style w:type="paragraph" w:styleId="berschrift1">
    <w:name w:val="heading 1"/>
    <w:basedOn w:val="Standard"/>
    <w:next w:val="Standard"/>
    <w:link w:val="berschrift1Zchn"/>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rPr>
      <w:lang w:val="de-CH"/>
    </w:rPr>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484FC6"/>
    <w:rPr>
      <w:color w:val="auto"/>
      <w:u w:val="single" w:color="EEECE1" w:themeColor="background2"/>
      <w:lang w:val="de-CH"/>
    </w:rPr>
  </w:style>
  <w:style w:type="paragraph" w:styleId="Kopfzeile">
    <w:name w:val="header"/>
    <w:basedOn w:val="Standard"/>
    <w:link w:val="KopfzeileZchn"/>
    <w:rsid w:val="00D02693"/>
    <w:pPr>
      <w:tabs>
        <w:tab w:val="left" w:pos="5100"/>
        <w:tab w:val="right" w:pos="9967"/>
      </w:tabs>
      <w:spacing w:line="240" w:lineRule="auto"/>
    </w:pPr>
    <w:rPr>
      <w:noProof/>
      <w:sz w:val="13"/>
      <w:szCs w:val="17"/>
      <w:lang w:eastAsia="de-CH"/>
    </w:rPr>
  </w:style>
  <w:style w:type="character" w:customStyle="1" w:styleId="KopfzeileZchn">
    <w:name w:val="Kopfzeile Zchn"/>
    <w:basedOn w:val="Absatz-Standardschriftart"/>
    <w:link w:val="Kopfzeile"/>
    <w:uiPriority w:val="79"/>
    <w:rsid w:val="00D02693"/>
    <w:rPr>
      <w:rFonts w:cs="System"/>
      <w:bCs/>
      <w:noProof/>
      <w:spacing w:val="2"/>
      <w:sz w:val="13"/>
      <w:szCs w:val="17"/>
      <w:lang w:val="de-CH" w:eastAsia="de-CH"/>
    </w:rPr>
  </w:style>
  <w:style w:type="paragraph" w:styleId="Fuzeile">
    <w:name w:val="footer"/>
    <w:basedOn w:val="Standard"/>
    <w:link w:val="FuzeileZchn"/>
    <w:uiPriority w:val="99"/>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99"/>
    <w:rsid w:val="003359D8"/>
    <w:rPr>
      <w:rFonts w:cs="System"/>
      <w:spacing w:val="2"/>
      <w:sz w:val="13"/>
      <w:szCs w:val="13"/>
      <w:lang w:val="de-CH"/>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lang w:val="de-CH"/>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lang w:val="de-CH"/>
    </w:rPr>
  </w:style>
  <w:style w:type="paragraph" w:styleId="Titel">
    <w:name w:val="Title"/>
    <w:aliases w:val="Titel/Titre"/>
    <w:basedOn w:val="Standard"/>
    <w:link w:val="TitelZchn"/>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lang w:val="de-CH"/>
    </w:rPr>
  </w:style>
  <w:style w:type="paragraph" w:customStyle="1" w:styleId="Brieftitel">
    <w:name w:val="Brieftitel"/>
    <w:basedOn w:val="Standard"/>
    <w:link w:val="BrieftitelZchn"/>
    <w:uiPriority w:val="14"/>
    <w:rsid w:val="00EA64E4"/>
    <w:pPr>
      <w:spacing w:before="720" w:after="480"/>
      <w:contextualSpacing/>
    </w:pPr>
    <w:rPr>
      <w:rFonts w:asciiTheme="majorHAnsi" w:hAnsiTheme="majorHAnsi"/>
      <w:b/>
    </w:rPr>
  </w:style>
  <w:style w:type="character" w:customStyle="1" w:styleId="BrieftitelZchn">
    <w:name w:val="Brieftitel Zchn"/>
    <w:basedOn w:val="Absatz-Standardschriftart"/>
    <w:link w:val="Brieftitel"/>
    <w:uiPriority w:val="14"/>
    <w:rsid w:val="00EA64E4"/>
    <w:rPr>
      <w:rFonts w:asciiTheme="majorHAnsi" w:hAnsiTheme="majorHAnsi" w:cs="System"/>
      <w:b/>
      <w:bCs/>
      <w:spacing w:val="2"/>
      <w:sz w:val="21"/>
      <w:lang w:val="de-CH"/>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lang w:val="de-CH"/>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lang w:val="de-CH"/>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lang w:val="de-CH"/>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lang w:val="de-CH"/>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lang w:val="de-CH"/>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lang w:val="de-CH"/>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lang w:val="de-CH"/>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F79646"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rsid w:val="00484FC6"/>
    <w:rPr>
      <w:color w:val="auto"/>
      <w:u w:val="single" w:color="EEECE1" w:themeColor="background2"/>
      <w:lang w:val="de-CH"/>
    </w:rPr>
  </w:style>
  <w:style w:type="paragraph" w:styleId="Untertitel">
    <w:name w:val="Subtitle"/>
    <w:aliases w:val="Untertitel/Sous-titre"/>
    <w:basedOn w:val="Standard"/>
    <w:link w:val="UntertitelZchn"/>
    <w:rsid w:val="00754E65"/>
    <w:pPr>
      <w:numPr>
        <w:ilvl w:val="1"/>
      </w:numPr>
      <w:spacing w:line="240" w:lineRule="auto"/>
    </w:pPr>
    <w:rPr>
      <w:rFonts w:eastAsiaTheme="minorEastAsia"/>
      <w:color w:val="EEECE1"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EEECE1" w:themeColor="background2"/>
      <w:spacing w:val="2"/>
      <w:sz w:val="44"/>
      <w:szCs w:val="44"/>
      <w:lang w:val="de-CH"/>
    </w:rPr>
  </w:style>
  <w:style w:type="paragraph" w:styleId="Datum">
    <w:name w:val="Date"/>
    <w:basedOn w:val="Standard"/>
    <w:next w:val="Standard"/>
    <w:link w:val="DatumZchn"/>
    <w:rsid w:val="00BF7052"/>
    <w:pPr>
      <w:spacing w:before="480" w:after="480"/>
    </w:pPr>
  </w:style>
  <w:style w:type="character" w:customStyle="1" w:styleId="DatumZchn">
    <w:name w:val="Datum Zchn"/>
    <w:basedOn w:val="Absatz-Standardschriftart"/>
    <w:link w:val="Datum"/>
    <w:uiPriority w:val="15"/>
    <w:semiHidden/>
    <w:rsid w:val="003D1066"/>
    <w:rPr>
      <w:spacing w:val="2"/>
      <w:sz w:val="21"/>
      <w:lang w:val="de-CH"/>
    </w:rPr>
  </w:style>
  <w:style w:type="paragraph" w:styleId="Funotentext">
    <w:name w:val="footnote text"/>
    <w:basedOn w:val="Standard"/>
    <w:link w:val="FunotentextZch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lang w:val="de-CH"/>
    </w:rPr>
  </w:style>
  <w:style w:type="character" w:styleId="Funotenzeichen">
    <w:name w:val="footnote reference"/>
    <w:basedOn w:val="Absatz-Standardschriftart"/>
    <w:unhideWhenUsed/>
    <w:rsid w:val="00642F26"/>
    <w:rPr>
      <w:vertAlign w:val="superscript"/>
      <w:lang w:val="de-CH"/>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nhideWhenUsed/>
    <w:rsid w:val="00113CB8"/>
  </w:style>
  <w:style w:type="character" w:customStyle="1" w:styleId="EndnotentextZchn">
    <w:name w:val="Endnotentext Zchn"/>
    <w:basedOn w:val="Absatz-Standardschriftart"/>
    <w:link w:val="Endnotentext"/>
    <w:uiPriority w:val="99"/>
    <w:semiHidden/>
    <w:rsid w:val="0012151C"/>
    <w:rPr>
      <w:sz w:val="20"/>
      <w:szCs w:val="20"/>
      <w:lang w:val="de-CH"/>
    </w:rPr>
  </w:style>
  <w:style w:type="character" w:styleId="Endnotenzeichen">
    <w:name w:val="endnote reference"/>
    <w:basedOn w:val="Absatz-Standardschriftart"/>
    <w:unhideWhenUsed/>
    <w:rsid w:val="00113CB8"/>
    <w:rPr>
      <w:vertAlign w:val="superscript"/>
      <w:lang w:val="de-CH"/>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qFormat/>
    <w:rsid w:val="00DB7675"/>
    <w:pPr>
      <w:spacing w:before="240"/>
      <w:outlineLvl w:val="9"/>
    </w:pPr>
    <w:rPr>
      <w:bCs/>
      <w:szCs w:val="32"/>
    </w:rPr>
  </w:style>
  <w:style w:type="paragraph" w:styleId="Sprechblasentext">
    <w:name w:val="Balloon Text"/>
    <w:basedOn w:val="Standard"/>
    <w:link w:val="SprechblasentextZch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lang w:val="de-CH"/>
    </w:rPr>
  </w:style>
  <w:style w:type="paragraph" w:customStyle="1" w:styleId="Seitenzahlen">
    <w:name w:val="Seitenzahlen"/>
    <w:basedOn w:val="Fuzeile"/>
    <w:uiPriority w:val="85"/>
    <w:semiHidden/>
    <w:rsid w:val="00E8428A"/>
    <w:pPr>
      <w:jc w:val="right"/>
    </w:pPr>
  </w:style>
  <w:style w:type="paragraph" w:customStyle="1" w:styleId="berschrift1nummeriert">
    <w:name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rsid w:val="00F25768"/>
    <w:pPr>
      <w:tabs>
        <w:tab w:val="right" w:leader="dot" w:pos="7371"/>
      </w:tabs>
      <w:spacing w:line="215" w:lineRule="atLeast"/>
      <w:ind w:left="851" w:right="3093" w:hanging="851"/>
    </w:pPr>
    <w:rPr>
      <w:noProof/>
      <w:sz w:val="17"/>
    </w:rPr>
  </w:style>
  <w:style w:type="paragraph" w:styleId="StandardWeb">
    <w:name w:val="Normal (Web)"/>
    <w:basedOn w:val="Standard"/>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rsid w:val="00E8428A"/>
    <w:rPr>
      <w:lang w:val="de-CH"/>
    </w:rPr>
  </w:style>
  <w:style w:type="paragraph" w:customStyle="1" w:styleId="Text85pt">
    <w:name w:val="Text 8.5 pt"/>
    <w:basedOn w:val="Standard"/>
    <w:link w:val="Text85ptZchn"/>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lang w:val="de-CH"/>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95B3D7" w:themeColor="accent1" w:themeTint="99"/>
      <w:lang w:val="de-CH"/>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rsid w:val="007F0876"/>
    <w:pPr>
      <w:tabs>
        <w:tab w:val="right" w:pos="7371"/>
      </w:tabs>
      <w:spacing w:line="215" w:lineRule="atLeast"/>
      <w:ind w:left="851" w:right="3093"/>
    </w:pPr>
    <w:rPr>
      <w:noProof/>
      <w:sz w:val="17"/>
    </w:rPr>
  </w:style>
  <w:style w:type="paragraph" w:styleId="Verzeichnis8">
    <w:name w:val="toc 8"/>
    <w:basedOn w:val="Standard"/>
    <w:next w:val="Standard"/>
    <w:autoRedefine/>
    <w:rsid w:val="007F0876"/>
    <w:pPr>
      <w:tabs>
        <w:tab w:val="right" w:pos="7371"/>
      </w:tabs>
      <w:spacing w:line="215" w:lineRule="atLeast"/>
      <w:ind w:left="851" w:right="3093"/>
    </w:pPr>
    <w:rPr>
      <w:sz w:val="17"/>
    </w:rPr>
  </w:style>
  <w:style w:type="paragraph" w:styleId="Verzeichnis9">
    <w:name w:val="toc 9"/>
    <w:basedOn w:val="Standard"/>
    <w:next w:val="Standard"/>
    <w:autoRedefine/>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C6D9F1" w:themeColor="text2" w:themeTint="33"/>
        <w:insideH w:val="single" w:sz="2" w:space="0" w:color="C6D9F1"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paragraph" w:customStyle="1" w:styleId="1pt">
    <w:name w:val="1pt"/>
    <w:basedOn w:val="Standard"/>
    <w:qFormat/>
    <w:rsid w:val="003F4534"/>
    <w:pPr>
      <w:tabs>
        <w:tab w:val="left" w:pos="181"/>
      </w:tabs>
      <w:adjustRightInd w:val="0"/>
      <w:snapToGrid w:val="0"/>
      <w:spacing w:line="180" w:lineRule="auto"/>
      <w:contextualSpacing/>
    </w:pPr>
    <w:rPr>
      <w:rFonts w:ascii="Arial" w:eastAsia="Times New Roman" w:hAnsi="Arial" w:cs="Times New Roman"/>
      <w:bCs w:val="0"/>
      <w:spacing w:val="0"/>
      <w:sz w:val="2"/>
      <w:szCs w:val="24"/>
      <w:lang w:eastAsia="de-CH"/>
    </w:rPr>
  </w:style>
  <w:style w:type="paragraph" w:customStyle="1" w:styleId="Rcksendeadresse">
    <w:name w:val="Rücksendeadresse"/>
    <w:basedOn w:val="Standard"/>
    <w:qFormat/>
    <w:rsid w:val="00233119"/>
    <w:pPr>
      <w:pBdr>
        <w:bottom w:val="single" w:sz="6" w:space="5" w:color="auto"/>
      </w:pBdr>
      <w:spacing w:after="40" w:line="220" w:lineRule="atLeast"/>
      <w:contextualSpacing/>
    </w:pPr>
    <w:rPr>
      <w:rFonts w:ascii="Arial" w:eastAsia="Times New Roman" w:hAnsi="Arial" w:cs="Times New Roman"/>
      <w:bCs w:val="0"/>
      <w:spacing w:val="0"/>
      <w:sz w:val="13"/>
      <w:lang w:eastAsia="de-CH"/>
    </w:rPr>
  </w:style>
  <w:style w:type="character" w:customStyle="1" w:styleId="Text85ptZchn">
    <w:name w:val="Text 8.5 pt Zchn"/>
    <w:basedOn w:val="Absatz-Standardschriftart"/>
    <w:link w:val="Text85pt"/>
    <w:rsid w:val="00A36223"/>
    <w:rPr>
      <w:rFonts w:cs="System"/>
      <w:bCs/>
      <w:spacing w:val="2"/>
      <w:sz w:val="17"/>
      <w:lang w:val="de-CH"/>
    </w:rPr>
  </w:style>
  <w:style w:type="paragraph" w:customStyle="1" w:styleId="Beilage">
    <w:name w:val="Beilage"/>
    <w:basedOn w:val="Text85pt"/>
    <w:link w:val="BeilageZchn"/>
    <w:qFormat/>
    <w:rsid w:val="00D02693"/>
  </w:style>
  <w:style w:type="paragraph" w:customStyle="1" w:styleId="Kopie">
    <w:name w:val="Kopie"/>
    <w:basedOn w:val="Text85pt"/>
    <w:link w:val="KopieZchn"/>
    <w:qFormat/>
    <w:rsid w:val="00D02693"/>
  </w:style>
  <w:style w:type="character" w:customStyle="1" w:styleId="BeilageZchn">
    <w:name w:val="Beilage Zchn"/>
    <w:basedOn w:val="Text85ptZchn"/>
    <w:link w:val="Beilage"/>
    <w:rsid w:val="00D02693"/>
    <w:rPr>
      <w:rFonts w:cs="System"/>
      <w:bCs/>
      <w:spacing w:val="2"/>
      <w:sz w:val="17"/>
      <w:lang w:val="de-CH"/>
    </w:rPr>
  </w:style>
  <w:style w:type="character" w:customStyle="1" w:styleId="KopieZchn">
    <w:name w:val="Kopie Zchn"/>
    <w:basedOn w:val="Text85ptZchn"/>
    <w:link w:val="Kopie"/>
    <w:rsid w:val="00D02693"/>
    <w:rPr>
      <w:rFonts w:cs="System"/>
      <w:bCs/>
      <w:spacing w:val="2"/>
      <w:sz w:val="17"/>
      <w:lang w:val="de-CH"/>
    </w:rPr>
  </w:style>
  <w:style w:type="paragraph" w:styleId="Dokumentstruktur">
    <w:name w:val="Document Map"/>
    <w:basedOn w:val="Standard"/>
    <w:link w:val="DokumentstrukturZchn"/>
    <w:rsid w:val="008B039E"/>
    <w:pPr>
      <w:shd w:val="clear" w:color="auto" w:fill="000080"/>
      <w:spacing w:after="120" w:line="240" w:lineRule="atLeast"/>
    </w:pPr>
    <w:rPr>
      <w:rFonts w:ascii="Tahoma" w:eastAsia="Times New Roman" w:hAnsi="Tahoma" w:cs="Tahoma"/>
      <w:bCs w:val="0"/>
      <w:spacing w:val="0"/>
      <w:sz w:val="20"/>
      <w:szCs w:val="20"/>
      <w:lang w:eastAsia="de-CH"/>
    </w:rPr>
  </w:style>
  <w:style w:type="character" w:customStyle="1" w:styleId="DokumentstrukturZchn">
    <w:name w:val="Dokumentstruktur Zchn"/>
    <w:basedOn w:val="Absatz-Standardschriftart"/>
    <w:link w:val="Dokumentstruktur"/>
    <w:rsid w:val="008B039E"/>
    <w:rPr>
      <w:rFonts w:ascii="Tahoma" w:eastAsia="Times New Roman" w:hAnsi="Tahoma" w:cs="Tahoma"/>
      <w:sz w:val="20"/>
      <w:szCs w:val="20"/>
      <w:shd w:val="clear" w:color="auto" w:fill="000080"/>
      <w:lang w:val="de-CH" w:eastAsia="de-CH"/>
    </w:rPr>
  </w:style>
  <w:style w:type="paragraph" w:styleId="Index1">
    <w:name w:val="index 1"/>
    <w:basedOn w:val="Standard"/>
    <w:next w:val="Standard"/>
    <w:autoRedefine/>
    <w:rsid w:val="008B039E"/>
    <w:pPr>
      <w:spacing w:line="240" w:lineRule="atLeast"/>
      <w:ind w:left="238" w:hanging="238"/>
    </w:pPr>
    <w:rPr>
      <w:rFonts w:ascii="Arial" w:eastAsia="Times New Roman" w:hAnsi="Arial" w:cs="Times New Roman"/>
      <w:bCs w:val="0"/>
      <w:spacing w:val="0"/>
      <w:sz w:val="22"/>
      <w:lang w:eastAsia="de-CH"/>
    </w:rPr>
  </w:style>
  <w:style w:type="paragraph" w:styleId="Index2">
    <w:name w:val="index 2"/>
    <w:basedOn w:val="Standard"/>
    <w:next w:val="Standard"/>
    <w:autoRedefine/>
    <w:rsid w:val="008B039E"/>
    <w:pPr>
      <w:spacing w:line="240" w:lineRule="atLeast"/>
      <w:ind w:left="476" w:hanging="238"/>
    </w:pPr>
    <w:rPr>
      <w:rFonts w:ascii="Arial" w:eastAsia="Times New Roman" w:hAnsi="Arial" w:cs="Times New Roman"/>
      <w:bCs w:val="0"/>
      <w:spacing w:val="0"/>
      <w:sz w:val="22"/>
      <w:lang w:eastAsia="de-CH"/>
    </w:rPr>
  </w:style>
  <w:style w:type="paragraph" w:styleId="Index3">
    <w:name w:val="index 3"/>
    <w:basedOn w:val="Standard"/>
    <w:next w:val="Standard"/>
    <w:autoRedefine/>
    <w:rsid w:val="008B039E"/>
    <w:pPr>
      <w:spacing w:line="240" w:lineRule="atLeast"/>
      <w:ind w:left="720" w:hanging="238"/>
    </w:pPr>
    <w:rPr>
      <w:rFonts w:ascii="Arial" w:eastAsia="Times New Roman" w:hAnsi="Arial" w:cs="Times New Roman"/>
      <w:bCs w:val="0"/>
      <w:spacing w:val="0"/>
      <w:sz w:val="22"/>
      <w:lang w:eastAsia="de-CH"/>
    </w:rPr>
  </w:style>
  <w:style w:type="paragraph" w:styleId="Index4">
    <w:name w:val="index 4"/>
    <w:basedOn w:val="Standard"/>
    <w:next w:val="Standard"/>
    <w:autoRedefine/>
    <w:rsid w:val="008B039E"/>
    <w:pPr>
      <w:spacing w:line="240" w:lineRule="atLeast"/>
      <w:ind w:left="958" w:hanging="238"/>
    </w:pPr>
    <w:rPr>
      <w:rFonts w:ascii="Arial" w:eastAsia="Times New Roman" w:hAnsi="Arial" w:cs="Times New Roman"/>
      <w:bCs w:val="0"/>
      <w:spacing w:val="0"/>
      <w:sz w:val="22"/>
      <w:lang w:eastAsia="de-CH"/>
    </w:rPr>
  </w:style>
  <w:style w:type="paragraph" w:styleId="Index5">
    <w:name w:val="index 5"/>
    <w:basedOn w:val="Standard"/>
    <w:next w:val="Standard"/>
    <w:autoRedefine/>
    <w:rsid w:val="008B039E"/>
    <w:pPr>
      <w:spacing w:line="240" w:lineRule="atLeast"/>
      <w:ind w:left="1196" w:hanging="238"/>
    </w:pPr>
    <w:rPr>
      <w:rFonts w:ascii="Arial" w:eastAsia="Times New Roman" w:hAnsi="Arial" w:cs="Times New Roman"/>
      <w:bCs w:val="0"/>
      <w:spacing w:val="0"/>
      <w:sz w:val="22"/>
      <w:lang w:eastAsia="de-CH"/>
    </w:rPr>
  </w:style>
  <w:style w:type="paragraph" w:styleId="Index6">
    <w:name w:val="index 6"/>
    <w:basedOn w:val="Standard"/>
    <w:next w:val="Standard"/>
    <w:autoRedefine/>
    <w:rsid w:val="008B039E"/>
    <w:pPr>
      <w:spacing w:after="120" w:line="240" w:lineRule="atLeast"/>
      <w:ind w:left="1440" w:hanging="240"/>
    </w:pPr>
    <w:rPr>
      <w:rFonts w:ascii="Arial" w:eastAsia="Times New Roman" w:hAnsi="Arial" w:cs="Times New Roman"/>
      <w:bCs w:val="0"/>
      <w:spacing w:val="0"/>
      <w:sz w:val="22"/>
      <w:lang w:eastAsia="de-CH"/>
    </w:rPr>
  </w:style>
  <w:style w:type="paragraph" w:styleId="Index7">
    <w:name w:val="index 7"/>
    <w:basedOn w:val="Standard"/>
    <w:next w:val="Standard"/>
    <w:autoRedefine/>
    <w:rsid w:val="008B039E"/>
    <w:pPr>
      <w:spacing w:after="120" w:line="240" w:lineRule="atLeast"/>
      <w:ind w:left="1680" w:hanging="240"/>
    </w:pPr>
    <w:rPr>
      <w:rFonts w:ascii="Arial" w:eastAsia="Times New Roman" w:hAnsi="Arial" w:cs="Times New Roman"/>
      <w:bCs w:val="0"/>
      <w:spacing w:val="0"/>
      <w:sz w:val="22"/>
      <w:lang w:eastAsia="de-CH"/>
    </w:rPr>
  </w:style>
  <w:style w:type="paragraph" w:styleId="Index8">
    <w:name w:val="index 8"/>
    <w:basedOn w:val="Standard"/>
    <w:next w:val="Standard"/>
    <w:autoRedefine/>
    <w:rsid w:val="008B039E"/>
    <w:pPr>
      <w:spacing w:after="120" w:line="240" w:lineRule="atLeast"/>
      <w:ind w:left="1920" w:hanging="240"/>
    </w:pPr>
    <w:rPr>
      <w:rFonts w:ascii="Arial" w:eastAsia="Times New Roman" w:hAnsi="Arial" w:cs="Times New Roman"/>
      <w:bCs w:val="0"/>
      <w:spacing w:val="0"/>
      <w:sz w:val="22"/>
      <w:lang w:eastAsia="de-CH"/>
    </w:rPr>
  </w:style>
  <w:style w:type="paragraph" w:styleId="Index9">
    <w:name w:val="index 9"/>
    <w:basedOn w:val="Standard"/>
    <w:next w:val="Standard"/>
    <w:autoRedefine/>
    <w:rsid w:val="008B039E"/>
    <w:pPr>
      <w:spacing w:after="120" w:line="240" w:lineRule="atLeast"/>
      <w:ind w:left="2160" w:hanging="240"/>
    </w:pPr>
    <w:rPr>
      <w:rFonts w:ascii="Arial" w:eastAsia="Times New Roman" w:hAnsi="Arial" w:cs="Times New Roman"/>
      <w:bCs w:val="0"/>
      <w:spacing w:val="0"/>
      <w:sz w:val="22"/>
      <w:lang w:eastAsia="de-CH"/>
    </w:rPr>
  </w:style>
  <w:style w:type="paragraph" w:styleId="Indexberschrift">
    <w:name w:val="index heading"/>
    <w:basedOn w:val="Standard"/>
    <w:next w:val="Index1"/>
    <w:rsid w:val="008B039E"/>
    <w:pPr>
      <w:spacing w:after="120" w:line="240" w:lineRule="atLeast"/>
    </w:pPr>
    <w:rPr>
      <w:rFonts w:ascii="Arial" w:eastAsia="Times New Roman" w:hAnsi="Arial" w:cs="Arial"/>
      <w:b/>
      <w:spacing w:val="0"/>
      <w:sz w:val="22"/>
      <w:lang w:eastAsia="de-CH"/>
    </w:rPr>
  </w:style>
  <w:style w:type="paragraph" w:styleId="Kommentartext">
    <w:name w:val="annotation text"/>
    <w:basedOn w:val="Standard"/>
    <w:link w:val="KommentartextZchn"/>
    <w:rsid w:val="008B039E"/>
    <w:pPr>
      <w:spacing w:after="120" w:line="240" w:lineRule="atLeast"/>
    </w:pPr>
    <w:rPr>
      <w:rFonts w:ascii="Arial" w:eastAsia="Times New Roman" w:hAnsi="Arial" w:cs="Times New Roman"/>
      <w:bCs w:val="0"/>
      <w:spacing w:val="0"/>
      <w:sz w:val="22"/>
      <w:szCs w:val="20"/>
      <w:lang w:eastAsia="de-CH"/>
    </w:rPr>
  </w:style>
  <w:style w:type="character" w:customStyle="1" w:styleId="KommentartextZchn">
    <w:name w:val="Kommentartext Zchn"/>
    <w:basedOn w:val="Absatz-Standardschriftart"/>
    <w:link w:val="Kommentartext"/>
    <w:rsid w:val="008B039E"/>
    <w:rPr>
      <w:rFonts w:ascii="Arial" w:eastAsia="Times New Roman" w:hAnsi="Arial" w:cs="Times New Roman"/>
      <w:szCs w:val="20"/>
      <w:lang w:val="de-CH" w:eastAsia="de-CH"/>
    </w:rPr>
  </w:style>
  <w:style w:type="paragraph" w:styleId="Kommentarthema">
    <w:name w:val="annotation subject"/>
    <w:basedOn w:val="Kommentartext"/>
    <w:next w:val="Kommentartext"/>
    <w:link w:val="KommentarthemaZchn"/>
    <w:rsid w:val="008B039E"/>
    <w:rPr>
      <w:b/>
      <w:bCs/>
    </w:rPr>
  </w:style>
  <w:style w:type="character" w:customStyle="1" w:styleId="KommentarthemaZchn">
    <w:name w:val="Kommentarthema Zchn"/>
    <w:basedOn w:val="KommentartextZchn"/>
    <w:link w:val="Kommentarthema"/>
    <w:rsid w:val="008B039E"/>
    <w:rPr>
      <w:rFonts w:ascii="Arial" w:eastAsia="Times New Roman" w:hAnsi="Arial" w:cs="Times New Roman"/>
      <w:b/>
      <w:bCs/>
      <w:szCs w:val="20"/>
      <w:lang w:val="de-CH" w:eastAsia="de-CH"/>
    </w:rPr>
  </w:style>
  <w:style w:type="character" w:styleId="Kommentarzeichen">
    <w:name w:val="annotation reference"/>
    <w:basedOn w:val="Absatz-Standardschriftart"/>
    <w:rsid w:val="008B039E"/>
    <w:rPr>
      <w:rFonts w:ascii="Arial" w:hAnsi="Arial"/>
      <w:sz w:val="16"/>
      <w:szCs w:val="16"/>
      <w:lang w:val="fr-CH"/>
    </w:rPr>
  </w:style>
  <w:style w:type="paragraph" w:styleId="Makrotext">
    <w:name w:val="macro"/>
    <w:link w:val="MakrotextZchn"/>
    <w:rsid w:val="008B039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Arial" w:eastAsia="Times New Roman" w:hAnsi="Arial" w:cs="Courier New"/>
      <w:szCs w:val="20"/>
      <w:lang w:eastAsia="de-CH"/>
    </w:rPr>
  </w:style>
  <w:style w:type="character" w:customStyle="1" w:styleId="MakrotextZchn">
    <w:name w:val="Makrotext Zchn"/>
    <w:basedOn w:val="Absatz-Standardschriftart"/>
    <w:link w:val="Makrotext"/>
    <w:rsid w:val="008B039E"/>
    <w:rPr>
      <w:rFonts w:ascii="Arial" w:eastAsia="Times New Roman" w:hAnsi="Arial" w:cs="Courier New"/>
      <w:szCs w:val="20"/>
      <w:lang w:val="de-CH" w:eastAsia="de-CH"/>
    </w:rPr>
  </w:style>
  <w:style w:type="paragraph" w:styleId="Rechtsgrundlagenverzeichnis">
    <w:name w:val="table of authorities"/>
    <w:basedOn w:val="Standard"/>
    <w:next w:val="Standard"/>
    <w:rsid w:val="008B039E"/>
    <w:pPr>
      <w:spacing w:after="120" w:line="240" w:lineRule="atLeast"/>
    </w:pPr>
    <w:rPr>
      <w:rFonts w:ascii="Arial" w:eastAsia="Times New Roman" w:hAnsi="Arial" w:cs="Times New Roman"/>
      <w:bCs w:val="0"/>
      <w:spacing w:val="0"/>
      <w:sz w:val="22"/>
      <w:lang w:eastAsia="de-CH"/>
    </w:rPr>
  </w:style>
  <w:style w:type="paragraph" w:customStyle="1" w:styleId="Enclosures">
    <w:name w:val="Enclosures"/>
    <w:basedOn w:val="Standard"/>
    <w:rsid w:val="008B039E"/>
    <w:pPr>
      <w:keepNext/>
      <w:keepLines/>
      <w:spacing w:line="240" w:lineRule="atLeast"/>
    </w:pPr>
    <w:rPr>
      <w:rFonts w:ascii="Arial" w:eastAsia="Times New Roman" w:hAnsi="Arial" w:cs="Times New Roman"/>
      <w:bCs w:val="0"/>
      <w:spacing w:val="0"/>
      <w:sz w:val="22"/>
      <w:lang w:val="en-GB" w:eastAsia="de-CH"/>
    </w:rPr>
  </w:style>
  <w:style w:type="numbering" w:styleId="111111">
    <w:name w:val="Outline List 2"/>
    <w:basedOn w:val="KeineListe"/>
    <w:rsid w:val="008B039E"/>
    <w:pPr>
      <w:numPr>
        <w:numId w:val="26"/>
      </w:numPr>
    </w:pPr>
  </w:style>
  <w:style w:type="paragraph" w:styleId="Anrede">
    <w:name w:val="Salutation"/>
    <w:basedOn w:val="Standard"/>
    <w:next w:val="Standard"/>
    <w:link w:val="AnredeZchn"/>
    <w:rsid w:val="008B039E"/>
    <w:pPr>
      <w:spacing w:line="240" w:lineRule="atLeast"/>
    </w:pPr>
    <w:rPr>
      <w:rFonts w:ascii="Arial" w:eastAsia="Times New Roman" w:hAnsi="Arial" w:cs="Times New Roman"/>
      <w:bCs w:val="0"/>
      <w:spacing w:val="0"/>
      <w:sz w:val="22"/>
      <w:lang w:eastAsia="de-CH"/>
    </w:rPr>
  </w:style>
  <w:style w:type="character" w:customStyle="1" w:styleId="AnredeZchn">
    <w:name w:val="Anrede Zchn"/>
    <w:basedOn w:val="Absatz-Standardschriftart"/>
    <w:link w:val="Anrede"/>
    <w:rsid w:val="008B039E"/>
    <w:rPr>
      <w:rFonts w:ascii="Arial" w:eastAsia="Times New Roman" w:hAnsi="Arial" w:cs="Times New Roman"/>
      <w:lang w:val="de-CH" w:eastAsia="de-CH"/>
    </w:rPr>
  </w:style>
  <w:style w:type="paragraph" w:styleId="Blocktext">
    <w:name w:val="Block Text"/>
    <w:basedOn w:val="Standard"/>
    <w:rsid w:val="008B039E"/>
    <w:pPr>
      <w:spacing w:after="120" w:line="240" w:lineRule="atLeast"/>
    </w:pPr>
    <w:rPr>
      <w:rFonts w:ascii="Arial" w:eastAsia="Times New Roman" w:hAnsi="Arial" w:cs="Times New Roman"/>
      <w:bCs w:val="0"/>
      <w:spacing w:val="0"/>
      <w:sz w:val="22"/>
      <w:lang w:eastAsia="de-CH"/>
    </w:rPr>
  </w:style>
  <w:style w:type="paragraph" w:styleId="E-Mail-Signatur">
    <w:name w:val="E-mail Signature"/>
    <w:basedOn w:val="Standard"/>
    <w:link w:val="E-Mail-SignaturZchn"/>
    <w:rsid w:val="008B039E"/>
    <w:pPr>
      <w:spacing w:line="240" w:lineRule="atLeast"/>
    </w:pPr>
    <w:rPr>
      <w:rFonts w:ascii="Arial" w:eastAsia="Times New Roman" w:hAnsi="Arial" w:cs="Times New Roman"/>
      <w:bCs w:val="0"/>
      <w:spacing w:val="0"/>
      <w:sz w:val="22"/>
      <w:lang w:eastAsia="de-CH"/>
    </w:rPr>
  </w:style>
  <w:style w:type="character" w:customStyle="1" w:styleId="E-Mail-SignaturZchn">
    <w:name w:val="E-Mail-Signatur Zchn"/>
    <w:basedOn w:val="Absatz-Standardschriftart"/>
    <w:link w:val="E-Mail-Signatur"/>
    <w:rsid w:val="008B039E"/>
    <w:rPr>
      <w:rFonts w:ascii="Arial" w:eastAsia="Times New Roman" w:hAnsi="Arial" w:cs="Times New Roman"/>
      <w:lang w:val="de-CH" w:eastAsia="de-CH"/>
    </w:rPr>
  </w:style>
  <w:style w:type="character" w:styleId="Fett">
    <w:name w:val="Strong"/>
    <w:basedOn w:val="Absatz-Standardschriftart"/>
    <w:rsid w:val="008B039E"/>
    <w:rPr>
      <w:b/>
      <w:bCs/>
      <w:lang w:val="fr-CH"/>
    </w:rPr>
  </w:style>
  <w:style w:type="paragraph" w:styleId="Fu-Endnotenberschrift">
    <w:name w:val="Note Heading"/>
    <w:basedOn w:val="Standard"/>
    <w:next w:val="Standard"/>
    <w:link w:val="Fu-EndnotenberschriftZchn"/>
    <w:rsid w:val="008B039E"/>
    <w:pPr>
      <w:spacing w:line="240" w:lineRule="atLeast"/>
    </w:pPr>
    <w:rPr>
      <w:rFonts w:ascii="Arial" w:eastAsia="Times New Roman" w:hAnsi="Arial" w:cs="Times New Roman"/>
      <w:bCs w:val="0"/>
      <w:spacing w:val="0"/>
      <w:sz w:val="22"/>
      <w:lang w:eastAsia="de-CH"/>
    </w:rPr>
  </w:style>
  <w:style w:type="character" w:customStyle="1" w:styleId="Fu-EndnotenberschriftZchn">
    <w:name w:val="Fuß/-Endnotenüberschrift Zchn"/>
    <w:basedOn w:val="Absatz-Standardschriftart"/>
    <w:link w:val="Fu-Endnotenberschrift"/>
    <w:rsid w:val="008B039E"/>
    <w:rPr>
      <w:rFonts w:ascii="Arial" w:eastAsia="Times New Roman" w:hAnsi="Arial" w:cs="Times New Roman"/>
      <w:lang w:val="de-CH" w:eastAsia="de-CH"/>
    </w:rPr>
  </w:style>
  <w:style w:type="paragraph" w:styleId="Gruformel">
    <w:name w:val="Closing"/>
    <w:basedOn w:val="Standard"/>
    <w:link w:val="GruformelZchn"/>
    <w:rsid w:val="008B039E"/>
    <w:pPr>
      <w:keepNext/>
      <w:keepLines/>
      <w:spacing w:after="120" w:line="240" w:lineRule="atLeast"/>
    </w:pPr>
    <w:rPr>
      <w:rFonts w:ascii="Arial" w:eastAsia="Times New Roman" w:hAnsi="Arial" w:cs="Times New Roman"/>
      <w:bCs w:val="0"/>
      <w:spacing w:val="0"/>
      <w:sz w:val="22"/>
      <w:lang w:eastAsia="de-CH"/>
    </w:rPr>
  </w:style>
  <w:style w:type="character" w:customStyle="1" w:styleId="GruformelZchn">
    <w:name w:val="Grußformel Zchn"/>
    <w:basedOn w:val="Absatz-Standardschriftart"/>
    <w:link w:val="Gruformel"/>
    <w:rsid w:val="008B039E"/>
    <w:rPr>
      <w:rFonts w:ascii="Arial" w:eastAsia="Times New Roman" w:hAnsi="Arial" w:cs="Times New Roman"/>
      <w:lang w:val="de-CH" w:eastAsia="de-CH"/>
    </w:rPr>
  </w:style>
  <w:style w:type="paragraph" w:customStyle="1" w:styleId="Enclosures1">
    <w:name w:val="Enclosures1"/>
    <w:basedOn w:val="Enclosures"/>
    <w:next w:val="Standard"/>
    <w:rsid w:val="008B039E"/>
    <w:pPr>
      <w:numPr>
        <w:numId w:val="39"/>
      </w:numPr>
    </w:pPr>
  </w:style>
  <w:style w:type="paragraph" w:styleId="HTMLAdresse">
    <w:name w:val="HTML Address"/>
    <w:basedOn w:val="Standard"/>
    <w:link w:val="HTMLAdresseZchn"/>
    <w:rsid w:val="008B039E"/>
    <w:pPr>
      <w:spacing w:after="120" w:line="240" w:lineRule="atLeast"/>
    </w:pPr>
    <w:rPr>
      <w:rFonts w:ascii="Arial" w:eastAsia="Times New Roman" w:hAnsi="Arial" w:cs="Times New Roman"/>
      <w:bCs w:val="0"/>
      <w:iCs/>
      <w:spacing w:val="0"/>
      <w:sz w:val="22"/>
      <w:lang w:eastAsia="de-CH"/>
    </w:rPr>
  </w:style>
  <w:style w:type="character" w:customStyle="1" w:styleId="HTMLAdresseZchn">
    <w:name w:val="HTML Adresse Zchn"/>
    <w:basedOn w:val="Absatz-Standardschriftart"/>
    <w:link w:val="HTMLAdresse"/>
    <w:rsid w:val="008B039E"/>
    <w:rPr>
      <w:rFonts w:ascii="Arial" w:eastAsia="Times New Roman" w:hAnsi="Arial" w:cs="Times New Roman"/>
      <w:iCs/>
      <w:lang w:val="de-CH" w:eastAsia="de-CH"/>
    </w:rPr>
  </w:style>
  <w:style w:type="character" w:styleId="HTMLAkronym">
    <w:name w:val="HTML Acronym"/>
    <w:basedOn w:val="Absatz-Standardschriftart"/>
    <w:rsid w:val="008B039E"/>
    <w:rPr>
      <w:rFonts w:ascii="Arial" w:hAnsi="Arial"/>
      <w:sz w:val="22"/>
      <w:lang w:val="fr-CH"/>
    </w:rPr>
  </w:style>
  <w:style w:type="character" w:styleId="HTMLBeispiel">
    <w:name w:val="HTML Sample"/>
    <w:basedOn w:val="Absatz-Standardschriftart"/>
    <w:rsid w:val="008B039E"/>
    <w:rPr>
      <w:rFonts w:ascii="Arial" w:hAnsi="Arial" w:cs="Courier New"/>
      <w:sz w:val="22"/>
      <w:lang w:val="fr-CH"/>
    </w:rPr>
  </w:style>
  <w:style w:type="character" w:styleId="HTMLCode">
    <w:name w:val="HTML Code"/>
    <w:basedOn w:val="Absatz-Standardschriftart"/>
    <w:rsid w:val="008B039E"/>
    <w:rPr>
      <w:rFonts w:ascii="Arial" w:hAnsi="Arial" w:cs="Courier New"/>
      <w:sz w:val="22"/>
      <w:szCs w:val="20"/>
      <w:lang w:val="fr-CH"/>
    </w:rPr>
  </w:style>
  <w:style w:type="character" w:styleId="HTMLDefinition">
    <w:name w:val="HTML Definition"/>
    <w:basedOn w:val="Absatz-Standardschriftart"/>
    <w:rsid w:val="008B039E"/>
    <w:rPr>
      <w:rFonts w:ascii="Arial" w:hAnsi="Arial"/>
      <w:iCs/>
      <w:sz w:val="22"/>
      <w:lang w:val="fr-CH"/>
    </w:rPr>
  </w:style>
  <w:style w:type="character" w:styleId="HTMLSchreibmaschine">
    <w:name w:val="HTML Typewriter"/>
    <w:basedOn w:val="Absatz-Standardschriftart"/>
    <w:rsid w:val="008B039E"/>
    <w:rPr>
      <w:rFonts w:ascii="Arial" w:hAnsi="Arial" w:cs="Courier New"/>
      <w:sz w:val="22"/>
      <w:szCs w:val="20"/>
      <w:lang w:val="fr-CH"/>
    </w:rPr>
  </w:style>
  <w:style w:type="character" w:styleId="HTMLTastatur">
    <w:name w:val="HTML Keyboard"/>
    <w:basedOn w:val="Absatz-Standardschriftart"/>
    <w:rsid w:val="008B039E"/>
    <w:rPr>
      <w:rFonts w:ascii="Arial" w:hAnsi="Arial" w:cs="Courier New"/>
      <w:sz w:val="22"/>
      <w:szCs w:val="20"/>
      <w:lang w:val="fr-CH"/>
    </w:rPr>
  </w:style>
  <w:style w:type="character" w:styleId="HTMLVariable">
    <w:name w:val="HTML Variable"/>
    <w:basedOn w:val="Absatz-Standardschriftart"/>
    <w:rsid w:val="008B039E"/>
    <w:rPr>
      <w:rFonts w:ascii="Arial" w:hAnsi="Arial"/>
      <w:iCs/>
      <w:sz w:val="22"/>
      <w:lang w:val="fr-CH"/>
    </w:rPr>
  </w:style>
  <w:style w:type="paragraph" w:styleId="HTMLVorformatiert">
    <w:name w:val="HTML Preformatted"/>
    <w:basedOn w:val="Standard"/>
    <w:link w:val="HTMLVorformatiertZchn"/>
    <w:rsid w:val="008B039E"/>
    <w:pPr>
      <w:spacing w:after="120" w:line="240" w:lineRule="atLeast"/>
    </w:pPr>
    <w:rPr>
      <w:rFonts w:ascii="Arial" w:eastAsia="Times New Roman" w:hAnsi="Arial" w:cs="Courier New"/>
      <w:bCs w:val="0"/>
      <w:spacing w:val="0"/>
      <w:sz w:val="22"/>
      <w:szCs w:val="20"/>
      <w:lang w:eastAsia="de-CH"/>
    </w:rPr>
  </w:style>
  <w:style w:type="character" w:customStyle="1" w:styleId="HTMLVorformatiertZchn">
    <w:name w:val="HTML Vorformatiert Zchn"/>
    <w:basedOn w:val="Absatz-Standardschriftart"/>
    <w:link w:val="HTMLVorformatiert"/>
    <w:rsid w:val="008B039E"/>
    <w:rPr>
      <w:rFonts w:ascii="Arial" w:eastAsia="Times New Roman" w:hAnsi="Arial" w:cs="Courier New"/>
      <w:szCs w:val="20"/>
      <w:lang w:val="de-CH" w:eastAsia="de-CH"/>
    </w:rPr>
  </w:style>
  <w:style w:type="character" w:styleId="HTMLZitat">
    <w:name w:val="HTML Cite"/>
    <w:basedOn w:val="Absatz-Standardschriftart"/>
    <w:rsid w:val="008B039E"/>
    <w:rPr>
      <w:rFonts w:ascii="Arial" w:hAnsi="Arial"/>
      <w:iCs/>
      <w:sz w:val="22"/>
      <w:lang w:val="fr-CH"/>
    </w:rPr>
  </w:style>
  <w:style w:type="paragraph" w:styleId="Liste">
    <w:name w:val="List"/>
    <w:basedOn w:val="Standard"/>
    <w:rsid w:val="008B039E"/>
    <w:pPr>
      <w:spacing w:after="120" w:line="240" w:lineRule="atLeast"/>
      <w:ind w:left="283" w:hanging="283"/>
    </w:pPr>
    <w:rPr>
      <w:rFonts w:ascii="Arial" w:eastAsia="Times New Roman" w:hAnsi="Arial" w:cs="Times New Roman"/>
      <w:bCs w:val="0"/>
      <w:spacing w:val="0"/>
      <w:sz w:val="22"/>
      <w:lang w:eastAsia="de-CH"/>
    </w:rPr>
  </w:style>
  <w:style w:type="paragraph" w:styleId="Listenfortsetzung">
    <w:name w:val="List Continue"/>
    <w:basedOn w:val="Standard"/>
    <w:rsid w:val="008B039E"/>
    <w:pPr>
      <w:spacing w:after="120" w:line="240" w:lineRule="atLeast"/>
      <w:ind w:left="284"/>
    </w:pPr>
    <w:rPr>
      <w:rFonts w:ascii="Arial" w:eastAsia="Times New Roman" w:hAnsi="Arial" w:cs="Times New Roman"/>
      <w:bCs w:val="0"/>
      <w:spacing w:val="0"/>
      <w:sz w:val="22"/>
      <w:lang w:eastAsia="de-CH"/>
    </w:rPr>
  </w:style>
  <w:style w:type="paragraph" w:styleId="Listenfortsetzung2">
    <w:name w:val="List Continue 2"/>
    <w:basedOn w:val="Standard"/>
    <w:rsid w:val="008B039E"/>
    <w:pPr>
      <w:spacing w:after="120" w:line="240" w:lineRule="atLeast"/>
      <w:ind w:left="567"/>
    </w:pPr>
    <w:rPr>
      <w:rFonts w:ascii="Arial" w:eastAsia="Times New Roman" w:hAnsi="Arial" w:cs="Times New Roman"/>
      <w:bCs w:val="0"/>
      <w:spacing w:val="0"/>
      <w:sz w:val="22"/>
      <w:lang w:eastAsia="de-CH"/>
    </w:rPr>
  </w:style>
  <w:style w:type="paragraph" w:styleId="Listenfortsetzung3">
    <w:name w:val="List Continue 3"/>
    <w:basedOn w:val="Standard"/>
    <w:rsid w:val="008B039E"/>
    <w:pPr>
      <w:spacing w:after="120" w:line="240" w:lineRule="atLeast"/>
      <w:ind w:left="851"/>
    </w:pPr>
    <w:rPr>
      <w:rFonts w:ascii="Arial" w:eastAsia="Times New Roman" w:hAnsi="Arial" w:cs="Times New Roman"/>
      <w:bCs w:val="0"/>
      <w:spacing w:val="0"/>
      <w:sz w:val="22"/>
      <w:lang w:eastAsia="de-CH"/>
    </w:rPr>
  </w:style>
  <w:style w:type="paragraph" w:styleId="Listenfortsetzung4">
    <w:name w:val="List Continue 4"/>
    <w:basedOn w:val="Standard"/>
    <w:rsid w:val="008B039E"/>
    <w:pPr>
      <w:spacing w:after="120" w:line="240" w:lineRule="atLeast"/>
      <w:ind w:left="1134"/>
    </w:pPr>
    <w:rPr>
      <w:rFonts w:ascii="Arial" w:eastAsia="Times New Roman" w:hAnsi="Arial" w:cs="Times New Roman"/>
      <w:bCs w:val="0"/>
      <w:spacing w:val="0"/>
      <w:sz w:val="22"/>
      <w:lang w:eastAsia="de-CH"/>
    </w:rPr>
  </w:style>
  <w:style w:type="paragraph" w:styleId="Listenfortsetzung5">
    <w:name w:val="List Continue 5"/>
    <w:basedOn w:val="Standard"/>
    <w:rsid w:val="008B039E"/>
    <w:pPr>
      <w:spacing w:after="120" w:line="240" w:lineRule="atLeast"/>
      <w:ind w:left="1418"/>
    </w:pPr>
    <w:rPr>
      <w:rFonts w:ascii="Arial" w:eastAsia="Times New Roman" w:hAnsi="Arial" w:cs="Times New Roman"/>
      <w:bCs w:val="0"/>
      <w:spacing w:val="0"/>
      <w:sz w:val="22"/>
      <w:lang w:eastAsia="de-CH"/>
    </w:rPr>
  </w:style>
  <w:style w:type="paragraph" w:styleId="Listennummer">
    <w:name w:val="List Number"/>
    <w:basedOn w:val="Standard"/>
    <w:rsid w:val="008B039E"/>
    <w:pPr>
      <w:tabs>
        <w:tab w:val="num" w:pos="360"/>
      </w:tabs>
      <w:spacing w:after="120" w:line="240" w:lineRule="atLeast"/>
      <w:ind w:left="360" w:hanging="360"/>
    </w:pPr>
    <w:rPr>
      <w:rFonts w:ascii="Arial" w:eastAsia="Times New Roman" w:hAnsi="Arial" w:cs="Times New Roman"/>
      <w:bCs w:val="0"/>
      <w:spacing w:val="0"/>
      <w:sz w:val="22"/>
      <w:lang w:eastAsia="de-CH"/>
    </w:rPr>
  </w:style>
  <w:style w:type="paragraph" w:styleId="Nachrichtenkopf">
    <w:name w:val="Message Header"/>
    <w:basedOn w:val="Standard"/>
    <w:link w:val="NachrichtenkopfZchn"/>
    <w:rsid w:val="008B039E"/>
    <w:pPr>
      <w:spacing w:after="120" w:line="240" w:lineRule="atLeast"/>
    </w:pPr>
    <w:rPr>
      <w:rFonts w:ascii="Arial" w:eastAsia="Times New Roman" w:hAnsi="Arial" w:cs="Arial"/>
      <w:bCs w:val="0"/>
      <w:spacing w:val="0"/>
      <w:sz w:val="22"/>
      <w:szCs w:val="24"/>
      <w:lang w:eastAsia="de-CH"/>
    </w:rPr>
  </w:style>
  <w:style w:type="character" w:customStyle="1" w:styleId="NachrichtenkopfZchn">
    <w:name w:val="Nachrichtenkopf Zchn"/>
    <w:basedOn w:val="Absatz-Standardschriftart"/>
    <w:link w:val="Nachrichtenkopf"/>
    <w:rsid w:val="008B039E"/>
    <w:rPr>
      <w:rFonts w:ascii="Arial" w:eastAsia="Times New Roman" w:hAnsi="Arial" w:cs="Arial"/>
      <w:szCs w:val="24"/>
      <w:lang w:val="de-CH" w:eastAsia="de-CH"/>
    </w:rPr>
  </w:style>
  <w:style w:type="paragraph" w:styleId="NurText">
    <w:name w:val="Plain Text"/>
    <w:basedOn w:val="Standard"/>
    <w:link w:val="NurTextZchn"/>
    <w:rsid w:val="008B039E"/>
    <w:pPr>
      <w:spacing w:after="120" w:line="240" w:lineRule="atLeast"/>
    </w:pPr>
    <w:rPr>
      <w:rFonts w:ascii="Arial" w:eastAsia="Times New Roman" w:hAnsi="Arial" w:cs="Courier New"/>
      <w:bCs w:val="0"/>
      <w:spacing w:val="0"/>
      <w:sz w:val="22"/>
      <w:szCs w:val="20"/>
      <w:lang w:eastAsia="de-CH"/>
    </w:rPr>
  </w:style>
  <w:style w:type="character" w:customStyle="1" w:styleId="NurTextZchn">
    <w:name w:val="Nur Text Zchn"/>
    <w:basedOn w:val="Absatz-Standardschriftart"/>
    <w:link w:val="NurText"/>
    <w:rsid w:val="008B039E"/>
    <w:rPr>
      <w:rFonts w:ascii="Arial" w:eastAsia="Times New Roman" w:hAnsi="Arial" w:cs="Courier New"/>
      <w:szCs w:val="20"/>
      <w:lang w:val="de-CH" w:eastAsia="de-CH"/>
    </w:rPr>
  </w:style>
  <w:style w:type="paragraph" w:styleId="Standardeinzug">
    <w:name w:val="Normal Indent"/>
    <w:basedOn w:val="Standard"/>
    <w:rsid w:val="008B039E"/>
    <w:pPr>
      <w:spacing w:after="120" w:line="240" w:lineRule="atLeast"/>
    </w:pPr>
    <w:rPr>
      <w:rFonts w:ascii="Arial" w:eastAsia="Times New Roman" w:hAnsi="Arial" w:cs="Times New Roman"/>
      <w:bCs w:val="0"/>
      <w:spacing w:val="0"/>
      <w:sz w:val="22"/>
      <w:lang w:eastAsia="de-CH"/>
    </w:rPr>
  </w:style>
  <w:style w:type="table" w:styleId="Tabelle3D-Effekt1">
    <w:name w:val="Table 3D effects 1"/>
    <w:basedOn w:val="NormaleTabelle"/>
    <w:rsid w:val="008B039E"/>
    <w:pPr>
      <w:spacing w:after="0" w:line="240" w:lineRule="atLeast"/>
    </w:pPr>
    <w:rPr>
      <w:rFonts w:ascii="Arial" w:eastAsia="Times New Roman" w:hAnsi="Arial" w:cs="Times New Roman"/>
      <w:szCs w:val="20"/>
      <w:lang w:eastAsia="de-CH"/>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8B039E"/>
    <w:pPr>
      <w:spacing w:after="0" w:line="240" w:lineRule="atLeast"/>
    </w:pPr>
    <w:rPr>
      <w:rFonts w:ascii="Arial" w:eastAsia="Times New Roman" w:hAnsi="Arial" w:cs="Times New Roman"/>
      <w:szCs w:val="20"/>
      <w:lang w:eastAsia="de-CH"/>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8B039E"/>
    <w:pPr>
      <w:spacing w:after="0" w:line="240" w:lineRule="atLeast"/>
    </w:pPr>
    <w:rPr>
      <w:rFonts w:ascii="Arial" w:eastAsia="Times New Roman" w:hAnsi="Arial" w:cs="Times New Roman"/>
      <w:szCs w:val="20"/>
      <w:lang w:eastAsia="de-CH"/>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rsid w:val="008B039E"/>
    <w:pPr>
      <w:spacing w:after="0" w:line="240" w:lineRule="atLeast"/>
    </w:pPr>
    <w:rPr>
      <w:rFonts w:ascii="Arial" w:eastAsia="Times New Roman" w:hAnsi="Arial" w:cs="Times New Roman"/>
      <w:sz w:val="20"/>
      <w:szCs w:val="20"/>
      <w:lang w:eastAsia="de-CH"/>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rsid w:val="008B039E"/>
    <w:pPr>
      <w:spacing w:after="0" w:line="240" w:lineRule="atLeast"/>
    </w:pPr>
    <w:rPr>
      <w:rFonts w:ascii="Arial" w:eastAsia="Times New Roman" w:hAnsi="Arial" w:cs="Times New Roman"/>
      <w:sz w:val="20"/>
      <w:szCs w:val="20"/>
      <w:lang w:eastAsia="de-CH"/>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rsid w:val="008B039E"/>
    <w:pPr>
      <w:spacing w:after="0" w:line="240" w:lineRule="atLeast"/>
    </w:pPr>
    <w:rPr>
      <w:rFonts w:ascii="Arial" w:eastAsia="Times New Roman" w:hAnsi="Arial" w:cs="Times New Roman"/>
      <w:sz w:val="20"/>
      <w:szCs w:val="20"/>
      <w:lang w:eastAsia="de-CH"/>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8B039E"/>
    <w:pPr>
      <w:spacing w:after="0" w:line="240" w:lineRule="atLeast"/>
    </w:pPr>
    <w:rPr>
      <w:rFonts w:ascii="Arial" w:eastAsia="Times New Roman" w:hAnsi="Arial" w:cs="Times New Roman"/>
      <w:sz w:val="20"/>
      <w:szCs w:val="20"/>
      <w:lang w:eastAsia="de-CH"/>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rsid w:val="008B039E"/>
    <w:pPr>
      <w:spacing w:after="0" w:line="240" w:lineRule="atLeast"/>
    </w:pPr>
    <w:rPr>
      <w:rFonts w:ascii="Arial" w:eastAsia="Times New Roman" w:hAnsi="Arial" w:cs="Times New Roman"/>
      <w:sz w:val="20"/>
      <w:szCs w:val="20"/>
      <w:lang w:eastAsia="de-CH"/>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rsid w:val="008B039E"/>
    <w:pPr>
      <w:spacing w:after="0" w:line="240" w:lineRule="atLeast"/>
    </w:pPr>
    <w:rPr>
      <w:rFonts w:ascii="Arial" w:eastAsia="Times New Roman" w:hAnsi="Arial" w:cs="Times New Roman"/>
      <w:color w:val="FFFFFF"/>
      <w:sz w:val="20"/>
      <w:szCs w:val="20"/>
      <w:lang w:eastAsia="de-CH"/>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rsid w:val="008B039E"/>
    <w:pPr>
      <w:spacing w:after="0" w:line="240" w:lineRule="atLeast"/>
    </w:pPr>
    <w:rPr>
      <w:rFonts w:ascii="Arial" w:eastAsia="Times New Roman" w:hAnsi="Arial" w:cs="Times New Roman"/>
      <w:sz w:val="20"/>
      <w:szCs w:val="20"/>
      <w:lang w:eastAsia="de-CH"/>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rsid w:val="008B039E"/>
    <w:pPr>
      <w:spacing w:after="0" w:line="240" w:lineRule="atLeast"/>
    </w:pPr>
    <w:rPr>
      <w:rFonts w:ascii="Arial" w:eastAsia="Times New Roman" w:hAnsi="Arial" w:cs="Times New Roman"/>
      <w:sz w:val="20"/>
      <w:szCs w:val="20"/>
      <w:lang w:eastAsia="de-CH"/>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rsid w:val="008B039E"/>
    <w:pPr>
      <w:spacing w:after="0" w:line="240" w:lineRule="atLeast"/>
    </w:pPr>
    <w:rPr>
      <w:rFonts w:ascii="Arial" w:eastAsia="Times New Roman" w:hAnsi="Arial" w:cs="Times New Roman"/>
      <w:sz w:val="20"/>
      <w:szCs w:val="20"/>
      <w:lang w:eastAsia="de-CH"/>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rsid w:val="008B039E"/>
    <w:pPr>
      <w:spacing w:after="0" w:line="240" w:lineRule="atLeast"/>
    </w:pPr>
    <w:rPr>
      <w:rFonts w:ascii="Arial" w:eastAsia="Times New Roman" w:hAnsi="Arial" w:cs="Times New Roman"/>
      <w:sz w:val="20"/>
      <w:szCs w:val="20"/>
      <w:lang w:eastAsia="de-CH"/>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rsid w:val="008B039E"/>
    <w:pPr>
      <w:spacing w:after="0" w:line="240" w:lineRule="atLeast"/>
    </w:pPr>
    <w:rPr>
      <w:rFonts w:ascii="Arial" w:eastAsia="Times New Roman" w:hAnsi="Arial" w:cs="Times New Roman"/>
      <w:color w:val="000080"/>
      <w:sz w:val="20"/>
      <w:szCs w:val="20"/>
      <w:lang w:eastAsia="de-CH"/>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rsid w:val="008B039E"/>
    <w:pPr>
      <w:spacing w:after="0" w:line="240" w:lineRule="atLeast"/>
    </w:pPr>
    <w:rPr>
      <w:rFonts w:ascii="Arial" w:eastAsia="Times New Roman" w:hAnsi="Arial" w:cs="Times New Roman"/>
      <w:sz w:val="20"/>
      <w:szCs w:val="20"/>
      <w:lang w:eastAsia="de-CH"/>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rsid w:val="008B039E"/>
    <w:pPr>
      <w:spacing w:after="0" w:line="240" w:lineRule="atLeast"/>
    </w:pPr>
    <w:rPr>
      <w:rFonts w:ascii="Arial" w:eastAsia="Times New Roman" w:hAnsi="Arial" w:cs="Times New Roman"/>
      <w:sz w:val="20"/>
      <w:szCs w:val="20"/>
      <w:lang w:eastAsia="de-CH"/>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8B039E"/>
    <w:pPr>
      <w:spacing w:after="0" w:line="240" w:lineRule="atLeast"/>
    </w:pPr>
    <w:rPr>
      <w:rFonts w:ascii="Arial" w:eastAsia="Times New Roman" w:hAnsi="Arial" w:cs="Times New Roman"/>
      <w:sz w:val="20"/>
      <w:szCs w:val="20"/>
      <w:lang w:eastAsia="de-CH"/>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rsid w:val="008B039E"/>
    <w:pPr>
      <w:spacing w:after="0" w:line="240" w:lineRule="atLeast"/>
    </w:pPr>
    <w:rPr>
      <w:rFonts w:ascii="Arial" w:eastAsia="Times New Roman" w:hAnsi="Arial" w:cs="Times New Roman"/>
      <w:sz w:val="20"/>
      <w:szCs w:val="20"/>
      <w:lang w:eastAsia="de-CH"/>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rsid w:val="008B039E"/>
    <w:pPr>
      <w:spacing w:after="0" w:line="240" w:lineRule="atLeast"/>
    </w:pPr>
    <w:rPr>
      <w:rFonts w:ascii="Arial" w:eastAsia="Times New Roman" w:hAnsi="Arial" w:cs="Times New Roman"/>
      <w:sz w:val="20"/>
      <w:szCs w:val="20"/>
      <w:lang w:eastAsia="de-CH"/>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rsid w:val="008B039E"/>
    <w:pPr>
      <w:spacing w:after="0" w:line="240" w:lineRule="atLeast"/>
    </w:pPr>
    <w:rPr>
      <w:rFonts w:ascii="Arial" w:eastAsia="Times New Roman" w:hAnsi="Arial" w:cs="Times New Roman"/>
      <w:sz w:val="20"/>
      <w:szCs w:val="20"/>
      <w:lang w:eastAsia="de-CH"/>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rsid w:val="008B039E"/>
    <w:pPr>
      <w:spacing w:after="0" w:line="240" w:lineRule="atLeast"/>
    </w:pPr>
    <w:rPr>
      <w:rFonts w:ascii="Arial" w:eastAsia="Times New Roman" w:hAnsi="Arial" w:cs="Times New Roman"/>
      <w:sz w:val="20"/>
      <w:szCs w:val="20"/>
      <w:lang w:eastAsia="de-CH"/>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rsid w:val="008B039E"/>
    <w:pPr>
      <w:spacing w:after="0" w:line="240" w:lineRule="atLeast"/>
    </w:pPr>
    <w:rPr>
      <w:rFonts w:ascii="Arial" w:eastAsia="Times New Roman" w:hAnsi="Arial" w:cs="Times New Roman"/>
      <w:sz w:val="20"/>
      <w:szCs w:val="20"/>
      <w:lang w:eastAsia="de-CH"/>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rsid w:val="008B039E"/>
    <w:pPr>
      <w:spacing w:after="0" w:line="240" w:lineRule="atLeast"/>
    </w:pPr>
    <w:rPr>
      <w:rFonts w:ascii="Arial" w:eastAsia="Times New Roman" w:hAnsi="Arial" w:cs="Times New Roman"/>
      <w:sz w:val="20"/>
      <w:szCs w:val="20"/>
      <w:lang w:eastAsia="de-CH"/>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rsid w:val="008B039E"/>
    <w:pPr>
      <w:spacing w:after="0" w:line="240" w:lineRule="atLeast"/>
    </w:pPr>
    <w:rPr>
      <w:rFonts w:ascii="Arial" w:eastAsia="Times New Roman" w:hAnsi="Arial" w:cs="Times New Roman"/>
      <w:sz w:val="20"/>
      <w:szCs w:val="20"/>
      <w:lang w:eastAsia="de-CH"/>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rsid w:val="008B039E"/>
    <w:pPr>
      <w:spacing w:after="0" w:line="240" w:lineRule="atLeast"/>
    </w:pPr>
    <w:rPr>
      <w:rFonts w:ascii="Arial" w:eastAsia="Times New Roman" w:hAnsi="Arial" w:cs="Times New Roman"/>
      <w:sz w:val="20"/>
      <w:szCs w:val="20"/>
      <w:lang w:eastAsia="de-CH"/>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8B039E"/>
    <w:pPr>
      <w:spacing w:after="0" w:line="240" w:lineRule="atLeast"/>
    </w:pPr>
    <w:rPr>
      <w:rFonts w:ascii="Arial" w:eastAsia="Times New Roman" w:hAnsi="Arial" w:cs="Times New Roman"/>
      <w:sz w:val="20"/>
      <w:szCs w:val="20"/>
      <w:lang w:eastAsia="de-CH"/>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rsid w:val="008B039E"/>
    <w:pPr>
      <w:spacing w:after="0" w:line="240" w:lineRule="atLeast"/>
    </w:pPr>
    <w:rPr>
      <w:rFonts w:ascii="Arial" w:eastAsia="Times New Roman" w:hAnsi="Arial" w:cs="Times New Roman"/>
      <w:sz w:val="20"/>
      <w:szCs w:val="20"/>
      <w:lang w:eastAsia="de-CH"/>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rsid w:val="008B039E"/>
    <w:pPr>
      <w:spacing w:after="0" w:line="240" w:lineRule="atLeast"/>
    </w:pPr>
    <w:rPr>
      <w:rFonts w:ascii="Arial" w:eastAsia="Times New Roman" w:hAnsi="Arial" w:cs="Times New Roman"/>
      <w:sz w:val="20"/>
      <w:szCs w:val="20"/>
      <w:lang w:eastAsia="de-CH"/>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rsid w:val="008B039E"/>
    <w:pPr>
      <w:spacing w:after="0" w:line="240" w:lineRule="atLeast"/>
    </w:pPr>
    <w:rPr>
      <w:rFonts w:ascii="Arial" w:eastAsia="Times New Roman" w:hAnsi="Arial" w:cs="Times New Roman"/>
      <w:sz w:val="20"/>
      <w:szCs w:val="20"/>
      <w:lang w:eastAsia="de-CH"/>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8B039E"/>
    <w:pPr>
      <w:spacing w:after="0" w:line="240" w:lineRule="atLeast"/>
    </w:pPr>
    <w:rPr>
      <w:rFonts w:ascii="Arial" w:eastAsia="Times New Roman" w:hAnsi="Arial" w:cs="Times New Roman"/>
      <w:sz w:val="20"/>
      <w:szCs w:val="20"/>
      <w:lang w:eastAsia="de-CH"/>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rsid w:val="008B039E"/>
    <w:pPr>
      <w:spacing w:after="0" w:line="240" w:lineRule="atLeast"/>
    </w:pPr>
    <w:rPr>
      <w:rFonts w:ascii="Arial" w:eastAsia="Times New Roman" w:hAnsi="Arial" w:cs="Times New Roman"/>
      <w:b/>
      <w:bCs/>
      <w:sz w:val="20"/>
      <w:szCs w:val="20"/>
      <w:lang w:eastAsia="de-CH"/>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rsid w:val="008B039E"/>
    <w:pPr>
      <w:spacing w:after="0" w:line="240" w:lineRule="atLeast"/>
    </w:pPr>
    <w:rPr>
      <w:rFonts w:ascii="Arial" w:eastAsia="Times New Roman" w:hAnsi="Arial" w:cs="Times New Roman"/>
      <w:sz w:val="20"/>
      <w:szCs w:val="20"/>
      <w:lang w:eastAsia="de-CH"/>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rsid w:val="008B039E"/>
    <w:pPr>
      <w:spacing w:after="0" w:line="240" w:lineRule="atLeast"/>
    </w:pPr>
    <w:rPr>
      <w:rFonts w:ascii="Arial" w:eastAsia="Times New Roman" w:hAnsi="Arial" w:cs="Times New Roman"/>
      <w:b/>
      <w:bCs/>
      <w:sz w:val="20"/>
      <w:szCs w:val="20"/>
      <w:lang w:eastAsia="de-CH"/>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rsid w:val="008B039E"/>
    <w:pPr>
      <w:spacing w:after="0" w:line="240" w:lineRule="atLeast"/>
    </w:pPr>
    <w:rPr>
      <w:rFonts w:ascii="Arial" w:eastAsia="Times New Roman" w:hAnsi="Arial" w:cs="Times New Roman"/>
      <w:b/>
      <w:bCs/>
      <w:sz w:val="20"/>
      <w:szCs w:val="20"/>
      <w:lang w:eastAsia="de-CH"/>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rsid w:val="008B039E"/>
    <w:pPr>
      <w:spacing w:after="0" w:line="240" w:lineRule="atLeast"/>
    </w:pPr>
    <w:rPr>
      <w:rFonts w:ascii="Arial" w:eastAsia="Times New Roman" w:hAnsi="Arial" w:cs="Times New Roman"/>
      <w:b/>
      <w:bCs/>
      <w:sz w:val="20"/>
      <w:szCs w:val="20"/>
      <w:lang w:eastAsia="de-CH"/>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rsid w:val="008B039E"/>
    <w:pPr>
      <w:spacing w:after="0" w:line="240" w:lineRule="atLeast"/>
    </w:pPr>
    <w:rPr>
      <w:rFonts w:ascii="Arial" w:eastAsia="Times New Roman" w:hAnsi="Arial" w:cs="Times New Roman"/>
      <w:sz w:val="20"/>
      <w:szCs w:val="20"/>
      <w:lang w:eastAsia="de-CH"/>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rsid w:val="008B039E"/>
    <w:pPr>
      <w:spacing w:after="0" w:line="240" w:lineRule="atLeast"/>
    </w:pPr>
    <w:rPr>
      <w:rFonts w:ascii="Arial" w:eastAsia="Times New Roman" w:hAnsi="Arial" w:cs="Times New Roman"/>
      <w:sz w:val="20"/>
      <w:szCs w:val="20"/>
      <w:lang w:eastAsia="de-CH"/>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rsid w:val="008B039E"/>
    <w:pPr>
      <w:spacing w:after="0" w:line="240" w:lineRule="atLeast"/>
    </w:pPr>
    <w:rPr>
      <w:rFonts w:ascii="Arial" w:eastAsia="Times New Roman" w:hAnsi="Arial" w:cs="Times New Roman"/>
      <w:sz w:val="20"/>
      <w:szCs w:val="20"/>
      <w:lang w:eastAsia="de-CH"/>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rsid w:val="008B039E"/>
    <w:pPr>
      <w:spacing w:after="0" w:line="240" w:lineRule="atLeast"/>
    </w:pPr>
    <w:rPr>
      <w:rFonts w:ascii="Arial" w:eastAsia="Times New Roman" w:hAnsi="Arial" w:cs="Times New Roman"/>
      <w:sz w:val="20"/>
      <w:szCs w:val="20"/>
      <w:lang w:eastAsia="de-CH"/>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rsid w:val="008B039E"/>
    <w:pPr>
      <w:spacing w:after="0" w:line="240" w:lineRule="atLeast"/>
    </w:pPr>
    <w:rPr>
      <w:rFonts w:ascii="Arial" w:eastAsia="Times New Roman" w:hAnsi="Arial" w:cs="Times New Roman"/>
      <w:sz w:val="20"/>
      <w:szCs w:val="20"/>
      <w:lang w:eastAsia="de-CH"/>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rsid w:val="008B039E"/>
    <w:pPr>
      <w:spacing w:after="0" w:line="240" w:lineRule="atLeast"/>
    </w:pPr>
    <w:rPr>
      <w:rFonts w:ascii="Arial" w:eastAsia="Times New Roman" w:hAnsi="Arial" w:cs="Times New Roman"/>
      <w:sz w:val="20"/>
      <w:szCs w:val="20"/>
      <w:lang w:eastAsia="de-CH"/>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rsid w:val="008B039E"/>
    <w:pPr>
      <w:spacing w:after="0" w:line="240" w:lineRule="atLeast"/>
    </w:pPr>
    <w:rPr>
      <w:rFonts w:ascii="Arial" w:eastAsia="Times New Roman" w:hAnsi="Arial" w:cs="Times New Roman"/>
      <w:sz w:val="20"/>
      <w:szCs w:val="20"/>
      <w:lang w:eastAsia="de-CH"/>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rsid w:val="008B039E"/>
    <w:pPr>
      <w:spacing w:after="0" w:line="240" w:lineRule="atLeast"/>
    </w:pPr>
    <w:rPr>
      <w:rFonts w:ascii="Arial" w:eastAsia="Times New Roman" w:hAnsi="Arial"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rsid w:val="008B039E"/>
    <w:pPr>
      <w:spacing w:after="120" w:line="480" w:lineRule="auto"/>
    </w:pPr>
    <w:rPr>
      <w:rFonts w:ascii="Arial" w:eastAsia="Times New Roman" w:hAnsi="Arial" w:cs="Times New Roman"/>
      <w:bCs w:val="0"/>
      <w:spacing w:val="0"/>
      <w:sz w:val="22"/>
      <w:lang w:eastAsia="de-CH"/>
    </w:rPr>
  </w:style>
  <w:style w:type="character" w:customStyle="1" w:styleId="Textkrper2Zchn">
    <w:name w:val="Textkörper 2 Zchn"/>
    <w:basedOn w:val="Absatz-Standardschriftart"/>
    <w:link w:val="Textkrper2"/>
    <w:rsid w:val="008B039E"/>
    <w:rPr>
      <w:rFonts w:ascii="Arial" w:eastAsia="Times New Roman" w:hAnsi="Arial" w:cs="Times New Roman"/>
      <w:lang w:val="de-CH" w:eastAsia="de-CH"/>
    </w:rPr>
  </w:style>
  <w:style w:type="paragraph" w:styleId="Textkrper3">
    <w:name w:val="Body Text 3"/>
    <w:basedOn w:val="Standard"/>
    <w:link w:val="Textkrper3Zchn"/>
    <w:rsid w:val="008B039E"/>
    <w:pPr>
      <w:spacing w:after="120" w:line="240" w:lineRule="atLeast"/>
    </w:pPr>
    <w:rPr>
      <w:rFonts w:ascii="Arial" w:eastAsia="Times New Roman" w:hAnsi="Arial" w:cs="Times New Roman"/>
      <w:bCs w:val="0"/>
      <w:spacing w:val="0"/>
      <w:sz w:val="22"/>
      <w:szCs w:val="16"/>
      <w:lang w:eastAsia="de-CH"/>
    </w:rPr>
  </w:style>
  <w:style w:type="character" w:customStyle="1" w:styleId="Textkrper3Zchn">
    <w:name w:val="Textkörper 3 Zchn"/>
    <w:basedOn w:val="Absatz-Standardschriftart"/>
    <w:link w:val="Textkrper3"/>
    <w:rsid w:val="008B039E"/>
    <w:rPr>
      <w:rFonts w:ascii="Arial" w:eastAsia="Times New Roman" w:hAnsi="Arial" w:cs="Times New Roman"/>
      <w:szCs w:val="16"/>
      <w:lang w:val="de-CH" w:eastAsia="de-CH"/>
    </w:rPr>
  </w:style>
  <w:style w:type="paragraph" w:styleId="Textkrper-Einzug2">
    <w:name w:val="Body Text Indent 2"/>
    <w:basedOn w:val="Standard"/>
    <w:link w:val="Textkrper-Einzug2Zchn"/>
    <w:rsid w:val="008B039E"/>
    <w:pPr>
      <w:spacing w:after="120" w:line="240" w:lineRule="atLeast"/>
    </w:pPr>
    <w:rPr>
      <w:rFonts w:ascii="Arial" w:eastAsia="Times New Roman" w:hAnsi="Arial" w:cs="Times New Roman"/>
      <w:bCs w:val="0"/>
      <w:spacing w:val="0"/>
      <w:sz w:val="22"/>
      <w:lang w:eastAsia="de-CH"/>
    </w:rPr>
  </w:style>
  <w:style w:type="character" w:customStyle="1" w:styleId="Textkrper-Einzug2Zchn">
    <w:name w:val="Textkörper-Einzug 2 Zchn"/>
    <w:basedOn w:val="Absatz-Standardschriftart"/>
    <w:link w:val="Textkrper-Einzug2"/>
    <w:rsid w:val="008B039E"/>
    <w:rPr>
      <w:rFonts w:ascii="Arial" w:eastAsia="Times New Roman" w:hAnsi="Arial" w:cs="Times New Roman"/>
      <w:lang w:val="de-CH" w:eastAsia="de-CH"/>
    </w:rPr>
  </w:style>
  <w:style w:type="paragraph" w:styleId="Textkrper-Einzug3">
    <w:name w:val="Body Text Indent 3"/>
    <w:basedOn w:val="Standard"/>
    <w:link w:val="Textkrper-Einzug3Zchn"/>
    <w:rsid w:val="008B039E"/>
    <w:pPr>
      <w:spacing w:after="120" w:line="240" w:lineRule="atLeast"/>
    </w:pPr>
    <w:rPr>
      <w:rFonts w:ascii="Arial" w:eastAsia="Times New Roman" w:hAnsi="Arial" w:cs="Times New Roman"/>
      <w:bCs w:val="0"/>
      <w:spacing w:val="0"/>
      <w:sz w:val="22"/>
      <w:szCs w:val="16"/>
      <w:lang w:eastAsia="de-CH"/>
    </w:rPr>
  </w:style>
  <w:style w:type="character" w:customStyle="1" w:styleId="Textkrper-Einzug3Zchn">
    <w:name w:val="Textkörper-Einzug 3 Zchn"/>
    <w:basedOn w:val="Absatz-Standardschriftart"/>
    <w:link w:val="Textkrper-Einzug3"/>
    <w:rsid w:val="008B039E"/>
    <w:rPr>
      <w:rFonts w:ascii="Arial" w:eastAsia="Times New Roman" w:hAnsi="Arial" w:cs="Times New Roman"/>
      <w:szCs w:val="16"/>
      <w:lang w:val="de-CH" w:eastAsia="de-CH"/>
    </w:rPr>
  </w:style>
  <w:style w:type="paragraph" w:styleId="Umschlagabsenderadresse">
    <w:name w:val="envelope return"/>
    <w:basedOn w:val="Standard"/>
    <w:rsid w:val="008B039E"/>
    <w:pPr>
      <w:spacing w:line="240" w:lineRule="atLeast"/>
    </w:pPr>
    <w:rPr>
      <w:rFonts w:ascii="Arial" w:eastAsia="Times New Roman" w:hAnsi="Arial" w:cs="Arial"/>
      <w:bCs w:val="0"/>
      <w:spacing w:val="0"/>
      <w:sz w:val="22"/>
      <w:szCs w:val="20"/>
      <w:lang w:eastAsia="de-CH"/>
    </w:rPr>
  </w:style>
  <w:style w:type="paragraph" w:styleId="Umschlagadresse">
    <w:name w:val="envelope address"/>
    <w:basedOn w:val="Standard"/>
    <w:rsid w:val="008B039E"/>
    <w:pPr>
      <w:framePr w:w="4320" w:h="2160" w:hRule="exact" w:hSpace="141" w:wrap="auto" w:hAnchor="page" w:xAlign="center" w:yAlign="bottom"/>
      <w:spacing w:line="240" w:lineRule="atLeast"/>
    </w:pPr>
    <w:rPr>
      <w:rFonts w:ascii="Arial" w:eastAsia="Times New Roman" w:hAnsi="Arial" w:cs="Arial"/>
      <w:bCs w:val="0"/>
      <w:spacing w:val="0"/>
      <w:sz w:val="22"/>
      <w:szCs w:val="24"/>
      <w:lang w:eastAsia="de-CH"/>
    </w:rPr>
  </w:style>
  <w:style w:type="paragraph" w:styleId="Unterschrift">
    <w:name w:val="Signature"/>
    <w:basedOn w:val="Standard"/>
    <w:link w:val="UnterschriftZchn"/>
    <w:rsid w:val="008B039E"/>
    <w:pPr>
      <w:keepNext/>
      <w:keepLines/>
      <w:spacing w:line="240" w:lineRule="atLeast"/>
      <w:ind w:left="5557"/>
    </w:pPr>
    <w:rPr>
      <w:rFonts w:ascii="Arial" w:eastAsia="Times New Roman" w:hAnsi="Arial" w:cs="Times New Roman"/>
      <w:bCs w:val="0"/>
      <w:spacing w:val="0"/>
      <w:sz w:val="22"/>
      <w:lang w:eastAsia="de-CH"/>
    </w:rPr>
  </w:style>
  <w:style w:type="character" w:customStyle="1" w:styleId="UnterschriftZchn">
    <w:name w:val="Unterschrift Zchn"/>
    <w:basedOn w:val="Absatz-Standardschriftart"/>
    <w:link w:val="Unterschrift"/>
    <w:rsid w:val="008B039E"/>
    <w:rPr>
      <w:rFonts w:ascii="Arial" w:eastAsia="Times New Roman" w:hAnsi="Arial" w:cs="Times New Roman"/>
      <w:lang w:val="de-CH" w:eastAsia="de-CH"/>
    </w:rPr>
  </w:style>
  <w:style w:type="character" w:styleId="Zeilennummer">
    <w:name w:val="line number"/>
    <w:basedOn w:val="Absatz-Standardschriftart"/>
    <w:rsid w:val="008B039E"/>
    <w:rPr>
      <w:rFonts w:ascii="Arial" w:hAnsi="Arial"/>
      <w:lang w:val="fr-CH"/>
    </w:rPr>
  </w:style>
  <w:style w:type="paragraph" w:styleId="Textkrper-Zeileneinzug">
    <w:name w:val="Body Text Indent"/>
    <w:basedOn w:val="Standard"/>
    <w:link w:val="Textkrper-ZeileneinzugZchn"/>
    <w:rsid w:val="008B039E"/>
    <w:pPr>
      <w:spacing w:after="120" w:line="240" w:lineRule="atLeast"/>
    </w:pPr>
    <w:rPr>
      <w:rFonts w:ascii="Arial" w:eastAsia="Times New Roman" w:hAnsi="Arial" w:cs="Times New Roman"/>
      <w:bCs w:val="0"/>
      <w:spacing w:val="0"/>
      <w:sz w:val="22"/>
      <w:lang w:eastAsia="de-CH"/>
    </w:rPr>
  </w:style>
  <w:style w:type="character" w:customStyle="1" w:styleId="Textkrper-ZeileneinzugZchn">
    <w:name w:val="Textkörper-Zeileneinzug Zchn"/>
    <w:basedOn w:val="Absatz-Standardschriftart"/>
    <w:link w:val="Textkrper-Zeileneinzug"/>
    <w:rsid w:val="008B039E"/>
    <w:rPr>
      <w:rFonts w:ascii="Arial" w:eastAsia="Times New Roman" w:hAnsi="Arial" w:cs="Times New Roman"/>
      <w:lang w:val="de-CH" w:eastAsia="de-CH"/>
    </w:rPr>
  </w:style>
  <w:style w:type="paragraph" w:styleId="Textkrper-Erstzeileneinzug2">
    <w:name w:val="Body Text First Indent 2"/>
    <w:basedOn w:val="Textkrper-Zeileneinzug"/>
    <w:link w:val="Textkrper-Erstzeileneinzug2Zchn"/>
    <w:rsid w:val="008B039E"/>
  </w:style>
  <w:style w:type="character" w:customStyle="1" w:styleId="Textkrper-Erstzeileneinzug2Zchn">
    <w:name w:val="Textkörper-Erstzeileneinzug 2 Zchn"/>
    <w:basedOn w:val="Textkrper-ZeileneinzugZchn"/>
    <w:link w:val="Textkrper-Erstzeileneinzug2"/>
    <w:rsid w:val="008B039E"/>
    <w:rPr>
      <w:rFonts w:ascii="Arial" w:eastAsia="Times New Roman" w:hAnsi="Arial" w:cs="Times New Roman"/>
      <w:lang w:val="de-CH" w:eastAsia="de-CH"/>
    </w:rPr>
  </w:style>
  <w:style w:type="paragraph" w:styleId="Textkrper-Erstzeileneinzug">
    <w:name w:val="Body Text First Indent"/>
    <w:basedOn w:val="Textkrper"/>
    <w:link w:val="Textkrper-ErstzeileneinzugZchn"/>
    <w:rsid w:val="008B039E"/>
    <w:pPr>
      <w:widowControl/>
      <w:autoSpaceDE/>
      <w:autoSpaceDN/>
      <w:spacing w:line="240" w:lineRule="atLeast"/>
    </w:pPr>
    <w:rPr>
      <w:rFonts w:eastAsia="Times New Roman" w:cs="Times New Roman"/>
      <w:bCs w:val="0"/>
      <w:sz w:val="22"/>
      <w:szCs w:val="22"/>
      <w:lang w:val="de-CH" w:eastAsia="de-CH"/>
    </w:rPr>
  </w:style>
  <w:style w:type="character" w:customStyle="1" w:styleId="Textkrper-ErstzeileneinzugZchn">
    <w:name w:val="Textkörper-Erstzeileneinzug Zchn"/>
    <w:basedOn w:val="TextkrperZchn"/>
    <w:link w:val="Textkrper-Erstzeileneinzug"/>
    <w:rsid w:val="008B039E"/>
    <w:rPr>
      <w:rFonts w:ascii="Arial" w:eastAsia="Times New Roman" w:hAnsi="Arial" w:cs="Times New Roman"/>
      <w:sz w:val="21"/>
      <w:szCs w:val="21"/>
      <w:lang w:val="en-US" w:eastAsia="de-CH"/>
    </w:rPr>
  </w:style>
  <w:style w:type="paragraph" w:customStyle="1" w:styleId="TextKeepTogether">
    <w:name w:val="TextKeepTogether"/>
    <w:basedOn w:val="Standard"/>
    <w:rsid w:val="008B039E"/>
    <w:pPr>
      <w:keepNext/>
      <w:keepLines/>
      <w:spacing w:line="240" w:lineRule="atLeast"/>
    </w:pPr>
    <w:rPr>
      <w:rFonts w:ascii="Arial" w:eastAsia="Times New Roman" w:hAnsi="Arial" w:cs="Times New Roman"/>
      <w:bCs w:val="0"/>
      <w:spacing w:val="0"/>
      <w:sz w:val="22"/>
      <w:lang w:eastAsia="de-CH"/>
    </w:rPr>
  </w:style>
  <w:style w:type="paragraph" w:customStyle="1" w:styleId="Object">
    <w:name w:val="Object"/>
    <w:basedOn w:val="Standard"/>
    <w:rsid w:val="008B039E"/>
    <w:pPr>
      <w:spacing w:line="240" w:lineRule="atLeast"/>
    </w:pPr>
    <w:rPr>
      <w:rFonts w:ascii="Arial" w:eastAsia="Times New Roman" w:hAnsi="Arial" w:cs="Times New Roman"/>
      <w:bCs w:val="0"/>
      <w:spacing w:val="0"/>
      <w:sz w:val="22"/>
      <w:lang w:eastAsia="de-CH"/>
    </w:rPr>
  </w:style>
  <w:style w:type="paragraph" w:customStyle="1" w:styleId="PositionWithAmount">
    <w:name w:val="PositionWithAmount"/>
    <w:basedOn w:val="Standard"/>
    <w:rsid w:val="008B039E"/>
    <w:pPr>
      <w:keepLines/>
      <w:tabs>
        <w:tab w:val="left" w:pos="6379"/>
        <w:tab w:val="decimal" w:pos="8505"/>
      </w:tabs>
      <w:spacing w:after="120" w:line="240" w:lineRule="atLeast"/>
      <w:ind w:right="3515"/>
    </w:pPr>
    <w:rPr>
      <w:rFonts w:ascii="Arial" w:eastAsia="Times New Roman" w:hAnsi="Arial" w:cs="Times New Roman"/>
      <w:bCs w:val="0"/>
      <w:spacing w:val="0"/>
      <w:sz w:val="22"/>
      <w:lang w:eastAsia="de-CH"/>
    </w:rPr>
  </w:style>
  <w:style w:type="paragraph" w:customStyle="1" w:styleId="Subject">
    <w:name w:val="Subject"/>
    <w:basedOn w:val="Standard"/>
    <w:rsid w:val="008B039E"/>
    <w:pPr>
      <w:keepNext/>
      <w:keepLines/>
      <w:spacing w:line="240" w:lineRule="atLeast"/>
    </w:pPr>
    <w:rPr>
      <w:rFonts w:ascii="Arial" w:eastAsia="Times New Roman" w:hAnsi="Arial" w:cs="Times New Roman"/>
      <w:b/>
      <w:bCs w:val="0"/>
      <w:spacing w:val="0"/>
      <w:sz w:val="22"/>
      <w:lang w:eastAsia="de-CH"/>
    </w:rPr>
  </w:style>
  <w:style w:type="paragraph" w:customStyle="1" w:styleId="Topic30">
    <w:name w:val="Topic30"/>
    <w:basedOn w:val="Standard"/>
    <w:rsid w:val="008B039E"/>
    <w:pPr>
      <w:keepLines/>
      <w:spacing w:after="120" w:line="240" w:lineRule="atLeast"/>
      <w:ind w:left="1701" w:hanging="1701"/>
    </w:pPr>
    <w:rPr>
      <w:rFonts w:ascii="Arial" w:eastAsia="Times New Roman" w:hAnsi="Arial" w:cs="Times New Roman"/>
      <w:bCs w:val="0"/>
      <w:spacing w:val="0"/>
      <w:sz w:val="22"/>
      <w:lang w:val="en-GB" w:eastAsia="de-CH"/>
    </w:rPr>
  </w:style>
  <w:style w:type="paragraph" w:customStyle="1" w:styleId="Topic50">
    <w:name w:val="Topic50"/>
    <w:basedOn w:val="Standard"/>
    <w:rsid w:val="008B039E"/>
    <w:pPr>
      <w:spacing w:after="120" w:line="240" w:lineRule="atLeast"/>
      <w:ind w:left="2835" w:hanging="2835"/>
    </w:pPr>
    <w:rPr>
      <w:rFonts w:ascii="Arial" w:eastAsia="Times New Roman" w:hAnsi="Arial" w:cs="Times New Roman"/>
      <w:bCs w:val="0"/>
      <w:spacing w:val="0"/>
      <w:sz w:val="22"/>
      <w:lang w:eastAsia="de-CH"/>
    </w:rPr>
  </w:style>
  <w:style w:type="paragraph" w:customStyle="1" w:styleId="Topic30WithLine">
    <w:name w:val="Topic30WithLine"/>
    <w:basedOn w:val="Standard"/>
    <w:rsid w:val="008B039E"/>
    <w:pPr>
      <w:keepLines/>
      <w:tabs>
        <w:tab w:val="left" w:pos="1701"/>
        <w:tab w:val="right" w:leader="underscore" w:pos="9185"/>
      </w:tabs>
      <w:spacing w:after="120" w:line="240" w:lineRule="atLeast"/>
      <w:ind w:left="1701" w:hanging="1701"/>
    </w:pPr>
    <w:rPr>
      <w:rFonts w:ascii="Arial" w:eastAsia="Times New Roman" w:hAnsi="Arial" w:cs="Times New Roman"/>
      <w:bCs w:val="0"/>
      <w:spacing w:val="0"/>
      <w:sz w:val="22"/>
      <w:lang w:val="en-GB" w:eastAsia="de-CH"/>
    </w:rPr>
  </w:style>
  <w:style w:type="paragraph" w:customStyle="1" w:styleId="ListWithSymbols">
    <w:name w:val="ListWithSymbols"/>
    <w:basedOn w:val="Standard"/>
    <w:rsid w:val="008B039E"/>
    <w:pPr>
      <w:numPr>
        <w:numId w:val="29"/>
      </w:numPr>
      <w:spacing w:after="120" w:line="240" w:lineRule="atLeast"/>
    </w:pPr>
    <w:rPr>
      <w:rFonts w:ascii="Arial" w:eastAsia="Times New Roman" w:hAnsi="Arial" w:cs="Times New Roman"/>
      <w:bCs w:val="0"/>
      <w:spacing w:val="0"/>
      <w:sz w:val="22"/>
      <w:lang w:eastAsia="de-CH"/>
    </w:rPr>
  </w:style>
  <w:style w:type="paragraph" w:customStyle="1" w:styleId="ListWithNumbers">
    <w:name w:val="ListWithNumbers"/>
    <w:basedOn w:val="Standard"/>
    <w:link w:val="ListWithNumbersZchnZchn"/>
    <w:rsid w:val="008B039E"/>
    <w:pPr>
      <w:numPr>
        <w:numId w:val="32"/>
      </w:numPr>
      <w:spacing w:after="120" w:line="240" w:lineRule="atLeast"/>
    </w:pPr>
    <w:rPr>
      <w:rFonts w:ascii="Arial" w:eastAsia="Times New Roman" w:hAnsi="Arial" w:cs="Times New Roman"/>
      <w:bCs w:val="0"/>
      <w:spacing w:val="0"/>
      <w:sz w:val="22"/>
      <w:lang w:eastAsia="de-CH"/>
    </w:rPr>
  </w:style>
  <w:style w:type="character" w:customStyle="1" w:styleId="ListWithNumbersZchnZchn">
    <w:name w:val="ListWithNumbers Zchn Zchn"/>
    <w:basedOn w:val="Absatz-Standardschriftart"/>
    <w:link w:val="ListWithNumbers"/>
    <w:rsid w:val="008B039E"/>
    <w:rPr>
      <w:rFonts w:ascii="Arial" w:eastAsia="Times New Roman" w:hAnsi="Arial" w:cs="Times New Roman"/>
      <w:lang w:val="de-CH" w:eastAsia="de-CH"/>
    </w:rPr>
  </w:style>
  <w:style w:type="paragraph" w:customStyle="1" w:styleId="ListWithCheckboxes">
    <w:name w:val="ListWithCheckboxes"/>
    <w:basedOn w:val="Standard"/>
    <w:link w:val="ListWithCheckboxesChar"/>
    <w:rsid w:val="008B039E"/>
    <w:pPr>
      <w:numPr>
        <w:numId w:val="36"/>
      </w:numPr>
      <w:spacing w:after="120" w:line="240" w:lineRule="atLeast"/>
    </w:pPr>
    <w:rPr>
      <w:rFonts w:ascii="Arial" w:eastAsia="Times New Roman" w:hAnsi="Arial" w:cs="Times New Roman"/>
      <w:bCs w:val="0"/>
      <w:spacing w:val="0"/>
      <w:sz w:val="22"/>
      <w:lang w:eastAsia="de-CH"/>
    </w:rPr>
  </w:style>
  <w:style w:type="character" w:customStyle="1" w:styleId="ListWithCheckboxesChar">
    <w:name w:val="ListWithCheckboxes Char"/>
    <w:basedOn w:val="Absatz-Standardschriftart"/>
    <w:link w:val="ListWithCheckboxes"/>
    <w:rsid w:val="008B039E"/>
    <w:rPr>
      <w:rFonts w:ascii="Arial" w:eastAsia="Times New Roman" w:hAnsi="Arial" w:cs="Times New Roman"/>
      <w:lang w:val="de-CH" w:eastAsia="de-CH"/>
    </w:rPr>
  </w:style>
  <w:style w:type="paragraph" w:customStyle="1" w:styleId="ListWithLetters">
    <w:name w:val="ListWithLetters"/>
    <w:basedOn w:val="Standard"/>
    <w:rsid w:val="008B039E"/>
    <w:pPr>
      <w:numPr>
        <w:numId w:val="38"/>
      </w:numPr>
      <w:spacing w:after="120" w:line="240" w:lineRule="atLeast"/>
    </w:pPr>
    <w:rPr>
      <w:rFonts w:ascii="Arial" w:eastAsia="Times New Roman" w:hAnsi="Arial" w:cs="Times New Roman"/>
      <w:bCs w:val="0"/>
      <w:spacing w:val="0"/>
      <w:sz w:val="22"/>
      <w:lang w:eastAsia="de-CH"/>
    </w:rPr>
  </w:style>
  <w:style w:type="paragraph" w:customStyle="1" w:styleId="Organisation">
    <w:name w:val="Organisation"/>
    <w:basedOn w:val="Standard"/>
    <w:link w:val="OrganisationZchn"/>
    <w:rsid w:val="008B039E"/>
    <w:pPr>
      <w:spacing w:line="200" w:lineRule="exact"/>
    </w:pPr>
    <w:rPr>
      <w:rFonts w:ascii="Arial" w:eastAsia="Times New Roman" w:hAnsi="Arial" w:cs="Times New Roman"/>
      <w:bCs w:val="0"/>
      <w:spacing w:val="0"/>
      <w:sz w:val="18"/>
      <w:lang w:eastAsia="de-CH"/>
    </w:rPr>
  </w:style>
  <w:style w:type="character" w:customStyle="1" w:styleId="OrganisationZchn">
    <w:name w:val="Organisation Zchn"/>
    <w:basedOn w:val="Absatz-Standardschriftart"/>
    <w:link w:val="Organisation"/>
    <w:rsid w:val="008B039E"/>
    <w:rPr>
      <w:rFonts w:ascii="Arial" w:eastAsia="Times New Roman" w:hAnsi="Arial" w:cs="Times New Roman"/>
      <w:sz w:val="18"/>
      <w:lang w:val="de-CH" w:eastAsia="de-CH"/>
    </w:rPr>
  </w:style>
  <w:style w:type="paragraph" w:customStyle="1" w:styleId="OrganisationBold">
    <w:name w:val="OrganisationBold"/>
    <w:basedOn w:val="Standard"/>
    <w:rsid w:val="008B039E"/>
    <w:pPr>
      <w:spacing w:line="200" w:lineRule="exact"/>
    </w:pPr>
    <w:rPr>
      <w:rFonts w:ascii="Arial" w:eastAsia="Times New Roman" w:hAnsi="Arial" w:cs="Times New Roman"/>
      <w:b/>
      <w:bCs w:val="0"/>
      <w:spacing w:val="0"/>
      <w:sz w:val="18"/>
      <w:szCs w:val="18"/>
      <w:lang w:eastAsia="de-CH"/>
    </w:rPr>
  </w:style>
  <w:style w:type="paragraph" w:customStyle="1" w:styleId="Sender">
    <w:name w:val="Sender"/>
    <w:basedOn w:val="Standard"/>
    <w:rsid w:val="008B039E"/>
    <w:pPr>
      <w:spacing w:line="200" w:lineRule="exact"/>
      <w:ind w:left="1134" w:hanging="1134"/>
    </w:pPr>
    <w:rPr>
      <w:rFonts w:ascii="Arial" w:eastAsia="Times New Roman" w:hAnsi="Arial" w:cs="Times New Roman"/>
      <w:bCs w:val="0"/>
      <w:spacing w:val="0"/>
      <w:sz w:val="16"/>
      <w:lang w:eastAsia="de-CH"/>
    </w:rPr>
  </w:style>
  <w:style w:type="paragraph" w:customStyle="1" w:styleId="Referenz">
    <w:name w:val="Referenz"/>
    <w:basedOn w:val="Standard"/>
    <w:rsid w:val="008B039E"/>
    <w:pPr>
      <w:spacing w:line="200" w:lineRule="exact"/>
    </w:pPr>
    <w:rPr>
      <w:rFonts w:ascii="Arial" w:eastAsia="Times New Roman" w:hAnsi="Arial" w:cs="Times New Roman"/>
      <w:bCs w:val="0"/>
      <w:spacing w:val="0"/>
      <w:sz w:val="16"/>
      <w:lang w:eastAsia="de-CH"/>
    </w:rPr>
  </w:style>
  <w:style w:type="paragraph" w:customStyle="1" w:styleId="zOawDeliveryOption">
    <w:name w:val="zOawDeliveryOption"/>
    <w:basedOn w:val="Standard"/>
    <w:rsid w:val="008B039E"/>
    <w:pPr>
      <w:spacing w:line="240" w:lineRule="atLeast"/>
    </w:pPr>
    <w:rPr>
      <w:rFonts w:ascii="Arial" w:eastAsia="Times New Roman" w:hAnsi="Arial" w:cs="Times New Roman"/>
      <w:b/>
      <w:bCs w:val="0"/>
      <w:spacing w:val="0"/>
      <w:sz w:val="22"/>
      <w:lang w:eastAsia="de-CH"/>
    </w:rPr>
  </w:style>
  <w:style w:type="paragraph" w:customStyle="1" w:styleId="zOawRecipient">
    <w:name w:val="zOawRecipient"/>
    <w:basedOn w:val="Standard"/>
    <w:rsid w:val="008B039E"/>
    <w:pPr>
      <w:spacing w:line="240" w:lineRule="atLeast"/>
    </w:pPr>
    <w:rPr>
      <w:rFonts w:ascii="Arial" w:eastAsia="Times New Roman" w:hAnsi="Arial" w:cs="Times New Roman"/>
      <w:bCs w:val="0"/>
      <w:spacing w:val="0"/>
      <w:sz w:val="22"/>
      <w:lang w:eastAsia="de-CH"/>
    </w:rPr>
  </w:style>
  <w:style w:type="paragraph" w:customStyle="1" w:styleId="Signature1">
    <w:name w:val="Signature1"/>
    <w:basedOn w:val="Standard"/>
    <w:rsid w:val="008B039E"/>
    <w:pPr>
      <w:keepNext/>
      <w:keepLines/>
      <w:spacing w:line="240" w:lineRule="atLeast"/>
    </w:pPr>
    <w:rPr>
      <w:rFonts w:ascii="Arial" w:eastAsia="Times New Roman" w:hAnsi="Arial" w:cs="Times New Roman"/>
      <w:bCs w:val="0"/>
      <w:spacing w:val="0"/>
      <w:sz w:val="22"/>
      <w:lang w:eastAsia="de-CH"/>
    </w:rPr>
  </w:style>
  <w:style w:type="paragraph" w:customStyle="1" w:styleId="Introduction">
    <w:name w:val="Introduction"/>
    <w:basedOn w:val="Standard"/>
    <w:link w:val="IntroductionZchn"/>
    <w:rsid w:val="008B039E"/>
    <w:pPr>
      <w:spacing w:line="240" w:lineRule="atLeast"/>
    </w:pPr>
    <w:rPr>
      <w:rFonts w:ascii="Arial" w:eastAsia="Times New Roman" w:hAnsi="Arial" w:cs="Times New Roman"/>
      <w:bCs w:val="0"/>
      <w:spacing w:val="0"/>
      <w:sz w:val="22"/>
      <w:lang w:eastAsia="de-CH"/>
    </w:rPr>
  </w:style>
  <w:style w:type="character" w:customStyle="1" w:styleId="IntroductionZchn">
    <w:name w:val="Introduction Zchn"/>
    <w:basedOn w:val="Absatz-Standardschriftart"/>
    <w:link w:val="Introduction"/>
    <w:rsid w:val="008B039E"/>
    <w:rPr>
      <w:rFonts w:ascii="Arial" w:eastAsia="Times New Roman" w:hAnsi="Arial" w:cs="Times New Roman"/>
      <w:lang w:val="de-CH" w:eastAsia="de-CH"/>
    </w:rPr>
  </w:style>
  <w:style w:type="paragraph" w:customStyle="1" w:styleId="Closing1">
    <w:name w:val="Closing1"/>
    <w:basedOn w:val="Standard"/>
    <w:rsid w:val="008B039E"/>
    <w:pPr>
      <w:spacing w:after="120" w:line="240" w:lineRule="atLeast"/>
    </w:pPr>
    <w:rPr>
      <w:rFonts w:ascii="Arial" w:eastAsia="Times New Roman" w:hAnsi="Arial" w:cs="Times New Roman"/>
      <w:bCs w:val="0"/>
      <w:spacing w:val="0"/>
      <w:sz w:val="22"/>
      <w:lang w:eastAsia="de-CH"/>
    </w:rPr>
  </w:style>
  <w:style w:type="paragraph" w:customStyle="1" w:styleId="Page">
    <w:name w:val="Page"/>
    <w:basedOn w:val="Standard"/>
    <w:rsid w:val="008B039E"/>
    <w:pPr>
      <w:spacing w:after="120" w:line="200" w:lineRule="exact"/>
      <w:jc w:val="right"/>
    </w:pPr>
    <w:rPr>
      <w:rFonts w:ascii="Arial" w:eastAsia="Times New Roman" w:hAnsi="Arial" w:cs="Times New Roman"/>
      <w:bCs w:val="0"/>
      <w:spacing w:val="0"/>
      <w:sz w:val="16"/>
      <w:lang w:eastAsia="de-CH"/>
    </w:rPr>
  </w:style>
  <w:style w:type="paragraph" w:customStyle="1" w:styleId="StandardohneAbstand">
    <w:name w:val="Standard ohne Abstand"/>
    <w:basedOn w:val="Standard"/>
    <w:qFormat/>
    <w:rsid w:val="008B039E"/>
    <w:pPr>
      <w:spacing w:line="240" w:lineRule="auto"/>
    </w:pPr>
    <w:rPr>
      <w:rFonts w:ascii="Arial" w:eastAsia="Times New Roman" w:hAnsi="Arial" w:cs="Times New Roman"/>
      <w:bCs w:val="0"/>
      <w:spacing w:val="0"/>
      <w:sz w:val="22"/>
      <w:szCs w:val="24"/>
      <w:lang w:eastAsia="de-CH"/>
    </w:rPr>
  </w:style>
  <w:style w:type="paragraph" w:customStyle="1" w:styleId="DocumentKind">
    <w:name w:val="DocumentKind"/>
    <w:basedOn w:val="Standard"/>
    <w:rsid w:val="008B039E"/>
    <w:pPr>
      <w:spacing w:line="240" w:lineRule="atLeast"/>
    </w:pPr>
    <w:rPr>
      <w:rFonts w:ascii="Arial" w:eastAsia="Times New Roman" w:hAnsi="Arial" w:cs="Times New Roman"/>
      <w:b/>
      <w:bCs w:val="0"/>
      <w:spacing w:val="0"/>
      <w:sz w:val="22"/>
      <w:lang w:eastAsia="de-CH"/>
    </w:rPr>
  </w:style>
  <w:style w:type="paragraph" w:customStyle="1" w:styleId="Absender">
    <w:name w:val="Absender"/>
    <w:basedOn w:val="Standard"/>
    <w:rsid w:val="008B039E"/>
    <w:pPr>
      <w:spacing w:line="200" w:lineRule="atLeast"/>
    </w:pPr>
    <w:rPr>
      <w:rFonts w:ascii="Arial" w:eastAsia="Times New Roman" w:hAnsi="Arial" w:cs="Times New Roman"/>
      <w:bCs w:val="0"/>
      <w:spacing w:val="0"/>
      <w:sz w:val="18"/>
      <w:lang w:eastAsia="de-CH"/>
    </w:rPr>
  </w:style>
  <w:style w:type="paragraph" w:customStyle="1" w:styleId="Kontaktperson">
    <w:name w:val="Kontaktperson"/>
    <w:basedOn w:val="Standard"/>
    <w:next w:val="Standard"/>
    <w:rsid w:val="008B039E"/>
    <w:pPr>
      <w:spacing w:line="240" w:lineRule="atLeast"/>
    </w:pPr>
    <w:rPr>
      <w:rFonts w:ascii="Arial" w:eastAsia="Times New Roman" w:hAnsi="Arial" w:cs="Times New Roman"/>
      <w:bCs w:val="0"/>
      <w:spacing w:val="0"/>
      <w:sz w:val="17"/>
      <w:lang w:eastAsia="de-CH"/>
    </w:rPr>
  </w:style>
  <w:style w:type="paragraph" w:customStyle="1" w:styleId="Titel-GEF">
    <w:name w:val="Titel-GEF"/>
    <w:basedOn w:val="Standard"/>
    <w:next w:val="Standard"/>
    <w:qFormat/>
    <w:rsid w:val="008B039E"/>
    <w:pPr>
      <w:spacing w:before="200" w:line="240" w:lineRule="atLeast"/>
    </w:pPr>
    <w:rPr>
      <w:rFonts w:ascii="Arial" w:eastAsia="Times New Roman" w:hAnsi="Arial" w:cs="Times New Roman"/>
      <w:b/>
      <w:bCs w:val="0"/>
      <w:spacing w:val="0"/>
      <w:sz w:val="22"/>
      <w:szCs w:val="24"/>
      <w:lang w:eastAsia="de-CH"/>
    </w:rPr>
  </w:style>
  <w:style w:type="paragraph" w:styleId="Zitat">
    <w:name w:val="Quote"/>
    <w:basedOn w:val="Standard"/>
    <w:next w:val="Standard"/>
    <w:link w:val="ZitatZchn"/>
    <w:uiPriority w:val="29"/>
    <w:rsid w:val="008B039E"/>
    <w:pPr>
      <w:spacing w:line="240" w:lineRule="atLeast"/>
    </w:pPr>
    <w:rPr>
      <w:rFonts w:ascii="Arial" w:eastAsia="Times New Roman" w:hAnsi="Arial" w:cs="Times New Roman"/>
      <w:bCs w:val="0"/>
      <w:i/>
      <w:iCs/>
      <w:color w:val="000000"/>
      <w:spacing w:val="0"/>
      <w:sz w:val="22"/>
      <w:lang w:eastAsia="de-CH"/>
    </w:rPr>
  </w:style>
  <w:style w:type="character" w:customStyle="1" w:styleId="ZitatZchn">
    <w:name w:val="Zitat Zchn"/>
    <w:basedOn w:val="Absatz-Standardschriftart"/>
    <w:link w:val="Zitat"/>
    <w:uiPriority w:val="29"/>
    <w:rsid w:val="008B039E"/>
    <w:rPr>
      <w:rFonts w:ascii="Arial" w:eastAsia="Times New Roman" w:hAnsi="Arial" w:cs="Times New Roman"/>
      <w:i/>
      <w:iCs/>
      <w:color w:val="000000"/>
      <w:lang w:val="de-CH" w:eastAsia="de-CH"/>
    </w:rPr>
  </w:style>
  <w:style w:type="paragraph" w:customStyle="1" w:styleId="Aufzhlung">
    <w:name w:val="Aufzählung"/>
    <w:basedOn w:val="Enclosures1"/>
    <w:qFormat/>
    <w:rsid w:val="008B039E"/>
    <w:rPr>
      <w:noProof/>
    </w:rPr>
  </w:style>
  <w:style w:type="paragraph" w:customStyle="1" w:styleId="Default">
    <w:name w:val="Default"/>
    <w:rsid w:val="008B039E"/>
    <w:pPr>
      <w:autoSpaceDE w:val="0"/>
      <w:autoSpaceDN w:val="0"/>
      <w:adjustRightInd w:val="0"/>
      <w:spacing w:after="0" w:line="240" w:lineRule="auto"/>
    </w:pPr>
    <w:rPr>
      <w:rFonts w:ascii="Arial" w:eastAsia="Times New Roman" w:hAnsi="Arial" w:cs="Arial"/>
      <w:color w:val="000000"/>
      <w:sz w:val="24"/>
      <w:szCs w:val="24"/>
      <w:lang w:eastAsia="de-CH"/>
    </w:rPr>
  </w:style>
  <w:style w:type="numbering" w:customStyle="1" w:styleId="KeineListe1">
    <w:name w:val="Keine Liste1"/>
    <w:next w:val="KeineListe"/>
    <w:uiPriority w:val="99"/>
    <w:semiHidden/>
    <w:unhideWhenUsed/>
    <w:rsid w:val="002F1F2A"/>
  </w:style>
  <w:style w:type="numbering" w:customStyle="1" w:styleId="1111111">
    <w:name w:val="1 / 1.1 / 1.1.11"/>
    <w:basedOn w:val="KeineListe"/>
    <w:next w:val="111111"/>
    <w:rsid w:val="002F1F2A"/>
  </w:style>
  <w:style w:type="table" w:customStyle="1" w:styleId="Tabellenraster2">
    <w:name w:val="Tabellenraster2"/>
    <w:basedOn w:val="NormaleTabelle"/>
    <w:next w:val="Tabellenraster"/>
    <w:rsid w:val="002F1F2A"/>
    <w:pPr>
      <w:spacing w:after="0" w:line="240" w:lineRule="atLeast"/>
    </w:pPr>
    <w:rPr>
      <w:rFonts w:ascii="Arial" w:eastAsia="Times New Roman" w:hAnsi="Arial"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next w:val="Tabellenraster"/>
    <w:rsid w:val="002F1F2A"/>
    <w:pPr>
      <w:spacing w:after="0" w:line="240" w:lineRule="auto"/>
    </w:pPr>
    <w:rPr>
      <w:rFonts w:ascii="Arial" w:eastAsia="Times New Roman" w:hAnsi="Arial" w:cs="Times New Roman"/>
      <w:lang w:eastAsia="de-CH"/>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56487">
      <w:bodyDiv w:val="1"/>
      <w:marLeft w:val="0"/>
      <w:marRight w:val="0"/>
      <w:marTop w:val="0"/>
      <w:marBottom w:val="0"/>
      <w:divBdr>
        <w:top w:val="none" w:sz="0" w:space="0" w:color="auto"/>
        <w:left w:val="none" w:sz="0" w:space="0" w:color="auto"/>
        <w:bottom w:val="none" w:sz="0" w:space="0" w:color="auto"/>
        <w:right w:val="none" w:sz="0" w:space="0" w:color="auto"/>
      </w:divBdr>
    </w:div>
    <w:div w:id="198819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EF60E320856451F8B9940078494C21D"/>
        <w:category>
          <w:name w:val="Allgemein"/>
          <w:gallery w:val="placeholder"/>
        </w:category>
        <w:types>
          <w:type w:val="bbPlcHdr"/>
        </w:types>
        <w:behaviors>
          <w:behavior w:val="content"/>
        </w:behaviors>
        <w:guid w:val="{E64BE9B8-403F-43E2-9826-1BD608730747}"/>
      </w:docPartPr>
      <w:docPartBody>
        <w:p w:rsidR="008577B1" w:rsidRDefault="008577B1">
          <w:pPr>
            <w:pStyle w:val="8EF60E320856451F8B9940078494C21D"/>
          </w:pPr>
          <w:r w:rsidRPr="00D576F7">
            <w:rPr>
              <w:rStyle w:val="Platzhaltertext"/>
            </w:rPr>
            <w:t xml:space="preserve"> </w:t>
          </w:r>
        </w:p>
      </w:docPartBody>
    </w:docPart>
    <w:docPart>
      <w:docPartPr>
        <w:name w:val="E2707BE5837C4E2380C316880FA4CE0C"/>
        <w:category>
          <w:name w:val="Allgemein"/>
          <w:gallery w:val="placeholder"/>
        </w:category>
        <w:types>
          <w:type w:val="bbPlcHdr"/>
        </w:types>
        <w:behaviors>
          <w:behavior w:val="content"/>
        </w:behaviors>
        <w:guid w:val="{A0251413-D518-46E0-AD0A-FF1463A6D31C}"/>
      </w:docPartPr>
      <w:docPartBody>
        <w:p w:rsidR="008577B1" w:rsidRDefault="008577B1">
          <w:pPr>
            <w:pStyle w:val="E2707BE5837C4E2380C316880FA4CE0C"/>
          </w:pPr>
          <w:r w:rsidRPr="00D576F7">
            <w:rPr>
              <w:rStyle w:val="Platzhalt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7B1"/>
    <w:rsid w:val="008577B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vanish/>
      <w:color w:val="9CC2E5" w:themeColor="accent1" w:themeTint="99"/>
      <w:lang w:val="de-CH"/>
    </w:rPr>
  </w:style>
  <w:style w:type="paragraph" w:customStyle="1" w:styleId="8EF60E320856451F8B9940078494C21D">
    <w:name w:val="8EF60E320856451F8B9940078494C21D"/>
  </w:style>
  <w:style w:type="paragraph" w:customStyle="1" w:styleId="74C8BFD789304B12930189EC40A2A63A">
    <w:name w:val="74C8BFD789304B12930189EC40A2A63A"/>
  </w:style>
  <w:style w:type="paragraph" w:customStyle="1" w:styleId="8E4F884525054B0EAA66397E7A09BC16">
    <w:name w:val="8E4F884525054B0EAA66397E7A09BC16"/>
  </w:style>
  <w:style w:type="paragraph" w:customStyle="1" w:styleId="945A0497B4EC43DEB7E708E83F34E7FC">
    <w:name w:val="945A0497B4EC43DEB7E708E83F34E7FC"/>
  </w:style>
  <w:style w:type="paragraph" w:customStyle="1" w:styleId="991B633B32DD4E009194485A52934C44">
    <w:name w:val="991B633B32DD4E009194485A52934C44"/>
  </w:style>
  <w:style w:type="paragraph" w:customStyle="1" w:styleId="73111FDBD2A947A79C87E52D017F4060">
    <w:name w:val="73111FDBD2A947A79C87E52D017F4060"/>
  </w:style>
  <w:style w:type="paragraph" w:customStyle="1" w:styleId="AADE500DC1DB40E69DFF932736024CE3">
    <w:name w:val="AADE500DC1DB40E69DFF932736024CE3"/>
  </w:style>
  <w:style w:type="paragraph" w:customStyle="1" w:styleId="E046BCAF5ABB4BDF8BD953F993D1ECFC">
    <w:name w:val="E046BCAF5ABB4BDF8BD953F993D1ECFC"/>
  </w:style>
  <w:style w:type="paragraph" w:customStyle="1" w:styleId="61EB7EAA0B3D4A2FABA8135899DA96CF">
    <w:name w:val="61EB7EAA0B3D4A2FABA8135899DA96CF"/>
  </w:style>
  <w:style w:type="paragraph" w:customStyle="1" w:styleId="7D9B3A3C8D3B434DB2D7DAE3E50FFCDE">
    <w:name w:val="7D9B3A3C8D3B434DB2D7DAE3E50FFCDE"/>
  </w:style>
  <w:style w:type="paragraph" w:customStyle="1" w:styleId="8F0D8A4E7FF743228E12FED5982B6FE5">
    <w:name w:val="8F0D8A4E7FF743228E12FED5982B6FE5"/>
  </w:style>
  <w:style w:type="paragraph" w:customStyle="1" w:styleId="E2707BE5837C4E2380C316880FA4CE0C">
    <w:name w:val="E2707BE5837C4E2380C316880FA4CE0C"/>
  </w:style>
  <w:style w:type="paragraph" w:customStyle="1" w:styleId="057F220AB5A1484C86191D90FE8BEDE6">
    <w:name w:val="057F220AB5A1484C86191D90FE8BEDE6"/>
  </w:style>
  <w:style w:type="paragraph" w:customStyle="1" w:styleId="AFE5445EE72246FAA658E387C028E7F6">
    <w:name w:val="AFE5445EE72246FAA658E387C028E7F6"/>
  </w:style>
  <w:style w:type="paragraph" w:customStyle="1" w:styleId="FF1C95154BB44E11B363CC17ED462CD6">
    <w:name w:val="FF1C95154BB44E11B363CC17ED462CD6"/>
  </w:style>
  <w:style w:type="paragraph" w:customStyle="1" w:styleId="463B09DFAE8D4E309DA0B5DC34AAA943">
    <w:name w:val="463B09DFAE8D4E309DA0B5DC34AAA943"/>
  </w:style>
  <w:style w:type="paragraph" w:customStyle="1" w:styleId="43662B6AB9F64A10BBD79B665861147B">
    <w:name w:val="43662B6AB9F64A10BBD79B665861147B"/>
  </w:style>
  <w:style w:type="paragraph" w:customStyle="1" w:styleId="8196777162784DEA82F4BCC989C20572">
    <w:name w:val="8196777162784DEA82F4BCC989C205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enutzerdefiniert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Document">eNp7v3u/jUt+cmlual6JnU1wfk5pSWZ+nmeKnY0+MscnMS+9NDE91c7IwNTURh/OtQnLTC0HqoVScJMAxiof0g==</officeatwork>
</file>

<file path=customXml/item2.xml><?xml version="1.0" encoding="utf-8"?>
<officeatwork xmlns="http://schemas.officeatwork.com/Formulas">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</officeatwork>
</file>

<file path=customXml/item3.xml><?xml version="1.0" encoding="utf-8"?>
<officeatwork xmlns="http://schemas.officeatwork.com/CustomXMLPart">
  <Recipient.DeliveryOption/>
  <Recipient.CompleteAddress/>
  <Recipient.Introduction>Sehr geehrte Damen und Herren</Recipient.Introduction>
  <Recipient.Closing1>Freundliche Grüsse</Recipient.Closing1>
  <Recipient.Closing2/>
  <AddressBlock>Gesundheits-, Sozial- und Integrationsdirektion   
Amt für Integration und Soziales   
Rathausgasse 1
Postfach
3000 Bern 8
+41 31 633 78 11 (Telefon)
+41 31 633 78 92 (Telefax)
info.ais.gsi@be.ch
www.be.ch/gsi
</AddressBlock>
  <Signature1Block/>
  <Signature2Block/>
  <Ruecksendeadresse>GSI-AIS, Rathausgasse 1, Postfach, 3000 Bern 8</Ruecksendeadresse>
  <Organisationseinheit1/>
  <Organisationseinheit2/>
  <CustomField.Subject>Fragebogen zur Anerkennung von Studienleistungen
Durch Bewerber/in oder Sozialdienst auszufüllen)</CustomField.Subject>
  <CustomField.CopieTo/>
  <CustomField.Attach/>
  <CustomField.BE_YourRefNo/>
  <CustomField.BE_OurRefNo/>
  <Abteilung_1/>
  <Abteilung_2/>
</officeatwork>
</file>

<file path=customXml/item4.xml><?xml version="1.0" encoding="utf-8"?>
<officeatwork xmlns="http://schemas.officeatwork.com/Media"/>
</file>

<file path=customXml/item5.xml><?xml version="1.0" encoding="utf-8"?>
<officeatwork xmlns="http://schemas.officeatwork.com/MasterProperties">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</officeatwork>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BBD46-C29D-4655-AC43-F138195ABA56}">
  <ds:schemaRefs>
    <ds:schemaRef ds:uri="http://schemas.officeatwork.com/Document"/>
  </ds:schemaRefs>
</ds:datastoreItem>
</file>

<file path=customXml/itemProps2.xml><?xml version="1.0" encoding="utf-8"?>
<ds:datastoreItem xmlns:ds="http://schemas.openxmlformats.org/officeDocument/2006/customXml" ds:itemID="{DF20F474-602E-4888-AD09-7D578490F71F}">
  <ds:schemaRefs>
    <ds:schemaRef ds:uri="http://schemas.officeatwork.com/Formulas"/>
  </ds:schemaRefs>
</ds:datastoreItem>
</file>

<file path=customXml/itemProps3.xml><?xml version="1.0" encoding="utf-8"?>
<ds:datastoreItem xmlns:ds="http://schemas.openxmlformats.org/officeDocument/2006/customXml" ds:itemID="{C9EF7656-0210-462C-829B-A9AFE99E1459}">
  <ds:schemaRefs>
    <ds:schemaRef ds:uri="http://schemas.officeatwork.com/CustomXMLPart"/>
  </ds:schemaRefs>
</ds:datastoreItem>
</file>

<file path=customXml/itemProps4.xml><?xml version="1.0" encoding="utf-8"?>
<ds:datastoreItem xmlns:ds="http://schemas.openxmlformats.org/officeDocument/2006/customXml" ds:itemID="{266ABE55-E049-409F-9CBD-15A8924B0F65}">
  <ds:schemaRefs>
    <ds:schemaRef ds:uri="http://schemas.officeatwork.com/Media"/>
  </ds:schemaRefs>
</ds:datastoreItem>
</file>

<file path=customXml/itemProps5.xml><?xml version="1.0" encoding="utf-8"?>
<ds:datastoreItem xmlns:ds="http://schemas.openxmlformats.org/officeDocument/2006/customXml" ds:itemID="{7A2D38B3-6B2C-4167-AD5A-ABA2691D1A98}">
  <ds:schemaRefs>
    <ds:schemaRef ds:uri="http://schemas.officeatwork.com/MasterProperties"/>
  </ds:schemaRefs>
</ds:datastoreItem>
</file>

<file path=customXml/itemProps6.xml><?xml version="1.0" encoding="utf-8"?>
<ds:datastoreItem xmlns:ds="http://schemas.openxmlformats.org/officeDocument/2006/customXml" ds:itemID="{D336AFC0-DA68-4E1E-BCD3-E29650EE1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59DF0FEC.dotm</Template>
  <TotalTime>0</TotalTime>
  <Pages>3</Pages>
  <Words>851</Words>
  <Characters>5427</Characters>
  <Application>Microsoft Office Word</Application>
  <DocSecurity>0</DocSecurity>
  <Lines>417</Lines>
  <Paragraphs>369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Fragebogen zur Anerkennung von Studienleistungen</dc:title>
  <dc:subject/>
  <dc:creator/>
  <cp:keywords/>
  <dc:description/>
  <cp:lastModifiedBy/>
  <cp:revision>1</cp:revision>
  <dcterms:created xsi:type="dcterms:W3CDTF">2019-12-06T07:14:00Z</dcterms:created>
  <dcterms:modified xsi:type="dcterms:W3CDTF">2019-12-12T14:26:00Z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Name">
    <vt:lpwstr>Kathleen Perinpam</vt:lpwstr>
  </property>
  <property fmtid="{D5CDD505-2E9C-101B-9397-08002B2CF9AE}" pid="3" name="Doc.Text">
    <vt:lpwstr>Text</vt:lpwstr>
  </property>
  <property fmtid="{D5CDD505-2E9C-101B-9397-08002B2CF9AE}" pid="4" name="Doc.Subject">
    <vt:lpwstr>Betreff</vt:lpwstr>
  </property>
  <property fmtid="{D5CDD505-2E9C-101B-9397-08002B2CF9AE}" pid="5" name="KESB/APEA">
    <vt:lpwstr/>
  </property>
  <property fmtid="{D5CDD505-2E9C-101B-9397-08002B2CF9AE}" pid="6" name="CustomField.pfad">
    <vt:lpwstr>Keine Angaben</vt:lpwstr>
  </property>
</Properties>
</file>