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6A1AB0" w:rsidTr="00136B3F">
        <w:trPr>
          <w:trHeight w:val="284"/>
        </w:trPr>
        <w:tc>
          <w:tcPr>
            <w:tcW w:w="5102" w:type="dxa"/>
            <w:vMerge w:val="restart"/>
          </w:tcPr>
          <w:sdt>
            <w:sdtPr>
              <w:tag w:val="AddressBlock"/>
              <w:id w:val="-2072954662"/>
              <w:placeholder>
                <w:docPart w:val="FDCF070C18034E099E90DDF7A064D66A"/>
              </w:placeholder>
              <w:dataBinding w:prefixMappings="xmlns:ns='http://schemas.officeatwork.com/CustomXMLPart'" w:xpath="/ns:officeatwork/ns:AddressBlock" w:storeItemID="{C9EF7656-0210-462C-829B-A9AFE99E1459}"/>
              <w:text w:multiLine="1"/>
            </w:sdtPr>
            <w:sdtEndPr/>
            <w:sdtContent>
              <w:p w:rsidR="00136B3F" w:rsidRPr="006A1AB0" w:rsidRDefault="006A1AB0" w:rsidP="005C1D53">
                <w:pPr>
                  <w:pStyle w:val="Text85pt"/>
                </w:pPr>
                <w:r>
                  <w:t xml:space="preserve">Gesundheits-, Sozial- und Integrationsdirektion   </w:t>
                </w:r>
                <w:r>
                  <w:br/>
                  <w:t xml:space="preserve">Amt für Integration und Soziales   </w:t>
                </w:r>
              </w:p>
            </w:sdtContent>
          </w:sdt>
          <w:p w:rsidR="00136B3F" w:rsidRPr="006A1AB0" w:rsidRDefault="00136B3F" w:rsidP="005C1D53">
            <w:pPr>
              <w:pStyle w:val="Text85pt"/>
            </w:pPr>
          </w:p>
        </w:tc>
      </w:tr>
      <w:tr w:rsidR="00136B3F" w:rsidRPr="006A1AB0" w:rsidTr="00136B3F">
        <w:trPr>
          <w:trHeight w:val="284"/>
        </w:trPr>
        <w:tc>
          <w:tcPr>
            <w:tcW w:w="5102" w:type="dxa"/>
            <w:vMerge/>
          </w:tcPr>
          <w:p w:rsidR="00136B3F" w:rsidRPr="006A1AB0" w:rsidRDefault="00136B3F" w:rsidP="005C1D53"/>
        </w:tc>
      </w:tr>
      <w:tr w:rsidR="00136B3F" w:rsidRPr="006A1AB0" w:rsidTr="00136B3F">
        <w:trPr>
          <w:trHeight w:val="284"/>
        </w:trPr>
        <w:tc>
          <w:tcPr>
            <w:tcW w:w="5102" w:type="dxa"/>
            <w:vMerge/>
          </w:tcPr>
          <w:p w:rsidR="00136B3F" w:rsidRPr="006A1AB0" w:rsidRDefault="00136B3F" w:rsidP="005C1D53"/>
        </w:tc>
      </w:tr>
    </w:tbl>
    <w:p w:rsidR="002830D7" w:rsidRPr="006A1AB0" w:rsidRDefault="006A1AB0" w:rsidP="006A1AB0">
      <w:pPr>
        <w:pStyle w:val="berschrift1"/>
      </w:pPr>
      <w:r>
        <w:t>Anhang 2 BSIG Nr. 8/860.1/8.1: Gesuch um subsidiäre Kostengutsprache</w:t>
      </w:r>
      <w:r>
        <w:br/>
      </w:r>
      <w:r>
        <w:t>Medizinische Notfallbehandlung für eine Person ohne Wohnsitz in der Schweiz</w:t>
      </w:r>
    </w:p>
    <w:p w:rsidR="006A1AB0" w:rsidRPr="006A1AB0" w:rsidRDefault="006A1AB0" w:rsidP="006A1AB0">
      <w:pPr>
        <w:spacing w:after="120" w:line="240" w:lineRule="atLeast"/>
        <w:rPr>
          <w:rFonts w:ascii="Arial" w:eastAsia="Times New Roman" w:hAnsi="Arial" w:cs="Times New Roman"/>
          <w:b/>
          <w:bCs w:val="0"/>
          <w:spacing w:val="0"/>
          <w:sz w:val="22"/>
          <w:lang w:eastAsia="de-CH"/>
        </w:rPr>
      </w:pPr>
      <w:r w:rsidRPr="006A1AB0">
        <w:rPr>
          <w:rFonts w:ascii="Arial" w:eastAsia="Times New Roman" w:hAnsi="Arial" w:cs="Times New Roman"/>
          <w:bCs w:val="0"/>
          <w:spacing w:val="0"/>
          <w:sz w:val="20"/>
          <w:lang w:eastAsia="de-CH"/>
        </w:rPr>
        <w:t>(gestützt auf Art. 46 Abs. 2 und Art. 32 Abs. 2 Sozialhilfegesetz des Kantons Bern)</w:t>
      </w: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3792"/>
      </w:tblGrid>
      <w:tr w:rsidR="006A1AB0" w:rsidRPr="006A1AB0" w:rsidTr="006A1AB0">
        <w:tc>
          <w:tcPr>
            <w:tcW w:w="9174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b/>
                <w:spacing w:val="0"/>
                <w:sz w:val="20"/>
              </w:rPr>
            </w:pPr>
            <w:r w:rsidRPr="006A1AB0">
              <w:rPr>
                <w:rFonts w:cs="Times New Roman"/>
                <w:b/>
                <w:spacing w:val="0"/>
                <w:sz w:val="20"/>
              </w:rPr>
              <w:t>A   Medizinischer Leistungserbringer</w:t>
            </w:r>
          </w:p>
        </w:tc>
      </w:tr>
      <w:tr w:rsidR="006A1AB0" w:rsidRPr="006A1AB0" w:rsidTr="00A4617B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1AB0" w:rsidRPr="006A1AB0" w:rsidRDefault="006A1AB0" w:rsidP="006A1AB0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1AB0" w:rsidRPr="006A1AB0" w:rsidRDefault="006A1AB0" w:rsidP="006A1AB0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</w:tr>
      <w:tr w:rsidR="006A1AB0" w:rsidRPr="006A1AB0" w:rsidTr="00A4617B">
        <w:tc>
          <w:tcPr>
            <w:tcW w:w="3397" w:type="dxa"/>
            <w:tcBorders>
              <w:top w:val="single" w:sz="4" w:space="0" w:color="auto"/>
            </w:tcBorders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Adresse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-1370068008"/>
            <w:placeholder>
              <w:docPart w:val="3D537266A23D42B3875D4F852CFA309E"/>
            </w:placeholder>
            <w:showingPlcHdr/>
          </w:sdtPr>
          <w:sdtContent>
            <w:bookmarkStart w:id="0" w:name="_GoBack" w:displacedByCustomXml="prev"/>
            <w:tc>
              <w:tcPr>
                <w:tcW w:w="5777" w:type="dxa"/>
                <w:gridSpan w:val="2"/>
                <w:tcBorders>
                  <w:top w:val="single" w:sz="4" w:space="0" w:color="auto"/>
                </w:tcBorders>
              </w:tcPr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p>
            </w:tc>
            <w:bookmarkEnd w:id="0" w:displacedByCustomXml="next"/>
          </w:sdtContent>
        </w:sdt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Ansprechperson Administration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1153572119"/>
            <w:placeholder>
              <w:docPart w:val="9052E5A09A8B4CBAB8ACD4A3A8F89052"/>
            </w:placeholder>
            <w:showingPlcHdr/>
          </w:sdtPr>
          <w:sdtContent>
            <w:tc>
              <w:tcPr>
                <w:tcW w:w="5777" w:type="dxa"/>
                <w:gridSpan w:val="2"/>
              </w:tcPr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p>
            </w:tc>
          </w:sdtContent>
        </w:sdt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Telefonnummer, E-Mail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-726762196"/>
            <w:placeholder>
              <w:docPart w:val="C0C54147449249ADB4A9D026D7CF2300"/>
            </w:placeholder>
            <w:showingPlcHdr/>
          </w:sdtPr>
          <w:sdtContent>
            <w:tc>
              <w:tcPr>
                <w:tcW w:w="5777" w:type="dxa"/>
                <w:gridSpan w:val="2"/>
              </w:tcPr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p>
            </w:tc>
          </w:sdtContent>
        </w:sdt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Ansprechperson Medizin / Soziales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-1736084017"/>
            <w:placeholder>
              <w:docPart w:val="B3D00D4939D14796927916B9874B8DEB"/>
            </w:placeholder>
            <w:showingPlcHdr/>
          </w:sdtPr>
          <w:sdtContent>
            <w:tc>
              <w:tcPr>
                <w:tcW w:w="5777" w:type="dxa"/>
                <w:gridSpan w:val="2"/>
              </w:tcPr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p>
            </w:tc>
          </w:sdtContent>
        </w:sdt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Telefonnummer, E-Mail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345680480"/>
            <w:placeholder>
              <w:docPart w:val="C1036404192C40B88696697F79689960"/>
            </w:placeholder>
            <w:showingPlcHdr/>
          </w:sdtPr>
          <w:sdtContent>
            <w:tc>
              <w:tcPr>
                <w:tcW w:w="5777" w:type="dxa"/>
                <w:gridSpan w:val="2"/>
              </w:tcPr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p>
            </w:tc>
          </w:sdtContent>
        </w:sdt>
      </w:tr>
      <w:tr w:rsidR="006A1AB0" w:rsidRPr="006A1AB0" w:rsidTr="00A4617B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1AB0" w:rsidRPr="006A1AB0" w:rsidRDefault="006A1AB0" w:rsidP="006A1AB0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1AB0" w:rsidRPr="006A1AB0" w:rsidRDefault="006A1AB0" w:rsidP="006A1AB0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</w:tr>
      <w:tr w:rsidR="006A1AB0" w:rsidRPr="006A1AB0" w:rsidTr="006A1AB0">
        <w:tc>
          <w:tcPr>
            <w:tcW w:w="9174" w:type="dxa"/>
            <w:gridSpan w:val="3"/>
            <w:shd w:val="clear" w:color="auto" w:fill="D9D9D9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b/>
                <w:spacing w:val="0"/>
                <w:sz w:val="20"/>
              </w:rPr>
            </w:pPr>
            <w:r w:rsidRPr="006A1AB0">
              <w:rPr>
                <w:rFonts w:cs="Times New Roman"/>
                <w:b/>
                <w:spacing w:val="0"/>
                <w:sz w:val="20"/>
              </w:rPr>
              <w:t>B   Personalien</w:t>
            </w:r>
          </w:p>
        </w:tc>
      </w:tr>
      <w:tr w:rsidR="006A1AB0" w:rsidRPr="006A1AB0" w:rsidTr="00A4617B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1AB0" w:rsidRPr="006A1AB0" w:rsidRDefault="006A1AB0" w:rsidP="006A1AB0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1AB0" w:rsidRPr="006A1AB0" w:rsidRDefault="006A1AB0" w:rsidP="006A1AB0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</w:tr>
      <w:tr w:rsidR="006A1AB0" w:rsidRPr="006A1AB0" w:rsidTr="006A1AB0">
        <w:tc>
          <w:tcPr>
            <w:tcW w:w="9174" w:type="dxa"/>
            <w:gridSpan w:val="3"/>
            <w:shd w:val="clear" w:color="auto" w:fill="F2F2F2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1. Patient/Patientin</w:t>
            </w:r>
          </w:p>
        </w:tc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Vorsorgliche Fallanmeldung erfolgt?</w:t>
            </w:r>
          </w:p>
        </w:tc>
        <w:tc>
          <w:tcPr>
            <w:tcW w:w="5777" w:type="dxa"/>
            <w:gridSpan w:val="2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122348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AB0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ja, am </w:t>
            </w:r>
            <w:sdt>
              <w:sdtPr>
                <w:rPr>
                  <w:rFonts w:cs="Times New Roman"/>
                  <w:spacing w:val="0"/>
                  <w:sz w:val="20"/>
                </w:rPr>
                <w:id w:val="-2125539290"/>
                <w:placeholder>
                  <w:docPart w:val="DB51F957010C4903A8788CBB25A5435A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Datum</w:t>
                </w:r>
              </w:sdtContent>
            </w:sdt>
          </w:p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-145563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AB0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nein</w:t>
            </w:r>
          </w:p>
        </w:tc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Fall-/Patientennummer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96228760"/>
            <w:placeholder>
              <w:docPart w:val="6695B044613D4E8694D18E1331FFF3A8"/>
            </w:placeholder>
            <w:showingPlcHdr/>
          </w:sdtPr>
          <w:sdtContent>
            <w:tc>
              <w:tcPr>
                <w:tcW w:w="5777" w:type="dxa"/>
                <w:gridSpan w:val="2"/>
              </w:tcPr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p>
            </w:tc>
          </w:sdtContent>
        </w:sdt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Name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-150904182"/>
            <w:placeholder>
              <w:docPart w:val="96218FFF17FE4736BE3DDA70EBC9825B"/>
            </w:placeholder>
            <w:showingPlcHdr/>
          </w:sdtPr>
          <w:sdtContent>
            <w:tc>
              <w:tcPr>
                <w:tcW w:w="5777" w:type="dxa"/>
                <w:gridSpan w:val="2"/>
              </w:tcPr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p>
            </w:tc>
          </w:sdtContent>
        </w:sdt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Vorname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510803016"/>
            <w:placeholder>
              <w:docPart w:val="3AD815A3AC354919879E090AE8D2F4B2"/>
            </w:placeholder>
            <w:showingPlcHdr/>
          </w:sdtPr>
          <w:sdtContent>
            <w:tc>
              <w:tcPr>
                <w:tcW w:w="5777" w:type="dxa"/>
                <w:gridSpan w:val="2"/>
              </w:tcPr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p>
            </w:tc>
          </w:sdtContent>
        </w:sdt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Geschlecht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-1788887587"/>
            <w:placeholder>
              <w:docPart w:val="38FB63A96512423EBD376334DFCB5184"/>
            </w:placeholder>
            <w:showingPlcHdr/>
            <w:dropDownList>
              <w:listItem w:displayText="weiblich" w:value="weiblich"/>
              <w:listItem w:displayText="männlich" w:value="männlich"/>
              <w:listItem w:displayText="anderes" w:value="anderes"/>
            </w:dropDownList>
          </w:sdtPr>
          <w:sdtContent>
            <w:tc>
              <w:tcPr>
                <w:tcW w:w="5777" w:type="dxa"/>
                <w:gridSpan w:val="2"/>
              </w:tcPr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Geschlecht wählen</w:t>
                </w:r>
              </w:p>
            </w:tc>
          </w:sdtContent>
        </w:sdt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Geburtsdatum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1315525681"/>
            <w:placeholder>
              <w:docPart w:val="8A376BE533A745A58529EE3325A76017"/>
            </w:placeholder>
            <w:showingPlcHdr/>
          </w:sdtPr>
          <w:sdtContent>
            <w:tc>
              <w:tcPr>
                <w:tcW w:w="5777" w:type="dxa"/>
                <w:gridSpan w:val="2"/>
              </w:tcPr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p>
            </w:tc>
          </w:sdtContent>
        </w:sdt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Nationalität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-1092388681"/>
            <w:placeholder>
              <w:docPart w:val="98E71A3E7F9C469D9E0E7F3189F1405E"/>
            </w:placeholder>
            <w:showingPlcHdr/>
          </w:sdtPr>
          <w:sdtContent>
            <w:tc>
              <w:tcPr>
                <w:tcW w:w="5777" w:type="dxa"/>
                <w:gridSpan w:val="2"/>
              </w:tcPr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p>
            </w:tc>
          </w:sdtContent>
        </w:sdt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Telefonnummer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-866214267"/>
            <w:placeholder>
              <w:docPart w:val="518F6458EB09404FBA0175AF10695668"/>
            </w:placeholder>
            <w:showingPlcHdr/>
          </w:sdtPr>
          <w:sdtContent>
            <w:tc>
              <w:tcPr>
                <w:tcW w:w="5777" w:type="dxa"/>
                <w:gridSpan w:val="2"/>
              </w:tcPr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p>
            </w:tc>
          </w:sdtContent>
        </w:sdt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Mailadresse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-1954779768"/>
            <w:placeholder>
              <w:docPart w:val="54F95974B0BF440B826400C841897673"/>
            </w:placeholder>
            <w:showingPlcHdr/>
          </w:sdtPr>
          <w:sdtContent>
            <w:tc>
              <w:tcPr>
                <w:tcW w:w="5777" w:type="dxa"/>
                <w:gridSpan w:val="2"/>
              </w:tcPr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p>
            </w:tc>
          </w:sdtContent>
        </w:sdt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Adresse im Wohnsitzstaat</w:t>
            </w:r>
          </w:p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(Anschrift, Strasse, PLZ, Ort, Land)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-1320650758"/>
            <w:placeholder>
              <w:docPart w:val="FB5EE2D964DF4A0A86669B1C9D97C589"/>
            </w:placeholder>
            <w:showingPlcHdr/>
          </w:sdtPr>
          <w:sdtContent>
            <w:tc>
              <w:tcPr>
                <w:tcW w:w="5777" w:type="dxa"/>
                <w:gridSpan w:val="2"/>
              </w:tcPr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p>
            </w:tc>
          </w:sdtContent>
        </w:sdt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Effektiver Aufenthaltsort in der Schweiz vor Einweisung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-1159614679"/>
            <w:placeholder>
              <w:docPart w:val="A91ABD97D01D470788D048CEC820F96B"/>
            </w:placeholder>
            <w:showingPlcHdr/>
          </w:sdtPr>
          <w:sdtContent>
            <w:tc>
              <w:tcPr>
                <w:tcW w:w="5777" w:type="dxa"/>
                <w:gridSpan w:val="2"/>
              </w:tcPr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p>
            </w:tc>
          </w:sdtContent>
        </w:sdt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Zeitpunkt und Ort des Unfalls / der Erkrankung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1805886013"/>
            <w:placeholder>
              <w:docPart w:val="4A400D3072D94E3CA13A86BA96C4A2DF"/>
            </w:placeholder>
            <w:showingPlcHdr/>
          </w:sdtPr>
          <w:sdtContent>
            <w:tc>
              <w:tcPr>
                <w:tcW w:w="5777" w:type="dxa"/>
                <w:gridSpan w:val="2"/>
              </w:tcPr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p>
            </w:tc>
          </w:sdtContent>
        </w:sdt>
      </w:tr>
      <w:tr w:rsidR="006A1AB0" w:rsidRPr="006A1AB0" w:rsidTr="00A4617B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1AB0" w:rsidRPr="006A1AB0" w:rsidRDefault="006A1AB0" w:rsidP="006A1AB0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1AB0" w:rsidRPr="006A1AB0" w:rsidRDefault="006A1AB0" w:rsidP="006A1AB0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1AB0" w:rsidRPr="006A1AB0" w:rsidRDefault="006A1AB0" w:rsidP="006A1AB0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</w:tr>
      <w:tr w:rsidR="006A1AB0" w:rsidRPr="006A1AB0" w:rsidTr="006A1AB0">
        <w:tc>
          <w:tcPr>
            <w:tcW w:w="9174" w:type="dxa"/>
            <w:gridSpan w:val="3"/>
            <w:shd w:val="clear" w:color="auto" w:fill="F2F2F2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2. Ehepartner/Ehepartnerin oder eingetragener Partner/eingetragene Partnerin</w:t>
            </w:r>
          </w:p>
        </w:tc>
      </w:tr>
      <w:tr w:rsidR="006A1AB0" w:rsidRPr="006A1AB0" w:rsidTr="00A4617B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1AB0" w:rsidRPr="006A1AB0" w:rsidRDefault="006A1AB0" w:rsidP="006A1AB0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1AB0" w:rsidRPr="006A1AB0" w:rsidRDefault="006A1AB0" w:rsidP="006A1AB0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1AB0" w:rsidRPr="006A1AB0" w:rsidRDefault="006A1AB0" w:rsidP="006A1AB0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Name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-231390324"/>
            <w:placeholder>
              <w:docPart w:val="902E94C9BBAE4C3191AAC52347A4A1FD"/>
            </w:placeholder>
            <w:showingPlcHdr/>
          </w:sdtPr>
          <w:sdtContent>
            <w:tc>
              <w:tcPr>
                <w:tcW w:w="5777" w:type="dxa"/>
                <w:gridSpan w:val="2"/>
              </w:tcPr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p>
            </w:tc>
          </w:sdtContent>
        </w:sdt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Vorname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1401257369"/>
            <w:placeholder>
              <w:docPart w:val="DDD0A0CECCA54D21AA134D4CFCC7703B"/>
            </w:placeholder>
            <w:showingPlcHdr/>
          </w:sdtPr>
          <w:sdtContent>
            <w:tc>
              <w:tcPr>
                <w:tcW w:w="5777" w:type="dxa"/>
                <w:gridSpan w:val="2"/>
              </w:tcPr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p>
            </w:tc>
          </w:sdtContent>
        </w:sdt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Geschlecht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1135060765"/>
            <w:placeholder>
              <w:docPart w:val="3355ACE6DC3E4D728213E6E46E07F134"/>
            </w:placeholder>
            <w:showingPlcHdr/>
            <w:dropDownList>
              <w:listItem w:displayText="weiblich" w:value="weiblich"/>
              <w:listItem w:displayText="männlich" w:value="männlich"/>
              <w:listItem w:displayText="anderes" w:value="anderes"/>
            </w:dropDownList>
          </w:sdtPr>
          <w:sdtContent>
            <w:tc>
              <w:tcPr>
                <w:tcW w:w="5777" w:type="dxa"/>
                <w:gridSpan w:val="2"/>
              </w:tcPr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Geschlecht wählen</w:t>
                </w:r>
              </w:p>
            </w:tc>
          </w:sdtContent>
        </w:sdt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Telefonnummer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1561139909"/>
            <w:placeholder>
              <w:docPart w:val="26AA3669EA3448A29A202128E0CA8C95"/>
            </w:placeholder>
            <w:showingPlcHdr/>
          </w:sdtPr>
          <w:sdtContent>
            <w:tc>
              <w:tcPr>
                <w:tcW w:w="5777" w:type="dxa"/>
                <w:gridSpan w:val="2"/>
              </w:tcPr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p>
            </w:tc>
          </w:sdtContent>
        </w:sdt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Mailadresse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2122642129"/>
            <w:placeholder>
              <w:docPart w:val="87DBF92AD02348169446CDBA6EBA573D"/>
            </w:placeholder>
            <w:showingPlcHdr/>
          </w:sdtPr>
          <w:sdtContent>
            <w:tc>
              <w:tcPr>
                <w:tcW w:w="5777" w:type="dxa"/>
                <w:gridSpan w:val="2"/>
              </w:tcPr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p>
            </w:tc>
          </w:sdtContent>
        </w:sdt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Adresse im Wohnsitzstaat</w:t>
            </w:r>
          </w:p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(Anschrift, Strasse, PLZ, Ort, Land)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-984772028"/>
            <w:placeholder>
              <w:docPart w:val="B64C19FEBE6F47C2A37D6E19FE0A241E"/>
            </w:placeholder>
            <w:showingPlcHdr/>
          </w:sdtPr>
          <w:sdtContent>
            <w:tc>
              <w:tcPr>
                <w:tcW w:w="5777" w:type="dxa"/>
                <w:gridSpan w:val="2"/>
              </w:tcPr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p>
            </w:tc>
          </w:sdtContent>
        </w:sdt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Aufenthaltsadresse in der Schweiz (falls Aufenthalt in der Schweiz)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-1798363669"/>
            <w:placeholder>
              <w:docPart w:val="138895B19653457085FA9F82FF76171D"/>
            </w:placeholder>
            <w:showingPlcHdr/>
          </w:sdtPr>
          <w:sdtContent>
            <w:tc>
              <w:tcPr>
                <w:tcW w:w="5777" w:type="dxa"/>
                <w:gridSpan w:val="2"/>
              </w:tcPr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p>
            </w:tc>
          </w:sdtContent>
        </w:sdt>
      </w:tr>
      <w:tr w:rsidR="006A1AB0" w:rsidRPr="006A1AB0" w:rsidTr="00A4617B"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AB0" w:rsidRPr="006A1AB0" w:rsidRDefault="006A1AB0" w:rsidP="006A1AB0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AB0" w:rsidRPr="006A1AB0" w:rsidRDefault="006A1AB0" w:rsidP="006A1AB0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AB0" w:rsidRPr="006A1AB0" w:rsidRDefault="006A1AB0" w:rsidP="006A1AB0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</w:tr>
      <w:tr w:rsidR="006A1AB0" w:rsidRPr="006A1AB0" w:rsidTr="006A1AB0">
        <w:tc>
          <w:tcPr>
            <w:tcW w:w="9174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3. Weitere Angehörige/Bekannte des Gesuchstellers / der Gesuchstellerin</w:t>
            </w:r>
          </w:p>
        </w:tc>
      </w:tr>
      <w:tr w:rsidR="006A1AB0" w:rsidRPr="006A1AB0" w:rsidTr="00A4617B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1AB0" w:rsidRPr="006A1AB0" w:rsidRDefault="006A1AB0" w:rsidP="006A1AB0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1AB0" w:rsidRPr="006A1AB0" w:rsidRDefault="006A1AB0" w:rsidP="006A1AB0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1AB0" w:rsidRPr="006A1AB0" w:rsidRDefault="006A1AB0" w:rsidP="006A1AB0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Bezug zum Gesuchsteller / zur Gesuchstellerin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1872408089"/>
            <w:placeholder>
              <w:docPart w:val="0CE3768C53D4497A99E049BBBC558614"/>
            </w:placeholder>
            <w:showingPlcHdr/>
          </w:sdtPr>
          <w:sdtContent>
            <w:tc>
              <w:tcPr>
                <w:tcW w:w="5777" w:type="dxa"/>
                <w:gridSpan w:val="2"/>
              </w:tcPr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p>
            </w:tc>
          </w:sdtContent>
        </w:sdt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Name/Vorname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870497705"/>
            <w:placeholder>
              <w:docPart w:val="870F2283B0F5404BADC6A3ACE6B6C350"/>
            </w:placeholder>
            <w:showingPlcHdr/>
          </w:sdtPr>
          <w:sdtContent>
            <w:tc>
              <w:tcPr>
                <w:tcW w:w="5777" w:type="dxa"/>
                <w:gridSpan w:val="2"/>
              </w:tcPr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p>
            </w:tc>
          </w:sdtContent>
        </w:sdt>
      </w:tr>
      <w:tr w:rsidR="006A1AB0" w:rsidRPr="006A1AB0" w:rsidTr="00A4617B">
        <w:trPr>
          <w:trHeight w:val="70"/>
        </w:trPr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Telefonnummer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1156109256"/>
            <w:placeholder>
              <w:docPart w:val="01652F2B4BF748C0AC7AE11BC5084E38"/>
            </w:placeholder>
            <w:showingPlcHdr/>
          </w:sdtPr>
          <w:sdtContent>
            <w:tc>
              <w:tcPr>
                <w:tcW w:w="5777" w:type="dxa"/>
                <w:gridSpan w:val="2"/>
              </w:tcPr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p>
            </w:tc>
          </w:sdtContent>
        </w:sdt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Mailadresse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981886852"/>
            <w:placeholder>
              <w:docPart w:val="715163ACE74447A0AA0875B6D91F5BFA"/>
            </w:placeholder>
            <w:showingPlcHdr/>
          </w:sdtPr>
          <w:sdtContent>
            <w:tc>
              <w:tcPr>
                <w:tcW w:w="5777" w:type="dxa"/>
                <w:gridSpan w:val="2"/>
              </w:tcPr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p>
            </w:tc>
          </w:sdtContent>
        </w:sdt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Adresse</w:t>
            </w:r>
          </w:p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</w:p>
        </w:tc>
        <w:sdt>
          <w:sdtPr>
            <w:rPr>
              <w:rFonts w:cs="Times New Roman"/>
              <w:spacing w:val="0"/>
              <w:sz w:val="20"/>
            </w:rPr>
            <w:id w:val="808208217"/>
            <w:placeholder>
              <w:docPart w:val="29D2383C5DC04A468F676A5EB217FD15"/>
            </w:placeholder>
            <w:showingPlcHdr/>
          </w:sdtPr>
          <w:sdtContent>
            <w:tc>
              <w:tcPr>
                <w:tcW w:w="5777" w:type="dxa"/>
                <w:gridSpan w:val="2"/>
              </w:tcPr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p>
            </w:tc>
          </w:sdtContent>
        </w:sdt>
      </w:tr>
      <w:tr w:rsidR="006A1AB0" w:rsidRPr="006A1AB0" w:rsidTr="00A4617B"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AB0" w:rsidRPr="006A1AB0" w:rsidRDefault="006A1AB0" w:rsidP="006A1AB0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AB0" w:rsidRPr="006A1AB0" w:rsidRDefault="006A1AB0" w:rsidP="006A1AB0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AB0" w:rsidRPr="006A1AB0" w:rsidRDefault="006A1AB0" w:rsidP="006A1AB0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Bezug zum Gesuchsteller / zur Gesuchstellerin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271142833"/>
            <w:placeholder>
              <w:docPart w:val="29545C916D1248D8973FAE8D0C6A6906"/>
            </w:placeholder>
            <w:showingPlcHdr/>
          </w:sdtPr>
          <w:sdtContent>
            <w:tc>
              <w:tcPr>
                <w:tcW w:w="5777" w:type="dxa"/>
                <w:gridSpan w:val="2"/>
              </w:tcPr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p>
            </w:tc>
          </w:sdtContent>
        </w:sdt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 xml:space="preserve">Name/Vorname 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-492181561"/>
            <w:placeholder>
              <w:docPart w:val="EA5942575E214E20A3243E1D70FAA2CF"/>
            </w:placeholder>
            <w:showingPlcHdr/>
          </w:sdtPr>
          <w:sdtContent>
            <w:tc>
              <w:tcPr>
                <w:tcW w:w="5777" w:type="dxa"/>
                <w:gridSpan w:val="2"/>
              </w:tcPr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p>
            </w:tc>
          </w:sdtContent>
        </w:sdt>
      </w:tr>
      <w:tr w:rsidR="006A1AB0" w:rsidRPr="006A1AB0" w:rsidTr="00A4617B">
        <w:trPr>
          <w:trHeight w:val="70"/>
        </w:trPr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Telefonnummer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-1380307214"/>
            <w:placeholder>
              <w:docPart w:val="F7FD82BCB2C643D49F0EBB8E72EBAD69"/>
            </w:placeholder>
            <w:showingPlcHdr/>
          </w:sdtPr>
          <w:sdtContent>
            <w:tc>
              <w:tcPr>
                <w:tcW w:w="5777" w:type="dxa"/>
                <w:gridSpan w:val="2"/>
              </w:tcPr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p>
            </w:tc>
          </w:sdtContent>
        </w:sdt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Mailadresse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-918861507"/>
            <w:placeholder>
              <w:docPart w:val="D2AC972738B049F6AB5F753A3B5C7AF5"/>
            </w:placeholder>
            <w:showingPlcHdr/>
          </w:sdtPr>
          <w:sdtContent>
            <w:tc>
              <w:tcPr>
                <w:tcW w:w="5777" w:type="dxa"/>
                <w:gridSpan w:val="2"/>
              </w:tcPr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p>
            </w:tc>
          </w:sdtContent>
        </w:sdt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Adresse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-768619408"/>
            <w:placeholder>
              <w:docPart w:val="DB81EAA7C1034E6FA06ADD44230076D2"/>
            </w:placeholder>
            <w:showingPlcHdr/>
          </w:sdtPr>
          <w:sdtContent>
            <w:tc>
              <w:tcPr>
                <w:tcW w:w="5777" w:type="dxa"/>
                <w:gridSpan w:val="2"/>
              </w:tcPr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p>
            </w:tc>
          </w:sdtContent>
        </w:sdt>
      </w:tr>
      <w:tr w:rsidR="006A1AB0" w:rsidRPr="006A1AB0" w:rsidTr="00A4617B"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AB0" w:rsidRPr="006A1AB0" w:rsidRDefault="006A1AB0" w:rsidP="006A1AB0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AB0" w:rsidRPr="006A1AB0" w:rsidRDefault="006A1AB0" w:rsidP="006A1AB0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AB0" w:rsidRPr="006A1AB0" w:rsidRDefault="006A1AB0" w:rsidP="006A1AB0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</w:tr>
      <w:tr w:rsidR="006A1AB0" w:rsidRPr="006A1AB0" w:rsidTr="006A1AB0">
        <w:tc>
          <w:tcPr>
            <w:tcW w:w="9174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b/>
                <w:spacing w:val="0"/>
                <w:sz w:val="20"/>
              </w:rPr>
            </w:pPr>
            <w:r w:rsidRPr="006A1AB0">
              <w:rPr>
                <w:rFonts w:cs="Times New Roman"/>
                <w:b/>
                <w:spacing w:val="0"/>
                <w:sz w:val="20"/>
              </w:rPr>
              <w:t>C   Behandlung</w:t>
            </w:r>
          </w:p>
        </w:tc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Art der Behandlung</w:t>
            </w:r>
          </w:p>
        </w:tc>
        <w:tc>
          <w:tcPr>
            <w:tcW w:w="5777" w:type="dxa"/>
            <w:gridSpan w:val="2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-41370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AB0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ambulant   </w:t>
            </w:r>
            <w:sdt>
              <w:sdtPr>
                <w:rPr>
                  <w:rFonts w:cs="Times New Roman"/>
                  <w:spacing w:val="0"/>
                  <w:sz w:val="20"/>
                </w:rPr>
                <w:id w:val="-176430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AB0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stationär</w:t>
            </w:r>
          </w:p>
        </w:tc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Behandlungsdatum / Eintrittsdatum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1730964727"/>
            <w:placeholder>
              <w:docPart w:val="A7419E2B2CC34516BAE09A4F2AFBF5B2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5777" w:type="dxa"/>
                <w:gridSpan w:val="2"/>
              </w:tcPr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Behandlungsdatum / Eintrittsdatum</w:t>
                </w:r>
              </w:p>
            </w:tc>
          </w:sdtContent>
        </w:sdt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(Voraussichtliches) Austrittsdatum</w:t>
            </w:r>
          </w:p>
        </w:tc>
        <w:tc>
          <w:tcPr>
            <w:tcW w:w="5777" w:type="dxa"/>
            <w:gridSpan w:val="2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687803871"/>
                <w:placeholder>
                  <w:docPart w:val="788D73C44ED94C3381D237B0C913A225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Austrittsdatum</w:t>
                </w:r>
              </w:sdtContent>
            </w:sdt>
          </w:p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105813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AB0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noch anwesend</w:t>
            </w:r>
          </w:p>
        </w:tc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Behandlungsursache und Diagnose</w:t>
            </w:r>
          </w:p>
        </w:tc>
        <w:tc>
          <w:tcPr>
            <w:tcW w:w="5777" w:type="dxa"/>
            <w:gridSpan w:val="2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  <w:u w:val="single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110238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AB0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Unfall   </w:t>
            </w:r>
            <w:sdt>
              <w:sdtPr>
                <w:rPr>
                  <w:rFonts w:cs="Times New Roman"/>
                  <w:spacing w:val="0"/>
                  <w:sz w:val="20"/>
                </w:rPr>
                <w:id w:val="-119500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AB0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Krankheit</w:t>
            </w:r>
          </w:p>
          <w:sdt>
            <w:sdtPr>
              <w:rPr>
                <w:rFonts w:cs="Times New Roman"/>
                <w:spacing w:val="0"/>
                <w:sz w:val="20"/>
              </w:rPr>
              <w:id w:val="-397667889"/>
              <w:placeholder>
                <w:docPart w:val="3D415FF1C8AE4354BD15F7FD22EFDB7E"/>
              </w:placeholder>
              <w:showingPlcHdr/>
            </w:sdtPr>
            <w:sdtContent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p>
            </w:sdtContent>
          </w:sdt>
        </w:tc>
      </w:tr>
      <w:tr w:rsidR="006A1AB0" w:rsidRPr="006A1AB0" w:rsidTr="00A4617B"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AB0" w:rsidRPr="006A1AB0" w:rsidRDefault="006A1AB0" w:rsidP="006A1AB0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AB0" w:rsidRPr="006A1AB0" w:rsidRDefault="006A1AB0" w:rsidP="006A1AB0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AB0" w:rsidRPr="006A1AB0" w:rsidRDefault="006A1AB0" w:rsidP="006A1AB0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</w:tr>
      <w:tr w:rsidR="006A1AB0" w:rsidRPr="006A1AB0" w:rsidTr="006A1AB0">
        <w:tc>
          <w:tcPr>
            <w:tcW w:w="9174" w:type="dxa"/>
            <w:gridSpan w:val="3"/>
            <w:shd w:val="clear" w:color="auto" w:fill="D9D9D9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b/>
                <w:spacing w:val="0"/>
                <w:sz w:val="20"/>
              </w:rPr>
            </w:pPr>
            <w:r w:rsidRPr="006A1AB0">
              <w:rPr>
                <w:rFonts w:cs="Times New Roman"/>
                <w:b/>
                <w:spacing w:val="0"/>
                <w:sz w:val="20"/>
              </w:rPr>
              <w:t>D   Kostensicherung</w:t>
            </w:r>
          </w:p>
        </w:tc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numPr>
                <w:ilvl w:val="0"/>
                <w:numId w:val="26"/>
              </w:numPr>
              <w:spacing w:before="60" w:after="60" w:line="240" w:lineRule="atLeast"/>
              <w:ind w:left="319"/>
              <w:contextualSpacing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Identitätsfeststellung</w:t>
            </w:r>
          </w:p>
        </w:tc>
        <w:tc>
          <w:tcPr>
            <w:tcW w:w="5777" w:type="dxa"/>
            <w:gridSpan w:val="2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-212668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AB0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ist erfolgt</w:t>
            </w:r>
          </w:p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-31225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AB0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ist nicht erfolgt, Grund: </w:t>
            </w:r>
          </w:p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-1369911294"/>
                <w:placeholder>
                  <w:docPart w:val="F106D3D3867C4D778FB99460A06F7E2F"/>
                </w:placeholder>
                <w:showingPlcHdr/>
              </w:sdtPr>
              <w:sdtContent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</w:t>
            </w:r>
          </w:p>
        </w:tc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numPr>
                <w:ilvl w:val="0"/>
                <w:numId w:val="26"/>
              </w:numPr>
              <w:spacing w:before="60" w:after="60" w:line="240" w:lineRule="atLeast"/>
              <w:ind w:left="314" w:hanging="314"/>
              <w:contextualSpacing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Depotzahlung ist erfolgt</w:t>
            </w:r>
          </w:p>
        </w:tc>
        <w:tc>
          <w:tcPr>
            <w:tcW w:w="5777" w:type="dxa"/>
            <w:gridSpan w:val="2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68910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AB0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Ja, Betrag:</w:t>
            </w:r>
          </w:p>
          <w:p w:rsidR="006A1AB0" w:rsidRPr="006A1AB0" w:rsidRDefault="006A1AB0" w:rsidP="006A1AB0">
            <w:pPr>
              <w:spacing w:before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-1288507089"/>
                <w:placeholder>
                  <w:docPart w:val="E6A8EC4EC00D4C7A80BF77EF733DA2AC"/>
                </w:placeholder>
                <w:showingPlcHdr/>
              </w:sdtPr>
              <w:sdtContent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</w:t>
            </w:r>
          </w:p>
          <w:p w:rsidR="006A1AB0" w:rsidRPr="006A1AB0" w:rsidRDefault="006A1AB0" w:rsidP="006A1AB0">
            <w:pPr>
              <w:spacing w:before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26088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AB0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Nein, Grund:</w:t>
            </w:r>
          </w:p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-221364825"/>
                <w:placeholder>
                  <w:docPart w:val="033EA5397254421F9C67EE143F9110BA"/>
                </w:placeholder>
                <w:showingPlcHdr/>
              </w:sdtPr>
              <w:sdtContent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</w:t>
            </w:r>
          </w:p>
        </w:tc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numPr>
                <w:ilvl w:val="0"/>
                <w:numId w:val="26"/>
              </w:numPr>
              <w:spacing w:before="60" w:after="60" w:line="240" w:lineRule="atLeast"/>
              <w:ind w:left="314" w:hanging="314"/>
              <w:contextualSpacing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2"/>
              </w:rPr>
              <w:br w:type="page"/>
            </w:r>
            <w:r w:rsidRPr="006A1AB0">
              <w:rPr>
                <w:rFonts w:cs="Times New Roman"/>
                <w:spacing w:val="0"/>
                <w:sz w:val="20"/>
              </w:rPr>
              <w:t>Teilzahlung durch Gesuchsteller/-in ist erfolgt</w:t>
            </w:r>
          </w:p>
        </w:tc>
        <w:tc>
          <w:tcPr>
            <w:tcW w:w="5777" w:type="dxa"/>
            <w:gridSpan w:val="2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-46743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AB0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Ja, Betrag:</w:t>
            </w:r>
          </w:p>
          <w:p w:rsidR="006A1AB0" w:rsidRPr="006A1AB0" w:rsidRDefault="006A1AB0" w:rsidP="006A1AB0">
            <w:pPr>
              <w:spacing w:before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-1560932123"/>
                <w:placeholder>
                  <w:docPart w:val="18D693A856D64B3A85A87C61C9E12B3D"/>
                </w:placeholder>
                <w:showingPlcHdr/>
              </w:sdtPr>
              <w:sdtContent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</w:t>
            </w:r>
          </w:p>
          <w:p w:rsidR="006A1AB0" w:rsidRPr="006A1AB0" w:rsidRDefault="006A1AB0" w:rsidP="006A1AB0">
            <w:pPr>
              <w:spacing w:before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73174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AB0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Nein, Grund:</w:t>
            </w:r>
          </w:p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-190766430"/>
                <w:placeholder>
                  <w:docPart w:val="C0D4097EBF534780BA104E7132B7C3E8"/>
                </w:placeholder>
                <w:showingPlcHdr/>
              </w:sdtPr>
              <w:sdtContent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</w:t>
            </w:r>
          </w:p>
        </w:tc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numPr>
                <w:ilvl w:val="0"/>
                <w:numId w:val="26"/>
              </w:numPr>
              <w:spacing w:before="60" w:after="60" w:line="240" w:lineRule="atLeast"/>
              <w:ind w:left="314" w:hanging="314"/>
              <w:contextualSpacing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Krankenversicherung übernimmt Kosten</w:t>
            </w:r>
          </w:p>
        </w:tc>
        <w:tc>
          <w:tcPr>
            <w:tcW w:w="5777" w:type="dxa"/>
            <w:gridSpan w:val="2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-13333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AB0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Ja, Betrag:</w:t>
            </w:r>
          </w:p>
          <w:p w:rsidR="006A1AB0" w:rsidRPr="006A1AB0" w:rsidRDefault="006A1AB0" w:rsidP="006A1AB0">
            <w:pPr>
              <w:spacing w:before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199358173"/>
                <w:placeholder>
                  <w:docPart w:val="67CBEA4051DA4564933493A8B11A76C9"/>
                </w:placeholder>
                <w:showingPlcHdr/>
              </w:sdtPr>
              <w:sdtContent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</w:t>
            </w:r>
          </w:p>
          <w:p w:rsidR="006A1AB0" w:rsidRPr="006A1AB0" w:rsidRDefault="006A1AB0" w:rsidP="006A1AB0">
            <w:pPr>
              <w:spacing w:before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184280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AB0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Nein, Grund:</w:t>
            </w:r>
          </w:p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-1828349628"/>
                <w:placeholder>
                  <w:docPart w:val="C24A87D8E058480B8B6233B3A826A6D4"/>
                </w:placeholder>
                <w:showingPlcHdr/>
              </w:sdtPr>
              <w:sdtContent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</w:t>
            </w:r>
          </w:p>
        </w:tc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numPr>
                <w:ilvl w:val="0"/>
                <w:numId w:val="26"/>
              </w:numPr>
              <w:spacing w:before="60" w:after="60" w:line="240" w:lineRule="atLeast"/>
              <w:ind w:left="314" w:hanging="314"/>
              <w:contextualSpacing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Unfallversicherung übernimmt Kosten</w:t>
            </w:r>
          </w:p>
        </w:tc>
        <w:tc>
          <w:tcPr>
            <w:tcW w:w="5777" w:type="dxa"/>
            <w:gridSpan w:val="2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75479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AB0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Ja, Betrag:</w:t>
            </w:r>
          </w:p>
          <w:p w:rsidR="006A1AB0" w:rsidRPr="006A1AB0" w:rsidRDefault="006A1AB0" w:rsidP="006A1AB0">
            <w:pPr>
              <w:spacing w:before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2104068308"/>
                <w:placeholder>
                  <w:docPart w:val="2D5DD48768014DE7AF311D9DDCC3F085"/>
                </w:placeholder>
                <w:showingPlcHdr/>
              </w:sdtPr>
              <w:sdtContent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</w:t>
            </w:r>
          </w:p>
          <w:p w:rsidR="006A1AB0" w:rsidRPr="006A1AB0" w:rsidRDefault="006A1AB0" w:rsidP="006A1AB0">
            <w:pPr>
              <w:spacing w:before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146168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AB0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Nein, Grund:</w:t>
            </w:r>
          </w:p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1604850733"/>
                <w:placeholder>
                  <w:docPart w:val="3D317D5F2B6B4D94BB9325F3DB0313A5"/>
                </w:placeholder>
                <w:showingPlcHdr/>
              </w:sdtPr>
              <w:sdtContent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</w:t>
            </w:r>
          </w:p>
        </w:tc>
      </w:tr>
      <w:tr w:rsidR="006A1AB0" w:rsidRPr="006A1AB0" w:rsidTr="00A4617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0" w:rsidRPr="006A1AB0" w:rsidRDefault="006A1AB0" w:rsidP="006A1AB0">
            <w:pPr>
              <w:numPr>
                <w:ilvl w:val="0"/>
                <w:numId w:val="26"/>
              </w:numPr>
              <w:spacing w:before="60" w:after="60" w:line="240" w:lineRule="atLeast"/>
              <w:ind w:left="314" w:hanging="314"/>
              <w:contextualSpacing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Reiseversicherung übernimmt Kosten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-114165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AB0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Ja, Betrag:</w:t>
            </w:r>
          </w:p>
          <w:p w:rsidR="006A1AB0" w:rsidRPr="006A1AB0" w:rsidRDefault="006A1AB0" w:rsidP="006A1AB0">
            <w:pPr>
              <w:spacing w:before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328954194"/>
                <w:placeholder>
                  <w:docPart w:val="2170FF9CCC1746678BE492EB73B3D3A7"/>
                </w:placeholder>
                <w:showingPlcHdr/>
              </w:sdtPr>
              <w:sdtContent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</w:t>
            </w:r>
          </w:p>
          <w:p w:rsidR="006A1AB0" w:rsidRPr="006A1AB0" w:rsidRDefault="006A1AB0" w:rsidP="006A1AB0">
            <w:pPr>
              <w:spacing w:before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-83560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AB0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Nein, Grund:</w:t>
            </w:r>
          </w:p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-722979670"/>
                <w:placeholder>
                  <w:docPart w:val="475141A1CCA14150AF24AF62232DC532"/>
                </w:placeholder>
                <w:showingPlcHdr/>
              </w:sdtPr>
              <w:sdtContent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</w:t>
            </w:r>
          </w:p>
        </w:tc>
      </w:tr>
      <w:tr w:rsidR="006A1AB0" w:rsidRPr="006A1AB0" w:rsidTr="00A4617B">
        <w:tc>
          <w:tcPr>
            <w:tcW w:w="3397" w:type="dxa"/>
            <w:tcBorders>
              <w:top w:val="single" w:sz="4" w:space="0" w:color="auto"/>
            </w:tcBorders>
          </w:tcPr>
          <w:p w:rsidR="006A1AB0" w:rsidRPr="006A1AB0" w:rsidRDefault="006A1AB0" w:rsidP="006A1AB0">
            <w:pPr>
              <w:numPr>
                <w:ilvl w:val="0"/>
                <w:numId w:val="26"/>
              </w:numPr>
              <w:spacing w:before="60" w:after="60" w:line="240" w:lineRule="atLeast"/>
              <w:ind w:left="314" w:hanging="314"/>
              <w:contextualSpacing/>
              <w:rPr>
                <w:rFonts w:cs="Times New Roman"/>
                <w:i/>
                <w:spacing w:val="0"/>
                <w:sz w:val="20"/>
              </w:rPr>
            </w:pPr>
            <w:r w:rsidRPr="006A1AB0">
              <w:rPr>
                <w:rFonts w:cs="Times New Roman"/>
                <w:i/>
                <w:spacing w:val="0"/>
                <w:sz w:val="20"/>
              </w:rPr>
              <w:t>Bei EU-/EFTA-Bürgern und Bürgerinnen:</w:t>
            </w:r>
          </w:p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Kosten werden über Gemeinsame Einrichtung KVG übernommen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</w:tcBorders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-106494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0"/>
                    <w:sz w:val="20"/>
                  </w:rPr>
                  <w:t>☐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Ja, Betrag:</w:t>
            </w:r>
          </w:p>
          <w:p w:rsidR="006A1AB0" w:rsidRPr="006A1AB0" w:rsidRDefault="006A1AB0" w:rsidP="006A1AB0">
            <w:pPr>
              <w:spacing w:before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1514262411"/>
                <w:placeholder>
                  <w:docPart w:val="ABDD57B9788F446B8D958DF921BF51E6"/>
                </w:placeholder>
                <w:showingPlcHdr/>
              </w:sdtPr>
              <w:sdtContent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</w:t>
            </w:r>
          </w:p>
          <w:p w:rsidR="006A1AB0" w:rsidRPr="006A1AB0" w:rsidRDefault="006A1AB0" w:rsidP="006A1AB0">
            <w:pPr>
              <w:spacing w:before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4017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AB0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Nein, Grund:</w:t>
            </w:r>
          </w:p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1638223680"/>
                <w:placeholder>
                  <w:docPart w:val="88ACDEF1F50E46ADB348819BFFD78025"/>
                </w:placeholder>
                <w:showingPlcHdr/>
              </w:sdtPr>
              <w:sdtContent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</w:t>
            </w:r>
          </w:p>
        </w:tc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numPr>
                <w:ilvl w:val="0"/>
                <w:numId w:val="26"/>
              </w:numPr>
              <w:spacing w:before="60" w:after="60" w:line="240" w:lineRule="atLeast"/>
              <w:ind w:left="314" w:hanging="314"/>
              <w:contextualSpacing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Folgende weitere Versicherungen übernehmen Kosten:</w:t>
            </w:r>
          </w:p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444585817"/>
                <w:placeholder>
                  <w:docPart w:val="4BF283B7468E4344A58EAEE8EFAACC52"/>
                </w:placeholder>
                <w:showingPlcHdr/>
              </w:sdtPr>
              <w:sdtContent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</w:t>
            </w:r>
          </w:p>
        </w:tc>
        <w:tc>
          <w:tcPr>
            <w:tcW w:w="5777" w:type="dxa"/>
            <w:gridSpan w:val="2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32455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AB0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Ja, Betrag/Beträge:</w:t>
            </w:r>
          </w:p>
          <w:sdt>
            <w:sdtPr>
              <w:rPr>
                <w:rFonts w:cs="Times New Roman"/>
                <w:spacing w:val="0"/>
                <w:sz w:val="20"/>
              </w:rPr>
              <w:id w:val="-1465728611"/>
              <w:placeholder>
                <w:docPart w:val="878DB3EB51574652B7A4A161B8979733"/>
              </w:placeholder>
              <w:showingPlcHdr/>
            </w:sdtPr>
            <w:sdtContent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  <w:u w:val="single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p>
            </w:sdtContent>
          </w:sdt>
          <w:p w:rsidR="006A1AB0" w:rsidRPr="006A1AB0" w:rsidRDefault="006A1AB0" w:rsidP="006A1AB0">
            <w:pPr>
              <w:spacing w:before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-6372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AB0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Nein, Grund:</w:t>
            </w:r>
          </w:p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66234663"/>
                <w:placeholder>
                  <w:docPart w:val="FB7E0B58A1154D4589416314E33EC9FD"/>
                </w:placeholder>
                <w:showingPlcHdr/>
              </w:sdtPr>
              <w:sdtContent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</w:t>
            </w:r>
          </w:p>
        </w:tc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numPr>
                <w:ilvl w:val="0"/>
                <w:numId w:val="26"/>
              </w:numPr>
              <w:spacing w:before="60" w:after="60" w:line="240" w:lineRule="atLeast"/>
              <w:ind w:left="314" w:hanging="314"/>
              <w:contextualSpacing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Zahlung aufgrund von Garantieerklärungen Dritter ist erfolgt</w:t>
            </w:r>
          </w:p>
        </w:tc>
        <w:tc>
          <w:tcPr>
            <w:tcW w:w="5777" w:type="dxa"/>
            <w:gridSpan w:val="2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-109863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AB0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Ja, Betrag:</w:t>
            </w:r>
          </w:p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1897011900"/>
                <w:placeholder>
                  <w:docPart w:val="37706520B1FB4583A187BC1AD769C1A4"/>
                </w:placeholder>
                <w:showingPlcHdr/>
              </w:sdtPr>
              <w:sdtContent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</w:t>
            </w:r>
          </w:p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46193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AB0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Nein</w:t>
            </w:r>
          </w:p>
        </w:tc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numPr>
                <w:ilvl w:val="0"/>
                <w:numId w:val="26"/>
              </w:numPr>
              <w:spacing w:before="60" w:after="60" w:line="240" w:lineRule="atLeast"/>
              <w:ind w:left="314" w:hanging="314"/>
              <w:contextualSpacing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Internationales Inkasso ist erfolgt</w:t>
            </w:r>
          </w:p>
        </w:tc>
        <w:tc>
          <w:tcPr>
            <w:tcW w:w="5777" w:type="dxa"/>
            <w:gridSpan w:val="2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51388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AB0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Ja, erhaltener Betrag:</w:t>
            </w:r>
          </w:p>
          <w:p w:rsidR="006A1AB0" w:rsidRPr="006A1AB0" w:rsidRDefault="006A1AB0" w:rsidP="006A1AB0">
            <w:pPr>
              <w:spacing w:before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-1959409890"/>
                <w:placeholder>
                  <w:docPart w:val="EBD6E003DCB04D4B9579D14E3C2F4F90"/>
                </w:placeholder>
                <w:showingPlcHdr/>
              </w:sdtPr>
              <w:sdtContent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</w:t>
            </w:r>
          </w:p>
          <w:p w:rsidR="006A1AB0" w:rsidRPr="006A1AB0" w:rsidRDefault="006A1AB0" w:rsidP="006A1AB0">
            <w:pPr>
              <w:spacing w:before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28478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AB0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Ja, jedoch nicht erfolgreich aus folgenden Gründen:</w:t>
            </w:r>
          </w:p>
          <w:p w:rsidR="006A1AB0" w:rsidRPr="006A1AB0" w:rsidRDefault="006A1AB0" w:rsidP="006A1AB0">
            <w:pPr>
              <w:spacing w:before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763879353"/>
                <w:placeholder>
                  <w:docPart w:val="FB77A11E7CBB44099163635BBBEFA097"/>
                </w:placeholder>
                <w:showingPlcHdr/>
              </w:sdtPr>
              <w:sdtContent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</w:t>
            </w:r>
          </w:p>
          <w:p w:rsidR="006A1AB0" w:rsidRPr="006A1AB0" w:rsidRDefault="006A1AB0" w:rsidP="006A1AB0">
            <w:pPr>
              <w:spacing w:before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83342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AB0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Pr="006A1AB0">
              <w:rPr>
                <w:rFonts w:cs="Times New Roman"/>
                <w:spacing w:val="0"/>
                <w:sz w:val="20"/>
              </w:rPr>
              <w:t xml:space="preserve"> Nein, Grund:</w:t>
            </w:r>
          </w:p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18"/>
                <w:szCs w:val="18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-2111582822"/>
                <w:placeholder>
                  <w:docPart w:val="97B2ED4AC66D4FC0A8668E3247956C34"/>
                </w:placeholder>
                <w:showingPlcHdr/>
              </w:sdtPr>
              <w:sdtContent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Text einfügen</w:t>
                </w:r>
              </w:sdtContent>
            </w:sdt>
            <w:r w:rsidRPr="006A1AB0">
              <w:rPr>
                <w:rFonts w:cs="Times New Roman"/>
                <w:spacing w:val="0"/>
                <w:sz w:val="18"/>
                <w:szCs w:val="18"/>
              </w:rPr>
              <w:t xml:space="preserve"> </w:t>
            </w:r>
          </w:p>
        </w:tc>
      </w:tr>
      <w:tr w:rsidR="006A1AB0" w:rsidRPr="006A1AB0" w:rsidTr="00A4617B"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AB0" w:rsidRPr="006A1AB0" w:rsidRDefault="006A1AB0" w:rsidP="006A1AB0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AB0" w:rsidRPr="006A1AB0" w:rsidRDefault="006A1AB0" w:rsidP="006A1AB0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AB0" w:rsidRPr="006A1AB0" w:rsidRDefault="006A1AB0" w:rsidP="006A1AB0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</w:tr>
      <w:tr w:rsidR="006A1AB0" w:rsidRPr="006A1AB0" w:rsidTr="006A1AB0">
        <w:tc>
          <w:tcPr>
            <w:tcW w:w="3397" w:type="dxa"/>
            <w:shd w:val="clear" w:color="auto" w:fill="D9D9D9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b/>
                <w:spacing w:val="0"/>
                <w:sz w:val="20"/>
              </w:rPr>
            </w:pPr>
            <w:r w:rsidRPr="006A1AB0">
              <w:rPr>
                <w:rFonts w:cs="Times New Roman"/>
                <w:b/>
                <w:spacing w:val="0"/>
                <w:sz w:val="20"/>
              </w:rPr>
              <w:t>E   Betrag uneinbringliche Notfallkosten</w:t>
            </w:r>
          </w:p>
        </w:tc>
        <w:sdt>
          <w:sdtPr>
            <w:rPr>
              <w:rFonts w:cs="Times New Roman"/>
              <w:b/>
              <w:spacing w:val="0"/>
              <w:sz w:val="20"/>
            </w:rPr>
            <w:id w:val="1147395548"/>
            <w:placeholder>
              <w:docPart w:val="50E0084F6C4345EC8B12506BE12DEC60"/>
            </w:placeholder>
            <w:showingPlcHdr/>
          </w:sdtPr>
          <w:sdtContent>
            <w:tc>
              <w:tcPr>
                <w:tcW w:w="5777" w:type="dxa"/>
                <w:gridSpan w:val="2"/>
                <w:shd w:val="clear" w:color="auto" w:fill="auto"/>
              </w:tcPr>
              <w:p w:rsidR="006A1AB0" w:rsidRPr="006A1AB0" w:rsidRDefault="006A1AB0" w:rsidP="006A1AB0">
                <w:pPr>
                  <w:spacing w:before="60" w:after="60" w:line="240" w:lineRule="atLeast"/>
                  <w:rPr>
                    <w:rFonts w:cs="Times New Roman"/>
                    <w:b/>
                    <w:spacing w:val="0"/>
                    <w:sz w:val="20"/>
                  </w:rPr>
                </w:pPr>
                <w:r w:rsidRPr="006A1AB0">
                  <w:rPr>
                    <w:rFonts w:cs="Times New Roman"/>
                    <w:color w:val="808080"/>
                    <w:spacing w:val="0"/>
                    <w:sz w:val="20"/>
                  </w:rPr>
                  <w:t>Bitte Betrag angeben</w:t>
                </w:r>
              </w:p>
            </w:tc>
          </w:sdtContent>
        </w:sdt>
      </w:tr>
      <w:tr w:rsidR="006A1AB0" w:rsidRPr="006A1AB0" w:rsidTr="00A4617B"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AB0" w:rsidRPr="006A1AB0" w:rsidRDefault="006A1AB0" w:rsidP="006A1AB0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AB0" w:rsidRPr="006A1AB0" w:rsidRDefault="006A1AB0" w:rsidP="006A1AB0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AB0" w:rsidRPr="006A1AB0" w:rsidRDefault="006A1AB0" w:rsidP="006A1AB0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</w:tr>
      <w:tr w:rsidR="006A1AB0" w:rsidRPr="006A1AB0" w:rsidTr="006A1AB0">
        <w:tc>
          <w:tcPr>
            <w:tcW w:w="9174" w:type="dxa"/>
            <w:gridSpan w:val="3"/>
            <w:shd w:val="clear" w:color="auto" w:fill="D9D9D9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b/>
                <w:spacing w:val="0"/>
                <w:sz w:val="20"/>
              </w:rPr>
            </w:pPr>
            <w:r w:rsidRPr="006A1AB0">
              <w:rPr>
                <w:rFonts w:cs="Times New Roman"/>
                <w:b/>
                <w:spacing w:val="0"/>
                <w:sz w:val="20"/>
              </w:rPr>
              <w:t>F   Unterschrift und Beilagen</w:t>
            </w:r>
          </w:p>
        </w:tc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Ort, Datum</w:t>
            </w:r>
          </w:p>
        </w:tc>
        <w:tc>
          <w:tcPr>
            <w:tcW w:w="5777" w:type="dxa"/>
            <w:gridSpan w:val="2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</w:p>
        </w:tc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Unterschrift des medizinischen Leistungserbringers</w:t>
            </w:r>
          </w:p>
        </w:tc>
        <w:tc>
          <w:tcPr>
            <w:tcW w:w="5777" w:type="dxa"/>
            <w:gridSpan w:val="2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</w:p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</w:p>
        </w:tc>
      </w:tr>
      <w:tr w:rsidR="006A1AB0" w:rsidRPr="006A1AB0" w:rsidTr="00A4617B">
        <w:tc>
          <w:tcPr>
            <w:tcW w:w="3397" w:type="dxa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Notwendige Beilagen:</w:t>
            </w:r>
          </w:p>
        </w:tc>
        <w:tc>
          <w:tcPr>
            <w:tcW w:w="5777" w:type="dxa"/>
            <w:gridSpan w:val="2"/>
          </w:tcPr>
          <w:p w:rsidR="006A1AB0" w:rsidRPr="006A1AB0" w:rsidRDefault="006A1AB0" w:rsidP="006A1AB0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6A1AB0">
              <w:rPr>
                <w:rFonts w:cs="Times New Roman"/>
                <w:spacing w:val="0"/>
                <w:sz w:val="20"/>
              </w:rPr>
              <w:t>Belege gemäss Aufzählung 1-10 in Teil D</w:t>
            </w:r>
          </w:p>
        </w:tc>
      </w:tr>
    </w:tbl>
    <w:p w:rsidR="006A1AB0" w:rsidRPr="006A1AB0" w:rsidRDefault="006A1AB0" w:rsidP="006A1AB0">
      <w:pPr>
        <w:spacing w:before="120" w:line="240" w:lineRule="atLeast"/>
        <w:rPr>
          <w:rFonts w:ascii="Arial" w:eastAsia="Times New Roman" w:hAnsi="Arial" w:cs="Times New Roman"/>
          <w:bCs w:val="0"/>
          <w:spacing w:val="0"/>
          <w:sz w:val="20"/>
          <w:szCs w:val="20"/>
          <w:lang w:eastAsia="de-CH"/>
        </w:rPr>
      </w:pPr>
      <w:r w:rsidRPr="006A1AB0">
        <w:rPr>
          <w:rFonts w:ascii="Arial" w:eastAsia="Times New Roman" w:hAnsi="Arial" w:cs="Times New Roman"/>
          <w:bCs w:val="0"/>
          <w:spacing w:val="0"/>
          <w:sz w:val="20"/>
          <w:szCs w:val="20"/>
          <w:lang w:eastAsia="de-CH"/>
        </w:rPr>
        <w:t>Bemerkungen:</w:t>
      </w:r>
    </w:p>
    <w:sdt>
      <w:sdtPr>
        <w:rPr>
          <w:rFonts w:ascii="Arial" w:eastAsia="Times New Roman" w:hAnsi="Arial" w:cs="Times New Roman"/>
          <w:bCs w:val="0"/>
          <w:spacing w:val="0"/>
          <w:sz w:val="20"/>
          <w:szCs w:val="20"/>
          <w:lang w:eastAsia="de-CH"/>
        </w:rPr>
        <w:id w:val="339973445"/>
        <w:placeholder>
          <w:docPart w:val="363B83CE0E8A4A46AEAD46F180D6F1E5"/>
        </w:placeholder>
        <w:showingPlcHdr/>
      </w:sdtPr>
      <w:sdtContent>
        <w:p w:rsidR="006A1AB0" w:rsidRPr="006A1AB0" w:rsidRDefault="006A1AB0" w:rsidP="006A1AB0">
          <w:pPr>
            <w:spacing w:after="60" w:line="240" w:lineRule="atLeast"/>
            <w:rPr>
              <w:rFonts w:ascii="Arial" w:eastAsia="Times New Roman" w:hAnsi="Arial" w:cs="Times New Roman"/>
              <w:bCs w:val="0"/>
              <w:spacing w:val="0"/>
              <w:sz w:val="20"/>
              <w:szCs w:val="20"/>
              <w:lang w:eastAsia="de-CH"/>
            </w:rPr>
          </w:pPr>
          <w:r w:rsidRPr="006A1AB0">
            <w:rPr>
              <w:rFonts w:ascii="Arial" w:eastAsia="Times New Roman" w:hAnsi="Arial" w:cs="Times New Roman"/>
              <w:bCs w:val="0"/>
              <w:color w:val="808080"/>
              <w:spacing w:val="0"/>
              <w:sz w:val="20"/>
              <w:szCs w:val="20"/>
              <w:lang w:eastAsia="de-CH"/>
            </w:rPr>
            <w:t>Bitte Text einfügen</w:t>
          </w:r>
        </w:p>
      </w:sdtContent>
    </w:sdt>
    <w:p w:rsidR="00F5408D" w:rsidRPr="006A1AB0" w:rsidRDefault="00F5408D" w:rsidP="00D02693"/>
    <w:sectPr w:rsidR="00F5408D" w:rsidRPr="006A1AB0" w:rsidSect="006A1AB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7" w:right="567" w:bottom="851" w:left="1361" w:header="482" w:footer="454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B0" w:rsidRPr="006A1AB0" w:rsidRDefault="006A1AB0">
      <w:r w:rsidRPr="006A1AB0">
        <w:separator/>
      </w:r>
    </w:p>
  </w:endnote>
  <w:endnote w:type="continuationSeparator" w:id="0">
    <w:p w:rsidR="006A1AB0" w:rsidRPr="006A1AB0" w:rsidRDefault="006A1AB0">
      <w:r w:rsidRPr="006A1AB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B0" w:rsidRPr="006A1AB0" w:rsidRDefault="006A1A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6A1AB0" w:rsidTr="00A91C91">
      <w:tc>
        <w:tcPr>
          <w:tcW w:w="7938" w:type="dxa"/>
        </w:tcPr>
        <w:p w:rsidR="00827488" w:rsidRPr="006A1AB0" w:rsidRDefault="00827488" w:rsidP="00827488">
          <w:pPr>
            <w:pStyle w:val="Fuzeile"/>
          </w:pPr>
          <w:r w:rsidRPr="006A1AB0">
            <w:fldChar w:fldCharType="begin"/>
          </w:r>
          <w:r w:rsidRPr="006A1AB0">
            <w:instrText xml:space="preserve"> IF </w:instrText>
          </w:r>
          <w:fldSimple w:instr=" DOCPROPERTY  CustomField.pfad  \* MERGEFORMAT ">
            <w:r w:rsidR="006A1AB0" w:rsidRPr="006A1AB0">
              <w:rPr>
                <w:b/>
                <w:bCs w:val="0"/>
                <w:lang w:val="de-DE"/>
              </w:rPr>
              <w:instrText>Keine Angaben</w:instrText>
            </w:r>
          </w:fldSimple>
          <w:r w:rsidRPr="006A1AB0">
            <w:instrText>="Nur Dateiname" "</w:instrText>
          </w:r>
          <w:r w:rsidRPr="006A1AB0">
            <w:rPr>
              <w:noProof/>
            </w:rPr>
            <w:fldChar w:fldCharType="begin"/>
          </w:r>
          <w:r w:rsidRPr="006A1AB0">
            <w:rPr>
              <w:noProof/>
            </w:rPr>
            <w:instrText xml:space="preserve"> FILENAME   \* MERGEFORMAT \&lt;OawJumpToField value=0/&gt;</w:instrText>
          </w:r>
          <w:r w:rsidRPr="006A1AB0">
            <w:rPr>
              <w:noProof/>
            </w:rPr>
            <w:fldChar w:fldCharType="separate"/>
          </w:r>
          <w:r w:rsidRPr="006A1AB0">
            <w:rPr>
              <w:noProof/>
            </w:rPr>
            <w:instrText>Templ.dot</w:instrText>
          </w:r>
          <w:r w:rsidRPr="006A1AB0">
            <w:rPr>
              <w:noProof/>
            </w:rPr>
            <w:fldChar w:fldCharType="end"/>
          </w:r>
          <w:r w:rsidRPr="006A1AB0">
            <w:instrText>" "" \* MERGEFORMAT \&lt;OawJumpToField value=0/&gt;</w:instrText>
          </w:r>
          <w:r w:rsidRPr="006A1AB0">
            <w:fldChar w:fldCharType="end"/>
          </w:r>
          <w:r w:rsidRPr="006A1AB0">
            <w:fldChar w:fldCharType="begin"/>
          </w:r>
          <w:r w:rsidRPr="006A1AB0">
            <w:instrText xml:space="preserve"> IF </w:instrText>
          </w:r>
          <w:fldSimple w:instr=" DOCPROPERTY  CustomField.pfad  \* MERGEFORMAT ">
            <w:r w:rsidR="006A1AB0" w:rsidRPr="006A1AB0">
              <w:rPr>
                <w:b/>
                <w:bCs w:val="0"/>
                <w:lang w:val="de-DE"/>
              </w:rPr>
              <w:instrText>Keine Angaben</w:instrText>
            </w:r>
          </w:fldSimple>
          <w:r w:rsidRPr="006A1AB0">
            <w:instrText>="Pfad und Dateiname" "</w:instrText>
          </w:r>
          <w:r w:rsidRPr="006A1AB0">
            <w:rPr>
              <w:noProof/>
            </w:rPr>
            <w:fldChar w:fldCharType="begin"/>
          </w:r>
          <w:r w:rsidRPr="006A1AB0">
            <w:rPr>
              <w:noProof/>
            </w:rPr>
            <w:instrText xml:space="preserve"> FILENAME </w:instrText>
          </w:r>
          <w:r w:rsidR="00F5408D" w:rsidRPr="006A1AB0">
            <w:rPr>
              <w:noProof/>
            </w:rPr>
            <w:instrText xml:space="preserve"> </w:instrText>
          </w:r>
          <w:r w:rsidR="00530364" w:rsidRPr="006A1AB0">
            <w:rPr>
              <w:noProof/>
            </w:rPr>
            <w:instrText>\p</w:instrText>
          </w:r>
          <w:r w:rsidR="00F5408D" w:rsidRPr="006A1AB0">
            <w:rPr>
              <w:noProof/>
            </w:rPr>
            <w:instrText xml:space="preserve"> </w:instrText>
          </w:r>
          <w:r w:rsidRPr="006A1AB0">
            <w:rPr>
              <w:noProof/>
            </w:rPr>
            <w:instrText xml:space="preserve"> \* MERGEFORMAT \&lt;OawJumpToField value=0/&gt;</w:instrText>
          </w:r>
          <w:r w:rsidRPr="006A1AB0">
            <w:rPr>
              <w:noProof/>
            </w:rPr>
            <w:fldChar w:fldCharType="separate"/>
          </w:r>
          <w:r w:rsidRPr="006A1AB0">
            <w:rPr>
              <w:noProof/>
            </w:rPr>
            <w:instrText>Templ.dot</w:instrText>
          </w:r>
          <w:r w:rsidRPr="006A1AB0">
            <w:rPr>
              <w:noProof/>
            </w:rPr>
            <w:fldChar w:fldCharType="end"/>
          </w:r>
          <w:r w:rsidRPr="006A1AB0">
            <w:instrText>" "" \* MERGEFORMAT \&lt;OawJumpToField value=0/&gt;</w:instrText>
          </w:r>
          <w:r w:rsidRPr="006A1AB0">
            <w:fldChar w:fldCharType="end"/>
          </w:r>
          <w:r w:rsidRPr="006A1AB0">
            <w:fldChar w:fldCharType="begin"/>
          </w:r>
          <w:r w:rsidRPr="006A1AB0">
            <w:instrText xml:space="preserve"> IF </w:instrText>
          </w:r>
          <w:fldSimple w:instr=" DOCPROPERTY  CustomField.pfad  \* MERGEFORMAT ">
            <w:r w:rsidR="006A1AB0" w:rsidRPr="006A1AB0">
              <w:rPr>
                <w:b/>
                <w:bCs w:val="0"/>
                <w:lang w:val="de-DE"/>
              </w:rPr>
              <w:instrText>Keine Angaben</w:instrText>
            </w:r>
          </w:fldSimple>
          <w:r w:rsidRPr="006A1AB0">
            <w:instrText>="Nom du document" "</w:instrText>
          </w:r>
          <w:r w:rsidRPr="006A1AB0">
            <w:rPr>
              <w:noProof/>
            </w:rPr>
            <w:fldChar w:fldCharType="begin"/>
          </w:r>
          <w:r w:rsidRPr="006A1AB0">
            <w:rPr>
              <w:noProof/>
            </w:rPr>
            <w:instrText xml:space="preserve"> FILENAME  \* MERGEFORMAT \&lt;OawJumpToField value=0/&gt;</w:instrText>
          </w:r>
          <w:r w:rsidRPr="006A1AB0">
            <w:rPr>
              <w:noProof/>
            </w:rPr>
            <w:fldChar w:fldCharType="separate"/>
          </w:r>
          <w:r w:rsidRPr="006A1AB0">
            <w:rPr>
              <w:noProof/>
            </w:rPr>
            <w:instrText>Templ.dot</w:instrText>
          </w:r>
          <w:r w:rsidRPr="006A1AB0">
            <w:rPr>
              <w:noProof/>
            </w:rPr>
            <w:fldChar w:fldCharType="end"/>
          </w:r>
          <w:r w:rsidRPr="006A1AB0">
            <w:instrText>" "" \* MERGEFORMAT \&lt;OawJumpToField value=0/&gt;</w:instrText>
          </w:r>
          <w:r w:rsidRPr="006A1AB0">
            <w:fldChar w:fldCharType="end"/>
          </w:r>
          <w:r w:rsidRPr="006A1AB0">
            <w:fldChar w:fldCharType="begin"/>
          </w:r>
          <w:r w:rsidRPr="006A1AB0">
            <w:instrText xml:space="preserve"> IF </w:instrText>
          </w:r>
          <w:fldSimple w:instr=" DOCPROPERTY  CustomField.pfad  \* MERGEFORMAT ">
            <w:r w:rsidR="006A1AB0" w:rsidRPr="006A1AB0">
              <w:rPr>
                <w:b/>
                <w:bCs w:val="0"/>
                <w:lang w:val="de-DE"/>
              </w:rPr>
              <w:instrText>Keine Angaben</w:instrText>
            </w:r>
          </w:fldSimple>
          <w:r w:rsidRPr="006A1AB0">
            <w:instrText>="Chemin et nom du document" "</w:instrText>
          </w:r>
          <w:r w:rsidRPr="006A1AB0">
            <w:rPr>
              <w:noProof/>
            </w:rPr>
            <w:fldChar w:fldCharType="begin"/>
          </w:r>
          <w:r w:rsidRPr="006A1AB0">
            <w:rPr>
              <w:noProof/>
            </w:rPr>
            <w:instrText xml:space="preserve"> FILENAME</w:instrText>
          </w:r>
          <w:r w:rsidR="00D36551" w:rsidRPr="006A1AB0">
            <w:rPr>
              <w:noProof/>
            </w:rPr>
            <w:instrText xml:space="preserve">  \p </w:instrText>
          </w:r>
          <w:r w:rsidRPr="006A1AB0">
            <w:rPr>
              <w:noProof/>
            </w:rPr>
            <w:instrText xml:space="preserve"> \* MERGEFORMAT \&lt;OawJumpToField value=0/&gt;</w:instrText>
          </w:r>
          <w:r w:rsidRPr="006A1AB0">
            <w:rPr>
              <w:noProof/>
            </w:rPr>
            <w:fldChar w:fldCharType="separate"/>
          </w:r>
          <w:r w:rsidRPr="006A1AB0">
            <w:rPr>
              <w:noProof/>
            </w:rPr>
            <w:instrText>Templ.dot</w:instrText>
          </w:r>
          <w:r w:rsidRPr="006A1AB0">
            <w:rPr>
              <w:noProof/>
            </w:rPr>
            <w:fldChar w:fldCharType="end"/>
          </w:r>
          <w:r w:rsidRPr="006A1AB0">
            <w:instrText>" "" \* MERGEFORMAT \&lt;OawJumpToField value=0/&gt;</w:instrText>
          </w:r>
          <w:r w:rsidRPr="006A1AB0">
            <w:fldChar w:fldCharType="end"/>
          </w:r>
        </w:p>
      </w:tc>
      <w:tc>
        <w:tcPr>
          <w:tcW w:w="2030" w:type="dxa"/>
        </w:tcPr>
        <w:p w:rsidR="00827488" w:rsidRPr="006A1AB0" w:rsidRDefault="00827488" w:rsidP="00827488">
          <w:pPr>
            <w:pStyle w:val="Fuzeile"/>
            <w:jc w:val="right"/>
          </w:pPr>
          <w:r w:rsidRPr="006A1AB0">
            <w:fldChar w:fldCharType="begin"/>
          </w:r>
          <w:r w:rsidRPr="006A1AB0">
            <w:instrText xml:space="preserve"> PAGE  \* Arabic  \* MERGEFORMAT </w:instrText>
          </w:r>
          <w:r w:rsidRPr="006A1AB0">
            <w:fldChar w:fldCharType="separate"/>
          </w:r>
          <w:r w:rsidR="004F3A58">
            <w:rPr>
              <w:noProof/>
            </w:rPr>
            <w:t>3</w:t>
          </w:r>
          <w:r w:rsidRPr="006A1AB0">
            <w:fldChar w:fldCharType="end"/>
          </w:r>
          <w:r w:rsidRPr="006A1AB0">
            <w:t>/</w:t>
          </w:r>
          <w:r w:rsidR="004F3A58" w:rsidRPr="006A1AB0">
            <w:fldChar w:fldCharType="begin"/>
          </w:r>
          <w:r w:rsidR="004F3A58" w:rsidRPr="006A1AB0">
            <w:instrText xml:space="preserve"> NUMPAGES  \* Arabic  \* MERGEFORMAT </w:instrText>
          </w:r>
          <w:r w:rsidR="004F3A58" w:rsidRPr="006A1AB0">
            <w:fldChar w:fldCharType="separate"/>
          </w:r>
          <w:r w:rsidR="004F3A58">
            <w:rPr>
              <w:noProof/>
            </w:rPr>
            <w:t>3</w:t>
          </w:r>
          <w:r w:rsidR="004F3A58" w:rsidRPr="006A1AB0">
            <w:rPr>
              <w:noProof/>
            </w:rPr>
            <w:fldChar w:fldCharType="end"/>
          </w:r>
        </w:p>
      </w:tc>
    </w:tr>
  </w:tbl>
  <w:p w:rsidR="00EC10BB" w:rsidRPr="006A1AB0" w:rsidRDefault="00EC10BB" w:rsidP="003E7A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6A1AB0" w:rsidTr="00A91C91">
      <w:tc>
        <w:tcPr>
          <w:tcW w:w="7938" w:type="dxa"/>
        </w:tcPr>
        <w:p w:rsidR="005D79DB" w:rsidRPr="006A1AB0" w:rsidRDefault="00EE38C9" w:rsidP="005D79DB">
          <w:pPr>
            <w:pStyle w:val="Fuzeile"/>
          </w:pPr>
          <w:r w:rsidRPr="006A1AB0">
            <w:fldChar w:fldCharType="begin"/>
          </w:r>
          <w:r w:rsidRPr="006A1AB0">
            <w:instrText xml:space="preserve"> IF </w:instrText>
          </w:r>
          <w:fldSimple w:instr=" DOCPROPERTY  CustomField.pfad  \* MERGEFORMAT ">
            <w:r w:rsidR="006A1AB0" w:rsidRPr="006A1AB0">
              <w:rPr>
                <w:b/>
                <w:bCs w:val="0"/>
                <w:lang w:val="de-DE"/>
              </w:rPr>
              <w:instrText>Keine Angaben</w:instrText>
            </w:r>
          </w:fldSimple>
          <w:r w:rsidRPr="006A1AB0">
            <w:instrText>="Nur Dateiname" "</w:instrText>
          </w:r>
          <w:r w:rsidRPr="006A1AB0">
            <w:rPr>
              <w:noProof/>
            </w:rPr>
            <w:fldChar w:fldCharType="begin"/>
          </w:r>
          <w:r w:rsidRPr="006A1AB0">
            <w:rPr>
              <w:noProof/>
            </w:rPr>
            <w:instrText xml:space="preserve"> FILENAME   \* MERGEFORMAT \&lt;OawJumpToField value=0/&gt;</w:instrText>
          </w:r>
          <w:r w:rsidRPr="006A1AB0">
            <w:rPr>
              <w:noProof/>
            </w:rPr>
            <w:fldChar w:fldCharType="separate"/>
          </w:r>
          <w:r w:rsidRPr="006A1AB0">
            <w:rPr>
              <w:noProof/>
            </w:rPr>
            <w:instrText>Templ.dot</w:instrText>
          </w:r>
          <w:r w:rsidRPr="006A1AB0">
            <w:rPr>
              <w:noProof/>
            </w:rPr>
            <w:fldChar w:fldCharType="end"/>
          </w:r>
          <w:r w:rsidRPr="006A1AB0">
            <w:instrText>" "" \* MERGEFORMAT \&lt;OawJumpToField value=0/&gt;</w:instrText>
          </w:r>
          <w:r w:rsidRPr="006A1AB0">
            <w:fldChar w:fldCharType="end"/>
          </w:r>
          <w:r w:rsidRPr="006A1AB0">
            <w:fldChar w:fldCharType="begin"/>
          </w:r>
          <w:r w:rsidRPr="006A1AB0">
            <w:instrText xml:space="preserve"> IF </w:instrText>
          </w:r>
          <w:fldSimple w:instr=" DOCPROPERTY  CustomField.pfad  \* MERGEFORMAT ">
            <w:r w:rsidR="006A1AB0" w:rsidRPr="006A1AB0">
              <w:rPr>
                <w:b/>
                <w:bCs w:val="0"/>
                <w:lang w:val="de-DE"/>
              </w:rPr>
              <w:instrText>Keine Angaben</w:instrText>
            </w:r>
          </w:fldSimple>
          <w:r w:rsidRPr="006A1AB0">
            <w:instrText>="Pfad und Dateiname" "</w:instrText>
          </w:r>
          <w:r w:rsidRPr="006A1AB0">
            <w:rPr>
              <w:noProof/>
            </w:rPr>
            <w:fldChar w:fldCharType="begin"/>
          </w:r>
          <w:r w:rsidRPr="006A1AB0">
            <w:rPr>
              <w:noProof/>
            </w:rPr>
            <w:instrText xml:space="preserve"> FILENAME</w:instrText>
          </w:r>
          <w:r w:rsidR="00F5408D" w:rsidRPr="006A1AB0">
            <w:rPr>
              <w:noProof/>
            </w:rPr>
            <w:instrText xml:space="preserve"> </w:instrText>
          </w:r>
          <w:r w:rsidRPr="006A1AB0">
            <w:rPr>
              <w:noProof/>
            </w:rPr>
            <w:instrText xml:space="preserve"> </w:instrText>
          </w:r>
          <w:r w:rsidR="00530364" w:rsidRPr="006A1AB0">
            <w:rPr>
              <w:noProof/>
            </w:rPr>
            <w:instrText>\p</w:instrText>
          </w:r>
          <w:r w:rsidRPr="006A1AB0">
            <w:rPr>
              <w:noProof/>
            </w:rPr>
            <w:instrText xml:space="preserve"> </w:instrText>
          </w:r>
          <w:r w:rsidR="00F5408D" w:rsidRPr="006A1AB0">
            <w:rPr>
              <w:noProof/>
            </w:rPr>
            <w:instrText xml:space="preserve"> </w:instrText>
          </w:r>
          <w:r w:rsidRPr="006A1AB0">
            <w:rPr>
              <w:noProof/>
            </w:rPr>
            <w:instrText>\* MERGEFORMAT \&lt;OawJumpToField value=0/&gt;</w:instrText>
          </w:r>
          <w:r w:rsidRPr="006A1AB0">
            <w:rPr>
              <w:noProof/>
            </w:rPr>
            <w:fldChar w:fldCharType="separate"/>
          </w:r>
          <w:r w:rsidRPr="006A1AB0">
            <w:rPr>
              <w:noProof/>
            </w:rPr>
            <w:instrText>Templ.dot</w:instrText>
          </w:r>
          <w:r w:rsidRPr="006A1AB0">
            <w:rPr>
              <w:noProof/>
            </w:rPr>
            <w:fldChar w:fldCharType="end"/>
          </w:r>
          <w:r w:rsidRPr="006A1AB0">
            <w:instrText>" "" \* MERGEFORMAT \&lt;OawJumpToField value=0/&gt;</w:instrText>
          </w:r>
          <w:r w:rsidRPr="006A1AB0">
            <w:fldChar w:fldCharType="end"/>
          </w:r>
          <w:r w:rsidRPr="006A1AB0">
            <w:fldChar w:fldCharType="begin"/>
          </w:r>
          <w:r w:rsidRPr="006A1AB0">
            <w:instrText xml:space="preserve"> IF </w:instrText>
          </w:r>
          <w:fldSimple w:instr=" DOCPROPERTY  CustomField.pfad  \* MERGEFORMAT ">
            <w:r w:rsidR="006A1AB0" w:rsidRPr="006A1AB0">
              <w:rPr>
                <w:b/>
                <w:bCs w:val="0"/>
                <w:lang w:val="de-DE"/>
              </w:rPr>
              <w:instrText>Keine Angaben</w:instrText>
            </w:r>
          </w:fldSimple>
          <w:r w:rsidRPr="006A1AB0">
            <w:instrText>="Nom du document" "</w:instrText>
          </w:r>
          <w:r w:rsidRPr="006A1AB0">
            <w:rPr>
              <w:noProof/>
            </w:rPr>
            <w:fldChar w:fldCharType="begin"/>
          </w:r>
          <w:r w:rsidRPr="006A1AB0">
            <w:rPr>
              <w:noProof/>
            </w:rPr>
            <w:instrText xml:space="preserve"> FILENAME  \* MERGEFORMAT \&lt;OawJumpToField value=0/&gt;</w:instrText>
          </w:r>
          <w:r w:rsidRPr="006A1AB0">
            <w:rPr>
              <w:noProof/>
            </w:rPr>
            <w:fldChar w:fldCharType="separate"/>
          </w:r>
          <w:r w:rsidRPr="006A1AB0">
            <w:rPr>
              <w:noProof/>
            </w:rPr>
            <w:instrText>Templ.dot</w:instrText>
          </w:r>
          <w:r w:rsidRPr="006A1AB0">
            <w:rPr>
              <w:noProof/>
            </w:rPr>
            <w:fldChar w:fldCharType="end"/>
          </w:r>
          <w:r w:rsidRPr="006A1AB0">
            <w:instrText>" "" \* MERGEFORMAT \&lt;OawJumpToField value=0/&gt;</w:instrText>
          </w:r>
          <w:r w:rsidRPr="006A1AB0">
            <w:fldChar w:fldCharType="end"/>
          </w:r>
          <w:r w:rsidRPr="006A1AB0">
            <w:fldChar w:fldCharType="begin"/>
          </w:r>
          <w:r w:rsidRPr="006A1AB0">
            <w:instrText xml:space="preserve"> IF </w:instrText>
          </w:r>
          <w:fldSimple w:instr=" DOCPROPERTY  CustomField.pfad  \* MERGEFORMAT ">
            <w:r w:rsidR="006A1AB0" w:rsidRPr="006A1AB0">
              <w:rPr>
                <w:b/>
                <w:bCs w:val="0"/>
                <w:lang w:val="de-DE"/>
              </w:rPr>
              <w:instrText>Keine Angaben</w:instrText>
            </w:r>
          </w:fldSimple>
          <w:r w:rsidRPr="006A1AB0">
            <w:instrText>="Chemin et nom du document" "</w:instrText>
          </w:r>
          <w:r w:rsidRPr="006A1AB0">
            <w:rPr>
              <w:noProof/>
            </w:rPr>
            <w:fldChar w:fldCharType="begin"/>
          </w:r>
          <w:r w:rsidRPr="006A1AB0">
            <w:rPr>
              <w:noProof/>
            </w:rPr>
            <w:instrText xml:space="preserve"> FILENAME</w:instrText>
          </w:r>
          <w:r w:rsidR="008F3E24" w:rsidRPr="006A1AB0">
            <w:rPr>
              <w:noProof/>
            </w:rPr>
            <w:instrText xml:space="preserve">  \p </w:instrText>
          </w:r>
          <w:r w:rsidRPr="006A1AB0">
            <w:rPr>
              <w:noProof/>
            </w:rPr>
            <w:instrText xml:space="preserve"> \* MERGEFORMAT \&lt;OawJumpToField value=0/&gt;</w:instrText>
          </w:r>
          <w:r w:rsidRPr="006A1AB0">
            <w:rPr>
              <w:noProof/>
            </w:rPr>
            <w:fldChar w:fldCharType="separate"/>
          </w:r>
          <w:r w:rsidRPr="006A1AB0">
            <w:rPr>
              <w:noProof/>
            </w:rPr>
            <w:instrText>Templ.dot</w:instrText>
          </w:r>
          <w:r w:rsidRPr="006A1AB0">
            <w:rPr>
              <w:noProof/>
            </w:rPr>
            <w:fldChar w:fldCharType="end"/>
          </w:r>
          <w:r w:rsidRPr="006A1AB0">
            <w:instrText>" "" \* MERGEFORMAT \&lt;OawJumpToField value=0/&gt;</w:instrText>
          </w:r>
          <w:r w:rsidRPr="006A1AB0">
            <w:fldChar w:fldCharType="end"/>
          </w:r>
        </w:p>
      </w:tc>
      <w:tc>
        <w:tcPr>
          <w:tcW w:w="2030" w:type="dxa"/>
        </w:tcPr>
        <w:p w:rsidR="005D79DB" w:rsidRPr="006A1AB0" w:rsidRDefault="005D79DB" w:rsidP="005D79DB">
          <w:pPr>
            <w:pStyle w:val="Fuzeile"/>
            <w:jc w:val="right"/>
          </w:pPr>
          <w:r w:rsidRPr="006A1AB0">
            <w:fldChar w:fldCharType="begin"/>
          </w:r>
          <w:r w:rsidRPr="006A1AB0">
            <w:instrText xml:space="preserve"> PAGE  \* Arabic  \* MERGEFORMAT </w:instrText>
          </w:r>
          <w:r w:rsidRPr="006A1AB0">
            <w:fldChar w:fldCharType="separate"/>
          </w:r>
          <w:r w:rsidR="004F3A58">
            <w:rPr>
              <w:noProof/>
            </w:rPr>
            <w:t>1</w:t>
          </w:r>
          <w:r w:rsidRPr="006A1AB0">
            <w:fldChar w:fldCharType="end"/>
          </w:r>
          <w:r w:rsidRPr="006A1AB0">
            <w:t>/</w:t>
          </w:r>
          <w:r w:rsidR="004F3A58" w:rsidRPr="006A1AB0">
            <w:fldChar w:fldCharType="begin"/>
          </w:r>
          <w:r w:rsidR="004F3A58" w:rsidRPr="006A1AB0">
            <w:instrText xml:space="preserve"> NUMPAGES  \* Arabic  \* MERGEFORMAT </w:instrText>
          </w:r>
          <w:r w:rsidR="004F3A58" w:rsidRPr="006A1AB0">
            <w:fldChar w:fldCharType="separate"/>
          </w:r>
          <w:r w:rsidR="004F3A58">
            <w:rPr>
              <w:noProof/>
            </w:rPr>
            <w:t>3</w:t>
          </w:r>
          <w:r w:rsidR="004F3A58" w:rsidRPr="006A1AB0">
            <w:rPr>
              <w:noProof/>
            </w:rPr>
            <w:fldChar w:fldCharType="end"/>
          </w:r>
        </w:p>
      </w:tc>
    </w:tr>
  </w:tbl>
  <w:p w:rsidR="000252CF" w:rsidRPr="006A1AB0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B0" w:rsidRPr="006A1AB0" w:rsidRDefault="006A1AB0">
      <w:r w:rsidRPr="006A1AB0">
        <w:separator/>
      </w:r>
    </w:p>
  </w:footnote>
  <w:footnote w:type="continuationSeparator" w:id="0">
    <w:p w:rsidR="006A1AB0" w:rsidRPr="006A1AB0" w:rsidRDefault="006A1AB0">
      <w:r w:rsidRPr="006A1AB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B0" w:rsidRPr="006A1AB0" w:rsidRDefault="006A1A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FF6652" w:rsidRPr="006A1AB0" w:rsidTr="00685499">
      <w:tc>
        <w:tcPr>
          <w:tcW w:w="5100" w:type="dxa"/>
        </w:tcPr>
        <w:p w:rsidR="00FF6652" w:rsidRPr="006A1AB0" w:rsidRDefault="00FF6652" w:rsidP="00FF6652">
          <w:pPr>
            <w:pStyle w:val="Kopfzeile"/>
            <w:rPr>
              <w:color w:val="FFFFFF" w:themeColor="background1"/>
            </w:rPr>
          </w:pPr>
        </w:p>
        <w:p w:rsidR="00FF6652" w:rsidRPr="006A1AB0" w:rsidRDefault="00FF6652" w:rsidP="00FF6652">
          <w:pPr>
            <w:pStyle w:val="Kopfzeile"/>
          </w:pPr>
        </w:p>
      </w:tc>
      <w:tc>
        <w:tcPr>
          <w:tcW w:w="4878" w:type="dxa"/>
        </w:tcPr>
        <w:p w:rsidR="00FF6652" w:rsidRPr="006A1AB0" w:rsidRDefault="00FF6652" w:rsidP="00FF6652">
          <w:pPr>
            <w:pStyle w:val="Kopfzeile"/>
          </w:pPr>
        </w:p>
      </w:tc>
    </w:tr>
  </w:tbl>
  <w:p w:rsidR="00C2381B" w:rsidRPr="006A1AB0" w:rsidRDefault="00C2381B" w:rsidP="00FF6652">
    <w:pPr>
      <w:pStyle w:val="Kopfzeile"/>
      <w:tabs>
        <w:tab w:val="left" w:pos="420"/>
      </w:tabs>
    </w:pPr>
    <w:r w:rsidRPr="006A1AB0">
      <w:drawing>
        <wp:anchor distT="0" distB="0" distL="114300" distR="114300" simplePos="0" relativeHeight="251662336" behindDoc="0" locked="1" layoutInCell="1" allowOverlap="1" wp14:anchorId="0791C3BE" wp14:editId="68991BFB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47" w:rsidRPr="006A1AB0" w:rsidRDefault="00C2381B">
    <w:pPr>
      <w:pStyle w:val="Kopfzeile"/>
    </w:pPr>
    <w:r w:rsidRPr="006A1AB0">
      <w:drawing>
        <wp:anchor distT="0" distB="0" distL="114300" distR="114300" simplePos="0" relativeHeight="251660288" behindDoc="0" locked="1" layoutInCell="1" allowOverlap="1" wp14:anchorId="77D97D0E" wp14:editId="03EB421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6A1AB0">
      <w:drawing>
        <wp:anchor distT="0" distB="0" distL="114300" distR="114300" simplePos="0" relativeHeight="251658240" behindDoc="1" locked="1" layoutInCell="1" allowOverlap="1" wp14:anchorId="11F25C4D" wp14:editId="526A52F8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C41F4"/>
    <w:multiLevelType w:val="hybridMultilevel"/>
    <w:tmpl w:val="F14A2E0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3"/>
  </w:num>
  <w:num w:numId="14">
    <w:abstractNumId w:val="24"/>
  </w:num>
  <w:num w:numId="15">
    <w:abstractNumId w:val="23"/>
  </w:num>
  <w:num w:numId="16">
    <w:abstractNumId w:val="10"/>
  </w:num>
  <w:num w:numId="17">
    <w:abstractNumId w:val="1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</w:num>
  <w:num w:numId="21">
    <w:abstractNumId w:val="19"/>
  </w:num>
  <w:num w:numId="22">
    <w:abstractNumId w:val="18"/>
  </w:num>
  <w:num w:numId="23">
    <w:abstractNumId w:val="11"/>
  </w:num>
  <w:num w:numId="24">
    <w:abstractNumId w:val="16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iT9Xx44iqZIsi2C0elN0EofEgiPwEie1smJXpInmy/2DZhMpb8/YO1sFgT9V5B3iEYsnPKhi4994Rn/U7qxr9Q==" w:salt="+hrRZecnqiHcndjTVlE8Hw=="/>
  <w:defaultTabStop w:val="851"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513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19111416464099502126&quot;&gt;&lt;Field Name=&quot;IDName&quot; Value=&quot;GSI AIS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&quot;/&gt;&lt;Field Name=&quot;CompanyFr_2&quot; Value=&quot;et de l'intégration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+41 31 633 78 92&quot;/&gt;&lt;Field Name=&quot;Email&quot; Value=&quot;info.ais.gsi@be.ch&quot;/&gt;&lt;Field Name=&quot;Internet&quot; Value=&quot;www.be.ch/gsi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Ruecksendeadresse_DE&quot; Value=&quot;GSI-AIS, Rathausgasse 1, Postfach, 3000 Bern 8&quot;/&gt;&lt;Field Name=&quot;Ruecksendeadresse_FR&quot; Value=&quot;DSSI-OIAS, Rathausgasse 1, Case postale, 3000 Berne 8&quot;/&gt;&lt;Field Name=&quot;Data_UID&quot; Value=&quot;2019111416464099502126&quot;/&gt;&lt;Field Name=&quot;Field_Name&quot; Value=&quot;Address2&quot;/&gt;&lt;Field Name=&quot;Field_UID&quot; Value=&quot;20030218192855313093400587&quot;/&gt;&lt;Field Name=&quot;ML_LCID&quot; Value=&quot;2055&quot;/&gt;&lt;Field Name=&quot;ML_Value&quot; Value=&quot;Postfach&quot;/&gt;&lt;/DocProp&gt;&lt;DocProp UID=&quot;2006040509495284662868&quot; EntryUID=&quot;2015042408564574141674&quot;&gt;&lt;Field Name=&quot;IDName&quot; Value=&quot;Perinpam Kathleen, Sachbearbeiterin / Sekretariat&quot;/&gt;&lt;Field Name=&quot;Name&quot; Value=&quot;Kathleen Perinpam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Sachbearbeiterin / Sekretariat&quot;/&gt;&lt;Field Name=&quot;Function_F&quot; Value=&quot;Collaboratrice spécialisée / Secrétariat&quot;/&gt;&lt;Field Name=&quot;DirectPhone&quot; Value=&quot;+41 31 636 78 13&quot;/&gt;&lt;Field Name=&quot;DirectFax&quot; Value=&quot;+41 31 633 78 92&quot;/&gt;&lt;Field Name=&quot;Mobile&quot; Value=&quot;&quot;/&gt;&lt;Field Name=&quot;EMail&quot; Value=&quot;kathleen.perinpam@be.ch&quot;/&gt;&lt;Field Name=&quot;Initials&quot; Value=&quot;kp&quot;/&gt;&lt;Field Name=&quot;Unit_G&quot; Value=&quot;Abteilung Existenzsicherung&quot;/&gt;&lt;Field Name=&quot;Unit_F&quot; Value=&quot;Division Aide sociale matérielle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201504240856457414167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7032314320003618694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Content.Subject&amp;lt;/translate&amp;g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6A1AB0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5886"/>
    <w:rsid w:val="00365931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3A58"/>
    <w:rsid w:val="004F42A9"/>
    <w:rsid w:val="004F4C96"/>
    <w:rsid w:val="004F5462"/>
    <w:rsid w:val="004F6689"/>
    <w:rsid w:val="004F755B"/>
    <w:rsid w:val="00501EBB"/>
    <w:rsid w:val="00504F82"/>
    <w:rsid w:val="00505833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5286"/>
    <w:rsid w:val="005A01A4"/>
    <w:rsid w:val="005A07D4"/>
    <w:rsid w:val="005A0CBF"/>
    <w:rsid w:val="005B0ADF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4439"/>
    <w:rsid w:val="00634C2C"/>
    <w:rsid w:val="00641B62"/>
    <w:rsid w:val="00641CF6"/>
    <w:rsid w:val="00643251"/>
    <w:rsid w:val="006443AF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1AB0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E75"/>
    <w:rsid w:val="00730FCB"/>
    <w:rsid w:val="00743D20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A234C"/>
    <w:rsid w:val="007A3944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D0610"/>
    <w:rsid w:val="008D0704"/>
    <w:rsid w:val="008D0BF7"/>
    <w:rsid w:val="008E0D53"/>
    <w:rsid w:val="008E2E30"/>
    <w:rsid w:val="008F02E6"/>
    <w:rsid w:val="008F2695"/>
    <w:rsid w:val="008F3E24"/>
    <w:rsid w:val="008F41DC"/>
    <w:rsid w:val="008F5A38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7EB3"/>
    <w:rsid w:val="00B93B7B"/>
    <w:rsid w:val="00B970CE"/>
    <w:rsid w:val="00B97982"/>
    <w:rsid w:val="00BA045D"/>
    <w:rsid w:val="00BA601A"/>
    <w:rsid w:val="00BA64D1"/>
    <w:rsid w:val="00BA7D0F"/>
    <w:rsid w:val="00BB09EF"/>
    <w:rsid w:val="00BB243D"/>
    <w:rsid w:val="00BB50FB"/>
    <w:rsid w:val="00BB5AE4"/>
    <w:rsid w:val="00BB77AC"/>
    <w:rsid w:val="00BB7AE9"/>
    <w:rsid w:val="00BC019F"/>
    <w:rsid w:val="00BC6D2E"/>
    <w:rsid w:val="00BC77C2"/>
    <w:rsid w:val="00BD0CE1"/>
    <w:rsid w:val="00BD3162"/>
    <w:rsid w:val="00BD3AEC"/>
    <w:rsid w:val="00BD3C03"/>
    <w:rsid w:val="00BD42E7"/>
    <w:rsid w:val="00BE2CCA"/>
    <w:rsid w:val="00BE424E"/>
    <w:rsid w:val="00BE425C"/>
    <w:rsid w:val="00BE4299"/>
    <w:rsid w:val="00BE51F0"/>
    <w:rsid w:val="00BE5447"/>
    <w:rsid w:val="00BE545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DAF"/>
    <w:rsid w:val="00D36551"/>
    <w:rsid w:val="00D42E30"/>
    <w:rsid w:val="00D4409D"/>
    <w:rsid w:val="00D540F8"/>
    <w:rsid w:val="00D55C04"/>
    <w:rsid w:val="00D55D19"/>
    <w:rsid w:val="00D56076"/>
    <w:rsid w:val="00D6207C"/>
    <w:rsid w:val="00D645C1"/>
    <w:rsid w:val="00D64B6B"/>
    <w:rsid w:val="00D64DC2"/>
    <w:rsid w:val="00D6593F"/>
    <w:rsid w:val="00D76F9F"/>
    <w:rsid w:val="00D83EBC"/>
    <w:rsid w:val="00D84383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3B6F"/>
    <w:rsid w:val="00DC63B1"/>
    <w:rsid w:val="00DD0E50"/>
    <w:rsid w:val="00DD2123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682B"/>
    <w:rsid w:val="00F76C5F"/>
    <w:rsid w:val="00F810DA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0FBA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qFormat/>
    <w:rsid w:val="003F453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table" w:customStyle="1" w:styleId="Tabellenraster2">
    <w:name w:val="Tabellenraster2"/>
    <w:basedOn w:val="NormaleTabelle"/>
    <w:next w:val="Tabellenraster"/>
    <w:rsid w:val="006A1AB0"/>
    <w:pPr>
      <w:spacing w:after="0" w:line="240" w:lineRule="atLeast"/>
    </w:pPr>
    <w:rPr>
      <w:rFonts w:ascii="Arial" w:eastAsia="Times New Roman" w:hAnsi="Arial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CF070C18034E099E90DDF7A064D6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F8008-E399-4B24-9B88-2BE208169D86}"/>
      </w:docPartPr>
      <w:docPartBody>
        <w:p w:rsidR="00000000" w:rsidRDefault="000925D7">
          <w:pPr>
            <w:pStyle w:val="FDCF070C18034E099E90DDF7A064D66A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D537266A23D42B3875D4F852CFA3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FE9F6F-4D77-4920-BBD6-71B4353692E3}"/>
      </w:docPartPr>
      <w:docPartBody>
        <w:p w:rsidR="00000000" w:rsidRDefault="000925D7" w:rsidP="000925D7">
          <w:pPr>
            <w:pStyle w:val="3D537266A23D42B3875D4F852CFA309E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9052E5A09A8B4CBAB8ACD4A3A8F89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35317-03F5-41D6-A29B-516D9FBB3BEB}"/>
      </w:docPartPr>
      <w:docPartBody>
        <w:p w:rsidR="00000000" w:rsidRDefault="000925D7" w:rsidP="000925D7">
          <w:pPr>
            <w:pStyle w:val="9052E5A09A8B4CBAB8ACD4A3A8F89052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C0C54147449249ADB4A9D026D7CF23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AD0CA-1C26-421F-BBBA-3E506F6A355C}"/>
      </w:docPartPr>
      <w:docPartBody>
        <w:p w:rsidR="00000000" w:rsidRDefault="000925D7" w:rsidP="000925D7">
          <w:pPr>
            <w:pStyle w:val="C0C54147449249ADB4A9D026D7CF2300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B3D00D4939D14796927916B9874B8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C80708-AE91-4764-BF9E-C1F1D2F1E480}"/>
      </w:docPartPr>
      <w:docPartBody>
        <w:p w:rsidR="00000000" w:rsidRDefault="000925D7" w:rsidP="000925D7">
          <w:pPr>
            <w:pStyle w:val="B3D00D4939D14796927916B9874B8DEB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C1036404192C40B88696697F796899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682857-A8F1-4659-8C2B-DFF557446EEF}"/>
      </w:docPartPr>
      <w:docPartBody>
        <w:p w:rsidR="00000000" w:rsidRDefault="000925D7" w:rsidP="000925D7">
          <w:pPr>
            <w:pStyle w:val="C1036404192C40B88696697F79689960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DB51F957010C4903A8788CBB25A54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DD9E4-29A1-4ED6-8FBC-CF325BD61F33}"/>
      </w:docPartPr>
      <w:docPartBody>
        <w:p w:rsidR="00000000" w:rsidRDefault="000925D7" w:rsidP="000925D7">
          <w:pPr>
            <w:pStyle w:val="DB51F957010C4903A8788CBB25A5435A"/>
          </w:pPr>
          <w:r w:rsidRPr="006C3C8F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6695B044613D4E8694D18E1331FFF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BE9614-0391-41BE-851A-1EBAE7815DDF}"/>
      </w:docPartPr>
      <w:docPartBody>
        <w:p w:rsidR="00000000" w:rsidRDefault="000925D7" w:rsidP="000925D7">
          <w:pPr>
            <w:pStyle w:val="6695B044613D4E8694D18E1331FFF3A8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96218FFF17FE4736BE3DDA70EBC982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2FFFB-FC3C-4205-A662-42FE69D9143F}"/>
      </w:docPartPr>
      <w:docPartBody>
        <w:p w:rsidR="00000000" w:rsidRDefault="000925D7" w:rsidP="000925D7">
          <w:pPr>
            <w:pStyle w:val="96218FFF17FE4736BE3DDA70EBC9825B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3AD815A3AC354919879E090AE8D2F4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084CE-88DA-4377-BE4E-4D4C56B6A8BE}"/>
      </w:docPartPr>
      <w:docPartBody>
        <w:p w:rsidR="00000000" w:rsidRDefault="000925D7" w:rsidP="000925D7">
          <w:pPr>
            <w:pStyle w:val="3AD815A3AC354919879E090AE8D2F4B2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38FB63A96512423EBD376334DFCB5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C2E10-45CC-45B5-A4F7-1CAA3727D863}"/>
      </w:docPartPr>
      <w:docPartBody>
        <w:p w:rsidR="00000000" w:rsidRDefault="000925D7" w:rsidP="000925D7">
          <w:pPr>
            <w:pStyle w:val="38FB63A96512423EBD376334DFCB5184"/>
          </w:pPr>
          <w:r w:rsidRPr="006C3C8F">
            <w:rPr>
              <w:rStyle w:val="Platzhaltertext"/>
              <w:sz w:val="20"/>
              <w:szCs w:val="20"/>
            </w:rPr>
            <w:t>Bitte Geschlecht wählen</w:t>
          </w:r>
        </w:p>
      </w:docPartBody>
    </w:docPart>
    <w:docPart>
      <w:docPartPr>
        <w:name w:val="8A376BE533A745A58529EE3325A760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ED7C2-CE1B-43A7-B74A-56F1D3CFD78F}"/>
      </w:docPartPr>
      <w:docPartBody>
        <w:p w:rsidR="00000000" w:rsidRDefault="000925D7" w:rsidP="000925D7">
          <w:pPr>
            <w:pStyle w:val="8A376BE533A745A58529EE3325A76017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98E71A3E7F9C469D9E0E7F3189F14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6F3DB-5A4F-47D4-AF83-2A10F71C1646}"/>
      </w:docPartPr>
      <w:docPartBody>
        <w:p w:rsidR="00000000" w:rsidRDefault="000925D7" w:rsidP="000925D7">
          <w:pPr>
            <w:pStyle w:val="98E71A3E7F9C469D9E0E7F3189F1405E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518F6458EB09404FBA0175AF10695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C9B3E1-5B00-4607-AEE3-6288C3141E23}"/>
      </w:docPartPr>
      <w:docPartBody>
        <w:p w:rsidR="00000000" w:rsidRDefault="000925D7" w:rsidP="000925D7">
          <w:pPr>
            <w:pStyle w:val="518F6458EB09404FBA0175AF10695668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54F95974B0BF440B826400C8418976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ED8913-B5EB-4781-8CAA-F278BB2E0860}"/>
      </w:docPartPr>
      <w:docPartBody>
        <w:p w:rsidR="00000000" w:rsidRDefault="000925D7" w:rsidP="000925D7">
          <w:pPr>
            <w:pStyle w:val="54F95974B0BF440B826400C841897673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FB5EE2D964DF4A0A86669B1C9D97C5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53E5B0-25D2-42A2-96FA-85BAA1CF9385}"/>
      </w:docPartPr>
      <w:docPartBody>
        <w:p w:rsidR="00000000" w:rsidRDefault="000925D7" w:rsidP="000925D7">
          <w:pPr>
            <w:pStyle w:val="FB5EE2D964DF4A0A86669B1C9D97C589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A91ABD97D01D470788D048CEC820F9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8D53D-C0E2-4405-BA3C-B8737B07E87B}"/>
      </w:docPartPr>
      <w:docPartBody>
        <w:p w:rsidR="00000000" w:rsidRDefault="000925D7" w:rsidP="000925D7">
          <w:pPr>
            <w:pStyle w:val="A91ABD97D01D470788D048CEC820F96B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4A400D3072D94E3CA13A86BA96C4A2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262E6-8A16-4997-8789-CC1DB717DE3C}"/>
      </w:docPartPr>
      <w:docPartBody>
        <w:p w:rsidR="00000000" w:rsidRDefault="000925D7" w:rsidP="000925D7">
          <w:pPr>
            <w:pStyle w:val="4A400D3072D94E3CA13A86BA96C4A2DF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902E94C9BBAE4C3191AAC52347A4A1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3A6D8-A402-48F7-BD05-12A46610B8BE}"/>
      </w:docPartPr>
      <w:docPartBody>
        <w:p w:rsidR="00000000" w:rsidRDefault="000925D7" w:rsidP="000925D7">
          <w:pPr>
            <w:pStyle w:val="902E94C9BBAE4C3191AAC52347A4A1FD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DDD0A0CECCA54D21AA134D4CFCC770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67BA9F-9E4A-4D85-88AD-4181C8183B52}"/>
      </w:docPartPr>
      <w:docPartBody>
        <w:p w:rsidR="00000000" w:rsidRDefault="000925D7" w:rsidP="000925D7">
          <w:pPr>
            <w:pStyle w:val="DDD0A0CECCA54D21AA134D4CFCC7703B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3355ACE6DC3E4D728213E6E46E07F1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42E5E-B0BB-4919-B00B-211097E4BEE8}"/>
      </w:docPartPr>
      <w:docPartBody>
        <w:p w:rsidR="00000000" w:rsidRDefault="000925D7" w:rsidP="000925D7">
          <w:pPr>
            <w:pStyle w:val="3355ACE6DC3E4D728213E6E46E07F134"/>
          </w:pPr>
          <w:r w:rsidRPr="006C3C8F">
            <w:rPr>
              <w:rStyle w:val="Platzhaltertext"/>
              <w:sz w:val="20"/>
              <w:szCs w:val="20"/>
            </w:rPr>
            <w:t>Bitte Geschlecht wählen</w:t>
          </w:r>
        </w:p>
      </w:docPartBody>
    </w:docPart>
    <w:docPart>
      <w:docPartPr>
        <w:name w:val="26AA3669EA3448A29A202128E0CA8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9A053C-A158-47D1-B79A-CB46222289CE}"/>
      </w:docPartPr>
      <w:docPartBody>
        <w:p w:rsidR="00000000" w:rsidRDefault="000925D7" w:rsidP="000925D7">
          <w:pPr>
            <w:pStyle w:val="26AA3669EA3448A29A202128E0CA8C95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87DBF92AD02348169446CDBA6EBA5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6C3789-6CFA-4AEE-9220-3CCACFA6BC5C}"/>
      </w:docPartPr>
      <w:docPartBody>
        <w:p w:rsidR="00000000" w:rsidRDefault="000925D7" w:rsidP="000925D7">
          <w:pPr>
            <w:pStyle w:val="87DBF92AD02348169446CDBA6EBA573D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B64C19FEBE6F47C2A37D6E19FE0A2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CAD560-F321-400F-A7CE-FAA6F859D271}"/>
      </w:docPartPr>
      <w:docPartBody>
        <w:p w:rsidR="00000000" w:rsidRDefault="000925D7" w:rsidP="000925D7">
          <w:pPr>
            <w:pStyle w:val="B64C19FEBE6F47C2A37D6E19FE0A241E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138895B19653457085FA9F82FF761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FB57C-7FE7-4610-82B9-5D09C80EFC4B}"/>
      </w:docPartPr>
      <w:docPartBody>
        <w:p w:rsidR="00000000" w:rsidRDefault="000925D7" w:rsidP="000925D7">
          <w:pPr>
            <w:pStyle w:val="138895B19653457085FA9F82FF76171D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0CE3768C53D4497A99E049BBBC5586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58E115-57F1-4CB6-AACF-FAEE8DAA5181}"/>
      </w:docPartPr>
      <w:docPartBody>
        <w:p w:rsidR="00000000" w:rsidRDefault="000925D7" w:rsidP="000925D7">
          <w:pPr>
            <w:pStyle w:val="0CE3768C53D4497A99E049BBBC558614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870F2283B0F5404BADC6A3ACE6B6C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BF4F36-1002-42E9-B2B3-114906B8C443}"/>
      </w:docPartPr>
      <w:docPartBody>
        <w:p w:rsidR="00000000" w:rsidRDefault="000925D7" w:rsidP="000925D7">
          <w:pPr>
            <w:pStyle w:val="870F2283B0F5404BADC6A3ACE6B6C350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01652F2B4BF748C0AC7AE11BC5084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FF4A2-A755-4984-BB0E-C5D5E7BADFE6}"/>
      </w:docPartPr>
      <w:docPartBody>
        <w:p w:rsidR="00000000" w:rsidRDefault="000925D7" w:rsidP="000925D7">
          <w:pPr>
            <w:pStyle w:val="01652F2B4BF748C0AC7AE11BC5084E38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715163ACE74447A0AA0875B6D91F5B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0D801-0EA7-4536-AB3A-AB9159845F96}"/>
      </w:docPartPr>
      <w:docPartBody>
        <w:p w:rsidR="00000000" w:rsidRDefault="000925D7" w:rsidP="000925D7">
          <w:pPr>
            <w:pStyle w:val="715163ACE74447A0AA0875B6D91F5BFA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29D2383C5DC04A468F676A5EB217FD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F41530-0573-43DF-A194-31BBA8F6C257}"/>
      </w:docPartPr>
      <w:docPartBody>
        <w:p w:rsidR="00000000" w:rsidRDefault="000925D7" w:rsidP="000925D7">
          <w:pPr>
            <w:pStyle w:val="29D2383C5DC04A468F676A5EB217FD15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29545C916D1248D8973FAE8D0C6A69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6BCC0-E8F4-499B-8B79-FDB1733B9445}"/>
      </w:docPartPr>
      <w:docPartBody>
        <w:p w:rsidR="00000000" w:rsidRDefault="000925D7" w:rsidP="000925D7">
          <w:pPr>
            <w:pStyle w:val="29545C916D1248D8973FAE8D0C6A6906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EA5942575E214E20A3243E1D70FAA2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F73FDB-FCB2-458E-92EF-B0CFDE087013}"/>
      </w:docPartPr>
      <w:docPartBody>
        <w:p w:rsidR="00000000" w:rsidRDefault="000925D7" w:rsidP="000925D7">
          <w:pPr>
            <w:pStyle w:val="EA5942575E214E20A3243E1D70FAA2CF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F7FD82BCB2C643D49F0EBB8E72EBAD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1298D0-BDC9-4B03-9543-2A9950040B70}"/>
      </w:docPartPr>
      <w:docPartBody>
        <w:p w:rsidR="00000000" w:rsidRDefault="000925D7" w:rsidP="000925D7">
          <w:pPr>
            <w:pStyle w:val="F7FD82BCB2C643D49F0EBB8E72EBAD69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D2AC972738B049F6AB5F753A3B5C7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84FFD-C018-400A-A1A8-B14E53BF585D}"/>
      </w:docPartPr>
      <w:docPartBody>
        <w:p w:rsidR="00000000" w:rsidRDefault="000925D7" w:rsidP="000925D7">
          <w:pPr>
            <w:pStyle w:val="D2AC972738B049F6AB5F753A3B5C7AF5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DB81EAA7C1034E6FA06ADD44230076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E18A4-808E-4C88-AC55-93C2EBEDF107}"/>
      </w:docPartPr>
      <w:docPartBody>
        <w:p w:rsidR="00000000" w:rsidRDefault="000925D7" w:rsidP="000925D7">
          <w:pPr>
            <w:pStyle w:val="DB81EAA7C1034E6FA06ADD44230076D2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A7419E2B2CC34516BAE09A4F2AFBF5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A62041-8C7E-49E2-8EC7-9DD0354974EC}"/>
      </w:docPartPr>
      <w:docPartBody>
        <w:p w:rsidR="00000000" w:rsidRDefault="000925D7" w:rsidP="000925D7">
          <w:pPr>
            <w:pStyle w:val="A7419E2B2CC34516BAE09A4F2AFBF5B2"/>
          </w:pPr>
          <w:r w:rsidRPr="006C3C8F">
            <w:rPr>
              <w:rStyle w:val="Platzhaltertext"/>
              <w:sz w:val="20"/>
              <w:szCs w:val="20"/>
            </w:rPr>
            <w:t>Behandlungsdatum / Eintrittsdatum</w:t>
          </w:r>
        </w:p>
      </w:docPartBody>
    </w:docPart>
    <w:docPart>
      <w:docPartPr>
        <w:name w:val="788D73C44ED94C3381D237B0C913A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E00188-BCF4-4323-9B9C-DCB1FB32DF69}"/>
      </w:docPartPr>
      <w:docPartBody>
        <w:p w:rsidR="00000000" w:rsidRDefault="000925D7" w:rsidP="000925D7">
          <w:pPr>
            <w:pStyle w:val="788D73C44ED94C3381D237B0C913A225"/>
          </w:pPr>
          <w:r w:rsidRPr="006C3C8F">
            <w:rPr>
              <w:rStyle w:val="Platzhaltertext"/>
              <w:sz w:val="20"/>
              <w:szCs w:val="20"/>
            </w:rPr>
            <w:t>Austrittsdatum</w:t>
          </w:r>
        </w:p>
      </w:docPartBody>
    </w:docPart>
    <w:docPart>
      <w:docPartPr>
        <w:name w:val="3D415FF1C8AE4354BD15F7FD22EFD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15818-F7C2-4E84-B0AA-06BA52F188F0}"/>
      </w:docPartPr>
      <w:docPartBody>
        <w:p w:rsidR="00000000" w:rsidRDefault="000925D7" w:rsidP="000925D7">
          <w:pPr>
            <w:pStyle w:val="3D415FF1C8AE4354BD15F7FD22EFDB7E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F106D3D3867C4D778FB99460A06F7E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57150-33CE-406C-8813-165229A79AE2}"/>
      </w:docPartPr>
      <w:docPartBody>
        <w:p w:rsidR="00000000" w:rsidRDefault="000925D7" w:rsidP="000925D7">
          <w:pPr>
            <w:pStyle w:val="F106D3D3867C4D778FB99460A06F7E2F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E6A8EC4EC00D4C7A80BF77EF733DA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247A94-AB2C-40F2-B73E-94567274FBE9}"/>
      </w:docPartPr>
      <w:docPartBody>
        <w:p w:rsidR="00000000" w:rsidRDefault="000925D7" w:rsidP="000925D7">
          <w:pPr>
            <w:pStyle w:val="E6A8EC4EC00D4C7A80BF77EF733DA2AC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033EA5397254421F9C67EE143F911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9E2DB-2F84-44C5-B70A-28E59CD292A6}"/>
      </w:docPartPr>
      <w:docPartBody>
        <w:p w:rsidR="00000000" w:rsidRDefault="000925D7" w:rsidP="000925D7">
          <w:pPr>
            <w:pStyle w:val="033EA5397254421F9C67EE143F9110BA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18D693A856D64B3A85A87C61C9E12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AED94D-5C65-4DE1-B745-AD0B4B6657CF}"/>
      </w:docPartPr>
      <w:docPartBody>
        <w:p w:rsidR="00000000" w:rsidRDefault="000925D7" w:rsidP="000925D7">
          <w:pPr>
            <w:pStyle w:val="18D693A856D64B3A85A87C61C9E12B3D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C0D4097EBF534780BA104E7132B7C3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248DE-5581-4A27-BC06-8057B53761F0}"/>
      </w:docPartPr>
      <w:docPartBody>
        <w:p w:rsidR="00000000" w:rsidRDefault="000925D7" w:rsidP="000925D7">
          <w:pPr>
            <w:pStyle w:val="C0D4097EBF534780BA104E7132B7C3E8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67CBEA4051DA4564933493A8B11A76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5E8132-EBB9-479B-8BDB-BEDB69727890}"/>
      </w:docPartPr>
      <w:docPartBody>
        <w:p w:rsidR="00000000" w:rsidRDefault="000925D7" w:rsidP="000925D7">
          <w:pPr>
            <w:pStyle w:val="67CBEA4051DA4564933493A8B11A76C9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C24A87D8E058480B8B6233B3A826A6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7AD842-09B2-4486-AD70-6DABC2A06BCD}"/>
      </w:docPartPr>
      <w:docPartBody>
        <w:p w:rsidR="00000000" w:rsidRDefault="000925D7" w:rsidP="000925D7">
          <w:pPr>
            <w:pStyle w:val="C24A87D8E058480B8B6233B3A826A6D4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2D5DD48768014DE7AF311D9DDCC3F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9E6E53-18C7-44C0-BD6D-29CFD3E14B44}"/>
      </w:docPartPr>
      <w:docPartBody>
        <w:p w:rsidR="00000000" w:rsidRDefault="000925D7" w:rsidP="000925D7">
          <w:pPr>
            <w:pStyle w:val="2D5DD48768014DE7AF311D9DDCC3F085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3D317D5F2B6B4D94BB9325F3DB0313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C760C1-3249-49E9-8E1E-104662EACFD6}"/>
      </w:docPartPr>
      <w:docPartBody>
        <w:p w:rsidR="00000000" w:rsidRDefault="000925D7" w:rsidP="000925D7">
          <w:pPr>
            <w:pStyle w:val="3D317D5F2B6B4D94BB9325F3DB0313A5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2170FF9CCC1746678BE492EB73B3D3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B717A1-5B9F-4987-B453-DFA3B7F037D5}"/>
      </w:docPartPr>
      <w:docPartBody>
        <w:p w:rsidR="00000000" w:rsidRDefault="000925D7" w:rsidP="000925D7">
          <w:pPr>
            <w:pStyle w:val="2170FF9CCC1746678BE492EB73B3D3A7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475141A1CCA14150AF24AF62232DC5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357702-14D3-4593-AF64-283FFCA0791D}"/>
      </w:docPartPr>
      <w:docPartBody>
        <w:p w:rsidR="00000000" w:rsidRDefault="000925D7" w:rsidP="000925D7">
          <w:pPr>
            <w:pStyle w:val="475141A1CCA14150AF24AF62232DC532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ABDD57B9788F446B8D958DF921BF51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046CB-689B-4134-8A5A-D8B4268D9AFA}"/>
      </w:docPartPr>
      <w:docPartBody>
        <w:p w:rsidR="00000000" w:rsidRDefault="000925D7" w:rsidP="000925D7">
          <w:pPr>
            <w:pStyle w:val="ABDD57B9788F446B8D958DF921BF51E6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88ACDEF1F50E46ADB348819BFFD780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5B0831-02DA-44D2-9381-AE7968C03A71}"/>
      </w:docPartPr>
      <w:docPartBody>
        <w:p w:rsidR="00000000" w:rsidRDefault="000925D7" w:rsidP="000925D7">
          <w:pPr>
            <w:pStyle w:val="88ACDEF1F50E46ADB348819BFFD78025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4BF283B7468E4344A58EAEE8EFAACC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3F9141-8ED8-4310-BBFD-CD4CAC0EFAE1}"/>
      </w:docPartPr>
      <w:docPartBody>
        <w:p w:rsidR="00000000" w:rsidRDefault="000925D7" w:rsidP="000925D7">
          <w:pPr>
            <w:pStyle w:val="4BF283B7468E4344A58EAEE8EFAACC52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878DB3EB51574652B7A4A161B8979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EE52A-8648-4CBD-9DE7-70D023B84FEB}"/>
      </w:docPartPr>
      <w:docPartBody>
        <w:p w:rsidR="00000000" w:rsidRDefault="000925D7" w:rsidP="000925D7">
          <w:pPr>
            <w:pStyle w:val="878DB3EB51574652B7A4A161B8979733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FB7E0B58A1154D4589416314E33EC9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4F300-1125-4739-A922-8F00D247501B}"/>
      </w:docPartPr>
      <w:docPartBody>
        <w:p w:rsidR="00000000" w:rsidRDefault="000925D7" w:rsidP="000925D7">
          <w:pPr>
            <w:pStyle w:val="FB7E0B58A1154D4589416314E33EC9FD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37706520B1FB4583A187BC1AD769C1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1E1746-8660-4975-B127-70A923FD588F}"/>
      </w:docPartPr>
      <w:docPartBody>
        <w:p w:rsidR="00000000" w:rsidRDefault="000925D7" w:rsidP="000925D7">
          <w:pPr>
            <w:pStyle w:val="37706520B1FB4583A187BC1AD769C1A4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EBD6E003DCB04D4B9579D14E3C2F4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C26146-1776-48EE-A05F-378CA7C4FC64}"/>
      </w:docPartPr>
      <w:docPartBody>
        <w:p w:rsidR="00000000" w:rsidRDefault="000925D7" w:rsidP="000925D7">
          <w:pPr>
            <w:pStyle w:val="EBD6E003DCB04D4B9579D14E3C2F4F90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FB77A11E7CBB44099163635BBBEFA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8F7837-B954-48A9-8F5F-2006DD5EC3CF}"/>
      </w:docPartPr>
      <w:docPartBody>
        <w:p w:rsidR="00000000" w:rsidRDefault="000925D7" w:rsidP="000925D7">
          <w:pPr>
            <w:pStyle w:val="FB77A11E7CBB44099163635BBBEFA097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97B2ED4AC66D4FC0A8668E3247956C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84C24A-B639-41EF-9207-F4FEC3018638}"/>
      </w:docPartPr>
      <w:docPartBody>
        <w:p w:rsidR="00000000" w:rsidRDefault="000925D7" w:rsidP="000925D7">
          <w:pPr>
            <w:pStyle w:val="97B2ED4AC66D4FC0A8668E3247956C34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  <w:docPart>
      <w:docPartPr>
        <w:name w:val="50E0084F6C4345EC8B12506BE12DE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29007-1AF4-4017-86BF-04B5C27022B3}"/>
      </w:docPartPr>
      <w:docPartBody>
        <w:p w:rsidR="00000000" w:rsidRDefault="000925D7" w:rsidP="000925D7">
          <w:pPr>
            <w:pStyle w:val="50E0084F6C4345EC8B12506BE12DEC60"/>
          </w:pPr>
          <w:r w:rsidRPr="006C3C8F">
            <w:rPr>
              <w:rStyle w:val="Platzhaltertext"/>
              <w:sz w:val="20"/>
              <w:szCs w:val="20"/>
            </w:rPr>
            <w:t>Bitte Betrag angeben</w:t>
          </w:r>
        </w:p>
      </w:docPartBody>
    </w:docPart>
    <w:docPart>
      <w:docPartPr>
        <w:name w:val="363B83CE0E8A4A46AEAD46F180D6F1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C429B2-C8FC-4FF3-B740-782767AA7FE7}"/>
      </w:docPartPr>
      <w:docPartBody>
        <w:p w:rsidR="00000000" w:rsidRDefault="000925D7" w:rsidP="000925D7">
          <w:pPr>
            <w:pStyle w:val="363B83CE0E8A4A46AEAD46F180D6F1E5"/>
          </w:pPr>
          <w:r w:rsidRPr="006C3C8F">
            <w:rPr>
              <w:rStyle w:val="Platzhaltertext"/>
              <w:sz w:val="20"/>
              <w:szCs w:val="20"/>
            </w:rPr>
            <w:t>Bitte Text einfügen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D7"/>
    <w:rsid w:val="0009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25D7"/>
    <w:rPr>
      <w:color w:val="808080"/>
    </w:rPr>
  </w:style>
  <w:style w:type="paragraph" w:customStyle="1" w:styleId="FDCF070C18034E099E90DDF7A064D66A">
    <w:name w:val="FDCF070C18034E099E90DDF7A064D66A"/>
  </w:style>
  <w:style w:type="paragraph" w:customStyle="1" w:styleId="6B8E439C15E2493593C8DFA8D544B77A">
    <w:name w:val="6B8E439C15E2493593C8DFA8D544B77A"/>
    <w:rsid w:val="000925D7"/>
  </w:style>
  <w:style w:type="paragraph" w:customStyle="1" w:styleId="EEF0181A066348D6BD16F78C77D49D6D">
    <w:name w:val="EEF0181A066348D6BD16F78C77D49D6D"/>
    <w:rsid w:val="000925D7"/>
  </w:style>
  <w:style w:type="paragraph" w:customStyle="1" w:styleId="46FA30CA4FF04FECBE944EB52A647773">
    <w:name w:val="46FA30CA4FF04FECBE944EB52A647773"/>
    <w:rsid w:val="000925D7"/>
  </w:style>
  <w:style w:type="paragraph" w:customStyle="1" w:styleId="A2F6DBBE61764519BB3A84CC28D9AE30">
    <w:name w:val="A2F6DBBE61764519BB3A84CC28D9AE30"/>
    <w:rsid w:val="000925D7"/>
  </w:style>
  <w:style w:type="paragraph" w:customStyle="1" w:styleId="0AF089E886F94D05AF7723583C3CF939">
    <w:name w:val="0AF089E886F94D05AF7723583C3CF939"/>
    <w:rsid w:val="000925D7"/>
  </w:style>
  <w:style w:type="paragraph" w:customStyle="1" w:styleId="FC3EC9AF401046C1AC49BF5740CE4D2C">
    <w:name w:val="FC3EC9AF401046C1AC49BF5740CE4D2C"/>
    <w:rsid w:val="000925D7"/>
  </w:style>
  <w:style w:type="paragraph" w:customStyle="1" w:styleId="DC26CD1C2E6C423C84CE2BCF6F9CAF25">
    <w:name w:val="DC26CD1C2E6C423C84CE2BCF6F9CAF25"/>
    <w:rsid w:val="000925D7"/>
  </w:style>
  <w:style w:type="paragraph" w:customStyle="1" w:styleId="73DCB4882DDE427CB3676ED6DCD973D9">
    <w:name w:val="73DCB4882DDE427CB3676ED6DCD973D9"/>
    <w:rsid w:val="000925D7"/>
  </w:style>
  <w:style w:type="paragraph" w:customStyle="1" w:styleId="8A79E955574B4B5FA3E96A901E972017">
    <w:name w:val="8A79E955574B4B5FA3E96A901E972017"/>
    <w:rsid w:val="000925D7"/>
  </w:style>
  <w:style w:type="paragraph" w:customStyle="1" w:styleId="242F7F4161F64602B0A981BFC02FD8D6">
    <w:name w:val="242F7F4161F64602B0A981BFC02FD8D6"/>
    <w:rsid w:val="000925D7"/>
  </w:style>
  <w:style w:type="paragraph" w:customStyle="1" w:styleId="5EB3744F1A2048D6BF79C72A818AF6D5">
    <w:name w:val="5EB3744F1A2048D6BF79C72A818AF6D5"/>
    <w:rsid w:val="000925D7"/>
  </w:style>
  <w:style w:type="paragraph" w:customStyle="1" w:styleId="E6E2C6B0A7414C108B3765768CE790F8">
    <w:name w:val="E6E2C6B0A7414C108B3765768CE790F8"/>
    <w:rsid w:val="000925D7"/>
  </w:style>
  <w:style w:type="paragraph" w:customStyle="1" w:styleId="FD3386AAF944467C8C33AC3406E2CC7E">
    <w:name w:val="FD3386AAF944467C8C33AC3406E2CC7E"/>
    <w:rsid w:val="000925D7"/>
  </w:style>
  <w:style w:type="paragraph" w:customStyle="1" w:styleId="97B19DADCDD4416CA92D646AFEFD1172">
    <w:name w:val="97B19DADCDD4416CA92D646AFEFD1172"/>
    <w:rsid w:val="000925D7"/>
  </w:style>
  <w:style w:type="paragraph" w:customStyle="1" w:styleId="208F66CB6448442E900EE32519FEC85B">
    <w:name w:val="208F66CB6448442E900EE32519FEC85B"/>
    <w:rsid w:val="000925D7"/>
  </w:style>
  <w:style w:type="paragraph" w:customStyle="1" w:styleId="C4C30438228445C9973D916E2ED907AD">
    <w:name w:val="C4C30438228445C9973D916E2ED907AD"/>
    <w:rsid w:val="000925D7"/>
  </w:style>
  <w:style w:type="paragraph" w:customStyle="1" w:styleId="C235389F46F24D6E9393B0F5C4AD1F7E">
    <w:name w:val="C235389F46F24D6E9393B0F5C4AD1F7E"/>
    <w:rsid w:val="000925D7"/>
  </w:style>
  <w:style w:type="paragraph" w:customStyle="1" w:styleId="14EC6B8F02FC4A92BFE58FFFF2648069">
    <w:name w:val="14EC6B8F02FC4A92BFE58FFFF2648069"/>
    <w:rsid w:val="000925D7"/>
  </w:style>
  <w:style w:type="paragraph" w:customStyle="1" w:styleId="967FC8FF7E6F4DFDBB6CDE42048985E7">
    <w:name w:val="967FC8FF7E6F4DFDBB6CDE42048985E7"/>
    <w:rsid w:val="000925D7"/>
  </w:style>
  <w:style w:type="paragraph" w:customStyle="1" w:styleId="D8D9A94155144127A23A62BF1516B85E">
    <w:name w:val="D8D9A94155144127A23A62BF1516B85E"/>
    <w:rsid w:val="000925D7"/>
  </w:style>
  <w:style w:type="paragraph" w:customStyle="1" w:styleId="57665BE028FC4791B84C36199D4FA5C1">
    <w:name w:val="57665BE028FC4791B84C36199D4FA5C1"/>
    <w:rsid w:val="000925D7"/>
  </w:style>
  <w:style w:type="paragraph" w:customStyle="1" w:styleId="088BC8D9EA42443C9AD66A94C632CC4F">
    <w:name w:val="088BC8D9EA42443C9AD66A94C632CC4F"/>
    <w:rsid w:val="000925D7"/>
  </w:style>
  <w:style w:type="paragraph" w:customStyle="1" w:styleId="194BB2210A6F4F5BA1D5A71F33417110">
    <w:name w:val="194BB2210A6F4F5BA1D5A71F33417110"/>
    <w:rsid w:val="000925D7"/>
  </w:style>
  <w:style w:type="paragraph" w:customStyle="1" w:styleId="38159F9CECA3479E84F96D0588DCCDA3">
    <w:name w:val="38159F9CECA3479E84F96D0588DCCDA3"/>
    <w:rsid w:val="000925D7"/>
  </w:style>
  <w:style w:type="paragraph" w:customStyle="1" w:styleId="97BF8DBEB2EB4F319B3587EAF891D658">
    <w:name w:val="97BF8DBEB2EB4F319B3587EAF891D658"/>
    <w:rsid w:val="000925D7"/>
  </w:style>
  <w:style w:type="paragraph" w:customStyle="1" w:styleId="CBB51FE382364918B80780F1D237CFAE">
    <w:name w:val="CBB51FE382364918B80780F1D237CFAE"/>
    <w:rsid w:val="000925D7"/>
  </w:style>
  <w:style w:type="paragraph" w:customStyle="1" w:styleId="722E67FD4DA045C3A4E1203AB7E5C69B">
    <w:name w:val="722E67FD4DA045C3A4E1203AB7E5C69B"/>
    <w:rsid w:val="000925D7"/>
  </w:style>
  <w:style w:type="paragraph" w:customStyle="1" w:styleId="7135AA24B8BE4EA39BA77635AB962B66">
    <w:name w:val="7135AA24B8BE4EA39BA77635AB962B66"/>
    <w:rsid w:val="000925D7"/>
  </w:style>
  <w:style w:type="paragraph" w:customStyle="1" w:styleId="65C09F7A6C754D57903FABE17ECB21D4">
    <w:name w:val="65C09F7A6C754D57903FABE17ECB21D4"/>
    <w:rsid w:val="000925D7"/>
  </w:style>
  <w:style w:type="paragraph" w:customStyle="1" w:styleId="30C4C751D6A04E299A095A8E9F3807D0">
    <w:name w:val="30C4C751D6A04E299A095A8E9F3807D0"/>
    <w:rsid w:val="000925D7"/>
  </w:style>
  <w:style w:type="paragraph" w:customStyle="1" w:styleId="2E989B6E4CBC44AAA786508EA835660A">
    <w:name w:val="2E989B6E4CBC44AAA786508EA835660A"/>
    <w:rsid w:val="000925D7"/>
  </w:style>
  <w:style w:type="paragraph" w:customStyle="1" w:styleId="061338E03C0640E6923AC6F2E26F4DAB">
    <w:name w:val="061338E03C0640E6923AC6F2E26F4DAB"/>
    <w:rsid w:val="000925D7"/>
  </w:style>
  <w:style w:type="paragraph" w:customStyle="1" w:styleId="D7EAEE902C0A4F0C83C71F4A23771BD5">
    <w:name w:val="D7EAEE902C0A4F0C83C71F4A23771BD5"/>
    <w:rsid w:val="000925D7"/>
  </w:style>
  <w:style w:type="paragraph" w:customStyle="1" w:styleId="D8D2BC40B94B4602A2317A14F2270EAD">
    <w:name w:val="D8D2BC40B94B4602A2317A14F2270EAD"/>
    <w:rsid w:val="000925D7"/>
  </w:style>
  <w:style w:type="paragraph" w:customStyle="1" w:styleId="C2ED1230B4B8436DBF2C9EEBE83B0070">
    <w:name w:val="C2ED1230B4B8436DBF2C9EEBE83B0070"/>
    <w:rsid w:val="000925D7"/>
  </w:style>
  <w:style w:type="paragraph" w:customStyle="1" w:styleId="CC4414A4F0D44606B6C3559F563CF095">
    <w:name w:val="CC4414A4F0D44606B6C3559F563CF095"/>
    <w:rsid w:val="000925D7"/>
  </w:style>
  <w:style w:type="paragraph" w:customStyle="1" w:styleId="FCDBD485076149E39C2FB8663EDB4FB6">
    <w:name w:val="FCDBD485076149E39C2FB8663EDB4FB6"/>
    <w:rsid w:val="000925D7"/>
  </w:style>
  <w:style w:type="paragraph" w:customStyle="1" w:styleId="E7F7E469DF4D4332B9FE353FC2750355">
    <w:name w:val="E7F7E469DF4D4332B9FE353FC2750355"/>
    <w:rsid w:val="000925D7"/>
  </w:style>
  <w:style w:type="paragraph" w:customStyle="1" w:styleId="A0CB268F34A645BB848CF569DED2CE5E">
    <w:name w:val="A0CB268F34A645BB848CF569DED2CE5E"/>
    <w:rsid w:val="000925D7"/>
  </w:style>
  <w:style w:type="paragraph" w:customStyle="1" w:styleId="DE29DB4BDB574DC38F8071A7DD0D1DAC">
    <w:name w:val="DE29DB4BDB574DC38F8071A7DD0D1DAC"/>
    <w:rsid w:val="000925D7"/>
  </w:style>
  <w:style w:type="paragraph" w:customStyle="1" w:styleId="956D7CFCE0D8425780D84ADB2C124C10">
    <w:name w:val="956D7CFCE0D8425780D84ADB2C124C10"/>
    <w:rsid w:val="000925D7"/>
  </w:style>
  <w:style w:type="paragraph" w:customStyle="1" w:styleId="933647078D7D462887D742E783CD9AA9">
    <w:name w:val="933647078D7D462887D742E783CD9AA9"/>
    <w:rsid w:val="000925D7"/>
  </w:style>
  <w:style w:type="paragraph" w:customStyle="1" w:styleId="8C5507D3E38E4739A069EEDDBAF12644">
    <w:name w:val="8C5507D3E38E4739A069EEDDBAF12644"/>
    <w:rsid w:val="000925D7"/>
  </w:style>
  <w:style w:type="paragraph" w:customStyle="1" w:styleId="4D4256A5C1234E7D9EB9C2257D5A3E66">
    <w:name w:val="4D4256A5C1234E7D9EB9C2257D5A3E66"/>
    <w:rsid w:val="000925D7"/>
  </w:style>
  <w:style w:type="paragraph" w:customStyle="1" w:styleId="C451974082F0429294ED5D3597857B29">
    <w:name w:val="C451974082F0429294ED5D3597857B29"/>
    <w:rsid w:val="000925D7"/>
  </w:style>
  <w:style w:type="paragraph" w:customStyle="1" w:styleId="451051D900AD4FBC979D278DAF44EC56">
    <w:name w:val="451051D900AD4FBC979D278DAF44EC56"/>
    <w:rsid w:val="000925D7"/>
  </w:style>
  <w:style w:type="paragraph" w:customStyle="1" w:styleId="2FC1F2B1FB7A4746A42E7D630B58AF31">
    <w:name w:val="2FC1F2B1FB7A4746A42E7D630B58AF31"/>
    <w:rsid w:val="000925D7"/>
  </w:style>
  <w:style w:type="paragraph" w:customStyle="1" w:styleId="780FB9074AA24D5CAB6D2BB172E23EFF">
    <w:name w:val="780FB9074AA24D5CAB6D2BB172E23EFF"/>
    <w:rsid w:val="000925D7"/>
  </w:style>
  <w:style w:type="paragraph" w:customStyle="1" w:styleId="C541B2819CDF4BCD83996451222A5B4D">
    <w:name w:val="C541B2819CDF4BCD83996451222A5B4D"/>
    <w:rsid w:val="000925D7"/>
  </w:style>
  <w:style w:type="paragraph" w:customStyle="1" w:styleId="74A66B79647E4199B94FF29C53ED9812">
    <w:name w:val="74A66B79647E4199B94FF29C53ED9812"/>
    <w:rsid w:val="000925D7"/>
  </w:style>
  <w:style w:type="paragraph" w:customStyle="1" w:styleId="691D456E4C644769B2A07B34ADE2FD5C">
    <w:name w:val="691D456E4C644769B2A07B34ADE2FD5C"/>
    <w:rsid w:val="000925D7"/>
  </w:style>
  <w:style w:type="paragraph" w:customStyle="1" w:styleId="869D31A6E2C54F37A9EDB0DC7561773F">
    <w:name w:val="869D31A6E2C54F37A9EDB0DC7561773F"/>
    <w:rsid w:val="000925D7"/>
  </w:style>
  <w:style w:type="paragraph" w:customStyle="1" w:styleId="94582D6578554FD99D49B5D4FD51D8C1">
    <w:name w:val="94582D6578554FD99D49B5D4FD51D8C1"/>
    <w:rsid w:val="000925D7"/>
  </w:style>
  <w:style w:type="paragraph" w:customStyle="1" w:styleId="8ABB84835FBA49069F532CD5A04463B9">
    <w:name w:val="8ABB84835FBA49069F532CD5A04463B9"/>
    <w:rsid w:val="000925D7"/>
  </w:style>
  <w:style w:type="paragraph" w:customStyle="1" w:styleId="E9324BC323A94B6E90CEC147C1430E53">
    <w:name w:val="E9324BC323A94B6E90CEC147C1430E53"/>
    <w:rsid w:val="000925D7"/>
  </w:style>
  <w:style w:type="paragraph" w:customStyle="1" w:styleId="F213AAD4E79E47599AE017F44620320C">
    <w:name w:val="F213AAD4E79E47599AE017F44620320C"/>
    <w:rsid w:val="000925D7"/>
  </w:style>
  <w:style w:type="paragraph" w:customStyle="1" w:styleId="2CD4315078224E24BA40692A7F064824">
    <w:name w:val="2CD4315078224E24BA40692A7F064824"/>
    <w:rsid w:val="000925D7"/>
  </w:style>
  <w:style w:type="paragraph" w:customStyle="1" w:styleId="B4ED8BEB2B2D4F158089E79E4098A106">
    <w:name w:val="B4ED8BEB2B2D4F158089E79E4098A106"/>
    <w:rsid w:val="000925D7"/>
  </w:style>
  <w:style w:type="paragraph" w:customStyle="1" w:styleId="F8208B5DAE184F4281005B9A606D8A7B">
    <w:name w:val="F8208B5DAE184F4281005B9A606D8A7B"/>
    <w:rsid w:val="000925D7"/>
  </w:style>
  <w:style w:type="paragraph" w:customStyle="1" w:styleId="3D537266A23D42B3875D4F852CFA309E">
    <w:name w:val="3D537266A23D42B3875D4F852CFA309E"/>
    <w:rsid w:val="000925D7"/>
  </w:style>
  <w:style w:type="paragraph" w:customStyle="1" w:styleId="9052E5A09A8B4CBAB8ACD4A3A8F89052">
    <w:name w:val="9052E5A09A8B4CBAB8ACD4A3A8F89052"/>
    <w:rsid w:val="000925D7"/>
  </w:style>
  <w:style w:type="paragraph" w:customStyle="1" w:styleId="C0C54147449249ADB4A9D026D7CF2300">
    <w:name w:val="C0C54147449249ADB4A9D026D7CF2300"/>
    <w:rsid w:val="000925D7"/>
  </w:style>
  <w:style w:type="paragraph" w:customStyle="1" w:styleId="B3D00D4939D14796927916B9874B8DEB">
    <w:name w:val="B3D00D4939D14796927916B9874B8DEB"/>
    <w:rsid w:val="000925D7"/>
  </w:style>
  <w:style w:type="paragraph" w:customStyle="1" w:styleId="C1036404192C40B88696697F79689960">
    <w:name w:val="C1036404192C40B88696697F79689960"/>
    <w:rsid w:val="000925D7"/>
  </w:style>
  <w:style w:type="paragraph" w:customStyle="1" w:styleId="DB51F957010C4903A8788CBB25A5435A">
    <w:name w:val="DB51F957010C4903A8788CBB25A5435A"/>
    <w:rsid w:val="000925D7"/>
  </w:style>
  <w:style w:type="paragraph" w:customStyle="1" w:styleId="6695B044613D4E8694D18E1331FFF3A8">
    <w:name w:val="6695B044613D4E8694D18E1331FFF3A8"/>
    <w:rsid w:val="000925D7"/>
  </w:style>
  <w:style w:type="paragraph" w:customStyle="1" w:styleId="96218FFF17FE4736BE3DDA70EBC9825B">
    <w:name w:val="96218FFF17FE4736BE3DDA70EBC9825B"/>
    <w:rsid w:val="000925D7"/>
  </w:style>
  <w:style w:type="paragraph" w:customStyle="1" w:styleId="3AD815A3AC354919879E090AE8D2F4B2">
    <w:name w:val="3AD815A3AC354919879E090AE8D2F4B2"/>
    <w:rsid w:val="000925D7"/>
  </w:style>
  <w:style w:type="paragraph" w:customStyle="1" w:styleId="38FB63A96512423EBD376334DFCB5184">
    <w:name w:val="38FB63A96512423EBD376334DFCB5184"/>
    <w:rsid w:val="000925D7"/>
  </w:style>
  <w:style w:type="paragraph" w:customStyle="1" w:styleId="8A376BE533A745A58529EE3325A76017">
    <w:name w:val="8A376BE533A745A58529EE3325A76017"/>
    <w:rsid w:val="000925D7"/>
  </w:style>
  <w:style w:type="paragraph" w:customStyle="1" w:styleId="98E71A3E7F9C469D9E0E7F3189F1405E">
    <w:name w:val="98E71A3E7F9C469D9E0E7F3189F1405E"/>
    <w:rsid w:val="000925D7"/>
  </w:style>
  <w:style w:type="paragraph" w:customStyle="1" w:styleId="518F6458EB09404FBA0175AF10695668">
    <w:name w:val="518F6458EB09404FBA0175AF10695668"/>
    <w:rsid w:val="000925D7"/>
  </w:style>
  <w:style w:type="paragraph" w:customStyle="1" w:styleId="54F95974B0BF440B826400C841897673">
    <w:name w:val="54F95974B0BF440B826400C841897673"/>
    <w:rsid w:val="000925D7"/>
  </w:style>
  <w:style w:type="paragraph" w:customStyle="1" w:styleId="FB5EE2D964DF4A0A86669B1C9D97C589">
    <w:name w:val="FB5EE2D964DF4A0A86669B1C9D97C589"/>
    <w:rsid w:val="000925D7"/>
  </w:style>
  <w:style w:type="paragraph" w:customStyle="1" w:styleId="A91ABD97D01D470788D048CEC820F96B">
    <w:name w:val="A91ABD97D01D470788D048CEC820F96B"/>
    <w:rsid w:val="000925D7"/>
  </w:style>
  <w:style w:type="paragraph" w:customStyle="1" w:styleId="4A400D3072D94E3CA13A86BA96C4A2DF">
    <w:name w:val="4A400D3072D94E3CA13A86BA96C4A2DF"/>
    <w:rsid w:val="000925D7"/>
  </w:style>
  <w:style w:type="paragraph" w:customStyle="1" w:styleId="902E94C9BBAE4C3191AAC52347A4A1FD">
    <w:name w:val="902E94C9BBAE4C3191AAC52347A4A1FD"/>
    <w:rsid w:val="000925D7"/>
  </w:style>
  <w:style w:type="paragraph" w:customStyle="1" w:styleId="DDD0A0CECCA54D21AA134D4CFCC7703B">
    <w:name w:val="DDD0A0CECCA54D21AA134D4CFCC7703B"/>
    <w:rsid w:val="000925D7"/>
  </w:style>
  <w:style w:type="paragraph" w:customStyle="1" w:styleId="3355ACE6DC3E4D728213E6E46E07F134">
    <w:name w:val="3355ACE6DC3E4D728213E6E46E07F134"/>
    <w:rsid w:val="000925D7"/>
  </w:style>
  <w:style w:type="paragraph" w:customStyle="1" w:styleId="26AA3669EA3448A29A202128E0CA8C95">
    <w:name w:val="26AA3669EA3448A29A202128E0CA8C95"/>
    <w:rsid w:val="000925D7"/>
  </w:style>
  <w:style w:type="paragraph" w:customStyle="1" w:styleId="87DBF92AD02348169446CDBA6EBA573D">
    <w:name w:val="87DBF92AD02348169446CDBA6EBA573D"/>
    <w:rsid w:val="000925D7"/>
  </w:style>
  <w:style w:type="paragraph" w:customStyle="1" w:styleId="B64C19FEBE6F47C2A37D6E19FE0A241E">
    <w:name w:val="B64C19FEBE6F47C2A37D6E19FE0A241E"/>
    <w:rsid w:val="000925D7"/>
  </w:style>
  <w:style w:type="paragraph" w:customStyle="1" w:styleId="138895B19653457085FA9F82FF76171D">
    <w:name w:val="138895B19653457085FA9F82FF76171D"/>
    <w:rsid w:val="000925D7"/>
  </w:style>
  <w:style w:type="paragraph" w:customStyle="1" w:styleId="0CE3768C53D4497A99E049BBBC558614">
    <w:name w:val="0CE3768C53D4497A99E049BBBC558614"/>
    <w:rsid w:val="000925D7"/>
  </w:style>
  <w:style w:type="paragraph" w:customStyle="1" w:styleId="870F2283B0F5404BADC6A3ACE6B6C350">
    <w:name w:val="870F2283B0F5404BADC6A3ACE6B6C350"/>
    <w:rsid w:val="000925D7"/>
  </w:style>
  <w:style w:type="paragraph" w:customStyle="1" w:styleId="01652F2B4BF748C0AC7AE11BC5084E38">
    <w:name w:val="01652F2B4BF748C0AC7AE11BC5084E38"/>
    <w:rsid w:val="000925D7"/>
  </w:style>
  <w:style w:type="paragraph" w:customStyle="1" w:styleId="715163ACE74447A0AA0875B6D91F5BFA">
    <w:name w:val="715163ACE74447A0AA0875B6D91F5BFA"/>
    <w:rsid w:val="000925D7"/>
  </w:style>
  <w:style w:type="paragraph" w:customStyle="1" w:styleId="29D2383C5DC04A468F676A5EB217FD15">
    <w:name w:val="29D2383C5DC04A468F676A5EB217FD15"/>
    <w:rsid w:val="000925D7"/>
  </w:style>
  <w:style w:type="paragraph" w:customStyle="1" w:styleId="29545C916D1248D8973FAE8D0C6A6906">
    <w:name w:val="29545C916D1248D8973FAE8D0C6A6906"/>
    <w:rsid w:val="000925D7"/>
  </w:style>
  <w:style w:type="paragraph" w:customStyle="1" w:styleId="EA5942575E214E20A3243E1D70FAA2CF">
    <w:name w:val="EA5942575E214E20A3243E1D70FAA2CF"/>
    <w:rsid w:val="000925D7"/>
  </w:style>
  <w:style w:type="paragraph" w:customStyle="1" w:styleId="F7FD82BCB2C643D49F0EBB8E72EBAD69">
    <w:name w:val="F7FD82BCB2C643D49F0EBB8E72EBAD69"/>
    <w:rsid w:val="000925D7"/>
  </w:style>
  <w:style w:type="paragraph" w:customStyle="1" w:styleId="D2AC972738B049F6AB5F753A3B5C7AF5">
    <w:name w:val="D2AC972738B049F6AB5F753A3B5C7AF5"/>
    <w:rsid w:val="000925D7"/>
  </w:style>
  <w:style w:type="paragraph" w:customStyle="1" w:styleId="DB81EAA7C1034E6FA06ADD44230076D2">
    <w:name w:val="DB81EAA7C1034E6FA06ADD44230076D2"/>
    <w:rsid w:val="000925D7"/>
  </w:style>
  <w:style w:type="paragraph" w:customStyle="1" w:styleId="A7419E2B2CC34516BAE09A4F2AFBF5B2">
    <w:name w:val="A7419E2B2CC34516BAE09A4F2AFBF5B2"/>
    <w:rsid w:val="000925D7"/>
  </w:style>
  <w:style w:type="paragraph" w:customStyle="1" w:styleId="788D73C44ED94C3381D237B0C913A225">
    <w:name w:val="788D73C44ED94C3381D237B0C913A225"/>
    <w:rsid w:val="000925D7"/>
  </w:style>
  <w:style w:type="paragraph" w:customStyle="1" w:styleId="3D415FF1C8AE4354BD15F7FD22EFDB7E">
    <w:name w:val="3D415FF1C8AE4354BD15F7FD22EFDB7E"/>
    <w:rsid w:val="000925D7"/>
  </w:style>
  <w:style w:type="paragraph" w:customStyle="1" w:styleId="F106D3D3867C4D778FB99460A06F7E2F">
    <w:name w:val="F106D3D3867C4D778FB99460A06F7E2F"/>
    <w:rsid w:val="000925D7"/>
  </w:style>
  <w:style w:type="paragraph" w:customStyle="1" w:styleId="E6A8EC4EC00D4C7A80BF77EF733DA2AC">
    <w:name w:val="E6A8EC4EC00D4C7A80BF77EF733DA2AC"/>
    <w:rsid w:val="000925D7"/>
  </w:style>
  <w:style w:type="paragraph" w:customStyle="1" w:styleId="033EA5397254421F9C67EE143F9110BA">
    <w:name w:val="033EA5397254421F9C67EE143F9110BA"/>
    <w:rsid w:val="000925D7"/>
  </w:style>
  <w:style w:type="paragraph" w:customStyle="1" w:styleId="18D693A856D64B3A85A87C61C9E12B3D">
    <w:name w:val="18D693A856D64B3A85A87C61C9E12B3D"/>
    <w:rsid w:val="000925D7"/>
  </w:style>
  <w:style w:type="paragraph" w:customStyle="1" w:styleId="C0D4097EBF534780BA104E7132B7C3E8">
    <w:name w:val="C0D4097EBF534780BA104E7132B7C3E8"/>
    <w:rsid w:val="000925D7"/>
  </w:style>
  <w:style w:type="paragraph" w:customStyle="1" w:styleId="67CBEA4051DA4564933493A8B11A76C9">
    <w:name w:val="67CBEA4051DA4564933493A8B11A76C9"/>
    <w:rsid w:val="000925D7"/>
  </w:style>
  <w:style w:type="paragraph" w:customStyle="1" w:styleId="C24A87D8E058480B8B6233B3A826A6D4">
    <w:name w:val="C24A87D8E058480B8B6233B3A826A6D4"/>
    <w:rsid w:val="000925D7"/>
  </w:style>
  <w:style w:type="paragraph" w:customStyle="1" w:styleId="2D5DD48768014DE7AF311D9DDCC3F085">
    <w:name w:val="2D5DD48768014DE7AF311D9DDCC3F085"/>
    <w:rsid w:val="000925D7"/>
  </w:style>
  <w:style w:type="paragraph" w:customStyle="1" w:styleId="3D317D5F2B6B4D94BB9325F3DB0313A5">
    <w:name w:val="3D317D5F2B6B4D94BB9325F3DB0313A5"/>
    <w:rsid w:val="000925D7"/>
  </w:style>
  <w:style w:type="paragraph" w:customStyle="1" w:styleId="2170FF9CCC1746678BE492EB73B3D3A7">
    <w:name w:val="2170FF9CCC1746678BE492EB73B3D3A7"/>
    <w:rsid w:val="000925D7"/>
  </w:style>
  <w:style w:type="paragraph" w:customStyle="1" w:styleId="475141A1CCA14150AF24AF62232DC532">
    <w:name w:val="475141A1CCA14150AF24AF62232DC532"/>
    <w:rsid w:val="000925D7"/>
  </w:style>
  <w:style w:type="paragraph" w:customStyle="1" w:styleId="ABDD57B9788F446B8D958DF921BF51E6">
    <w:name w:val="ABDD57B9788F446B8D958DF921BF51E6"/>
    <w:rsid w:val="000925D7"/>
  </w:style>
  <w:style w:type="paragraph" w:customStyle="1" w:styleId="88ACDEF1F50E46ADB348819BFFD78025">
    <w:name w:val="88ACDEF1F50E46ADB348819BFFD78025"/>
    <w:rsid w:val="000925D7"/>
  </w:style>
  <w:style w:type="paragraph" w:customStyle="1" w:styleId="4BF283B7468E4344A58EAEE8EFAACC52">
    <w:name w:val="4BF283B7468E4344A58EAEE8EFAACC52"/>
    <w:rsid w:val="000925D7"/>
  </w:style>
  <w:style w:type="paragraph" w:customStyle="1" w:styleId="878DB3EB51574652B7A4A161B8979733">
    <w:name w:val="878DB3EB51574652B7A4A161B8979733"/>
    <w:rsid w:val="000925D7"/>
  </w:style>
  <w:style w:type="paragraph" w:customStyle="1" w:styleId="FB7E0B58A1154D4589416314E33EC9FD">
    <w:name w:val="FB7E0B58A1154D4589416314E33EC9FD"/>
    <w:rsid w:val="000925D7"/>
  </w:style>
  <w:style w:type="paragraph" w:customStyle="1" w:styleId="37706520B1FB4583A187BC1AD769C1A4">
    <w:name w:val="37706520B1FB4583A187BC1AD769C1A4"/>
    <w:rsid w:val="000925D7"/>
  </w:style>
  <w:style w:type="paragraph" w:customStyle="1" w:styleId="EBD6E003DCB04D4B9579D14E3C2F4F90">
    <w:name w:val="EBD6E003DCB04D4B9579D14E3C2F4F90"/>
    <w:rsid w:val="000925D7"/>
  </w:style>
  <w:style w:type="paragraph" w:customStyle="1" w:styleId="FB77A11E7CBB44099163635BBBEFA097">
    <w:name w:val="FB77A11E7CBB44099163635BBBEFA097"/>
    <w:rsid w:val="000925D7"/>
  </w:style>
  <w:style w:type="paragraph" w:customStyle="1" w:styleId="97B2ED4AC66D4FC0A8668E3247956C34">
    <w:name w:val="97B2ED4AC66D4FC0A8668E3247956C34"/>
    <w:rsid w:val="000925D7"/>
  </w:style>
  <w:style w:type="paragraph" w:customStyle="1" w:styleId="50E0084F6C4345EC8B12506BE12DEC60">
    <w:name w:val="50E0084F6C4345EC8B12506BE12DEC60"/>
    <w:rsid w:val="000925D7"/>
  </w:style>
  <w:style w:type="paragraph" w:customStyle="1" w:styleId="363B83CE0E8A4A46AEAD46F180D6F1E5">
    <w:name w:val="363B83CE0E8A4A46AEAD46F180D6F1E5"/>
    <w:rsid w:val="000925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</officeatwork>
</file>

<file path=customXml/item2.xml><?xml version="1.0" encoding="utf-8"?>
<officeatwork xmlns="http://schemas.officeatwork.com/CustomXMLPart">
  <AddressBlock>Gesundheits-, Sozial- und Integrationsdirektion   
Amt für Integration und Soziales   </AddressBlock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MasterProperties">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F9F7BF3E-85A8-46B6-83AF-6041335C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4A3E99B1.dotm</Template>
  <TotalTime>0</TotalTime>
  <Pages>3</Pages>
  <Words>504</Words>
  <Characters>3571</Characters>
  <Application>Microsoft Office Word</Application>
  <DocSecurity>0</DocSecurity>
  <Lines>324</Lines>
  <Paragraphs>145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um subsidiäre Kostengutsprache</dc:title>
  <dc:subject/>
  <dc:creator/>
  <cp:keywords/>
  <dc:description/>
  <cp:lastModifiedBy/>
  <cp:revision>1</cp:revision>
  <dcterms:created xsi:type="dcterms:W3CDTF">2019-12-18T15:39:00Z</dcterms:created>
  <dcterms:modified xsi:type="dcterms:W3CDTF">2019-12-18T15:39:00Z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Kathleen Perinpam</vt:lpwstr>
  </property>
  <property fmtid="{D5CDD505-2E9C-101B-9397-08002B2CF9AE}" pid="3" name="Doc.Text">
    <vt:lpwstr>Text</vt:lpwstr>
  </property>
  <property fmtid="{D5CDD505-2E9C-101B-9397-08002B2CF9AE}" pid="4" name="Doc.Subject">
    <vt:lpwstr>Betreff</vt:lpwstr>
  </property>
  <property fmtid="{D5CDD505-2E9C-101B-9397-08002B2CF9AE}" pid="5" name="KESB/APEA">
    <vt:lpwstr/>
  </property>
  <property fmtid="{D5CDD505-2E9C-101B-9397-08002B2CF9AE}" pid="6" name="CustomField.pfad">
    <vt:lpwstr>Keine Angaben</vt:lpwstr>
  </property>
</Properties>
</file>