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938C" w14:textId="77777777" w:rsidR="00D129C2" w:rsidRDefault="00D129C2" w:rsidP="00D129C2">
      <w:pPr>
        <w:pStyle w:val="1pt"/>
        <w:sectPr w:rsidR="00D129C2" w:rsidSect="00D129C2">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7B1FB2" w14:paraId="0C8327B5" w14:textId="77777777" w:rsidTr="00D129C2">
        <w:trPr>
          <w:trHeight w:val="284"/>
        </w:trPr>
        <w:tc>
          <w:tcPr>
            <w:tcW w:w="5102" w:type="dxa"/>
            <w:vMerge w:val="restart"/>
          </w:tcPr>
          <w:p w14:paraId="57705BEB" w14:textId="77777777" w:rsidR="00D129C2" w:rsidRPr="00123AA1" w:rsidRDefault="00F33C36" w:rsidP="00D129C2">
            <w:pPr>
              <w:pStyle w:val="Text85pt"/>
            </w:pPr>
            <w:r>
              <w:t xml:space="preserve">Gesundheits-, Sozial- und Integrationsdirektion   </w:t>
            </w:r>
            <w:r>
              <w:br/>
              <w:t xml:space="preserve">Amt für Integration und Soziales   </w:t>
            </w:r>
            <w:r>
              <w:br/>
              <w:t>Bereich Opferhilfe</w:t>
            </w:r>
          </w:p>
        </w:tc>
      </w:tr>
      <w:tr w:rsidR="007B1FB2" w14:paraId="215C1257" w14:textId="77777777" w:rsidTr="00D129C2">
        <w:trPr>
          <w:trHeight w:val="284"/>
        </w:trPr>
        <w:tc>
          <w:tcPr>
            <w:tcW w:w="5102" w:type="dxa"/>
            <w:vMerge/>
          </w:tcPr>
          <w:p w14:paraId="1E96FC5C" w14:textId="77777777" w:rsidR="00D129C2" w:rsidRPr="00123AA1" w:rsidRDefault="00D129C2" w:rsidP="00D129C2"/>
        </w:tc>
      </w:tr>
      <w:tr w:rsidR="007B1FB2" w14:paraId="61EB75AE" w14:textId="77777777" w:rsidTr="00D129C2">
        <w:trPr>
          <w:trHeight w:val="284"/>
        </w:trPr>
        <w:tc>
          <w:tcPr>
            <w:tcW w:w="5102" w:type="dxa"/>
            <w:vMerge/>
          </w:tcPr>
          <w:p w14:paraId="643860EE" w14:textId="77777777" w:rsidR="00D129C2" w:rsidRPr="00123AA1" w:rsidRDefault="00D129C2" w:rsidP="00D129C2"/>
        </w:tc>
      </w:tr>
    </w:tbl>
    <w:p w14:paraId="210E91A5" w14:textId="77777777" w:rsidR="00D129C2" w:rsidRDefault="00D129C2" w:rsidP="00F33C36">
      <w:pPr>
        <w:pStyle w:val="Titel"/>
      </w:pPr>
      <w:r>
        <w:t>Opferhilfe</w:t>
      </w:r>
      <w:r w:rsidR="00F33C36">
        <w:t xml:space="preserve">: </w:t>
      </w:r>
      <w:r>
        <w:t>Gesuch um finanzielle Leistungen</w:t>
      </w:r>
    </w:p>
    <w:p w14:paraId="46F61CF7" w14:textId="77777777" w:rsidR="00F60337" w:rsidRDefault="00D129C2" w:rsidP="00F60337">
      <w:pPr>
        <w:jc w:val="both"/>
      </w:pPr>
      <w:r>
        <w:t>Sie möchten bei der kantonalen Opferhilfebehörde ein Gesuch um finanzielle Leistungen einreichen.</w:t>
      </w:r>
      <w:r w:rsidR="00F33C36">
        <w:br/>
      </w:r>
      <w:r>
        <w:t xml:space="preserve">Damit wir Ihr Gesuch möglichst schnell bearbeiten können, sind wir auf Ihre Mitwirkung angewiesen. </w:t>
      </w:r>
    </w:p>
    <w:p w14:paraId="6AC20825" w14:textId="77777777" w:rsidR="00F60337" w:rsidRDefault="00D129C2" w:rsidP="00F60337">
      <w:pPr>
        <w:jc w:val="both"/>
      </w:pPr>
      <w:r>
        <w:t xml:space="preserve">Wir bitten Sie deshalb, das </w:t>
      </w:r>
      <w:r w:rsidR="00F33C36">
        <w:t>Gesuch</w:t>
      </w:r>
      <w:r>
        <w:t xml:space="preserve"> möglichst genau und vollständig auszufüllen. </w:t>
      </w:r>
    </w:p>
    <w:p w14:paraId="30BF5A2B" w14:textId="77777777" w:rsidR="00D129C2" w:rsidRDefault="00D129C2" w:rsidP="00F60337">
      <w:pPr>
        <w:jc w:val="both"/>
      </w:pPr>
      <w:r>
        <w:t xml:space="preserve">Ihre Angaben werden vertraulich behandelt. </w:t>
      </w:r>
    </w:p>
    <w:p w14:paraId="37F2FE96" w14:textId="77777777" w:rsidR="00D129C2" w:rsidRDefault="00D129C2" w:rsidP="00F60337">
      <w:pPr>
        <w:jc w:val="both"/>
      </w:pPr>
    </w:p>
    <w:p w14:paraId="001D879A" w14:textId="77777777" w:rsidR="00D129C2" w:rsidRDefault="00D129C2" w:rsidP="00F60337">
      <w:pPr>
        <w:jc w:val="both"/>
      </w:pPr>
      <w:r>
        <w:t>Sie können Gesuche stellen für</w:t>
      </w:r>
    </w:p>
    <w:p w14:paraId="07E7E0E3" w14:textId="77777777" w:rsidR="00F33C36" w:rsidRDefault="00F33C36" w:rsidP="00F60337">
      <w:pPr>
        <w:jc w:val="both"/>
      </w:pPr>
    </w:p>
    <w:p w14:paraId="65AB11F2" w14:textId="77777777" w:rsidR="00D129C2" w:rsidRPr="00026793" w:rsidRDefault="00D129C2" w:rsidP="00F60337">
      <w:pPr>
        <w:pStyle w:val="Listenabsatz"/>
        <w:numPr>
          <w:ilvl w:val="0"/>
          <w:numId w:val="28"/>
        </w:numPr>
        <w:jc w:val="both"/>
        <w:rPr>
          <w:b/>
        </w:rPr>
      </w:pPr>
      <w:r w:rsidRPr="00026793">
        <w:rPr>
          <w:b/>
        </w:rPr>
        <w:t>Kostenbeiträge für die längerfristige Hilfe Dritter</w:t>
      </w:r>
    </w:p>
    <w:p w14:paraId="6EDC62F1" w14:textId="77777777" w:rsidR="00D129C2" w:rsidRPr="00026793" w:rsidRDefault="00D129C2" w:rsidP="00F60337">
      <w:pPr>
        <w:pStyle w:val="Listenabsatz"/>
        <w:numPr>
          <w:ilvl w:val="0"/>
          <w:numId w:val="28"/>
        </w:numPr>
        <w:jc w:val="both"/>
        <w:rPr>
          <w:b/>
        </w:rPr>
      </w:pPr>
      <w:r w:rsidRPr="00026793">
        <w:rPr>
          <w:b/>
        </w:rPr>
        <w:t>Entschädigung</w:t>
      </w:r>
    </w:p>
    <w:p w14:paraId="17CCBA01" w14:textId="77777777" w:rsidR="00D129C2" w:rsidRPr="00026793" w:rsidRDefault="00D129C2" w:rsidP="00F60337">
      <w:pPr>
        <w:pStyle w:val="Listenabsatz"/>
        <w:numPr>
          <w:ilvl w:val="0"/>
          <w:numId w:val="28"/>
        </w:numPr>
        <w:jc w:val="both"/>
        <w:rPr>
          <w:b/>
        </w:rPr>
      </w:pPr>
      <w:r w:rsidRPr="00026793">
        <w:rPr>
          <w:b/>
        </w:rPr>
        <w:t>Genugtuung</w:t>
      </w:r>
    </w:p>
    <w:p w14:paraId="240874FB" w14:textId="77777777" w:rsidR="00D129C2" w:rsidRDefault="00D129C2" w:rsidP="00F60337">
      <w:pPr>
        <w:jc w:val="both"/>
      </w:pPr>
    </w:p>
    <w:p w14:paraId="737C98FF" w14:textId="77777777" w:rsidR="00F33C36" w:rsidRDefault="00F33C36" w:rsidP="00F60337">
      <w:pPr>
        <w:jc w:val="both"/>
      </w:pPr>
      <w:r>
        <w:t>Wichtige Hinweise:</w:t>
      </w:r>
    </w:p>
    <w:p w14:paraId="0E066A59" w14:textId="77777777" w:rsidR="00D129C2" w:rsidRDefault="00D129C2" w:rsidP="00F60337">
      <w:pPr>
        <w:jc w:val="both"/>
      </w:pPr>
      <w:r>
        <w:t>Die allgemeinen Angaben sind bei jedem Gesuch auszufüllen</w:t>
      </w:r>
      <w:r w:rsidR="00F33C36">
        <w:t>. Die</w:t>
      </w:r>
      <w:r>
        <w:t xml:space="preserve"> spezifischen Angaben betreffend Kostenbeiträge für längerfristige Hilfe Dritter, für Entschädigung und für Genugtuung nur, wenn ein solches Gesuch gestellt wird. Wenn Sie das Formular elektronisch ausfüllen, drucken Sie es aus. Wenn Sie das Formular nicht in einem Arbeitsgang ausfüllen, können Sie es auf Ihrem Desktop speichern und es später fertig bearbeiten.</w:t>
      </w:r>
    </w:p>
    <w:p w14:paraId="272A879D" w14:textId="77777777" w:rsidR="00D129C2" w:rsidRDefault="00D129C2" w:rsidP="00F60337">
      <w:pPr>
        <w:jc w:val="both"/>
      </w:pPr>
    </w:p>
    <w:p w14:paraId="25A15D1E" w14:textId="77777777" w:rsidR="00D129C2" w:rsidRDefault="00D129C2" w:rsidP="00F60337">
      <w:pPr>
        <w:jc w:val="both"/>
      </w:pPr>
      <w:r>
        <w:t xml:space="preserve">Das Formular senden Sie </w:t>
      </w:r>
      <w:r w:rsidRPr="00026793">
        <w:rPr>
          <w:u w:val="single"/>
        </w:rPr>
        <w:t>datiert und unterschrieben</w:t>
      </w:r>
      <w:r>
        <w:t>, mit allen erforderlichen Beilagen, an folgende Adresse:</w:t>
      </w:r>
    </w:p>
    <w:p w14:paraId="3A7DFB86" w14:textId="77777777" w:rsidR="00D129C2" w:rsidRDefault="00D129C2" w:rsidP="00D129C2"/>
    <w:p w14:paraId="0E27234B" w14:textId="77777777" w:rsidR="00D129C2" w:rsidRPr="00026793" w:rsidRDefault="00D129C2" w:rsidP="00D129C2">
      <w:pPr>
        <w:rPr>
          <w:b/>
        </w:rPr>
      </w:pPr>
      <w:r w:rsidRPr="00026793">
        <w:rPr>
          <w:b/>
        </w:rPr>
        <w:t>Gesundheits-, Sozial- und Integrationsdirektion</w:t>
      </w:r>
    </w:p>
    <w:p w14:paraId="0E819F09" w14:textId="77777777" w:rsidR="00D129C2" w:rsidRPr="00026793" w:rsidRDefault="00D129C2" w:rsidP="00D129C2">
      <w:pPr>
        <w:rPr>
          <w:b/>
        </w:rPr>
      </w:pPr>
      <w:r w:rsidRPr="00026793">
        <w:rPr>
          <w:b/>
        </w:rPr>
        <w:t>Amt für Integration und Soziales</w:t>
      </w:r>
    </w:p>
    <w:p w14:paraId="1DBEC4E2" w14:textId="77777777" w:rsidR="00D129C2" w:rsidRPr="00026793" w:rsidRDefault="00F33C36" w:rsidP="00D129C2">
      <w:pPr>
        <w:rPr>
          <w:b/>
        </w:rPr>
      </w:pPr>
      <w:r>
        <w:rPr>
          <w:b/>
        </w:rPr>
        <w:t>Bereich</w:t>
      </w:r>
      <w:r w:rsidR="00D129C2" w:rsidRPr="00026793">
        <w:rPr>
          <w:b/>
        </w:rPr>
        <w:t xml:space="preserve"> Opferhilfe</w:t>
      </w:r>
    </w:p>
    <w:p w14:paraId="3A93D6D0" w14:textId="7C34B0C0" w:rsidR="00D129C2" w:rsidRPr="00026793" w:rsidRDefault="00D129C2" w:rsidP="00D129C2">
      <w:pPr>
        <w:rPr>
          <w:b/>
        </w:rPr>
      </w:pPr>
      <w:r w:rsidRPr="00026793">
        <w:rPr>
          <w:b/>
        </w:rPr>
        <w:t>Rathaus</w:t>
      </w:r>
      <w:r w:rsidR="00B67F8F">
        <w:rPr>
          <w:b/>
        </w:rPr>
        <w:t>platz</w:t>
      </w:r>
      <w:r w:rsidRPr="00026793">
        <w:rPr>
          <w:b/>
        </w:rPr>
        <w:t xml:space="preserve"> 1</w:t>
      </w:r>
    </w:p>
    <w:p w14:paraId="54A4B2B1" w14:textId="77777777" w:rsidR="00D129C2" w:rsidRPr="00026793" w:rsidRDefault="00D129C2" w:rsidP="00D129C2">
      <w:pPr>
        <w:rPr>
          <w:b/>
        </w:rPr>
      </w:pPr>
      <w:r w:rsidRPr="00026793">
        <w:rPr>
          <w:b/>
        </w:rPr>
        <w:t>Postfach</w:t>
      </w:r>
    </w:p>
    <w:p w14:paraId="4D6814EE" w14:textId="77777777" w:rsidR="00D129C2" w:rsidRPr="00026793" w:rsidRDefault="00D129C2" w:rsidP="00D129C2">
      <w:pPr>
        <w:rPr>
          <w:b/>
        </w:rPr>
      </w:pPr>
      <w:r w:rsidRPr="00026793">
        <w:rPr>
          <w:b/>
        </w:rPr>
        <w:t>3000 Bern 8</w:t>
      </w:r>
    </w:p>
    <w:p w14:paraId="2CF7C621" w14:textId="77777777" w:rsidR="00D129C2" w:rsidRDefault="00D129C2" w:rsidP="00F60337">
      <w:pPr>
        <w:jc w:val="both"/>
      </w:pPr>
    </w:p>
    <w:p w14:paraId="3878A765" w14:textId="77777777" w:rsidR="00D129C2" w:rsidRDefault="00D129C2" w:rsidP="00F60337">
      <w:pPr>
        <w:jc w:val="both"/>
      </w:pPr>
      <w:r>
        <w:t xml:space="preserve">Die Opferhilfe-Beratungsstellen beraten und unterstützen Sie kostenlos beim Ausfüllen des </w:t>
      </w:r>
      <w:r w:rsidR="00F33C36">
        <w:t>Gesuch</w:t>
      </w:r>
      <w:r>
        <w:t xml:space="preserve">s. </w:t>
      </w:r>
    </w:p>
    <w:p w14:paraId="07BAAB81" w14:textId="77777777" w:rsidR="00D129C2" w:rsidRDefault="00D129C2" w:rsidP="00F60337">
      <w:pPr>
        <w:jc w:val="both"/>
      </w:pPr>
      <w:r>
        <w:t xml:space="preserve">Weitere Informationen zur Opferhilfe im Kanton Bern (inkl. Liste der Opferberatungsstellen) finden Sie unter </w:t>
      </w:r>
      <w:hyperlink r:id="rId17" w:history="1">
        <w:r w:rsidRPr="00026793">
          <w:rPr>
            <w:rStyle w:val="Hyperlink"/>
          </w:rPr>
          <w:t>www.be.ch/opferhilfe</w:t>
        </w:r>
      </w:hyperlink>
      <w:r>
        <w:t>.</w:t>
      </w:r>
    </w:p>
    <w:p w14:paraId="1F52373A" w14:textId="77777777" w:rsidR="00D129C2" w:rsidRDefault="00D129C2">
      <w:pPr>
        <w:spacing w:after="200" w:line="24" w:lineRule="auto"/>
      </w:pPr>
      <w:r>
        <w:br w:type="page"/>
      </w:r>
    </w:p>
    <w:p w14:paraId="301D6ADD" w14:textId="6657EEA1" w:rsidR="00D129C2" w:rsidRPr="00125BEA" w:rsidRDefault="00D129C2" w:rsidP="00D129C2">
      <w:pPr>
        <w:pStyle w:val="berschrift1nummeriert"/>
      </w:pPr>
      <w:r w:rsidRPr="00125BEA">
        <w:lastRenderedPageBreak/>
        <w:t xml:space="preserve">Angaben </w:t>
      </w:r>
      <w:r w:rsidRPr="00802371">
        <w:t>zur</w:t>
      </w:r>
      <w:r w:rsidRPr="00125BEA">
        <w:t xml:space="preserve"> gesuchstellenden Person</w:t>
      </w:r>
      <w:r>
        <w:rPr>
          <w:rStyle w:val="Funotenzeichen"/>
          <w:sz w:val="24"/>
          <w:szCs w:val="24"/>
        </w:rPr>
        <w:footnoteReference w:id="1"/>
      </w:r>
    </w:p>
    <w:p w14:paraId="73995C00" w14:textId="77777777" w:rsidR="00D129C2" w:rsidRPr="0053201C" w:rsidRDefault="00D129C2" w:rsidP="00D129C2">
      <w:r w:rsidRPr="0053201C">
        <w:t>Die Person, für welche Leistungen beantragt werden (gesuchstellende Person), ist:</w:t>
      </w:r>
    </w:p>
    <w:p w14:paraId="5D6B6349" w14:textId="77777777" w:rsidR="00D129C2" w:rsidRDefault="00D129C2" w:rsidP="00D129C2">
      <w:pPr>
        <w:tabs>
          <w:tab w:val="left" w:pos="284"/>
        </w:tabs>
      </w:pPr>
      <w:r>
        <w:fldChar w:fldCharType="begin">
          <w:ffData>
            <w:name w:val="Kontrollkästchen1"/>
            <w:enabled/>
            <w:calcOnExit w:val="0"/>
            <w:checkBox>
              <w:sizeAuto/>
              <w:default w:val="0"/>
              <w:checked w:val="0"/>
            </w:checkBox>
          </w:ffData>
        </w:fldChar>
      </w:r>
      <w:bookmarkStart w:id="0" w:name="Kontrollkästchen1"/>
      <w:r>
        <w:instrText xml:space="preserve"> FORMCHECKBOX </w:instrText>
      </w:r>
      <w:r w:rsidR="009D4E00">
        <w:fldChar w:fldCharType="separate"/>
      </w:r>
      <w:r>
        <w:fldChar w:fldCharType="end"/>
      </w:r>
      <w:bookmarkEnd w:id="0"/>
      <w:r>
        <w:t xml:space="preserve"> selbst Opfer</w:t>
      </w:r>
    </w:p>
    <w:p w14:paraId="7BCCC7F3" w14:textId="77777777" w:rsidR="00D129C2" w:rsidRDefault="00D129C2" w:rsidP="004265D7">
      <w:pPr>
        <w:pBdr>
          <w:bottom w:val="single" w:sz="4" w:space="1" w:color="C6D9F1" w:themeColor="text2" w:themeTint="33"/>
        </w:pBdr>
        <w:tabs>
          <w:tab w:val="left" w:pos="284"/>
        </w:tabs>
      </w:pPr>
      <w:r>
        <w:fldChar w:fldCharType="begin">
          <w:ffData>
            <w:name w:val="Kontrollkästchen2"/>
            <w:enabled/>
            <w:calcOnExit w:val="0"/>
            <w:checkBox>
              <w:sizeAuto/>
              <w:default w:val="0"/>
            </w:checkBox>
          </w:ffData>
        </w:fldChar>
      </w:r>
      <w:bookmarkStart w:id="1" w:name="Kontrollkästchen2"/>
      <w:r>
        <w:instrText xml:space="preserve"> FORMCHECKBOX </w:instrText>
      </w:r>
      <w:r w:rsidR="009D4E00">
        <w:fldChar w:fldCharType="separate"/>
      </w:r>
      <w:r>
        <w:fldChar w:fldCharType="end"/>
      </w:r>
      <w:bookmarkEnd w:id="1"/>
      <w:r>
        <w:t xml:space="preserve"> </w:t>
      </w:r>
      <w:r w:rsidR="00F33C36" w:rsidRPr="00DE0905">
        <w:t>eine</w:t>
      </w:r>
      <w:r w:rsidR="00F33C36">
        <w:t xml:space="preserve"> </w:t>
      </w:r>
      <w:r>
        <w:t xml:space="preserve">dem </w:t>
      </w:r>
      <w:r w:rsidRPr="00EC58FA">
        <w:t>Opfer nahestehende Person</w:t>
      </w:r>
      <w:r>
        <w:rPr>
          <w:rStyle w:val="Funotenzeichen"/>
        </w:rPr>
        <w:footnoteReference w:id="2"/>
      </w:r>
      <w:r>
        <w:t xml:space="preserve">: </w:t>
      </w:r>
      <w:r>
        <w:fldChar w:fldCharType="begin">
          <w:ffData>
            <w:name w:val="Text1"/>
            <w:enabled/>
            <w:calcOnExit w:val="0"/>
            <w:textInput>
              <w:maxLength w:val="25"/>
            </w:textInput>
          </w:ffData>
        </w:fldChar>
      </w:r>
      <w:bookmarkStart w:id="2" w:name="Text1"/>
      <w:r>
        <w:instrText xml:space="preserve"> FORMTEXT </w:instrText>
      </w:r>
      <w:r>
        <w:fldChar w:fldCharType="separate"/>
      </w:r>
      <w:r>
        <w:t> </w:t>
      </w:r>
      <w:r>
        <w:t> </w:t>
      </w:r>
      <w:r>
        <w:t> </w:t>
      </w:r>
      <w:r>
        <w:t> </w:t>
      </w:r>
      <w:r>
        <w:t> </w:t>
      </w:r>
      <w:r>
        <w:fldChar w:fldCharType="end"/>
      </w:r>
      <w:bookmarkEnd w:id="2"/>
    </w:p>
    <w:p w14:paraId="7A1FACB6" w14:textId="77777777" w:rsidR="00D129C2" w:rsidRDefault="00D129C2" w:rsidP="00D129C2">
      <w:pPr>
        <w:pStyle w:val="berschrift2nummeriert"/>
      </w:pPr>
      <w:r w:rsidRPr="0053201C">
        <w:t>Personalien der gesuchstellenden Person:</w:t>
      </w:r>
    </w:p>
    <w:tbl>
      <w:tblPr>
        <w:tblStyle w:val="BETabelle1"/>
        <w:tblW w:w="0" w:type="auto"/>
        <w:tblLook w:val="0480" w:firstRow="0" w:lastRow="0" w:firstColumn="1" w:lastColumn="0" w:noHBand="0" w:noVBand="1"/>
      </w:tblPr>
      <w:tblGrid>
        <w:gridCol w:w="4989"/>
        <w:gridCol w:w="4989"/>
      </w:tblGrid>
      <w:tr w:rsidR="007B1FB2" w14:paraId="31A3EAEF" w14:textId="77777777" w:rsidTr="00CC3803">
        <w:trPr>
          <w:trHeight w:hRule="exact" w:val="397"/>
        </w:trPr>
        <w:tc>
          <w:tcPr>
            <w:tcW w:w="4989" w:type="dxa"/>
            <w:tcBorders>
              <w:right w:val="single" w:sz="2" w:space="0" w:color="C6D9F1" w:themeColor="text2" w:themeTint="33"/>
            </w:tcBorders>
          </w:tcPr>
          <w:p w14:paraId="2C31B0A3" w14:textId="77777777" w:rsidR="00CC3803" w:rsidRDefault="00D129C2" w:rsidP="00D129C2">
            <w:r>
              <w:t>Name</w:t>
            </w:r>
          </w:p>
        </w:tc>
        <w:tc>
          <w:tcPr>
            <w:tcW w:w="4989" w:type="dxa"/>
            <w:tcBorders>
              <w:top w:val="nil"/>
              <w:left w:val="single" w:sz="2" w:space="0" w:color="C6D9F1" w:themeColor="text2" w:themeTint="33"/>
            </w:tcBorders>
          </w:tcPr>
          <w:p w14:paraId="0952340F"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00383C5F" w14:textId="77777777" w:rsidTr="00CC3803">
        <w:trPr>
          <w:trHeight w:hRule="exact" w:val="397"/>
        </w:trPr>
        <w:tc>
          <w:tcPr>
            <w:tcW w:w="4989" w:type="dxa"/>
            <w:tcBorders>
              <w:right w:val="single" w:sz="2" w:space="0" w:color="C6D9F1" w:themeColor="text2" w:themeTint="33"/>
            </w:tcBorders>
          </w:tcPr>
          <w:p w14:paraId="7878913D" w14:textId="77777777" w:rsidR="00D129C2" w:rsidRDefault="00D129C2" w:rsidP="00D129C2">
            <w:r>
              <w:t>Vorname</w:t>
            </w:r>
          </w:p>
        </w:tc>
        <w:tc>
          <w:tcPr>
            <w:tcW w:w="4989" w:type="dxa"/>
            <w:tcBorders>
              <w:top w:val="single" w:sz="2" w:space="0" w:color="C6D9F1" w:themeColor="text2" w:themeTint="33"/>
              <w:left w:val="single" w:sz="2" w:space="0" w:color="C6D9F1" w:themeColor="text2" w:themeTint="33"/>
            </w:tcBorders>
          </w:tcPr>
          <w:p w14:paraId="4468B6C3"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07390D03" w14:textId="77777777" w:rsidTr="00CC3803">
        <w:trPr>
          <w:trHeight w:hRule="exact" w:val="397"/>
        </w:trPr>
        <w:tc>
          <w:tcPr>
            <w:tcW w:w="4989" w:type="dxa"/>
            <w:tcBorders>
              <w:right w:val="single" w:sz="2" w:space="0" w:color="C6D9F1" w:themeColor="text2" w:themeTint="33"/>
            </w:tcBorders>
          </w:tcPr>
          <w:p w14:paraId="0870C0B6" w14:textId="7400E6B5" w:rsidR="00D129C2" w:rsidRDefault="00D129C2" w:rsidP="00D129C2">
            <w:r>
              <w:t>Strasse/Nr.</w:t>
            </w:r>
          </w:p>
        </w:tc>
        <w:tc>
          <w:tcPr>
            <w:tcW w:w="4989" w:type="dxa"/>
            <w:tcBorders>
              <w:top w:val="single" w:sz="2" w:space="0" w:color="C6D9F1" w:themeColor="text2" w:themeTint="33"/>
              <w:left w:val="single" w:sz="2" w:space="0" w:color="C6D9F1" w:themeColor="text2" w:themeTint="33"/>
            </w:tcBorders>
          </w:tcPr>
          <w:p w14:paraId="689DC26F"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B607688" w14:textId="77777777" w:rsidTr="00CC3803">
        <w:trPr>
          <w:trHeight w:hRule="exact" w:val="397"/>
        </w:trPr>
        <w:tc>
          <w:tcPr>
            <w:tcW w:w="4989" w:type="dxa"/>
            <w:tcBorders>
              <w:right w:val="single" w:sz="2" w:space="0" w:color="C6D9F1" w:themeColor="text2" w:themeTint="33"/>
            </w:tcBorders>
          </w:tcPr>
          <w:p w14:paraId="32B4D779" w14:textId="687EC615" w:rsidR="00D129C2" w:rsidRDefault="00D129C2" w:rsidP="00D129C2">
            <w:r>
              <w:t>PLZ/Ort</w:t>
            </w:r>
          </w:p>
        </w:tc>
        <w:tc>
          <w:tcPr>
            <w:tcW w:w="4989" w:type="dxa"/>
            <w:tcBorders>
              <w:top w:val="single" w:sz="2" w:space="0" w:color="C6D9F1" w:themeColor="text2" w:themeTint="33"/>
              <w:left w:val="single" w:sz="2" w:space="0" w:color="C6D9F1" w:themeColor="text2" w:themeTint="33"/>
            </w:tcBorders>
          </w:tcPr>
          <w:p w14:paraId="5EBB1D50"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FA5C473" w14:textId="77777777" w:rsidTr="00142393">
        <w:trPr>
          <w:trHeight w:hRule="exact" w:val="1067"/>
        </w:trPr>
        <w:tc>
          <w:tcPr>
            <w:tcW w:w="4989" w:type="dxa"/>
          </w:tcPr>
          <w:p w14:paraId="4EB00B88" w14:textId="77777777" w:rsidR="00D129C2" w:rsidRDefault="00D129C2" w:rsidP="00D129C2">
            <w:r>
              <w:t>Zustelladresse für Korrespondenz</w:t>
            </w:r>
          </w:p>
        </w:tc>
        <w:tc>
          <w:tcPr>
            <w:tcW w:w="4989" w:type="dxa"/>
            <w:tcBorders>
              <w:bottom w:val="single" w:sz="2" w:space="0" w:color="C6D9F1" w:themeColor="text2" w:themeTint="33"/>
            </w:tcBorders>
          </w:tcPr>
          <w:p w14:paraId="5D673059" w14:textId="32BCBA8A" w:rsidR="00142393" w:rsidRDefault="00D129C2" w:rsidP="00D129C2">
            <w:r>
              <w:fldChar w:fldCharType="begin">
                <w:ffData>
                  <w:name w:val="Kontrollkästchen1"/>
                  <w:enabled/>
                  <w:calcOnExit w:val="0"/>
                  <w:checkBox>
                    <w:sizeAuto/>
                    <w:default w:val="0"/>
                    <w:checked w:val="0"/>
                  </w:checkBox>
                </w:ffData>
              </w:fldChar>
            </w:r>
            <w:r>
              <w:instrText xml:space="preserve"> FORMCHECKBOX </w:instrText>
            </w:r>
            <w:r w:rsidR="009D4E00">
              <w:fldChar w:fldCharType="separate"/>
            </w:r>
            <w:r>
              <w:fldChar w:fldCharType="end"/>
            </w:r>
            <w:r>
              <w:t xml:space="preserve"> Wie Wohnadresse</w:t>
            </w:r>
          </w:p>
          <w:p w14:paraId="5AB69CB9" w14:textId="77777777" w:rsidR="00D129C2" w:rsidRDefault="00D129C2" w:rsidP="00D129C2">
            <w:r>
              <w:fldChar w:fldCharType="begin">
                <w:ffData>
                  <w:name w:val="Kontrollkästchen1"/>
                  <w:enabled/>
                  <w:calcOnExit w:val="0"/>
                  <w:checkBox>
                    <w:sizeAuto/>
                    <w:default w:val="0"/>
                    <w:checked w:val="0"/>
                  </w:checkBox>
                </w:ffData>
              </w:fldChar>
            </w:r>
            <w:r>
              <w:instrText xml:space="preserve"> FORMCHECKBOX </w:instrText>
            </w:r>
            <w:r w:rsidR="009D4E00">
              <w:fldChar w:fldCharType="separate"/>
            </w:r>
            <w:r>
              <w:fldChar w:fldCharType="end"/>
            </w:r>
            <w:r>
              <w:t xml:space="preserve"> Andere </w:t>
            </w:r>
            <w:r>
              <w:fldChar w:fldCharType="begin">
                <w:ffData>
                  <w:name w:val="Text1"/>
                  <w:enabled/>
                  <w:calcOnExit w:val="0"/>
                  <w:textInput>
                    <w:maxLength w:val="25"/>
                  </w:textInput>
                </w:ffData>
              </w:fldChar>
            </w:r>
            <w:r>
              <w:instrText xml:space="preserve"> FORMTEXT </w:instrText>
            </w:r>
            <w:r>
              <w:fldChar w:fldCharType="separate"/>
            </w:r>
            <w:r>
              <w:t> </w:t>
            </w:r>
            <w:r>
              <w:t> </w:t>
            </w:r>
            <w:r>
              <w:t> </w:t>
            </w:r>
            <w:r>
              <w:t> </w:t>
            </w:r>
            <w:r>
              <w:t> </w:t>
            </w:r>
            <w:r>
              <w:fldChar w:fldCharType="end"/>
            </w:r>
          </w:p>
          <w:p w14:paraId="2AA74F9B" w14:textId="77777777" w:rsidR="004822D9" w:rsidRDefault="004822D9" w:rsidP="00D129C2"/>
        </w:tc>
      </w:tr>
      <w:tr w:rsidR="007B1FB2" w14:paraId="7D9C47C8" w14:textId="77777777" w:rsidTr="00CC3803">
        <w:trPr>
          <w:trHeight w:hRule="exact" w:val="397"/>
        </w:trPr>
        <w:tc>
          <w:tcPr>
            <w:tcW w:w="4989" w:type="dxa"/>
            <w:tcBorders>
              <w:right w:val="single" w:sz="4" w:space="0" w:color="C6D9F1" w:themeColor="text2" w:themeTint="33"/>
            </w:tcBorders>
          </w:tcPr>
          <w:p w14:paraId="456E5322" w14:textId="7E156D3D" w:rsidR="00D129C2" w:rsidRDefault="00D129C2" w:rsidP="00D129C2">
            <w:r w:rsidRPr="00341CD6">
              <w:t>Telefon</w:t>
            </w:r>
            <w:r>
              <w:t xml:space="preserve"> </w:t>
            </w:r>
          </w:p>
        </w:tc>
        <w:tc>
          <w:tcPr>
            <w:tcW w:w="4989" w:type="dxa"/>
            <w:tcBorders>
              <w:top w:val="single" w:sz="2" w:space="0" w:color="C6D9F1" w:themeColor="text2" w:themeTint="33"/>
              <w:left w:val="single" w:sz="4" w:space="0" w:color="C6D9F1" w:themeColor="text2" w:themeTint="33"/>
            </w:tcBorders>
          </w:tcPr>
          <w:p w14:paraId="347813CC"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1694E289" w14:textId="77777777" w:rsidTr="00CC3803">
        <w:trPr>
          <w:trHeight w:hRule="exact" w:val="397"/>
        </w:trPr>
        <w:tc>
          <w:tcPr>
            <w:tcW w:w="4989" w:type="dxa"/>
            <w:tcBorders>
              <w:right w:val="single" w:sz="4" w:space="0" w:color="C6D9F1" w:themeColor="text2" w:themeTint="33"/>
            </w:tcBorders>
          </w:tcPr>
          <w:p w14:paraId="44DFBBDE" w14:textId="77777777" w:rsidR="00D129C2" w:rsidRDefault="00D129C2" w:rsidP="00D129C2">
            <w:r>
              <w:t>E-Mail</w:t>
            </w:r>
          </w:p>
        </w:tc>
        <w:tc>
          <w:tcPr>
            <w:tcW w:w="4989" w:type="dxa"/>
            <w:tcBorders>
              <w:top w:val="single" w:sz="2" w:space="0" w:color="C6D9F1" w:themeColor="text2" w:themeTint="33"/>
              <w:left w:val="single" w:sz="4" w:space="0" w:color="C6D9F1" w:themeColor="text2" w:themeTint="33"/>
            </w:tcBorders>
          </w:tcPr>
          <w:p w14:paraId="5636FD01"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1D9A8792" w14:textId="77777777" w:rsidTr="00CC3803">
        <w:trPr>
          <w:trHeight w:hRule="exact" w:val="397"/>
        </w:trPr>
        <w:tc>
          <w:tcPr>
            <w:tcW w:w="4989" w:type="dxa"/>
            <w:tcBorders>
              <w:right w:val="single" w:sz="4" w:space="0" w:color="C6D9F1" w:themeColor="text2" w:themeTint="33"/>
            </w:tcBorders>
          </w:tcPr>
          <w:p w14:paraId="68C36D12" w14:textId="77777777" w:rsidR="00D129C2" w:rsidRDefault="00D129C2" w:rsidP="00D129C2">
            <w:r>
              <w:t>Geburtsdatum</w:t>
            </w:r>
          </w:p>
        </w:tc>
        <w:tc>
          <w:tcPr>
            <w:tcW w:w="4989" w:type="dxa"/>
            <w:tcBorders>
              <w:top w:val="single" w:sz="2" w:space="0" w:color="C6D9F1" w:themeColor="text2" w:themeTint="33"/>
              <w:left w:val="single" w:sz="4" w:space="0" w:color="C6D9F1" w:themeColor="text2" w:themeTint="33"/>
            </w:tcBorders>
          </w:tcPr>
          <w:p w14:paraId="2C3C3A6F"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2BA54094" w14:textId="77777777" w:rsidTr="00CC3803">
        <w:trPr>
          <w:trHeight w:hRule="exact" w:val="397"/>
        </w:trPr>
        <w:tc>
          <w:tcPr>
            <w:tcW w:w="4989" w:type="dxa"/>
            <w:tcBorders>
              <w:right w:val="single" w:sz="4" w:space="0" w:color="C6D9F1" w:themeColor="text2" w:themeTint="33"/>
            </w:tcBorders>
          </w:tcPr>
          <w:p w14:paraId="4C4FBE4F" w14:textId="77777777" w:rsidR="00D129C2" w:rsidRDefault="00D129C2" w:rsidP="00D129C2">
            <w:r>
              <w:t>Nationalität</w:t>
            </w:r>
          </w:p>
        </w:tc>
        <w:tc>
          <w:tcPr>
            <w:tcW w:w="4989" w:type="dxa"/>
            <w:tcBorders>
              <w:top w:val="single" w:sz="2" w:space="0" w:color="C6D9F1" w:themeColor="text2" w:themeTint="33"/>
              <w:left w:val="single" w:sz="4" w:space="0" w:color="C6D9F1" w:themeColor="text2" w:themeTint="33"/>
            </w:tcBorders>
          </w:tcPr>
          <w:p w14:paraId="2A44C779"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281CFCE8" w14:textId="77777777" w:rsidTr="00CC3803">
        <w:trPr>
          <w:trHeight w:hRule="exact" w:val="397"/>
        </w:trPr>
        <w:tc>
          <w:tcPr>
            <w:tcW w:w="4989" w:type="dxa"/>
            <w:tcBorders>
              <w:right w:val="single" w:sz="4" w:space="0" w:color="C6D9F1" w:themeColor="text2" w:themeTint="33"/>
            </w:tcBorders>
          </w:tcPr>
          <w:p w14:paraId="7DAB3C83" w14:textId="12D91468" w:rsidR="00D129C2" w:rsidRDefault="00D129C2" w:rsidP="00D129C2">
            <w:r>
              <w:t>Beruf/Tätigkeit</w:t>
            </w:r>
          </w:p>
        </w:tc>
        <w:tc>
          <w:tcPr>
            <w:tcW w:w="4989" w:type="dxa"/>
            <w:tcBorders>
              <w:top w:val="single" w:sz="2" w:space="0" w:color="C6D9F1" w:themeColor="text2" w:themeTint="33"/>
              <w:left w:val="single" w:sz="4" w:space="0" w:color="C6D9F1" w:themeColor="text2" w:themeTint="33"/>
            </w:tcBorders>
          </w:tcPr>
          <w:p w14:paraId="2D3D6A1F"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bl>
    <w:p w14:paraId="7B1F1B5B" w14:textId="77777777" w:rsidR="00D129C2" w:rsidRDefault="00F33C36" w:rsidP="00D129C2">
      <w:pPr>
        <w:pStyle w:val="berschrift2nummeriert"/>
      </w:pPr>
      <w:r>
        <w:t>Vertretung</w:t>
      </w:r>
    </w:p>
    <w:p w14:paraId="73697268" w14:textId="77777777" w:rsidR="00F33C36" w:rsidRPr="00F33C36" w:rsidRDefault="00F33C36" w:rsidP="00F33C36">
      <w:r>
        <w:t>Die gesuchstellende Person ist</w:t>
      </w:r>
    </w:p>
    <w:p w14:paraId="2F5705D4" w14:textId="77777777" w:rsidR="00D129C2" w:rsidRDefault="00D129C2" w:rsidP="00D129C2">
      <w:pPr>
        <w:tabs>
          <w:tab w:val="left" w:pos="284"/>
        </w:tabs>
      </w:pPr>
      <w:r>
        <w:fldChar w:fldCharType="begin">
          <w:ffData>
            <w:name w:val="Kontrollkästchen3"/>
            <w:enabled/>
            <w:calcOnExit w:val="0"/>
            <w:checkBox>
              <w:sizeAuto/>
              <w:default w:val="0"/>
            </w:checkBox>
          </w:ffData>
        </w:fldChar>
      </w:r>
      <w:bookmarkStart w:id="3" w:name="Kontrollkästchen3"/>
      <w:r>
        <w:instrText xml:space="preserve"> FORMCHECKBOX </w:instrText>
      </w:r>
      <w:r w:rsidR="009D4E00">
        <w:fldChar w:fldCharType="separate"/>
      </w:r>
      <w:r>
        <w:fldChar w:fldCharType="end"/>
      </w:r>
      <w:bookmarkEnd w:id="3"/>
      <w:r>
        <w:tab/>
        <w:t>nicht vertreten</w:t>
      </w:r>
    </w:p>
    <w:p w14:paraId="38876E35" w14:textId="68A1F8D6" w:rsidR="00A87BEC" w:rsidRDefault="00D129C2" w:rsidP="004265D7">
      <w:pPr>
        <w:pBdr>
          <w:bottom w:val="single" w:sz="4" w:space="1" w:color="C6D9F1" w:themeColor="text2" w:themeTint="33"/>
        </w:pBdr>
        <w:tabs>
          <w:tab w:val="left" w:pos="284"/>
        </w:tabs>
      </w:pPr>
      <w:r>
        <w:fldChar w:fldCharType="begin">
          <w:ffData>
            <w:name w:val="Kontrollkästchen4"/>
            <w:enabled/>
            <w:calcOnExit w:val="0"/>
            <w:checkBox>
              <w:sizeAuto/>
              <w:default w:val="0"/>
            </w:checkBox>
          </w:ffData>
        </w:fldChar>
      </w:r>
      <w:bookmarkStart w:id="4" w:name="Kontrollkästchen4"/>
      <w:r>
        <w:instrText xml:space="preserve"> FORMCHECKBOX </w:instrText>
      </w:r>
      <w:r w:rsidR="009D4E00">
        <w:fldChar w:fldCharType="separate"/>
      </w:r>
      <w:r>
        <w:fldChar w:fldCharType="end"/>
      </w:r>
      <w:bookmarkEnd w:id="4"/>
      <w:r>
        <w:tab/>
      </w:r>
      <w:r w:rsidRPr="0053201C">
        <w:t>vertreten durch</w:t>
      </w:r>
      <w:r w:rsidR="00F33C36">
        <w:t xml:space="preserve"> (z. B. Eltern</w:t>
      </w:r>
      <w:r w:rsidR="00F33C36">
        <w:rPr>
          <w:rStyle w:val="Funotenzeichen"/>
        </w:rPr>
        <w:footnoteReference w:id="3"/>
      </w:r>
      <w:r w:rsidR="00F33C36">
        <w:t>, Anwältin/Anwalt)</w:t>
      </w:r>
      <w:r w:rsidRPr="0053201C">
        <w:t>:</w:t>
      </w:r>
      <w:r>
        <w:t xml:space="preserve"> </w:t>
      </w:r>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r>
        <w:t xml:space="preserve"> </w:t>
      </w:r>
    </w:p>
    <w:p w14:paraId="3E9BB913" w14:textId="5FEB188F" w:rsidR="00D129C2" w:rsidRDefault="00AD4B60" w:rsidP="00FA39B5">
      <w:pPr>
        <w:tabs>
          <w:tab w:val="left" w:pos="284"/>
          <w:tab w:val="right" w:pos="9923"/>
        </w:tabs>
        <w:ind w:firstLine="4536"/>
        <w:rPr>
          <w:b/>
        </w:rPr>
      </w:pPr>
      <w:r>
        <w:rPr>
          <w:rFonts w:ascii="Wingdings" w:hAnsi="Wingdings"/>
          <w:b/>
        </w:rPr>
        <w:tab/>
      </w:r>
      <w:r w:rsidR="00D129C2" w:rsidRPr="002F53BA">
        <w:rPr>
          <w:rFonts w:ascii="Wingdings" w:hAnsi="Wingdings"/>
          <w:b/>
        </w:rPr>
        <w:sym w:font="Wingdings" w:char="F0E8"/>
      </w:r>
      <w:r w:rsidR="00D129C2" w:rsidRPr="002F53BA">
        <w:rPr>
          <w:b/>
        </w:rPr>
        <w:t xml:space="preserve"> </w:t>
      </w:r>
      <w:r w:rsidR="00D129C2">
        <w:rPr>
          <w:b/>
        </w:rPr>
        <w:t>Vollmacht</w:t>
      </w:r>
      <w:r w:rsidR="00A87BEC">
        <w:rPr>
          <w:rStyle w:val="Funotenzeichen"/>
          <w:b/>
        </w:rPr>
        <w:footnoteReference w:id="4"/>
      </w:r>
      <w:r w:rsidR="00A87BEC">
        <w:rPr>
          <w:b/>
        </w:rPr>
        <w:t xml:space="preserve"> </w:t>
      </w:r>
      <w:r w:rsidR="00D129C2">
        <w:rPr>
          <w:b/>
        </w:rPr>
        <w:t xml:space="preserve">oder </w:t>
      </w:r>
      <w:r w:rsidR="00D129C2" w:rsidRPr="002F53BA">
        <w:rPr>
          <w:b/>
        </w:rPr>
        <w:t>Ernennungsurkunde</w:t>
      </w:r>
      <w:r w:rsidR="00D129C2">
        <w:rPr>
          <w:b/>
          <w:vertAlign w:val="superscript"/>
        </w:rPr>
        <w:footnoteReference w:id="5"/>
      </w:r>
      <w:r w:rsidR="00D129C2" w:rsidRPr="002F53BA">
        <w:rPr>
          <w:b/>
        </w:rPr>
        <w:t xml:space="preserve"> beilegen</w:t>
      </w:r>
    </w:p>
    <w:p w14:paraId="4988EF63" w14:textId="77777777" w:rsidR="00B250DB" w:rsidRDefault="00B250DB" w:rsidP="00B250DB">
      <w:pPr>
        <w:tabs>
          <w:tab w:val="left" w:pos="284"/>
          <w:tab w:val="right" w:pos="9923"/>
        </w:tabs>
      </w:pPr>
    </w:p>
    <w:tbl>
      <w:tblPr>
        <w:tblStyle w:val="BETabelle1"/>
        <w:tblW w:w="0" w:type="auto"/>
        <w:tblLook w:val="0480" w:firstRow="0" w:lastRow="0" w:firstColumn="1" w:lastColumn="0" w:noHBand="0" w:noVBand="1"/>
      </w:tblPr>
      <w:tblGrid>
        <w:gridCol w:w="4989"/>
        <w:gridCol w:w="4989"/>
      </w:tblGrid>
      <w:tr w:rsidR="007B1FB2" w14:paraId="23F53B86" w14:textId="77777777" w:rsidTr="00CC3803">
        <w:trPr>
          <w:trHeight w:hRule="exact" w:val="397"/>
        </w:trPr>
        <w:tc>
          <w:tcPr>
            <w:tcW w:w="4989" w:type="dxa"/>
            <w:tcBorders>
              <w:right w:val="single" w:sz="4" w:space="0" w:color="C6D9F1" w:themeColor="text2" w:themeTint="33"/>
            </w:tcBorders>
          </w:tcPr>
          <w:p w14:paraId="7717F53A" w14:textId="77777777" w:rsidR="00D129C2" w:rsidRDefault="00D129C2" w:rsidP="00D129C2">
            <w:r>
              <w:t>Name</w:t>
            </w:r>
          </w:p>
        </w:tc>
        <w:tc>
          <w:tcPr>
            <w:tcW w:w="4989" w:type="dxa"/>
            <w:tcBorders>
              <w:top w:val="nil"/>
              <w:left w:val="single" w:sz="4" w:space="0" w:color="C6D9F1" w:themeColor="text2" w:themeTint="33"/>
            </w:tcBorders>
          </w:tcPr>
          <w:p w14:paraId="6D279E6A"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A971D5C" w14:textId="77777777" w:rsidTr="00CC3803">
        <w:trPr>
          <w:trHeight w:hRule="exact" w:val="397"/>
        </w:trPr>
        <w:tc>
          <w:tcPr>
            <w:tcW w:w="4989" w:type="dxa"/>
            <w:tcBorders>
              <w:right w:val="single" w:sz="4" w:space="0" w:color="C6D9F1" w:themeColor="text2" w:themeTint="33"/>
            </w:tcBorders>
          </w:tcPr>
          <w:p w14:paraId="11F956A1" w14:textId="77777777" w:rsidR="00D129C2" w:rsidRDefault="00D129C2" w:rsidP="00D129C2">
            <w:r>
              <w:t>Vorname</w:t>
            </w:r>
          </w:p>
        </w:tc>
        <w:tc>
          <w:tcPr>
            <w:tcW w:w="4989" w:type="dxa"/>
            <w:tcBorders>
              <w:top w:val="single" w:sz="2" w:space="0" w:color="C6D9F1" w:themeColor="text2" w:themeTint="33"/>
              <w:left w:val="single" w:sz="4" w:space="0" w:color="C6D9F1" w:themeColor="text2" w:themeTint="33"/>
            </w:tcBorders>
          </w:tcPr>
          <w:p w14:paraId="257D14E3"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28B29BD" w14:textId="77777777" w:rsidTr="00CC3803">
        <w:trPr>
          <w:trHeight w:hRule="exact" w:val="397"/>
        </w:trPr>
        <w:tc>
          <w:tcPr>
            <w:tcW w:w="4989" w:type="dxa"/>
            <w:tcBorders>
              <w:right w:val="single" w:sz="4" w:space="0" w:color="C6D9F1" w:themeColor="text2" w:themeTint="33"/>
            </w:tcBorders>
          </w:tcPr>
          <w:p w14:paraId="224E248C" w14:textId="2D21CF99" w:rsidR="00D129C2" w:rsidRDefault="00D129C2" w:rsidP="00D129C2">
            <w:r>
              <w:t>Strasse/Nr.</w:t>
            </w:r>
          </w:p>
        </w:tc>
        <w:tc>
          <w:tcPr>
            <w:tcW w:w="4989" w:type="dxa"/>
            <w:tcBorders>
              <w:top w:val="single" w:sz="2" w:space="0" w:color="C6D9F1" w:themeColor="text2" w:themeTint="33"/>
              <w:left w:val="single" w:sz="4" w:space="0" w:color="C6D9F1" w:themeColor="text2" w:themeTint="33"/>
            </w:tcBorders>
          </w:tcPr>
          <w:p w14:paraId="2ADCC555"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FA41789" w14:textId="77777777" w:rsidTr="00CC3803">
        <w:trPr>
          <w:trHeight w:hRule="exact" w:val="397"/>
        </w:trPr>
        <w:tc>
          <w:tcPr>
            <w:tcW w:w="4989" w:type="dxa"/>
            <w:tcBorders>
              <w:right w:val="single" w:sz="4" w:space="0" w:color="C6D9F1" w:themeColor="text2" w:themeTint="33"/>
            </w:tcBorders>
          </w:tcPr>
          <w:p w14:paraId="5FCD2C06" w14:textId="66944E84" w:rsidR="00D129C2" w:rsidRDefault="00D129C2" w:rsidP="00D129C2">
            <w:r>
              <w:t>PLZ/Ort</w:t>
            </w:r>
          </w:p>
        </w:tc>
        <w:tc>
          <w:tcPr>
            <w:tcW w:w="4989" w:type="dxa"/>
            <w:tcBorders>
              <w:top w:val="single" w:sz="2" w:space="0" w:color="C6D9F1" w:themeColor="text2" w:themeTint="33"/>
              <w:left w:val="single" w:sz="4" w:space="0" w:color="C6D9F1" w:themeColor="text2" w:themeTint="33"/>
            </w:tcBorders>
          </w:tcPr>
          <w:p w14:paraId="5D1EBF77"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301B64A0" w14:textId="77777777" w:rsidTr="00CC3803">
        <w:trPr>
          <w:trHeight w:hRule="exact" w:val="397"/>
        </w:trPr>
        <w:tc>
          <w:tcPr>
            <w:tcW w:w="4989" w:type="dxa"/>
            <w:tcBorders>
              <w:right w:val="single" w:sz="4" w:space="0" w:color="C6D9F1" w:themeColor="text2" w:themeTint="33"/>
            </w:tcBorders>
          </w:tcPr>
          <w:p w14:paraId="5527E4C5" w14:textId="77777777" w:rsidR="00D129C2" w:rsidRDefault="004822D9" w:rsidP="004822D9">
            <w:r>
              <w:t>Telefon</w:t>
            </w:r>
          </w:p>
        </w:tc>
        <w:tc>
          <w:tcPr>
            <w:tcW w:w="4989" w:type="dxa"/>
            <w:tcBorders>
              <w:top w:val="single" w:sz="2" w:space="0" w:color="C6D9F1" w:themeColor="text2" w:themeTint="33"/>
              <w:left w:val="single" w:sz="4" w:space="0" w:color="C6D9F1" w:themeColor="text2" w:themeTint="33"/>
            </w:tcBorders>
          </w:tcPr>
          <w:p w14:paraId="76803919"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28F9E26E" w14:textId="77777777" w:rsidTr="00CC3803">
        <w:trPr>
          <w:trHeight w:hRule="exact" w:val="397"/>
        </w:trPr>
        <w:tc>
          <w:tcPr>
            <w:tcW w:w="4989" w:type="dxa"/>
          </w:tcPr>
          <w:p w14:paraId="25F0215F" w14:textId="77777777" w:rsidR="00D129C2" w:rsidRDefault="00D129C2" w:rsidP="00D129C2">
            <w:r>
              <w:t>E-Mail</w:t>
            </w:r>
          </w:p>
        </w:tc>
        <w:tc>
          <w:tcPr>
            <w:tcW w:w="4989" w:type="dxa"/>
          </w:tcPr>
          <w:p w14:paraId="083D0BC9" w14:textId="77777777" w:rsidR="000A64B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bl>
    <w:p w14:paraId="15706995" w14:textId="77777777" w:rsidR="002E4940" w:rsidRDefault="002E4940">
      <w:r>
        <w:br w:type="page"/>
      </w:r>
    </w:p>
    <w:p w14:paraId="148F47E2" w14:textId="77777777" w:rsidR="00D129C2" w:rsidRDefault="00D129C2" w:rsidP="00D129C2">
      <w:pPr>
        <w:pStyle w:val="berschrift2nummeriert"/>
      </w:pPr>
      <w:r w:rsidRPr="0053201C">
        <w:lastRenderedPageBreak/>
        <w:t>Haben Sie Kontakt mit einer Opferhilfe-Beratungsstelle aufgenommen?</w:t>
      </w:r>
    </w:p>
    <w:tbl>
      <w:tblPr>
        <w:tblStyle w:val="BETabelle1"/>
        <w:tblW w:w="0" w:type="auto"/>
        <w:tblLook w:val="0480" w:firstRow="0" w:lastRow="0" w:firstColumn="1" w:lastColumn="0" w:noHBand="0" w:noVBand="1"/>
      </w:tblPr>
      <w:tblGrid>
        <w:gridCol w:w="4989"/>
        <w:gridCol w:w="4989"/>
      </w:tblGrid>
      <w:tr w:rsidR="007B1FB2" w14:paraId="286B3672" w14:textId="77777777" w:rsidTr="002E4940">
        <w:trPr>
          <w:trHeight w:val="671"/>
        </w:trPr>
        <w:tc>
          <w:tcPr>
            <w:tcW w:w="4989" w:type="dxa"/>
            <w:tcBorders>
              <w:bottom w:val="single" w:sz="2" w:space="0" w:color="C6D9F1" w:themeColor="text2" w:themeTint="33"/>
            </w:tcBorders>
          </w:tcPr>
          <w:p w14:paraId="57C558E8" w14:textId="77777777" w:rsidR="00D129C2" w:rsidRDefault="00D129C2" w:rsidP="00D129C2">
            <w:pPr>
              <w:tabs>
                <w:tab w:val="left" w:pos="284"/>
                <w:tab w:val="left" w:pos="2835"/>
                <w:tab w:val="left" w:pos="9072"/>
              </w:tabs>
            </w:pPr>
            <w:r>
              <w:fldChar w:fldCharType="begin">
                <w:ffData>
                  <w:name w:val="Kontrollkästchen8"/>
                  <w:enabled/>
                  <w:calcOnExit w:val="0"/>
                  <w:checkBox>
                    <w:sizeAuto/>
                    <w:default w:val="0"/>
                  </w:checkBox>
                </w:ffData>
              </w:fldChar>
            </w:r>
            <w:bookmarkStart w:id="5" w:name="Kontrollkästchen8"/>
            <w:r>
              <w:instrText xml:space="preserve"> FORMCHECKBOX </w:instrText>
            </w:r>
            <w:r w:rsidR="009D4E00">
              <w:fldChar w:fldCharType="separate"/>
            </w:r>
            <w:r>
              <w:fldChar w:fldCharType="end"/>
            </w:r>
            <w:bookmarkEnd w:id="5"/>
            <w:r>
              <w:t xml:space="preserve"> Nein</w:t>
            </w:r>
          </w:p>
          <w:p w14:paraId="48F091C6" w14:textId="77777777" w:rsidR="00D129C2" w:rsidRDefault="00D129C2" w:rsidP="00D129C2">
            <w:r>
              <w:fldChar w:fldCharType="begin">
                <w:ffData>
                  <w:name w:val="Kontrollkästchen9"/>
                  <w:enabled/>
                  <w:calcOnExit w:val="0"/>
                  <w:checkBox>
                    <w:sizeAuto/>
                    <w:default w:val="0"/>
                  </w:checkBox>
                </w:ffData>
              </w:fldChar>
            </w:r>
            <w:bookmarkStart w:id="6" w:name="Kontrollkästchen9"/>
            <w:r>
              <w:instrText xml:space="preserve"> FORMCHECKBOX </w:instrText>
            </w:r>
            <w:r w:rsidR="009D4E00">
              <w:fldChar w:fldCharType="separate"/>
            </w:r>
            <w:r>
              <w:fldChar w:fldCharType="end"/>
            </w:r>
            <w:bookmarkEnd w:id="6"/>
            <w:r>
              <w:t xml:space="preserve"> Ja, mit welcher?</w:t>
            </w:r>
          </w:p>
        </w:tc>
        <w:tc>
          <w:tcPr>
            <w:tcW w:w="4989" w:type="dxa"/>
            <w:tcBorders>
              <w:bottom w:val="single" w:sz="2" w:space="0" w:color="C6D9F1" w:themeColor="text2" w:themeTint="33"/>
            </w:tcBorders>
          </w:tcPr>
          <w:p w14:paraId="50153C6F" w14:textId="77777777" w:rsidR="00D129C2" w:rsidRDefault="00D129C2" w:rsidP="00D129C2"/>
          <w:p w14:paraId="59BC508E" w14:textId="77777777" w:rsidR="002E4940" w:rsidRDefault="002E4940"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14B25851" w14:textId="77777777" w:rsidTr="002E4940">
        <w:tc>
          <w:tcPr>
            <w:tcW w:w="4989" w:type="dxa"/>
            <w:tcBorders>
              <w:top w:val="single" w:sz="2" w:space="0" w:color="C6D9F1" w:themeColor="text2" w:themeTint="33"/>
              <w:right w:val="single" w:sz="4" w:space="0" w:color="C6D9F1" w:themeColor="text2" w:themeTint="33"/>
            </w:tcBorders>
          </w:tcPr>
          <w:p w14:paraId="34148B9B" w14:textId="77777777" w:rsidR="00D129C2" w:rsidRDefault="00D129C2" w:rsidP="00D129C2">
            <w:r>
              <w:t>Kontaktperson</w:t>
            </w:r>
            <w:r w:rsidR="002E4940">
              <w:t>:</w:t>
            </w:r>
          </w:p>
        </w:tc>
        <w:tc>
          <w:tcPr>
            <w:tcW w:w="4989" w:type="dxa"/>
            <w:tcBorders>
              <w:top w:val="single" w:sz="2" w:space="0" w:color="C6D9F1" w:themeColor="text2" w:themeTint="33"/>
              <w:left w:val="single" w:sz="4" w:space="0" w:color="C6D9F1" w:themeColor="text2" w:themeTint="33"/>
            </w:tcBorders>
          </w:tcPr>
          <w:p w14:paraId="133C8B22" w14:textId="77777777" w:rsidR="00D129C2" w:rsidRDefault="00D129C2" w:rsidP="00D129C2"/>
        </w:tc>
      </w:tr>
    </w:tbl>
    <w:p w14:paraId="18F2E169" w14:textId="2D667B0E" w:rsidR="00D129C2" w:rsidRDefault="00D129C2" w:rsidP="00D129C2">
      <w:pPr>
        <w:pStyle w:val="berschrift1nummeriert"/>
      </w:pPr>
      <w:r w:rsidRPr="00114617">
        <w:t>Straftat/</w:t>
      </w:r>
      <w:r w:rsidRPr="00802371">
        <w:t>Täterschaft</w:t>
      </w:r>
    </w:p>
    <w:tbl>
      <w:tblPr>
        <w:tblStyle w:val="BETabelle1"/>
        <w:tblW w:w="0" w:type="auto"/>
        <w:tblLook w:val="0480" w:firstRow="0" w:lastRow="0" w:firstColumn="1" w:lastColumn="0" w:noHBand="0" w:noVBand="1"/>
      </w:tblPr>
      <w:tblGrid>
        <w:gridCol w:w="4989"/>
        <w:gridCol w:w="4989"/>
      </w:tblGrid>
      <w:tr w:rsidR="007B1FB2" w14:paraId="0F962033" w14:textId="77777777" w:rsidTr="004265D7">
        <w:tc>
          <w:tcPr>
            <w:tcW w:w="4989" w:type="dxa"/>
            <w:tcBorders>
              <w:right w:val="single" w:sz="4" w:space="0" w:color="C6D9F1" w:themeColor="text2" w:themeTint="33"/>
            </w:tcBorders>
          </w:tcPr>
          <w:p w14:paraId="38BE45A6" w14:textId="77777777" w:rsidR="00D129C2" w:rsidRDefault="00D129C2" w:rsidP="00D129C2">
            <w:pPr>
              <w:pStyle w:val="berschrift2nummeriert"/>
              <w:spacing w:before="0" w:after="0"/>
            </w:pPr>
            <w:r w:rsidRPr="003C243C">
              <w:t>Tatort</w:t>
            </w:r>
            <w:r>
              <w:t xml:space="preserve"> </w:t>
            </w:r>
            <w:r w:rsidRPr="003C243C">
              <w:rPr>
                <w:b w:val="0"/>
              </w:rPr>
              <w:t>(Ortschaft und Kanton)</w:t>
            </w:r>
          </w:p>
        </w:tc>
        <w:tc>
          <w:tcPr>
            <w:tcW w:w="4989" w:type="dxa"/>
            <w:tcBorders>
              <w:top w:val="nil"/>
              <w:left w:val="single" w:sz="4" w:space="0" w:color="C6D9F1" w:themeColor="text2" w:themeTint="33"/>
            </w:tcBorders>
          </w:tcPr>
          <w:p w14:paraId="7682B63C"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4F3BCD9" w14:textId="77777777" w:rsidTr="004265D7">
        <w:tc>
          <w:tcPr>
            <w:tcW w:w="4989" w:type="dxa"/>
            <w:tcBorders>
              <w:bottom w:val="single" w:sz="2" w:space="0" w:color="C6D9F1" w:themeColor="text2" w:themeTint="33"/>
              <w:right w:val="single" w:sz="4" w:space="0" w:color="C6D9F1" w:themeColor="text2" w:themeTint="33"/>
            </w:tcBorders>
          </w:tcPr>
          <w:p w14:paraId="0D5DF682" w14:textId="77777777" w:rsidR="00D129C2" w:rsidRPr="00687E4C" w:rsidRDefault="00D129C2" w:rsidP="00D129C2">
            <w:pPr>
              <w:pStyle w:val="berschrift2nummeriert"/>
              <w:spacing w:before="0" w:after="0"/>
              <w:rPr>
                <w:b w:val="0"/>
              </w:rPr>
            </w:pPr>
            <w:r w:rsidRPr="003C243C">
              <w:t>Datum</w:t>
            </w:r>
          </w:p>
        </w:tc>
        <w:tc>
          <w:tcPr>
            <w:tcW w:w="4989" w:type="dxa"/>
            <w:tcBorders>
              <w:top w:val="single" w:sz="2" w:space="0" w:color="C6D9F1" w:themeColor="text2" w:themeTint="33"/>
              <w:left w:val="single" w:sz="4" w:space="0" w:color="C6D9F1" w:themeColor="text2" w:themeTint="33"/>
              <w:bottom w:val="single" w:sz="2" w:space="0" w:color="C6D9F1" w:themeColor="text2" w:themeTint="33"/>
            </w:tcBorders>
          </w:tcPr>
          <w:p w14:paraId="68C6929F"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4265D7" w14:paraId="5A670D67" w14:textId="77777777" w:rsidTr="002E4940">
        <w:trPr>
          <w:trHeight w:val="6558"/>
        </w:trPr>
        <w:tc>
          <w:tcPr>
            <w:tcW w:w="9978" w:type="dxa"/>
            <w:gridSpan w:val="2"/>
            <w:tcBorders>
              <w:top w:val="single" w:sz="2" w:space="0" w:color="C6D9F1" w:themeColor="text2" w:themeTint="33"/>
              <w:left w:val="single" w:sz="4" w:space="0" w:color="C6D9F1" w:themeColor="text2" w:themeTint="33"/>
              <w:right w:val="single" w:sz="4" w:space="0" w:color="C6D9F1" w:themeColor="text2" w:themeTint="33"/>
            </w:tcBorders>
          </w:tcPr>
          <w:p w14:paraId="35A09791" w14:textId="77777777" w:rsidR="004265D7" w:rsidRDefault="004265D7" w:rsidP="00D129C2">
            <w:pPr>
              <w:pStyle w:val="berschrift2nummeriert"/>
              <w:spacing w:before="0" w:after="0"/>
              <w:rPr>
                <w:b w:val="0"/>
              </w:rPr>
            </w:pPr>
            <w:r w:rsidRPr="003C243C">
              <w:t>Tathergang</w:t>
            </w:r>
            <w:r>
              <w:rPr>
                <w:b w:val="0"/>
              </w:rPr>
              <w:t xml:space="preserve"> </w:t>
            </w:r>
            <w:r w:rsidRPr="003C243C">
              <w:rPr>
                <w:b w:val="0"/>
              </w:rPr>
              <w:t>(Beschreibung des Tathergangs)</w:t>
            </w:r>
          </w:p>
          <w:p w14:paraId="6CE35B22" w14:textId="77777777" w:rsidR="004265D7" w:rsidRPr="004265D7" w:rsidRDefault="004265D7" w:rsidP="004265D7"/>
          <w:p w14:paraId="692C0FCD" w14:textId="77777777" w:rsidR="004265D7" w:rsidRDefault="004265D7"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D129C2" w14:paraId="1B78AC10" w14:textId="77777777" w:rsidTr="004265D7">
        <w:tc>
          <w:tcPr>
            <w:tcW w:w="4989" w:type="dxa"/>
          </w:tcPr>
          <w:p w14:paraId="3E7A11C4" w14:textId="77777777" w:rsidR="00D129C2" w:rsidRDefault="00D129C2" w:rsidP="00D129C2">
            <w:pPr>
              <w:pStyle w:val="berschrift2nummeriert"/>
              <w:spacing w:before="0" w:after="0"/>
            </w:pPr>
            <w:r>
              <w:t xml:space="preserve">Täterschaft </w:t>
            </w:r>
            <w:r>
              <w:rPr>
                <w:b w:val="0"/>
              </w:rPr>
              <w:t>(sofern bekannt)</w:t>
            </w:r>
          </w:p>
        </w:tc>
        <w:tc>
          <w:tcPr>
            <w:tcW w:w="4989" w:type="dxa"/>
            <w:tcBorders>
              <w:bottom w:val="single" w:sz="2" w:space="0" w:color="C6D9F1" w:themeColor="text2" w:themeTint="33"/>
            </w:tcBorders>
          </w:tcPr>
          <w:p w14:paraId="6C0874E0" w14:textId="77777777" w:rsidR="00D129C2" w:rsidRPr="00D16EDA" w:rsidRDefault="00D129C2" w:rsidP="00D129C2"/>
        </w:tc>
      </w:tr>
      <w:tr w:rsidR="007B1FB2" w14:paraId="23849DE4" w14:textId="77777777" w:rsidTr="004265D7">
        <w:tc>
          <w:tcPr>
            <w:tcW w:w="4989" w:type="dxa"/>
            <w:tcBorders>
              <w:right w:val="single" w:sz="4" w:space="0" w:color="C6D9F1" w:themeColor="text2" w:themeTint="33"/>
            </w:tcBorders>
          </w:tcPr>
          <w:p w14:paraId="7F6DB0DC" w14:textId="77777777" w:rsidR="00D129C2" w:rsidRDefault="00D129C2" w:rsidP="00D129C2">
            <w:r>
              <w:t>Name</w:t>
            </w:r>
          </w:p>
        </w:tc>
        <w:tc>
          <w:tcPr>
            <w:tcW w:w="4989" w:type="dxa"/>
            <w:tcBorders>
              <w:top w:val="single" w:sz="2" w:space="0" w:color="C6D9F1" w:themeColor="text2" w:themeTint="33"/>
              <w:left w:val="single" w:sz="4" w:space="0" w:color="C6D9F1" w:themeColor="text2" w:themeTint="33"/>
            </w:tcBorders>
          </w:tcPr>
          <w:p w14:paraId="2E26D9F7"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B56507D" w14:textId="77777777" w:rsidTr="004265D7">
        <w:tc>
          <w:tcPr>
            <w:tcW w:w="4989" w:type="dxa"/>
            <w:tcBorders>
              <w:right w:val="single" w:sz="4" w:space="0" w:color="C6D9F1" w:themeColor="text2" w:themeTint="33"/>
            </w:tcBorders>
          </w:tcPr>
          <w:p w14:paraId="31AA0068" w14:textId="77777777" w:rsidR="00D129C2" w:rsidRDefault="00D129C2" w:rsidP="00D129C2">
            <w:r>
              <w:t>Vorname</w:t>
            </w:r>
          </w:p>
        </w:tc>
        <w:tc>
          <w:tcPr>
            <w:tcW w:w="4989" w:type="dxa"/>
            <w:tcBorders>
              <w:top w:val="single" w:sz="2" w:space="0" w:color="C6D9F1" w:themeColor="text2" w:themeTint="33"/>
              <w:left w:val="single" w:sz="4" w:space="0" w:color="C6D9F1" w:themeColor="text2" w:themeTint="33"/>
            </w:tcBorders>
          </w:tcPr>
          <w:p w14:paraId="61DE61AF"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059EDDF" w14:textId="77777777" w:rsidTr="004265D7">
        <w:tc>
          <w:tcPr>
            <w:tcW w:w="4989" w:type="dxa"/>
            <w:tcBorders>
              <w:right w:val="single" w:sz="4" w:space="0" w:color="C6D9F1" w:themeColor="text2" w:themeTint="33"/>
            </w:tcBorders>
          </w:tcPr>
          <w:p w14:paraId="295AA40D" w14:textId="354BB37D" w:rsidR="00D129C2" w:rsidRDefault="00D129C2" w:rsidP="00D129C2">
            <w:r>
              <w:t>Strasse/Nr.</w:t>
            </w:r>
          </w:p>
        </w:tc>
        <w:tc>
          <w:tcPr>
            <w:tcW w:w="4989" w:type="dxa"/>
            <w:tcBorders>
              <w:top w:val="single" w:sz="2" w:space="0" w:color="C6D9F1" w:themeColor="text2" w:themeTint="33"/>
              <w:left w:val="single" w:sz="4" w:space="0" w:color="C6D9F1" w:themeColor="text2" w:themeTint="33"/>
            </w:tcBorders>
          </w:tcPr>
          <w:p w14:paraId="15545BFE"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2BDC2D4" w14:textId="77777777" w:rsidTr="004265D7">
        <w:tc>
          <w:tcPr>
            <w:tcW w:w="4989" w:type="dxa"/>
            <w:tcBorders>
              <w:right w:val="single" w:sz="4" w:space="0" w:color="C6D9F1" w:themeColor="text2" w:themeTint="33"/>
            </w:tcBorders>
          </w:tcPr>
          <w:p w14:paraId="7507729A" w14:textId="41BAFB7D" w:rsidR="00D129C2" w:rsidRDefault="00D129C2" w:rsidP="00D129C2">
            <w:r>
              <w:t>PLZ/Ort</w:t>
            </w:r>
          </w:p>
        </w:tc>
        <w:tc>
          <w:tcPr>
            <w:tcW w:w="4989" w:type="dxa"/>
            <w:tcBorders>
              <w:top w:val="single" w:sz="2" w:space="0" w:color="C6D9F1" w:themeColor="text2" w:themeTint="33"/>
              <w:left w:val="single" w:sz="4" w:space="0" w:color="C6D9F1" w:themeColor="text2" w:themeTint="33"/>
            </w:tcBorders>
          </w:tcPr>
          <w:p w14:paraId="39C4820B"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1C38A51D" w14:textId="77777777" w:rsidTr="004265D7">
        <w:tc>
          <w:tcPr>
            <w:tcW w:w="4989" w:type="dxa"/>
            <w:tcBorders>
              <w:right w:val="single" w:sz="4" w:space="0" w:color="C6D9F1" w:themeColor="text2" w:themeTint="33"/>
            </w:tcBorders>
          </w:tcPr>
          <w:p w14:paraId="04E808E6" w14:textId="77777777" w:rsidR="00D129C2" w:rsidRDefault="00D129C2" w:rsidP="00D129C2">
            <w:r>
              <w:t>Geburtsdatum</w:t>
            </w:r>
          </w:p>
        </w:tc>
        <w:tc>
          <w:tcPr>
            <w:tcW w:w="4989" w:type="dxa"/>
            <w:tcBorders>
              <w:top w:val="single" w:sz="2" w:space="0" w:color="C6D9F1" w:themeColor="text2" w:themeTint="33"/>
              <w:left w:val="single" w:sz="4" w:space="0" w:color="C6D9F1" w:themeColor="text2" w:themeTint="33"/>
            </w:tcBorders>
          </w:tcPr>
          <w:p w14:paraId="54AA16C7"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442314B0" w14:textId="77777777" w:rsidR="00F33C36" w:rsidRDefault="00F33C36" w:rsidP="00F33C36">
      <w:pPr>
        <w:pStyle w:val="berschrift2nummeriert"/>
        <w:numPr>
          <w:ilvl w:val="0"/>
          <w:numId w:val="0"/>
        </w:numPr>
        <w:ind w:left="851" w:hanging="851"/>
      </w:pPr>
    </w:p>
    <w:p w14:paraId="10DD84E6" w14:textId="77777777" w:rsidR="00F33C36" w:rsidRDefault="00F33C36">
      <w:pPr>
        <w:spacing w:after="200" w:line="24" w:lineRule="auto"/>
        <w:rPr>
          <w:rFonts w:asciiTheme="majorHAnsi" w:eastAsiaTheme="majorEastAsia" w:hAnsiTheme="majorHAnsi" w:cstheme="majorBidi"/>
          <w:b/>
          <w:bCs w:val="0"/>
          <w:szCs w:val="21"/>
        </w:rPr>
      </w:pPr>
      <w:r>
        <w:br w:type="page"/>
      </w:r>
    </w:p>
    <w:p w14:paraId="1D4020AE" w14:textId="77777777" w:rsidR="00D129C2" w:rsidRDefault="00D129C2" w:rsidP="00D129C2">
      <w:pPr>
        <w:pStyle w:val="berschrift2nummeriert"/>
      </w:pPr>
      <w:r w:rsidRPr="00687E4C">
        <w:lastRenderedPageBreak/>
        <w:t>Wurde eine</w:t>
      </w:r>
      <w:r w:rsidRPr="0053201C">
        <w:t xml:space="preserve"> Strafanzeige </w:t>
      </w:r>
      <w:r w:rsidRPr="00687E4C">
        <w:t>eingereicht und/oder ein</w:t>
      </w:r>
      <w:r w:rsidRPr="0053201C">
        <w:t xml:space="preserve"> Strafverfahren </w:t>
      </w:r>
      <w:r w:rsidRPr="00687E4C">
        <w:t>eingeleitet?</w:t>
      </w:r>
    </w:p>
    <w:p w14:paraId="403284BC" w14:textId="77777777" w:rsidR="00D129C2" w:rsidRDefault="00D129C2" w:rsidP="00D129C2">
      <w:pPr>
        <w:tabs>
          <w:tab w:val="left" w:pos="284"/>
          <w:tab w:val="left" w:pos="2835"/>
          <w:tab w:val="left" w:pos="5245"/>
        </w:tabs>
      </w:pPr>
      <w:r>
        <w:fldChar w:fldCharType="begin">
          <w:ffData>
            <w:name w:val="Kontrollkästchen13"/>
            <w:enabled/>
            <w:calcOnExit w:val="0"/>
            <w:checkBox>
              <w:sizeAuto/>
              <w:default w:val="0"/>
            </w:checkBox>
          </w:ffData>
        </w:fldChar>
      </w:r>
      <w:bookmarkStart w:id="7" w:name="Kontrollkästchen13"/>
      <w:r>
        <w:instrText xml:space="preserve"> FORMCHECKBOX </w:instrText>
      </w:r>
      <w:r w:rsidR="009D4E00">
        <w:fldChar w:fldCharType="separate"/>
      </w:r>
      <w:r>
        <w:fldChar w:fldCharType="end"/>
      </w:r>
      <w:bookmarkEnd w:id="7"/>
      <w:r>
        <w:t xml:space="preserve"> Nein</w:t>
      </w:r>
    </w:p>
    <w:tbl>
      <w:tblPr>
        <w:tblStyle w:val="BETabelle1"/>
        <w:tblW w:w="9981" w:type="dxa"/>
        <w:tblLook w:val="0480" w:firstRow="0" w:lastRow="0" w:firstColumn="1" w:lastColumn="0" w:noHBand="0" w:noVBand="1"/>
      </w:tblPr>
      <w:tblGrid>
        <w:gridCol w:w="9981"/>
      </w:tblGrid>
      <w:tr w:rsidR="00AD4B60" w14:paraId="04FC5E80" w14:textId="77777777" w:rsidTr="006050A9">
        <w:tc>
          <w:tcPr>
            <w:tcW w:w="9981" w:type="dxa"/>
          </w:tcPr>
          <w:p w14:paraId="5235C52E" w14:textId="5419238A" w:rsidR="00AD4B60" w:rsidRPr="00AD4B60" w:rsidRDefault="00AD4B60" w:rsidP="00203AE7">
            <w:r w:rsidRPr="00AD4B60">
              <w:fldChar w:fldCharType="begin">
                <w:ffData>
                  <w:name w:val="Kontrollkästchen12"/>
                  <w:enabled/>
                  <w:calcOnExit w:val="0"/>
                  <w:checkBox>
                    <w:sizeAuto/>
                    <w:default w:val="0"/>
                  </w:checkBox>
                </w:ffData>
              </w:fldChar>
            </w:r>
            <w:bookmarkStart w:id="8" w:name="Kontrollkästchen12"/>
            <w:r w:rsidRPr="00AD4B60">
              <w:instrText xml:space="preserve"> FORMCHECKBOX </w:instrText>
            </w:r>
            <w:r w:rsidR="009D4E00">
              <w:fldChar w:fldCharType="separate"/>
            </w:r>
            <w:r w:rsidRPr="00AD4B60">
              <w:fldChar w:fldCharType="end"/>
            </w:r>
            <w:bookmarkEnd w:id="8"/>
            <w:r w:rsidRPr="00AD4B60">
              <w:t xml:space="preserve"> Ja, h</w:t>
            </w:r>
            <w:r w:rsidRPr="00AD4B60">
              <w:rPr>
                <w:rFonts w:cstheme="minorHAnsi"/>
                <w:szCs w:val="21"/>
              </w:rPr>
              <w:t>ängig bei</w:t>
            </w:r>
            <w:r w:rsidR="00203AE7">
              <w:rPr>
                <w:rFonts w:cstheme="minorHAnsi"/>
                <w:szCs w:val="21"/>
              </w:rPr>
              <w:t xml:space="preserve"> </w:t>
            </w:r>
            <w:r w:rsidRPr="00AD4B60">
              <w:rPr>
                <w:rFonts w:cstheme="minorHAnsi"/>
                <w:szCs w:val="21"/>
              </w:rPr>
              <w:t>(</w:t>
            </w:r>
            <w:r w:rsidRPr="00A714F7">
              <w:rPr>
                <w:rFonts w:cstheme="minorHAnsi"/>
                <w:szCs w:val="21"/>
              </w:rPr>
              <w:t>Polizei/Staatsanwaltschaft/Gericht</w:t>
            </w:r>
            <w:r w:rsidRPr="00AD4B60">
              <w:rPr>
                <w:rFonts w:cstheme="minorHAnsi"/>
                <w:szCs w:val="21"/>
              </w:rPr>
              <w:t>, Ort):</w:t>
            </w:r>
            <w:r w:rsidRPr="00AD4B60">
              <w:t xml:space="preserve"> </w:t>
            </w:r>
            <w:r w:rsidRPr="00AD4B60">
              <w:fldChar w:fldCharType="begin">
                <w:ffData>
                  <w:name w:val=""/>
                  <w:enabled/>
                  <w:calcOnExit w:val="0"/>
                  <w:textInput>
                    <w:maxLength w:val="52"/>
                  </w:textInput>
                </w:ffData>
              </w:fldChar>
            </w:r>
            <w:r w:rsidRPr="00AD4B60">
              <w:instrText xml:space="preserve"> FORMTEXT </w:instrText>
            </w:r>
            <w:r w:rsidRPr="00AD4B60">
              <w:fldChar w:fldCharType="separate"/>
            </w:r>
            <w:r w:rsidRPr="00AD4B60">
              <w:t> </w:t>
            </w:r>
            <w:r w:rsidRPr="00AD4B60">
              <w:t> </w:t>
            </w:r>
            <w:r w:rsidRPr="00AD4B60">
              <w:t> </w:t>
            </w:r>
            <w:r w:rsidRPr="00AD4B60">
              <w:t> </w:t>
            </w:r>
            <w:r w:rsidRPr="00AD4B60">
              <w:t> </w:t>
            </w:r>
            <w:r w:rsidRPr="00AD4B60">
              <w:fldChar w:fldCharType="end"/>
            </w:r>
          </w:p>
          <w:p w14:paraId="3CD2FB38" w14:textId="665E5C22" w:rsidR="00AD4B60" w:rsidRPr="00500803" w:rsidRDefault="00AD4B60" w:rsidP="00FA39B5">
            <w:pPr>
              <w:tabs>
                <w:tab w:val="right" w:pos="9923"/>
              </w:tabs>
              <w:ind w:firstLine="5446"/>
              <w:rPr>
                <w:rFonts w:cstheme="minorHAnsi"/>
                <w:b/>
                <w:szCs w:val="21"/>
              </w:rPr>
            </w:pPr>
            <w:r w:rsidRPr="00AD4B60">
              <w:rPr>
                <w:rFonts w:ascii="Wingdings" w:hAnsi="Wingdings" w:cstheme="minorHAnsi"/>
                <w:szCs w:val="21"/>
              </w:rPr>
              <w:sym w:font="Wingdings" w:char="F0E8"/>
            </w:r>
            <w:r w:rsidRPr="00AD4B60">
              <w:rPr>
                <w:rFonts w:cstheme="minorHAnsi"/>
                <w:szCs w:val="21"/>
              </w:rPr>
              <w:t xml:space="preserve"> </w:t>
            </w:r>
            <w:r w:rsidRPr="00AD4B60">
              <w:rPr>
                <w:rFonts w:cstheme="minorHAnsi"/>
                <w:b/>
                <w:szCs w:val="21"/>
              </w:rPr>
              <w:t>Unterlagen zum Strafverfahren beilegen</w:t>
            </w:r>
          </w:p>
        </w:tc>
      </w:tr>
      <w:tr w:rsidR="00F33C36" w14:paraId="549276BF" w14:textId="77777777" w:rsidTr="00DE0905">
        <w:tc>
          <w:tcPr>
            <w:tcW w:w="9981" w:type="dxa"/>
          </w:tcPr>
          <w:p w14:paraId="4FB7ADC6" w14:textId="538ED8EF" w:rsidR="00F33C36" w:rsidRDefault="00F33C36" w:rsidP="007E5B50">
            <w:pPr>
              <w:tabs>
                <w:tab w:val="left" w:pos="284"/>
                <w:tab w:val="left" w:pos="3544"/>
                <w:tab w:val="left" w:pos="9072"/>
              </w:tabs>
            </w:pPr>
            <w:r>
              <w:fldChar w:fldCharType="begin">
                <w:ffData>
                  <w:name w:val="Kontrollkästchen9"/>
                  <w:enabled/>
                  <w:calcOnExit w:val="0"/>
                  <w:checkBox>
                    <w:sizeAuto/>
                    <w:default w:val="0"/>
                  </w:checkBox>
                </w:ffData>
              </w:fldChar>
            </w:r>
            <w:r>
              <w:instrText xml:space="preserve"> FORMCHECKBOX </w:instrText>
            </w:r>
            <w:r w:rsidR="009D4E00">
              <w:fldChar w:fldCharType="separate"/>
            </w:r>
            <w:r>
              <w:fldChar w:fldCharType="end"/>
            </w:r>
            <w:r>
              <w:t xml:space="preserve"> </w:t>
            </w:r>
            <w:r w:rsidRPr="00A34230">
              <w:rPr>
                <w:rFonts w:cstheme="minorHAnsi"/>
                <w:szCs w:val="21"/>
              </w:rPr>
              <w:t>Strafverfahren ist abgeschlossen</w:t>
            </w:r>
            <w:r w:rsidR="007E5B50">
              <w:rPr>
                <w:rFonts w:cstheme="minorHAnsi"/>
                <w:szCs w:val="21"/>
              </w:rPr>
              <w:t xml:space="preserve">                                                                      </w:t>
            </w:r>
            <w:r w:rsidRPr="00A34230">
              <w:rPr>
                <w:rFonts w:ascii="Wingdings" w:hAnsi="Wingdings" w:cstheme="minorHAnsi"/>
                <w:szCs w:val="21"/>
              </w:rPr>
              <w:sym w:font="Wingdings" w:char="F0E8"/>
            </w:r>
            <w:r w:rsidRPr="00A34230">
              <w:rPr>
                <w:rFonts w:cstheme="minorHAnsi"/>
                <w:szCs w:val="21"/>
              </w:rPr>
              <w:t xml:space="preserve"> </w:t>
            </w:r>
            <w:r w:rsidRPr="00A34230">
              <w:rPr>
                <w:rFonts w:cstheme="minorHAnsi"/>
                <w:b/>
                <w:szCs w:val="21"/>
              </w:rPr>
              <w:t>Entscheid beilegen</w:t>
            </w:r>
          </w:p>
        </w:tc>
      </w:tr>
      <w:tr w:rsidR="00F33C36" w14:paraId="152FFF73" w14:textId="77777777" w:rsidTr="00F43AE3">
        <w:trPr>
          <w:trHeight w:val="970"/>
        </w:trPr>
        <w:tc>
          <w:tcPr>
            <w:tcW w:w="9981" w:type="dxa"/>
          </w:tcPr>
          <w:p w14:paraId="11E253DB" w14:textId="77777777" w:rsidR="00F33C36" w:rsidRDefault="00F33C36" w:rsidP="00D129C2">
            <w:r w:rsidRPr="0053201C">
              <w:t>Haben Sie im Strafverfahren finanzielle Ansprüche gegen d</w:t>
            </w:r>
            <w:r>
              <w:t>ie Täterschaft geltend gemacht?</w:t>
            </w:r>
          </w:p>
          <w:p w14:paraId="32B7C390" w14:textId="77777777" w:rsidR="00F33C36" w:rsidRDefault="00F33C36" w:rsidP="00F33C36">
            <w:pPr>
              <w:tabs>
                <w:tab w:val="left" w:pos="284"/>
                <w:tab w:val="left" w:pos="2835"/>
                <w:tab w:val="left" w:pos="9072"/>
              </w:tabs>
            </w:pPr>
            <w:r>
              <w:fldChar w:fldCharType="begin">
                <w:ffData>
                  <w:name w:val="Kontrollkästchen9"/>
                  <w:enabled/>
                  <w:calcOnExit w:val="0"/>
                  <w:checkBox>
                    <w:sizeAuto/>
                    <w:default w:val="0"/>
                  </w:checkBox>
                </w:ffData>
              </w:fldChar>
            </w:r>
            <w:r>
              <w:instrText xml:space="preserve"> FORMCHECKBOX </w:instrText>
            </w:r>
            <w:r w:rsidR="009D4E00">
              <w:fldChar w:fldCharType="separate"/>
            </w:r>
            <w:r>
              <w:fldChar w:fldCharType="end"/>
            </w:r>
            <w:r>
              <w:t xml:space="preserve"> Ja</w:t>
            </w:r>
          </w:p>
          <w:p w14:paraId="0C22269D" w14:textId="2A1206C7" w:rsidR="00F33C36" w:rsidRDefault="00F33C36" w:rsidP="00D129C2">
            <w:pPr>
              <w:tabs>
                <w:tab w:val="left" w:pos="284"/>
                <w:tab w:val="left" w:pos="2835"/>
                <w:tab w:val="left" w:pos="9072"/>
              </w:tabs>
            </w:pPr>
            <w:r>
              <w:fldChar w:fldCharType="begin">
                <w:ffData>
                  <w:name w:val="Kontrollkästchen8"/>
                  <w:enabled/>
                  <w:calcOnExit w:val="0"/>
                  <w:checkBox>
                    <w:sizeAuto/>
                    <w:default w:val="0"/>
                  </w:checkBox>
                </w:ffData>
              </w:fldChar>
            </w:r>
            <w:r>
              <w:instrText xml:space="preserve"> FORMCHECKBOX </w:instrText>
            </w:r>
            <w:r w:rsidR="009D4E00">
              <w:fldChar w:fldCharType="separate"/>
            </w:r>
            <w:r>
              <w:fldChar w:fldCharType="end"/>
            </w:r>
            <w:r>
              <w:t xml:space="preserve"> Nein, weshalb nicht</w:t>
            </w:r>
            <w:r w:rsidRPr="00DE0905">
              <w:t>:</w:t>
            </w:r>
            <w:r w:rsidR="004C046E" w:rsidRPr="00DE0905">
              <w:t xml:space="preserve"> </w:t>
            </w:r>
            <w:r w:rsidRPr="00DE0905">
              <w:fldChar w:fldCharType="begin">
                <w:ffData>
                  <w:name w:val=""/>
                  <w:enabled/>
                  <w:calcOnExit w:val="0"/>
                  <w:textInput>
                    <w:maxLength w:val="52"/>
                  </w:textInput>
                </w:ffData>
              </w:fldChar>
            </w:r>
            <w:r w:rsidRPr="00DE0905">
              <w:instrText xml:space="preserve"> FORMTEXT </w:instrText>
            </w:r>
            <w:r w:rsidRPr="00DE0905">
              <w:fldChar w:fldCharType="separate"/>
            </w:r>
            <w:r w:rsidRPr="00DE0905">
              <w:t> </w:t>
            </w:r>
            <w:r w:rsidRPr="00DE0905">
              <w:t> </w:t>
            </w:r>
            <w:r w:rsidRPr="00DE0905">
              <w:t> </w:t>
            </w:r>
            <w:r w:rsidRPr="00DE0905">
              <w:t> </w:t>
            </w:r>
            <w:r w:rsidRPr="00DE0905">
              <w:t> </w:t>
            </w:r>
            <w:r w:rsidRPr="00DE0905">
              <w:fldChar w:fldCharType="end"/>
            </w:r>
          </w:p>
        </w:tc>
      </w:tr>
    </w:tbl>
    <w:p w14:paraId="6D678AE8" w14:textId="77777777" w:rsidR="00D129C2" w:rsidRPr="003C243C" w:rsidRDefault="00D129C2" w:rsidP="00D129C2">
      <w:pPr>
        <w:pStyle w:val="berschrift2nummeriert"/>
      </w:pPr>
      <w:r w:rsidRPr="00754AD7">
        <w:t xml:space="preserve">Folgen </w:t>
      </w:r>
      <w:r w:rsidRPr="003C243C">
        <w:t>der Straftat für die gesuchstellende Person</w:t>
      </w:r>
      <w:r w:rsidR="00F33C36">
        <w:br/>
      </w:r>
      <w:r w:rsidR="00F33C36" w:rsidRPr="00F33C36">
        <w:rPr>
          <w:b w:val="0"/>
          <w:bCs/>
        </w:rPr>
        <w:t>A</w:t>
      </w:r>
      <w:r w:rsidRPr="00F33C36">
        <w:rPr>
          <w:b w:val="0"/>
          <w:bCs/>
        </w:rPr>
        <w:t>ktuelle Situation bzw. Folgen der Straftat, materiell, medizinisch, psychologisch, Schutzbedürfnis, etc.</w:t>
      </w:r>
    </w:p>
    <w:tbl>
      <w:tblPr>
        <w:tblStyle w:val="BETabelle1"/>
        <w:tblW w:w="0" w:type="auto"/>
        <w:tblBorders>
          <w:top w:val="single" w:sz="4" w:space="0" w:color="C6D9F1" w:themeColor="text2" w:themeTint="33"/>
          <w:bottom w:val="single" w:sz="4" w:space="0" w:color="C6D9F1" w:themeColor="text2" w:themeTint="33"/>
          <w:insideH w:val="none" w:sz="0" w:space="0" w:color="auto"/>
        </w:tblBorders>
        <w:tblLook w:val="0480" w:firstRow="0" w:lastRow="0" w:firstColumn="1" w:lastColumn="0" w:noHBand="0" w:noVBand="1"/>
      </w:tblPr>
      <w:tblGrid>
        <w:gridCol w:w="9968"/>
      </w:tblGrid>
      <w:tr w:rsidR="007B1FB2" w14:paraId="5FAAD59F" w14:textId="77777777" w:rsidTr="00F33C36">
        <w:trPr>
          <w:trHeight w:val="8510"/>
        </w:trPr>
        <w:tc>
          <w:tcPr>
            <w:tcW w:w="997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3848E5F6" w14:textId="77777777" w:rsidR="00D129C2" w:rsidRDefault="00F33C36"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37D22B00" w14:textId="77777777" w:rsidR="00F33C36" w:rsidRDefault="00F33C36">
      <w:pPr>
        <w:spacing w:after="200" w:line="24" w:lineRule="auto"/>
      </w:pPr>
    </w:p>
    <w:p w14:paraId="14C86A9B" w14:textId="77777777" w:rsidR="009830D2" w:rsidRDefault="009830D2">
      <w:pPr>
        <w:spacing w:after="200" w:line="24" w:lineRule="auto"/>
      </w:pPr>
      <w:r>
        <w:br w:type="page"/>
      </w:r>
    </w:p>
    <w:p w14:paraId="67AE7A59" w14:textId="77777777" w:rsidR="00D129C2" w:rsidRPr="000A7C68" w:rsidRDefault="00D129C2" w:rsidP="00D129C2">
      <w:pPr>
        <w:pStyle w:val="berschrift1nummeriert"/>
      </w:pPr>
      <w:r w:rsidRPr="00802371">
        <w:lastRenderedPageBreak/>
        <w:t>Gesuche</w:t>
      </w:r>
    </w:p>
    <w:p w14:paraId="2B989175" w14:textId="77777777" w:rsidR="00E3106E" w:rsidRDefault="00E3106E" w:rsidP="00E3106E">
      <w:pPr>
        <w:pStyle w:val="berschrift2nummeriert"/>
      </w:pPr>
      <w:r w:rsidRPr="005721F1">
        <w:t>Gesuch um</w:t>
      </w:r>
      <w:r>
        <w:t xml:space="preserve"> Kostenbeiträge für die längerfristige Hilfe Dritter</w:t>
      </w:r>
    </w:p>
    <w:tbl>
      <w:tblPr>
        <w:tblStyle w:val="BETabelle1"/>
        <w:tblpPr w:leftFromText="141" w:rightFromText="141" w:vertAnchor="text" w:horzAnchor="margin" w:tblpY="172"/>
        <w:tblW w:w="9923" w:type="dxa"/>
        <w:tblLook w:val="0480" w:firstRow="0" w:lastRow="0" w:firstColumn="1" w:lastColumn="0" w:noHBand="0" w:noVBand="1"/>
      </w:tblPr>
      <w:tblGrid>
        <w:gridCol w:w="4989"/>
        <w:gridCol w:w="4934"/>
      </w:tblGrid>
      <w:tr w:rsidR="00E3106E" w14:paraId="50EE0FD3" w14:textId="77777777" w:rsidTr="00FA39B5">
        <w:trPr>
          <w:trHeight w:hRule="exact" w:val="397"/>
        </w:trPr>
        <w:tc>
          <w:tcPr>
            <w:tcW w:w="4989" w:type="dxa"/>
          </w:tcPr>
          <w:p w14:paraId="17110947" w14:textId="77777777" w:rsidR="00E3106E" w:rsidRPr="00AD4B60" w:rsidRDefault="00E3106E" w:rsidP="00E3106E">
            <w:r w:rsidRPr="00AD4B60">
              <w:fldChar w:fldCharType="begin">
                <w:ffData>
                  <w:name w:val="Kontrollkästchen19"/>
                  <w:enabled/>
                  <w:calcOnExit w:val="0"/>
                  <w:checkBox>
                    <w:sizeAuto/>
                    <w:default w:val="0"/>
                  </w:checkBox>
                </w:ffData>
              </w:fldChar>
            </w:r>
            <w:bookmarkStart w:id="9" w:name="Kontrollkästchen19"/>
            <w:r w:rsidRPr="00AD4B60">
              <w:instrText xml:space="preserve"> FORMCHECKBOX </w:instrText>
            </w:r>
            <w:r w:rsidR="009D4E00">
              <w:fldChar w:fldCharType="separate"/>
            </w:r>
            <w:r w:rsidRPr="00AD4B60">
              <w:fldChar w:fldCharType="end"/>
            </w:r>
            <w:bookmarkEnd w:id="9"/>
            <w:r w:rsidRPr="00AD4B60">
              <w:t xml:space="preserve"> </w:t>
            </w:r>
            <w:r w:rsidRPr="00AD4B60">
              <w:rPr>
                <w:b/>
              </w:rPr>
              <w:t>Anwaltskosten</w:t>
            </w:r>
            <w:r w:rsidRPr="00AD4B60">
              <w:rPr>
                <w:vertAlign w:val="superscript"/>
              </w:rPr>
              <w:footnoteReference w:id="6"/>
            </w:r>
            <w:r w:rsidRPr="00AD4B60">
              <w:t>, für</w:t>
            </w:r>
          </w:p>
        </w:tc>
        <w:tc>
          <w:tcPr>
            <w:tcW w:w="4934" w:type="dxa"/>
          </w:tcPr>
          <w:p w14:paraId="039D9F1F" w14:textId="77777777" w:rsidR="00E3106E" w:rsidRDefault="00E3106E" w:rsidP="00E3106E"/>
        </w:tc>
      </w:tr>
      <w:tr w:rsidR="00E3106E" w14:paraId="1CE09E0E" w14:textId="77777777" w:rsidTr="00FA39B5">
        <w:trPr>
          <w:trHeight w:hRule="exact" w:val="397"/>
        </w:trPr>
        <w:tc>
          <w:tcPr>
            <w:tcW w:w="4989" w:type="dxa"/>
          </w:tcPr>
          <w:p w14:paraId="57E1E7E5" w14:textId="77777777" w:rsidR="00E3106E" w:rsidRPr="00AD4B60" w:rsidRDefault="00E3106E" w:rsidP="004C046E">
            <w:pPr>
              <w:ind w:left="284"/>
            </w:pPr>
            <w:r w:rsidRPr="00AD4B60">
              <w:fldChar w:fldCharType="begin">
                <w:ffData>
                  <w:name w:val="Kontrollkästchen20"/>
                  <w:enabled/>
                  <w:calcOnExit w:val="0"/>
                  <w:checkBox>
                    <w:sizeAuto/>
                    <w:default w:val="0"/>
                  </w:checkBox>
                </w:ffData>
              </w:fldChar>
            </w:r>
            <w:bookmarkStart w:id="10" w:name="Kontrollkästchen20"/>
            <w:r w:rsidRPr="00AD4B60">
              <w:instrText xml:space="preserve"> FORMCHECKBOX </w:instrText>
            </w:r>
            <w:r w:rsidR="009D4E00">
              <w:fldChar w:fldCharType="separate"/>
            </w:r>
            <w:r w:rsidRPr="00AD4B60">
              <w:fldChar w:fldCharType="end"/>
            </w:r>
            <w:bookmarkEnd w:id="10"/>
            <w:r w:rsidRPr="00AD4B60">
              <w:t xml:space="preserve"> Strafverfahren</w:t>
            </w:r>
          </w:p>
        </w:tc>
        <w:tc>
          <w:tcPr>
            <w:tcW w:w="4934" w:type="dxa"/>
          </w:tcPr>
          <w:p w14:paraId="108A18A8" w14:textId="77777777" w:rsidR="00E3106E" w:rsidRDefault="00E3106E" w:rsidP="00E3106E"/>
        </w:tc>
      </w:tr>
      <w:tr w:rsidR="00E3106E" w14:paraId="1CEAF539" w14:textId="77777777" w:rsidTr="00FA39B5">
        <w:trPr>
          <w:trHeight w:hRule="exact" w:val="397"/>
        </w:trPr>
        <w:tc>
          <w:tcPr>
            <w:tcW w:w="4989" w:type="dxa"/>
          </w:tcPr>
          <w:p w14:paraId="701C3B53" w14:textId="77777777" w:rsidR="00E3106E" w:rsidRPr="00AD4B60" w:rsidRDefault="00E3106E" w:rsidP="004C046E">
            <w:pPr>
              <w:ind w:left="284"/>
            </w:pPr>
            <w:r w:rsidRPr="00AD4B60">
              <w:fldChar w:fldCharType="begin">
                <w:ffData>
                  <w:name w:val="Kontrollkästchen20"/>
                  <w:enabled/>
                  <w:calcOnExit w:val="0"/>
                  <w:checkBox>
                    <w:sizeAuto/>
                    <w:default w:val="0"/>
                  </w:checkBox>
                </w:ffData>
              </w:fldChar>
            </w:r>
            <w:r w:rsidRPr="00AD4B60">
              <w:instrText xml:space="preserve"> FORMCHECKBOX </w:instrText>
            </w:r>
            <w:r w:rsidR="009D4E00">
              <w:fldChar w:fldCharType="separate"/>
            </w:r>
            <w:r w:rsidRPr="00AD4B60">
              <w:fldChar w:fldCharType="end"/>
            </w:r>
            <w:r w:rsidRPr="00AD4B60">
              <w:t xml:space="preserve"> Sozialversicherungsrechtliche Abklärungen</w:t>
            </w:r>
          </w:p>
        </w:tc>
        <w:tc>
          <w:tcPr>
            <w:tcW w:w="4934" w:type="dxa"/>
          </w:tcPr>
          <w:p w14:paraId="061CE0DB" w14:textId="77777777" w:rsidR="00E3106E" w:rsidRDefault="00E3106E" w:rsidP="00E3106E"/>
        </w:tc>
      </w:tr>
      <w:tr w:rsidR="00E3106E" w14:paraId="648168A6" w14:textId="77777777" w:rsidTr="00FA39B5">
        <w:trPr>
          <w:trHeight w:hRule="exact" w:val="397"/>
        </w:trPr>
        <w:tc>
          <w:tcPr>
            <w:tcW w:w="4989" w:type="dxa"/>
          </w:tcPr>
          <w:p w14:paraId="7CCE4001" w14:textId="77777777" w:rsidR="00E3106E" w:rsidRPr="00AD4B60" w:rsidRDefault="00E3106E" w:rsidP="004C046E">
            <w:pPr>
              <w:ind w:left="284"/>
            </w:pPr>
            <w:r w:rsidRPr="00AD4B60">
              <w:fldChar w:fldCharType="begin">
                <w:ffData>
                  <w:name w:val="Kontrollkästchen22"/>
                  <w:enabled/>
                  <w:calcOnExit w:val="0"/>
                  <w:checkBox>
                    <w:sizeAuto/>
                    <w:default w:val="0"/>
                  </w:checkBox>
                </w:ffData>
              </w:fldChar>
            </w:r>
            <w:bookmarkStart w:id="11" w:name="Kontrollkästchen22"/>
            <w:r w:rsidRPr="00AD4B60">
              <w:instrText xml:space="preserve"> FORMCHECKBOX </w:instrText>
            </w:r>
            <w:r w:rsidR="009D4E00">
              <w:fldChar w:fldCharType="separate"/>
            </w:r>
            <w:r w:rsidRPr="00AD4B60">
              <w:fldChar w:fldCharType="end"/>
            </w:r>
            <w:bookmarkEnd w:id="11"/>
            <w:r w:rsidRPr="00AD4B60">
              <w:t xml:space="preserve"> Haftpflichtrechtliche Abklärungen</w:t>
            </w:r>
          </w:p>
        </w:tc>
        <w:tc>
          <w:tcPr>
            <w:tcW w:w="4934" w:type="dxa"/>
          </w:tcPr>
          <w:p w14:paraId="0F7A5E54" w14:textId="77777777" w:rsidR="00E3106E" w:rsidRDefault="00E3106E" w:rsidP="00E3106E"/>
        </w:tc>
      </w:tr>
      <w:tr w:rsidR="00E3106E" w14:paraId="073D7CE8" w14:textId="77777777" w:rsidTr="00FA39B5">
        <w:tc>
          <w:tcPr>
            <w:tcW w:w="4989" w:type="dxa"/>
          </w:tcPr>
          <w:p w14:paraId="5398819E" w14:textId="77777777" w:rsidR="00E3106E" w:rsidRPr="00AD4B60" w:rsidRDefault="00E3106E" w:rsidP="00AD4B60">
            <w:pPr>
              <w:ind w:left="588" w:hanging="304"/>
            </w:pPr>
            <w:r w:rsidRPr="00AD4B60">
              <w:fldChar w:fldCharType="begin">
                <w:ffData>
                  <w:name w:val="Kontrollkästchen23"/>
                  <w:enabled/>
                  <w:calcOnExit w:val="0"/>
                  <w:checkBox>
                    <w:sizeAuto/>
                    <w:default w:val="0"/>
                  </w:checkBox>
                </w:ffData>
              </w:fldChar>
            </w:r>
            <w:bookmarkStart w:id="12" w:name="Kontrollkästchen23"/>
            <w:r w:rsidRPr="00AD4B60">
              <w:instrText xml:space="preserve"> FORMCHECKBOX </w:instrText>
            </w:r>
            <w:r w:rsidR="009D4E00">
              <w:fldChar w:fldCharType="separate"/>
            </w:r>
            <w:r w:rsidRPr="00AD4B60">
              <w:fldChar w:fldCharType="end"/>
            </w:r>
            <w:bookmarkEnd w:id="12"/>
            <w:r w:rsidRPr="00AD4B60">
              <w:t xml:space="preserve"> Opferhilfeverfahren (bei Gesuchen um Entschädigung und/oder Genugtuung)</w:t>
            </w:r>
            <w:r w:rsidRPr="00AD4B60">
              <w:rPr>
                <w:vertAlign w:val="superscript"/>
              </w:rPr>
              <w:footnoteReference w:id="7"/>
            </w:r>
          </w:p>
        </w:tc>
        <w:tc>
          <w:tcPr>
            <w:tcW w:w="4934" w:type="dxa"/>
          </w:tcPr>
          <w:p w14:paraId="1CB17805" w14:textId="77777777" w:rsidR="00E3106E" w:rsidRDefault="00E3106E" w:rsidP="00E3106E">
            <w:r>
              <w:fldChar w:fldCharType="begin">
                <w:ffData>
                  <w:name w:val="Kontrollkästchen24"/>
                  <w:enabled/>
                  <w:calcOnExit w:val="0"/>
                  <w:checkBox>
                    <w:sizeAuto/>
                    <w:default w:val="0"/>
                  </w:checkBox>
                </w:ffData>
              </w:fldChar>
            </w:r>
            <w:bookmarkStart w:id="13" w:name="Kontrollkästchen24"/>
            <w:r>
              <w:instrText xml:space="preserve"> FORMCHECKBOX </w:instrText>
            </w:r>
            <w:r w:rsidR="009D4E00">
              <w:fldChar w:fldCharType="separate"/>
            </w:r>
            <w:r>
              <w:fldChar w:fldCharType="end"/>
            </w:r>
            <w:bookmarkEnd w:id="13"/>
            <w:r>
              <w:t xml:space="preserve"> </w:t>
            </w:r>
            <w:r w:rsidRPr="00673215">
              <w:t>Pauschale</w:t>
            </w:r>
          </w:p>
          <w:p w14:paraId="5F5627B0" w14:textId="77777777" w:rsidR="00E3106E" w:rsidRPr="00CC1CDC" w:rsidRDefault="00E3106E" w:rsidP="00E3106E">
            <w:pPr>
              <w:rPr>
                <w:szCs w:val="21"/>
              </w:rPr>
            </w:pPr>
            <w:r>
              <w:fldChar w:fldCharType="begin">
                <w:ffData>
                  <w:name w:val="Kontrollkästchen24"/>
                  <w:enabled/>
                  <w:calcOnExit w:val="0"/>
                  <w:checkBox>
                    <w:sizeAuto/>
                    <w:default w:val="0"/>
                  </w:checkBox>
                </w:ffData>
              </w:fldChar>
            </w:r>
            <w:r>
              <w:instrText xml:space="preserve"> FORMCHECKBOX </w:instrText>
            </w:r>
            <w:r w:rsidR="009D4E00">
              <w:fldChar w:fldCharType="separate"/>
            </w:r>
            <w:r>
              <w:fldChar w:fldCharType="end"/>
            </w:r>
            <w:r>
              <w:t xml:space="preserve"> </w:t>
            </w:r>
            <w:r w:rsidRPr="009F7E5A">
              <w:rPr>
                <w:szCs w:val="21"/>
              </w:rPr>
              <w:t>Gemäss Honorarnote</w:t>
            </w:r>
          </w:p>
        </w:tc>
      </w:tr>
      <w:tr w:rsidR="00AD4B60" w14:paraId="37AE8AFB" w14:textId="77777777" w:rsidTr="00FA39B5">
        <w:tc>
          <w:tcPr>
            <w:tcW w:w="9923" w:type="dxa"/>
            <w:gridSpan w:val="2"/>
          </w:tcPr>
          <w:p w14:paraId="21CFABA7" w14:textId="587C88B6" w:rsidR="00AD4B60" w:rsidRPr="00AD4B60" w:rsidRDefault="00AD4B60" w:rsidP="00500803">
            <w:pPr>
              <w:tabs>
                <w:tab w:val="left" w:pos="5010"/>
              </w:tabs>
            </w:pPr>
            <w:r>
              <w:fldChar w:fldCharType="begin">
                <w:ffData>
                  <w:name w:val="Kontrollkästchen23"/>
                  <w:enabled/>
                  <w:calcOnExit w:val="0"/>
                  <w:checkBox>
                    <w:sizeAuto/>
                    <w:default w:val="0"/>
                  </w:checkBox>
                </w:ffData>
              </w:fldChar>
            </w:r>
            <w:r>
              <w:instrText xml:space="preserve"> FORMCHECKBOX </w:instrText>
            </w:r>
            <w:r w:rsidR="009D4E00">
              <w:fldChar w:fldCharType="separate"/>
            </w:r>
            <w:r>
              <w:fldChar w:fldCharType="end"/>
            </w:r>
            <w:r>
              <w:t xml:space="preserve"> </w:t>
            </w:r>
            <w:r w:rsidRPr="00673215">
              <w:t xml:space="preserve">Kosten für </w:t>
            </w:r>
            <w:r w:rsidRPr="00673215">
              <w:rPr>
                <w:b/>
              </w:rPr>
              <w:t>Psychothera</w:t>
            </w:r>
            <w:r w:rsidRPr="004265D7">
              <w:rPr>
                <w:b/>
              </w:rPr>
              <w:t>pie</w:t>
            </w:r>
            <w:r w:rsidR="00500803">
              <w:rPr>
                <w:b/>
              </w:rPr>
              <w:tab/>
            </w:r>
            <w:r>
              <w:t xml:space="preserve">Bei: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2524D3C6" w14:textId="77777777" w:rsidR="00AD5E48" w:rsidRDefault="00500803" w:rsidP="00B250DB">
            <w:pPr>
              <w:tabs>
                <w:tab w:val="right" w:pos="9891"/>
              </w:tabs>
              <w:ind w:left="284" w:right="3" w:firstLine="2558"/>
              <w:rPr>
                <w:b/>
              </w:rPr>
            </w:pPr>
            <w:r>
              <w:rPr>
                <w:rFonts w:ascii="Wingdings" w:hAnsi="Wingdings"/>
                <w:b/>
              </w:rPr>
              <w:tab/>
            </w:r>
            <w:r w:rsidR="00AD4B60" w:rsidRPr="00673215">
              <w:rPr>
                <w:rFonts w:ascii="Wingdings" w:hAnsi="Wingdings"/>
                <w:b/>
              </w:rPr>
              <w:sym w:font="Wingdings" w:char="F0E8"/>
            </w:r>
            <w:r w:rsidR="00AD4B60" w:rsidRPr="00673215">
              <w:rPr>
                <w:b/>
              </w:rPr>
              <w:t xml:space="preserve"> </w:t>
            </w:r>
            <w:r w:rsidR="00AD4B60">
              <w:rPr>
                <w:b/>
              </w:rPr>
              <w:t xml:space="preserve">ärztliche Anordnung </w:t>
            </w:r>
            <w:r w:rsidR="00AD4B60" w:rsidRPr="00AD4B60">
              <w:rPr>
                <w:b/>
              </w:rPr>
              <w:t>für psychologische</w:t>
            </w:r>
          </w:p>
          <w:p w14:paraId="7B1D8CC6" w14:textId="67A7A2FE" w:rsidR="00AD4B60" w:rsidRDefault="00AD4B60" w:rsidP="00AD5E48">
            <w:pPr>
              <w:tabs>
                <w:tab w:val="right" w:pos="9891"/>
              </w:tabs>
              <w:ind w:left="1843" w:right="3" w:firstLine="3686"/>
            </w:pPr>
            <w:r w:rsidRPr="00AD4B60">
              <w:rPr>
                <w:b/>
              </w:rPr>
              <w:t>Psychotherapie beilegen</w:t>
            </w:r>
          </w:p>
        </w:tc>
      </w:tr>
      <w:tr w:rsidR="00500803" w14:paraId="4D141482" w14:textId="77777777" w:rsidTr="00FA39B5">
        <w:tc>
          <w:tcPr>
            <w:tcW w:w="9923" w:type="dxa"/>
            <w:gridSpan w:val="2"/>
          </w:tcPr>
          <w:p w14:paraId="347E5E20" w14:textId="0753B116" w:rsidR="00500803" w:rsidRDefault="00500803" w:rsidP="00500803">
            <w:pPr>
              <w:tabs>
                <w:tab w:val="left" w:pos="5010"/>
              </w:tabs>
            </w:pPr>
            <w:r>
              <w:fldChar w:fldCharType="begin">
                <w:ffData>
                  <w:name w:val="Kontrollkästchen28"/>
                  <w:enabled/>
                  <w:calcOnExit w:val="0"/>
                  <w:checkBox>
                    <w:sizeAuto/>
                    <w:default w:val="0"/>
                  </w:checkBox>
                </w:ffData>
              </w:fldChar>
            </w:r>
            <w:bookmarkStart w:id="14" w:name="Kontrollkästchen28"/>
            <w:r>
              <w:instrText xml:space="preserve"> FORMCHECKBOX </w:instrText>
            </w:r>
            <w:r w:rsidR="009D4E00">
              <w:fldChar w:fldCharType="separate"/>
            </w:r>
            <w:r>
              <w:fldChar w:fldCharType="end"/>
            </w:r>
            <w:bookmarkEnd w:id="14"/>
            <w:r>
              <w:t xml:space="preserve"> </w:t>
            </w:r>
            <w:r w:rsidRPr="007B2D70">
              <w:t xml:space="preserve">Kosten für andere </w:t>
            </w:r>
            <w:r w:rsidRPr="00120B58">
              <w:rPr>
                <w:b/>
              </w:rPr>
              <w:t>Therapieform</w:t>
            </w:r>
            <w:r>
              <w:t xml:space="preserve"> </w:t>
            </w:r>
            <w:r>
              <w:tab/>
              <w:t xml:space="preserve">Welche: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7811EE34" w14:textId="3731284E" w:rsidR="00500803" w:rsidRDefault="00500803" w:rsidP="00500803">
            <w:pPr>
              <w:tabs>
                <w:tab w:val="left" w:pos="5010"/>
              </w:tabs>
              <w:rPr>
                <w:b/>
              </w:rPr>
            </w:pPr>
            <w:r>
              <w:tab/>
              <w:t xml:space="preserve">Bei: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53C6FA73" w14:textId="77777777" w:rsidR="00AD5E48" w:rsidRDefault="00500803" w:rsidP="00FA39B5">
            <w:pPr>
              <w:tabs>
                <w:tab w:val="right" w:pos="9923"/>
              </w:tabs>
              <w:ind w:left="284"/>
              <w:rPr>
                <w:b/>
              </w:rPr>
            </w:pPr>
            <w:r>
              <w:rPr>
                <w:rFonts w:ascii="Wingdings" w:hAnsi="Wingdings"/>
                <w:b/>
              </w:rPr>
              <w:tab/>
            </w:r>
            <w:r w:rsidRPr="00120B58">
              <w:rPr>
                <w:rFonts w:ascii="Wingdings" w:hAnsi="Wingdings"/>
                <w:b/>
              </w:rPr>
              <w:sym w:font="Wingdings" w:char="F0E8"/>
            </w:r>
            <w:r w:rsidRPr="00120B58">
              <w:rPr>
                <w:b/>
              </w:rPr>
              <w:t xml:space="preserve"> Therapiebericht</w:t>
            </w:r>
            <w:r w:rsidRPr="00500803">
              <w:rPr>
                <w:rStyle w:val="Funotenzeichen"/>
                <w:b/>
                <w:sz w:val="20"/>
              </w:rPr>
              <w:footnoteReference w:id="8"/>
            </w:r>
            <w:r w:rsidRPr="00500803">
              <w:rPr>
                <w:b/>
              </w:rPr>
              <w:t xml:space="preserve"> (Formular 3a oder 3b)</w:t>
            </w:r>
          </w:p>
          <w:p w14:paraId="04D3D160" w14:textId="6C13EF0F" w:rsidR="00500803" w:rsidRPr="00500803" w:rsidRDefault="00500803" w:rsidP="00AD5E48">
            <w:pPr>
              <w:tabs>
                <w:tab w:val="right" w:pos="9923"/>
              </w:tabs>
              <w:ind w:left="5812" w:hanging="142"/>
              <w:rPr>
                <w:b/>
              </w:rPr>
            </w:pPr>
            <w:r w:rsidRPr="00120B58">
              <w:rPr>
                <w:b/>
              </w:rPr>
              <w:t>beilegen</w:t>
            </w:r>
          </w:p>
        </w:tc>
      </w:tr>
      <w:tr w:rsidR="00E3106E" w14:paraId="4FFF00E6" w14:textId="77777777" w:rsidTr="00FA39B5">
        <w:tc>
          <w:tcPr>
            <w:tcW w:w="4989" w:type="dxa"/>
          </w:tcPr>
          <w:p w14:paraId="1663A7C1" w14:textId="13F37EE2" w:rsidR="00E3106E" w:rsidRDefault="00E3106E" w:rsidP="00E3106E">
            <w:r>
              <w:fldChar w:fldCharType="begin">
                <w:ffData>
                  <w:name w:val="Kontrollkästchen29"/>
                  <w:enabled/>
                  <w:calcOnExit w:val="0"/>
                  <w:checkBox>
                    <w:sizeAuto/>
                    <w:default w:val="0"/>
                  </w:checkBox>
                </w:ffData>
              </w:fldChar>
            </w:r>
            <w:bookmarkStart w:id="15" w:name="Kontrollkästchen29"/>
            <w:r>
              <w:instrText xml:space="preserve"> FORMCHECKBOX </w:instrText>
            </w:r>
            <w:r w:rsidR="009D4E00">
              <w:fldChar w:fldCharType="separate"/>
            </w:r>
            <w:r>
              <w:fldChar w:fldCharType="end"/>
            </w:r>
            <w:bookmarkEnd w:id="15"/>
            <w:r>
              <w:t xml:space="preserve"> </w:t>
            </w:r>
            <w:r w:rsidRPr="00120B58">
              <w:rPr>
                <w:b/>
              </w:rPr>
              <w:t>Medizinische Kosten</w:t>
            </w:r>
            <w:r>
              <w:rPr>
                <w:b/>
              </w:rPr>
              <w:t xml:space="preserve"> </w:t>
            </w:r>
            <w:r w:rsidRPr="00120B58">
              <w:t>(z.</w:t>
            </w:r>
            <w:r w:rsidR="00B250DB">
              <w:t xml:space="preserve"> </w:t>
            </w:r>
            <w:r w:rsidRPr="00120B58">
              <w:t>B. Arztkosten)</w:t>
            </w:r>
          </w:p>
        </w:tc>
        <w:tc>
          <w:tcPr>
            <w:tcW w:w="4934" w:type="dxa"/>
          </w:tcPr>
          <w:p w14:paraId="08275981" w14:textId="77777777" w:rsidR="00E3106E" w:rsidRDefault="00E3106E" w:rsidP="00E3106E">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68A15ACA" w14:textId="77777777" w:rsidR="00E3106E" w:rsidRDefault="00E3106E" w:rsidP="00E3106E">
            <w:r>
              <w:t xml:space="preserve">Welche: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1124E8AD" w14:textId="77777777" w:rsidR="00E3106E" w:rsidRDefault="00E3106E" w:rsidP="00E3106E">
            <w:r>
              <w:t xml:space="preserve">Bei: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342627BC" w14:textId="77777777" w:rsidTr="00FA39B5">
        <w:tc>
          <w:tcPr>
            <w:tcW w:w="4989" w:type="dxa"/>
          </w:tcPr>
          <w:p w14:paraId="04D25F69" w14:textId="3C871575" w:rsidR="00E3106E" w:rsidRDefault="00E3106E" w:rsidP="00B250DB">
            <w:pPr>
              <w:ind w:left="322" w:hanging="322"/>
            </w:pPr>
            <w:r>
              <w:fldChar w:fldCharType="begin">
                <w:ffData>
                  <w:name w:val="Kontrollkästchen31"/>
                  <w:enabled/>
                  <w:calcOnExit w:val="0"/>
                  <w:checkBox>
                    <w:sizeAuto/>
                    <w:default w:val="0"/>
                  </w:checkBox>
                </w:ffData>
              </w:fldChar>
            </w:r>
            <w:bookmarkStart w:id="16" w:name="Kontrollkästchen31"/>
            <w:r>
              <w:instrText xml:space="preserve"> FORMCHECKBOX </w:instrText>
            </w:r>
            <w:r w:rsidR="009D4E00">
              <w:fldChar w:fldCharType="separate"/>
            </w:r>
            <w:r>
              <w:fldChar w:fldCharType="end"/>
            </w:r>
            <w:bookmarkEnd w:id="16"/>
            <w:r>
              <w:t xml:space="preserve"> </w:t>
            </w:r>
            <w:r w:rsidRPr="00120B58">
              <w:rPr>
                <w:b/>
              </w:rPr>
              <w:t>Notunterkunft</w:t>
            </w:r>
            <w:r>
              <w:rPr>
                <w:b/>
              </w:rPr>
              <w:t xml:space="preserve"> </w:t>
            </w:r>
            <w:r w:rsidRPr="00120B58">
              <w:t>(z.</w:t>
            </w:r>
            <w:r w:rsidR="00B250DB">
              <w:t xml:space="preserve"> </w:t>
            </w:r>
            <w:r w:rsidRPr="00120B58">
              <w:t xml:space="preserve">B. Frauenhaus, Hotel, </w:t>
            </w:r>
            <w:r>
              <w:t>Männerhaus</w:t>
            </w:r>
            <w:r w:rsidRPr="00120B58">
              <w:t>)</w:t>
            </w:r>
          </w:p>
        </w:tc>
        <w:tc>
          <w:tcPr>
            <w:tcW w:w="4934" w:type="dxa"/>
          </w:tcPr>
          <w:p w14:paraId="15A2E92F" w14:textId="77777777" w:rsidR="00E3106E" w:rsidRDefault="00E3106E" w:rsidP="00E3106E">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25D85FBB" w14:textId="77777777" w:rsidR="00E3106E" w:rsidRDefault="00E3106E" w:rsidP="00E3106E">
            <w:r>
              <w:t xml:space="preserve">Wo: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78DD507D" w14:textId="258956FD" w:rsidR="00E3106E" w:rsidRDefault="00E3106E" w:rsidP="00E3106E">
            <w:r>
              <w:t xml:space="preserve">Dauer (von/bis):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5D65B728" w14:textId="77777777" w:rsidR="00E3106E" w:rsidRDefault="00E3106E" w:rsidP="00E3106E">
            <w:r>
              <w:t xml:space="preserve">Anzahl Erwachsene: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22305B2A" w14:textId="77777777" w:rsidR="00E3106E" w:rsidRDefault="00E3106E" w:rsidP="00E3106E">
            <w:r>
              <w:t xml:space="preserve">Anzahl Kinder: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4B116C96" w14:textId="77777777" w:rsidTr="00FA39B5">
        <w:tc>
          <w:tcPr>
            <w:tcW w:w="4989" w:type="dxa"/>
          </w:tcPr>
          <w:p w14:paraId="36CF2A18" w14:textId="77777777" w:rsidR="00E3106E" w:rsidRDefault="00E3106E" w:rsidP="00E3106E">
            <w:r>
              <w:fldChar w:fldCharType="begin">
                <w:ffData>
                  <w:name w:val="Kontrollkästchen32"/>
                  <w:enabled/>
                  <w:calcOnExit w:val="0"/>
                  <w:checkBox>
                    <w:sizeAuto/>
                    <w:default w:val="0"/>
                  </w:checkBox>
                </w:ffData>
              </w:fldChar>
            </w:r>
            <w:bookmarkStart w:id="17" w:name="Kontrollkästchen32"/>
            <w:r>
              <w:instrText xml:space="preserve"> FORMCHECKBOX </w:instrText>
            </w:r>
            <w:r w:rsidR="009D4E00">
              <w:fldChar w:fldCharType="separate"/>
            </w:r>
            <w:r>
              <w:fldChar w:fldCharType="end"/>
            </w:r>
            <w:bookmarkEnd w:id="17"/>
            <w:r>
              <w:t xml:space="preserve"> </w:t>
            </w:r>
            <w:r>
              <w:rPr>
                <w:b/>
              </w:rPr>
              <w:t>Lebensunterhalt</w:t>
            </w:r>
          </w:p>
        </w:tc>
        <w:tc>
          <w:tcPr>
            <w:tcW w:w="4934" w:type="dxa"/>
          </w:tcPr>
          <w:p w14:paraId="448EA98B" w14:textId="77777777" w:rsidR="00E3106E" w:rsidRDefault="00E3106E" w:rsidP="00E3106E">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300B16A2" w14:textId="0D9ADF3C" w:rsidR="00E3106E" w:rsidRDefault="00E3106E" w:rsidP="00E3106E">
            <w:r>
              <w:t xml:space="preserve">Dauer (von/bis):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3470163A" w14:textId="77777777" w:rsidR="00E3106E" w:rsidRDefault="00E3106E" w:rsidP="00E3106E">
            <w:r>
              <w:t xml:space="preserve">Begründung: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17DFB250" w14:textId="77777777" w:rsidTr="00FA39B5">
        <w:tc>
          <w:tcPr>
            <w:tcW w:w="4989" w:type="dxa"/>
          </w:tcPr>
          <w:p w14:paraId="767F9533" w14:textId="6DC267D5" w:rsidR="00E3106E" w:rsidRDefault="00E3106E" w:rsidP="00E3106E">
            <w:pPr>
              <w:ind w:left="284" w:hanging="284"/>
            </w:pPr>
            <w:r>
              <w:fldChar w:fldCharType="begin">
                <w:ffData>
                  <w:name w:val="Kontrollkästchen33"/>
                  <w:enabled/>
                  <w:calcOnExit w:val="0"/>
                  <w:checkBox>
                    <w:sizeAuto/>
                    <w:default w:val="0"/>
                  </w:checkBox>
                </w:ffData>
              </w:fldChar>
            </w:r>
            <w:r>
              <w:instrText xml:space="preserve"> FORMCHECKBOX </w:instrText>
            </w:r>
            <w:r w:rsidR="009D4E00">
              <w:fldChar w:fldCharType="separate"/>
            </w:r>
            <w:r>
              <w:fldChar w:fldCharType="end"/>
            </w:r>
            <w:r>
              <w:t xml:space="preserve"> </w:t>
            </w:r>
            <w:r>
              <w:rPr>
                <w:b/>
              </w:rPr>
              <w:t>Andere</w:t>
            </w:r>
            <w:r w:rsidRPr="00120B58">
              <w:t xml:space="preserve"> </w:t>
            </w:r>
            <w:r>
              <w:t>(z.</w:t>
            </w:r>
            <w:r w:rsidR="00500803">
              <w:t xml:space="preserve"> </w:t>
            </w:r>
            <w:r>
              <w:t xml:space="preserve">B. </w:t>
            </w:r>
            <w:r w:rsidRPr="00120B58">
              <w:t>Reise- u</w:t>
            </w:r>
            <w:r>
              <w:t>nd</w:t>
            </w:r>
            <w:r w:rsidRPr="00120B58">
              <w:t xml:space="preserve"> Fahrkosten, Übersetzungskosten</w:t>
            </w:r>
            <w:r>
              <w:t>, Umzugs- oder Sicherungskosten</w:t>
            </w:r>
            <w:r w:rsidRPr="00120B58">
              <w:t>)</w:t>
            </w:r>
          </w:p>
        </w:tc>
        <w:tc>
          <w:tcPr>
            <w:tcW w:w="4934" w:type="dxa"/>
          </w:tcPr>
          <w:p w14:paraId="178BB626" w14:textId="77777777" w:rsidR="00E3106E" w:rsidRDefault="00E3106E" w:rsidP="00E3106E">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65D78394" w14:textId="77777777" w:rsidR="00E3106E" w:rsidRDefault="00E3106E" w:rsidP="00E3106E">
            <w:r>
              <w:t xml:space="preserve">Welche: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537C4CD1" w14:textId="77777777" w:rsidTr="00FA39B5">
        <w:tc>
          <w:tcPr>
            <w:tcW w:w="9923" w:type="dxa"/>
            <w:gridSpan w:val="2"/>
          </w:tcPr>
          <w:p w14:paraId="7BC86FF7" w14:textId="185DF2AF" w:rsidR="00E3106E" w:rsidRPr="00123B13" w:rsidRDefault="007E5B50" w:rsidP="00F43AE3">
            <w:pPr>
              <w:tabs>
                <w:tab w:val="left" w:pos="993"/>
                <w:tab w:val="left" w:pos="1276"/>
                <w:tab w:val="right" w:pos="9923"/>
              </w:tabs>
              <w:ind w:left="1276" w:right="-116" w:hanging="1276"/>
              <w:rPr>
                <w:b/>
              </w:rPr>
            </w:pPr>
            <w:r>
              <w:rPr>
                <w:rFonts w:ascii="Wingdings" w:hAnsi="Wingdings"/>
                <w:b/>
              </w:rPr>
              <w:t xml:space="preserve">  </w:t>
            </w:r>
            <w:r w:rsidR="00E3106E" w:rsidRPr="00120B58">
              <w:rPr>
                <w:rFonts w:ascii="Wingdings" w:hAnsi="Wingdings"/>
                <w:b/>
              </w:rPr>
              <w:sym w:font="Wingdings" w:char="F0E8"/>
            </w:r>
            <w:r w:rsidR="00E3106E" w:rsidRPr="00120B58">
              <w:rPr>
                <w:b/>
              </w:rPr>
              <w:t xml:space="preserve"> Beleg</w:t>
            </w:r>
            <w:r w:rsidR="00233CE8">
              <w:rPr>
                <w:b/>
              </w:rPr>
              <w:t>,</w:t>
            </w:r>
            <w:r w:rsidR="00E3106E" w:rsidRPr="00120B58">
              <w:rPr>
                <w:b/>
              </w:rPr>
              <w:t xml:space="preserve"> </w:t>
            </w:r>
            <w:r w:rsidR="00E3106E" w:rsidRPr="00A714F7">
              <w:rPr>
                <w:b/>
              </w:rPr>
              <w:t>Rechnung</w:t>
            </w:r>
            <w:r w:rsidR="00233CE8" w:rsidRPr="00A714F7">
              <w:rPr>
                <w:b/>
              </w:rPr>
              <w:t>, Leistungsabrechnung</w:t>
            </w:r>
            <w:r w:rsidR="00E3106E" w:rsidRPr="00A714F7">
              <w:rPr>
                <w:b/>
              </w:rPr>
              <w:t xml:space="preserve"> für jede</w:t>
            </w:r>
            <w:r w:rsidR="00E3106E" w:rsidRPr="00120B58">
              <w:rPr>
                <w:b/>
              </w:rPr>
              <w:t xml:space="preserve"> einzel</w:t>
            </w:r>
            <w:r w:rsidR="00E3106E">
              <w:rPr>
                <w:b/>
              </w:rPr>
              <w:t>ne beantragte Leistung beilegen</w:t>
            </w:r>
          </w:p>
        </w:tc>
      </w:tr>
      <w:tr w:rsidR="00E3106E" w14:paraId="39445AE5" w14:textId="77777777" w:rsidTr="00F850CC">
        <w:trPr>
          <w:trHeight w:val="1121"/>
        </w:trPr>
        <w:tc>
          <w:tcPr>
            <w:tcW w:w="4989" w:type="dxa"/>
          </w:tcPr>
          <w:p w14:paraId="629BD1F4" w14:textId="77777777" w:rsidR="00E3106E" w:rsidRPr="00123B13" w:rsidRDefault="00E3106E" w:rsidP="00E3106E">
            <w:pPr>
              <w:tabs>
                <w:tab w:val="left" w:pos="2835"/>
                <w:tab w:val="left" w:pos="9072"/>
              </w:tabs>
              <w:spacing w:after="60" w:line="240" w:lineRule="auto"/>
              <w:rPr>
                <w:rFonts w:cstheme="minorHAnsi"/>
                <w:szCs w:val="21"/>
              </w:rPr>
            </w:pPr>
            <w:r>
              <w:rPr>
                <w:rFonts w:cstheme="minorHAnsi"/>
                <w:szCs w:val="21"/>
              </w:rPr>
              <w:t>Ergänzende Bemerkungen:</w:t>
            </w:r>
          </w:p>
        </w:tc>
        <w:tc>
          <w:tcPr>
            <w:tcW w:w="4934" w:type="dxa"/>
          </w:tcPr>
          <w:p w14:paraId="0ED26A4A" w14:textId="77777777" w:rsidR="00E3106E" w:rsidRDefault="00E3106E" w:rsidP="00E3106E">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0E5FDE02" w14:textId="77777777" w:rsidR="00E3106E" w:rsidRDefault="00E3106E" w:rsidP="00E3106E">
      <w:pPr>
        <w:pStyle w:val="berschrift2nummeriert"/>
      </w:pPr>
      <w:r>
        <w:lastRenderedPageBreak/>
        <w:t>Gesuch um Entschädigung</w:t>
      </w:r>
    </w:p>
    <w:p w14:paraId="0ED4ABE6" w14:textId="77777777" w:rsidR="00E3106E" w:rsidRPr="00E3106E" w:rsidRDefault="00E3106E" w:rsidP="00E3106E">
      <w:pPr>
        <w:pStyle w:val="berschrift3nummeriert"/>
      </w:pPr>
      <w:r>
        <w:t>Vorsorgliches Gesuch</w:t>
      </w:r>
    </w:p>
    <w:p w14:paraId="0FD360BD" w14:textId="77777777" w:rsidR="00E3106E" w:rsidRDefault="00E3106E" w:rsidP="00E3106E">
      <w:pPr>
        <w:ind w:left="322" w:hanging="322"/>
        <w:rPr>
          <w:lang w:val="de-DE"/>
        </w:rPr>
      </w:pPr>
      <w:r>
        <w:rPr>
          <w:lang w:val="de-DE"/>
        </w:rPr>
        <w:fldChar w:fldCharType="begin">
          <w:ffData>
            <w:name w:val="Kontrollkästchen35"/>
            <w:enabled/>
            <w:calcOnExit w:val="0"/>
            <w:checkBox>
              <w:sizeAuto/>
              <w:default w:val="0"/>
            </w:checkBox>
          </w:ffData>
        </w:fldChar>
      </w:r>
      <w:bookmarkStart w:id="18" w:name="Kontrollkästchen35"/>
      <w:r>
        <w:rPr>
          <w:lang w:val="de-DE"/>
        </w:rPr>
        <w:instrText xml:space="preserve"> FORMCHECKBOX </w:instrText>
      </w:r>
      <w:r w:rsidR="009D4E00">
        <w:rPr>
          <w:lang w:val="de-DE"/>
        </w:rPr>
      </w:r>
      <w:r w:rsidR="009D4E00">
        <w:rPr>
          <w:lang w:val="de-DE"/>
        </w:rPr>
        <w:fldChar w:fldCharType="separate"/>
      </w:r>
      <w:r>
        <w:rPr>
          <w:lang w:val="de-DE"/>
        </w:rPr>
        <w:fldChar w:fldCharType="end"/>
      </w:r>
      <w:bookmarkEnd w:id="18"/>
      <w:r>
        <w:rPr>
          <w:lang w:val="de-DE"/>
        </w:rPr>
        <w:t xml:space="preserve"> </w:t>
      </w:r>
      <w:r w:rsidRPr="009F550D">
        <w:rPr>
          <w:lang w:val="de-DE"/>
        </w:rPr>
        <w:t xml:space="preserve">Das Gesuch um </w:t>
      </w:r>
      <w:r w:rsidRPr="009F550D">
        <w:t xml:space="preserve">Entschädigung </w:t>
      </w:r>
      <w:r w:rsidRPr="009F550D">
        <w:rPr>
          <w:lang w:val="de-DE"/>
        </w:rPr>
        <w:t>wird vorsorglich zur Wahrung der Verwirkungsfrist</w:t>
      </w:r>
      <w:r>
        <w:rPr>
          <w:lang w:val="de-DE"/>
        </w:rPr>
        <w:t xml:space="preserve"> gestellt und später beziffert.</w:t>
      </w:r>
    </w:p>
    <w:tbl>
      <w:tblPr>
        <w:tblStyle w:val="BETabelle1"/>
        <w:tblW w:w="0" w:type="auto"/>
        <w:tblLook w:val="0480" w:firstRow="0" w:lastRow="0" w:firstColumn="1" w:lastColumn="0" w:noHBand="0" w:noVBand="1"/>
      </w:tblPr>
      <w:tblGrid>
        <w:gridCol w:w="4989"/>
        <w:gridCol w:w="4989"/>
      </w:tblGrid>
      <w:tr w:rsidR="00E3106E" w14:paraId="030EDB33" w14:textId="77777777" w:rsidTr="00804CF8">
        <w:trPr>
          <w:trHeight w:val="405"/>
        </w:trPr>
        <w:tc>
          <w:tcPr>
            <w:tcW w:w="4989" w:type="dxa"/>
          </w:tcPr>
          <w:p w14:paraId="3B32DF65" w14:textId="77777777" w:rsidR="00E3106E" w:rsidRDefault="00E3106E" w:rsidP="00DE2A13">
            <w:pPr>
              <w:rPr>
                <w:lang w:val="de-DE"/>
              </w:rPr>
            </w:pPr>
            <w:r>
              <w:rPr>
                <w:lang w:val="de-DE"/>
              </w:rPr>
              <w:t>Nennung der Schadensposten zwingend:</w:t>
            </w:r>
          </w:p>
        </w:tc>
        <w:tc>
          <w:tcPr>
            <w:tcW w:w="4989" w:type="dxa"/>
          </w:tcPr>
          <w:p w14:paraId="29B0EA07" w14:textId="33BD44B3" w:rsidR="00E3106E" w:rsidRDefault="00E3106E" w:rsidP="00DE2A13">
            <w:pPr>
              <w:rPr>
                <w:lang w:val="de-DE"/>
              </w:rPr>
            </w:pP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6BFBE008" w14:textId="77777777" w:rsidR="00E3106E" w:rsidRDefault="00E3106E" w:rsidP="00804CF8">
      <w:pPr>
        <w:pStyle w:val="berschrift3nummeriert"/>
        <w:spacing w:after="0"/>
        <w:contextualSpacing/>
        <w:rPr>
          <w:lang w:val="de-DE"/>
        </w:rPr>
      </w:pPr>
      <w:r>
        <w:rPr>
          <w:lang w:val="de-DE"/>
        </w:rPr>
        <w:fldChar w:fldCharType="begin">
          <w:ffData>
            <w:name w:val=""/>
            <w:enabled/>
            <w:calcOnExit w:val="0"/>
            <w:checkBox>
              <w:sizeAuto/>
              <w:default w:val="0"/>
            </w:checkBox>
          </w:ffData>
        </w:fldChar>
      </w:r>
      <w:r>
        <w:rPr>
          <w:lang w:val="de-DE"/>
        </w:rPr>
        <w:instrText xml:space="preserve"> FORMCHECKBOX </w:instrText>
      </w:r>
      <w:r w:rsidR="009D4E00">
        <w:rPr>
          <w:lang w:val="de-DE"/>
        </w:rPr>
      </w:r>
      <w:r w:rsidR="009D4E00">
        <w:rPr>
          <w:lang w:val="de-DE"/>
        </w:rPr>
        <w:fldChar w:fldCharType="separate"/>
      </w:r>
      <w:r>
        <w:rPr>
          <w:lang w:val="de-DE"/>
        </w:rPr>
        <w:fldChar w:fldCharType="end"/>
      </w:r>
      <w:r>
        <w:rPr>
          <w:lang w:val="de-DE"/>
        </w:rPr>
        <w:t xml:space="preserve"> Entschädigung</w:t>
      </w:r>
    </w:p>
    <w:tbl>
      <w:tblPr>
        <w:tblStyle w:val="BETabelle1"/>
        <w:tblpPr w:leftFromText="141" w:rightFromText="141" w:vertAnchor="text" w:horzAnchor="margin" w:tblpY="167"/>
        <w:tblW w:w="0" w:type="auto"/>
        <w:tblLook w:val="0480" w:firstRow="0" w:lastRow="0" w:firstColumn="1" w:lastColumn="0" w:noHBand="0" w:noVBand="1"/>
      </w:tblPr>
      <w:tblGrid>
        <w:gridCol w:w="4989"/>
        <w:gridCol w:w="4989"/>
      </w:tblGrid>
      <w:tr w:rsidR="00E3106E" w14:paraId="011DDC10" w14:textId="77777777" w:rsidTr="00E3106E">
        <w:tc>
          <w:tcPr>
            <w:tcW w:w="4989" w:type="dxa"/>
          </w:tcPr>
          <w:p w14:paraId="38CE8F11" w14:textId="77777777" w:rsidR="00E3106E" w:rsidRPr="00D4151A" w:rsidRDefault="00E3106E" w:rsidP="00804CF8">
            <w:pPr>
              <w:contextualSpacing/>
            </w:pPr>
            <w:r w:rsidRPr="00597456">
              <w:t xml:space="preserve">Liegt </w:t>
            </w:r>
            <w:r w:rsidRPr="00DE0905">
              <w:t>bezüglich der</w:t>
            </w:r>
            <w:r>
              <w:t xml:space="preserve"> </w:t>
            </w:r>
            <w:r w:rsidRPr="00597456">
              <w:t>Entschädigung ein Urteil vor?</w:t>
            </w:r>
          </w:p>
        </w:tc>
        <w:tc>
          <w:tcPr>
            <w:tcW w:w="4989" w:type="dxa"/>
          </w:tcPr>
          <w:p w14:paraId="675348D4" w14:textId="77777777" w:rsidR="00E3106E" w:rsidRDefault="00E3106E" w:rsidP="00804CF8">
            <w:pPr>
              <w:contextualSpacing/>
              <w:rPr>
                <w:lang w:val="de-DE"/>
              </w:rPr>
            </w:pPr>
          </w:p>
        </w:tc>
      </w:tr>
      <w:tr w:rsidR="00B250DB" w14:paraId="67378B6F" w14:textId="77777777" w:rsidTr="00804CF8">
        <w:trPr>
          <w:trHeight w:hRule="exact" w:val="792"/>
        </w:trPr>
        <w:tc>
          <w:tcPr>
            <w:tcW w:w="9978" w:type="dxa"/>
            <w:gridSpan w:val="2"/>
          </w:tcPr>
          <w:p w14:paraId="06A1C362" w14:textId="01A41B07" w:rsidR="00B250DB" w:rsidRDefault="00B250DB" w:rsidP="00B250DB">
            <w:pPr>
              <w:tabs>
                <w:tab w:val="left" w:pos="4962"/>
              </w:tabs>
              <w:contextualSpacing/>
            </w:pPr>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w:t>
            </w:r>
            <w:r>
              <w:tab/>
              <w:t xml:space="preserve">Urteil vom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2B0E8601" w14:textId="6B45B6F1" w:rsidR="00B250DB" w:rsidRDefault="00B250DB" w:rsidP="00804CF8">
            <w:pPr>
              <w:tabs>
                <w:tab w:val="left" w:pos="4962"/>
              </w:tabs>
              <w:contextualSpacing/>
            </w:pPr>
            <w:r>
              <w:tab/>
              <w:t xml:space="preserve">über den Betrag von 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B250DB" w14:paraId="31D5268F" w14:textId="77777777" w:rsidTr="00804CF8">
        <w:trPr>
          <w:trHeight w:hRule="exact" w:val="1214"/>
        </w:trPr>
        <w:tc>
          <w:tcPr>
            <w:tcW w:w="9978" w:type="dxa"/>
            <w:gridSpan w:val="2"/>
          </w:tcPr>
          <w:p w14:paraId="658F9C98" w14:textId="34684B3D" w:rsidR="00B250DB" w:rsidRPr="009830D2" w:rsidRDefault="00B250DB" w:rsidP="00F43AE3">
            <w:pPr>
              <w:tabs>
                <w:tab w:val="left" w:pos="4962"/>
              </w:tabs>
              <w:contextualSpacing/>
              <w:rPr>
                <w:szCs w:val="21"/>
              </w:rPr>
            </w:pPr>
            <w:r w:rsidRPr="009830D2">
              <w:rPr>
                <w:szCs w:val="21"/>
              </w:rPr>
              <w:fldChar w:fldCharType="begin">
                <w:ffData>
                  <w:name w:val="Kontrollkästchen37"/>
                  <w:enabled/>
                  <w:calcOnExit w:val="0"/>
                  <w:checkBox>
                    <w:sizeAuto/>
                    <w:default w:val="0"/>
                  </w:checkBox>
                </w:ffData>
              </w:fldChar>
            </w:r>
            <w:bookmarkStart w:id="19" w:name="Kontrollkästchen37"/>
            <w:r w:rsidRPr="009830D2">
              <w:rPr>
                <w:szCs w:val="21"/>
              </w:rPr>
              <w:instrText xml:space="preserve"> FORMCHECKBOX </w:instrText>
            </w:r>
            <w:r w:rsidR="009D4E00">
              <w:rPr>
                <w:szCs w:val="21"/>
              </w:rPr>
            </w:r>
            <w:r w:rsidR="009D4E00">
              <w:rPr>
                <w:szCs w:val="21"/>
              </w:rPr>
              <w:fldChar w:fldCharType="separate"/>
            </w:r>
            <w:r w:rsidRPr="009830D2">
              <w:rPr>
                <w:szCs w:val="21"/>
              </w:rPr>
              <w:fldChar w:fldCharType="end"/>
            </w:r>
            <w:bookmarkEnd w:id="19"/>
            <w:r w:rsidRPr="009830D2">
              <w:rPr>
                <w:szCs w:val="21"/>
              </w:rPr>
              <w:t xml:space="preserve"> Ja, aber</w:t>
            </w:r>
            <w:r>
              <w:rPr>
                <w:szCs w:val="21"/>
              </w:rPr>
              <w:tab/>
            </w:r>
            <w:r w:rsidRPr="009830D2">
              <w:rPr>
                <w:szCs w:val="21"/>
              </w:rPr>
              <w:fldChar w:fldCharType="begin">
                <w:ffData>
                  <w:name w:val="Kontrollkästchen38"/>
                  <w:enabled/>
                  <w:calcOnExit w:val="0"/>
                  <w:checkBox>
                    <w:sizeAuto/>
                    <w:default w:val="0"/>
                  </w:checkBox>
                </w:ffData>
              </w:fldChar>
            </w:r>
            <w:bookmarkStart w:id="20" w:name="Kontrollkästchen38"/>
            <w:r w:rsidRPr="009830D2">
              <w:rPr>
                <w:szCs w:val="21"/>
              </w:rPr>
              <w:instrText xml:space="preserve"> FORMCHECKBOX </w:instrText>
            </w:r>
            <w:r w:rsidR="009D4E00">
              <w:rPr>
                <w:szCs w:val="21"/>
              </w:rPr>
            </w:r>
            <w:r w:rsidR="009D4E00">
              <w:rPr>
                <w:szCs w:val="21"/>
              </w:rPr>
              <w:fldChar w:fldCharType="separate"/>
            </w:r>
            <w:r w:rsidRPr="009830D2">
              <w:rPr>
                <w:szCs w:val="21"/>
              </w:rPr>
              <w:fldChar w:fldCharType="end"/>
            </w:r>
            <w:bookmarkEnd w:id="20"/>
            <w:r w:rsidRPr="009830D2">
              <w:rPr>
                <w:szCs w:val="21"/>
              </w:rPr>
              <w:t xml:space="preserve"> Entschädigungsanspruch wurde abgewiesen.</w:t>
            </w:r>
          </w:p>
          <w:p w14:paraId="0F85DB51" w14:textId="168DD937" w:rsidR="00B250DB" w:rsidRPr="00B250DB" w:rsidRDefault="00B250DB" w:rsidP="00F43AE3">
            <w:pPr>
              <w:tabs>
                <w:tab w:val="left" w:pos="5387"/>
              </w:tabs>
              <w:ind w:left="5245" w:hanging="283"/>
              <w:contextualSpacing/>
              <w:rPr>
                <w:szCs w:val="21"/>
                <w:lang w:val="de-DE"/>
              </w:rPr>
            </w:pPr>
            <w:r w:rsidRPr="009830D2">
              <w:rPr>
                <w:szCs w:val="21"/>
              </w:rPr>
              <w:fldChar w:fldCharType="begin">
                <w:ffData>
                  <w:name w:val="Kontrollkästchen39"/>
                  <w:enabled/>
                  <w:calcOnExit w:val="0"/>
                  <w:checkBox>
                    <w:sizeAuto/>
                    <w:default w:val="0"/>
                  </w:checkBox>
                </w:ffData>
              </w:fldChar>
            </w:r>
            <w:bookmarkStart w:id="21" w:name="Kontrollkästchen39"/>
            <w:r w:rsidRPr="009830D2">
              <w:rPr>
                <w:szCs w:val="21"/>
              </w:rPr>
              <w:instrText xml:space="preserve"> FORMCHECKBOX </w:instrText>
            </w:r>
            <w:r w:rsidR="009D4E00">
              <w:rPr>
                <w:szCs w:val="21"/>
              </w:rPr>
            </w:r>
            <w:r w:rsidR="009D4E00">
              <w:rPr>
                <w:szCs w:val="21"/>
              </w:rPr>
              <w:fldChar w:fldCharType="separate"/>
            </w:r>
            <w:r w:rsidRPr="009830D2">
              <w:rPr>
                <w:szCs w:val="21"/>
              </w:rPr>
              <w:fldChar w:fldCharType="end"/>
            </w:r>
            <w:bookmarkEnd w:id="21"/>
            <w:r w:rsidRPr="009830D2">
              <w:rPr>
                <w:szCs w:val="21"/>
              </w:rPr>
              <w:t xml:space="preserve"> </w:t>
            </w:r>
            <w:r w:rsidRPr="009830D2">
              <w:rPr>
                <w:szCs w:val="21"/>
                <w:lang w:val="de-DE"/>
              </w:rPr>
              <w:t>Entschädigungsanspruch wurde auf</w:t>
            </w:r>
            <w:r w:rsidR="00F43AE3">
              <w:rPr>
                <w:szCs w:val="21"/>
                <w:lang w:val="de-DE"/>
              </w:rPr>
              <w:t xml:space="preserve"> </w:t>
            </w:r>
            <w:r w:rsidRPr="009830D2">
              <w:rPr>
                <w:szCs w:val="21"/>
                <w:lang w:val="de-DE"/>
              </w:rPr>
              <w:t>den Zivilweg verwiesen.</w:t>
            </w:r>
          </w:p>
          <w:p w14:paraId="08DA17F1" w14:textId="528B9DF6" w:rsidR="00B250DB" w:rsidRPr="009830D2" w:rsidRDefault="00B250DB" w:rsidP="00B250DB">
            <w:pPr>
              <w:tabs>
                <w:tab w:val="right" w:pos="9923"/>
              </w:tabs>
              <w:ind w:left="320" w:hanging="320"/>
              <w:contextualSpacing/>
              <w:rPr>
                <w:szCs w:val="21"/>
                <w:lang w:val="de-DE"/>
              </w:rPr>
            </w:pPr>
          </w:p>
        </w:tc>
      </w:tr>
      <w:tr w:rsidR="00E3106E" w14:paraId="1AA3C751" w14:textId="77777777" w:rsidTr="00804CF8">
        <w:trPr>
          <w:trHeight w:hRule="exact" w:val="1049"/>
        </w:trPr>
        <w:tc>
          <w:tcPr>
            <w:tcW w:w="4989" w:type="dxa"/>
          </w:tcPr>
          <w:p w14:paraId="593503A8" w14:textId="77777777" w:rsidR="00E3106E" w:rsidRPr="009830D2" w:rsidRDefault="00E3106E" w:rsidP="00E3106E">
            <w:pPr>
              <w:contextualSpacing/>
              <w:rPr>
                <w:szCs w:val="21"/>
              </w:rPr>
            </w:pPr>
            <w:r w:rsidRPr="009830D2">
              <w:rPr>
                <w:szCs w:val="21"/>
              </w:rPr>
              <w:fldChar w:fldCharType="begin">
                <w:ffData>
                  <w:name w:val="Kontrollkästchen40"/>
                  <w:enabled/>
                  <w:calcOnExit w:val="0"/>
                  <w:checkBox>
                    <w:sizeAuto/>
                    <w:default w:val="0"/>
                  </w:checkBox>
                </w:ffData>
              </w:fldChar>
            </w:r>
            <w:bookmarkStart w:id="22" w:name="Kontrollkästchen40"/>
            <w:r w:rsidRPr="009830D2">
              <w:rPr>
                <w:szCs w:val="21"/>
              </w:rPr>
              <w:instrText xml:space="preserve"> FORMCHECKBOX </w:instrText>
            </w:r>
            <w:r w:rsidR="009D4E00">
              <w:rPr>
                <w:szCs w:val="21"/>
              </w:rPr>
            </w:r>
            <w:r w:rsidR="009D4E00">
              <w:rPr>
                <w:szCs w:val="21"/>
              </w:rPr>
              <w:fldChar w:fldCharType="separate"/>
            </w:r>
            <w:r w:rsidRPr="009830D2">
              <w:rPr>
                <w:szCs w:val="21"/>
              </w:rPr>
              <w:fldChar w:fldCharType="end"/>
            </w:r>
            <w:bookmarkEnd w:id="22"/>
            <w:r w:rsidRPr="009830D2">
              <w:rPr>
                <w:szCs w:val="21"/>
              </w:rPr>
              <w:t xml:space="preserve"> Nein</w:t>
            </w:r>
          </w:p>
        </w:tc>
        <w:tc>
          <w:tcPr>
            <w:tcW w:w="4989" w:type="dxa"/>
          </w:tcPr>
          <w:p w14:paraId="61DA175A" w14:textId="77777777" w:rsidR="00E3106E" w:rsidRPr="009830D2" w:rsidRDefault="00E3106E" w:rsidP="00E3106E">
            <w:pPr>
              <w:contextualSpacing/>
              <w:rPr>
                <w:szCs w:val="21"/>
                <w:u w:val="single"/>
              </w:rPr>
            </w:pPr>
            <w:r w:rsidRPr="009830D2">
              <w:rPr>
                <w:szCs w:val="21"/>
              </w:rPr>
              <w:fldChar w:fldCharType="begin">
                <w:ffData>
                  <w:name w:val="Kontrollkästchen41"/>
                  <w:enabled/>
                  <w:calcOnExit w:val="0"/>
                  <w:checkBox>
                    <w:sizeAuto/>
                    <w:default w:val="0"/>
                    <w:checked w:val="0"/>
                  </w:checkBox>
                </w:ffData>
              </w:fldChar>
            </w:r>
            <w:bookmarkStart w:id="23" w:name="Kontrollkästchen41"/>
            <w:r w:rsidRPr="009830D2">
              <w:rPr>
                <w:szCs w:val="21"/>
              </w:rPr>
              <w:instrText xml:space="preserve"> FORMCHECKBOX </w:instrText>
            </w:r>
            <w:r w:rsidR="009D4E00">
              <w:rPr>
                <w:szCs w:val="21"/>
              </w:rPr>
            </w:r>
            <w:r w:rsidR="009D4E00">
              <w:rPr>
                <w:szCs w:val="21"/>
              </w:rPr>
              <w:fldChar w:fldCharType="separate"/>
            </w:r>
            <w:r w:rsidRPr="009830D2">
              <w:rPr>
                <w:szCs w:val="21"/>
              </w:rPr>
              <w:fldChar w:fldCharType="end"/>
            </w:r>
            <w:bookmarkEnd w:id="23"/>
            <w:r w:rsidRPr="009830D2">
              <w:rPr>
                <w:szCs w:val="21"/>
              </w:rPr>
              <w:t xml:space="preserve"> </w:t>
            </w:r>
            <w:r w:rsidRPr="009830D2">
              <w:rPr>
                <w:rFonts w:cs="Arial"/>
                <w:szCs w:val="21"/>
                <w:lang w:val="de-DE"/>
              </w:rPr>
              <w:t>Strafverfahren noch hängig.</w:t>
            </w:r>
            <w:r w:rsidRPr="009830D2">
              <w:rPr>
                <w:szCs w:val="21"/>
                <w:u w:val="single"/>
              </w:rPr>
              <w:t xml:space="preserve"> </w:t>
            </w:r>
          </w:p>
          <w:p w14:paraId="06BEB0F0" w14:textId="77777777" w:rsidR="00E3106E" w:rsidRPr="00E3106E" w:rsidRDefault="00E3106E" w:rsidP="00E3106E">
            <w:pPr>
              <w:contextualSpacing/>
              <w:rPr>
                <w:szCs w:val="21"/>
              </w:rPr>
            </w:pPr>
            <w:r w:rsidRPr="009830D2">
              <w:rPr>
                <w:szCs w:val="21"/>
              </w:rPr>
              <w:fldChar w:fldCharType="begin">
                <w:ffData>
                  <w:name w:val="Kontrollkästchen41"/>
                  <w:enabled/>
                  <w:calcOnExit w:val="0"/>
                  <w:checkBox>
                    <w:sizeAuto/>
                    <w:default w:val="0"/>
                    <w:checked w:val="0"/>
                  </w:checkBox>
                </w:ffData>
              </w:fldChar>
            </w:r>
            <w:r w:rsidRPr="009830D2">
              <w:rPr>
                <w:szCs w:val="21"/>
              </w:rPr>
              <w:instrText xml:space="preserve"> FORMCHECKBOX </w:instrText>
            </w:r>
            <w:r w:rsidR="009D4E00">
              <w:rPr>
                <w:szCs w:val="21"/>
              </w:rPr>
            </w:r>
            <w:r w:rsidR="009D4E00">
              <w:rPr>
                <w:szCs w:val="21"/>
              </w:rPr>
              <w:fldChar w:fldCharType="separate"/>
            </w:r>
            <w:r w:rsidRPr="009830D2">
              <w:rPr>
                <w:szCs w:val="21"/>
              </w:rPr>
              <w:fldChar w:fldCharType="end"/>
            </w:r>
            <w:r w:rsidRPr="009830D2">
              <w:rPr>
                <w:szCs w:val="21"/>
              </w:rPr>
              <w:t xml:space="preserve"> </w:t>
            </w:r>
            <w:r w:rsidRPr="009830D2">
              <w:rPr>
                <w:szCs w:val="21"/>
                <w:lang w:val="de-DE"/>
              </w:rPr>
              <w:t>Kein Entschädigungsanspruch gestellt.</w:t>
            </w:r>
          </w:p>
          <w:p w14:paraId="5C96A779" w14:textId="77777777" w:rsidR="00E3106E" w:rsidRPr="009830D2" w:rsidRDefault="00E3106E" w:rsidP="00E3106E">
            <w:pPr>
              <w:tabs>
                <w:tab w:val="left" w:pos="1701"/>
              </w:tabs>
              <w:ind w:firstLine="306"/>
              <w:contextualSpacing/>
              <w:rPr>
                <w:rFonts w:cs="Arial"/>
                <w:szCs w:val="21"/>
                <w:lang w:val="de-DE"/>
              </w:rPr>
            </w:pPr>
            <w:r w:rsidRPr="009830D2">
              <w:rPr>
                <w:szCs w:val="21"/>
                <w:lang w:val="de-DE"/>
              </w:rPr>
              <w:t>Weshalb nicht</w:t>
            </w:r>
            <w:r>
              <w:rPr>
                <w:szCs w:val="21"/>
                <w:lang w:val="de-DE"/>
              </w:rPr>
              <w:t>:</w:t>
            </w:r>
            <w:r w:rsidRPr="009830D2">
              <w:rPr>
                <w:szCs w:val="21"/>
                <w:lang w:val="de-DE"/>
              </w:rPr>
              <w:t xml:space="preserve"> </w:t>
            </w:r>
            <w:r w:rsidRPr="009830D2">
              <w:rPr>
                <w:szCs w:val="21"/>
              </w:rPr>
              <w:fldChar w:fldCharType="begin">
                <w:ffData>
                  <w:name w:val=""/>
                  <w:enabled/>
                  <w:calcOnExit w:val="0"/>
                  <w:textInput>
                    <w:maxLength w:val="52"/>
                  </w:textInput>
                </w:ffData>
              </w:fldChar>
            </w:r>
            <w:r w:rsidRPr="009830D2">
              <w:rPr>
                <w:szCs w:val="21"/>
              </w:rPr>
              <w:instrText xml:space="preserve"> FORMTEXT </w:instrText>
            </w:r>
            <w:r w:rsidRPr="009830D2">
              <w:rPr>
                <w:szCs w:val="21"/>
              </w:rPr>
            </w:r>
            <w:r w:rsidRPr="009830D2">
              <w:rPr>
                <w:szCs w:val="21"/>
              </w:rPr>
              <w:fldChar w:fldCharType="separate"/>
            </w:r>
            <w:r w:rsidRPr="009830D2">
              <w:rPr>
                <w:szCs w:val="21"/>
              </w:rPr>
              <w:t> </w:t>
            </w:r>
            <w:r w:rsidRPr="009830D2">
              <w:rPr>
                <w:szCs w:val="21"/>
              </w:rPr>
              <w:t> </w:t>
            </w:r>
            <w:r w:rsidRPr="009830D2">
              <w:rPr>
                <w:szCs w:val="21"/>
              </w:rPr>
              <w:t> </w:t>
            </w:r>
            <w:r w:rsidRPr="009830D2">
              <w:rPr>
                <w:szCs w:val="21"/>
              </w:rPr>
              <w:t> </w:t>
            </w:r>
            <w:r w:rsidRPr="009830D2">
              <w:rPr>
                <w:szCs w:val="21"/>
              </w:rPr>
              <w:t> </w:t>
            </w:r>
            <w:r w:rsidRPr="009830D2">
              <w:rPr>
                <w:szCs w:val="21"/>
              </w:rPr>
              <w:fldChar w:fldCharType="end"/>
            </w:r>
          </w:p>
        </w:tc>
      </w:tr>
      <w:tr w:rsidR="00E3106E" w14:paraId="5732D596" w14:textId="77777777" w:rsidTr="00E3106E">
        <w:tc>
          <w:tcPr>
            <w:tcW w:w="4989" w:type="dxa"/>
          </w:tcPr>
          <w:p w14:paraId="182239A8" w14:textId="77777777" w:rsidR="00E3106E" w:rsidRPr="00D4151A" w:rsidRDefault="00E3106E" w:rsidP="00E3106E">
            <w:pPr>
              <w:tabs>
                <w:tab w:val="left" w:pos="3969"/>
                <w:tab w:val="left" w:pos="5670"/>
              </w:tabs>
              <w:contextualSpacing/>
              <w:rPr>
                <w:u w:val="single"/>
              </w:rPr>
            </w:pPr>
            <w:r w:rsidRPr="006A6947">
              <w:t>Höh</w:t>
            </w:r>
            <w:r>
              <w:t>e der beantragten Entschädigung</w:t>
            </w:r>
            <w:r w:rsidR="004C046E" w:rsidRPr="00DE0905">
              <w:t>:</w:t>
            </w:r>
          </w:p>
        </w:tc>
        <w:tc>
          <w:tcPr>
            <w:tcW w:w="4989" w:type="dxa"/>
          </w:tcPr>
          <w:p w14:paraId="740AA397" w14:textId="77777777" w:rsidR="00E3106E" w:rsidRPr="00D4151A" w:rsidRDefault="00E3106E" w:rsidP="00E3106E">
            <w:pPr>
              <w:contextualSpacing/>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4F5E0DB7" w14:textId="77777777" w:rsidTr="00E3106E">
        <w:tc>
          <w:tcPr>
            <w:tcW w:w="4989" w:type="dxa"/>
          </w:tcPr>
          <w:p w14:paraId="5438AD8A" w14:textId="77777777" w:rsidR="00E3106E" w:rsidRDefault="00E3106E" w:rsidP="00E3106E">
            <w:pPr>
              <w:tabs>
                <w:tab w:val="left" w:pos="3969"/>
                <w:tab w:val="left" w:pos="5670"/>
              </w:tabs>
              <w:spacing w:line="360" w:lineRule="auto"/>
              <w:contextualSpacing/>
              <w:rPr>
                <w:lang w:val="de-DE"/>
              </w:rPr>
            </w:pPr>
            <w:r w:rsidRPr="001F19FA">
              <w:rPr>
                <w:lang w:val="de-DE"/>
              </w:rPr>
              <w:t>Für folgende Schadenposten:</w:t>
            </w:r>
          </w:p>
          <w:p w14:paraId="1D665D01" w14:textId="77777777" w:rsidR="00E3106E" w:rsidRPr="006A6947" w:rsidRDefault="00E3106E" w:rsidP="00E3106E">
            <w:pPr>
              <w:tabs>
                <w:tab w:val="left" w:pos="3969"/>
                <w:tab w:val="left" w:pos="5670"/>
              </w:tabs>
              <w:contextualSpacing/>
            </w:pPr>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Erwerbsausfall</w:t>
            </w:r>
          </w:p>
        </w:tc>
        <w:tc>
          <w:tcPr>
            <w:tcW w:w="4989" w:type="dxa"/>
          </w:tcPr>
          <w:p w14:paraId="7B0AA8FB" w14:textId="77777777" w:rsidR="00E3106E" w:rsidRDefault="00E3106E" w:rsidP="00E3106E">
            <w:pPr>
              <w:contextualSpacing/>
              <w:rPr>
                <w:lang w:val="de-DE"/>
              </w:rPr>
            </w:pPr>
          </w:p>
          <w:p w14:paraId="6301992C" w14:textId="77777777" w:rsidR="00E3106E" w:rsidRDefault="00E3106E" w:rsidP="00E3106E">
            <w:pPr>
              <w:contextualSpacing/>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0BAE0861" w14:textId="77777777" w:rsidTr="00E3106E">
        <w:trPr>
          <w:trHeight w:hRule="exact" w:val="397"/>
        </w:trPr>
        <w:tc>
          <w:tcPr>
            <w:tcW w:w="4989" w:type="dxa"/>
          </w:tcPr>
          <w:p w14:paraId="6641126D" w14:textId="77777777" w:rsidR="00E3106E" w:rsidRDefault="00E3106E" w:rsidP="00E3106E">
            <w:pPr>
              <w:contextualSpacing/>
            </w:pPr>
            <w:r w:rsidRPr="00A6623C">
              <w:fldChar w:fldCharType="begin">
                <w:ffData>
                  <w:name w:val="Kontrollkästchen37"/>
                  <w:enabled/>
                  <w:calcOnExit w:val="0"/>
                  <w:checkBox>
                    <w:sizeAuto/>
                    <w:default w:val="0"/>
                  </w:checkBox>
                </w:ffData>
              </w:fldChar>
            </w:r>
            <w:r w:rsidRPr="00A6623C">
              <w:instrText xml:space="preserve"> FORMCHECKBOX </w:instrText>
            </w:r>
            <w:r w:rsidR="009D4E00">
              <w:fldChar w:fldCharType="separate"/>
            </w:r>
            <w:r w:rsidRPr="00A6623C">
              <w:fldChar w:fldCharType="end"/>
            </w:r>
            <w:r>
              <w:t xml:space="preserve"> Bestattungskosten</w:t>
            </w:r>
          </w:p>
        </w:tc>
        <w:tc>
          <w:tcPr>
            <w:tcW w:w="4989" w:type="dxa"/>
          </w:tcPr>
          <w:p w14:paraId="696CBD7B" w14:textId="77777777" w:rsidR="00E3106E" w:rsidRDefault="00E3106E" w:rsidP="00E3106E">
            <w:pPr>
              <w:contextualSpacing/>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3CA13110" w14:textId="77777777" w:rsidTr="00E3106E">
        <w:trPr>
          <w:trHeight w:hRule="exact" w:val="397"/>
        </w:trPr>
        <w:tc>
          <w:tcPr>
            <w:tcW w:w="4989" w:type="dxa"/>
          </w:tcPr>
          <w:p w14:paraId="2E842BE9" w14:textId="77777777" w:rsidR="00E3106E" w:rsidRDefault="00E3106E" w:rsidP="00E3106E">
            <w:pPr>
              <w:contextualSpacing/>
            </w:pPr>
            <w:r w:rsidRPr="00A6623C">
              <w:fldChar w:fldCharType="begin">
                <w:ffData>
                  <w:name w:val="Kontrollkästchen37"/>
                  <w:enabled/>
                  <w:calcOnExit w:val="0"/>
                  <w:checkBox>
                    <w:sizeAuto/>
                    <w:default w:val="0"/>
                  </w:checkBox>
                </w:ffData>
              </w:fldChar>
            </w:r>
            <w:r w:rsidRPr="00A6623C">
              <w:instrText xml:space="preserve"> FORMCHECKBOX </w:instrText>
            </w:r>
            <w:r w:rsidR="009D4E00">
              <w:fldChar w:fldCharType="separate"/>
            </w:r>
            <w:r w:rsidRPr="00A6623C">
              <w:fldChar w:fldCharType="end"/>
            </w:r>
            <w:r>
              <w:t xml:space="preserve"> Haushaltskosten</w:t>
            </w:r>
          </w:p>
        </w:tc>
        <w:tc>
          <w:tcPr>
            <w:tcW w:w="4989" w:type="dxa"/>
          </w:tcPr>
          <w:p w14:paraId="1F9545BD" w14:textId="77777777" w:rsidR="00E3106E" w:rsidRDefault="00E3106E" w:rsidP="00E3106E">
            <w:pPr>
              <w:contextualSpacing/>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0A636D72" w14:textId="77777777" w:rsidTr="00E3106E">
        <w:trPr>
          <w:trHeight w:hRule="exact" w:val="397"/>
        </w:trPr>
        <w:tc>
          <w:tcPr>
            <w:tcW w:w="4989" w:type="dxa"/>
          </w:tcPr>
          <w:p w14:paraId="0EE3FEA5" w14:textId="77777777" w:rsidR="00E3106E" w:rsidRDefault="00E3106E" w:rsidP="00E3106E">
            <w:pPr>
              <w:contextualSpacing/>
            </w:pPr>
            <w:r w:rsidRPr="00A6623C">
              <w:fldChar w:fldCharType="begin">
                <w:ffData>
                  <w:name w:val="Kontrollkästchen37"/>
                  <w:enabled/>
                  <w:calcOnExit w:val="0"/>
                  <w:checkBox>
                    <w:sizeAuto/>
                    <w:default w:val="0"/>
                  </w:checkBox>
                </w:ffData>
              </w:fldChar>
            </w:r>
            <w:r w:rsidRPr="00A6623C">
              <w:instrText xml:space="preserve"> FORMCHECKBOX </w:instrText>
            </w:r>
            <w:r w:rsidR="009D4E00">
              <w:fldChar w:fldCharType="separate"/>
            </w:r>
            <w:r w:rsidRPr="00A6623C">
              <w:fldChar w:fldCharType="end"/>
            </w:r>
            <w:r>
              <w:t xml:space="preserve"> Anderer Schaden</w:t>
            </w:r>
            <w:r>
              <w:rPr>
                <w:rStyle w:val="Funotenzeichen"/>
              </w:rPr>
              <w:footnoteReference w:id="9"/>
            </w:r>
            <w:r>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c>
          <w:tcPr>
            <w:tcW w:w="4989" w:type="dxa"/>
          </w:tcPr>
          <w:p w14:paraId="5BACAC86" w14:textId="77777777" w:rsidR="00E3106E" w:rsidRDefault="00E3106E" w:rsidP="00E3106E">
            <w:pPr>
              <w:contextualSpacing/>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3D95701B" w14:textId="77777777" w:rsidTr="00E3106E">
        <w:trPr>
          <w:trHeight w:hRule="exact" w:val="397"/>
        </w:trPr>
        <w:tc>
          <w:tcPr>
            <w:tcW w:w="4989" w:type="dxa"/>
          </w:tcPr>
          <w:p w14:paraId="236A5CF2" w14:textId="77777777" w:rsidR="00E3106E" w:rsidRPr="00D16EDA" w:rsidRDefault="00E3106E" w:rsidP="00E3106E">
            <w:pPr>
              <w:tabs>
                <w:tab w:val="left" w:pos="3969"/>
                <w:tab w:val="left" w:pos="5670"/>
              </w:tabs>
              <w:contextualSpacing/>
            </w:pPr>
            <w:r w:rsidRPr="001F19FA">
              <w:rPr>
                <w:b/>
              </w:rPr>
              <w:t>Gesamtsumme</w:t>
            </w:r>
          </w:p>
        </w:tc>
        <w:tc>
          <w:tcPr>
            <w:tcW w:w="4989" w:type="dxa"/>
          </w:tcPr>
          <w:p w14:paraId="427C8209" w14:textId="223D0544" w:rsidR="00E3106E" w:rsidRPr="004C046E" w:rsidRDefault="00E3106E" w:rsidP="00E3106E">
            <w:pPr>
              <w:contextualSpacing/>
              <w:rPr>
                <w:b/>
                <w:bCs w:val="0"/>
              </w:rPr>
            </w:pPr>
            <w:r w:rsidRPr="00DE0905">
              <w:rPr>
                <w:b/>
                <w:bCs w:val="0"/>
              </w:rPr>
              <w:t xml:space="preserve">CHF </w:t>
            </w:r>
            <w:r w:rsidRPr="00DE0905">
              <w:rPr>
                <w:b/>
                <w:bCs w:val="0"/>
              </w:rPr>
              <w:fldChar w:fldCharType="begin">
                <w:ffData>
                  <w:name w:val=""/>
                  <w:enabled/>
                  <w:calcOnExit w:val="0"/>
                  <w:textInput>
                    <w:maxLength w:val="52"/>
                  </w:textInput>
                </w:ffData>
              </w:fldChar>
            </w:r>
            <w:r w:rsidRPr="00DE0905">
              <w:rPr>
                <w:b/>
                <w:bCs w:val="0"/>
              </w:rPr>
              <w:instrText xml:space="preserve"> FORMTEXT </w:instrText>
            </w:r>
            <w:r w:rsidRPr="00DE0905">
              <w:rPr>
                <w:b/>
                <w:bCs w:val="0"/>
              </w:rPr>
            </w:r>
            <w:r w:rsidRPr="00DE0905">
              <w:rPr>
                <w:b/>
                <w:bCs w:val="0"/>
              </w:rPr>
              <w:fldChar w:fldCharType="separate"/>
            </w:r>
            <w:r w:rsidRPr="00DE0905">
              <w:rPr>
                <w:b/>
                <w:bCs w:val="0"/>
              </w:rPr>
              <w:t> </w:t>
            </w:r>
            <w:r w:rsidRPr="00DE0905">
              <w:rPr>
                <w:b/>
                <w:bCs w:val="0"/>
              </w:rPr>
              <w:t> </w:t>
            </w:r>
            <w:r w:rsidRPr="00DE0905">
              <w:rPr>
                <w:b/>
                <w:bCs w:val="0"/>
              </w:rPr>
              <w:t> </w:t>
            </w:r>
            <w:r w:rsidRPr="00DE0905">
              <w:rPr>
                <w:b/>
                <w:bCs w:val="0"/>
              </w:rPr>
              <w:t> </w:t>
            </w:r>
            <w:r w:rsidRPr="00DE0905">
              <w:rPr>
                <w:b/>
                <w:bCs w:val="0"/>
              </w:rPr>
              <w:t> </w:t>
            </w:r>
            <w:r w:rsidRPr="00DE0905">
              <w:rPr>
                <w:b/>
                <w:bCs w:val="0"/>
              </w:rPr>
              <w:fldChar w:fldCharType="end"/>
            </w:r>
          </w:p>
        </w:tc>
      </w:tr>
      <w:tr w:rsidR="00E3106E" w14:paraId="30996F7C" w14:textId="77777777" w:rsidTr="00E3106E">
        <w:tc>
          <w:tcPr>
            <w:tcW w:w="9978" w:type="dxa"/>
            <w:gridSpan w:val="2"/>
          </w:tcPr>
          <w:p w14:paraId="28FA97AC" w14:textId="005250DA" w:rsidR="00E3106E" w:rsidRPr="00D4151A" w:rsidRDefault="007E5B50" w:rsidP="00B250DB">
            <w:pPr>
              <w:tabs>
                <w:tab w:val="right" w:pos="9923"/>
              </w:tabs>
              <w:ind w:right="-116"/>
              <w:contextualSpacing/>
              <w:rPr>
                <w:lang w:val="de-DE"/>
              </w:rPr>
            </w:pPr>
            <w:r>
              <w:rPr>
                <w:rFonts w:ascii="Wingdings" w:hAnsi="Wingdings"/>
              </w:rPr>
              <w:t xml:space="preserve">                </w:t>
            </w:r>
            <w:r w:rsidR="00E3106E" w:rsidRPr="001F19FA">
              <w:rPr>
                <w:rFonts w:ascii="Wingdings" w:hAnsi="Wingdings"/>
              </w:rPr>
              <w:sym w:font="Wingdings" w:char="F0E8"/>
            </w:r>
            <w:r w:rsidR="00E3106E" w:rsidRPr="001F19FA">
              <w:t xml:space="preserve"> </w:t>
            </w:r>
            <w:r w:rsidR="0044467F" w:rsidRPr="0044467F">
              <w:rPr>
                <w:b/>
                <w:bCs w:val="0"/>
              </w:rPr>
              <w:t>Urteil und</w:t>
            </w:r>
            <w:r w:rsidR="0044467F">
              <w:t xml:space="preserve"> </w:t>
            </w:r>
            <w:r w:rsidR="00E3106E" w:rsidRPr="001F19FA">
              <w:rPr>
                <w:b/>
                <w:lang w:val="de-DE"/>
              </w:rPr>
              <w:t>Belege für jede einzelne Schadensposition beilegen</w:t>
            </w:r>
          </w:p>
        </w:tc>
      </w:tr>
      <w:tr w:rsidR="00E3106E" w14:paraId="31D4FC2F" w14:textId="77777777" w:rsidTr="00E3106E">
        <w:trPr>
          <w:trHeight w:val="465"/>
        </w:trPr>
        <w:tc>
          <w:tcPr>
            <w:tcW w:w="4989" w:type="dxa"/>
          </w:tcPr>
          <w:p w14:paraId="0956C543" w14:textId="77777777" w:rsidR="00E3106E" w:rsidRPr="001F19FA" w:rsidRDefault="00E3106E" w:rsidP="00E3106E">
            <w:pPr>
              <w:tabs>
                <w:tab w:val="left" w:pos="3969"/>
                <w:tab w:val="left" w:pos="5670"/>
              </w:tabs>
              <w:contextualSpacing/>
              <w:rPr>
                <w:b/>
              </w:rPr>
            </w:pPr>
            <w:r>
              <w:rPr>
                <w:lang w:val="de-DE"/>
              </w:rPr>
              <w:t>Begründung:</w:t>
            </w:r>
          </w:p>
        </w:tc>
        <w:tc>
          <w:tcPr>
            <w:tcW w:w="4989" w:type="dxa"/>
          </w:tcPr>
          <w:p w14:paraId="60DA4D51" w14:textId="77777777" w:rsidR="00E3106E" w:rsidRDefault="00E3106E" w:rsidP="00E3106E">
            <w:pPr>
              <w:contextualSpacing/>
            </w:pP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2F7C4EAD" w14:textId="1706FF0F" w:rsidR="00F850CC" w:rsidRDefault="00F850CC" w:rsidP="00E3106E">
      <w:r>
        <w:br w:type="page"/>
      </w:r>
    </w:p>
    <w:p w14:paraId="54692E5D" w14:textId="77777777" w:rsidR="00E3106E" w:rsidRPr="00E3106E" w:rsidRDefault="00E3106E" w:rsidP="00E3106E">
      <w:pPr>
        <w:pStyle w:val="berschrift3nummeriert"/>
      </w:pPr>
      <w:r>
        <w:rPr>
          <w:lang w:val="de-DE"/>
        </w:rPr>
        <w:lastRenderedPageBreak/>
        <w:fldChar w:fldCharType="begin">
          <w:ffData>
            <w:name w:val=""/>
            <w:enabled/>
            <w:calcOnExit w:val="0"/>
            <w:checkBox>
              <w:sizeAuto/>
              <w:default w:val="0"/>
            </w:checkBox>
          </w:ffData>
        </w:fldChar>
      </w:r>
      <w:r>
        <w:rPr>
          <w:lang w:val="de-DE"/>
        </w:rPr>
        <w:instrText xml:space="preserve"> FORMCHECKBOX </w:instrText>
      </w:r>
      <w:r w:rsidR="009D4E00">
        <w:rPr>
          <w:lang w:val="de-DE"/>
        </w:rPr>
      </w:r>
      <w:r w:rsidR="009D4E00">
        <w:rPr>
          <w:lang w:val="de-DE"/>
        </w:rPr>
        <w:fldChar w:fldCharType="separate"/>
      </w:r>
      <w:r>
        <w:rPr>
          <w:lang w:val="de-DE"/>
        </w:rPr>
        <w:fldChar w:fldCharType="end"/>
      </w:r>
      <w:r>
        <w:rPr>
          <w:lang w:val="de-DE"/>
        </w:rPr>
        <w:t xml:space="preserve"> Vorschuss auf </w:t>
      </w:r>
      <w:r>
        <w:t xml:space="preserve">Entschädigung </w:t>
      </w:r>
    </w:p>
    <w:p w14:paraId="2E71A117" w14:textId="61488362" w:rsidR="00E3106E" w:rsidRPr="00233CE8" w:rsidRDefault="00E3106E" w:rsidP="00E3106E">
      <w:pPr>
        <w:rPr>
          <w:lang w:val="de-DE"/>
        </w:rPr>
      </w:pPr>
      <w:r w:rsidRPr="00CC1CDC">
        <w:rPr>
          <w:lang w:val="de-DE"/>
        </w:rPr>
        <w:t>Diese Ziffer ist nur auszufüllen, wenn ein Vorschuss auf Entschädigung (auf Genugtuung nicht möglich) beantragt wird.</w:t>
      </w:r>
      <w:r w:rsidR="00233CE8">
        <w:rPr>
          <w:lang w:val="de-DE"/>
        </w:rPr>
        <w:t xml:space="preserve"> </w:t>
      </w:r>
      <w:r w:rsidRPr="0072152E">
        <w:rPr>
          <w:rFonts w:cs="Arial"/>
          <w:szCs w:val="21"/>
          <w:lang w:val="de-DE"/>
        </w:rPr>
        <w:t>Ein Vorschuss wird aufgrund einer summarischen Prüfung des Entschädigungsgesuches gewährt, wenn die gesuchstellende Person sofortige finanzielle Hilfe benötigt und die Folgen der Straftat kurzfristig nicht mit hinreichender Sicherheit festzustellen sind.</w:t>
      </w:r>
      <w:r>
        <w:rPr>
          <w:rStyle w:val="Funotenzeichen"/>
          <w:rFonts w:cs="Arial"/>
          <w:szCs w:val="21"/>
          <w:lang w:val="de-DE"/>
        </w:rPr>
        <w:footnoteReference w:id="10"/>
      </w:r>
    </w:p>
    <w:p w14:paraId="583DB9E8" w14:textId="77777777" w:rsidR="00E3106E" w:rsidRPr="00E3106E" w:rsidRDefault="00E3106E" w:rsidP="00E3106E"/>
    <w:tbl>
      <w:tblPr>
        <w:tblStyle w:val="BETabelle1"/>
        <w:tblpPr w:leftFromText="141" w:rightFromText="141" w:vertAnchor="text" w:horzAnchor="margin" w:tblpY="-35"/>
        <w:tblW w:w="0" w:type="auto"/>
        <w:tblLook w:val="0480" w:firstRow="0" w:lastRow="0" w:firstColumn="1" w:lastColumn="0" w:noHBand="0" w:noVBand="1"/>
      </w:tblPr>
      <w:tblGrid>
        <w:gridCol w:w="4989"/>
        <w:gridCol w:w="4989"/>
      </w:tblGrid>
      <w:tr w:rsidR="00E3106E" w14:paraId="5FF75036" w14:textId="77777777" w:rsidTr="00E3106E">
        <w:tc>
          <w:tcPr>
            <w:tcW w:w="4989" w:type="dxa"/>
          </w:tcPr>
          <w:p w14:paraId="5311EF38" w14:textId="77777777" w:rsidR="00E3106E" w:rsidRDefault="00E3106E" w:rsidP="00E3106E">
            <w:pPr>
              <w:rPr>
                <w:lang w:val="de-DE"/>
              </w:rPr>
            </w:pPr>
            <w:r>
              <w:rPr>
                <w:lang w:val="de-DE"/>
              </w:rPr>
              <w:t xml:space="preserve">Höhe des beantragten </w:t>
            </w:r>
            <w:r w:rsidRPr="00CA5123">
              <w:rPr>
                <w:lang w:val="de-DE"/>
              </w:rPr>
              <w:t>Vorschusses:</w:t>
            </w:r>
          </w:p>
        </w:tc>
        <w:tc>
          <w:tcPr>
            <w:tcW w:w="4989" w:type="dxa"/>
          </w:tcPr>
          <w:p w14:paraId="72130D6F" w14:textId="77777777" w:rsidR="00E3106E" w:rsidRDefault="00E3106E" w:rsidP="00E3106E">
            <w:pPr>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E3106E" w14:paraId="47C52E9E" w14:textId="77777777" w:rsidTr="00E3106E">
        <w:trPr>
          <w:trHeight w:val="775"/>
        </w:trPr>
        <w:tc>
          <w:tcPr>
            <w:tcW w:w="4989" w:type="dxa"/>
          </w:tcPr>
          <w:p w14:paraId="2DCD0F3F" w14:textId="77777777" w:rsidR="00E3106E" w:rsidRDefault="00E3106E" w:rsidP="00E3106E">
            <w:pPr>
              <w:rPr>
                <w:lang w:val="de-DE"/>
              </w:rPr>
            </w:pPr>
            <w:r>
              <w:rPr>
                <w:lang w:val="de-DE"/>
              </w:rPr>
              <w:t>Begründung erforderlich:</w:t>
            </w:r>
          </w:p>
        </w:tc>
        <w:tc>
          <w:tcPr>
            <w:tcW w:w="4989" w:type="dxa"/>
          </w:tcPr>
          <w:p w14:paraId="2ECE9F62" w14:textId="77777777" w:rsidR="00E3106E" w:rsidRDefault="00E3106E" w:rsidP="00E3106E">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729A5031" w14:textId="77777777" w:rsidR="00D129C2" w:rsidRDefault="00D129C2" w:rsidP="00D129C2">
      <w:pPr>
        <w:pStyle w:val="berschrift2nummeriert"/>
        <w:tabs>
          <w:tab w:val="left" w:pos="1276"/>
        </w:tabs>
      </w:pPr>
      <w:r>
        <w:t>Gesuch um Genugtuung</w:t>
      </w:r>
    </w:p>
    <w:p w14:paraId="25035E1D" w14:textId="77777777" w:rsidR="00E3106E" w:rsidRDefault="00E3106E" w:rsidP="00D129C2">
      <w:pPr>
        <w:pStyle w:val="berschrift3nummeriert"/>
        <w:tabs>
          <w:tab w:val="left" w:pos="1276"/>
        </w:tabs>
      </w:pPr>
      <w:r>
        <w:t>Vorsorgliches Gesuch</w:t>
      </w:r>
    </w:p>
    <w:p w14:paraId="0D3E512F" w14:textId="77777777" w:rsidR="00E3106E" w:rsidRPr="00E3106E" w:rsidRDefault="00E3106E" w:rsidP="00E3106E">
      <w:pPr>
        <w:ind w:left="308" w:hanging="308"/>
      </w:pPr>
      <w:r>
        <w:rPr>
          <w:lang w:val="de-DE"/>
        </w:rPr>
        <w:fldChar w:fldCharType="begin">
          <w:ffData>
            <w:name w:val="Kontrollkästchen45"/>
            <w:enabled/>
            <w:calcOnExit w:val="0"/>
            <w:checkBox>
              <w:sizeAuto/>
              <w:default w:val="0"/>
            </w:checkBox>
          </w:ffData>
        </w:fldChar>
      </w:r>
      <w:r>
        <w:rPr>
          <w:lang w:val="de-DE"/>
        </w:rPr>
        <w:instrText xml:space="preserve"> FORMCHECKBOX </w:instrText>
      </w:r>
      <w:r w:rsidR="009D4E00">
        <w:rPr>
          <w:lang w:val="de-DE"/>
        </w:rPr>
      </w:r>
      <w:r w:rsidR="009D4E00">
        <w:rPr>
          <w:lang w:val="de-DE"/>
        </w:rPr>
        <w:fldChar w:fldCharType="separate"/>
      </w:r>
      <w:r>
        <w:rPr>
          <w:lang w:val="de-DE"/>
        </w:rPr>
        <w:fldChar w:fldCharType="end"/>
      </w:r>
      <w:r>
        <w:rPr>
          <w:lang w:val="de-DE"/>
        </w:rPr>
        <w:t xml:space="preserve"> </w:t>
      </w:r>
      <w:r w:rsidRPr="005034DE">
        <w:rPr>
          <w:lang w:val="de-DE"/>
        </w:rPr>
        <w:t xml:space="preserve">Das Gesuch um </w:t>
      </w:r>
      <w:r w:rsidRPr="005034DE">
        <w:t xml:space="preserve">Genugtuung </w:t>
      </w:r>
      <w:r w:rsidRPr="005034DE">
        <w:rPr>
          <w:lang w:val="de-DE"/>
        </w:rPr>
        <w:t>wird vorsorglich zur Wahrung der Verwirkungsfrist</w:t>
      </w:r>
      <w:r>
        <w:rPr>
          <w:lang w:val="de-DE"/>
        </w:rPr>
        <w:t xml:space="preserve"> </w:t>
      </w:r>
      <w:r w:rsidRPr="005034DE">
        <w:rPr>
          <w:lang w:val="de-DE"/>
        </w:rPr>
        <w:t>gestellt und später beziffert.</w:t>
      </w:r>
    </w:p>
    <w:p w14:paraId="2ABD38F7" w14:textId="77777777" w:rsidR="00D129C2" w:rsidRPr="008B7F06" w:rsidRDefault="00E3106E" w:rsidP="00D129C2">
      <w:pPr>
        <w:pStyle w:val="berschrift3nummeriert"/>
        <w:tabs>
          <w:tab w:val="left" w:pos="1276"/>
        </w:tabs>
      </w:pPr>
      <w:r>
        <w:fldChar w:fldCharType="begin">
          <w:ffData>
            <w:name w:val="Kontrollkästchen44"/>
            <w:enabled/>
            <w:calcOnExit w:val="0"/>
            <w:checkBox>
              <w:sizeAuto/>
              <w:default w:val="0"/>
            </w:checkBox>
          </w:ffData>
        </w:fldChar>
      </w:r>
      <w:bookmarkStart w:id="24" w:name="Kontrollkästchen44"/>
      <w:r>
        <w:instrText xml:space="preserve"> FORMCHECKBOX </w:instrText>
      </w:r>
      <w:r w:rsidR="009D4E00">
        <w:fldChar w:fldCharType="separate"/>
      </w:r>
      <w:r>
        <w:fldChar w:fldCharType="end"/>
      </w:r>
      <w:bookmarkEnd w:id="24"/>
      <w:r>
        <w:t xml:space="preserve"> Genugtuung</w:t>
      </w:r>
    </w:p>
    <w:tbl>
      <w:tblPr>
        <w:tblStyle w:val="BETabelle1"/>
        <w:tblW w:w="0" w:type="auto"/>
        <w:tblLook w:val="0480" w:firstRow="0" w:lastRow="0" w:firstColumn="1" w:lastColumn="0" w:noHBand="0" w:noVBand="1"/>
      </w:tblPr>
      <w:tblGrid>
        <w:gridCol w:w="4989"/>
        <w:gridCol w:w="4989"/>
      </w:tblGrid>
      <w:tr w:rsidR="007B1FB2" w14:paraId="457851A6" w14:textId="77777777" w:rsidTr="007B1FB2">
        <w:tc>
          <w:tcPr>
            <w:tcW w:w="4989" w:type="dxa"/>
          </w:tcPr>
          <w:p w14:paraId="383F1ABF" w14:textId="77777777" w:rsidR="00D129C2" w:rsidRDefault="00D129C2" w:rsidP="00D129C2">
            <w:pPr>
              <w:tabs>
                <w:tab w:val="left" w:pos="9072"/>
              </w:tabs>
              <w:rPr>
                <w:lang w:val="de-DE"/>
              </w:rPr>
            </w:pPr>
            <w:r w:rsidRPr="00597456">
              <w:t xml:space="preserve">Liegt bezüglich </w:t>
            </w:r>
            <w:r>
              <w:t>Genugtuung</w:t>
            </w:r>
            <w:r w:rsidRPr="00597456">
              <w:t xml:space="preserve"> ein Urteil vor?</w:t>
            </w:r>
          </w:p>
        </w:tc>
        <w:tc>
          <w:tcPr>
            <w:tcW w:w="4989" w:type="dxa"/>
          </w:tcPr>
          <w:p w14:paraId="67F1E202" w14:textId="77777777" w:rsidR="00D129C2" w:rsidRDefault="00D129C2" w:rsidP="00D129C2">
            <w:pPr>
              <w:tabs>
                <w:tab w:val="left" w:pos="9072"/>
              </w:tabs>
              <w:rPr>
                <w:lang w:val="de-DE"/>
              </w:rPr>
            </w:pPr>
          </w:p>
        </w:tc>
      </w:tr>
      <w:tr w:rsidR="00B250DB" w14:paraId="6D9B5E1E" w14:textId="77777777" w:rsidTr="006C1B0D">
        <w:tc>
          <w:tcPr>
            <w:tcW w:w="9978" w:type="dxa"/>
            <w:gridSpan w:val="2"/>
          </w:tcPr>
          <w:p w14:paraId="0C6D65D2" w14:textId="77777777" w:rsidR="00B250DB" w:rsidRDefault="00B250DB" w:rsidP="00B250DB">
            <w:pPr>
              <w:tabs>
                <w:tab w:val="left" w:pos="4962"/>
              </w:tabs>
              <w:contextualSpacing/>
            </w:pPr>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w:t>
            </w:r>
            <w:r>
              <w:tab/>
              <w:t xml:space="preserve">Urteil vom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5B33CF0F" w14:textId="69924314" w:rsidR="00B250DB" w:rsidRDefault="00B250DB" w:rsidP="0044467F">
            <w:pPr>
              <w:tabs>
                <w:tab w:val="left" w:pos="4962"/>
              </w:tabs>
              <w:contextualSpacing/>
            </w:pPr>
            <w:r>
              <w:tab/>
              <w:t xml:space="preserve">über den Betrag von 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712AEB5" w14:textId="77777777" w:rsidTr="007B1FB2">
        <w:tc>
          <w:tcPr>
            <w:tcW w:w="4989" w:type="dxa"/>
          </w:tcPr>
          <w:p w14:paraId="5ED7499F"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aber</w:t>
            </w:r>
          </w:p>
          <w:p w14:paraId="04303AC6" w14:textId="77777777" w:rsidR="00D129C2" w:rsidRDefault="00D129C2" w:rsidP="00D129C2">
            <w:pPr>
              <w:rPr>
                <w:lang w:val="de-DE"/>
              </w:rPr>
            </w:pPr>
          </w:p>
        </w:tc>
        <w:tc>
          <w:tcPr>
            <w:tcW w:w="4989" w:type="dxa"/>
          </w:tcPr>
          <w:p w14:paraId="494B6185" w14:textId="6CDAE323" w:rsidR="00D129C2" w:rsidRDefault="00D129C2" w:rsidP="004C046E">
            <w:pPr>
              <w:ind w:left="306" w:hanging="306"/>
            </w:pPr>
            <w:r>
              <w:fldChar w:fldCharType="begin">
                <w:ffData>
                  <w:name w:val="Kontrollkästchen38"/>
                  <w:enabled/>
                  <w:calcOnExit w:val="0"/>
                  <w:checkBox>
                    <w:sizeAuto/>
                    <w:default w:val="0"/>
                  </w:checkBox>
                </w:ffData>
              </w:fldChar>
            </w:r>
            <w:r>
              <w:instrText xml:space="preserve"> FORMCHECKBOX </w:instrText>
            </w:r>
            <w:r w:rsidR="009D4E00">
              <w:fldChar w:fldCharType="separate"/>
            </w:r>
            <w:r>
              <w:fldChar w:fldCharType="end"/>
            </w:r>
            <w:r>
              <w:t xml:space="preserve"> Genugtuung</w:t>
            </w:r>
            <w:proofErr w:type="spellStart"/>
            <w:r w:rsidRPr="003E7339">
              <w:rPr>
                <w:lang w:val="de-DE"/>
              </w:rPr>
              <w:t>sanspru</w:t>
            </w:r>
            <w:r>
              <w:rPr>
                <w:lang w:val="de-DE"/>
              </w:rPr>
              <w:t>ch</w:t>
            </w:r>
            <w:proofErr w:type="spellEnd"/>
            <w:r>
              <w:rPr>
                <w:lang w:val="de-DE"/>
              </w:rPr>
              <w:t xml:space="preserve"> </w:t>
            </w:r>
            <w:r>
              <w:t>wurde abgewiesen.</w:t>
            </w:r>
          </w:p>
          <w:p w14:paraId="6BE90FDE" w14:textId="2C4969D8" w:rsidR="00D129C2" w:rsidRDefault="00D129C2" w:rsidP="004C046E">
            <w:pPr>
              <w:ind w:left="306" w:hanging="306"/>
              <w:rPr>
                <w:lang w:val="de-DE"/>
              </w:rPr>
            </w:pPr>
            <w:r>
              <w:fldChar w:fldCharType="begin">
                <w:ffData>
                  <w:name w:val="Kontrollkästchen39"/>
                  <w:enabled/>
                  <w:calcOnExit w:val="0"/>
                  <w:checkBox>
                    <w:sizeAuto/>
                    <w:default w:val="0"/>
                  </w:checkBox>
                </w:ffData>
              </w:fldChar>
            </w:r>
            <w:r>
              <w:instrText xml:space="preserve"> FORMCHECKBOX </w:instrText>
            </w:r>
            <w:r w:rsidR="009D4E00">
              <w:fldChar w:fldCharType="separate"/>
            </w:r>
            <w:r>
              <w:fldChar w:fldCharType="end"/>
            </w:r>
            <w:r>
              <w:t xml:space="preserve"> Genugtuung</w:t>
            </w:r>
            <w:proofErr w:type="spellStart"/>
            <w:r w:rsidRPr="003E7339">
              <w:rPr>
                <w:lang w:val="de-DE"/>
              </w:rPr>
              <w:t>sanspru</w:t>
            </w:r>
            <w:r>
              <w:rPr>
                <w:lang w:val="de-DE"/>
              </w:rPr>
              <w:t>ch</w:t>
            </w:r>
            <w:proofErr w:type="spellEnd"/>
            <w:r>
              <w:rPr>
                <w:lang w:val="de-DE"/>
              </w:rPr>
              <w:t xml:space="preserve"> </w:t>
            </w:r>
            <w:r w:rsidRPr="003E7339">
              <w:rPr>
                <w:lang w:val="de-DE"/>
              </w:rPr>
              <w:t xml:space="preserve">wurde </w:t>
            </w:r>
            <w:r>
              <w:rPr>
                <w:lang w:val="de-DE"/>
              </w:rPr>
              <w:t>auf den Zivilweg verwiesen</w:t>
            </w:r>
            <w:r w:rsidRPr="003E7339">
              <w:rPr>
                <w:lang w:val="de-DE"/>
              </w:rPr>
              <w:t>.</w:t>
            </w:r>
          </w:p>
        </w:tc>
      </w:tr>
      <w:tr w:rsidR="007B1FB2" w14:paraId="3D13367D" w14:textId="77777777" w:rsidTr="007B1FB2">
        <w:tc>
          <w:tcPr>
            <w:tcW w:w="4989" w:type="dxa"/>
          </w:tcPr>
          <w:p w14:paraId="52C547B8" w14:textId="77777777" w:rsidR="00D129C2" w:rsidRDefault="00D129C2" w:rsidP="00D129C2">
            <w:r>
              <w:fldChar w:fldCharType="begin">
                <w:ffData>
                  <w:name w:val="Kontrollkästchen40"/>
                  <w:enabled/>
                  <w:calcOnExit w:val="0"/>
                  <w:checkBox>
                    <w:sizeAuto/>
                    <w:default w:val="0"/>
                  </w:checkBox>
                </w:ffData>
              </w:fldChar>
            </w:r>
            <w:r>
              <w:instrText xml:space="preserve"> FORMCHECKBOX </w:instrText>
            </w:r>
            <w:r w:rsidR="009D4E00">
              <w:fldChar w:fldCharType="separate"/>
            </w:r>
            <w:r>
              <w:fldChar w:fldCharType="end"/>
            </w:r>
            <w:r>
              <w:t xml:space="preserve"> Nein</w:t>
            </w:r>
          </w:p>
          <w:p w14:paraId="755D423F" w14:textId="77777777" w:rsidR="00D129C2" w:rsidRDefault="00D129C2" w:rsidP="00FA39B5">
            <w:pPr>
              <w:tabs>
                <w:tab w:val="left" w:pos="401"/>
                <w:tab w:val="left" w:pos="2552"/>
                <w:tab w:val="left" w:pos="2835"/>
                <w:tab w:val="left" w:pos="9072"/>
              </w:tabs>
              <w:ind w:left="259" w:firstLine="47"/>
              <w:rPr>
                <w:lang w:val="de-DE"/>
              </w:rPr>
            </w:pPr>
          </w:p>
        </w:tc>
        <w:tc>
          <w:tcPr>
            <w:tcW w:w="4989" w:type="dxa"/>
          </w:tcPr>
          <w:p w14:paraId="15C35404" w14:textId="77777777" w:rsidR="00D129C2" w:rsidRDefault="00D129C2" w:rsidP="00D129C2">
            <w:pPr>
              <w:rPr>
                <w:lang w:val="de-DE"/>
              </w:rPr>
            </w:pPr>
            <w:r>
              <w:fldChar w:fldCharType="begin">
                <w:ffData>
                  <w:name w:val="Kontrollkästchen41"/>
                  <w:enabled/>
                  <w:calcOnExit w:val="0"/>
                  <w:checkBox>
                    <w:sizeAuto/>
                    <w:default w:val="0"/>
                    <w:checked w:val="0"/>
                  </w:checkBox>
                </w:ffData>
              </w:fldChar>
            </w:r>
            <w:r>
              <w:instrText xml:space="preserve"> FORMCHECKBOX </w:instrText>
            </w:r>
            <w:r w:rsidR="009D4E00">
              <w:fldChar w:fldCharType="separate"/>
            </w:r>
            <w:r>
              <w:fldChar w:fldCharType="end"/>
            </w:r>
            <w:r>
              <w:t xml:space="preserve"> </w:t>
            </w:r>
            <w:r w:rsidR="004C046E" w:rsidRPr="00CC1CDC">
              <w:rPr>
                <w:lang w:val="de-DE"/>
              </w:rPr>
              <w:t>Strafverfahren noch hängig.</w:t>
            </w:r>
            <w:r w:rsidR="004C046E">
              <w:rPr>
                <w:lang w:val="de-DE"/>
              </w:rPr>
              <w:t xml:space="preserve"> </w:t>
            </w:r>
          </w:p>
          <w:p w14:paraId="06BF2841" w14:textId="77777777" w:rsidR="00FA39B5" w:rsidRDefault="00D129C2" w:rsidP="00FA39B5">
            <w:pPr>
              <w:tabs>
                <w:tab w:val="left" w:pos="2552"/>
                <w:tab w:val="left" w:pos="2835"/>
                <w:tab w:val="left" w:pos="9072"/>
              </w:tabs>
              <w:ind w:left="402" w:hanging="402"/>
              <w:rPr>
                <w:lang w:val="de-DE"/>
              </w:rPr>
            </w:pPr>
            <w:r>
              <w:fldChar w:fldCharType="begin">
                <w:ffData>
                  <w:name w:val="Kontrollkästchen41"/>
                  <w:enabled/>
                  <w:calcOnExit w:val="0"/>
                  <w:checkBox>
                    <w:sizeAuto/>
                    <w:default w:val="0"/>
                    <w:checked w:val="0"/>
                  </w:checkBox>
                </w:ffData>
              </w:fldChar>
            </w:r>
            <w:r>
              <w:instrText xml:space="preserve"> FORMCHECKBOX </w:instrText>
            </w:r>
            <w:r w:rsidR="009D4E00">
              <w:fldChar w:fldCharType="separate"/>
            </w:r>
            <w:r>
              <w:fldChar w:fldCharType="end"/>
            </w:r>
            <w:r>
              <w:t xml:space="preserve"> </w:t>
            </w:r>
            <w:r w:rsidR="004C046E" w:rsidRPr="00976568">
              <w:rPr>
                <w:lang w:val="de-DE"/>
              </w:rPr>
              <w:t>Kein Entschädigungsanspruch gestellt.</w:t>
            </w:r>
            <w:r w:rsidR="00FA39B5">
              <w:rPr>
                <w:lang w:val="de-DE"/>
              </w:rPr>
              <w:t xml:space="preserve"> </w:t>
            </w:r>
          </w:p>
          <w:p w14:paraId="5EC8167A" w14:textId="29B6668F" w:rsidR="00D129C2" w:rsidRPr="00FA39B5" w:rsidRDefault="00FA39B5" w:rsidP="00FA39B5">
            <w:pPr>
              <w:tabs>
                <w:tab w:val="left" w:pos="2552"/>
                <w:tab w:val="left" w:pos="2835"/>
                <w:tab w:val="left" w:pos="9072"/>
              </w:tabs>
              <w:ind w:left="402" w:hanging="142"/>
              <w:rPr>
                <w:u w:val="single"/>
              </w:rPr>
            </w:pPr>
            <w:r>
              <w:rPr>
                <w:lang w:val="de-DE"/>
              </w:rPr>
              <w:t xml:space="preserve"> Weshalb nicht: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5628A19" w14:textId="77777777" w:rsidTr="007B1FB2">
        <w:tc>
          <w:tcPr>
            <w:tcW w:w="4989" w:type="dxa"/>
          </w:tcPr>
          <w:p w14:paraId="251E3B7E" w14:textId="77777777" w:rsidR="00D129C2" w:rsidRPr="00D4151A" w:rsidRDefault="00D129C2" w:rsidP="00D129C2">
            <w:pPr>
              <w:tabs>
                <w:tab w:val="left" w:pos="3969"/>
                <w:tab w:val="left" w:pos="5670"/>
              </w:tabs>
              <w:rPr>
                <w:u w:val="single"/>
              </w:rPr>
            </w:pPr>
            <w:r w:rsidRPr="006A6947">
              <w:t>Höh</w:t>
            </w:r>
            <w:r>
              <w:t>e der beantragten Genugtuung</w:t>
            </w:r>
            <w:r w:rsidR="00923C1E">
              <w:t>:</w:t>
            </w:r>
          </w:p>
        </w:tc>
        <w:tc>
          <w:tcPr>
            <w:tcW w:w="4989" w:type="dxa"/>
          </w:tcPr>
          <w:p w14:paraId="13DD21B3" w14:textId="77777777" w:rsidR="00D129C2" w:rsidRPr="00D4151A"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196526F7" w14:textId="77777777" w:rsidTr="00233CE8">
        <w:trPr>
          <w:trHeight w:val="795"/>
        </w:trPr>
        <w:tc>
          <w:tcPr>
            <w:tcW w:w="4989" w:type="dxa"/>
          </w:tcPr>
          <w:p w14:paraId="5058B227" w14:textId="77777777" w:rsidR="00D129C2" w:rsidRPr="006A6947" w:rsidRDefault="00D129C2" w:rsidP="00D129C2">
            <w:pPr>
              <w:tabs>
                <w:tab w:val="left" w:pos="3969"/>
                <w:tab w:val="left" w:pos="5670"/>
              </w:tabs>
            </w:pPr>
            <w:r>
              <w:rPr>
                <w:lang w:val="de-DE"/>
              </w:rPr>
              <w:t>Begründung</w:t>
            </w:r>
            <w:r w:rsidR="00142393">
              <w:rPr>
                <w:lang w:val="de-DE"/>
              </w:rPr>
              <w:t>:</w:t>
            </w:r>
            <w:r>
              <w:rPr>
                <w:rStyle w:val="Funotenzeichen"/>
              </w:rPr>
              <w:footnoteReference w:id="11"/>
            </w:r>
          </w:p>
        </w:tc>
        <w:tc>
          <w:tcPr>
            <w:tcW w:w="4989" w:type="dxa"/>
          </w:tcPr>
          <w:p w14:paraId="75B77089"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58949A7C" w14:textId="20E9F973" w:rsidR="00D129C2" w:rsidRDefault="00D129C2" w:rsidP="007E5B50">
      <w:pPr>
        <w:tabs>
          <w:tab w:val="left" w:pos="2127"/>
          <w:tab w:val="left" w:pos="5103"/>
        </w:tabs>
        <w:spacing w:after="240"/>
        <w:ind w:left="4253" w:right="55"/>
        <w:rPr>
          <w:i/>
          <w:szCs w:val="21"/>
          <w:lang w:val="de-DE"/>
        </w:rPr>
      </w:pPr>
      <w:r w:rsidRPr="000A5DD4">
        <w:rPr>
          <w:rFonts w:ascii="Wingdings" w:hAnsi="Wingdings" w:cs="Arial"/>
          <w:b/>
          <w:szCs w:val="21"/>
        </w:rPr>
        <w:sym w:font="Wingdings" w:char="F0E8"/>
      </w:r>
      <w:r w:rsidRPr="000A5DD4">
        <w:rPr>
          <w:rFonts w:cs="Arial"/>
          <w:b/>
          <w:szCs w:val="21"/>
        </w:rPr>
        <w:t xml:space="preserve"> </w:t>
      </w:r>
      <w:r>
        <w:rPr>
          <w:rFonts w:cs="Arial"/>
          <w:b/>
          <w:szCs w:val="21"/>
        </w:rPr>
        <w:t>(</w:t>
      </w:r>
      <w:r w:rsidR="0044467F">
        <w:rPr>
          <w:rFonts w:cs="Arial"/>
          <w:b/>
          <w:szCs w:val="21"/>
        </w:rPr>
        <w:t xml:space="preserve">Urteil und </w:t>
      </w:r>
      <w:r w:rsidRPr="000A5DD4">
        <w:rPr>
          <w:rFonts w:cs="Arial"/>
          <w:b/>
          <w:szCs w:val="21"/>
          <w:lang w:val="de-DE"/>
        </w:rPr>
        <w:t>Arztbericht/ Therapiebericht</w:t>
      </w:r>
      <w:r>
        <w:rPr>
          <w:rStyle w:val="Funotenzeichen"/>
          <w:rFonts w:cs="Arial"/>
          <w:szCs w:val="21"/>
          <w:lang w:val="de-DE"/>
        </w:rPr>
        <w:footnoteReference w:id="12"/>
      </w:r>
      <w:r w:rsidRPr="000A5DD4">
        <w:rPr>
          <w:rFonts w:cs="Arial"/>
          <w:b/>
          <w:szCs w:val="21"/>
          <w:lang w:val="de-DE"/>
        </w:rPr>
        <w:t xml:space="preserve"> beilegen</w:t>
      </w:r>
      <w:r>
        <w:rPr>
          <w:rFonts w:cs="Arial"/>
          <w:b/>
          <w:szCs w:val="21"/>
          <w:lang w:val="de-DE"/>
        </w:rPr>
        <w:t>)</w:t>
      </w:r>
    </w:p>
    <w:p w14:paraId="57F76F32" w14:textId="77777777" w:rsidR="00D129C2" w:rsidRPr="00625172" w:rsidRDefault="00D129C2" w:rsidP="00D129C2">
      <w:pPr>
        <w:pStyle w:val="berschrift1nummeriert"/>
      </w:pPr>
      <w:r w:rsidRPr="00625172">
        <w:lastRenderedPageBreak/>
        <w:t xml:space="preserve">Leistungen der Täterschaft </w:t>
      </w:r>
      <w:r w:rsidRPr="00802371">
        <w:t>oder</w:t>
      </w:r>
      <w:r w:rsidRPr="00625172">
        <w:t xml:space="preserve"> Dritter (Subsidiarität)</w:t>
      </w:r>
    </w:p>
    <w:p w14:paraId="4A71BD6F" w14:textId="77777777" w:rsidR="00D129C2" w:rsidRDefault="00D129C2" w:rsidP="00D129C2">
      <w:pPr>
        <w:pStyle w:val="berschrift2nummeriert"/>
      </w:pPr>
      <w:r w:rsidRPr="00B8646D">
        <w:t>Leistungen der Täterschaft</w:t>
      </w:r>
    </w:p>
    <w:tbl>
      <w:tblPr>
        <w:tblStyle w:val="BETabelle1"/>
        <w:tblW w:w="0" w:type="auto"/>
        <w:tblLook w:val="0480" w:firstRow="0" w:lastRow="0" w:firstColumn="1" w:lastColumn="0" w:noHBand="0" w:noVBand="1"/>
      </w:tblPr>
      <w:tblGrid>
        <w:gridCol w:w="4989"/>
        <w:gridCol w:w="4989"/>
      </w:tblGrid>
      <w:tr w:rsidR="007B1FB2" w14:paraId="41266C80" w14:textId="77777777" w:rsidTr="006A4EA7">
        <w:tc>
          <w:tcPr>
            <w:tcW w:w="4989" w:type="dxa"/>
          </w:tcPr>
          <w:p w14:paraId="087D373A" w14:textId="77777777" w:rsidR="00D129C2" w:rsidRDefault="00D129C2" w:rsidP="00D129C2">
            <w:r w:rsidRPr="005034DE">
              <w:rPr>
                <w:lang w:val="de-DE"/>
              </w:rPr>
              <w:t>Haben Sie Ihre Forderungen der Täterschaft zur Kenntnis gebracht?</w:t>
            </w:r>
          </w:p>
        </w:tc>
        <w:tc>
          <w:tcPr>
            <w:tcW w:w="4989" w:type="dxa"/>
            <w:tcBorders>
              <w:bottom w:val="single" w:sz="2" w:space="0" w:color="C6D9F1" w:themeColor="text2" w:themeTint="33"/>
            </w:tcBorders>
          </w:tcPr>
          <w:p w14:paraId="46BC4EC3" w14:textId="13BD707A" w:rsidR="00D129C2" w:rsidRDefault="00B250DB" w:rsidP="00B250DB">
            <w:pPr>
              <w:tabs>
                <w:tab w:val="right" w:pos="4938"/>
              </w:tabs>
            </w:pPr>
            <w:r>
              <w:rPr>
                <w:rFonts w:ascii="Wingdings" w:hAnsi="Wingdings"/>
                <w:b/>
              </w:rPr>
              <w:tab/>
            </w:r>
            <w:r w:rsidR="00D129C2" w:rsidRPr="00673215">
              <w:rPr>
                <w:rFonts w:ascii="Wingdings" w:hAnsi="Wingdings"/>
                <w:b/>
              </w:rPr>
              <w:sym w:font="Wingdings" w:char="F0E8"/>
            </w:r>
            <w:r w:rsidR="00D129C2" w:rsidRPr="00673215">
              <w:rPr>
                <w:b/>
              </w:rPr>
              <w:t xml:space="preserve"> </w:t>
            </w:r>
            <w:r w:rsidR="00D129C2">
              <w:rPr>
                <w:b/>
              </w:rPr>
              <w:t>Belege</w:t>
            </w:r>
            <w:r w:rsidR="00D129C2" w:rsidRPr="00673215">
              <w:rPr>
                <w:b/>
              </w:rPr>
              <w:t xml:space="preserve"> beilegen</w:t>
            </w:r>
          </w:p>
        </w:tc>
      </w:tr>
      <w:tr w:rsidR="007B1FB2" w14:paraId="35533157" w14:textId="77777777" w:rsidTr="006A4EA7">
        <w:tc>
          <w:tcPr>
            <w:tcW w:w="4989" w:type="dxa"/>
            <w:tcBorders>
              <w:right w:val="single" w:sz="4" w:space="0" w:color="C6D9F1" w:themeColor="text2" w:themeTint="33"/>
            </w:tcBorders>
          </w:tcPr>
          <w:p w14:paraId="7A1D4649"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wie:</w:t>
            </w:r>
          </w:p>
        </w:tc>
        <w:tc>
          <w:tcPr>
            <w:tcW w:w="4989" w:type="dxa"/>
            <w:tcBorders>
              <w:top w:val="single" w:sz="2" w:space="0" w:color="C6D9F1" w:themeColor="text2" w:themeTint="33"/>
              <w:left w:val="single" w:sz="4" w:space="0" w:color="C6D9F1" w:themeColor="text2" w:themeTint="33"/>
            </w:tcBorders>
          </w:tcPr>
          <w:p w14:paraId="501E4BEA"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D28E91D" w14:textId="77777777" w:rsidTr="006A4EA7">
        <w:tc>
          <w:tcPr>
            <w:tcW w:w="4989" w:type="dxa"/>
            <w:tcBorders>
              <w:right w:val="single" w:sz="4" w:space="0" w:color="C6D9F1" w:themeColor="text2" w:themeTint="33"/>
            </w:tcBorders>
          </w:tcPr>
          <w:p w14:paraId="5398AE92"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Nein, weshalb nicht:</w:t>
            </w:r>
          </w:p>
        </w:tc>
        <w:tc>
          <w:tcPr>
            <w:tcW w:w="4989" w:type="dxa"/>
            <w:tcBorders>
              <w:top w:val="single" w:sz="2" w:space="0" w:color="C6D9F1" w:themeColor="text2" w:themeTint="33"/>
              <w:left w:val="single" w:sz="4" w:space="0" w:color="C6D9F1" w:themeColor="text2" w:themeTint="33"/>
            </w:tcBorders>
          </w:tcPr>
          <w:p w14:paraId="236DFA52"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30CA7DE2" w14:textId="77777777" w:rsidTr="006A4EA7">
        <w:tc>
          <w:tcPr>
            <w:tcW w:w="4989" w:type="dxa"/>
          </w:tcPr>
          <w:p w14:paraId="3583E8C2" w14:textId="77777777" w:rsidR="00D129C2" w:rsidRPr="00407931" w:rsidRDefault="00D129C2" w:rsidP="00D129C2">
            <w:pPr>
              <w:tabs>
                <w:tab w:val="left" w:pos="284"/>
                <w:tab w:val="left" w:pos="2835"/>
                <w:tab w:val="left" w:pos="7088"/>
                <w:tab w:val="left" w:pos="9072"/>
              </w:tabs>
              <w:rPr>
                <w:lang w:val="de-DE"/>
              </w:rPr>
            </w:pPr>
            <w:r w:rsidRPr="003D4520">
              <w:rPr>
                <w:lang w:val="de-DE"/>
              </w:rPr>
              <w:t>Hat die Täterschaft bereits Leistungen erbracht?</w:t>
            </w:r>
          </w:p>
        </w:tc>
        <w:tc>
          <w:tcPr>
            <w:tcW w:w="4989" w:type="dxa"/>
            <w:tcBorders>
              <w:bottom w:val="single" w:sz="2" w:space="0" w:color="C6D9F1" w:themeColor="text2" w:themeTint="33"/>
            </w:tcBorders>
          </w:tcPr>
          <w:p w14:paraId="2085318C" w14:textId="77777777" w:rsidR="00D129C2" w:rsidRDefault="00D129C2" w:rsidP="00D129C2"/>
        </w:tc>
      </w:tr>
      <w:tr w:rsidR="007B1FB2" w14:paraId="1A817B2D" w14:textId="77777777" w:rsidTr="006A4EA7">
        <w:tc>
          <w:tcPr>
            <w:tcW w:w="4989" w:type="dxa"/>
            <w:tcBorders>
              <w:right w:val="single" w:sz="4" w:space="0" w:color="C6D9F1" w:themeColor="text2" w:themeTint="33"/>
            </w:tcBorders>
          </w:tcPr>
          <w:p w14:paraId="634C1F84"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wofür und in welcher Höhe:</w:t>
            </w:r>
          </w:p>
        </w:tc>
        <w:tc>
          <w:tcPr>
            <w:tcW w:w="4989" w:type="dxa"/>
            <w:tcBorders>
              <w:top w:val="single" w:sz="2" w:space="0" w:color="C6D9F1" w:themeColor="text2" w:themeTint="33"/>
              <w:left w:val="single" w:sz="4" w:space="0" w:color="C6D9F1" w:themeColor="text2" w:themeTint="33"/>
            </w:tcBorders>
          </w:tcPr>
          <w:p w14:paraId="7A61F1AD"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64F2CFE" w14:textId="77777777" w:rsidTr="006A4EA7">
        <w:trPr>
          <w:trHeight w:val="187"/>
        </w:trPr>
        <w:tc>
          <w:tcPr>
            <w:tcW w:w="4989" w:type="dxa"/>
            <w:tcBorders>
              <w:right w:val="single" w:sz="4" w:space="0" w:color="C6D9F1" w:themeColor="text2" w:themeTint="33"/>
            </w:tcBorders>
          </w:tcPr>
          <w:p w14:paraId="745F349A" w14:textId="77777777" w:rsidR="00D129C2" w:rsidRPr="00407931" w:rsidRDefault="00D129C2" w:rsidP="00D129C2">
            <w:pPr>
              <w:tabs>
                <w:tab w:val="left" w:pos="284"/>
                <w:tab w:val="left" w:pos="567"/>
                <w:tab w:val="left" w:pos="4820"/>
                <w:tab w:val="left" w:pos="9072"/>
              </w:tabs>
              <w:rPr>
                <w:lang w:val="de-DE"/>
              </w:rPr>
            </w:pPr>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Nein, weshalb</w:t>
            </w:r>
            <w:r>
              <w:rPr>
                <w:lang w:val="de-DE"/>
              </w:rPr>
              <w:t xml:space="preserve"> bezahlt die Täterschaft nicht</w:t>
            </w:r>
            <w:r>
              <w:t>:</w:t>
            </w:r>
          </w:p>
        </w:tc>
        <w:tc>
          <w:tcPr>
            <w:tcW w:w="4989" w:type="dxa"/>
            <w:tcBorders>
              <w:top w:val="single" w:sz="2" w:space="0" w:color="C6D9F1" w:themeColor="text2" w:themeTint="33"/>
              <w:left w:val="single" w:sz="4" w:space="0" w:color="C6D9F1" w:themeColor="text2" w:themeTint="33"/>
            </w:tcBorders>
          </w:tcPr>
          <w:p w14:paraId="0371EE30"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44CB4CD4" w14:textId="77777777" w:rsidR="007E2F4D" w:rsidRDefault="007E2F4D" w:rsidP="00D129C2"/>
        </w:tc>
      </w:tr>
    </w:tbl>
    <w:p w14:paraId="667DED27" w14:textId="77777777" w:rsidR="00D129C2" w:rsidRDefault="00D129C2" w:rsidP="00D129C2">
      <w:pPr>
        <w:pStyle w:val="berschrift2nummeriert"/>
      </w:pPr>
      <w:r w:rsidRPr="00B8646D">
        <w:t>Leistungen Dritter für Anwaltskosten</w:t>
      </w:r>
    </w:p>
    <w:p w14:paraId="07FFEC0E" w14:textId="77777777" w:rsidR="00D129C2" w:rsidRDefault="00D129C2" w:rsidP="00D129C2">
      <w:pPr>
        <w:pStyle w:val="berschrift3nummeriert"/>
      </w:pPr>
      <w:r>
        <w:t>Unentgeltliche Rechtspflege (</w:t>
      </w:r>
      <w:proofErr w:type="spellStart"/>
      <w:r w:rsidR="0079617E">
        <w:t>u</w:t>
      </w:r>
      <w:r>
        <w:t>R</w:t>
      </w:r>
      <w:proofErr w:type="spellEnd"/>
      <w:r>
        <w:t>)</w:t>
      </w:r>
    </w:p>
    <w:tbl>
      <w:tblPr>
        <w:tblStyle w:val="BETabelle1"/>
        <w:tblW w:w="0" w:type="auto"/>
        <w:tblLook w:val="0480" w:firstRow="0" w:lastRow="0" w:firstColumn="1" w:lastColumn="0" w:noHBand="0" w:noVBand="1"/>
      </w:tblPr>
      <w:tblGrid>
        <w:gridCol w:w="3326"/>
        <w:gridCol w:w="3326"/>
        <w:gridCol w:w="3326"/>
      </w:tblGrid>
      <w:tr w:rsidR="00113F5D" w14:paraId="6E55D539" w14:textId="77777777" w:rsidTr="0013071B">
        <w:tc>
          <w:tcPr>
            <w:tcW w:w="9978" w:type="dxa"/>
            <w:gridSpan w:val="3"/>
          </w:tcPr>
          <w:p w14:paraId="000F845F" w14:textId="58EBF696" w:rsidR="00113F5D" w:rsidRDefault="00113F5D" w:rsidP="00B250DB">
            <w:pPr>
              <w:tabs>
                <w:tab w:val="right" w:pos="9923"/>
              </w:tabs>
            </w:pPr>
            <w:r>
              <w:t xml:space="preserve">Haben Sie </w:t>
            </w:r>
            <w:proofErr w:type="spellStart"/>
            <w:r>
              <w:t>uR</w:t>
            </w:r>
            <w:proofErr w:type="spellEnd"/>
            <w:r>
              <w:t xml:space="preserve"> beantragt?</w:t>
            </w:r>
            <w:r>
              <w:rPr>
                <w:rFonts w:ascii="Wingdings" w:hAnsi="Wingdings"/>
                <w:b/>
              </w:rPr>
              <w:t xml:space="preserve"> </w:t>
            </w:r>
            <w:r w:rsidR="00B250DB">
              <w:rPr>
                <w:rFonts w:ascii="Wingdings" w:hAnsi="Wingdings"/>
                <w:b/>
              </w:rPr>
              <w:tab/>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113F5D" w14:paraId="33E1116B" w14:textId="77777777" w:rsidTr="000624D0">
        <w:tc>
          <w:tcPr>
            <w:tcW w:w="3326" w:type="dxa"/>
          </w:tcPr>
          <w:p w14:paraId="6DE1EC0F" w14:textId="317130AA" w:rsidR="00113F5D" w:rsidRDefault="00113F5D"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w:t>
            </w:r>
            <w:proofErr w:type="spellStart"/>
            <w:r w:rsidR="00CA5123">
              <w:t>u</w:t>
            </w:r>
            <w:r>
              <w:t>R</w:t>
            </w:r>
            <w:proofErr w:type="spellEnd"/>
            <w:r>
              <w:t xml:space="preserve"> wurde gewährt.</w:t>
            </w:r>
          </w:p>
        </w:tc>
        <w:tc>
          <w:tcPr>
            <w:tcW w:w="3326" w:type="dxa"/>
          </w:tcPr>
          <w:p w14:paraId="0F29E8C6" w14:textId="57564D2E" w:rsidR="00113F5D" w:rsidRDefault="00113F5D" w:rsidP="00D129C2">
            <w:r>
              <w:fldChar w:fldCharType="begin">
                <w:ffData>
                  <w:name w:val="Kontrollkästchen58"/>
                  <w:enabled/>
                  <w:calcOnExit w:val="0"/>
                  <w:checkBox>
                    <w:sizeAuto/>
                    <w:default w:val="0"/>
                  </w:checkBox>
                </w:ffData>
              </w:fldChar>
            </w:r>
            <w:bookmarkStart w:id="25" w:name="Kontrollkästchen58"/>
            <w:r>
              <w:instrText xml:space="preserve"> FORMCHECKBOX </w:instrText>
            </w:r>
            <w:r w:rsidR="009D4E00">
              <w:fldChar w:fldCharType="separate"/>
            </w:r>
            <w:r>
              <w:fldChar w:fldCharType="end"/>
            </w:r>
            <w:bookmarkEnd w:id="25"/>
            <w:r>
              <w:t xml:space="preserve"> Ja, </w:t>
            </w:r>
            <w:proofErr w:type="spellStart"/>
            <w:r w:rsidR="00CA5123">
              <w:t>u</w:t>
            </w:r>
            <w:r>
              <w:t>R</w:t>
            </w:r>
            <w:proofErr w:type="spellEnd"/>
            <w:r>
              <w:t xml:space="preserve"> wurde verweigert.</w:t>
            </w:r>
          </w:p>
        </w:tc>
        <w:tc>
          <w:tcPr>
            <w:tcW w:w="3326" w:type="dxa"/>
          </w:tcPr>
          <w:p w14:paraId="55D3A801" w14:textId="77777777" w:rsidR="00113F5D" w:rsidRDefault="00113F5D" w:rsidP="00D129C2">
            <w:r>
              <w:fldChar w:fldCharType="begin">
                <w:ffData>
                  <w:name w:val="Kontrollkästchen59"/>
                  <w:enabled/>
                  <w:calcOnExit w:val="0"/>
                  <w:checkBox>
                    <w:sizeAuto/>
                    <w:default w:val="0"/>
                  </w:checkBox>
                </w:ffData>
              </w:fldChar>
            </w:r>
            <w:r>
              <w:instrText xml:space="preserve"> FORMCHECKBOX </w:instrText>
            </w:r>
            <w:r w:rsidR="009D4E00">
              <w:fldChar w:fldCharType="separate"/>
            </w:r>
            <w:r>
              <w:fldChar w:fldCharType="end"/>
            </w:r>
            <w:r>
              <w:t xml:space="preserve"> Ja, Gesuch ist noch hängig.</w:t>
            </w:r>
          </w:p>
        </w:tc>
      </w:tr>
      <w:tr w:rsidR="0079617E" w14:paraId="53334241" w14:textId="77777777" w:rsidTr="00511687">
        <w:tc>
          <w:tcPr>
            <w:tcW w:w="9978" w:type="dxa"/>
            <w:gridSpan w:val="3"/>
          </w:tcPr>
          <w:p w14:paraId="5C6614A7" w14:textId="77777777" w:rsidR="0079617E" w:rsidRPr="00D16EDA" w:rsidRDefault="0079617E" w:rsidP="0079617E">
            <w:pPr>
              <w:pStyle w:val="Listenabsatz"/>
              <w:tabs>
                <w:tab w:val="left" w:pos="6804"/>
              </w:tabs>
              <w:ind w:left="0" w:right="906"/>
            </w:pPr>
            <w:r>
              <w:fldChar w:fldCharType="begin">
                <w:ffData>
                  <w:name w:val="Kontrollkästchen60"/>
                  <w:enabled/>
                  <w:calcOnExit w:val="0"/>
                  <w:checkBox>
                    <w:sizeAuto/>
                    <w:default w:val="0"/>
                  </w:checkBox>
                </w:ffData>
              </w:fldChar>
            </w:r>
            <w:bookmarkStart w:id="26" w:name="Kontrollkästchen60"/>
            <w:r>
              <w:instrText xml:space="preserve"> FORMCHECKBOX </w:instrText>
            </w:r>
            <w:r w:rsidR="009D4E00">
              <w:fldChar w:fldCharType="separate"/>
            </w:r>
            <w:r>
              <w:fldChar w:fldCharType="end"/>
            </w:r>
            <w:bookmarkEnd w:id="26"/>
            <w:r>
              <w:t xml:space="preserve"> Nein, weshalb nicht: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70818D8E" w14:textId="77777777" w:rsidR="00D129C2" w:rsidRDefault="00D129C2" w:rsidP="00D129C2">
      <w:pPr>
        <w:pStyle w:val="berschrift3nummeriert"/>
      </w:pPr>
      <w:r>
        <w:t>Leistungen einer Rechtsschutzversicherung</w:t>
      </w:r>
    </w:p>
    <w:tbl>
      <w:tblPr>
        <w:tblStyle w:val="BETabelle1"/>
        <w:tblW w:w="0" w:type="auto"/>
        <w:tblLook w:val="0480" w:firstRow="0" w:lastRow="0" w:firstColumn="1" w:lastColumn="0" w:noHBand="0" w:noVBand="1"/>
      </w:tblPr>
      <w:tblGrid>
        <w:gridCol w:w="4989"/>
        <w:gridCol w:w="4989"/>
      </w:tblGrid>
      <w:tr w:rsidR="00113F5D" w14:paraId="3730E2CA" w14:textId="77777777" w:rsidTr="00C81D36">
        <w:tc>
          <w:tcPr>
            <w:tcW w:w="9978" w:type="dxa"/>
            <w:gridSpan w:val="2"/>
          </w:tcPr>
          <w:p w14:paraId="3520678A" w14:textId="77777777" w:rsidR="00113F5D" w:rsidRDefault="00113F5D" w:rsidP="00D129C2">
            <w:r>
              <w:t>Haben Sie eine Rechtsschutzversicherung?</w:t>
            </w:r>
          </w:p>
        </w:tc>
      </w:tr>
      <w:tr w:rsidR="00B250DB" w14:paraId="7CF72347" w14:textId="77777777" w:rsidTr="00B250DB">
        <w:trPr>
          <w:trHeight w:val="562"/>
        </w:trPr>
        <w:tc>
          <w:tcPr>
            <w:tcW w:w="9978" w:type="dxa"/>
            <w:gridSpan w:val="2"/>
          </w:tcPr>
          <w:p w14:paraId="4ECBD6AA" w14:textId="41AB055E" w:rsidR="00B250DB" w:rsidRDefault="00B250DB" w:rsidP="0044467F">
            <w:pPr>
              <w:tabs>
                <w:tab w:val="left" w:pos="7938"/>
              </w:tabs>
            </w:pPr>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welche:</w:t>
            </w:r>
            <w:r w:rsidRPr="00D16EDA">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rPr>
                <w:rFonts w:ascii="Wingdings" w:hAnsi="Wingdings"/>
                <w:b/>
              </w:rPr>
              <w:tab/>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043ACB30" w14:textId="77777777" w:rsidTr="007B1FB2">
        <w:tc>
          <w:tcPr>
            <w:tcW w:w="4989" w:type="dxa"/>
          </w:tcPr>
          <w:p w14:paraId="30114DBC"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Nein</w:t>
            </w:r>
          </w:p>
        </w:tc>
        <w:tc>
          <w:tcPr>
            <w:tcW w:w="4989" w:type="dxa"/>
          </w:tcPr>
          <w:p w14:paraId="22DFF15A" w14:textId="77777777" w:rsidR="00D129C2" w:rsidRDefault="00D129C2" w:rsidP="00D129C2"/>
        </w:tc>
      </w:tr>
      <w:tr w:rsidR="007B1FB2" w14:paraId="12DFE9FA" w14:textId="77777777" w:rsidTr="007B1FB2">
        <w:tc>
          <w:tcPr>
            <w:tcW w:w="9978" w:type="dxa"/>
            <w:gridSpan w:val="2"/>
          </w:tcPr>
          <w:p w14:paraId="5E919A79" w14:textId="77777777" w:rsidR="00D129C2" w:rsidRPr="00D16EDA" w:rsidRDefault="00D129C2" w:rsidP="00D129C2">
            <w:r w:rsidRPr="008E3FD0">
              <w:t>Haben Sie für den vorliegenden Fall bereits Leistungen der Rechtsschutzversicherung bezogen?</w:t>
            </w:r>
          </w:p>
        </w:tc>
      </w:tr>
      <w:tr w:rsidR="007B1FB2" w14:paraId="0D44463F" w14:textId="77777777" w:rsidTr="007B1FB2">
        <w:tc>
          <w:tcPr>
            <w:tcW w:w="4989" w:type="dxa"/>
          </w:tcPr>
          <w:p w14:paraId="331FE361" w14:textId="77777777" w:rsidR="00D129C2" w:rsidRPr="008E3FD0" w:rsidRDefault="00D129C2" w:rsidP="00D129C2">
            <w:r>
              <w:fldChar w:fldCharType="begin">
                <w:ffData>
                  <w:name w:val="Kontrollkästchen63"/>
                  <w:enabled/>
                  <w:calcOnExit w:val="0"/>
                  <w:checkBox>
                    <w:sizeAuto/>
                    <w:default w:val="0"/>
                  </w:checkBox>
                </w:ffData>
              </w:fldChar>
            </w:r>
            <w:r>
              <w:instrText xml:space="preserve"> FORMCHECKBOX </w:instrText>
            </w:r>
            <w:r w:rsidR="009D4E00">
              <w:fldChar w:fldCharType="separate"/>
            </w:r>
            <w:r>
              <w:fldChar w:fldCharType="end"/>
            </w:r>
            <w:r w:rsidR="00923C1E">
              <w:t xml:space="preserve"> Ja, in welcher Höhe:</w:t>
            </w:r>
          </w:p>
        </w:tc>
        <w:tc>
          <w:tcPr>
            <w:tcW w:w="4989" w:type="dxa"/>
          </w:tcPr>
          <w:p w14:paraId="6962C59F" w14:textId="6FA0558F" w:rsidR="00D129C2" w:rsidRPr="00D16EDA" w:rsidRDefault="006A4EA7" w:rsidP="00B250DB">
            <w:pPr>
              <w:tabs>
                <w:tab w:val="right" w:pos="4938"/>
              </w:tabs>
            </w:pPr>
            <w:r>
              <w:t xml:space="preserve">CHF </w:t>
            </w:r>
            <w:r w:rsidR="00D129C2" w:rsidRPr="00D16EDA">
              <w:fldChar w:fldCharType="begin">
                <w:ffData>
                  <w:name w:val=""/>
                  <w:enabled/>
                  <w:calcOnExit w:val="0"/>
                  <w:textInput>
                    <w:maxLength w:val="52"/>
                  </w:textInput>
                </w:ffData>
              </w:fldChar>
            </w:r>
            <w:r w:rsidR="00D129C2" w:rsidRPr="00D16EDA">
              <w:instrText xml:space="preserve"> FORMTEXT </w:instrText>
            </w:r>
            <w:r w:rsidR="00D129C2" w:rsidRPr="00D16EDA">
              <w:fldChar w:fldCharType="separate"/>
            </w:r>
            <w:r w:rsidR="00D129C2" w:rsidRPr="00D16EDA">
              <w:t> </w:t>
            </w:r>
            <w:r w:rsidR="00D129C2" w:rsidRPr="00D16EDA">
              <w:t> </w:t>
            </w:r>
            <w:r w:rsidR="00D129C2" w:rsidRPr="00D16EDA">
              <w:t> </w:t>
            </w:r>
            <w:r w:rsidR="00D129C2" w:rsidRPr="00D16EDA">
              <w:t> </w:t>
            </w:r>
            <w:r w:rsidR="00D129C2" w:rsidRPr="00D16EDA">
              <w:t> </w:t>
            </w:r>
            <w:r w:rsidR="00D129C2" w:rsidRPr="00D16EDA">
              <w:fldChar w:fldCharType="end"/>
            </w:r>
            <w:r w:rsidR="00B250DB">
              <w:tab/>
            </w:r>
            <w:r w:rsidR="00D129C2" w:rsidRPr="00673215">
              <w:rPr>
                <w:rFonts w:ascii="Wingdings" w:hAnsi="Wingdings"/>
                <w:b/>
              </w:rPr>
              <w:sym w:font="Wingdings" w:char="F0E8"/>
            </w:r>
            <w:r w:rsidR="00D129C2" w:rsidRPr="00673215">
              <w:rPr>
                <w:b/>
              </w:rPr>
              <w:t xml:space="preserve"> </w:t>
            </w:r>
            <w:r w:rsidR="00D129C2">
              <w:rPr>
                <w:b/>
              </w:rPr>
              <w:t>Belege</w:t>
            </w:r>
            <w:r w:rsidR="00D129C2" w:rsidRPr="00673215">
              <w:rPr>
                <w:b/>
              </w:rPr>
              <w:t xml:space="preserve"> beilegen</w:t>
            </w:r>
          </w:p>
        </w:tc>
      </w:tr>
      <w:tr w:rsidR="007B1FB2" w14:paraId="5F19BC32" w14:textId="77777777" w:rsidTr="007B1FB2">
        <w:tc>
          <w:tcPr>
            <w:tcW w:w="4989" w:type="dxa"/>
          </w:tcPr>
          <w:p w14:paraId="0F479E6E"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Nein, weshalb nicht:</w:t>
            </w:r>
          </w:p>
        </w:tc>
        <w:tc>
          <w:tcPr>
            <w:tcW w:w="4989" w:type="dxa"/>
          </w:tcPr>
          <w:p w14:paraId="499596A3" w14:textId="77777777" w:rsidR="00D129C2" w:rsidRDefault="00D129C2" w:rsidP="0079617E">
            <w:pPr>
              <w:pStyle w:val="Listenabsatz"/>
              <w:ind w:left="306" w:hanging="306"/>
            </w:pPr>
            <w:r>
              <w:fldChar w:fldCharType="begin">
                <w:ffData>
                  <w:name w:val="Kontrollkästchen65"/>
                  <w:enabled/>
                  <w:calcOnExit w:val="0"/>
                  <w:checkBox>
                    <w:sizeAuto/>
                    <w:default w:val="0"/>
                  </w:checkBox>
                </w:ffData>
              </w:fldChar>
            </w:r>
            <w:bookmarkStart w:id="27" w:name="Kontrollkästchen65"/>
            <w:r>
              <w:instrText xml:space="preserve"> FORMCHECKBOX </w:instrText>
            </w:r>
            <w:r w:rsidR="009D4E00">
              <w:fldChar w:fldCharType="separate"/>
            </w:r>
            <w:r>
              <w:fldChar w:fldCharType="end"/>
            </w:r>
            <w:bookmarkEnd w:id="27"/>
            <w:r>
              <w:t xml:space="preserve"> Das Verfahren bei der Rechtsschutzversicherung ist noch nicht abgeschlossen.</w:t>
            </w:r>
          </w:p>
          <w:p w14:paraId="0AC0B94B" w14:textId="0CA406B0" w:rsidR="00CC1CDC" w:rsidRDefault="00CC1CDC" w:rsidP="00B250DB">
            <w:pPr>
              <w:pStyle w:val="Listenabsatz"/>
              <w:tabs>
                <w:tab w:val="right" w:pos="4938"/>
              </w:tabs>
              <w:ind w:left="0"/>
            </w:pPr>
            <w:r>
              <w:fldChar w:fldCharType="begin">
                <w:ffData>
                  <w:name w:val="Kontrollkästchen67"/>
                  <w:enabled/>
                  <w:calcOnExit w:val="0"/>
                  <w:checkBox>
                    <w:sizeAuto/>
                    <w:default w:val="0"/>
                  </w:checkBox>
                </w:ffData>
              </w:fldChar>
            </w:r>
            <w:bookmarkStart w:id="28" w:name="Kontrollkästchen67"/>
            <w:r>
              <w:instrText xml:space="preserve"> FORMCHECKBOX </w:instrText>
            </w:r>
            <w:r w:rsidR="009D4E00">
              <w:fldChar w:fldCharType="separate"/>
            </w:r>
            <w:r>
              <w:fldChar w:fldCharType="end"/>
            </w:r>
            <w:bookmarkEnd w:id="28"/>
            <w:r>
              <w:t xml:space="preserve"> Leistung wurde verweigert.</w:t>
            </w:r>
            <w:r w:rsidR="00B250DB">
              <w:tab/>
            </w:r>
            <w:r w:rsidRPr="00673215">
              <w:rPr>
                <w:rFonts w:ascii="Wingdings" w:hAnsi="Wingdings"/>
                <w:b/>
              </w:rPr>
              <w:sym w:font="Wingdings" w:char="F0E8"/>
            </w:r>
            <w:r w:rsidRPr="00673215">
              <w:rPr>
                <w:b/>
              </w:rPr>
              <w:t xml:space="preserve"> </w:t>
            </w:r>
            <w:r>
              <w:rPr>
                <w:b/>
              </w:rPr>
              <w:t>Belege</w:t>
            </w:r>
            <w:r w:rsidRPr="00673215">
              <w:rPr>
                <w:b/>
              </w:rPr>
              <w:t xml:space="preserve"> beilegen</w:t>
            </w:r>
          </w:p>
          <w:p w14:paraId="1E913010" w14:textId="77777777" w:rsidR="00D129C2" w:rsidRDefault="00D129C2" w:rsidP="00D129C2">
            <w:pPr>
              <w:pStyle w:val="Listenabsatz"/>
              <w:ind w:left="0"/>
            </w:pPr>
            <w:r>
              <w:fldChar w:fldCharType="begin">
                <w:ffData>
                  <w:name w:val="Kontrollkästchen66"/>
                  <w:enabled/>
                  <w:calcOnExit w:val="0"/>
                  <w:checkBox>
                    <w:sizeAuto/>
                    <w:default w:val="0"/>
                  </w:checkBox>
                </w:ffData>
              </w:fldChar>
            </w:r>
            <w:bookmarkStart w:id="29" w:name="Kontrollkästchen66"/>
            <w:r>
              <w:instrText xml:space="preserve"> FORMCHECKBOX </w:instrText>
            </w:r>
            <w:r w:rsidR="009D4E00">
              <w:fldChar w:fldCharType="separate"/>
            </w:r>
            <w:r>
              <w:fldChar w:fldCharType="end"/>
            </w:r>
            <w:bookmarkEnd w:id="29"/>
            <w:r>
              <w:t xml:space="preserve"> Ich habe keine Leistungen beantragt.</w:t>
            </w:r>
          </w:p>
          <w:p w14:paraId="42EDAA08" w14:textId="77777777" w:rsidR="00D129C2" w:rsidRDefault="00D129C2" w:rsidP="00113F5D">
            <w:pPr>
              <w:pStyle w:val="Listenabsatz"/>
              <w:ind w:left="259" w:firstLine="47"/>
            </w:pPr>
            <w:r>
              <w:t xml:space="preserve">Weshalb nicht?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32A0D50A" w14:textId="77777777" w:rsidR="00A87BEC" w:rsidRPr="00A87BEC" w:rsidRDefault="00A87BEC" w:rsidP="00D129C2">
            <w:pPr>
              <w:pStyle w:val="Listenabsatz"/>
              <w:ind w:left="0"/>
            </w:pPr>
          </w:p>
        </w:tc>
      </w:tr>
    </w:tbl>
    <w:p w14:paraId="7C8034F6" w14:textId="270AE0B7" w:rsidR="00F850CC" w:rsidRDefault="00F850CC" w:rsidP="00233CE8">
      <w:pPr>
        <w:rPr>
          <w:lang w:val="de-DE"/>
        </w:rPr>
      </w:pPr>
      <w:r>
        <w:rPr>
          <w:lang w:val="de-DE"/>
        </w:rPr>
        <w:br w:type="page"/>
      </w:r>
    </w:p>
    <w:p w14:paraId="74F29CA0" w14:textId="129FE707" w:rsidR="00D129C2" w:rsidRDefault="00D129C2" w:rsidP="00113F5D">
      <w:pPr>
        <w:pStyle w:val="berschrift2nummeriert"/>
        <w:rPr>
          <w:lang w:val="de-DE"/>
        </w:rPr>
      </w:pPr>
      <w:r w:rsidRPr="00113F5D">
        <w:lastRenderedPageBreak/>
        <w:t>Krankenkasse</w:t>
      </w:r>
    </w:p>
    <w:tbl>
      <w:tblPr>
        <w:tblStyle w:val="BETabelle1"/>
        <w:tblW w:w="0" w:type="auto"/>
        <w:tblLook w:val="0480" w:firstRow="0" w:lastRow="0" w:firstColumn="1" w:lastColumn="0" w:noHBand="0" w:noVBand="1"/>
      </w:tblPr>
      <w:tblGrid>
        <w:gridCol w:w="4989"/>
        <w:gridCol w:w="4989"/>
      </w:tblGrid>
      <w:tr w:rsidR="007B1FB2" w14:paraId="500D2D58" w14:textId="77777777" w:rsidTr="006A4EA7">
        <w:tc>
          <w:tcPr>
            <w:tcW w:w="4989" w:type="dxa"/>
            <w:tcBorders>
              <w:right w:val="single" w:sz="4" w:space="0" w:color="C6D9F1" w:themeColor="text2" w:themeTint="33"/>
            </w:tcBorders>
          </w:tcPr>
          <w:p w14:paraId="1A6F93F9" w14:textId="77777777" w:rsidR="00113F5D" w:rsidRDefault="00D129C2" w:rsidP="00D129C2">
            <w:pPr>
              <w:rPr>
                <w:lang w:val="de-DE"/>
              </w:rPr>
            </w:pPr>
            <w:r>
              <w:rPr>
                <w:lang w:val="de-DE"/>
              </w:rPr>
              <w:t xml:space="preserve">Bei welcher Krankenkasse sind Sie </w:t>
            </w:r>
          </w:p>
          <w:p w14:paraId="458C7606" w14:textId="77777777" w:rsidR="00D129C2" w:rsidRDefault="00D129C2" w:rsidP="00D129C2">
            <w:r>
              <w:rPr>
                <w:lang w:val="de-DE"/>
              </w:rPr>
              <w:t>grundversichert:</w:t>
            </w:r>
          </w:p>
        </w:tc>
        <w:tc>
          <w:tcPr>
            <w:tcW w:w="4989" w:type="dxa"/>
            <w:tcBorders>
              <w:top w:val="nil"/>
              <w:left w:val="single" w:sz="4" w:space="0" w:color="C6D9F1" w:themeColor="text2" w:themeTint="33"/>
            </w:tcBorders>
          </w:tcPr>
          <w:p w14:paraId="3898915B"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113F5D" w14:paraId="795A476D" w14:textId="77777777" w:rsidTr="00244064">
        <w:tc>
          <w:tcPr>
            <w:tcW w:w="9978" w:type="dxa"/>
            <w:gridSpan w:val="2"/>
          </w:tcPr>
          <w:p w14:paraId="24916848" w14:textId="52356403" w:rsidR="00113F5D" w:rsidRPr="00CA5123" w:rsidRDefault="00113F5D" w:rsidP="00B250DB">
            <w:pPr>
              <w:tabs>
                <w:tab w:val="left" w:pos="284"/>
                <w:tab w:val="left" w:pos="2694"/>
                <w:tab w:val="right" w:pos="9923"/>
              </w:tabs>
              <w:rPr>
                <w:lang w:val="de-DE"/>
              </w:rPr>
            </w:pPr>
            <w:r>
              <w:rPr>
                <w:lang w:val="de-DE"/>
              </w:rPr>
              <w:t>Haben Sie eine Zusatzversicherung?</w:t>
            </w:r>
            <w:r w:rsidR="00B250DB">
              <w:rPr>
                <w:lang w:val="de-DE"/>
              </w:rPr>
              <w:tab/>
            </w:r>
            <w:r w:rsidR="00CA5123">
              <w:rPr>
                <w:lang w:val="de-DE"/>
              </w:rPr>
              <w:t xml:space="preserve"> </w:t>
            </w:r>
            <w:r w:rsidRPr="00673215">
              <w:rPr>
                <w:rFonts w:ascii="Wingdings" w:hAnsi="Wingdings"/>
                <w:b/>
              </w:rPr>
              <w:sym w:font="Wingdings" w:char="F0E8"/>
            </w:r>
            <w:r w:rsidRPr="00673215">
              <w:rPr>
                <w:b/>
              </w:rPr>
              <w:t xml:space="preserve"> </w:t>
            </w:r>
            <w:r>
              <w:rPr>
                <w:b/>
              </w:rPr>
              <w:t>Policen</w:t>
            </w:r>
            <w:r w:rsidRPr="00673215">
              <w:rPr>
                <w:b/>
              </w:rPr>
              <w:t xml:space="preserve"> beilegen</w:t>
            </w:r>
          </w:p>
        </w:tc>
      </w:tr>
      <w:tr w:rsidR="007B1FB2" w14:paraId="070A6C60" w14:textId="77777777" w:rsidTr="006A4EA7">
        <w:tc>
          <w:tcPr>
            <w:tcW w:w="4989" w:type="dxa"/>
            <w:tcBorders>
              <w:right w:val="single" w:sz="4" w:space="0" w:color="C6D9F1" w:themeColor="text2" w:themeTint="33"/>
            </w:tcBorders>
          </w:tcPr>
          <w:p w14:paraId="1773266C"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bei welcher Versicherung:</w:t>
            </w:r>
          </w:p>
        </w:tc>
        <w:tc>
          <w:tcPr>
            <w:tcW w:w="4989" w:type="dxa"/>
            <w:tcBorders>
              <w:top w:val="single" w:sz="2" w:space="0" w:color="C6D9F1" w:themeColor="text2" w:themeTint="33"/>
              <w:left w:val="single" w:sz="4" w:space="0" w:color="C6D9F1" w:themeColor="text2" w:themeTint="33"/>
            </w:tcBorders>
          </w:tcPr>
          <w:p w14:paraId="3795C099"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3A952783" w14:textId="77777777" w:rsidTr="007B1FB2">
        <w:tc>
          <w:tcPr>
            <w:tcW w:w="4989" w:type="dxa"/>
          </w:tcPr>
          <w:p w14:paraId="35EC5A98" w14:textId="77777777" w:rsidR="00D129C2" w:rsidRDefault="00D129C2" w:rsidP="00D129C2">
            <w:pPr>
              <w:tabs>
                <w:tab w:val="left" w:pos="284"/>
                <w:tab w:val="left" w:pos="2835"/>
                <w:tab w:val="left" w:pos="3402"/>
                <w:tab w:val="left" w:pos="9072"/>
              </w:tabs>
            </w:pPr>
            <w:r>
              <w:fldChar w:fldCharType="begin">
                <w:ffData>
                  <w:name w:val="Kontrollkästchen70"/>
                  <w:enabled/>
                  <w:calcOnExit w:val="0"/>
                  <w:checkBox>
                    <w:sizeAuto/>
                    <w:default w:val="0"/>
                  </w:checkBox>
                </w:ffData>
              </w:fldChar>
            </w:r>
            <w:bookmarkStart w:id="30" w:name="Kontrollkästchen70"/>
            <w:r>
              <w:instrText xml:space="preserve"> FORMCHECKBOX </w:instrText>
            </w:r>
            <w:r w:rsidR="009D4E00">
              <w:fldChar w:fldCharType="separate"/>
            </w:r>
            <w:r>
              <w:fldChar w:fldCharType="end"/>
            </w:r>
            <w:bookmarkEnd w:id="30"/>
            <w:r>
              <w:t xml:space="preserve"> Nein</w:t>
            </w:r>
          </w:p>
        </w:tc>
        <w:tc>
          <w:tcPr>
            <w:tcW w:w="4989" w:type="dxa"/>
          </w:tcPr>
          <w:p w14:paraId="475C4A24" w14:textId="77777777" w:rsidR="00D129C2" w:rsidRPr="00D16EDA" w:rsidRDefault="00D129C2" w:rsidP="00D129C2"/>
        </w:tc>
      </w:tr>
      <w:tr w:rsidR="00113F5D" w14:paraId="7CC24AC3" w14:textId="77777777" w:rsidTr="00C40528">
        <w:tc>
          <w:tcPr>
            <w:tcW w:w="9978" w:type="dxa"/>
            <w:gridSpan w:val="2"/>
          </w:tcPr>
          <w:p w14:paraId="07199DAB" w14:textId="77777777" w:rsidR="00113F5D" w:rsidRPr="00D16EDA" w:rsidRDefault="00113F5D" w:rsidP="00D129C2">
            <w:r>
              <w:t>Haben Sie für den vorliegenden Fall bereits Leistungen von der Krankenkasse / Zusatzversicherung bezogen?</w:t>
            </w:r>
          </w:p>
        </w:tc>
      </w:tr>
      <w:tr w:rsidR="007B1FB2" w14:paraId="0B790255" w14:textId="77777777" w:rsidTr="007B1FB2">
        <w:tc>
          <w:tcPr>
            <w:tcW w:w="4989" w:type="dxa"/>
          </w:tcPr>
          <w:p w14:paraId="44BB0A09"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9D4E00">
              <w:fldChar w:fldCharType="separate"/>
            </w:r>
            <w:r>
              <w:fldChar w:fldCharType="end"/>
            </w:r>
            <w:r>
              <w:t xml:space="preserve"> Ja, in welcher Höhe:</w:t>
            </w:r>
          </w:p>
        </w:tc>
        <w:tc>
          <w:tcPr>
            <w:tcW w:w="4989" w:type="dxa"/>
          </w:tcPr>
          <w:p w14:paraId="567CC406" w14:textId="684C11C8" w:rsidR="00D129C2" w:rsidRDefault="00D129C2" w:rsidP="00B250DB">
            <w:pPr>
              <w:tabs>
                <w:tab w:val="right" w:pos="4938"/>
              </w:tabs>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rsidR="00B250DB">
              <w:tab/>
            </w:r>
            <w:r w:rsidRPr="00673215">
              <w:rPr>
                <w:rFonts w:ascii="Wingdings" w:hAnsi="Wingdings"/>
                <w:b/>
              </w:rPr>
              <w:sym w:font="Wingdings" w:char="F0E8"/>
            </w:r>
            <w:r w:rsidR="00113F5D">
              <w:rPr>
                <w:b/>
              </w:rPr>
              <w:t xml:space="preserve"> </w:t>
            </w:r>
            <w:r>
              <w:rPr>
                <w:b/>
              </w:rPr>
              <w:t>Belege</w:t>
            </w:r>
            <w:r w:rsidRPr="00673215">
              <w:rPr>
                <w:b/>
              </w:rPr>
              <w:t xml:space="preserve"> beilegen</w:t>
            </w:r>
          </w:p>
        </w:tc>
      </w:tr>
      <w:tr w:rsidR="007B1FB2" w14:paraId="6E5BC120" w14:textId="77777777" w:rsidTr="007B1FB2">
        <w:tc>
          <w:tcPr>
            <w:tcW w:w="4989" w:type="dxa"/>
          </w:tcPr>
          <w:p w14:paraId="3C5B3CCA" w14:textId="77777777" w:rsidR="00D129C2" w:rsidRDefault="00D129C2" w:rsidP="00D129C2">
            <w:pPr>
              <w:pStyle w:val="Listenabsatz"/>
              <w:tabs>
                <w:tab w:val="left" w:pos="2977"/>
                <w:tab w:val="left" w:pos="9072"/>
              </w:tabs>
              <w:ind w:left="0" w:right="906"/>
            </w:pPr>
            <w:r>
              <w:fldChar w:fldCharType="begin">
                <w:ffData>
                  <w:name w:val="Kontrollkästchen72"/>
                  <w:enabled/>
                  <w:calcOnExit w:val="0"/>
                  <w:checkBox>
                    <w:sizeAuto/>
                    <w:default w:val="0"/>
                  </w:checkBox>
                </w:ffData>
              </w:fldChar>
            </w:r>
            <w:bookmarkStart w:id="31" w:name="Kontrollkästchen72"/>
            <w:r>
              <w:instrText xml:space="preserve"> FORMCHECKBOX </w:instrText>
            </w:r>
            <w:r w:rsidR="009D4E00">
              <w:fldChar w:fldCharType="separate"/>
            </w:r>
            <w:r>
              <w:fldChar w:fldCharType="end"/>
            </w:r>
            <w:bookmarkEnd w:id="31"/>
            <w:r>
              <w:t xml:space="preserve"> Nein, weshalb nicht:</w:t>
            </w:r>
          </w:p>
        </w:tc>
        <w:tc>
          <w:tcPr>
            <w:tcW w:w="4989" w:type="dxa"/>
          </w:tcPr>
          <w:p w14:paraId="1337D6EB" w14:textId="77777777" w:rsidR="00D129C2" w:rsidRDefault="00D129C2" w:rsidP="00113F5D">
            <w:pPr>
              <w:pStyle w:val="Listenabsatz"/>
              <w:tabs>
                <w:tab w:val="left" w:pos="2977"/>
                <w:tab w:val="left" w:pos="9072"/>
              </w:tabs>
              <w:ind w:left="306" w:right="906" w:hanging="306"/>
            </w:pPr>
            <w:r>
              <w:fldChar w:fldCharType="begin">
                <w:ffData>
                  <w:name w:val="Kontrollkästchen73"/>
                  <w:enabled/>
                  <w:calcOnExit w:val="0"/>
                  <w:checkBox>
                    <w:sizeAuto/>
                    <w:default w:val="0"/>
                  </w:checkBox>
                </w:ffData>
              </w:fldChar>
            </w:r>
            <w:bookmarkStart w:id="32" w:name="Kontrollkästchen73"/>
            <w:r>
              <w:instrText xml:space="preserve"> FORMCHECKBOX </w:instrText>
            </w:r>
            <w:r w:rsidR="009D4E00">
              <w:fldChar w:fldCharType="separate"/>
            </w:r>
            <w:r>
              <w:fldChar w:fldCharType="end"/>
            </w:r>
            <w:bookmarkEnd w:id="32"/>
            <w:r>
              <w:t xml:space="preserve"> Das Verfahren bei der Krankenkasse / Zusatzversicherung ist noch nicht abgeschlossen.</w:t>
            </w:r>
          </w:p>
          <w:p w14:paraId="603CBE6D" w14:textId="37B0D241" w:rsidR="00D129C2" w:rsidRDefault="00D129C2" w:rsidP="00B250DB">
            <w:pPr>
              <w:pStyle w:val="Listenabsatz"/>
              <w:tabs>
                <w:tab w:val="left" w:pos="2268"/>
                <w:tab w:val="right" w:pos="4938"/>
                <w:tab w:val="left" w:pos="9072"/>
              </w:tabs>
              <w:ind w:left="0" w:right="24"/>
              <w:rPr>
                <w:b/>
              </w:rPr>
            </w:pPr>
            <w:r>
              <w:fldChar w:fldCharType="begin">
                <w:ffData>
                  <w:name w:val="Kontrollkästchen67"/>
                  <w:enabled/>
                  <w:calcOnExit w:val="0"/>
                  <w:checkBox>
                    <w:sizeAuto/>
                    <w:default w:val="0"/>
                  </w:checkBox>
                </w:ffData>
              </w:fldChar>
            </w:r>
            <w:r>
              <w:instrText xml:space="preserve"> FORMCHECKBOX </w:instrText>
            </w:r>
            <w:r w:rsidR="009D4E00">
              <w:fldChar w:fldCharType="separate"/>
            </w:r>
            <w:r>
              <w:fldChar w:fldCharType="end"/>
            </w:r>
            <w:r>
              <w:t xml:space="preserve"> Leistung wurde verweigert.</w:t>
            </w:r>
            <w:r w:rsidR="00B250DB">
              <w:tab/>
            </w:r>
            <w:r w:rsidRPr="00673215">
              <w:rPr>
                <w:rFonts w:ascii="Wingdings" w:hAnsi="Wingdings"/>
                <w:b/>
              </w:rPr>
              <w:sym w:font="Wingdings" w:char="F0E8"/>
            </w:r>
            <w:r w:rsidR="00113F5D">
              <w:rPr>
                <w:b/>
              </w:rPr>
              <w:t xml:space="preserve"> </w:t>
            </w:r>
            <w:r>
              <w:rPr>
                <w:b/>
              </w:rPr>
              <w:t>Belege</w:t>
            </w:r>
            <w:r w:rsidRPr="00673215">
              <w:rPr>
                <w:b/>
              </w:rPr>
              <w:t xml:space="preserve"> beilegen</w:t>
            </w:r>
          </w:p>
          <w:p w14:paraId="15623943" w14:textId="77777777" w:rsidR="00CC1CDC" w:rsidRDefault="00CC1CDC" w:rsidP="00CC1CDC">
            <w:pPr>
              <w:pStyle w:val="Listenabsatz"/>
              <w:ind w:left="0"/>
            </w:pPr>
            <w:r>
              <w:fldChar w:fldCharType="begin">
                <w:ffData>
                  <w:name w:val="Kontrollkästchen66"/>
                  <w:enabled/>
                  <w:calcOnExit w:val="0"/>
                  <w:checkBox>
                    <w:sizeAuto/>
                    <w:default w:val="0"/>
                  </w:checkBox>
                </w:ffData>
              </w:fldChar>
            </w:r>
            <w:r>
              <w:instrText xml:space="preserve"> FORMCHECKBOX </w:instrText>
            </w:r>
            <w:r w:rsidR="009D4E00">
              <w:fldChar w:fldCharType="separate"/>
            </w:r>
            <w:r>
              <w:fldChar w:fldCharType="end"/>
            </w:r>
            <w:r>
              <w:t xml:space="preserve"> Ich habe keine Leistungen beantragt.</w:t>
            </w:r>
          </w:p>
          <w:p w14:paraId="743B74C3" w14:textId="77777777" w:rsidR="00CC1CDC" w:rsidRDefault="00CC1CDC" w:rsidP="00113F5D">
            <w:pPr>
              <w:pStyle w:val="Listenabsatz"/>
              <w:ind w:left="306"/>
            </w:pPr>
            <w:r>
              <w:t xml:space="preserve">Weshalb nicht?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27FB4A3D" w14:textId="77777777" w:rsidR="00CC1CDC" w:rsidRPr="00EF628C" w:rsidRDefault="00CC1CDC" w:rsidP="00CC1CDC">
            <w:pPr>
              <w:pStyle w:val="Listenabsatz"/>
              <w:ind w:left="0"/>
            </w:pPr>
          </w:p>
        </w:tc>
      </w:tr>
    </w:tbl>
    <w:p w14:paraId="510CE6F4" w14:textId="77777777" w:rsidR="00113F5D" w:rsidRDefault="00113F5D" w:rsidP="00113F5D">
      <w:pPr>
        <w:pStyle w:val="berschrift2nummeriert"/>
      </w:pPr>
      <w:r>
        <w:t>Opferhilfe-Beratungsstelle (Soforthilfe)</w:t>
      </w:r>
    </w:p>
    <w:tbl>
      <w:tblPr>
        <w:tblStyle w:val="BETabelle1"/>
        <w:tblW w:w="0" w:type="auto"/>
        <w:tblLook w:val="0480" w:firstRow="0" w:lastRow="0" w:firstColumn="1" w:lastColumn="0" w:noHBand="0" w:noVBand="1"/>
      </w:tblPr>
      <w:tblGrid>
        <w:gridCol w:w="3326"/>
        <w:gridCol w:w="1663"/>
        <w:gridCol w:w="1663"/>
        <w:gridCol w:w="3326"/>
      </w:tblGrid>
      <w:tr w:rsidR="00113F5D" w14:paraId="162D47CE" w14:textId="77777777" w:rsidTr="00665ED8">
        <w:tc>
          <w:tcPr>
            <w:tcW w:w="9978" w:type="dxa"/>
            <w:gridSpan w:val="4"/>
            <w:tcBorders>
              <w:bottom w:val="nil"/>
            </w:tcBorders>
          </w:tcPr>
          <w:p w14:paraId="77050211" w14:textId="77777777" w:rsidR="00113F5D" w:rsidRDefault="00113F5D" w:rsidP="00AE32E1">
            <w:r>
              <w:t>Hat für den vorliegenden Fall bereits eine Opferhilfe-Beratungsstelle Leistungen erbracht?</w:t>
            </w:r>
          </w:p>
        </w:tc>
      </w:tr>
      <w:tr w:rsidR="00113F5D" w14:paraId="42F507B3" w14:textId="77777777" w:rsidTr="00665ED8">
        <w:tc>
          <w:tcPr>
            <w:tcW w:w="9978" w:type="dxa"/>
            <w:gridSpan w:val="4"/>
            <w:tcBorders>
              <w:top w:val="nil"/>
            </w:tcBorders>
          </w:tcPr>
          <w:p w14:paraId="6228669A" w14:textId="77777777" w:rsidR="00113F5D" w:rsidRDefault="00113F5D" w:rsidP="00AE32E1">
            <w:r>
              <w:fldChar w:fldCharType="begin">
                <w:ffData>
                  <w:name w:val=""/>
                  <w:enabled/>
                  <w:calcOnExit w:val="0"/>
                  <w:checkBox>
                    <w:sizeAuto/>
                    <w:default w:val="0"/>
                  </w:checkBox>
                </w:ffData>
              </w:fldChar>
            </w:r>
            <w:r>
              <w:instrText xml:space="preserve"> FORMCHECKBOX </w:instrText>
            </w:r>
            <w:r w:rsidR="009D4E00">
              <w:fldChar w:fldCharType="separate"/>
            </w:r>
            <w:r>
              <w:fldChar w:fldCharType="end"/>
            </w:r>
            <w:r>
              <w:t xml:space="preserve"> Nein</w:t>
            </w:r>
          </w:p>
        </w:tc>
      </w:tr>
      <w:tr w:rsidR="00113F5D" w14:paraId="2F298078" w14:textId="77777777" w:rsidTr="00665ED8">
        <w:tc>
          <w:tcPr>
            <w:tcW w:w="3326" w:type="dxa"/>
            <w:tcBorders>
              <w:bottom w:val="single" w:sz="2" w:space="0" w:color="C6D9F1" w:themeColor="text2" w:themeTint="33"/>
            </w:tcBorders>
          </w:tcPr>
          <w:p w14:paraId="4D352B21" w14:textId="77777777" w:rsidR="00113F5D" w:rsidRDefault="00113F5D" w:rsidP="00AE32E1">
            <w:r>
              <w:fldChar w:fldCharType="begin">
                <w:ffData>
                  <w:name w:val=""/>
                  <w:enabled/>
                  <w:calcOnExit w:val="0"/>
                  <w:checkBox>
                    <w:sizeAuto/>
                    <w:default w:val="0"/>
                  </w:checkBox>
                </w:ffData>
              </w:fldChar>
            </w:r>
            <w:r>
              <w:instrText xml:space="preserve"> FORMCHECKBOX </w:instrText>
            </w:r>
            <w:r w:rsidR="009D4E00">
              <w:fldChar w:fldCharType="separate"/>
            </w:r>
            <w:r>
              <w:fldChar w:fldCharType="end"/>
            </w:r>
            <w:r>
              <w:t xml:space="preserve"> Ja, Lebensunterhaltskosten </w:t>
            </w:r>
          </w:p>
        </w:tc>
        <w:tc>
          <w:tcPr>
            <w:tcW w:w="3326" w:type="dxa"/>
            <w:gridSpan w:val="2"/>
            <w:tcBorders>
              <w:bottom w:val="single" w:sz="2" w:space="0" w:color="C6D9F1" w:themeColor="text2" w:themeTint="33"/>
            </w:tcBorders>
          </w:tcPr>
          <w:p w14:paraId="0BC4674F" w14:textId="77777777" w:rsidR="00113F5D" w:rsidRDefault="00113F5D" w:rsidP="00AE32E1">
            <w:r>
              <w:fldChar w:fldCharType="begin">
                <w:ffData>
                  <w:name w:val=""/>
                  <w:enabled/>
                  <w:calcOnExit w:val="0"/>
                  <w:checkBox>
                    <w:sizeAuto/>
                    <w:default w:val="0"/>
                  </w:checkBox>
                </w:ffData>
              </w:fldChar>
            </w:r>
            <w:r>
              <w:instrText xml:space="preserve"> FORMCHECKBOX </w:instrText>
            </w:r>
            <w:r w:rsidR="009D4E00">
              <w:fldChar w:fldCharType="separate"/>
            </w:r>
            <w:r>
              <w:fldChar w:fldCharType="end"/>
            </w:r>
            <w:r>
              <w:t xml:space="preserve"> Ja, Psychotherapie</w:t>
            </w:r>
          </w:p>
        </w:tc>
        <w:tc>
          <w:tcPr>
            <w:tcW w:w="3326" w:type="dxa"/>
            <w:tcBorders>
              <w:bottom w:val="single" w:sz="2" w:space="0" w:color="C6D9F1" w:themeColor="text2" w:themeTint="33"/>
            </w:tcBorders>
          </w:tcPr>
          <w:p w14:paraId="08BBFEC5" w14:textId="77777777" w:rsidR="00113F5D" w:rsidRDefault="00113F5D" w:rsidP="00113F5D">
            <w:pPr>
              <w:ind w:left="294" w:hanging="294"/>
            </w:pPr>
            <w:r>
              <w:fldChar w:fldCharType="begin">
                <w:ffData>
                  <w:name w:val=""/>
                  <w:enabled/>
                  <w:calcOnExit w:val="0"/>
                  <w:checkBox>
                    <w:sizeAuto/>
                    <w:default w:val="0"/>
                  </w:checkBox>
                </w:ffData>
              </w:fldChar>
            </w:r>
            <w:r>
              <w:instrText xml:space="preserve"> FORMCHECKBOX </w:instrText>
            </w:r>
            <w:r w:rsidR="009D4E00">
              <w:fldChar w:fldCharType="separate"/>
            </w:r>
            <w:r>
              <w:fldChar w:fldCharType="end"/>
            </w:r>
            <w:r>
              <w:t xml:space="preserve"> Ja, weitere Kosten (z. B. Rechtsvertretung)</w:t>
            </w:r>
          </w:p>
        </w:tc>
      </w:tr>
      <w:tr w:rsidR="00113F5D" w14:paraId="655AA341" w14:textId="77777777" w:rsidTr="00665ED8">
        <w:tc>
          <w:tcPr>
            <w:tcW w:w="4989" w:type="dxa"/>
            <w:gridSpan w:val="2"/>
            <w:tcBorders>
              <w:top w:val="single" w:sz="2" w:space="0" w:color="C6D9F1" w:themeColor="text2" w:themeTint="33"/>
              <w:right w:val="single" w:sz="2" w:space="0" w:color="C6D9F1" w:themeColor="text2" w:themeTint="33"/>
            </w:tcBorders>
          </w:tcPr>
          <w:p w14:paraId="66323835" w14:textId="0ECE99C8" w:rsidR="00113F5D" w:rsidRDefault="00113F5D" w:rsidP="00AE32E1">
            <w:r>
              <w:t>Welche Beratungsstelle:</w:t>
            </w:r>
          </w:p>
          <w:p w14:paraId="2FA3476F" w14:textId="77777777" w:rsidR="00113F5D" w:rsidRDefault="00113F5D" w:rsidP="00AE32E1">
            <w:r>
              <w:t>In welcher Höhe:</w:t>
            </w:r>
          </w:p>
        </w:tc>
        <w:tc>
          <w:tcPr>
            <w:tcW w:w="4989" w:type="dxa"/>
            <w:gridSpan w:val="2"/>
            <w:tcBorders>
              <w:top w:val="single" w:sz="2" w:space="0" w:color="C6D9F1" w:themeColor="text2" w:themeTint="33"/>
              <w:left w:val="single" w:sz="2" w:space="0" w:color="C6D9F1" w:themeColor="text2" w:themeTint="33"/>
            </w:tcBorders>
          </w:tcPr>
          <w:p w14:paraId="25F842AB" w14:textId="77777777" w:rsidR="00113F5D" w:rsidRDefault="00113F5D" w:rsidP="00AE32E1">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4239D6A" w14:textId="49BB8844" w:rsidR="00113F5D" w:rsidRDefault="00113F5D" w:rsidP="00B250DB">
            <w:pPr>
              <w:tabs>
                <w:tab w:val="right" w:pos="4938"/>
              </w:tabs>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rsidR="00B250DB">
              <w:tab/>
            </w:r>
            <w:r w:rsidRPr="00673215">
              <w:rPr>
                <w:rFonts w:ascii="Wingdings" w:hAnsi="Wingdings"/>
                <w:b/>
              </w:rPr>
              <w:sym w:font="Wingdings" w:char="F0E8"/>
            </w:r>
            <w:r w:rsidRPr="00673215">
              <w:rPr>
                <w:b/>
              </w:rPr>
              <w:t xml:space="preserve"> </w:t>
            </w:r>
            <w:r>
              <w:rPr>
                <w:b/>
              </w:rPr>
              <w:t>Belege</w:t>
            </w:r>
            <w:r w:rsidRPr="00673215">
              <w:rPr>
                <w:b/>
              </w:rPr>
              <w:t xml:space="preserve"> beilegen</w:t>
            </w:r>
          </w:p>
        </w:tc>
      </w:tr>
    </w:tbl>
    <w:p w14:paraId="690D0080" w14:textId="77777777" w:rsidR="00D129C2" w:rsidRDefault="00D129C2" w:rsidP="00D129C2">
      <w:pPr>
        <w:pStyle w:val="berschrift2nummeriert"/>
      </w:pPr>
      <w:r>
        <w:t>Unfallversicherung</w:t>
      </w:r>
    </w:p>
    <w:tbl>
      <w:tblPr>
        <w:tblStyle w:val="BETabelle1"/>
        <w:tblW w:w="0" w:type="auto"/>
        <w:tblLook w:val="0480" w:firstRow="0" w:lastRow="0" w:firstColumn="1" w:lastColumn="0" w:noHBand="0" w:noVBand="1"/>
      </w:tblPr>
      <w:tblGrid>
        <w:gridCol w:w="4989"/>
        <w:gridCol w:w="4989"/>
      </w:tblGrid>
      <w:tr w:rsidR="007B1FB2" w14:paraId="690F19F7" w14:textId="77777777" w:rsidTr="006A4EA7">
        <w:tc>
          <w:tcPr>
            <w:tcW w:w="4989" w:type="dxa"/>
            <w:tcBorders>
              <w:right w:val="single" w:sz="4" w:space="0" w:color="C6D9F1" w:themeColor="text2" w:themeTint="33"/>
            </w:tcBorders>
          </w:tcPr>
          <w:p w14:paraId="32D91215" w14:textId="77777777" w:rsidR="00D129C2" w:rsidRDefault="00D129C2" w:rsidP="00D129C2">
            <w:r>
              <w:t>Bei welcher Unfallversicherung sind Sie versichert</w:t>
            </w:r>
            <w:r w:rsidR="00A87D45">
              <w:t>:</w:t>
            </w:r>
          </w:p>
        </w:tc>
        <w:tc>
          <w:tcPr>
            <w:tcW w:w="4989" w:type="dxa"/>
            <w:tcBorders>
              <w:top w:val="nil"/>
              <w:left w:val="single" w:sz="4" w:space="0" w:color="C6D9F1" w:themeColor="text2" w:themeTint="33"/>
            </w:tcBorders>
          </w:tcPr>
          <w:p w14:paraId="4C977277"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8788B62" w14:textId="77777777" w:rsidTr="006A4EA7">
        <w:tc>
          <w:tcPr>
            <w:tcW w:w="4989" w:type="dxa"/>
            <w:tcBorders>
              <w:right w:val="single" w:sz="4" w:space="0" w:color="C6D9F1" w:themeColor="text2" w:themeTint="33"/>
            </w:tcBorders>
          </w:tcPr>
          <w:p w14:paraId="036417AA" w14:textId="77777777" w:rsidR="00D129C2" w:rsidRDefault="00D129C2" w:rsidP="00D129C2">
            <w:r>
              <w:t>Policen Nummer:</w:t>
            </w:r>
          </w:p>
        </w:tc>
        <w:tc>
          <w:tcPr>
            <w:tcW w:w="4989" w:type="dxa"/>
            <w:tcBorders>
              <w:top w:val="single" w:sz="2" w:space="0" w:color="C6D9F1" w:themeColor="text2" w:themeTint="33"/>
              <w:left w:val="single" w:sz="4" w:space="0" w:color="C6D9F1" w:themeColor="text2" w:themeTint="33"/>
            </w:tcBorders>
          </w:tcPr>
          <w:p w14:paraId="31EC7CB2"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113F5D" w14:paraId="37C6858C" w14:textId="77777777" w:rsidTr="00743097">
        <w:tc>
          <w:tcPr>
            <w:tcW w:w="9978" w:type="dxa"/>
            <w:gridSpan w:val="2"/>
          </w:tcPr>
          <w:p w14:paraId="23881CD3" w14:textId="77777777" w:rsidR="00113F5D" w:rsidRDefault="00113F5D" w:rsidP="00D129C2">
            <w:r>
              <w:t>Haben Sie für den vorliegenden Fall bereits Leistungen von der Unfallversicherung bezogen?</w:t>
            </w:r>
          </w:p>
        </w:tc>
      </w:tr>
      <w:tr w:rsidR="007B1FB2" w14:paraId="474D7E52" w14:textId="77777777" w:rsidTr="007B1FB2">
        <w:tc>
          <w:tcPr>
            <w:tcW w:w="4989" w:type="dxa"/>
          </w:tcPr>
          <w:p w14:paraId="55FE1CDB" w14:textId="77777777" w:rsidR="00D129C2" w:rsidRDefault="00D129C2" w:rsidP="00D129C2">
            <w:r>
              <w:fldChar w:fldCharType="begin">
                <w:ffData>
                  <w:name w:val="Kontrollkästchen77"/>
                  <w:enabled/>
                  <w:calcOnExit w:val="0"/>
                  <w:checkBox>
                    <w:sizeAuto/>
                    <w:default w:val="0"/>
                  </w:checkBox>
                </w:ffData>
              </w:fldChar>
            </w:r>
            <w:bookmarkStart w:id="33" w:name="Kontrollkästchen77"/>
            <w:r>
              <w:instrText xml:space="preserve"> FORMCHECKBOX </w:instrText>
            </w:r>
            <w:r w:rsidR="009D4E00">
              <w:fldChar w:fldCharType="separate"/>
            </w:r>
            <w:r>
              <w:fldChar w:fldCharType="end"/>
            </w:r>
            <w:bookmarkEnd w:id="33"/>
            <w:r>
              <w:t xml:space="preserve"> Ja, in welcher Höhe:</w:t>
            </w:r>
          </w:p>
        </w:tc>
        <w:tc>
          <w:tcPr>
            <w:tcW w:w="4989" w:type="dxa"/>
          </w:tcPr>
          <w:p w14:paraId="10A5E4F6" w14:textId="64221953" w:rsidR="00D129C2" w:rsidRDefault="00D129C2" w:rsidP="00B250DB">
            <w:pPr>
              <w:tabs>
                <w:tab w:val="right" w:pos="4938"/>
              </w:tabs>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rsidR="00B250DB">
              <w:tab/>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3EBDF33B" w14:textId="77777777" w:rsidTr="007B1FB2">
        <w:tc>
          <w:tcPr>
            <w:tcW w:w="4989" w:type="dxa"/>
          </w:tcPr>
          <w:p w14:paraId="02F3D82D" w14:textId="77777777" w:rsidR="00D129C2" w:rsidRDefault="00D129C2" w:rsidP="00D129C2">
            <w:pPr>
              <w:pStyle w:val="Listenabsatz"/>
              <w:tabs>
                <w:tab w:val="left" w:pos="2977"/>
                <w:tab w:val="left" w:pos="9072"/>
              </w:tabs>
              <w:ind w:left="0" w:right="906"/>
            </w:pPr>
            <w:r>
              <w:fldChar w:fldCharType="begin">
                <w:ffData>
                  <w:name w:val="Kontrollkästchen72"/>
                  <w:enabled/>
                  <w:calcOnExit w:val="0"/>
                  <w:checkBox>
                    <w:sizeAuto/>
                    <w:default w:val="0"/>
                  </w:checkBox>
                </w:ffData>
              </w:fldChar>
            </w:r>
            <w:r>
              <w:instrText xml:space="preserve"> FORMCHECKBOX </w:instrText>
            </w:r>
            <w:r w:rsidR="009D4E00">
              <w:fldChar w:fldCharType="separate"/>
            </w:r>
            <w:r>
              <w:fldChar w:fldCharType="end"/>
            </w:r>
            <w:r>
              <w:t xml:space="preserve"> Nein, weshalb nicht:</w:t>
            </w:r>
          </w:p>
        </w:tc>
        <w:tc>
          <w:tcPr>
            <w:tcW w:w="4989" w:type="dxa"/>
          </w:tcPr>
          <w:p w14:paraId="5FB8D54B" w14:textId="77777777" w:rsidR="00D129C2" w:rsidRDefault="00D129C2" w:rsidP="00113F5D">
            <w:pPr>
              <w:pStyle w:val="Listenabsatz"/>
              <w:tabs>
                <w:tab w:val="left" w:pos="2977"/>
                <w:tab w:val="left" w:pos="9072"/>
              </w:tabs>
              <w:ind w:left="259" w:right="906" w:hanging="259"/>
            </w:pPr>
            <w:r>
              <w:fldChar w:fldCharType="begin">
                <w:ffData>
                  <w:name w:val="Kontrollkästchen73"/>
                  <w:enabled/>
                  <w:calcOnExit w:val="0"/>
                  <w:checkBox>
                    <w:sizeAuto/>
                    <w:default w:val="0"/>
                  </w:checkBox>
                </w:ffData>
              </w:fldChar>
            </w:r>
            <w:r>
              <w:instrText xml:space="preserve"> FORMCHECKBOX </w:instrText>
            </w:r>
            <w:r w:rsidR="009D4E00">
              <w:fldChar w:fldCharType="separate"/>
            </w:r>
            <w:r>
              <w:fldChar w:fldCharType="end"/>
            </w:r>
            <w:r w:rsidR="00A87D45">
              <w:t xml:space="preserve"> Das Verfahren bei der </w:t>
            </w:r>
            <w:r w:rsidR="00113F5D">
              <w:t>U</w:t>
            </w:r>
            <w:r w:rsidR="00A87D45" w:rsidRPr="00113F5D">
              <w:t xml:space="preserve">nfallversicherung </w:t>
            </w:r>
            <w:r w:rsidRPr="00113F5D">
              <w:t>ist noch nicht abgeschlossen.</w:t>
            </w:r>
          </w:p>
          <w:p w14:paraId="0EB4AB82" w14:textId="757EF60B" w:rsidR="00D129C2" w:rsidRDefault="00CC1CDC" w:rsidP="00665ED8">
            <w:pPr>
              <w:pStyle w:val="Listenabsatz"/>
              <w:tabs>
                <w:tab w:val="left" w:pos="2977"/>
                <w:tab w:val="right" w:pos="4938"/>
                <w:tab w:val="left" w:pos="9072"/>
              </w:tabs>
              <w:ind w:left="0"/>
            </w:pPr>
            <w:r>
              <w:fldChar w:fldCharType="begin">
                <w:ffData>
                  <w:name w:val="Kontrollkästchen75"/>
                  <w:enabled/>
                  <w:calcOnExit w:val="0"/>
                  <w:checkBox>
                    <w:sizeAuto/>
                    <w:default w:val="0"/>
                  </w:checkBox>
                </w:ffData>
              </w:fldChar>
            </w:r>
            <w:r>
              <w:instrText xml:space="preserve"> FORMCHECKBOX </w:instrText>
            </w:r>
            <w:r w:rsidR="009D4E00">
              <w:fldChar w:fldCharType="separate"/>
            </w:r>
            <w:r>
              <w:fldChar w:fldCharType="end"/>
            </w:r>
            <w:r>
              <w:t xml:space="preserve"> Leistung wurde verweigert.</w:t>
            </w:r>
            <w:r w:rsidR="00B250DB">
              <w:tab/>
            </w:r>
            <w:r w:rsidRPr="00673215">
              <w:rPr>
                <w:rFonts w:ascii="Wingdings" w:hAnsi="Wingdings"/>
                <w:b/>
              </w:rPr>
              <w:sym w:font="Wingdings" w:char="F0E8"/>
            </w:r>
            <w:r w:rsidRPr="00673215">
              <w:rPr>
                <w:b/>
              </w:rPr>
              <w:t xml:space="preserve"> </w:t>
            </w:r>
            <w:r>
              <w:rPr>
                <w:b/>
              </w:rPr>
              <w:t>Belege</w:t>
            </w:r>
            <w:r w:rsidRPr="00673215">
              <w:rPr>
                <w:b/>
              </w:rPr>
              <w:t xml:space="preserve"> beilegen</w:t>
            </w:r>
            <w:r w:rsidR="00D129C2">
              <w:fldChar w:fldCharType="begin">
                <w:ffData>
                  <w:name w:val="Kontrollkästchen66"/>
                  <w:enabled/>
                  <w:calcOnExit w:val="0"/>
                  <w:checkBox>
                    <w:sizeAuto/>
                    <w:default w:val="0"/>
                  </w:checkBox>
                </w:ffData>
              </w:fldChar>
            </w:r>
            <w:r w:rsidR="00D129C2">
              <w:instrText xml:space="preserve"> FORMCHECKBOX </w:instrText>
            </w:r>
            <w:r w:rsidR="009D4E00">
              <w:fldChar w:fldCharType="separate"/>
            </w:r>
            <w:r w:rsidR="00D129C2">
              <w:fldChar w:fldCharType="end"/>
            </w:r>
            <w:r w:rsidR="00D129C2">
              <w:t xml:space="preserve"> Ich habe keine Leistungen beantragt.</w:t>
            </w:r>
          </w:p>
          <w:p w14:paraId="44244576" w14:textId="77777777" w:rsidR="00D129C2" w:rsidRDefault="00D129C2" w:rsidP="00113F5D">
            <w:pPr>
              <w:pStyle w:val="Listenabsatz"/>
              <w:ind w:left="306"/>
            </w:pPr>
            <w:r>
              <w:t xml:space="preserve">Weshalb nicht?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3E89924A" w14:textId="77777777" w:rsidR="00CC1CDC" w:rsidRPr="00EF628C" w:rsidRDefault="00CC1CDC" w:rsidP="00D129C2">
            <w:pPr>
              <w:pStyle w:val="Listenabsatz"/>
              <w:tabs>
                <w:tab w:val="left" w:pos="9072"/>
              </w:tabs>
              <w:ind w:left="0"/>
            </w:pPr>
          </w:p>
        </w:tc>
      </w:tr>
    </w:tbl>
    <w:p w14:paraId="1828E9D0" w14:textId="77777777" w:rsidR="00D129C2" w:rsidRDefault="00D129C2" w:rsidP="00D129C2">
      <w:pPr>
        <w:pStyle w:val="berschrift2nummeriert"/>
      </w:pPr>
      <w:r>
        <w:lastRenderedPageBreak/>
        <w:t>Andere Versicherungen</w:t>
      </w:r>
    </w:p>
    <w:tbl>
      <w:tblPr>
        <w:tblStyle w:val="BETabelle1"/>
        <w:tblW w:w="0" w:type="auto"/>
        <w:tblLook w:val="0480" w:firstRow="0" w:lastRow="0" w:firstColumn="1" w:lastColumn="0" w:noHBand="0" w:noVBand="1"/>
      </w:tblPr>
      <w:tblGrid>
        <w:gridCol w:w="4989"/>
        <w:gridCol w:w="4989"/>
      </w:tblGrid>
      <w:tr w:rsidR="007B1FB2" w14:paraId="3E1A4DD5" w14:textId="77777777" w:rsidTr="007B1FB2">
        <w:tc>
          <w:tcPr>
            <w:tcW w:w="9978" w:type="dxa"/>
            <w:gridSpan w:val="2"/>
          </w:tcPr>
          <w:p w14:paraId="749EA00F" w14:textId="77777777" w:rsidR="00113F5D" w:rsidRDefault="00D129C2" w:rsidP="00D129C2">
            <w:r w:rsidRPr="005969EE">
              <w:t xml:space="preserve">Haben Sie für den vorliegenden Fall bereits Leistungen einer </w:t>
            </w:r>
            <w:r w:rsidR="00A87BEC">
              <w:t xml:space="preserve">anderen Versicherung bezogen? </w:t>
            </w:r>
          </w:p>
          <w:p w14:paraId="046F54F1" w14:textId="5B2EA8BE" w:rsidR="00D129C2" w:rsidRDefault="00CC1CDC" w:rsidP="00D129C2">
            <w:r>
              <w:t>Z</w:t>
            </w:r>
            <w:r w:rsidR="00D129C2" w:rsidRPr="005969EE">
              <w:t>.</w:t>
            </w:r>
            <w:r w:rsidR="00113F5D">
              <w:t xml:space="preserve"> </w:t>
            </w:r>
            <w:r w:rsidR="00D129C2" w:rsidRPr="005969EE">
              <w:t>B. Haftpflicht-, Invaliden-, Arbeitslosen- und/oder Lebensversicherung, Ergänzungsleistungen</w:t>
            </w:r>
            <w:r>
              <w:t>.</w:t>
            </w:r>
          </w:p>
        </w:tc>
      </w:tr>
      <w:tr w:rsidR="007B1FB2" w14:paraId="4B454945" w14:textId="77777777" w:rsidTr="006A4EA7">
        <w:tc>
          <w:tcPr>
            <w:tcW w:w="4989" w:type="dxa"/>
          </w:tcPr>
          <w:p w14:paraId="1228CBA2" w14:textId="77777777" w:rsidR="00D129C2" w:rsidRDefault="00D129C2" w:rsidP="00D129C2">
            <w:r>
              <w:fldChar w:fldCharType="begin">
                <w:ffData>
                  <w:name w:val="Kontrollkästchen72"/>
                  <w:enabled/>
                  <w:calcOnExit w:val="0"/>
                  <w:checkBox>
                    <w:sizeAuto/>
                    <w:default w:val="0"/>
                  </w:checkBox>
                </w:ffData>
              </w:fldChar>
            </w:r>
            <w:r>
              <w:instrText xml:space="preserve"> FORMCHECKBOX </w:instrText>
            </w:r>
            <w:r w:rsidR="009D4E00">
              <w:fldChar w:fldCharType="separate"/>
            </w:r>
            <w:r>
              <w:fldChar w:fldCharType="end"/>
            </w:r>
            <w:r>
              <w:t xml:space="preserve"> Nein</w:t>
            </w:r>
          </w:p>
        </w:tc>
        <w:tc>
          <w:tcPr>
            <w:tcW w:w="4989" w:type="dxa"/>
            <w:tcBorders>
              <w:bottom w:val="single" w:sz="2" w:space="0" w:color="C6D9F1" w:themeColor="text2" w:themeTint="33"/>
            </w:tcBorders>
          </w:tcPr>
          <w:p w14:paraId="4218C4DE" w14:textId="77777777" w:rsidR="00D129C2" w:rsidRDefault="00D129C2" w:rsidP="00D129C2"/>
        </w:tc>
      </w:tr>
      <w:tr w:rsidR="007B1FB2" w14:paraId="2C965375" w14:textId="77777777" w:rsidTr="006A4EA7">
        <w:tc>
          <w:tcPr>
            <w:tcW w:w="4989" w:type="dxa"/>
            <w:tcBorders>
              <w:right w:val="single" w:sz="4" w:space="0" w:color="C6D9F1" w:themeColor="text2" w:themeTint="33"/>
            </w:tcBorders>
          </w:tcPr>
          <w:p w14:paraId="3C18C6FD" w14:textId="77777777" w:rsidR="00D129C2" w:rsidRDefault="00D129C2" w:rsidP="00D129C2">
            <w:r>
              <w:fldChar w:fldCharType="begin">
                <w:ffData>
                  <w:name w:val="Kontrollkästchen84"/>
                  <w:enabled/>
                  <w:calcOnExit w:val="0"/>
                  <w:checkBox>
                    <w:sizeAuto/>
                    <w:default w:val="0"/>
                  </w:checkBox>
                </w:ffData>
              </w:fldChar>
            </w:r>
            <w:r>
              <w:instrText xml:space="preserve"> FORMCHECKBOX </w:instrText>
            </w:r>
            <w:r w:rsidR="009D4E00">
              <w:fldChar w:fldCharType="separate"/>
            </w:r>
            <w:r>
              <w:fldChar w:fldCharType="end"/>
            </w:r>
            <w:r>
              <w:t xml:space="preserve"> Ja, von welcher Versicherung:</w:t>
            </w:r>
          </w:p>
          <w:p w14:paraId="47BDD991" w14:textId="0F59B0E7" w:rsidR="000F487E" w:rsidRDefault="00D129C2" w:rsidP="00113F5D">
            <w:pPr>
              <w:pStyle w:val="Listenabsatz"/>
              <w:ind w:left="308"/>
            </w:pPr>
            <w:r>
              <w:t>Wofür</w:t>
            </w:r>
            <w:r w:rsidR="000F487E">
              <w:t>:</w:t>
            </w:r>
            <w:r>
              <w:t xml:space="preserve"> </w:t>
            </w:r>
          </w:p>
          <w:p w14:paraId="1D96B978" w14:textId="03D08688" w:rsidR="00D129C2" w:rsidRDefault="000F487E" w:rsidP="00113F5D">
            <w:pPr>
              <w:pStyle w:val="Listenabsatz"/>
              <w:ind w:left="308"/>
            </w:pPr>
            <w:r>
              <w:t>I</w:t>
            </w:r>
            <w:r w:rsidR="00D129C2">
              <w:t>n welcher Höhe:</w:t>
            </w:r>
          </w:p>
        </w:tc>
        <w:tc>
          <w:tcPr>
            <w:tcW w:w="4989" w:type="dxa"/>
            <w:tcBorders>
              <w:top w:val="single" w:sz="2" w:space="0" w:color="C6D9F1" w:themeColor="text2" w:themeTint="33"/>
              <w:left w:val="single" w:sz="4" w:space="0" w:color="C6D9F1" w:themeColor="text2" w:themeTint="33"/>
            </w:tcBorders>
          </w:tcPr>
          <w:p w14:paraId="3A55F71A"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EF5775E"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79F0F93B" w14:textId="5AF68DDB" w:rsidR="00D129C2" w:rsidRDefault="00D129C2" w:rsidP="00B250DB">
            <w:pPr>
              <w:tabs>
                <w:tab w:val="right" w:pos="4938"/>
              </w:tabs>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rsidR="00B250DB">
              <w:tab/>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5E1573A5" w14:textId="77777777" w:rsidTr="007B1FB2">
        <w:tc>
          <w:tcPr>
            <w:tcW w:w="9978" w:type="dxa"/>
            <w:gridSpan w:val="2"/>
          </w:tcPr>
          <w:p w14:paraId="1E0C6F45" w14:textId="77777777" w:rsidR="00D129C2" w:rsidRDefault="00D129C2" w:rsidP="00D129C2">
            <w:pPr>
              <w:pStyle w:val="Listenabsatz"/>
              <w:ind w:left="0"/>
            </w:pPr>
            <w:r>
              <w:t>Sind beantragte Leistungen einer anderen Versicherung verweigert worden?</w:t>
            </w:r>
          </w:p>
        </w:tc>
      </w:tr>
      <w:tr w:rsidR="007B1FB2" w14:paraId="482E1322" w14:textId="77777777" w:rsidTr="006A4EA7">
        <w:tc>
          <w:tcPr>
            <w:tcW w:w="4989" w:type="dxa"/>
            <w:tcBorders>
              <w:right w:val="single" w:sz="4" w:space="0" w:color="C6D9F1" w:themeColor="text2" w:themeTint="33"/>
            </w:tcBorders>
          </w:tcPr>
          <w:p w14:paraId="78026904" w14:textId="77777777" w:rsidR="00D129C2" w:rsidRDefault="00D129C2" w:rsidP="00D129C2">
            <w:r>
              <w:fldChar w:fldCharType="begin">
                <w:ffData>
                  <w:name w:val="Kontrollkästchen84"/>
                  <w:enabled/>
                  <w:calcOnExit w:val="0"/>
                  <w:checkBox>
                    <w:sizeAuto/>
                    <w:default w:val="0"/>
                  </w:checkBox>
                </w:ffData>
              </w:fldChar>
            </w:r>
            <w:r>
              <w:instrText xml:space="preserve"> FORMCHECKBOX </w:instrText>
            </w:r>
            <w:r w:rsidR="009D4E00">
              <w:fldChar w:fldCharType="separate"/>
            </w:r>
            <w:r>
              <w:fldChar w:fldCharType="end"/>
            </w:r>
            <w:r>
              <w:t xml:space="preserve"> Ja, von welcher Versicherung:</w:t>
            </w:r>
          </w:p>
        </w:tc>
        <w:tc>
          <w:tcPr>
            <w:tcW w:w="4989" w:type="dxa"/>
            <w:tcBorders>
              <w:top w:val="single" w:sz="2" w:space="0" w:color="C6D9F1" w:themeColor="text2" w:themeTint="33"/>
              <w:left w:val="single" w:sz="4" w:space="0" w:color="C6D9F1" w:themeColor="text2" w:themeTint="33"/>
            </w:tcBorders>
          </w:tcPr>
          <w:p w14:paraId="0F83A3C2" w14:textId="728CB6C8" w:rsidR="00D129C2" w:rsidRDefault="00D129C2" w:rsidP="00B250DB">
            <w:pPr>
              <w:tabs>
                <w:tab w:val="left" w:pos="1196"/>
                <w:tab w:val="right" w:pos="4938"/>
              </w:tabs>
            </w:pP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rsidR="00B250DB">
              <w:tab/>
            </w:r>
            <w:r w:rsidR="00B250DB">
              <w:tab/>
            </w:r>
            <w:r w:rsidRPr="00673215">
              <w:rPr>
                <w:rFonts w:ascii="Wingdings" w:hAnsi="Wingdings"/>
                <w:b/>
              </w:rPr>
              <w:sym w:font="Wingdings" w:char="F0E8"/>
            </w:r>
            <w:r w:rsidRPr="00673215">
              <w:rPr>
                <w:b/>
              </w:rPr>
              <w:t xml:space="preserve"> </w:t>
            </w:r>
            <w:r>
              <w:rPr>
                <w:b/>
              </w:rPr>
              <w:t>Belege</w:t>
            </w:r>
            <w:r w:rsidRPr="00673215">
              <w:rPr>
                <w:b/>
              </w:rPr>
              <w:t xml:space="preserve"> beilegen</w:t>
            </w:r>
          </w:p>
        </w:tc>
      </w:tr>
    </w:tbl>
    <w:p w14:paraId="2AA0C809" w14:textId="77777777" w:rsidR="00D129C2" w:rsidRDefault="00D129C2" w:rsidP="00D129C2">
      <w:pPr>
        <w:pStyle w:val="berschrift1nummeriert"/>
      </w:pPr>
      <w:r>
        <w:t xml:space="preserve">Persönliche </w:t>
      </w:r>
      <w:r w:rsidRPr="00802371">
        <w:t>Verhältnisse</w:t>
      </w:r>
      <w:r>
        <w:t xml:space="preserve"> der gesuchstellenden Person</w:t>
      </w:r>
    </w:p>
    <w:p w14:paraId="7526BC16" w14:textId="77777777" w:rsidR="00D129C2" w:rsidRDefault="00D129C2" w:rsidP="00D129C2">
      <w:pPr>
        <w:pStyle w:val="Listenabsatz"/>
        <w:ind w:left="0"/>
      </w:pPr>
      <w:r>
        <w:t xml:space="preserve">Die Höhe von Opferhilfeleistungen ist (mit Ausnahme von Genugtuungsleistungen) abhängig von den finanziellen Verhältnissen der gesuchstellenden Person und in der Regel der mit ihr im gleichen Haushalt lebenden Personen. Deshalb sind </w:t>
      </w:r>
      <w:r w:rsidR="00104AA3">
        <w:t>diese Angaben erforderlich.</w:t>
      </w:r>
    </w:p>
    <w:p w14:paraId="6A0A8862" w14:textId="5E96C23B" w:rsidR="00D129C2" w:rsidRDefault="00D129C2" w:rsidP="00D129C2">
      <w:pPr>
        <w:pStyle w:val="berschrift2nummeriert"/>
      </w:pPr>
      <w:r>
        <w:t>Zivilstand/Lebensgemeinschaft</w:t>
      </w:r>
    </w:p>
    <w:tbl>
      <w:tblPr>
        <w:tblStyle w:val="BETabelle1"/>
        <w:tblW w:w="0" w:type="auto"/>
        <w:tblLook w:val="0480" w:firstRow="0" w:lastRow="0" w:firstColumn="1" w:lastColumn="0" w:noHBand="0" w:noVBand="1"/>
      </w:tblPr>
      <w:tblGrid>
        <w:gridCol w:w="3326"/>
        <w:gridCol w:w="3326"/>
        <w:gridCol w:w="3326"/>
      </w:tblGrid>
      <w:tr w:rsidR="007B1FB2" w14:paraId="4EE52AA9" w14:textId="77777777" w:rsidTr="007B1FB2">
        <w:tc>
          <w:tcPr>
            <w:tcW w:w="3326" w:type="dxa"/>
          </w:tcPr>
          <w:p w14:paraId="311F0320" w14:textId="77777777" w:rsidR="00D129C2" w:rsidRDefault="00D129C2" w:rsidP="00D129C2">
            <w:r>
              <w:fldChar w:fldCharType="begin">
                <w:ffData>
                  <w:name w:val="Kontrollkästchen89"/>
                  <w:enabled/>
                  <w:calcOnExit w:val="0"/>
                  <w:checkBox>
                    <w:sizeAuto/>
                    <w:default w:val="0"/>
                  </w:checkBox>
                </w:ffData>
              </w:fldChar>
            </w:r>
            <w:bookmarkStart w:id="34" w:name="Kontrollkästchen89"/>
            <w:r>
              <w:instrText xml:space="preserve"> FORMCHECKBOX </w:instrText>
            </w:r>
            <w:r w:rsidR="009D4E00">
              <w:fldChar w:fldCharType="separate"/>
            </w:r>
            <w:r>
              <w:fldChar w:fldCharType="end"/>
            </w:r>
            <w:bookmarkEnd w:id="34"/>
            <w:r>
              <w:t xml:space="preserve"> ledig</w:t>
            </w:r>
          </w:p>
        </w:tc>
        <w:tc>
          <w:tcPr>
            <w:tcW w:w="3326" w:type="dxa"/>
          </w:tcPr>
          <w:p w14:paraId="0DC7AF35" w14:textId="77777777" w:rsidR="00D129C2" w:rsidRDefault="00D129C2" w:rsidP="00D129C2">
            <w:r>
              <w:fldChar w:fldCharType="begin">
                <w:ffData>
                  <w:name w:val="Kontrollkästchen90"/>
                  <w:enabled/>
                  <w:calcOnExit w:val="0"/>
                  <w:checkBox>
                    <w:sizeAuto/>
                    <w:default w:val="0"/>
                  </w:checkBox>
                </w:ffData>
              </w:fldChar>
            </w:r>
            <w:bookmarkStart w:id="35" w:name="Kontrollkästchen90"/>
            <w:r>
              <w:instrText xml:space="preserve"> FORMCHECKBOX </w:instrText>
            </w:r>
            <w:r w:rsidR="009D4E00">
              <w:fldChar w:fldCharType="separate"/>
            </w:r>
            <w:r>
              <w:fldChar w:fldCharType="end"/>
            </w:r>
            <w:bookmarkEnd w:id="35"/>
            <w:r>
              <w:t xml:space="preserve"> verheiratet</w:t>
            </w:r>
          </w:p>
        </w:tc>
        <w:tc>
          <w:tcPr>
            <w:tcW w:w="3326" w:type="dxa"/>
          </w:tcPr>
          <w:p w14:paraId="409929CB" w14:textId="77777777" w:rsidR="00D129C2" w:rsidRDefault="00D129C2" w:rsidP="00D129C2">
            <w:r>
              <w:fldChar w:fldCharType="begin">
                <w:ffData>
                  <w:name w:val="Kontrollkästchen91"/>
                  <w:enabled/>
                  <w:calcOnExit w:val="0"/>
                  <w:checkBox>
                    <w:sizeAuto/>
                    <w:default w:val="0"/>
                  </w:checkBox>
                </w:ffData>
              </w:fldChar>
            </w:r>
            <w:bookmarkStart w:id="36" w:name="Kontrollkästchen91"/>
            <w:r>
              <w:instrText xml:space="preserve"> FORMCHECKBOX </w:instrText>
            </w:r>
            <w:r w:rsidR="009D4E00">
              <w:fldChar w:fldCharType="separate"/>
            </w:r>
            <w:r>
              <w:fldChar w:fldCharType="end"/>
            </w:r>
            <w:bookmarkEnd w:id="36"/>
            <w:r>
              <w:t xml:space="preserve"> eingetragene Partnerschaft</w:t>
            </w:r>
          </w:p>
        </w:tc>
      </w:tr>
      <w:tr w:rsidR="007B1FB2" w14:paraId="71EF4486" w14:textId="77777777" w:rsidTr="007B1FB2">
        <w:tc>
          <w:tcPr>
            <w:tcW w:w="3326" w:type="dxa"/>
          </w:tcPr>
          <w:p w14:paraId="48A26E09" w14:textId="77777777" w:rsidR="00CC1CDC" w:rsidRDefault="00CC1CDC" w:rsidP="00D129C2">
            <w:r>
              <w:fldChar w:fldCharType="begin">
                <w:ffData>
                  <w:name w:val="Kontrollkästchen94"/>
                  <w:enabled/>
                  <w:calcOnExit w:val="0"/>
                  <w:checkBox>
                    <w:sizeAuto/>
                    <w:default w:val="0"/>
                  </w:checkBox>
                </w:ffData>
              </w:fldChar>
            </w:r>
            <w:bookmarkStart w:id="37" w:name="Kontrollkästchen94"/>
            <w:r>
              <w:instrText xml:space="preserve"> FORMCHECKBOX </w:instrText>
            </w:r>
            <w:r w:rsidR="009D4E00">
              <w:fldChar w:fldCharType="separate"/>
            </w:r>
            <w:r>
              <w:fldChar w:fldCharType="end"/>
            </w:r>
            <w:bookmarkEnd w:id="37"/>
            <w:r>
              <w:t xml:space="preserve"> Konkubinat seit</w:t>
            </w:r>
            <w:r w:rsidR="001F353F">
              <w:t>:</w:t>
            </w:r>
            <w:r>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c>
          <w:tcPr>
            <w:tcW w:w="3326" w:type="dxa"/>
          </w:tcPr>
          <w:p w14:paraId="1A64248A" w14:textId="77777777" w:rsidR="00D129C2" w:rsidRDefault="00D129C2" w:rsidP="00D129C2">
            <w:r>
              <w:fldChar w:fldCharType="begin">
                <w:ffData>
                  <w:name w:val="Kontrollkästchen92"/>
                  <w:enabled/>
                  <w:calcOnExit w:val="0"/>
                  <w:checkBox>
                    <w:sizeAuto/>
                    <w:default w:val="0"/>
                  </w:checkBox>
                </w:ffData>
              </w:fldChar>
            </w:r>
            <w:bookmarkStart w:id="38" w:name="Kontrollkästchen92"/>
            <w:r>
              <w:instrText xml:space="preserve"> FORMCHECKBOX </w:instrText>
            </w:r>
            <w:r w:rsidR="009D4E00">
              <w:fldChar w:fldCharType="separate"/>
            </w:r>
            <w:r>
              <w:fldChar w:fldCharType="end"/>
            </w:r>
            <w:bookmarkEnd w:id="38"/>
            <w:r>
              <w:t xml:space="preserve"> verwitwet</w:t>
            </w:r>
          </w:p>
        </w:tc>
        <w:tc>
          <w:tcPr>
            <w:tcW w:w="3326" w:type="dxa"/>
          </w:tcPr>
          <w:p w14:paraId="0EDA90BC" w14:textId="48B7E568" w:rsidR="00D129C2" w:rsidRDefault="00CC1CDC" w:rsidP="00D129C2">
            <w:r>
              <w:fldChar w:fldCharType="begin">
                <w:ffData>
                  <w:name w:val="Kontrollkästchen93"/>
                  <w:enabled/>
                  <w:calcOnExit w:val="0"/>
                  <w:checkBox>
                    <w:sizeAuto/>
                    <w:default w:val="0"/>
                  </w:checkBox>
                </w:ffData>
              </w:fldChar>
            </w:r>
            <w:bookmarkStart w:id="39" w:name="Kontrollkästchen93"/>
            <w:r>
              <w:instrText xml:space="preserve"> FORMCHECKBOX </w:instrText>
            </w:r>
            <w:r w:rsidR="009D4E00">
              <w:fldChar w:fldCharType="separate"/>
            </w:r>
            <w:r>
              <w:fldChar w:fldCharType="end"/>
            </w:r>
            <w:bookmarkEnd w:id="39"/>
            <w:r>
              <w:t xml:space="preserve"> getrennt/geschieden</w:t>
            </w:r>
          </w:p>
        </w:tc>
      </w:tr>
    </w:tbl>
    <w:p w14:paraId="0324CCC8" w14:textId="77777777" w:rsidR="00D129C2" w:rsidRDefault="00D129C2" w:rsidP="00D129C2">
      <w:pPr>
        <w:pStyle w:val="berschrift2nummeriert"/>
      </w:pPr>
      <w:r>
        <w:t>Befinden Sie sich heute noch in Erstausbildung?</w:t>
      </w:r>
    </w:p>
    <w:p w14:paraId="35D0D120" w14:textId="77777777" w:rsidR="00D129C2" w:rsidRDefault="00D129C2" w:rsidP="00D129C2">
      <w:pPr>
        <w:tabs>
          <w:tab w:val="left" w:pos="284"/>
          <w:tab w:val="left" w:pos="2835"/>
          <w:tab w:val="left" w:pos="5245"/>
        </w:tabs>
      </w:pPr>
      <w:r>
        <w:fldChar w:fldCharType="begin">
          <w:ffData>
            <w:name w:val="Kontrollkästchen13"/>
            <w:enabled/>
            <w:calcOnExit w:val="0"/>
            <w:checkBox>
              <w:sizeAuto/>
              <w:default w:val="0"/>
            </w:checkBox>
          </w:ffData>
        </w:fldChar>
      </w:r>
      <w:r>
        <w:instrText xml:space="preserve"> FORMCHECKBOX </w:instrText>
      </w:r>
      <w:r w:rsidR="009D4E00">
        <w:fldChar w:fldCharType="separate"/>
      </w:r>
      <w:r>
        <w:fldChar w:fldCharType="end"/>
      </w:r>
      <w:r>
        <w:t xml:space="preserve"> Ja</w:t>
      </w:r>
    </w:p>
    <w:p w14:paraId="26F38282" w14:textId="57F5343A" w:rsidR="00A714F7" w:rsidRDefault="00D129C2" w:rsidP="006A4EA7">
      <w:pPr>
        <w:tabs>
          <w:tab w:val="left" w:pos="284"/>
          <w:tab w:val="left" w:pos="2835"/>
          <w:tab w:val="left" w:pos="5245"/>
        </w:tabs>
      </w:pPr>
      <w:r>
        <w:fldChar w:fldCharType="begin">
          <w:ffData>
            <w:name w:val="Kontrollkästchen12"/>
            <w:enabled/>
            <w:calcOnExit w:val="0"/>
            <w:checkBox>
              <w:sizeAuto/>
              <w:default w:val="0"/>
            </w:checkBox>
          </w:ffData>
        </w:fldChar>
      </w:r>
      <w:r>
        <w:instrText xml:space="preserve"> FORMCHECKBOX </w:instrText>
      </w:r>
      <w:r w:rsidR="009D4E00">
        <w:fldChar w:fldCharType="separate"/>
      </w:r>
      <w:r>
        <w:fldChar w:fldCharType="end"/>
      </w:r>
      <w:r>
        <w:t xml:space="preserve"> Nein</w:t>
      </w:r>
      <w:r w:rsidR="00A714F7">
        <w:br w:type="page"/>
      </w:r>
    </w:p>
    <w:p w14:paraId="66E28373" w14:textId="77777777" w:rsidR="00D129C2" w:rsidRDefault="00D129C2" w:rsidP="00D129C2">
      <w:pPr>
        <w:pStyle w:val="berschrift2nummeriert"/>
      </w:pPr>
      <w:r>
        <w:lastRenderedPageBreak/>
        <w:t>Wohnen Sie mit jemandem im gleichen Haushalt?</w:t>
      </w:r>
    </w:p>
    <w:p w14:paraId="1AD9C4E5" w14:textId="77777777" w:rsidR="00D129C2" w:rsidRDefault="00D129C2" w:rsidP="00D129C2">
      <w:pPr>
        <w:tabs>
          <w:tab w:val="left" w:pos="284"/>
          <w:tab w:val="left" w:pos="2835"/>
          <w:tab w:val="left" w:pos="5245"/>
        </w:tabs>
      </w:pPr>
      <w:r>
        <w:fldChar w:fldCharType="begin">
          <w:ffData>
            <w:name w:val="Kontrollkästchen13"/>
            <w:enabled/>
            <w:calcOnExit w:val="0"/>
            <w:checkBox>
              <w:sizeAuto/>
              <w:default w:val="0"/>
            </w:checkBox>
          </w:ffData>
        </w:fldChar>
      </w:r>
      <w:r>
        <w:instrText xml:space="preserve"> FORMCHECKBOX </w:instrText>
      </w:r>
      <w:r w:rsidR="009D4E00">
        <w:fldChar w:fldCharType="separate"/>
      </w:r>
      <w:r>
        <w:fldChar w:fldCharType="end"/>
      </w:r>
      <w:r>
        <w:t xml:space="preserve"> Ja</w:t>
      </w:r>
    </w:p>
    <w:p w14:paraId="2F63512C" w14:textId="77777777" w:rsidR="00D129C2" w:rsidRDefault="00D129C2" w:rsidP="00D129C2">
      <w:pPr>
        <w:tabs>
          <w:tab w:val="left" w:pos="284"/>
          <w:tab w:val="left" w:pos="2835"/>
          <w:tab w:val="left" w:pos="5245"/>
        </w:tabs>
      </w:pPr>
      <w:r>
        <w:fldChar w:fldCharType="begin">
          <w:ffData>
            <w:name w:val="Kontrollkästchen12"/>
            <w:enabled/>
            <w:calcOnExit w:val="0"/>
            <w:checkBox>
              <w:sizeAuto/>
              <w:default w:val="0"/>
            </w:checkBox>
          </w:ffData>
        </w:fldChar>
      </w:r>
      <w:r>
        <w:instrText xml:space="preserve"> FORMCHECKBOX </w:instrText>
      </w:r>
      <w:r w:rsidR="009D4E00">
        <w:fldChar w:fldCharType="separate"/>
      </w:r>
      <w:r>
        <w:fldChar w:fldCharType="end"/>
      </w:r>
      <w:r>
        <w:t xml:space="preserve"> Nein</w:t>
      </w:r>
    </w:p>
    <w:p w14:paraId="102DBF82" w14:textId="77777777" w:rsidR="00F60337" w:rsidRDefault="00F60337">
      <w:pPr>
        <w:spacing w:after="200" w:line="24" w:lineRule="auto"/>
      </w:pPr>
    </w:p>
    <w:p w14:paraId="46188C62" w14:textId="77777777" w:rsidR="00D129C2" w:rsidRDefault="00D129C2" w:rsidP="00D129C2">
      <w:pPr>
        <w:tabs>
          <w:tab w:val="left" w:pos="1985"/>
        </w:tabs>
      </w:pPr>
      <w:r>
        <w:t>Personen, mit denen Sie im gemeinsamen Haushalt leben:</w:t>
      </w:r>
    </w:p>
    <w:tbl>
      <w:tblPr>
        <w:tblStyle w:val="BETabelle1"/>
        <w:tblW w:w="0" w:type="auto"/>
        <w:tblLook w:val="04A0" w:firstRow="1" w:lastRow="0" w:firstColumn="1" w:lastColumn="0" w:noHBand="0" w:noVBand="1"/>
      </w:tblPr>
      <w:tblGrid>
        <w:gridCol w:w="1995"/>
        <w:gridCol w:w="1995"/>
        <w:gridCol w:w="1996"/>
        <w:gridCol w:w="2519"/>
        <w:gridCol w:w="1473"/>
      </w:tblGrid>
      <w:tr w:rsidR="007B1FB2" w14:paraId="7A5E37DB" w14:textId="77777777" w:rsidTr="006A4EA7">
        <w:trPr>
          <w:cnfStyle w:val="100000000000" w:firstRow="1" w:lastRow="0" w:firstColumn="0" w:lastColumn="0" w:oddVBand="0" w:evenVBand="0" w:oddHBand="0" w:evenHBand="0" w:firstRowFirstColumn="0" w:firstRowLastColumn="0" w:lastRowFirstColumn="0" w:lastRowLastColumn="0"/>
        </w:trPr>
        <w:tc>
          <w:tcPr>
            <w:tcW w:w="1995" w:type="dxa"/>
          </w:tcPr>
          <w:p w14:paraId="36CE613F" w14:textId="77777777" w:rsidR="00D129C2" w:rsidRDefault="00D129C2" w:rsidP="00D129C2">
            <w:pPr>
              <w:tabs>
                <w:tab w:val="left" w:pos="1985"/>
              </w:tabs>
            </w:pPr>
          </w:p>
        </w:tc>
        <w:tc>
          <w:tcPr>
            <w:tcW w:w="1995" w:type="dxa"/>
          </w:tcPr>
          <w:p w14:paraId="267578F7" w14:textId="77777777" w:rsidR="00D129C2" w:rsidRDefault="00D129C2" w:rsidP="00D129C2">
            <w:pPr>
              <w:tabs>
                <w:tab w:val="left" w:pos="1985"/>
              </w:tabs>
            </w:pPr>
            <w:r>
              <w:t>Name</w:t>
            </w:r>
          </w:p>
        </w:tc>
        <w:tc>
          <w:tcPr>
            <w:tcW w:w="1996" w:type="dxa"/>
          </w:tcPr>
          <w:p w14:paraId="03AE75B9" w14:textId="77777777" w:rsidR="00D129C2" w:rsidRDefault="00D129C2" w:rsidP="00D129C2">
            <w:pPr>
              <w:tabs>
                <w:tab w:val="left" w:pos="1985"/>
              </w:tabs>
            </w:pPr>
            <w:r>
              <w:t>Vorname</w:t>
            </w:r>
          </w:p>
        </w:tc>
        <w:tc>
          <w:tcPr>
            <w:tcW w:w="2519" w:type="dxa"/>
          </w:tcPr>
          <w:p w14:paraId="56E6F374" w14:textId="77777777" w:rsidR="00D129C2" w:rsidRDefault="00D129C2" w:rsidP="00D129C2">
            <w:pPr>
              <w:tabs>
                <w:tab w:val="left" w:pos="1985"/>
              </w:tabs>
            </w:pPr>
            <w:r>
              <w:t>Geburtsdatum (</w:t>
            </w:r>
            <w:proofErr w:type="spellStart"/>
            <w:r>
              <w:t>dd</w:t>
            </w:r>
            <w:proofErr w:type="spellEnd"/>
            <w:r>
              <w:t>/mm/</w:t>
            </w:r>
            <w:proofErr w:type="spellStart"/>
            <w:r>
              <w:t>jjjj</w:t>
            </w:r>
            <w:proofErr w:type="spellEnd"/>
            <w:r>
              <w:t>)</w:t>
            </w:r>
          </w:p>
        </w:tc>
        <w:tc>
          <w:tcPr>
            <w:tcW w:w="1473" w:type="dxa"/>
          </w:tcPr>
          <w:p w14:paraId="75167A49" w14:textId="77777777" w:rsidR="00D129C2" w:rsidRDefault="00D129C2" w:rsidP="00D129C2">
            <w:pPr>
              <w:tabs>
                <w:tab w:val="left" w:pos="1985"/>
              </w:tabs>
            </w:pPr>
            <w:r>
              <w:t>Erstausbildung</w:t>
            </w:r>
          </w:p>
        </w:tc>
      </w:tr>
      <w:tr w:rsidR="007B1FB2" w14:paraId="089436E2" w14:textId="77777777" w:rsidTr="006A4EA7">
        <w:tc>
          <w:tcPr>
            <w:tcW w:w="1995" w:type="dxa"/>
            <w:tcBorders>
              <w:right w:val="single" w:sz="4" w:space="0" w:color="C6D9F1" w:themeColor="text2" w:themeTint="33"/>
            </w:tcBorders>
          </w:tcPr>
          <w:p w14:paraId="0B91B7C9" w14:textId="77777777" w:rsidR="00D129C2" w:rsidRDefault="00D129C2" w:rsidP="00D129C2">
            <w:pPr>
              <w:pStyle w:val="Listenabsatz"/>
              <w:tabs>
                <w:tab w:val="left" w:pos="1985"/>
              </w:tabs>
              <w:ind w:left="0"/>
            </w:pPr>
            <w:r>
              <w:t>Ehepartner/in</w:t>
            </w:r>
          </w:p>
        </w:tc>
        <w:tc>
          <w:tcPr>
            <w:tcW w:w="1995" w:type="dxa"/>
            <w:tcBorders>
              <w:top w:val="single" w:sz="2" w:space="0" w:color="auto"/>
              <w:left w:val="single" w:sz="4" w:space="0" w:color="C6D9F1" w:themeColor="text2" w:themeTint="33"/>
              <w:right w:val="single" w:sz="4" w:space="0" w:color="C6D9F1" w:themeColor="text2" w:themeTint="33"/>
            </w:tcBorders>
          </w:tcPr>
          <w:p w14:paraId="70444ACC"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auto"/>
              <w:left w:val="single" w:sz="4" w:space="0" w:color="C6D9F1" w:themeColor="text2" w:themeTint="33"/>
              <w:right w:val="single" w:sz="4" w:space="0" w:color="C6D9F1" w:themeColor="text2" w:themeTint="33"/>
            </w:tcBorders>
          </w:tcPr>
          <w:p w14:paraId="06F65778"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auto"/>
              <w:left w:val="single" w:sz="4" w:space="0" w:color="C6D9F1" w:themeColor="text2" w:themeTint="33"/>
            </w:tcBorders>
          </w:tcPr>
          <w:p w14:paraId="338644A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41056F86"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3B1FAD3C" w14:textId="77777777" w:rsidTr="006A4EA7">
        <w:tc>
          <w:tcPr>
            <w:tcW w:w="1995" w:type="dxa"/>
            <w:tcBorders>
              <w:right w:val="single" w:sz="4" w:space="0" w:color="C6D9F1" w:themeColor="text2" w:themeTint="33"/>
            </w:tcBorders>
          </w:tcPr>
          <w:p w14:paraId="390A2F5A" w14:textId="77777777" w:rsidR="00D129C2" w:rsidRDefault="00D129C2" w:rsidP="00D129C2">
            <w:pPr>
              <w:pStyle w:val="Listenabsatz"/>
              <w:tabs>
                <w:tab w:val="left" w:pos="1985"/>
              </w:tabs>
              <w:ind w:left="0"/>
            </w:pPr>
            <w:r>
              <w:t>Eingetragene/r</w:t>
            </w:r>
          </w:p>
          <w:p w14:paraId="56C772D3" w14:textId="77777777" w:rsidR="00D129C2" w:rsidRDefault="00D129C2" w:rsidP="00D129C2">
            <w:pPr>
              <w:tabs>
                <w:tab w:val="left" w:pos="1985"/>
              </w:tabs>
            </w:pPr>
            <w:r>
              <w:t>Partner/in</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3C8CEE68"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05A2D8E3"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53672C6B"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381FE84D"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531E127F" w14:textId="77777777" w:rsidTr="006A4EA7">
        <w:tc>
          <w:tcPr>
            <w:tcW w:w="1995" w:type="dxa"/>
            <w:tcBorders>
              <w:right w:val="single" w:sz="4" w:space="0" w:color="C6D9F1" w:themeColor="text2" w:themeTint="33"/>
            </w:tcBorders>
          </w:tcPr>
          <w:p w14:paraId="4945B9C7" w14:textId="77777777" w:rsidR="00D129C2" w:rsidRDefault="00D129C2" w:rsidP="00D129C2">
            <w:pPr>
              <w:pStyle w:val="Listenabsatz"/>
              <w:tabs>
                <w:tab w:val="left" w:pos="1985"/>
              </w:tabs>
              <w:ind w:left="0"/>
            </w:pPr>
            <w:r>
              <w:t>Konkubinats-partner/-in</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12F4DF1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57200A8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03403F86"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52D1BBCA"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3F2EC0E5" w14:textId="77777777" w:rsidTr="006A4EA7">
        <w:tc>
          <w:tcPr>
            <w:tcW w:w="1995" w:type="dxa"/>
            <w:tcBorders>
              <w:right w:val="single" w:sz="4" w:space="0" w:color="C6D9F1" w:themeColor="text2" w:themeTint="33"/>
            </w:tcBorders>
          </w:tcPr>
          <w:p w14:paraId="43B86203" w14:textId="77777777" w:rsidR="00D129C2" w:rsidRDefault="00D129C2" w:rsidP="00D129C2">
            <w:pPr>
              <w:pStyle w:val="Listenabsatz"/>
              <w:tabs>
                <w:tab w:val="left" w:pos="1985"/>
              </w:tabs>
              <w:ind w:left="0"/>
            </w:pPr>
            <w:r>
              <w:t>Eltern</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1394D8B2"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5049E2B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3D8AFC8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180627BA"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666A2D7D" w14:textId="77777777" w:rsidTr="006A4EA7">
        <w:tc>
          <w:tcPr>
            <w:tcW w:w="1995" w:type="dxa"/>
            <w:tcBorders>
              <w:right w:val="single" w:sz="4" w:space="0" w:color="C6D9F1" w:themeColor="text2" w:themeTint="33"/>
            </w:tcBorders>
          </w:tcPr>
          <w:p w14:paraId="7FAADF1D" w14:textId="77777777" w:rsidR="00D129C2" w:rsidRDefault="00D129C2" w:rsidP="00D129C2">
            <w:pPr>
              <w:pStyle w:val="Listenabsatz"/>
              <w:tabs>
                <w:tab w:val="left" w:pos="1985"/>
              </w:tabs>
              <w:ind w:left="0"/>
            </w:pPr>
            <w:r>
              <w:t>Kind 1</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593E582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47C8399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67572263"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14CF0E74"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05BE6E8A" w14:textId="77777777" w:rsidTr="006A4EA7">
        <w:tc>
          <w:tcPr>
            <w:tcW w:w="1995" w:type="dxa"/>
            <w:tcBorders>
              <w:right w:val="single" w:sz="4" w:space="0" w:color="C6D9F1" w:themeColor="text2" w:themeTint="33"/>
            </w:tcBorders>
          </w:tcPr>
          <w:p w14:paraId="125FFAD7" w14:textId="77777777" w:rsidR="00D129C2" w:rsidRDefault="00D129C2" w:rsidP="00D129C2">
            <w:pPr>
              <w:tabs>
                <w:tab w:val="left" w:pos="1985"/>
              </w:tabs>
            </w:pPr>
            <w:r>
              <w:t>Kind 2</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0726C933"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76015AC1"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2D0384EB"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7B0EE6F0"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786F861E" w14:textId="77777777" w:rsidTr="006A4EA7">
        <w:tc>
          <w:tcPr>
            <w:tcW w:w="1995" w:type="dxa"/>
            <w:tcBorders>
              <w:right w:val="single" w:sz="4" w:space="0" w:color="C6D9F1" w:themeColor="text2" w:themeTint="33"/>
            </w:tcBorders>
          </w:tcPr>
          <w:p w14:paraId="75A36697" w14:textId="77777777" w:rsidR="00D129C2" w:rsidRDefault="00D129C2" w:rsidP="00D129C2">
            <w:pPr>
              <w:tabs>
                <w:tab w:val="left" w:pos="1985"/>
              </w:tabs>
            </w:pPr>
            <w:r>
              <w:t>Kind 3</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18A3B37B"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5B293CA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580839F1"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4EA3AEA3"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580748AB" w14:textId="77777777" w:rsidTr="006A4EA7">
        <w:tc>
          <w:tcPr>
            <w:tcW w:w="1995" w:type="dxa"/>
            <w:tcBorders>
              <w:right w:val="single" w:sz="4" w:space="0" w:color="C6D9F1" w:themeColor="text2" w:themeTint="33"/>
            </w:tcBorders>
          </w:tcPr>
          <w:p w14:paraId="6979241B" w14:textId="77777777" w:rsidR="00D129C2" w:rsidRDefault="00D129C2" w:rsidP="00D129C2">
            <w:pPr>
              <w:tabs>
                <w:tab w:val="left" w:pos="1985"/>
              </w:tabs>
            </w:pPr>
            <w:r>
              <w:t>Kind 4</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676B1FB6"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13AC6548"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57B63EAA"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058EF2DA"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00F0E132" w14:textId="77777777" w:rsidTr="006A4EA7">
        <w:tc>
          <w:tcPr>
            <w:tcW w:w="1995" w:type="dxa"/>
            <w:tcBorders>
              <w:right w:val="single" w:sz="4" w:space="0" w:color="C6D9F1" w:themeColor="text2" w:themeTint="33"/>
            </w:tcBorders>
          </w:tcPr>
          <w:p w14:paraId="2A7BC028" w14:textId="77777777" w:rsidR="00D129C2" w:rsidRDefault="0047076D" w:rsidP="00D129C2">
            <w:pPr>
              <w:tabs>
                <w:tab w:val="left" w:pos="1985"/>
              </w:tabs>
            </w:pPr>
            <w:r>
              <w:t>Geschwister</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688797EB"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34DC06F6"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7803D71E"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46608C3D"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616502FE" w14:textId="77777777" w:rsidTr="006A4EA7">
        <w:tc>
          <w:tcPr>
            <w:tcW w:w="1995" w:type="dxa"/>
            <w:tcBorders>
              <w:right w:val="single" w:sz="4" w:space="0" w:color="C6D9F1" w:themeColor="text2" w:themeTint="33"/>
            </w:tcBorders>
          </w:tcPr>
          <w:p w14:paraId="33FBF742" w14:textId="77777777" w:rsidR="00D129C2" w:rsidRDefault="00D129C2" w:rsidP="00D129C2">
            <w:pPr>
              <w:tabs>
                <w:tab w:val="left" w:pos="1985"/>
              </w:tabs>
            </w:pPr>
            <w:r>
              <w:t>Geschwister</w:t>
            </w:r>
          </w:p>
        </w:tc>
        <w:tc>
          <w:tcPr>
            <w:tcW w:w="1995" w:type="dxa"/>
            <w:tcBorders>
              <w:top w:val="single" w:sz="2" w:space="0" w:color="C6D9F1" w:themeColor="text2" w:themeTint="33"/>
              <w:left w:val="single" w:sz="4" w:space="0" w:color="C6D9F1" w:themeColor="text2" w:themeTint="33"/>
              <w:right w:val="single" w:sz="4" w:space="0" w:color="C6D9F1" w:themeColor="text2" w:themeTint="33"/>
            </w:tcBorders>
          </w:tcPr>
          <w:p w14:paraId="64496C60"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right w:val="single" w:sz="4" w:space="0" w:color="C6D9F1" w:themeColor="text2" w:themeTint="33"/>
            </w:tcBorders>
          </w:tcPr>
          <w:p w14:paraId="6FCF9C91"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tcBorders>
          </w:tcPr>
          <w:p w14:paraId="0AB6483C"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0DFDEC75"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r w:rsidR="007B1FB2" w14:paraId="3E7C8677" w14:textId="77777777" w:rsidTr="000A64B2">
        <w:tc>
          <w:tcPr>
            <w:tcW w:w="1995" w:type="dxa"/>
            <w:tcBorders>
              <w:right w:val="single" w:sz="4" w:space="0" w:color="C6D9F1" w:themeColor="text2" w:themeTint="33"/>
            </w:tcBorders>
          </w:tcPr>
          <w:p w14:paraId="7B30B6D7" w14:textId="77777777" w:rsidR="00D129C2" w:rsidRDefault="00D129C2" w:rsidP="00D129C2">
            <w:pPr>
              <w:tabs>
                <w:tab w:val="left" w:pos="1985"/>
              </w:tabs>
            </w:pPr>
            <w:r>
              <w:t>Andere Person(en)</w:t>
            </w:r>
          </w:p>
        </w:tc>
        <w:tc>
          <w:tcPr>
            <w:tcW w:w="1995" w:type="dxa"/>
            <w:tcBorders>
              <w:top w:val="single" w:sz="2" w:space="0" w:color="C6D9F1" w:themeColor="text2" w:themeTint="33"/>
              <w:left w:val="single" w:sz="4" w:space="0" w:color="C6D9F1" w:themeColor="text2" w:themeTint="33"/>
              <w:bottom w:val="single" w:sz="2" w:space="0" w:color="C6D9F1" w:themeColor="text2" w:themeTint="33"/>
              <w:right w:val="single" w:sz="4" w:space="0" w:color="C6D9F1" w:themeColor="text2" w:themeTint="33"/>
            </w:tcBorders>
          </w:tcPr>
          <w:p w14:paraId="16E35DE1"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96" w:type="dxa"/>
            <w:tcBorders>
              <w:top w:val="single" w:sz="2" w:space="0" w:color="C6D9F1" w:themeColor="text2" w:themeTint="33"/>
              <w:left w:val="single" w:sz="4" w:space="0" w:color="C6D9F1" w:themeColor="text2" w:themeTint="33"/>
              <w:bottom w:val="single" w:sz="2" w:space="0" w:color="C6D9F1" w:themeColor="text2" w:themeTint="33"/>
              <w:right w:val="single" w:sz="4" w:space="0" w:color="C6D9F1" w:themeColor="text2" w:themeTint="33"/>
            </w:tcBorders>
          </w:tcPr>
          <w:p w14:paraId="2B953950"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519" w:type="dxa"/>
            <w:tcBorders>
              <w:top w:val="single" w:sz="2" w:space="0" w:color="C6D9F1" w:themeColor="text2" w:themeTint="33"/>
              <w:left w:val="single" w:sz="4" w:space="0" w:color="C6D9F1" w:themeColor="text2" w:themeTint="33"/>
              <w:bottom w:val="single" w:sz="2" w:space="0" w:color="C6D9F1" w:themeColor="text2" w:themeTint="33"/>
            </w:tcBorders>
          </w:tcPr>
          <w:p w14:paraId="16C46ADC"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473" w:type="dxa"/>
          </w:tcPr>
          <w:p w14:paraId="084447A0"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9D4E00">
              <w:fldChar w:fldCharType="separate"/>
            </w:r>
            <w:r w:rsidRPr="007B06FD">
              <w:fldChar w:fldCharType="end"/>
            </w:r>
          </w:p>
        </w:tc>
      </w:tr>
    </w:tbl>
    <w:p w14:paraId="4A3F45B1" w14:textId="77777777" w:rsidR="000A64B2" w:rsidRDefault="000A64B2"/>
    <w:p w14:paraId="7861758F" w14:textId="5169613A" w:rsidR="00D129C2" w:rsidRPr="00B250DB" w:rsidRDefault="00D129C2" w:rsidP="00D129C2">
      <w:pPr>
        <w:pStyle w:val="berschrift1nummeriert"/>
      </w:pPr>
      <w:r w:rsidRPr="00B250DB">
        <w:t>Bank-/Postverbindung</w:t>
      </w:r>
    </w:p>
    <w:tbl>
      <w:tblPr>
        <w:tblStyle w:val="BETabelle1"/>
        <w:tblW w:w="0" w:type="auto"/>
        <w:tblLook w:val="0480" w:firstRow="0" w:lastRow="0" w:firstColumn="1" w:lastColumn="0" w:noHBand="0" w:noVBand="1"/>
      </w:tblPr>
      <w:tblGrid>
        <w:gridCol w:w="4989"/>
        <w:gridCol w:w="4989"/>
      </w:tblGrid>
      <w:tr w:rsidR="007B1FB2" w14:paraId="52F45DC3" w14:textId="77777777" w:rsidTr="007B1FB2">
        <w:tc>
          <w:tcPr>
            <w:tcW w:w="9978" w:type="dxa"/>
            <w:gridSpan w:val="2"/>
          </w:tcPr>
          <w:p w14:paraId="4DE7DC1F" w14:textId="77777777" w:rsidR="00D129C2" w:rsidRDefault="00D129C2" w:rsidP="00D129C2">
            <w:r w:rsidRPr="00C1599E">
              <w:t>Leistungen der Opferhilfe an die gesuchstellende Person sind auf folgendes Konto zu überweisen:</w:t>
            </w:r>
          </w:p>
        </w:tc>
      </w:tr>
      <w:tr w:rsidR="007B1FB2" w14:paraId="1BFDDF05" w14:textId="77777777" w:rsidTr="006A4EA7">
        <w:tc>
          <w:tcPr>
            <w:tcW w:w="4989" w:type="dxa"/>
            <w:tcBorders>
              <w:right w:val="single" w:sz="4" w:space="0" w:color="C6D9F1" w:themeColor="text2" w:themeTint="33"/>
            </w:tcBorders>
          </w:tcPr>
          <w:p w14:paraId="03BDED24" w14:textId="1C070BFD" w:rsidR="00D129C2" w:rsidRDefault="00E15975" w:rsidP="00D129C2">
            <w:r>
              <w:t>IBAN</w:t>
            </w:r>
            <w:r w:rsidR="00CA5123">
              <w:t>:</w:t>
            </w:r>
          </w:p>
        </w:tc>
        <w:tc>
          <w:tcPr>
            <w:tcW w:w="4989" w:type="dxa"/>
            <w:tcBorders>
              <w:top w:val="single" w:sz="2" w:space="0" w:color="C6D9F1" w:themeColor="text2" w:themeTint="33"/>
              <w:left w:val="single" w:sz="4" w:space="0" w:color="C6D9F1" w:themeColor="text2" w:themeTint="33"/>
            </w:tcBorders>
          </w:tcPr>
          <w:p w14:paraId="283F35C0"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24CB024B" w14:textId="77777777" w:rsidTr="006A4EA7">
        <w:tc>
          <w:tcPr>
            <w:tcW w:w="4989" w:type="dxa"/>
            <w:tcBorders>
              <w:right w:val="single" w:sz="4" w:space="0" w:color="C6D9F1" w:themeColor="text2" w:themeTint="33"/>
            </w:tcBorders>
          </w:tcPr>
          <w:p w14:paraId="7561753D" w14:textId="77777777" w:rsidR="00D129C2" w:rsidRDefault="00D129C2" w:rsidP="00D129C2">
            <w:r>
              <w:t>Konto lautend auf:</w:t>
            </w:r>
          </w:p>
        </w:tc>
        <w:tc>
          <w:tcPr>
            <w:tcW w:w="4989" w:type="dxa"/>
            <w:tcBorders>
              <w:top w:val="single" w:sz="2" w:space="0" w:color="C6D9F1" w:themeColor="text2" w:themeTint="33"/>
              <w:left w:val="single" w:sz="4" w:space="0" w:color="C6D9F1" w:themeColor="text2" w:themeTint="33"/>
            </w:tcBorders>
          </w:tcPr>
          <w:p w14:paraId="36DBAEBB" w14:textId="77777777" w:rsidR="00D129C2" w:rsidRDefault="00D129C2" w:rsidP="0047076D">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17D7E3C0" w14:textId="77777777" w:rsidTr="007B1FB2">
        <w:tc>
          <w:tcPr>
            <w:tcW w:w="9978" w:type="dxa"/>
            <w:gridSpan w:val="2"/>
          </w:tcPr>
          <w:p w14:paraId="1B23C03B" w14:textId="77777777" w:rsidR="00E15975" w:rsidRDefault="00E15975" w:rsidP="00D129C2">
            <w:pPr>
              <w:tabs>
                <w:tab w:val="left" w:pos="3402"/>
                <w:tab w:val="left" w:pos="9072"/>
              </w:tabs>
              <w:ind w:right="906"/>
            </w:pPr>
          </w:p>
          <w:p w14:paraId="459247C3" w14:textId="77777777" w:rsidR="00D129C2" w:rsidRPr="00FB3B97" w:rsidRDefault="00D129C2" w:rsidP="00D129C2">
            <w:pPr>
              <w:tabs>
                <w:tab w:val="left" w:pos="3402"/>
                <w:tab w:val="left" w:pos="9072"/>
              </w:tabs>
              <w:ind w:right="906"/>
            </w:pPr>
            <w:r>
              <w:t>Anwaltskosten sind auf folgendes Konto zu überweisen:</w:t>
            </w:r>
          </w:p>
        </w:tc>
      </w:tr>
      <w:tr w:rsidR="007B1FB2" w14:paraId="5C23E06C" w14:textId="77777777" w:rsidTr="006A4EA7">
        <w:tc>
          <w:tcPr>
            <w:tcW w:w="4989" w:type="dxa"/>
            <w:tcBorders>
              <w:right w:val="single" w:sz="4" w:space="0" w:color="C6D9F1" w:themeColor="text2" w:themeTint="33"/>
            </w:tcBorders>
          </w:tcPr>
          <w:p w14:paraId="50490368" w14:textId="77777777" w:rsidR="00D129C2" w:rsidRDefault="00D129C2" w:rsidP="00D129C2">
            <w:r>
              <w:t>IBAN:</w:t>
            </w:r>
          </w:p>
        </w:tc>
        <w:tc>
          <w:tcPr>
            <w:tcW w:w="4989" w:type="dxa"/>
            <w:tcBorders>
              <w:top w:val="single" w:sz="2" w:space="0" w:color="C6D9F1" w:themeColor="text2" w:themeTint="33"/>
              <w:left w:val="single" w:sz="4" w:space="0" w:color="C6D9F1" w:themeColor="text2" w:themeTint="33"/>
            </w:tcBorders>
          </w:tcPr>
          <w:p w14:paraId="1C1491A3"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6103C573" w14:textId="77777777" w:rsidTr="006A4EA7">
        <w:tc>
          <w:tcPr>
            <w:tcW w:w="4989" w:type="dxa"/>
            <w:tcBorders>
              <w:right w:val="single" w:sz="4" w:space="0" w:color="C6D9F1" w:themeColor="text2" w:themeTint="33"/>
            </w:tcBorders>
          </w:tcPr>
          <w:p w14:paraId="676570A4" w14:textId="77777777" w:rsidR="00D129C2" w:rsidRDefault="00D129C2" w:rsidP="00D129C2">
            <w:r>
              <w:t>Konto lautend auf:</w:t>
            </w:r>
          </w:p>
        </w:tc>
        <w:tc>
          <w:tcPr>
            <w:tcW w:w="4989" w:type="dxa"/>
            <w:tcBorders>
              <w:top w:val="single" w:sz="2" w:space="0" w:color="C6D9F1" w:themeColor="text2" w:themeTint="33"/>
              <w:left w:val="single" w:sz="4" w:space="0" w:color="C6D9F1" w:themeColor="text2" w:themeTint="33"/>
            </w:tcBorders>
          </w:tcPr>
          <w:p w14:paraId="399F2283" w14:textId="77777777" w:rsidR="0047076D"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p w14:paraId="28FBDAC0" w14:textId="500FFE64" w:rsidR="00D129C2" w:rsidRDefault="00B250DB" w:rsidP="00B250DB">
            <w:pPr>
              <w:tabs>
                <w:tab w:val="right" w:pos="4938"/>
              </w:tabs>
            </w:pPr>
            <w:r>
              <w:rPr>
                <w:rFonts w:ascii="Wingdings" w:hAnsi="Wingdings"/>
                <w:b/>
              </w:rPr>
              <w:tab/>
            </w:r>
            <w:r w:rsidR="00D129C2" w:rsidRPr="00673215">
              <w:rPr>
                <w:rFonts w:ascii="Wingdings" w:hAnsi="Wingdings"/>
                <w:b/>
              </w:rPr>
              <w:sym w:font="Wingdings" w:char="F0E8"/>
            </w:r>
            <w:r w:rsidR="00D129C2" w:rsidRPr="00673215">
              <w:rPr>
                <w:b/>
              </w:rPr>
              <w:t xml:space="preserve"> </w:t>
            </w:r>
            <w:r w:rsidR="00D129C2">
              <w:rPr>
                <w:b/>
              </w:rPr>
              <w:t>Einzahlungsschein</w:t>
            </w:r>
            <w:r w:rsidR="00D129C2" w:rsidRPr="00673215">
              <w:rPr>
                <w:b/>
              </w:rPr>
              <w:t xml:space="preserve"> beilegen</w:t>
            </w:r>
          </w:p>
        </w:tc>
      </w:tr>
    </w:tbl>
    <w:p w14:paraId="4833FACB" w14:textId="77777777" w:rsidR="00A714F7" w:rsidRDefault="00A714F7" w:rsidP="00A714F7">
      <w:pPr>
        <w:pStyle w:val="berschrift1nummeriert"/>
        <w:numPr>
          <w:ilvl w:val="0"/>
          <w:numId w:val="0"/>
        </w:numPr>
        <w:ind w:left="851" w:hanging="851"/>
      </w:pPr>
    </w:p>
    <w:p w14:paraId="69BBA12C" w14:textId="77777777" w:rsidR="00A714F7" w:rsidRPr="00A714F7" w:rsidRDefault="00A714F7" w:rsidP="00A714F7"/>
    <w:p w14:paraId="68BAB47A" w14:textId="7DE7FF24" w:rsidR="00D129C2" w:rsidRDefault="00D129C2" w:rsidP="00D129C2">
      <w:pPr>
        <w:pStyle w:val="berschrift1nummeriert"/>
      </w:pPr>
      <w:r w:rsidRPr="00802371">
        <w:lastRenderedPageBreak/>
        <w:t>Ermächtigung</w:t>
      </w:r>
      <w:r w:rsidRPr="00AB135A">
        <w:t xml:space="preserve"> Auskünfte</w:t>
      </w:r>
      <w:r w:rsidR="00233CE8">
        <w:t xml:space="preserve">, Entbindung von der Schweigepflicht </w:t>
      </w:r>
      <w:r>
        <w:t>und Unterschrift</w:t>
      </w:r>
    </w:p>
    <w:p w14:paraId="5DAA9525" w14:textId="77777777" w:rsidR="00D129C2" w:rsidRPr="00007794" w:rsidRDefault="00D129C2" w:rsidP="00D129C2">
      <w:pPr>
        <w:pStyle w:val="berschrift2nummeriert"/>
      </w:pPr>
      <w:r>
        <w:t>Ermächtigung Auskünfte</w:t>
      </w:r>
    </w:p>
    <w:tbl>
      <w:tblPr>
        <w:tblStyle w:val="BETabelle1"/>
        <w:tblW w:w="0" w:type="auto"/>
        <w:tblBorders>
          <w:bottom w:val="none" w:sz="0" w:space="0" w:color="auto"/>
        </w:tblBorders>
        <w:tblLook w:val="0480" w:firstRow="0" w:lastRow="0" w:firstColumn="1" w:lastColumn="0" w:noHBand="0" w:noVBand="1"/>
      </w:tblPr>
      <w:tblGrid>
        <w:gridCol w:w="4989"/>
        <w:gridCol w:w="4989"/>
      </w:tblGrid>
      <w:tr w:rsidR="007B1FB2" w14:paraId="76BB8B07" w14:textId="77777777" w:rsidTr="00D33673">
        <w:tc>
          <w:tcPr>
            <w:tcW w:w="4989" w:type="dxa"/>
          </w:tcPr>
          <w:p w14:paraId="74288AB3" w14:textId="77777777" w:rsidR="00D129C2" w:rsidRDefault="00D129C2" w:rsidP="00D129C2">
            <w:pPr>
              <w:tabs>
                <w:tab w:val="left" w:pos="7371"/>
                <w:tab w:val="left" w:pos="9498"/>
              </w:tabs>
            </w:pPr>
            <w:r w:rsidRPr="00007794">
              <w:t>D</w:t>
            </w:r>
            <w:r>
              <w:t xml:space="preserve">ie gesuchstellende Person, </w:t>
            </w: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4989" w:type="dxa"/>
          </w:tcPr>
          <w:p w14:paraId="525DE232" w14:textId="77777777" w:rsidR="00D129C2" w:rsidRDefault="00E15975" w:rsidP="00D129C2">
            <w:pPr>
              <w:tabs>
                <w:tab w:val="left" w:pos="7371"/>
                <w:tab w:val="left" w:pos="9498"/>
              </w:tabs>
            </w:pPr>
            <w:r>
              <w:t>geboren am</w:t>
            </w:r>
            <w:r w:rsidR="00D129C2">
              <w:t xml:space="preserve"> </w:t>
            </w:r>
            <w:r w:rsidR="00D129C2" w:rsidRPr="00FB3B97">
              <w:fldChar w:fldCharType="begin">
                <w:ffData>
                  <w:name w:val=""/>
                  <w:enabled/>
                  <w:calcOnExit w:val="0"/>
                  <w:textInput>
                    <w:maxLength w:val="52"/>
                  </w:textInput>
                </w:ffData>
              </w:fldChar>
            </w:r>
            <w:r w:rsidR="00D129C2" w:rsidRPr="00FB3B97">
              <w:instrText xml:space="preserve"> FORMTEXT </w:instrText>
            </w:r>
            <w:r w:rsidR="00D129C2" w:rsidRPr="00FB3B97">
              <w:fldChar w:fldCharType="separate"/>
            </w:r>
            <w:r w:rsidR="00D129C2" w:rsidRPr="00FB3B97">
              <w:t> </w:t>
            </w:r>
            <w:r w:rsidR="00D129C2" w:rsidRPr="00FB3B97">
              <w:t> </w:t>
            </w:r>
            <w:r w:rsidR="00D129C2" w:rsidRPr="00FB3B97">
              <w:t> </w:t>
            </w:r>
            <w:r w:rsidR="00D129C2" w:rsidRPr="00FB3B97">
              <w:t> </w:t>
            </w:r>
            <w:r w:rsidR="00D129C2" w:rsidRPr="00FB3B97">
              <w:t> </w:t>
            </w:r>
            <w:r w:rsidR="00D129C2" w:rsidRPr="00FB3B97">
              <w:fldChar w:fldCharType="end"/>
            </w:r>
          </w:p>
        </w:tc>
      </w:tr>
      <w:tr w:rsidR="007B1FB2" w14:paraId="65C8F423" w14:textId="77777777" w:rsidTr="00665ED8">
        <w:tc>
          <w:tcPr>
            <w:tcW w:w="9978" w:type="dxa"/>
            <w:gridSpan w:val="2"/>
            <w:tcBorders>
              <w:bottom w:val="nil"/>
            </w:tcBorders>
          </w:tcPr>
          <w:p w14:paraId="13D176D8" w14:textId="1D0C7A14" w:rsidR="00D129C2" w:rsidRDefault="00D129C2" w:rsidP="00D129C2">
            <w:r>
              <w:t>bzw</w:t>
            </w:r>
            <w:r w:rsidRPr="001F5FB5">
              <w:t>. ihre Vertretung</w:t>
            </w:r>
            <w:r>
              <w:t xml:space="preserve"> ermächtigt involvierte Sozial- und Privatversicherungen (namentlich die Unfall-, Invaliden- und Krankenversicherung), die für die Ausrichtung von Ergänzungsleistungen zuständige Ausgleichskasse, die Steuerbehörden, die Sozialdienste und die Kindes- und Erwachsenenschutzbehörden dem Amt für Integration und Soziales die für die Abklärung des Anspruchs und die Prüfung der Leistungsberechtigung im Opferhilfeverfahren erforderlichen Auskünfte zu erteilen sowie die entsprechenden Unterlagen an dieses </w:t>
            </w:r>
            <w:r w:rsidRPr="00A714F7">
              <w:t>herauszugeben.</w:t>
            </w:r>
            <w:r w:rsidR="00E15975" w:rsidRPr="00A714F7">
              <w:t xml:space="preserve"> Hierfür werden die involvierten Stellen von ihrer beruflichen und vertraglichen Schweigepflicht entbunden.</w:t>
            </w:r>
          </w:p>
        </w:tc>
      </w:tr>
      <w:tr w:rsidR="007B1FB2" w14:paraId="23B686AF" w14:textId="77777777" w:rsidTr="00665ED8">
        <w:tc>
          <w:tcPr>
            <w:tcW w:w="4989" w:type="dxa"/>
            <w:tcBorders>
              <w:top w:val="nil"/>
              <w:bottom w:val="single" w:sz="2" w:space="0" w:color="C6D9F1" w:themeColor="text2" w:themeTint="33"/>
              <w:right w:val="nil"/>
            </w:tcBorders>
          </w:tcPr>
          <w:p w14:paraId="694AE157" w14:textId="77777777" w:rsidR="00D129C2" w:rsidRDefault="00D129C2" w:rsidP="00D129C2">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4989" w:type="dxa"/>
            <w:tcBorders>
              <w:top w:val="nil"/>
              <w:left w:val="nil"/>
              <w:bottom w:val="single" w:sz="2" w:space="0" w:color="C6D9F1" w:themeColor="text2" w:themeTint="33"/>
            </w:tcBorders>
          </w:tcPr>
          <w:p w14:paraId="78B3C5C1" w14:textId="77777777" w:rsidR="00D129C2" w:rsidRDefault="00D129C2" w:rsidP="00D129C2">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5BE55DF3" w14:textId="77777777" w:rsidTr="00665ED8">
        <w:tc>
          <w:tcPr>
            <w:tcW w:w="4989" w:type="dxa"/>
            <w:tcBorders>
              <w:top w:val="single" w:sz="2" w:space="0" w:color="C6D9F1" w:themeColor="text2" w:themeTint="33"/>
              <w:bottom w:val="nil"/>
            </w:tcBorders>
          </w:tcPr>
          <w:p w14:paraId="2C59ADEF" w14:textId="77777777" w:rsidR="00D129C2" w:rsidRPr="00D33673" w:rsidRDefault="00D129C2" w:rsidP="00D129C2">
            <w:pPr>
              <w:tabs>
                <w:tab w:val="left" w:pos="7371"/>
                <w:tab w:val="left" w:pos="9498"/>
              </w:tabs>
              <w:rPr>
                <w:szCs w:val="21"/>
              </w:rPr>
            </w:pPr>
            <w:r w:rsidRPr="00D33673">
              <w:rPr>
                <w:szCs w:val="21"/>
              </w:rPr>
              <w:t>(Ort und Datum)</w:t>
            </w:r>
          </w:p>
        </w:tc>
        <w:tc>
          <w:tcPr>
            <w:tcW w:w="4989" w:type="dxa"/>
            <w:tcBorders>
              <w:top w:val="single" w:sz="2" w:space="0" w:color="C6D9F1" w:themeColor="text2" w:themeTint="33"/>
              <w:bottom w:val="nil"/>
            </w:tcBorders>
          </w:tcPr>
          <w:p w14:paraId="077272CF" w14:textId="77777777" w:rsidR="00D129C2" w:rsidRPr="00D33673" w:rsidRDefault="00D129C2" w:rsidP="00D129C2">
            <w:pPr>
              <w:tabs>
                <w:tab w:val="left" w:pos="7371"/>
                <w:tab w:val="left" w:pos="9498"/>
              </w:tabs>
              <w:rPr>
                <w:szCs w:val="21"/>
              </w:rPr>
            </w:pPr>
            <w:r w:rsidRPr="00D33673">
              <w:rPr>
                <w:szCs w:val="21"/>
              </w:rPr>
              <w:t>(Unterschrift der gesuchstellenden Person</w:t>
            </w:r>
          </w:p>
          <w:p w14:paraId="4CAB1F87" w14:textId="0BED24EE" w:rsidR="00D129C2" w:rsidRPr="00D33673" w:rsidRDefault="00D129C2" w:rsidP="00D129C2">
            <w:pPr>
              <w:tabs>
                <w:tab w:val="left" w:pos="7371"/>
                <w:tab w:val="left" w:pos="9498"/>
              </w:tabs>
              <w:rPr>
                <w:szCs w:val="21"/>
              </w:rPr>
            </w:pPr>
            <w:r w:rsidRPr="00D33673">
              <w:rPr>
                <w:szCs w:val="21"/>
              </w:rPr>
              <w:t xml:space="preserve">bzw. </w:t>
            </w:r>
            <w:r w:rsidRPr="001F5FB5">
              <w:rPr>
                <w:szCs w:val="21"/>
              </w:rPr>
              <w:t>ihrer Vertretung</w:t>
            </w:r>
            <w:r w:rsidRPr="00D33673">
              <w:rPr>
                <w:szCs w:val="21"/>
              </w:rPr>
              <w:t>)</w:t>
            </w:r>
          </w:p>
        </w:tc>
      </w:tr>
    </w:tbl>
    <w:p w14:paraId="76840648" w14:textId="426B3BED" w:rsidR="00233CE8" w:rsidRPr="00A714F7" w:rsidRDefault="00233CE8" w:rsidP="00D129C2">
      <w:pPr>
        <w:pStyle w:val="berschrift2nummeriert"/>
      </w:pPr>
      <w:r w:rsidRPr="00A714F7">
        <w:t>Entbindung von der Schweigepflicht</w:t>
      </w:r>
    </w:p>
    <w:tbl>
      <w:tblPr>
        <w:tblStyle w:val="BETabelle1"/>
        <w:tblW w:w="0" w:type="auto"/>
        <w:tblBorders>
          <w:bottom w:val="none" w:sz="0" w:space="0" w:color="auto"/>
        </w:tblBorders>
        <w:tblLook w:val="0480" w:firstRow="0" w:lastRow="0" w:firstColumn="1" w:lastColumn="0" w:noHBand="0" w:noVBand="1"/>
      </w:tblPr>
      <w:tblGrid>
        <w:gridCol w:w="4989"/>
        <w:gridCol w:w="4989"/>
      </w:tblGrid>
      <w:tr w:rsidR="00233CE8" w:rsidRPr="00A714F7" w14:paraId="26E2B498" w14:textId="77777777" w:rsidTr="006C6D4B">
        <w:tc>
          <w:tcPr>
            <w:tcW w:w="4989" w:type="dxa"/>
          </w:tcPr>
          <w:p w14:paraId="311A71DC" w14:textId="77777777" w:rsidR="00233CE8" w:rsidRPr="00A714F7" w:rsidRDefault="00233CE8" w:rsidP="006C6D4B">
            <w:pPr>
              <w:tabs>
                <w:tab w:val="left" w:pos="7371"/>
                <w:tab w:val="left" w:pos="9498"/>
              </w:tabs>
            </w:pPr>
            <w:r w:rsidRPr="00A714F7">
              <w:t xml:space="preserve">Die gesuchstellende Person, </w:t>
            </w:r>
            <w:r w:rsidRPr="00A714F7">
              <w:fldChar w:fldCharType="begin">
                <w:ffData>
                  <w:name w:val=""/>
                  <w:enabled/>
                  <w:calcOnExit w:val="0"/>
                  <w:textInput>
                    <w:maxLength w:val="52"/>
                  </w:textInput>
                </w:ffData>
              </w:fldChar>
            </w:r>
            <w:r w:rsidRPr="00A714F7">
              <w:instrText xml:space="preserve"> FORMTEXT </w:instrText>
            </w:r>
            <w:r w:rsidRPr="00A714F7">
              <w:fldChar w:fldCharType="separate"/>
            </w:r>
            <w:r w:rsidRPr="00A714F7">
              <w:t> </w:t>
            </w:r>
            <w:r w:rsidRPr="00A714F7">
              <w:t> </w:t>
            </w:r>
            <w:r w:rsidRPr="00A714F7">
              <w:t> </w:t>
            </w:r>
            <w:r w:rsidRPr="00A714F7">
              <w:t> </w:t>
            </w:r>
            <w:r w:rsidRPr="00A714F7">
              <w:t> </w:t>
            </w:r>
            <w:r w:rsidRPr="00A714F7">
              <w:fldChar w:fldCharType="end"/>
            </w:r>
          </w:p>
        </w:tc>
        <w:tc>
          <w:tcPr>
            <w:tcW w:w="4989" w:type="dxa"/>
          </w:tcPr>
          <w:p w14:paraId="5E8EC9DB" w14:textId="77777777" w:rsidR="00233CE8" w:rsidRPr="00A714F7" w:rsidRDefault="00233CE8" w:rsidP="006C6D4B">
            <w:pPr>
              <w:tabs>
                <w:tab w:val="left" w:pos="7371"/>
                <w:tab w:val="left" w:pos="9498"/>
              </w:tabs>
            </w:pPr>
            <w:r w:rsidRPr="00A714F7">
              <w:t xml:space="preserve">geboren am </w:t>
            </w:r>
            <w:r w:rsidRPr="00A714F7">
              <w:fldChar w:fldCharType="begin">
                <w:ffData>
                  <w:name w:val=""/>
                  <w:enabled/>
                  <w:calcOnExit w:val="0"/>
                  <w:textInput>
                    <w:maxLength w:val="52"/>
                  </w:textInput>
                </w:ffData>
              </w:fldChar>
            </w:r>
            <w:r w:rsidRPr="00A714F7">
              <w:instrText xml:space="preserve"> FORMTEXT </w:instrText>
            </w:r>
            <w:r w:rsidRPr="00A714F7">
              <w:fldChar w:fldCharType="separate"/>
            </w:r>
            <w:r w:rsidRPr="00A714F7">
              <w:t> </w:t>
            </w:r>
            <w:r w:rsidRPr="00A714F7">
              <w:t> </w:t>
            </w:r>
            <w:r w:rsidRPr="00A714F7">
              <w:t> </w:t>
            </w:r>
            <w:r w:rsidRPr="00A714F7">
              <w:t> </w:t>
            </w:r>
            <w:r w:rsidRPr="00A714F7">
              <w:t> </w:t>
            </w:r>
            <w:r w:rsidRPr="00A714F7">
              <w:fldChar w:fldCharType="end"/>
            </w:r>
          </w:p>
        </w:tc>
      </w:tr>
      <w:tr w:rsidR="00233CE8" w:rsidRPr="00A714F7" w14:paraId="738D84D6" w14:textId="77777777" w:rsidTr="006C6D4B">
        <w:tc>
          <w:tcPr>
            <w:tcW w:w="9978" w:type="dxa"/>
            <w:gridSpan w:val="2"/>
            <w:tcBorders>
              <w:bottom w:val="nil"/>
            </w:tcBorders>
          </w:tcPr>
          <w:p w14:paraId="250F313B" w14:textId="7AC03F7E" w:rsidR="00233CE8" w:rsidRPr="00A714F7" w:rsidRDefault="00233CE8" w:rsidP="006C6D4B">
            <w:r w:rsidRPr="00A714F7">
              <w:t xml:space="preserve">bzw. ihre Vertretung entbindet </w:t>
            </w:r>
            <w:r w:rsidR="007E3BF4" w:rsidRPr="00A714F7">
              <w:t>die behandelnden</w:t>
            </w:r>
            <w:r w:rsidRPr="00A714F7">
              <w:t xml:space="preserve"> Ärzte/Ärztinnen oder Therapeuten/Therapeutinnen von der Schweigepflicht und ermächtigt sie, dem Amt für Integration und Soziales bezüglich des Vorfalles vom </w:t>
            </w:r>
            <w:r w:rsidRPr="00A714F7">
              <w:fldChar w:fldCharType="begin">
                <w:ffData>
                  <w:name w:val=""/>
                  <w:enabled/>
                  <w:calcOnExit w:val="0"/>
                  <w:textInput>
                    <w:maxLength w:val="52"/>
                  </w:textInput>
                </w:ffData>
              </w:fldChar>
            </w:r>
            <w:r w:rsidRPr="00A714F7">
              <w:instrText xml:space="preserve"> FORMTEXT </w:instrText>
            </w:r>
            <w:r w:rsidRPr="00A714F7">
              <w:fldChar w:fldCharType="separate"/>
            </w:r>
            <w:r w:rsidRPr="00A714F7">
              <w:t> </w:t>
            </w:r>
            <w:r w:rsidRPr="00A714F7">
              <w:t> </w:t>
            </w:r>
            <w:r w:rsidRPr="00A714F7">
              <w:t> </w:t>
            </w:r>
            <w:r w:rsidRPr="00A714F7">
              <w:t> </w:t>
            </w:r>
            <w:r w:rsidRPr="00A714F7">
              <w:t> </w:t>
            </w:r>
            <w:r w:rsidRPr="00A714F7">
              <w:fldChar w:fldCharType="end"/>
            </w:r>
            <w:r w:rsidRPr="00A714F7">
              <w:t xml:space="preserve"> (Datum der Straftat) Bericht zu erstatten und erforderliche Unterlagen auszuhändigen.</w:t>
            </w:r>
          </w:p>
          <w:p w14:paraId="6237037C" w14:textId="351563D4" w:rsidR="00233CE8" w:rsidRPr="00A714F7" w:rsidRDefault="00233CE8" w:rsidP="007E3BF4"/>
        </w:tc>
      </w:tr>
      <w:tr w:rsidR="00233CE8" w:rsidRPr="00A714F7" w14:paraId="7876CE31" w14:textId="77777777" w:rsidTr="006C6D4B">
        <w:tc>
          <w:tcPr>
            <w:tcW w:w="4989" w:type="dxa"/>
            <w:tcBorders>
              <w:top w:val="nil"/>
              <w:bottom w:val="single" w:sz="2" w:space="0" w:color="C6D9F1" w:themeColor="text2" w:themeTint="33"/>
              <w:right w:val="nil"/>
            </w:tcBorders>
          </w:tcPr>
          <w:p w14:paraId="172DE8F3" w14:textId="77777777" w:rsidR="00233CE8" w:rsidRPr="00A714F7" w:rsidRDefault="00233CE8" w:rsidP="006C6D4B">
            <w:pPr>
              <w:tabs>
                <w:tab w:val="left" w:pos="7371"/>
                <w:tab w:val="left" w:pos="9498"/>
              </w:tabs>
            </w:pPr>
            <w:r w:rsidRPr="00A714F7">
              <w:fldChar w:fldCharType="begin">
                <w:ffData>
                  <w:name w:val=""/>
                  <w:enabled/>
                  <w:calcOnExit w:val="0"/>
                  <w:textInput>
                    <w:maxLength w:val="52"/>
                  </w:textInput>
                </w:ffData>
              </w:fldChar>
            </w:r>
            <w:r w:rsidRPr="00A714F7">
              <w:instrText xml:space="preserve"> FORMTEXT </w:instrText>
            </w:r>
            <w:r w:rsidRPr="00A714F7">
              <w:fldChar w:fldCharType="separate"/>
            </w:r>
            <w:r w:rsidRPr="00A714F7">
              <w:t> </w:t>
            </w:r>
            <w:r w:rsidRPr="00A714F7">
              <w:t> </w:t>
            </w:r>
            <w:r w:rsidRPr="00A714F7">
              <w:t> </w:t>
            </w:r>
            <w:r w:rsidRPr="00A714F7">
              <w:t> </w:t>
            </w:r>
            <w:r w:rsidRPr="00A714F7">
              <w:t> </w:t>
            </w:r>
            <w:r w:rsidRPr="00A714F7">
              <w:fldChar w:fldCharType="end"/>
            </w:r>
          </w:p>
        </w:tc>
        <w:tc>
          <w:tcPr>
            <w:tcW w:w="4989" w:type="dxa"/>
            <w:tcBorders>
              <w:top w:val="nil"/>
              <w:left w:val="nil"/>
              <w:bottom w:val="single" w:sz="2" w:space="0" w:color="C6D9F1" w:themeColor="text2" w:themeTint="33"/>
            </w:tcBorders>
          </w:tcPr>
          <w:p w14:paraId="574E78A2" w14:textId="77777777" w:rsidR="00233CE8" w:rsidRPr="00A714F7" w:rsidRDefault="00233CE8" w:rsidP="006C6D4B">
            <w:pPr>
              <w:tabs>
                <w:tab w:val="left" w:pos="7371"/>
                <w:tab w:val="left" w:pos="9498"/>
              </w:tabs>
            </w:pPr>
            <w:r w:rsidRPr="00A714F7">
              <w:fldChar w:fldCharType="begin">
                <w:ffData>
                  <w:name w:val=""/>
                  <w:enabled/>
                  <w:calcOnExit w:val="0"/>
                  <w:textInput>
                    <w:maxLength w:val="52"/>
                  </w:textInput>
                </w:ffData>
              </w:fldChar>
            </w:r>
            <w:r w:rsidRPr="00A714F7">
              <w:instrText xml:space="preserve"> FORMTEXT </w:instrText>
            </w:r>
            <w:r w:rsidRPr="00A714F7">
              <w:fldChar w:fldCharType="separate"/>
            </w:r>
            <w:r w:rsidRPr="00A714F7">
              <w:t> </w:t>
            </w:r>
            <w:r w:rsidRPr="00A714F7">
              <w:t> </w:t>
            </w:r>
            <w:r w:rsidRPr="00A714F7">
              <w:t> </w:t>
            </w:r>
            <w:r w:rsidRPr="00A714F7">
              <w:t> </w:t>
            </w:r>
            <w:r w:rsidRPr="00A714F7">
              <w:t> </w:t>
            </w:r>
            <w:r w:rsidRPr="00A714F7">
              <w:fldChar w:fldCharType="end"/>
            </w:r>
          </w:p>
        </w:tc>
      </w:tr>
      <w:tr w:rsidR="00233CE8" w14:paraId="20C83689" w14:textId="77777777" w:rsidTr="006C6D4B">
        <w:tc>
          <w:tcPr>
            <w:tcW w:w="4989" w:type="dxa"/>
            <w:tcBorders>
              <w:top w:val="single" w:sz="2" w:space="0" w:color="C6D9F1" w:themeColor="text2" w:themeTint="33"/>
              <w:bottom w:val="nil"/>
            </w:tcBorders>
          </w:tcPr>
          <w:p w14:paraId="00D12ADC" w14:textId="77777777" w:rsidR="00233CE8" w:rsidRPr="00A714F7" w:rsidRDefault="00233CE8" w:rsidP="006C6D4B">
            <w:pPr>
              <w:tabs>
                <w:tab w:val="left" w:pos="7371"/>
                <w:tab w:val="left" w:pos="9498"/>
              </w:tabs>
              <w:rPr>
                <w:szCs w:val="21"/>
              </w:rPr>
            </w:pPr>
            <w:r w:rsidRPr="00A714F7">
              <w:rPr>
                <w:szCs w:val="21"/>
              </w:rPr>
              <w:t>(Ort und Datum)</w:t>
            </w:r>
          </w:p>
        </w:tc>
        <w:tc>
          <w:tcPr>
            <w:tcW w:w="4989" w:type="dxa"/>
            <w:tcBorders>
              <w:top w:val="single" w:sz="2" w:space="0" w:color="C6D9F1" w:themeColor="text2" w:themeTint="33"/>
              <w:bottom w:val="nil"/>
            </w:tcBorders>
          </w:tcPr>
          <w:p w14:paraId="7365F38A" w14:textId="77777777" w:rsidR="00233CE8" w:rsidRPr="00A714F7" w:rsidRDefault="00233CE8" w:rsidP="006C6D4B">
            <w:pPr>
              <w:tabs>
                <w:tab w:val="left" w:pos="7371"/>
                <w:tab w:val="left" w:pos="9498"/>
              </w:tabs>
              <w:rPr>
                <w:szCs w:val="21"/>
              </w:rPr>
            </w:pPr>
            <w:r w:rsidRPr="00A714F7">
              <w:rPr>
                <w:szCs w:val="21"/>
              </w:rPr>
              <w:t>(Unterschrift der gesuchstellenden Person</w:t>
            </w:r>
          </w:p>
          <w:p w14:paraId="293CE920" w14:textId="77777777" w:rsidR="00233CE8" w:rsidRPr="00D33673" w:rsidRDefault="00233CE8" w:rsidP="006C6D4B">
            <w:pPr>
              <w:tabs>
                <w:tab w:val="left" w:pos="7371"/>
                <w:tab w:val="left" w:pos="9498"/>
              </w:tabs>
              <w:rPr>
                <w:szCs w:val="21"/>
              </w:rPr>
            </w:pPr>
            <w:r w:rsidRPr="00A714F7">
              <w:rPr>
                <w:szCs w:val="21"/>
              </w:rPr>
              <w:t>bzw. ihrer Vertretung)</w:t>
            </w:r>
          </w:p>
        </w:tc>
      </w:tr>
    </w:tbl>
    <w:p w14:paraId="2EADE877" w14:textId="4F1512EE" w:rsidR="00D129C2" w:rsidRDefault="00D129C2" w:rsidP="00D129C2">
      <w:pPr>
        <w:pStyle w:val="berschrift2nummeriert"/>
      </w:pPr>
      <w:r w:rsidRPr="00007794">
        <w:t xml:space="preserve">Unterschrift </w:t>
      </w:r>
      <w:proofErr w:type="spellStart"/>
      <w:r>
        <w:t>Gesuchseinreichung</w:t>
      </w:r>
      <w:proofErr w:type="spellEnd"/>
    </w:p>
    <w:p w14:paraId="60BBE370" w14:textId="2F50B4DF" w:rsidR="00D33673" w:rsidRPr="00A87BEC" w:rsidRDefault="00D129C2" w:rsidP="00D129C2">
      <w:pPr>
        <w:tabs>
          <w:tab w:val="left" w:pos="1985"/>
        </w:tabs>
        <w:rPr>
          <w:b/>
        </w:rPr>
      </w:pPr>
      <w:r w:rsidRPr="00007794">
        <w:t>Die unterzeichnende Person nimmt zur Kenntnis, dass das Amt für Integration und Soziales, soweit dies für die Abklärung notwendig ist, Akteneinsicht bei Straf</w:t>
      </w:r>
      <w:r w:rsidR="00CA5123">
        <w:t>verfolg</w:t>
      </w:r>
      <w:r w:rsidRPr="00007794">
        <w:t>ungsbehörden und Gerichten nimmt.</w:t>
      </w:r>
      <w:r>
        <w:rPr>
          <w:rStyle w:val="Funotenzeichen"/>
        </w:rPr>
        <w:footnoteReference w:id="13"/>
      </w:r>
    </w:p>
    <w:p w14:paraId="23112119" w14:textId="77777777" w:rsidR="00D129C2" w:rsidRDefault="00D129C2" w:rsidP="00D129C2">
      <w:pPr>
        <w:tabs>
          <w:tab w:val="left" w:pos="1985"/>
        </w:tabs>
      </w:pPr>
      <w:r w:rsidRPr="00007794">
        <w:t>Die unterzeichnende Person bestätigt, das vorliegende Formular wahrheitsgetreu ausgefüllt zu haben und nimmt zur Kenntnis, dass sie auf Anfrage weitere zur Beurteilung des Gesuches erforderliche Informationen und Unterlagen dem Amt für Integration und Soziales zur Verfügung zu stellen hat. Kommt sie dieser Mitwirkungspflicht nicht nach, erbringt die Opferhilfe unter Umständen keine Leistungen.</w:t>
      </w:r>
    </w:p>
    <w:tbl>
      <w:tblPr>
        <w:tblStyle w:val="BETabelle1"/>
        <w:tblW w:w="0" w:type="auto"/>
        <w:tblBorders>
          <w:bottom w:val="none" w:sz="0" w:space="0" w:color="auto"/>
        </w:tblBorders>
        <w:tblLook w:val="0480" w:firstRow="0" w:lastRow="0" w:firstColumn="1" w:lastColumn="0" w:noHBand="0" w:noVBand="1"/>
      </w:tblPr>
      <w:tblGrid>
        <w:gridCol w:w="4989"/>
        <w:gridCol w:w="4989"/>
      </w:tblGrid>
      <w:tr w:rsidR="007B1FB2" w14:paraId="0CD4D7B8" w14:textId="77777777" w:rsidTr="00F371FF">
        <w:tc>
          <w:tcPr>
            <w:tcW w:w="4989" w:type="dxa"/>
            <w:tcBorders>
              <w:top w:val="nil"/>
              <w:bottom w:val="single" w:sz="2" w:space="0" w:color="C6D9F1" w:themeColor="text2" w:themeTint="33"/>
              <w:right w:val="nil"/>
            </w:tcBorders>
          </w:tcPr>
          <w:p w14:paraId="632F74A7" w14:textId="77777777" w:rsidR="00D129C2" w:rsidRDefault="00D129C2" w:rsidP="00D129C2">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4989" w:type="dxa"/>
            <w:tcBorders>
              <w:top w:val="nil"/>
              <w:left w:val="nil"/>
              <w:bottom w:val="single" w:sz="2" w:space="0" w:color="C6D9F1" w:themeColor="text2" w:themeTint="33"/>
            </w:tcBorders>
          </w:tcPr>
          <w:p w14:paraId="2E9B09D4" w14:textId="77777777" w:rsidR="00D129C2" w:rsidRDefault="00D129C2" w:rsidP="00D129C2">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00E727B8" w14:textId="77777777" w:rsidTr="00F371FF">
        <w:tc>
          <w:tcPr>
            <w:tcW w:w="4989" w:type="dxa"/>
            <w:tcBorders>
              <w:top w:val="single" w:sz="2" w:space="0" w:color="C6D9F1" w:themeColor="text2" w:themeTint="33"/>
            </w:tcBorders>
          </w:tcPr>
          <w:p w14:paraId="5C646F2E" w14:textId="77777777" w:rsidR="00D129C2" w:rsidRPr="00D33673" w:rsidRDefault="00D129C2" w:rsidP="00D129C2">
            <w:pPr>
              <w:tabs>
                <w:tab w:val="left" w:pos="7371"/>
                <w:tab w:val="left" w:pos="9498"/>
              </w:tabs>
              <w:rPr>
                <w:szCs w:val="21"/>
              </w:rPr>
            </w:pPr>
            <w:r w:rsidRPr="00D33673">
              <w:rPr>
                <w:szCs w:val="21"/>
              </w:rPr>
              <w:t>(Ort und Datum)</w:t>
            </w:r>
          </w:p>
        </w:tc>
        <w:tc>
          <w:tcPr>
            <w:tcW w:w="4989" w:type="dxa"/>
            <w:tcBorders>
              <w:top w:val="single" w:sz="2" w:space="0" w:color="C6D9F1" w:themeColor="text2" w:themeTint="33"/>
            </w:tcBorders>
          </w:tcPr>
          <w:p w14:paraId="140A208A" w14:textId="77777777" w:rsidR="00D129C2" w:rsidRPr="00D33673" w:rsidRDefault="00D129C2" w:rsidP="00D129C2">
            <w:pPr>
              <w:tabs>
                <w:tab w:val="left" w:pos="7371"/>
                <w:tab w:val="left" w:pos="9498"/>
              </w:tabs>
              <w:rPr>
                <w:szCs w:val="21"/>
              </w:rPr>
            </w:pPr>
            <w:r w:rsidRPr="00D33673">
              <w:rPr>
                <w:szCs w:val="21"/>
              </w:rPr>
              <w:t>(Unterschrift der gesuchstellenden Person</w:t>
            </w:r>
          </w:p>
          <w:p w14:paraId="638F0607" w14:textId="259C94D2" w:rsidR="00A714F7" w:rsidRPr="00D33673" w:rsidRDefault="00D129C2" w:rsidP="00D129C2">
            <w:pPr>
              <w:tabs>
                <w:tab w:val="left" w:pos="7371"/>
                <w:tab w:val="left" w:pos="9498"/>
              </w:tabs>
              <w:rPr>
                <w:szCs w:val="21"/>
              </w:rPr>
            </w:pPr>
            <w:r w:rsidRPr="00D33673">
              <w:rPr>
                <w:szCs w:val="21"/>
              </w:rPr>
              <w:t>bzw</w:t>
            </w:r>
            <w:r w:rsidRPr="001F5FB5">
              <w:rPr>
                <w:szCs w:val="21"/>
              </w:rPr>
              <w:t>. ihrer Vertretung)</w:t>
            </w:r>
          </w:p>
        </w:tc>
      </w:tr>
    </w:tbl>
    <w:p w14:paraId="5EA719AA" w14:textId="77777777" w:rsidR="00A714F7" w:rsidRDefault="00A714F7" w:rsidP="00A714F7">
      <w:pPr>
        <w:pStyle w:val="berschrift1nummeriert"/>
        <w:numPr>
          <w:ilvl w:val="0"/>
          <w:numId w:val="0"/>
        </w:numPr>
        <w:ind w:left="851" w:hanging="851"/>
      </w:pPr>
    </w:p>
    <w:p w14:paraId="327702BB" w14:textId="77777777" w:rsidR="00A714F7" w:rsidRDefault="00A714F7" w:rsidP="00A714F7"/>
    <w:p w14:paraId="27B79AAB" w14:textId="77777777" w:rsidR="00A714F7" w:rsidRPr="00A714F7" w:rsidRDefault="00A714F7" w:rsidP="00A714F7"/>
    <w:p w14:paraId="3EEB63E8" w14:textId="33DA7429" w:rsidR="00D129C2" w:rsidRDefault="00D129C2" w:rsidP="00D129C2">
      <w:pPr>
        <w:pStyle w:val="berschrift1nummeriert"/>
      </w:pPr>
      <w:r w:rsidRPr="00802371">
        <w:lastRenderedPageBreak/>
        <w:t>Kopien</w:t>
      </w:r>
    </w:p>
    <w:tbl>
      <w:tblPr>
        <w:tblStyle w:val="BETabelle1"/>
        <w:tblW w:w="0" w:type="auto"/>
        <w:tblLook w:val="0480" w:firstRow="0" w:lastRow="0" w:firstColumn="1" w:lastColumn="0" w:noHBand="0" w:noVBand="1"/>
      </w:tblPr>
      <w:tblGrid>
        <w:gridCol w:w="4989"/>
        <w:gridCol w:w="4989"/>
      </w:tblGrid>
      <w:tr w:rsidR="007B1FB2" w14:paraId="1A4C114B" w14:textId="77777777" w:rsidTr="007B1FB2">
        <w:tc>
          <w:tcPr>
            <w:tcW w:w="9978" w:type="dxa"/>
            <w:gridSpan w:val="2"/>
          </w:tcPr>
          <w:p w14:paraId="67649F9C" w14:textId="77777777" w:rsidR="00D129C2" w:rsidRDefault="00D129C2" w:rsidP="00D129C2">
            <w:pPr>
              <w:tabs>
                <w:tab w:val="left" w:pos="1985"/>
              </w:tabs>
            </w:pPr>
            <w:r>
              <w:t xml:space="preserve">Die unterzeichnende Person </w:t>
            </w:r>
            <w:r w:rsidR="00606674">
              <w:t>wünscht</w:t>
            </w:r>
            <w:r>
              <w:t>,</w:t>
            </w:r>
          </w:p>
        </w:tc>
      </w:tr>
      <w:tr w:rsidR="007B1FB2" w14:paraId="3B1EF4EF" w14:textId="77777777" w:rsidTr="007B1FB2">
        <w:tc>
          <w:tcPr>
            <w:tcW w:w="4989" w:type="dxa"/>
          </w:tcPr>
          <w:p w14:paraId="73403A1E" w14:textId="77777777" w:rsidR="00606674" w:rsidRDefault="00D129C2" w:rsidP="00606674">
            <w:pPr>
              <w:tabs>
                <w:tab w:val="left" w:pos="1985"/>
              </w:tabs>
              <w:ind w:left="284" w:hanging="284"/>
            </w:pPr>
            <w:r>
              <w:fldChar w:fldCharType="begin">
                <w:ffData>
                  <w:name w:val="Kontrollkästchen112"/>
                  <w:enabled/>
                  <w:calcOnExit w:val="0"/>
                  <w:checkBox>
                    <w:sizeAuto/>
                    <w:default w:val="0"/>
                  </w:checkBox>
                </w:ffData>
              </w:fldChar>
            </w:r>
            <w:bookmarkStart w:id="40" w:name="Kontrollkästchen112"/>
            <w:r>
              <w:instrText xml:space="preserve"> FORMCHECKBOX </w:instrText>
            </w:r>
            <w:r w:rsidR="009D4E00">
              <w:fldChar w:fldCharType="separate"/>
            </w:r>
            <w:r>
              <w:fldChar w:fldCharType="end"/>
            </w:r>
            <w:bookmarkEnd w:id="40"/>
            <w:r>
              <w:t xml:space="preserve"> dass </w:t>
            </w:r>
            <w:r w:rsidRPr="00545D64">
              <w:rPr>
                <w:b/>
              </w:rPr>
              <w:t>Kopien</w:t>
            </w:r>
            <w:r>
              <w:t xml:space="preserve"> der Kostengutsp</w:t>
            </w:r>
            <w:r w:rsidR="000A64B2">
              <w:t>rache für Psychotherapie an die zuständige</w:t>
            </w:r>
          </w:p>
          <w:p w14:paraId="020282DE" w14:textId="77777777" w:rsidR="00D129C2" w:rsidRDefault="000A64B2" w:rsidP="00606674">
            <w:pPr>
              <w:tabs>
                <w:tab w:val="left" w:pos="1985"/>
              </w:tabs>
              <w:ind w:left="284"/>
            </w:pPr>
            <w:r>
              <w:t xml:space="preserve">therapierende Person </w:t>
            </w:r>
            <w:r w:rsidR="00D129C2">
              <w:t>geschickt werden</w:t>
            </w:r>
            <w:r>
              <w:t>.</w:t>
            </w:r>
          </w:p>
        </w:tc>
        <w:tc>
          <w:tcPr>
            <w:tcW w:w="4989" w:type="dxa"/>
          </w:tcPr>
          <w:p w14:paraId="35633CC4" w14:textId="77777777" w:rsidR="00D129C2" w:rsidRDefault="0047076D" w:rsidP="00606674">
            <w:pPr>
              <w:tabs>
                <w:tab w:val="left" w:pos="1985"/>
              </w:tabs>
              <w:ind w:left="320" w:hanging="320"/>
            </w:pPr>
            <w:r>
              <w:fldChar w:fldCharType="begin">
                <w:ffData>
                  <w:name w:val="Kontrollkästchen113"/>
                  <w:enabled/>
                  <w:calcOnExit w:val="0"/>
                  <w:checkBox>
                    <w:sizeAuto/>
                    <w:default w:val="0"/>
                  </w:checkBox>
                </w:ffData>
              </w:fldChar>
            </w:r>
            <w:bookmarkStart w:id="41" w:name="Kontrollkästchen113"/>
            <w:r>
              <w:instrText xml:space="preserve"> FORMCHECKBOX </w:instrText>
            </w:r>
            <w:r w:rsidR="009D4E00">
              <w:fldChar w:fldCharType="separate"/>
            </w:r>
            <w:r>
              <w:fldChar w:fldCharType="end"/>
            </w:r>
            <w:bookmarkEnd w:id="41"/>
            <w:r>
              <w:t xml:space="preserve"> dass </w:t>
            </w:r>
            <w:r w:rsidRPr="00545D64">
              <w:rPr>
                <w:b/>
              </w:rPr>
              <w:t>Kopien</w:t>
            </w:r>
            <w:r>
              <w:t xml:space="preserve"> von Kostengutsprachen und Verfügungen an die zuständige Opferhilfe-Beratungsstelle (Ziffer 1.3) geschickt werden.</w:t>
            </w:r>
          </w:p>
        </w:tc>
      </w:tr>
    </w:tbl>
    <w:p w14:paraId="6388370C" w14:textId="77777777" w:rsidR="007E3BF4" w:rsidRPr="007C7585" w:rsidRDefault="007E3BF4" w:rsidP="007C7585"/>
    <w:p w14:paraId="71FE2797" w14:textId="1DF740E9" w:rsidR="00D129C2" w:rsidRDefault="00D129C2" w:rsidP="00D129C2">
      <w:pPr>
        <w:pStyle w:val="berschrift1nummeriert"/>
      </w:pPr>
      <w:r w:rsidRPr="00802371">
        <w:t>Einzureichende</w:t>
      </w:r>
      <w:r>
        <w:t xml:space="preserve"> Unterlagen</w:t>
      </w:r>
      <w:r w:rsidR="00564DA8">
        <w:t xml:space="preserve"> / </w:t>
      </w:r>
      <w:r w:rsidR="00B250DB">
        <w:t>f</w:t>
      </w:r>
      <w:r w:rsidR="00564DA8">
        <w:t>inanzielle Verhältnisse</w:t>
      </w:r>
    </w:p>
    <w:tbl>
      <w:tblPr>
        <w:tblStyle w:val="BETabelle1"/>
        <w:tblW w:w="0" w:type="auto"/>
        <w:tblLook w:val="0480" w:firstRow="0" w:lastRow="0" w:firstColumn="1" w:lastColumn="0" w:noHBand="0" w:noVBand="1"/>
      </w:tblPr>
      <w:tblGrid>
        <w:gridCol w:w="4817"/>
        <w:gridCol w:w="5155"/>
      </w:tblGrid>
      <w:tr w:rsidR="0047076D" w14:paraId="1E47F101" w14:textId="77777777" w:rsidTr="00F371FF">
        <w:tc>
          <w:tcPr>
            <w:tcW w:w="4820" w:type="dxa"/>
            <w:tcBorders>
              <w:top w:val="single" w:sz="2" w:space="0" w:color="C6D9F1" w:themeColor="text2" w:themeTint="33"/>
              <w:left w:val="single" w:sz="2" w:space="0" w:color="C6D9F1" w:themeColor="text2" w:themeTint="33"/>
              <w:right w:val="single" w:sz="2" w:space="0" w:color="C6D9F1" w:themeColor="text2" w:themeTint="33"/>
            </w:tcBorders>
          </w:tcPr>
          <w:p w14:paraId="3E41C996" w14:textId="77777777" w:rsidR="0047076D" w:rsidRPr="0047076D" w:rsidRDefault="0047076D" w:rsidP="00D129C2">
            <w:pPr>
              <w:rPr>
                <w:b/>
              </w:rPr>
            </w:pPr>
            <w:r w:rsidRPr="0047076D">
              <w:rPr>
                <w:b/>
              </w:rPr>
              <w:t xml:space="preserve">Immer einzureichen </w:t>
            </w:r>
            <w:r w:rsidR="00606674">
              <w:rPr>
                <w:b/>
              </w:rPr>
              <w:t>(für alle Leistungsarten):</w:t>
            </w:r>
          </w:p>
        </w:tc>
        <w:tc>
          <w:tcPr>
            <w:tcW w:w="5158" w:type="dxa"/>
            <w:tcBorders>
              <w:top w:val="single" w:sz="2" w:space="0" w:color="C6D9F1" w:themeColor="text2" w:themeTint="33"/>
              <w:left w:val="single" w:sz="2" w:space="0" w:color="C6D9F1" w:themeColor="text2" w:themeTint="33"/>
              <w:right w:val="single" w:sz="2" w:space="0" w:color="C6D9F1" w:themeColor="text2" w:themeTint="33"/>
            </w:tcBorders>
          </w:tcPr>
          <w:p w14:paraId="09A5094C" w14:textId="77777777" w:rsidR="00E4481E" w:rsidRDefault="00E4481E" w:rsidP="00D129C2">
            <w:pPr>
              <w:tabs>
                <w:tab w:val="left" w:pos="1276"/>
              </w:tabs>
              <w:rPr>
                <w:b/>
              </w:rPr>
            </w:pPr>
            <w:r>
              <w:rPr>
                <w:b/>
              </w:rPr>
              <w:t xml:space="preserve"> </w:t>
            </w:r>
            <w:r w:rsidR="00606674">
              <w:rPr>
                <w:b/>
              </w:rPr>
              <w:t xml:space="preserve">Zusätzlich einzureichen bei </w:t>
            </w:r>
            <w:r w:rsidR="0047076D" w:rsidRPr="003A539C">
              <w:rPr>
                <w:b/>
              </w:rPr>
              <w:t>Gesuch</w:t>
            </w:r>
            <w:r w:rsidR="00606674">
              <w:rPr>
                <w:b/>
              </w:rPr>
              <w:t>en</w:t>
            </w:r>
            <w:r w:rsidR="0047076D" w:rsidRPr="003A539C">
              <w:rPr>
                <w:b/>
              </w:rPr>
              <w:t xml:space="preserve"> um </w:t>
            </w:r>
            <w:r w:rsidR="00606674">
              <w:rPr>
                <w:b/>
              </w:rPr>
              <w:t>l</w:t>
            </w:r>
            <w:r w:rsidR="0047076D" w:rsidRPr="003A539C">
              <w:rPr>
                <w:b/>
              </w:rPr>
              <w:t>änger</w:t>
            </w:r>
            <w:r>
              <w:rPr>
                <w:b/>
              </w:rPr>
              <w:t>-</w:t>
            </w:r>
          </w:p>
          <w:p w14:paraId="7CDF5189" w14:textId="40CB228B" w:rsidR="0047076D" w:rsidRPr="003A539C" w:rsidRDefault="00E4481E" w:rsidP="00D129C2">
            <w:pPr>
              <w:tabs>
                <w:tab w:val="left" w:pos="1276"/>
              </w:tabs>
              <w:rPr>
                <w:b/>
              </w:rPr>
            </w:pPr>
            <w:r>
              <w:rPr>
                <w:b/>
              </w:rPr>
              <w:t xml:space="preserve"> </w:t>
            </w:r>
            <w:proofErr w:type="spellStart"/>
            <w:r w:rsidR="0047076D" w:rsidRPr="003A539C">
              <w:rPr>
                <w:b/>
              </w:rPr>
              <w:t>fristige</w:t>
            </w:r>
            <w:proofErr w:type="spellEnd"/>
            <w:r w:rsidR="0047076D" w:rsidRPr="003A539C">
              <w:rPr>
                <w:b/>
              </w:rPr>
              <w:t xml:space="preserve"> Hilfe Dritter und </w:t>
            </w:r>
            <w:r w:rsidR="00564DA8">
              <w:rPr>
                <w:b/>
              </w:rPr>
              <w:t xml:space="preserve">bei </w:t>
            </w:r>
            <w:r w:rsidR="0047076D" w:rsidRPr="003A539C">
              <w:rPr>
                <w:b/>
              </w:rPr>
              <w:t>Entschädigung</w:t>
            </w:r>
            <w:r w:rsidR="00606674">
              <w:rPr>
                <w:b/>
              </w:rPr>
              <w:t>:</w:t>
            </w:r>
          </w:p>
        </w:tc>
      </w:tr>
      <w:tr w:rsidR="00B250DB" w14:paraId="5769C289" w14:textId="77777777" w:rsidTr="00F371FF">
        <w:trPr>
          <w:trHeight w:val="913"/>
        </w:trPr>
        <w:tc>
          <w:tcPr>
            <w:tcW w:w="4820" w:type="dxa"/>
            <w:tcBorders>
              <w:top w:val="single" w:sz="2" w:space="0" w:color="C6D9F1" w:themeColor="text2" w:themeTint="33"/>
              <w:left w:val="single" w:sz="2" w:space="0" w:color="C6D9F1" w:themeColor="text2" w:themeTint="33"/>
              <w:right w:val="single" w:sz="2" w:space="0" w:color="C6D9F1" w:themeColor="text2" w:themeTint="33"/>
            </w:tcBorders>
          </w:tcPr>
          <w:p w14:paraId="48F56D22" w14:textId="5A1676BA" w:rsidR="00B250DB" w:rsidRPr="00CA5123" w:rsidRDefault="00B250DB" w:rsidP="00F371FF">
            <w:pPr>
              <w:ind w:left="284" w:hanging="284"/>
            </w:pPr>
            <w:r>
              <w:fldChar w:fldCharType="begin">
                <w:ffData>
                  <w:name w:val="Kontrollkästchen113"/>
                  <w:enabled/>
                  <w:calcOnExit w:val="0"/>
                  <w:checkBox>
                    <w:sizeAuto/>
                    <w:default w:val="0"/>
                  </w:checkBox>
                </w:ffData>
              </w:fldChar>
            </w:r>
            <w:r>
              <w:instrText xml:space="preserve"> FORMCHECKBOX </w:instrText>
            </w:r>
            <w:r w:rsidR="009D4E00">
              <w:fldChar w:fldCharType="separate"/>
            </w:r>
            <w:r>
              <w:fldChar w:fldCharType="end"/>
            </w:r>
            <w:r>
              <w:t xml:space="preserve"> </w:t>
            </w:r>
            <w:r w:rsidRPr="00802371">
              <w:t>Vollmacht (Anwalt, andere bevollmächtigte Person)</w:t>
            </w:r>
            <w:r>
              <w:t xml:space="preserve"> oder</w:t>
            </w:r>
            <w:r w:rsidRPr="00802371">
              <w:t xml:space="preserve"> Ernennungsurkunde </w:t>
            </w:r>
            <w:r w:rsidRPr="00A714F7">
              <w:t>Beistandschaft/Vormundschaft</w:t>
            </w:r>
          </w:p>
        </w:tc>
        <w:tc>
          <w:tcPr>
            <w:tcW w:w="5158" w:type="dxa"/>
            <w:vMerge w:val="restart"/>
            <w:tcBorders>
              <w:top w:val="single" w:sz="2" w:space="0" w:color="C6D9F1" w:themeColor="text2" w:themeTint="33"/>
              <w:left w:val="single" w:sz="2" w:space="0" w:color="C6D9F1" w:themeColor="text2" w:themeTint="33"/>
              <w:right w:val="single" w:sz="2" w:space="0" w:color="C6D9F1" w:themeColor="text2" w:themeTint="33"/>
            </w:tcBorders>
          </w:tcPr>
          <w:p w14:paraId="67F2C57F" w14:textId="482B313B" w:rsidR="00B250DB" w:rsidRDefault="00E4481E" w:rsidP="00B250DB">
            <w:pPr>
              <w:tabs>
                <w:tab w:val="left" w:pos="1276"/>
              </w:tabs>
              <w:ind w:left="278" w:hanging="278"/>
            </w:pPr>
            <w:r>
              <w:t xml:space="preserve"> </w:t>
            </w:r>
            <w:r w:rsidR="00B250DB">
              <w:fldChar w:fldCharType="begin">
                <w:ffData>
                  <w:name w:val="Kontrollkästchen123"/>
                  <w:enabled/>
                  <w:calcOnExit w:val="0"/>
                  <w:checkBox>
                    <w:sizeAuto/>
                    <w:default w:val="0"/>
                  </w:checkBox>
                </w:ffData>
              </w:fldChar>
            </w:r>
            <w:bookmarkStart w:id="42" w:name="Kontrollkästchen123"/>
            <w:r w:rsidR="00B250DB">
              <w:instrText xml:space="preserve"> FORMCHECKBOX </w:instrText>
            </w:r>
            <w:r w:rsidR="009D4E00">
              <w:fldChar w:fldCharType="separate"/>
            </w:r>
            <w:r w:rsidR="00B250DB">
              <w:fldChar w:fldCharType="end"/>
            </w:r>
            <w:bookmarkEnd w:id="42"/>
            <w:r w:rsidR="00B250DB">
              <w:t xml:space="preserve"> </w:t>
            </w:r>
            <w:r w:rsidR="00B250DB" w:rsidRPr="00606674">
              <w:rPr>
                <w:b/>
                <w:bCs w:val="0"/>
              </w:rPr>
              <w:t>Entweder</w:t>
            </w:r>
            <w:r w:rsidR="00B250DB">
              <w:t xml:space="preserve"> Unterstützungsbestätigung des Sozialdienstes</w:t>
            </w:r>
          </w:p>
          <w:p w14:paraId="61CE3200" w14:textId="77777777" w:rsidR="00B250DB" w:rsidRDefault="00B250DB" w:rsidP="00B250DB">
            <w:pPr>
              <w:tabs>
                <w:tab w:val="left" w:pos="1276"/>
              </w:tabs>
              <w:ind w:left="278" w:hanging="278"/>
            </w:pPr>
          </w:p>
          <w:p w14:paraId="678F86D4" w14:textId="33D2A88C" w:rsidR="00B250DB" w:rsidRPr="00606674" w:rsidRDefault="00E4481E" w:rsidP="003A539C">
            <w:pPr>
              <w:tabs>
                <w:tab w:val="left" w:pos="1276"/>
              </w:tabs>
              <w:rPr>
                <w:b/>
                <w:bCs w:val="0"/>
              </w:rPr>
            </w:pPr>
            <w:r>
              <w:rPr>
                <w:b/>
                <w:bCs w:val="0"/>
              </w:rPr>
              <w:t xml:space="preserve"> </w:t>
            </w:r>
            <w:r w:rsidR="00B250DB">
              <w:rPr>
                <w:b/>
                <w:bCs w:val="0"/>
              </w:rPr>
              <w:t>o</w:t>
            </w:r>
            <w:r w:rsidR="00B250DB" w:rsidRPr="00606674">
              <w:rPr>
                <w:b/>
                <w:bCs w:val="0"/>
              </w:rPr>
              <w:t>der</w:t>
            </w:r>
          </w:p>
          <w:p w14:paraId="08347039" w14:textId="0E85F535" w:rsidR="00B250DB" w:rsidRPr="00606674" w:rsidRDefault="00E4481E" w:rsidP="00606674">
            <w:pPr>
              <w:tabs>
                <w:tab w:val="left" w:pos="1276"/>
              </w:tabs>
              <w:ind w:left="278" w:hanging="278"/>
            </w:pPr>
            <w:r>
              <w:t xml:space="preserve"> </w:t>
            </w:r>
            <w:r w:rsidR="00B250DB">
              <w:fldChar w:fldCharType="begin">
                <w:ffData>
                  <w:name w:val="Kontrollkästchen123"/>
                  <w:enabled/>
                  <w:calcOnExit w:val="0"/>
                  <w:checkBox>
                    <w:sizeAuto/>
                    <w:default w:val="0"/>
                  </w:checkBox>
                </w:ffData>
              </w:fldChar>
            </w:r>
            <w:r w:rsidR="00B250DB">
              <w:instrText xml:space="preserve"> FORMCHECKBOX </w:instrText>
            </w:r>
            <w:r w:rsidR="009D4E00">
              <w:fldChar w:fldCharType="separate"/>
            </w:r>
            <w:r w:rsidR="00B250DB">
              <w:fldChar w:fldCharType="end"/>
            </w:r>
            <w:r w:rsidR="00B250DB">
              <w:t xml:space="preserve"> Letzte definitive Steuer</w:t>
            </w:r>
            <w:r w:rsidR="00B250DB" w:rsidRPr="001F353F">
              <w:rPr>
                <w:u w:val="single"/>
              </w:rPr>
              <w:t>veranlagun</w:t>
            </w:r>
            <w:r w:rsidR="00B250DB" w:rsidRPr="00606674">
              <w:rPr>
                <w:u w:val="single"/>
              </w:rPr>
              <w:t>gsverfügung</w:t>
            </w:r>
            <w:r w:rsidR="00B250DB">
              <w:t xml:space="preserve"> der gesuchstellenden Person (nicht die Steuererklärung) </w:t>
            </w:r>
            <w:r w:rsidR="00B250DB" w:rsidRPr="001F353F">
              <w:rPr>
                <w:b/>
              </w:rPr>
              <w:t>und</w:t>
            </w:r>
          </w:p>
          <w:p w14:paraId="5EC20230" w14:textId="744A5C6D" w:rsidR="00B250DB" w:rsidRDefault="00E4481E" w:rsidP="00B250DB">
            <w:pPr>
              <w:tabs>
                <w:tab w:val="left" w:pos="1276"/>
              </w:tabs>
              <w:ind w:left="330" w:hanging="330"/>
            </w:pPr>
            <w:r>
              <w:t xml:space="preserve"> </w:t>
            </w:r>
            <w:r w:rsidR="00B250DB">
              <w:fldChar w:fldCharType="begin">
                <w:ffData>
                  <w:name w:val="Kontrollkästchen124"/>
                  <w:enabled/>
                  <w:calcOnExit w:val="0"/>
                  <w:checkBox>
                    <w:sizeAuto/>
                    <w:default w:val="0"/>
                  </w:checkBox>
                </w:ffData>
              </w:fldChar>
            </w:r>
            <w:r w:rsidR="00B250DB">
              <w:instrText xml:space="preserve"> FORMCHECKBOX </w:instrText>
            </w:r>
            <w:r w:rsidR="009D4E00">
              <w:fldChar w:fldCharType="separate"/>
            </w:r>
            <w:r w:rsidR="00B250DB">
              <w:fldChar w:fldCharType="end"/>
            </w:r>
            <w:r w:rsidR="00B250DB">
              <w:t xml:space="preserve"> Letzte definitive Steuerveranlagungsverfügungen weiterer Personen (Ehegatte/-gattin, </w:t>
            </w:r>
            <w:r w:rsidR="00B250DB">
              <w:br/>
            </w:r>
            <w:proofErr w:type="spellStart"/>
            <w:r w:rsidR="00B250DB">
              <w:t>Konkubinatspartner</w:t>
            </w:r>
            <w:proofErr w:type="spellEnd"/>
            <w:r w:rsidR="00B250DB">
              <w:t>/-partnerin, Eltern</w:t>
            </w:r>
            <w:r w:rsidR="00B250DB">
              <w:rPr>
                <w:rStyle w:val="Funotenzeichen"/>
              </w:rPr>
              <w:footnoteReference w:id="14"/>
            </w:r>
            <w:r w:rsidR="00B250DB">
              <w:t>)</w:t>
            </w:r>
          </w:p>
          <w:p w14:paraId="53DAD037" w14:textId="77777777" w:rsidR="00B250DB" w:rsidRDefault="00B250DB" w:rsidP="00606674">
            <w:pPr>
              <w:tabs>
                <w:tab w:val="left" w:pos="1276"/>
              </w:tabs>
              <w:ind w:left="278" w:hanging="278"/>
              <w:rPr>
                <w:b/>
              </w:rPr>
            </w:pPr>
          </w:p>
          <w:p w14:paraId="0C72B396" w14:textId="5A846043" w:rsidR="00B250DB" w:rsidRDefault="00E4481E" w:rsidP="00606674">
            <w:pPr>
              <w:tabs>
                <w:tab w:val="left" w:pos="1276"/>
              </w:tabs>
              <w:ind w:left="278" w:hanging="278"/>
            </w:pPr>
            <w:r>
              <w:rPr>
                <w:b/>
              </w:rPr>
              <w:t xml:space="preserve"> </w:t>
            </w:r>
            <w:r w:rsidR="00B250DB">
              <w:rPr>
                <w:b/>
              </w:rPr>
              <w:t>o</w:t>
            </w:r>
            <w:r w:rsidR="00B250DB" w:rsidRPr="00564DA8">
              <w:rPr>
                <w:b/>
              </w:rPr>
              <w:t>der</w:t>
            </w:r>
          </w:p>
          <w:p w14:paraId="276040A9" w14:textId="5B17A9D6" w:rsidR="00B250DB" w:rsidRDefault="00E4481E" w:rsidP="00606674">
            <w:pPr>
              <w:tabs>
                <w:tab w:val="left" w:pos="1276"/>
              </w:tabs>
              <w:ind w:left="278" w:hanging="278"/>
            </w:pPr>
            <w:r>
              <w:t xml:space="preserve"> </w:t>
            </w:r>
            <w:r w:rsidR="00B250DB">
              <w:fldChar w:fldCharType="begin">
                <w:ffData>
                  <w:name w:val="Kontrollkästchen125"/>
                  <w:enabled/>
                  <w:calcOnExit w:val="0"/>
                  <w:checkBox>
                    <w:sizeAuto/>
                    <w:default w:val="0"/>
                  </w:checkBox>
                </w:ffData>
              </w:fldChar>
            </w:r>
            <w:r w:rsidR="00B250DB">
              <w:instrText xml:space="preserve"> FORMCHECKBOX </w:instrText>
            </w:r>
            <w:r w:rsidR="009D4E00">
              <w:fldChar w:fldCharType="separate"/>
            </w:r>
            <w:r w:rsidR="00B250DB">
              <w:fldChar w:fldCharType="end"/>
            </w:r>
            <w:r w:rsidR="00B250DB">
              <w:t xml:space="preserve"> Belege zu den aktuellen Einkommens- und </w:t>
            </w:r>
          </w:p>
          <w:p w14:paraId="329D4B98" w14:textId="77777777" w:rsidR="00B250DB" w:rsidRDefault="00B250DB" w:rsidP="00B250DB">
            <w:pPr>
              <w:tabs>
                <w:tab w:val="left" w:pos="1276"/>
              </w:tabs>
              <w:ind w:left="299" w:firstLine="17"/>
            </w:pPr>
            <w:r>
              <w:t>Vermögensverhältnissen</w:t>
            </w:r>
            <w:r>
              <w:rPr>
                <w:rStyle w:val="Funotenzeichen"/>
              </w:rPr>
              <w:footnoteReference w:id="15"/>
            </w:r>
          </w:p>
        </w:tc>
      </w:tr>
      <w:tr w:rsidR="00B250DB" w14:paraId="43094C13" w14:textId="77777777" w:rsidTr="00F371FF">
        <w:trPr>
          <w:trHeight w:val="489"/>
        </w:trPr>
        <w:tc>
          <w:tcPr>
            <w:tcW w:w="4820" w:type="dxa"/>
            <w:tcBorders>
              <w:top w:val="single" w:sz="2" w:space="0" w:color="C6D9F1" w:themeColor="text2" w:themeTint="33"/>
              <w:left w:val="single" w:sz="2" w:space="0" w:color="C6D9F1" w:themeColor="text2" w:themeTint="33"/>
              <w:right w:val="single" w:sz="2" w:space="0" w:color="C6D9F1" w:themeColor="text2" w:themeTint="33"/>
            </w:tcBorders>
          </w:tcPr>
          <w:p w14:paraId="59A6D6FD" w14:textId="747EE00E" w:rsidR="00B250DB" w:rsidRDefault="00B250DB" w:rsidP="00B250DB">
            <w:pPr>
              <w:ind w:left="284" w:hanging="284"/>
            </w:pPr>
            <w:r>
              <w:fldChar w:fldCharType="begin">
                <w:ffData>
                  <w:name w:val="Kontrollkästchen115"/>
                  <w:enabled/>
                  <w:calcOnExit w:val="0"/>
                  <w:checkBox>
                    <w:sizeAuto/>
                    <w:default w:val="0"/>
                  </w:checkBox>
                </w:ffData>
              </w:fldChar>
            </w:r>
            <w:bookmarkStart w:id="43" w:name="Kontrollkästchen115"/>
            <w:r>
              <w:instrText xml:space="preserve"> FORMCHECKBOX </w:instrText>
            </w:r>
            <w:r w:rsidR="009D4E00">
              <w:fldChar w:fldCharType="separate"/>
            </w:r>
            <w:r>
              <w:fldChar w:fldCharType="end"/>
            </w:r>
            <w:bookmarkEnd w:id="43"/>
            <w:r>
              <w:t xml:space="preserve"> Strafanzeige/Strafurteil</w:t>
            </w:r>
          </w:p>
        </w:tc>
        <w:tc>
          <w:tcPr>
            <w:tcW w:w="5158" w:type="dxa"/>
            <w:vMerge/>
            <w:tcBorders>
              <w:top w:val="single" w:sz="2" w:space="0" w:color="C6D9F1" w:themeColor="text2" w:themeTint="33"/>
              <w:left w:val="single" w:sz="2" w:space="0" w:color="C6D9F1" w:themeColor="text2" w:themeTint="33"/>
              <w:right w:val="single" w:sz="2" w:space="0" w:color="C6D9F1" w:themeColor="text2" w:themeTint="33"/>
            </w:tcBorders>
          </w:tcPr>
          <w:p w14:paraId="70929920" w14:textId="77777777" w:rsidR="00B250DB" w:rsidRDefault="00B250DB" w:rsidP="00B250DB">
            <w:pPr>
              <w:tabs>
                <w:tab w:val="left" w:pos="1276"/>
              </w:tabs>
              <w:ind w:left="278" w:hanging="278"/>
            </w:pPr>
          </w:p>
        </w:tc>
      </w:tr>
      <w:tr w:rsidR="00B250DB" w14:paraId="59BC1C84" w14:textId="77777777" w:rsidTr="00F371FF">
        <w:trPr>
          <w:trHeight w:val="432"/>
        </w:trPr>
        <w:tc>
          <w:tcPr>
            <w:tcW w:w="4820" w:type="dxa"/>
            <w:tcBorders>
              <w:top w:val="single" w:sz="2" w:space="0" w:color="C6D9F1" w:themeColor="text2" w:themeTint="33"/>
              <w:left w:val="single" w:sz="2" w:space="0" w:color="C6D9F1" w:themeColor="text2" w:themeTint="33"/>
              <w:right w:val="single" w:sz="2" w:space="0" w:color="C6D9F1" w:themeColor="text2" w:themeTint="33"/>
            </w:tcBorders>
          </w:tcPr>
          <w:p w14:paraId="2F2FCD63" w14:textId="549AE350" w:rsidR="00B250DB" w:rsidRDefault="00B250DB" w:rsidP="00B250DB">
            <w:pPr>
              <w:ind w:left="284" w:hanging="284"/>
            </w:pPr>
            <w:r>
              <w:fldChar w:fldCharType="begin">
                <w:ffData>
                  <w:name w:val="Kontrollkästchen116"/>
                  <w:enabled/>
                  <w:calcOnExit w:val="0"/>
                  <w:checkBox>
                    <w:sizeAuto/>
                    <w:default w:val="0"/>
                  </w:checkBox>
                </w:ffData>
              </w:fldChar>
            </w:r>
            <w:bookmarkStart w:id="44" w:name="Kontrollkästchen116"/>
            <w:r>
              <w:instrText xml:space="preserve"> FORMCHECKBOX </w:instrText>
            </w:r>
            <w:r w:rsidR="009D4E00">
              <w:fldChar w:fldCharType="separate"/>
            </w:r>
            <w:r>
              <w:fldChar w:fldCharType="end"/>
            </w:r>
            <w:bookmarkEnd w:id="44"/>
            <w:r>
              <w:t xml:space="preserve"> Arzt-, Spital- und Therapieberichte</w:t>
            </w:r>
          </w:p>
        </w:tc>
        <w:tc>
          <w:tcPr>
            <w:tcW w:w="5158" w:type="dxa"/>
            <w:vMerge/>
            <w:tcBorders>
              <w:top w:val="single" w:sz="2" w:space="0" w:color="C6D9F1" w:themeColor="text2" w:themeTint="33"/>
              <w:left w:val="single" w:sz="2" w:space="0" w:color="C6D9F1" w:themeColor="text2" w:themeTint="33"/>
              <w:right w:val="single" w:sz="2" w:space="0" w:color="C6D9F1" w:themeColor="text2" w:themeTint="33"/>
            </w:tcBorders>
          </w:tcPr>
          <w:p w14:paraId="57E7267B" w14:textId="77777777" w:rsidR="00B250DB" w:rsidRDefault="00B250DB" w:rsidP="00B250DB">
            <w:pPr>
              <w:tabs>
                <w:tab w:val="left" w:pos="1276"/>
              </w:tabs>
              <w:ind w:left="278" w:hanging="278"/>
            </w:pPr>
          </w:p>
        </w:tc>
      </w:tr>
      <w:tr w:rsidR="00B250DB" w14:paraId="77483B47" w14:textId="77777777" w:rsidTr="00F371FF">
        <w:trPr>
          <w:trHeight w:val="551"/>
        </w:trPr>
        <w:tc>
          <w:tcPr>
            <w:tcW w:w="4820" w:type="dxa"/>
            <w:tcBorders>
              <w:top w:val="single" w:sz="2" w:space="0" w:color="C6D9F1" w:themeColor="text2" w:themeTint="33"/>
              <w:left w:val="single" w:sz="2" w:space="0" w:color="C6D9F1" w:themeColor="text2" w:themeTint="33"/>
              <w:right w:val="single" w:sz="2" w:space="0" w:color="C6D9F1" w:themeColor="text2" w:themeTint="33"/>
            </w:tcBorders>
          </w:tcPr>
          <w:p w14:paraId="6612F54B" w14:textId="6FE52C89" w:rsidR="00B250DB" w:rsidRDefault="00B250DB" w:rsidP="00B250DB">
            <w:pPr>
              <w:ind w:left="284" w:hanging="284"/>
            </w:pPr>
            <w:r>
              <w:fldChar w:fldCharType="begin">
                <w:ffData>
                  <w:name w:val="Kontrollkästchen119"/>
                  <w:enabled/>
                  <w:calcOnExit w:val="0"/>
                  <w:checkBox>
                    <w:sizeAuto/>
                    <w:default w:val="0"/>
                  </w:checkBox>
                </w:ffData>
              </w:fldChar>
            </w:r>
            <w:bookmarkStart w:id="45" w:name="Kontrollkästchen119"/>
            <w:r>
              <w:instrText xml:space="preserve"> FORMCHECKBOX </w:instrText>
            </w:r>
            <w:r w:rsidR="009D4E00">
              <w:fldChar w:fldCharType="separate"/>
            </w:r>
            <w:r>
              <w:fldChar w:fldCharType="end"/>
            </w:r>
            <w:bookmarkEnd w:id="45"/>
            <w:r>
              <w:t xml:space="preserve"> Arztzeugnisse betreffend Arbeitsunfähigkeit</w:t>
            </w:r>
          </w:p>
        </w:tc>
        <w:tc>
          <w:tcPr>
            <w:tcW w:w="5158" w:type="dxa"/>
            <w:vMerge/>
            <w:tcBorders>
              <w:top w:val="single" w:sz="2" w:space="0" w:color="C6D9F1" w:themeColor="text2" w:themeTint="33"/>
              <w:left w:val="single" w:sz="2" w:space="0" w:color="C6D9F1" w:themeColor="text2" w:themeTint="33"/>
              <w:right w:val="single" w:sz="2" w:space="0" w:color="C6D9F1" w:themeColor="text2" w:themeTint="33"/>
            </w:tcBorders>
          </w:tcPr>
          <w:p w14:paraId="00592760" w14:textId="77777777" w:rsidR="00B250DB" w:rsidRDefault="00B250DB" w:rsidP="00B250DB">
            <w:pPr>
              <w:tabs>
                <w:tab w:val="left" w:pos="1276"/>
              </w:tabs>
              <w:ind w:left="278" w:hanging="278"/>
            </w:pPr>
          </w:p>
        </w:tc>
      </w:tr>
      <w:tr w:rsidR="00B250DB" w14:paraId="6D58F082" w14:textId="77777777" w:rsidTr="00F371FF">
        <w:trPr>
          <w:trHeight w:val="503"/>
        </w:trPr>
        <w:tc>
          <w:tcPr>
            <w:tcW w:w="4820" w:type="dxa"/>
            <w:tcBorders>
              <w:top w:val="single" w:sz="2" w:space="0" w:color="C6D9F1" w:themeColor="text2" w:themeTint="33"/>
              <w:left w:val="single" w:sz="2" w:space="0" w:color="C6D9F1" w:themeColor="text2" w:themeTint="33"/>
              <w:right w:val="single" w:sz="2" w:space="0" w:color="C6D9F1" w:themeColor="text2" w:themeTint="33"/>
            </w:tcBorders>
          </w:tcPr>
          <w:p w14:paraId="1A42EB4E" w14:textId="621E1588" w:rsidR="00B250DB" w:rsidRDefault="00B250DB" w:rsidP="00B250DB">
            <w:pPr>
              <w:ind w:left="284" w:hanging="284"/>
            </w:pPr>
            <w:r>
              <w:fldChar w:fldCharType="begin">
                <w:ffData>
                  <w:name w:val="Kontrollkästchen127"/>
                  <w:enabled/>
                  <w:calcOnExit w:val="0"/>
                  <w:checkBox>
                    <w:sizeAuto/>
                    <w:default w:val="0"/>
                  </w:checkBox>
                </w:ffData>
              </w:fldChar>
            </w:r>
            <w:bookmarkStart w:id="46" w:name="Kontrollkästchen127"/>
            <w:r>
              <w:instrText xml:space="preserve"> FORMCHECKBOX </w:instrText>
            </w:r>
            <w:r w:rsidR="009D4E00">
              <w:fldChar w:fldCharType="separate"/>
            </w:r>
            <w:r>
              <w:fldChar w:fldCharType="end"/>
            </w:r>
            <w:bookmarkEnd w:id="46"/>
            <w:r>
              <w:t xml:space="preserve"> Einzahlungsschein</w:t>
            </w:r>
          </w:p>
        </w:tc>
        <w:tc>
          <w:tcPr>
            <w:tcW w:w="5158" w:type="dxa"/>
            <w:vMerge/>
            <w:tcBorders>
              <w:top w:val="single" w:sz="2" w:space="0" w:color="C6D9F1" w:themeColor="text2" w:themeTint="33"/>
              <w:left w:val="single" w:sz="2" w:space="0" w:color="C6D9F1" w:themeColor="text2" w:themeTint="33"/>
              <w:right w:val="single" w:sz="2" w:space="0" w:color="C6D9F1" w:themeColor="text2" w:themeTint="33"/>
            </w:tcBorders>
          </w:tcPr>
          <w:p w14:paraId="1449C6B6" w14:textId="77777777" w:rsidR="00B250DB" w:rsidRDefault="00B250DB" w:rsidP="00B250DB">
            <w:pPr>
              <w:tabs>
                <w:tab w:val="left" w:pos="1276"/>
              </w:tabs>
              <w:ind w:left="278" w:hanging="278"/>
            </w:pPr>
          </w:p>
        </w:tc>
      </w:tr>
      <w:tr w:rsidR="00B250DB" w14:paraId="0F33E402" w14:textId="77777777" w:rsidTr="00F371FF">
        <w:tc>
          <w:tcPr>
            <w:tcW w:w="482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tcPr>
          <w:p w14:paraId="0F58E414" w14:textId="18A75243" w:rsidR="00B250DB" w:rsidRDefault="00B250DB" w:rsidP="0044467F">
            <w:pPr>
              <w:tabs>
                <w:tab w:val="left" w:pos="1276"/>
              </w:tabs>
              <w:ind w:left="284" w:hanging="284"/>
            </w:pPr>
            <w:r>
              <w:fldChar w:fldCharType="begin">
                <w:ffData>
                  <w:name w:val="Kontrollkästchen122"/>
                  <w:enabled/>
                  <w:calcOnExit w:val="0"/>
                  <w:checkBox>
                    <w:sizeAuto/>
                    <w:default w:val="0"/>
                  </w:checkBox>
                </w:ffData>
              </w:fldChar>
            </w:r>
            <w:bookmarkStart w:id="47" w:name="Kontrollkästchen122"/>
            <w:r>
              <w:instrText xml:space="preserve"> FORMCHECKBOX </w:instrText>
            </w:r>
            <w:r w:rsidR="009D4E00">
              <w:fldChar w:fldCharType="separate"/>
            </w:r>
            <w:r>
              <w:fldChar w:fldCharType="end"/>
            </w:r>
            <w:bookmarkEnd w:id="47"/>
            <w:r>
              <w:t xml:space="preserve"> Belege über Leistungen einer Opferhilfe-Beratungsstelle (Soforthilfe)</w:t>
            </w:r>
          </w:p>
        </w:tc>
        <w:tc>
          <w:tcPr>
            <w:tcW w:w="5158" w:type="dxa"/>
            <w:tcBorders>
              <w:top w:val="single" w:sz="2" w:space="0" w:color="C6D9F1" w:themeColor="text2" w:themeTint="33"/>
              <w:left w:val="single" w:sz="2" w:space="0" w:color="C6D9F1" w:themeColor="text2" w:themeTint="33"/>
              <w:right w:val="single" w:sz="2" w:space="0" w:color="C6D9F1" w:themeColor="text2" w:themeTint="33"/>
            </w:tcBorders>
          </w:tcPr>
          <w:p w14:paraId="603292BA" w14:textId="17DA78BF" w:rsidR="00B250DB" w:rsidRDefault="00E4481E" w:rsidP="00B250DB">
            <w:pPr>
              <w:tabs>
                <w:tab w:val="left" w:pos="1276"/>
              </w:tabs>
            </w:pPr>
            <w:r>
              <w:t xml:space="preserve"> </w:t>
            </w:r>
            <w:r w:rsidR="00B250DB">
              <w:fldChar w:fldCharType="begin">
                <w:ffData>
                  <w:name w:val="Kontrollkästchen117"/>
                  <w:enabled/>
                  <w:calcOnExit w:val="0"/>
                  <w:checkBox>
                    <w:sizeAuto/>
                    <w:default w:val="0"/>
                  </w:checkBox>
                </w:ffData>
              </w:fldChar>
            </w:r>
            <w:bookmarkStart w:id="48" w:name="Kontrollkästchen117"/>
            <w:r w:rsidR="00B250DB">
              <w:instrText xml:space="preserve"> FORMCHECKBOX </w:instrText>
            </w:r>
            <w:r w:rsidR="009D4E00">
              <w:fldChar w:fldCharType="separate"/>
            </w:r>
            <w:r w:rsidR="00B250DB">
              <w:fldChar w:fldCharType="end"/>
            </w:r>
            <w:bookmarkEnd w:id="48"/>
            <w:r w:rsidR="00B250DB">
              <w:t xml:space="preserve"> Belege zu den einzelnen Schadenspositionen</w:t>
            </w:r>
          </w:p>
        </w:tc>
      </w:tr>
      <w:tr w:rsidR="00B250DB" w14:paraId="29115CDB" w14:textId="77777777" w:rsidTr="00F371FF">
        <w:trPr>
          <w:trHeight w:val="555"/>
        </w:trPr>
        <w:tc>
          <w:tcPr>
            <w:tcW w:w="4820" w:type="dxa"/>
            <w:tcBorders>
              <w:top w:val="single" w:sz="2" w:space="0" w:color="C6D9F1" w:themeColor="text2" w:themeTint="33"/>
              <w:left w:val="nil"/>
              <w:bottom w:val="nil"/>
              <w:right w:val="single" w:sz="2" w:space="0" w:color="C6D9F1" w:themeColor="text2" w:themeTint="33"/>
            </w:tcBorders>
          </w:tcPr>
          <w:p w14:paraId="54BECC8F" w14:textId="45B8EB0C" w:rsidR="00B250DB" w:rsidRDefault="00B250DB" w:rsidP="00B250DB">
            <w:pPr>
              <w:tabs>
                <w:tab w:val="left" w:pos="1276"/>
              </w:tabs>
            </w:pPr>
          </w:p>
        </w:tc>
        <w:tc>
          <w:tcPr>
            <w:tcW w:w="5158" w:type="dxa"/>
            <w:tcBorders>
              <w:top w:val="single" w:sz="2" w:space="0" w:color="C6D9F1" w:themeColor="text2" w:themeTint="33"/>
              <w:left w:val="single" w:sz="2" w:space="0" w:color="C6D9F1" w:themeColor="text2" w:themeTint="33"/>
              <w:right w:val="single" w:sz="2" w:space="0" w:color="C6D9F1" w:themeColor="text2" w:themeTint="33"/>
            </w:tcBorders>
          </w:tcPr>
          <w:p w14:paraId="36BA6DC1" w14:textId="453E9882" w:rsidR="00B250DB" w:rsidRDefault="00E4481E" w:rsidP="00B250DB">
            <w:pPr>
              <w:tabs>
                <w:tab w:val="left" w:pos="1276"/>
              </w:tabs>
            </w:pPr>
            <w:r>
              <w:t xml:space="preserve"> </w:t>
            </w:r>
            <w:r w:rsidR="00B250DB">
              <w:fldChar w:fldCharType="begin">
                <w:ffData>
                  <w:name w:val="Kontrollkästchen121"/>
                  <w:enabled/>
                  <w:calcOnExit w:val="0"/>
                  <w:checkBox>
                    <w:sizeAuto/>
                    <w:default w:val="0"/>
                  </w:checkBox>
                </w:ffData>
              </w:fldChar>
            </w:r>
            <w:bookmarkStart w:id="49" w:name="Kontrollkästchen121"/>
            <w:r w:rsidR="00B250DB">
              <w:instrText xml:space="preserve"> FORMCHECKBOX </w:instrText>
            </w:r>
            <w:r w:rsidR="009D4E00">
              <w:fldChar w:fldCharType="separate"/>
            </w:r>
            <w:r w:rsidR="00B250DB">
              <w:fldChar w:fldCharType="end"/>
            </w:r>
            <w:bookmarkEnd w:id="49"/>
            <w:r w:rsidR="00B250DB">
              <w:t xml:space="preserve"> Belege über </w:t>
            </w:r>
            <w:r w:rsidR="001466ED">
              <w:t xml:space="preserve">beantragte </w:t>
            </w:r>
            <w:r w:rsidR="00B250DB">
              <w:t>Versicherungsleistungen</w:t>
            </w:r>
          </w:p>
        </w:tc>
      </w:tr>
    </w:tbl>
    <w:p w14:paraId="3529FC9D" w14:textId="77777777" w:rsidR="00D129C2" w:rsidRPr="006D2913" w:rsidRDefault="00D129C2" w:rsidP="00606674"/>
    <w:sectPr w:rsidR="00D129C2" w:rsidRPr="006D2913" w:rsidSect="000A64B2">
      <w:headerReference w:type="default" r:id="rId18"/>
      <w:type w:val="continuous"/>
      <w:pgSz w:w="11906" w:h="16838" w:code="9"/>
      <w:pgMar w:top="1418"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68F1" w14:textId="77777777" w:rsidR="001F353F" w:rsidRDefault="001F353F">
      <w:pPr>
        <w:spacing w:line="240" w:lineRule="auto"/>
      </w:pPr>
      <w:r>
        <w:separator/>
      </w:r>
    </w:p>
  </w:endnote>
  <w:endnote w:type="continuationSeparator" w:id="0">
    <w:p w14:paraId="23ADFB58" w14:textId="77777777" w:rsidR="001F353F" w:rsidRDefault="001F3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System">
    <w:altName w:val="Calibri"/>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1F353F" w14:paraId="56EF7CEC" w14:textId="77777777" w:rsidTr="00D129C2">
      <w:tc>
        <w:tcPr>
          <w:tcW w:w="7938" w:type="dxa"/>
        </w:tcPr>
        <w:p w14:paraId="1312CB8F" w14:textId="6A4289A1" w:rsidR="001F353F" w:rsidRPr="008C1D21" w:rsidRDefault="001F353F" w:rsidP="00D129C2">
          <w:pPr>
            <w:pStyle w:val="Fuzeile"/>
          </w:pP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="Nur Dateiname"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="Pfad und Dateiname"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="Nom du document"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="Chemin et nom du document"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p>
      </w:tc>
      <w:tc>
        <w:tcPr>
          <w:tcW w:w="2030" w:type="dxa"/>
        </w:tcPr>
        <w:p w14:paraId="5317E66B" w14:textId="77777777" w:rsidR="001F353F" w:rsidRPr="008C1D21" w:rsidRDefault="001F353F" w:rsidP="00D129C2">
          <w:pPr>
            <w:pStyle w:val="Fuzeile"/>
            <w:jc w:val="right"/>
          </w:pPr>
          <w:r w:rsidRPr="008C1D21">
            <w:fldChar w:fldCharType="begin"/>
          </w:r>
          <w:r w:rsidRPr="008C1D21">
            <w:instrText xml:space="preserve"> PAGE  \* Arabic  \* MERGEFORMAT </w:instrText>
          </w:r>
          <w:r w:rsidRPr="008C1D21">
            <w:fldChar w:fldCharType="separate"/>
          </w:r>
          <w:r w:rsidR="00564DA8">
            <w:rPr>
              <w:noProof/>
            </w:rPr>
            <w:t>13</w:t>
          </w:r>
          <w:r w:rsidRPr="008C1D21">
            <w:fldChar w:fldCharType="end"/>
          </w:r>
          <w:r w:rsidRPr="008C1D21">
            <w:t>/</w:t>
          </w:r>
          <w:r w:rsidR="009D4E00">
            <w:fldChar w:fldCharType="begin"/>
          </w:r>
          <w:r w:rsidR="009D4E00">
            <w:instrText xml:space="preserve"> NUMPAGES  \* Arabic  \* MERGEFORMAT </w:instrText>
          </w:r>
          <w:r w:rsidR="009D4E00">
            <w:fldChar w:fldCharType="separate"/>
          </w:r>
          <w:r w:rsidR="00564DA8">
            <w:rPr>
              <w:noProof/>
            </w:rPr>
            <w:t>13</w:t>
          </w:r>
          <w:r w:rsidR="009D4E00">
            <w:rPr>
              <w:noProof/>
            </w:rPr>
            <w:fldChar w:fldCharType="end"/>
          </w:r>
        </w:p>
      </w:tc>
    </w:tr>
  </w:tbl>
  <w:p w14:paraId="3C9852B6" w14:textId="77777777" w:rsidR="001F353F" w:rsidRPr="008C1D21" w:rsidRDefault="001F353F" w:rsidP="00D129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1F353F" w14:paraId="2B57B0CE" w14:textId="77777777" w:rsidTr="00D129C2">
      <w:tc>
        <w:tcPr>
          <w:tcW w:w="7938" w:type="dxa"/>
        </w:tcPr>
        <w:p w14:paraId="1A9D8F40" w14:textId="5694B517" w:rsidR="001F353F" w:rsidRPr="008C1D21" w:rsidRDefault="001F353F" w:rsidP="00D129C2">
          <w:pPr>
            <w:pStyle w:val="Fuzeile"/>
          </w:pP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="Nur Dateiname"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="Pfad und Dateiname"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="Nom du document"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="Chemin et nom du document"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p>
      </w:tc>
      <w:tc>
        <w:tcPr>
          <w:tcW w:w="2030" w:type="dxa"/>
        </w:tcPr>
        <w:p w14:paraId="298D4332" w14:textId="77777777" w:rsidR="001F353F" w:rsidRPr="008C1D21" w:rsidRDefault="001F353F" w:rsidP="00D129C2">
          <w:pPr>
            <w:pStyle w:val="Fuzeile"/>
            <w:jc w:val="right"/>
          </w:pPr>
          <w:r w:rsidRPr="008C1D21">
            <w:fldChar w:fldCharType="begin"/>
          </w:r>
          <w:r w:rsidRPr="008C1D21">
            <w:instrText xml:space="preserve"> PAGE  \* Arabic  \* MERGEFORMAT </w:instrText>
          </w:r>
          <w:r w:rsidRPr="008C1D21">
            <w:fldChar w:fldCharType="separate"/>
          </w:r>
          <w:r>
            <w:rPr>
              <w:noProof/>
            </w:rPr>
            <w:t>1</w:t>
          </w:r>
          <w:r w:rsidRPr="008C1D21">
            <w:fldChar w:fldCharType="end"/>
          </w:r>
          <w:r w:rsidRPr="008C1D21">
            <w:t>/</w:t>
          </w:r>
          <w:r w:rsidR="009D4E00">
            <w:fldChar w:fldCharType="begin"/>
          </w:r>
          <w:r w:rsidR="009D4E00">
            <w:instrText xml:space="preserve"> NUMPAGES  \* Arabic  \* MERGEFORMAT </w:instrText>
          </w:r>
          <w:r w:rsidR="009D4E00">
            <w:fldChar w:fldCharType="separate"/>
          </w:r>
          <w:r>
            <w:rPr>
              <w:noProof/>
            </w:rPr>
            <w:t>1</w:t>
          </w:r>
          <w:r w:rsidR="009D4E00">
            <w:rPr>
              <w:noProof/>
            </w:rPr>
            <w:fldChar w:fldCharType="end"/>
          </w:r>
        </w:p>
      </w:tc>
    </w:tr>
  </w:tbl>
  <w:p w14:paraId="5E2687EE" w14:textId="77777777" w:rsidR="001F353F" w:rsidRPr="008C1D21" w:rsidRDefault="001F353F" w:rsidP="00D129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DDC2" w14:textId="77777777" w:rsidR="001F353F" w:rsidRPr="008C1D21" w:rsidRDefault="001F353F">
      <w:r w:rsidRPr="008C1D21">
        <w:separator/>
      </w:r>
    </w:p>
  </w:footnote>
  <w:footnote w:type="continuationSeparator" w:id="0">
    <w:p w14:paraId="0ED7FE02" w14:textId="77777777" w:rsidR="001F353F" w:rsidRPr="008C1D21" w:rsidRDefault="001F353F">
      <w:r w:rsidRPr="008C1D21">
        <w:continuationSeparator/>
      </w:r>
    </w:p>
  </w:footnote>
  <w:footnote w:id="1">
    <w:p w14:paraId="69194AB1" w14:textId="77777777" w:rsidR="001F353F" w:rsidRPr="00AD4B60" w:rsidRDefault="001F353F" w:rsidP="00F33C36">
      <w:pPr>
        <w:pStyle w:val="Funotentext"/>
        <w:ind w:left="142" w:hanging="142"/>
        <w:rPr>
          <w:sz w:val="18"/>
          <w:szCs w:val="18"/>
        </w:rPr>
      </w:pPr>
      <w:r w:rsidRPr="00AD4B60">
        <w:rPr>
          <w:rStyle w:val="Funotenzeichen"/>
          <w:sz w:val="18"/>
          <w:szCs w:val="18"/>
        </w:rPr>
        <w:footnoteRef/>
      </w:r>
      <w:r w:rsidRPr="00AD4B60">
        <w:rPr>
          <w:sz w:val="18"/>
          <w:szCs w:val="18"/>
        </w:rPr>
        <w:t xml:space="preserve"> </w:t>
      </w:r>
      <w:r w:rsidR="00F33C36" w:rsidRPr="00AD4B60">
        <w:rPr>
          <w:sz w:val="18"/>
          <w:szCs w:val="18"/>
        </w:rPr>
        <w:tab/>
      </w:r>
      <w:r w:rsidRPr="00AD4B60">
        <w:rPr>
          <w:sz w:val="18"/>
          <w:szCs w:val="18"/>
        </w:rPr>
        <w:t xml:space="preserve">Bei einer Mehrzahl von Gesuchstellenden bitte mehrere </w:t>
      </w:r>
      <w:r w:rsidR="00F33C36" w:rsidRPr="00AD4B60">
        <w:rPr>
          <w:sz w:val="18"/>
          <w:szCs w:val="18"/>
        </w:rPr>
        <w:t>Gesuche</w:t>
      </w:r>
      <w:r w:rsidRPr="00AD4B60">
        <w:rPr>
          <w:sz w:val="18"/>
          <w:szCs w:val="18"/>
        </w:rPr>
        <w:t xml:space="preserve"> verwenden.</w:t>
      </w:r>
    </w:p>
  </w:footnote>
  <w:footnote w:id="2">
    <w:p w14:paraId="0A5361D7" w14:textId="570A9A11" w:rsidR="001F353F" w:rsidRPr="00AD4B60" w:rsidRDefault="001F353F" w:rsidP="00F33C36">
      <w:pPr>
        <w:pStyle w:val="Funotentext"/>
        <w:ind w:left="142" w:hanging="142"/>
        <w:rPr>
          <w:sz w:val="18"/>
          <w:szCs w:val="18"/>
        </w:rPr>
      </w:pPr>
      <w:r w:rsidRPr="00AD4B60">
        <w:rPr>
          <w:rStyle w:val="Funotenzeichen"/>
          <w:sz w:val="18"/>
          <w:szCs w:val="18"/>
        </w:rPr>
        <w:footnoteRef/>
      </w:r>
      <w:r w:rsidRPr="00AD4B60">
        <w:rPr>
          <w:sz w:val="18"/>
          <w:szCs w:val="18"/>
        </w:rPr>
        <w:t xml:space="preserve"> </w:t>
      </w:r>
      <w:r w:rsidR="00F33C36" w:rsidRPr="00AD4B60">
        <w:rPr>
          <w:sz w:val="18"/>
          <w:szCs w:val="18"/>
        </w:rPr>
        <w:tab/>
      </w:r>
      <w:r w:rsidRPr="00AD4B60">
        <w:rPr>
          <w:sz w:val="18"/>
          <w:szCs w:val="18"/>
        </w:rPr>
        <w:t xml:space="preserve">Ehegatte/Ehegattin, </w:t>
      </w:r>
      <w:r w:rsidR="00B250DB" w:rsidRPr="00AD4B60">
        <w:rPr>
          <w:sz w:val="18"/>
          <w:szCs w:val="18"/>
        </w:rPr>
        <w:t>Konkubinatspartner</w:t>
      </w:r>
      <w:r w:rsidRPr="00AD4B60">
        <w:rPr>
          <w:sz w:val="18"/>
          <w:szCs w:val="18"/>
        </w:rPr>
        <w:t>/Konkubinatspartnerin, Kinder und Eltern des Opfers sowie andere Personen, die ihm in ähnlicher Weise nahestehen und eigene Ansprüche geltend machen.</w:t>
      </w:r>
    </w:p>
  </w:footnote>
  <w:footnote w:id="3">
    <w:p w14:paraId="3BDD1A0C" w14:textId="77777777" w:rsidR="00F33C36" w:rsidRPr="00AD4B60" w:rsidRDefault="00F33C36" w:rsidP="00F33C36">
      <w:pPr>
        <w:pStyle w:val="Funotentext"/>
        <w:ind w:left="142" w:hanging="142"/>
      </w:pPr>
      <w:r w:rsidRPr="00AD4B60">
        <w:rPr>
          <w:rStyle w:val="Funotenzeichen"/>
          <w:sz w:val="18"/>
          <w:szCs w:val="18"/>
        </w:rPr>
        <w:footnoteRef/>
      </w:r>
      <w:r w:rsidRPr="00AD4B60">
        <w:t xml:space="preserve"> </w:t>
      </w:r>
      <w:r w:rsidRPr="00AD4B60">
        <w:tab/>
      </w:r>
      <w:r w:rsidRPr="00AD4B60">
        <w:rPr>
          <w:sz w:val="18"/>
          <w:szCs w:val="18"/>
        </w:rPr>
        <w:t>Urteilsfähige Kinder können auch ohne gesetzliche Vertretung ein Gesuch einreichen.</w:t>
      </w:r>
    </w:p>
  </w:footnote>
  <w:footnote w:id="4">
    <w:p w14:paraId="2C3D06E4" w14:textId="77777777" w:rsidR="001F353F" w:rsidRPr="00AD4B60" w:rsidRDefault="001F353F" w:rsidP="00F33C36">
      <w:pPr>
        <w:pStyle w:val="Funotentext"/>
        <w:ind w:left="142" w:hanging="142"/>
        <w:rPr>
          <w:sz w:val="18"/>
          <w:szCs w:val="18"/>
        </w:rPr>
      </w:pPr>
      <w:r w:rsidRPr="00AD4B60">
        <w:rPr>
          <w:rStyle w:val="Funotenzeichen"/>
          <w:sz w:val="18"/>
          <w:szCs w:val="18"/>
        </w:rPr>
        <w:footnoteRef/>
      </w:r>
      <w:r w:rsidRPr="00AD4B60">
        <w:rPr>
          <w:sz w:val="18"/>
          <w:szCs w:val="18"/>
        </w:rPr>
        <w:t xml:space="preserve"> </w:t>
      </w:r>
      <w:r w:rsidR="00F33C36" w:rsidRPr="00AD4B60">
        <w:rPr>
          <w:sz w:val="18"/>
          <w:szCs w:val="18"/>
        </w:rPr>
        <w:tab/>
        <w:t>Z. B</w:t>
      </w:r>
      <w:r w:rsidRPr="00AD4B60">
        <w:rPr>
          <w:sz w:val="18"/>
          <w:szCs w:val="18"/>
        </w:rPr>
        <w:t>. Anwaltsvollmacht.</w:t>
      </w:r>
    </w:p>
  </w:footnote>
  <w:footnote w:id="5">
    <w:p w14:paraId="3C3E2C13" w14:textId="4E66B3A1" w:rsidR="001F353F" w:rsidRPr="0053201C" w:rsidRDefault="001F353F" w:rsidP="00F33C36">
      <w:pPr>
        <w:pStyle w:val="Funotentext"/>
        <w:tabs>
          <w:tab w:val="left" w:pos="3825"/>
        </w:tabs>
        <w:ind w:left="142" w:hanging="142"/>
        <w:rPr>
          <w:szCs w:val="18"/>
        </w:rPr>
      </w:pPr>
      <w:r w:rsidRPr="00AD4B60">
        <w:rPr>
          <w:rStyle w:val="Funotenzeichen"/>
          <w:sz w:val="18"/>
          <w:szCs w:val="18"/>
        </w:rPr>
        <w:footnoteRef/>
      </w:r>
      <w:r w:rsidRPr="00AD4B60">
        <w:rPr>
          <w:sz w:val="18"/>
          <w:szCs w:val="18"/>
        </w:rPr>
        <w:t xml:space="preserve"> </w:t>
      </w:r>
      <w:r w:rsidR="00F33C36" w:rsidRPr="00AD4B60">
        <w:rPr>
          <w:sz w:val="18"/>
          <w:szCs w:val="18"/>
        </w:rPr>
        <w:tab/>
      </w:r>
      <w:r w:rsidRPr="00AD4B60">
        <w:rPr>
          <w:sz w:val="18"/>
          <w:szCs w:val="18"/>
        </w:rPr>
        <w:t>Bei Beistandschaft/Vormundschaft.</w:t>
      </w:r>
    </w:p>
  </w:footnote>
  <w:footnote w:id="6">
    <w:p w14:paraId="382DA72D" w14:textId="320FDC2D" w:rsidR="00E3106E" w:rsidRPr="00A714F7" w:rsidRDefault="00E3106E" w:rsidP="00E3106E">
      <w:pPr>
        <w:pStyle w:val="Funotentext"/>
        <w:ind w:left="142" w:right="-313" w:hanging="142"/>
        <w:rPr>
          <w:sz w:val="18"/>
          <w:szCs w:val="18"/>
        </w:rPr>
      </w:pPr>
      <w:r w:rsidRPr="00DC17A5">
        <w:rPr>
          <w:rStyle w:val="Funotenzeichen"/>
          <w:sz w:val="18"/>
          <w:szCs w:val="18"/>
        </w:rPr>
        <w:footnoteRef/>
      </w:r>
      <w:r w:rsidRPr="00DC17A5">
        <w:rPr>
          <w:sz w:val="18"/>
          <w:szCs w:val="18"/>
        </w:rPr>
        <w:t xml:space="preserve"> </w:t>
      </w:r>
      <w:r w:rsidRPr="00DC17A5">
        <w:rPr>
          <w:sz w:val="18"/>
          <w:szCs w:val="18"/>
        </w:rPr>
        <w:tab/>
        <w:t xml:space="preserve">Eine </w:t>
      </w:r>
      <w:r w:rsidRPr="00A714F7">
        <w:rPr>
          <w:sz w:val="18"/>
          <w:szCs w:val="18"/>
        </w:rPr>
        <w:t xml:space="preserve">Kostengutsprache wird in der Regel in Tranchen von höchstens 15 Stunden erteilt (Art. 4 Abs. 1 Kantonale Opferhilfeverordnung vom 28. April 2010; KOHV, BSG 326.111). Es wird </w:t>
      </w:r>
      <w:r w:rsidR="00DE0905" w:rsidRPr="00A714F7">
        <w:rPr>
          <w:sz w:val="18"/>
          <w:szCs w:val="18"/>
        </w:rPr>
        <w:t>empfohlen</w:t>
      </w:r>
      <w:r w:rsidRPr="00A714F7">
        <w:rPr>
          <w:sz w:val="18"/>
          <w:szCs w:val="18"/>
        </w:rPr>
        <w:t xml:space="preserve"> – falls erfolgsversprechend – vorgängig ein Gesuch um unentgeltliche Rechtspflege einzureichen.</w:t>
      </w:r>
    </w:p>
  </w:footnote>
  <w:footnote w:id="7">
    <w:p w14:paraId="4A732DC2" w14:textId="6009E189" w:rsidR="00E3106E" w:rsidRPr="00DC17A5" w:rsidRDefault="00E3106E" w:rsidP="00E3106E">
      <w:pPr>
        <w:pStyle w:val="Funotentext"/>
        <w:ind w:left="142" w:right="-455" w:hanging="142"/>
        <w:rPr>
          <w:sz w:val="18"/>
          <w:szCs w:val="18"/>
        </w:rPr>
      </w:pPr>
      <w:r w:rsidRPr="00A714F7">
        <w:rPr>
          <w:rStyle w:val="Funotenzeichen"/>
          <w:sz w:val="18"/>
          <w:szCs w:val="18"/>
        </w:rPr>
        <w:footnoteRef/>
      </w:r>
      <w:r w:rsidRPr="00A714F7">
        <w:rPr>
          <w:sz w:val="18"/>
          <w:szCs w:val="18"/>
        </w:rPr>
        <w:t xml:space="preserve"> </w:t>
      </w:r>
      <w:r w:rsidRPr="00A714F7">
        <w:rPr>
          <w:sz w:val="18"/>
          <w:szCs w:val="18"/>
        </w:rPr>
        <w:tab/>
        <w:t xml:space="preserve">Gemäss Art. 4 Abs. 4 KOHV </w:t>
      </w:r>
      <w:r w:rsidR="00DE0905" w:rsidRPr="00A714F7">
        <w:rPr>
          <w:sz w:val="18"/>
          <w:szCs w:val="18"/>
        </w:rPr>
        <w:t xml:space="preserve">beträgt die </w:t>
      </w:r>
      <w:r w:rsidRPr="00A714F7">
        <w:rPr>
          <w:sz w:val="18"/>
          <w:szCs w:val="18"/>
        </w:rPr>
        <w:t>Pauschale für die Parteikosten CHF 500.00 bis CHF 800.00. Übersteigt der Aufwand diese Pauschale</w:t>
      </w:r>
      <w:r w:rsidR="00DE0905" w:rsidRPr="00A714F7">
        <w:rPr>
          <w:sz w:val="18"/>
          <w:szCs w:val="18"/>
        </w:rPr>
        <w:t>,</w:t>
      </w:r>
      <w:r w:rsidRPr="00A714F7">
        <w:rPr>
          <w:sz w:val="18"/>
          <w:szCs w:val="18"/>
        </w:rPr>
        <w:t xml:space="preserve"> ist dies gesondert zu begründen und die Einkommens- und Vermögensverhältnisse der Gesuchstellenden</w:t>
      </w:r>
      <w:r w:rsidR="00DE0905" w:rsidRPr="00A714F7">
        <w:rPr>
          <w:sz w:val="18"/>
          <w:szCs w:val="18"/>
        </w:rPr>
        <w:t xml:space="preserve"> sind</w:t>
      </w:r>
      <w:r w:rsidRPr="00A714F7">
        <w:rPr>
          <w:sz w:val="18"/>
          <w:szCs w:val="18"/>
        </w:rPr>
        <w:t xml:space="preserve"> zu belegen.</w:t>
      </w:r>
    </w:p>
  </w:footnote>
  <w:footnote w:id="8">
    <w:p w14:paraId="411470D5" w14:textId="42CC304A" w:rsidR="00500803" w:rsidRPr="008B7F06" w:rsidRDefault="00500803" w:rsidP="00E3106E">
      <w:pPr>
        <w:pStyle w:val="Funotentext"/>
        <w:ind w:left="142" w:hanging="142"/>
        <w:rPr>
          <w:sz w:val="18"/>
          <w:szCs w:val="18"/>
        </w:rPr>
      </w:pPr>
      <w:r w:rsidRPr="008B7F06">
        <w:rPr>
          <w:rStyle w:val="Funotenzeichen"/>
          <w:sz w:val="18"/>
          <w:szCs w:val="18"/>
        </w:rPr>
        <w:footnoteRef/>
      </w:r>
      <w:r w:rsidRPr="008B7F06">
        <w:rPr>
          <w:sz w:val="18"/>
          <w:szCs w:val="18"/>
        </w:rPr>
        <w:t xml:space="preserve"> </w:t>
      </w:r>
      <w:r w:rsidRPr="008B7F06">
        <w:rPr>
          <w:sz w:val="18"/>
          <w:szCs w:val="18"/>
        </w:rPr>
        <w:tab/>
        <w:t xml:space="preserve">Die Formulare finden Sie unter </w:t>
      </w:r>
      <w:hyperlink r:id="rId1" w:history="1">
        <w:r w:rsidRPr="008B7F06">
          <w:rPr>
            <w:rStyle w:val="Hyperlink"/>
            <w:sz w:val="18"/>
            <w:szCs w:val="18"/>
          </w:rPr>
          <w:t>Opferhilfe (be.ch)</w:t>
        </w:r>
      </w:hyperlink>
      <w:r>
        <w:rPr>
          <w:rStyle w:val="Hyperlink"/>
          <w:sz w:val="18"/>
          <w:szCs w:val="18"/>
        </w:rPr>
        <w:t>.</w:t>
      </w:r>
    </w:p>
  </w:footnote>
  <w:footnote w:id="9">
    <w:p w14:paraId="4839718C" w14:textId="5B6DAE59" w:rsidR="00E3106E" w:rsidRDefault="00E3106E" w:rsidP="00233CE8">
      <w:pPr>
        <w:pStyle w:val="Funotentext"/>
        <w:ind w:left="126" w:hanging="126"/>
      </w:pPr>
      <w:r w:rsidRPr="00A714F7">
        <w:rPr>
          <w:rStyle w:val="Funotenzeichen"/>
          <w:sz w:val="18"/>
          <w:szCs w:val="18"/>
        </w:rPr>
        <w:footnoteRef/>
      </w:r>
      <w:r w:rsidRPr="00A714F7">
        <w:rPr>
          <w:rStyle w:val="Funotenzeichen"/>
          <w:sz w:val="18"/>
          <w:szCs w:val="18"/>
        </w:rPr>
        <w:t xml:space="preserve"> </w:t>
      </w:r>
      <w:r w:rsidR="00804CF8" w:rsidRPr="00A714F7">
        <w:rPr>
          <w:sz w:val="18"/>
          <w:szCs w:val="18"/>
        </w:rPr>
        <w:tab/>
      </w:r>
      <w:r w:rsidRPr="00A714F7">
        <w:rPr>
          <w:sz w:val="18"/>
          <w:szCs w:val="18"/>
        </w:rPr>
        <w:t>Gesuche um Übernahme von Anwaltskosten im Strafverfahren werden als Gesuche um längerfristige Hilfe Dritter</w:t>
      </w:r>
      <w:r w:rsidR="00CA5123" w:rsidRPr="00A714F7">
        <w:rPr>
          <w:sz w:val="18"/>
          <w:szCs w:val="18"/>
        </w:rPr>
        <w:t xml:space="preserve"> behandelt</w:t>
      </w:r>
      <w:r w:rsidRPr="00A714F7">
        <w:rPr>
          <w:sz w:val="18"/>
          <w:szCs w:val="18"/>
        </w:rPr>
        <w:t xml:space="preserve"> (Ziff. 3.1).</w:t>
      </w:r>
    </w:p>
  </w:footnote>
  <w:footnote w:id="10">
    <w:p w14:paraId="5EC5DD5A" w14:textId="67C2192E" w:rsidR="00E3106E" w:rsidRDefault="00E3106E" w:rsidP="007274DE">
      <w:pPr>
        <w:pStyle w:val="Funotentext"/>
        <w:ind w:left="284" w:hanging="284"/>
      </w:pPr>
      <w:r w:rsidRPr="00DC17A5">
        <w:rPr>
          <w:rStyle w:val="Funotenzeichen"/>
          <w:sz w:val="18"/>
          <w:szCs w:val="18"/>
        </w:rPr>
        <w:footnoteRef/>
      </w:r>
      <w:r w:rsidRPr="00DC17A5">
        <w:rPr>
          <w:sz w:val="18"/>
          <w:szCs w:val="18"/>
        </w:rPr>
        <w:t xml:space="preserve"> </w:t>
      </w:r>
      <w:r w:rsidRPr="00DC17A5">
        <w:rPr>
          <w:sz w:val="18"/>
          <w:szCs w:val="18"/>
        </w:rPr>
        <w:tab/>
        <w:t xml:space="preserve">Art. 21 </w:t>
      </w:r>
      <w:r w:rsidR="007274DE" w:rsidRPr="007E5B50">
        <w:rPr>
          <w:sz w:val="18"/>
          <w:szCs w:val="18"/>
        </w:rPr>
        <w:t>des Bundesgesetzes vom 23. März 2007 über die Hilfe an Opfer von Straftaten (OHG; SR 312.5)</w:t>
      </w:r>
      <w:r w:rsidRPr="007E5B50">
        <w:rPr>
          <w:sz w:val="18"/>
          <w:szCs w:val="18"/>
        </w:rPr>
        <w:t>.</w:t>
      </w:r>
    </w:p>
  </w:footnote>
  <w:footnote w:id="11">
    <w:p w14:paraId="67C9A933" w14:textId="7149FE59" w:rsidR="001F353F" w:rsidRPr="00C25D83" w:rsidRDefault="001F353F" w:rsidP="00D129C2">
      <w:pPr>
        <w:pStyle w:val="Funotentext"/>
        <w:ind w:left="284" w:hanging="284"/>
        <w:rPr>
          <w:sz w:val="18"/>
          <w:szCs w:val="18"/>
        </w:rPr>
      </w:pPr>
      <w:r w:rsidRPr="00C25D83">
        <w:rPr>
          <w:rStyle w:val="Funotenzeichen"/>
          <w:sz w:val="18"/>
          <w:szCs w:val="18"/>
        </w:rPr>
        <w:footnoteRef/>
      </w:r>
      <w:r w:rsidRPr="00C25D83">
        <w:rPr>
          <w:sz w:val="18"/>
          <w:szCs w:val="18"/>
        </w:rPr>
        <w:t xml:space="preserve"> </w:t>
      </w:r>
      <w:r w:rsidRPr="00C25D83">
        <w:rPr>
          <w:sz w:val="18"/>
          <w:szCs w:val="18"/>
        </w:rPr>
        <w:tab/>
        <w:t xml:space="preserve">Beschreibung der </w:t>
      </w:r>
      <w:r>
        <w:rPr>
          <w:sz w:val="18"/>
          <w:szCs w:val="18"/>
        </w:rPr>
        <w:t>körperlichen, sexuellen und/oder psychischen Beeinträchtigungen durch die Straftat (Auswirkungen auf Lebensqualität und Folgen aufgrund der Straftat).</w:t>
      </w:r>
    </w:p>
  </w:footnote>
  <w:footnote w:id="12">
    <w:p w14:paraId="3E6CEBC2" w14:textId="046BEA32" w:rsidR="001F353F" w:rsidRPr="00DC17A5" w:rsidRDefault="001F353F" w:rsidP="00D129C2">
      <w:pPr>
        <w:pStyle w:val="Funotentext"/>
        <w:ind w:left="284" w:right="-171" w:hanging="284"/>
        <w:jc w:val="both"/>
        <w:rPr>
          <w:sz w:val="18"/>
          <w:szCs w:val="18"/>
        </w:rPr>
      </w:pPr>
      <w:r w:rsidRPr="00DC17A5">
        <w:rPr>
          <w:rStyle w:val="Funotenzeichen"/>
          <w:sz w:val="18"/>
          <w:szCs w:val="18"/>
        </w:rPr>
        <w:footnoteRef/>
      </w:r>
      <w:r w:rsidRPr="00DC17A5">
        <w:rPr>
          <w:sz w:val="18"/>
          <w:szCs w:val="18"/>
        </w:rPr>
        <w:t xml:space="preserve"> </w:t>
      </w:r>
      <w:r w:rsidRPr="00DC17A5">
        <w:rPr>
          <w:sz w:val="18"/>
          <w:szCs w:val="18"/>
        </w:rPr>
        <w:tab/>
      </w:r>
      <w:r w:rsidRPr="00DC17A5">
        <w:rPr>
          <w:sz w:val="18"/>
          <w:szCs w:val="18"/>
          <w:lang w:val="de-DE"/>
        </w:rPr>
        <w:t>Der Arztbericht/Therapiebericht soll sich über die Art und Schwere der erlittenen Verletzung bzw. Beeinträchtigung, die erforderlichen Behandlungen sowie über die Nachwirkungen der Verletzung bzw. Beeinträchtigung äussern.</w:t>
      </w:r>
      <w:r w:rsidR="0079617E">
        <w:rPr>
          <w:sz w:val="18"/>
          <w:szCs w:val="18"/>
          <w:lang w:val="de-DE"/>
        </w:rPr>
        <w:t xml:space="preserve"> </w:t>
      </w:r>
      <w:r w:rsidRPr="00DC17A5">
        <w:rPr>
          <w:sz w:val="18"/>
          <w:szCs w:val="18"/>
          <w:lang w:val="de-DE"/>
        </w:rPr>
        <w:t>Es sind insbesondere auch Angaben zu machen über die Dauer eines allfälligen Spitalaufenthaltes, den Heilungsverlauf sowie Dauer und Grad (in %) einer allfälligen Arbeitsunfähigkeit.</w:t>
      </w:r>
    </w:p>
  </w:footnote>
  <w:footnote w:id="13">
    <w:p w14:paraId="739D5055" w14:textId="20A7EA4A" w:rsidR="001F353F" w:rsidRPr="00F36D24" w:rsidRDefault="001F353F" w:rsidP="00E15975">
      <w:pPr>
        <w:pStyle w:val="Funotentext"/>
        <w:ind w:left="284" w:hanging="284"/>
        <w:rPr>
          <w:sz w:val="18"/>
          <w:szCs w:val="18"/>
        </w:rPr>
      </w:pPr>
      <w:r w:rsidRPr="00F36D24">
        <w:rPr>
          <w:rStyle w:val="Funotenzeichen"/>
          <w:sz w:val="18"/>
          <w:szCs w:val="18"/>
        </w:rPr>
        <w:footnoteRef/>
      </w:r>
      <w:r w:rsidRPr="00F36D24">
        <w:rPr>
          <w:sz w:val="18"/>
          <w:szCs w:val="18"/>
        </w:rPr>
        <w:t xml:space="preserve"> </w:t>
      </w:r>
      <w:r w:rsidR="00E15975">
        <w:rPr>
          <w:sz w:val="18"/>
          <w:szCs w:val="18"/>
        </w:rPr>
        <w:tab/>
      </w:r>
      <w:r w:rsidRPr="00F36D24">
        <w:rPr>
          <w:sz w:val="18"/>
          <w:szCs w:val="18"/>
        </w:rPr>
        <w:t>Vgl. Art. 10 Einführungsgesetz vom 2. September 2009 zum Bundesgesetz über die Hilfe</w:t>
      </w:r>
      <w:r>
        <w:rPr>
          <w:sz w:val="18"/>
          <w:szCs w:val="18"/>
        </w:rPr>
        <w:t xml:space="preserve"> </w:t>
      </w:r>
      <w:r w:rsidRPr="00F36D24">
        <w:rPr>
          <w:sz w:val="18"/>
          <w:szCs w:val="18"/>
        </w:rPr>
        <w:t>an Opfer von Straftaten (EG</w:t>
      </w:r>
      <w:r w:rsidR="00E15975">
        <w:rPr>
          <w:sz w:val="18"/>
          <w:szCs w:val="18"/>
        </w:rPr>
        <w:t> </w:t>
      </w:r>
      <w:r w:rsidRPr="00F36D24">
        <w:rPr>
          <w:sz w:val="18"/>
          <w:szCs w:val="18"/>
        </w:rPr>
        <w:t>OHG, BSG 326.1)</w:t>
      </w:r>
      <w:r w:rsidR="00CA5123">
        <w:rPr>
          <w:sz w:val="18"/>
          <w:szCs w:val="18"/>
        </w:rPr>
        <w:t>.</w:t>
      </w:r>
    </w:p>
  </w:footnote>
  <w:footnote w:id="14">
    <w:p w14:paraId="751FCB6E" w14:textId="77777777" w:rsidR="00B250DB" w:rsidRPr="001F353F" w:rsidRDefault="00B250DB" w:rsidP="00606674">
      <w:pPr>
        <w:pStyle w:val="Funotentext"/>
        <w:ind w:left="284" w:hanging="284"/>
        <w:rPr>
          <w:sz w:val="18"/>
          <w:szCs w:val="18"/>
        </w:rPr>
      </w:pPr>
      <w:r w:rsidRPr="001F353F">
        <w:rPr>
          <w:rStyle w:val="Funotenzeichen"/>
          <w:sz w:val="18"/>
          <w:szCs w:val="18"/>
        </w:rPr>
        <w:footnoteRef/>
      </w:r>
      <w:r w:rsidRPr="001F353F">
        <w:rPr>
          <w:sz w:val="18"/>
          <w:szCs w:val="18"/>
        </w:rPr>
        <w:t xml:space="preserve"> </w:t>
      </w:r>
      <w:r>
        <w:rPr>
          <w:sz w:val="18"/>
          <w:szCs w:val="18"/>
        </w:rPr>
        <w:tab/>
        <w:t>Steuerveranlagungsverfügung, der</w:t>
      </w:r>
      <w:r w:rsidRPr="001F353F">
        <w:rPr>
          <w:sz w:val="18"/>
          <w:szCs w:val="18"/>
        </w:rPr>
        <w:t xml:space="preserve"> mit der gesuchstellenden Person im gleichen Haushalt wohnenden Elternteile, sofern die gesuchstellende Person minderjährig ist oder sich in Erstausbildung befindet.</w:t>
      </w:r>
    </w:p>
  </w:footnote>
  <w:footnote w:id="15">
    <w:p w14:paraId="5FCC3338" w14:textId="77777777" w:rsidR="00B250DB" w:rsidRPr="001F353F" w:rsidRDefault="00B250DB" w:rsidP="00606674">
      <w:pPr>
        <w:pStyle w:val="Funotentext"/>
        <w:ind w:left="284" w:hanging="284"/>
        <w:rPr>
          <w:sz w:val="18"/>
          <w:szCs w:val="18"/>
        </w:rPr>
      </w:pPr>
      <w:r w:rsidRPr="001F353F">
        <w:rPr>
          <w:rStyle w:val="Funotenzeichen"/>
          <w:sz w:val="18"/>
          <w:szCs w:val="18"/>
        </w:rPr>
        <w:footnoteRef/>
      </w:r>
      <w:r w:rsidRPr="001F353F">
        <w:rPr>
          <w:sz w:val="18"/>
          <w:szCs w:val="18"/>
        </w:rPr>
        <w:t xml:space="preserve"> </w:t>
      </w:r>
      <w:r>
        <w:rPr>
          <w:sz w:val="18"/>
          <w:szCs w:val="18"/>
        </w:rPr>
        <w:tab/>
      </w:r>
      <w:r w:rsidRPr="001F353F">
        <w:rPr>
          <w:sz w:val="18"/>
          <w:szCs w:val="18"/>
        </w:rPr>
        <w:t>Sofern diese von der aktuellen Steuerveranlagungsverfügung abweichen.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D7A9" w14:textId="77777777" w:rsidR="001F353F" w:rsidRPr="008C1D21" w:rsidRDefault="001F353F" w:rsidP="00D129C2">
    <w:pPr>
      <w:pStyle w:val="Kopfzeile"/>
      <w:tabs>
        <w:tab w:val="left" w:pos="420"/>
      </w:tabs>
    </w:pPr>
    <w:r w:rsidRPr="008C1D21">
      <w:drawing>
        <wp:anchor distT="0" distB="0" distL="114300" distR="114300" simplePos="0" relativeHeight="251661312" behindDoc="0" locked="1" layoutInCell="1" allowOverlap="1" wp14:anchorId="2B205D8C" wp14:editId="13B180DB">
          <wp:simplePos x="0" y="0"/>
          <wp:positionH relativeFrom="page">
            <wp:posOffset>313055</wp:posOffset>
          </wp:positionH>
          <wp:positionV relativeFrom="page">
            <wp:posOffset>183515</wp:posOffset>
          </wp:positionV>
          <wp:extent cx="1483200" cy="694800"/>
          <wp:effectExtent l="0" t="0" r="3175" b="0"/>
          <wp:wrapNone/>
          <wp:docPr id="284720898" name="Grafik 28472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B035" w14:textId="77777777" w:rsidR="001F353F" w:rsidRPr="008C1D21" w:rsidRDefault="001F353F">
    <w:pPr>
      <w:pStyle w:val="Kopfzeile"/>
    </w:pPr>
    <w:r w:rsidRPr="008C1D21">
      <w:drawing>
        <wp:anchor distT="0" distB="0" distL="114300" distR="114300" simplePos="0" relativeHeight="251659264" behindDoc="0" locked="1" layoutInCell="1" allowOverlap="1" wp14:anchorId="1BA8FF7E" wp14:editId="3D5E4583">
          <wp:simplePos x="0" y="0"/>
          <wp:positionH relativeFrom="page">
            <wp:posOffset>313055</wp:posOffset>
          </wp:positionH>
          <wp:positionV relativeFrom="page">
            <wp:posOffset>183515</wp:posOffset>
          </wp:positionV>
          <wp:extent cx="1483200" cy="694800"/>
          <wp:effectExtent l="0" t="0" r="3175" b="0"/>
          <wp:wrapNone/>
          <wp:docPr id="577525403" name="Grafik 57752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r w:rsidRPr="008C1D21">
      <w:drawing>
        <wp:anchor distT="0" distB="0" distL="114300" distR="114300" simplePos="0" relativeHeight="251658240" behindDoc="1" locked="1" layoutInCell="1" hidden="1" allowOverlap="1" wp14:anchorId="649D8A07" wp14:editId="0AC52DC6">
          <wp:simplePos x="0" y="0"/>
          <wp:positionH relativeFrom="column">
            <wp:posOffset>-855345</wp:posOffset>
          </wp:positionH>
          <wp:positionV relativeFrom="paragraph">
            <wp:posOffset>-319405</wp:posOffset>
          </wp:positionV>
          <wp:extent cx="7558405" cy="1093470"/>
          <wp:effectExtent l="0" t="0" r="4445" b="0"/>
          <wp:wrapNone/>
          <wp:docPr id="1292015888"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1F353F" w14:paraId="670AF30C" w14:textId="77777777" w:rsidTr="00D129C2">
      <w:tc>
        <w:tcPr>
          <w:tcW w:w="5100" w:type="dxa"/>
        </w:tcPr>
        <w:p w14:paraId="4896F37C" w14:textId="77777777" w:rsidR="001F353F" w:rsidRPr="00123AA1" w:rsidRDefault="001F353F" w:rsidP="00D129C2">
          <w:pPr>
            <w:pStyle w:val="Kopfzeile"/>
            <w:rPr>
              <w:color w:val="FFFFFF" w:themeColor="background1"/>
            </w:rPr>
          </w:pPr>
        </w:p>
        <w:p w14:paraId="6207C65E" w14:textId="77777777" w:rsidR="001F353F" w:rsidRPr="00123AA1" w:rsidRDefault="001F353F" w:rsidP="00D129C2">
          <w:pPr>
            <w:pStyle w:val="Kopfzeile"/>
          </w:pPr>
        </w:p>
      </w:tc>
      <w:tc>
        <w:tcPr>
          <w:tcW w:w="4878" w:type="dxa"/>
        </w:tcPr>
        <w:p w14:paraId="5F51FAAF" w14:textId="77777777" w:rsidR="001F353F" w:rsidRPr="00123AA1" w:rsidRDefault="001F353F" w:rsidP="00D129C2">
          <w:pPr>
            <w:pStyle w:val="Kopfzeile"/>
          </w:pPr>
        </w:p>
      </w:tc>
    </w:tr>
  </w:tbl>
  <w:p w14:paraId="2A1B0DA5" w14:textId="77777777" w:rsidR="001F353F" w:rsidRPr="00123AA1" w:rsidRDefault="001F353F" w:rsidP="00D129C2">
    <w:pPr>
      <w:pStyle w:val="Kopfzeile"/>
      <w:tabs>
        <w:tab w:val="left" w:pos="420"/>
      </w:tabs>
    </w:pPr>
    <w:r w:rsidRPr="00123AA1">
      <w:drawing>
        <wp:anchor distT="0" distB="0" distL="114300" distR="114300" simplePos="0" relativeHeight="251660288" behindDoc="0" locked="1" layoutInCell="1" allowOverlap="1" wp14:anchorId="4979C8BD" wp14:editId="6016E342">
          <wp:simplePos x="0" y="0"/>
          <wp:positionH relativeFrom="page">
            <wp:posOffset>852055</wp:posOffset>
          </wp:positionH>
          <wp:positionV relativeFrom="page">
            <wp:posOffset>311727</wp:posOffset>
          </wp:positionV>
          <wp:extent cx="939600" cy="230400"/>
          <wp:effectExtent l="0" t="0" r="0" b="0"/>
          <wp:wrapNone/>
          <wp:docPr id="379016660" name="Grafik 37901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406CF"/>
    <w:multiLevelType w:val="hybridMultilevel"/>
    <w:tmpl w:val="E2CE7D44"/>
    <w:lvl w:ilvl="0" w:tplc="659A1D1E">
      <w:start w:val="1"/>
      <w:numFmt w:val="bullet"/>
      <w:lvlText w:val=""/>
      <w:lvlJc w:val="left"/>
      <w:pPr>
        <w:ind w:left="720" w:hanging="360"/>
      </w:pPr>
      <w:rPr>
        <w:rFonts w:ascii="Symbol" w:hAnsi="Symbol" w:hint="default"/>
      </w:rPr>
    </w:lvl>
    <w:lvl w:ilvl="1" w:tplc="84B24688" w:tentative="1">
      <w:start w:val="1"/>
      <w:numFmt w:val="bullet"/>
      <w:lvlText w:val="o"/>
      <w:lvlJc w:val="left"/>
      <w:pPr>
        <w:ind w:left="1440" w:hanging="360"/>
      </w:pPr>
      <w:rPr>
        <w:rFonts w:ascii="Courier New" w:hAnsi="Courier New" w:cs="Courier New" w:hint="default"/>
      </w:rPr>
    </w:lvl>
    <w:lvl w:ilvl="2" w:tplc="3A983BCA" w:tentative="1">
      <w:start w:val="1"/>
      <w:numFmt w:val="bullet"/>
      <w:lvlText w:val=""/>
      <w:lvlJc w:val="left"/>
      <w:pPr>
        <w:ind w:left="2160" w:hanging="360"/>
      </w:pPr>
      <w:rPr>
        <w:rFonts w:ascii="Wingdings" w:hAnsi="Wingdings" w:hint="default"/>
      </w:rPr>
    </w:lvl>
    <w:lvl w:ilvl="3" w:tplc="054802B6" w:tentative="1">
      <w:start w:val="1"/>
      <w:numFmt w:val="bullet"/>
      <w:lvlText w:val=""/>
      <w:lvlJc w:val="left"/>
      <w:pPr>
        <w:ind w:left="2880" w:hanging="360"/>
      </w:pPr>
      <w:rPr>
        <w:rFonts w:ascii="Symbol" w:hAnsi="Symbol" w:hint="default"/>
      </w:rPr>
    </w:lvl>
    <w:lvl w:ilvl="4" w:tplc="7FF8DBAC" w:tentative="1">
      <w:start w:val="1"/>
      <w:numFmt w:val="bullet"/>
      <w:lvlText w:val="o"/>
      <w:lvlJc w:val="left"/>
      <w:pPr>
        <w:ind w:left="3600" w:hanging="360"/>
      </w:pPr>
      <w:rPr>
        <w:rFonts w:ascii="Courier New" w:hAnsi="Courier New" w:cs="Courier New" w:hint="default"/>
      </w:rPr>
    </w:lvl>
    <w:lvl w:ilvl="5" w:tplc="0D5AA148" w:tentative="1">
      <w:start w:val="1"/>
      <w:numFmt w:val="bullet"/>
      <w:lvlText w:val=""/>
      <w:lvlJc w:val="left"/>
      <w:pPr>
        <w:ind w:left="4320" w:hanging="360"/>
      </w:pPr>
      <w:rPr>
        <w:rFonts w:ascii="Wingdings" w:hAnsi="Wingdings" w:hint="default"/>
      </w:rPr>
    </w:lvl>
    <w:lvl w:ilvl="6" w:tplc="B706EF74" w:tentative="1">
      <w:start w:val="1"/>
      <w:numFmt w:val="bullet"/>
      <w:lvlText w:val=""/>
      <w:lvlJc w:val="left"/>
      <w:pPr>
        <w:ind w:left="5040" w:hanging="360"/>
      </w:pPr>
      <w:rPr>
        <w:rFonts w:ascii="Symbol" w:hAnsi="Symbol" w:hint="default"/>
      </w:rPr>
    </w:lvl>
    <w:lvl w:ilvl="7" w:tplc="CABE8E46" w:tentative="1">
      <w:start w:val="1"/>
      <w:numFmt w:val="bullet"/>
      <w:lvlText w:val="o"/>
      <w:lvlJc w:val="left"/>
      <w:pPr>
        <w:ind w:left="5760" w:hanging="360"/>
      </w:pPr>
      <w:rPr>
        <w:rFonts w:ascii="Courier New" w:hAnsi="Courier New" w:cs="Courier New" w:hint="default"/>
      </w:rPr>
    </w:lvl>
    <w:lvl w:ilvl="8" w:tplc="7800358C" w:tentative="1">
      <w:start w:val="1"/>
      <w:numFmt w:val="bullet"/>
      <w:lvlText w:val=""/>
      <w:lvlJc w:val="left"/>
      <w:pPr>
        <w:ind w:left="6480" w:hanging="360"/>
      </w:pPr>
      <w:rPr>
        <w:rFonts w:ascii="Wingdings" w:hAnsi="Wingdings" w:hint="default"/>
      </w:rPr>
    </w:lvl>
  </w:abstractNum>
  <w:abstractNum w:abstractNumId="11" w15:restartNumberingAfterBreak="0">
    <w:nsid w:val="144E26FE"/>
    <w:multiLevelType w:val="hybridMultilevel"/>
    <w:tmpl w:val="0B028B6E"/>
    <w:lvl w:ilvl="0" w:tplc="459E3DC0">
      <w:start w:val="3000"/>
      <w:numFmt w:val="bullet"/>
      <w:lvlText w:val="-"/>
      <w:lvlJc w:val="left"/>
      <w:pPr>
        <w:ind w:left="720" w:hanging="360"/>
      </w:pPr>
      <w:rPr>
        <w:rFonts w:ascii="Arial" w:eastAsiaTheme="minorHAnsi" w:hAnsi="Arial" w:cs="Arial" w:hint="default"/>
      </w:rPr>
    </w:lvl>
    <w:lvl w:ilvl="1" w:tplc="79481E08" w:tentative="1">
      <w:start w:val="1"/>
      <w:numFmt w:val="bullet"/>
      <w:lvlText w:val="o"/>
      <w:lvlJc w:val="left"/>
      <w:pPr>
        <w:ind w:left="1440" w:hanging="360"/>
      </w:pPr>
      <w:rPr>
        <w:rFonts w:ascii="Courier New" w:hAnsi="Courier New" w:cs="Courier New" w:hint="default"/>
      </w:rPr>
    </w:lvl>
    <w:lvl w:ilvl="2" w:tplc="615C748E" w:tentative="1">
      <w:start w:val="1"/>
      <w:numFmt w:val="bullet"/>
      <w:lvlText w:val=""/>
      <w:lvlJc w:val="left"/>
      <w:pPr>
        <w:ind w:left="2160" w:hanging="360"/>
      </w:pPr>
      <w:rPr>
        <w:rFonts w:ascii="Wingdings" w:hAnsi="Wingdings" w:hint="default"/>
      </w:rPr>
    </w:lvl>
    <w:lvl w:ilvl="3" w:tplc="F72CDD92" w:tentative="1">
      <w:start w:val="1"/>
      <w:numFmt w:val="bullet"/>
      <w:lvlText w:val=""/>
      <w:lvlJc w:val="left"/>
      <w:pPr>
        <w:ind w:left="2880" w:hanging="360"/>
      </w:pPr>
      <w:rPr>
        <w:rFonts w:ascii="Symbol" w:hAnsi="Symbol" w:hint="default"/>
      </w:rPr>
    </w:lvl>
    <w:lvl w:ilvl="4" w:tplc="E61EC454" w:tentative="1">
      <w:start w:val="1"/>
      <w:numFmt w:val="bullet"/>
      <w:lvlText w:val="o"/>
      <w:lvlJc w:val="left"/>
      <w:pPr>
        <w:ind w:left="3600" w:hanging="360"/>
      </w:pPr>
      <w:rPr>
        <w:rFonts w:ascii="Courier New" w:hAnsi="Courier New" w:cs="Courier New" w:hint="default"/>
      </w:rPr>
    </w:lvl>
    <w:lvl w:ilvl="5" w:tplc="55C83B8C" w:tentative="1">
      <w:start w:val="1"/>
      <w:numFmt w:val="bullet"/>
      <w:lvlText w:val=""/>
      <w:lvlJc w:val="left"/>
      <w:pPr>
        <w:ind w:left="4320" w:hanging="360"/>
      </w:pPr>
      <w:rPr>
        <w:rFonts w:ascii="Wingdings" w:hAnsi="Wingdings" w:hint="default"/>
      </w:rPr>
    </w:lvl>
    <w:lvl w:ilvl="6" w:tplc="F0B87CB0" w:tentative="1">
      <w:start w:val="1"/>
      <w:numFmt w:val="bullet"/>
      <w:lvlText w:val=""/>
      <w:lvlJc w:val="left"/>
      <w:pPr>
        <w:ind w:left="5040" w:hanging="360"/>
      </w:pPr>
      <w:rPr>
        <w:rFonts w:ascii="Symbol" w:hAnsi="Symbol" w:hint="default"/>
      </w:rPr>
    </w:lvl>
    <w:lvl w:ilvl="7" w:tplc="04AA6202" w:tentative="1">
      <w:start w:val="1"/>
      <w:numFmt w:val="bullet"/>
      <w:lvlText w:val="o"/>
      <w:lvlJc w:val="left"/>
      <w:pPr>
        <w:ind w:left="5760" w:hanging="360"/>
      </w:pPr>
      <w:rPr>
        <w:rFonts w:ascii="Courier New" w:hAnsi="Courier New" w:cs="Courier New" w:hint="default"/>
      </w:rPr>
    </w:lvl>
    <w:lvl w:ilvl="8" w:tplc="7CB6C4AE"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9416848E">
      <w:start w:val="1"/>
      <w:numFmt w:val="decimal"/>
      <w:lvlText w:val="%1."/>
      <w:lvlJc w:val="left"/>
      <w:pPr>
        <w:ind w:left="720" w:hanging="360"/>
      </w:pPr>
    </w:lvl>
    <w:lvl w:ilvl="1" w:tplc="D40EDE9A" w:tentative="1">
      <w:start w:val="1"/>
      <w:numFmt w:val="lowerLetter"/>
      <w:lvlText w:val="%2."/>
      <w:lvlJc w:val="left"/>
      <w:pPr>
        <w:ind w:left="1440" w:hanging="360"/>
      </w:pPr>
    </w:lvl>
    <w:lvl w:ilvl="2" w:tplc="7D8E105A" w:tentative="1">
      <w:start w:val="1"/>
      <w:numFmt w:val="lowerRoman"/>
      <w:lvlText w:val="%3."/>
      <w:lvlJc w:val="right"/>
      <w:pPr>
        <w:ind w:left="2160" w:hanging="180"/>
      </w:pPr>
    </w:lvl>
    <w:lvl w:ilvl="3" w:tplc="C3D8D83C" w:tentative="1">
      <w:start w:val="1"/>
      <w:numFmt w:val="decimal"/>
      <w:lvlText w:val="%4."/>
      <w:lvlJc w:val="left"/>
      <w:pPr>
        <w:ind w:left="2880" w:hanging="360"/>
      </w:pPr>
    </w:lvl>
    <w:lvl w:ilvl="4" w:tplc="049C3102" w:tentative="1">
      <w:start w:val="1"/>
      <w:numFmt w:val="lowerLetter"/>
      <w:lvlText w:val="%5."/>
      <w:lvlJc w:val="left"/>
      <w:pPr>
        <w:ind w:left="3600" w:hanging="360"/>
      </w:pPr>
    </w:lvl>
    <w:lvl w:ilvl="5" w:tplc="726AE762" w:tentative="1">
      <w:start w:val="1"/>
      <w:numFmt w:val="lowerRoman"/>
      <w:lvlText w:val="%6."/>
      <w:lvlJc w:val="right"/>
      <w:pPr>
        <w:ind w:left="4320" w:hanging="180"/>
      </w:pPr>
    </w:lvl>
    <w:lvl w:ilvl="6" w:tplc="49DE57DC" w:tentative="1">
      <w:start w:val="1"/>
      <w:numFmt w:val="decimal"/>
      <w:lvlText w:val="%7."/>
      <w:lvlJc w:val="left"/>
      <w:pPr>
        <w:ind w:left="5040" w:hanging="360"/>
      </w:pPr>
    </w:lvl>
    <w:lvl w:ilvl="7" w:tplc="22C2BB0C" w:tentative="1">
      <w:start w:val="1"/>
      <w:numFmt w:val="lowerLetter"/>
      <w:lvlText w:val="%8."/>
      <w:lvlJc w:val="left"/>
      <w:pPr>
        <w:ind w:left="5760" w:hanging="360"/>
      </w:pPr>
    </w:lvl>
    <w:lvl w:ilvl="8" w:tplc="5D4212B0"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A8A8D96C">
      <w:start w:val="1"/>
      <w:numFmt w:val="bullet"/>
      <w:lvlText w:val=""/>
      <w:lvlJc w:val="left"/>
      <w:pPr>
        <w:ind w:left="720" w:hanging="360"/>
      </w:pPr>
      <w:rPr>
        <w:rFonts w:ascii="Symbol" w:hAnsi="Symbol" w:hint="default"/>
      </w:rPr>
    </w:lvl>
    <w:lvl w:ilvl="1" w:tplc="86F04F6A">
      <w:start w:val="1"/>
      <w:numFmt w:val="bullet"/>
      <w:lvlText w:val="o"/>
      <w:lvlJc w:val="left"/>
      <w:pPr>
        <w:ind w:left="1440" w:hanging="360"/>
      </w:pPr>
      <w:rPr>
        <w:rFonts w:ascii="Courier New" w:hAnsi="Courier New" w:cs="Courier New" w:hint="default"/>
      </w:rPr>
    </w:lvl>
    <w:lvl w:ilvl="2" w:tplc="048A62CE" w:tentative="1">
      <w:start w:val="1"/>
      <w:numFmt w:val="bullet"/>
      <w:lvlText w:val=""/>
      <w:lvlJc w:val="left"/>
      <w:pPr>
        <w:ind w:left="2160" w:hanging="360"/>
      </w:pPr>
      <w:rPr>
        <w:rFonts w:ascii="Wingdings" w:hAnsi="Wingdings" w:hint="default"/>
      </w:rPr>
    </w:lvl>
    <w:lvl w:ilvl="3" w:tplc="E280C60A" w:tentative="1">
      <w:start w:val="1"/>
      <w:numFmt w:val="bullet"/>
      <w:lvlText w:val=""/>
      <w:lvlJc w:val="left"/>
      <w:pPr>
        <w:ind w:left="2880" w:hanging="360"/>
      </w:pPr>
      <w:rPr>
        <w:rFonts w:ascii="Symbol" w:hAnsi="Symbol" w:hint="default"/>
      </w:rPr>
    </w:lvl>
    <w:lvl w:ilvl="4" w:tplc="E8E429EE" w:tentative="1">
      <w:start w:val="1"/>
      <w:numFmt w:val="bullet"/>
      <w:lvlText w:val="o"/>
      <w:lvlJc w:val="left"/>
      <w:pPr>
        <w:ind w:left="3600" w:hanging="360"/>
      </w:pPr>
      <w:rPr>
        <w:rFonts w:ascii="Courier New" w:hAnsi="Courier New" w:cs="Courier New" w:hint="default"/>
      </w:rPr>
    </w:lvl>
    <w:lvl w:ilvl="5" w:tplc="D4EE4512" w:tentative="1">
      <w:start w:val="1"/>
      <w:numFmt w:val="bullet"/>
      <w:lvlText w:val=""/>
      <w:lvlJc w:val="left"/>
      <w:pPr>
        <w:ind w:left="4320" w:hanging="360"/>
      </w:pPr>
      <w:rPr>
        <w:rFonts w:ascii="Wingdings" w:hAnsi="Wingdings" w:hint="default"/>
      </w:rPr>
    </w:lvl>
    <w:lvl w:ilvl="6" w:tplc="3F60C4C6" w:tentative="1">
      <w:start w:val="1"/>
      <w:numFmt w:val="bullet"/>
      <w:lvlText w:val=""/>
      <w:lvlJc w:val="left"/>
      <w:pPr>
        <w:ind w:left="5040" w:hanging="360"/>
      </w:pPr>
      <w:rPr>
        <w:rFonts w:ascii="Symbol" w:hAnsi="Symbol" w:hint="default"/>
      </w:rPr>
    </w:lvl>
    <w:lvl w:ilvl="7" w:tplc="620E3252" w:tentative="1">
      <w:start w:val="1"/>
      <w:numFmt w:val="bullet"/>
      <w:lvlText w:val="o"/>
      <w:lvlJc w:val="left"/>
      <w:pPr>
        <w:ind w:left="5760" w:hanging="360"/>
      </w:pPr>
      <w:rPr>
        <w:rFonts w:ascii="Courier New" w:hAnsi="Courier New" w:cs="Courier New" w:hint="default"/>
      </w:rPr>
    </w:lvl>
    <w:lvl w:ilvl="8" w:tplc="C1743504"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FB18916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b/>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EBA6F240">
      <w:start w:val="1"/>
      <w:numFmt w:val="bullet"/>
      <w:lvlText w:val=""/>
      <w:lvlJc w:val="left"/>
      <w:pPr>
        <w:ind w:left="720" w:hanging="360"/>
      </w:pPr>
      <w:rPr>
        <w:rFonts w:ascii="Symbol" w:hAnsi="Symbol" w:hint="default"/>
      </w:rPr>
    </w:lvl>
    <w:lvl w:ilvl="1" w:tplc="46885AD8" w:tentative="1">
      <w:start w:val="1"/>
      <w:numFmt w:val="bullet"/>
      <w:lvlText w:val="o"/>
      <w:lvlJc w:val="left"/>
      <w:pPr>
        <w:ind w:left="1440" w:hanging="360"/>
      </w:pPr>
      <w:rPr>
        <w:rFonts w:ascii="Courier New" w:hAnsi="Courier New" w:cs="Courier New" w:hint="default"/>
      </w:rPr>
    </w:lvl>
    <w:lvl w:ilvl="2" w:tplc="638414E2" w:tentative="1">
      <w:start w:val="1"/>
      <w:numFmt w:val="bullet"/>
      <w:lvlText w:val=""/>
      <w:lvlJc w:val="left"/>
      <w:pPr>
        <w:ind w:left="2160" w:hanging="360"/>
      </w:pPr>
      <w:rPr>
        <w:rFonts w:ascii="Wingdings" w:hAnsi="Wingdings" w:hint="default"/>
      </w:rPr>
    </w:lvl>
    <w:lvl w:ilvl="3" w:tplc="6840D27C" w:tentative="1">
      <w:start w:val="1"/>
      <w:numFmt w:val="bullet"/>
      <w:lvlText w:val=""/>
      <w:lvlJc w:val="left"/>
      <w:pPr>
        <w:ind w:left="2880" w:hanging="360"/>
      </w:pPr>
      <w:rPr>
        <w:rFonts w:ascii="Symbol" w:hAnsi="Symbol" w:hint="default"/>
      </w:rPr>
    </w:lvl>
    <w:lvl w:ilvl="4" w:tplc="5B961520" w:tentative="1">
      <w:start w:val="1"/>
      <w:numFmt w:val="bullet"/>
      <w:lvlText w:val="o"/>
      <w:lvlJc w:val="left"/>
      <w:pPr>
        <w:ind w:left="3600" w:hanging="360"/>
      </w:pPr>
      <w:rPr>
        <w:rFonts w:ascii="Courier New" w:hAnsi="Courier New" w:cs="Courier New" w:hint="default"/>
      </w:rPr>
    </w:lvl>
    <w:lvl w:ilvl="5" w:tplc="DB7EEB14" w:tentative="1">
      <w:start w:val="1"/>
      <w:numFmt w:val="bullet"/>
      <w:lvlText w:val=""/>
      <w:lvlJc w:val="left"/>
      <w:pPr>
        <w:ind w:left="4320" w:hanging="360"/>
      </w:pPr>
      <w:rPr>
        <w:rFonts w:ascii="Wingdings" w:hAnsi="Wingdings" w:hint="default"/>
      </w:rPr>
    </w:lvl>
    <w:lvl w:ilvl="6" w:tplc="FD94D780" w:tentative="1">
      <w:start w:val="1"/>
      <w:numFmt w:val="bullet"/>
      <w:lvlText w:val=""/>
      <w:lvlJc w:val="left"/>
      <w:pPr>
        <w:ind w:left="5040" w:hanging="360"/>
      </w:pPr>
      <w:rPr>
        <w:rFonts w:ascii="Symbol" w:hAnsi="Symbol" w:hint="default"/>
      </w:rPr>
    </w:lvl>
    <w:lvl w:ilvl="7" w:tplc="F3DCF846" w:tentative="1">
      <w:start w:val="1"/>
      <w:numFmt w:val="bullet"/>
      <w:lvlText w:val="o"/>
      <w:lvlJc w:val="left"/>
      <w:pPr>
        <w:ind w:left="5760" w:hanging="360"/>
      </w:pPr>
      <w:rPr>
        <w:rFonts w:ascii="Courier New" w:hAnsi="Courier New" w:cs="Courier New" w:hint="default"/>
      </w:rPr>
    </w:lvl>
    <w:lvl w:ilvl="8" w:tplc="21C84E66"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5180EB88">
      <w:start w:val="1"/>
      <w:numFmt w:val="bullet"/>
      <w:lvlText w:val=""/>
      <w:lvlJc w:val="left"/>
      <w:pPr>
        <w:ind w:left="720" w:hanging="360"/>
      </w:pPr>
      <w:rPr>
        <w:rFonts w:ascii="Symbol" w:hAnsi="Symbol" w:hint="default"/>
      </w:rPr>
    </w:lvl>
    <w:lvl w:ilvl="1" w:tplc="593A6768" w:tentative="1">
      <w:start w:val="1"/>
      <w:numFmt w:val="bullet"/>
      <w:lvlText w:val="o"/>
      <w:lvlJc w:val="left"/>
      <w:pPr>
        <w:ind w:left="1440" w:hanging="360"/>
      </w:pPr>
      <w:rPr>
        <w:rFonts w:ascii="Courier New" w:hAnsi="Courier New" w:cs="Courier New" w:hint="default"/>
      </w:rPr>
    </w:lvl>
    <w:lvl w:ilvl="2" w:tplc="9D8EDE86" w:tentative="1">
      <w:start w:val="1"/>
      <w:numFmt w:val="bullet"/>
      <w:lvlText w:val=""/>
      <w:lvlJc w:val="left"/>
      <w:pPr>
        <w:ind w:left="2160" w:hanging="360"/>
      </w:pPr>
      <w:rPr>
        <w:rFonts w:ascii="Wingdings" w:hAnsi="Wingdings" w:hint="default"/>
      </w:rPr>
    </w:lvl>
    <w:lvl w:ilvl="3" w:tplc="759C3EDA" w:tentative="1">
      <w:start w:val="1"/>
      <w:numFmt w:val="bullet"/>
      <w:lvlText w:val=""/>
      <w:lvlJc w:val="left"/>
      <w:pPr>
        <w:ind w:left="2880" w:hanging="360"/>
      </w:pPr>
      <w:rPr>
        <w:rFonts w:ascii="Symbol" w:hAnsi="Symbol" w:hint="default"/>
      </w:rPr>
    </w:lvl>
    <w:lvl w:ilvl="4" w:tplc="C624D9C6" w:tentative="1">
      <w:start w:val="1"/>
      <w:numFmt w:val="bullet"/>
      <w:lvlText w:val="o"/>
      <w:lvlJc w:val="left"/>
      <w:pPr>
        <w:ind w:left="3600" w:hanging="360"/>
      </w:pPr>
      <w:rPr>
        <w:rFonts w:ascii="Courier New" w:hAnsi="Courier New" w:cs="Courier New" w:hint="default"/>
      </w:rPr>
    </w:lvl>
    <w:lvl w:ilvl="5" w:tplc="445025D6" w:tentative="1">
      <w:start w:val="1"/>
      <w:numFmt w:val="bullet"/>
      <w:lvlText w:val=""/>
      <w:lvlJc w:val="left"/>
      <w:pPr>
        <w:ind w:left="4320" w:hanging="360"/>
      </w:pPr>
      <w:rPr>
        <w:rFonts w:ascii="Wingdings" w:hAnsi="Wingdings" w:hint="default"/>
      </w:rPr>
    </w:lvl>
    <w:lvl w:ilvl="6" w:tplc="ECE803A6" w:tentative="1">
      <w:start w:val="1"/>
      <w:numFmt w:val="bullet"/>
      <w:lvlText w:val=""/>
      <w:lvlJc w:val="left"/>
      <w:pPr>
        <w:ind w:left="5040" w:hanging="360"/>
      </w:pPr>
      <w:rPr>
        <w:rFonts w:ascii="Symbol" w:hAnsi="Symbol" w:hint="default"/>
      </w:rPr>
    </w:lvl>
    <w:lvl w:ilvl="7" w:tplc="7794F350" w:tentative="1">
      <w:start w:val="1"/>
      <w:numFmt w:val="bullet"/>
      <w:lvlText w:val="o"/>
      <w:lvlJc w:val="left"/>
      <w:pPr>
        <w:ind w:left="5760" w:hanging="360"/>
      </w:pPr>
      <w:rPr>
        <w:rFonts w:ascii="Courier New" w:hAnsi="Courier New" w:cs="Courier New" w:hint="default"/>
      </w:rPr>
    </w:lvl>
    <w:lvl w:ilvl="8" w:tplc="0922BFCE" w:tentative="1">
      <w:start w:val="1"/>
      <w:numFmt w:val="bullet"/>
      <w:lvlText w:val=""/>
      <w:lvlJc w:val="left"/>
      <w:pPr>
        <w:ind w:left="6480" w:hanging="360"/>
      </w:pPr>
      <w:rPr>
        <w:rFonts w:ascii="Wingdings" w:hAnsi="Wingdings" w:hint="default"/>
      </w:rPr>
    </w:lvl>
  </w:abstractNum>
  <w:abstractNum w:abstractNumId="24" w15:restartNumberingAfterBreak="0">
    <w:nsid w:val="6EB15929"/>
    <w:multiLevelType w:val="hybridMultilevel"/>
    <w:tmpl w:val="607271E6"/>
    <w:lvl w:ilvl="0" w:tplc="BD1C55CE">
      <w:start w:val="1"/>
      <w:numFmt w:val="bullet"/>
      <w:lvlText w:val=""/>
      <w:lvlJc w:val="left"/>
      <w:pPr>
        <w:ind w:left="1429" w:hanging="360"/>
      </w:pPr>
      <w:rPr>
        <w:rFonts w:ascii="Symbol" w:hAnsi="Symbol" w:hint="default"/>
      </w:rPr>
    </w:lvl>
    <w:lvl w:ilvl="1" w:tplc="1A244FBA" w:tentative="1">
      <w:start w:val="1"/>
      <w:numFmt w:val="bullet"/>
      <w:lvlText w:val="o"/>
      <w:lvlJc w:val="left"/>
      <w:pPr>
        <w:ind w:left="2149" w:hanging="360"/>
      </w:pPr>
      <w:rPr>
        <w:rFonts w:ascii="Courier New" w:hAnsi="Courier New" w:cs="Courier New" w:hint="default"/>
      </w:rPr>
    </w:lvl>
    <w:lvl w:ilvl="2" w:tplc="13BEA152" w:tentative="1">
      <w:start w:val="1"/>
      <w:numFmt w:val="bullet"/>
      <w:lvlText w:val=""/>
      <w:lvlJc w:val="left"/>
      <w:pPr>
        <w:ind w:left="2869" w:hanging="360"/>
      </w:pPr>
      <w:rPr>
        <w:rFonts w:ascii="Wingdings" w:hAnsi="Wingdings" w:hint="default"/>
      </w:rPr>
    </w:lvl>
    <w:lvl w:ilvl="3" w:tplc="54E0ADD8" w:tentative="1">
      <w:start w:val="1"/>
      <w:numFmt w:val="bullet"/>
      <w:lvlText w:val=""/>
      <w:lvlJc w:val="left"/>
      <w:pPr>
        <w:ind w:left="3589" w:hanging="360"/>
      </w:pPr>
      <w:rPr>
        <w:rFonts w:ascii="Symbol" w:hAnsi="Symbol" w:hint="default"/>
      </w:rPr>
    </w:lvl>
    <w:lvl w:ilvl="4" w:tplc="AFFCCEC2" w:tentative="1">
      <w:start w:val="1"/>
      <w:numFmt w:val="bullet"/>
      <w:lvlText w:val="o"/>
      <w:lvlJc w:val="left"/>
      <w:pPr>
        <w:ind w:left="4309" w:hanging="360"/>
      </w:pPr>
      <w:rPr>
        <w:rFonts w:ascii="Courier New" w:hAnsi="Courier New" w:cs="Courier New" w:hint="default"/>
      </w:rPr>
    </w:lvl>
    <w:lvl w:ilvl="5" w:tplc="5D0E7E9A" w:tentative="1">
      <w:start w:val="1"/>
      <w:numFmt w:val="bullet"/>
      <w:lvlText w:val=""/>
      <w:lvlJc w:val="left"/>
      <w:pPr>
        <w:ind w:left="5029" w:hanging="360"/>
      </w:pPr>
      <w:rPr>
        <w:rFonts w:ascii="Wingdings" w:hAnsi="Wingdings" w:hint="default"/>
      </w:rPr>
    </w:lvl>
    <w:lvl w:ilvl="6" w:tplc="41DE4B1C" w:tentative="1">
      <w:start w:val="1"/>
      <w:numFmt w:val="bullet"/>
      <w:lvlText w:val=""/>
      <w:lvlJc w:val="left"/>
      <w:pPr>
        <w:ind w:left="5749" w:hanging="360"/>
      </w:pPr>
      <w:rPr>
        <w:rFonts w:ascii="Symbol" w:hAnsi="Symbol" w:hint="default"/>
      </w:rPr>
    </w:lvl>
    <w:lvl w:ilvl="7" w:tplc="D9ECF166" w:tentative="1">
      <w:start w:val="1"/>
      <w:numFmt w:val="bullet"/>
      <w:lvlText w:val="o"/>
      <w:lvlJc w:val="left"/>
      <w:pPr>
        <w:ind w:left="6469" w:hanging="360"/>
      </w:pPr>
      <w:rPr>
        <w:rFonts w:ascii="Courier New" w:hAnsi="Courier New" w:cs="Courier New" w:hint="default"/>
      </w:rPr>
    </w:lvl>
    <w:lvl w:ilvl="8" w:tplc="82268674" w:tentative="1">
      <w:start w:val="1"/>
      <w:numFmt w:val="bullet"/>
      <w:lvlText w:val=""/>
      <w:lvlJc w:val="left"/>
      <w:pPr>
        <w:ind w:left="7189"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A40514"/>
    <w:multiLevelType w:val="hybridMultilevel"/>
    <w:tmpl w:val="25104FA4"/>
    <w:lvl w:ilvl="0" w:tplc="AB7AEFBE">
      <w:numFmt w:val="bullet"/>
      <w:lvlText w:val="-"/>
      <w:lvlJc w:val="left"/>
      <w:pPr>
        <w:ind w:left="360" w:firstLine="0"/>
      </w:pPr>
      <w:rPr>
        <w:rFonts w:asciiTheme="minorHAnsi" w:eastAsiaTheme="minorHAnsi" w:hAnsiTheme="minorHAnsi" w:cs="System" w:hint="default"/>
      </w:rPr>
    </w:lvl>
    <w:lvl w:ilvl="1" w:tplc="0FFA4EA6" w:tentative="1">
      <w:start w:val="1"/>
      <w:numFmt w:val="bullet"/>
      <w:lvlText w:val="o"/>
      <w:lvlJc w:val="left"/>
      <w:pPr>
        <w:ind w:left="1440" w:hanging="360"/>
      </w:pPr>
      <w:rPr>
        <w:rFonts w:ascii="Courier New" w:hAnsi="Courier New" w:cs="Courier New" w:hint="default"/>
      </w:rPr>
    </w:lvl>
    <w:lvl w:ilvl="2" w:tplc="CF629BC0" w:tentative="1">
      <w:start w:val="1"/>
      <w:numFmt w:val="bullet"/>
      <w:lvlText w:val=""/>
      <w:lvlJc w:val="left"/>
      <w:pPr>
        <w:ind w:left="2160" w:hanging="360"/>
      </w:pPr>
      <w:rPr>
        <w:rFonts w:ascii="Wingdings" w:hAnsi="Wingdings" w:hint="default"/>
      </w:rPr>
    </w:lvl>
    <w:lvl w:ilvl="3" w:tplc="A378B73E" w:tentative="1">
      <w:start w:val="1"/>
      <w:numFmt w:val="bullet"/>
      <w:lvlText w:val=""/>
      <w:lvlJc w:val="left"/>
      <w:pPr>
        <w:ind w:left="2880" w:hanging="360"/>
      </w:pPr>
      <w:rPr>
        <w:rFonts w:ascii="Symbol" w:hAnsi="Symbol" w:hint="default"/>
      </w:rPr>
    </w:lvl>
    <w:lvl w:ilvl="4" w:tplc="359E7CD2" w:tentative="1">
      <w:start w:val="1"/>
      <w:numFmt w:val="bullet"/>
      <w:lvlText w:val="o"/>
      <w:lvlJc w:val="left"/>
      <w:pPr>
        <w:ind w:left="3600" w:hanging="360"/>
      </w:pPr>
      <w:rPr>
        <w:rFonts w:ascii="Courier New" w:hAnsi="Courier New" w:cs="Courier New" w:hint="default"/>
      </w:rPr>
    </w:lvl>
    <w:lvl w:ilvl="5" w:tplc="15829A22" w:tentative="1">
      <w:start w:val="1"/>
      <w:numFmt w:val="bullet"/>
      <w:lvlText w:val=""/>
      <w:lvlJc w:val="left"/>
      <w:pPr>
        <w:ind w:left="4320" w:hanging="360"/>
      </w:pPr>
      <w:rPr>
        <w:rFonts w:ascii="Wingdings" w:hAnsi="Wingdings" w:hint="default"/>
      </w:rPr>
    </w:lvl>
    <w:lvl w:ilvl="6" w:tplc="940275A4" w:tentative="1">
      <w:start w:val="1"/>
      <w:numFmt w:val="bullet"/>
      <w:lvlText w:val=""/>
      <w:lvlJc w:val="left"/>
      <w:pPr>
        <w:ind w:left="5040" w:hanging="360"/>
      </w:pPr>
      <w:rPr>
        <w:rFonts w:ascii="Symbol" w:hAnsi="Symbol" w:hint="default"/>
      </w:rPr>
    </w:lvl>
    <w:lvl w:ilvl="7" w:tplc="A40A7E90" w:tentative="1">
      <w:start w:val="1"/>
      <w:numFmt w:val="bullet"/>
      <w:lvlText w:val="o"/>
      <w:lvlJc w:val="left"/>
      <w:pPr>
        <w:ind w:left="5760" w:hanging="360"/>
      </w:pPr>
      <w:rPr>
        <w:rFonts w:ascii="Courier New" w:hAnsi="Courier New" w:cs="Courier New" w:hint="default"/>
      </w:rPr>
    </w:lvl>
    <w:lvl w:ilvl="8" w:tplc="F920C958" w:tentative="1">
      <w:start w:val="1"/>
      <w:numFmt w:val="bullet"/>
      <w:lvlText w:val=""/>
      <w:lvlJc w:val="left"/>
      <w:pPr>
        <w:ind w:left="6480" w:hanging="360"/>
      </w:pPr>
      <w:rPr>
        <w:rFonts w:ascii="Wingdings" w:hAnsi="Wingdings" w:hint="default"/>
      </w:rPr>
    </w:lvl>
  </w:abstractNum>
  <w:abstractNum w:abstractNumId="27" w15:restartNumberingAfterBreak="0">
    <w:nsid w:val="7FD325A5"/>
    <w:multiLevelType w:val="hybridMultilevel"/>
    <w:tmpl w:val="5C6AB65C"/>
    <w:lvl w:ilvl="0" w:tplc="6D248DA2">
      <w:start w:val="1"/>
      <w:numFmt w:val="decimal"/>
      <w:lvlText w:val="%1."/>
      <w:lvlJc w:val="left"/>
      <w:pPr>
        <w:ind w:left="720" w:hanging="360"/>
      </w:pPr>
      <w:rPr>
        <w:rFonts w:hint="default"/>
      </w:rPr>
    </w:lvl>
    <w:lvl w:ilvl="1" w:tplc="E494A49C" w:tentative="1">
      <w:start w:val="1"/>
      <w:numFmt w:val="lowerLetter"/>
      <w:lvlText w:val="%2."/>
      <w:lvlJc w:val="left"/>
      <w:pPr>
        <w:ind w:left="1440" w:hanging="360"/>
      </w:pPr>
    </w:lvl>
    <w:lvl w:ilvl="2" w:tplc="A1CC9648" w:tentative="1">
      <w:start w:val="1"/>
      <w:numFmt w:val="lowerRoman"/>
      <w:lvlText w:val="%3."/>
      <w:lvlJc w:val="right"/>
      <w:pPr>
        <w:ind w:left="2160" w:hanging="180"/>
      </w:pPr>
    </w:lvl>
    <w:lvl w:ilvl="3" w:tplc="CB007076" w:tentative="1">
      <w:start w:val="1"/>
      <w:numFmt w:val="decimal"/>
      <w:lvlText w:val="%4."/>
      <w:lvlJc w:val="left"/>
      <w:pPr>
        <w:ind w:left="2880" w:hanging="360"/>
      </w:pPr>
    </w:lvl>
    <w:lvl w:ilvl="4" w:tplc="D8EA44D8" w:tentative="1">
      <w:start w:val="1"/>
      <w:numFmt w:val="lowerLetter"/>
      <w:lvlText w:val="%5."/>
      <w:lvlJc w:val="left"/>
      <w:pPr>
        <w:ind w:left="3600" w:hanging="360"/>
      </w:pPr>
    </w:lvl>
    <w:lvl w:ilvl="5" w:tplc="8B8C1ADA" w:tentative="1">
      <w:start w:val="1"/>
      <w:numFmt w:val="lowerRoman"/>
      <w:lvlText w:val="%6."/>
      <w:lvlJc w:val="right"/>
      <w:pPr>
        <w:ind w:left="4320" w:hanging="180"/>
      </w:pPr>
    </w:lvl>
    <w:lvl w:ilvl="6" w:tplc="6682F7EA" w:tentative="1">
      <w:start w:val="1"/>
      <w:numFmt w:val="decimal"/>
      <w:lvlText w:val="%7."/>
      <w:lvlJc w:val="left"/>
      <w:pPr>
        <w:ind w:left="5040" w:hanging="360"/>
      </w:pPr>
    </w:lvl>
    <w:lvl w:ilvl="7" w:tplc="915C167C" w:tentative="1">
      <w:start w:val="1"/>
      <w:numFmt w:val="lowerLetter"/>
      <w:lvlText w:val="%8."/>
      <w:lvlJc w:val="left"/>
      <w:pPr>
        <w:ind w:left="5760" w:hanging="360"/>
      </w:pPr>
    </w:lvl>
    <w:lvl w:ilvl="8" w:tplc="0C9C130E" w:tentative="1">
      <w:start w:val="1"/>
      <w:numFmt w:val="lowerRoman"/>
      <w:lvlText w:val="%9."/>
      <w:lvlJc w:val="right"/>
      <w:pPr>
        <w:ind w:left="6480" w:hanging="180"/>
      </w:pPr>
    </w:lvl>
  </w:abstractNum>
  <w:num w:numId="1" w16cid:durableId="186216294">
    <w:abstractNumId w:val="9"/>
  </w:num>
  <w:num w:numId="2" w16cid:durableId="541868628">
    <w:abstractNumId w:val="7"/>
  </w:num>
  <w:num w:numId="3" w16cid:durableId="2094744293">
    <w:abstractNumId w:val="6"/>
  </w:num>
  <w:num w:numId="4" w16cid:durableId="1079209374">
    <w:abstractNumId w:val="5"/>
  </w:num>
  <w:num w:numId="5" w16cid:durableId="1513226958">
    <w:abstractNumId w:val="4"/>
  </w:num>
  <w:num w:numId="6" w16cid:durableId="49350873">
    <w:abstractNumId w:val="8"/>
  </w:num>
  <w:num w:numId="7" w16cid:durableId="658465187">
    <w:abstractNumId w:val="3"/>
  </w:num>
  <w:num w:numId="8" w16cid:durableId="73866153">
    <w:abstractNumId w:val="2"/>
  </w:num>
  <w:num w:numId="9" w16cid:durableId="361323191">
    <w:abstractNumId w:val="1"/>
  </w:num>
  <w:num w:numId="10" w16cid:durableId="62992919">
    <w:abstractNumId w:val="0"/>
  </w:num>
  <w:num w:numId="11" w16cid:durableId="2108967081">
    <w:abstractNumId w:val="23"/>
  </w:num>
  <w:num w:numId="12" w16cid:durableId="1229538365">
    <w:abstractNumId w:val="18"/>
  </w:num>
  <w:num w:numId="13" w16cid:durableId="2093233488">
    <w:abstractNumId w:val="15"/>
  </w:num>
  <w:num w:numId="14" w16cid:durableId="120804721">
    <w:abstractNumId w:val="27"/>
  </w:num>
  <w:num w:numId="15" w16cid:durableId="1332833193">
    <w:abstractNumId w:val="25"/>
  </w:num>
  <w:num w:numId="16" w16cid:durableId="1952469259">
    <w:abstractNumId w:val="12"/>
  </w:num>
  <w:num w:numId="17" w16cid:durableId="2081361780">
    <w:abstractNumId w:val="16"/>
  </w:num>
  <w:num w:numId="18" w16cid:durableId="1062481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2496799">
    <w:abstractNumId w:val="22"/>
  </w:num>
  <w:num w:numId="20" w16cid:durableId="1346051751">
    <w:abstractNumId w:val="14"/>
  </w:num>
  <w:num w:numId="21" w16cid:durableId="1794011223">
    <w:abstractNumId w:val="20"/>
  </w:num>
  <w:num w:numId="22" w16cid:durableId="1786656612">
    <w:abstractNumId w:val="19"/>
  </w:num>
  <w:num w:numId="23" w16cid:durableId="1588803122">
    <w:abstractNumId w:val="13"/>
  </w:num>
  <w:num w:numId="24" w16cid:durableId="46875526">
    <w:abstractNumId w:val="17"/>
  </w:num>
  <w:num w:numId="25" w16cid:durableId="477302410">
    <w:abstractNumId w:val="21"/>
  </w:num>
  <w:num w:numId="26" w16cid:durableId="1010716923">
    <w:abstractNumId w:val="10"/>
  </w:num>
  <w:num w:numId="27" w16cid:durableId="1714227854">
    <w:abstractNumId w:val="26"/>
  </w:num>
  <w:num w:numId="28" w16cid:durableId="334772757">
    <w:abstractNumId w:val="11"/>
  </w:num>
  <w:num w:numId="29" w16cid:durableId="405080678">
    <w:abstractNumId w:val="17"/>
  </w:num>
  <w:num w:numId="30" w16cid:durableId="1799226677">
    <w:abstractNumId w:val="17"/>
  </w:num>
  <w:num w:numId="31" w16cid:durableId="1561941354">
    <w:abstractNumId w:val="17"/>
  </w:num>
  <w:num w:numId="32" w16cid:durableId="595553235">
    <w:abstractNumId w:val="17"/>
  </w:num>
  <w:num w:numId="33" w16cid:durableId="540214875">
    <w:abstractNumId w:val="17"/>
  </w:num>
  <w:num w:numId="34" w16cid:durableId="430516312">
    <w:abstractNumId w:val="17"/>
  </w:num>
  <w:num w:numId="35" w16cid:durableId="244148373">
    <w:abstractNumId w:val="17"/>
  </w:num>
  <w:num w:numId="36" w16cid:durableId="30963764">
    <w:abstractNumId w:val="17"/>
  </w:num>
  <w:num w:numId="37" w16cid:durableId="1573126653">
    <w:abstractNumId w:val="17"/>
  </w:num>
  <w:num w:numId="38" w16cid:durableId="206524855">
    <w:abstractNumId w:val="17"/>
  </w:num>
  <w:num w:numId="39" w16cid:durableId="17511075">
    <w:abstractNumId w:val="24"/>
  </w:num>
  <w:num w:numId="40" w16cid:durableId="1454447291">
    <w:abstractNumId w:val="17"/>
  </w:num>
  <w:num w:numId="41" w16cid:durableId="609775237">
    <w:abstractNumId w:val="17"/>
  </w:num>
  <w:num w:numId="42" w16cid:durableId="411007170">
    <w:abstractNumId w:val="17"/>
  </w:num>
  <w:num w:numId="43" w16cid:durableId="595597826">
    <w:abstractNumId w:val="17"/>
  </w:num>
  <w:num w:numId="44" w16cid:durableId="1713653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86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464099502126&quot;/&gt;&lt;Field Name=&quot;Field_Name&quot; Value=&quot;Address3&quot;/&gt;&lt;Field Name=&quot;Field_UID&quot; Value=&quot;20030218192901313156790756&quot;/&gt;&lt;Field Name=&quot;ML_LCID&quot; Value=&quot;2055&quot;/&gt;&lt;Field Name=&quot;ML_Value&quot; Value=&quot;3000 Bern 8&quot;/&gt;&lt;/DocProp&gt;&lt;DocProp UID=&quot;2006040509495284662868&quot; EntryUID=&quot;2019082217011547947933&quot;&gt;&lt;Field Name=&quot;IDName&quot; Value=&quot;Vivalda Claudia, Abteilungsleiterin&quot;/&gt;&lt;Field Name=&quot;Name&quot; Value=&quot;Claudia Vivalda&quot;/&gt;&lt;Field Name=&quot;Title_before_G&quot; Value=&quot;&quot;/&gt;&lt;Field Name=&quot;Title_before_F&quot; Value=&quot;&quot;/&gt;&lt;Field Name=&quot;Title_after_G&quot; Value=&quot;&quot;/&gt;&lt;Field Name=&quot;Title_after_F&quot; Value=&quot;&quot;/&gt;&lt;Field Name=&quot;Function_G&quot; Value=&quot;Abteilungsleiterin&quot;/&gt;&lt;Field Name=&quot;Function_F&quot; Value=&quot;Responsable de division&quot;/&gt;&lt;Field Name=&quot;DirectPhone&quot; Value=&quot;+41 31 633 67 28&quot;/&gt;&lt;Field Name=&quot;DirectFax&quot; Value=&quot;&quot;/&gt;&lt;Field Name=&quot;Mobile&quot; Value=&quot;&quot;/&gt;&lt;Field Name=&quot;EMail&quot; Value=&quot;claudia.vivalda@be.ch&quot;/&gt;&lt;Field Name=&quot;Initials&quot; Value=&quot;cv&quot;/&gt;&lt;Field Name=&quot;Unit_G&quot; Value=&quot;Abteilung Opferhilfe&quot;/&gt;&lt;Field Name=&quot;Unit2_G&quot; Value=&quot;&quot;/&gt;&lt;Field Name=&quot;Unit_F&quot; Value=&quot;Division Aide aux victimes&quot;/&gt;&lt;Field Name=&quot;Unit2_F&quot; Value=&quot;&quot;/&gt;&lt;Field Name=&quot;UnitAddress&quot; Value=&quot;Rathausgasse 1&quot;/&gt;&lt;Field Name=&quot;UnitZIP&quot; Value=&quot;3011&quot;/&gt;&lt;Field Name=&quot;UnitCity&quot; Value=&quot;Bern&quot;/&gt;&lt;Field Name=&quot;SignaturePicture&quot; Value=&quot;&quot;/&gt;&lt;Field Name=&quot;Data_UID&quot; Value=&quot;2019082217011547947933&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9082217011547947933&quot;&gt;&lt;Field Name=&quot;IDName&quot; Value=&quot;Vivalda Claudia, Abteilungsleiterin&quot;/&gt;&lt;Field Name=&quot;Name&quot; Value=&quot;Claudia Vivalda&quot;/&gt;&lt;Field Name=&quot;Title_before_G&quot; Value=&quot;&quot;/&gt;&lt;Field Name=&quot;Title_before_F&quot; Value=&quot;&quot;/&gt;&lt;Field Name=&quot;Title_after_G&quot; Value=&quot;&quot;/&gt;&lt;Field Name=&quot;Title_after_F&quot; Value=&quot;&quot;/&gt;&lt;Field Name=&quot;Function_G&quot; Value=&quot;Abteilungsleiterin&quot;/&gt;&lt;Field Name=&quot;Function_F&quot; Value=&quot;Responsable de division&quot;/&gt;&lt;Field Name=&quot;DirectPhone&quot; Value=&quot;+41 31 633 67 28&quot;/&gt;&lt;Field Name=&quot;DirectFax&quot; Value=&quot;&quot;/&gt;&lt;Field Name=&quot;Mobile&quot; Value=&quot;&quot;/&gt;&lt;Field Name=&quot;EMail&quot; Value=&quot;claudia.vivalda@be.ch&quot;/&gt;&lt;Field Name=&quot;Initials&quot; Value=&quot;cv&quot;/&gt;&lt;Field Name=&quot;Unit_G&quot; Value=&quot;Abteilung Opferhilfe&quot;/&gt;&lt;Field Name=&quot;Unit2_G&quot; Value=&quot;&quot;/&gt;&lt;Field Name=&quot;Unit_F&quot; Value=&quot;Division Aide aux victimes&quot;/&gt;&lt;Field Name=&quot;Unit2_F&quot; Value=&quot;&quot;/&gt;&lt;Field Name=&quot;UnitAddress&quot; Value=&quot;Rathausgasse 1&quot;/&gt;&lt;Field Name=&quot;UnitZIP&quot; Value=&quot;3011&quot;/&gt;&lt;Field Name=&quot;UnitCity&quot; Value=&quot;Bern&quot;/&gt;&lt;Field Name=&quot;SignaturePicture&quot; Value=&quot;&quot;/&gt;&lt;Field Name=&quot;Data_UID&quot; Value=&quot;2019082217011547947933&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9082217011547947933&quot;&gt;&lt;Field Name=&quot;IDName&quot; Value=&quot;Vivalda Claudia, Abteilungsleiterin&quot;/&gt;&lt;Field Name=&quot;Name&quot; Value=&quot;Claudia Vivalda&quot;/&gt;&lt;Field Name=&quot;Title_before_G&quot; Value=&quot;&quot;/&gt;&lt;Field Name=&quot;Title_before_F&quot; Value=&quot;&quot;/&gt;&lt;Field Name=&quot;Title_after_G&quot; Value=&quot;&quot;/&gt;&lt;Field Name=&quot;Title_after_F&quot; Value=&quot;&quot;/&gt;&lt;Field Name=&quot;Function_G&quot; Value=&quot;Abteilungsleiterin&quot;/&gt;&lt;Field Name=&quot;Function_F&quot; Value=&quot;Responsable de division&quot;/&gt;&lt;Field Name=&quot;DirectPhone&quot; Value=&quot;+41 31 633 67 28&quot;/&gt;&lt;Field Name=&quot;DirectFax&quot; Value=&quot;&quot;/&gt;&lt;Field Name=&quot;Mobile&quot; Value=&quot;&quot;/&gt;&lt;Field Name=&quot;EMail&quot; Value=&quot;claudia.vivalda@be.ch&quot;/&gt;&lt;Field Name=&quot;Initials&quot; Value=&quot;cv&quot;/&gt;&lt;Field Name=&quot;Unit_G&quot; Value=&quot;Abteilung Opferhilfe&quot;/&gt;&lt;Field Name=&quot;Unit2_G&quot; Value=&quot;&quot;/&gt;&lt;Field Name=&quot;Unit_F&quot; Value=&quot;Division Aide aux victimes&quot;/&gt;&lt;Field Name=&quot;Unit2_F&quot; Value=&quot;&quot;/&gt;&lt;Field Name=&quot;UnitAddress&quot; Value=&quot;Rathausgasse 1&quot;/&gt;&lt;Field Name=&quot;UnitZIP&quot; Value=&quot;3011&quot;/&gt;&lt;Field Name=&quot;UnitCity&quot; Value=&quot;Bern&quot;/&gt;&lt;Field Name=&quot;SignaturePicture&quot; Value=&quot;&quot;/&gt;&lt;Field Name=&quot;Data_UID&quot; Value=&quot;201908221701154794793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11103201300799999999&quot; Name=&quot;pfad&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B1FB2"/>
    <w:rsid w:val="000A64B2"/>
    <w:rsid w:val="000F487E"/>
    <w:rsid w:val="00104AA3"/>
    <w:rsid w:val="00113F5D"/>
    <w:rsid w:val="00142393"/>
    <w:rsid w:val="001466ED"/>
    <w:rsid w:val="001F353F"/>
    <w:rsid w:val="001F5FB5"/>
    <w:rsid w:val="00203AE7"/>
    <w:rsid w:val="00210BE4"/>
    <w:rsid w:val="00213DDE"/>
    <w:rsid w:val="002160F8"/>
    <w:rsid w:val="00233CE8"/>
    <w:rsid w:val="002E4940"/>
    <w:rsid w:val="002F1815"/>
    <w:rsid w:val="00341CD6"/>
    <w:rsid w:val="003431A4"/>
    <w:rsid w:val="00364FFF"/>
    <w:rsid w:val="003A539C"/>
    <w:rsid w:val="004265D7"/>
    <w:rsid w:val="0044467F"/>
    <w:rsid w:val="0047076D"/>
    <w:rsid w:val="004822D9"/>
    <w:rsid w:val="004C046E"/>
    <w:rsid w:val="004C2C96"/>
    <w:rsid w:val="00500803"/>
    <w:rsid w:val="00564DA8"/>
    <w:rsid w:val="00596E27"/>
    <w:rsid w:val="00606674"/>
    <w:rsid w:val="00665ED8"/>
    <w:rsid w:val="006A4EA7"/>
    <w:rsid w:val="007274DE"/>
    <w:rsid w:val="0079617E"/>
    <w:rsid w:val="007B1FB2"/>
    <w:rsid w:val="007B2F88"/>
    <w:rsid w:val="007C7585"/>
    <w:rsid w:val="007E2F4D"/>
    <w:rsid w:val="007E3BF4"/>
    <w:rsid w:val="007E5B50"/>
    <w:rsid w:val="00804CF8"/>
    <w:rsid w:val="00923C1E"/>
    <w:rsid w:val="009830D2"/>
    <w:rsid w:val="009D4E00"/>
    <w:rsid w:val="009F01AB"/>
    <w:rsid w:val="00A45DC7"/>
    <w:rsid w:val="00A714F7"/>
    <w:rsid w:val="00A83149"/>
    <w:rsid w:val="00A87BEC"/>
    <w:rsid w:val="00A87D45"/>
    <w:rsid w:val="00AD4B60"/>
    <w:rsid w:val="00AD5D16"/>
    <w:rsid w:val="00AD5E48"/>
    <w:rsid w:val="00B0781A"/>
    <w:rsid w:val="00B250DB"/>
    <w:rsid w:val="00B67F8F"/>
    <w:rsid w:val="00BC7885"/>
    <w:rsid w:val="00C36BBB"/>
    <w:rsid w:val="00C47EA6"/>
    <w:rsid w:val="00CA5123"/>
    <w:rsid w:val="00CC1CDC"/>
    <w:rsid w:val="00CC3803"/>
    <w:rsid w:val="00D021FF"/>
    <w:rsid w:val="00D129C2"/>
    <w:rsid w:val="00D33673"/>
    <w:rsid w:val="00D46966"/>
    <w:rsid w:val="00D816B4"/>
    <w:rsid w:val="00DB249B"/>
    <w:rsid w:val="00DE0905"/>
    <w:rsid w:val="00E14E12"/>
    <w:rsid w:val="00E15975"/>
    <w:rsid w:val="00E27C77"/>
    <w:rsid w:val="00E3106E"/>
    <w:rsid w:val="00E4481E"/>
    <w:rsid w:val="00F0197A"/>
    <w:rsid w:val="00F33C36"/>
    <w:rsid w:val="00F371FF"/>
    <w:rsid w:val="00F43AE3"/>
    <w:rsid w:val="00F60337"/>
    <w:rsid w:val="00F850CC"/>
    <w:rsid w:val="00FA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E67D2"/>
  <w15:docId w15:val="{D97BE036-E6AE-4B07-89CC-B6D3F645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291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6A4EA7"/>
    <w:pPr>
      <w:numPr>
        <w:numId w:val="24"/>
      </w:numPr>
      <w:spacing w:before="270" w:after="120" w:line="240" w:lineRule="auto"/>
    </w:pPr>
  </w:style>
  <w:style w:type="paragraph" w:customStyle="1" w:styleId="berschrift2nummeriert">
    <w:name w:val="Überschrift 2 nummeriert"/>
    <w:basedOn w:val="berschrift2"/>
    <w:next w:val="Standard"/>
    <w:uiPriority w:val="10"/>
    <w:qFormat/>
    <w:rsid w:val="006A4EA7"/>
    <w:pPr>
      <w:numPr>
        <w:ilvl w:val="1"/>
        <w:numId w:val="24"/>
      </w:numPr>
      <w:spacing w:after="120" w:line="240" w:lineRule="auto"/>
    </w:pPr>
  </w:style>
  <w:style w:type="paragraph" w:customStyle="1" w:styleId="berschrift3nummeriert">
    <w:name w:val="Überschrift 3 nummeriert"/>
    <w:basedOn w:val="berschrift3"/>
    <w:next w:val="Standard"/>
    <w:uiPriority w:val="10"/>
    <w:qFormat/>
    <w:rsid w:val="004265D7"/>
    <w:pPr>
      <w:numPr>
        <w:ilvl w:val="2"/>
        <w:numId w:val="24"/>
      </w:numPr>
      <w:tabs>
        <w:tab w:val="left" w:pos="851"/>
      </w:tabs>
      <w:spacing w:before="270"/>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table" w:customStyle="1" w:styleId="EinfacheTabelle11">
    <w:name w:val="Einfache Tabelle 11"/>
    <w:basedOn w:val="NormaleTabelle"/>
    <w:uiPriority w:val="41"/>
    <w:rsid w:val="00FE2F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687E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CA5123"/>
    <w:rPr>
      <w:sz w:val="16"/>
      <w:szCs w:val="16"/>
    </w:rPr>
  </w:style>
  <w:style w:type="paragraph" w:styleId="Kommentartext">
    <w:name w:val="annotation text"/>
    <w:basedOn w:val="Standard"/>
    <w:link w:val="KommentartextZchn"/>
    <w:uiPriority w:val="99"/>
    <w:unhideWhenUsed/>
    <w:rsid w:val="00CA5123"/>
    <w:pPr>
      <w:spacing w:line="240" w:lineRule="auto"/>
    </w:pPr>
    <w:rPr>
      <w:sz w:val="20"/>
      <w:szCs w:val="20"/>
    </w:rPr>
  </w:style>
  <w:style w:type="character" w:customStyle="1" w:styleId="KommentartextZchn">
    <w:name w:val="Kommentartext Zchn"/>
    <w:basedOn w:val="Absatz-Standardschriftart"/>
    <w:link w:val="Kommentartext"/>
    <w:uiPriority w:val="99"/>
    <w:rsid w:val="00CA512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A5123"/>
    <w:rPr>
      <w:b/>
    </w:rPr>
  </w:style>
  <w:style w:type="character" w:customStyle="1" w:styleId="KommentarthemaZchn">
    <w:name w:val="Kommentarthema Zchn"/>
    <w:basedOn w:val="KommentartextZchn"/>
    <w:link w:val="Kommentarthema"/>
    <w:uiPriority w:val="99"/>
    <w:semiHidden/>
    <w:rsid w:val="00CA512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de/start/themen/soziales/opferhilfe.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i.be.ch/de/start/dienstleistungen/formulare-gesuche-bewilligungen-organisationsstruktur/ais-formulare-gesuche-bewilligungen/opferhilf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AddressBlock>Gesundheits-, Sozial- und Integrationsdirektion   
Amt für Integration und Soziales   
Abteilung Opferhilfe </AddressBlock>
</officeatwork>
</file>

<file path=customXml/item4.xml><?xml version="1.0" encoding="utf-8"?>
<officeatwork xmlns="http://schemas.officeatwork.com/Medi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fficeatwork xmlns="http://schemas.officeatwork.com/MasterProperties">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</officeatwork>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B6AD06CF-FFDC-4779-9C1E-DF18D0007F05}">
  <ds:schemaRefs>
    <ds:schemaRef ds:uri="http://schemas.openxmlformats.org/officeDocument/2006/bibliography"/>
  </ds:schemaRefs>
</ds:datastoreItem>
</file>

<file path=customXml/itemProps6.xml><?xml version="1.0" encoding="utf-8"?>
<ds:datastoreItem xmlns:ds="http://schemas.openxmlformats.org/officeDocument/2006/customXml" ds:itemID="{7A2D38B3-6B2C-4167-AD5A-ABA2691D1A98}">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1776</Words>
  <Characters>15960</Characters>
  <Application>Microsoft Office Word</Application>
  <DocSecurity>0</DocSecurity>
  <Lines>133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Vivalda</dc:creator>
  <cp:lastModifiedBy>Ogi Melanie, GSI-AIS</cp:lastModifiedBy>
  <cp:revision>3</cp:revision>
  <cp:lastPrinted>2024-12-30T15:56:00Z</cp:lastPrinted>
  <dcterms:created xsi:type="dcterms:W3CDTF">2024-12-30T15:31:00Z</dcterms:created>
  <dcterms:modified xsi:type="dcterms:W3CDTF">2024-12-30T15:56:00Z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Claudia Vivalda</vt:lpwstr>
  </property>
  <property fmtid="{D5CDD505-2E9C-101B-9397-08002B2CF9AE}" pid="3" name="CustomField.pfad">
    <vt:lpwstr/>
  </property>
  <property fmtid="{D5CDD505-2E9C-101B-9397-08002B2CF9AE}" pid="4" name="Doc.Subject">
    <vt:lpwstr>Betreff</vt:lpwstr>
  </property>
  <property fmtid="{D5CDD505-2E9C-101B-9397-08002B2CF9AE}" pid="5" name="Doc.Text">
    <vt:lpwstr>Text</vt:lpwstr>
  </property>
  <property fmtid="{D5CDD505-2E9C-101B-9397-08002B2CF9AE}" pid="6" name="KESB/APEA">
    <vt:lpwstr/>
  </property>
  <property fmtid="{D5CDD505-2E9C-101B-9397-08002B2CF9AE}" pid="7" name="MSIP_Label_74fdd986-87d9-48c6-acda-407b1ab5fef0_Enabled">
    <vt:lpwstr>true</vt:lpwstr>
  </property>
  <property fmtid="{D5CDD505-2E9C-101B-9397-08002B2CF9AE}" pid="8" name="MSIP_Label_74fdd986-87d9-48c6-acda-407b1ab5fef0_SetDate">
    <vt:lpwstr>2024-09-27T08:51:30Z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7a91419e-dff7-428a-983c-6529afc45da1</vt:lpwstr>
  </property>
  <property fmtid="{D5CDD505-2E9C-101B-9397-08002B2CF9AE}" pid="13" name="MSIP_Label_74fdd986-87d9-48c6-acda-407b1ab5fef0_ContentBits">
    <vt:lpwstr>0</vt:lpwstr>
  </property>
</Properties>
</file>