
<file path=[Content_Types].xml><?xml version="1.0" encoding="utf-8"?>
<Types xmlns="http://schemas.openxmlformats.org/package/2006/content-types">
  <Default Extension="emf" ContentType="image/x-emf"/>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EC71F" w14:textId="77777777" w:rsidR="00B836B9" w:rsidRDefault="00B836B9" w:rsidP="00BE15BB">
      <w:pPr>
        <w:pStyle w:val="1pt"/>
        <w:sectPr w:rsidR="00B836B9" w:rsidSect="00774BF8">
          <w:headerReference w:type="even" r:id="rId13"/>
          <w:headerReference w:type="default" r:id="rId14"/>
          <w:footerReference w:type="even" r:id="rId15"/>
          <w:footerReference w:type="default" r:id="rId16"/>
          <w:headerReference w:type="first" r:id="rId17"/>
          <w:footerReference w:type="first" r:id="rId18"/>
          <w:pgSz w:w="11906" w:h="16838" w:code="9"/>
          <w:pgMar w:top="1707" w:right="567" w:bottom="851" w:left="1361" w:header="482" w:footer="454" w:gutter="0"/>
          <w:cols w:space="227"/>
          <w:docGrid w:linePitch="360"/>
        </w:sectPr>
      </w:pPr>
    </w:p>
    <w:tbl>
      <w:tblPr>
        <w:tblStyle w:val="Tabellenraster1"/>
        <w:tblW w:w="5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5102"/>
      </w:tblGrid>
      <w:tr w:rsidR="00136B3F" w:rsidRPr="00123AA1" w14:paraId="7AF1D16E" w14:textId="77777777" w:rsidTr="00136B3F">
        <w:trPr>
          <w:trHeight w:val="284"/>
        </w:trPr>
        <w:tc>
          <w:tcPr>
            <w:tcW w:w="5102" w:type="dxa"/>
            <w:vMerge w:val="restart"/>
          </w:tcPr>
          <w:sdt>
            <w:sdtPr>
              <w:tag w:val="AddressBlock"/>
              <w:id w:val="-2072954662"/>
              <w:lock w:val="contentLocked"/>
              <w:placeholder>
                <w:docPart w:val="7F19735AF54F4995AF24E18ABDC81A24"/>
              </w:placeholder>
              <w:dataBinding w:prefixMappings="xmlns:ns='http://schemas.officeatwork.com/CustomXMLPart'" w:xpath="/ns:officeatwork/ns:AddressBlock" w:storeItemID="{C9EF7656-0210-462C-829B-A9AFE99E1459}"/>
              <w:text w:multiLine="1"/>
            </w:sdtPr>
            <w:sdtContent>
              <w:p w14:paraId="6F39B412" w14:textId="77777777" w:rsidR="00136B3F" w:rsidRPr="00123AA1" w:rsidRDefault="00774BF8" w:rsidP="005C1D53">
                <w:pPr>
                  <w:pStyle w:val="Text85pt"/>
                </w:pPr>
                <w:r>
                  <w:t xml:space="preserve">Gesundheits-, Sozial- und Integrationsdirektion   </w:t>
                </w:r>
                <w:r>
                  <w:br/>
                  <w:t xml:space="preserve">Amt für Integration und Soziales   </w:t>
                </w:r>
                <w:r>
                  <w:br/>
                  <w:t xml:space="preserve"> </w:t>
                </w:r>
              </w:p>
            </w:sdtContent>
          </w:sdt>
          <w:p w14:paraId="13BDFF24" w14:textId="77777777" w:rsidR="00136B3F" w:rsidRPr="00123AA1" w:rsidRDefault="00136B3F" w:rsidP="005C1D53">
            <w:pPr>
              <w:pStyle w:val="Text85pt"/>
            </w:pPr>
          </w:p>
        </w:tc>
      </w:tr>
      <w:tr w:rsidR="00136B3F" w:rsidRPr="00123AA1" w14:paraId="525B6D97" w14:textId="77777777" w:rsidTr="00136B3F">
        <w:trPr>
          <w:trHeight w:val="284"/>
        </w:trPr>
        <w:tc>
          <w:tcPr>
            <w:tcW w:w="5102" w:type="dxa"/>
            <w:vMerge/>
          </w:tcPr>
          <w:p w14:paraId="29FC627F" w14:textId="77777777" w:rsidR="00136B3F" w:rsidRPr="00123AA1" w:rsidRDefault="00136B3F" w:rsidP="005C1D53"/>
        </w:tc>
      </w:tr>
      <w:tr w:rsidR="00136B3F" w:rsidRPr="00123AA1" w14:paraId="36E70B28" w14:textId="77777777" w:rsidTr="00136B3F">
        <w:trPr>
          <w:trHeight w:val="284"/>
        </w:trPr>
        <w:tc>
          <w:tcPr>
            <w:tcW w:w="5102" w:type="dxa"/>
            <w:vMerge/>
          </w:tcPr>
          <w:p w14:paraId="18881053" w14:textId="77777777" w:rsidR="00136B3F" w:rsidRPr="00123AA1" w:rsidRDefault="00136B3F" w:rsidP="005C1D53"/>
        </w:tc>
      </w:tr>
    </w:tbl>
    <w:p w14:paraId="71945154" w14:textId="661ABEA1" w:rsidR="007F3D3E" w:rsidRPr="00AF1798" w:rsidRDefault="00B31375" w:rsidP="00A92B11">
      <w:pPr>
        <w:pStyle w:val="Titel"/>
        <w:spacing w:before="0"/>
        <w:jc w:val="center"/>
        <w:rPr>
          <w:b/>
          <w:sz w:val="28"/>
          <w:szCs w:val="28"/>
        </w:rPr>
      </w:pPr>
      <w:r w:rsidRPr="00B31375">
        <w:rPr>
          <w:b/>
          <w:sz w:val="28"/>
          <w:szCs w:val="28"/>
        </w:rPr>
        <w:t>Gesuchsformular für die Ermächtigungsperiode der Offenen Kinder- und Jugendarbeit im Kanton Bern 2027–2030</w:t>
      </w:r>
    </w:p>
    <w:p w14:paraId="13BED140" w14:textId="52436994" w:rsidR="00DE1121" w:rsidRDefault="00DE1121" w:rsidP="00D02693">
      <w:r w:rsidRPr="00AF1798">
        <w:t xml:space="preserve">Gemeinden oder Gemeindeverbünde mit einem Einzugsgebiet, das mindestens 2’000 Kinder und Jugendliche bis zum vollendeten 20. Lebensjahr umfasst, haben die Möglichkeit, ein Gesuch für eine Ermächtigung für die Zulassung von Aufwendungen zum Lastenausgleich im Bereich der Offenen Kinder- und Jugendarbeit einzureichen. Ein Gesuch für die Ermächtigungsperiode 2027 – 2030 kann bis spätestens </w:t>
      </w:r>
      <w:r w:rsidRPr="00AF1798">
        <w:rPr>
          <w:b/>
          <w:bCs w:val="0"/>
        </w:rPr>
        <w:t>30. April 2026</w:t>
      </w:r>
      <w:r w:rsidRPr="00AF1798">
        <w:t xml:space="preserve"> eingereicht werden. Gesuche um Erteilung einer Ermächtigung ab den Jahren 2028, 2029 oder 2030 sind jeweils bis spätestens am 31. März des vorangehenden Jahres einzureichen. Die Ermächtigungen werden bis Ende 2030 erteilt.</w:t>
      </w:r>
    </w:p>
    <w:p w14:paraId="359920C2" w14:textId="77777777" w:rsidR="002A51E4" w:rsidRPr="00AF1798" w:rsidRDefault="002A51E4" w:rsidP="00D02693"/>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bottom w:w="170" w:type="dxa"/>
        </w:tblCellMar>
        <w:tblLook w:val="04A0" w:firstRow="1" w:lastRow="0" w:firstColumn="1" w:lastColumn="0" w:noHBand="0" w:noVBand="1"/>
      </w:tblPr>
      <w:tblGrid>
        <w:gridCol w:w="9968"/>
      </w:tblGrid>
      <w:tr w:rsidR="00AF1798" w:rsidRPr="00AF1798" w14:paraId="4ACAF278" w14:textId="77777777" w:rsidTr="00FF71C4">
        <w:tc>
          <w:tcPr>
            <w:tcW w:w="9968" w:type="dxa"/>
            <w:tcMar>
              <w:left w:w="0" w:type="dxa"/>
            </w:tcMar>
          </w:tcPr>
          <w:p w14:paraId="3C53256A" w14:textId="77777777" w:rsidR="00774BF8" w:rsidRPr="00AF1798" w:rsidRDefault="00774BF8" w:rsidP="00143671">
            <w:pPr>
              <w:tabs>
                <w:tab w:val="left" w:pos="5983"/>
              </w:tabs>
              <w:spacing w:line="300" w:lineRule="exact"/>
              <w:rPr>
                <w:rFonts w:cstheme="minorHAnsi"/>
                <w:b/>
                <w:szCs w:val="21"/>
              </w:rPr>
            </w:pPr>
            <w:r w:rsidRPr="00AF1798">
              <w:rPr>
                <w:rFonts w:cstheme="minorHAnsi"/>
                <w:b/>
                <w:szCs w:val="21"/>
              </w:rPr>
              <w:t>Einzugsgebiet</w:t>
            </w:r>
          </w:p>
          <w:p w14:paraId="5CCF2601" w14:textId="6EBA2B23" w:rsidR="00774BF8" w:rsidRPr="00AF1798" w:rsidRDefault="00774BF8" w:rsidP="00143671">
            <w:pPr>
              <w:tabs>
                <w:tab w:val="left" w:pos="5983"/>
              </w:tabs>
              <w:spacing w:line="300" w:lineRule="exact"/>
              <w:rPr>
                <w:rFonts w:cstheme="minorHAnsi"/>
                <w:szCs w:val="21"/>
              </w:rPr>
            </w:pPr>
            <w:r w:rsidRPr="00AF1798">
              <w:rPr>
                <w:rFonts w:cstheme="minorHAnsi"/>
                <w:szCs w:val="21"/>
              </w:rPr>
              <w:t>Sitzgemeinde:</w:t>
            </w:r>
            <w:r w:rsidR="00587C73" w:rsidRPr="00AF1798">
              <w:rPr>
                <w:rFonts w:cstheme="minorHAnsi"/>
                <w:szCs w:val="21"/>
              </w:rPr>
              <w:t xml:space="preserve"> </w:t>
            </w:r>
            <w:sdt>
              <w:sdtPr>
                <w:rPr>
                  <w:rFonts w:cstheme="minorHAnsi"/>
                  <w:color w:val="4F81BD" w:themeColor="accent1"/>
                  <w:szCs w:val="21"/>
                </w:rPr>
                <w:id w:val="-1640486329"/>
                <w:placeholder>
                  <w:docPart w:val="0D66764A3B434D5299BBE8F5B6DA999D"/>
                </w:placeholder>
                <w:showingPlcHdr/>
                <w:text/>
              </w:sdtPr>
              <w:sdtContent>
                <w:r w:rsidR="007114B8" w:rsidRPr="007114B8">
                  <w:rPr>
                    <w:rStyle w:val="Platzhaltertext"/>
                    <w:color w:val="0070C0"/>
                  </w:rPr>
                  <w:t>Klicken oder tippen Sie hier, um Text einzugeben.</w:t>
                </w:r>
              </w:sdtContent>
            </w:sdt>
          </w:p>
          <w:p w14:paraId="0469700D" w14:textId="7E8D4022" w:rsidR="00774BF8" w:rsidRPr="00AF1798" w:rsidRDefault="00774BF8" w:rsidP="001C04DC">
            <w:pPr>
              <w:tabs>
                <w:tab w:val="left" w:pos="5983"/>
                <w:tab w:val="left" w:pos="7935"/>
              </w:tabs>
              <w:spacing w:line="300" w:lineRule="exact"/>
              <w:rPr>
                <w:rFonts w:cstheme="minorHAnsi"/>
                <w:szCs w:val="21"/>
              </w:rPr>
            </w:pPr>
            <w:r w:rsidRPr="00AF1798">
              <w:rPr>
                <w:rFonts w:cstheme="minorHAnsi"/>
                <w:szCs w:val="21"/>
              </w:rPr>
              <w:t>Anschlussgemeinde(n):</w:t>
            </w:r>
            <w:r w:rsidR="00587C73" w:rsidRPr="00AF1798">
              <w:rPr>
                <w:rFonts w:cstheme="minorHAnsi"/>
                <w:szCs w:val="21"/>
              </w:rPr>
              <w:t xml:space="preserve"> </w:t>
            </w:r>
            <w:sdt>
              <w:sdtPr>
                <w:rPr>
                  <w:rFonts w:cstheme="minorHAnsi"/>
                  <w:color w:val="4F81BD" w:themeColor="accent1"/>
                  <w:szCs w:val="21"/>
                </w:rPr>
                <w:id w:val="-69888831"/>
                <w:placeholder>
                  <w:docPart w:val="B9811A82F7F24FD498B8FB8BC96EF7A2"/>
                </w:placeholder>
                <w:showingPlcHdr/>
                <w:text/>
              </w:sdtPr>
              <w:sdtContent>
                <w:r w:rsidR="007114B8" w:rsidRPr="007114B8">
                  <w:rPr>
                    <w:rStyle w:val="Platzhaltertext"/>
                    <w:color w:val="0070C0"/>
                  </w:rPr>
                  <w:t>Klicken oder tippen Sie hier, um Text einzugeben.</w:t>
                </w:r>
              </w:sdtContent>
            </w:sdt>
            <w:r w:rsidR="001C04DC">
              <w:rPr>
                <w:rFonts w:cstheme="minorHAnsi"/>
                <w:szCs w:val="21"/>
              </w:rPr>
              <w:tab/>
              <w:t xml:space="preserve"> </w:t>
            </w:r>
          </w:p>
          <w:p w14:paraId="046C5379" w14:textId="0031DDA2" w:rsidR="00092D8B" w:rsidRPr="00AF1798" w:rsidRDefault="00000000" w:rsidP="00143671">
            <w:pPr>
              <w:tabs>
                <w:tab w:val="left" w:pos="5983"/>
                <w:tab w:val="left" w:pos="7540"/>
              </w:tabs>
              <w:spacing w:line="300" w:lineRule="exact"/>
              <w:rPr>
                <w:rFonts w:cstheme="minorHAnsi"/>
                <w:szCs w:val="21"/>
              </w:rPr>
            </w:pPr>
            <w:sdt>
              <w:sdtPr>
                <w:rPr>
                  <w:rFonts w:cstheme="minorHAnsi"/>
                  <w:szCs w:val="21"/>
                </w:rPr>
                <w:id w:val="-1026177009"/>
                <w14:checkbox>
                  <w14:checked w14:val="0"/>
                  <w14:checkedState w14:val="2612" w14:font="MS Gothic"/>
                  <w14:uncheckedState w14:val="2610" w14:font="MS Gothic"/>
                </w14:checkbox>
              </w:sdtPr>
              <w:sdtContent>
                <w:r w:rsidR="001C04DC">
                  <w:rPr>
                    <w:rFonts w:ascii="MS Gothic" w:eastAsia="MS Gothic" w:hAnsi="MS Gothic" w:cstheme="minorHAnsi" w:hint="eastAsia"/>
                    <w:szCs w:val="21"/>
                  </w:rPr>
                  <w:t>☐</w:t>
                </w:r>
              </w:sdtContent>
            </w:sdt>
            <w:r w:rsidR="00F16164" w:rsidRPr="00AF1798">
              <w:rPr>
                <w:rFonts w:cstheme="minorHAnsi"/>
                <w:szCs w:val="21"/>
              </w:rPr>
              <w:t xml:space="preserve"> </w:t>
            </w:r>
            <w:r w:rsidR="00DE1121" w:rsidRPr="00AF1798">
              <w:rPr>
                <w:rFonts w:cstheme="minorHAnsi"/>
                <w:szCs w:val="21"/>
              </w:rPr>
              <w:t>Die Leistungen werden für die ganze Region von der Sitzgemeinde gesteuert, konzipiert und erbracht (FKJV, Art 81 Abs. 2). Sie gewährleistet die Einhaltung der kantonalen Vorgaben im gesamten Einzugsgebiet, rechnet die anrechenbaren Kosten im Rahmen des Lastenausgleichs ab und fungiert als Ansprechstelle für das Amt für Integration und Soziales (AIS).</w:t>
            </w:r>
          </w:p>
        </w:tc>
      </w:tr>
      <w:tr w:rsidR="00AF1798" w:rsidRPr="00AF1798" w14:paraId="0EA8CA4A" w14:textId="77777777" w:rsidTr="00FF71C4">
        <w:tc>
          <w:tcPr>
            <w:tcW w:w="9968" w:type="dxa"/>
            <w:tcMar>
              <w:left w:w="0" w:type="dxa"/>
            </w:tcMar>
          </w:tcPr>
          <w:p w14:paraId="66C4B132" w14:textId="77777777" w:rsidR="00774BF8" w:rsidRPr="00AF1798" w:rsidRDefault="00774BF8" w:rsidP="00143671">
            <w:pPr>
              <w:tabs>
                <w:tab w:val="left" w:pos="5983"/>
              </w:tabs>
              <w:spacing w:line="300" w:lineRule="exact"/>
              <w:rPr>
                <w:rFonts w:cstheme="minorHAnsi"/>
                <w:b/>
                <w:szCs w:val="21"/>
              </w:rPr>
            </w:pPr>
            <w:r w:rsidRPr="00AF1798">
              <w:rPr>
                <w:rFonts w:cstheme="minorHAnsi"/>
                <w:b/>
                <w:szCs w:val="21"/>
              </w:rPr>
              <w:t>Kontaktperson Sitzgemeinde</w:t>
            </w:r>
          </w:p>
          <w:p w14:paraId="22CEAF92" w14:textId="296DFA66" w:rsidR="00774BF8" w:rsidRPr="00AF1798" w:rsidRDefault="00774BF8" w:rsidP="00143671">
            <w:pPr>
              <w:tabs>
                <w:tab w:val="left" w:pos="5983"/>
              </w:tabs>
              <w:spacing w:line="300" w:lineRule="exact"/>
              <w:rPr>
                <w:rFonts w:cstheme="minorHAnsi"/>
                <w:szCs w:val="21"/>
              </w:rPr>
            </w:pPr>
            <w:r w:rsidRPr="00AF1798">
              <w:rPr>
                <w:rFonts w:cstheme="minorHAnsi"/>
                <w:szCs w:val="21"/>
              </w:rPr>
              <w:t xml:space="preserve">Name, Vorname: </w:t>
            </w:r>
            <w:sdt>
              <w:sdtPr>
                <w:rPr>
                  <w:rFonts w:cstheme="minorHAnsi"/>
                  <w:color w:val="4F81BD" w:themeColor="accent1"/>
                  <w:szCs w:val="21"/>
                </w:rPr>
                <w:id w:val="-1471280023"/>
                <w:placeholder>
                  <w:docPart w:val="0A655BCFEAF34E05B4D55D16EECECDAD"/>
                </w:placeholder>
                <w:showingPlcHdr/>
                <w:text/>
              </w:sdtPr>
              <w:sdtContent>
                <w:r w:rsidR="007114B8" w:rsidRPr="007114B8">
                  <w:rPr>
                    <w:rStyle w:val="Platzhaltertext"/>
                    <w:color w:val="0070C0"/>
                  </w:rPr>
                  <w:t>Klicken oder tippen Sie hier, um Text einzugeben.</w:t>
                </w:r>
              </w:sdtContent>
            </w:sdt>
          </w:p>
          <w:p w14:paraId="7A28DBA0" w14:textId="72501E87" w:rsidR="007737E0" w:rsidRDefault="00774BF8" w:rsidP="00B31375">
            <w:pPr>
              <w:tabs>
                <w:tab w:val="left" w:pos="5983"/>
                <w:tab w:val="left" w:pos="7995"/>
              </w:tabs>
              <w:spacing w:line="300" w:lineRule="exact"/>
              <w:rPr>
                <w:rFonts w:cstheme="minorHAnsi"/>
                <w:szCs w:val="21"/>
              </w:rPr>
            </w:pPr>
            <w:r w:rsidRPr="00AF1798">
              <w:rPr>
                <w:rFonts w:cstheme="minorHAnsi"/>
                <w:szCs w:val="21"/>
              </w:rPr>
              <w:t>Funktion der Kontaktperson:</w:t>
            </w:r>
            <w:r w:rsidR="007114B8">
              <w:rPr>
                <w:rFonts w:cstheme="minorHAnsi"/>
                <w:color w:val="4F81BD" w:themeColor="accent1"/>
                <w:szCs w:val="21"/>
              </w:rPr>
              <w:t xml:space="preserve"> </w:t>
            </w:r>
            <w:sdt>
              <w:sdtPr>
                <w:rPr>
                  <w:rFonts w:cstheme="minorHAnsi"/>
                  <w:color w:val="4F81BD" w:themeColor="accent1"/>
                  <w:szCs w:val="21"/>
                </w:rPr>
                <w:id w:val="1307044594"/>
                <w:placeholder>
                  <w:docPart w:val="7DC37D7C67AF4A5C9921B3256F948977"/>
                </w:placeholder>
                <w:showingPlcHdr/>
                <w:text/>
              </w:sdtPr>
              <w:sdtContent>
                <w:r w:rsidR="007114B8" w:rsidRPr="007114B8">
                  <w:rPr>
                    <w:rStyle w:val="Platzhaltertext"/>
                    <w:color w:val="0070C0"/>
                  </w:rPr>
                  <w:t>Klicken oder tippen Sie hier, um Text einzugeben.</w:t>
                </w:r>
              </w:sdtContent>
            </w:sdt>
            <w:r w:rsidR="00B31375">
              <w:rPr>
                <w:rFonts w:cstheme="minorHAnsi"/>
                <w:szCs w:val="21"/>
              </w:rPr>
              <w:tab/>
            </w:r>
          </w:p>
          <w:p w14:paraId="5D998A92" w14:textId="5BEC8291" w:rsidR="005056CC" w:rsidRPr="00AF1798" w:rsidRDefault="005056CC" w:rsidP="00B31375">
            <w:pPr>
              <w:tabs>
                <w:tab w:val="left" w:pos="5983"/>
                <w:tab w:val="left" w:pos="7995"/>
              </w:tabs>
              <w:spacing w:line="300" w:lineRule="exact"/>
              <w:rPr>
                <w:rFonts w:cstheme="minorHAnsi"/>
                <w:szCs w:val="21"/>
              </w:rPr>
            </w:pPr>
            <w:r>
              <w:rPr>
                <w:rFonts w:cstheme="minorHAnsi"/>
                <w:szCs w:val="21"/>
              </w:rPr>
              <w:t>Adresse:</w:t>
            </w:r>
            <w:r w:rsidR="007114B8">
              <w:rPr>
                <w:rFonts w:cstheme="minorHAnsi"/>
                <w:szCs w:val="21"/>
              </w:rPr>
              <w:t xml:space="preserve"> </w:t>
            </w:r>
            <w:sdt>
              <w:sdtPr>
                <w:rPr>
                  <w:rFonts w:cstheme="minorHAnsi"/>
                  <w:color w:val="4F81BD" w:themeColor="accent1"/>
                  <w:szCs w:val="21"/>
                </w:rPr>
                <w:id w:val="831878819"/>
                <w:placeholder>
                  <w:docPart w:val="6E3881E093F34AC980EDF83B8D45BB66"/>
                </w:placeholder>
                <w:showingPlcHdr/>
                <w:text/>
              </w:sdtPr>
              <w:sdtContent>
                <w:r w:rsidR="007114B8" w:rsidRPr="007114B8">
                  <w:rPr>
                    <w:rStyle w:val="Platzhaltertext"/>
                    <w:color w:val="0070C0"/>
                  </w:rPr>
                  <w:t>Klicken oder tippen Sie hier, um Text einzugeben.</w:t>
                </w:r>
              </w:sdtContent>
            </w:sdt>
            <w:r>
              <w:rPr>
                <w:rFonts w:cstheme="minorHAnsi"/>
                <w:szCs w:val="21"/>
              </w:rPr>
              <w:tab/>
            </w:r>
          </w:p>
          <w:p w14:paraId="176D2A3F" w14:textId="690E61A7" w:rsidR="00774BF8" w:rsidRPr="00AF1798" w:rsidRDefault="00774BF8" w:rsidP="00143671">
            <w:pPr>
              <w:tabs>
                <w:tab w:val="left" w:pos="5983"/>
              </w:tabs>
              <w:spacing w:line="300" w:lineRule="exact"/>
              <w:rPr>
                <w:rFonts w:cstheme="minorHAnsi"/>
                <w:szCs w:val="21"/>
              </w:rPr>
            </w:pPr>
            <w:r w:rsidRPr="00AF1798">
              <w:rPr>
                <w:rFonts w:cstheme="minorHAnsi"/>
                <w:szCs w:val="21"/>
              </w:rPr>
              <w:t>Tel.-Nr.:</w:t>
            </w:r>
            <w:r w:rsidR="00587C73" w:rsidRPr="00AF1798">
              <w:rPr>
                <w:rFonts w:cstheme="minorHAnsi"/>
                <w:szCs w:val="21"/>
              </w:rPr>
              <w:t xml:space="preserve"> </w:t>
            </w:r>
            <w:sdt>
              <w:sdtPr>
                <w:rPr>
                  <w:rFonts w:cstheme="minorHAnsi"/>
                  <w:color w:val="4F81BD" w:themeColor="accent1"/>
                  <w:szCs w:val="21"/>
                </w:rPr>
                <w:id w:val="2038391856"/>
                <w:placeholder>
                  <w:docPart w:val="71081531E117425F8933DB8571D9FB78"/>
                </w:placeholder>
                <w:showingPlcHdr/>
                <w:text/>
              </w:sdtPr>
              <w:sdtContent>
                <w:r w:rsidR="007114B8" w:rsidRPr="007114B8">
                  <w:rPr>
                    <w:rStyle w:val="Platzhaltertext"/>
                    <w:color w:val="0070C0"/>
                  </w:rPr>
                  <w:t>Klicken oder tippen Sie hier, um Text einzugeben.</w:t>
                </w:r>
              </w:sdtContent>
            </w:sdt>
          </w:p>
          <w:p w14:paraId="51FA695C" w14:textId="6B1AFF99" w:rsidR="00F16164" w:rsidRPr="00AF1798" w:rsidRDefault="00530A88" w:rsidP="00143671">
            <w:pPr>
              <w:tabs>
                <w:tab w:val="left" w:pos="5983"/>
                <w:tab w:val="left" w:pos="6990"/>
              </w:tabs>
              <w:spacing w:line="300" w:lineRule="exact"/>
              <w:rPr>
                <w:rFonts w:cstheme="minorHAnsi"/>
                <w:szCs w:val="21"/>
              </w:rPr>
            </w:pPr>
            <w:r w:rsidRPr="00AF1798">
              <w:rPr>
                <w:rFonts w:cstheme="minorHAnsi"/>
                <w:szCs w:val="21"/>
              </w:rPr>
              <w:t>E-Mail-Adresse</w:t>
            </w:r>
            <w:r w:rsidR="00774BF8" w:rsidRPr="00AF1798">
              <w:rPr>
                <w:rFonts w:cstheme="minorHAnsi"/>
                <w:szCs w:val="21"/>
              </w:rPr>
              <w:t>:</w:t>
            </w:r>
            <w:r w:rsidR="00587C73" w:rsidRPr="00AF1798">
              <w:rPr>
                <w:rFonts w:cstheme="minorHAnsi"/>
                <w:szCs w:val="21"/>
              </w:rPr>
              <w:t xml:space="preserve"> </w:t>
            </w:r>
            <w:sdt>
              <w:sdtPr>
                <w:rPr>
                  <w:rFonts w:cstheme="minorHAnsi"/>
                  <w:color w:val="4F81BD" w:themeColor="accent1"/>
                  <w:szCs w:val="21"/>
                </w:rPr>
                <w:id w:val="-184059678"/>
                <w:placeholder>
                  <w:docPart w:val="B7103F9CB126427A86DEBCD92E087241"/>
                </w:placeholder>
                <w:showingPlcHdr/>
                <w:text/>
              </w:sdtPr>
              <w:sdtContent>
                <w:r w:rsidR="007114B8" w:rsidRPr="007114B8">
                  <w:rPr>
                    <w:rStyle w:val="Platzhaltertext"/>
                    <w:color w:val="0070C0"/>
                  </w:rPr>
                  <w:t>Klicken oder tippen Sie hier, um Text einzugeben.</w:t>
                </w:r>
              </w:sdtContent>
            </w:sdt>
            <w:r w:rsidR="00F16164" w:rsidRPr="00AF1798">
              <w:rPr>
                <w:rFonts w:cstheme="minorHAnsi"/>
                <w:szCs w:val="21"/>
              </w:rPr>
              <w:tab/>
            </w:r>
          </w:p>
        </w:tc>
      </w:tr>
      <w:tr w:rsidR="00AF1798" w:rsidRPr="00AF1798" w14:paraId="773C1747" w14:textId="77777777" w:rsidTr="00FF71C4">
        <w:tc>
          <w:tcPr>
            <w:tcW w:w="9968" w:type="dxa"/>
            <w:tcMar>
              <w:left w:w="0" w:type="dxa"/>
            </w:tcMar>
          </w:tcPr>
          <w:p w14:paraId="5D3EBA8E" w14:textId="22E04B26" w:rsidR="00902F03" w:rsidRPr="00AF1798" w:rsidRDefault="00902F03" w:rsidP="00143671">
            <w:pPr>
              <w:tabs>
                <w:tab w:val="left" w:pos="5983"/>
              </w:tabs>
              <w:spacing w:line="300" w:lineRule="exact"/>
              <w:rPr>
                <w:rFonts w:cstheme="minorHAnsi"/>
                <w:szCs w:val="21"/>
              </w:rPr>
            </w:pPr>
            <w:r w:rsidRPr="00AF1798">
              <w:rPr>
                <w:rFonts w:cstheme="minorHAnsi"/>
                <w:b/>
                <w:szCs w:val="21"/>
              </w:rPr>
              <w:t xml:space="preserve">Aufsichtsbehörde </w:t>
            </w:r>
          </w:p>
          <w:p w14:paraId="1FCEDCA5" w14:textId="5E259577" w:rsidR="00902F03" w:rsidRPr="00AF1798" w:rsidRDefault="00902F03" w:rsidP="00143671">
            <w:pPr>
              <w:tabs>
                <w:tab w:val="left" w:pos="5983"/>
              </w:tabs>
              <w:spacing w:line="300" w:lineRule="exact"/>
              <w:rPr>
                <w:rFonts w:cstheme="minorHAnsi"/>
                <w:szCs w:val="21"/>
              </w:rPr>
            </w:pPr>
            <w:r w:rsidRPr="00AF1798">
              <w:rPr>
                <w:rFonts w:cstheme="minorHAnsi"/>
                <w:szCs w:val="21"/>
              </w:rPr>
              <w:t>Bezeichnung:</w:t>
            </w:r>
            <w:r w:rsidR="00550C0F" w:rsidRPr="00AF1798">
              <w:rPr>
                <w:rFonts w:cstheme="minorHAnsi"/>
                <w:szCs w:val="21"/>
              </w:rPr>
              <w:t xml:space="preserve"> </w:t>
            </w:r>
            <w:sdt>
              <w:sdtPr>
                <w:rPr>
                  <w:rFonts w:cstheme="minorHAnsi"/>
                  <w:color w:val="4F81BD" w:themeColor="accent1"/>
                  <w:szCs w:val="21"/>
                </w:rPr>
                <w:id w:val="-1888564014"/>
                <w:placeholder>
                  <w:docPart w:val="46132686F18544D195B494F64E5DA4D7"/>
                </w:placeholder>
                <w:showingPlcHdr/>
                <w:text/>
              </w:sdtPr>
              <w:sdtContent>
                <w:r w:rsidR="007114B8" w:rsidRPr="007114B8">
                  <w:rPr>
                    <w:rStyle w:val="Platzhaltertext"/>
                    <w:color w:val="0070C0"/>
                  </w:rPr>
                  <w:t>Klicken oder tippen Sie hier, um Text einzugeben.</w:t>
                </w:r>
              </w:sdtContent>
            </w:sdt>
            <w:r w:rsidR="007114B8" w:rsidRPr="00AF1798">
              <w:rPr>
                <w:rFonts w:cstheme="minorHAnsi"/>
                <w:szCs w:val="21"/>
              </w:rPr>
              <w:t xml:space="preserve"> </w:t>
            </w:r>
            <w:r w:rsidR="00550C0F" w:rsidRPr="00AF1798">
              <w:rPr>
                <w:rFonts w:cstheme="minorHAnsi"/>
                <w:szCs w:val="21"/>
              </w:rPr>
              <w:br/>
              <w:t xml:space="preserve">Kontaktperson Aufsichtsbehörde: </w:t>
            </w:r>
            <w:sdt>
              <w:sdtPr>
                <w:rPr>
                  <w:rFonts w:cstheme="minorHAnsi"/>
                  <w:color w:val="4F81BD" w:themeColor="accent1"/>
                  <w:szCs w:val="21"/>
                </w:rPr>
                <w:id w:val="29233029"/>
                <w:placeholder>
                  <w:docPart w:val="535110096F5740D5B3A4D12249C1E19A"/>
                </w:placeholder>
                <w:showingPlcHdr/>
                <w:text/>
              </w:sdtPr>
              <w:sdtContent>
                <w:r w:rsidR="007114B8" w:rsidRPr="007114B8">
                  <w:rPr>
                    <w:rStyle w:val="Platzhaltertext"/>
                    <w:color w:val="0070C0"/>
                  </w:rPr>
                  <w:t>Klicken oder tippen Sie hier, um Text einzugeben.</w:t>
                </w:r>
              </w:sdtContent>
            </w:sdt>
            <w:r w:rsidR="007114B8" w:rsidRPr="00AF1798">
              <w:rPr>
                <w:rFonts w:cstheme="minorHAnsi"/>
                <w:szCs w:val="21"/>
              </w:rPr>
              <w:t xml:space="preserve"> </w:t>
            </w:r>
            <w:r w:rsidR="00550C0F" w:rsidRPr="00AF1798">
              <w:rPr>
                <w:rFonts w:cstheme="minorHAnsi"/>
                <w:szCs w:val="21"/>
              </w:rPr>
              <w:br/>
              <w:t xml:space="preserve">Funktion der Kontaktperson: </w:t>
            </w:r>
            <w:sdt>
              <w:sdtPr>
                <w:rPr>
                  <w:rFonts w:cstheme="minorHAnsi"/>
                  <w:color w:val="4F81BD" w:themeColor="accent1"/>
                  <w:szCs w:val="21"/>
                </w:rPr>
                <w:id w:val="1078248263"/>
                <w:placeholder>
                  <w:docPart w:val="1E8E96E4C3024ED0AD59FA08640522F7"/>
                </w:placeholder>
                <w:showingPlcHdr/>
                <w:text/>
              </w:sdtPr>
              <w:sdtContent>
                <w:r w:rsidR="007114B8" w:rsidRPr="007114B8">
                  <w:rPr>
                    <w:rStyle w:val="Platzhaltertext"/>
                    <w:color w:val="0070C0"/>
                  </w:rPr>
                  <w:t>Klicken oder tippen Sie hier, um Text einzugeben.</w:t>
                </w:r>
              </w:sdtContent>
            </w:sdt>
            <w:r w:rsidR="00550C0F" w:rsidRPr="00AF1798">
              <w:rPr>
                <w:rFonts w:cstheme="minorHAnsi"/>
                <w:szCs w:val="21"/>
              </w:rPr>
              <w:br/>
              <w:t xml:space="preserve">Tel.-Nr.: </w:t>
            </w:r>
            <w:sdt>
              <w:sdtPr>
                <w:rPr>
                  <w:rFonts w:cstheme="minorHAnsi"/>
                  <w:color w:val="4F81BD" w:themeColor="accent1"/>
                  <w:szCs w:val="21"/>
                </w:rPr>
                <w:id w:val="1741136122"/>
                <w:placeholder>
                  <w:docPart w:val="2731CD52778647A49BBDEA43DA4DD8F0"/>
                </w:placeholder>
                <w:showingPlcHdr/>
                <w:text/>
              </w:sdtPr>
              <w:sdtContent>
                <w:r w:rsidR="007114B8" w:rsidRPr="007114B8">
                  <w:rPr>
                    <w:rStyle w:val="Platzhaltertext"/>
                    <w:color w:val="0070C0"/>
                  </w:rPr>
                  <w:t>Klicken oder tippen Sie hier, um Text einzugeben.</w:t>
                </w:r>
              </w:sdtContent>
            </w:sdt>
            <w:r w:rsidR="00550C0F" w:rsidRPr="00AF1798">
              <w:rPr>
                <w:rFonts w:cstheme="minorHAnsi"/>
                <w:szCs w:val="21"/>
              </w:rPr>
              <w:br/>
            </w:r>
            <w:r w:rsidR="00FF71C4" w:rsidRPr="00AF1798">
              <w:rPr>
                <w:rFonts w:cstheme="minorHAnsi"/>
                <w:szCs w:val="21"/>
              </w:rPr>
              <w:t>E-Mail-Adresse</w:t>
            </w:r>
            <w:r w:rsidRPr="00AF1798">
              <w:rPr>
                <w:rFonts w:cstheme="minorHAnsi"/>
                <w:szCs w:val="21"/>
              </w:rPr>
              <w:t>:</w:t>
            </w:r>
            <w:r w:rsidR="007114B8">
              <w:rPr>
                <w:rFonts w:cstheme="minorHAnsi"/>
                <w:color w:val="4F81BD" w:themeColor="accent1"/>
                <w:szCs w:val="21"/>
              </w:rPr>
              <w:t xml:space="preserve"> </w:t>
            </w:r>
            <w:sdt>
              <w:sdtPr>
                <w:rPr>
                  <w:rFonts w:cstheme="minorHAnsi"/>
                  <w:color w:val="4F81BD" w:themeColor="accent1"/>
                  <w:szCs w:val="21"/>
                </w:rPr>
                <w:id w:val="-313951457"/>
                <w:placeholder>
                  <w:docPart w:val="F8832C9753964CB285AF342C099B235F"/>
                </w:placeholder>
                <w:showingPlcHdr/>
                <w:text/>
              </w:sdtPr>
              <w:sdtContent>
                <w:r w:rsidR="007114B8" w:rsidRPr="007114B8">
                  <w:rPr>
                    <w:rStyle w:val="Platzhaltertext"/>
                    <w:color w:val="0070C0"/>
                  </w:rPr>
                  <w:t>Klicken oder tippen Sie hier, um Text einzugeben.</w:t>
                </w:r>
              </w:sdtContent>
            </w:sdt>
            <w:r w:rsidR="00FF4741" w:rsidRPr="00AF1798">
              <w:rPr>
                <w:rFonts w:cstheme="minorHAnsi"/>
                <w:szCs w:val="21"/>
              </w:rPr>
              <w:tab/>
            </w:r>
          </w:p>
          <w:p w14:paraId="192D3AF9" w14:textId="5D1AE92D" w:rsidR="00E67A7E" w:rsidRPr="00AF1798" w:rsidRDefault="00000000" w:rsidP="008C67D1">
            <w:pPr>
              <w:tabs>
                <w:tab w:val="left" w:pos="5983"/>
                <w:tab w:val="left" w:pos="8055"/>
              </w:tabs>
              <w:spacing w:line="300" w:lineRule="exact"/>
              <w:rPr>
                <w:rFonts w:cstheme="minorHAnsi"/>
                <w:szCs w:val="21"/>
              </w:rPr>
            </w:pPr>
            <w:sdt>
              <w:sdtPr>
                <w:rPr>
                  <w:rFonts w:cstheme="minorHAnsi"/>
                  <w:szCs w:val="21"/>
                </w:rPr>
                <w:id w:val="533858589"/>
                <w14:checkbox>
                  <w14:checked w14:val="0"/>
                  <w14:checkedState w14:val="2612" w14:font="MS Gothic"/>
                  <w14:uncheckedState w14:val="2610" w14:font="MS Gothic"/>
                </w14:checkbox>
              </w:sdtPr>
              <w:sdtContent>
                <w:r w:rsidR="00FF4741" w:rsidRPr="00AF1798">
                  <w:rPr>
                    <w:rFonts w:ascii="Segoe UI Symbol" w:eastAsia="MS Gothic" w:hAnsi="Segoe UI Symbol" w:cs="Segoe UI Symbol"/>
                    <w:szCs w:val="21"/>
                  </w:rPr>
                  <w:t>☐</w:t>
                </w:r>
              </w:sdtContent>
            </w:sdt>
            <w:r w:rsidR="00FF4741" w:rsidRPr="00AF1798">
              <w:rPr>
                <w:rFonts w:cstheme="minorHAnsi"/>
                <w:szCs w:val="21"/>
              </w:rPr>
              <w:t xml:space="preserve"> </w:t>
            </w:r>
            <w:r w:rsidR="00550C0F" w:rsidRPr="00AF1798">
              <w:rPr>
                <w:rFonts w:cstheme="minorHAnsi"/>
                <w:szCs w:val="21"/>
              </w:rPr>
              <w:t xml:space="preserve">Die Aufsichtsbehörde ist unabhängig von </w:t>
            </w:r>
            <w:r w:rsidR="00530A88" w:rsidRPr="00AF1798">
              <w:rPr>
                <w:rFonts w:cstheme="minorHAnsi"/>
                <w:szCs w:val="21"/>
              </w:rPr>
              <w:t>den Leistungserbringenden</w:t>
            </w:r>
            <w:r w:rsidR="00550C0F" w:rsidRPr="00AF1798">
              <w:rPr>
                <w:rFonts w:cstheme="minorHAnsi"/>
                <w:szCs w:val="21"/>
              </w:rPr>
              <w:t>.</w:t>
            </w:r>
          </w:p>
        </w:tc>
      </w:tr>
      <w:tr w:rsidR="00AF1798" w:rsidRPr="00AF1798" w14:paraId="26019D82" w14:textId="77777777" w:rsidTr="00FF71C4">
        <w:tc>
          <w:tcPr>
            <w:tcW w:w="9968" w:type="dxa"/>
            <w:tcMar>
              <w:left w:w="0" w:type="dxa"/>
            </w:tcMar>
          </w:tcPr>
          <w:p w14:paraId="0D96A32A" w14:textId="77777777" w:rsidR="00A815B4" w:rsidRPr="00AF1798" w:rsidRDefault="00516B15" w:rsidP="008C67D1">
            <w:pPr>
              <w:tabs>
                <w:tab w:val="left" w:pos="5983"/>
              </w:tabs>
              <w:spacing w:line="300" w:lineRule="exact"/>
              <w:rPr>
                <w:rFonts w:cstheme="minorHAnsi"/>
                <w:b/>
                <w:szCs w:val="21"/>
              </w:rPr>
            </w:pPr>
            <w:r w:rsidRPr="00AF1798">
              <w:rPr>
                <w:rFonts w:cstheme="minorHAnsi"/>
                <w:b/>
                <w:szCs w:val="21"/>
              </w:rPr>
              <w:t>Le</w:t>
            </w:r>
            <w:r w:rsidR="00A815B4" w:rsidRPr="00AF1798">
              <w:rPr>
                <w:rFonts w:cstheme="minorHAnsi"/>
                <w:b/>
                <w:szCs w:val="21"/>
              </w:rPr>
              <w:t>istungserbringende (Verein, Fachstelle etc.)</w:t>
            </w:r>
          </w:p>
          <w:p w14:paraId="2589795D" w14:textId="7E0B62DE" w:rsidR="00A92B11" w:rsidRPr="00AF1798" w:rsidRDefault="00550C0F" w:rsidP="00A92B11">
            <w:pPr>
              <w:tabs>
                <w:tab w:val="left" w:pos="5983"/>
              </w:tabs>
              <w:spacing w:line="300" w:lineRule="exact"/>
              <w:rPr>
                <w:rFonts w:cstheme="minorHAnsi"/>
                <w:szCs w:val="21"/>
              </w:rPr>
            </w:pPr>
            <w:r w:rsidRPr="00AF1798">
              <w:rPr>
                <w:rFonts w:cstheme="minorHAnsi"/>
                <w:szCs w:val="21"/>
              </w:rPr>
              <w:t xml:space="preserve">Bezeichnung: </w:t>
            </w:r>
            <w:sdt>
              <w:sdtPr>
                <w:rPr>
                  <w:rFonts w:cstheme="minorHAnsi"/>
                  <w:color w:val="4F81BD" w:themeColor="accent1"/>
                  <w:szCs w:val="21"/>
                </w:rPr>
                <w:id w:val="618648763"/>
                <w:placeholder>
                  <w:docPart w:val="6AADC6C7107B4B0EABF862D240A7386F"/>
                </w:placeholder>
                <w:showingPlcHdr/>
                <w:text/>
              </w:sdtPr>
              <w:sdtContent>
                <w:r w:rsidR="007114B8" w:rsidRPr="007114B8">
                  <w:rPr>
                    <w:rStyle w:val="Platzhaltertext"/>
                    <w:color w:val="0070C0"/>
                  </w:rPr>
                  <w:t>Klicken oder tippen Sie hier, um Text einzugeben.</w:t>
                </w:r>
              </w:sdtContent>
            </w:sdt>
            <w:r w:rsidRPr="00AF1798">
              <w:rPr>
                <w:rFonts w:cstheme="minorHAnsi"/>
                <w:szCs w:val="21"/>
              </w:rPr>
              <w:br/>
              <w:t xml:space="preserve">Kontaktperson: </w:t>
            </w:r>
            <w:sdt>
              <w:sdtPr>
                <w:rPr>
                  <w:rFonts w:cstheme="minorHAnsi"/>
                  <w:color w:val="4F81BD" w:themeColor="accent1"/>
                  <w:szCs w:val="21"/>
                </w:rPr>
                <w:id w:val="1128893494"/>
                <w:placeholder>
                  <w:docPart w:val="295BFAD86B7246F785FCE9DD3BDD5624"/>
                </w:placeholder>
                <w:showingPlcHdr/>
                <w:text/>
              </w:sdtPr>
              <w:sdtContent>
                <w:r w:rsidR="007114B8" w:rsidRPr="007114B8">
                  <w:rPr>
                    <w:rStyle w:val="Platzhaltertext"/>
                    <w:color w:val="0070C0"/>
                  </w:rPr>
                  <w:t>Klicken oder tippen Sie hier, um Text einzugeben.</w:t>
                </w:r>
              </w:sdtContent>
            </w:sdt>
            <w:r w:rsidRPr="00AF1798">
              <w:rPr>
                <w:rFonts w:cstheme="minorHAnsi"/>
                <w:szCs w:val="21"/>
              </w:rPr>
              <w:br/>
              <w:t xml:space="preserve">Funktion der Kontaktperson: </w:t>
            </w:r>
            <w:sdt>
              <w:sdtPr>
                <w:rPr>
                  <w:rFonts w:cstheme="minorHAnsi"/>
                  <w:color w:val="4F81BD" w:themeColor="accent1"/>
                  <w:szCs w:val="21"/>
                </w:rPr>
                <w:id w:val="1844979446"/>
                <w:placeholder>
                  <w:docPart w:val="A6A6A849CC4C4600B35DA63F205FBA1A"/>
                </w:placeholder>
                <w:showingPlcHdr/>
                <w:text/>
              </w:sdtPr>
              <w:sdtContent>
                <w:r w:rsidR="007114B8" w:rsidRPr="007114B8">
                  <w:rPr>
                    <w:rStyle w:val="Platzhaltertext"/>
                    <w:color w:val="0070C0"/>
                  </w:rPr>
                  <w:t>Klicken oder tippen Sie hier, um Text einzugeben.</w:t>
                </w:r>
              </w:sdtContent>
            </w:sdt>
            <w:r w:rsidRPr="00AF1798">
              <w:rPr>
                <w:rFonts w:cstheme="minorHAnsi"/>
                <w:szCs w:val="21"/>
              </w:rPr>
              <w:br/>
              <w:t xml:space="preserve">Tel.-Nr.: </w:t>
            </w:r>
            <w:sdt>
              <w:sdtPr>
                <w:rPr>
                  <w:rFonts w:cstheme="minorHAnsi"/>
                  <w:color w:val="4F81BD" w:themeColor="accent1"/>
                  <w:szCs w:val="21"/>
                </w:rPr>
                <w:id w:val="1096981696"/>
                <w:placeholder>
                  <w:docPart w:val="6BAF2C0981BD44429D5A5CD39B2A7B91"/>
                </w:placeholder>
                <w:showingPlcHdr/>
                <w:text/>
              </w:sdtPr>
              <w:sdtContent>
                <w:r w:rsidR="007114B8" w:rsidRPr="007114B8">
                  <w:rPr>
                    <w:rStyle w:val="Platzhaltertext"/>
                    <w:color w:val="0070C0"/>
                  </w:rPr>
                  <w:t>Klicken oder tippen Sie hier, um Text einzugeben.</w:t>
                </w:r>
              </w:sdtContent>
            </w:sdt>
            <w:r w:rsidRPr="00AF1798">
              <w:rPr>
                <w:rFonts w:cstheme="minorHAnsi"/>
                <w:szCs w:val="21"/>
              </w:rPr>
              <w:br/>
            </w:r>
            <w:r w:rsidR="00D96069" w:rsidRPr="00AF1798">
              <w:rPr>
                <w:rFonts w:cstheme="minorHAnsi"/>
                <w:szCs w:val="21"/>
              </w:rPr>
              <w:t>E-Mail-Adresse</w:t>
            </w:r>
            <w:r w:rsidRPr="00AF1798">
              <w:rPr>
                <w:rFonts w:cstheme="minorHAnsi"/>
                <w:szCs w:val="21"/>
              </w:rPr>
              <w:t>:</w:t>
            </w:r>
            <w:r w:rsidR="00A92B11" w:rsidRPr="00AF1798">
              <w:rPr>
                <w:rFonts w:cstheme="minorHAnsi"/>
                <w:szCs w:val="21"/>
              </w:rPr>
              <w:t xml:space="preserve"> </w:t>
            </w:r>
            <w:sdt>
              <w:sdtPr>
                <w:rPr>
                  <w:rFonts w:cstheme="minorHAnsi"/>
                  <w:color w:val="4F81BD" w:themeColor="accent1"/>
                  <w:szCs w:val="21"/>
                </w:rPr>
                <w:id w:val="741375227"/>
                <w:placeholder>
                  <w:docPart w:val="49A6638FB6E5429C9775BDA647E325B5"/>
                </w:placeholder>
                <w:showingPlcHdr/>
                <w:text/>
              </w:sdtPr>
              <w:sdtContent>
                <w:r w:rsidR="007114B8" w:rsidRPr="007114B8">
                  <w:rPr>
                    <w:rStyle w:val="Platzhaltertext"/>
                    <w:color w:val="0070C0"/>
                  </w:rPr>
                  <w:t>Klicken oder tippen Sie hier, um Text einzugeben.</w:t>
                </w:r>
              </w:sdtContent>
            </w:sdt>
            <w:r w:rsidR="00A92B11" w:rsidRPr="00AF1798">
              <w:rPr>
                <w:rFonts w:cstheme="minorHAnsi"/>
                <w:b/>
                <w:szCs w:val="21"/>
              </w:rPr>
              <w:br/>
            </w:r>
            <w:r w:rsidR="00FF71C4" w:rsidRPr="00AF1798">
              <w:rPr>
                <w:rFonts w:cstheme="minorHAnsi"/>
                <w:bCs w:val="0"/>
                <w:szCs w:val="21"/>
              </w:rPr>
              <w:t>(</w:t>
            </w:r>
            <w:r w:rsidR="00B31375" w:rsidRPr="00B31375">
              <w:rPr>
                <w:rFonts w:cstheme="minorHAnsi"/>
                <w:bCs w:val="0"/>
                <w:szCs w:val="21"/>
              </w:rPr>
              <w:t>Es können durch Kopieren der Formularangaben weitere Leistungserbringende hinzugefügt werden.)</w:t>
            </w:r>
          </w:p>
        </w:tc>
      </w:tr>
      <w:tr w:rsidR="00AF1798" w:rsidRPr="00AF1798" w14:paraId="34EA4951" w14:textId="77777777" w:rsidTr="00FF71C4">
        <w:tc>
          <w:tcPr>
            <w:tcW w:w="9968" w:type="dxa"/>
            <w:tcMar>
              <w:left w:w="0" w:type="dxa"/>
            </w:tcMar>
          </w:tcPr>
          <w:p w14:paraId="458C5D76" w14:textId="7E547B0C" w:rsidR="0086339C" w:rsidRPr="00AF1798" w:rsidRDefault="00FF71C4" w:rsidP="008C67D1">
            <w:pPr>
              <w:tabs>
                <w:tab w:val="left" w:pos="5983"/>
              </w:tabs>
              <w:spacing w:line="300" w:lineRule="exact"/>
              <w:rPr>
                <w:rFonts w:cstheme="minorHAnsi"/>
                <w:b/>
                <w:szCs w:val="21"/>
              </w:rPr>
            </w:pPr>
            <w:r w:rsidRPr="00AF1798">
              <w:rPr>
                <w:rFonts w:cstheme="minorHAnsi"/>
                <w:b/>
                <w:szCs w:val="21"/>
              </w:rPr>
              <w:lastRenderedPageBreak/>
              <w:t>K</w:t>
            </w:r>
            <w:r w:rsidR="0086339C" w:rsidRPr="00AF1798">
              <w:rPr>
                <w:rFonts w:cstheme="minorHAnsi"/>
                <w:b/>
                <w:szCs w:val="21"/>
              </w:rPr>
              <w:t>onfessionell und politisch neutral</w:t>
            </w:r>
            <w:r w:rsidR="0086339C" w:rsidRPr="00AF1798">
              <w:rPr>
                <w:rFonts w:cstheme="minorHAnsi"/>
                <w:b/>
                <w:szCs w:val="21"/>
              </w:rPr>
              <w:br/>
            </w:r>
            <w:sdt>
              <w:sdtPr>
                <w:rPr>
                  <w:rFonts w:cstheme="minorHAnsi"/>
                  <w:szCs w:val="21"/>
                </w:rPr>
                <w:id w:val="-1703236550"/>
                <w14:checkbox>
                  <w14:checked w14:val="0"/>
                  <w14:checkedState w14:val="2612" w14:font="MS Gothic"/>
                  <w14:uncheckedState w14:val="2610" w14:font="MS Gothic"/>
                </w14:checkbox>
              </w:sdtPr>
              <w:sdtContent>
                <w:r w:rsidR="001C04DC">
                  <w:rPr>
                    <w:rFonts w:ascii="MS Gothic" w:eastAsia="MS Gothic" w:hAnsi="MS Gothic" w:cstheme="minorHAnsi" w:hint="eastAsia"/>
                    <w:szCs w:val="21"/>
                  </w:rPr>
                  <w:t>☐</w:t>
                </w:r>
              </w:sdtContent>
            </w:sdt>
            <w:r w:rsidR="0086339C" w:rsidRPr="00AF1798">
              <w:rPr>
                <w:rFonts w:cstheme="minorHAnsi"/>
                <w:b/>
                <w:szCs w:val="21"/>
              </w:rPr>
              <w:t xml:space="preserve"> </w:t>
            </w:r>
            <w:r w:rsidRPr="00AF1798">
              <w:rPr>
                <w:rFonts w:cstheme="minorHAnsi"/>
                <w:bCs w:val="0"/>
                <w:szCs w:val="21"/>
              </w:rPr>
              <w:t>Die Leistungen werden konfessionell und politisch neutral erbracht.</w:t>
            </w:r>
          </w:p>
        </w:tc>
      </w:tr>
      <w:tr w:rsidR="00AF1798" w:rsidRPr="00AF1798" w14:paraId="77590630" w14:textId="77777777" w:rsidTr="00FF71C4">
        <w:tc>
          <w:tcPr>
            <w:tcW w:w="9968" w:type="dxa"/>
            <w:tcMar>
              <w:left w:w="0" w:type="dxa"/>
            </w:tcMar>
          </w:tcPr>
          <w:p w14:paraId="66416F55" w14:textId="5E1420F2" w:rsidR="00E67A7E" w:rsidRPr="00AF1798" w:rsidRDefault="00E67A7E" w:rsidP="008C67D1">
            <w:pPr>
              <w:tabs>
                <w:tab w:val="left" w:pos="5983"/>
              </w:tabs>
              <w:spacing w:line="300" w:lineRule="exact"/>
              <w:rPr>
                <w:rFonts w:cstheme="minorHAnsi"/>
                <w:b/>
                <w:szCs w:val="21"/>
              </w:rPr>
            </w:pPr>
            <w:r w:rsidRPr="00AF1798">
              <w:rPr>
                <w:rFonts w:cstheme="minorHAnsi"/>
                <w:b/>
                <w:szCs w:val="21"/>
              </w:rPr>
              <w:t>Zusammensetzung des Personals</w:t>
            </w:r>
            <w:r w:rsidRPr="00AF1798">
              <w:rPr>
                <w:rFonts w:cstheme="minorHAnsi"/>
                <w:b/>
                <w:szCs w:val="21"/>
              </w:rPr>
              <w:br/>
            </w:r>
            <w:sdt>
              <w:sdtPr>
                <w:rPr>
                  <w:rFonts w:cstheme="minorHAnsi"/>
                  <w:szCs w:val="21"/>
                </w:rPr>
                <w:id w:val="-677811763"/>
                <w14:checkbox>
                  <w14:checked w14:val="0"/>
                  <w14:checkedState w14:val="2612" w14:font="MS Gothic"/>
                  <w14:uncheckedState w14:val="2610" w14:font="MS Gothic"/>
                </w14:checkbox>
              </w:sdtPr>
              <w:sdtContent>
                <w:r w:rsidRPr="00AF1798">
                  <w:rPr>
                    <w:rFonts w:ascii="Segoe UI Symbol" w:eastAsia="MS Gothic" w:hAnsi="Segoe UI Symbol" w:cs="Segoe UI Symbol"/>
                    <w:szCs w:val="21"/>
                  </w:rPr>
                  <w:t>☐</w:t>
                </w:r>
              </w:sdtContent>
            </w:sdt>
            <w:r w:rsidRPr="00AF1798">
              <w:rPr>
                <w:rFonts w:cstheme="minorHAnsi"/>
                <w:b/>
                <w:szCs w:val="21"/>
              </w:rPr>
              <w:t xml:space="preserve"> </w:t>
            </w:r>
            <w:r w:rsidR="00B31375" w:rsidRPr="00B31375">
              <w:rPr>
                <w:rFonts w:cstheme="minorHAnsi"/>
                <w:bCs w:val="0"/>
                <w:szCs w:val="21"/>
              </w:rPr>
              <w:t>B</w:t>
            </w:r>
            <w:r w:rsidRPr="00AF1798">
              <w:rPr>
                <w:rFonts w:cstheme="minorHAnsi"/>
                <w:bCs w:val="0"/>
                <w:szCs w:val="21"/>
              </w:rPr>
              <w:t>ei der Konzeption und Bereitstellung des Leistungsangebots wird das benötigte Fachpersonal gemäss Art. 86, FKJV eingesetzt.</w:t>
            </w:r>
            <w:r w:rsidRPr="00AF1798">
              <w:rPr>
                <w:rFonts w:cstheme="minorHAnsi"/>
                <w:bCs w:val="0"/>
                <w:szCs w:val="21"/>
              </w:rPr>
              <w:br/>
            </w:r>
            <w:sdt>
              <w:sdtPr>
                <w:rPr>
                  <w:rFonts w:cstheme="minorHAnsi"/>
                  <w:szCs w:val="21"/>
                </w:rPr>
                <w:id w:val="-1325428250"/>
                <w14:checkbox>
                  <w14:checked w14:val="0"/>
                  <w14:checkedState w14:val="2612" w14:font="MS Gothic"/>
                  <w14:uncheckedState w14:val="2610" w14:font="MS Gothic"/>
                </w14:checkbox>
              </w:sdtPr>
              <w:sdtContent>
                <w:r w:rsidRPr="00AF1798">
                  <w:rPr>
                    <w:rFonts w:ascii="Segoe UI Symbol" w:eastAsia="MS Gothic" w:hAnsi="Segoe UI Symbol" w:cs="Segoe UI Symbol"/>
                    <w:szCs w:val="21"/>
                  </w:rPr>
                  <w:t>☐</w:t>
                </w:r>
              </w:sdtContent>
            </w:sdt>
            <w:r w:rsidRPr="00AF1798">
              <w:rPr>
                <w:rFonts w:cstheme="minorHAnsi"/>
                <w:szCs w:val="21"/>
              </w:rPr>
              <w:t xml:space="preserve"> Die operative Leitung verfügt über die erforderliche Berufs- und Führungserfahrung.</w:t>
            </w:r>
          </w:p>
        </w:tc>
      </w:tr>
      <w:tr w:rsidR="00AF1798" w:rsidRPr="00AF1798" w14:paraId="412F533D" w14:textId="77777777" w:rsidTr="00FF71C4">
        <w:tc>
          <w:tcPr>
            <w:tcW w:w="9968" w:type="dxa"/>
            <w:tcMar>
              <w:left w:w="0" w:type="dxa"/>
            </w:tcMar>
          </w:tcPr>
          <w:p w14:paraId="37F675D4" w14:textId="5E80771D" w:rsidR="0086339C" w:rsidRPr="00AF1798" w:rsidRDefault="0086339C" w:rsidP="008C67D1">
            <w:pPr>
              <w:tabs>
                <w:tab w:val="left" w:pos="5983"/>
              </w:tabs>
              <w:spacing w:line="300" w:lineRule="exact"/>
              <w:rPr>
                <w:rFonts w:cstheme="minorHAnsi"/>
                <w:bCs w:val="0"/>
                <w:szCs w:val="21"/>
              </w:rPr>
            </w:pPr>
            <w:r w:rsidRPr="00AF1798">
              <w:rPr>
                <w:rFonts w:cstheme="minorHAnsi"/>
                <w:b/>
                <w:szCs w:val="21"/>
              </w:rPr>
              <w:t>Konzeptionelle Grundlagen</w:t>
            </w:r>
            <w:r w:rsidR="00751CBC" w:rsidRPr="00AF1798">
              <w:rPr>
                <w:rFonts w:cstheme="minorHAnsi"/>
                <w:b/>
                <w:szCs w:val="21"/>
              </w:rPr>
              <w:br/>
            </w:r>
            <w:r w:rsidR="00751CBC" w:rsidRPr="00AF1798">
              <w:rPr>
                <w:rFonts w:cstheme="minorHAnsi"/>
                <w:bCs w:val="0"/>
                <w:szCs w:val="21"/>
              </w:rPr>
              <w:t>Bitte tragen Sie in der untenstehenden Tabelle für jede genannte gesetzliche Grundlage bzw. jeden inhaltlichen Aspekt das konzeptionelle Dokument ein, in dem Ausführungen zu diesem Aspekt enthalten sind, sowie die konkrete</w:t>
            </w:r>
            <w:r w:rsidR="00C17FF7" w:rsidRPr="00AF1798">
              <w:rPr>
                <w:rFonts w:cstheme="minorHAnsi"/>
                <w:bCs w:val="0"/>
                <w:szCs w:val="21"/>
              </w:rPr>
              <w:t>/n</w:t>
            </w:r>
            <w:r w:rsidR="00751CBC" w:rsidRPr="00AF1798">
              <w:rPr>
                <w:rFonts w:cstheme="minorHAnsi"/>
                <w:bCs w:val="0"/>
                <w:szCs w:val="21"/>
              </w:rPr>
              <w:t xml:space="preserve"> Seitenzahl/en, auf der</w:t>
            </w:r>
            <w:r w:rsidR="00332C59" w:rsidRPr="00AF1798">
              <w:rPr>
                <w:rFonts w:cstheme="minorHAnsi"/>
                <w:bCs w:val="0"/>
                <w:szCs w:val="21"/>
              </w:rPr>
              <w:t>/den</w:t>
            </w:r>
            <w:r w:rsidR="00C17FF7" w:rsidRPr="00AF1798">
              <w:rPr>
                <w:rFonts w:cstheme="minorHAnsi"/>
                <w:bCs w:val="0"/>
                <w:szCs w:val="21"/>
              </w:rPr>
              <w:t>en</w:t>
            </w:r>
            <w:r w:rsidR="00751CBC" w:rsidRPr="00AF1798">
              <w:rPr>
                <w:rFonts w:cstheme="minorHAnsi"/>
                <w:bCs w:val="0"/>
                <w:szCs w:val="21"/>
              </w:rPr>
              <w:t xml:space="preserve"> die entsprechenden Inhalte zu finden sind.</w:t>
            </w:r>
            <w:r w:rsidR="00751CBC" w:rsidRPr="00AF1798">
              <w:rPr>
                <w:rFonts w:cstheme="minorHAnsi"/>
                <w:b/>
                <w:szCs w:val="21"/>
              </w:rPr>
              <w:br/>
            </w:r>
          </w:p>
          <w:tbl>
            <w:tblPr>
              <w:tblStyle w:val="Tabellenraster"/>
              <w:tblW w:w="0" w:type="auto"/>
              <w:tblLook w:val="04A0" w:firstRow="1" w:lastRow="0" w:firstColumn="1" w:lastColumn="0" w:noHBand="0" w:noVBand="1"/>
            </w:tblPr>
            <w:tblGrid>
              <w:gridCol w:w="2149"/>
              <w:gridCol w:w="4407"/>
              <w:gridCol w:w="2236"/>
              <w:gridCol w:w="950"/>
            </w:tblGrid>
            <w:tr w:rsidR="00AF1798" w:rsidRPr="00AF1798" w14:paraId="68315D1F" w14:textId="77777777" w:rsidTr="005E17B3">
              <w:tc>
                <w:tcPr>
                  <w:tcW w:w="2149" w:type="dxa"/>
                </w:tcPr>
                <w:p w14:paraId="4A244503" w14:textId="77777777" w:rsidR="00751CBC" w:rsidRPr="00AF1798" w:rsidRDefault="00751CBC" w:rsidP="008C67D1">
                  <w:pPr>
                    <w:tabs>
                      <w:tab w:val="left" w:pos="5983"/>
                    </w:tabs>
                    <w:spacing w:line="300" w:lineRule="exact"/>
                    <w:rPr>
                      <w:rFonts w:cstheme="minorHAnsi"/>
                      <w:b/>
                      <w:szCs w:val="21"/>
                    </w:rPr>
                  </w:pPr>
                </w:p>
              </w:tc>
              <w:tc>
                <w:tcPr>
                  <w:tcW w:w="4407" w:type="dxa"/>
                </w:tcPr>
                <w:p w14:paraId="40E9ACB2" w14:textId="616711D7" w:rsidR="00751CBC" w:rsidRPr="00AF1798" w:rsidRDefault="00751CBC" w:rsidP="008C67D1">
                  <w:pPr>
                    <w:tabs>
                      <w:tab w:val="left" w:pos="5983"/>
                    </w:tabs>
                    <w:spacing w:line="300" w:lineRule="exact"/>
                    <w:rPr>
                      <w:rFonts w:cstheme="minorHAnsi"/>
                      <w:b/>
                      <w:szCs w:val="21"/>
                    </w:rPr>
                  </w:pPr>
                  <w:r w:rsidRPr="00AF1798">
                    <w:rPr>
                      <w:rFonts w:cstheme="minorHAnsi"/>
                      <w:b/>
                      <w:szCs w:val="21"/>
                    </w:rPr>
                    <w:t>Gesetzliche Grundlage</w:t>
                  </w:r>
                </w:p>
              </w:tc>
              <w:tc>
                <w:tcPr>
                  <w:tcW w:w="2236" w:type="dxa"/>
                </w:tcPr>
                <w:p w14:paraId="5F92F790" w14:textId="48F7C12D" w:rsidR="00751CBC" w:rsidRPr="00AF1798" w:rsidRDefault="00C17FF7" w:rsidP="008C67D1">
                  <w:pPr>
                    <w:tabs>
                      <w:tab w:val="left" w:pos="5983"/>
                    </w:tabs>
                    <w:spacing w:line="300" w:lineRule="exact"/>
                    <w:rPr>
                      <w:rFonts w:cstheme="minorHAnsi"/>
                      <w:b/>
                      <w:szCs w:val="21"/>
                    </w:rPr>
                  </w:pPr>
                  <w:r w:rsidRPr="00AF1798">
                    <w:rPr>
                      <w:rFonts w:cstheme="minorHAnsi"/>
                      <w:b/>
                      <w:szCs w:val="21"/>
                    </w:rPr>
                    <w:t xml:space="preserve">Bezeichnung </w:t>
                  </w:r>
                  <w:r w:rsidR="00751CBC" w:rsidRPr="00AF1798">
                    <w:rPr>
                      <w:rFonts w:cstheme="minorHAnsi"/>
                      <w:b/>
                      <w:szCs w:val="21"/>
                    </w:rPr>
                    <w:t>konzeptionelles Dokument</w:t>
                  </w:r>
                </w:p>
              </w:tc>
              <w:tc>
                <w:tcPr>
                  <w:tcW w:w="950" w:type="dxa"/>
                </w:tcPr>
                <w:p w14:paraId="2430336B" w14:textId="47BF3CBE" w:rsidR="00751CBC" w:rsidRPr="00AF1798" w:rsidRDefault="00751CBC" w:rsidP="008C67D1">
                  <w:pPr>
                    <w:tabs>
                      <w:tab w:val="left" w:pos="5983"/>
                    </w:tabs>
                    <w:spacing w:line="300" w:lineRule="exact"/>
                    <w:rPr>
                      <w:rFonts w:cstheme="minorHAnsi"/>
                      <w:b/>
                      <w:szCs w:val="21"/>
                    </w:rPr>
                  </w:pPr>
                  <w:r w:rsidRPr="00AF1798">
                    <w:rPr>
                      <w:rFonts w:cstheme="minorHAnsi"/>
                      <w:b/>
                      <w:szCs w:val="21"/>
                    </w:rPr>
                    <w:t>Seite/n</w:t>
                  </w:r>
                </w:p>
              </w:tc>
            </w:tr>
            <w:tr w:rsidR="00AF1798" w:rsidRPr="00AF1798" w14:paraId="6A7BA1AA" w14:textId="77777777" w:rsidTr="005E17B3">
              <w:tc>
                <w:tcPr>
                  <w:tcW w:w="2149" w:type="dxa"/>
                </w:tcPr>
                <w:p w14:paraId="7035FCDD" w14:textId="6F1CF0E0" w:rsidR="005E17B3" w:rsidRPr="00AF1798" w:rsidRDefault="005E17B3" w:rsidP="008C67D1">
                  <w:pPr>
                    <w:tabs>
                      <w:tab w:val="left" w:pos="5983"/>
                    </w:tabs>
                    <w:spacing w:line="300" w:lineRule="exact"/>
                    <w:rPr>
                      <w:rFonts w:cstheme="minorHAnsi"/>
                      <w:b/>
                      <w:szCs w:val="21"/>
                    </w:rPr>
                  </w:pPr>
                  <w:r w:rsidRPr="00AF1798">
                    <w:rPr>
                      <w:rFonts w:cstheme="minorHAnsi"/>
                      <w:b/>
                      <w:szCs w:val="21"/>
                    </w:rPr>
                    <w:t>Leistungsbereiche</w:t>
                  </w:r>
                </w:p>
              </w:tc>
              <w:tc>
                <w:tcPr>
                  <w:tcW w:w="4407" w:type="dxa"/>
                </w:tcPr>
                <w:p w14:paraId="6232A0D2" w14:textId="7FF2312D" w:rsidR="005E17B3" w:rsidRPr="00AF1798" w:rsidRDefault="005E17B3" w:rsidP="008C67D1">
                  <w:pPr>
                    <w:tabs>
                      <w:tab w:val="left" w:pos="5983"/>
                    </w:tabs>
                    <w:spacing w:line="300" w:lineRule="exact"/>
                    <w:rPr>
                      <w:rFonts w:cstheme="minorHAnsi"/>
                      <w:bCs w:val="0"/>
                      <w:szCs w:val="21"/>
                    </w:rPr>
                  </w:pPr>
                  <w:r w:rsidRPr="00AF1798">
                    <w:rPr>
                      <w:rFonts w:cstheme="minorHAnsi"/>
                      <w:szCs w:val="21"/>
                    </w:rPr>
                    <w:t>Die wichtigsten Leistungen der drei Bereiche werden aufgelistet und in Bezug zur definierten Zielgruppe umschrieben. (Art. 82 - 85, FKJV)</w:t>
                  </w:r>
                </w:p>
              </w:tc>
              <w:tc>
                <w:tcPr>
                  <w:tcW w:w="2236" w:type="dxa"/>
                </w:tcPr>
                <w:p w14:paraId="4B507FEA" w14:textId="42BDC8F1" w:rsidR="005E17B3" w:rsidRPr="00AF1798" w:rsidRDefault="005E17B3" w:rsidP="008C67D1">
                  <w:pPr>
                    <w:tabs>
                      <w:tab w:val="left" w:pos="5983"/>
                    </w:tabs>
                    <w:spacing w:line="300" w:lineRule="exact"/>
                    <w:rPr>
                      <w:rFonts w:cstheme="minorHAnsi"/>
                      <w:bCs w:val="0"/>
                      <w:color w:val="0070C0"/>
                      <w:szCs w:val="21"/>
                    </w:rPr>
                  </w:pPr>
                  <w:r w:rsidRPr="00AF1798">
                    <w:rPr>
                      <w:rFonts w:cstheme="minorHAnsi"/>
                      <w:bCs w:val="0"/>
                      <w:color w:val="0070C0"/>
                      <w:szCs w:val="21"/>
                    </w:rPr>
                    <w:t>z.B. Leistungsbeschrieb</w:t>
                  </w:r>
                </w:p>
              </w:tc>
              <w:tc>
                <w:tcPr>
                  <w:tcW w:w="950" w:type="dxa"/>
                </w:tcPr>
                <w:p w14:paraId="6A4815DD" w14:textId="0D60DACE" w:rsidR="005E17B3" w:rsidRPr="001C04DC" w:rsidRDefault="00AF1798" w:rsidP="008C67D1">
                  <w:pPr>
                    <w:tabs>
                      <w:tab w:val="left" w:pos="5983"/>
                    </w:tabs>
                    <w:spacing w:line="300" w:lineRule="exact"/>
                    <w:rPr>
                      <w:rFonts w:cstheme="minorHAnsi"/>
                      <w:bCs w:val="0"/>
                      <w:color w:val="0070C0"/>
                      <w:szCs w:val="21"/>
                    </w:rPr>
                  </w:pPr>
                  <w:r w:rsidRPr="001C04DC">
                    <w:rPr>
                      <w:rFonts w:cstheme="minorHAnsi"/>
                      <w:bCs w:val="0"/>
                      <w:color w:val="0070C0"/>
                      <w:szCs w:val="21"/>
                    </w:rPr>
                    <w:t xml:space="preserve">z.B. </w:t>
                  </w:r>
                  <w:r w:rsidR="005E17B3" w:rsidRPr="001C04DC">
                    <w:rPr>
                      <w:rFonts w:cstheme="minorHAnsi"/>
                      <w:bCs w:val="0"/>
                      <w:color w:val="0070C0"/>
                      <w:szCs w:val="21"/>
                    </w:rPr>
                    <w:t>S.9</w:t>
                  </w:r>
                </w:p>
              </w:tc>
            </w:tr>
            <w:tr w:rsidR="00AF1798" w:rsidRPr="00AF1798" w14:paraId="024879C7" w14:textId="77777777" w:rsidTr="005E17B3">
              <w:tc>
                <w:tcPr>
                  <w:tcW w:w="2149" w:type="dxa"/>
                </w:tcPr>
                <w:p w14:paraId="7E8A4B49" w14:textId="28B92E00" w:rsidR="005E17B3" w:rsidRPr="00AF1798" w:rsidRDefault="005E17B3" w:rsidP="008C67D1">
                  <w:pPr>
                    <w:tabs>
                      <w:tab w:val="left" w:pos="5983"/>
                    </w:tabs>
                    <w:spacing w:line="300" w:lineRule="exact"/>
                    <w:rPr>
                      <w:rFonts w:cstheme="minorHAnsi"/>
                      <w:b/>
                      <w:szCs w:val="21"/>
                    </w:rPr>
                  </w:pPr>
                  <w:r w:rsidRPr="00AF1798">
                    <w:rPr>
                      <w:rFonts w:cstheme="minorHAnsi"/>
                      <w:b/>
                      <w:szCs w:val="21"/>
                    </w:rPr>
                    <w:t>Wirkungsziele</w:t>
                  </w:r>
                </w:p>
              </w:tc>
              <w:tc>
                <w:tcPr>
                  <w:tcW w:w="4407" w:type="dxa"/>
                </w:tcPr>
                <w:p w14:paraId="1A771979" w14:textId="77F226C5" w:rsidR="005E17B3" w:rsidRPr="00AF1798" w:rsidRDefault="005E17B3" w:rsidP="008C67D1">
                  <w:pPr>
                    <w:tabs>
                      <w:tab w:val="left" w:pos="5983"/>
                    </w:tabs>
                    <w:spacing w:line="300" w:lineRule="exact"/>
                    <w:rPr>
                      <w:rFonts w:cstheme="minorHAnsi"/>
                      <w:szCs w:val="21"/>
                    </w:rPr>
                  </w:pPr>
                  <w:r w:rsidRPr="00AF1798">
                    <w:rPr>
                      <w:rFonts w:cstheme="minorHAnsi"/>
                      <w:szCs w:val="21"/>
                    </w:rPr>
                    <w:t>Die sechs Wirkungsziele für das Angebot der offenen Kinder- und Jugendarbeit sind den kommunalen Gegebenheiten angepasst und in den konzeptionellen Grundlagen umschrieben. (Art. 76, FKJV)</w:t>
                  </w:r>
                </w:p>
              </w:tc>
              <w:tc>
                <w:tcPr>
                  <w:tcW w:w="2236" w:type="dxa"/>
                </w:tcPr>
                <w:p w14:paraId="6618E470" w14:textId="0FB6B65C" w:rsidR="005E17B3" w:rsidRPr="00306DFA" w:rsidRDefault="005E17B3" w:rsidP="008C67D1">
                  <w:pPr>
                    <w:tabs>
                      <w:tab w:val="left" w:pos="5983"/>
                    </w:tabs>
                    <w:spacing w:line="300" w:lineRule="exact"/>
                    <w:rPr>
                      <w:rFonts w:cstheme="minorHAnsi"/>
                      <w:bCs w:val="0"/>
                      <w:color w:val="0070C0"/>
                      <w:szCs w:val="21"/>
                    </w:rPr>
                  </w:pPr>
                </w:p>
              </w:tc>
              <w:tc>
                <w:tcPr>
                  <w:tcW w:w="950" w:type="dxa"/>
                </w:tcPr>
                <w:p w14:paraId="64008057" w14:textId="203DD49C" w:rsidR="005E17B3" w:rsidRPr="00306DFA" w:rsidRDefault="005E17B3" w:rsidP="008C67D1">
                  <w:pPr>
                    <w:tabs>
                      <w:tab w:val="left" w:pos="5983"/>
                    </w:tabs>
                    <w:spacing w:line="300" w:lineRule="exact"/>
                    <w:rPr>
                      <w:rFonts w:cstheme="minorHAnsi"/>
                      <w:bCs w:val="0"/>
                      <w:color w:val="0070C0"/>
                      <w:szCs w:val="21"/>
                    </w:rPr>
                  </w:pPr>
                </w:p>
              </w:tc>
            </w:tr>
            <w:tr w:rsidR="00AF1798" w:rsidRPr="00AF1798" w14:paraId="76EB520D" w14:textId="77777777" w:rsidTr="005E17B3">
              <w:tc>
                <w:tcPr>
                  <w:tcW w:w="2149" w:type="dxa"/>
                </w:tcPr>
                <w:p w14:paraId="63982406" w14:textId="64089689" w:rsidR="00751CBC" w:rsidRPr="00AF1798" w:rsidRDefault="00751CBC" w:rsidP="008C67D1">
                  <w:pPr>
                    <w:tabs>
                      <w:tab w:val="left" w:pos="5983"/>
                    </w:tabs>
                    <w:spacing w:line="300" w:lineRule="exact"/>
                    <w:rPr>
                      <w:rFonts w:cstheme="minorHAnsi"/>
                      <w:b/>
                      <w:szCs w:val="21"/>
                    </w:rPr>
                  </w:pPr>
                  <w:r w:rsidRPr="00AF1798">
                    <w:rPr>
                      <w:rFonts w:cstheme="minorHAnsi"/>
                      <w:b/>
                      <w:szCs w:val="21"/>
                    </w:rPr>
                    <w:t>Zielgruppe</w:t>
                  </w:r>
                </w:p>
              </w:tc>
              <w:tc>
                <w:tcPr>
                  <w:tcW w:w="4407" w:type="dxa"/>
                </w:tcPr>
                <w:p w14:paraId="2954924B" w14:textId="6A055350" w:rsidR="00751CBC" w:rsidRPr="00AF1798" w:rsidRDefault="00751CBC" w:rsidP="008C67D1">
                  <w:pPr>
                    <w:tabs>
                      <w:tab w:val="left" w:pos="5983"/>
                    </w:tabs>
                    <w:spacing w:line="300" w:lineRule="exact"/>
                    <w:rPr>
                      <w:rFonts w:cstheme="minorHAnsi"/>
                      <w:bCs w:val="0"/>
                      <w:szCs w:val="21"/>
                    </w:rPr>
                  </w:pPr>
                  <w:r w:rsidRPr="00AF1798">
                    <w:rPr>
                      <w:rFonts w:cstheme="minorHAnsi"/>
                      <w:bCs w:val="0"/>
                      <w:szCs w:val="21"/>
                    </w:rPr>
                    <w:t>Die Zielgruppe des Angebotes entspricht den kantonalen Vorgaben. Die Leistungsangebote richten sich an Kinder und Jugendliche von 6 bis 20 Jahren. (Art. 77, FKJV)</w:t>
                  </w:r>
                </w:p>
              </w:tc>
              <w:tc>
                <w:tcPr>
                  <w:tcW w:w="2236" w:type="dxa"/>
                </w:tcPr>
                <w:p w14:paraId="2C7D00F1" w14:textId="2928DFD1" w:rsidR="00751CBC" w:rsidRPr="00306DFA" w:rsidRDefault="00751CBC" w:rsidP="008C67D1">
                  <w:pPr>
                    <w:tabs>
                      <w:tab w:val="left" w:pos="5983"/>
                    </w:tabs>
                    <w:spacing w:line="300" w:lineRule="exact"/>
                    <w:rPr>
                      <w:rFonts w:cstheme="minorHAnsi"/>
                      <w:bCs w:val="0"/>
                      <w:color w:val="0070C0"/>
                      <w:szCs w:val="21"/>
                    </w:rPr>
                  </w:pPr>
                </w:p>
              </w:tc>
              <w:tc>
                <w:tcPr>
                  <w:tcW w:w="950" w:type="dxa"/>
                </w:tcPr>
                <w:p w14:paraId="5299F225" w14:textId="202AEDC0" w:rsidR="00751CBC" w:rsidRPr="00306DFA" w:rsidRDefault="00751CBC" w:rsidP="008C67D1">
                  <w:pPr>
                    <w:tabs>
                      <w:tab w:val="left" w:pos="5983"/>
                    </w:tabs>
                    <w:spacing w:line="300" w:lineRule="exact"/>
                    <w:rPr>
                      <w:rFonts w:cstheme="minorHAnsi"/>
                      <w:bCs w:val="0"/>
                      <w:color w:val="0070C0"/>
                      <w:szCs w:val="21"/>
                    </w:rPr>
                  </w:pPr>
                </w:p>
              </w:tc>
            </w:tr>
            <w:tr w:rsidR="00AF1798" w:rsidRPr="00AF1798" w14:paraId="25DC0142" w14:textId="77777777" w:rsidTr="005E17B3">
              <w:tc>
                <w:tcPr>
                  <w:tcW w:w="2149" w:type="dxa"/>
                </w:tcPr>
                <w:p w14:paraId="1A45C60F" w14:textId="4C1A6C39" w:rsidR="00751CBC" w:rsidRPr="00AF1798" w:rsidRDefault="005E17B3" w:rsidP="008C67D1">
                  <w:pPr>
                    <w:tabs>
                      <w:tab w:val="left" w:pos="5983"/>
                    </w:tabs>
                    <w:spacing w:line="300" w:lineRule="exact"/>
                    <w:rPr>
                      <w:rFonts w:cstheme="minorHAnsi"/>
                      <w:b/>
                      <w:szCs w:val="21"/>
                    </w:rPr>
                  </w:pPr>
                  <w:r w:rsidRPr="00AF1798">
                    <w:rPr>
                      <w:rFonts w:cstheme="minorHAnsi"/>
                      <w:b/>
                      <w:szCs w:val="21"/>
                    </w:rPr>
                    <w:t>Strategische und operative Ebene</w:t>
                  </w:r>
                </w:p>
              </w:tc>
              <w:tc>
                <w:tcPr>
                  <w:tcW w:w="4407" w:type="dxa"/>
                </w:tcPr>
                <w:p w14:paraId="66CF8B28" w14:textId="054CDF07" w:rsidR="00751CBC" w:rsidRPr="00AF1798" w:rsidRDefault="005E17B3" w:rsidP="008C67D1">
                  <w:pPr>
                    <w:tabs>
                      <w:tab w:val="left" w:pos="5983"/>
                    </w:tabs>
                    <w:spacing w:line="300" w:lineRule="exact"/>
                    <w:rPr>
                      <w:rFonts w:cstheme="minorHAnsi"/>
                      <w:bCs w:val="0"/>
                      <w:szCs w:val="21"/>
                    </w:rPr>
                  </w:pPr>
                  <w:r w:rsidRPr="00AF1798">
                    <w:rPr>
                      <w:rFonts w:cstheme="minorHAnsi"/>
                      <w:bCs w:val="0"/>
                      <w:szCs w:val="21"/>
                    </w:rPr>
                    <w:t>Aufgaben, Kompetenzen und Verantwortung der strategischen und operativen Führungs- und Entscheidungsfunktionen sind definiert.</w:t>
                  </w:r>
                </w:p>
              </w:tc>
              <w:tc>
                <w:tcPr>
                  <w:tcW w:w="2236" w:type="dxa"/>
                </w:tcPr>
                <w:p w14:paraId="431A6AB4" w14:textId="7CB2E4DA" w:rsidR="00751CBC" w:rsidRPr="00306DFA" w:rsidRDefault="00751CBC" w:rsidP="008C67D1">
                  <w:pPr>
                    <w:tabs>
                      <w:tab w:val="left" w:pos="5983"/>
                    </w:tabs>
                    <w:spacing w:line="300" w:lineRule="exact"/>
                    <w:rPr>
                      <w:rFonts w:cstheme="minorHAnsi"/>
                      <w:bCs w:val="0"/>
                      <w:color w:val="0070C0"/>
                      <w:szCs w:val="21"/>
                    </w:rPr>
                  </w:pPr>
                </w:p>
              </w:tc>
              <w:tc>
                <w:tcPr>
                  <w:tcW w:w="950" w:type="dxa"/>
                </w:tcPr>
                <w:p w14:paraId="677C47D1" w14:textId="77777777" w:rsidR="00751CBC" w:rsidRPr="00306DFA" w:rsidRDefault="00751CBC" w:rsidP="008C67D1">
                  <w:pPr>
                    <w:tabs>
                      <w:tab w:val="left" w:pos="5983"/>
                    </w:tabs>
                    <w:spacing w:line="300" w:lineRule="exact"/>
                    <w:rPr>
                      <w:rFonts w:cstheme="minorHAnsi"/>
                      <w:bCs w:val="0"/>
                      <w:color w:val="0070C0"/>
                      <w:szCs w:val="21"/>
                    </w:rPr>
                  </w:pPr>
                </w:p>
              </w:tc>
            </w:tr>
            <w:tr w:rsidR="00AF1798" w:rsidRPr="00AF1798" w14:paraId="301BDA01" w14:textId="77777777" w:rsidTr="005E17B3">
              <w:tc>
                <w:tcPr>
                  <w:tcW w:w="2149" w:type="dxa"/>
                </w:tcPr>
                <w:p w14:paraId="43B32FE8" w14:textId="50177655" w:rsidR="00751CBC" w:rsidRPr="00AF1798" w:rsidRDefault="002C1903" w:rsidP="008C67D1">
                  <w:pPr>
                    <w:tabs>
                      <w:tab w:val="left" w:pos="5983"/>
                    </w:tabs>
                    <w:spacing w:line="300" w:lineRule="exact"/>
                    <w:rPr>
                      <w:rFonts w:cstheme="minorHAnsi"/>
                      <w:b/>
                      <w:szCs w:val="21"/>
                    </w:rPr>
                  </w:pPr>
                  <w:r w:rsidRPr="00AF1798">
                    <w:rPr>
                      <w:rFonts w:cstheme="minorHAnsi"/>
                      <w:b/>
                      <w:szCs w:val="21"/>
                    </w:rPr>
                    <w:t>Zusammenarbeit</w:t>
                  </w:r>
                </w:p>
              </w:tc>
              <w:tc>
                <w:tcPr>
                  <w:tcW w:w="4407" w:type="dxa"/>
                </w:tcPr>
                <w:p w14:paraId="629B45D8" w14:textId="33587AA1" w:rsidR="00751CBC" w:rsidRPr="00AF1798" w:rsidRDefault="002C1903" w:rsidP="008C67D1">
                  <w:pPr>
                    <w:tabs>
                      <w:tab w:val="left" w:pos="5983"/>
                    </w:tabs>
                    <w:spacing w:line="300" w:lineRule="exact"/>
                    <w:rPr>
                      <w:rFonts w:cstheme="minorHAnsi"/>
                      <w:bCs w:val="0"/>
                      <w:szCs w:val="21"/>
                    </w:rPr>
                  </w:pPr>
                  <w:r w:rsidRPr="00AF1798">
                    <w:rPr>
                      <w:rFonts w:cstheme="minorHAnsi"/>
                      <w:bCs w:val="0"/>
                      <w:szCs w:val="21"/>
                    </w:rPr>
                    <w:t xml:space="preserve">Es wird in den konzeptionellen Grundlagen umschrieben, mit welchen lokalen und regionalen Institutionen und Behörden, insbesondere in den Bereichen Schulsozialarbeit, Bildung, </w:t>
                  </w:r>
                  <w:r w:rsidR="007713FC" w:rsidRPr="00AF1798">
                    <w:rPr>
                      <w:rFonts w:cstheme="minorHAnsi"/>
                      <w:bCs w:val="0"/>
                      <w:szCs w:val="21"/>
                    </w:rPr>
                    <w:t xml:space="preserve">Kindesschutz, </w:t>
                  </w:r>
                  <w:r w:rsidRPr="00AF1798">
                    <w:rPr>
                      <w:rFonts w:cstheme="minorHAnsi"/>
                      <w:bCs w:val="0"/>
                      <w:szCs w:val="21"/>
                    </w:rPr>
                    <w:t>Gesundheitsförderung und Prävention sowie beruflicher Integration, zusammengearbeitet wird und wie die Zusammenarbeit inhaltlich ausgestaltet werden soll. (Art. 87, FKJV)</w:t>
                  </w:r>
                </w:p>
              </w:tc>
              <w:tc>
                <w:tcPr>
                  <w:tcW w:w="2236" w:type="dxa"/>
                </w:tcPr>
                <w:p w14:paraId="79D3682D" w14:textId="6F859FA7" w:rsidR="00751CBC" w:rsidRPr="00306DFA" w:rsidRDefault="00751CBC" w:rsidP="008C67D1">
                  <w:pPr>
                    <w:tabs>
                      <w:tab w:val="left" w:pos="5983"/>
                    </w:tabs>
                    <w:spacing w:line="300" w:lineRule="exact"/>
                    <w:rPr>
                      <w:rFonts w:cstheme="minorHAnsi"/>
                      <w:bCs w:val="0"/>
                      <w:color w:val="0070C0"/>
                      <w:szCs w:val="21"/>
                    </w:rPr>
                  </w:pPr>
                </w:p>
              </w:tc>
              <w:tc>
                <w:tcPr>
                  <w:tcW w:w="950" w:type="dxa"/>
                </w:tcPr>
                <w:p w14:paraId="3E507817" w14:textId="77777777" w:rsidR="00751CBC" w:rsidRPr="00306DFA" w:rsidRDefault="00751CBC" w:rsidP="008C67D1">
                  <w:pPr>
                    <w:tabs>
                      <w:tab w:val="left" w:pos="5983"/>
                    </w:tabs>
                    <w:spacing w:line="300" w:lineRule="exact"/>
                    <w:rPr>
                      <w:rFonts w:cstheme="minorHAnsi"/>
                      <w:bCs w:val="0"/>
                      <w:color w:val="0070C0"/>
                      <w:szCs w:val="21"/>
                    </w:rPr>
                  </w:pPr>
                </w:p>
              </w:tc>
            </w:tr>
            <w:tr w:rsidR="00AF1798" w:rsidRPr="00AF1798" w14:paraId="6CED0C57" w14:textId="77777777" w:rsidTr="005E17B3">
              <w:tc>
                <w:tcPr>
                  <w:tcW w:w="2149" w:type="dxa"/>
                </w:tcPr>
                <w:p w14:paraId="4B9DF51A" w14:textId="705DC2FE" w:rsidR="00DE1121" w:rsidRPr="00AF1798" w:rsidRDefault="00DE1121" w:rsidP="008C67D1">
                  <w:pPr>
                    <w:tabs>
                      <w:tab w:val="left" w:pos="5983"/>
                    </w:tabs>
                    <w:spacing w:line="300" w:lineRule="exact"/>
                    <w:rPr>
                      <w:rFonts w:cstheme="minorHAnsi"/>
                      <w:b/>
                      <w:szCs w:val="21"/>
                    </w:rPr>
                  </w:pPr>
                  <w:r w:rsidRPr="00AF1798">
                    <w:rPr>
                      <w:rFonts w:cstheme="minorHAnsi"/>
                      <w:b/>
                      <w:szCs w:val="21"/>
                    </w:rPr>
                    <w:lastRenderedPageBreak/>
                    <w:t>Standorte und Räumlichkeiten</w:t>
                  </w:r>
                </w:p>
              </w:tc>
              <w:tc>
                <w:tcPr>
                  <w:tcW w:w="4407" w:type="dxa"/>
                </w:tcPr>
                <w:p w14:paraId="05D0C8E8" w14:textId="544F8351" w:rsidR="00DE1121" w:rsidRPr="00AF1798" w:rsidRDefault="00DE1121" w:rsidP="008C67D1">
                  <w:pPr>
                    <w:tabs>
                      <w:tab w:val="left" w:pos="5983"/>
                    </w:tabs>
                    <w:spacing w:line="300" w:lineRule="exact"/>
                    <w:rPr>
                      <w:rFonts w:cstheme="minorHAnsi"/>
                      <w:bCs w:val="0"/>
                      <w:szCs w:val="21"/>
                    </w:rPr>
                  </w:pPr>
                  <w:r w:rsidRPr="00AF1798">
                    <w:rPr>
                      <w:rFonts w:cstheme="minorHAnsi"/>
                      <w:szCs w:val="21"/>
                    </w:rPr>
                    <w:t>Ausführungen zur Bedürfnisgerechtigkeit der Standorte und Räumlichkeiten sowie gegebenenfalls zu geplanten Massnahmen. (Art. 88, FKJV)</w:t>
                  </w:r>
                </w:p>
              </w:tc>
              <w:tc>
                <w:tcPr>
                  <w:tcW w:w="2236" w:type="dxa"/>
                </w:tcPr>
                <w:p w14:paraId="35B81352" w14:textId="085EB3FD" w:rsidR="00DE1121" w:rsidRPr="00306DFA" w:rsidRDefault="00DE1121" w:rsidP="008C67D1">
                  <w:pPr>
                    <w:tabs>
                      <w:tab w:val="left" w:pos="5983"/>
                    </w:tabs>
                    <w:spacing w:line="300" w:lineRule="exact"/>
                    <w:rPr>
                      <w:rFonts w:cstheme="minorHAnsi"/>
                      <w:color w:val="0070C0"/>
                      <w:szCs w:val="21"/>
                    </w:rPr>
                  </w:pPr>
                </w:p>
              </w:tc>
              <w:tc>
                <w:tcPr>
                  <w:tcW w:w="950" w:type="dxa"/>
                </w:tcPr>
                <w:p w14:paraId="71C9FC9D" w14:textId="77777777" w:rsidR="00DE1121" w:rsidRPr="00306DFA" w:rsidRDefault="00DE1121" w:rsidP="008C67D1">
                  <w:pPr>
                    <w:tabs>
                      <w:tab w:val="left" w:pos="5983"/>
                    </w:tabs>
                    <w:spacing w:line="300" w:lineRule="exact"/>
                    <w:rPr>
                      <w:rFonts w:cstheme="minorHAnsi"/>
                      <w:color w:val="0070C0"/>
                      <w:szCs w:val="21"/>
                    </w:rPr>
                  </w:pPr>
                </w:p>
              </w:tc>
            </w:tr>
          </w:tbl>
          <w:p w14:paraId="161510B9" w14:textId="0B700AFB" w:rsidR="0086339C" w:rsidRPr="00AF1798" w:rsidRDefault="0086339C" w:rsidP="008C67D1">
            <w:pPr>
              <w:tabs>
                <w:tab w:val="left" w:pos="5983"/>
              </w:tabs>
              <w:spacing w:line="300" w:lineRule="exact"/>
              <w:rPr>
                <w:rFonts w:cstheme="minorHAnsi"/>
                <w:bCs w:val="0"/>
                <w:szCs w:val="21"/>
              </w:rPr>
            </w:pPr>
          </w:p>
        </w:tc>
      </w:tr>
      <w:tr w:rsidR="00AF1798" w:rsidRPr="00AF1798" w14:paraId="205DB0DE" w14:textId="77777777" w:rsidTr="00FF71C4">
        <w:tc>
          <w:tcPr>
            <w:tcW w:w="9968" w:type="dxa"/>
            <w:tcMar>
              <w:left w:w="0" w:type="dxa"/>
            </w:tcMar>
          </w:tcPr>
          <w:p w14:paraId="643B1903" w14:textId="77777777" w:rsidR="00D51B69" w:rsidRPr="00AF1798" w:rsidRDefault="00D51B69" w:rsidP="008C67D1">
            <w:pPr>
              <w:tabs>
                <w:tab w:val="left" w:pos="5983"/>
              </w:tabs>
              <w:spacing w:line="300" w:lineRule="exact"/>
              <w:rPr>
                <w:rFonts w:cstheme="minorHAnsi"/>
                <w:b/>
                <w:szCs w:val="21"/>
              </w:rPr>
            </w:pPr>
            <w:r w:rsidRPr="00AF1798">
              <w:rPr>
                <w:rFonts w:cstheme="minorHAnsi"/>
                <w:b/>
                <w:szCs w:val="21"/>
              </w:rPr>
              <w:lastRenderedPageBreak/>
              <w:t>Gemeinderatsbeschluss</w:t>
            </w:r>
          </w:p>
          <w:p w14:paraId="399475F0" w14:textId="387557FB" w:rsidR="002C1903" w:rsidRPr="00AF1798" w:rsidRDefault="002C1903" w:rsidP="008C67D1">
            <w:pPr>
              <w:tabs>
                <w:tab w:val="left" w:pos="5983"/>
              </w:tabs>
              <w:spacing w:line="300" w:lineRule="exact"/>
              <w:rPr>
                <w:rFonts w:cstheme="minorHAnsi"/>
                <w:bCs w:val="0"/>
                <w:szCs w:val="21"/>
              </w:rPr>
            </w:pPr>
            <w:r w:rsidRPr="00AF1798">
              <w:rPr>
                <w:rFonts w:cstheme="minorHAnsi"/>
                <w:bCs w:val="0"/>
                <w:szCs w:val="21"/>
              </w:rPr>
              <w:t>Bitte laden Sie eines der folgenden Dokumente hoch:</w:t>
            </w:r>
          </w:p>
          <w:p w14:paraId="338C4EA5" w14:textId="77777777" w:rsidR="002C1903" w:rsidRPr="00AF1798" w:rsidRDefault="002C1903" w:rsidP="008C67D1">
            <w:pPr>
              <w:pStyle w:val="Listenabsatz"/>
              <w:numPr>
                <w:ilvl w:val="0"/>
                <w:numId w:val="26"/>
              </w:numPr>
              <w:tabs>
                <w:tab w:val="left" w:pos="5983"/>
              </w:tabs>
              <w:spacing w:line="300" w:lineRule="exact"/>
              <w:rPr>
                <w:rFonts w:cstheme="minorHAnsi"/>
                <w:bCs w:val="0"/>
                <w:szCs w:val="21"/>
              </w:rPr>
            </w:pPr>
            <w:r w:rsidRPr="00AF1798">
              <w:rPr>
                <w:rFonts w:cstheme="minorHAnsi"/>
                <w:bCs w:val="0"/>
                <w:szCs w:val="21"/>
              </w:rPr>
              <w:t>Rechtskräftige Gemeinderatsbeschlüsse aller beteiligten Gemeinden, die der Bereitstellung eines Angebots in der offenen Kinder- und Jugendarbeit gemäss Art. 79 ff FKJV zustimmen.</w:t>
            </w:r>
          </w:p>
          <w:p w14:paraId="20F6B235" w14:textId="4067F7F9" w:rsidR="002C1903" w:rsidRPr="00AF1798" w:rsidRDefault="002C1903" w:rsidP="008C67D1">
            <w:pPr>
              <w:pStyle w:val="Listenabsatz"/>
              <w:numPr>
                <w:ilvl w:val="0"/>
                <w:numId w:val="26"/>
              </w:numPr>
              <w:tabs>
                <w:tab w:val="left" w:pos="5983"/>
              </w:tabs>
              <w:spacing w:line="300" w:lineRule="exact"/>
              <w:rPr>
                <w:rFonts w:cstheme="minorHAnsi"/>
                <w:bCs w:val="0"/>
                <w:szCs w:val="21"/>
              </w:rPr>
            </w:pPr>
            <w:r w:rsidRPr="00AF1798">
              <w:rPr>
                <w:rFonts w:cstheme="minorHAnsi"/>
                <w:bCs w:val="0"/>
                <w:szCs w:val="21"/>
              </w:rPr>
              <w:t>Eine Kopie des Zusammenarbeitsvertrags mit den Unterschriften aller an der offenen Kinder- und Jugendarbeit beteiligten Gemeinden.</w:t>
            </w:r>
          </w:p>
          <w:p w14:paraId="767C79E8" w14:textId="6A928B2A" w:rsidR="00A42061" w:rsidRPr="00AF1798" w:rsidRDefault="002C1903" w:rsidP="008C67D1">
            <w:pPr>
              <w:tabs>
                <w:tab w:val="left" w:pos="5983"/>
              </w:tabs>
              <w:spacing w:line="300" w:lineRule="exact"/>
              <w:rPr>
                <w:rFonts w:cstheme="minorHAnsi"/>
                <w:bCs w:val="0"/>
                <w:szCs w:val="21"/>
              </w:rPr>
            </w:pPr>
            <w:r w:rsidRPr="00AF1798">
              <w:rPr>
                <w:rFonts w:cstheme="minorHAnsi"/>
                <w:bCs w:val="0"/>
                <w:szCs w:val="21"/>
              </w:rPr>
              <w:t xml:space="preserve">Hinweis: </w:t>
            </w:r>
            <w:r w:rsidR="00DE1121" w:rsidRPr="00AF1798">
              <w:rPr>
                <w:rFonts w:cstheme="minorHAnsi"/>
                <w:szCs w:val="21"/>
              </w:rPr>
              <w:t>Falls die Gemeinderatsbeschlüsse zum Zeitpunkt der Einreichung noch nicht vorliegen, können diese nach Rücksprache mit dem AIS nachgereicht werden.</w:t>
            </w:r>
          </w:p>
        </w:tc>
      </w:tr>
      <w:tr w:rsidR="00AF1798" w:rsidRPr="00AF1798" w14:paraId="40C944DE" w14:textId="77777777" w:rsidTr="00FF71C4">
        <w:tc>
          <w:tcPr>
            <w:tcW w:w="9968" w:type="dxa"/>
            <w:tcMar>
              <w:left w:w="0" w:type="dxa"/>
            </w:tcMar>
          </w:tcPr>
          <w:p w14:paraId="40D87B9F" w14:textId="238AA964" w:rsidR="002C1903" w:rsidRPr="00AF1798" w:rsidRDefault="002C1903" w:rsidP="008C67D1">
            <w:pPr>
              <w:tabs>
                <w:tab w:val="left" w:pos="5983"/>
              </w:tabs>
              <w:spacing w:line="300" w:lineRule="exact"/>
              <w:rPr>
                <w:rFonts w:cstheme="minorHAnsi"/>
                <w:b/>
                <w:szCs w:val="21"/>
              </w:rPr>
            </w:pPr>
            <w:r w:rsidRPr="00AF1798">
              <w:rPr>
                <w:rFonts w:cstheme="minorHAnsi"/>
                <w:b/>
                <w:szCs w:val="21"/>
              </w:rPr>
              <w:t>Schriftliche Begründung und Budget bei Nichterreichen der Mindestgrösse gemäss Art. 81, FKJV</w:t>
            </w:r>
          </w:p>
          <w:p w14:paraId="70351DE8" w14:textId="3E58D097" w:rsidR="00FF71C4" w:rsidRPr="00AF1798" w:rsidRDefault="00FF71C4" w:rsidP="008C67D1">
            <w:pPr>
              <w:tabs>
                <w:tab w:val="left" w:pos="5983"/>
              </w:tabs>
              <w:spacing w:line="300" w:lineRule="exact"/>
              <w:rPr>
                <w:rFonts w:cstheme="minorHAnsi"/>
                <w:bCs w:val="0"/>
                <w:szCs w:val="21"/>
              </w:rPr>
            </w:pPr>
            <w:r w:rsidRPr="00AF1798">
              <w:rPr>
                <w:rFonts w:cstheme="minorHAnsi"/>
                <w:szCs w:val="21"/>
              </w:rPr>
              <w:t>Gemäss Art. 81 Abs. 1 der Verordnung über die Leistungsangebote der Familien-, Kinder- und Jugendförderung (FKJV) ist Voraussetzung für die Erteilung einer Ermächtigung, dass im jeweiligen Einzugsgebiet mindestens 2</w:t>
            </w:r>
            <w:r w:rsidR="00B31375">
              <w:rPr>
                <w:rFonts w:cstheme="minorHAnsi"/>
                <w:szCs w:val="21"/>
              </w:rPr>
              <w:t>’</w:t>
            </w:r>
            <w:r w:rsidRPr="00AF1798">
              <w:rPr>
                <w:rFonts w:cstheme="minorHAnsi"/>
                <w:szCs w:val="21"/>
              </w:rPr>
              <w:t>000 Kinder und Jugendliche bis zum vollendeten 20. Lebensjahr wohnen.</w:t>
            </w:r>
            <w:r w:rsidRPr="00AF1798">
              <w:rPr>
                <w:rFonts w:cstheme="minorHAnsi"/>
                <w:szCs w:val="21"/>
              </w:rPr>
              <w:br/>
              <w:t>Sollte diese Mindestgrösse nicht erreicht werden, ist gemäss Art. 81 Abs. 3, FKJV eine Ermächtigung in begründeten Einzelfällen dennoch möglich – insbesondere in grenznahen Regionen. Falls in Ihrer Gemeinde resp. Ihrem Einzugsgebiet weniger als 2</w:t>
            </w:r>
            <w:r w:rsidR="00B31375">
              <w:rPr>
                <w:rFonts w:cstheme="minorHAnsi"/>
                <w:szCs w:val="21"/>
              </w:rPr>
              <w:t>’</w:t>
            </w:r>
            <w:r w:rsidRPr="00AF1798">
              <w:rPr>
                <w:rFonts w:cstheme="minorHAnsi"/>
                <w:szCs w:val="21"/>
              </w:rPr>
              <w:t xml:space="preserve">000 Kinder und Jugendliche wohnen, legen Sie bitte eine schriftliche Begründung </w:t>
            </w:r>
            <w:r w:rsidR="00AF1798">
              <w:rPr>
                <w:rFonts w:cstheme="minorHAnsi"/>
                <w:szCs w:val="21"/>
              </w:rPr>
              <w:t>bei</w:t>
            </w:r>
            <w:r w:rsidRPr="00AF1798">
              <w:rPr>
                <w:rFonts w:cstheme="minorHAnsi"/>
                <w:szCs w:val="21"/>
              </w:rPr>
              <w:t>, aus der klar hervorgeht, weshalb eine Ausnahme angezeigt ist. Zusätzlich ist ein detailliertes Budget einzureichen, das die geplante Finanzierung des Leistungsangebots trotz der geringeren Bevölkerungszahl nachvollziehbar aufzeigt.</w:t>
            </w:r>
          </w:p>
        </w:tc>
      </w:tr>
      <w:tr w:rsidR="00AF1798" w:rsidRPr="00AF1798" w14:paraId="70E86885" w14:textId="77777777" w:rsidTr="00FF71C4">
        <w:tc>
          <w:tcPr>
            <w:tcW w:w="9968" w:type="dxa"/>
            <w:tcMar>
              <w:left w:w="0" w:type="dxa"/>
            </w:tcMar>
          </w:tcPr>
          <w:p w14:paraId="492D95ED" w14:textId="77777777" w:rsidR="007A6B9C" w:rsidRPr="00AF1798" w:rsidRDefault="007A6B9C" w:rsidP="008C67D1">
            <w:pPr>
              <w:tabs>
                <w:tab w:val="left" w:pos="5983"/>
              </w:tabs>
              <w:spacing w:line="300" w:lineRule="exact"/>
              <w:rPr>
                <w:rFonts w:cstheme="minorHAnsi"/>
                <w:b/>
                <w:szCs w:val="21"/>
              </w:rPr>
            </w:pPr>
            <w:r w:rsidRPr="00AF1798">
              <w:rPr>
                <w:rFonts w:cstheme="minorHAnsi"/>
                <w:b/>
                <w:szCs w:val="21"/>
              </w:rPr>
              <w:t>Bemerkungen</w:t>
            </w:r>
          </w:p>
          <w:p w14:paraId="74DD829B" w14:textId="2C777849" w:rsidR="001E24CE" w:rsidRPr="00AF1798" w:rsidRDefault="007114B8" w:rsidP="008C67D1">
            <w:pPr>
              <w:tabs>
                <w:tab w:val="left" w:pos="5983"/>
              </w:tabs>
              <w:spacing w:line="300" w:lineRule="exact"/>
              <w:rPr>
                <w:rFonts w:cstheme="minorHAnsi"/>
                <w:szCs w:val="21"/>
              </w:rPr>
            </w:pPr>
            <w:sdt>
              <w:sdtPr>
                <w:rPr>
                  <w:rFonts w:cstheme="minorHAnsi"/>
                  <w:color w:val="4F81BD" w:themeColor="accent1"/>
                  <w:szCs w:val="21"/>
                </w:rPr>
                <w:id w:val="-323438625"/>
                <w:placeholder>
                  <w:docPart w:val="2F55B2BF60864A31A98A5DE7EEE9D126"/>
                </w:placeholder>
                <w:showingPlcHdr/>
                <w:text/>
              </w:sdtPr>
              <w:sdtContent>
                <w:r w:rsidRPr="007114B8">
                  <w:rPr>
                    <w:rStyle w:val="Platzhaltertext"/>
                    <w:color w:val="0070C0"/>
                  </w:rPr>
                  <w:t>Klicken oder tippen Sie hier, um Text einzugeben.</w:t>
                </w:r>
              </w:sdtContent>
            </w:sdt>
          </w:p>
        </w:tc>
      </w:tr>
    </w:tbl>
    <w:p w14:paraId="571B31E9" w14:textId="02183041" w:rsidR="00F31C26" w:rsidRPr="00AF1798" w:rsidRDefault="00F31C26" w:rsidP="00DE1121">
      <w:pPr>
        <w:jc w:val="both"/>
      </w:pPr>
    </w:p>
    <w:sectPr w:rsidR="00F31C26" w:rsidRPr="00AF1798" w:rsidSect="00774BF8">
      <w:headerReference w:type="default" r:id="rId19"/>
      <w:type w:val="continuous"/>
      <w:pgSz w:w="11906" w:h="16838" w:code="9"/>
      <w:pgMar w:top="1707" w:right="567" w:bottom="851" w:left="1361" w:header="482" w:footer="454"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B6EA1" w14:textId="77777777" w:rsidR="00422652" w:rsidRPr="00774BF8" w:rsidRDefault="00422652">
      <w:r w:rsidRPr="00774BF8">
        <w:separator/>
      </w:r>
    </w:p>
  </w:endnote>
  <w:endnote w:type="continuationSeparator" w:id="0">
    <w:p w14:paraId="61866340" w14:textId="77777777" w:rsidR="00422652" w:rsidRPr="00774BF8" w:rsidRDefault="00422652">
      <w:r w:rsidRPr="00774B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D2A2" w14:textId="77777777" w:rsidR="00774BF8" w:rsidRPr="00774BF8" w:rsidRDefault="00774BF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8"/>
      <w:gridCol w:w="2030"/>
    </w:tblGrid>
    <w:tr w:rsidR="00827488" w:rsidRPr="00774BF8" w14:paraId="6878AA08" w14:textId="77777777" w:rsidTr="00A91C91">
      <w:tc>
        <w:tcPr>
          <w:tcW w:w="7938" w:type="dxa"/>
        </w:tcPr>
        <w:p w14:paraId="7BBA0DC2" w14:textId="03C25B05" w:rsidR="00827488" w:rsidRPr="00774BF8" w:rsidRDefault="00827488" w:rsidP="00827488">
          <w:pPr>
            <w:pStyle w:val="Fuzeile"/>
          </w:pPr>
          <w:r w:rsidRPr="00774BF8">
            <w:fldChar w:fldCharType="begin"/>
          </w:r>
          <w:r w:rsidRPr="00774BF8">
            <w:instrText xml:space="preserve"> IF </w:instrText>
          </w:r>
          <w:fldSimple w:instr=" DOCPROPERTY  CustomField.pfad  \* MERGEFORMAT ">
            <w:r w:rsidR="00774BF8" w:rsidRPr="00774BF8">
              <w:rPr>
                <w:b/>
                <w:bCs w:val="0"/>
                <w:lang w:val="de-DE"/>
              </w:rPr>
              <w:instrText>Keine Angaben</w:instrText>
            </w:r>
          </w:fldSimple>
          <w:r w:rsidRPr="00774BF8">
            <w:instrText>="Nur Dateiname" "</w:instrText>
          </w:r>
          <w:r w:rsidRPr="00774BF8">
            <w:rPr>
              <w:noProof/>
            </w:rPr>
            <w:fldChar w:fldCharType="begin"/>
          </w:r>
          <w:r w:rsidRPr="00774BF8">
            <w:rPr>
              <w:noProof/>
            </w:rPr>
            <w:instrText xml:space="preserve"> FILENAME   \* MERGEFORMAT \&lt;OawJumpToField value=0/&gt;</w:instrText>
          </w:r>
          <w:r w:rsidRPr="00774BF8">
            <w:rPr>
              <w:noProof/>
            </w:rPr>
            <w:fldChar w:fldCharType="separate"/>
          </w:r>
          <w:r w:rsidRPr="00774BF8">
            <w:rPr>
              <w:noProof/>
            </w:rPr>
            <w:instrText>Templ.dot</w:instrText>
          </w:r>
          <w:r w:rsidRPr="00774BF8">
            <w:rPr>
              <w:noProof/>
            </w:rPr>
            <w:fldChar w:fldCharType="end"/>
          </w:r>
          <w:r w:rsidRPr="00774BF8">
            <w:instrText>" "" \* MERGEFORMAT \&lt;OawJumpToField value=0/&gt;</w:instrText>
          </w:r>
          <w:r w:rsidRPr="00774BF8">
            <w:fldChar w:fldCharType="end"/>
          </w:r>
          <w:r w:rsidRPr="00774BF8">
            <w:fldChar w:fldCharType="begin"/>
          </w:r>
          <w:r w:rsidRPr="00774BF8">
            <w:instrText xml:space="preserve"> IF </w:instrText>
          </w:r>
          <w:fldSimple w:instr=" DOCPROPERTY  CustomField.pfad  \* MERGEFORMAT ">
            <w:r w:rsidR="00774BF8" w:rsidRPr="00774BF8">
              <w:rPr>
                <w:b/>
                <w:bCs w:val="0"/>
                <w:lang w:val="de-DE"/>
              </w:rPr>
              <w:instrText>Keine Angaben</w:instrText>
            </w:r>
          </w:fldSimple>
          <w:r w:rsidRPr="00774BF8">
            <w:instrText>="Pfad und Dateiname" "</w:instrText>
          </w:r>
          <w:r w:rsidRPr="00774BF8">
            <w:rPr>
              <w:noProof/>
            </w:rPr>
            <w:fldChar w:fldCharType="begin"/>
          </w:r>
          <w:r w:rsidRPr="00774BF8">
            <w:rPr>
              <w:noProof/>
            </w:rPr>
            <w:instrText xml:space="preserve"> FILENAME </w:instrText>
          </w:r>
          <w:r w:rsidR="00F5408D" w:rsidRPr="00774BF8">
            <w:rPr>
              <w:noProof/>
            </w:rPr>
            <w:instrText xml:space="preserve"> </w:instrText>
          </w:r>
          <w:r w:rsidR="00530364" w:rsidRPr="00774BF8">
            <w:rPr>
              <w:noProof/>
            </w:rPr>
            <w:instrText>\p</w:instrText>
          </w:r>
          <w:r w:rsidR="00F5408D" w:rsidRPr="00774BF8">
            <w:rPr>
              <w:noProof/>
            </w:rPr>
            <w:instrText xml:space="preserve"> </w:instrText>
          </w:r>
          <w:r w:rsidRPr="00774BF8">
            <w:rPr>
              <w:noProof/>
            </w:rPr>
            <w:instrText xml:space="preserve"> \* MERGEFORMAT \&lt;OawJumpToField value=0/&gt;</w:instrText>
          </w:r>
          <w:r w:rsidRPr="00774BF8">
            <w:rPr>
              <w:noProof/>
            </w:rPr>
            <w:fldChar w:fldCharType="separate"/>
          </w:r>
          <w:r w:rsidRPr="00774BF8">
            <w:rPr>
              <w:noProof/>
            </w:rPr>
            <w:instrText>Templ.dot</w:instrText>
          </w:r>
          <w:r w:rsidRPr="00774BF8">
            <w:rPr>
              <w:noProof/>
            </w:rPr>
            <w:fldChar w:fldCharType="end"/>
          </w:r>
          <w:r w:rsidRPr="00774BF8">
            <w:instrText>" "" \* MERGEFORMAT \&lt;OawJumpToField value=0/&gt;</w:instrText>
          </w:r>
          <w:r w:rsidRPr="00774BF8">
            <w:fldChar w:fldCharType="end"/>
          </w:r>
          <w:r w:rsidRPr="00774BF8">
            <w:fldChar w:fldCharType="begin"/>
          </w:r>
          <w:r w:rsidRPr="00774BF8">
            <w:instrText xml:space="preserve"> IF </w:instrText>
          </w:r>
          <w:fldSimple w:instr=" DOCPROPERTY  CustomField.pfad  \* MERGEFORMAT ">
            <w:r w:rsidR="00774BF8" w:rsidRPr="00774BF8">
              <w:rPr>
                <w:b/>
                <w:bCs w:val="0"/>
                <w:lang w:val="de-DE"/>
              </w:rPr>
              <w:instrText>Keine Angaben</w:instrText>
            </w:r>
          </w:fldSimple>
          <w:r w:rsidRPr="00774BF8">
            <w:instrText>="Nom du document" "</w:instrText>
          </w:r>
          <w:r w:rsidRPr="00774BF8">
            <w:rPr>
              <w:noProof/>
            </w:rPr>
            <w:fldChar w:fldCharType="begin"/>
          </w:r>
          <w:r w:rsidRPr="00774BF8">
            <w:rPr>
              <w:noProof/>
            </w:rPr>
            <w:instrText xml:space="preserve"> FILENAME  \* MERGEFORMAT \&lt;OawJumpToField value=0/&gt;</w:instrText>
          </w:r>
          <w:r w:rsidRPr="00774BF8">
            <w:rPr>
              <w:noProof/>
            </w:rPr>
            <w:fldChar w:fldCharType="separate"/>
          </w:r>
          <w:r w:rsidRPr="00774BF8">
            <w:rPr>
              <w:noProof/>
            </w:rPr>
            <w:instrText>Templ.dot</w:instrText>
          </w:r>
          <w:r w:rsidRPr="00774BF8">
            <w:rPr>
              <w:noProof/>
            </w:rPr>
            <w:fldChar w:fldCharType="end"/>
          </w:r>
          <w:r w:rsidRPr="00774BF8">
            <w:instrText>" "" \* MERGEFORMAT \&lt;OawJumpToField value=0/&gt;</w:instrText>
          </w:r>
          <w:r w:rsidRPr="00774BF8">
            <w:fldChar w:fldCharType="end"/>
          </w:r>
          <w:r w:rsidRPr="00774BF8">
            <w:fldChar w:fldCharType="begin"/>
          </w:r>
          <w:r w:rsidRPr="00774BF8">
            <w:instrText xml:space="preserve"> IF </w:instrText>
          </w:r>
          <w:fldSimple w:instr=" DOCPROPERTY  CustomField.pfad  \* MERGEFORMAT ">
            <w:r w:rsidR="00774BF8" w:rsidRPr="00774BF8">
              <w:rPr>
                <w:b/>
                <w:bCs w:val="0"/>
                <w:lang w:val="de-DE"/>
              </w:rPr>
              <w:instrText>Keine Angaben</w:instrText>
            </w:r>
          </w:fldSimple>
          <w:r w:rsidRPr="00774BF8">
            <w:instrText>="Chemin et nom du document" "</w:instrText>
          </w:r>
          <w:r w:rsidRPr="00774BF8">
            <w:rPr>
              <w:noProof/>
            </w:rPr>
            <w:fldChar w:fldCharType="begin"/>
          </w:r>
          <w:r w:rsidRPr="00774BF8">
            <w:rPr>
              <w:noProof/>
            </w:rPr>
            <w:instrText xml:space="preserve"> FILENAME</w:instrText>
          </w:r>
          <w:r w:rsidR="00D36551" w:rsidRPr="00774BF8">
            <w:rPr>
              <w:noProof/>
            </w:rPr>
            <w:instrText xml:space="preserve">  \p </w:instrText>
          </w:r>
          <w:r w:rsidRPr="00774BF8">
            <w:rPr>
              <w:noProof/>
            </w:rPr>
            <w:instrText xml:space="preserve"> \* MERGEFORMAT \&lt;OawJumpToField value=0/&gt;</w:instrText>
          </w:r>
          <w:r w:rsidRPr="00774BF8">
            <w:rPr>
              <w:noProof/>
            </w:rPr>
            <w:fldChar w:fldCharType="separate"/>
          </w:r>
          <w:r w:rsidRPr="00774BF8">
            <w:rPr>
              <w:noProof/>
            </w:rPr>
            <w:instrText>Templ.dot</w:instrText>
          </w:r>
          <w:r w:rsidRPr="00774BF8">
            <w:rPr>
              <w:noProof/>
            </w:rPr>
            <w:fldChar w:fldCharType="end"/>
          </w:r>
          <w:r w:rsidRPr="00774BF8">
            <w:instrText>" "" \* MERGEFORMAT \&lt;OawJumpToField value=0/&gt;</w:instrText>
          </w:r>
          <w:r w:rsidRPr="00774BF8">
            <w:fldChar w:fldCharType="end"/>
          </w:r>
        </w:p>
      </w:tc>
      <w:tc>
        <w:tcPr>
          <w:tcW w:w="2030" w:type="dxa"/>
        </w:tcPr>
        <w:p w14:paraId="2BAEB594" w14:textId="3CDD1B96" w:rsidR="00827488" w:rsidRPr="00774BF8" w:rsidRDefault="00827488" w:rsidP="00827488">
          <w:pPr>
            <w:pStyle w:val="Fuzeile"/>
            <w:jc w:val="right"/>
          </w:pPr>
          <w:r w:rsidRPr="00774BF8">
            <w:fldChar w:fldCharType="begin"/>
          </w:r>
          <w:r w:rsidRPr="00774BF8">
            <w:instrText xml:space="preserve"> PAGE  \* Arabic  \* MERGEFORMAT </w:instrText>
          </w:r>
          <w:r w:rsidRPr="00774BF8">
            <w:fldChar w:fldCharType="separate"/>
          </w:r>
          <w:r w:rsidR="00A66D58">
            <w:rPr>
              <w:noProof/>
            </w:rPr>
            <w:t>2</w:t>
          </w:r>
          <w:r w:rsidRPr="00774BF8">
            <w:fldChar w:fldCharType="end"/>
          </w:r>
          <w:r w:rsidRPr="00774BF8">
            <w:t>/</w:t>
          </w:r>
          <w:fldSimple w:instr=" NUMPAGES  \* Arabic  \* MERGEFORMAT ">
            <w:r w:rsidR="00A66D58">
              <w:rPr>
                <w:noProof/>
              </w:rPr>
              <w:t>2</w:t>
            </w:r>
          </w:fldSimple>
        </w:p>
      </w:tc>
    </w:tr>
  </w:tbl>
  <w:p w14:paraId="781FE8BE" w14:textId="77777777" w:rsidR="00EC10BB" w:rsidRPr="00774BF8" w:rsidRDefault="00EC10BB" w:rsidP="003E7A3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8"/>
      <w:gridCol w:w="2030"/>
    </w:tblGrid>
    <w:tr w:rsidR="005D79DB" w:rsidRPr="00774BF8" w14:paraId="3B320611" w14:textId="77777777" w:rsidTr="00A91C91">
      <w:tc>
        <w:tcPr>
          <w:tcW w:w="7938" w:type="dxa"/>
        </w:tcPr>
        <w:p w14:paraId="08282870" w14:textId="77777777" w:rsidR="005D79DB" w:rsidRPr="00774BF8" w:rsidRDefault="00EE38C9" w:rsidP="005D79DB">
          <w:pPr>
            <w:pStyle w:val="Fuzeile"/>
          </w:pPr>
          <w:r w:rsidRPr="00774BF8">
            <w:fldChar w:fldCharType="begin"/>
          </w:r>
          <w:r w:rsidRPr="00774BF8">
            <w:instrText xml:space="preserve"> IF </w:instrText>
          </w:r>
          <w:fldSimple w:instr=" DOCPROPERTY  CustomField.pfad  \* MERGEFORMAT ">
            <w:r w:rsidR="00774BF8" w:rsidRPr="00774BF8">
              <w:rPr>
                <w:b/>
                <w:bCs w:val="0"/>
                <w:lang w:val="de-DE"/>
              </w:rPr>
              <w:instrText>Keine Angaben</w:instrText>
            </w:r>
          </w:fldSimple>
          <w:r w:rsidRPr="00774BF8">
            <w:instrText>="Nur Dateiname" "</w:instrText>
          </w:r>
          <w:r w:rsidRPr="00774BF8">
            <w:rPr>
              <w:noProof/>
            </w:rPr>
            <w:fldChar w:fldCharType="begin"/>
          </w:r>
          <w:r w:rsidRPr="00774BF8">
            <w:rPr>
              <w:noProof/>
            </w:rPr>
            <w:instrText xml:space="preserve"> FILENAME   \* MERGEFORMAT \&lt;OawJumpToField value=0/&gt;</w:instrText>
          </w:r>
          <w:r w:rsidRPr="00774BF8">
            <w:rPr>
              <w:noProof/>
            </w:rPr>
            <w:fldChar w:fldCharType="separate"/>
          </w:r>
          <w:r w:rsidRPr="00774BF8">
            <w:rPr>
              <w:noProof/>
            </w:rPr>
            <w:instrText>Templ.dot</w:instrText>
          </w:r>
          <w:r w:rsidRPr="00774BF8">
            <w:rPr>
              <w:noProof/>
            </w:rPr>
            <w:fldChar w:fldCharType="end"/>
          </w:r>
          <w:r w:rsidRPr="00774BF8">
            <w:instrText>" "" \* MERGEFORMAT \&lt;OawJumpToField value=0/&gt;</w:instrText>
          </w:r>
          <w:r w:rsidRPr="00774BF8">
            <w:fldChar w:fldCharType="end"/>
          </w:r>
          <w:r w:rsidRPr="00774BF8">
            <w:fldChar w:fldCharType="begin"/>
          </w:r>
          <w:r w:rsidRPr="00774BF8">
            <w:instrText xml:space="preserve"> IF </w:instrText>
          </w:r>
          <w:fldSimple w:instr=" DOCPROPERTY  CustomField.pfad  \* MERGEFORMAT ">
            <w:r w:rsidR="00774BF8" w:rsidRPr="00774BF8">
              <w:rPr>
                <w:b/>
                <w:bCs w:val="0"/>
                <w:lang w:val="de-DE"/>
              </w:rPr>
              <w:instrText>Keine Angaben</w:instrText>
            </w:r>
          </w:fldSimple>
          <w:r w:rsidRPr="00774BF8">
            <w:instrText>="Pfad und Dateiname" "</w:instrText>
          </w:r>
          <w:r w:rsidRPr="00774BF8">
            <w:rPr>
              <w:noProof/>
            </w:rPr>
            <w:fldChar w:fldCharType="begin"/>
          </w:r>
          <w:r w:rsidRPr="00774BF8">
            <w:rPr>
              <w:noProof/>
            </w:rPr>
            <w:instrText xml:space="preserve"> FILENAME</w:instrText>
          </w:r>
          <w:r w:rsidR="00F5408D" w:rsidRPr="00774BF8">
            <w:rPr>
              <w:noProof/>
            </w:rPr>
            <w:instrText xml:space="preserve"> </w:instrText>
          </w:r>
          <w:r w:rsidRPr="00774BF8">
            <w:rPr>
              <w:noProof/>
            </w:rPr>
            <w:instrText xml:space="preserve"> </w:instrText>
          </w:r>
          <w:r w:rsidR="00530364" w:rsidRPr="00774BF8">
            <w:rPr>
              <w:noProof/>
            </w:rPr>
            <w:instrText>\p</w:instrText>
          </w:r>
          <w:r w:rsidRPr="00774BF8">
            <w:rPr>
              <w:noProof/>
            </w:rPr>
            <w:instrText xml:space="preserve"> </w:instrText>
          </w:r>
          <w:r w:rsidR="00F5408D" w:rsidRPr="00774BF8">
            <w:rPr>
              <w:noProof/>
            </w:rPr>
            <w:instrText xml:space="preserve"> </w:instrText>
          </w:r>
          <w:r w:rsidRPr="00774BF8">
            <w:rPr>
              <w:noProof/>
            </w:rPr>
            <w:instrText>\* MERGEFORMAT \&lt;OawJumpToField value=0/&gt;</w:instrText>
          </w:r>
          <w:r w:rsidRPr="00774BF8">
            <w:rPr>
              <w:noProof/>
            </w:rPr>
            <w:fldChar w:fldCharType="separate"/>
          </w:r>
          <w:r w:rsidRPr="00774BF8">
            <w:rPr>
              <w:noProof/>
            </w:rPr>
            <w:instrText>Templ.dot</w:instrText>
          </w:r>
          <w:r w:rsidRPr="00774BF8">
            <w:rPr>
              <w:noProof/>
            </w:rPr>
            <w:fldChar w:fldCharType="end"/>
          </w:r>
          <w:r w:rsidRPr="00774BF8">
            <w:instrText>" "" \* MERGEFORMAT \&lt;OawJumpToField value=0/&gt;</w:instrText>
          </w:r>
          <w:r w:rsidRPr="00774BF8">
            <w:fldChar w:fldCharType="end"/>
          </w:r>
          <w:r w:rsidRPr="00774BF8">
            <w:fldChar w:fldCharType="begin"/>
          </w:r>
          <w:r w:rsidRPr="00774BF8">
            <w:instrText xml:space="preserve"> IF </w:instrText>
          </w:r>
          <w:fldSimple w:instr=" DOCPROPERTY  CustomField.pfad  \* MERGEFORMAT ">
            <w:r w:rsidR="00774BF8" w:rsidRPr="00774BF8">
              <w:rPr>
                <w:b/>
                <w:bCs w:val="0"/>
                <w:lang w:val="de-DE"/>
              </w:rPr>
              <w:instrText>Keine Angaben</w:instrText>
            </w:r>
          </w:fldSimple>
          <w:r w:rsidRPr="00774BF8">
            <w:instrText>="Nom du document" "</w:instrText>
          </w:r>
          <w:r w:rsidRPr="00774BF8">
            <w:rPr>
              <w:noProof/>
            </w:rPr>
            <w:fldChar w:fldCharType="begin"/>
          </w:r>
          <w:r w:rsidRPr="00774BF8">
            <w:rPr>
              <w:noProof/>
            </w:rPr>
            <w:instrText xml:space="preserve"> FILENAME  \* MERGEFORMAT \&lt;OawJumpToField value=0/&gt;</w:instrText>
          </w:r>
          <w:r w:rsidRPr="00774BF8">
            <w:rPr>
              <w:noProof/>
            </w:rPr>
            <w:fldChar w:fldCharType="separate"/>
          </w:r>
          <w:r w:rsidRPr="00774BF8">
            <w:rPr>
              <w:noProof/>
            </w:rPr>
            <w:instrText>Templ.dot</w:instrText>
          </w:r>
          <w:r w:rsidRPr="00774BF8">
            <w:rPr>
              <w:noProof/>
            </w:rPr>
            <w:fldChar w:fldCharType="end"/>
          </w:r>
          <w:r w:rsidRPr="00774BF8">
            <w:instrText>" "" \* MERGEFORMAT \&lt;OawJumpToField value=0/&gt;</w:instrText>
          </w:r>
          <w:r w:rsidRPr="00774BF8">
            <w:fldChar w:fldCharType="end"/>
          </w:r>
          <w:r w:rsidRPr="00774BF8">
            <w:fldChar w:fldCharType="begin"/>
          </w:r>
          <w:r w:rsidRPr="00774BF8">
            <w:instrText xml:space="preserve"> IF </w:instrText>
          </w:r>
          <w:fldSimple w:instr=" DOCPROPERTY  CustomField.pfad  \* MERGEFORMAT ">
            <w:r w:rsidR="00774BF8" w:rsidRPr="00774BF8">
              <w:rPr>
                <w:b/>
                <w:bCs w:val="0"/>
                <w:lang w:val="de-DE"/>
              </w:rPr>
              <w:instrText>Keine Angaben</w:instrText>
            </w:r>
          </w:fldSimple>
          <w:r w:rsidRPr="00774BF8">
            <w:instrText>="Chemin et nom du document" "</w:instrText>
          </w:r>
          <w:r w:rsidRPr="00774BF8">
            <w:rPr>
              <w:noProof/>
            </w:rPr>
            <w:fldChar w:fldCharType="begin"/>
          </w:r>
          <w:r w:rsidRPr="00774BF8">
            <w:rPr>
              <w:noProof/>
            </w:rPr>
            <w:instrText xml:space="preserve"> FILENAME</w:instrText>
          </w:r>
          <w:r w:rsidR="008F3E24" w:rsidRPr="00774BF8">
            <w:rPr>
              <w:noProof/>
            </w:rPr>
            <w:instrText xml:space="preserve">  \p </w:instrText>
          </w:r>
          <w:r w:rsidRPr="00774BF8">
            <w:rPr>
              <w:noProof/>
            </w:rPr>
            <w:instrText xml:space="preserve"> \* MERGEFORMAT \&lt;OawJumpToField value=0/&gt;</w:instrText>
          </w:r>
          <w:r w:rsidRPr="00774BF8">
            <w:rPr>
              <w:noProof/>
            </w:rPr>
            <w:fldChar w:fldCharType="separate"/>
          </w:r>
          <w:r w:rsidRPr="00774BF8">
            <w:rPr>
              <w:noProof/>
            </w:rPr>
            <w:instrText>Templ.dot</w:instrText>
          </w:r>
          <w:r w:rsidRPr="00774BF8">
            <w:rPr>
              <w:noProof/>
            </w:rPr>
            <w:fldChar w:fldCharType="end"/>
          </w:r>
          <w:r w:rsidRPr="00774BF8">
            <w:instrText>" "" \* MERGEFORMAT \&lt;OawJumpToField value=0/&gt;</w:instrText>
          </w:r>
          <w:r w:rsidRPr="00774BF8">
            <w:fldChar w:fldCharType="end"/>
          </w:r>
        </w:p>
      </w:tc>
      <w:tc>
        <w:tcPr>
          <w:tcW w:w="2030" w:type="dxa"/>
        </w:tcPr>
        <w:p w14:paraId="07A40A76" w14:textId="77777777" w:rsidR="005D79DB" w:rsidRPr="00774BF8" w:rsidRDefault="005D79DB" w:rsidP="005D79DB">
          <w:pPr>
            <w:pStyle w:val="Fuzeile"/>
            <w:jc w:val="right"/>
          </w:pPr>
          <w:r w:rsidRPr="00774BF8">
            <w:fldChar w:fldCharType="begin"/>
          </w:r>
          <w:r w:rsidRPr="00774BF8">
            <w:instrText xml:space="preserve"> PAGE  \* Arabic  \* MERGEFORMAT </w:instrText>
          </w:r>
          <w:r w:rsidRPr="00774BF8">
            <w:fldChar w:fldCharType="separate"/>
          </w:r>
          <w:r w:rsidR="00774BF8">
            <w:rPr>
              <w:noProof/>
            </w:rPr>
            <w:t>1</w:t>
          </w:r>
          <w:r w:rsidRPr="00774BF8">
            <w:fldChar w:fldCharType="end"/>
          </w:r>
          <w:r w:rsidRPr="00774BF8">
            <w:t>/</w:t>
          </w:r>
          <w:fldSimple w:instr=" NUMPAGES  \* Arabic  \* MERGEFORMAT ">
            <w:r w:rsidR="00774BF8">
              <w:rPr>
                <w:noProof/>
              </w:rPr>
              <w:t>1</w:t>
            </w:r>
          </w:fldSimple>
        </w:p>
      </w:tc>
    </w:tr>
  </w:tbl>
  <w:p w14:paraId="091F92AB" w14:textId="77777777" w:rsidR="000252CF" w:rsidRPr="00774BF8" w:rsidRDefault="000252CF" w:rsidP="005D79D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67515" w14:textId="77777777" w:rsidR="00422652" w:rsidRPr="00774BF8" w:rsidRDefault="00422652">
      <w:r w:rsidRPr="00774BF8">
        <w:separator/>
      </w:r>
    </w:p>
  </w:footnote>
  <w:footnote w:type="continuationSeparator" w:id="0">
    <w:p w14:paraId="65E04402" w14:textId="77777777" w:rsidR="00422652" w:rsidRPr="00774BF8" w:rsidRDefault="00422652">
      <w:r w:rsidRPr="00774B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E23E2" w14:textId="77777777" w:rsidR="00774BF8" w:rsidRPr="00774BF8" w:rsidRDefault="00774BF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5EB9E" w14:textId="77777777" w:rsidR="00C2381B" w:rsidRPr="00774BF8" w:rsidRDefault="00BE15BB" w:rsidP="00FF6652">
    <w:pPr>
      <w:pStyle w:val="Kopfzeile"/>
      <w:tabs>
        <w:tab w:val="left" w:pos="420"/>
      </w:tabs>
    </w:pPr>
    <w:r w:rsidRPr="00774BF8">
      <w:drawing>
        <wp:anchor distT="0" distB="0" distL="114300" distR="114300" simplePos="0" relativeHeight="251666432" behindDoc="0" locked="1" layoutInCell="1" allowOverlap="1" wp14:anchorId="20239A13" wp14:editId="10DA8A5F">
          <wp:simplePos x="0" y="0"/>
          <wp:positionH relativeFrom="page">
            <wp:posOffset>313055</wp:posOffset>
          </wp:positionH>
          <wp:positionV relativeFrom="page">
            <wp:posOffset>183515</wp:posOffset>
          </wp:positionV>
          <wp:extent cx="1483200" cy="694800"/>
          <wp:effectExtent l="0" t="0" r="317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36BFA" w14:textId="77777777" w:rsidR="00002D47" w:rsidRPr="00774BF8" w:rsidRDefault="00C2381B">
    <w:pPr>
      <w:pStyle w:val="Kopfzeile"/>
    </w:pPr>
    <w:r w:rsidRPr="00774BF8">
      <w:drawing>
        <wp:anchor distT="0" distB="0" distL="114300" distR="114300" simplePos="0" relativeHeight="251660288" behindDoc="0" locked="1" layoutInCell="1" allowOverlap="1" wp14:anchorId="2AFB0C38" wp14:editId="7C109289">
          <wp:simplePos x="0" y="0"/>
          <wp:positionH relativeFrom="page">
            <wp:posOffset>313055</wp:posOffset>
          </wp:positionH>
          <wp:positionV relativeFrom="page">
            <wp:posOffset>183515</wp:posOffset>
          </wp:positionV>
          <wp:extent cx="1483200" cy="694800"/>
          <wp:effectExtent l="0" t="0" r="317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14:sizeRelH relativeFrom="margin">
            <wp14:pctWidth>0</wp14:pctWidth>
          </wp14:sizeRelH>
          <wp14:sizeRelV relativeFrom="margin">
            <wp14:pctHeight>0</wp14:pctHeight>
          </wp14:sizeRelV>
        </wp:anchor>
      </w:drawing>
    </w:r>
    <w:r w:rsidR="00002D47" w:rsidRPr="00774BF8">
      <w:drawing>
        <wp:anchor distT="0" distB="0" distL="114300" distR="114300" simplePos="0" relativeHeight="251658240" behindDoc="1" locked="1" layoutInCell="1" allowOverlap="1" wp14:anchorId="22D29BF0" wp14:editId="04B51DEF">
          <wp:simplePos x="0" y="0"/>
          <wp:positionH relativeFrom="column">
            <wp:posOffset>-855345</wp:posOffset>
          </wp:positionH>
          <wp:positionV relativeFrom="paragraph">
            <wp:posOffset>-319405</wp:posOffset>
          </wp:positionV>
          <wp:extent cx="7558405" cy="1093470"/>
          <wp:effectExtent l="0" t="0" r="4445" b="0"/>
          <wp:wrapNone/>
          <wp:docPr id="1" name="e16b42fa-2831-4f8b-829b-ae8c" hidden="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558405" cy="109347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ohneRahmen"/>
      <w:tblW w:w="0" w:type="auto"/>
      <w:tblLook w:val="04A0" w:firstRow="1" w:lastRow="0" w:firstColumn="1" w:lastColumn="0" w:noHBand="0" w:noVBand="1"/>
    </w:tblPr>
    <w:tblGrid>
      <w:gridCol w:w="5100"/>
      <w:gridCol w:w="4878"/>
    </w:tblGrid>
    <w:tr w:rsidR="00B836B9" w:rsidRPr="00123AA1" w14:paraId="07D23865" w14:textId="77777777" w:rsidTr="00685499">
      <w:tc>
        <w:tcPr>
          <w:tcW w:w="5100" w:type="dxa"/>
        </w:tcPr>
        <w:p w14:paraId="11EF45FC" w14:textId="77777777" w:rsidR="00B836B9" w:rsidRPr="00123AA1" w:rsidRDefault="00B836B9" w:rsidP="00FF6652">
          <w:pPr>
            <w:pStyle w:val="Kopfzeile"/>
            <w:rPr>
              <w:color w:val="FFFFFF" w:themeColor="background1"/>
            </w:rPr>
          </w:pPr>
        </w:p>
        <w:p w14:paraId="235C9C08" w14:textId="77777777" w:rsidR="00B836B9" w:rsidRPr="00123AA1" w:rsidRDefault="00B836B9" w:rsidP="00FF6652">
          <w:pPr>
            <w:pStyle w:val="Kopfzeile"/>
          </w:pPr>
        </w:p>
      </w:tc>
      <w:tc>
        <w:tcPr>
          <w:tcW w:w="4878" w:type="dxa"/>
        </w:tcPr>
        <w:p w14:paraId="32DA9D53" w14:textId="77777777" w:rsidR="00B836B9" w:rsidRPr="00123AA1" w:rsidRDefault="00B836B9" w:rsidP="00FF6652">
          <w:pPr>
            <w:pStyle w:val="Kopfzeile"/>
          </w:pPr>
        </w:p>
      </w:tc>
    </w:tr>
  </w:tbl>
  <w:p w14:paraId="26CA39DC" w14:textId="77777777" w:rsidR="00B836B9" w:rsidRPr="00123AA1" w:rsidRDefault="00B836B9" w:rsidP="00FF6652">
    <w:pPr>
      <w:pStyle w:val="Kopfzeile"/>
      <w:tabs>
        <w:tab w:val="left" w:pos="420"/>
      </w:tabs>
    </w:pPr>
    <w:r w:rsidRPr="00123AA1">
      <w:drawing>
        <wp:anchor distT="0" distB="0" distL="114300" distR="114300" simplePos="0" relativeHeight="251664384" behindDoc="0" locked="1" layoutInCell="1" allowOverlap="1" wp14:anchorId="334A01D6" wp14:editId="3935486F">
          <wp:simplePos x="0" y="0"/>
          <wp:positionH relativeFrom="page">
            <wp:posOffset>852055</wp:posOffset>
          </wp:positionH>
          <wp:positionV relativeFrom="page">
            <wp:posOffset>311727</wp:posOffset>
          </wp:positionV>
          <wp:extent cx="939600" cy="23040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rift Kanton Bern.emf"/>
                  <pic:cNvPicPr/>
                </pic:nvPicPr>
                <pic:blipFill>
                  <a:blip r:embed="rId1"/>
                  <a:stretch>
                    <a:fillRect/>
                  </a:stretch>
                </pic:blipFill>
                <pic:spPr>
                  <a:xfrm>
                    <a:off x="0" y="0"/>
                    <a:ext cx="939600" cy="23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BC32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9E29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BCA9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76D7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268F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828A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D27A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94D83"/>
    <w:multiLevelType w:val="hybridMultilevel"/>
    <w:tmpl w:val="E2A2ED30"/>
    <w:lvl w:ilvl="0" w:tplc="ECA89508">
      <w:start w:val="19"/>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C0D46FD"/>
    <w:multiLevelType w:val="multilevel"/>
    <w:tmpl w:val="0D9453D4"/>
    <w:lvl w:ilvl="0">
      <w:start w:val="1"/>
      <w:numFmt w:val="decimal"/>
      <w:pStyle w:val="berschrift1nummeriert"/>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7"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22585991">
    <w:abstractNumId w:val="9"/>
  </w:num>
  <w:num w:numId="2" w16cid:durableId="2091849389">
    <w:abstractNumId w:val="7"/>
  </w:num>
  <w:num w:numId="3" w16cid:durableId="809130492">
    <w:abstractNumId w:val="6"/>
  </w:num>
  <w:num w:numId="4" w16cid:durableId="13852674">
    <w:abstractNumId w:val="5"/>
  </w:num>
  <w:num w:numId="5" w16cid:durableId="553732854">
    <w:abstractNumId w:val="4"/>
  </w:num>
  <w:num w:numId="6" w16cid:durableId="1072851210">
    <w:abstractNumId w:val="8"/>
  </w:num>
  <w:num w:numId="7" w16cid:durableId="422146377">
    <w:abstractNumId w:val="3"/>
  </w:num>
  <w:num w:numId="8" w16cid:durableId="1010524328">
    <w:abstractNumId w:val="2"/>
  </w:num>
  <w:num w:numId="9" w16cid:durableId="2040233225">
    <w:abstractNumId w:val="1"/>
  </w:num>
  <w:num w:numId="10" w16cid:durableId="819617796">
    <w:abstractNumId w:val="0"/>
  </w:num>
  <w:num w:numId="11" w16cid:durableId="564877511">
    <w:abstractNumId w:val="22"/>
  </w:num>
  <w:num w:numId="12" w16cid:durableId="1692491865">
    <w:abstractNumId w:val="17"/>
  </w:num>
  <w:num w:numId="13" w16cid:durableId="2074308348">
    <w:abstractNumId w:val="14"/>
  </w:num>
  <w:num w:numId="14" w16cid:durableId="114640255">
    <w:abstractNumId w:val="24"/>
  </w:num>
  <w:num w:numId="15" w16cid:durableId="1934708032">
    <w:abstractNumId w:val="23"/>
  </w:num>
  <w:num w:numId="16" w16cid:durableId="725879631">
    <w:abstractNumId w:val="11"/>
  </w:num>
  <w:num w:numId="17" w16cid:durableId="866524172">
    <w:abstractNumId w:val="15"/>
  </w:num>
  <w:num w:numId="18" w16cid:durableId="12032512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0115064">
    <w:abstractNumId w:val="21"/>
  </w:num>
  <w:num w:numId="20" w16cid:durableId="1341814041">
    <w:abstractNumId w:val="13"/>
  </w:num>
  <w:num w:numId="21" w16cid:durableId="1571425792">
    <w:abstractNumId w:val="19"/>
  </w:num>
  <w:num w:numId="22" w16cid:durableId="253519569">
    <w:abstractNumId w:val="18"/>
  </w:num>
  <w:num w:numId="23" w16cid:durableId="257450451">
    <w:abstractNumId w:val="12"/>
  </w:num>
  <w:num w:numId="24" w16cid:durableId="624579440">
    <w:abstractNumId w:val="16"/>
  </w:num>
  <w:num w:numId="25" w16cid:durableId="1765884234">
    <w:abstractNumId w:val="20"/>
  </w:num>
  <w:num w:numId="26" w16cid:durableId="14124646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851"/>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awAttachedTemplate" w:val="Leer_Hoch.owt"/>
    <w:docVar w:name="OawBuiltInDocProps" w:val="&lt;OawBuiltInDocProps&gt;&lt;default profileUID=&quot;0&quot;&gt;&lt;word&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word&gt;&lt;PDF&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PDF&gt;&lt;/default&gt;&lt;/OawBuiltInDocProps&gt;_x000d_"/>
    <w:docVar w:name="OawCreatedWithOfficeatworkVersion" w:val="4.9 R2 (4.9.1236)"/>
    <w:docVar w:name="OawCreatedWithProjectID" w:val="gefbech"/>
    <w:docVar w:name="OawCreatedWithProjectVersion" w:val="834"/>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Subjec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KESB/APEA&quot;&gt;&lt;profile type=&quot;default&quot; UID=&quot;&quot; sameAsDefault=&quot;0&quot;&gt;&lt;documentProperty UID=&quot;2003060614150123456789&quot; dataSourceUID=&quot;2003060614150123456789&quot;/&gt;&lt;type type=&quot;OawLanguage&quot;&gt;&lt;OawLanguage UID=&quot;KESB/APEA&quot;/&gt;&lt;/type&gt;&lt;/profile&gt;&lt;/OawDocProperty&gt;_x000d_&lt;/document&gt;_x000d_"/>
    <w:docVar w:name="OawDistributionEnabled" w:val="&lt;empty/&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KESB/APEA&quot; field=&quot;KESB/APEA&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2122011014149059130932&quot; EntryUID=&quot;2019111416464099502126&quot;&gt;&lt;Field Name=&quot;IDName&quot; Value=&quot;GSI AIS&quot;/&gt;&lt;Field Name=&quot;CompanyDe_1&quot; Value=&quot;Gesundheits-, Sozial- und Integrationsdirektion&quot;/&gt;&lt;Field Name=&quot;CompanyDe_2&quot; Value=&quot;&quot;/&gt;&lt;Field Name=&quot;CompanyDe_3&quot; Value=&quot;&quot;/&gt;&lt;Field Name=&quot;CompanyDe_4&quot; Value=&quot;&quot;/&gt;&lt;Field Name=&quot;CompanyFr_1&quot; Value=&quot;Direction de la santé, des affaires sociales et de l'intégration&quot;/&gt;&lt;Field Name=&quot;CompanyFr_2&quot; Value=&quot;&quot;/&gt;&lt;Field Name=&quot;CompanyFr_3&quot; Value=&quot;&quot;/&gt;&lt;Field Name=&quot;CompanyFr_4&quot; Value=&quot;&quot;/&gt;&lt;Field Name=&quot;DepartmentDe_1&quot; Value=&quot;Amt für Integration und Soziales&quot;/&gt;&lt;Field Name=&quot;DepartmentDe_2&quot; Value=&quot;&quot;/&gt;&lt;Field Name=&quot;DepartmentDe_3&quot; Value=&quot;&quot;/&gt;&lt;Field Name=&quot;DepartmentDe_4&quot; Value=&quot;&quot;/&gt;&lt;Field Name=&quot;DepartmentFr_1&quot; Value=&quot;Office de l'intégration et de l'action sociale&quot;/&gt;&lt;Field Name=&quot;DepartmentFr_2&quot; Value=&quot;&quot;/&gt;&lt;Field Name=&quot;DepartmentFr_3&quot; Value=&quot;&quot;/&gt;&lt;Field Name=&quot;DepartmentFr_4&quot; Value=&quot;&quot;/&gt;&lt;Field Name=&quot;DepartmentFR_PP&quot; Value=&quot;&quot;/&gt;&lt;Field Name=&quot;Address1&quot; Value=&quot;Rathausgasse 1&quot;/&gt;&lt;Field Name=&quot;Address2&quot; Value=&quot;Postfach&quot;/&gt;&lt;Field Name=&quot;Address3&quot; Value=&quot;3000 Bern 8&quot;/&gt;&lt;Field Name=&quot;OrtDatum&quot; Value=&quot;Bern,&quot;/&gt;&lt;Field Name=&quot;Telefon&quot; Value=&quot;+41 31 633 78 11&quot;/&gt;&lt;Field Name=&quot;Fax&quot; Value=&quot;&quot;/&gt;&lt;Field Name=&quot;Email&quot; Value=&quot;info.ais.gsi@be.ch&quot;/&gt;&lt;Field Name=&quot;Internet_FR&quot; Value=&quot;www.be.ch/dssi&quot;/&gt;&lt;Field Name=&quot;Internet&quot; Value=&quot;www.be.ch/gsi&quot;/&gt;&lt;Field Name=&quot;Country&quot; Value=&quot;&quot;/&gt;&lt;Field Name=&quot;City&quot; Value=&quot;&quot;/&gt;&lt;Field Name=&quot;LogoBlackWhite&quot; Value=&quot;%Logos%\BernerWsp.jpg&quot;/&gt;&lt;Field Name=&quot;LogoColor&quot; Value=&quot;%Logos%\BernerWsp.jpg&quot;/&gt;&lt;Field Name=&quot;Ruecksendeadresse_DE&quot; Value=&quot;GSI-AIS, Rathausgasse 1, Postfach, 3000 Bern 8&quot;/&gt;&lt;Field Name=&quot;Ruecksendeadresse_FR&quot; Value=&quot;DSSI-OIAS, Rathausgasse 1, case postale, 3000 Berne 8&quot;/&gt;&lt;Field Name=&quot;PpThemesDefault&quot; Value=&quot;%Themes%\Kanton Bern.thmx&quot;/&gt;&lt;Field Name=&quot;PpThemesPresentation&quot; Value=&quot;%Themes%\Kanton Bern.thmx;%Themes%\Kanton Bern_Titelbild_Zug.thmx;%Themes%\Kanton Bern_Graustufen.thmx;%Themes%\Kanton Bern_Format_4_zu_3.thmx&quot;/&gt;&lt;Field Name=&quot;PpThemesSlide&quot; Value=&quot;%Themes%\Kanton Bern.thmx;%Themes%\Kanton Bern_Titelbild_Zug.thmx;%Themes%\Kanton Bern_Graustufen.thmx;%Themes%\Kanton Bern_Format_4_zu_3.thmx&quot;/&gt;&lt;Field Name=&quot;PpThemesObject&quot; Value=&quot;%Themes%\Kanton Bern.thmx;%Themes%\Kanton Bern_Titelbild_Zug.thmx;%Themes%\Kanton Bern_Graustufen.thmx;%Themes%\Kanton Bern_Format_4_zu_3.thmx&quot;/&gt;&lt;Field Name=&quot;Data_UID&quot; Value=&quot;2019111416464099502126&quot;/&gt;&lt;Field Name=&quot;Field_Name&quot; Value=&quot;OrtDatum&quot;/&gt;&lt;Field Name=&quot;Field_UID&quot; Value=&quot;2009081415452587419636&quot;/&gt;&lt;Field Name=&quot;ML_LCID&quot; Value=&quot;2055&quot;/&gt;&lt;Field Name=&quot;ML_Value&quot; Value=&quot;Bern,&quot;/&gt;&lt;/DocProp&gt;&lt;DocProp UID=&quot;2006040509495284662868&quot; EntryUID=&quot;2003121817293296325874&quot;&gt;&lt;Field Name=&quot;IDName&quot; Value=&quot;(Leer)&quot;/&gt;&lt;/DocProp&gt;&lt;DocProp UID=&quot;2007032314320003618694&quot; EntryUID=&quot;2003121817293296325874&quot;&gt;&lt;Field Name=&quot;IDName&quot; Value=&quot;(Leer)&quot;/&gt;&lt;/DocProp&gt;&lt;DocProp UID=&quot;200212191811121321310321301031x&quot; EntryUID=&quot;2003121817293296325874&quot;&gt;&lt;Field Name=&quot;IDName&quot; Value=&quot;(Leer)&quot;/&gt;&lt;/DocProp&gt;&lt;DocProp UID=&quot;2002122010583847234010578&quot; EntryUID=&quot;2003121817293296325874&quot;&gt;&lt;Field Name=&quot;IDName&quot; Value=&quot;(Leer)&quot;/&gt;&lt;/DocProp&gt;&lt;DocProp UID=&quot;2003061115381095709037&quot; EntryUID=&quot;2003121817293296325874&quot;&gt;&lt;Field Name=&quot;IDName&quot; Value=&quot;(Leer)&quot;/&gt;&lt;/DocProp&gt;&lt;DocProp UID=&quot;2004112217333376588294&quot; EntryUID=&quot;2004123010144120300001&quot;&gt;&lt;Field UID=&quot;2011103201300799999999&quot; Name=&quot;pfad&quot; Value=&quot;Keine Angaben&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BE_Standard&amp;lt;/translate&amp;gt;&quot; Command=&quot;StyleApply&quot; Parameter=&quot;-1&quot;/&gt;_x000d_&lt;Item Type=&quot;Separator&quot;/&gt;_x000d_&lt;Item Type=&quot;Button&quot; IDName=&quot;Normal2&quot; Icon=&quot;3546&quot; Label=&quot;&amp;lt;translate&amp;gt;Style.BE_Text6.5&amp;lt;/translate&amp;gt;&quot; Command=&quot;StyleApply&quot; Parameter=&quot;Text 6.5 pt&quot;/&gt;_x000d_&lt;Item Type=&quot;Button&quot; IDName=&quot;Normal3&quot; Icon=&quot;3546&quot; Label=&quot;&amp;lt;translate&amp;gt;Style.BE_Text8.5&amp;lt;/translate&amp;gt;&quot; Command=&quot;StyleApply&quot; Parameter=&quot;Text 8.5 pt&quot;/&gt;_x000d_&lt;Item Type=&quot;Button&quot; IDName=&quot;Normal4&quot; Icon=&quot;3546&quot; Label=&quot;&amp;lt;translate&amp;gt;Style.BE_Text13&amp;lt;/translate&amp;gt;&quot; Command=&quot;StyleApply&quot; Parameter=&quot;Text 13 pt&quot;/&gt;_x000d_&lt;Item Type=&quot;Separator&quot;/&gt;_x000d_&lt;Item Type=&quot;Button&quot; IDName=&quot;Beilage&quot; Icon=&quot;3546&quot; Label=&quot;&amp;lt;translate&amp;gt;Style.BE_Beilage&amp;lt;/translate&amp;gt;&quot; Command=&quot;StyleApply&quot; Parameter=&quot;Beilage&quot;/&gt;_x000d_&lt;Item Type=&quot;Button&quot; IDName=&quot;Kopie&quot; Icon=&quot;3546&quot; Label=&quot;&amp;lt;translate&amp;gt;Style.BE_Kopie&amp;lt;/translate&amp;gt;&quot; Command=&quot;StyleApply&quot; Parameter=&quot;Kopie&quot;/&gt;_x000d_&lt;Item Type=&quot;Separator&quot;/&gt;_x000d_&lt;Item Type=&quot;Button&quot; IDName=&quot;Beschriftung&quot; Icon=&quot;3546&quot; Label=&quot;&amp;lt;translate&amp;gt;Style.BE_Beschriftung&amp;lt;/translate&amp;gt;&quot; Command=&quot;StyleApply&quot; Parameter=&quot;Beschriftung&quot;/&gt;_x000d_&lt;/Item&gt;_x000d_&lt;Item Type=&quot;SubMenu&quot; IDName=&quot;StructureStyles&quot;&gt;_x000d_&lt;Item Type=&quot;Button&quot; IDName=&quot;U1&quot; Icon=&quot;3546&quot; Label=&quot;&amp;lt;translate&amp;gt;Style.BE_Heading1&amp;lt;/translate&amp;gt;&quot; Command=&quot;StyleApply&quot; Parameter=&quot;Überschrift 1&quot;/&gt;_x000d_&lt;Item Type=&quot;Button&quot; IDName=&quot;U2&quot; Icon=&quot;3546&quot; Label=&quot;&amp;lt;translate&amp;gt;Style.BE_Heading2&amp;lt;/translate&amp;gt;&quot; Command=&quot;StyleApply&quot; Parameter=&quot;Überschrift 2&quot;/&gt;_x000d_&lt;Item Type=&quot;Separator&quot;/&gt;_x000d_&lt;Item Type=&quot;Button&quot; IDName=&quot;Heading1&quot; Icon=&quot;3546&quot; Label=&quot;&amp;lt;translate&amp;gt;Style.BE_Heading1_Num&amp;lt;/translate&amp;gt;&quot; Command=&quot;StyleApply&quot; Parameter=&quot;Überschrift 1 nummeriert&quot;/&gt;_x000d_&lt;Item Type=&quot;Button&quot; IDName=&quot;Heading2&quot; Icon=&quot;3546&quot; Label=&quot;&amp;lt;translate&amp;gt;Style.BE_Heading2_Num&amp;lt;/translate&amp;gt;&quot; Command=&quot;StyleApply&quot; Parameter=&quot;Überschrift 2 nummeriert&quot;/&gt;_x000d_&lt;Item Type=&quot;Button&quot; IDName=&quot;Heading3&quot; Icon=&quot;3546&quot; Label=&quot;&amp;lt;translate&amp;gt;Style.BE_Heading3_Num&amp;lt;/translate&amp;gt;&quot; Command=&quot;StyleApply&quot; Parameter=&quot;Überschrift 3 nummeriert&quot;/&gt;_x000d_&lt;Item Type=&quot;Button&quot; IDName=&quot;Heading4&quot; Icon=&quot;3546&quot; Label=&quot;&amp;lt;translate&amp;gt;Style.BE_Heading4_Num&amp;lt;/translate&amp;gt;&quot; Command=&quot;StyleApply&quot; Parameter=&quot;Überschrift 4 nummeriert&quot;/&gt;_x000d_&lt;Item Type=&quot;Button&quot; IDName=&quot;Heading5&quot; Icon=&quot;3546&quot; Label=&quot;&amp;lt;translate&amp;gt;Style.BE_Heading5_Num&amp;lt;/translate&amp;gt;&quot; Command=&quot;StyleApply&quot; Parameter=&quot;Überschrift 5 nummeriert&quot;/&gt;_x000d_&lt;Item Type=&quot;Separator&quot;/&gt;_x000d_&lt;Item Type=&quot;Button&quot; IDName=&quot;Titel&quot; Icon=&quot;3546&quot; Label=&quot;&amp;lt;translate&amp;gt;Style.BE_Titel&amp;lt;/translate&amp;gt;&quot; Command=&quot;StyleApply&quot; Parameter=&quot;Titel&quot;/&gt;_x000d_&lt;Item Type=&quot;Button&quot; IDName=&quot;UTitel&quot; Icon=&quot;3546&quot; Label=&quot;&amp;lt;translate&amp;gt;Style.BE_Untertitel&amp;lt;/translate&amp;gt;&quot; Command=&quot;StyleApply&quot; Parameter=&quot;Untertitel&quot;/&gt;_x000d_&lt;Item Type=&quot;Separator&quot;/&gt;_x000d_&lt;Item Type=&quot;Button&quot; IDName=&quot;Brieftitel&quot; Icon=&quot;3546&quot; Label=&quot;&amp;lt;translate&amp;gt;Style.BE_Brieftitel&amp;lt;/translate&amp;gt;&quot; Command=&quot;StyleApply&quot; Parameter=&quot;Brieftitel&quot;/&gt;_x000d_&lt;/Item&gt;_x000d_&lt;Item Type=&quot;SubMenu&quot; IDName=&quot;ListStyles&quot;&gt;_x000d_&lt;Item Type=&quot;Button&quot; IDName=&quot;A1&quot; Icon=&quot;3546&quot; Label=&quot;&amp;lt;translate&amp;gt;Style.BE_Aufzaehlung1&amp;lt;/translate&amp;gt;&quot; Command=&quot;StyleApply&quot; Parameter=&quot;Aufzählung 1&quot;/&gt;_x000d_&lt;Item Type=&quot;Button&quot; IDName=&quot;A2&quot; Icon=&quot;3546&quot; Label=&quot;&amp;lt;translate&amp;gt;Style.BE_Aufzaehlung2&amp;lt;/translate&amp;gt;&quot; Command=&quot;StyleApply&quot; Parameter=&quot;Aufzählung 2&quot;/&gt;_x000d_&lt;Item Type=&quot;Button&quot; IDName=&quot;A3&quot; Icon=&quot;3546&quot; Label=&quot;&amp;lt;translate&amp;gt;Style.BE_Aufzaehlung3&amp;lt;/translate&amp;gt;&quot; Command=&quot;StyleApply&quot; Parameter=&quot;Aufzählung 3&quot;/&gt;_x000d_&lt;Item Type=&quot;Separator&quot;/&gt;_x000d_&lt;Item Type=&quot;Button&quot; IDName=&quot;A4&quot; Icon=&quot;3546&quot; Label=&quot;&amp;lt;translate&amp;gt;Style.BE_Aufzaehlung8.5&amp;lt;/translate&amp;gt;&quot; Command=&quot;StyleApply&quot; Parameter=&quot;Aufzählung 8.5 pt&quot;/&gt;_x000d_&lt;Item Type=&quot;Separator&quot;/&gt;_x000d_&lt;Item Type=&quot;Button&quot; IDName=&quot;N1&quot; Icon=&quot;3546&quot; Label=&quot;&amp;lt;translate&amp;gt;Style.BE_Nummerierung1&amp;lt;/translate&amp;gt;&quot; Command=&quot;StyleApply&quot; Parameter=&quot;Nummerierung 1&quot;/&gt;_x000d_&lt;Item Type=&quot;Button&quot; IDName=&quot;N2&quot; Icon=&quot;3546&quot; Label=&quot;&amp;lt;translate&amp;gt;Style.BE_Nummerierung2&amp;lt;/translate&amp;gt;&quot; Command=&quot;StyleApply&quot; Parameter=&quot;Nummerierung 2&quot;/&gt;_x000d_&lt;/Item&gt;_x000d_&lt;/MenusDef&gt;"/>
    <w:docVar w:name="OawOMS" w:val="&lt;OawOMS&gt;&lt;send profileUID=&quot;2003010711200895123470110&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1210395821292110&quot;&gt;&lt;mail&gt;&lt;cc&gt;&lt;/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1611141048243532259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mail&gt;&lt;subject&gt;&lt;value type=&quot;OawBookmark&quot; name=&quot;Subject&quot;&gt;&lt;separator text=&quot;&quot;&gt;&lt;/separator&gt;&lt;format text=&quot;&quot;&gt;&lt;/format&gt;&lt;/value&gt;&lt;/subject&gt;&lt;/mail&gt;&lt;/send&gt;&lt;save profileUID=&quot;200406221642525525327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051440155604006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16111410481775126934&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121044123588761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OawOMS&gt;_x000d_"/>
    <w:docVar w:name="oawPaperSize" w:val="7"/>
    <w:docVar w:name="OawPrinterTray.2003010711185094343750537" w:val="&lt;empty/&gt;"/>
    <w:docVar w:name="OawPrinterTray.2006120711380151760646" w:val="&lt;empty/&gt;"/>
    <w:docVar w:name="OawPrinterTray.3" w:val="&lt;empty/&gt;"/>
    <w:docVar w:name="OawPrinterTray.4" w:val="&lt;empty/&gt;"/>
    <w:docVar w:name="OawProjectID" w:val="gefbech"/>
    <w:docVar w:name="OawRecipients" w:val="&lt;Recipients&gt;&lt;Recipient&gt;&lt;UID&gt;2019110708224649345653&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Recipient&gt;&lt;/Recipients&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lt;empty/&gt;"/>
    <w:docVar w:name="OawSelectedSource.2006040509495284662868" w:val="&lt;empty/&gt;"/>
    <w:docVar w:name="OawSelectedSource.2007032314320003618694" w:val="&lt;empty/&gt;"/>
    <w:docVar w:name="OawTemplateProperties" w:val="password:=&lt;Semicolon/&gt;MnO`rrvnqc.=;jumpToFirstField:=1;dotReverenceRemove:=1;resizeA4Letter:=1;unpdateDocPropsOnNewOnly:=0;showAllNoteItems:=0;CharCodeChecked:=;CharCodeUnchecked:=;WizardSteps:=0|1|4;DocumentTitle:=;DisplayName:=&lt;translate&gt;Template.BE_Blanc_Portrait&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itel&quot; Label=&quot;&amp;lt;translate&amp;gt;SmartContent.Titel&amp;lt;/translate&amp;gt;&quot; Style=&quot;Titel/Titre&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itel&quot; Label=&quot;&amp;lt;translate&amp;gt;SmartTemplate.Titel&amp;lt;/translate&amp;gt;&quot; Style=&quot;Titel/Titre&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s>
  <w:rsids>
    <w:rsidRoot w:val="00774BF8"/>
    <w:rsid w:val="000002A5"/>
    <w:rsid w:val="00000C1D"/>
    <w:rsid w:val="00000D27"/>
    <w:rsid w:val="00001886"/>
    <w:rsid w:val="00002B8D"/>
    <w:rsid w:val="00002D47"/>
    <w:rsid w:val="00004332"/>
    <w:rsid w:val="00004354"/>
    <w:rsid w:val="00007904"/>
    <w:rsid w:val="0001180F"/>
    <w:rsid w:val="000139BD"/>
    <w:rsid w:val="0001568C"/>
    <w:rsid w:val="00022448"/>
    <w:rsid w:val="000231B0"/>
    <w:rsid w:val="00023E45"/>
    <w:rsid w:val="00024529"/>
    <w:rsid w:val="000252CF"/>
    <w:rsid w:val="0002542A"/>
    <w:rsid w:val="00025E24"/>
    <w:rsid w:val="000260A8"/>
    <w:rsid w:val="000334D6"/>
    <w:rsid w:val="00040CC5"/>
    <w:rsid w:val="00040FD6"/>
    <w:rsid w:val="00042314"/>
    <w:rsid w:val="00042D27"/>
    <w:rsid w:val="00043B70"/>
    <w:rsid w:val="00044A51"/>
    <w:rsid w:val="00044D14"/>
    <w:rsid w:val="00045131"/>
    <w:rsid w:val="00046F4D"/>
    <w:rsid w:val="0005055C"/>
    <w:rsid w:val="0005197A"/>
    <w:rsid w:val="00052DBA"/>
    <w:rsid w:val="00053E99"/>
    <w:rsid w:val="00055195"/>
    <w:rsid w:val="000556F9"/>
    <w:rsid w:val="00055FA5"/>
    <w:rsid w:val="00060597"/>
    <w:rsid w:val="00061B64"/>
    <w:rsid w:val="00062C3F"/>
    <w:rsid w:val="00062FC0"/>
    <w:rsid w:val="00063BB5"/>
    <w:rsid w:val="00064867"/>
    <w:rsid w:val="00066346"/>
    <w:rsid w:val="0006749A"/>
    <w:rsid w:val="00070BB2"/>
    <w:rsid w:val="00076A6E"/>
    <w:rsid w:val="00077849"/>
    <w:rsid w:val="00077998"/>
    <w:rsid w:val="00082083"/>
    <w:rsid w:val="0009226A"/>
    <w:rsid w:val="00092A7B"/>
    <w:rsid w:val="00092D8B"/>
    <w:rsid w:val="000965EA"/>
    <w:rsid w:val="000A30C3"/>
    <w:rsid w:val="000A38CC"/>
    <w:rsid w:val="000A576D"/>
    <w:rsid w:val="000A6412"/>
    <w:rsid w:val="000A67E3"/>
    <w:rsid w:val="000A67FE"/>
    <w:rsid w:val="000A7B8D"/>
    <w:rsid w:val="000A7BE1"/>
    <w:rsid w:val="000B3B9B"/>
    <w:rsid w:val="000B42E0"/>
    <w:rsid w:val="000B4ADF"/>
    <w:rsid w:val="000B7E19"/>
    <w:rsid w:val="000C16E9"/>
    <w:rsid w:val="000C334E"/>
    <w:rsid w:val="000C5963"/>
    <w:rsid w:val="000C6089"/>
    <w:rsid w:val="000D6408"/>
    <w:rsid w:val="000E0862"/>
    <w:rsid w:val="000E2428"/>
    <w:rsid w:val="000E4BE2"/>
    <w:rsid w:val="000E4CA2"/>
    <w:rsid w:val="000E7CA3"/>
    <w:rsid w:val="000E7D64"/>
    <w:rsid w:val="000F267E"/>
    <w:rsid w:val="000F6D48"/>
    <w:rsid w:val="000F79CA"/>
    <w:rsid w:val="00100419"/>
    <w:rsid w:val="001006CE"/>
    <w:rsid w:val="0010098D"/>
    <w:rsid w:val="00104BB7"/>
    <w:rsid w:val="00105406"/>
    <w:rsid w:val="00105C27"/>
    <w:rsid w:val="00105F42"/>
    <w:rsid w:val="00106082"/>
    <w:rsid w:val="001074A6"/>
    <w:rsid w:val="001125B5"/>
    <w:rsid w:val="0011312B"/>
    <w:rsid w:val="00113D6E"/>
    <w:rsid w:val="00114492"/>
    <w:rsid w:val="001208FF"/>
    <w:rsid w:val="00123AA1"/>
    <w:rsid w:val="0012405E"/>
    <w:rsid w:val="00124C0D"/>
    <w:rsid w:val="00124C97"/>
    <w:rsid w:val="0012506A"/>
    <w:rsid w:val="0013294C"/>
    <w:rsid w:val="001349C9"/>
    <w:rsid w:val="00136B3F"/>
    <w:rsid w:val="00137978"/>
    <w:rsid w:val="001402EF"/>
    <w:rsid w:val="00140B7E"/>
    <w:rsid w:val="00143671"/>
    <w:rsid w:val="0014447B"/>
    <w:rsid w:val="001455F9"/>
    <w:rsid w:val="00146849"/>
    <w:rsid w:val="001507E3"/>
    <w:rsid w:val="00150AFA"/>
    <w:rsid w:val="00150CC8"/>
    <w:rsid w:val="00152D5D"/>
    <w:rsid w:val="001538FB"/>
    <w:rsid w:val="00153F0F"/>
    <w:rsid w:val="001543B5"/>
    <w:rsid w:val="00155F13"/>
    <w:rsid w:val="0016057B"/>
    <w:rsid w:val="00161D21"/>
    <w:rsid w:val="0016306F"/>
    <w:rsid w:val="001678DF"/>
    <w:rsid w:val="001721BD"/>
    <w:rsid w:val="00174CAD"/>
    <w:rsid w:val="00174EE0"/>
    <w:rsid w:val="00177080"/>
    <w:rsid w:val="001806B9"/>
    <w:rsid w:val="0018281A"/>
    <w:rsid w:val="00183D4D"/>
    <w:rsid w:val="00184153"/>
    <w:rsid w:val="001859D8"/>
    <w:rsid w:val="00186D97"/>
    <w:rsid w:val="00190973"/>
    <w:rsid w:val="00196F3D"/>
    <w:rsid w:val="001A0D83"/>
    <w:rsid w:val="001A1EB8"/>
    <w:rsid w:val="001A338B"/>
    <w:rsid w:val="001A5983"/>
    <w:rsid w:val="001A6C01"/>
    <w:rsid w:val="001A7FD6"/>
    <w:rsid w:val="001B2F5E"/>
    <w:rsid w:val="001B5BCF"/>
    <w:rsid w:val="001B6CC6"/>
    <w:rsid w:val="001B6D19"/>
    <w:rsid w:val="001B6D85"/>
    <w:rsid w:val="001C04DC"/>
    <w:rsid w:val="001C2F09"/>
    <w:rsid w:val="001C3E2C"/>
    <w:rsid w:val="001C46FF"/>
    <w:rsid w:val="001C601A"/>
    <w:rsid w:val="001C6F7F"/>
    <w:rsid w:val="001C709B"/>
    <w:rsid w:val="001C77A7"/>
    <w:rsid w:val="001D1D52"/>
    <w:rsid w:val="001E050F"/>
    <w:rsid w:val="001E1D4D"/>
    <w:rsid w:val="001E24CE"/>
    <w:rsid w:val="001E29E4"/>
    <w:rsid w:val="001E44DA"/>
    <w:rsid w:val="001E4EFA"/>
    <w:rsid w:val="001E6E56"/>
    <w:rsid w:val="001F1DA8"/>
    <w:rsid w:val="001F5040"/>
    <w:rsid w:val="001F68ED"/>
    <w:rsid w:val="002009FE"/>
    <w:rsid w:val="0020387E"/>
    <w:rsid w:val="002055FB"/>
    <w:rsid w:val="002104D5"/>
    <w:rsid w:val="00212C71"/>
    <w:rsid w:val="00213236"/>
    <w:rsid w:val="00216B14"/>
    <w:rsid w:val="002171C3"/>
    <w:rsid w:val="002225FA"/>
    <w:rsid w:val="002234DA"/>
    <w:rsid w:val="00223DBA"/>
    <w:rsid w:val="0022436B"/>
    <w:rsid w:val="002251DD"/>
    <w:rsid w:val="00227F92"/>
    <w:rsid w:val="00230C11"/>
    <w:rsid w:val="00230FB0"/>
    <w:rsid w:val="002315B5"/>
    <w:rsid w:val="00232E0D"/>
    <w:rsid w:val="002363A3"/>
    <w:rsid w:val="00240695"/>
    <w:rsid w:val="0024180A"/>
    <w:rsid w:val="00243529"/>
    <w:rsid w:val="00244E0D"/>
    <w:rsid w:val="002471F0"/>
    <w:rsid w:val="002507BD"/>
    <w:rsid w:val="00252DB7"/>
    <w:rsid w:val="00253748"/>
    <w:rsid w:val="00253FD3"/>
    <w:rsid w:val="00257163"/>
    <w:rsid w:val="002571B1"/>
    <w:rsid w:val="00261113"/>
    <w:rsid w:val="002645DC"/>
    <w:rsid w:val="002650E6"/>
    <w:rsid w:val="002669C5"/>
    <w:rsid w:val="00267613"/>
    <w:rsid w:val="00267BC7"/>
    <w:rsid w:val="00271915"/>
    <w:rsid w:val="00272287"/>
    <w:rsid w:val="00276705"/>
    <w:rsid w:val="00277E20"/>
    <w:rsid w:val="00281076"/>
    <w:rsid w:val="00281097"/>
    <w:rsid w:val="002830D7"/>
    <w:rsid w:val="00284AA5"/>
    <w:rsid w:val="00286E37"/>
    <w:rsid w:val="00287998"/>
    <w:rsid w:val="0029350F"/>
    <w:rsid w:val="002941DB"/>
    <w:rsid w:val="00296CF8"/>
    <w:rsid w:val="002A028A"/>
    <w:rsid w:val="002A0779"/>
    <w:rsid w:val="002A1929"/>
    <w:rsid w:val="002A51E4"/>
    <w:rsid w:val="002A53C0"/>
    <w:rsid w:val="002A66F2"/>
    <w:rsid w:val="002A688E"/>
    <w:rsid w:val="002B09D5"/>
    <w:rsid w:val="002B1C43"/>
    <w:rsid w:val="002B1E64"/>
    <w:rsid w:val="002B3964"/>
    <w:rsid w:val="002B7B5A"/>
    <w:rsid w:val="002C0DF8"/>
    <w:rsid w:val="002C1903"/>
    <w:rsid w:val="002C1E49"/>
    <w:rsid w:val="002C2B4F"/>
    <w:rsid w:val="002C343A"/>
    <w:rsid w:val="002C359A"/>
    <w:rsid w:val="002C4086"/>
    <w:rsid w:val="002D3DF6"/>
    <w:rsid w:val="002E0B33"/>
    <w:rsid w:val="002E54EB"/>
    <w:rsid w:val="002E5FAE"/>
    <w:rsid w:val="002E682F"/>
    <w:rsid w:val="002F0E22"/>
    <w:rsid w:val="002F161F"/>
    <w:rsid w:val="002F2CD7"/>
    <w:rsid w:val="002F3B70"/>
    <w:rsid w:val="002F480A"/>
    <w:rsid w:val="002F6D01"/>
    <w:rsid w:val="002F77A6"/>
    <w:rsid w:val="00300C1E"/>
    <w:rsid w:val="003010ED"/>
    <w:rsid w:val="00303785"/>
    <w:rsid w:val="00304024"/>
    <w:rsid w:val="003060EE"/>
    <w:rsid w:val="00306DFA"/>
    <w:rsid w:val="003079DA"/>
    <w:rsid w:val="00307DB2"/>
    <w:rsid w:val="00312AE1"/>
    <w:rsid w:val="00314D69"/>
    <w:rsid w:val="00315936"/>
    <w:rsid w:val="00317561"/>
    <w:rsid w:val="00322D36"/>
    <w:rsid w:val="00323BC2"/>
    <w:rsid w:val="003251F6"/>
    <w:rsid w:val="0032671E"/>
    <w:rsid w:val="003271F1"/>
    <w:rsid w:val="00327560"/>
    <w:rsid w:val="003305EB"/>
    <w:rsid w:val="003306E0"/>
    <w:rsid w:val="00332C59"/>
    <w:rsid w:val="00332E4D"/>
    <w:rsid w:val="00334ABA"/>
    <w:rsid w:val="00335B07"/>
    <w:rsid w:val="0033641B"/>
    <w:rsid w:val="003372F5"/>
    <w:rsid w:val="0034186D"/>
    <w:rsid w:val="003448D9"/>
    <w:rsid w:val="003449A4"/>
    <w:rsid w:val="00345339"/>
    <w:rsid w:val="00345EF6"/>
    <w:rsid w:val="00346AC7"/>
    <w:rsid w:val="00355276"/>
    <w:rsid w:val="00355935"/>
    <w:rsid w:val="00357B7E"/>
    <w:rsid w:val="00362257"/>
    <w:rsid w:val="00365886"/>
    <w:rsid w:val="00365931"/>
    <w:rsid w:val="003662B4"/>
    <w:rsid w:val="00367DC7"/>
    <w:rsid w:val="003709F4"/>
    <w:rsid w:val="00371183"/>
    <w:rsid w:val="00372CB7"/>
    <w:rsid w:val="00372D83"/>
    <w:rsid w:val="00375C36"/>
    <w:rsid w:val="0038235C"/>
    <w:rsid w:val="0038353C"/>
    <w:rsid w:val="00383C0A"/>
    <w:rsid w:val="0038420A"/>
    <w:rsid w:val="0038615A"/>
    <w:rsid w:val="00387080"/>
    <w:rsid w:val="00390BF4"/>
    <w:rsid w:val="00390F5C"/>
    <w:rsid w:val="00391A0B"/>
    <w:rsid w:val="003921BD"/>
    <w:rsid w:val="00393317"/>
    <w:rsid w:val="00395CA8"/>
    <w:rsid w:val="00396159"/>
    <w:rsid w:val="00397281"/>
    <w:rsid w:val="003A06C1"/>
    <w:rsid w:val="003A0EAA"/>
    <w:rsid w:val="003A293A"/>
    <w:rsid w:val="003A5C7A"/>
    <w:rsid w:val="003A7DFB"/>
    <w:rsid w:val="003B0D37"/>
    <w:rsid w:val="003B1612"/>
    <w:rsid w:val="003B21D9"/>
    <w:rsid w:val="003B67F4"/>
    <w:rsid w:val="003B6E89"/>
    <w:rsid w:val="003C7AEF"/>
    <w:rsid w:val="003D2C0E"/>
    <w:rsid w:val="003D41C5"/>
    <w:rsid w:val="003D462B"/>
    <w:rsid w:val="003D4EEE"/>
    <w:rsid w:val="003D5BA7"/>
    <w:rsid w:val="003D7242"/>
    <w:rsid w:val="003E052B"/>
    <w:rsid w:val="003E3DFB"/>
    <w:rsid w:val="003E46AD"/>
    <w:rsid w:val="003E77DF"/>
    <w:rsid w:val="003E7A3F"/>
    <w:rsid w:val="003E7CC4"/>
    <w:rsid w:val="003F1FE7"/>
    <w:rsid w:val="003F28E9"/>
    <w:rsid w:val="003F610B"/>
    <w:rsid w:val="003F6184"/>
    <w:rsid w:val="004029AF"/>
    <w:rsid w:val="00403990"/>
    <w:rsid w:val="00407ADF"/>
    <w:rsid w:val="00411FEF"/>
    <w:rsid w:val="00412114"/>
    <w:rsid w:val="00412DBB"/>
    <w:rsid w:val="004140F0"/>
    <w:rsid w:val="004161F2"/>
    <w:rsid w:val="0041733A"/>
    <w:rsid w:val="004173AA"/>
    <w:rsid w:val="004173F8"/>
    <w:rsid w:val="00420341"/>
    <w:rsid w:val="00422101"/>
    <w:rsid w:val="00422652"/>
    <w:rsid w:val="004229F4"/>
    <w:rsid w:val="00427680"/>
    <w:rsid w:val="00430709"/>
    <w:rsid w:val="00431C13"/>
    <w:rsid w:val="004324CD"/>
    <w:rsid w:val="004328C8"/>
    <w:rsid w:val="004337AA"/>
    <w:rsid w:val="00435DAB"/>
    <w:rsid w:val="00436051"/>
    <w:rsid w:val="0043661F"/>
    <w:rsid w:val="004370E3"/>
    <w:rsid w:val="00437B8B"/>
    <w:rsid w:val="00440C1F"/>
    <w:rsid w:val="00442F98"/>
    <w:rsid w:val="00443C6E"/>
    <w:rsid w:val="004472F7"/>
    <w:rsid w:val="004506F2"/>
    <w:rsid w:val="00450991"/>
    <w:rsid w:val="00451317"/>
    <w:rsid w:val="004524CE"/>
    <w:rsid w:val="00453852"/>
    <w:rsid w:val="0045460B"/>
    <w:rsid w:val="00454CAA"/>
    <w:rsid w:val="0046373D"/>
    <w:rsid w:val="00463E8B"/>
    <w:rsid w:val="00464258"/>
    <w:rsid w:val="00467057"/>
    <w:rsid w:val="0046784E"/>
    <w:rsid w:val="0047384F"/>
    <w:rsid w:val="00477149"/>
    <w:rsid w:val="00477838"/>
    <w:rsid w:val="00477FF6"/>
    <w:rsid w:val="004851C3"/>
    <w:rsid w:val="00485BEE"/>
    <w:rsid w:val="00486D68"/>
    <w:rsid w:val="00487E7E"/>
    <w:rsid w:val="004913B4"/>
    <w:rsid w:val="0049257B"/>
    <w:rsid w:val="00493944"/>
    <w:rsid w:val="0049478B"/>
    <w:rsid w:val="00494AD2"/>
    <w:rsid w:val="00496494"/>
    <w:rsid w:val="004A060F"/>
    <w:rsid w:val="004A0D50"/>
    <w:rsid w:val="004A3035"/>
    <w:rsid w:val="004A6381"/>
    <w:rsid w:val="004A6F67"/>
    <w:rsid w:val="004A7C87"/>
    <w:rsid w:val="004B5AB0"/>
    <w:rsid w:val="004B6BC0"/>
    <w:rsid w:val="004B7284"/>
    <w:rsid w:val="004C4029"/>
    <w:rsid w:val="004C47DD"/>
    <w:rsid w:val="004C5E07"/>
    <w:rsid w:val="004C5FA6"/>
    <w:rsid w:val="004C6CF9"/>
    <w:rsid w:val="004D104D"/>
    <w:rsid w:val="004D5C7D"/>
    <w:rsid w:val="004E0447"/>
    <w:rsid w:val="004E1981"/>
    <w:rsid w:val="004E5C37"/>
    <w:rsid w:val="004E7468"/>
    <w:rsid w:val="004F35B8"/>
    <w:rsid w:val="004F3702"/>
    <w:rsid w:val="004F42A9"/>
    <w:rsid w:val="004F4C96"/>
    <w:rsid w:val="004F5462"/>
    <w:rsid w:val="004F6689"/>
    <w:rsid w:val="004F755B"/>
    <w:rsid w:val="00501EBB"/>
    <w:rsid w:val="00504F82"/>
    <w:rsid w:val="005056CC"/>
    <w:rsid w:val="00505833"/>
    <w:rsid w:val="005108E4"/>
    <w:rsid w:val="005124EC"/>
    <w:rsid w:val="00515235"/>
    <w:rsid w:val="005159FD"/>
    <w:rsid w:val="005165D9"/>
    <w:rsid w:val="005169EE"/>
    <w:rsid w:val="00516B15"/>
    <w:rsid w:val="00517798"/>
    <w:rsid w:val="005201E8"/>
    <w:rsid w:val="005208A4"/>
    <w:rsid w:val="005218DC"/>
    <w:rsid w:val="00522003"/>
    <w:rsid w:val="00522912"/>
    <w:rsid w:val="005234A1"/>
    <w:rsid w:val="00524861"/>
    <w:rsid w:val="00527B3E"/>
    <w:rsid w:val="00530340"/>
    <w:rsid w:val="00530364"/>
    <w:rsid w:val="00530A88"/>
    <w:rsid w:val="005322DF"/>
    <w:rsid w:val="00534CD8"/>
    <w:rsid w:val="0053694E"/>
    <w:rsid w:val="00543E2A"/>
    <w:rsid w:val="00544134"/>
    <w:rsid w:val="00544D23"/>
    <w:rsid w:val="00545FB9"/>
    <w:rsid w:val="0055005A"/>
    <w:rsid w:val="00550C0F"/>
    <w:rsid w:val="00550F8A"/>
    <w:rsid w:val="00552F8E"/>
    <w:rsid w:val="005534E2"/>
    <w:rsid w:val="00553B23"/>
    <w:rsid w:val="0055435A"/>
    <w:rsid w:val="00555C99"/>
    <w:rsid w:val="00557113"/>
    <w:rsid w:val="00557308"/>
    <w:rsid w:val="00560A7E"/>
    <w:rsid w:val="005643BB"/>
    <w:rsid w:val="0056693A"/>
    <w:rsid w:val="0056720E"/>
    <w:rsid w:val="00567415"/>
    <w:rsid w:val="00577A3D"/>
    <w:rsid w:val="0058050C"/>
    <w:rsid w:val="005854EC"/>
    <w:rsid w:val="00585731"/>
    <w:rsid w:val="00585EBA"/>
    <w:rsid w:val="00586E75"/>
    <w:rsid w:val="00587B04"/>
    <w:rsid w:val="00587C73"/>
    <w:rsid w:val="00590C63"/>
    <w:rsid w:val="0059183C"/>
    <w:rsid w:val="00593FAB"/>
    <w:rsid w:val="00594C3C"/>
    <w:rsid w:val="00594F65"/>
    <w:rsid w:val="00595286"/>
    <w:rsid w:val="00595CA1"/>
    <w:rsid w:val="005A01A4"/>
    <w:rsid w:val="005A07D4"/>
    <w:rsid w:val="005A0CBF"/>
    <w:rsid w:val="005B0ADF"/>
    <w:rsid w:val="005B2D93"/>
    <w:rsid w:val="005B3B24"/>
    <w:rsid w:val="005B3D70"/>
    <w:rsid w:val="005B57D7"/>
    <w:rsid w:val="005C1B96"/>
    <w:rsid w:val="005C1F54"/>
    <w:rsid w:val="005C2041"/>
    <w:rsid w:val="005C5E32"/>
    <w:rsid w:val="005D1237"/>
    <w:rsid w:val="005D163E"/>
    <w:rsid w:val="005D4E20"/>
    <w:rsid w:val="005D79DB"/>
    <w:rsid w:val="005D7F56"/>
    <w:rsid w:val="005E110D"/>
    <w:rsid w:val="005E17B3"/>
    <w:rsid w:val="005E4E42"/>
    <w:rsid w:val="005E7427"/>
    <w:rsid w:val="005E7E3B"/>
    <w:rsid w:val="005F17C5"/>
    <w:rsid w:val="005F22EF"/>
    <w:rsid w:val="005F381B"/>
    <w:rsid w:val="005F43A0"/>
    <w:rsid w:val="005F5606"/>
    <w:rsid w:val="005F63E5"/>
    <w:rsid w:val="005F79B0"/>
    <w:rsid w:val="00605EF9"/>
    <w:rsid w:val="006062FE"/>
    <w:rsid w:val="006064CE"/>
    <w:rsid w:val="00607715"/>
    <w:rsid w:val="00611C00"/>
    <w:rsid w:val="00611F49"/>
    <w:rsid w:val="00612326"/>
    <w:rsid w:val="0061715B"/>
    <w:rsid w:val="0062010B"/>
    <w:rsid w:val="006208F5"/>
    <w:rsid w:val="006222F5"/>
    <w:rsid w:val="00630403"/>
    <w:rsid w:val="00630CD1"/>
    <w:rsid w:val="0063352C"/>
    <w:rsid w:val="00633DBB"/>
    <w:rsid w:val="00634439"/>
    <w:rsid w:val="00634C2C"/>
    <w:rsid w:val="00636E7F"/>
    <w:rsid w:val="00641B62"/>
    <w:rsid w:val="00641CF6"/>
    <w:rsid w:val="00643251"/>
    <w:rsid w:val="006443AF"/>
    <w:rsid w:val="00644D75"/>
    <w:rsid w:val="00650B69"/>
    <w:rsid w:val="0065474A"/>
    <w:rsid w:val="006549D1"/>
    <w:rsid w:val="006606D9"/>
    <w:rsid w:val="00663C99"/>
    <w:rsid w:val="0066460F"/>
    <w:rsid w:val="00664AB2"/>
    <w:rsid w:val="00665FFA"/>
    <w:rsid w:val="00666D33"/>
    <w:rsid w:val="0066771E"/>
    <w:rsid w:val="00670433"/>
    <w:rsid w:val="00672E46"/>
    <w:rsid w:val="00672E7C"/>
    <w:rsid w:val="00673293"/>
    <w:rsid w:val="006753FE"/>
    <w:rsid w:val="0067795E"/>
    <w:rsid w:val="00681715"/>
    <w:rsid w:val="00683536"/>
    <w:rsid w:val="00684A06"/>
    <w:rsid w:val="006861CF"/>
    <w:rsid w:val="00687E63"/>
    <w:rsid w:val="0069114C"/>
    <w:rsid w:val="006912FA"/>
    <w:rsid w:val="00694094"/>
    <w:rsid w:val="006A27FE"/>
    <w:rsid w:val="006A34A3"/>
    <w:rsid w:val="006A49EA"/>
    <w:rsid w:val="006A4EAF"/>
    <w:rsid w:val="006A5329"/>
    <w:rsid w:val="006B131C"/>
    <w:rsid w:val="006B1740"/>
    <w:rsid w:val="006B2E6D"/>
    <w:rsid w:val="006B31DF"/>
    <w:rsid w:val="006B5383"/>
    <w:rsid w:val="006D31A5"/>
    <w:rsid w:val="006D3D4C"/>
    <w:rsid w:val="006D3EF1"/>
    <w:rsid w:val="006D4FF5"/>
    <w:rsid w:val="006D59BE"/>
    <w:rsid w:val="006E2AE9"/>
    <w:rsid w:val="006E3670"/>
    <w:rsid w:val="006E37D6"/>
    <w:rsid w:val="006E503F"/>
    <w:rsid w:val="006E529E"/>
    <w:rsid w:val="006E5642"/>
    <w:rsid w:val="006E7FA8"/>
    <w:rsid w:val="006F10D6"/>
    <w:rsid w:val="006F3FE9"/>
    <w:rsid w:val="006F684B"/>
    <w:rsid w:val="00701573"/>
    <w:rsid w:val="00701B95"/>
    <w:rsid w:val="00706257"/>
    <w:rsid w:val="00706FA1"/>
    <w:rsid w:val="007103D2"/>
    <w:rsid w:val="007114B8"/>
    <w:rsid w:val="007115F8"/>
    <w:rsid w:val="00711610"/>
    <w:rsid w:val="00711F3C"/>
    <w:rsid w:val="00712CE8"/>
    <w:rsid w:val="00713603"/>
    <w:rsid w:val="00716023"/>
    <w:rsid w:val="0072323E"/>
    <w:rsid w:val="007237B2"/>
    <w:rsid w:val="00724281"/>
    <w:rsid w:val="007267FF"/>
    <w:rsid w:val="00726E75"/>
    <w:rsid w:val="007270E4"/>
    <w:rsid w:val="00730FCB"/>
    <w:rsid w:val="00735304"/>
    <w:rsid w:val="00740543"/>
    <w:rsid w:val="00743D20"/>
    <w:rsid w:val="00747CBE"/>
    <w:rsid w:val="007501F4"/>
    <w:rsid w:val="007514B9"/>
    <w:rsid w:val="007516F5"/>
    <w:rsid w:val="00751CBC"/>
    <w:rsid w:val="00752C45"/>
    <w:rsid w:val="0076101E"/>
    <w:rsid w:val="00761036"/>
    <w:rsid w:val="007613AF"/>
    <w:rsid w:val="007613B9"/>
    <w:rsid w:val="00762783"/>
    <w:rsid w:val="007639BD"/>
    <w:rsid w:val="007640FB"/>
    <w:rsid w:val="00765219"/>
    <w:rsid w:val="00767FBD"/>
    <w:rsid w:val="007713FC"/>
    <w:rsid w:val="007737E0"/>
    <w:rsid w:val="007740C9"/>
    <w:rsid w:val="00774BF8"/>
    <w:rsid w:val="00776C5A"/>
    <w:rsid w:val="00782E7E"/>
    <w:rsid w:val="00784071"/>
    <w:rsid w:val="007851A5"/>
    <w:rsid w:val="00793E66"/>
    <w:rsid w:val="007961DF"/>
    <w:rsid w:val="007A234C"/>
    <w:rsid w:val="007A3944"/>
    <w:rsid w:val="007A3EBB"/>
    <w:rsid w:val="007A6B9C"/>
    <w:rsid w:val="007A7B93"/>
    <w:rsid w:val="007B57B6"/>
    <w:rsid w:val="007C062E"/>
    <w:rsid w:val="007C1ED8"/>
    <w:rsid w:val="007C2009"/>
    <w:rsid w:val="007C2228"/>
    <w:rsid w:val="007C4472"/>
    <w:rsid w:val="007C6AB3"/>
    <w:rsid w:val="007C7082"/>
    <w:rsid w:val="007C7B75"/>
    <w:rsid w:val="007C7C56"/>
    <w:rsid w:val="007D29E8"/>
    <w:rsid w:val="007D3BBA"/>
    <w:rsid w:val="007D5E3D"/>
    <w:rsid w:val="007D728A"/>
    <w:rsid w:val="007D7C96"/>
    <w:rsid w:val="007E0390"/>
    <w:rsid w:val="007E059D"/>
    <w:rsid w:val="007E7E05"/>
    <w:rsid w:val="007F0C74"/>
    <w:rsid w:val="007F0F48"/>
    <w:rsid w:val="007F24E2"/>
    <w:rsid w:val="007F25CF"/>
    <w:rsid w:val="007F3D3E"/>
    <w:rsid w:val="007F4F57"/>
    <w:rsid w:val="007F50BC"/>
    <w:rsid w:val="007F6D45"/>
    <w:rsid w:val="007F7BA4"/>
    <w:rsid w:val="00800E72"/>
    <w:rsid w:val="00801590"/>
    <w:rsid w:val="00801ADE"/>
    <w:rsid w:val="0080207A"/>
    <w:rsid w:val="0080273A"/>
    <w:rsid w:val="0080554E"/>
    <w:rsid w:val="00805CA9"/>
    <w:rsid w:val="00806E0D"/>
    <w:rsid w:val="00810944"/>
    <w:rsid w:val="00814495"/>
    <w:rsid w:val="00820152"/>
    <w:rsid w:val="0082330C"/>
    <w:rsid w:val="008237F8"/>
    <w:rsid w:val="00825083"/>
    <w:rsid w:val="0082523C"/>
    <w:rsid w:val="00827488"/>
    <w:rsid w:val="0082798D"/>
    <w:rsid w:val="0083034B"/>
    <w:rsid w:val="008322C0"/>
    <w:rsid w:val="00832A31"/>
    <w:rsid w:val="00841468"/>
    <w:rsid w:val="00842209"/>
    <w:rsid w:val="00842F39"/>
    <w:rsid w:val="00844E6C"/>
    <w:rsid w:val="00846501"/>
    <w:rsid w:val="008468B7"/>
    <w:rsid w:val="00847BDD"/>
    <w:rsid w:val="0085142C"/>
    <w:rsid w:val="00853756"/>
    <w:rsid w:val="00861E86"/>
    <w:rsid w:val="00861EC9"/>
    <w:rsid w:val="00862F6F"/>
    <w:rsid w:val="0086339C"/>
    <w:rsid w:val="00863A7D"/>
    <w:rsid w:val="008648C0"/>
    <w:rsid w:val="008649E5"/>
    <w:rsid w:val="00865C65"/>
    <w:rsid w:val="00865F7A"/>
    <w:rsid w:val="008664E8"/>
    <w:rsid w:val="00866570"/>
    <w:rsid w:val="0087070C"/>
    <w:rsid w:val="00871D7C"/>
    <w:rsid w:val="008734EB"/>
    <w:rsid w:val="00877A88"/>
    <w:rsid w:val="0088071F"/>
    <w:rsid w:val="00884CAE"/>
    <w:rsid w:val="00886692"/>
    <w:rsid w:val="00890E0D"/>
    <w:rsid w:val="008913D6"/>
    <w:rsid w:val="00896389"/>
    <w:rsid w:val="00897044"/>
    <w:rsid w:val="00897113"/>
    <w:rsid w:val="008A0B15"/>
    <w:rsid w:val="008A0CD9"/>
    <w:rsid w:val="008A0EED"/>
    <w:rsid w:val="008A480B"/>
    <w:rsid w:val="008A5328"/>
    <w:rsid w:val="008A78F8"/>
    <w:rsid w:val="008B02FC"/>
    <w:rsid w:val="008B0C14"/>
    <w:rsid w:val="008B40D9"/>
    <w:rsid w:val="008B5A03"/>
    <w:rsid w:val="008B6626"/>
    <w:rsid w:val="008C15D4"/>
    <w:rsid w:val="008C1EBB"/>
    <w:rsid w:val="008C4CE2"/>
    <w:rsid w:val="008C5072"/>
    <w:rsid w:val="008C67D1"/>
    <w:rsid w:val="008D0610"/>
    <w:rsid w:val="008D0704"/>
    <w:rsid w:val="008D0BF7"/>
    <w:rsid w:val="008D5888"/>
    <w:rsid w:val="008E0D53"/>
    <w:rsid w:val="008E2E30"/>
    <w:rsid w:val="008E61CF"/>
    <w:rsid w:val="008F02E6"/>
    <w:rsid w:val="008F2695"/>
    <w:rsid w:val="008F3E24"/>
    <w:rsid w:val="008F41DC"/>
    <w:rsid w:val="008F4846"/>
    <w:rsid w:val="008F5A38"/>
    <w:rsid w:val="00902F03"/>
    <w:rsid w:val="00904C14"/>
    <w:rsid w:val="00904CA5"/>
    <w:rsid w:val="00905132"/>
    <w:rsid w:val="00905189"/>
    <w:rsid w:val="00905966"/>
    <w:rsid w:val="00906BE0"/>
    <w:rsid w:val="00917686"/>
    <w:rsid w:val="00920757"/>
    <w:rsid w:val="009227ED"/>
    <w:rsid w:val="00924872"/>
    <w:rsid w:val="00925789"/>
    <w:rsid w:val="0092600B"/>
    <w:rsid w:val="0093054A"/>
    <w:rsid w:val="00935DB4"/>
    <w:rsid w:val="00936E0C"/>
    <w:rsid w:val="00940C25"/>
    <w:rsid w:val="00941DEF"/>
    <w:rsid w:val="00942C66"/>
    <w:rsid w:val="00945CD5"/>
    <w:rsid w:val="00951B10"/>
    <w:rsid w:val="00951F20"/>
    <w:rsid w:val="00953997"/>
    <w:rsid w:val="00954E0A"/>
    <w:rsid w:val="00955258"/>
    <w:rsid w:val="00956703"/>
    <w:rsid w:val="009579B6"/>
    <w:rsid w:val="00962B04"/>
    <w:rsid w:val="009676E7"/>
    <w:rsid w:val="00967B46"/>
    <w:rsid w:val="009713F2"/>
    <w:rsid w:val="0097415F"/>
    <w:rsid w:val="0097590A"/>
    <w:rsid w:val="009876C5"/>
    <w:rsid w:val="0098793C"/>
    <w:rsid w:val="00987B66"/>
    <w:rsid w:val="009906EE"/>
    <w:rsid w:val="00990E17"/>
    <w:rsid w:val="00991A2D"/>
    <w:rsid w:val="009935D9"/>
    <w:rsid w:val="00995E20"/>
    <w:rsid w:val="00995F05"/>
    <w:rsid w:val="00996A3D"/>
    <w:rsid w:val="009A353D"/>
    <w:rsid w:val="009B0C1C"/>
    <w:rsid w:val="009B3D60"/>
    <w:rsid w:val="009C0B77"/>
    <w:rsid w:val="009C12F3"/>
    <w:rsid w:val="009C2B30"/>
    <w:rsid w:val="009C3C0C"/>
    <w:rsid w:val="009C4F42"/>
    <w:rsid w:val="009C7D17"/>
    <w:rsid w:val="009D1490"/>
    <w:rsid w:val="009D1EA5"/>
    <w:rsid w:val="009D24D9"/>
    <w:rsid w:val="009D48A4"/>
    <w:rsid w:val="009E0509"/>
    <w:rsid w:val="009E0C56"/>
    <w:rsid w:val="009E0E4C"/>
    <w:rsid w:val="009E1B47"/>
    <w:rsid w:val="009E3753"/>
    <w:rsid w:val="009E3A46"/>
    <w:rsid w:val="009E5FD4"/>
    <w:rsid w:val="009E67CB"/>
    <w:rsid w:val="009F2DD1"/>
    <w:rsid w:val="009F5768"/>
    <w:rsid w:val="00A0089D"/>
    <w:rsid w:val="00A014BF"/>
    <w:rsid w:val="00A0167A"/>
    <w:rsid w:val="00A0207D"/>
    <w:rsid w:val="00A02515"/>
    <w:rsid w:val="00A03765"/>
    <w:rsid w:val="00A05CC6"/>
    <w:rsid w:val="00A07128"/>
    <w:rsid w:val="00A07482"/>
    <w:rsid w:val="00A10ECA"/>
    <w:rsid w:val="00A10F5D"/>
    <w:rsid w:val="00A13F5F"/>
    <w:rsid w:val="00A1587A"/>
    <w:rsid w:val="00A15ED1"/>
    <w:rsid w:val="00A16EAE"/>
    <w:rsid w:val="00A216F8"/>
    <w:rsid w:val="00A2247B"/>
    <w:rsid w:val="00A23824"/>
    <w:rsid w:val="00A246E4"/>
    <w:rsid w:val="00A27C3A"/>
    <w:rsid w:val="00A372E4"/>
    <w:rsid w:val="00A42061"/>
    <w:rsid w:val="00A42955"/>
    <w:rsid w:val="00A4327B"/>
    <w:rsid w:val="00A434D9"/>
    <w:rsid w:val="00A448EC"/>
    <w:rsid w:val="00A45CAA"/>
    <w:rsid w:val="00A53162"/>
    <w:rsid w:val="00A54BCA"/>
    <w:rsid w:val="00A575C3"/>
    <w:rsid w:val="00A57B99"/>
    <w:rsid w:val="00A605B3"/>
    <w:rsid w:val="00A63A78"/>
    <w:rsid w:val="00A64124"/>
    <w:rsid w:val="00A6503D"/>
    <w:rsid w:val="00A66278"/>
    <w:rsid w:val="00A66D58"/>
    <w:rsid w:val="00A706E0"/>
    <w:rsid w:val="00A70B67"/>
    <w:rsid w:val="00A718B9"/>
    <w:rsid w:val="00A71CC5"/>
    <w:rsid w:val="00A76703"/>
    <w:rsid w:val="00A778A2"/>
    <w:rsid w:val="00A815B4"/>
    <w:rsid w:val="00A83353"/>
    <w:rsid w:val="00A84437"/>
    <w:rsid w:val="00A87126"/>
    <w:rsid w:val="00A877C9"/>
    <w:rsid w:val="00A879A9"/>
    <w:rsid w:val="00A90526"/>
    <w:rsid w:val="00A90E6A"/>
    <w:rsid w:val="00A90ECA"/>
    <w:rsid w:val="00A91C91"/>
    <w:rsid w:val="00A926D6"/>
    <w:rsid w:val="00A92B11"/>
    <w:rsid w:val="00A9356C"/>
    <w:rsid w:val="00A93E1D"/>
    <w:rsid w:val="00AA0023"/>
    <w:rsid w:val="00AA10AE"/>
    <w:rsid w:val="00AA220A"/>
    <w:rsid w:val="00AA4CAA"/>
    <w:rsid w:val="00AA5C46"/>
    <w:rsid w:val="00AA77C7"/>
    <w:rsid w:val="00AB00D6"/>
    <w:rsid w:val="00AB1204"/>
    <w:rsid w:val="00AB5AD4"/>
    <w:rsid w:val="00AC29D9"/>
    <w:rsid w:val="00AC338A"/>
    <w:rsid w:val="00AC41F5"/>
    <w:rsid w:val="00AC7258"/>
    <w:rsid w:val="00AD2783"/>
    <w:rsid w:val="00AD3C59"/>
    <w:rsid w:val="00AD47AE"/>
    <w:rsid w:val="00AD4BEC"/>
    <w:rsid w:val="00AD7FDF"/>
    <w:rsid w:val="00AE1B37"/>
    <w:rsid w:val="00AE2D44"/>
    <w:rsid w:val="00AE5D62"/>
    <w:rsid w:val="00AE66A9"/>
    <w:rsid w:val="00AE6C6B"/>
    <w:rsid w:val="00AF1798"/>
    <w:rsid w:val="00AF2C95"/>
    <w:rsid w:val="00AF486A"/>
    <w:rsid w:val="00AF5AD1"/>
    <w:rsid w:val="00AF7488"/>
    <w:rsid w:val="00AF75CA"/>
    <w:rsid w:val="00B0183D"/>
    <w:rsid w:val="00B059A1"/>
    <w:rsid w:val="00B0709A"/>
    <w:rsid w:val="00B0732A"/>
    <w:rsid w:val="00B107D9"/>
    <w:rsid w:val="00B12C33"/>
    <w:rsid w:val="00B13226"/>
    <w:rsid w:val="00B15B0E"/>
    <w:rsid w:val="00B17A31"/>
    <w:rsid w:val="00B251AC"/>
    <w:rsid w:val="00B25A7F"/>
    <w:rsid w:val="00B25D84"/>
    <w:rsid w:val="00B26782"/>
    <w:rsid w:val="00B27918"/>
    <w:rsid w:val="00B31375"/>
    <w:rsid w:val="00B35B33"/>
    <w:rsid w:val="00B36E7E"/>
    <w:rsid w:val="00B37F8E"/>
    <w:rsid w:val="00B40F06"/>
    <w:rsid w:val="00B4192F"/>
    <w:rsid w:val="00B419D2"/>
    <w:rsid w:val="00B41C8E"/>
    <w:rsid w:val="00B43F54"/>
    <w:rsid w:val="00B47466"/>
    <w:rsid w:val="00B509D8"/>
    <w:rsid w:val="00B5459E"/>
    <w:rsid w:val="00B55226"/>
    <w:rsid w:val="00B5624D"/>
    <w:rsid w:val="00B60C51"/>
    <w:rsid w:val="00B61C29"/>
    <w:rsid w:val="00B644B2"/>
    <w:rsid w:val="00B72AB6"/>
    <w:rsid w:val="00B75C6C"/>
    <w:rsid w:val="00B77B2D"/>
    <w:rsid w:val="00B80714"/>
    <w:rsid w:val="00B812A3"/>
    <w:rsid w:val="00B82901"/>
    <w:rsid w:val="00B836B9"/>
    <w:rsid w:val="00B87EB3"/>
    <w:rsid w:val="00B93B7B"/>
    <w:rsid w:val="00B970CE"/>
    <w:rsid w:val="00B97982"/>
    <w:rsid w:val="00BA045D"/>
    <w:rsid w:val="00BA601A"/>
    <w:rsid w:val="00BA64D1"/>
    <w:rsid w:val="00BA675A"/>
    <w:rsid w:val="00BA7BEB"/>
    <w:rsid w:val="00BA7D0F"/>
    <w:rsid w:val="00BB09EF"/>
    <w:rsid w:val="00BB22A4"/>
    <w:rsid w:val="00BB243D"/>
    <w:rsid w:val="00BB50FB"/>
    <w:rsid w:val="00BB5AE4"/>
    <w:rsid w:val="00BB77AC"/>
    <w:rsid w:val="00BB7AE9"/>
    <w:rsid w:val="00BC019F"/>
    <w:rsid w:val="00BC3A6C"/>
    <w:rsid w:val="00BC5A22"/>
    <w:rsid w:val="00BC6D2E"/>
    <w:rsid w:val="00BC77C2"/>
    <w:rsid w:val="00BD0CE1"/>
    <w:rsid w:val="00BD3162"/>
    <w:rsid w:val="00BD3AEC"/>
    <w:rsid w:val="00BD3C03"/>
    <w:rsid w:val="00BD42E7"/>
    <w:rsid w:val="00BD6073"/>
    <w:rsid w:val="00BE15BB"/>
    <w:rsid w:val="00BE2CCA"/>
    <w:rsid w:val="00BE424E"/>
    <w:rsid w:val="00BE425C"/>
    <w:rsid w:val="00BE4299"/>
    <w:rsid w:val="00BE51F0"/>
    <w:rsid w:val="00BE5447"/>
    <w:rsid w:val="00BE545A"/>
    <w:rsid w:val="00BE5B2A"/>
    <w:rsid w:val="00BE67D4"/>
    <w:rsid w:val="00BF07B9"/>
    <w:rsid w:val="00BF28FC"/>
    <w:rsid w:val="00BF4370"/>
    <w:rsid w:val="00BF468F"/>
    <w:rsid w:val="00BF566B"/>
    <w:rsid w:val="00BF6336"/>
    <w:rsid w:val="00BF7896"/>
    <w:rsid w:val="00C06374"/>
    <w:rsid w:val="00C06728"/>
    <w:rsid w:val="00C06A8B"/>
    <w:rsid w:val="00C06E54"/>
    <w:rsid w:val="00C10155"/>
    <w:rsid w:val="00C1235B"/>
    <w:rsid w:val="00C16D11"/>
    <w:rsid w:val="00C17FF7"/>
    <w:rsid w:val="00C21BA1"/>
    <w:rsid w:val="00C22ACF"/>
    <w:rsid w:val="00C22BC2"/>
    <w:rsid w:val="00C2381B"/>
    <w:rsid w:val="00C23D85"/>
    <w:rsid w:val="00C24B86"/>
    <w:rsid w:val="00C25D12"/>
    <w:rsid w:val="00C31326"/>
    <w:rsid w:val="00C32E47"/>
    <w:rsid w:val="00C335AC"/>
    <w:rsid w:val="00C33B25"/>
    <w:rsid w:val="00C34549"/>
    <w:rsid w:val="00C358F6"/>
    <w:rsid w:val="00C35AF9"/>
    <w:rsid w:val="00C4027A"/>
    <w:rsid w:val="00C41F55"/>
    <w:rsid w:val="00C42D78"/>
    <w:rsid w:val="00C450FF"/>
    <w:rsid w:val="00C45CCD"/>
    <w:rsid w:val="00C47BBB"/>
    <w:rsid w:val="00C50369"/>
    <w:rsid w:val="00C5096E"/>
    <w:rsid w:val="00C544A6"/>
    <w:rsid w:val="00C573AE"/>
    <w:rsid w:val="00C61874"/>
    <w:rsid w:val="00C62F4E"/>
    <w:rsid w:val="00C6359B"/>
    <w:rsid w:val="00C67212"/>
    <w:rsid w:val="00C67435"/>
    <w:rsid w:val="00C70241"/>
    <w:rsid w:val="00C7086A"/>
    <w:rsid w:val="00C7172D"/>
    <w:rsid w:val="00C72C42"/>
    <w:rsid w:val="00C73019"/>
    <w:rsid w:val="00C731A9"/>
    <w:rsid w:val="00C73775"/>
    <w:rsid w:val="00C766B2"/>
    <w:rsid w:val="00C76A80"/>
    <w:rsid w:val="00C776FB"/>
    <w:rsid w:val="00C77782"/>
    <w:rsid w:val="00C8328D"/>
    <w:rsid w:val="00C83B17"/>
    <w:rsid w:val="00C83E72"/>
    <w:rsid w:val="00C84BB6"/>
    <w:rsid w:val="00C86C04"/>
    <w:rsid w:val="00C8717D"/>
    <w:rsid w:val="00C9030B"/>
    <w:rsid w:val="00C92DAE"/>
    <w:rsid w:val="00C94968"/>
    <w:rsid w:val="00C9796B"/>
    <w:rsid w:val="00CA17CA"/>
    <w:rsid w:val="00CA3E54"/>
    <w:rsid w:val="00CA41A6"/>
    <w:rsid w:val="00CA4594"/>
    <w:rsid w:val="00CA4A03"/>
    <w:rsid w:val="00CA6401"/>
    <w:rsid w:val="00CA6445"/>
    <w:rsid w:val="00CA7A3D"/>
    <w:rsid w:val="00CB1E1D"/>
    <w:rsid w:val="00CB30D5"/>
    <w:rsid w:val="00CB3210"/>
    <w:rsid w:val="00CB7A47"/>
    <w:rsid w:val="00CB7F32"/>
    <w:rsid w:val="00CC1094"/>
    <w:rsid w:val="00CC264B"/>
    <w:rsid w:val="00CC2A68"/>
    <w:rsid w:val="00CC6072"/>
    <w:rsid w:val="00CC6E89"/>
    <w:rsid w:val="00CC6ED2"/>
    <w:rsid w:val="00CC79AD"/>
    <w:rsid w:val="00CD2C71"/>
    <w:rsid w:val="00CD421B"/>
    <w:rsid w:val="00CD442A"/>
    <w:rsid w:val="00CD634D"/>
    <w:rsid w:val="00CD76B0"/>
    <w:rsid w:val="00CE1C64"/>
    <w:rsid w:val="00CE1E3E"/>
    <w:rsid w:val="00CE4DAA"/>
    <w:rsid w:val="00CE5F02"/>
    <w:rsid w:val="00CF1C85"/>
    <w:rsid w:val="00CF1F0D"/>
    <w:rsid w:val="00CF3B19"/>
    <w:rsid w:val="00CF4EA1"/>
    <w:rsid w:val="00CF5538"/>
    <w:rsid w:val="00CF7266"/>
    <w:rsid w:val="00D00A88"/>
    <w:rsid w:val="00D02693"/>
    <w:rsid w:val="00D05B39"/>
    <w:rsid w:val="00D05D50"/>
    <w:rsid w:val="00D138B9"/>
    <w:rsid w:val="00D13EA0"/>
    <w:rsid w:val="00D1613B"/>
    <w:rsid w:val="00D172C0"/>
    <w:rsid w:val="00D24584"/>
    <w:rsid w:val="00D27532"/>
    <w:rsid w:val="00D3043F"/>
    <w:rsid w:val="00D304F6"/>
    <w:rsid w:val="00D31073"/>
    <w:rsid w:val="00D31DAF"/>
    <w:rsid w:val="00D32661"/>
    <w:rsid w:val="00D36551"/>
    <w:rsid w:val="00D42E30"/>
    <w:rsid w:val="00D4409D"/>
    <w:rsid w:val="00D504EA"/>
    <w:rsid w:val="00D51B69"/>
    <w:rsid w:val="00D540F8"/>
    <w:rsid w:val="00D55C04"/>
    <w:rsid w:val="00D55D19"/>
    <w:rsid w:val="00D56076"/>
    <w:rsid w:val="00D6207C"/>
    <w:rsid w:val="00D63EDB"/>
    <w:rsid w:val="00D645C1"/>
    <w:rsid w:val="00D64B6B"/>
    <w:rsid w:val="00D64DC2"/>
    <w:rsid w:val="00D6593F"/>
    <w:rsid w:val="00D76F9F"/>
    <w:rsid w:val="00D83EBC"/>
    <w:rsid w:val="00D84383"/>
    <w:rsid w:val="00D96069"/>
    <w:rsid w:val="00DA0B56"/>
    <w:rsid w:val="00DA0B6D"/>
    <w:rsid w:val="00DA15EA"/>
    <w:rsid w:val="00DA2E79"/>
    <w:rsid w:val="00DA4779"/>
    <w:rsid w:val="00DA5457"/>
    <w:rsid w:val="00DA60EA"/>
    <w:rsid w:val="00DA6BED"/>
    <w:rsid w:val="00DB165B"/>
    <w:rsid w:val="00DB3298"/>
    <w:rsid w:val="00DB3538"/>
    <w:rsid w:val="00DB63CE"/>
    <w:rsid w:val="00DB6409"/>
    <w:rsid w:val="00DB693C"/>
    <w:rsid w:val="00DC278B"/>
    <w:rsid w:val="00DC3B6F"/>
    <w:rsid w:val="00DC63B1"/>
    <w:rsid w:val="00DD0E50"/>
    <w:rsid w:val="00DD2123"/>
    <w:rsid w:val="00DD4D79"/>
    <w:rsid w:val="00DD5C75"/>
    <w:rsid w:val="00DE1121"/>
    <w:rsid w:val="00DE409C"/>
    <w:rsid w:val="00DE480B"/>
    <w:rsid w:val="00DE4FC1"/>
    <w:rsid w:val="00DE6567"/>
    <w:rsid w:val="00DE717C"/>
    <w:rsid w:val="00DF59F3"/>
    <w:rsid w:val="00DF6C73"/>
    <w:rsid w:val="00DF7379"/>
    <w:rsid w:val="00DF754E"/>
    <w:rsid w:val="00E0021F"/>
    <w:rsid w:val="00E00A1D"/>
    <w:rsid w:val="00E048B5"/>
    <w:rsid w:val="00E05CDE"/>
    <w:rsid w:val="00E10269"/>
    <w:rsid w:val="00E116DB"/>
    <w:rsid w:val="00E160D8"/>
    <w:rsid w:val="00E164D7"/>
    <w:rsid w:val="00E1791C"/>
    <w:rsid w:val="00E17B49"/>
    <w:rsid w:val="00E17ECF"/>
    <w:rsid w:val="00E2103E"/>
    <w:rsid w:val="00E21A7B"/>
    <w:rsid w:val="00E23910"/>
    <w:rsid w:val="00E24C35"/>
    <w:rsid w:val="00E26C83"/>
    <w:rsid w:val="00E32CE3"/>
    <w:rsid w:val="00E3350A"/>
    <w:rsid w:val="00E34755"/>
    <w:rsid w:val="00E34B5F"/>
    <w:rsid w:val="00E3780B"/>
    <w:rsid w:val="00E40873"/>
    <w:rsid w:val="00E4294D"/>
    <w:rsid w:val="00E42DA0"/>
    <w:rsid w:val="00E4315D"/>
    <w:rsid w:val="00E506D3"/>
    <w:rsid w:val="00E5368A"/>
    <w:rsid w:val="00E53FC9"/>
    <w:rsid w:val="00E547DE"/>
    <w:rsid w:val="00E553E3"/>
    <w:rsid w:val="00E57C9A"/>
    <w:rsid w:val="00E6039C"/>
    <w:rsid w:val="00E60834"/>
    <w:rsid w:val="00E60A45"/>
    <w:rsid w:val="00E6112F"/>
    <w:rsid w:val="00E61A27"/>
    <w:rsid w:val="00E63C25"/>
    <w:rsid w:val="00E63E5A"/>
    <w:rsid w:val="00E64712"/>
    <w:rsid w:val="00E648F3"/>
    <w:rsid w:val="00E66411"/>
    <w:rsid w:val="00E675A1"/>
    <w:rsid w:val="00E67A7E"/>
    <w:rsid w:val="00E70119"/>
    <w:rsid w:val="00E70538"/>
    <w:rsid w:val="00E71295"/>
    <w:rsid w:val="00E71423"/>
    <w:rsid w:val="00E72216"/>
    <w:rsid w:val="00E72FBC"/>
    <w:rsid w:val="00E77DEB"/>
    <w:rsid w:val="00E80496"/>
    <w:rsid w:val="00E95CE3"/>
    <w:rsid w:val="00EA0201"/>
    <w:rsid w:val="00EA0466"/>
    <w:rsid w:val="00EA05BA"/>
    <w:rsid w:val="00EA13C2"/>
    <w:rsid w:val="00EA1486"/>
    <w:rsid w:val="00EA25B1"/>
    <w:rsid w:val="00EA265A"/>
    <w:rsid w:val="00EA3186"/>
    <w:rsid w:val="00EB1826"/>
    <w:rsid w:val="00EB2C1C"/>
    <w:rsid w:val="00EB36B3"/>
    <w:rsid w:val="00EB4FB8"/>
    <w:rsid w:val="00EB7AC1"/>
    <w:rsid w:val="00EB7B09"/>
    <w:rsid w:val="00EC10BB"/>
    <w:rsid w:val="00EC1CA4"/>
    <w:rsid w:val="00EC303A"/>
    <w:rsid w:val="00EC5EAD"/>
    <w:rsid w:val="00EC5F83"/>
    <w:rsid w:val="00EC6816"/>
    <w:rsid w:val="00ED0491"/>
    <w:rsid w:val="00ED3026"/>
    <w:rsid w:val="00EE0C73"/>
    <w:rsid w:val="00EE1B97"/>
    <w:rsid w:val="00EE2C73"/>
    <w:rsid w:val="00EE2D4B"/>
    <w:rsid w:val="00EE38C9"/>
    <w:rsid w:val="00EE3CA4"/>
    <w:rsid w:val="00EE4374"/>
    <w:rsid w:val="00EE5810"/>
    <w:rsid w:val="00EE79AC"/>
    <w:rsid w:val="00F00A94"/>
    <w:rsid w:val="00F01EF8"/>
    <w:rsid w:val="00F02750"/>
    <w:rsid w:val="00F03E9F"/>
    <w:rsid w:val="00F064FD"/>
    <w:rsid w:val="00F075CE"/>
    <w:rsid w:val="00F07FF2"/>
    <w:rsid w:val="00F10B33"/>
    <w:rsid w:val="00F11761"/>
    <w:rsid w:val="00F123C7"/>
    <w:rsid w:val="00F126AD"/>
    <w:rsid w:val="00F13F9F"/>
    <w:rsid w:val="00F141F1"/>
    <w:rsid w:val="00F16164"/>
    <w:rsid w:val="00F20482"/>
    <w:rsid w:val="00F211CC"/>
    <w:rsid w:val="00F2276F"/>
    <w:rsid w:val="00F22F92"/>
    <w:rsid w:val="00F25EFA"/>
    <w:rsid w:val="00F26331"/>
    <w:rsid w:val="00F27692"/>
    <w:rsid w:val="00F31082"/>
    <w:rsid w:val="00F31C26"/>
    <w:rsid w:val="00F32D9E"/>
    <w:rsid w:val="00F36402"/>
    <w:rsid w:val="00F37426"/>
    <w:rsid w:val="00F41738"/>
    <w:rsid w:val="00F45FBD"/>
    <w:rsid w:val="00F4602F"/>
    <w:rsid w:val="00F51D27"/>
    <w:rsid w:val="00F5295F"/>
    <w:rsid w:val="00F53295"/>
    <w:rsid w:val="00F5408D"/>
    <w:rsid w:val="00F555B6"/>
    <w:rsid w:val="00F5711E"/>
    <w:rsid w:val="00F57672"/>
    <w:rsid w:val="00F6089F"/>
    <w:rsid w:val="00F62297"/>
    <w:rsid w:val="00F625DC"/>
    <w:rsid w:val="00F63439"/>
    <w:rsid w:val="00F649C2"/>
    <w:rsid w:val="00F64BCA"/>
    <w:rsid w:val="00F64E8D"/>
    <w:rsid w:val="00F70431"/>
    <w:rsid w:val="00F716C1"/>
    <w:rsid w:val="00F71B32"/>
    <w:rsid w:val="00F71D64"/>
    <w:rsid w:val="00F74059"/>
    <w:rsid w:val="00F7682B"/>
    <w:rsid w:val="00F76C5F"/>
    <w:rsid w:val="00F810DA"/>
    <w:rsid w:val="00F81508"/>
    <w:rsid w:val="00F8299B"/>
    <w:rsid w:val="00F83F7D"/>
    <w:rsid w:val="00F863A0"/>
    <w:rsid w:val="00F91E29"/>
    <w:rsid w:val="00F9553F"/>
    <w:rsid w:val="00F97B81"/>
    <w:rsid w:val="00FA01EE"/>
    <w:rsid w:val="00FA1134"/>
    <w:rsid w:val="00FA14F9"/>
    <w:rsid w:val="00FA23B8"/>
    <w:rsid w:val="00FA3670"/>
    <w:rsid w:val="00FA41ED"/>
    <w:rsid w:val="00FA7F43"/>
    <w:rsid w:val="00FB13B1"/>
    <w:rsid w:val="00FB179E"/>
    <w:rsid w:val="00FB1C56"/>
    <w:rsid w:val="00FB1D41"/>
    <w:rsid w:val="00FB2736"/>
    <w:rsid w:val="00FB645F"/>
    <w:rsid w:val="00FB71F2"/>
    <w:rsid w:val="00FC0DEE"/>
    <w:rsid w:val="00FC1C0B"/>
    <w:rsid w:val="00FC378C"/>
    <w:rsid w:val="00FC4FC3"/>
    <w:rsid w:val="00FD0108"/>
    <w:rsid w:val="00FD5D82"/>
    <w:rsid w:val="00FD629D"/>
    <w:rsid w:val="00FD63B3"/>
    <w:rsid w:val="00FD6F55"/>
    <w:rsid w:val="00FD707E"/>
    <w:rsid w:val="00FD7115"/>
    <w:rsid w:val="00FD78A4"/>
    <w:rsid w:val="00FE08FB"/>
    <w:rsid w:val="00FE3CC6"/>
    <w:rsid w:val="00FE4659"/>
    <w:rsid w:val="00FE7089"/>
    <w:rsid w:val="00FE72AD"/>
    <w:rsid w:val="00FE7F19"/>
    <w:rsid w:val="00FF1885"/>
    <w:rsid w:val="00FF1B4C"/>
    <w:rsid w:val="00FF4741"/>
    <w:rsid w:val="00FF600D"/>
    <w:rsid w:val="00FF6652"/>
    <w:rsid w:val="00FF681C"/>
    <w:rsid w:val="00FF71C4"/>
    <w:rsid w:val="00FF7703"/>
    <w:rsid w:val="00FF7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E6D49C"/>
  <w15:docId w15:val="{7ED28BE8-B741-4298-8D9C-89B6B96DA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iPriority="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02693"/>
    <w:pPr>
      <w:spacing w:after="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484FC6"/>
    <w:rPr>
      <w:color w:val="auto"/>
      <w:u w:val="single" w:color="EEECE1" w:themeColor="background2"/>
      <w:lang w:val="de-CH"/>
    </w:rPr>
  </w:style>
  <w:style w:type="paragraph" w:styleId="Kopfzeile">
    <w:name w:val="header"/>
    <w:basedOn w:val="Standard"/>
    <w:link w:val="KopfzeileZchn"/>
    <w:uiPriority w:val="79"/>
    <w:rsid w:val="00D02693"/>
    <w:pPr>
      <w:tabs>
        <w:tab w:val="left" w:pos="5100"/>
        <w:tab w:val="right" w:pos="9967"/>
      </w:tabs>
      <w:spacing w:line="240" w:lineRule="auto"/>
    </w:pPr>
    <w:rPr>
      <w:noProof/>
      <w:sz w:val="13"/>
      <w:szCs w:val="17"/>
      <w:lang w:eastAsia="de-CH"/>
    </w:rPr>
  </w:style>
  <w:style w:type="character" w:customStyle="1" w:styleId="KopfzeileZchn">
    <w:name w:val="Kopfzeile Zchn"/>
    <w:basedOn w:val="Absatz-Standardschriftart"/>
    <w:link w:val="Kopfzeile"/>
    <w:uiPriority w:val="79"/>
    <w:rsid w:val="00D02693"/>
    <w:rPr>
      <w:rFonts w:cs="System"/>
      <w:bCs/>
      <w:noProof/>
      <w:spacing w:val="2"/>
      <w:sz w:val="13"/>
      <w:szCs w:val="17"/>
      <w:lang w:val="de-CH" w:eastAsia="de-CH"/>
    </w:rPr>
  </w:style>
  <w:style w:type="paragraph" w:styleId="Fuzeile">
    <w:name w:val="footer"/>
    <w:basedOn w:val="Standard"/>
    <w:link w:val="FuzeileZchn"/>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rsid w:val="003359D8"/>
    <w:rPr>
      <w:rFonts w:cs="System"/>
      <w:spacing w:val="2"/>
      <w:sz w:val="13"/>
      <w:szCs w:val="13"/>
      <w:lang w:val="de-CH"/>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lang w:val="de-CH"/>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lang w:val="de-CH"/>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lang w:val="de-CH"/>
    </w:rPr>
  </w:style>
  <w:style w:type="paragraph" w:customStyle="1" w:styleId="Brieftitel">
    <w:name w:val="Brieftitel"/>
    <w:basedOn w:val="Standard"/>
    <w:link w:val="BrieftitelZchn"/>
    <w:uiPriority w:val="14"/>
    <w:rsid w:val="00EA64E4"/>
    <w:pPr>
      <w:spacing w:before="720" w:after="480"/>
      <w:contextualSpacing/>
    </w:pPr>
    <w:rPr>
      <w:rFonts w:asciiTheme="majorHAnsi" w:hAnsiTheme="majorHAnsi"/>
      <w:b/>
    </w:rPr>
  </w:style>
  <w:style w:type="character" w:customStyle="1" w:styleId="BrieftitelZchn">
    <w:name w:val="Brieftitel Zchn"/>
    <w:basedOn w:val="Absatz-Standardschriftart"/>
    <w:link w:val="Brieftitel"/>
    <w:uiPriority w:val="14"/>
    <w:rsid w:val="00EA64E4"/>
    <w:rPr>
      <w:rFonts w:asciiTheme="majorHAnsi" w:hAnsiTheme="majorHAnsi" w:cs="System"/>
      <w:b/>
      <w:bCs/>
      <w:spacing w:val="2"/>
      <w:sz w:val="21"/>
      <w:lang w:val="de-CH"/>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lang w:val="de-CH"/>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lang w:val="de-CH"/>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lang w:val="de-CH"/>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lang w:val="de-CH"/>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lang w:val="de-CH"/>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lang w:val="de-CH"/>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lang w:val="de-CH"/>
    </w:rPr>
  </w:style>
  <w:style w:type="paragraph" w:customStyle="1" w:styleId="Aufzhlung1">
    <w:name w:val="Aufzählung 1"/>
    <w:basedOn w:val="Listenabsatz"/>
    <w:uiPriority w:val="2"/>
    <w:qFormat/>
    <w:rsid w:val="003D0FAA"/>
    <w:pPr>
      <w:numPr>
        <w:numId w:val="19"/>
      </w:numPr>
    </w:pPr>
  </w:style>
  <w:style w:type="paragraph" w:customStyle="1" w:styleId="TitelNewsletter">
    <w:name w:val="Titel Newsletter"/>
    <w:basedOn w:val="Titel"/>
    <w:uiPriority w:val="13"/>
    <w:semiHidden/>
    <w:qFormat/>
    <w:rsid w:val="0011601D"/>
    <w:pPr>
      <w:spacing w:before="0" w:after="0"/>
      <w:jc w:val="right"/>
    </w:pPr>
    <w:rPr>
      <w:color w:val="F79646" w:themeColor="accent6"/>
    </w:rPr>
  </w:style>
  <w:style w:type="paragraph" w:customStyle="1" w:styleId="Traktandum-Titel1">
    <w:name w:val="Traktandum-Titel 1"/>
    <w:basedOn w:val="Aufzhlung1"/>
    <w:next w:val="Text85pt"/>
    <w:uiPriority w:val="18"/>
    <w:semiHidden/>
    <w:rsid w:val="00196ABC"/>
    <w:pPr>
      <w:numPr>
        <w:numId w:val="16"/>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EEECE1" w:themeColor="background2"/>
      <w:lang w:val="de-CH"/>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EEECE1"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EEECE1" w:themeColor="background2"/>
      <w:spacing w:val="2"/>
      <w:sz w:val="44"/>
      <w:szCs w:val="44"/>
      <w:lang w:val="de-CH"/>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lang w:val="de-CH"/>
    </w:rPr>
  </w:style>
  <w:style w:type="paragraph" w:styleId="Funotentext">
    <w:name w:val="footnote text"/>
    <w:basedOn w:val="Standard"/>
    <w:link w:val="FunotentextZchn"/>
    <w:uiPriority w:val="99"/>
    <w:semiHidden/>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semiHidden/>
    <w:rsid w:val="00E22965"/>
    <w:rPr>
      <w:spacing w:val="2"/>
      <w:sz w:val="13"/>
      <w:szCs w:val="20"/>
      <w:lang w:val="de-CH"/>
    </w:rPr>
  </w:style>
  <w:style w:type="character" w:styleId="Funotenzeichen">
    <w:name w:val="footnote reference"/>
    <w:basedOn w:val="Absatz-Standardschriftart"/>
    <w:uiPriority w:val="99"/>
    <w:semiHidden/>
    <w:unhideWhenUsed/>
    <w:rsid w:val="00642F26"/>
    <w:rPr>
      <w:vertAlign w:val="superscript"/>
      <w:lang w:val="de-CH"/>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lang w:val="de-CH"/>
    </w:rPr>
  </w:style>
  <w:style w:type="character" w:styleId="Endnotenzeichen">
    <w:name w:val="endnote reference"/>
    <w:basedOn w:val="Absatz-Standardschriftart"/>
    <w:uiPriority w:val="99"/>
    <w:semiHidden/>
    <w:unhideWhenUsed/>
    <w:rsid w:val="00113CB8"/>
    <w:rPr>
      <w:vertAlign w:val="superscript"/>
      <w:lang w:val="de-CH"/>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lang w:val="de-CH"/>
    </w:rPr>
  </w:style>
  <w:style w:type="paragraph" w:customStyle="1" w:styleId="Seitenzahlen">
    <w:name w:val="Seitenzahlen"/>
    <w:basedOn w:val="Fuzeile"/>
    <w:uiPriority w:val="85"/>
    <w:semiHidden/>
    <w:rsid w:val="00E8428A"/>
    <w:pPr>
      <w:jc w:val="right"/>
    </w:pPr>
  </w:style>
  <w:style w:type="paragraph" w:customStyle="1" w:styleId="berschrift1nummeriert">
    <w:name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513F66"/>
    <w:pPr>
      <w:numPr>
        <w:ilvl w:val="1"/>
        <w:numId w:val="24"/>
      </w:numPr>
      <w:spacing w:before="540"/>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semiHidden/>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semiHidden/>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24"/>
      </w:numPr>
      <w:ind w:left="284" w:hanging="284"/>
    </w:pPr>
  </w:style>
  <w:style w:type="paragraph" w:customStyle="1" w:styleId="Nummerierung2">
    <w:name w:val="Nummerierung 2"/>
    <w:basedOn w:val="Nummerierung1"/>
    <w:uiPriority w:val="3"/>
    <w:qFormat/>
    <w:rsid w:val="00B56332"/>
    <w:pPr>
      <w:numPr>
        <w:ilvl w:val="8"/>
      </w:numPr>
      <w:ind w:left="709" w:hanging="425"/>
    </w:pPr>
  </w:style>
  <w:style w:type="character" w:styleId="Seitenzahl">
    <w:name w:val="page number"/>
    <w:basedOn w:val="Absatz-Standardschriftart"/>
    <w:uiPriority w:val="99"/>
    <w:semiHidden/>
    <w:rsid w:val="00E8428A"/>
    <w:rPr>
      <w:lang w:val="de-CH"/>
    </w:rPr>
  </w:style>
  <w:style w:type="paragraph" w:customStyle="1" w:styleId="Text85pt">
    <w:name w:val="Text 8.5 pt"/>
    <w:basedOn w:val="Standard"/>
    <w:link w:val="Text85ptZchn"/>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lang w:val="de-CH"/>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95B3D7" w:themeColor="accent1" w:themeTint="99"/>
      <w:lang w:val="de-CH"/>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2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C6D9F1" w:themeColor="text2" w:themeTint="33"/>
        <w:insideH w:val="single" w:sz="2" w:space="0" w:color="C6D9F1"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16"/>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paragraph" w:customStyle="1" w:styleId="1pt">
    <w:name w:val="1pt"/>
    <w:basedOn w:val="Standard"/>
    <w:rsid w:val="005108E4"/>
    <w:pPr>
      <w:tabs>
        <w:tab w:val="left" w:pos="181"/>
      </w:tabs>
      <w:adjustRightInd w:val="0"/>
      <w:snapToGrid w:val="0"/>
      <w:spacing w:line="180" w:lineRule="auto"/>
      <w:contextualSpacing/>
    </w:pPr>
    <w:rPr>
      <w:rFonts w:ascii="Arial" w:eastAsia="Times New Roman" w:hAnsi="Arial" w:cs="Times New Roman"/>
      <w:bCs w:val="0"/>
      <w:color w:val="FFFFFF" w:themeColor="background1"/>
      <w:spacing w:val="0"/>
      <w:sz w:val="2"/>
      <w:szCs w:val="24"/>
      <w:lang w:eastAsia="de-CH"/>
    </w:rPr>
  </w:style>
  <w:style w:type="paragraph" w:customStyle="1" w:styleId="Rcksendeadresse">
    <w:name w:val="Rücksendeadresse"/>
    <w:basedOn w:val="Standard"/>
    <w:qFormat/>
    <w:rsid w:val="00A91C91"/>
    <w:pPr>
      <w:pBdr>
        <w:bottom w:val="single" w:sz="6" w:space="5" w:color="auto"/>
      </w:pBdr>
      <w:spacing w:after="40" w:line="220" w:lineRule="atLeast"/>
      <w:contextualSpacing/>
    </w:pPr>
    <w:rPr>
      <w:rFonts w:ascii="Arial" w:eastAsia="Times New Roman" w:hAnsi="Arial" w:cs="Times New Roman"/>
      <w:bCs w:val="0"/>
      <w:spacing w:val="0"/>
      <w:sz w:val="13"/>
      <w:lang w:eastAsia="de-CH"/>
    </w:rPr>
  </w:style>
  <w:style w:type="character" w:customStyle="1" w:styleId="Text85ptZchn">
    <w:name w:val="Text 8.5 pt Zchn"/>
    <w:basedOn w:val="Absatz-Standardschriftart"/>
    <w:link w:val="Text85pt"/>
    <w:rsid w:val="00A36223"/>
    <w:rPr>
      <w:rFonts w:cs="System"/>
      <w:bCs/>
      <w:spacing w:val="2"/>
      <w:sz w:val="17"/>
      <w:lang w:val="de-CH"/>
    </w:rPr>
  </w:style>
  <w:style w:type="paragraph" w:customStyle="1" w:styleId="Beilage">
    <w:name w:val="Beilage"/>
    <w:basedOn w:val="Text85pt"/>
    <w:link w:val="BeilageZchn"/>
    <w:qFormat/>
    <w:rsid w:val="00D02693"/>
  </w:style>
  <w:style w:type="paragraph" w:customStyle="1" w:styleId="Kopie">
    <w:name w:val="Kopie"/>
    <w:basedOn w:val="Text85pt"/>
    <w:link w:val="KopieZchn"/>
    <w:qFormat/>
    <w:rsid w:val="00D02693"/>
  </w:style>
  <w:style w:type="character" w:customStyle="1" w:styleId="BeilageZchn">
    <w:name w:val="Beilage Zchn"/>
    <w:basedOn w:val="Text85ptZchn"/>
    <w:link w:val="Beilage"/>
    <w:rsid w:val="00D02693"/>
    <w:rPr>
      <w:rFonts w:cs="System"/>
      <w:bCs/>
      <w:spacing w:val="2"/>
      <w:sz w:val="17"/>
      <w:lang w:val="de-CH"/>
    </w:rPr>
  </w:style>
  <w:style w:type="character" w:customStyle="1" w:styleId="KopieZchn">
    <w:name w:val="Kopie Zchn"/>
    <w:basedOn w:val="Text85ptZchn"/>
    <w:link w:val="Kopie"/>
    <w:rsid w:val="00D02693"/>
    <w:rPr>
      <w:rFonts w:cs="System"/>
      <w:bCs/>
      <w:spacing w:val="2"/>
      <w:sz w:val="17"/>
      <w:lang w:val="de-CH"/>
    </w:rPr>
  </w:style>
  <w:style w:type="character" w:styleId="Kommentarzeichen">
    <w:name w:val="annotation reference"/>
    <w:basedOn w:val="Absatz-Standardschriftart"/>
    <w:uiPriority w:val="99"/>
    <w:semiHidden/>
    <w:unhideWhenUsed/>
    <w:rsid w:val="00393317"/>
    <w:rPr>
      <w:sz w:val="16"/>
      <w:szCs w:val="16"/>
    </w:rPr>
  </w:style>
  <w:style w:type="paragraph" w:styleId="Kommentartext">
    <w:name w:val="annotation text"/>
    <w:basedOn w:val="Standard"/>
    <w:link w:val="KommentartextZchn"/>
    <w:uiPriority w:val="99"/>
    <w:unhideWhenUsed/>
    <w:rsid w:val="00393317"/>
    <w:pPr>
      <w:spacing w:line="240" w:lineRule="auto"/>
    </w:pPr>
    <w:rPr>
      <w:sz w:val="20"/>
      <w:szCs w:val="20"/>
    </w:rPr>
  </w:style>
  <w:style w:type="character" w:customStyle="1" w:styleId="KommentartextZchn">
    <w:name w:val="Kommentartext Zchn"/>
    <w:basedOn w:val="Absatz-Standardschriftart"/>
    <w:link w:val="Kommentartext"/>
    <w:uiPriority w:val="99"/>
    <w:rsid w:val="00393317"/>
    <w:rPr>
      <w:rFonts w:cs="System"/>
      <w:bCs/>
      <w:spacing w:val="2"/>
      <w:sz w:val="20"/>
      <w:szCs w:val="20"/>
    </w:rPr>
  </w:style>
  <w:style w:type="paragraph" w:styleId="Kommentarthema">
    <w:name w:val="annotation subject"/>
    <w:basedOn w:val="Kommentartext"/>
    <w:next w:val="Kommentartext"/>
    <w:link w:val="KommentarthemaZchn"/>
    <w:uiPriority w:val="99"/>
    <w:semiHidden/>
    <w:unhideWhenUsed/>
    <w:rsid w:val="00393317"/>
    <w:rPr>
      <w:b/>
    </w:rPr>
  </w:style>
  <w:style w:type="character" w:customStyle="1" w:styleId="KommentarthemaZchn">
    <w:name w:val="Kommentarthema Zchn"/>
    <w:basedOn w:val="KommentartextZchn"/>
    <w:link w:val="Kommentarthema"/>
    <w:uiPriority w:val="99"/>
    <w:semiHidden/>
    <w:rsid w:val="00393317"/>
    <w:rPr>
      <w:rFonts w:cs="System"/>
      <w:b/>
      <w:bCs/>
      <w:spacing w:val="2"/>
      <w:sz w:val="20"/>
      <w:szCs w:val="20"/>
    </w:rPr>
  </w:style>
  <w:style w:type="paragraph" w:styleId="berarbeitung">
    <w:name w:val="Revision"/>
    <w:hidden/>
    <w:uiPriority w:val="99"/>
    <w:semiHidden/>
    <w:rsid w:val="00530A88"/>
    <w:pPr>
      <w:spacing w:after="0" w:line="240" w:lineRule="auto"/>
    </w:pPr>
    <w:rPr>
      <w:rFonts w:cs="System"/>
      <w:bCs/>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6487">
      <w:bodyDiv w:val="1"/>
      <w:marLeft w:val="0"/>
      <w:marRight w:val="0"/>
      <w:marTop w:val="0"/>
      <w:marBottom w:val="0"/>
      <w:divBdr>
        <w:top w:val="none" w:sz="0" w:space="0" w:color="auto"/>
        <w:left w:val="none" w:sz="0" w:space="0" w:color="auto"/>
        <w:bottom w:val="none" w:sz="0" w:space="0" w:color="auto"/>
        <w:right w:val="none" w:sz="0" w:space="0" w:color="auto"/>
      </w:divBdr>
    </w:div>
    <w:div w:id="198819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19735AF54F4995AF24E18ABDC81A24"/>
        <w:category>
          <w:name w:val="Allgemein"/>
          <w:gallery w:val="placeholder"/>
        </w:category>
        <w:types>
          <w:type w:val="bbPlcHdr"/>
        </w:types>
        <w:behaviors>
          <w:behavior w:val="content"/>
        </w:behaviors>
        <w:guid w:val="{D7E56E2A-7FB1-467D-870C-9061C46FE163}"/>
      </w:docPartPr>
      <w:docPartBody>
        <w:p w:rsidR="002F3D03" w:rsidRDefault="002F3D03">
          <w:pPr>
            <w:pStyle w:val="7F19735AF54F4995AF24E18ABDC81A24"/>
          </w:pPr>
          <w:r>
            <w:rPr>
              <w:rStyle w:val="Platzhaltertext"/>
            </w:rPr>
            <w:t xml:space="preserve"> </w:t>
          </w:r>
        </w:p>
      </w:docPartBody>
    </w:docPart>
    <w:docPart>
      <w:docPartPr>
        <w:name w:val="0D66764A3B434D5299BBE8F5B6DA999D"/>
        <w:category>
          <w:name w:val="Allgemein"/>
          <w:gallery w:val="placeholder"/>
        </w:category>
        <w:types>
          <w:type w:val="bbPlcHdr"/>
        </w:types>
        <w:behaviors>
          <w:behavior w:val="content"/>
        </w:behaviors>
        <w:guid w:val="{31C525EC-2A5C-449D-B349-C87BEF16AA2C}"/>
      </w:docPartPr>
      <w:docPartBody>
        <w:p w:rsidR="00000000" w:rsidRDefault="00142651" w:rsidP="00142651">
          <w:pPr>
            <w:pStyle w:val="0D66764A3B434D5299BBE8F5B6DA999D"/>
          </w:pPr>
          <w:r>
            <w:rPr>
              <w:rStyle w:val="Platzhaltertext"/>
            </w:rPr>
            <w:t>Klicken oder tippen Sie hier, um Text einzugeben.</w:t>
          </w:r>
        </w:p>
      </w:docPartBody>
    </w:docPart>
    <w:docPart>
      <w:docPartPr>
        <w:name w:val="B9811A82F7F24FD498B8FB8BC96EF7A2"/>
        <w:category>
          <w:name w:val="Allgemein"/>
          <w:gallery w:val="placeholder"/>
        </w:category>
        <w:types>
          <w:type w:val="bbPlcHdr"/>
        </w:types>
        <w:behaviors>
          <w:behavior w:val="content"/>
        </w:behaviors>
        <w:guid w:val="{0E96C088-0CD8-4701-85AF-41AAE5D0A5FD}"/>
      </w:docPartPr>
      <w:docPartBody>
        <w:p w:rsidR="00000000" w:rsidRDefault="00142651" w:rsidP="00142651">
          <w:pPr>
            <w:pStyle w:val="B9811A82F7F24FD498B8FB8BC96EF7A2"/>
          </w:pPr>
          <w:r>
            <w:rPr>
              <w:rStyle w:val="Platzhaltertext"/>
            </w:rPr>
            <w:t>Klicken oder tippen Sie hier, um Text einzugeben.</w:t>
          </w:r>
        </w:p>
      </w:docPartBody>
    </w:docPart>
    <w:docPart>
      <w:docPartPr>
        <w:name w:val="0A655BCFEAF34E05B4D55D16EECECDAD"/>
        <w:category>
          <w:name w:val="Allgemein"/>
          <w:gallery w:val="placeholder"/>
        </w:category>
        <w:types>
          <w:type w:val="bbPlcHdr"/>
        </w:types>
        <w:behaviors>
          <w:behavior w:val="content"/>
        </w:behaviors>
        <w:guid w:val="{610BFFE8-F2E9-4E9A-9F85-E1ABB360ABE6}"/>
      </w:docPartPr>
      <w:docPartBody>
        <w:p w:rsidR="00000000" w:rsidRDefault="00142651" w:rsidP="00142651">
          <w:pPr>
            <w:pStyle w:val="0A655BCFEAF34E05B4D55D16EECECDAD"/>
          </w:pPr>
          <w:r>
            <w:rPr>
              <w:rStyle w:val="Platzhaltertext"/>
            </w:rPr>
            <w:t>Klicken oder tippen Sie hier, um Text einzugeben.</w:t>
          </w:r>
        </w:p>
      </w:docPartBody>
    </w:docPart>
    <w:docPart>
      <w:docPartPr>
        <w:name w:val="7DC37D7C67AF4A5C9921B3256F948977"/>
        <w:category>
          <w:name w:val="Allgemein"/>
          <w:gallery w:val="placeholder"/>
        </w:category>
        <w:types>
          <w:type w:val="bbPlcHdr"/>
        </w:types>
        <w:behaviors>
          <w:behavior w:val="content"/>
        </w:behaviors>
        <w:guid w:val="{3F6EFFE6-584D-422E-93F1-45EBDCC00D85}"/>
      </w:docPartPr>
      <w:docPartBody>
        <w:p w:rsidR="00000000" w:rsidRDefault="00142651" w:rsidP="00142651">
          <w:pPr>
            <w:pStyle w:val="7DC37D7C67AF4A5C9921B3256F948977"/>
          </w:pPr>
          <w:r>
            <w:rPr>
              <w:rStyle w:val="Platzhaltertext"/>
            </w:rPr>
            <w:t>Klicken oder tippen Sie hier, um Text einzugeben.</w:t>
          </w:r>
        </w:p>
      </w:docPartBody>
    </w:docPart>
    <w:docPart>
      <w:docPartPr>
        <w:name w:val="6E3881E093F34AC980EDF83B8D45BB66"/>
        <w:category>
          <w:name w:val="Allgemein"/>
          <w:gallery w:val="placeholder"/>
        </w:category>
        <w:types>
          <w:type w:val="bbPlcHdr"/>
        </w:types>
        <w:behaviors>
          <w:behavior w:val="content"/>
        </w:behaviors>
        <w:guid w:val="{5EA8634A-165C-4F5D-9ED8-06D5376C0209}"/>
      </w:docPartPr>
      <w:docPartBody>
        <w:p w:rsidR="00000000" w:rsidRDefault="00142651" w:rsidP="00142651">
          <w:pPr>
            <w:pStyle w:val="6E3881E093F34AC980EDF83B8D45BB66"/>
          </w:pPr>
          <w:r>
            <w:rPr>
              <w:rStyle w:val="Platzhaltertext"/>
            </w:rPr>
            <w:t>Klicken oder tippen Sie hier, um Text einzugeben.</w:t>
          </w:r>
        </w:p>
      </w:docPartBody>
    </w:docPart>
    <w:docPart>
      <w:docPartPr>
        <w:name w:val="71081531E117425F8933DB8571D9FB78"/>
        <w:category>
          <w:name w:val="Allgemein"/>
          <w:gallery w:val="placeholder"/>
        </w:category>
        <w:types>
          <w:type w:val="bbPlcHdr"/>
        </w:types>
        <w:behaviors>
          <w:behavior w:val="content"/>
        </w:behaviors>
        <w:guid w:val="{31E76E87-D93D-486E-87C9-13C3E50922A3}"/>
      </w:docPartPr>
      <w:docPartBody>
        <w:p w:rsidR="00000000" w:rsidRDefault="00142651" w:rsidP="00142651">
          <w:pPr>
            <w:pStyle w:val="71081531E117425F8933DB8571D9FB78"/>
          </w:pPr>
          <w:r>
            <w:rPr>
              <w:rStyle w:val="Platzhaltertext"/>
            </w:rPr>
            <w:t>Klicken oder tippen Sie hier, um Text einzugeben.</w:t>
          </w:r>
        </w:p>
      </w:docPartBody>
    </w:docPart>
    <w:docPart>
      <w:docPartPr>
        <w:name w:val="B7103F9CB126427A86DEBCD92E087241"/>
        <w:category>
          <w:name w:val="Allgemein"/>
          <w:gallery w:val="placeholder"/>
        </w:category>
        <w:types>
          <w:type w:val="bbPlcHdr"/>
        </w:types>
        <w:behaviors>
          <w:behavior w:val="content"/>
        </w:behaviors>
        <w:guid w:val="{463D16DD-7B04-41C7-B105-3A44F5C7EBA3}"/>
      </w:docPartPr>
      <w:docPartBody>
        <w:p w:rsidR="00000000" w:rsidRDefault="00142651" w:rsidP="00142651">
          <w:pPr>
            <w:pStyle w:val="B7103F9CB126427A86DEBCD92E087241"/>
          </w:pPr>
          <w:r>
            <w:rPr>
              <w:rStyle w:val="Platzhaltertext"/>
            </w:rPr>
            <w:t>Klicken oder tippen Sie hier, um Text einzugeben.</w:t>
          </w:r>
        </w:p>
      </w:docPartBody>
    </w:docPart>
    <w:docPart>
      <w:docPartPr>
        <w:name w:val="46132686F18544D195B494F64E5DA4D7"/>
        <w:category>
          <w:name w:val="Allgemein"/>
          <w:gallery w:val="placeholder"/>
        </w:category>
        <w:types>
          <w:type w:val="bbPlcHdr"/>
        </w:types>
        <w:behaviors>
          <w:behavior w:val="content"/>
        </w:behaviors>
        <w:guid w:val="{693ECF7C-408B-41A7-AE4C-1BCEF250DE15}"/>
      </w:docPartPr>
      <w:docPartBody>
        <w:p w:rsidR="00000000" w:rsidRDefault="00142651" w:rsidP="00142651">
          <w:pPr>
            <w:pStyle w:val="46132686F18544D195B494F64E5DA4D7"/>
          </w:pPr>
          <w:r>
            <w:rPr>
              <w:rStyle w:val="Platzhaltertext"/>
            </w:rPr>
            <w:t>Klicken oder tippen Sie hier, um Text einzugeben.</w:t>
          </w:r>
        </w:p>
      </w:docPartBody>
    </w:docPart>
    <w:docPart>
      <w:docPartPr>
        <w:name w:val="535110096F5740D5B3A4D12249C1E19A"/>
        <w:category>
          <w:name w:val="Allgemein"/>
          <w:gallery w:val="placeholder"/>
        </w:category>
        <w:types>
          <w:type w:val="bbPlcHdr"/>
        </w:types>
        <w:behaviors>
          <w:behavior w:val="content"/>
        </w:behaviors>
        <w:guid w:val="{EAC89E96-590E-42D2-B9B2-CB0DE343D9E3}"/>
      </w:docPartPr>
      <w:docPartBody>
        <w:p w:rsidR="00000000" w:rsidRDefault="00142651" w:rsidP="00142651">
          <w:pPr>
            <w:pStyle w:val="535110096F5740D5B3A4D12249C1E19A"/>
          </w:pPr>
          <w:r>
            <w:rPr>
              <w:rStyle w:val="Platzhaltertext"/>
            </w:rPr>
            <w:t>Klicken oder tippen Sie hier, um Text einzugeben.</w:t>
          </w:r>
        </w:p>
      </w:docPartBody>
    </w:docPart>
    <w:docPart>
      <w:docPartPr>
        <w:name w:val="1E8E96E4C3024ED0AD59FA08640522F7"/>
        <w:category>
          <w:name w:val="Allgemein"/>
          <w:gallery w:val="placeholder"/>
        </w:category>
        <w:types>
          <w:type w:val="bbPlcHdr"/>
        </w:types>
        <w:behaviors>
          <w:behavior w:val="content"/>
        </w:behaviors>
        <w:guid w:val="{0C20A24E-EC26-45E1-B16D-26080A0CB04D}"/>
      </w:docPartPr>
      <w:docPartBody>
        <w:p w:rsidR="00000000" w:rsidRDefault="00142651" w:rsidP="00142651">
          <w:pPr>
            <w:pStyle w:val="1E8E96E4C3024ED0AD59FA08640522F7"/>
          </w:pPr>
          <w:r>
            <w:rPr>
              <w:rStyle w:val="Platzhaltertext"/>
            </w:rPr>
            <w:t>Klicken oder tippen Sie hier, um Text einzugeben.</w:t>
          </w:r>
        </w:p>
      </w:docPartBody>
    </w:docPart>
    <w:docPart>
      <w:docPartPr>
        <w:name w:val="2731CD52778647A49BBDEA43DA4DD8F0"/>
        <w:category>
          <w:name w:val="Allgemein"/>
          <w:gallery w:val="placeholder"/>
        </w:category>
        <w:types>
          <w:type w:val="bbPlcHdr"/>
        </w:types>
        <w:behaviors>
          <w:behavior w:val="content"/>
        </w:behaviors>
        <w:guid w:val="{07630EB8-D17D-4DC1-9D22-74F6AA262A03}"/>
      </w:docPartPr>
      <w:docPartBody>
        <w:p w:rsidR="00000000" w:rsidRDefault="00142651" w:rsidP="00142651">
          <w:pPr>
            <w:pStyle w:val="2731CD52778647A49BBDEA43DA4DD8F0"/>
          </w:pPr>
          <w:r>
            <w:rPr>
              <w:rStyle w:val="Platzhaltertext"/>
            </w:rPr>
            <w:t>Klicken oder tippen Sie hier, um Text einzugeben.</w:t>
          </w:r>
        </w:p>
      </w:docPartBody>
    </w:docPart>
    <w:docPart>
      <w:docPartPr>
        <w:name w:val="F8832C9753964CB285AF342C099B235F"/>
        <w:category>
          <w:name w:val="Allgemein"/>
          <w:gallery w:val="placeholder"/>
        </w:category>
        <w:types>
          <w:type w:val="bbPlcHdr"/>
        </w:types>
        <w:behaviors>
          <w:behavior w:val="content"/>
        </w:behaviors>
        <w:guid w:val="{A6820DC7-914B-4442-9341-670D4B120598}"/>
      </w:docPartPr>
      <w:docPartBody>
        <w:p w:rsidR="00000000" w:rsidRDefault="00142651" w:rsidP="00142651">
          <w:pPr>
            <w:pStyle w:val="F8832C9753964CB285AF342C099B235F"/>
          </w:pPr>
          <w:r>
            <w:rPr>
              <w:rStyle w:val="Platzhaltertext"/>
            </w:rPr>
            <w:t>Klicken oder tippen Sie hier, um Text einzugeben.</w:t>
          </w:r>
        </w:p>
      </w:docPartBody>
    </w:docPart>
    <w:docPart>
      <w:docPartPr>
        <w:name w:val="6AADC6C7107B4B0EABF862D240A7386F"/>
        <w:category>
          <w:name w:val="Allgemein"/>
          <w:gallery w:val="placeholder"/>
        </w:category>
        <w:types>
          <w:type w:val="bbPlcHdr"/>
        </w:types>
        <w:behaviors>
          <w:behavior w:val="content"/>
        </w:behaviors>
        <w:guid w:val="{E26655B5-15D3-4F46-80E4-7EAD872208D2}"/>
      </w:docPartPr>
      <w:docPartBody>
        <w:p w:rsidR="00000000" w:rsidRDefault="00142651" w:rsidP="00142651">
          <w:pPr>
            <w:pStyle w:val="6AADC6C7107B4B0EABF862D240A7386F"/>
          </w:pPr>
          <w:r>
            <w:rPr>
              <w:rStyle w:val="Platzhaltertext"/>
            </w:rPr>
            <w:t>Klicken oder tippen Sie hier, um Text einzugeben.</w:t>
          </w:r>
        </w:p>
      </w:docPartBody>
    </w:docPart>
    <w:docPart>
      <w:docPartPr>
        <w:name w:val="295BFAD86B7246F785FCE9DD3BDD5624"/>
        <w:category>
          <w:name w:val="Allgemein"/>
          <w:gallery w:val="placeholder"/>
        </w:category>
        <w:types>
          <w:type w:val="bbPlcHdr"/>
        </w:types>
        <w:behaviors>
          <w:behavior w:val="content"/>
        </w:behaviors>
        <w:guid w:val="{00180BFA-E0A2-41B6-9789-1EAE53F21872}"/>
      </w:docPartPr>
      <w:docPartBody>
        <w:p w:rsidR="00000000" w:rsidRDefault="00142651" w:rsidP="00142651">
          <w:pPr>
            <w:pStyle w:val="295BFAD86B7246F785FCE9DD3BDD5624"/>
          </w:pPr>
          <w:r>
            <w:rPr>
              <w:rStyle w:val="Platzhaltertext"/>
            </w:rPr>
            <w:t>Klicken oder tippen Sie hier, um Text einzugeben.</w:t>
          </w:r>
        </w:p>
      </w:docPartBody>
    </w:docPart>
    <w:docPart>
      <w:docPartPr>
        <w:name w:val="A6A6A849CC4C4600B35DA63F205FBA1A"/>
        <w:category>
          <w:name w:val="Allgemein"/>
          <w:gallery w:val="placeholder"/>
        </w:category>
        <w:types>
          <w:type w:val="bbPlcHdr"/>
        </w:types>
        <w:behaviors>
          <w:behavior w:val="content"/>
        </w:behaviors>
        <w:guid w:val="{92E15108-8B3A-44C1-8C54-A365A2D80248}"/>
      </w:docPartPr>
      <w:docPartBody>
        <w:p w:rsidR="00000000" w:rsidRDefault="00142651" w:rsidP="00142651">
          <w:pPr>
            <w:pStyle w:val="A6A6A849CC4C4600B35DA63F205FBA1A"/>
          </w:pPr>
          <w:r>
            <w:rPr>
              <w:rStyle w:val="Platzhaltertext"/>
            </w:rPr>
            <w:t>Klicken oder tippen Sie hier, um Text einzugeben.</w:t>
          </w:r>
        </w:p>
      </w:docPartBody>
    </w:docPart>
    <w:docPart>
      <w:docPartPr>
        <w:name w:val="6BAF2C0981BD44429D5A5CD39B2A7B91"/>
        <w:category>
          <w:name w:val="Allgemein"/>
          <w:gallery w:val="placeholder"/>
        </w:category>
        <w:types>
          <w:type w:val="bbPlcHdr"/>
        </w:types>
        <w:behaviors>
          <w:behavior w:val="content"/>
        </w:behaviors>
        <w:guid w:val="{B3C9E408-1EA8-4998-BADE-A37748FBF2E0}"/>
      </w:docPartPr>
      <w:docPartBody>
        <w:p w:rsidR="00000000" w:rsidRDefault="00142651" w:rsidP="00142651">
          <w:pPr>
            <w:pStyle w:val="6BAF2C0981BD44429D5A5CD39B2A7B91"/>
          </w:pPr>
          <w:r>
            <w:rPr>
              <w:rStyle w:val="Platzhaltertext"/>
            </w:rPr>
            <w:t>Klicken oder tippen Sie hier, um Text einzugeben.</w:t>
          </w:r>
        </w:p>
      </w:docPartBody>
    </w:docPart>
    <w:docPart>
      <w:docPartPr>
        <w:name w:val="49A6638FB6E5429C9775BDA647E325B5"/>
        <w:category>
          <w:name w:val="Allgemein"/>
          <w:gallery w:val="placeholder"/>
        </w:category>
        <w:types>
          <w:type w:val="bbPlcHdr"/>
        </w:types>
        <w:behaviors>
          <w:behavior w:val="content"/>
        </w:behaviors>
        <w:guid w:val="{39EE615E-9382-4B1C-B440-AA69CEE10527}"/>
      </w:docPartPr>
      <w:docPartBody>
        <w:p w:rsidR="00000000" w:rsidRDefault="00142651" w:rsidP="00142651">
          <w:pPr>
            <w:pStyle w:val="49A6638FB6E5429C9775BDA647E325B5"/>
          </w:pPr>
          <w:r>
            <w:rPr>
              <w:rStyle w:val="Platzhaltertext"/>
            </w:rPr>
            <w:t>Klicken oder tippen Sie hier, um Text einzugeben.</w:t>
          </w:r>
        </w:p>
      </w:docPartBody>
    </w:docPart>
    <w:docPart>
      <w:docPartPr>
        <w:name w:val="2F55B2BF60864A31A98A5DE7EEE9D126"/>
        <w:category>
          <w:name w:val="Allgemein"/>
          <w:gallery w:val="placeholder"/>
        </w:category>
        <w:types>
          <w:type w:val="bbPlcHdr"/>
        </w:types>
        <w:behaviors>
          <w:behavior w:val="content"/>
        </w:behaviors>
        <w:guid w:val="{151B0651-04D1-4EEB-87B2-8EC2EFEE01BE}"/>
      </w:docPartPr>
      <w:docPartBody>
        <w:p w:rsidR="00000000" w:rsidRDefault="00142651" w:rsidP="00142651">
          <w:pPr>
            <w:pStyle w:val="2F55B2BF60864A31A98A5DE7EEE9D126"/>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D03"/>
    <w:rsid w:val="000317A4"/>
    <w:rsid w:val="00076276"/>
    <w:rsid w:val="00140B7E"/>
    <w:rsid w:val="00142651"/>
    <w:rsid w:val="00173430"/>
    <w:rsid w:val="00183673"/>
    <w:rsid w:val="001B54DE"/>
    <w:rsid w:val="00207194"/>
    <w:rsid w:val="002104E4"/>
    <w:rsid w:val="002F3D03"/>
    <w:rsid w:val="00395CA8"/>
    <w:rsid w:val="003A0EE1"/>
    <w:rsid w:val="003C005B"/>
    <w:rsid w:val="003D462B"/>
    <w:rsid w:val="006C7E9D"/>
    <w:rsid w:val="006D4CC5"/>
    <w:rsid w:val="006E529E"/>
    <w:rsid w:val="006F10D6"/>
    <w:rsid w:val="008A0CD9"/>
    <w:rsid w:val="00942C66"/>
    <w:rsid w:val="009E5FD4"/>
    <w:rsid w:val="00A5306B"/>
    <w:rsid w:val="00B17A31"/>
    <w:rsid w:val="00C22ACF"/>
    <w:rsid w:val="00D27532"/>
    <w:rsid w:val="00DD689A"/>
    <w:rsid w:val="00E35228"/>
    <w:rsid w:val="00F50E11"/>
    <w:rsid w:val="00F6089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42651"/>
    <w:rPr>
      <w:vanish/>
      <w:color w:val="45B0E1" w:themeColor="accent1" w:themeTint="99"/>
      <w:lang w:val="de-CH"/>
    </w:rPr>
  </w:style>
  <w:style w:type="paragraph" w:customStyle="1" w:styleId="7F19735AF54F4995AF24E18ABDC81A24">
    <w:name w:val="7F19735AF54F4995AF24E18ABDC81A24"/>
  </w:style>
  <w:style w:type="paragraph" w:customStyle="1" w:styleId="7464FE9CAC5E466784DB89A29E41D2372">
    <w:name w:val="7464FE9CAC5E466784DB89A29E41D2372"/>
    <w:rsid w:val="00183673"/>
    <w:pPr>
      <w:spacing w:after="0" w:line="270" w:lineRule="atLeast"/>
    </w:pPr>
    <w:rPr>
      <w:rFonts w:eastAsiaTheme="minorHAnsi" w:cs="System"/>
      <w:bCs/>
      <w:spacing w:val="2"/>
      <w:sz w:val="21"/>
      <w:lang w:eastAsia="en-US"/>
    </w:rPr>
  </w:style>
  <w:style w:type="paragraph" w:customStyle="1" w:styleId="6C2CC067FB8E462F9DCEF08A972FCC0C2">
    <w:name w:val="6C2CC067FB8E462F9DCEF08A972FCC0C2"/>
    <w:rsid w:val="00183673"/>
    <w:pPr>
      <w:spacing w:after="0" w:line="270" w:lineRule="atLeast"/>
    </w:pPr>
    <w:rPr>
      <w:rFonts w:eastAsiaTheme="minorHAnsi" w:cs="System"/>
      <w:bCs/>
      <w:spacing w:val="2"/>
      <w:sz w:val="21"/>
      <w:lang w:eastAsia="en-US"/>
    </w:rPr>
  </w:style>
  <w:style w:type="paragraph" w:customStyle="1" w:styleId="292E8570F3574037A0E594D2B95A582D2">
    <w:name w:val="292E8570F3574037A0E594D2B95A582D2"/>
    <w:rsid w:val="00183673"/>
    <w:pPr>
      <w:spacing w:after="0" w:line="270" w:lineRule="atLeast"/>
    </w:pPr>
    <w:rPr>
      <w:rFonts w:eastAsiaTheme="minorHAnsi" w:cs="System"/>
      <w:bCs/>
      <w:spacing w:val="2"/>
      <w:sz w:val="21"/>
      <w:lang w:eastAsia="en-US"/>
    </w:rPr>
  </w:style>
  <w:style w:type="paragraph" w:customStyle="1" w:styleId="B4F5EBACEAA149028123442E49871FBB2">
    <w:name w:val="B4F5EBACEAA149028123442E49871FBB2"/>
    <w:rsid w:val="00183673"/>
    <w:pPr>
      <w:spacing w:after="0" w:line="270" w:lineRule="atLeast"/>
    </w:pPr>
    <w:rPr>
      <w:rFonts w:eastAsiaTheme="minorHAnsi" w:cs="System"/>
      <w:bCs/>
      <w:spacing w:val="2"/>
      <w:sz w:val="21"/>
      <w:lang w:eastAsia="en-US"/>
    </w:rPr>
  </w:style>
  <w:style w:type="paragraph" w:customStyle="1" w:styleId="7F71ECEA71834147AC570CFF631A180F2">
    <w:name w:val="7F71ECEA71834147AC570CFF631A180F2"/>
    <w:rsid w:val="00183673"/>
    <w:pPr>
      <w:spacing w:after="0" w:line="270" w:lineRule="atLeast"/>
    </w:pPr>
    <w:rPr>
      <w:rFonts w:eastAsiaTheme="minorHAnsi" w:cs="System"/>
      <w:bCs/>
      <w:spacing w:val="2"/>
      <w:sz w:val="21"/>
      <w:lang w:eastAsia="en-US"/>
    </w:rPr>
  </w:style>
  <w:style w:type="paragraph" w:customStyle="1" w:styleId="6FA0B4A0818C43F4A6F5DB3884C2DA452">
    <w:name w:val="6FA0B4A0818C43F4A6F5DB3884C2DA452"/>
    <w:rsid w:val="00183673"/>
    <w:pPr>
      <w:spacing w:after="0" w:line="270" w:lineRule="atLeast"/>
    </w:pPr>
    <w:rPr>
      <w:rFonts w:eastAsiaTheme="minorHAnsi" w:cs="System"/>
      <w:bCs/>
      <w:spacing w:val="2"/>
      <w:sz w:val="21"/>
      <w:lang w:eastAsia="en-US"/>
    </w:rPr>
  </w:style>
  <w:style w:type="paragraph" w:customStyle="1" w:styleId="8F85C2B9D0F145239A1FF638090B85FE3">
    <w:name w:val="8F85C2B9D0F145239A1FF638090B85FE3"/>
    <w:rsid w:val="00183673"/>
    <w:pPr>
      <w:spacing w:after="0" w:line="270" w:lineRule="atLeast"/>
    </w:pPr>
    <w:rPr>
      <w:rFonts w:eastAsiaTheme="minorHAnsi" w:cs="System"/>
      <w:bCs/>
      <w:spacing w:val="2"/>
      <w:sz w:val="21"/>
      <w:lang w:eastAsia="en-US"/>
    </w:rPr>
  </w:style>
  <w:style w:type="paragraph" w:customStyle="1" w:styleId="5439B429445D48ABB619A32807BCAF823">
    <w:name w:val="5439B429445D48ABB619A32807BCAF823"/>
    <w:rsid w:val="00183673"/>
    <w:pPr>
      <w:spacing w:after="0" w:line="270" w:lineRule="atLeast"/>
    </w:pPr>
    <w:rPr>
      <w:rFonts w:eastAsiaTheme="minorHAnsi" w:cs="System"/>
      <w:bCs/>
      <w:spacing w:val="2"/>
      <w:sz w:val="21"/>
      <w:lang w:eastAsia="en-US"/>
    </w:rPr>
  </w:style>
  <w:style w:type="paragraph" w:customStyle="1" w:styleId="066590C2640F454AA806FF459A0591603">
    <w:name w:val="066590C2640F454AA806FF459A0591603"/>
    <w:rsid w:val="00183673"/>
    <w:pPr>
      <w:spacing w:after="0" w:line="270" w:lineRule="atLeast"/>
    </w:pPr>
    <w:rPr>
      <w:rFonts w:eastAsiaTheme="minorHAnsi" w:cs="System"/>
      <w:bCs/>
      <w:spacing w:val="2"/>
      <w:sz w:val="21"/>
      <w:lang w:eastAsia="en-US"/>
    </w:rPr>
  </w:style>
  <w:style w:type="paragraph" w:customStyle="1" w:styleId="FC57D6F558B24523B02972E17165BF733">
    <w:name w:val="FC57D6F558B24523B02972E17165BF733"/>
    <w:rsid w:val="00183673"/>
    <w:pPr>
      <w:spacing w:after="0" w:line="270" w:lineRule="atLeast"/>
    </w:pPr>
    <w:rPr>
      <w:rFonts w:eastAsiaTheme="minorHAnsi" w:cs="System"/>
      <w:bCs/>
      <w:spacing w:val="2"/>
      <w:sz w:val="21"/>
      <w:lang w:eastAsia="en-US"/>
    </w:rPr>
  </w:style>
  <w:style w:type="paragraph" w:customStyle="1" w:styleId="098E9529B546429396E4D03D5AEBBF463">
    <w:name w:val="098E9529B546429396E4D03D5AEBBF463"/>
    <w:rsid w:val="00183673"/>
    <w:pPr>
      <w:spacing w:after="0" w:line="270" w:lineRule="atLeast"/>
    </w:pPr>
    <w:rPr>
      <w:rFonts w:eastAsiaTheme="minorHAnsi" w:cs="System"/>
      <w:bCs/>
      <w:spacing w:val="2"/>
      <w:sz w:val="21"/>
      <w:lang w:eastAsia="en-US"/>
    </w:rPr>
  </w:style>
  <w:style w:type="paragraph" w:customStyle="1" w:styleId="38F0CA0B3FB8408284C52D688D7C23483">
    <w:name w:val="38F0CA0B3FB8408284C52D688D7C23483"/>
    <w:rsid w:val="00183673"/>
    <w:pPr>
      <w:spacing w:after="0" w:line="270" w:lineRule="atLeast"/>
    </w:pPr>
    <w:rPr>
      <w:rFonts w:eastAsiaTheme="minorHAnsi" w:cs="System"/>
      <w:bCs/>
      <w:spacing w:val="2"/>
      <w:sz w:val="21"/>
      <w:lang w:eastAsia="en-US"/>
    </w:rPr>
  </w:style>
  <w:style w:type="paragraph" w:customStyle="1" w:styleId="BFE3449DC49E4C55BCDF15004561207B3">
    <w:name w:val="BFE3449DC49E4C55BCDF15004561207B3"/>
    <w:rsid w:val="00183673"/>
    <w:pPr>
      <w:spacing w:after="0" w:line="270" w:lineRule="atLeast"/>
    </w:pPr>
    <w:rPr>
      <w:rFonts w:eastAsiaTheme="minorHAnsi" w:cs="System"/>
      <w:bCs/>
      <w:spacing w:val="2"/>
      <w:sz w:val="21"/>
      <w:lang w:eastAsia="en-US"/>
    </w:rPr>
  </w:style>
  <w:style w:type="paragraph" w:customStyle="1" w:styleId="B14768F902E045DFBB8FBCAFB524B7FA3">
    <w:name w:val="B14768F902E045DFBB8FBCAFB524B7FA3"/>
    <w:rsid w:val="00183673"/>
    <w:pPr>
      <w:spacing w:after="0" w:line="270" w:lineRule="atLeast"/>
    </w:pPr>
    <w:rPr>
      <w:rFonts w:eastAsiaTheme="minorHAnsi" w:cs="System"/>
      <w:bCs/>
      <w:spacing w:val="2"/>
      <w:sz w:val="21"/>
      <w:lang w:eastAsia="en-US"/>
    </w:rPr>
  </w:style>
  <w:style w:type="paragraph" w:customStyle="1" w:styleId="2A551B6BED9240A4AC37D5780B9FD85C3">
    <w:name w:val="2A551B6BED9240A4AC37D5780B9FD85C3"/>
    <w:rsid w:val="00183673"/>
    <w:pPr>
      <w:spacing w:after="0" w:line="270" w:lineRule="atLeast"/>
    </w:pPr>
    <w:rPr>
      <w:rFonts w:eastAsiaTheme="minorHAnsi" w:cs="System"/>
      <w:bCs/>
      <w:spacing w:val="2"/>
      <w:sz w:val="21"/>
      <w:lang w:eastAsia="en-US"/>
    </w:rPr>
  </w:style>
  <w:style w:type="paragraph" w:customStyle="1" w:styleId="58514E9106EC4B7BBEAF4D25F39540403">
    <w:name w:val="58514E9106EC4B7BBEAF4D25F39540403"/>
    <w:rsid w:val="00183673"/>
    <w:pPr>
      <w:spacing w:after="0" w:line="270" w:lineRule="atLeast"/>
    </w:pPr>
    <w:rPr>
      <w:rFonts w:eastAsiaTheme="minorHAnsi" w:cs="System"/>
      <w:bCs/>
      <w:spacing w:val="2"/>
      <w:sz w:val="21"/>
      <w:lang w:eastAsia="en-US"/>
    </w:rPr>
  </w:style>
  <w:style w:type="paragraph" w:customStyle="1" w:styleId="0C355D51221C4302A4C4023F1C1249F2">
    <w:name w:val="0C355D51221C4302A4C4023F1C1249F2"/>
    <w:rsid w:val="00076276"/>
    <w:pPr>
      <w:spacing w:line="278" w:lineRule="auto"/>
    </w:pPr>
    <w:rPr>
      <w:kern w:val="2"/>
      <w:sz w:val="24"/>
      <w:szCs w:val="24"/>
      <w14:ligatures w14:val="standardContextual"/>
    </w:rPr>
  </w:style>
  <w:style w:type="paragraph" w:customStyle="1" w:styleId="0D072570C5784BC6AD2236C392205828">
    <w:name w:val="0D072570C5784BC6AD2236C392205828"/>
    <w:rsid w:val="002104E4"/>
    <w:pPr>
      <w:spacing w:line="278" w:lineRule="auto"/>
    </w:pPr>
    <w:rPr>
      <w:kern w:val="2"/>
      <w:sz w:val="24"/>
      <w:szCs w:val="24"/>
      <w14:ligatures w14:val="standardContextual"/>
    </w:rPr>
  </w:style>
  <w:style w:type="paragraph" w:customStyle="1" w:styleId="0D66764A3B434D5299BBE8F5B6DA999D">
    <w:name w:val="0D66764A3B434D5299BBE8F5B6DA999D"/>
    <w:rsid w:val="00142651"/>
    <w:pPr>
      <w:spacing w:line="278" w:lineRule="auto"/>
    </w:pPr>
    <w:rPr>
      <w:kern w:val="2"/>
      <w:sz w:val="24"/>
      <w:szCs w:val="24"/>
      <w14:ligatures w14:val="standardContextual"/>
    </w:rPr>
  </w:style>
  <w:style w:type="paragraph" w:customStyle="1" w:styleId="C923EA31C7E24E11B6B67AEA655D5363">
    <w:name w:val="C923EA31C7E24E11B6B67AEA655D5363"/>
    <w:rsid w:val="00142651"/>
    <w:pPr>
      <w:spacing w:line="278" w:lineRule="auto"/>
    </w:pPr>
    <w:rPr>
      <w:kern w:val="2"/>
      <w:sz w:val="24"/>
      <w:szCs w:val="24"/>
      <w14:ligatures w14:val="standardContextual"/>
    </w:rPr>
  </w:style>
  <w:style w:type="paragraph" w:customStyle="1" w:styleId="B9811A82F7F24FD498B8FB8BC96EF7A2">
    <w:name w:val="B9811A82F7F24FD498B8FB8BC96EF7A2"/>
    <w:rsid w:val="00142651"/>
    <w:pPr>
      <w:spacing w:line="278" w:lineRule="auto"/>
    </w:pPr>
    <w:rPr>
      <w:kern w:val="2"/>
      <w:sz w:val="24"/>
      <w:szCs w:val="24"/>
      <w14:ligatures w14:val="standardContextual"/>
    </w:rPr>
  </w:style>
  <w:style w:type="paragraph" w:customStyle="1" w:styleId="0A655BCFEAF34E05B4D55D16EECECDAD">
    <w:name w:val="0A655BCFEAF34E05B4D55D16EECECDAD"/>
    <w:rsid w:val="00142651"/>
    <w:pPr>
      <w:spacing w:line="278" w:lineRule="auto"/>
    </w:pPr>
    <w:rPr>
      <w:kern w:val="2"/>
      <w:sz w:val="24"/>
      <w:szCs w:val="24"/>
      <w14:ligatures w14:val="standardContextual"/>
    </w:rPr>
  </w:style>
  <w:style w:type="paragraph" w:customStyle="1" w:styleId="7DC37D7C67AF4A5C9921B3256F948977">
    <w:name w:val="7DC37D7C67AF4A5C9921B3256F948977"/>
    <w:rsid w:val="00142651"/>
    <w:pPr>
      <w:spacing w:line="278" w:lineRule="auto"/>
    </w:pPr>
    <w:rPr>
      <w:kern w:val="2"/>
      <w:sz w:val="24"/>
      <w:szCs w:val="24"/>
      <w14:ligatures w14:val="standardContextual"/>
    </w:rPr>
  </w:style>
  <w:style w:type="paragraph" w:customStyle="1" w:styleId="6E3881E093F34AC980EDF83B8D45BB66">
    <w:name w:val="6E3881E093F34AC980EDF83B8D45BB66"/>
    <w:rsid w:val="00142651"/>
    <w:pPr>
      <w:spacing w:line="278" w:lineRule="auto"/>
    </w:pPr>
    <w:rPr>
      <w:kern w:val="2"/>
      <w:sz w:val="24"/>
      <w:szCs w:val="24"/>
      <w14:ligatures w14:val="standardContextual"/>
    </w:rPr>
  </w:style>
  <w:style w:type="paragraph" w:customStyle="1" w:styleId="71081531E117425F8933DB8571D9FB78">
    <w:name w:val="71081531E117425F8933DB8571D9FB78"/>
    <w:rsid w:val="00142651"/>
    <w:pPr>
      <w:spacing w:line="278" w:lineRule="auto"/>
    </w:pPr>
    <w:rPr>
      <w:kern w:val="2"/>
      <w:sz w:val="24"/>
      <w:szCs w:val="24"/>
      <w14:ligatures w14:val="standardContextual"/>
    </w:rPr>
  </w:style>
  <w:style w:type="paragraph" w:customStyle="1" w:styleId="B7103F9CB126427A86DEBCD92E087241">
    <w:name w:val="B7103F9CB126427A86DEBCD92E087241"/>
    <w:rsid w:val="00142651"/>
    <w:pPr>
      <w:spacing w:line="278" w:lineRule="auto"/>
    </w:pPr>
    <w:rPr>
      <w:kern w:val="2"/>
      <w:sz w:val="24"/>
      <w:szCs w:val="24"/>
      <w14:ligatures w14:val="standardContextual"/>
    </w:rPr>
  </w:style>
  <w:style w:type="paragraph" w:customStyle="1" w:styleId="46132686F18544D195B494F64E5DA4D7">
    <w:name w:val="46132686F18544D195B494F64E5DA4D7"/>
    <w:rsid w:val="00142651"/>
    <w:pPr>
      <w:spacing w:line="278" w:lineRule="auto"/>
    </w:pPr>
    <w:rPr>
      <w:kern w:val="2"/>
      <w:sz w:val="24"/>
      <w:szCs w:val="24"/>
      <w14:ligatures w14:val="standardContextual"/>
    </w:rPr>
  </w:style>
  <w:style w:type="paragraph" w:customStyle="1" w:styleId="535110096F5740D5B3A4D12249C1E19A">
    <w:name w:val="535110096F5740D5B3A4D12249C1E19A"/>
    <w:rsid w:val="00142651"/>
    <w:pPr>
      <w:spacing w:line="278" w:lineRule="auto"/>
    </w:pPr>
    <w:rPr>
      <w:kern w:val="2"/>
      <w:sz w:val="24"/>
      <w:szCs w:val="24"/>
      <w14:ligatures w14:val="standardContextual"/>
    </w:rPr>
  </w:style>
  <w:style w:type="paragraph" w:customStyle="1" w:styleId="1E8E96E4C3024ED0AD59FA08640522F7">
    <w:name w:val="1E8E96E4C3024ED0AD59FA08640522F7"/>
    <w:rsid w:val="00142651"/>
    <w:pPr>
      <w:spacing w:line="278" w:lineRule="auto"/>
    </w:pPr>
    <w:rPr>
      <w:kern w:val="2"/>
      <w:sz w:val="24"/>
      <w:szCs w:val="24"/>
      <w14:ligatures w14:val="standardContextual"/>
    </w:rPr>
  </w:style>
  <w:style w:type="paragraph" w:customStyle="1" w:styleId="2731CD52778647A49BBDEA43DA4DD8F0">
    <w:name w:val="2731CD52778647A49BBDEA43DA4DD8F0"/>
    <w:rsid w:val="00142651"/>
    <w:pPr>
      <w:spacing w:line="278" w:lineRule="auto"/>
    </w:pPr>
    <w:rPr>
      <w:kern w:val="2"/>
      <w:sz w:val="24"/>
      <w:szCs w:val="24"/>
      <w14:ligatures w14:val="standardContextual"/>
    </w:rPr>
  </w:style>
  <w:style w:type="paragraph" w:customStyle="1" w:styleId="F8832C9753964CB285AF342C099B235F">
    <w:name w:val="F8832C9753964CB285AF342C099B235F"/>
    <w:rsid w:val="00142651"/>
    <w:pPr>
      <w:spacing w:line="278" w:lineRule="auto"/>
    </w:pPr>
    <w:rPr>
      <w:kern w:val="2"/>
      <w:sz w:val="24"/>
      <w:szCs w:val="24"/>
      <w14:ligatures w14:val="standardContextual"/>
    </w:rPr>
  </w:style>
  <w:style w:type="paragraph" w:customStyle="1" w:styleId="6AADC6C7107B4B0EABF862D240A7386F">
    <w:name w:val="6AADC6C7107B4B0EABF862D240A7386F"/>
    <w:rsid w:val="00142651"/>
    <w:pPr>
      <w:spacing w:line="278" w:lineRule="auto"/>
    </w:pPr>
    <w:rPr>
      <w:kern w:val="2"/>
      <w:sz w:val="24"/>
      <w:szCs w:val="24"/>
      <w14:ligatures w14:val="standardContextual"/>
    </w:rPr>
  </w:style>
  <w:style w:type="paragraph" w:customStyle="1" w:styleId="295BFAD86B7246F785FCE9DD3BDD5624">
    <w:name w:val="295BFAD86B7246F785FCE9DD3BDD5624"/>
    <w:rsid w:val="00142651"/>
    <w:pPr>
      <w:spacing w:line="278" w:lineRule="auto"/>
    </w:pPr>
    <w:rPr>
      <w:kern w:val="2"/>
      <w:sz w:val="24"/>
      <w:szCs w:val="24"/>
      <w14:ligatures w14:val="standardContextual"/>
    </w:rPr>
  </w:style>
  <w:style w:type="paragraph" w:customStyle="1" w:styleId="A6A6A849CC4C4600B35DA63F205FBA1A">
    <w:name w:val="A6A6A849CC4C4600B35DA63F205FBA1A"/>
    <w:rsid w:val="00142651"/>
    <w:pPr>
      <w:spacing w:line="278" w:lineRule="auto"/>
    </w:pPr>
    <w:rPr>
      <w:kern w:val="2"/>
      <w:sz w:val="24"/>
      <w:szCs w:val="24"/>
      <w14:ligatures w14:val="standardContextual"/>
    </w:rPr>
  </w:style>
  <w:style w:type="paragraph" w:customStyle="1" w:styleId="6BAF2C0981BD44429D5A5CD39B2A7B91">
    <w:name w:val="6BAF2C0981BD44429D5A5CD39B2A7B91"/>
    <w:rsid w:val="00142651"/>
    <w:pPr>
      <w:spacing w:line="278" w:lineRule="auto"/>
    </w:pPr>
    <w:rPr>
      <w:kern w:val="2"/>
      <w:sz w:val="24"/>
      <w:szCs w:val="24"/>
      <w14:ligatures w14:val="standardContextual"/>
    </w:rPr>
  </w:style>
  <w:style w:type="paragraph" w:customStyle="1" w:styleId="49A6638FB6E5429C9775BDA647E325B5">
    <w:name w:val="49A6638FB6E5429C9775BDA647E325B5"/>
    <w:rsid w:val="00142651"/>
    <w:pPr>
      <w:spacing w:line="278" w:lineRule="auto"/>
    </w:pPr>
    <w:rPr>
      <w:kern w:val="2"/>
      <w:sz w:val="24"/>
      <w:szCs w:val="24"/>
      <w14:ligatures w14:val="standardContextual"/>
    </w:rPr>
  </w:style>
  <w:style w:type="paragraph" w:customStyle="1" w:styleId="2F55B2BF60864A31A98A5DE7EEE9D126">
    <w:name w:val="2F55B2BF60864A31A98A5DE7EEE9D126"/>
    <w:rsid w:val="0014265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enutzerdefiniert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Medi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officeatwork xmlns="http://schemas.officeatwork.com/MasterProperties">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</officeatwork>
</file>

<file path=customXml/item4.xml><?xml version="1.0" encoding="utf-8"?>
<officeatwork xmlns="http://schemas.officeatwork.com/Formulas">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</officeatwork>
</file>

<file path=customXml/item5.xml><?xml version="1.0" encoding="utf-8"?>
<officeatwork xmlns="http://schemas.officeatwork.com/Document">eNp7v3u/jUt+cmlual6JnU1wfk5pSWZ+nmeKnY0+MscnMS+9NDE91c7IwNTURh/OtQnLTC0HqoVScJMAxiof0g==</officeatwork>
</file>

<file path=customXml/item6.xml><?xml version="1.0" encoding="utf-8"?>
<officeatwork xmlns="http://schemas.officeatwork.com/CustomXMLPart">
  <AddressBlock>Gesundheits-, Sozial- und Integrationsdirektion   
Amt für Integration und Soziales   
 </AddressBlock>
</officeatwork>
</file>

<file path=customXml/itemProps1.xml><?xml version="1.0" encoding="utf-8"?>
<ds:datastoreItem xmlns:ds="http://schemas.openxmlformats.org/officeDocument/2006/customXml" ds:itemID="{266ABE55-E049-409F-9CBD-15A8924B0F65}">
  <ds:schemaRefs>
    <ds:schemaRef ds:uri="http://schemas.officeatwork.com/Media"/>
  </ds:schemaRefs>
</ds:datastoreItem>
</file>

<file path=customXml/itemProps2.xml><?xml version="1.0" encoding="utf-8"?>
<ds:datastoreItem xmlns:ds="http://schemas.openxmlformats.org/officeDocument/2006/customXml" ds:itemID="{0D7F1726-F9AD-44BD-AED2-FE4189A2B56C}">
  <ds:schemaRefs>
    <ds:schemaRef ds:uri="http://schemas.openxmlformats.org/officeDocument/2006/bibliography"/>
  </ds:schemaRefs>
</ds:datastoreItem>
</file>

<file path=customXml/itemProps3.xml><?xml version="1.0" encoding="utf-8"?>
<ds:datastoreItem xmlns:ds="http://schemas.openxmlformats.org/officeDocument/2006/customXml" ds:itemID="{7A2D38B3-6B2C-4167-AD5A-ABA2691D1A98}">
  <ds:schemaRefs>
    <ds:schemaRef ds:uri="http://schemas.officeatwork.com/MasterProperties"/>
  </ds:schemaRefs>
</ds:datastoreItem>
</file>

<file path=customXml/itemProps4.xml><?xml version="1.0" encoding="utf-8"?>
<ds:datastoreItem xmlns:ds="http://schemas.openxmlformats.org/officeDocument/2006/customXml" ds:itemID="{DF20F474-602E-4888-AD09-7D578490F71F}">
  <ds:schemaRefs>
    <ds:schemaRef ds:uri="http://schemas.officeatwork.com/Formulas"/>
  </ds:schemaRefs>
</ds:datastoreItem>
</file>

<file path=customXml/itemProps5.xml><?xml version="1.0" encoding="utf-8"?>
<ds:datastoreItem xmlns:ds="http://schemas.openxmlformats.org/officeDocument/2006/customXml" ds:itemID="{689BBD46-C29D-4655-AC43-F138195ABA56}">
  <ds:schemaRefs>
    <ds:schemaRef ds:uri="http://schemas.officeatwork.com/Document"/>
  </ds:schemaRefs>
</ds:datastoreItem>
</file>

<file path=customXml/itemProps6.xml><?xml version="1.0" encoding="utf-8"?>
<ds:datastoreItem xmlns:ds="http://schemas.openxmlformats.org/officeDocument/2006/customXml" ds:itemID="{C9EF7656-0210-462C-829B-A9AFE99E1459}">
  <ds:schemaRefs>
    <ds:schemaRef ds:uri="http://schemas.officeatwork.com/CustomXMLPart"/>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854</Words>
  <Characters>5386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Zürcher-Aebi Esther, GSI-AIS</dc:creator>
  <cp:keywords/>
  <dc:description/>
  <cp:lastModifiedBy>Marthaler Sophie, GSI-AIS</cp:lastModifiedBy>
  <cp:revision>2</cp:revision>
  <dcterms:created xsi:type="dcterms:W3CDTF">2025-10-31T14:00:00Z</dcterms:created>
  <dcterms:modified xsi:type="dcterms:W3CDTF">2025-10-31T14:00:00Z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
  </property>
  <property fmtid="{D5CDD505-2E9C-101B-9397-08002B2CF9AE}" pid="3" name="Doc.Text">
    <vt:lpwstr>Text</vt:lpwstr>
  </property>
  <property fmtid="{D5CDD505-2E9C-101B-9397-08002B2CF9AE}" pid="4" name="Doc.Subject">
    <vt:lpwstr>Betreff</vt:lpwstr>
  </property>
  <property fmtid="{D5CDD505-2E9C-101B-9397-08002B2CF9AE}" pid="5" name="KESB/APEA">
    <vt:lpwstr/>
  </property>
  <property fmtid="{D5CDD505-2E9C-101B-9397-08002B2CF9AE}" pid="6" name="CustomField.pfad">
    <vt:lpwstr>Keine Angaben</vt:lpwstr>
  </property>
  <property fmtid="{D5CDD505-2E9C-101B-9397-08002B2CF9AE}" pid="7" name="MSIP_Label_74fdd986-87d9-48c6-acda-407b1ab5fef0_Enabled">
    <vt:lpwstr>true</vt:lpwstr>
  </property>
  <property fmtid="{D5CDD505-2E9C-101B-9397-08002B2CF9AE}" pid="8" name="MSIP_Label_74fdd986-87d9-48c6-acda-407b1ab5fef0_SetDate">
    <vt:lpwstr>2025-04-17T14:55:44Z</vt:lpwstr>
  </property>
  <property fmtid="{D5CDD505-2E9C-101B-9397-08002B2CF9AE}" pid="9" name="MSIP_Label_74fdd986-87d9-48c6-acda-407b1ab5fef0_Method">
    <vt:lpwstr>Standard</vt:lpwstr>
  </property>
  <property fmtid="{D5CDD505-2E9C-101B-9397-08002B2CF9AE}" pid="10" name="MSIP_Label_74fdd986-87d9-48c6-acda-407b1ab5fef0_Name">
    <vt:lpwstr>NICHT KLASSIFIZIERT</vt:lpwstr>
  </property>
  <property fmtid="{D5CDD505-2E9C-101B-9397-08002B2CF9AE}" pid="11" name="MSIP_Label_74fdd986-87d9-48c6-acda-407b1ab5fef0_SiteId">
    <vt:lpwstr>cb96f99a-a111-42d7-9f65-e111197ba4bb</vt:lpwstr>
  </property>
  <property fmtid="{D5CDD505-2E9C-101B-9397-08002B2CF9AE}" pid="12" name="MSIP_Label_74fdd986-87d9-48c6-acda-407b1ab5fef0_ActionId">
    <vt:lpwstr>16c167d8-9558-4df1-801c-37f9c4bb4433</vt:lpwstr>
  </property>
  <property fmtid="{D5CDD505-2E9C-101B-9397-08002B2CF9AE}" pid="13" name="MSIP_Label_74fdd986-87d9-48c6-acda-407b1ab5fef0_ContentBits">
    <vt:lpwstr>0</vt:lpwstr>
  </property>
</Properties>
</file>