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721D6" w14:textId="77777777" w:rsidR="00B836B9" w:rsidRDefault="00B836B9" w:rsidP="00BE15BB">
      <w:pPr>
        <w:pStyle w:val="1pt"/>
        <w:sectPr w:rsidR="00B836B9" w:rsidSect="00C30F21">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14:paraId="36DFF880" w14:textId="77777777" w:rsidTr="00136B3F">
        <w:trPr>
          <w:trHeight w:val="284"/>
        </w:trPr>
        <w:tc>
          <w:tcPr>
            <w:tcW w:w="5102" w:type="dxa"/>
            <w:vMerge w:val="restart"/>
          </w:tcPr>
          <w:sdt>
            <w:sdtPr>
              <w:tag w:val="AddressBlock"/>
              <w:id w:val="-2072954662"/>
              <w:lock w:val="contentLocked"/>
              <w:placeholder>
                <w:docPart w:val="2BB32693217140A993C98F3AE47236CE"/>
              </w:placeholder>
              <w:dataBinding w:prefixMappings="xmlns:ns='http://schemas.officeatwork.com/CustomXMLPart'" w:xpath="/ns:officeatwork/ns:AddressBlock" w:storeItemID="{C9EF7656-0210-462C-829B-A9AFE99E1459}"/>
              <w:text w:multiLine="1"/>
            </w:sdtPr>
            <w:sdtEndPr/>
            <w:sdtContent>
              <w:p w14:paraId="7729E668" w14:textId="77777777" w:rsidR="00136B3F" w:rsidRPr="00123AA1" w:rsidRDefault="00C30F21" w:rsidP="007F6925">
                <w:pPr>
                  <w:pStyle w:val="Text85pt"/>
                </w:pPr>
                <w:r>
                  <w:t xml:space="preserve">Gesundheits-, Sozial- und Integrationsdirektion   </w:t>
                </w:r>
                <w:r>
                  <w:br/>
                  <w:t xml:space="preserve">Amt für Integration und Soziales   </w:t>
                </w:r>
              </w:p>
            </w:sdtContent>
          </w:sdt>
          <w:p w14:paraId="1D79118E" w14:textId="77777777" w:rsidR="00136B3F" w:rsidRDefault="00C30F21" w:rsidP="007F6925">
            <w:pPr>
              <w:pStyle w:val="Text85pt"/>
            </w:pPr>
            <w:r>
              <w:t>Abteilung Stab</w:t>
            </w:r>
          </w:p>
          <w:p w14:paraId="48A32C1C" w14:textId="77777777" w:rsidR="00C30F21" w:rsidRPr="00123AA1" w:rsidRDefault="00C30F21" w:rsidP="007F6925">
            <w:pPr>
              <w:pStyle w:val="Text85pt"/>
            </w:pPr>
          </w:p>
        </w:tc>
      </w:tr>
      <w:tr w:rsidR="00136B3F" w:rsidRPr="00123AA1" w14:paraId="2FF26EDD" w14:textId="77777777" w:rsidTr="00136B3F">
        <w:trPr>
          <w:trHeight w:val="284"/>
        </w:trPr>
        <w:tc>
          <w:tcPr>
            <w:tcW w:w="5102" w:type="dxa"/>
            <w:vMerge/>
          </w:tcPr>
          <w:p w14:paraId="494D2788" w14:textId="77777777" w:rsidR="00136B3F" w:rsidRPr="00123AA1" w:rsidRDefault="00136B3F" w:rsidP="007F6925"/>
        </w:tc>
      </w:tr>
      <w:tr w:rsidR="00136B3F" w:rsidRPr="00123AA1" w14:paraId="7E45E8C3" w14:textId="77777777" w:rsidTr="00136B3F">
        <w:trPr>
          <w:trHeight w:val="284"/>
        </w:trPr>
        <w:tc>
          <w:tcPr>
            <w:tcW w:w="5102" w:type="dxa"/>
            <w:vMerge/>
          </w:tcPr>
          <w:p w14:paraId="0293E1B1" w14:textId="77777777" w:rsidR="00136B3F" w:rsidRPr="00123AA1" w:rsidRDefault="00136B3F" w:rsidP="007F6925"/>
        </w:tc>
      </w:tr>
    </w:tbl>
    <w:p w14:paraId="5AFF7A26" w14:textId="77777777" w:rsidR="00C30F21" w:rsidRPr="00C30F21" w:rsidRDefault="00C30F21" w:rsidP="00781A1D">
      <w:pPr>
        <w:pStyle w:val="Titel"/>
        <w:rPr>
          <w:sz w:val="24"/>
          <w:szCs w:val="24"/>
        </w:rPr>
      </w:pPr>
      <w:r w:rsidRPr="00C30F21">
        <w:rPr>
          <w:sz w:val="24"/>
          <w:szCs w:val="24"/>
        </w:rPr>
        <w:t>Vergabe von Beiträgen zur Integrationsförderung im Kanton Bern</w:t>
      </w:r>
    </w:p>
    <w:p w14:paraId="15FDF792" w14:textId="77777777" w:rsidR="00C30F21" w:rsidRDefault="00C30F21" w:rsidP="00781A1D">
      <w:pPr>
        <w:pStyle w:val="Titel"/>
        <w:rPr>
          <w:b/>
        </w:rPr>
      </w:pPr>
      <w:r w:rsidRPr="00C30F21">
        <w:rPr>
          <w:b/>
        </w:rPr>
        <w:t xml:space="preserve">Gesuchsformular für Beiträge im </w:t>
      </w:r>
    </w:p>
    <w:p w14:paraId="4B0F67DE" w14:textId="77777777" w:rsidR="00C30F21" w:rsidRDefault="00C30F21" w:rsidP="00781A1D">
      <w:pPr>
        <w:pStyle w:val="Titel"/>
        <w:rPr>
          <w:b/>
        </w:rPr>
      </w:pPr>
      <w:r w:rsidRPr="00C30F21">
        <w:rPr>
          <w:b/>
        </w:rPr>
        <w:t>Förderbereich «Zusammenleben»</w:t>
      </w:r>
      <w:r>
        <w:rPr>
          <w:b/>
        </w:rPr>
        <w:t xml:space="preserve"> für die</w:t>
      </w:r>
    </w:p>
    <w:p w14:paraId="29108299" w14:textId="3FE54AB3" w:rsidR="00E701E6" w:rsidRPr="00C30F21" w:rsidRDefault="00AF07F0" w:rsidP="00781A1D">
      <w:pPr>
        <w:pStyle w:val="Titel"/>
        <w:rPr>
          <w:b/>
        </w:rPr>
      </w:pPr>
      <w:r>
        <w:rPr>
          <w:b/>
        </w:rPr>
        <w:t>Förderperiode 2022/2023</w:t>
      </w:r>
    </w:p>
    <w:p w14:paraId="796EDDFA" w14:textId="77777777" w:rsidR="00C30F21" w:rsidRDefault="00C30F21" w:rsidP="00C30F21">
      <w:pPr>
        <w:pStyle w:val="Listenabsatz"/>
        <w:ind w:left="714"/>
        <w:contextualSpacing w:val="0"/>
        <w:jc w:val="both"/>
        <w:rPr>
          <w:szCs w:val="20"/>
          <w:lang w:eastAsia="de-DE"/>
        </w:rPr>
      </w:pPr>
      <w:bookmarkStart w:id="0" w:name="Text"/>
    </w:p>
    <w:p w14:paraId="2D46BB14" w14:textId="4D210613" w:rsidR="00C30F21" w:rsidRPr="004560C3" w:rsidRDefault="00C30F21" w:rsidP="00C30F21">
      <w:pPr>
        <w:pBdr>
          <w:top w:val="single" w:sz="8" w:space="1" w:color="auto" w:shadow="1"/>
          <w:left w:val="single" w:sz="8" w:space="4" w:color="auto" w:shadow="1"/>
          <w:bottom w:val="single" w:sz="8" w:space="1" w:color="auto" w:shadow="1"/>
          <w:right w:val="single" w:sz="8" w:space="4" w:color="auto" w:shadow="1"/>
        </w:pBdr>
        <w:jc w:val="both"/>
        <w:rPr>
          <w:i/>
          <w:szCs w:val="20"/>
          <w:lang w:eastAsia="de-DE"/>
        </w:rPr>
      </w:pPr>
      <w:r w:rsidRPr="004560C3">
        <w:rPr>
          <w:b/>
          <w:i/>
          <w:szCs w:val="20"/>
          <w:lang w:eastAsia="de-DE"/>
        </w:rPr>
        <w:t>Hinweis:</w:t>
      </w:r>
      <w:r w:rsidRPr="004560C3">
        <w:rPr>
          <w:i/>
          <w:szCs w:val="20"/>
          <w:lang w:eastAsia="de-DE"/>
        </w:rPr>
        <w:t xml:space="preserve"> </w:t>
      </w:r>
      <w:r>
        <w:rPr>
          <w:i/>
          <w:szCs w:val="20"/>
          <w:lang w:eastAsia="de-DE"/>
        </w:rPr>
        <w:t>Die Fragen in kursiver Schrift sollen Sie dabei unterstützen, das Formular korrekt auszufüllen und Ihr Projekt gut zu beschreiben.</w:t>
      </w:r>
      <w:r w:rsidRPr="004E3268">
        <w:rPr>
          <w:i/>
          <w:szCs w:val="20"/>
          <w:lang w:eastAsia="de-DE"/>
        </w:rPr>
        <w:t xml:space="preserve"> </w:t>
      </w:r>
      <w:r>
        <w:rPr>
          <w:i/>
          <w:szCs w:val="20"/>
          <w:lang w:eastAsia="de-DE"/>
        </w:rPr>
        <w:t xml:space="preserve">Sie geben Ihnen einen </w:t>
      </w:r>
      <w:r w:rsidR="00E701E6">
        <w:rPr>
          <w:i/>
          <w:szCs w:val="20"/>
          <w:lang w:eastAsia="de-DE"/>
        </w:rPr>
        <w:t>Aufschluss</w:t>
      </w:r>
      <w:r>
        <w:rPr>
          <w:i/>
          <w:szCs w:val="20"/>
          <w:lang w:eastAsia="de-DE"/>
        </w:rPr>
        <w:t xml:space="preserve"> </w:t>
      </w:r>
      <w:r w:rsidR="00E701E6">
        <w:rPr>
          <w:i/>
          <w:szCs w:val="20"/>
          <w:lang w:eastAsia="de-DE"/>
        </w:rPr>
        <w:t>darüber</w:t>
      </w:r>
      <w:r>
        <w:rPr>
          <w:i/>
          <w:szCs w:val="20"/>
          <w:lang w:eastAsia="de-DE"/>
        </w:rPr>
        <w:t>, welche Angaben erwartet werden bzw. welche Fragen beantwortet werden sollten. Wenn Sie Fragen dazu haben, wenden Sie sich an die Abteilung Stab des Amtes für Integration und Soziales oder vereinbaren Sie einen Termin bei der für ihre Re</w:t>
      </w:r>
      <w:r w:rsidR="00FE4E6F">
        <w:rPr>
          <w:i/>
          <w:szCs w:val="20"/>
          <w:lang w:eastAsia="de-DE"/>
        </w:rPr>
        <w:t>gion zuständigen Ansprechstelle</w:t>
      </w:r>
      <w:r>
        <w:rPr>
          <w:i/>
          <w:szCs w:val="20"/>
          <w:lang w:eastAsia="de-DE"/>
        </w:rPr>
        <w:t xml:space="preserve"> Integration für eine kostenlose Projektberatung. Die Kontaktdaten finden Sie im Merkblatt.</w:t>
      </w:r>
    </w:p>
    <w:p w14:paraId="0D83C077" w14:textId="77777777" w:rsidR="00E701E6" w:rsidRDefault="00E701E6" w:rsidP="00D02693"/>
    <w:p w14:paraId="127B52AD" w14:textId="77777777" w:rsidR="00B515E1" w:rsidRDefault="00B515E1" w:rsidP="00B515E1">
      <w:pPr>
        <w:rPr>
          <w:rFonts w:cs="Arial"/>
        </w:rPr>
      </w:pPr>
      <w:r w:rsidRPr="00B515E1">
        <w:rPr>
          <w:b/>
        </w:rPr>
        <w:t>Projektname:</w:t>
      </w:r>
      <w:r>
        <w:t xml:space="preserve"> </w:t>
      </w:r>
      <w:r w:rsidRPr="00841934">
        <w:rPr>
          <w:rFonts w:cs="Arial"/>
        </w:rPr>
        <w:fldChar w:fldCharType="begin">
          <w:ffData>
            <w:name w:val="Text38"/>
            <w:enabled/>
            <w:calcOnExit w:val="0"/>
            <w:textInput/>
          </w:ffData>
        </w:fldChar>
      </w:r>
      <w:r w:rsidRPr="00841934">
        <w:rPr>
          <w:rFonts w:cs="Arial"/>
        </w:rPr>
        <w:instrText xml:space="preserve"> FORMTEXT </w:instrText>
      </w:r>
      <w:r w:rsidRPr="00841934">
        <w:rPr>
          <w:rFonts w:cs="Arial"/>
        </w:rPr>
      </w:r>
      <w:r w:rsidRPr="00841934">
        <w:rPr>
          <w:rFonts w:cs="Arial"/>
        </w:rPr>
        <w:fldChar w:fldCharType="separate"/>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rPr>
        <w:fldChar w:fldCharType="end"/>
      </w:r>
    </w:p>
    <w:p w14:paraId="201F683A" w14:textId="77777777" w:rsidR="00B515E1" w:rsidRDefault="007E641F" w:rsidP="00D02693">
      <w:pPr>
        <w:rPr>
          <w:rFonts w:cs="Arial"/>
        </w:rPr>
      </w:pPr>
      <w:sdt>
        <w:sdtPr>
          <w:rPr>
            <w:rFonts w:cs="Arial"/>
          </w:rPr>
          <w:id w:val="-1770615002"/>
          <w14:checkbox>
            <w14:checked w14:val="0"/>
            <w14:checkedState w14:val="2612" w14:font="MS Gothic"/>
            <w14:uncheckedState w14:val="2610" w14:font="MS Gothic"/>
          </w14:checkbox>
        </w:sdtPr>
        <w:sdtEndPr/>
        <w:sdtContent>
          <w:r w:rsidR="00B515E1">
            <w:rPr>
              <w:rFonts w:ascii="MS Gothic" w:eastAsia="MS Gothic" w:hAnsi="MS Gothic" w:cs="Arial" w:hint="eastAsia"/>
            </w:rPr>
            <w:t>☐</w:t>
          </w:r>
        </w:sdtContent>
      </w:sdt>
      <w:r w:rsidR="00B515E1">
        <w:rPr>
          <w:rFonts w:cs="Arial"/>
        </w:rPr>
        <w:t>Neues Projekt</w:t>
      </w:r>
      <w:r w:rsidR="00B515E1">
        <w:rPr>
          <w:rFonts w:cs="Arial"/>
        </w:rPr>
        <w:tab/>
      </w:r>
      <w:r w:rsidR="00B515E1">
        <w:rPr>
          <w:rFonts w:cs="Arial"/>
        </w:rPr>
        <w:tab/>
      </w:r>
      <w:sdt>
        <w:sdtPr>
          <w:rPr>
            <w:rFonts w:cs="Arial"/>
          </w:rPr>
          <w:id w:val="-155691612"/>
          <w14:checkbox>
            <w14:checked w14:val="0"/>
            <w14:checkedState w14:val="2612" w14:font="MS Gothic"/>
            <w14:uncheckedState w14:val="2610" w14:font="MS Gothic"/>
          </w14:checkbox>
        </w:sdtPr>
        <w:sdtEndPr/>
        <w:sdtContent>
          <w:r w:rsidR="00B515E1">
            <w:rPr>
              <w:rFonts w:ascii="MS Gothic" w:eastAsia="MS Gothic" w:hAnsi="MS Gothic" w:cs="Arial" w:hint="eastAsia"/>
            </w:rPr>
            <w:t>☐</w:t>
          </w:r>
        </w:sdtContent>
      </w:sdt>
      <w:r w:rsidR="00B515E1">
        <w:rPr>
          <w:rFonts w:cs="Arial"/>
        </w:rPr>
        <w:t>Laufendes Projekt</w:t>
      </w:r>
    </w:p>
    <w:p w14:paraId="6FEE4771" w14:textId="77777777" w:rsidR="00B515E1" w:rsidRDefault="00B515E1" w:rsidP="00D02693">
      <w:pPr>
        <w:rPr>
          <w:rFonts w:cs="Arial"/>
        </w:rPr>
      </w:pPr>
    </w:p>
    <w:p w14:paraId="2337BA1B" w14:textId="77777777" w:rsidR="006026AC" w:rsidRDefault="006026AC" w:rsidP="00D02693">
      <w:pPr>
        <w:rPr>
          <w:rFonts w:cs="Arial"/>
        </w:rPr>
      </w:pPr>
      <w:r>
        <w:rPr>
          <w:rFonts w:cs="Arial"/>
        </w:rPr>
        <w:t>Wird das Projekt aktuell mit Fördergeldern aus dem Bereich Zusammenleben unterstützt?</w:t>
      </w:r>
    </w:p>
    <w:p w14:paraId="2BEB619F" w14:textId="77777777" w:rsidR="006026AC" w:rsidRDefault="007E641F" w:rsidP="00D02693">
      <w:pPr>
        <w:rPr>
          <w:rFonts w:cs="Arial"/>
        </w:rPr>
      </w:pPr>
      <w:sdt>
        <w:sdtPr>
          <w:rPr>
            <w:rFonts w:cs="Arial"/>
          </w:rPr>
          <w:id w:val="-1944067458"/>
          <w14:checkbox>
            <w14:checked w14:val="0"/>
            <w14:checkedState w14:val="2612" w14:font="MS Gothic"/>
            <w14:uncheckedState w14:val="2610" w14:font="MS Gothic"/>
          </w14:checkbox>
        </w:sdtPr>
        <w:sdtEndPr/>
        <w:sdtContent>
          <w:r w:rsidR="006026AC">
            <w:rPr>
              <w:rFonts w:ascii="MS Gothic" w:eastAsia="MS Gothic" w:hAnsi="MS Gothic" w:cs="Arial" w:hint="eastAsia"/>
            </w:rPr>
            <w:t>☐</w:t>
          </w:r>
        </w:sdtContent>
      </w:sdt>
      <w:r w:rsidR="006026AC">
        <w:rPr>
          <w:rFonts w:cs="Arial"/>
        </w:rPr>
        <w:t>Ja</w:t>
      </w:r>
      <w:r w:rsidR="006026AC">
        <w:rPr>
          <w:rFonts w:cs="Arial"/>
        </w:rPr>
        <w:tab/>
      </w:r>
      <w:r w:rsidR="006026AC">
        <w:rPr>
          <w:rFonts w:cs="Arial"/>
        </w:rPr>
        <w:tab/>
      </w:r>
      <w:r w:rsidR="006026AC">
        <w:rPr>
          <w:rFonts w:cs="Arial"/>
        </w:rPr>
        <w:tab/>
      </w:r>
      <w:sdt>
        <w:sdtPr>
          <w:rPr>
            <w:rFonts w:cs="Arial"/>
          </w:rPr>
          <w:id w:val="1725647490"/>
          <w14:checkbox>
            <w14:checked w14:val="0"/>
            <w14:checkedState w14:val="2612" w14:font="MS Gothic"/>
            <w14:uncheckedState w14:val="2610" w14:font="MS Gothic"/>
          </w14:checkbox>
        </w:sdtPr>
        <w:sdtEndPr/>
        <w:sdtContent>
          <w:r w:rsidR="006026AC">
            <w:rPr>
              <w:rFonts w:ascii="MS Gothic" w:eastAsia="MS Gothic" w:hAnsi="MS Gothic" w:cs="Arial" w:hint="eastAsia"/>
            </w:rPr>
            <w:t>☐</w:t>
          </w:r>
        </w:sdtContent>
      </w:sdt>
      <w:r w:rsidR="006026AC">
        <w:rPr>
          <w:rFonts w:cs="Arial"/>
        </w:rPr>
        <w:t>Nein</w:t>
      </w:r>
    </w:p>
    <w:p w14:paraId="000CD301" w14:textId="77777777" w:rsidR="00B515E1" w:rsidRDefault="00B515E1" w:rsidP="00D02693"/>
    <w:tbl>
      <w:tblPr>
        <w:tblStyle w:val="Tabellenraster"/>
        <w:tblpPr w:leftFromText="141" w:rightFromText="141" w:vertAnchor="text" w:tblpY="1"/>
        <w:tblOverlap w:val="never"/>
        <w:tblW w:w="9606" w:type="dxa"/>
        <w:tblLook w:val="04A0" w:firstRow="1" w:lastRow="0" w:firstColumn="1" w:lastColumn="0" w:noHBand="0" w:noVBand="1"/>
      </w:tblPr>
      <w:tblGrid>
        <w:gridCol w:w="562"/>
        <w:gridCol w:w="2229"/>
        <w:gridCol w:w="765"/>
        <w:gridCol w:w="1247"/>
        <w:gridCol w:w="1798"/>
        <w:gridCol w:w="3005"/>
      </w:tblGrid>
      <w:tr w:rsidR="00781A1D" w:rsidRPr="0073719A" w14:paraId="436E263B" w14:textId="77777777" w:rsidTr="007F6925">
        <w:trPr>
          <w:trHeight w:val="397"/>
        </w:trPr>
        <w:tc>
          <w:tcPr>
            <w:tcW w:w="9606" w:type="dxa"/>
            <w:gridSpan w:val="6"/>
            <w:tcBorders>
              <w:top w:val="single" w:sz="4" w:space="0" w:color="auto"/>
            </w:tcBorders>
            <w:shd w:val="clear" w:color="auto" w:fill="C6D9F1" w:themeFill="text2" w:themeFillTint="33"/>
          </w:tcPr>
          <w:bookmarkEnd w:id="0"/>
          <w:p w14:paraId="0707705C" w14:textId="77777777" w:rsidR="00781A1D" w:rsidRPr="0073719A" w:rsidRDefault="00781A1D" w:rsidP="007F6925">
            <w:pPr>
              <w:pStyle w:val="Listenabsatz"/>
              <w:numPr>
                <w:ilvl w:val="0"/>
                <w:numId w:val="27"/>
              </w:numPr>
              <w:ind w:right="-114"/>
            </w:pPr>
            <w:r>
              <w:rPr>
                <w:b/>
              </w:rPr>
              <w:t>Angaben zur Trägerschaft und Kontaktperson</w:t>
            </w:r>
          </w:p>
        </w:tc>
      </w:tr>
      <w:tr w:rsidR="001A6F5A" w:rsidRPr="0073719A" w14:paraId="601214BA" w14:textId="77777777" w:rsidTr="00015CB1">
        <w:trPr>
          <w:trHeight w:val="397"/>
        </w:trPr>
        <w:tc>
          <w:tcPr>
            <w:tcW w:w="2791" w:type="dxa"/>
            <w:gridSpan w:val="2"/>
            <w:tcBorders>
              <w:top w:val="single" w:sz="4" w:space="0" w:color="auto"/>
              <w:right w:val="single" w:sz="4" w:space="0" w:color="auto"/>
            </w:tcBorders>
            <w:shd w:val="clear" w:color="auto" w:fill="F2F2F2" w:themeFill="background1" w:themeFillShade="F2"/>
          </w:tcPr>
          <w:p w14:paraId="73BD7E64" w14:textId="77777777" w:rsidR="00781A1D" w:rsidRDefault="00781A1D" w:rsidP="007F6925">
            <w:pPr>
              <w:ind w:right="-114"/>
              <w:rPr>
                <w:b/>
              </w:rPr>
            </w:pPr>
            <w:r>
              <w:rPr>
                <w:b/>
              </w:rPr>
              <w:t>Name Trägerschaft</w:t>
            </w:r>
          </w:p>
        </w:tc>
        <w:tc>
          <w:tcPr>
            <w:tcW w:w="6815" w:type="dxa"/>
            <w:gridSpan w:val="4"/>
            <w:tcBorders>
              <w:top w:val="single" w:sz="4" w:space="0" w:color="auto"/>
              <w:left w:val="single" w:sz="4" w:space="0" w:color="auto"/>
            </w:tcBorders>
          </w:tcPr>
          <w:p w14:paraId="47A6AB9A" w14:textId="77777777" w:rsidR="00781A1D" w:rsidRPr="00841934" w:rsidRDefault="00781A1D" w:rsidP="007F6925">
            <w:pPr>
              <w:ind w:right="-114"/>
              <w:rPr>
                <w:rFonts w:cs="Arial"/>
              </w:rPr>
            </w:pPr>
            <w:r w:rsidRPr="00841934">
              <w:rPr>
                <w:rFonts w:cs="Arial"/>
              </w:rPr>
              <w:fldChar w:fldCharType="begin">
                <w:ffData>
                  <w:name w:val="Text38"/>
                  <w:enabled/>
                  <w:calcOnExit w:val="0"/>
                  <w:textInput/>
                </w:ffData>
              </w:fldChar>
            </w:r>
            <w:r w:rsidRPr="00841934">
              <w:rPr>
                <w:rFonts w:cs="Arial"/>
              </w:rPr>
              <w:instrText xml:space="preserve"> FORMTEXT </w:instrText>
            </w:r>
            <w:r w:rsidRPr="00841934">
              <w:rPr>
                <w:rFonts w:cs="Arial"/>
              </w:rPr>
            </w:r>
            <w:r w:rsidRPr="00841934">
              <w:rPr>
                <w:rFonts w:cs="Arial"/>
              </w:rPr>
              <w:fldChar w:fldCharType="separate"/>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rPr>
              <w:fldChar w:fldCharType="end"/>
            </w:r>
          </w:p>
        </w:tc>
      </w:tr>
      <w:tr w:rsidR="001A6F5A" w:rsidRPr="00841934" w14:paraId="23C8B905" w14:textId="77777777" w:rsidTr="00015CB1">
        <w:trPr>
          <w:trHeight w:val="397"/>
        </w:trPr>
        <w:tc>
          <w:tcPr>
            <w:tcW w:w="2791" w:type="dxa"/>
            <w:gridSpan w:val="2"/>
            <w:tcBorders>
              <w:top w:val="single" w:sz="4" w:space="0" w:color="auto"/>
              <w:right w:val="single" w:sz="4" w:space="0" w:color="auto"/>
            </w:tcBorders>
            <w:shd w:val="clear" w:color="auto" w:fill="F2F2F2" w:themeFill="background1" w:themeFillShade="F2"/>
          </w:tcPr>
          <w:p w14:paraId="30B1FEFC" w14:textId="77777777" w:rsidR="00B515E1" w:rsidRPr="00BD224E" w:rsidRDefault="00B515E1" w:rsidP="007F6925">
            <w:pPr>
              <w:ind w:right="-114"/>
              <w:rPr>
                <w:b/>
              </w:rPr>
            </w:pPr>
            <w:r>
              <w:rPr>
                <w:b/>
              </w:rPr>
              <w:t>Strasse</w:t>
            </w:r>
          </w:p>
        </w:tc>
        <w:tc>
          <w:tcPr>
            <w:tcW w:w="6815" w:type="dxa"/>
            <w:gridSpan w:val="4"/>
            <w:tcBorders>
              <w:top w:val="single" w:sz="4" w:space="0" w:color="auto"/>
              <w:left w:val="single" w:sz="4" w:space="0" w:color="auto"/>
            </w:tcBorders>
          </w:tcPr>
          <w:p w14:paraId="378FD41A" w14:textId="77777777" w:rsidR="00B515E1" w:rsidRPr="00841934" w:rsidRDefault="00B515E1" w:rsidP="007F6925">
            <w:pPr>
              <w:ind w:right="-114"/>
              <w:rPr>
                <w:rFonts w:cs="Arial"/>
              </w:rPr>
            </w:pPr>
            <w:r w:rsidRPr="00841934">
              <w:rPr>
                <w:rFonts w:cs="Arial"/>
              </w:rPr>
              <w:fldChar w:fldCharType="begin">
                <w:ffData>
                  <w:name w:val="Text38"/>
                  <w:enabled/>
                  <w:calcOnExit w:val="0"/>
                  <w:textInput/>
                </w:ffData>
              </w:fldChar>
            </w:r>
            <w:r w:rsidRPr="00841934">
              <w:rPr>
                <w:rFonts w:cs="Arial"/>
              </w:rPr>
              <w:instrText xml:space="preserve"> FORMTEXT </w:instrText>
            </w:r>
            <w:r w:rsidRPr="00841934">
              <w:rPr>
                <w:rFonts w:cs="Arial"/>
              </w:rPr>
            </w:r>
            <w:r w:rsidRPr="00841934">
              <w:rPr>
                <w:rFonts w:cs="Arial"/>
              </w:rPr>
              <w:fldChar w:fldCharType="separate"/>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rPr>
              <w:fldChar w:fldCharType="end"/>
            </w:r>
          </w:p>
        </w:tc>
      </w:tr>
      <w:tr w:rsidR="001A6F5A" w:rsidRPr="00841934" w14:paraId="7EFE283E" w14:textId="77777777" w:rsidTr="00015CB1">
        <w:trPr>
          <w:trHeight w:val="397"/>
        </w:trPr>
        <w:tc>
          <w:tcPr>
            <w:tcW w:w="2791" w:type="dxa"/>
            <w:gridSpan w:val="2"/>
            <w:tcBorders>
              <w:top w:val="single" w:sz="4" w:space="0" w:color="auto"/>
              <w:right w:val="single" w:sz="4" w:space="0" w:color="auto"/>
            </w:tcBorders>
            <w:shd w:val="clear" w:color="auto" w:fill="F2F2F2" w:themeFill="background1" w:themeFillShade="F2"/>
          </w:tcPr>
          <w:p w14:paraId="666ECAE8" w14:textId="77777777" w:rsidR="00B515E1" w:rsidRPr="00BD224E" w:rsidRDefault="00B515E1" w:rsidP="007F6925">
            <w:pPr>
              <w:ind w:right="-114"/>
              <w:rPr>
                <w:b/>
              </w:rPr>
            </w:pPr>
            <w:r>
              <w:rPr>
                <w:b/>
              </w:rPr>
              <w:t>PLZ / Ort</w:t>
            </w:r>
          </w:p>
        </w:tc>
        <w:tc>
          <w:tcPr>
            <w:tcW w:w="6815" w:type="dxa"/>
            <w:gridSpan w:val="4"/>
            <w:tcBorders>
              <w:top w:val="single" w:sz="4" w:space="0" w:color="auto"/>
              <w:left w:val="single" w:sz="4" w:space="0" w:color="auto"/>
            </w:tcBorders>
          </w:tcPr>
          <w:p w14:paraId="436B1B2B" w14:textId="77777777" w:rsidR="00B515E1" w:rsidRPr="00841934" w:rsidRDefault="00B515E1" w:rsidP="007F6925">
            <w:pPr>
              <w:ind w:right="-114"/>
              <w:rPr>
                <w:rFonts w:cs="Arial"/>
              </w:rPr>
            </w:pPr>
            <w:r w:rsidRPr="00841934">
              <w:rPr>
                <w:rFonts w:cs="Arial"/>
              </w:rPr>
              <w:fldChar w:fldCharType="begin">
                <w:ffData>
                  <w:name w:val="Text38"/>
                  <w:enabled/>
                  <w:calcOnExit w:val="0"/>
                  <w:textInput/>
                </w:ffData>
              </w:fldChar>
            </w:r>
            <w:r w:rsidRPr="00841934">
              <w:rPr>
                <w:rFonts w:cs="Arial"/>
              </w:rPr>
              <w:instrText xml:space="preserve"> FORMTEXT </w:instrText>
            </w:r>
            <w:r w:rsidRPr="00841934">
              <w:rPr>
                <w:rFonts w:cs="Arial"/>
              </w:rPr>
            </w:r>
            <w:r w:rsidRPr="00841934">
              <w:rPr>
                <w:rFonts w:cs="Arial"/>
              </w:rPr>
              <w:fldChar w:fldCharType="separate"/>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rPr>
              <w:fldChar w:fldCharType="end"/>
            </w:r>
          </w:p>
        </w:tc>
      </w:tr>
      <w:tr w:rsidR="001A6F5A" w:rsidRPr="0073719A" w14:paraId="0BF15509" w14:textId="77777777" w:rsidTr="00015CB1">
        <w:trPr>
          <w:trHeight w:val="397"/>
        </w:trPr>
        <w:tc>
          <w:tcPr>
            <w:tcW w:w="2791" w:type="dxa"/>
            <w:gridSpan w:val="2"/>
            <w:tcBorders>
              <w:right w:val="single" w:sz="4" w:space="0" w:color="auto"/>
            </w:tcBorders>
            <w:shd w:val="clear" w:color="auto" w:fill="F2F2F2" w:themeFill="background1" w:themeFillShade="F2"/>
          </w:tcPr>
          <w:p w14:paraId="775ADABD" w14:textId="77777777" w:rsidR="00B515E1" w:rsidRPr="00BD224E" w:rsidRDefault="00B515E1" w:rsidP="007F6925">
            <w:pPr>
              <w:ind w:right="-114"/>
              <w:rPr>
                <w:b/>
              </w:rPr>
            </w:pPr>
            <w:r>
              <w:rPr>
                <w:b/>
              </w:rPr>
              <w:t>Internetseite</w:t>
            </w:r>
          </w:p>
        </w:tc>
        <w:tc>
          <w:tcPr>
            <w:tcW w:w="6815" w:type="dxa"/>
            <w:gridSpan w:val="4"/>
            <w:tcBorders>
              <w:left w:val="single" w:sz="4" w:space="0" w:color="auto"/>
            </w:tcBorders>
            <w:shd w:val="clear" w:color="auto" w:fill="FFFFFF" w:themeFill="background1"/>
          </w:tcPr>
          <w:p w14:paraId="73868D8D" w14:textId="77777777" w:rsidR="00B515E1" w:rsidRPr="0073719A" w:rsidRDefault="00B515E1" w:rsidP="007F6925">
            <w:pPr>
              <w:ind w:right="-114"/>
            </w:pPr>
            <w:r w:rsidRPr="00841934">
              <w:rPr>
                <w:rFonts w:cs="Arial"/>
              </w:rPr>
              <w:fldChar w:fldCharType="begin">
                <w:ffData>
                  <w:name w:val="Text38"/>
                  <w:enabled/>
                  <w:calcOnExit w:val="0"/>
                  <w:textInput/>
                </w:ffData>
              </w:fldChar>
            </w:r>
            <w:r w:rsidRPr="00841934">
              <w:rPr>
                <w:rFonts w:cs="Arial"/>
              </w:rPr>
              <w:instrText xml:space="preserve"> FORMTEXT </w:instrText>
            </w:r>
            <w:r w:rsidRPr="00841934">
              <w:rPr>
                <w:rFonts w:cs="Arial"/>
              </w:rPr>
            </w:r>
            <w:r w:rsidRPr="00841934">
              <w:rPr>
                <w:rFonts w:cs="Arial"/>
              </w:rPr>
              <w:fldChar w:fldCharType="separate"/>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rPr>
              <w:fldChar w:fldCharType="end"/>
            </w:r>
          </w:p>
        </w:tc>
      </w:tr>
      <w:tr w:rsidR="001A6F5A" w:rsidRPr="00841934" w14:paraId="45300305" w14:textId="77777777" w:rsidTr="00015CB1">
        <w:trPr>
          <w:trHeight w:val="397"/>
        </w:trPr>
        <w:tc>
          <w:tcPr>
            <w:tcW w:w="2791" w:type="dxa"/>
            <w:gridSpan w:val="2"/>
            <w:tcBorders>
              <w:right w:val="single" w:sz="4" w:space="0" w:color="auto"/>
            </w:tcBorders>
            <w:shd w:val="clear" w:color="auto" w:fill="F2F2F2" w:themeFill="background1" w:themeFillShade="F2"/>
          </w:tcPr>
          <w:p w14:paraId="4457E2A8" w14:textId="77777777" w:rsidR="00B515E1" w:rsidRPr="00BD224E" w:rsidRDefault="00B515E1" w:rsidP="007F6925">
            <w:pPr>
              <w:ind w:right="-114"/>
              <w:rPr>
                <w:b/>
              </w:rPr>
            </w:pPr>
            <w:r>
              <w:rPr>
                <w:b/>
              </w:rPr>
              <w:t>IBAN-Nummer Bankkonto</w:t>
            </w:r>
          </w:p>
        </w:tc>
        <w:tc>
          <w:tcPr>
            <w:tcW w:w="6815" w:type="dxa"/>
            <w:gridSpan w:val="4"/>
            <w:tcBorders>
              <w:left w:val="single" w:sz="4" w:space="0" w:color="auto"/>
            </w:tcBorders>
            <w:shd w:val="clear" w:color="auto" w:fill="FFFFFF" w:themeFill="background1"/>
          </w:tcPr>
          <w:p w14:paraId="7A9F1D32" w14:textId="77777777" w:rsidR="00B515E1" w:rsidRPr="00841934" w:rsidRDefault="00B515E1" w:rsidP="007F6925">
            <w:pPr>
              <w:ind w:right="-114"/>
              <w:rPr>
                <w:rFonts w:cs="Arial"/>
              </w:rPr>
            </w:pPr>
            <w:r w:rsidRPr="00841934">
              <w:rPr>
                <w:rFonts w:cs="Arial"/>
              </w:rPr>
              <w:fldChar w:fldCharType="begin">
                <w:ffData>
                  <w:name w:val="Text38"/>
                  <w:enabled/>
                  <w:calcOnExit w:val="0"/>
                  <w:textInput/>
                </w:ffData>
              </w:fldChar>
            </w:r>
            <w:r w:rsidRPr="00841934">
              <w:rPr>
                <w:rFonts w:cs="Arial"/>
              </w:rPr>
              <w:instrText xml:space="preserve"> FORMTEXT </w:instrText>
            </w:r>
            <w:r w:rsidRPr="00841934">
              <w:rPr>
                <w:rFonts w:cs="Arial"/>
              </w:rPr>
            </w:r>
            <w:r w:rsidRPr="00841934">
              <w:rPr>
                <w:rFonts w:cs="Arial"/>
              </w:rPr>
              <w:fldChar w:fldCharType="separate"/>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rPr>
              <w:fldChar w:fldCharType="end"/>
            </w:r>
          </w:p>
        </w:tc>
      </w:tr>
      <w:tr w:rsidR="001A6F5A" w:rsidRPr="00841934" w14:paraId="5F550E91" w14:textId="77777777" w:rsidTr="00015CB1">
        <w:trPr>
          <w:trHeight w:val="397"/>
        </w:trPr>
        <w:tc>
          <w:tcPr>
            <w:tcW w:w="2791" w:type="dxa"/>
            <w:gridSpan w:val="2"/>
            <w:tcBorders>
              <w:right w:val="single" w:sz="4" w:space="0" w:color="auto"/>
            </w:tcBorders>
            <w:shd w:val="clear" w:color="auto" w:fill="F2F2F2" w:themeFill="background1" w:themeFillShade="F2"/>
          </w:tcPr>
          <w:p w14:paraId="5DF0BA65" w14:textId="77777777" w:rsidR="00B515E1" w:rsidRPr="00BD224E" w:rsidRDefault="00B515E1" w:rsidP="007F6925">
            <w:pPr>
              <w:ind w:right="-114"/>
              <w:rPr>
                <w:b/>
              </w:rPr>
            </w:pPr>
            <w:r>
              <w:rPr>
                <w:b/>
              </w:rPr>
              <w:t>Name der Bank</w:t>
            </w:r>
          </w:p>
        </w:tc>
        <w:tc>
          <w:tcPr>
            <w:tcW w:w="6815" w:type="dxa"/>
            <w:gridSpan w:val="4"/>
            <w:tcBorders>
              <w:left w:val="single" w:sz="4" w:space="0" w:color="auto"/>
            </w:tcBorders>
            <w:shd w:val="clear" w:color="auto" w:fill="FFFFFF" w:themeFill="background1"/>
          </w:tcPr>
          <w:p w14:paraId="772B9DE3" w14:textId="77777777" w:rsidR="00B515E1" w:rsidRPr="00841934" w:rsidRDefault="00B515E1" w:rsidP="007F6925">
            <w:pPr>
              <w:ind w:right="-114"/>
              <w:rPr>
                <w:rFonts w:cs="Arial"/>
              </w:rPr>
            </w:pPr>
            <w:r w:rsidRPr="00841934">
              <w:rPr>
                <w:rFonts w:cs="Arial"/>
              </w:rPr>
              <w:fldChar w:fldCharType="begin">
                <w:ffData>
                  <w:name w:val="Text38"/>
                  <w:enabled/>
                  <w:calcOnExit w:val="0"/>
                  <w:textInput/>
                </w:ffData>
              </w:fldChar>
            </w:r>
            <w:r w:rsidRPr="00841934">
              <w:rPr>
                <w:rFonts w:cs="Arial"/>
              </w:rPr>
              <w:instrText xml:space="preserve"> FORMTEXT </w:instrText>
            </w:r>
            <w:r w:rsidRPr="00841934">
              <w:rPr>
                <w:rFonts w:cs="Arial"/>
              </w:rPr>
            </w:r>
            <w:r w:rsidRPr="00841934">
              <w:rPr>
                <w:rFonts w:cs="Arial"/>
              </w:rPr>
              <w:fldChar w:fldCharType="separate"/>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rPr>
              <w:fldChar w:fldCharType="end"/>
            </w:r>
          </w:p>
        </w:tc>
      </w:tr>
      <w:tr w:rsidR="001A6F5A" w:rsidRPr="00841934" w14:paraId="5F8B3E6D" w14:textId="77777777" w:rsidTr="00015CB1">
        <w:trPr>
          <w:trHeight w:val="397"/>
        </w:trPr>
        <w:tc>
          <w:tcPr>
            <w:tcW w:w="2791" w:type="dxa"/>
            <w:gridSpan w:val="2"/>
            <w:tcBorders>
              <w:right w:val="single" w:sz="4" w:space="0" w:color="auto"/>
            </w:tcBorders>
            <w:shd w:val="clear" w:color="auto" w:fill="F2F2F2" w:themeFill="background1" w:themeFillShade="F2"/>
          </w:tcPr>
          <w:p w14:paraId="5D1CA951" w14:textId="77777777" w:rsidR="00B515E1" w:rsidRPr="00BD224E" w:rsidRDefault="00B515E1" w:rsidP="007F6925">
            <w:pPr>
              <w:ind w:right="-114"/>
              <w:rPr>
                <w:b/>
              </w:rPr>
            </w:pPr>
            <w:r w:rsidRPr="00BD224E">
              <w:rPr>
                <w:b/>
              </w:rPr>
              <w:t>Ansprechperson:</w:t>
            </w:r>
          </w:p>
          <w:p w14:paraId="2F985DB2" w14:textId="77777777" w:rsidR="00B515E1" w:rsidRDefault="00B515E1" w:rsidP="007F6925">
            <w:pPr>
              <w:pStyle w:val="Listenabsatz"/>
              <w:numPr>
                <w:ilvl w:val="0"/>
                <w:numId w:val="26"/>
              </w:numPr>
              <w:spacing w:line="300" w:lineRule="atLeast"/>
              <w:ind w:right="-114"/>
            </w:pPr>
            <w:r>
              <w:t>Vorname/Name</w:t>
            </w:r>
          </w:p>
          <w:p w14:paraId="034F4445" w14:textId="77777777" w:rsidR="00B515E1" w:rsidRDefault="00B515E1" w:rsidP="007F6925">
            <w:pPr>
              <w:pStyle w:val="Listenabsatz"/>
              <w:numPr>
                <w:ilvl w:val="0"/>
                <w:numId w:val="26"/>
              </w:numPr>
              <w:spacing w:line="300" w:lineRule="atLeast"/>
              <w:ind w:right="-114"/>
            </w:pPr>
            <w:r>
              <w:t>Direkte Telefonnummer</w:t>
            </w:r>
          </w:p>
          <w:p w14:paraId="12FAACF0" w14:textId="77777777" w:rsidR="00B515E1" w:rsidRDefault="00B515E1" w:rsidP="007F6925">
            <w:pPr>
              <w:pStyle w:val="Listenabsatz"/>
              <w:numPr>
                <w:ilvl w:val="0"/>
                <w:numId w:val="26"/>
              </w:numPr>
              <w:spacing w:line="300" w:lineRule="atLeast"/>
              <w:ind w:right="-114"/>
            </w:pPr>
            <w:r>
              <w:t>Direkte E-Mail</w:t>
            </w:r>
          </w:p>
        </w:tc>
        <w:tc>
          <w:tcPr>
            <w:tcW w:w="6815" w:type="dxa"/>
            <w:gridSpan w:val="4"/>
            <w:tcBorders>
              <w:left w:val="single" w:sz="4" w:space="0" w:color="auto"/>
            </w:tcBorders>
            <w:shd w:val="clear" w:color="auto" w:fill="FFFFFF" w:themeFill="background1"/>
          </w:tcPr>
          <w:p w14:paraId="35C92A90" w14:textId="77777777" w:rsidR="00B515E1" w:rsidRDefault="00B515E1" w:rsidP="007F6925">
            <w:pPr>
              <w:ind w:right="-114"/>
              <w:rPr>
                <w:rFonts w:cs="Arial"/>
              </w:rPr>
            </w:pPr>
          </w:p>
          <w:p w14:paraId="0172A9B6" w14:textId="77777777" w:rsidR="00B515E1" w:rsidRDefault="00B515E1" w:rsidP="007F6925">
            <w:pPr>
              <w:ind w:right="-114"/>
              <w:rPr>
                <w:rFonts w:cs="Arial"/>
              </w:rPr>
            </w:pPr>
            <w:r w:rsidRPr="00841934">
              <w:rPr>
                <w:rFonts w:cs="Arial"/>
              </w:rPr>
              <w:fldChar w:fldCharType="begin">
                <w:ffData>
                  <w:name w:val="Text38"/>
                  <w:enabled/>
                  <w:calcOnExit w:val="0"/>
                  <w:textInput/>
                </w:ffData>
              </w:fldChar>
            </w:r>
            <w:r w:rsidRPr="00841934">
              <w:rPr>
                <w:rFonts w:cs="Arial"/>
              </w:rPr>
              <w:instrText xml:space="preserve"> FORMTEXT </w:instrText>
            </w:r>
            <w:r w:rsidRPr="00841934">
              <w:rPr>
                <w:rFonts w:cs="Arial"/>
              </w:rPr>
            </w:r>
            <w:r w:rsidRPr="00841934">
              <w:rPr>
                <w:rFonts w:cs="Arial"/>
              </w:rPr>
              <w:fldChar w:fldCharType="separate"/>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rPr>
              <w:fldChar w:fldCharType="end"/>
            </w:r>
          </w:p>
          <w:p w14:paraId="26E564F7" w14:textId="77777777" w:rsidR="00B515E1" w:rsidRDefault="00B515E1" w:rsidP="007F6925">
            <w:pPr>
              <w:ind w:right="-114"/>
              <w:rPr>
                <w:rFonts w:cs="Arial"/>
              </w:rPr>
            </w:pPr>
            <w:r w:rsidRPr="00841934">
              <w:rPr>
                <w:rFonts w:cs="Arial"/>
              </w:rPr>
              <w:fldChar w:fldCharType="begin">
                <w:ffData>
                  <w:name w:val="Text38"/>
                  <w:enabled/>
                  <w:calcOnExit w:val="0"/>
                  <w:textInput/>
                </w:ffData>
              </w:fldChar>
            </w:r>
            <w:r w:rsidRPr="00841934">
              <w:rPr>
                <w:rFonts w:cs="Arial"/>
              </w:rPr>
              <w:instrText xml:space="preserve"> FORMTEXT </w:instrText>
            </w:r>
            <w:r w:rsidRPr="00841934">
              <w:rPr>
                <w:rFonts w:cs="Arial"/>
              </w:rPr>
            </w:r>
            <w:r w:rsidRPr="00841934">
              <w:rPr>
                <w:rFonts w:cs="Arial"/>
              </w:rPr>
              <w:fldChar w:fldCharType="separate"/>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rPr>
              <w:fldChar w:fldCharType="end"/>
            </w:r>
          </w:p>
          <w:p w14:paraId="495F13E6" w14:textId="77777777" w:rsidR="00B515E1" w:rsidRPr="00841934" w:rsidRDefault="00B515E1" w:rsidP="007F6925">
            <w:pPr>
              <w:ind w:right="-114"/>
              <w:rPr>
                <w:rFonts w:cs="Arial"/>
              </w:rPr>
            </w:pPr>
            <w:r w:rsidRPr="00841934">
              <w:rPr>
                <w:rFonts w:cs="Arial"/>
              </w:rPr>
              <w:fldChar w:fldCharType="begin">
                <w:ffData>
                  <w:name w:val="Text38"/>
                  <w:enabled/>
                  <w:calcOnExit w:val="0"/>
                  <w:textInput/>
                </w:ffData>
              </w:fldChar>
            </w:r>
            <w:r w:rsidRPr="00841934">
              <w:rPr>
                <w:rFonts w:cs="Arial"/>
              </w:rPr>
              <w:instrText xml:space="preserve"> FORMTEXT </w:instrText>
            </w:r>
            <w:r w:rsidRPr="00841934">
              <w:rPr>
                <w:rFonts w:cs="Arial"/>
              </w:rPr>
            </w:r>
            <w:r w:rsidRPr="00841934">
              <w:rPr>
                <w:rFonts w:cs="Arial"/>
              </w:rPr>
              <w:fldChar w:fldCharType="separate"/>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rPr>
              <w:fldChar w:fldCharType="end"/>
            </w:r>
          </w:p>
        </w:tc>
      </w:tr>
      <w:tr w:rsidR="00781A1D" w:rsidRPr="00841934" w14:paraId="376D5EAF" w14:textId="77777777" w:rsidTr="007F6925">
        <w:trPr>
          <w:trHeight w:val="397"/>
        </w:trPr>
        <w:tc>
          <w:tcPr>
            <w:tcW w:w="9606" w:type="dxa"/>
            <w:gridSpan w:val="6"/>
            <w:shd w:val="clear" w:color="auto" w:fill="F2F2F2" w:themeFill="background1" w:themeFillShade="F2"/>
          </w:tcPr>
          <w:p w14:paraId="7BE6B1E9" w14:textId="77777777" w:rsidR="00781A1D" w:rsidRDefault="00781A1D" w:rsidP="007F6925">
            <w:pPr>
              <w:ind w:right="-114"/>
              <w:rPr>
                <w:rFonts w:cs="Arial"/>
                <w:i/>
              </w:rPr>
            </w:pPr>
            <w:r w:rsidRPr="00781A1D">
              <w:rPr>
                <w:rFonts w:cs="Arial"/>
                <w:i/>
              </w:rPr>
              <w:t>Wie ist die Trägerschaft organisiert (Verein, Fachstelle, Gemeinde, Kirchgemeinde…)?</w:t>
            </w:r>
          </w:p>
          <w:p w14:paraId="5C444170" w14:textId="77777777" w:rsidR="00781A1D" w:rsidRDefault="00781A1D" w:rsidP="007F6925">
            <w:pPr>
              <w:ind w:right="-114"/>
              <w:rPr>
                <w:rFonts w:cs="Arial"/>
                <w:i/>
              </w:rPr>
            </w:pPr>
            <w:r w:rsidRPr="00781A1D">
              <w:rPr>
                <w:rFonts w:cs="Arial"/>
                <w:i/>
              </w:rPr>
              <w:t>Welche Ziele hat die Trägerschaft</w:t>
            </w:r>
            <w:r>
              <w:rPr>
                <w:rFonts w:cs="Arial"/>
                <w:i/>
              </w:rPr>
              <w:t>?</w:t>
            </w:r>
          </w:p>
          <w:p w14:paraId="418F4106" w14:textId="77777777" w:rsidR="00781A1D" w:rsidRDefault="00781A1D" w:rsidP="007F6925">
            <w:pPr>
              <w:ind w:right="-114"/>
              <w:rPr>
                <w:rFonts w:cs="Arial"/>
                <w:i/>
              </w:rPr>
            </w:pPr>
            <w:r w:rsidRPr="00781A1D">
              <w:rPr>
                <w:rFonts w:cs="Arial"/>
                <w:i/>
              </w:rPr>
              <w:t>Welche Erfahrungen mit Integrationsprojekten sind vorhanden?</w:t>
            </w:r>
          </w:p>
          <w:p w14:paraId="2FBE6D21" w14:textId="77777777" w:rsidR="00781A1D" w:rsidRPr="00781A1D" w:rsidRDefault="00781A1D" w:rsidP="007F6925">
            <w:pPr>
              <w:ind w:right="-114"/>
              <w:rPr>
                <w:rFonts w:cs="Arial"/>
                <w:i/>
              </w:rPr>
            </w:pPr>
            <w:r>
              <w:rPr>
                <w:rFonts w:cs="Arial"/>
                <w:i/>
              </w:rPr>
              <w:t>Bitte beschreiben Sie die Trägerschaft.</w:t>
            </w:r>
          </w:p>
        </w:tc>
      </w:tr>
      <w:tr w:rsidR="00781A1D" w:rsidRPr="00841934" w14:paraId="29C7504B" w14:textId="77777777" w:rsidTr="007F6925">
        <w:trPr>
          <w:trHeight w:val="397"/>
        </w:trPr>
        <w:tc>
          <w:tcPr>
            <w:tcW w:w="9606" w:type="dxa"/>
            <w:gridSpan w:val="6"/>
            <w:shd w:val="clear" w:color="auto" w:fill="FFFFFF" w:themeFill="background1"/>
          </w:tcPr>
          <w:p w14:paraId="79D6354A" w14:textId="77777777" w:rsidR="00781A1D" w:rsidRDefault="00781A1D" w:rsidP="007F6925">
            <w:pPr>
              <w:ind w:right="-114"/>
              <w:rPr>
                <w:rFonts w:cs="Arial"/>
              </w:rPr>
            </w:pPr>
            <w:r w:rsidRPr="00841934">
              <w:rPr>
                <w:rFonts w:cs="Arial"/>
              </w:rPr>
              <w:fldChar w:fldCharType="begin">
                <w:ffData>
                  <w:name w:val="Text38"/>
                  <w:enabled/>
                  <w:calcOnExit w:val="0"/>
                  <w:textInput/>
                </w:ffData>
              </w:fldChar>
            </w:r>
            <w:r w:rsidRPr="00841934">
              <w:rPr>
                <w:rFonts w:cs="Arial"/>
              </w:rPr>
              <w:instrText xml:space="preserve"> FORMTEXT </w:instrText>
            </w:r>
            <w:r w:rsidRPr="00841934">
              <w:rPr>
                <w:rFonts w:cs="Arial"/>
              </w:rPr>
            </w:r>
            <w:r w:rsidRPr="00841934">
              <w:rPr>
                <w:rFonts w:cs="Arial"/>
              </w:rPr>
              <w:fldChar w:fldCharType="separate"/>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rPr>
              <w:fldChar w:fldCharType="end"/>
            </w:r>
          </w:p>
        </w:tc>
      </w:tr>
      <w:tr w:rsidR="00781A1D" w:rsidRPr="00841934" w14:paraId="2932CF64" w14:textId="77777777" w:rsidTr="007F6925">
        <w:trPr>
          <w:trHeight w:val="397"/>
        </w:trPr>
        <w:tc>
          <w:tcPr>
            <w:tcW w:w="9606" w:type="dxa"/>
            <w:gridSpan w:val="6"/>
            <w:shd w:val="clear" w:color="auto" w:fill="C6D9F1" w:themeFill="text2" w:themeFillTint="33"/>
          </w:tcPr>
          <w:p w14:paraId="5E602330" w14:textId="77777777" w:rsidR="00781A1D" w:rsidRPr="00781A1D" w:rsidRDefault="00781A1D" w:rsidP="007F6925">
            <w:pPr>
              <w:pStyle w:val="Listenabsatz"/>
              <w:numPr>
                <w:ilvl w:val="0"/>
                <w:numId w:val="27"/>
              </w:numPr>
              <w:ind w:right="-114"/>
              <w:rPr>
                <w:rFonts w:cs="Arial"/>
                <w:b/>
              </w:rPr>
            </w:pPr>
            <w:r w:rsidRPr="00781A1D">
              <w:rPr>
                <w:rFonts w:cs="Arial"/>
                <w:b/>
              </w:rPr>
              <w:t>Projektbeschrieb</w:t>
            </w:r>
          </w:p>
        </w:tc>
      </w:tr>
      <w:tr w:rsidR="00781A1D" w:rsidRPr="00841934" w14:paraId="6038E47C" w14:textId="77777777" w:rsidTr="007F6925">
        <w:trPr>
          <w:trHeight w:val="397"/>
        </w:trPr>
        <w:tc>
          <w:tcPr>
            <w:tcW w:w="9606" w:type="dxa"/>
            <w:gridSpan w:val="6"/>
            <w:shd w:val="clear" w:color="auto" w:fill="F2F2F2" w:themeFill="background1" w:themeFillShade="F2"/>
          </w:tcPr>
          <w:p w14:paraId="1D4AF8D6" w14:textId="77777777" w:rsidR="00F2120C" w:rsidRDefault="00F2120C" w:rsidP="007F6925">
            <w:pPr>
              <w:ind w:right="-114"/>
              <w:rPr>
                <w:rFonts w:cs="Arial"/>
              </w:rPr>
            </w:pPr>
            <w:r w:rsidRPr="00696451">
              <w:rPr>
                <w:rFonts w:cs="Arial"/>
                <w:b/>
              </w:rPr>
              <w:t>Kurzbeschreibung des Projekts</w:t>
            </w:r>
            <w:r>
              <w:rPr>
                <w:rFonts w:cs="Arial"/>
              </w:rPr>
              <w:t xml:space="preserve"> (maximal 500 Zeichen, Platz beschränkt):</w:t>
            </w:r>
          </w:p>
        </w:tc>
      </w:tr>
      <w:tr w:rsidR="00F2120C" w:rsidRPr="00841934" w14:paraId="4B42B53D" w14:textId="77777777" w:rsidTr="007F6925">
        <w:trPr>
          <w:trHeight w:val="397"/>
        </w:trPr>
        <w:tc>
          <w:tcPr>
            <w:tcW w:w="9606" w:type="dxa"/>
            <w:gridSpan w:val="6"/>
            <w:shd w:val="clear" w:color="auto" w:fill="FFFFFF" w:themeFill="background1"/>
          </w:tcPr>
          <w:p w14:paraId="01A2527A" w14:textId="534D67B5" w:rsidR="00F2120C" w:rsidRDefault="001A6F5A" w:rsidP="001A6F5A">
            <w:pPr>
              <w:ind w:right="-114"/>
              <w:rPr>
                <w:rFonts w:cs="Arial"/>
              </w:rPr>
            </w:pPr>
            <w:r>
              <w:rPr>
                <w:rFonts w:cs="Arial"/>
              </w:rPr>
              <w:fldChar w:fldCharType="begin">
                <w:ffData>
                  <w:name w:val="Text38"/>
                  <w:enabled/>
                  <w:calcOnExit w:val="0"/>
                  <w:textInput>
                    <w:maxLength w:val="500"/>
                  </w:textInput>
                </w:ffData>
              </w:fldChar>
            </w:r>
            <w:bookmarkStart w:id="1" w:name="Text38"/>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
          </w:p>
        </w:tc>
      </w:tr>
      <w:tr w:rsidR="00F2120C" w:rsidRPr="00841934" w14:paraId="15B417AD" w14:textId="77777777" w:rsidTr="007F6925">
        <w:trPr>
          <w:trHeight w:val="397"/>
        </w:trPr>
        <w:tc>
          <w:tcPr>
            <w:tcW w:w="9606" w:type="dxa"/>
            <w:gridSpan w:val="6"/>
            <w:shd w:val="clear" w:color="auto" w:fill="C6D9F1" w:themeFill="text2" w:themeFillTint="33"/>
          </w:tcPr>
          <w:p w14:paraId="592FB15D" w14:textId="77777777" w:rsidR="00F2120C" w:rsidRPr="00F2120C" w:rsidRDefault="00F2120C" w:rsidP="007F6925">
            <w:pPr>
              <w:pStyle w:val="Listenabsatz"/>
              <w:numPr>
                <w:ilvl w:val="0"/>
                <w:numId w:val="27"/>
              </w:numPr>
              <w:ind w:right="-114"/>
              <w:rPr>
                <w:rFonts w:cs="Arial"/>
                <w:b/>
              </w:rPr>
            </w:pPr>
            <w:r w:rsidRPr="00F2120C">
              <w:rPr>
                <w:rFonts w:cs="Arial"/>
                <w:b/>
              </w:rPr>
              <w:lastRenderedPageBreak/>
              <w:t>Ausgangslage und Bedarf</w:t>
            </w:r>
          </w:p>
        </w:tc>
      </w:tr>
      <w:tr w:rsidR="00F2120C" w:rsidRPr="00841934" w14:paraId="2C0A0FD2" w14:textId="77777777" w:rsidTr="007F6925">
        <w:trPr>
          <w:trHeight w:val="397"/>
        </w:trPr>
        <w:tc>
          <w:tcPr>
            <w:tcW w:w="9606" w:type="dxa"/>
            <w:gridSpan w:val="6"/>
            <w:shd w:val="clear" w:color="auto" w:fill="F2F2F2" w:themeFill="background1" w:themeFillShade="F2"/>
          </w:tcPr>
          <w:p w14:paraId="38FD07FD" w14:textId="77777777" w:rsidR="00F2120C" w:rsidRPr="00F2120C" w:rsidRDefault="00F2120C" w:rsidP="007F6925">
            <w:pPr>
              <w:ind w:right="-114"/>
              <w:rPr>
                <w:rFonts w:cs="Arial"/>
                <w:i/>
              </w:rPr>
            </w:pPr>
            <w:r w:rsidRPr="00F2120C">
              <w:rPr>
                <w:rFonts w:cs="Arial"/>
                <w:i/>
              </w:rPr>
              <w:t>Wie ist die Projektidee entstanden? (Wer/wann/wo)?</w:t>
            </w:r>
          </w:p>
          <w:p w14:paraId="5E283AF7" w14:textId="77777777" w:rsidR="00F2120C" w:rsidRPr="00F2120C" w:rsidRDefault="00F2120C" w:rsidP="007F6925">
            <w:pPr>
              <w:ind w:right="-114"/>
              <w:rPr>
                <w:rFonts w:cs="Arial"/>
                <w:i/>
              </w:rPr>
            </w:pPr>
            <w:r w:rsidRPr="00F2120C">
              <w:rPr>
                <w:rFonts w:cs="Arial"/>
                <w:i/>
              </w:rPr>
              <w:t>Warum braucht es das Projekt? Wie haben Sie herausgefunden, dass es das Projekt braucht?</w:t>
            </w:r>
          </w:p>
          <w:p w14:paraId="486B0F90" w14:textId="77777777" w:rsidR="00F2120C" w:rsidRPr="00F2120C" w:rsidRDefault="00F2120C" w:rsidP="007F6925">
            <w:pPr>
              <w:ind w:right="-114"/>
              <w:rPr>
                <w:rFonts w:cs="Arial"/>
                <w:i/>
              </w:rPr>
            </w:pPr>
            <w:r w:rsidRPr="00F2120C">
              <w:rPr>
                <w:rFonts w:cs="Arial"/>
                <w:i/>
              </w:rPr>
              <w:t>Gibt es bereits vergleichbare Projekte in Ihrer Region? Was unterscheidet Ihr Projekt von diesen/wie ergänzt Ihr Projekt diese?</w:t>
            </w:r>
          </w:p>
          <w:p w14:paraId="4E40EE7D" w14:textId="77777777" w:rsidR="00F2120C" w:rsidRPr="00F2120C" w:rsidRDefault="00F2120C" w:rsidP="007F6925">
            <w:pPr>
              <w:ind w:right="-114"/>
              <w:rPr>
                <w:rFonts w:cs="Arial"/>
                <w:i/>
              </w:rPr>
            </w:pPr>
            <w:r w:rsidRPr="00F2120C">
              <w:rPr>
                <w:rFonts w:cs="Arial"/>
                <w:i/>
              </w:rPr>
              <w:t>Welche Lücke möchten Sie mit dem Projekt schliessen?</w:t>
            </w:r>
          </w:p>
        </w:tc>
      </w:tr>
      <w:tr w:rsidR="00F2120C" w:rsidRPr="00841934" w14:paraId="3F8CDD74" w14:textId="77777777" w:rsidTr="007F6925">
        <w:trPr>
          <w:trHeight w:val="397"/>
        </w:trPr>
        <w:tc>
          <w:tcPr>
            <w:tcW w:w="9606" w:type="dxa"/>
            <w:gridSpan w:val="6"/>
            <w:shd w:val="clear" w:color="auto" w:fill="FFFFFF" w:themeFill="background1"/>
          </w:tcPr>
          <w:p w14:paraId="190DC009" w14:textId="77777777" w:rsidR="00F2120C" w:rsidRDefault="00F2120C" w:rsidP="007F6925">
            <w:pPr>
              <w:ind w:right="-114"/>
              <w:rPr>
                <w:rFonts w:cs="Arial"/>
              </w:rPr>
            </w:pPr>
            <w:r w:rsidRPr="00841934">
              <w:rPr>
                <w:rFonts w:cs="Arial"/>
              </w:rPr>
              <w:fldChar w:fldCharType="begin">
                <w:ffData>
                  <w:name w:val="Text38"/>
                  <w:enabled/>
                  <w:calcOnExit w:val="0"/>
                  <w:textInput/>
                </w:ffData>
              </w:fldChar>
            </w:r>
            <w:r w:rsidRPr="00841934">
              <w:rPr>
                <w:rFonts w:cs="Arial"/>
              </w:rPr>
              <w:instrText xml:space="preserve"> FORMTEXT </w:instrText>
            </w:r>
            <w:r w:rsidRPr="00841934">
              <w:rPr>
                <w:rFonts w:cs="Arial"/>
              </w:rPr>
            </w:r>
            <w:r w:rsidRPr="00841934">
              <w:rPr>
                <w:rFonts w:cs="Arial"/>
              </w:rPr>
              <w:fldChar w:fldCharType="separate"/>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noProof/>
              </w:rPr>
              <w:t> </w:t>
            </w:r>
            <w:r w:rsidRPr="00841934">
              <w:rPr>
                <w:rFonts w:cs="Arial"/>
              </w:rPr>
              <w:fldChar w:fldCharType="end"/>
            </w:r>
          </w:p>
        </w:tc>
      </w:tr>
      <w:tr w:rsidR="00F2120C" w:rsidRPr="00841934" w14:paraId="3B618F75" w14:textId="77777777" w:rsidTr="007F6925">
        <w:trPr>
          <w:trHeight w:val="397"/>
        </w:trPr>
        <w:tc>
          <w:tcPr>
            <w:tcW w:w="9606" w:type="dxa"/>
            <w:gridSpan w:val="6"/>
            <w:shd w:val="clear" w:color="auto" w:fill="C6D9F1" w:themeFill="text2" w:themeFillTint="33"/>
          </w:tcPr>
          <w:p w14:paraId="1A189039" w14:textId="77777777" w:rsidR="00F2120C" w:rsidRPr="00F2120C" w:rsidRDefault="00F2120C" w:rsidP="007F6925">
            <w:pPr>
              <w:pStyle w:val="Listenabsatz"/>
              <w:numPr>
                <w:ilvl w:val="0"/>
                <w:numId w:val="27"/>
              </w:numPr>
              <w:ind w:right="-114"/>
              <w:rPr>
                <w:rFonts w:cs="Arial"/>
                <w:b/>
              </w:rPr>
            </w:pPr>
            <w:r w:rsidRPr="00F2120C">
              <w:rPr>
                <w:rFonts w:cs="Arial"/>
                <w:b/>
              </w:rPr>
              <w:t>Projektziele (inkl. Indikatoren)</w:t>
            </w:r>
          </w:p>
        </w:tc>
      </w:tr>
      <w:tr w:rsidR="00F2120C" w:rsidRPr="00841934" w14:paraId="3AABDD76" w14:textId="77777777" w:rsidTr="007F6925">
        <w:trPr>
          <w:trHeight w:val="397"/>
        </w:trPr>
        <w:tc>
          <w:tcPr>
            <w:tcW w:w="9606" w:type="dxa"/>
            <w:gridSpan w:val="6"/>
            <w:shd w:val="clear" w:color="auto" w:fill="F2F2F2" w:themeFill="background1" w:themeFillShade="F2"/>
          </w:tcPr>
          <w:p w14:paraId="28C9508D" w14:textId="77777777" w:rsidR="00602D26" w:rsidRDefault="00F2120C" w:rsidP="007F6925">
            <w:pPr>
              <w:ind w:right="-114"/>
              <w:rPr>
                <w:rFonts w:cs="Arial"/>
                <w:i/>
              </w:rPr>
            </w:pPr>
            <w:r>
              <w:rPr>
                <w:rFonts w:cs="Arial"/>
                <w:i/>
              </w:rPr>
              <w:t>Was genau wollen Sie mit dem Projekt erreichen</w:t>
            </w:r>
            <w:r w:rsidR="00602D26">
              <w:rPr>
                <w:rFonts w:cs="Arial"/>
                <w:i/>
              </w:rPr>
              <w:t>?</w:t>
            </w:r>
          </w:p>
          <w:p w14:paraId="4E23EAEB" w14:textId="77777777" w:rsidR="00602D26" w:rsidRDefault="00F2120C" w:rsidP="007F6925">
            <w:pPr>
              <w:ind w:right="-114"/>
              <w:rPr>
                <w:rFonts w:cs="Arial"/>
                <w:i/>
              </w:rPr>
            </w:pPr>
            <w:r>
              <w:rPr>
                <w:rFonts w:cs="Arial"/>
                <w:i/>
              </w:rPr>
              <w:t>Was soll am Ende des Projekts für wen anders sein (Veränderungen gegenüber heute)?</w:t>
            </w:r>
          </w:p>
          <w:p w14:paraId="52F80DF7" w14:textId="77777777" w:rsidR="00F2120C" w:rsidRDefault="00F2120C" w:rsidP="007F6925">
            <w:pPr>
              <w:ind w:right="-114"/>
              <w:rPr>
                <w:rFonts w:cs="Arial"/>
                <w:i/>
              </w:rPr>
            </w:pPr>
            <w:r>
              <w:rPr>
                <w:rFonts w:cs="Arial"/>
                <w:i/>
              </w:rPr>
              <w:t>Woran werden Sie erkennen, ob die Ziele erreicht wurden (Indikator) und wie messen Sie das?</w:t>
            </w:r>
          </w:p>
          <w:p w14:paraId="113C9958" w14:textId="77777777" w:rsidR="00A26C5A" w:rsidRPr="00A26C5A" w:rsidRDefault="00A26C5A" w:rsidP="007F6925">
            <w:pPr>
              <w:ind w:right="-114"/>
              <w:rPr>
                <w:rFonts w:cs="Arial"/>
                <w:i/>
              </w:rPr>
            </w:pPr>
          </w:p>
          <w:p w14:paraId="5CD38BED" w14:textId="77777777" w:rsidR="00602D26" w:rsidRPr="00A26C5A" w:rsidRDefault="00602D26" w:rsidP="007F6925">
            <w:pPr>
              <w:pStyle w:val="Listenabsatz"/>
              <w:numPr>
                <w:ilvl w:val="0"/>
                <w:numId w:val="29"/>
              </w:numPr>
              <w:ind w:right="-114"/>
              <w:rPr>
                <w:rFonts w:cs="Arial"/>
                <w:i/>
              </w:rPr>
            </w:pPr>
            <w:r w:rsidRPr="00A26C5A">
              <w:rPr>
                <w:rFonts w:cs="Arial"/>
                <w:i/>
              </w:rPr>
              <w:t>Geben Sie in der untenstehenden Tabelle mindestens 3 konkrete und messbare/überprüfbare Ziele mit dem dazugehörigen Indikator und der Messmethode an. Unter der Tabelle können Sie noch weitere Ausführungen machen. (z.B. übergeordnete Ziele, etc.)</w:t>
            </w:r>
          </w:p>
        </w:tc>
      </w:tr>
      <w:tr w:rsidR="001A6F5A" w:rsidRPr="00841934" w14:paraId="4ECEC9C8" w14:textId="77777777" w:rsidTr="00015CB1">
        <w:trPr>
          <w:trHeight w:val="397"/>
        </w:trPr>
        <w:tc>
          <w:tcPr>
            <w:tcW w:w="562" w:type="dxa"/>
            <w:shd w:val="clear" w:color="auto" w:fill="FFFFFF" w:themeFill="background1"/>
          </w:tcPr>
          <w:p w14:paraId="6E5BD3F4" w14:textId="77777777" w:rsidR="00602D26" w:rsidRDefault="00602D26" w:rsidP="007F6925">
            <w:pPr>
              <w:ind w:right="-114"/>
              <w:rPr>
                <w:rFonts w:cs="Arial"/>
              </w:rPr>
            </w:pPr>
          </w:p>
        </w:tc>
        <w:tc>
          <w:tcPr>
            <w:tcW w:w="2994" w:type="dxa"/>
            <w:gridSpan w:val="2"/>
            <w:shd w:val="clear" w:color="auto" w:fill="F2DBDB" w:themeFill="accent2" w:themeFillTint="33"/>
          </w:tcPr>
          <w:p w14:paraId="53DF1A8C" w14:textId="77777777" w:rsidR="00602D26" w:rsidRPr="00602D26" w:rsidRDefault="00602D26" w:rsidP="007F6925">
            <w:pPr>
              <w:ind w:right="-114"/>
              <w:rPr>
                <w:rFonts w:cs="Arial"/>
                <w:b/>
              </w:rPr>
            </w:pPr>
          </w:p>
        </w:tc>
        <w:tc>
          <w:tcPr>
            <w:tcW w:w="3045" w:type="dxa"/>
            <w:gridSpan w:val="2"/>
            <w:shd w:val="clear" w:color="auto" w:fill="F2DBDB" w:themeFill="accent2" w:themeFillTint="33"/>
          </w:tcPr>
          <w:p w14:paraId="310A3DB5" w14:textId="77777777" w:rsidR="00602D26" w:rsidRDefault="00602D26" w:rsidP="007F6925">
            <w:pPr>
              <w:ind w:right="-114"/>
              <w:rPr>
                <w:rFonts w:cs="Arial"/>
                <w:b/>
              </w:rPr>
            </w:pPr>
            <w:r w:rsidRPr="00602D26">
              <w:rPr>
                <w:rFonts w:cs="Arial"/>
                <w:b/>
              </w:rPr>
              <w:t xml:space="preserve">Ziel ist </w:t>
            </w:r>
            <w:r w:rsidR="00A26C5A" w:rsidRPr="00602D26">
              <w:rPr>
                <w:rFonts w:cs="Arial"/>
                <w:b/>
              </w:rPr>
              <w:t>erreicht,</w:t>
            </w:r>
            <w:r w:rsidRPr="00602D26">
              <w:rPr>
                <w:rFonts w:cs="Arial"/>
                <w:b/>
              </w:rPr>
              <w:t xml:space="preserve"> wenn:</w:t>
            </w:r>
          </w:p>
          <w:p w14:paraId="70EE2237" w14:textId="77777777" w:rsidR="00602D26" w:rsidRPr="00602D26" w:rsidRDefault="00602D26" w:rsidP="007F6925">
            <w:pPr>
              <w:ind w:right="-114"/>
              <w:rPr>
                <w:rFonts w:cs="Arial"/>
                <w:b/>
              </w:rPr>
            </w:pPr>
          </w:p>
          <w:p w14:paraId="7AA39389" w14:textId="77777777" w:rsidR="00602D26" w:rsidRDefault="00602D26" w:rsidP="007F6925">
            <w:pPr>
              <w:ind w:right="-114"/>
              <w:rPr>
                <w:rFonts w:cs="Arial"/>
              </w:rPr>
            </w:pPr>
            <w:r>
              <w:rPr>
                <w:rFonts w:cs="Arial"/>
              </w:rPr>
              <w:t>(Indikator &gt; wer/was/wieviel/wann)</w:t>
            </w:r>
          </w:p>
        </w:tc>
        <w:tc>
          <w:tcPr>
            <w:tcW w:w="3005" w:type="dxa"/>
            <w:shd w:val="clear" w:color="auto" w:fill="F2DBDB" w:themeFill="accent2" w:themeFillTint="33"/>
          </w:tcPr>
          <w:p w14:paraId="705FDCD6" w14:textId="77777777" w:rsidR="00602D26" w:rsidRPr="00602D26" w:rsidRDefault="00602D26" w:rsidP="007F6925">
            <w:pPr>
              <w:ind w:right="-114"/>
              <w:rPr>
                <w:rFonts w:cs="Arial"/>
                <w:b/>
              </w:rPr>
            </w:pPr>
            <w:r w:rsidRPr="00602D26">
              <w:rPr>
                <w:rFonts w:cs="Arial"/>
                <w:b/>
              </w:rPr>
              <w:t>Zielerreichung wird überprüft mit:</w:t>
            </w:r>
          </w:p>
          <w:p w14:paraId="28A7F781" w14:textId="77777777" w:rsidR="00602D26" w:rsidRDefault="00602D26" w:rsidP="007F6925">
            <w:pPr>
              <w:ind w:right="-114"/>
              <w:rPr>
                <w:rFonts w:cs="Arial"/>
              </w:rPr>
            </w:pPr>
            <w:r>
              <w:rPr>
                <w:rFonts w:cs="Arial"/>
              </w:rPr>
              <w:t>(Methode &gt; wie)</w:t>
            </w:r>
          </w:p>
        </w:tc>
      </w:tr>
      <w:tr w:rsidR="001A6F5A" w:rsidRPr="00841934" w14:paraId="46FD9464" w14:textId="77777777" w:rsidTr="00015CB1">
        <w:trPr>
          <w:trHeight w:val="397"/>
        </w:trPr>
        <w:tc>
          <w:tcPr>
            <w:tcW w:w="562" w:type="dxa"/>
            <w:shd w:val="clear" w:color="auto" w:fill="F2DBDB" w:themeFill="accent2" w:themeFillTint="33"/>
          </w:tcPr>
          <w:p w14:paraId="6E1FE727" w14:textId="77777777" w:rsidR="00602D26" w:rsidRPr="00A26C5A" w:rsidRDefault="00602D26" w:rsidP="007F6925">
            <w:pPr>
              <w:ind w:right="-114"/>
              <w:rPr>
                <w:rFonts w:cs="Arial"/>
                <w:b/>
              </w:rPr>
            </w:pPr>
            <w:r w:rsidRPr="00A26C5A">
              <w:rPr>
                <w:rFonts w:cs="Arial"/>
                <w:b/>
              </w:rPr>
              <w:t>1</w:t>
            </w:r>
          </w:p>
        </w:tc>
        <w:sdt>
          <w:sdtPr>
            <w:rPr>
              <w:rFonts w:cs="Arial"/>
            </w:rPr>
            <w:id w:val="653805166"/>
            <w:placeholder>
              <w:docPart w:val="E5BC42DE95464521AC7BC743FC4BF574"/>
            </w:placeholder>
            <w:showingPlcHdr/>
            <w:text/>
          </w:sdtPr>
          <w:sdtEndPr/>
          <w:sdtContent>
            <w:tc>
              <w:tcPr>
                <w:tcW w:w="2994" w:type="dxa"/>
                <w:gridSpan w:val="2"/>
                <w:shd w:val="clear" w:color="auto" w:fill="FFFFFF" w:themeFill="background1"/>
              </w:tcPr>
              <w:p w14:paraId="58F3B9C7" w14:textId="77777777" w:rsidR="00602D26" w:rsidRDefault="007F6925" w:rsidP="007F6925">
                <w:pPr>
                  <w:ind w:right="-114"/>
                  <w:rPr>
                    <w:rFonts w:cs="Arial"/>
                  </w:rPr>
                </w:pPr>
                <w:r w:rsidRPr="003847C6">
                  <w:rPr>
                    <w:rStyle w:val="Platzhaltertext"/>
                  </w:rPr>
                  <w:t>Klicken oder tippen Sie hier, um Text einzugeben.</w:t>
                </w:r>
              </w:p>
            </w:tc>
          </w:sdtContent>
        </w:sdt>
        <w:sdt>
          <w:sdtPr>
            <w:rPr>
              <w:rFonts w:cs="Arial"/>
            </w:rPr>
            <w:id w:val="2074231079"/>
            <w:placeholder>
              <w:docPart w:val="680BF94001A049A1BBA205A4D5FAFDF4"/>
            </w:placeholder>
            <w:showingPlcHdr/>
            <w:text/>
          </w:sdtPr>
          <w:sdtEndPr/>
          <w:sdtContent>
            <w:tc>
              <w:tcPr>
                <w:tcW w:w="3045" w:type="dxa"/>
                <w:gridSpan w:val="2"/>
                <w:shd w:val="clear" w:color="auto" w:fill="FFFFFF" w:themeFill="background1"/>
              </w:tcPr>
              <w:p w14:paraId="192AF5D1" w14:textId="77777777" w:rsidR="00602D26" w:rsidRDefault="00A26C5A" w:rsidP="007F6925">
                <w:pPr>
                  <w:ind w:right="-114"/>
                  <w:rPr>
                    <w:rFonts w:cs="Arial"/>
                  </w:rPr>
                </w:pPr>
                <w:r w:rsidRPr="003847C6">
                  <w:rPr>
                    <w:rStyle w:val="Platzhaltertext"/>
                  </w:rPr>
                  <w:t>Klicken oder tippen Sie hier, um Text einzugeben.</w:t>
                </w:r>
              </w:p>
            </w:tc>
          </w:sdtContent>
        </w:sdt>
        <w:sdt>
          <w:sdtPr>
            <w:rPr>
              <w:rFonts w:cs="Arial"/>
            </w:rPr>
            <w:id w:val="-717903506"/>
            <w:placeholder>
              <w:docPart w:val="8C27716A479949E885FAAACE4187FCDB"/>
            </w:placeholder>
            <w:showingPlcHdr/>
            <w:text/>
          </w:sdtPr>
          <w:sdtEndPr/>
          <w:sdtContent>
            <w:tc>
              <w:tcPr>
                <w:tcW w:w="3005" w:type="dxa"/>
                <w:shd w:val="clear" w:color="auto" w:fill="FFFFFF" w:themeFill="background1"/>
              </w:tcPr>
              <w:p w14:paraId="20250355" w14:textId="77777777" w:rsidR="00602D26" w:rsidRDefault="00A26C5A" w:rsidP="007F6925">
                <w:pPr>
                  <w:ind w:right="-114"/>
                  <w:rPr>
                    <w:rFonts w:cs="Arial"/>
                  </w:rPr>
                </w:pPr>
                <w:r w:rsidRPr="003847C6">
                  <w:rPr>
                    <w:rStyle w:val="Platzhaltertext"/>
                  </w:rPr>
                  <w:t>Klicken oder tippen Sie hier, um Text einzugeben.</w:t>
                </w:r>
              </w:p>
            </w:tc>
          </w:sdtContent>
        </w:sdt>
      </w:tr>
      <w:tr w:rsidR="001A6F5A" w:rsidRPr="00841934" w14:paraId="15DA51B7" w14:textId="77777777" w:rsidTr="00015CB1">
        <w:trPr>
          <w:trHeight w:val="397"/>
        </w:trPr>
        <w:tc>
          <w:tcPr>
            <w:tcW w:w="562" w:type="dxa"/>
            <w:shd w:val="clear" w:color="auto" w:fill="F2DBDB" w:themeFill="accent2" w:themeFillTint="33"/>
          </w:tcPr>
          <w:p w14:paraId="0932A93B" w14:textId="77777777" w:rsidR="00602D26" w:rsidRPr="00A26C5A" w:rsidRDefault="00602D26" w:rsidP="007F6925">
            <w:pPr>
              <w:ind w:right="-114"/>
              <w:rPr>
                <w:rFonts w:cs="Arial"/>
                <w:b/>
              </w:rPr>
            </w:pPr>
            <w:r w:rsidRPr="00A26C5A">
              <w:rPr>
                <w:rFonts w:cs="Arial"/>
                <w:b/>
              </w:rPr>
              <w:t>2</w:t>
            </w:r>
          </w:p>
        </w:tc>
        <w:sdt>
          <w:sdtPr>
            <w:rPr>
              <w:rFonts w:cs="Arial"/>
            </w:rPr>
            <w:id w:val="2061206083"/>
            <w:placeholder>
              <w:docPart w:val="79DC9D3903074551BF2FF878DC92C642"/>
            </w:placeholder>
            <w:showingPlcHdr/>
            <w:text/>
          </w:sdtPr>
          <w:sdtEndPr/>
          <w:sdtContent>
            <w:tc>
              <w:tcPr>
                <w:tcW w:w="2994" w:type="dxa"/>
                <w:gridSpan w:val="2"/>
                <w:shd w:val="clear" w:color="auto" w:fill="FFFFFF" w:themeFill="background1"/>
              </w:tcPr>
              <w:p w14:paraId="7792FB4C" w14:textId="77777777" w:rsidR="00602D26" w:rsidRDefault="00A26C5A" w:rsidP="007F6925">
                <w:pPr>
                  <w:ind w:right="-114"/>
                  <w:rPr>
                    <w:rFonts w:cs="Arial"/>
                  </w:rPr>
                </w:pPr>
                <w:r w:rsidRPr="003847C6">
                  <w:rPr>
                    <w:rStyle w:val="Platzhaltertext"/>
                  </w:rPr>
                  <w:t>Klicken oder tippen Sie hier, um Text einzugeben.</w:t>
                </w:r>
              </w:p>
            </w:tc>
          </w:sdtContent>
        </w:sdt>
        <w:sdt>
          <w:sdtPr>
            <w:rPr>
              <w:rFonts w:cs="Arial"/>
            </w:rPr>
            <w:id w:val="914352634"/>
            <w:placeholder>
              <w:docPart w:val="4BDDE59F740C40E090306FD8AAF09028"/>
            </w:placeholder>
            <w:showingPlcHdr/>
            <w:text/>
          </w:sdtPr>
          <w:sdtEndPr/>
          <w:sdtContent>
            <w:tc>
              <w:tcPr>
                <w:tcW w:w="3045" w:type="dxa"/>
                <w:gridSpan w:val="2"/>
                <w:shd w:val="clear" w:color="auto" w:fill="FFFFFF" w:themeFill="background1"/>
              </w:tcPr>
              <w:p w14:paraId="5CBF7BA8" w14:textId="77777777" w:rsidR="00602D26" w:rsidRDefault="00A26C5A" w:rsidP="007F6925">
                <w:pPr>
                  <w:ind w:right="-114"/>
                  <w:rPr>
                    <w:rFonts w:cs="Arial"/>
                  </w:rPr>
                </w:pPr>
                <w:r w:rsidRPr="003847C6">
                  <w:rPr>
                    <w:rStyle w:val="Platzhaltertext"/>
                  </w:rPr>
                  <w:t>Klicken oder tippen Sie hier, um Text einzugeben.</w:t>
                </w:r>
              </w:p>
            </w:tc>
          </w:sdtContent>
        </w:sdt>
        <w:sdt>
          <w:sdtPr>
            <w:rPr>
              <w:rFonts w:cs="Arial"/>
            </w:rPr>
            <w:id w:val="1160429168"/>
            <w:placeholder>
              <w:docPart w:val="DE9C9F8A1CEA4FAFB62BACEEC37BF78D"/>
            </w:placeholder>
            <w:showingPlcHdr/>
            <w:text/>
          </w:sdtPr>
          <w:sdtEndPr/>
          <w:sdtContent>
            <w:tc>
              <w:tcPr>
                <w:tcW w:w="3005" w:type="dxa"/>
                <w:shd w:val="clear" w:color="auto" w:fill="FFFFFF" w:themeFill="background1"/>
              </w:tcPr>
              <w:p w14:paraId="38F7CF59" w14:textId="77777777" w:rsidR="00602D26" w:rsidRDefault="00A26C5A" w:rsidP="007F6925">
                <w:pPr>
                  <w:ind w:right="-114"/>
                  <w:rPr>
                    <w:rFonts w:cs="Arial"/>
                  </w:rPr>
                </w:pPr>
                <w:r w:rsidRPr="003847C6">
                  <w:rPr>
                    <w:rStyle w:val="Platzhaltertext"/>
                  </w:rPr>
                  <w:t>Klicken oder tippen Sie hier, um Text einzugeben.</w:t>
                </w:r>
              </w:p>
            </w:tc>
          </w:sdtContent>
        </w:sdt>
      </w:tr>
      <w:tr w:rsidR="001A6F5A" w:rsidRPr="00841934" w14:paraId="28332F8A" w14:textId="77777777" w:rsidTr="00015CB1">
        <w:trPr>
          <w:trHeight w:val="397"/>
        </w:trPr>
        <w:tc>
          <w:tcPr>
            <w:tcW w:w="562" w:type="dxa"/>
            <w:shd w:val="clear" w:color="auto" w:fill="F2DBDB" w:themeFill="accent2" w:themeFillTint="33"/>
          </w:tcPr>
          <w:p w14:paraId="737D9EC9" w14:textId="77777777" w:rsidR="00602D26" w:rsidRPr="00A26C5A" w:rsidRDefault="00602D26" w:rsidP="007F6925">
            <w:pPr>
              <w:ind w:right="-114"/>
              <w:rPr>
                <w:rFonts w:cs="Arial"/>
                <w:b/>
              </w:rPr>
            </w:pPr>
            <w:r w:rsidRPr="00A26C5A">
              <w:rPr>
                <w:rFonts w:cs="Arial"/>
                <w:b/>
              </w:rPr>
              <w:t>3</w:t>
            </w:r>
          </w:p>
        </w:tc>
        <w:sdt>
          <w:sdtPr>
            <w:rPr>
              <w:rFonts w:cs="Arial"/>
            </w:rPr>
            <w:id w:val="-1632467428"/>
            <w:placeholder>
              <w:docPart w:val="B6C80551A019465AAC679745022326C4"/>
            </w:placeholder>
            <w:showingPlcHdr/>
            <w:text/>
          </w:sdtPr>
          <w:sdtEndPr/>
          <w:sdtContent>
            <w:tc>
              <w:tcPr>
                <w:tcW w:w="2994" w:type="dxa"/>
                <w:gridSpan w:val="2"/>
                <w:shd w:val="clear" w:color="auto" w:fill="FFFFFF" w:themeFill="background1"/>
              </w:tcPr>
              <w:p w14:paraId="354185E6" w14:textId="77777777" w:rsidR="00602D26" w:rsidRDefault="00A26C5A" w:rsidP="007F6925">
                <w:pPr>
                  <w:ind w:right="-114"/>
                  <w:rPr>
                    <w:rFonts w:cs="Arial"/>
                  </w:rPr>
                </w:pPr>
                <w:r w:rsidRPr="003847C6">
                  <w:rPr>
                    <w:rStyle w:val="Platzhaltertext"/>
                  </w:rPr>
                  <w:t>Klicken oder tippen Sie hier, um Text einzugeben.</w:t>
                </w:r>
              </w:p>
            </w:tc>
          </w:sdtContent>
        </w:sdt>
        <w:sdt>
          <w:sdtPr>
            <w:rPr>
              <w:rFonts w:cs="Arial"/>
            </w:rPr>
            <w:id w:val="-348876896"/>
            <w:placeholder>
              <w:docPart w:val="862B601863924FF6A87F5323E75DEA68"/>
            </w:placeholder>
            <w:showingPlcHdr/>
            <w:text/>
          </w:sdtPr>
          <w:sdtEndPr/>
          <w:sdtContent>
            <w:tc>
              <w:tcPr>
                <w:tcW w:w="3045" w:type="dxa"/>
                <w:gridSpan w:val="2"/>
                <w:shd w:val="clear" w:color="auto" w:fill="FFFFFF" w:themeFill="background1"/>
              </w:tcPr>
              <w:p w14:paraId="2DBA8C37" w14:textId="77777777" w:rsidR="00602D26" w:rsidRDefault="00A26C5A" w:rsidP="007F6925">
                <w:pPr>
                  <w:ind w:right="-114"/>
                  <w:rPr>
                    <w:rFonts w:cs="Arial"/>
                  </w:rPr>
                </w:pPr>
                <w:r w:rsidRPr="003847C6">
                  <w:rPr>
                    <w:rStyle w:val="Platzhaltertext"/>
                  </w:rPr>
                  <w:t>Klicken oder tippen Sie hier, um Text einzugeben.</w:t>
                </w:r>
              </w:p>
            </w:tc>
          </w:sdtContent>
        </w:sdt>
        <w:sdt>
          <w:sdtPr>
            <w:rPr>
              <w:rFonts w:cs="Arial"/>
            </w:rPr>
            <w:id w:val="-1494792054"/>
            <w:placeholder>
              <w:docPart w:val="6B8FBB242DE0467E8A5ED5A33B79C1E6"/>
            </w:placeholder>
            <w:showingPlcHdr/>
            <w:text/>
          </w:sdtPr>
          <w:sdtEndPr/>
          <w:sdtContent>
            <w:tc>
              <w:tcPr>
                <w:tcW w:w="3005" w:type="dxa"/>
                <w:shd w:val="clear" w:color="auto" w:fill="FFFFFF" w:themeFill="background1"/>
              </w:tcPr>
              <w:p w14:paraId="68A1F4A4" w14:textId="77777777" w:rsidR="00602D26" w:rsidRDefault="00A26C5A" w:rsidP="007F6925">
                <w:pPr>
                  <w:ind w:right="-114"/>
                  <w:rPr>
                    <w:rFonts w:cs="Arial"/>
                  </w:rPr>
                </w:pPr>
                <w:r w:rsidRPr="003847C6">
                  <w:rPr>
                    <w:rStyle w:val="Platzhaltertext"/>
                  </w:rPr>
                  <w:t>Klicken oder tippen Sie hier, um Text einzugeben.</w:t>
                </w:r>
              </w:p>
            </w:tc>
          </w:sdtContent>
        </w:sdt>
      </w:tr>
      <w:tr w:rsidR="001A6F5A" w:rsidRPr="00841934" w14:paraId="47BCB974" w14:textId="77777777" w:rsidTr="00015CB1">
        <w:trPr>
          <w:trHeight w:val="397"/>
        </w:trPr>
        <w:tc>
          <w:tcPr>
            <w:tcW w:w="562" w:type="dxa"/>
            <w:shd w:val="clear" w:color="auto" w:fill="F2DBDB" w:themeFill="accent2" w:themeFillTint="33"/>
          </w:tcPr>
          <w:p w14:paraId="4EB3938E" w14:textId="77777777" w:rsidR="00602D26" w:rsidRPr="00A26C5A" w:rsidRDefault="00602D26" w:rsidP="007F6925">
            <w:pPr>
              <w:ind w:right="-114"/>
              <w:rPr>
                <w:rFonts w:cs="Arial"/>
                <w:b/>
              </w:rPr>
            </w:pPr>
            <w:r w:rsidRPr="00A26C5A">
              <w:rPr>
                <w:rFonts w:cs="Arial"/>
                <w:b/>
              </w:rPr>
              <w:t>4</w:t>
            </w:r>
          </w:p>
        </w:tc>
        <w:sdt>
          <w:sdtPr>
            <w:rPr>
              <w:rFonts w:cs="Arial"/>
            </w:rPr>
            <w:id w:val="858471906"/>
            <w:placeholder>
              <w:docPart w:val="355E32BD0C0B46DD80B7FA8439E1B9A6"/>
            </w:placeholder>
            <w:showingPlcHdr/>
            <w:text/>
          </w:sdtPr>
          <w:sdtEndPr/>
          <w:sdtContent>
            <w:tc>
              <w:tcPr>
                <w:tcW w:w="2994" w:type="dxa"/>
                <w:gridSpan w:val="2"/>
                <w:shd w:val="clear" w:color="auto" w:fill="FFFFFF" w:themeFill="background1"/>
              </w:tcPr>
              <w:p w14:paraId="5A3080EE" w14:textId="77777777" w:rsidR="00602D26" w:rsidRDefault="00A26C5A" w:rsidP="007F6925">
                <w:pPr>
                  <w:ind w:right="-114"/>
                  <w:rPr>
                    <w:rFonts w:cs="Arial"/>
                  </w:rPr>
                </w:pPr>
                <w:r w:rsidRPr="003847C6">
                  <w:rPr>
                    <w:rStyle w:val="Platzhaltertext"/>
                  </w:rPr>
                  <w:t>Klicken oder tippen Sie hier, um Text einzugeben.</w:t>
                </w:r>
              </w:p>
            </w:tc>
          </w:sdtContent>
        </w:sdt>
        <w:sdt>
          <w:sdtPr>
            <w:rPr>
              <w:rFonts w:cs="Arial"/>
            </w:rPr>
            <w:id w:val="1468940879"/>
            <w:placeholder>
              <w:docPart w:val="E79A5A9ADF444212AE9AA208EC197D89"/>
            </w:placeholder>
            <w:showingPlcHdr/>
            <w:text/>
          </w:sdtPr>
          <w:sdtEndPr/>
          <w:sdtContent>
            <w:tc>
              <w:tcPr>
                <w:tcW w:w="3045" w:type="dxa"/>
                <w:gridSpan w:val="2"/>
                <w:shd w:val="clear" w:color="auto" w:fill="FFFFFF" w:themeFill="background1"/>
              </w:tcPr>
              <w:p w14:paraId="11CF1C35" w14:textId="77777777" w:rsidR="00602D26" w:rsidRDefault="00A26C5A" w:rsidP="007F6925">
                <w:pPr>
                  <w:ind w:right="-114"/>
                  <w:rPr>
                    <w:rFonts w:cs="Arial"/>
                  </w:rPr>
                </w:pPr>
                <w:r w:rsidRPr="003847C6">
                  <w:rPr>
                    <w:rStyle w:val="Platzhaltertext"/>
                  </w:rPr>
                  <w:t>Klicken oder tippen Sie hier, um Text einzugeben.</w:t>
                </w:r>
              </w:p>
            </w:tc>
          </w:sdtContent>
        </w:sdt>
        <w:sdt>
          <w:sdtPr>
            <w:rPr>
              <w:rFonts w:cs="Arial"/>
            </w:rPr>
            <w:id w:val="614325796"/>
            <w:placeholder>
              <w:docPart w:val="C0ECBE6E9D4A48FAB62E87C9130A782D"/>
            </w:placeholder>
            <w:showingPlcHdr/>
            <w:text/>
          </w:sdtPr>
          <w:sdtEndPr/>
          <w:sdtContent>
            <w:tc>
              <w:tcPr>
                <w:tcW w:w="3005" w:type="dxa"/>
                <w:shd w:val="clear" w:color="auto" w:fill="FFFFFF" w:themeFill="background1"/>
              </w:tcPr>
              <w:p w14:paraId="5179C664" w14:textId="77777777" w:rsidR="00602D26" w:rsidRDefault="00A26C5A" w:rsidP="007F6925">
                <w:pPr>
                  <w:ind w:right="-114"/>
                  <w:rPr>
                    <w:rFonts w:cs="Arial"/>
                  </w:rPr>
                </w:pPr>
                <w:r w:rsidRPr="003847C6">
                  <w:rPr>
                    <w:rStyle w:val="Platzhaltertext"/>
                  </w:rPr>
                  <w:t>Klicken oder tippen Sie hier, um Text einzugeben.</w:t>
                </w:r>
              </w:p>
            </w:tc>
          </w:sdtContent>
        </w:sdt>
      </w:tr>
      <w:tr w:rsidR="001A6F5A" w:rsidRPr="00841934" w14:paraId="3647C531" w14:textId="77777777" w:rsidTr="00015CB1">
        <w:trPr>
          <w:trHeight w:val="397"/>
        </w:trPr>
        <w:tc>
          <w:tcPr>
            <w:tcW w:w="562" w:type="dxa"/>
            <w:shd w:val="clear" w:color="auto" w:fill="F2DBDB" w:themeFill="accent2" w:themeFillTint="33"/>
          </w:tcPr>
          <w:p w14:paraId="2E2369CA" w14:textId="77777777" w:rsidR="00602D26" w:rsidRPr="00A26C5A" w:rsidRDefault="00602D26" w:rsidP="007F6925">
            <w:pPr>
              <w:ind w:right="-114"/>
              <w:rPr>
                <w:rFonts w:cs="Arial"/>
                <w:b/>
              </w:rPr>
            </w:pPr>
            <w:r w:rsidRPr="00A26C5A">
              <w:rPr>
                <w:rFonts w:cs="Arial"/>
                <w:b/>
              </w:rPr>
              <w:t>5</w:t>
            </w:r>
          </w:p>
        </w:tc>
        <w:sdt>
          <w:sdtPr>
            <w:rPr>
              <w:rFonts w:cs="Arial"/>
            </w:rPr>
            <w:id w:val="1738746437"/>
            <w:placeholder>
              <w:docPart w:val="889B4E7A024644E1AC9297FE6CC38F83"/>
            </w:placeholder>
            <w:showingPlcHdr/>
            <w:text/>
          </w:sdtPr>
          <w:sdtEndPr/>
          <w:sdtContent>
            <w:tc>
              <w:tcPr>
                <w:tcW w:w="2994" w:type="dxa"/>
                <w:gridSpan w:val="2"/>
                <w:shd w:val="clear" w:color="auto" w:fill="FFFFFF" w:themeFill="background1"/>
              </w:tcPr>
              <w:p w14:paraId="1F9E2B46" w14:textId="77777777" w:rsidR="00602D26" w:rsidRDefault="00A26C5A" w:rsidP="007F6925">
                <w:pPr>
                  <w:ind w:right="-114"/>
                  <w:rPr>
                    <w:rFonts w:cs="Arial"/>
                  </w:rPr>
                </w:pPr>
                <w:r w:rsidRPr="003847C6">
                  <w:rPr>
                    <w:rStyle w:val="Platzhaltertext"/>
                  </w:rPr>
                  <w:t>Klicken oder tippen Sie hier, um Text einzugeben.</w:t>
                </w:r>
              </w:p>
            </w:tc>
          </w:sdtContent>
        </w:sdt>
        <w:sdt>
          <w:sdtPr>
            <w:rPr>
              <w:rFonts w:cs="Arial"/>
            </w:rPr>
            <w:id w:val="706139071"/>
            <w:placeholder>
              <w:docPart w:val="B73DCDCB17D2496D9C28C5B215127D03"/>
            </w:placeholder>
            <w:showingPlcHdr/>
            <w:text/>
          </w:sdtPr>
          <w:sdtEndPr/>
          <w:sdtContent>
            <w:tc>
              <w:tcPr>
                <w:tcW w:w="3045" w:type="dxa"/>
                <w:gridSpan w:val="2"/>
                <w:shd w:val="clear" w:color="auto" w:fill="FFFFFF" w:themeFill="background1"/>
              </w:tcPr>
              <w:p w14:paraId="11EEDB73" w14:textId="77777777" w:rsidR="00602D26" w:rsidRDefault="00A26C5A" w:rsidP="007F6925">
                <w:pPr>
                  <w:ind w:right="-114"/>
                  <w:rPr>
                    <w:rFonts w:cs="Arial"/>
                  </w:rPr>
                </w:pPr>
                <w:r w:rsidRPr="003847C6">
                  <w:rPr>
                    <w:rStyle w:val="Platzhaltertext"/>
                  </w:rPr>
                  <w:t>Klicken oder tippen Sie hier, um Text einzugeben.</w:t>
                </w:r>
              </w:p>
            </w:tc>
          </w:sdtContent>
        </w:sdt>
        <w:sdt>
          <w:sdtPr>
            <w:rPr>
              <w:rFonts w:cs="Arial"/>
            </w:rPr>
            <w:id w:val="1868256464"/>
            <w:placeholder>
              <w:docPart w:val="6BA7E73AD79C4ABD97D8D0262FEF5C86"/>
            </w:placeholder>
            <w:showingPlcHdr/>
            <w:text/>
          </w:sdtPr>
          <w:sdtEndPr/>
          <w:sdtContent>
            <w:tc>
              <w:tcPr>
                <w:tcW w:w="3005" w:type="dxa"/>
                <w:shd w:val="clear" w:color="auto" w:fill="FFFFFF" w:themeFill="background1"/>
              </w:tcPr>
              <w:p w14:paraId="1365750A" w14:textId="77777777" w:rsidR="00602D26" w:rsidRDefault="00A26C5A" w:rsidP="007F6925">
                <w:pPr>
                  <w:ind w:right="-114"/>
                  <w:rPr>
                    <w:rFonts w:cs="Arial"/>
                  </w:rPr>
                </w:pPr>
                <w:r w:rsidRPr="003847C6">
                  <w:rPr>
                    <w:rStyle w:val="Platzhaltertext"/>
                  </w:rPr>
                  <w:t>Klicken oder tippen Sie hier, um Text einzugeben.</w:t>
                </w:r>
              </w:p>
            </w:tc>
          </w:sdtContent>
        </w:sdt>
      </w:tr>
      <w:tr w:rsidR="00F2120C" w:rsidRPr="00841934" w14:paraId="07B3F1EF" w14:textId="77777777" w:rsidTr="007F6925">
        <w:trPr>
          <w:trHeight w:val="397"/>
        </w:trPr>
        <w:tc>
          <w:tcPr>
            <w:tcW w:w="9606" w:type="dxa"/>
            <w:gridSpan w:val="6"/>
            <w:shd w:val="clear" w:color="auto" w:fill="C6D9F1" w:themeFill="text2" w:themeFillTint="33"/>
          </w:tcPr>
          <w:p w14:paraId="7A64CA5B" w14:textId="77777777" w:rsidR="00F2120C" w:rsidRPr="00A26C5A" w:rsidRDefault="00A26C5A" w:rsidP="007F6925">
            <w:pPr>
              <w:pStyle w:val="Listenabsatz"/>
              <w:numPr>
                <w:ilvl w:val="0"/>
                <w:numId w:val="27"/>
              </w:numPr>
              <w:ind w:right="-114"/>
              <w:rPr>
                <w:rFonts w:cs="Arial"/>
                <w:b/>
              </w:rPr>
            </w:pPr>
            <w:r w:rsidRPr="00A26C5A">
              <w:rPr>
                <w:rFonts w:cs="Arial"/>
                <w:b/>
              </w:rPr>
              <w:t>Zielgruppen</w:t>
            </w:r>
          </w:p>
        </w:tc>
      </w:tr>
      <w:tr w:rsidR="00F2120C" w:rsidRPr="00841934" w14:paraId="3F7DD266" w14:textId="77777777" w:rsidTr="007F6925">
        <w:trPr>
          <w:trHeight w:val="397"/>
        </w:trPr>
        <w:tc>
          <w:tcPr>
            <w:tcW w:w="9606" w:type="dxa"/>
            <w:gridSpan w:val="6"/>
            <w:shd w:val="clear" w:color="auto" w:fill="F2F2F2" w:themeFill="background1" w:themeFillShade="F2"/>
          </w:tcPr>
          <w:p w14:paraId="1D550E75" w14:textId="77777777" w:rsidR="00A26C5A" w:rsidRDefault="00A26C5A" w:rsidP="007F6925">
            <w:pPr>
              <w:ind w:right="-114"/>
              <w:rPr>
                <w:rFonts w:cs="Arial"/>
                <w:i/>
              </w:rPr>
            </w:pPr>
            <w:r>
              <w:rPr>
                <w:rFonts w:cs="Arial"/>
                <w:i/>
              </w:rPr>
              <w:t>Für wen machen Sie das Projekt? Wie viele und welche Teilnehmenden erwarten Sie? Wie finden Sie die Teilnehmenden bzw. wie erfahren diese von Ihrem Projekt?</w:t>
            </w:r>
          </w:p>
          <w:p w14:paraId="63184D8F" w14:textId="77777777" w:rsidR="00A26C5A" w:rsidRDefault="00A26C5A" w:rsidP="007F6925">
            <w:pPr>
              <w:ind w:right="-114"/>
              <w:rPr>
                <w:rFonts w:cs="Arial"/>
                <w:i/>
              </w:rPr>
            </w:pPr>
          </w:p>
          <w:p w14:paraId="3664437D" w14:textId="77777777" w:rsidR="00A26C5A" w:rsidRPr="00A26C5A" w:rsidRDefault="00A26C5A" w:rsidP="007F6925">
            <w:pPr>
              <w:pStyle w:val="Listenabsatz"/>
              <w:numPr>
                <w:ilvl w:val="0"/>
                <w:numId w:val="29"/>
              </w:numPr>
              <w:ind w:right="-114"/>
              <w:rPr>
                <w:rFonts w:cs="Arial"/>
                <w:i/>
              </w:rPr>
            </w:pPr>
            <w:r>
              <w:rPr>
                <w:rFonts w:cs="Arial"/>
                <w:i/>
              </w:rPr>
              <w:t xml:space="preserve">Eine Angabe zu der erwarteten/geplanten Anzahl Teilnehmenden ist </w:t>
            </w:r>
            <w:r w:rsidRPr="00A26C5A">
              <w:rPr>
                <w:rFonts w:cs="Arial"/>
                <w:b/>
                <w:i/>
              </w:rPr>
              <w:t>zwingend</w:t>
            </w:r>
            <w:r>
              <w:rPr>
                <w:rFonts w:cs="Arial"/>
                <w:i/>
              </w:rPr>
              <w:t xml:space="preserve">. Wenn in Ihrem Projekt regelmässige Veranstaltungen geplant sind, geben Sie bitte an, wie viele Teilnehmende sie </w:t>
            </w:r>
            <w:r w:rsidRPr="00A26C5A">
              <w:rPr>
                <w:rFonts w:cs="Arial"/>
                <w:b/>
                <w:i/>
              </w:rPr>
              <w:t>durchschnittlich</w:t>
            </w:r>
            <w:r>
              <w:rPr>
                <w:rFonts w:cs="Arial"/>
                <w:i/>
              </w:rPr>
              <w:t xml:space="preserve"> pro Veranstaltung erreichen möchten. Wenn das für Ihr Projekt nicht geht, geben Sie eine andere Zahl an und erklären Sie diese.</w:t>
            </w:r>
          </w:p>
        </w:tc>
      </w:tr>
      <w:tr w:rsidR="00F2120C" w:rsidRPr="00841934" w14:paraId="0DF996D9" w14:textId="77777777" w:rsidTr="007F6925">
        <w:trPr>
          <w:trHeight w:val="397"/>
        </w:trPr>
        <w:tc>
          <w:tcPr>
            <w:tcW w:w="9606" w:type="dxa"/>
            <w:gridSpan w:val="6"/>
            <w:shd w:val="clear" w:color="auto" w:fill="FFFFFF" w:themeFill="background1"/>
          </w:tcPr>
          <w:p w14:paraId="58FD718A" w14:textId="77777777" w:rsidR="00F2120C" w:rsidRDefault="007F6925" w:rsidP="007F6925">
            <w:pPr>
              <w:ind w:right="-114"/>
              <w:rPr>
                <w:rFonts w:cs="Arial"/>
              </w:rPr>
            </w:pPr>
            <w:r>
              <w:rPr>
                <w:rFonts w:cs="Arial"/>
              </w:rPr>
              <w:fldChar w:fldCharType="begin">
                <w:ffData>
                  <w:name w:val="Text39"/>
                  <w:enabled/>
                  <w:calcOnExit w:val="0"/>
                  <w:textInput/>
                </w:ffData>
              </w:fldChar>
            </w:r>
            <w:bookmarkStart w:id="2" w:name="Text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F2120C" w:rsidRPr="00841934" w14:paraId="596DB0A5" w14:textId="77777777" w:rsidTr="007F6925">
        <w:trPr>
          <w:trHeight w:val="397"/>
        </w:trPr>
        <w:tc>
          <w:tcPr>
            <w:tcW w:w="9606" w:type="dxa"/>
            <w:gridSpan w:val="6"/>
            <w:shd w:val="clear" w:color="auto" w:fill="C6D9F1" w:themeFill="text2" w:themeFillTint="33"/>
          </w:tcPr>
          <w:p w14:paraId="3B1CC2E5" w14:textId="77777777" w:rsidR="00F2120C" w:rsidRPr="007F6925" w:rsidRDefault="007F6925" w:rsidP="007F6925">
            <w:pPr>
              <w:pStyle w:val="Listenabsatz"/>
              <w:numPr>
                <w:ilvl w:val="0"/>
                <w:numId w:val="27"/>
              </w:numPr>
              <w:ind w:right="-114"/>
              <w:rPr>
                <w:rFonts w:cs="Arial"/>
              </w:rPr>
            </w:pPr>
            <w:r>
              <w:rPr>
                <w:rFonts w:cs="Arial"/>
                <w:b/>
              </w:rPr>
              <w:t>Projektorganisation</w:t>
            </w:r>
          </w:p>
        </w:tc>
      </w:tr>
      <w:tr w:rsidR="00602D26" w:rsidRPr="00841934" w14:paraId="366A1FE9" w14:textId="77777777" w:rsidTr="007F6925">
        <w:trPr>
          <w:trHeight w:val="397"/>
        </w:trPr>
        <w:tc>
          <w:tcPr>
            <w:tcW w:w="9606" w:type="dxa"/>
            <w:gridSpan w:val="6"/>
            <w:shd w:val="clear" w:color="auto" w:fill="F2F2F2" w:themeFill="background1" w:themeFillShade="F2"/>
          </w:tcPr>
          <w:p w14:paraId="601E8188" w14:textId="77777777" w:rsidR="007F6925" w:rsidRDefault="007F6925" w:rsidP="007F6925">
            <w:pPr>
              <w:ind w:right="-114"/>
              <w:rPr>
                <w:rFonts w:cs="Arial"/>
                <w:i/>
              </w:rPr>
            </w:pPr>
            <w:r>
              <w:rPr>
                <w:rFonts w:cs="Arial"/>
                <w:i/>
              </w:rPr>
              <w:t>Wer ist alles an der Umsetzung des Projekts beteiligt?</w:t>
            </w:r>
          </w:p>
          <w:p w14:paraId="0D5C2536" w14:textId="77777777" w:rsidR="007F6925" w:rsidRDefault="007F6925" w:rsidP="007F6925">
            <w:pPr>
              <w:ind w:right="-114"/>
              <w:rPr>
                <w:rFonts w:cs="Arial"/>
                <w:i/>
              </w:rPr>
            </w:pPr>
            <w:r>
              <w:rPr>
                <w:rFonts w:cs="Arial"/>
                <w:i/>
              </w:rPr>
              <w:t>Wer hat welche Aufgaben? Wer ist für was verantwortlich?</w:t>
            </w:r>
          </w:p>
          <w:p w14:paraId="230C4430" w14:textId="77777777" w:rsidR="007F6925" w:rsidRDefault="007F6925" w:rsidP="007F6925">
            <w:pPr>
              <w:ind w:right="-114"/>
              <w:rPr>
                <w:rFonts w:cs="Arial"/>
                <w:i/>
              </w:rPr>
            </w:pPr>
            <w:r>
              <w:rPr>
                <w:rFonts w:cs="Arial"/>
                <w:i/>
              </w:rPr>
              <w:t>Wer ist die/der Hauptverantwortliche (Projektleitung)?</w:t>
            </w:r>
          </w:p>
          <w:p w14:paraId="28A0A86D" w14:textId="77777777" w:rsidR="00602D26" w:rsidRPr="007F6925" w:rsidRDefault="007F6925" w:rsidP="007F6925">
            <w:pPr>
              <w:ind w:right="-114"/>
              <w:rPr>
                <w:rFonts w:cs="Arial"/>
                <w:i/>
              </w:rPr>
            </w:pPr>
            <w:r>
              <w:rPr>
                <w:rFonts w:cs="Arial"/>
                <w:i/>
              </w:rPr>
              <w:t>Welche Kompetenzen und Erfahrungen haben die Mitwirkenden Personen?</w:t>
            </w:r>
          </w:p>
        </w:tc>
      </w:tr>
      <w:tr w:rsidR="007F6925" w:rsidRPr="00841934" w14:paraId="4459E225" w14:textId="77777777" w:rsidTr="007F6925">
        <w:trPr>
          <w:trHeight w:val="397"/>
        </w:trPr>
        <w:tc>
          <w:tcPr>
            <w:tcW w:w="9606" w:type="dxa"/>
            <w:gridSpan w:val="6"/>
            <w:shd w:val="clear" w:color="auto" w:fill="FFFFFF" w:themeFill="background1"/>
          </w:tcPr>
          <w:p w14:paraId="2056FDF8" w14:textId="77777777" w:rsidR="007F6925" w:rsidRDefault="007F6925" w:rsidP="007F6925">
            <w:pPr>
              <w:ind w:right="-114"/>
              <w:rPr>
                <w:rFonts w:cs="Arial"/>
              </w:rPr>
            </w:pPr>
            <w:r>
              <w:rPr>
                <w:rFonts w:cs="Arial"/>
              </w:rPr>
              <w:fldChar w:fldCharType="begin">
                <w:ffData>
                  <w:name w:val="Text40"/>
                  <w:enabled/>
                  <w:calcOnExit w:val="0"/>
                  <w:textInput/>
                </w:ffData>
              </w:fldChar>
            </w:r>
            <w:bookmarkStart w:id="3" w:name="Text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7F6925" w:rsidRPr="00841934" w14:paraId="4E117745" w14:textId="77777777" w:rsidTr="007F6925">
        <w:trPr>
          <w:trHeight w:val="397"/>
        </w:trPr>
        <w:tc>
          <w:tcPr>
            <w:tcW w:w="9606" w:type="dxa"/>
            <w:gridSpan w:val="6"/>
            <w:shd w:val="clear" w:color="auto" w:fill="C6D9F1" w:themeFill="text2" w:themeFillTint="33"/>
          </w:tcPr>
          <w:p w14:paraId="4745711E" w14:textId="77777777" w:rsidR="007F6925" w:rsidRPr="007F6925" w:rsidRDefault="007F6925" w:rsidP="007F6925">
            <w:pPr>
              <w:pStyle w:val="Listenabsatz"/>
              <w:numPr>
                <w:ilvl w:val="0"/>
                <w:numId w:val="27"/>
              </w:numPr>
              <w:ind w:right="-114"/>
              <w:rPr>
                <w:rFonts w:cs="Arial"/>
              </w:rPr>
            </w:pPr>
            <w:r>
              <w:rPr>
                <w:rFonts w:cs="Arial"/>
                <w:b/>
              </w:rPr>
              <w:t>Freiwilligenarbeit</w:t>
            </w:r>
          </w:p>
        </w:tc>
      </w:tr>
      <w:tr w:rsidR="007F6925" w:rsidRPr="00841934" w14:paraId="399C4558" w14:textId="77777777" w:rsidTr="007F6925">
        <w:trPr>
          <w:trHeight w:val="397"/>
        </w:trPr>
        <w:tc>
          <w:tcPr>
            <w:tcW w:w="9606" w:type="dxa"/>
            <w:gridSpan w:val="6"/>
            <w:shd w:val="clear" w:color="auto" w:fill="F2F2F2" w:themeFill="background1" w:themeFillShade="F2"/>
          </w:tcPr>
          <w:p w14:paraId="0F197713" w14:textId="77777777" w:rsidR="007F6925" w:rsidRDefault="007F6925" w:rsidP="007F6925">
            <w:pPr>
              <w:ind w:right="-114"/>
              <w:rPr>
                <w:rFonts w:cs="Arial"/>
                <w:i/>
              </w:rPr>
            </w:pPr>
            <w:r>
              <w:rPr>
                <w:rFonts w:cs="Arial"/>
                <w:i/>
              </w:rPr>
              <w:t>Ist in ihrem Projekt der Einsatz von Freiwilligen vorgesehen?</w:t>
            </w:r>
          </w:p>
          <w:p w14:paraId="5EF9C1AF" w14:textId="77777777" w:rsidR="007F6925" w:rsidRDefault="007F6925" w:rsidP="007F6925">
            <w:pPr>
              <w:ind w:right="-114"/>
              <w:rPr>
                <w:rFonts w:cs="Arial"/>
                <w:i/>
              </w:rPr>
            </w:pPr>
            <w:r>
              <w:rPr>
                <w:rFonts w:cs="Arial"/>
                <w:i/>
              </w:rPr>
              <w:lastRenderedPageBreak/>
              <w:t>Wenn ja: In welchem Umfang? Welche Aufgaben übernehmen die Freiwilligen? Werden die Freiwilligen ausgebildet/begleitet? Wie finden Sie die Freiwilligen?</w:t>
            </w:r>
          </w:p>
          <w:p w14:paraId="2E882FBE" w14:textId="77777777" w:rsidR="007F6925" w:rsidRPr="007F6925" w:rsidRDefault="007F6925" w:rsidP="007F6925">
            <w:pPr>
              <w:pStyle w:val="Listenabsatz"/>
              <w:numPr>
                <w:ilvl w:val="0"/>
                <w:numId w:val="29"/>
              </w:numPr>
              <w:ind w:right="-114"/>
              <w:rPr>
                <w:rFonts w:cs="Arial"/>
                <w:i/>
              </w:rPr>
            </w:pPr>
            <w:r>
              <w:rPr>
                <w:rFonts w:cs="Arial"/>
                <w:i/>
              </w:rPr>
              <w:t>Sie können hier auch aufführen, wenn die Projektleitung andere feste Projektmitarbeitende ganz oder teilweise unentgeltlich tätig sind.</w:t>
            </w:r>
          </w:p>
        </w:tc>
      </w:tr>
      <w:tr w:rsidR="007F6925" w:rsidRPr="00841934" w14:paraId="66582BD8" w14:textId="77777777" w:rsidTr="007F6925">
        <w:trPr>
          <w:trHeight w:val="397"/>
        </w:trPr>
        <w:tc>
          <w:tcPr>
            <w:tcW w:w="9606" w:type="dxa"/>
            <w:gridSpan w:val="6"/>
            <w:shd w:val="clear" w:color="auto" w:fill="FFFFFF" w:themeFill="background1"/>
          </w:tcPr>
          <w:p w14:paraId="3B1D1916" w14:textId="77777777" w:rsidR="007F6925" w:rsidRDefault="007F6925" w:rsidP="007F6925">
            <w:pPr>
              <w:ind w:right="-114"/>
              <w:rPr>
                <w:rFonts w:cs="Arial"/>
              </w:rPr>
            </w:pPr>
            <w:r>
              <w:rPr>
                <w:rFonts w:cs="Arial"/>
              </w:rPr>
              <w:lastRenderedPageBreak/>
              <w:fldChar w:fldCharType="begin">
                <w:ffData>
                  <w:name w:val="Text41"/>
                  <w:enabled/>
                  <w:calcOnExit w:val="0"/>
                  <w:textInput/>
                </w:ffData>
              </w:fldChar>
            </w:r>
            <w:bookmarkStart w:id="4" w:name="Text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7F6925" w:rsidRPr="00841934" w14:paraId="3B7244FB" w14:textId="77777777" w:rsidTr="007F6925">
        <w:trPr>
          <w:trHeight w:val="397"/>
        </w:trPr>
        <w:tc>
          <w:tcPr>
            <w:tcW w:w="9606" w:type="dxa"/>
            <w:gridSpan w:val="6"/>
            <w:shd w:val="clear" w:color="auto" w:fill="C6D9F1" w:themeFill="text2" w:themeFillTint="33"/>
          </w:tcPr>
          <w:p w14:paraId="5F96E8EA" w14:textId="77777777" w:rsidR="007F6925" w:rsidRPr="007F6925" w:rsidRDefault="007F6925" w:rsidP="007F6925">
            <w:pPr>
              <w:pStyle w:val="Listenabsatz"/>
              <w:numPr>
                <w:ilvl w:val="0"/>
                <w:numId w:val="27"/>
              </w:numPr>
              <w:ind w:right="-114"/>
              <w:rPr>
                <w:rFonts w:cs="Arial"/>
                <w:b/>
              </w:rPr>
            </w:pPr>
            <w:r w:rsidRPr="007F6925">
              <w:rPr>
                <w:rFonts w:cs="Arial"/>
                <w:b/>
              </w:rPr>
              <w:t>Zusammenarbeit und Vernetzung</w:t>
            </w:r>
          </w:p>
        </w:tc>
      </w:tr>
      <w:tr w:rsidR="007F6925" w:rsidRPr="00841934" w14:paraId="6A2092E8" w14:textId="77777777" w:rsidTr="007F6925">
        <w:trPr>
          <w:trHeight w:val="397"/>
        </w:trPr>
        <w:tc>
          <w:tcPr>
            <w:tcW w:w="9606" w:type="dxa"/>
            <w:gridSpan w:val="6"/>
            <w:shd w:val="clear" w:color="auto" w:fill="F2F2F2" w:themeFill="background1" w:themeFillShade="F2"/>
          </w:tcPr>
          <w:p w14:paraId="29CD2135" w14:textId="77777777" w:rsidR="007F6925" w:rsidRDefault="007F6925" w:rsidP="007F6925">
            <w:pPr>
              <w:ind w:right="-114"/>
              <w:rPr>
                <w:rFonts w:cs="Arial"/>
                <w:i/>
              </w:rPr>
            </w:pPr>
            <w:r>
              <w:rPr>
                <w:rFonts w:cs="Arial"/>
                <w:i/>
              </w:rPr>
              <w:t>Mit welchen externen Personen/Angeboten wird in welcher Form zusammengearbeitet (z.B. mit Ansprechstellen Integration, spezialisierten Beratungsstellen, Schule, Sozialdienst, anderes Integrationsangebot, Gemeinde, lokaler Sportverein, etc.)?</w:t>
            </w:r>
          </w:p>
          <w:p w14:paraId="3D7FC7CB" w14:textId="77777777" w:rsidR="007F6925" w:rsidRPr="007F6925" w:rsidRDefault="007F6925" w:rsidP="007F6925">
            <w:pPr>
              <w:ind w:right="-114"/>
              <w:rPr>
                <w:rFonts w:cs="Arial"/>
                <w:i/>
              </w:rPr>
            </w:pPr>
            <w:r>
              <w:rPr>
                <w:rFonts w:cs="Arial"/>
                <w:i/>
              </w:rPr>
              <w:t>Welche Schritte zur Vernetzung der Region haben schon stattgefunden? Welche Schritte sind noch geplant? Wen informieren Sie wie über Ihr Projekt?</w:t>
            </w:r>
          </w:p>
        </w:tc>
      </w:tr>
      <w:tr w:rsidR="007F6925" w:rsidRPr="00841934" w14:paraId="5C95A342" w14:textId="77777777" w:rsidTr="007F6925">
        <w:trPr>
          <w:trHeight w:val="397"/>
        </w:trPr>
        <w:tc>
          <w:tcPr>
            <w:tcW w:w="9606" w:type="dxa"/>
            <w:gridSpan w:val="6"/>
            <w:shd w:val="clear" w:color="auto" w:fill="FFFFFF" w:themeFill="background1"/>
          </w:tcPr>
          <w:p w14:paraId="7EB0B827" w14:textId="77777777" w:rsidR="007F6925" w:rsidRDefault="007F6925" w:rsidP="007F6925">
            <w:pPr>
              <w:ind w:right="-114"/>
              <w:rPr>
                <w:rFonts w:cs="Arial"/>
              </w:rPr>
            </w:pPr>
            <w:r>
              <w:rPr>
                <w:rFonts w:cs="Arial"/>
              </w:rPr>
              <w:fldChar w:fldCharType="begin">
                <w:ffData>
                  <w:name w:val="Text42"/>
                  <w:enabled/>
                  <w:calcOnExit w:val="0"/>
                  <w:textInput/>
                </w:ffData>
              </w:fldChar>
            </w:r>
            <w:bookmarkStart w:id="5" w:name="Text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7F6925" w:rsidRPr="00841934" w14:paraId="1A50C79A" w14:textId="77777777" w:rsidTr="00015CB1">
        <w:trPr>
          <w:trHeight w:val="397"/>
        </w:trPr>
        <w:tc>
          <w:tcPr>
            <w:tcW w:w="9606" w:type="dxa"/>
            <w:gridSpan w:val="6"/>
            <w:shd w:val="clear" w:color="auto" w:fill="C6D9F1" w:themeFill="text2" w:themeFillTint="33"/>
          </w:tcPr>
          <w:p w14:paraId="73A4F4D0" w14:textId="77777777" w:rsidR="007F6925" w:rsidRPr="00015CB1" w:rsidRDefault="00015CB1" w:rsidP="00015CB1">
            <w:pPr>
              <w:pStyle w:val="Listenabsatz"/>
              <w:numPr>
                <w:ilvl w:val="0"/>
                <w:numId w:val="27"/>
              </w:numPr>
              <w:ind w:right="-114"/>
              <w:rPr>
                <w:rFonts w:cs="Arial"/>
              </w:rPr>
            </w:pPr>
            <w:r>
              <w:rPr>
                <w:rFonts w:cs="Arial"/>
                <w:b/>
              </w:rPr>
              <w:t>Information über bestehende Angebote</w:t>
            </w:r>
          </w:p>
        </w:tc>
      </w:tr>
      <w:tr w:rsidR="007F6925" w:rsidRPr="00841934" w14:paraId="5FAD181B" w14:textId="77777777" w:rsidTr="007F6925">
        <w:trPr>
          <w:trHeight w:val="397"/>
        </w:trPr>
        <w:tc>
          <w:tcPr>
            <w:tcW w:w="9606" w:type="dxa"/>
            <w:gridSpan w:val="6"/>
            <w:shd w:val="clear" w:color="auto" w:fill="F2F2F2" w:themeFill="background1" w:themeFillShade="F2"/>
          </w:tcPr>
          <w:p w14:paraId="28061220" w14:textId="77777777" w:rsidR="007F6925" w:rsidRDefault="00015CB1" w:rsidP="007F6925">
            <w:pPr>
              <w:ind w:right="-114"/>
              <w:rPr>
                <w:rFonts w:cs="Arial"/>
                <w:i/>
              </w:rPr>
            </w:pPr>
            <w:r>
              <w:rPr>
                <w:rFonts w:cs="Arial"/>
                <w:i/>
              </w:rPr>
              <w:t>Wie und wann wird im Rahmen des Projekts über andere Integrationsangebotoe (z.B. Sprachkurse, Treffpunkte, Beratungsstellen, Informationsmaterial, etc.) und Angebote der Regelstrukturen informiert?</w:t>
            </w:r>
          </w:p>
          <w:p w14:paraId="0BF20B6D" w14:textId="77777777" w:rsidR="00015CB1" w:rsidRPr="00015CB1" w:rsidRDefault="00015CB1" w:rsidP="00015CB1">
            <w:pPr>
              <w:pStyle w:val="Listenabsatz"/>
              <w:numPr>
                <w:ilvl w:val="0"/>
                <w:numId w:val="29"/>
              </w:numPr>
              <w:ind w:right="-114"/>
              <w:rPr>
                <w:rFonts w:cs="Arial"/>
                <w:i/>
              </w:rPr>
            </w:pPr>
            <w:r>
              <w:rPr>
                <w:rFonts w:cs="Arial"/>
                <w:i/>
              </w:rPr>
              <w:t>Die Information über diese Angebote ist ein Kriterium, damit ein Projekt unterstütz werden kann (vgl. Merkblatt Kapitel 3).</w:t>
            </w:r>
          </w:p>
        </w:tc>
      </w:tr>
      <w:tr w:rsidR="007F6925" w:rsidRPr="00841934" w14:paraId="47AF6F65" w14:textId="77777777" w:rsidTr="00015CB1">
        <w:trPr>
          <w:trHeight w:val="397"/>
        </w:trPr>
        <w:tc>
          <w:tcPr>
            <w:tcW w:w="9606" w:type="dxa"/>
            <w:gridSpan w:val="6"/>
            <w:shd w:val="clear" w:color="auto" w:fill="FFFFFF" w:themeFill="background1"/>
          </w:tcPr>
          <w:p w14:paraId="0E82B6E7" w14:textId="77777777" w:rsidR="007F6925" w:rsidRDefault="00015CB1" w:rsidP="007F6925">
            <w:pPr>
              <w:ind w:right="-114"/>
              <w:rPr>
                <w:rFonts w:cs="Arial"/>
              </w:rPr>
            </w:pPr>
            <w:r>
              <w:rPr>
                <w:rFonts w:cs="Arial"/>
              </w:rPr>
              <w:fldChar w:fldCharType="begin">
                <w:ffData>
                  <w:name w:val="Text43"/>
                  <w:enabled/>
                  <w:calcOnExit w:val="0"/>
                  <w:textInput/>
                </w:ffData>
              </w:fldChar>
            </w:r>
            <w:bookmarkStart w:id="6" w:name="Text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7F6925" w:rsidRPr="00841934" w14:paraId="392B942D" w14:textId="77777777" w:rsidTr="00015CB1">
        <w:trPr>
          <w:trHeight w:val="397"/>
        </w:trPr>
        <w:tc>
          <w:tcPr>
            <w:tcW w:w="9606" w:type="dxa"/>
            <w:gridSpan w:val="6"/>
            <w:shd w:val="clear" w:color="auto" w:fill="C6D9F1" w:themeFill="text2" w:themeFillTint="33"/>
          </w:tcPr>
          <w:p w14:paraId="3051475D" w14:textId="77777777" w:rsidR="007F6925" w:rsidRPr="00015CB1" w:rsidRDefault="00015CB1" w:rsidP="00015CB1">
            <w:pPr>
              <w:pStyle w:val="Listenabsatz"/>
              <w:numPr>
                <w:ilvl w:val="0"/>
                <w:numId w:val="27"/>
              </w:numPr>
              <w:ind w:right="-114"/>
              <w:rPr>
                <w:rFonts w:cs="Arial"/>
              </w:rPr>
            </w:pPr>
            <w:r>
              <w:rPr>
                <w:rFonts w:cs="Arial"/>
                <w:b/>
              </w:rPr>
              <w:t>Zeitplan</w:t>
            </w:r>
          </w:p>
        </w:tc>
      </w:tr>
      <w:tr w:rsidR="007F6925" w:rsidRPr="00841934" w14:paraId="3E347BC4" w14:textId="77777777" w:rsidTr="007F6925">
        <w:trPr>
          <w:trHeight w:val="397"/>
        </w:trPr>
        <w:tc>
          <w:tcPr>
            <w:tcW w:w="9606" w:type="dxa"/>
            <w:gridSpan w:val="6"/>
            <w:shd w:val="clear" w:color="auto" w:fill="F2F2F2" w:themeFill="background1" w:themeFillShade="F2"/>
          </w:tcPr>
          <w:p w14:paraId="57E05092" w14:textId="77777777" w:rsidR="007F6925" w:rsidRDefault="00015CB1" w:rsidP="007F6925">
            <w:pPr>
              <w:ind w:right="-114"/>
              <w:rPr>
                <w:rFonts w:cs="Arial"/>
                <w:i/>
              </w:rPr>
            </w:pPr>
            <w:r>
              <w:rPr>
                <w:rFonts w:cs="Arial"/>
                <w:i/>
              </w:rPr>
              <w:t>Wann startet das Projekt?</w:t>
            </w:r>
          </w:p>
          <w:p w14:paraId="537FE327" w14:textId="77777777" w:rsidR="00015CB1" w:rsidRDefault="00015CB1" w:rsidP="007F6925">
            <w:pPr>
              <w:ind w:right="-114"/>
              <w:rPr>
                <w:rFonts w:cs="Arial"/>
                <w:i/>
              </w:rPr>
            </w:pPr>
            <w:r>
              <w:rPr>
                <w:rFonts w:cs="Arial"/>
                <w:i/>
              </w:rPr>
              <w:t>Wann finden die einzelnen Projektetappen statt (z.B. Planung, Vernetzung, Aktivitäten, Auswertung, andere Massnahmen)?</w:t>
            </w:r>
          </w:p>
          <w:p w14:paraId="6C3A4182" w14:textId="77777777" w:rsidR="00015CB1" w:rsidRDefault="00015CB1" w:rsidP="007F6925">
            <w:pPr>
              <w:ind w:right="-114"/>
              <w:rPr>
                <w:rFonts w:cs="Arial"/>
                <w:i/>
              </w:rPr>
            </w:pPr>
            <w:r>
              <w:rPr>
                <w:rFonts w:cs="Arial"/>
                <w:i/>
              </w:rPr>
              <w:t>Bis wann soll was umgesetzt/erreicht sein?</w:t>
            </w:r>
          </w:p>
          <w:p w14:paraId="11EFF91D" w14:textId="77777777" w:rsidR="00015CB1" w:rsidRPr="00015CB1" w:rsidRDefault="00015CB1" w:rsidP="00015CB1">
            <w:pPr>
              <w:pStyle w:val="Listenabsatz"/>
              <w:numPr>
                <w:ilvl w:val="0"/>
                <w:numId w:val="29"/>
              </w:numPr>
              <w:ind w:right="-114"/>
              <w:rPr>
                <w:rFonts w:cs="Arial"/>
                <w:i/>
              </w:rPr>
            </w:pPr>
            <w:r>
              <w:rPr>
                <w:rFonts w:cs="Arial"/>
                <w:i/>
              </w:rPr>
              <w:t>Falls Ihr Projekt bereits von uns unterstützt wird, können Sie hier einfach den Zeitplan für den weiteren Projektverlauf aufführen oder z.B. auch ein Jahresprogramm beilegen.</w:t>
            </w:r>
          </w:p>
        </w:tc>
      </w:tr>
      <w:tr w:rsidR="00015CB1" w:rsidRPr="00841934" w14:paraId="19491AE3" w14:textId="77777777" w:rsidTr="00015CB1">
        <w:trPr>
          <w:trHeight w:val="397"/>
        </w:trPr>
        <w:tc>
          <w:tcPr>
            <w:tcW w:w="9606" w:type="dxa"/>
            <w:gridSpan w:val="6"/>
            <w:shd w:val="clear" w:color="auto" w:fill="FFFFFF" w:themeFill="background1"/>
          </w:tcPr>
          <w:p w14:paraId="7E7CEAD0" w14:textId="77777777" w:rsidR="00015CB1" w:rsidRDefault="00015CB1" w:rsidP="007F6925">
            <w:pPr>
              <w:ind w:right="-114"/>
              <w:rPr>
                <w:rFonts w:cs="Arial"/>
              </w:rPr>
            </w:pPr>
            <w:r>
              <w:rPr>
                <w:rFonts w:cs="Arial"/>
              </w:rPr>
              <w:fldChar w:fldCharType="begin">
                <w:ffData>
                  <w:name w:val="Text44"/>
                  <w:enabled/>
                  <w:calcOnExit w:val="0"/>
                  <w:textInput/>
                </w:ffData>
              </w:fldChar>
            </w:r>
            <w:bookmarkStart w:id="7" w:name="Text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015CB1" w:rsidRPr="00841934" w14:paraId="2301D331" w14:textId="77777777" w:rsidTr="00015CB1">
        <w:trPr>
          <w:trHeight w:val="397"/>
        </w:trPr>
        <w:tc>
          <w:tcPr>
            <w:tcW w:w="9606" w:type="dxa"/>
            <w:gridSpan w:val="6"/>
            <w:shd w:val="clear" w:color="auto" w:fill="C6D9F1" w:themeFill="text2" w:themeFillTint="33"/>
          </w:tcPr>
          <w:p w14:paraId="24992A8B" w14:textId="77777777" w:rsidR="00015CB1" w:rsidRPr="00015CB1" w:rsidRDefault="00015CB1" w:rsidP="00015CB1">
            <w:pPr>
              <w:pStyle w:val="Listenabsatz"/>
              <w:numPr>
                <w:ilvl w:val="0"/>
                <w:numId w:val="27"/>
              </w:numPr>
              <w:ind w:right="-114"/>
              <w:rPr>
                <w:rFonts w:cs="Arial"/>
              </w:rPr>
            </w:pPr>
            <w:r>
              <w:rPr>
                <w:rFonts w:cs="Arial"/>
                <w:b/>
              </w:rPr>
              <w:t>Evaluation, Auswertung</w:t>
            </w:r>
          </w:p>
        </w:tc>
      </w:tr>
      <w:tr w:rsidR="00015CB1" w:rsidRPr="00841934" w14:paraId="2FF4DC5F" w14:textId="77777777" w:rsidTr="007F6925">
        <w:trPr>
          <w:trHeight w:val="397"/>
        </w:trPr>
        <w:tc>
          <w:tcPr>
            <w:tcW w:w="9606" w:type="dxa"/>
            <w:gridSpan w:val="6"/>
            <w:shd w:val="clear" w:color="auto" w:fill="F2F2F2" w:themeFill="background1" w:themeFillShade="F2"/>
          </w:tcPr>
          <w:p w14:paraId="180FB739" w14:textId="77777777" w:rsidR="00015CB1" w:rsidRDefault="00015CB1" w:rsidP="007F6925">
            <w:pPr>
              <w:ind w:right="-114"/>
              <w:rPr>
                <w:rFonts w:cs="Arial"/>
                <w:i/>
              </w:rPr>
            </w:pPr>
            <w:r>
              <w:rPr>
                <w:rFonts w:cs="Arial"/>
                <w:i/>
              </w:rPr>
              <w:t>Wie und wann wird das Projekt (bzw. die Ziele) überprüft und ausgewertet?</w:t>
            </w:r>
          </w:p>
          <w:p w14:paraId="2DF4D6EE" w14:textId="77777777" w:rsidR="00015CB1" w:rsidRDefault="00015CB1" w:rsidP="007F6925">
            <w:pPr>
              <w:ind w:right="-114"/>
              <w:rPr>
                <w:rFonts w:cs="Arial"/>
                <w:i/>
              </w:rPr>
            </w:pPr>
            <w:r>
              <w:rPr>
                <w:rFonts w:cs="Arial"/>
                <w:i/>
              </w:rPr>
              <w:t>Wen werden Sie alles miteinbeziehen (z.B. Teilnehmende, Experten, Gemeinde, Vereinsvorstand, etc.)?</w:t>
            </w:r>
          </w:p>
          <w:p w14:paraId="24E63E68" w14:textId="77777777" w:rsidR="00015CB1" w:rsidRPr="00015CB1" w:rsidRDefault="00015CB1" w:rsidP="00015CB1">
            <w:pPr>
              <w:pStyle w:val="Listenabsatz"/>
              <w:numPr>
                <w:ilvl w:val="0"/>
                <w:numId w:val="29"/>
              </w:numPr>
              <w:ind w:right="-114"/>
              <w:rPr>
                <w:rFonts w:cs="Arial"/>
                <w:i/>
              </w:rPr>
            </w:pPr>
            <w:r>
              <w:rPr>
                <w:rFonts w:cs="Arial"/>
                <w:i/>
              </w:rPr>
              <w:t>Falls Ihr Projekt bereits von uns unterstützt wird und Sie bereits eine erste Evaluation durchgeführt haben, können Sie hier gerne die Ergebnisse angeben.</w:t>
            </w:r>
          </w:p>
        </w:tc>
      </w:tr>
      <w:tr w:rsidR="00015CB1" w:rsidRPr="00841934" w14:paraId="086F6490" w14:textId="77777777" w:rsidTr="00015CB1">
        <w:trPr>
          <w:trHeight w:val="397"/>
        </w:trPr>
        <w:tc>
          <w:tcPr>
            <w:tcW w:w="9606" w:type="dxa"/>
            <w:gridSpan w:val="6"/>
            <w:shd w:val="clear" w:color="auto" w:fill="FFFFFF" w:themeFill="background1"/>
          </w:tcPr>
          <w:p w14:paraId="5FB6F204" w14:textId="77777777" w:rsidR="00015CB1" w:rsidRDefault="00015CB1" w:rsidP="007F6925">
            <w:pPr>
              <w:ind w:right="-114"/>
              <w:rPr>
                <w:rFonts w:cs="Arial"/>
              </w:rPr>
            </w:pPr>
            <w:r>
              <w:rPr>
                <w:rFonts w:cs="Arial"/>
              </w:rPr>
              <w:fldChar w:fldCharType="begin">
                <w:ffData>
                  <w:name w:val="Text45"/>
                  <w:enabled/>
                  <w:calcOnExit w:val="0"/>
                  <w:textInput/>
                </w:ffData>
              </w:fldChar>
            </w:r>
            <w:bookmarkStart w:id="8" w:name="Text4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r>
      <w:tr w:rsidR="00015CB1" w:rsidRPr="00841934" w14:paraId="07C84B29" w14:textId="77777777" w:rsidTr="00015CB1">
        <w:trPr>
          <w:trHeight w:val="397"/>
        </w:trPr>
        <w:tc>
          <w:tcPr>
            <w:tcW w:w="9606" w:type="dxa"/>
            <w:gridSpan w:val="6"/>
            <w:shd w:val="clear" w:color="auto" w:fill="C6D9F1" w:themeFill="text2" w:themeFillTint="33"/>
          </w:tcPr>
          <w:p w14:paraId="3471AB60" w14:textId="77777777" w:rsidR="00015CB1" w:rsidRPr="00015CB1" w:rsidRDefault="00015CB1" w:rsidP="00015CB1">
            <w:pPr>
              <w:pStyle w:val="Listenabsatz"/>
              <w:numPr>
                <w:ilvl w:val="0"/>
                <w:numId w:val="27"/>
              </w:numPr>
              <w:ind w:right="-114"/>
              <w:rPr>
                <w:rFonts w:cs="Arial"/>
              </w:rPr>
            </w:pPr>
            <w:r>
              <w:rPr>
                <w:rFonts w:cs="Arial"/>
                <w:b/>
              </w:rPr>
              <w:t>Finanzierung</w:t>
            </w:r>
          </w:p>
        </w:tc>
      </w:tr>
      <w:tr w:rsidR="00015CB1" w:rsidRPr="00841934" w14:paraId="2B9A40B9" w14:textId="77777777" w:rsidTr="00015CB1">
        <w:trPr>
          <w:trHeight w:val="397"/>
        </w:trPr>
        <w:tc>
          <w:tcPr>
            <w:tcW w:w="9606" w:type="dxa"/>
            <w:gridSpan w:val="6"/>
            <w:shd w:val="clear" w:color="auto" w:fill="F2F2F2" w:themeFill="background1" w:themeFillShade="F2"/>
          </w:tcPr>
          <w:p w14:paraId="29F809BC" w14:textId="77777777" w:rsidR="00015CB1" w:rsidRPr="00015CB1" w:rsidRDefault="00015CB1" w:rsidP="007F6925">
            <w:pPr>
              <w:ind w:right="-114"/>
              <w:rPr>
                <w:rFonts w:cs="Arial"/>
                <w:i/>
              </w:rPr>
            </w:pPr>
            <w:r>
              <w:rPr>
                <w:rFonts w:cs="Arial"/>
                <w:i/>
              </w:rPr>
              <w:t>Bitte füllen Sie zusätzlich das Budget-</w:t>
            </w:r>
            <w:r w:rsidR="00696451">
              <w:rPr>
                <w:rFonts w:cs="Arial"/>
                <w:i/>
              </w:rPr>
              <w:t>/</w:t>
            </w:r>
            <w:r>
              <w:rPr>
                <w:rFonts w:cs="Arial"/>
                <w:i/>
              </w:rPr>
              <w:t>Abrechnungsformular aus. Beachten Sie dort die Hinweise und Beispiele. Falls Sie unsicher sind, wie das Budget ausgefüllt werden soll, kontaktieren Sie bitte die Abteilung Stab.</w:t>
            </w:r>
          </w:p>
        </w:tc>
      </w:tr>
      <w:tr w:rsidR="001A6F5A" w:rsidRPr="00841934" w14:paraId="024D7F1A" w14:textId="77777777" w:rsidTr="00696451">
        <w:trPr>
          <w:trHeight w:val="397"/>
        </w:trPr>
        <w:tc>
          <w:tcPr>
            <w:tcW w:w="4803" w:type="dxa"/>
            <w:gridSpan w:val="4"/>
            <w:shd w:val="clear" w:color="auto" w:fill="F2F2F2" w:themeFill="background1" w:themeFillShade="F2"/>
          </w:tcPr>
          <w:p w14:paraId="57B1C15D" w14:textId="77777777" w:rsidR="00015CB1" w:rsidRPr="00696451" w:rsidRDefault="00015CB1" w:rsidP="007F6925">
            <w:pPr>
              <w:ind w:right="-114"/>
              <w:rPr>
                <w:rFonts w:cs="Arial"/>
                <w:b/>
              </w:rPr>
            </w:pPr>
            <w:r w:rsidRPr="00696451">
              <w:rPr>
                <w:rFonts w:cs="Arial"/>
                <w:b/>
              </w:rPr>
              <w:t>Total Projektkosten (gemäss Budget):</w:t>
            </w:r>
          </w:p>
        </w:tc>
        <w:tc>
          <w:tcPr>
            <w:tcW w:w="4803" w:type="dxa"/>
            <w:gridSpan w:val="2"/>
            <w:shd w:val="clear" w:color="auto" w:fill="FFFFFF" w:themeFill="background1"/>
          </w:tcPr>
          <w:p w14:paraId="5953E38D" w14:textId="77777777" w:rsidR="00015CB1" w:rsidRDefault="00015CB1" w:rsidP="007F6925">
            <w:pPr>
              <w:ind w:right="-114"/>
              <w:rPr>
                <w:rFonts w:cs="Arial"/>
              </w:rPr>
            </w:pPr>
            <w:r>
              <w:rPr>
                <w:rFonts w:cs="Arial"/>
              </w:rPr>
              <w:t xml:space="preserve">CHF </w:t>
            </w:r>
            <w:r>
              <w:rPr>
                <w:rFonts w:cs="Arial"/>
              </w:rPr>
              <w:fldChar w:fldCharType="begin">
                <w:ffData>
                  <w:name w:val="Text46"/>
                  <w:enabled/>
                  <w:calcOnExit w:val="0"/>
                  <w:textInput/>
                </w:ffData>
              </w:fldChar>
            </w:r>
            <w:bookmarkStart w:id="9" w:name="Text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1A6F5A" w:rsidRPr="00841934" w14:paraId="63DB9032" w14:textId="77777777" w:rsidTr="00696451">
        <w:trPr>
          <w:trHeight w:val="397"/>
        </w:trPr>
        <w:tc>
          <w:tcPr>
            <w:tcW w:w="4803" w:type="dxa"/>
            <w:gridSpan w:val="4"/>
            <w:shd w:val="clear" w:color="auto" w:fill="F2F2F2" w:themeFill="background1" w:themeFillShade="F2"/>
          </w:tcPr>
          <w:p w14:paraId="7211CAFB" w14:textId="77777777" w:rsidR="00015CB1" w:rsidRPr="00696451" w:rsidRDefault="00015CB1" w:rsidP="007F6925">
            <w:pPr>
              <w:ind w:right="-114"/>
              <w:rPr>
                <w:rFonts w:cs="Arial"/>
                <w:b/>
              </w:rPr>
            </w:pPr>
            <w:r w:rsidRPr="00696451">
              <w:rPr>
                <w:rFonts w:cs="Arial"/>
                <w:b/>
              </w:rPr>
              <w:t>Beantragter Beitrag GSI</w:t>
            </w:r>
          </w:p>
        </w:tc>
        <w:tc>
          <w:tcPr>
            <w:tcW w:w="4803" w:type="dxa"/>
            <w:gridSpan w:val="2"/>
            <w:shd w:val="clear" w:color="auto" w:fill="FFFFFF" w:themeFill="background1"/>
          </w:tcPr>
          <w:p w14:paraId="2FA4E46A" w14:textId="77777777" w:rsidR="00015CB1" w:rsidRDefault="00015CB1" w:rsidP="007F6925">
            <w:pPr>
              <w:ind w:right="-114"/>
              <w:rPr>
                <w:rFonts w:cs="Arial"/>
              </w:rPr>
            </w:pPr>
            <w:r>
              <w:rPr>
                <w:rFonts w:cs="Arial"/>
              </w:rPr>
              <w:t xml:space="preserve">CHF </w:t>
            </w:r>
            <w:r>
              <w:rPr>
                <w:rFonts w:cs="Arial"/>
              </w:rPr>
              <w:fldChar w:fldCharType="begin">
                <w:ffData>
                  <w:name w:val="Text47"/>
                  <w:enabled/>
                  <w:calcOnExit w:val="0"/>
                  <w:textInput/>
                </w:ffData>
              </w:fldChar>
            </w:r>
            <w:bookmarkStart w:id="10" w:name="Text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r>
      <w:tr w:rsidR="00015CB1" w:rsidRPr="00841934" w14:paraId="70FEF501" w14:textId="77777777" w:rsidTr="00696451">
        <w:trPr>
          <w:trHeight w:val="397"/>
        </w:trPr>
        <w:tc>
          <w:tcPr>
            <w:tcW w:w="9606" w:type="dxa"/>
            <w:gridSpan w:val="6"/>
            <w:shd w:val="clear" w:color="auto" w:fill="F2F2F2" w:themeFill="background1" w:themeFillShade="F2"/>
          </w:tcPr>
          <w:p w14:paraId="7937B842" w14:textId="77777777" w:rsidR="00015CB1" w:rsidRPr="00696451" w:rsidRDefault="00696451" w:rsidP="007F6925">
            <w:pPr>
              <w:ind w:right="-114"/>
              <w:rPr>
                <w:rFonts w:cs="Arial"/>
                <w:b/>
              </w:rPr>
            </w:pPr>
            <w:r w:rsidRPr="00696451">
              <w:rPr>
                <w:rFonts w:cs="Arial"/>
                <w:b/>
              </w:rPr>
              <w:t>Weitere Gesuche für das Projekt wurden/werden noch eingereicht bei (Name/Betrag):</w:t>
            </w:r>
          </w:p>
          <w:p w14:paraId="69A4C3F8" w14:textId="77777777" w:rsidR="00696451" w:rsidRPr="00696451" w:rsidRDefault="00696451" w:rsidP="00696451">
            <w:pPr>
              <w:pStyle w:val="Listenabsatz"/>
              <w:numPr>
                <w:ilvl w:val="0"/>
                <w:numId w:val="29"/>
              </w:numPr>
              <w:ind w:right="-114"/>
              <w:rPr>
                <w:rFonts w:cs="Arial"/>
              </w:rPr>
            </w:pPr>
            <w:r>
              <w:rPr>
                <w:rFonts w:cs="Arial"/>
                <w:i/>
              </w:rPr>
              <w:t>Bitte führen Sie diese Beträge auch im Budget-/Abrechnungsformular auf (unter Beiträge Dritte) und geben Sie an, ob der Betrag bereits bewilligt wurde oder die Antwort noch aussteht.</w:t>
            </w:r>
          </w:p>
        </w:tc>
      </w:tr>
      <w:tr w:rsidR="00015CB1" w:rsidRPr="00841934" w14:paraId="2099D7A1" w14:textId="77777777" w:rsidTr="00015CB1">
        <w:trPr>
          <w:trHeight w:val="397"/>
        </w:trPr>
        <w:tc>
          <w:tcPr>
            <w:tcW w:w="9606" w:type="dxa"/>
            <w:gridSpan w:val="6"/>
            <w:shd w:val="clear" w:color="auto" w:fill="FFFFFF" w:themeFill="background1"/>
          </w:tcPr>
          <w:p w14:paraId="000A277F" w14:textId="77777777" w:rsidR="00015CB1" w:rsidRDefault="00696451" w:rsidP="007F6925">
            <w:pPr>
              <w:ind w:right="-114"/>
              <w:rPr>
                <w:rFonts w:cs="Arial"/>
              </w:rPr>
            </w:pPr>
            <w:r>
              <w:rPr>
                <w:rFonts w:cs="Arial"/>
              </w:rPr>
              <w:fldChar w:fldCharType="begin">
                <w:ffData>
                  <w:name w:val="Text48"/>
                  <w:enabled/>
                  <w:calcOnExit w:val="0"/>
                  <w:textInput/>
                </w:ffData>
              </w:fldChar>
            </w:r>
            <w:bookmarkStart w:id="11" w:name="Text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r w:rsidR="00015CB1" w:rsidRPr="00841934" w14:paraId="132CE494" w14:textId="77777777" w:rsidTr="007F6925">
        <w:trPr>
          <w:trHeight w:val="397"/>
        </w:trPr>
        <w:tc>
          <w:tcPr>
            <w:tcW w:w="9606" w:type="dxa"/>
            <w:gridSpan w:val="6"/>
            <w:shd w:val="clear" w:color="auto" w:fill="F2F2F2" w:themeFill="background1" w:themeFillShade="F2"/>
          </w:tcPr>
          <w:p w14:paraId="48F20093" w14:textId="77777777" w:rsidR="00696451" w:rsidRPr="00696451" w:rsidRDefault="00696451" w:rsidP="007F6925">
            <w:pPr>
              <w:ind w:right="-114"/>
              <w:rPr>
                <w:rFonts w:cs="Arial"/>
              </w:rPr>
            </w:pPr>
            <w:r w:rsidRPr="00696451">
              <w:rPr>
                <w:rFonts w:cs="Arial"/>
              </w:rPr>
              <w:lastRenderedPageBreak/>
              <w:t>Falls Sie ein zweisprachiges Projekt durchführen und dafür zusätzliche Mittel beantragen (maximal 30'000 CHF für 2 Jahre anstatt 25'000 CHF; vgl. Merkblatt Kapitel 7):</w:t>
            </w:r>
          </w:p>
          <w:p w14:paraId="070CDAA7" w14:textId="77777777" w:rsidR="00015CB1" w:rsidRDefault="00696451" w:rsidP="007F6925">
            <w:pPr>
              <w:ind w:right="-114"/>
              <w:rPr>
                <w:rFonts w:cs="Arial"/>
              </w:rPr>
            </w:pPr>
            <w:r w:rsidRPr="00696451">
              <w:rPr>
                <w:rFonts w:cs="Arial"/>
                <w:b/>
              </w:rPr>
              <w:t>Weshalb benötigen Sie mehr Geld für das zweisprachige Projekt?</w:t>
            </w:r>
          </w:p>
        </w:tc>
      </w:tr>
      <w:tr w:rsidR="00696451" w:rsidRPr="00841934" w14:paraId="75447FF7" w14:textId="77777777" w:rsidTr="00696451">
        <w:trPr>
          <w:trHeight w:val="397"/>
        </w:trPr>
        <w:tc>
          <w:tcPr>
            <w:tcW w:w="9606" w:type="dxa"/>
            <w:gridSpan w:val="6"/>
            <w:shd w:val="clear" w:color="auto" w:fill="FFFFFF" w:themeFill="background1"/>
          </w:tcPr>
          <w:p w14:paraId="3C49C62D" w14:textId="77777777" w:rsidR="00696451" w:rsidRDefault="00696451" w:rsidP="007F6925">
            <w:pPr>
              <w:ind w:right="-114"/>
              <w:rPr>
                <w:rFonts w:cs="Arial"/>
              </w:rPr>
            </w:pPr>
            <w:r>
              <w:rPr>
                <w:rFonts w:cs="Arial"/>
              </w:rPr>
              <w:fldChar w:fldCharType="begin">
                <w:ffData>
                  <w:name w:val="Text49"/>
                  <w:enabled/>
                  <w:calcOnExit w:val="0"/>
                  <w:textInput/>
                </w:ffData>
              </w:fldChar>
            </w:r>
            <w:bookmarkStart w:id="12" w:name="Text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r>
      <w:tr w:rsidR="00696451" w:rsidRPr="00841934" w14:paraId="4CAF03B6" w14:textId="77777777" w:rsidTr="007F6925">
        <w:trPr>
          <w:trHeight w:val="397"/>
        </w:trPr>
        <w:tc>
          <w:tcPr>
            <w:tcW w:w="9606" w:type="dxa"/>
            <w:gridSpan w:val="6"/>
            <w:shd w:val="clear" w:color="auto" w:fill="F2F2F2" w:themeFill="background1" w:themeFillShade="F2"/>
          </w:tcPr>
          <w:p w14:paraId="5FEE1BD7" w14:textId="77777777" w:rsidR="00696451" w:rsidRPr="00696451" w:rsidRDefault="00696451" w:rsidP="007F6925">
            <w:pPr>
              <w:ind w:right="-114"/>
              <w:rPr>
                <w:rFonts w:cs="Arial"/>
                <w:b/>
              </w:rPr>
            </w:pPr>
            <w:r w:rsidRPr="00696451">
              <w:rPr>
                <w:rFonts w:cs="Arial"/>
              </w:rPr>
              <w:t>Die Projektbeiträge werden in der Regel in 3 Tranchen ausbezahlt (40%, 40%, 20%: vlg. Merkblatt Kapitel 7). Eine andere Aufteilung ist in gut begründeten Ausnahmefällen möglich (kein Anspruch).</w:t>
            </w:r>
            <w:r w:rsidRPr="00696451">
              <w:rPr>
                <w:rFonts w:cs="Arial"/>
                <w:b/>
              </w:rPr>
              <w:t xml:space="preserve"> Falls Sie eine andere Aufteilung beantragen möchten:</w:t>
            </w:r>
          </w:p>
        </w:tc>
      </w:tr>
      <w:tr w:rsidR="001A6F5A" w:rsidRPr="00841934" w14:paraId="2F1C0E7D" w14:textId="77777777" w:rsidTr="00696451">
        <w:trPr>
          <w:trHeight w:val="397"/>
        </w:trPr>
        <w:tc>
          <w:tcPr>
            <w:tcW w:w="4803" w:type="dxa"/>
            <w:gridSpan w:val="4"/>
            <w:shd w:val="clear" w:color="auto" w:fill="F2F2F2" w:themeFill="background1" w:themeFillShade="F2"/>
          </w:tcPr>
          <w:p w14:paraId="712E3993" w14:textId="77777777" w:rsidR="00696451" w:rsidRPr="00696451" w:rsidRDefault="00696451" w:rsidP="007F6925">
            <w:pPr>
              <w:ind w:right="-114"/>
              <w:rPr>
                <w:rFonts w:cs="Arial"/>
                <w:b/>
              </w:rPr>
            </w:pPr>
            <w:r w:rsidRPr="00696451">
              <w:rPr>
                <w:rFonts w:cs="Arial"/>
                <w:b/>
              </w:rPr>
              <w:t>Welche Aufteilung:</w:t>
            </w:r>
          </w:p>
        </w:tc>
        <w:tc>
          <w:tcPr>
            <w:tcW w:w="4803" w:type="dxa"/>
            <w:gridSpan w:val="2"/>
            <w:shd w:val="clear" w:color="auto" w:fill="FFFFFF" w:themeFill="background1"/>
          </w:tcPr>
          <w:p w14:paraId="1563C227" w14:textId="77777777" w:rsidR="00696451" w:rsidRDefault="00696451" w:rsidP="007F6925">
            <w:pPr>
              <w:ind w:right="-114"/>
              <w:rPr>
                <w:rFonts w:cs="Arial"/>
              </w:rPr>
            </w:pPr>
            <w:r>
              <w:rPr>
                <w:rFonts w:cs="Arial"/>
              </w:rPr>
              <w:fldChar w:fldCharType="begin">
                <w:ffData>
                  <w:name w:val="Text50"/>
                  <w:enabled/>
                  <w:calcOnExit w:val="0"/>
                  <w:textInput/>
                </w:ffData>
              </w:fldChar>
            </w:r>
            <w:bookmarkStart w:id="13" w:name="Text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tc>
      </w:tr>
      <w:tr w:rsidR="001A6F5A" w:rsidRPr="00841934" w14:paraId="0E4E37C1" w14:textId="77777777" w:rsidTr="00696451">
        <w:trPr>
          <w:trHeight w:val="397"/>
        </w:trPr>
        <w:tc>
          <w:tcPr>
            <w:tcW w:w="4803" w:type="dxa"/>
            <w:gridSpan w:val="4"/>
            <w:shd w:val="clear" w:color="auto" w:fill="F2F2F2" w:themeFill="background1" w:themeFillShade="F2"/>
          </w:tcPr>
          <w:p w14:paraId="62648D5A" w14:textId="77777777" w:rsidR="00696451" w:rsidRPr="00696451" w:rsidRDefault="00696451" w:rsidP="007F6925">
            <w:pPr>
              <w:ind w:right="-114"/>
              <w:rPr>
                <w:rFonts w:cs="Arial"/>
                <w:b/>
              </w:rPr>
            </w:pPr>
            <w:r w:rsidRPr="00696451">
              <w:rPr>
                <w:rFonts w:cs="Arial"/>
                <w:b/>
              </w:rPr>
              <w:t>Begründung:</w:t>
            </w:r>
          </w:p>
        </w:tc>
        <w:tc>
          <w:tcPr>
            <w:tcW w:w="4803" w:type="dxa"/>
            <w:gridSpan w:val="2"/>
            <w:shd w:val="clear" w:color="auto" w:fill="FFFFFF" w:themeFill="background1"/>
          </w:tcPr>
          <w:p w14:paraId="468F9B86" w14:textId="77777777" w:rsidR="00696451" w:rsidRDefault="00696451" w:rsidP="007F6925">
            <w:pPr>
              <w:ind w:right="-114"/>
              <w:rPr>
                <w:rFonts w:cs="Arial"/>
              </w:rPr>
            </w:pPr>
            <w:r>
              <w:rPr>
                <w:rFonts w:cs="Arial"/>
              </w:rPr>
              <w:fldChar w:fldCharType="begin">
                <w:ffData>
                  <w:name w:val="Text51"/>
                  <w:enabled/>
                  <w:calcOnExit w:val="0"/>
                  <w:textInput/>
                </w:ffData>
              </w:fldChar>
            </w:r>
            <w:bookmarkStart w:id="14" w:name="Text5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r>
      <w:tr w:rsidR="00696451" w:rsidRPr="00841934" w14:paraId="28BB31B8" w14:textId="77777777" w:rsidTr="00696451">
        <w:trPr>
          <w:trHeight w:val="397"/>
        </w:trPr>
        <w:tc>
          <w:tcPr>
            <w:tcW w:w="9606" w:type="dxa"/>
            <w:gridSpan w:val="6"/>
            <w:shd w:val="clear" w:color="auto" w:fill="C6D9F1" w:themeFill="text2" w:themeFillTint="33"/>
          </w:tcPr>
          <w:p w14:paraId="69BD92F2" w14:textId="77777777" w:rsidR="00696451" w:rsidRPr="00696451" w:rsidRDefault="00696451" w:rsidP="00696451">
            <w:pPr>
              <w:pStyle w:val="Listenabsatz"/>
              <w:numPr>
                <w:ilvl w:val="0"/>
                <w:numId w:val="27"/>
              </w:numPr>
              <w:ind w:right="-114"/>
              <w:rPr>
                <w:rFonts w:cs="Arial"/>
              </w:rPr>
            </w:pPr>
            <w:r>
              <w:rPr>
                <w:rFonts w:cs="Arial"/>
                <w:b/>
              </w:rPr>
              <w:t>Gesuchseingabe</w:t>
            </w:r>
          </w:p>
        </w:tc>
      </w:tr>
      <w:tr w:rsidR="00696451" w:rsidRPr="00841934" w14:paraId="2E67D847" w14:textId="77777777" w:rsidTr="003C3EB3">
        <w:trPr>
          <w:trHeight w:val="397"/>
        </w:trPr>
        <w:tc>
          <w:tcPr>
            <w:tcW w:w="9606" w:type="dxa"/>
            <w:gridSpan w:val="6"/>
            <w:tcBorders>
              <w:bottom w:val="nil"/>
            </w:tcBorders>
            <w:shd w:val="clear" w:color="auto" w:fill="F2F2F2" w:themeFill="background1" w:themeFillShade="F2"/>
          </w:tcPr>
          <w:p w14:paraId="306F3796" w14:textId="77777777" w:rsidR="003C3EB3" w:rsidRDefault="003C3EB3" w:rsidP="007F6925">
            <w:pPr>
              <w:ind w:right="-114"/>
              <w:rPr>
                <w:rFonts w:cs="Arial"/>
              </w:rPr>
            </w:pPr>
            <w:r>
              <w:rPr>
                <w:rFonts w:cs="Arial"/>
              </w:rPr>
              <w:t>Dieses Formular muss zusammen mit dem Budget-/Abrechnungsformular</w:t>
            </w:r>
          </w:p>
          <w:p w14:paraId="35B443DE" w14:textId="77777777" w:rsidR="003C3EB3" w:rsidRDefault="003C3EB3" w:rsidP="003C3EB3">
            <w:pPr>
              <w:pStyle w:val="Listenabsatz"/>
              <w:numPr>
                <w:ilvl w:val="0"/>
                <w:numId w:val="29"/>
              </w:numPr>
              <w:ind w:right="-114"/>
              <w:rPr>
                <w:rFonts w:cs="Arial"/>
              </w:rPr>
            </w:pPr>
            <w:r w:rsidRPr="003C3EB3">
              <w:rPr>
                <w:rFonts w:cs="Arial"/>
              </w:rPr>
              <w:t>in Papierform per P</w:t>
            </w:r>
            <w:r>
              <w:rPr>
                <w:rFonts w:cs="Arial"/>
              </w:rPr>
              <w:t>ost</w:t>
            </w:r>
          </w:p>
          <w:p w14:paraId="5F9C7556" w14:textId="77777777" w:rsidR="003C3EB3" w:rsidRDefault="003C3EB3" w:rsidP="003C3EB3">
            <w:pPr>
              <w:pStyle w:val="Listenabsatz"/>
              <w:numPr>
                <w:ilvl w:val="0"/>
                <w:numId w:val="29"/>
              </w:numPr>
              <w:ind w:right="-114"/>
              <w:rPr>
                <w:rFonts w:cs="Arial"/>
              </w:rPr>
            </w:pPr>
            <w:r w:rsidRPr="003C3EB3">
              <w:rPr>
                <w:rFonts w:cs="Arial"/>
                <w:b/>
              </w:rPr>
              <w:t>UND</w:t>
            </w:r>
            <w:r w:rsidRPr="003C3EB3">
              <w:rPr>
                <w:rFonts w:cs="Arial"/>
              </w:rPr>
              <w:t xml:space="preserve"> elektronisch per Mail </w:t>
            </w:r>
          </w:p>
          <w:p w14:paraId="104E4E58" w14:textId="77777777" w:rsidR="003C3EB3" w:rsidRDefault="003C3EB3" w:rsidP="003C3EB3">
            <w:pPr>
              <w:ind w:right="-114"/>
              <w:rPr>
                <w:rFonts w:cs="Arial"/>
              </w:rPr>
            </w:pPr>
            <w:r>
              <w:rPr>
                <w:rFonts w:cs="Arial"/>
              </w:rPr>
              <w:t>eingereicht werden.</w:t>
            </w:r>
          </w:p>
          <w:p w14:paraId="2720413D" w14:textId="77777777" w:rsidR="003C3EB3" w:rsidRDefault="003C3EB3" w:rsidP="003C3EB3">
            <w:pPr>
              <w:ind w:right="-114"/>
              <w:rPr>
                <w:rFonts w:cs="Arial"/>
              </w:rPr>
            </w:pPr>
          </w:p>
          <w:p w14:paraId="1B738EA3" w14:textId="77777777" w:rsidR="00696451" w:rsidRDefault="003C3EB3" w:rsidP="003C3EB3">
            <w:pPr>
              <w:ind w:right="-114"/>
              <w:rPr>
                <w:rFonts w:cs="Arial"/>
              </w:rPr>
            </w:pPr>
            <w:r w:rsidRPr="003C3EB3">
              <w:rPr>
                <w:rFonts w:cs="Arial"/>
              </w:rPr>
              <w:t>Das Dokument in Papierform muss unterzeichnet sein.</w:t>
            </w:r>
          </w:p>
          <w:p w14:paraId="3B33D603" w14:textId="77777777" w:rsidR="003C3EB3" w:rsidRDefault="003C3EB3" w:rsidP="003C3EB3">
            <w:pPr>
              <w:ind w:right="-114"/>
              <w:rPr>
                <w:rFonts w:cs="Arial"/>
              </w:rPr>
            </w:pPr>
          </w:p>
          <w:p w14:paraId="4EA5FFEA" w14:textId="77777777" w:rsidR="003C3EB3" w:rsidRDefault="003C3EB3" w:rsidP="003C3EB3">
            <w:pPr>
              <w:ind w:right="-114"/>
              <w:rPr>
                <w:rFonts w:cs="Arial"/>
              </w:rPr>
            </w:pPr>
            <w:r w:rsidRPr="003C3EB3">
              <w:rPr>
                <w:rFonts w:cs="Arial"/>
                <w:b/>
                <w:color w:val="FF0000"/>
              </w:rPr>
              <w:t>Eingabetermin:</w:t>
            </w:r>
            <w:r w:rsidRPr="003C3EB3">
              <w:rPr>
                <w:rFonts w:cs="Arial"/>
                <w:color w:val="FF0000"/>
              </w:rPr>
              <w:t xml:space="preserve"> </w:t>
            </w:r>
            <w:r w:rsidRPr="00AF07F0">
              <w:rPr>
                <w:rFonts w:cs="Arial"/>
                <w:b/>
              </w:rPr>
              <w:t>8. Oktober 2021</w:t>
            </w:r>
            <w:r>
              <w:rPr>
                <w:rFonts w:cs="Arial"/>
              </w:rPr>
              <w:t xml:space="preserve"> (Poststempel/Datum Versand/Mailversand)</w:t>
            </w:r>
          </w:p>
          <w:p w14:paraId="51579125" w14:textId="77777777" w:rsidR="003C3EB3" w:rsidRDefault="003C3EB3" w:rsidP="003C3EB3">
            <w:pPr>
              <w:ind w:right="-114"/>
              <w:rPr>
                <w:rFonts w:cs="Arial"/>
              </w:rPr>
            </w:pPr>
          </w:p>
          <w:p w14:paraId="276809D1" w14:textId="77777777" w:rsidR="003C3EB3" w:rsidRDefault="003C3EB3" w:rsidP="003C3EB3">
            <w:pPr>
              <w:ind w:right="-114"/>
              <w:rPr>
                <w:rFonts w:cs="Arial"/>
                <w:b/>
              </w:rPr>
            </w:pPr>
            <w:r w:rsidRPr="003C3EB3">
              <w:rPr>
                <w:rFonts w:cs="Arial"/>
                <w:b/>
              </w:rPr>
              <w:t>Postadresse:</w:t>
            </w:r>
          </w:p>
          <w:p w14:paraId="5D4D5471" w14:textId="77777777" w:rsidR="003C3EB3" w:rsidRDefault="003C3EB3" w:rsidP="003C3EB3">
            <w:pPr>
              <w:ind w:right="-114"/>
              <w:rPr>
                <w:rFonts w:cs="Arial"/>
              </w:rPr>
            </w:pPr>
            <w:r>
              <w:rPr>
                <w:rFonts w:cs="Arial"/>
              </w:rPr>
              <w:t>Amt für Integration und Soziales</w:t>
            </w:r>
          </w:p>
          <w:p w14:paraId="7AAD51C2" w14:textId="77777777" w:rsidR="003C3EB3" w:rsidRDefault="003C3EB3" w:rsidP="003C3EB3">
            <w:pPr>
              <w:ind w:right="-114"/>
              <w:rPr>
                <w:rFonts w:cs="Arial"/>
              </w:rPr>
            </w:pPr>
            <w:r>
              <w:rPr>
                <w:rFonts w:cs="Arial"/>
              </w:rPr>
              <w:t>Abteilung Stab</w:t>
            </w:r>
          </w:p>
          <w:p w14:paraId="66267017" w14:textId="77777777" w:rsidR="003C3EB3" w:rsidRDefault="003C3EB3" w:rsidP="003C3EB3">
            <w:pPr>
              <w:ind w:right="-114"/>
              <w:rPr>
                <w:rFonts w:cs="Arial"/>
              </w:rPr>
            </w:pPr>
            <w:r>
              <w:rPr>
                <w:rFonts w:cs="Arial"/>
              </w:rPr>
              <w:t>Rathausgasse 1</w:t>
            </w:r>
          </w:p>
          <w:p w14:paraId="6BA722DB" w14:textId="77777777" w:rsidR="003C3EB3" w:rsidRDefault="003C3EB3" w:rsidP="003C3EB3">
            <w:pPr>
              <w:ind w:right="-114"/>
              <w:rPr>
                <w:rFonts w:cs="Arial"/>
              </w:rPr>
            </w:pPr>
            <w:r>
              <w:rPr>
                <w:rFonts w:cs="Arial"/>
              </w:rPr>
              <w:t>Postfach</w:t>
            </w:r>
          </w:p>
          <w:p w14:paraId="05F1191C" w14:textId="77777777" w:rsidR="003C3EB3" w:rsidRDefault="003C3EB3" w:rsidP="003C3EB3">
            <w:pPr>
              <w:ind w:right="-114"/>
              <w:rPr>
                <w:rFonts w:cs="Arial"/>
              </w:rPr>
            </w:pPr>
            <w:r>
              <w:rPr>
                <w:rFonts w:cs="Arial"/>
              </w:rPr>
              <w:t>3000 Bern 8</w:t>
            </w:r>
          </w:p>
          <w:p w14:paraId="0D5CE9DE" w14:textId="77777777" w:rsidR="008B5B67" w:rsidRDefault="008B5B67" w:rsidP="003C3EB3">
            <w:pPr>
              <w:ind w:right="-114"/>
              <w:rPr>
                <w:rFonts w:cs="Arial"/>
              </w:rPr>
            </w:pPr>
          </w:p>
          <w:p w14:paraId="4084A0F2" w14:textId="77777777" w:rsidR="008B5B67" w:rsidRPr="008B5B67" w:rsidRDefault="008B5B67" w:rsidP="003C3EB3">
            <w:pPr>
              <w:ind w:right="-114"/>
              <w:rPr>
                <w:rFonts w:cs="Arial"/>
                <w:b/>
              </w:rPr>
            </w:pPr>
            <w:r w:rsidRPr="008B5B67">
              <w:rPr>
                <w:rFonts w:cs="Arial"/>
                <w:b/>
              </w:rPr>
              <w:t>Mailadresse:</w:t>
            </w:r>
          </w:p>
          <w:p w14:paraId="3B1F3FB4" w14:textId="77777777" w:rsidR="008B5B67" w:rsidRDefault="008B5B67" w:rsidP="003C3EB3">
            <w:pPr>
              <w:ind w:right="-114"/>
              <w:rPr>
                <w:rFonts w:cs="Arial"/>
              </w:rPr>
            </w:pPr>
            <w:r>
              <w:rPr>
                <w:rFonts w:cs="Arial"/>
              </w:rPr>
              <w:t>info.ais.gsi@be.ch</w:t>
            </w:r>
          </w:p>
          <w:p w14:paraId="38DBA36C" w14:textId="77777777" w:rsidR="003C3EB3" w:rsidRDefault="003C3EB3" w:rsidP="003C3EB3">
            <w:pPr>
              <w:ind w:right="-114"/>
              <w:rPr>
                <w:rFonts w:cs="Arial"/>
              </w:rPr>
            </w:pPr>
          </w:p>
          <w:p w14:paraId="5D194791" w14:textId="77777777" w:rsidR="003C3EB3" w:rsidRPr="003C3EB3" w:rsidRDefault="003C3EB3" w:rsidP="003C3EB3">
            <w:pPr>
              <w:ind w:right="-114"/>
              <w:rPr>
                <w:rFonts w:cs="Arial"/>
                <w:b/>
                <w:i/>
              </w:rPr>
            </w:pPr>
            <w:r w:rsidRPr="003C3EB3">
              <w:rPr>
                <w:rFonts w:cs="Arial"/>
                <w:b/>
                <w:i/>
              </w:rPr>
              <w:t>Achtung:</w:t>
            </w:r>
          </w:p>
          <w:p w14:paraId="2DDB5DA5" w14:textId="77777777" w:rsidR="003C3EB3" w:rsidRDefault="003C3EB3" w:rsidP="003C3EB3">
            <w:pPr>
              <w:pStyle w:val="Listenabsatz"/>
              <w:numPr>
                <w:ilvl w:val="0"/>
                <w:numId w:val="30"/>
              </w:numPr>
              <w:ind w:right="-114"/>
              <w:rPr>
                <w:rFonts w:cs="Arial"/>
              </w:rPr>
            </w:pPr>
            <w:r>
              <w:rPr>
                <w:rFonts w:cs="Arial"/>
              </w:rPr>
              <w:t>Die Gesuche werden erst nach Ablauf der Eingabefrist geprüft.</w:t>
            </w:r>
          </w:p>
          <w:p w14:paraId="53A43FDB" w14:textId="77777777" w:rsidR="003C3EB3" w:rsidRPr="003C3EB3" w:rsidRDefault="003C3EB3" w:rsidP="003C3EB3">
            <w:pPr>
              <w:pStyle w:val="Listenabsatz"/>
              <w:numPr>
                <w:ilvl w:val="0"/>
                <w:numId w:val="30"/>
              </w:numPr>
              <w:ind w:right="-114"/>
              <w:rPr>
                <w:rFonts w:cs="Arial"/>
              </w:rPr>
            </w:pPr>
            <w:r w:rsidRPr="003C3EB3">
              <w:rPr>
                <w:rFonts w:cs="Arial"/>
              </w:rPr>
              <w:t>Unvollständige und/oder zu spät eingereichte Gesuche werden nicht geprüft.</w:t>
            </w:r>
          </w:p>
          <w:p w14:paraId="5F32A83F" w14:textId="77777777" w:rsidR="003C3EB3" w:rsidRDefault="003C3EB3" w:rsidP="003C3EB3">
            <w:pPr>
              <w:ind w:right="-114"/>
              <w:rPr>
                <w:rFonts w:cs="Arial"/>
              </w:rPr>
            </w:pPr>
          </w:p>
          <w:p w14:paraId="356D641C" w14:textId="77777777" w:rsidR="008B5B67" w:rsidRDefault="008B5B67" w:rsidP="003C3EB3">
            <w:pPr>
              <w:ind w:right="-114"/>
              <w:rPr>
                <w:rFonts w:cs="Arial"/>
              </w:rPr>
            </w:pPr>
          </w:p>
          <w:p w14:paraId="40A65D3D" w14:textId="77777777" w:rsidR="008B5B67" w:rsidRDefault="008B5B67" w:rsidP="003C3EB3">
            <w:pPr>
              <w:ind w:right="-114"/>
              <w:rPr>
                <w:rFonts w:cs="Arial"/>
              </w:rPr>
            </w:pPr>
          </w:p>
          <w:p w14:paraId="4953C98C" w14:textId="77777777" w:rsidR="008B5B67" w:rsidRPr="003C3EB3" w:rsidRDefault="008B5B67" w:rsidP="003C3EB3">
            <w:pPr>
              <w:ind w:right="-114"/>
              <w:rPr>
                <w:rFonts w:cs="Arial"/>
              </w:rPr>
            </w:pPr>
          </w:p>
        </w:tc>
      </w:tr>
      <w:tr w:rsidR="001A6F5A" w:rsidRPr="00841934" w14:paraId="2272FC80" w14:textId="77777777" w:rsidTr="003C3EB3">
        <w:trPr>
          <w:trHeight w:val="397"/>
        </w:trPr>
        <w:tc>
          <w:tcPr>
            <w:tcW w:w="4803" w:type="dxa"/>
            <w:gridSpan w:val="4"/>
            <w:tcBorders>
              <w:top w:val="nil"/>
              <w:right w:val="nil"/>
            </w:tcBorders>
            <w:shd w:val="clear" w:color="auto" w:fill="F2F2F2" w:themeFill="background1" w:themeFillShade="F2"/>
          </w:tcPr>
          <w:p w14:paraId="60E0DC28" w14:textId="77777777" w:rsidR="003C3EB3" w:rsidRDefault="003C3EB3" w:rsidP="007F6925">
            <w:pPr>
              <w:ind w:right="-114"/>
              <w:rPr>
                <w:rFonts w:cs="Arial"/>
              </w:rPr>
            </w:pPr>
            <w:r>
              <w:rPr>
                <w:rFonts w:cs="Arial"/>
              </w:rPr>
              <w:fldChar w:fldCharType="begin">
                <w:ffData>
                  <w:name w:val="Text53"/>
                  <w:enabled/>
                  <w:calcOnExit w:val="0"/>
                  <w:textInput/>
                </w:ffData>
              </w:fldChar>
            </w:r>
            <w:bookmarkStart w:id="15" w:name="Text5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p w14:paraId="2D6AC57F" w14:textId="77777777" w:rsidR="003C3EB3" w:rsidRDefault="003C3EB3" w:rsidP="007F6925">
            <w:pPr>
              <w:ind w:right="-114"/>
              <w:rPr>
                <w:rFonts w:cs="Arial"/>
              </w:rPr>
            </w:pPr>
            <w:r>
              <w:rPr>
                <w:rFonts w:cs="Arial"/>
              </w:rPr>
              <w:t>Ort/Datum</w:t>
            </w:r>
          </w:p>
        </w:tc>
        <w:tc>
          <w:tcPr>
            <w:tcW w:w="4803" w:type="dxa"/>
            <w:gridSpan w:val="2"/>
            <w:tcBorders>
              <w:top w:val="nil"/>
              <w:left w:val="nil"/>
            </w:tcBorders>
            <w:shd w:val="clear" w:color="auto" w:fill="F2F2F2" w:themeFill="background1" w:themeFillShade="F2"/>
          </w:tcPr>
          <w:p w14:paraId="7427603E" w14:textId="77777777" w:rsidR="003C3EB3" w:rsidRPr="003C3EB3" w:rsidRDefault="003C3EB3" w:rsidP="007F6925">
            <w:pPr>
              <w:ind w:right="-114"/>
              <w:rPr>
                <w:rFonts w:cs="Arial"/>
                <w:u w:val="single"/>
              </w:rPr>
            </w:pPr>
          </w:p>
          <w:p w14:paraId="25A412D3" w14:textId="77777777" w:rsidR="003C3EB3" w:rsidRDefault="003C3EB3" w:rsidP="007F6925">
            <w:pPr>
              <w:ind w:right="-114"/>
              <w:rPr>
                <w:rFonts w:cs="Arial"/>
              </w:rPr>
            </w:pPr>
            <w:r>
              <w:rPr>
                <w:rFonts w:cs="Arial"/>
              </w:rPr>
              <w:t>Unterschrift</w:t>
            </w:r>
          </w:p>
        </w:tc>
      </w:tr>
    </w:tbl>
    <w:p w14:paraId="304D77CB" w14:textId="77777777" w:rsidR="00015CB1" w:rsidRPr="00AE5D62" w:rsidRDefault="00015CB1" w:rsidP="00B515E1"/>
    <w:sectPr w:rsidR="00015CB1" w:rsidRPr="00AE5D62" w:rsidSect="00C30F21">
      <w:headerReference w:type="default" r:id="rId17"/>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41E20" w14:textId="77777777" w:rsidR="007E641F" w:rsidRPr="00C30F21" w:rsidRDefault="007E641F">
      <w:r w:rsidRPr="00C30F21">
        <w:separator/>
      </w:r>
    </w:p>
  </w:endnote>
  <w:endnote w:type="continuationSeparator" w:id="0">
    <w:p w14:paraId="2F7C197F" w14:textId="77777777" w:rsidR="007E641F" w:rsidRPr="00C30F21" w:rsidRDefault="007E641F">
      <w:r w:rsidRPr="00C30F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E701E6" w:rsidRPr="00C30F21" w14:paraId="16E19335" w14:textId="77777777" w:rsidTr="00A91C91">
      <w:tc>
        <w:tcPr>
          <w:tcW w:w="7938" w:type="dxa"/>
        </w:tcPr>
        <w:p w14:paraId="7D2F2692" w14:textId="1262557A" w:rsidR="00E701E6" w:rsidRPr="00C30F21" w:rsidRDefault="00E701E6" w:rsidP="00827488">
          <w:pPr>
            <w:pStyle w:val="Fuzeile"/>
          </w:pPr>
          <w:r w:rsidRPr="00C30F21">
            <w:fldChar w:fldCharType="begin"/>
          </w:r>
          <w:r w:rsidRPr="00C30F21">
            <w:instrText xml:space="preserve"> IF </w:instrText>
          </w:r>
          <w:fldSimple w:instr=" DOCPROPERTY  CustomField.pfad  \* MERGEFORMAT ">
            <w:r w:rsidRPr="00C30F21">
              <w:rPr>
                <w:b/>
                <w:bCs w:val="0"/>
                <w:lang w:val="de-DE"/>
              </w:rPr>
              <w:instrText>Keine Angaben</w:instrText>
            </w:r>
          </w:fldSimple>
          <w:r w:rsidRPr="00C30F21">
            <w:instrText>="Nur Dateiname" "</w:instrText>
          </w:r>
          <w:r w:rsidRPr="00C30F21">
            <w:rPr>
              <w:noProof/>
            </w:rPr>
            <w:fldChar w:fldCharType="begin"/>
          </w:r>
          <w:r w:rsidRPr="00C30F21">
            <w:rPr>
              <w:noProof/>
            </w:rPr>
            <w:instrText xml:space="preserve"> FILENAME   \* MERGEFORMAT \&lt;OawJumpToField value=0/&gt;</w:instrText>
          </w:r>
          <w:r w:rsidRPr="00C30F21">
            <w:rPr>
              <w:noProof/>
            </w:rPr>
            <w:fldChar w:fldCharType="separate"/>
          </w:r>
          <w:r w:rsidRPr="00C30F21">
            <w:rPr>
              <w:noProof/>
            </w:rPr>
            <w:instrText>Templ.dot</w:instrText>
          </w:r>
          <w:r w:rsidRPr="00C30F21">
            <w:rPr>
              <w:noProof/>
            </w:rPr>
            <w:fldChar w:fldCharType="end"/>
          </w:r>
          <w:r w:rsidRPr="00C30F21">
            <w:instrText>" "" \* MERGEFORMAT \&lt;OawJumpToField value=0/&gt;</w:instrText>
          </w:r>
          <w:r w:rsidRPr="00C30F21">
            <w:fldChar w:fldCharType="end"/>
          </w:r>
          <w:r w:rsidRPr="00C30F21">
            <w:fldChar w:fldCharType="begin"/>
          </w:r>
          <w:r w:rsidRPr="00C30F21">
            <w:instrText xml:space="preserve"> IF </w:instrText>
          </w:r>
          <w:fldSimple w:instr=" DOCPROPERTY  CustomField.pfad  \* MERGEFORMAT ">
            <w:r w:rsidRPr="00C30F21">
              <w:rPr>
                <w:b/>
                <w:bCs w:val="0"/>
                <w:lang w:val="de-DE"/>
              </w:rPr>
              <w:instrText>Keine Angaben</w:instrText>
            </w:r>
          </w:fldSimple>
          <w:r w:rsidRPr="00C30F21">
            <w:instrText>="Pfad und Dateiname" "</w:instrText>
          </w:r>
          <w:r w:rsidRPr="00C30F21">
            <w:rPr>
              <w:noProof/>
            </w:rPr>
            <w:fldChar w:fldCharType="begin"/>
          </w:r>
          <w:r w:rsidRPr="00C30F21">
            <w:rPr>
              <w:noProof/>
            </w:rPr>
            <w:instrText xml:space="preserve"> FILENAME  \p  \* MERGEFORMAT \&lt;OawJumpToField value=0/&gt;</w:instrText>
          </w:r>
          <w:r w:rsidRPr="00C30F21">
            <w:rPr>
              <w:noProof/>
            </w:rPr>
            <w:fldChar w:fldCharType="separate"/>
          </w:r>
          <w:r w:rsidRPr="00C30F21">
            <w:rPr>
              <w:noProof/>
            </w:rPr>
            <w:instrText>Templ.dot</w:instrText>
          </w:r>
          <w:r w:rsidRPr="00C30F21">
            <w:rPr>
              <w:noProof/>
            </w:rPr>
            <w:fldChar w:fldCharType="end"/>
          </w:r>
          <w:r w:rsidRPr="00C30F21">
            <w:instrText>" "" \* MERGEFORMAT \&lt;OawJumpToField value=0/&gt;</w:instrText>
          </w:r>
          <w:r w:rsidRPr="00C30F21">
            <w:fldChar w:fldCharType="end"/>
          </w:r>
          <w:r w:rsidRPr="00C30F21">
            <w:fldChar w:fldCharType="begin"/>
          </w:r>
          <w:r w:rsidRPr="00C30F21">
            <w:instrText xml:space="preserve"> IF </w:instrText>
          </w:r>
          <w:fldSimple w:instr=" DOCPROPERTY  CustomField.pfad  \* MERGEFORMAT ">
            <w:r w:rsidRPr="00C30F21">
              <w:rPr>
                <w:b/>
                <w:bCs w:val="0"/>
                <w:lang w:val="de-DE"/>
              </w:rPr>
              <w:instrText>Keine Angaben</w:instrText>
            </w:r>
          </w:fldSimple>
          <w:r w:rsidRPr="00C30F21">
            <w:instrText>="Nom du document" "</w:instrText>
          </w:r>
          <w:r w:rsidRPr="00C30F21">
            <w:rPr>
              <w:noProof/>
            </w:rPr>
            <w:fldChar w:fldCharType="begin"/>
          </w:r>
          <w:r w:rsidRPr="00C30F21">
            <w:rPr>
              <w:noProof/>
            </w:rPr>
            <w:instrText xml:space="preserve"> FILENAME  \* MERGEFORMAT \&lt;OawJumpToField value=0/&gt;</w:instrText>
          </w:r>
          <w:r w:rsidRPr="00C30F21">
            <w:rPr>
              <w:noProof/>
            </w:rPr>
            <w:fldChar w:fldCharType="separate"/>
          </w:r>
          <w:r w:rsidRPr="00C30F21">
            <w:rPr>
              <w:noProof/>
            </w:rPr>
            <w:instrText>Templ.dot</w:instrText>
          </w:r>
          <w:r w:rsidRPr="00C30F21">
            <w:rPr>
              <w:noProof/>
            </w:rPr>
            <w:fldChar w:fldCharType="end"/>
          </w:r>
          <w:r w:rsidRPr="00C30F21">
            <w:instrText>" "" \* MERGEFORMAT \&lt;OawJumpToField value=0/&gt;</w:instrText>
          </w:r>
          <w:r w:rsidRPr="00C30F21">
            <w:fldChar w:fldCharType="end"/>
          </w:r>
          <w:r w:rsidRPr="00C30F21">
            <w:fldChar w:fldCharType="begin"/>
          </w:r>
          <w:r w:rsidRPr="00C30F21">
            <w:instrText xml:space="preserve"> IF </w:instrText>
          </w:r>
          <w:fldSimple w:instr=" DOCPROPERTY  CustomField.pfad  \* MERGEFORMAT ">
            <w:r w:rsidRPr="00C30F21">
              <w:rPr>
                <w:b/>
                <w:bCs w:val="0"/>
                <w:lang w:val="de-DE"/>
              </w:rPr>
              <w:instrText>Keine Angaben</w:instrText>
            </w:r>
          </w:fldSimple>
          <w:r w:rsidRPr="00C30F21">
            <w:instrText>="Chemin et nom du document" "</w:instrText>
          </w:r>
          <w:r w:rsidRPr="00C30F21">
            <w:rPr>
              <w:noProof/>
            </w:rPr>
            <w:fldChar w:fldCharType="begin"/>
          </w:r>
          <w:r w:rsidRPr="00C30F21">
            <w:rPr>
              <w:noProof/>
            </w:rPr>
            <w:instrText xml:space="preserve"> FILENAME  \p  \* MERGEFORMAT \&lt;OawJumpToField value=0/&gt;</w:instrText>
          </w:r>
          <w:r w:rsidRPr="00C30F21">
            <w:rPr>
              <w:noProof/>
            </w:rPr>
            <w:fldChar w:fldCharType="separate"/>
          </w:r>
          <w:r w:rsidRPr="00C30F21">
            <w:rPr>
              <w:noProof/>
            </w:rPr>
            <w:instrText>Templ.dot</w:instrText>
          </w:r>
          <w:r w:rsidRPr="00C30F21">
            <w:rPr>
              <w:noProof/>
            </w:rPr>
            <w:fldChar w:fldCharType="end"/>
          </w:r>
          <w:r w:rsidRPr="00C30F21">
            <w:instrText>" "" \* MERGEFORMAT \&lt;OawJumpToField value=0/&gt;</w:instrText>
          </w:r>
          <w:r w:rsidRPr="00C30F21">
            <w:fldChar w:fldCharType="end"/>
          </w:r>
        </w:p>
      </w:tc>
      <w:tc>
        <w:tcPr>
          <w:tcW w:w="2030" w:type="dxa"/>
        </w:tcPr>
        <w:p w14:paraId="14E7ACEC" w14:textId="0A890685" w:rsidR="00E701E6" w:rsidRPr="00C30F21" w:rsidRDefault="00E701E6" w:rsidP="00827488">
          <w:pPr>
            <w:pStyle w:val="Fuzeile"/>
            <w:jc w:val="right"/>
          </w:pPr>
          <w:r w:rsidRPr="00C30F21">
            <w:fldChar w:fldCharType="begin"/>
          </w:r>
          <w:r w:rsidRPr="00C30F21">
            <w:instrText xml:space="preserve"> PAGE  \* Arabic  \* MERGEFORMAT </w:instrText>
          </w:r>
          <w:r w:rsidRPr="00C30F21">
            <w:fldChar w:fldCharType="separate"/>
          </w:r>
          <w:r w:rsidR="00B86B7D">
            <w:rPr>
              <w:noProof/>
            </w:rPr>
            <w:t>2</w:t>
          </w:r>
          <w:r w:rsidRPr="00C30F21">
            <w:fldChar w:fldCharType="end"/>
          </w:r>
          <w:r w:rsidRPr="00C30F21">
            <w:t>/</w:t>
          </w:r>
          <w:fldSimple w:instr=" NUMPAGES  \* Arabic  \* MERGEFORMAT ">
            <w:r w:rsidR="00B86B7D">
              <w:rPr>
                <w:noProof/>
              </w:rPr>
              <w:t>4</w:t>
            </w:r>
          </w:fldSimple>
        </w:p>
      </w:tc>
    </w:tr>
  </w:tbl>
  <w:p w14:paraId="66D917F1" w14:textId="77777777" w:rsidR="00E701E6" w:rsidRPr="00C30F21" w:rsidRDefault="00E701E6"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E701E6" w:rsidRPr="00C30F21" w14:paraId="7933C071" w14:textId="77777777" w:rsidTr="00A91C91">
      <w:tc>
        <w:tcPr>
          <w:tcW w:w="7938" w:type="dxa"/>
        </w:tcPr>
        <w:p w14:paraId="00884097" w14:textId="77777777" w:rsidR="00E701E6" w:rsidRPr="00C30F21" w:rsidRDefault="00E701E6" w:rsidP="005D79DB">
          <w:pPr>
            <w:pStyle w:val="Fuzeile"/>
          </w:pPr>
          <w:r w:rsidRPr="00C30F21">
            <w:fldChar w:fldCharType="begin"/>
          </w:r>
          <w:r w:rsidRPr="00C30F21">
            <w:instrText xml:space="preserve"> IF </w:instrText>
          </w:r>
          <w:fldSimple w:instr=" DOCPROPERTY  CustomField.pfad  \* MERGEFORMAT ">
            <w:r w:rsidRPr="00C30F21">
              <w:rPr>
                <w:b/>
                <w:bCs w:val="0"/>
                <w:lang w:val="de-DE"/>
              </w:rPr>
              <w:instrText>Keine Angaben</w:instrText>
            </w:r>
          </w:fldSimple>
          <w:r w:rsidRPr="00C30F21">
            <w:instrText>="Nur Dateiname" "</w:instrText>
          </w:r>
          <w:r w:rsidRPr="00C30F21">
            <w:rPr>
              <w:noProof/>
            </w:rPr>
            <w:fldChar w:fldCharType="begin"/>
          </w:r>
          <w:r w:rsidRPr="00C30F21">
            <w:rPr>
              <w:noProof/>
            </w:rPr>
            <w:instrText xml:space="preserve"> FILENAME   \* MERGEFORMAT \&lt;OawJumpToField value=0/&gt;</w:instrText>
          </w:r>
          <w:r w:rsidRPr="00C30F21">
            <w:rPr>
              <w:noProof/>
            </w:rPr>
            <w:fldChar w:fldCharType="separate"/>
          </w:r>
          <w:r w:rsidRPr="00C30F21">
            <w:rPr>
              <w:noProof/>
            </w:rPr>
            <w:instrText>Templ.dot</w:instrText>
          </w:r>
          <w:r w:rsidRPr="00C30F21">
            <w:rPr>
              <w:noProof/>
            </w:rPr>
            <w:fldChar w:fldCharType="end"/>
          </w:r>
          <w:r w:rsidRPr="00C30F21">
            <w:instrText>" "" \* MERGEFORMAT \&lt;OawJumpToField value=0/&gt;</w:instrText>
          </w:r>
          <w:r w:rsidRPr="00C30F21">
            <w:fldChar w:fldCharType="end"/>
          </w:r>
          <w:r w:rsidRPr="00C30F21">
            <w:fldChar w:fldCharType="begin"/>
          </w:r>
          <w:r w:rsidRPr="00C30F21">
            <w:instrText xml:space="preserve"> IF </w:instrText>
          </w:r>
          <w:fldSimple w:instr=" DOCPROPERTY  CustomField.pfad  \* MERGEFORMAT ">
            <w:r w:rsidRPr="00C30F21">
              <w:rPr>
                <w:b/>
                <w:bCs w:val="0"/>
                <w:lang w:val="de-DE"/>
              </w:rPr>
              <w:instrText>Keine Angaben</w:instrText>
            </w:r>
          </w:fldSimple>
          <w:r w:rsidRPr="00C30F21">
            <w:instrText>="Pfad und Dateiname" "</w:instrText>
          </w:r>
          <w:r w:rsidRPr="00C30F21">
            <w:rPr>
              <w:noProof/>
            </w:rPr>
            <w:fldChar w:fldCharType="begin"/>
          </w:r>
          <w:r w:rsidRPr="00C30F21">
            <w:rPr>
              <w:noProof/>
            </w:rPr>
            <w:instrText xml:space="preserve"> FILENAME  \p  \* MERGEFORMAT \&lt;OawJumpToField value=0/&gt;</w:instrText>
          </w:r>
          <w:r w:rsidRPr="00C30F21">
            <w:rPr>
              <w:noProof/>
            </w:rPr>
            <w:fldChar w:fldCharType="separate"/>
          </w:r>
          <w:r w:rsidRPr="00C30F21">
            <w:rPr>
              <w:noProof/>
            </w:rPr>
            <w:instrText>Templ.dot</w:instrText>
          </w:r>
          <w:r w:rsidRPr="00C30F21">
            <w:rPr>
              <w:noProof/>
            </w:rPr>
            <w:fldChar w:fldCharType="end"/>
          </w:r>
          <w:r w:rsidRPr="00C30F21">
            <w:instrText>" "" \* MERGEFORMAT \&lt;OawJumpToField value=0/&gt;</w:instrText>
          </w:r>
          <w:r w:rsidRPr="00C30F21">
            <w:fldChar w:fldCharType="end"/>
          </w:r>
          <w:r w:rsidRPr="00C30F21">
            <w:fldChar w:fldCharType="begin"/>
          </w:r>
          <w:r w:rsidRPr="00C30F21">
            <w:instrText xml:space="preserve"> IF </w:instrText>
          </w:r>
          <w:fldSimple w:instr=" DOCPROPERTY  CustomField.pfad  \* MERGEFORMAT ">
            <w:r w:rsidRPr="00C30F21">
              <w:rPr>
                <w:b/>
                <w:bCs w:val="0"/>
                <w:lang w:val="de-DE"/>
              </w:rPr>
              <w:instrText>Keine Angaben</w:instrText>
            </w:r>
          </w:fldSimple>
          <w:r w:rsidRPr="00C30F21">
            <w:instrText>="Nom du document" "</w:instrText>
          </w:r>
          <w:r w:rsidRPr="00C30F21">
            <w:rPr>
              <w:noProof/>
            </w:rPr>
            <w:fldChar w:fldCharType="begin"/>
          </w:r>
          <w:r w:rsidRPr="00C30F21">
            <w:rPr>
              <w:noProof/>
            </w:rPr>
            <w:instrText xml:space="preserve"> FILENAME  \* MERGEFORMAT \&lt;OawJumpToField value=0/&gt;</w:instrText>
          </w:r>
          <w:r w:rsidRPr="00C30F21">
            <w:rPr>
              <w:noProof/>
            </w:rPr>
            <w:fldChar w:fldCharType="separate"/>
          </w:r>
          <w:r w:rsidRPr="00C30F21">
            <w:rPr>
              <w:noProof/>
            </w:rPr>
            <w:instrText>Templ.dot</w:instrText>
          </w:r>
          <w:r w:rsidRPr="00C30F21">
            <w:rPr>
              <w:noProof/>
            </w:rPr>
            <w:fldChar w:fldCharType="end"/>
          </w:r>
          <w:r w:rsidRPr="00C30F21">
            <w:instrText>" "" \* MERGEFORMAT \&lt;OawJumpToField value=0/&gt;</w:instrText>
          </w:r>
          <w:r w:rsidRPr="00C30F21">
            <w:fldChar w:fldCharType="end"/>
          </w:r>
          <w:r w:rsidRPr="00C30F21">
            <w:fldChar w:fldCharType="begin"/>
          </w:r>
          <w:r w:rsidRPr="00C30F21">
            <w:instrText xml:space="preserve"> IF </w:instrText>
          </w:r>
          <w:fldSimple w:instr=" DOCPROPERTY  CustomField.pfad  \* MERGEFORMAT ">
            <w:r w:rsidRPr="00C30F21">
              <w:rPr>
                <w:b/>
                <w:bCs w:val="0"/>
                <w:lang w:val="de-DE"/>
              </w:rPr>
              <w:instrText>Keine Angaben</w:instrText>
            </w:r>
          </w:fldSimple>
          <w:r w:rsidRPr="00C30F21">
            <w:instrText>="Chemin et nom du document" "</w:instrText>
          </w:r>
          <w:r w:rsidRPr="00C30F21">
            <w:rPr>
              <w:noProof/>
            </w:rPr>
            <w:fldChar w:fldCharType="begin"/>
          </w:r>
          <w:r w:rsidRPr="00C30F21">
            <w:rPr>
              <w:noProof/>
            </w:rPr>
            <w:instrText xml:space="preserve"> FILENAME  \p  \* MERGEFORMAT \&lt;OawJumpToField value=0/&gt;</w:instrText>
          </w:r>
          <w:r w:rsidRPr="00C30F21">
            <w:rPr>
              <w:noProof/>
            </w:rPr>
            <w:fldChar w:fldCharType="separate"/>
          </w:r>
          <w:r w:rsidRPr="00C30F21">
            <w:rPr>
              <w:noProof/>
            </w:rPr>
            <w:instrText>Templ.dot</w:instrText>
          </w:r>
          <w:r w:rsidRPr="00C30F21">
            <w:rPr>
              <w:noProof/>
            </w:rPr>
            <w:fldChar w:fldCharType="end"/>
          </w:r>
          <w:r w:rsidRPr="00C30F21">
            <w:instrText>" "" \* MERGEFORMAT \&lt;OawJumpToField value=0/&gt;</w:instrText>
          </w:r>
          <w:r w:rsidRPr="00C30F21">
            <w:fldChar w:fldCharType="end"/>
          </w:r>
        </w:p>
      </w:tc>
      <w:tc>
        <w:tcPr>
          <w:tcW w:w="2030" w:type="dxa"/>
        </w:tcPr>
        <w:p w14:paraId="06229ED3" w14:textId="77777777" w:rsidR="00E701E6" w:rsidRPr="00C30F21" w:rsidRDefault="00E701E6" w:rsidP="005D79DB">
          <w:pPr>
            <w:pStyle w:val="Fuzeile"/>
            <w:jc w:val="right"/>
          </w:pPr>
          <w:r w:rsidRPr="00C30F21">
            <w:fldChar w:fldCharType="begin"/>
          </w:r>
          <w:r w:rsidRPr="00C30F21">
            <w:instrText xml:space="preserve"> PAGE  \* Arabic  \* MERGEFORMAT </w:instrText>
          </w:r>
          <w:r w:rsidRPr="00C30F21">
            <w:fldChar w:fldCharType="separate"/>
          </w:r>
          <w:r>
            <w:rPr>
              <w:noProof/>
            </w:rPr>
            <w:t>1</w:t>
          </w:r>
          <w:r w:rsidRPr="00C30F21">
            <w:fldChar w:fldCharType="end"/>
          </w:r>
          <w:r w:rsidRPr="00C30F21">
            <w:t>/</w:t>
          </w:r>
          <w:fldSimple w:instr=" NUMPAGES  \* Arabic  \* MERGEFORMAT ">
            <w:r>
              <w:rPr>
                <w:noProof/>
              </w:rPr>
              <w:t>1</w:t>
            </w:r>
          </w:fldSimple>
        </w:p>
      </w:tc>
    </w:tr>
  </w:tbl>
  <w:p w14:paraId="516AB8CD" w14:textId="77777777" w:rsidR="00E701E6" w:rsidRPr="00C30F21" w:rsidRDefault="00E701E6"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8C69E" w14:textId="77777777" w:rsidR="007E641F" w:rsidRPr="00C30F21" w:rsidRDefault="007E641F">
      <w:r w:rsidRPr="00C30F21">
        <w:separator/>
      </w:r>
    </w:p>
  </w:footnote>
  <w:footnote w:type="continuationSeparator" w:id="0">
    <w:p w14:paraId="262C00AA" w14:textId="77777777" w:rsidR="007E641F" w:rsidRPr="00C30F21" w:rsidRDefault="007E641F">
      <w:r w:rsidRPr="00C30F2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B4F6D" w14:textId="77777777" w:rsidR="00E701E6" w:rsidRPr="00C30F21" w:rsidRDefault="00E701E6" w:rsidP="00FF6652">
    <w:pPr>
      <w:pStyle w:val="Kopfzeile"/>
      <w:tabs>
        <w:tab w:val="left" w:pos="420"/>
      </w:tabs>
    </w:pPr>
    <w:r w:rsidRPr="00C30F21">
      <w:drawing>
        <wp:anchor distT="0" distB="0" distL="114300" distR="114300" simplePos="0" relativeHeight="251666432" behindDoc="0" locked="1" layoutInCell="1" allowOverlap="1" wp14:anchorId="52EA49C4" wp14:editId="011CBAC0">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3DE0" w14:textId="77777777" w:rsidR="00E701E6" w:rsidRPr="00C30F21" w:rsidRDefault="00E701E6">
    <w:pPr>
      <w:pStyle w:val="Kopfzeile"/>
    </w:pPr>
    <w:r w:rsidRPr="00C30F21">
      <w:drawing>
        <wp:anchor distT="0" distB="0" distL="114300" distR="114300" simplePos="0" relativeHeight="251660288" behindDoc="0" locked="1" layoutInCell="1" allowOverlap="1" wp14:anchorId="4635035C" wp14:editId="7ACEAF5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Pr="00C30F21">
      <w:drawing>
        <wp:anchor distT="0" distB="0" distL="114300" distR="114300" simplePos="0" relativeHeight="251658240" behindDoc="1" locked="1" layoutInCell="1" allowOverlap="1" wp14:anchorId="6628CC5B" wp14:editId="4634AABB">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E701E6" w:rsidRPr="00123AA1" w14:paraId="681FD91C" w14:textId="77777777" w:rsidTr="007F6925">
      <w:tc>
        <w:tcPr>
          <w:tcW w:w="5100" w:type="dxa"/>
        </w:tcPr>
        <w:p w14:paraId="71AB402E" w14:textId="77777777" w:rsidR="00E701E6" w:rsidRPr="00123AA1" w:rsidRDefault="00E701E6" w:rsidP="00FF6652">
          <w:pPr>
            <w:pStyle w:val="Kopfzeile"/>
            <w:rPr>
              <w:color w:val="FFFFFF" w:themeColor="background1"/>
            </w:rPr>
          </w:pPr>
        </w:p>
        <w:p w14:paraId="51CA07B1" w14:textId="77777777" w:rsidR="00E701E6" w:rsidRPr="00123AA1" w:rsidRDefault="00E701E6" w:rsidP="00FF6652">
          <w:pPr>
            <w:pStyle w:val="Kopfzeile"/>
          </w:pPr>
        </w:p>
      </w:tc>
      <w:tc>
        <w:tcPr>
          <w:tcW w:w="4878" w:type="dxa"/>
        </w:tcPr>
        <w:p w14:paraId="4E95E931" w14:textId="77777777" w:rsidR="00E701E6" w:rsidRPr="00123AA1" w:rsidRDefault="00E701E6" w:rsidP="00FF6652">
          <w:pPr>
            <w:pStyle w:val="Kopfzeile"/>
          </w:pPr>
        </w:p>
      </w:tc>
    </w:tr>
  </w:tbl>
  <w:p w14:paraId="28D8FEFC" w14:textId="77777777" w:rsidR="00E701E6" w:rsidRPr="00123AA1" w:rsidRDefault="00E701E6" w:rsidP="00FF6652">
    <w:pPr>
      <w:pStyle w:val="Kopfzeile"/>
      <w:tabs>
        <w:tab w:val="left" w:pos="420"/>
      </w:tabs>
    </w:pPr>
    <w:r w:rsidRPr="00123AA1">
      <w:drawing>
        <wp:anchor distT="0" distB="0" distL="114300" distR="114300" simplePos="0" relativeHeight="251664384" behindDoc="0" locked="1" layoutInCell="1" allowOverlap="1" wp14:anchorId="6D86A272" wp14:editId="6112D970">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9654CB5"/>
    <w:multiLevelType w:val="hybridMultilevel"/>
    <w:tmpl w:val="E52ED1A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6823329"/>
    <w:multiLevelType w:val="hybridMultilevel"/>
    <w:tmpl w:val="6FCA25A6"/>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BED13F6"/>
    <w:multiLevelType w:val="hybridMultilevel"/>
    <w:tmpl w:val="EB78F776"/>
    <w:lvl w:ilvl="0" w:tplc="AFEED13A">
      <w:start w:val="1"/>
      <w:numFmt w:val="decimal"/>
      <w:lvlText w:val="%1."/>
      <w:lvlJc w:val="left"/>
      <w:pPr>
        <w:ind w:left="720" w:hanging="360"/>
      </w:pPr>
      <w:rPr>
        <w:b/>
      </w:rPr>
    </w:lvl>
    <w:lvl w:ilvl="1" w:tplc="AFEED13A">
      <w:start w:val="1"/>
      <w:numFmt w:val="decimal"/>
      <w:lvlText w:val="%2."/>
      <w:lvlJc w:val="left"/>
      <w:pPr>
        <w:ind w:left="1440" w:hanging="360"/>
      </w:pPr>
      <w:rPr>
        <w:b/>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4E137BE0"/>
    <w:multiLevelType w:val="hybridMultilevel"/>
    <w:tmpl w:val="05BEB91E"/>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B075918"/>
    <w:multiLevelType w:val="hybridMultilevel"/>
    <w:tmpl w:val="6B868798"/>
    <w:lvl w:ilvl="0" w:tplc="53984722">
      <w:start w:val="5"/>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0"/>
  </w:num>
  <w:num w:numId="13">
    <w:abstractNumId w:val="15"/>
  </w:num>
  <w:num w:numId="14">
    <w:abstractNumId w:val="28"/>
  </w:num>
  <w:num w:numId="15">
    <w:abstractNumId w:val="27"/>
  </w:num>
  <w:num w:numId="16">
    <w:abstractNumId w:val="10"/>
  </w:num>
  <w:num w:numId="17">
    <w:abstractNumId w:val="1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4"/>
  </w:num>
  <w:num w:numId="21">
    <w:abstractNumId w:val="23"/>
  </w:num>
  <w:num w:numId="22">
    <w:abstractNumId w:val="22"/>
  </w:num>
  <w:num w:numId="23">
    <w:abstractNumId w:val="11"/>
  </w:num>
  <w:num w:numId="24">
    <w:abstractNumId w:val="18"/>
  </w:num>
  <w:num w:numId="25">
    <w:abstractNumId w:val="24"/>
  </w:num>
  <w:num w:numId="26">
    <w:abstractNumId w:val="21"/>
  </w:num>
  <w:num w:numId="27">
    <w:abstractNumId w:val="17"/>
  </w:num>
  <w:num w:numId="28">
    <w:abstractNumId w:val="19"/>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PS2TiZLsnreRlraulg7f6UKT9N5Nhhmi/qT8Sfh288hiBOCAETPY2gNd3AYoEu0tt5yTmyUfVfljQPtvr3MEQA==" w:salt="i/OMX4sepomjn7rAjLhjVg=="/>
  <w:defaultTabStop w:val="851"/>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766"/>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Data_UID&quot; Value=&quot;2019111416464099502126&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C30F21"/>
    <w:rsid w:val="000002A5"/>
    <w:rsid w:val="00000C1D"/>
    <w:rsid w:val="00001886"/>
    <w:rsid w:val="00002B8D"/>
    <w:rsid w:val="00002D47"/>
    <w:rsid w:val="00004332"/>
    <w:rsid w:val="00004354"/>
    <w:rsid w:val="00007904"/>
    <w:rsid w:val="0001180F"/>
    <w:rsid w:val="000139BD"/>
    <w:rsid w:val="0001568C"/>
    <w:rsid w:val="00015CB1"/>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A0D83"/>
    <w:rsid w:val="001A1EB8"/>
    <w:rsid w:val="001A338B"/>
    <w:rsid w:val="001A5983"/>
    <w:rsid w:val="001A6C01"/>
    <w:rsid w:val="001A6F5A"/>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6159"/>
    <w:rsid w:val="00397281"/>
    <w:rsid w:val="003A06C1"/>
    <w:rsid w:val="003A0EAA"/>
    <w:rsid w:val="003A293A"/>
    <w:rsid w:val="003A5C7A"/>
    <w:rsid w:val="003A7DFB"/>
    <w:rsid w:val="003B0D37"/>
    <w:rsid w:val="003B1612"/>
    <w:rsid w:val="003B67F4"/>
    <w:rsid w:val="003B6E89"/>
    <w:rsid w:val="003C3EB3"/>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6026AC"/>
    <w:rsid w:val="00602D26"/>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96451"/>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C5A"/>
    <w:rsid w:val="00781A1D"/>
    <w:rsid w:val="00782E7E"/>
    <w:rsid w:val="00784071"/>
    <w:rsid w:val="00793E66"/>
    <w:rsid w:val="007961DF"/>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641F"/>
    <w:rsid w:val="007E7E05"/>
    <w:rsid w:val="007F0C74"/>
    <w:rsid w:val="007F0F48"/>
    <w:rsid w:val="007F24E2"/>
    <w:rsid w:val="007F25CF"/>
    <w:rsid w:val="007F4F57"/>
    <w:rsid w:val="007F50BC"/>
    <w:rsid w:val="007F6925"/>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5B67"/>
    <w:rsid w:val="008B6626"/>
    <w:rsid w:val="008C15D4"/>
    <w:rsid w:val="008C1EBB"/>
    <w:rsid w:val="008C5072"/>
    <w:rsid w:val="008D0610"/>
    <w:rsid w:val="008D0704"/>
    <w:rsid w:val="008D0BF7"/>
    <w:rsid w:val="008E0D53"/>
    <w:rsid w:val="008E2E30"/>
    <w:rsid w:val="008F02E6"/>
    <w:rsid w:val="008F2695"/>
    <w:rsid w:val="008F3E24"/>
    <w:rsid w:val="008F41DC"/>
    <w:rsid w:val="008F4846"/>
    <w:rsid w:val="008F5A38"/>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6C5A"/>
    <w:rsid w:val="00A27C3A"/>
    <w:rsid w:val="00A372E4"/>
    <w:rsid w:val="00A42955"/>
    <w:rsid w:val="00A434D9"/>
    <w:rsid w:val="00A448EC"/>
    <w:rsid w:val="00A45CAA"/>
    <w:rsid w:val="00A53162"/>
    <w:rsid w:val="00A54BCA"/>
    <w:rsid w:val="00A575C3"/>
    <w:rsid w:val="00A57B99"/>
    <w:rsid w:val="00A605B3"/>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07F0"/>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15E1"/>
    <w:rsid w:val="00B5459E"/>
    <w:rsid w:val="00B55226"/>
    <w:rsid w:val="00B5624D"/>
    <w:rsid w:val="00B60C51"/>
    <w:rsid w:val="00B61C29"/>
    <w:rsid w:val="00B644B2"/>
    <w:rsid w:val="00B72AB6"/>
    <w:rsid w:val="00B75C6C"/>
    <w:rsid w:val="00B77B2D"/>
    <w:rsid w:val="00B80714"/>
    <w:rsid w:val="00B812A3"/>
    <w:rsid w:val="00B82901"/>
    <w:rsid w:val="00B836B9"/>
    <w:rsid w:val="00B86B7D"/>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0F21"/>
    <w:rsid w:val="00C32E47"/>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2661"/>
    <w:rsid w:val="00D36551"/>
    <w:rsid w:val="00D42E30"/>
    <w:rsid w:val="00D4409D"/>
    <w:rsid w:val="00D504EA"/>
    <w:rsid w:val="00D540F8"/>
    <w:rsid w:val="00D55C04"/>
    <w:rsid w:val="00D55D19"/>
    <w:rsid w:val="00D56076"/>
    <w:rsid w:val="00D6207C"/>
    <w:rsid w:val="00D63EDB"/>
    <w:rsid w:val="00D645C1"/>
    <w:rsid w:val="00D64B6B"/>
    <w:rsid w:val="00D64DC2"/>
    <w:rsid w:val="00D6593F"/>
    <w:rsid w:val="00D76F9F"/>
    <w:rsid w:val="00D83EBC"/>
    <w:rsid w:val="00D84383"/>
    <w:rsid w:val="00DA0B56"/>
    <w:rsid w:val="00DA0B6D"/>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1E6"/>
    <w:rsid w:val="00E70538"/>
    <w:rsid w:val="00E71295"/>
    <w:rsid w:val="00E71423"/>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120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4E6F"/>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7463A"/>
  <w15:docId w15:val="{C1D8909C-0652-4379-ADAC-06BA3D25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character" w:styleId="Kommentarzeichen">
    <w:name w:val="annotation reference"/>
    <w:basedOn w:val="Absatz-Standardschriftart"/>
    <w:uiPriority w:val="99"/>
    <w:semiHidden/>
    <w:unhideWhenUsed/>
    <w:rsid w:val="00F2120C"/>
    <w:rPr>
      <w:sz w:val="16"/>
      <w:szCs w:val="16"/>
      <w:lang w:val="de-CH"/>
    </w:rPr>
  </w:style>
  <w:style w:type="paragraph" w:styleId="Kommentartext">
    <w:name w:val="annotation text"/>
    <w:basedOn w:val="Standard"/>
    <w:link w:val="KommentartextZchn"/>
    <w:uiPriority w:val="99"/>
    <w:semiHidden/>
    <w:unhideWhenUsed/>
    <w:rsid w:val="00F212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120C"/>
    <w:rPr>
      <w:rFonts w:cs="System"/>
      <w:bCs/>
      <w:spacing w:val="2"/>
      <w:sz w:val="20"/>
      <w:szCs w:val="20"/>
      <w:lang w:val="de-CH"/>
    </w:rPr>
  </w:style>
  <w:style w:type="paragraph" w:styleId="Kommentarthema">
    <w:name w:val="annotation subject"/>
    <w:basedOn w:val="Kommentartext"/>
    <w:next w:val="Kommentartext"/>
    <w:link w:val="KommentarthemaZchn"/>
    <w:uiPriority w:val="99"/>
    <w:semiHidden/>
    <w:unhideWhenUsed/>
    <w:rsid w:val="00F2120C"/>
    <w:rPr>
      <w:b/>
    </w:rPr>
  </w:style>
  <w:style w:type="character" w:customStyle="1" w:styleId="KommentarthemaZchn">
    <w:name w:val="Kommentarthema Zchn"/>
    <w:basedOn w:val="KommentartextZchn"/>
    <w:link w:val="Kommentarthema"/>
    <w:uiPriority w:val="99"/>
    <w:semiHidden/>
    <w:rsid w:val="00F2120C"/>
    <w:rPr>
      <w:rFonts w:cs="System"/>
      <w:b/>
      <w:bCs/>
      <w:spacing w:val="2"/>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B32693217140A993C98F3AE47236CE"/>
        <w:category>
          <w:name w:val="Allgemein"/>
          <w:gallery w:val="placeholder"/>
        </w:category>
        <w:types>
          <w:type w:val="bbPlcHdr"/>
        </w:types>
        <w:behaviors>
          <w:behavior w:val="content"/>
        </w:behaviors>
        <w:guid w:val="{33F378B4-FFE0-4698-8463-B97415B963CE}"/>
      </w:docPartPr>
      <w:docPartBody>
        <w:p w:rsidR="00A04E46" w:rsidRDefault="00A04E46">
          <w:pPr>
            <w:pStyle w:val="2BB32693217140A993C98F3AE47236CE"/>
          </w:pPr>
          <w:r>
            <w:rPr>
              <w:rStyle w:val="Platzhaltertext"/>
            </w:rPr>
            <w:t xml:space="preserve"> </w:t>
          </w:r>
        </w:p>
      </w:docPartBody>
    </w:docPart>
    <w:docPart>
      <w:docPartPr>
        <w:name w:val="E5BC42DE95464521AC7BC743FC4BF574"/>
        <w:category>
          <w:name w:val="Allgemein"/>
          <w:gallery w:val="placeholder"/>
        </w:category>
        <w:types>
          <w:type w:val="bbPlcHdr"/>
        </w:types>
        <w:behaviors>
          <w:behavior w:val="content"/>
        </w:behaviors>
        <w:guid w:val="{EB831BF4-0250-4F60-A529-68A612CC4C07}"/>
      </w:docPartPr>
      <w:docPartBody>
        <w:p w:rsidR="00427ED0" w:rsidRDefault="00427ED0" w:rsidP="00427ED0">
          <w:pPr>
            <w:pStyle w:val="E5BC42DE95464521AC7BC743FC4BF5741"/>
          </w:pPr>
          <w:r w:rsidRPr="003847C6">
            <w:rPr>
              <w:rStyle w:val="Platzhaltertext"/>
            </w:rPr>
            <w:t>Klicken oder tippen Sie hier, um Text einzugeben.</w:t>
          </w:r>
        </w:p>
      </w:docPartBody>
    </w:docPart>
    <w:docPart>
      <w:docPartPr>
        <w:name w:val="680BF94001A049A1BBA205A4D5FAFDF4"/>
        <w:category>
          <w:name w:val="Allgemein"/>
          <w:gallery w:val="placeholder"/>
        </w:category>
        <w:types>
          <w:type w:val="bbPlcHdr"/>
        </w:types>
        <w:behaviors>
          <w:behavior w:val="content"/>
        </w:behaviors>
        <w:guid w:val="{C50D373B-8679-49CD-88F0-A48EA921DFD0}"/>
      </w:docPartPr>
      <w:docPartBody>
        <w:p w:rsidR="00427ED0" w:rsidRDefault="00427ED0" w:rsidP="00427ED0">
          <w:pPr>
            <w:pStyle w:val="680BF94001A049A1BBA205A4D5FAFDF41"/>
          </w:pPr>
          <w:r w:rsidRPr="003847C6">
            <w:rPr>
              <w:rStyle w:val="Platzhaltertext"/>
            </w:rPr>
            <w:t>Klicken oder tippen Sie hier, um Text einzugeben.</w:t>
          </w:r>
        </w:p>
      </w:docPartBody>
    </w:docPart>
    <w:docPart>
      <w:docPartPr>
        <w:name w:val="8C27716A479949E885FAAACE4187FCDB"/>
        <w:category>
          <w:name w:val="Allgemein"/>
          <w:gallery w:val="placeholder"/>
        </w:category>
        <w:types>
          <w:type w:val="bbPlcHdr"/>
        </w:types>
        <w:behaviors>
          <w:behavior w:val="content"/>
        </w:behaviors>
        <w:guid w:val="{C5A8D78F-DE33-46B0-BA85-BAF5A6939A2D}"/>
      </w:docPartPr>
      <w:docPartBody>
        <w:p w:rsidR="00427ED0" w:rsidRDefault="00427ED0" w:rsidP="00427ED0">
          <w:pPr>
            <w:pStyle w:val="8C27716A479949E885FAAACE4187FCDB1"/>
          </w:pPr>
          <w:r w:rsidRPr="003847C6">
            <w:rPr>
              <w:rStyle w:val="Platzhaltertext"/>
            </w:rPr>
            <w:t>Klicken oder tippen Sie hier, um Text einzugeben.</w:t>
          </w:r>
        </w:p>
      </w:docPartBody>
    </w:docPart>
    <w:docPart>
      <w:docPartPr>
        <w:name w:val="79DC9D3903074551BF2FF878DC92C642"/>
        <w:category>
          <w:name w:val="Allgemein"/>
          <w:gallery w:val="placeholder"/>
        </w:category>
        <w:types>
          <w:type w:val="bbPlcHdr"/>
        </w:types>
        <w:behaviors>
          <w:behavior w:val="content"/>
        </w:behaviors>
        <w:guid w:val="{8077F87F-C99C-4462-A312-B8A3D6A80B80}"/>
      </w:docPartPr>
      <w:docPartBody>
        <w:p w:rsidR="00427ED0" w:rsidRDefault="00427ED0" w:rsidP="00427ED0">
          <w:pPr>
            <w:pStyle w:val="79DC9D3903074551BF2FF878DC92C6421"/>
          </w:pPr>
          <w:r w:rsidRPr="003847C6">
            <w:rPr>
              <w:rStyle w:val="Platzhaltertext"/>
            </w:rPr>
            <w:t>Klicken oder tippen Sie hier, um Text einzugeben.</w:t>
          </w:r>
        </w:p>
      </w:docPartBody>
    </w:docPart>
    <w:docPart>
      <w:docPartPr>
        <w:name w:val="4BDDE59F740C40E090306FD8AAF09028"/>
        <w:category>
          <w:name w:val="Allgemein"/>
          <w:gallery w:val="placeholder"/>
        </w:category>
        <w:types>
          <w:type w:val="bbPlcHdr"/>
        </w:types>
        <w:behaviors>
          <w:behavior w:val="content"/>
        </w:behaviors>
        <w:guid w:val="{C96BF6DC-DD4F-41AB-9ED3-AD35B8A81512}"/>
      </w:docPartPr>
      <w:docPartBody>
        <w:p w:rsidR="00427ED0" w:rsidRDefault="00427ED0" w:rsidP="00427ED0">
          <w:pPr>
            <w:pStyle w:val="4BDDE59F740C40E090306FD8AAF090281"/>
          </w:pPr>
          <w:r w:rsidRPr="003847C6">
            <w:rPr>
              <w:rStyle w:val="Platzhaltertext"/>
            </w:rPr>
            <w:t>Klicken oder tippen Sie hier, um Text einzugeben.</w:t>
          </w:r>
        </w:p>
      </w:docPartBody>
    </w:docPart>
    <w:docPart>
      <w:docPartPr>
        <w:name w:val="DE9C9F8A1CEA4FAFB62BACEEC37BF78D"/>
        <w:category>
          <w:name w:val="Allgemein"/>
          <w:gallery w:val="placeholder"/>
        </w:category>
        <w:types>
          <w:type w:val="bbPlcHdr"/>
        </w:types>
        <w:behaviors>
          <w:behavior w:val="content"/>
        </w:behaviors>
        <w:guid w:val="{297D94D0-9E07-4EF4-B6C8-8202D3E5C85D}"/>
      </w:docPartPr>
      <w:docPartBody>
        <w:p w:rsidR="00427ED0" w:rsidRDefault="00427ED0" w:rsidP="00427ED0">
          <w:pPr>
            <w:pStyle w:val="DE9C9F8A1CEA4FAFB62BACEEC37BF78D1"/>
          </w:pPr>
          <w:r w:rsidRPr="003847C6">
            <w:rPr>
              <w:rStyle w:val="Platzhaltertext"/>
            </w:rPr>
            <w:t>Klicken oder tippen Sie hier, um Text einzugeben.</w:t>
          </w:r>
        </w:p>
      </w:docPartBody>
    </w:docPart>
    <w:docPart>
      <w:docPartPr>
        <w:name w:val="B6C80551A019465AAC679745022326C4"/>
        <w:category>
          <w:name w:val="Allgemein"/>
          <w:gallery w:val="placeholder"/>
        </w:category>
        <w:types>
          <w:type w:val="bbPlcHdr"/>
        </w:types>
        <w:behaviors>
          <w:behavior w:val="content"/>
        </w:behaviors>
        <w:guid w:val="{E5F4B7BD-830B-4DCF-B676-84CE208B4902}"/>
      </w:docPartPr>
      <w:docPartBody>
        <w:p w:rsidR="00427ED0" w:rsidRDefault="00427ED0" w:rsidP="00427ED0">
          <w:pPr>
            <w:pStyle w:val="B6C80551A019465AAC679745022326C41"/>
          </w:pPr>
          <w:r w:rsidRPr="003847C6">
            <w:rPr>
              <w:rStyle w:val="Platzhaltertext"/>
            </w:rPr>
            <w:t>Klicken oder tippen Sie hier, um Text einzugeben.</w:t>
          </w:r>
        </w:p>
      </w:docPartBody>
    </w:docPart>
    <w:docPart>
      <w:docPartPr>
        <w:name w:val="862B601863924FF6A87F5323E75DEA68"/>
        <w:category>
          <w:name w:val="Allgemein"/>
          <w:gallery w:val="placeholder"/>
        </w:category>
        <w:types>
          <w:type w:val="bbPlcHdr"/>
        </w:types>
        <w:behaviors>
          <w:behavior w:val="content"/>
        </w:behaviors>
        <w:guid w:val="{9701906B-B580-47E3-B64D-4FCD43041FE4}"/>
      </w:docPartPr>
      <w:docPartBody>
        <w:p w:rsidR="00427ED0" w:rsidRDefault="00427ED0" w:rsidP="00427ED0">
          <w:pPr>
            <w:pStyle w:val="862B601863924FF6A87F5323E75DEA681"/>
          </w:pPr>
          <w:r w:rsidRPr="003847C6">
            <w:rPr>
              <w:rStyle w:val="Platzhaltertext"/>
            </w:rPr>
            <w:t>Klicken oder tippen Sie hier, um Text einzugeben.</w:t>
          </w:r>
        </w:p>
      </w:docPartBody>
    </w:docPart>
    <w:docPart>
      <w:docPartPr>
        <w:name w:val="6B8FBB242DE0467E8A5ED5A33B79C1E6"/>
        <w:category>
          <w:name w:val="Allgemein"/>
          <w:gallery w:val="placeholder"/>
        </w:category>
        <w:types>
          <w:type w:val="bbPlcHdr"/>
        </w:types>
        <w:behaviors>
          <w:behavior w:val="content"/>
        </w:behaviors>
        <w:guid w:val="{0D959AC4-66F5-464E-B634-804B8AFF6FCB}"/>
      </w:docPartPr>
      <w:docPartBody>
        <w:p w:rsidR="00427ED0" w:rsidRDefault="00427ED0" w:rsidP="00427ED0">
          <w:pPr>
            <w:pStyle w:val="6B8FBB242DE0467E8A5ED5A33B79C1E61"/>
          </w:pPr>
          <w:r w:rsidRPr="003847C6">
            <w:rPr>
              <w:rStyle w:val="Platzhaltertext"/>
            </w:rPr>
            <w:t>Klicken oder tippen Sie hier, um Text einzugeben.</w:t>
          </w:r>
        </w:p>
      </w:docPartBody>
    </w:docPart>
    <w:docPart>
      <w:docPartPr>
        <w:name w:val="355E32BD0C0B46DD80B7FA8439E1B9A6"/>
        <w:category>
          <w:name w:val="Allgemein"/>
          <w:gallery w:val="placeholder"/>
        </w:category>
        <w:types>
          <w:type w:val="bbPlcHdr"/>
        </w:types>
        <w:behaviors>
          <w:behavior w:val="content"/>
        </w:behaviors>
        <w:guid w:val="{1AF089DE-B7EF-4EB4-96BD-8C3802668A3C}"/>
      </w:docPartPr>
      <w:docPartBody>
        <w:p w:rsidR="00427ED0" w:rsidRDefault="00427ED0" w:rsidP="00427ED0">
          <w:pPr>
            <w:pStyle w:val="355E32BD0C0B46DD80B7FA8439E1B9A61"/>
          </w:pPr>
          <w:r w:rsidRPr="003847C6">
            <w:rPr>
              <w:rStyle w:val="Platzhaltertext"/>
            </w:rPr>
            <w:t>Klicken oder tippen Sie hier, um Text einzugeben.</w:t>
          </w:r>
        </w:p>
      </w:docPartBody>
    </w:docPart>
    <w:docPart>
      <w:docPartPr>
        <w:name w:val="E79A5A9ADF444212AE9AA208EC197D89"/>
        <w:category>
          <w:name w:val="Allgemein"/>
          <w:gallery w:val="placeholder"/>
        </w:category>
        <w:types>
          <w:type w:val="bbPlcHdr"/>
        </w:types>
        <w:behaviors>
          <w:behavior w:val="content"/>
        </w:behaviors>
        <w:guid w:val="{8EB1118F-78AE-42E0-92AB-60811ED72296}"/>
      </w:docPartPr>
      <w:docPartBody>
        <w:p w:rsidR="00427ED0" w:rsidRDefault="00427ED0" w:rsidP="00427ED0">
          <w:pPr>
            <w:pStyle w:val="E79A5A9ADF444212AE9AA208EC197D891"/>
          </w:pPr>
          <w:r w:rsidRPr="003847C6">
            <w:rPr>
              <w:rStyle w:val="Platzhaltertext"/>
            </w:rPr>
            <w:t>Klicken oder tippen Sie hier, um Text einzugeben.</w:t>
          </w:r>
        </w:p>
      </w:docPartBody>
    </w:docPart>
    <w:docPart>
      <w:docPartPr>
        <w:name w:val="C0ECBE6E9D4A48FAB62E87C9130A782D"/>
        <w:category>
          <w:name w:val="Allgemein"/>
          <w:gallery w:val="placeholder"/>
        </w:category>
        <w:types>
          <w:type w:val="bbPlcHdr"/>
        </w:types>
        <w:behaviors>
          <w:behavior w:val="content"/>
        </w:behaviors>
        <w:guid w:val="{F8A110A4-581A-4324-97C2-5D53A8C1FAF6}"/>
      </w:docPartPr>
      <w:docPartBody>
        <w:p w:rsidR="00427ED0" w:rsidRDefault="00427ED0" w:rsidP="00427ED0">
          <w:pPr>
            <w:pStyle w:val="C0ECBE6E9D4A48FAB62E87C9130A782D1"/>
          </w:pPr>
          <w:r w:rsidRPr="003847C6">
            <w:rPr>
              <w:rStyle w:val="Platzhaltertext"/>
            </w:rPr>
            <w:t>Klicken oder tippen Sie hier, um Text einzugeben.</w:t>
          </w:r>
        </w:p>
      </w:docPartBody>
    </w:docPart>
    <w:docPart>
      <w:docPartPr>
        <w:name w:val="889B4E7A024644E1AC9297FE6CC38F83"/>
        <w:category>
          <w:name w:val="Allgemein"/>
          <w:gallery w:val="placeholder"/>
        </w:category>
        <w:types>
          <w:type w:val="bbPlcHdr"/>
        </w:types>
        <w:behaviors>
          <w:behavior w:val="content"/>
        </w:behaviors>
        <w:guid w:val="{25D1B775-DA30-4F13-9304-CA194FB7B779}"/>
      </w:docPartPr>
      <w:docPartBody>
        <w:p w:rsidR="00427ED0" w:rsidRDefault="00427ED0" w:rsidP="00427ED0">
          <w:pPr>
            <w:pStyle w:val="889B4E7A024644E1AC9297FE6CC38F831"/>
          </w:pPr>
          <w:r w:rsidRPr="003847C6">
            <w:rPr>
              <w:rStyle w:val="Platzhaltertext"/>
            </w:rPr>
            <w:t>Klicken oder tippen Sie hier, um Text einzugeben.</w:t>
          </w:r>
        </w:p>
      </w:docPartBody>
    </w:docPart>
    <w:docPart>
      <w:docPartPr>
        <w:name w:val="B73DCDCB17D2496D9C28C5B215127D03"/>
        <w:category>
          <w:name w:val="Allgemein"/>
          <w:gallery w:val="placeholder"/>
        </w:category>
        <w:types>
          <w:type w:val="bbPlcHdr"/>
        </w:types>
        <w:behaviors>
          <w:behavior w:val="content"/>
        </w:behaviors>
        <w:guid w:val="{9BFE991E-1AB1-4A09-B782-F1BCD3E76322}"/>
      </w:docPartPr>
      <w:docPartBody>
        <w:p w:rsidR="00427ED0" w:rsidRDefault="00427ED0" w:rsidP="00427ED0">
          <w:pPr>
            <w:pStyle w:val="B73DCDCB17D2496D9C28C5B215127D031"/>
          </w:pPr>
          <w:r w:rsidRPr="003847C6">
            <w:rPr>
              <w:rStyle w:val="Platzhaltertext"/>
            </w:rPr>
            <w:t>Klicken oder tippen Sie hier, um Text einzugeben.</w:t>
          </w:r>
        </w:p>
      </w:docPartBody>
    </w:docPart>
    <w:docPart>
      <w:docPartPr>
        <w:name w:val="6BA7E73AD79C4ABD97D8D0262FEF5C86"/>
        <w:category>
          <w:name w:val="Allgemein"/>
          <w:gallery w:val="placeholder"/>
        </w:category>
        <w:types>
          <w:type w:val="bbPlcHdr"/>
        </w:types>
        <w:behaviors>
          <w:behavior w:val="content"/>
        </w:behaviors>
        <w:guid w:val="{AE8A188A-8EF1-4D1B-9BFF-D6DCA9754557}"/>
      </w:docPartPr>
      <w:docPartBody>
        <w:p w:rsidR="00427ED0" w:rsidRDefault="00427ED0" w:rsidP="00427ED0">
          <w:pPr>
            <w:pStyle w:val="6BA7E73AD79C4ABD97D8D0262FEF5C861"/>
          </w:pPr>
          <w:r w:rsidRPr="003847C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46"/>
    <w:rsid w:val="000B35B2"/>
    <w:rsid w:val="00427ED0"/>
    <w:rsid w:val="00A04E46"/>
    <w:rsid w:val="00EA3D2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7ED0"/>
    <w:rPr>
      <w:vanish/>
      <w:color w:val="9CC2E5" w:themeColor="accent1" w:themeTint="99"/>
      <w:lang w:val="de-CH"/>
    </w:rPr>
  </w:style>
  <w:style w:type="paragraph" w:customStyle="1" w:styleId="2BB32693217140A993C98F3AE47236CE">
    <w:name w:val="2BB32693217140A993C98F3AE47236CE"/>
  </w:style>
  <w:style w:type="paragraph" w:customStyle="1" w:styleId="E5BC42DE95464521AC7BC743FC4BF574">
    <w:name w:val="E5BC42DE95464521AC7BC743FC4BF574"/>
    <w:rsid w:val="000B35B2"/>
    <w:pPr>
      <w:spacing w:after="0" w:line="270" w:lineRule="atLeast"/>
    </w:pPr>
    <w:rPr>
      <w:rFonts w:eastAsiaTheme="minorHAnsi" w:cs="System"/>
      <w:bCs/>
      <w:spacing w:val="2"/>
      <w:sz w:val="21"/>
      <w:lang w:eastAsia="en-US"/>
    </w:rPr>
  </w:style>
  <w:style w:type="paragraph" w:customStyle="1" w:styleId="680BF94001A049A1BBA205A4D5FAFDF4">
    <w:name w:val="680BF94001A049A1BBA205A4D5FAFDF4"/>
    <w:rsid w:val="000B35B2"/>
    <w:pPr>
      <w:spacing w:after="0" w:line="270" w:lineRule="atLeast"/>
    </w:pPr>
    <w:rPr>
      <w:rFonts w:eastAsiaTheme="minorHAnsi" w:cs="System"/>
      <w:bCs/>
      <w:spacing w:val="2"/>
      <w:sz w:val="21"/>
      <w:lang w:eastAsia="en-US"/>
    </w:rPr>
  </w:style>
  <w:style w:type="paragraph" w:customStyle="1" w:styleId="8C27716A479949E885FAAACE4187FCDB">
    <w:name w:val="8C27716A479949E885FAAACE4187FCDB"/>
    <w:rsid w:val="000B35B2"/>
    <w:pPr>
      <w:spacing w:after="0" w:line="270" w:lineRule="atLeast"/>
    </w:pPr>
    <w:rPr>
      <w:rFonts w:eastAsiaTheme="minorHAnsi" w:cs="System"/>
      <w:bCs/>
      <w:spacing w:val="2"/>
      <w:sz w:val="21"/>
      <w:lang w:eastAsia="en-US"/>
    </w:rPr>
  </w:style>
  <w:style w:type="paragraph" w:customStyle="1" w:styleId="79DC9D3903074551BF2FF878DC92C642">
    <w:name w:val="79DC9D3903074551BF2FF878DC92C642"/>
    <w:rsid w:val="000B35B2"/>
    <w:pPr>
      <w:spacing w:after="0" w:line="270" w:lineRule="atLeast"/>
    </w:pPr>
    <w:rPr>
      <w:rFonts w:eastAsiaTheme="minorHAnsi" w:cs="System"/>
      <w:bCs/>
      <w:spacing w:val="2"/>
      <w:sz w:val="21"/>
      <w:lang w:eastAsia="en-US"/>
    </w:rPr>
  </w:style>
  <w:style w:type="paragraph" w:customStyle="1" w:styleId="4BDDE59F740C40E090306FD8AAF09028">
    <w:name w:val="4BDDE59F740C40E090306FD8AAF09028"/>
    <w:rsid w:val="000B35B2"/>
    <w:pPr>
      <w:spacing w:after="0" w:line="270" w:lineRule="atLeast"/>
    </w:pPr>
    <w:rPr>
      <w:rFonts w:eastAsiaTheme="minorHAnsi" w:cs="System"/>
      <w:bCs/>
      <w:spacing w:val="2"/>
      <w:sz w:val="21"/>
      <w:lang w:eastAsia="en-US"/>
    </w:rPr>
  </w:style>
  <w:style w:type="paragraph" w:customStyle="1" w:styleId="DE9C9F8A1CEA4FAFB62BACEEC37BF78D">
    <w:name w:val="DE9C9F8A1CEA4FAFB62BACEEC37BF78D"/>
    <w:rsid w:val="000B35B2"/>
    <w:pPr>
      <w:spacing w:after="0" w:line="270" w:lineRule="atLeast"/>
    </w:pPr>
    <w:rPr>
      <w:rFonts w:eastAsiaTheme="minorHAnsi" w:cs="System"/>
      <w:bCs/>
      <w:spacing w:val="2"/>
      <w:sz w:val="21"/>
      <w:lang w:eastAsia="en-US"/>
    </w:rPr>
  </w:style>
  <w:style w:type="paragraph" w:customStyle="1" w:styleId="B6C80551A019465AAC679745022326C4">
    <w:name w:val="B6C80551A019465AAC679745022326C4"/>
    <w:rsid w:val="000B35B2"/>
    <w:pPr>
      <w:spacing w:after="0" w:line="270" w:lineRule="atLeast"/>
    </w:pPr>
    <w:rPr>
      <w:rFonts w:eastAsiaTheme="minorHAnsi" w:cs="System"/>
      <w:bCs/>
      <w:spacing w:val="2"/>
      <w:sz w:val="21"/>
      <w:lang w:eastAsia="en-US"/>
    </w:rPr>
  </w:style>
  <w:style w:type="paragraph" w:customStyle="1" w:styleId="862B601863924FF6A87F5323E75DEA68">
    <w:name w:val="862B601863924FF6A87F5323E75DEA68"/>
    <w:rsid w:val="000B35B2"/>
    <w:pPr>
      <w:spacing w:after="0" w:line="270" w:lineRule="atLeast"/>
    </w:pPr>
    <w:rPr>
      <w:rFonts w:eastAsiaTheme="minorHAnsi" w:cs="System"/>
      <w:bCs/>
      <w:spacing w:val="2"/>
      <w:sz w:val="21"/>
      <w:lang w:eastAsia="en-US"/>
    </w:rPr>
  </w:style>
  <w:style w:type="paragraph" w:customStyle="1" w:styleId="6B8FBB242DE0467E8A5ED5A33B79C1E6">
    <w:name w:val="6B8FBB242DE0467E8A5ED5A33B79C1E6"/>
    <w:rsid w:val="000B35B2"/>
    <w:pPr>
      <w:spacing w:after="0" w:line="270" w:lineRule="atLeast"/>
    </w:pPr>
    <w:rPr>
      <w:rFonts w:eastAsiaTheme="minorHAnsi" w:cs="System"/>
      <w:bCs/>
      <w:spacing w:val="2"/>
      <w:sz w:val="21"/>
      <w:lang w:eastAsia="en-US"/>
    </w:rPr>
  </w:style>
  <w:style w:type="paragraph" w:customStyle="1" w:styleId="355E32BD0C0B46DD80B7FA8439E1B9A6">
    <w:name w:val="355E32BD0C0B46DD80B7FA8439E1B9A6"/>
    <w:rsid w:val="000B35B2"/>
    <w:pPr>
      <w:spacing w:after="0" w:line="270" w:lineRule="atLeast"/>
    </w:pPr>
    <w:rPr>
      <w:rFonts w:eastAsiaTheme="minorHAnsi" w:cs="System"/>
      <w:bCs/>
      <w:spacing w:val="2"/>
      <w:sz w:val="21"/>
      <w:lang w:eastAsia="en-US"/>
    </w:rPr>
  </w:style>
  <w:style w:type="paragraph" w:customStyle="1" w:styleId="E79A5A9ADF444212AE9AA208EC197D89">
    <w:name w:val="E79A5A9ADF444212AE9AA208EC197D89"/>
    <w:rsid w:val="000B35B2"/>
    <w:pPr>
      <w:spacing w:after="0" w:line="270" w:lineRule="atLeast"/>
    </w:pPr>
    <w:rPr>
      <w:rFonts w:eastAsiaTheme="minorHAnsi" w:cs="System"/>
      <w:bCs/>
      <w:spacing w:val="2"/>
      <w:sz w:val="21"/>
      <w:lang w:eastAsia="en-US"/>
    </w:rPr>
  </w:style>
  <w:style w:type="paragraph" w:customStyle="1" w:styleId="C0ECBE6E9D4A48FAB62E87C9130A782D">
    <w:name w:val="C0ECBE6E9D4A48FAB62E87C9130A782D"/>
    <w:rsid w:val="000B35B2"/>
    <w:pPr>
      <w:spacing w:after="0" w:line="270" w:lineRule="atLeast"/>
    </w:pPr>
    <w:rPr>
      <w:rFonts w:eastAsiaTheme="minorHAnsi" w:cs="System"/>
      <w:bCs/>
      <w:spacing w:val="2"/>
      <w:sz w:val="21"/>
      <w:lang w:eastAsia="en-US"/>
    </w:rPr>
  </w:style>
  <w:style w:type="paragraph" w:customStyle="1" w:styleId="889B4E7A024644E1AC9297FE6CC38F83">
    <w:name w:val="889B4E7A024644E1AC9297FE6CC38F83"/>
    <w:rsid w:val="000B35B2"/>
    <w:pPr>
      <w:spacing w:after="0" w:line="270" w:lineRule="atLeast"/>
    </w:pPr>
    <w:rPr>
      <w:rFonts w:eastAsiaTheme="minorHAnsi" w:cs="System"/>
      <w:bCs/>
      <w:spacing w:val="2"/>
      <w:sz w:val="21"/>
      <w:lang w:eastAsia="en-US"/>
    </w:rPr>
  </w:style>
  <w:style w:type="paragraph" w:customStyle="1" w:styleId="B73DCDCB17D2496D9C28C5B215127D03">
    <w:name w:val="B73DCDCB17D2496D9C28C5B215127D03"/>
    <w:rsid w:val="000B35B2"/>
    <w:pPr>
      <w:spacing w:after="0" w:line="270" w:lineRule="atLeast"/>
    </w:pPr>
    <w:rPr>
      <w:rFonts w:eastAsiaTheme="minorHAnsi" w:cs="System"/>
      <w:bCs/>
      <w:spacing w:val="2"/>
      <w:sz w:val="21"/>
      <w:lang w:eastAsia="en-US"/>
    </w:rPr>
  </w:style>
  <w:style w:type="paragraph" w:customStyle="1" w:styleId="6BA7E73AD79C4ABD97D8D0262FEF5C86">
    <w:name w:val="6BA7E73AD79C4ABD97D8D0262FEF5C86"/>
    <w:rsid w:val="000B35B2"/>
    <w:pPr>
      <w:spacing w:after="0" w:line="270" w:lineRule="atLeast"/>
    </w:pPr>
    <w:rPr>
      <w:rFonts w:eastAsiaTheme="minorHAnsi" w:cs="System"/>
      <w:bCs/>
      <w:spacing w:val="2"/>
      <w:sz w:val="21"/>
      <w:lang w:eastAsia="en-US"/>
    </w:rPr>
  </w:style>
  <w:style w:type="paragraph" w:customStyle="1" w:styleId="E5BC42DE95464521AC7BC743FC4BF5741">
    <w:name w:val="E5BC42DE95464521AC7BC743FC4BF5741"/>
    <w:rsid w:val="00427ED0"/>
    <w:pPr>
      <w:spacing w:after="0" w:line="270" w:lineRule="atLeast"/>
    </w:pPr>
    <w:rPr>
      <w:rFonts w:eastAsiaTheme="minorHAnsi" w:cs="System"/>
      <w:bCs/>
      <w:spacing w:val="2"/>
      <w:sz w:val="21"/>
      <w:lang w:eastAsia="en-US"/>
    </w:rPr>
  </w:style>
  <w:style w:type="paragraph" w:customStyle="1" w:styleId="680BF94001A049A1BBA205A4D5FAFDF41">
    <w:name w:val="680BF94001A049A1BBA205A4D5FAFDF41"/>
    <w:rsid w:val="00427ED0"/>
    <w:pPr>
      <w:spacing w:after="0" w:line="270" w:lineRule="atLeast"/>
    </w:pPr>
    <w:rPr>
      <w:rFonts w:eastAsiaTheme="minorHAnsi" w:cs="System"/>
      <w:bCs/>
      <w:spacing w:val="2"/>
      <w:sz w:val="21"/>
      <w:lang w:eastAsia="en-US"/>
    </w:rPr>
  </w:style>
  <w:style w:type="paragraph" w:customStyle="1" w:styleId="8C27716A479949E885FAAACE4187FCDB1">
    <w:name w:val="8C27716A479949E885FAAACE4187FCDB1"/>
    <w:rsid w:val="00427ED0"/>
    <w:pPr>
      <w:spacing w:after="0" w:line="270" w:lineRule="atLeast"/>
    </w:pPr>
    <w:rPr>
      <w:rFonts w:eastAsiaTheme="minorHAnsi" w:cs="System"/>
      <w:bCs/>
      <w:spacing w:val="2"/>
      <w:sz w:val="21"/>
      <w:lang w:eastAsia="en-US"/>
    </w:rPr>
  </w:style>
  <w:style w:type="paragraph" w:customStyle="1" w:styleId="79DC9D3903074551BF2FF878DC92C6421">
    <w:name w:val="79DC9D3903074551BF2FF878DC92C6421"/>
    <w:rsid w:val="00427ED0"/>
    <w:pPr>
      <w:spacing w:after="0" w:line="270" w:lineRule="atLeast"/>
    </w:pPr>
    <w:rPr>
      <w:rFonts w:eastAsiaTheme="minorHAnsi" w:cs="System"/>
      <w:bCs/>
      <w:spacing w:val="2"/>
      <w:sz w:val="21"/>
      <w:lang w:eastAsia="en-US"/>
    </w:rPr>
  </w:style>
  <w:style w:type="paragraph" w:customStyle="1" w:styleId="4BDDE59F740C40E090306FD8AAF090281">
    <w:name w:val="4BDDE59F740C40E090306FD8AAF090281"/>
    <w:rsid w:val="00427ED0"/>
    <w:pPr>
      <w:spacing w:after="0" w:line="270" w:lineRule="atLeast"/>
    </w:pPr>
    <w:rPr>
      <w:rFonts w:eastAsiaTheme="minorHAnsi" w:cs="System"/>
      <w:bCs/>
      <w:spacing w:val="2"/>
      <w:sz w:val="21"/>
      <w:lang w:eastAsia="en-US"/>
    </w:rPr>
  </w:style>
  <w:style w:type="paragraph" w:customStyle="1" w:styleId="DE9C9F8A1CEA4FAFB62BACEEC37BF78D1">
    <w:name w:val="DE9C9F8A1CEA4FAFB62BACEEC37BF78D1"/>
    <w:rsid w:val="00427ED0"/>
    <w:pPr>
      <w:spacing w:after="0" w:line="270" w:lineRule="atLeast"/>
    </w:pPr>
    <w:rPr>
      <w:rFonts w:eastAsiaTheme="minorHAnsi" w:cs="System"/>
      <w:bCs/>
      <w:spacing w:val="2"/>
      <w:sz w:val="21"/>
      <w:lang w:eastAsia="en-US"/>
    </w:rPr>
  </w:style>
  <w:style w:type="paragraph" w:customStyle="1" w:styleId="B6C80551A019465AAC679745022326C41">
    <w:name w:val="B6C80551A019465AAC679745022326C41"/>
    <w:rsid w:val="00427ED0"/>
    <w:pPr>
      <w:spacing w:after="0" w:line="270" w:lineRule="atLeast"/>
    </w:pPr>
    <w:rPr>
      <w:rFonts w:eastAsiaTheme="minorHAnsi" w:cs="System"/>
      <w:bCs/>
      <w:spacing w:val="2"/>
      <w:sz w:val="21"/>
      <w:lang w:eastAsia="en-US"/>
    </w:rPr>
  </w:style>
  <w:style w:type="paragraph" w:customStyle="1" w:styleId="862B601863924FF6A87F5323E75DEA681">
    <w:name w:val="862B601863924FF6A87F5323E75DEA681"/>
    <w:rsid w:val="00427ED0"/>
    <w:pPr>
      <w:spacing w:after="0" w:line="270" w:lineRule="atLeast"/>
    </w:pPr>
    <w:rPr>
      <w:rFonts w:eastAsiaTheme="minorHAnsi" w:cs="System"/>
      <w:bCs/>
      <w:spacing w:val="2"/>
      <w:sz w:val="21"/>
      <w:lang w:eastAsia="en-US"/>
    </w:rPr>
  </w:style>
  <w:style w:type="paragraph" w:customStyle="1" w:styleId="6B8FBB242DE0467E8A5ED5A33B79C1E61">
    <w:name w:val="6B8FBB242DE0467E8A5ED5A33B79C1E61"/>
    <w:rsid w:val="00427ED0"/>
    <w:pPr>
      <w:spacing w:after="0" w:line="270" w:lineRule="atLeast"/>
    </w:pPr>
    <w:rPr>
      <w:rFonts w:eastAsiaTheme="minorHAnsi" w:cs="System"/>
      <w:bCs/>
      <w:spacing w:val="2"/>
      <w:sz w:val="21"/>
      <w:lang w:eastAsia="en-US"/>
    </w:rPr>
  </w:style>
  <w:style w:type="paragraph" w:customStyle="1" w:styleId="355E32BD0C0B46DD80B7FA8439E1B9A61">
    <w:name w:val="355E32BD0C0B46DD80B7FA8439E1B9A61"/>
    <w:rsid w:val="00427ED0"/>
    <w:pPr>
      <w:spacing w:after="0" w:line="270" w:lineRule="atLeast"/>
    </w:pPr>
    <w:rPr>
      <w:rFonts w:eastAsiaTheme="minorHAnsi" w:cs="System"/>
      <w:bCs/>
      <w:spacing w:val="2"/>
      <w:sz w:val="21"/>
      <w:lang w:eastAsia="en-US"/>
    </w:rPr>
  </w:style>
  <w:style w:type="paragraph" w:customStyle="1" w:styleId="E79A5A9ADF444212AE9AA208EC197D891">
    <w:name w:val="E79A5A9ADF444212AE9AA208EC197D891"/>
    <w:rsid w:val="00427ED0"/>
    <w:pPr>
      <w:spacing w:after="0" w:line="270" w:lineRule="atLeast"/>
    </w:pPr>
    <w:rPr>
      <w:rFonts w:eastAsiaTheme="minorHAnsi" w:cs="System"/>
      <w:bCs/>
      <w:spacing w:val="2"/>
      <w:sz w:val="21"/>
      <w:lang w:eastAsia="en-US"/>
    </w:rPr>
  </w:style>
  <w:style w:type="paragraph" w:customStyle="1" w:styleId="C0ECBE6E9D4A48FAB62E87C9130A782D1">
    <w:name w:val="C0ECBE6E9D4A48FAB62E87C9130A782D1"/>
    <w:rsid w:val="00427ED0"/>
    <w:pPr>
      <w:spacing w:after="0" w:line="270" w:lineRule="atLeast"/>
    </w:pPr>
    <w:rPr>
      <w:rFonts w:eastAsiaTheme="minorHAnsi" w:cs="System"/>
      <w:bCs/>
      <w:spacing w:val="2"/>
      <w:sz w:val="21"/>
      <w:lang w:eastAsia="en-US"/>
    </w:rPr>
  </w:style>
  <w:style w:type="paragraph" w:customStyle="1" w:styleId="889B4E7A024644E1AC9297FE6CC38F831">
    <w:name w:val="889B4E7A024644E1AC9297FE6CC38F831"/>
    <w:rsid w:val="00427ED0"/>
    <w:pPr>
      <w:spacing w:after="0" w:line="270" w:lineRule="atLeast"/>
    </w:pPr>
    <w:rPr>
      <w:rFonts w:eastAsiaTheme="minorHAnsi" w:cs="System"/>
      <w:bCs/>
      <w:spacing w:val="2"/>
      <w:sz w:val="21"/>
      <w:lang w:eastAsia="en-US"/>
    </w:rPr>
  </w:style>
  <w:style w:type="paragraph" w:customStyle="1" w:styleId="B73DCDCB17D2496D9C28C5B215127D031">
    <w:name w:val="B73DCDCB17D2496D9C28C5B215127D031"/>
    <w:rsid w:val="00427ED0"/>
    <w:pPr>
      <w:spacing w:after="0" w:line="270" w:lineRule="atLeast"/>
    </w:pPr>
    <w:rPr>
      <w:rFonts w:eastAsiaTheme="minorHAnsi" w:cs="System"/>
      <w:bCs/>
      <w:spacing w:val="2"/>
      <w:sz w:val="21"/>
      <w:lang w:eastAsia="en-US"/>
    </w:rPr>
  </w:style>
  <w:style w:type="paragraph" w:customStyle="1" w:styleId="6BA7E73AD79C4ABD97D8D0262FEF5C861">
    <w:name w:val="6BA7E73AD79C4ABD97D8D0262FEF5C861"/>
    <w:rsid w:val="00427ED0"/>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asterProperties">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</officeatwork>
</file>

<file path=customXml/item4.xml><?xml version="1.0" encoding="utf-8"?>
<officeatwork xmlns="http://schemas.officeatwork.com/Media"/>
</file>

<file path=customXml/item5.xml><?xml version="1.0" encoding="utf-8"?>
<officeatwork xmlns="http://schemas.officeatwork.com/CustomXMLPart">
  <AddressBlock>Gesundheits-, Sozial- und Integrationsdirektion   
Amt für Integration und Soziales   </AddressBlock>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689BBD46-C29D-4655-AC43-F138195ABA56}">
  <ds:schemaRefs>
    <ds:schemaRef ds:uri="http://schemas.officeatwork.com/Document"/>
  </ds:schemaRefs>
</ds:datastoreItem>
</file>

<file path=customXml/itemProps3.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6.xml><?xml version="1.0" encoding="utf-8"?>
<ds:datastoreItem xmlns:ds="http://schemas.openxmlformats.org/officeDocument/2006/customXml" ds:itemID="{B9B20B44-95A0-4FEF-8E3D-4839A0EB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6999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Gojani Sandra, GSI-AIS</dc:creator>
  <cp:keywords/>
  <dc:description/>
  <cp:lastModifiedBy>Wyser Beat, GSI-GS</cp:lastModifiedBy>
  <cp:revision>2</cp:revision>
  <dcterms:created xsi:type="dcterms:W3CDTF">2021-09-02T19:12:00Z</dcterms:created>
  <dcterms:modified xsi:type="dcterms:W3CDTF">2021-09-02T19:12:00Z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