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3EDD" w14:textId="77777777" w:rsidR="00B836B9" w:rsidRPr="007F4AF7" w:rsidRDefault="00B836B9" w:rsidP="00BE15BB">
      <w:pPr>
        <w:pStyle w:val="1pt"/>
        <w:sectPr w:rsidR="00B836B9" w:rsidRPr="007F4AF7" w:rsidSect="007F4AF7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7F4AF7" w14:paraId="01C164F5" w14:textId="77777777" w:rsidTr="00136B3F">
        <w:trPr>
          <w:trHeight w:val="284"/>
        </w:trPr>
        <w:tc>
          <w:tcPr>
            <w:tcW w:w="5102" w:type="dxa"/>
            <w:vMerge w:val="restart"/>
          </w:tcPr>
          <w:sdt>
            <w:sdtPr>
              <w:tag w:val="AddressBlock"/>
              <w:id w:val="-2072954662"/>
              <w:placeholder>
                <w:docPart w:val="90FB5CC53AB44566B6C7E786C69EE9C4"/>
              </w:placeholder>
              <w:showingPlcHdr/>
              <w:dataBinding w:prefixMappings="xmlns:ns='http://schemas.officeatwork.com/CustomXMLPart'" w:xpath="/ns:officeatwork/ns:AddressBlock" w:storeItemID="{C9EF7656-0210-462C-829B-A9AFE99E1459}"/>
              <w:text w:multiLine="1"/>
            </w:sdtPr>
            <w:sdtEndPr/>
            <w:sdtContent>
              <w:p w14:paraId="336464CD" w14:textId="77777777" w:rsidR="00136B3F" w:rsidRPr="007F4AF7" w:rsidRDefault="00145651" w:rsidP="005C1D53">
                <w:pPr>
                  <w:pStyle w:val="Text85pt"/>
                </w:pPr>
                <w:r>
                  <w:rPr>
                    <w:rStyle w:val="Platzhaltertext"/>
                  </w:rPr>
                  <w:t xml:space="preserve"> </w:t>
                </w:r>
              </w:p>
            </w:sdtContent>
          </w:sdt>
          <w:p w14:paraId="2D7BCF03" w14:textId="77777777" w:rsidR="00136B3F" w:rsidRPr="007F4AF7" w:rsidRDefault="00136B3F" w:rsidP="005C1D53">
            <w:pPr>
              <w:pStyle w:val="Text85pt"/>
            </w:pPr>
          </w:p>
        </w:tc>
      </w:tr>
      <w:tr w:rsidR="00136B3F" w:rsidRPr="007F4AF7" w14:paraId="17C1CC1B" w14:textId="77777777" w:rsidTr="00136B3F">
        <w:trPr>
          <w:trHeight w:val="284"/>
        </w:trPr>
        <w:tc>
          <w:tcPr>
            <w:tcW w:w="5102" w:type="dxa"/>
            <w:vMerge/>
          </w:tcPr>
          <w:p w14:paraId="734ACDB0" w14:textId="77777777" w:rsidR="00136B3F" w:rsidRPr="007F4AF7" w:rsidRDefault="00136B3F" w:rsidP="005C1D53"/>
        </w:tc>
      </w:tr>
      <w:tr w:rsidR="00136B3F" w:rsidRPr="007F4AF7" w14:paraId="5FCA1D76" w14:textId="77777777" w:rsidTr="00136B3F">
        <w:trPr>
          <w:trHeight w:val="284"/>
        </w:trPr>
        <w:tc>
          <w:tcPr>
            <w:tcW w:w="5102" w:type="dxa"/>
            <w:vMerge/>
          </w:tcPr>
          <w:p w14:paraId="00BFF943" w14:textId="77777777" w:rsidR="00136B3F" w:rsidRPr="007F4AF7" w:rsidRDefault="00136B3F" w:rsidP="005C1D53"/>
        </w:tc>
      </w:tr>
    </w:tbl>
    <w:p w14:paraId="67D91274" w14:textId="77777777" w:rsidR="007F4AF7" w:rsidRDefault="007F4AF7" w:rsidP="007B3D39">
      <w:pPr>
        <w:ind w:right="-51"/>
        <w:rPr>
          <w:rFonts w:cs="Arial"/>
          <w:b/>
          <w:bCs w:val="0"/>
          <w:spacing w:val="20"/>
        </w:rPr>
      </w:pPr>
      <w:bookmarkStart w:id="0" w:name="Text"/>
      <w:r w:rsidRPr="00FC2D85">
        <w:rPr>
          <w:rFonts w:cs="Arial"/>
          <w:b/>
          <w:spacing w:val="20"/>
        </w:rPr>
        <w:t>Name der Institution:</w:t>
      </w:r>
      <w:r>
        <w:rPr>
          <w:rFonts w:cs="Arial"/>
          <w:b/>
          <w:bCs w:val="0"/>
          <w:spacing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cs="Arial"/>
          <w:b/>
          <w:spacing w:val="20"/>
        </w:rPr>
        <w:instrText xml:space="preserve"> FORMTEXT </w:instrText>
      </w:r>
      <w:r>
        <w:rPr>
          <w:rFonts w:cs="Arial"/>
          <w:b/>
          <w:bCs w:val="0"/>
          <w:spacing w:val="20"/>
        </w:rPr>
      </w:r>
      <w:r>
        <w:rPr>
          <w:rFonts w:cs="Arial"/>
          <w:b/>
          <w:bCs w:val="0"/>
          <w:spacing w:val="20"/>
        </w:rPr>
        <w:fldChar w:fldCharType="separate"/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bCs w:val="0"/>
          <w:spacing w:val="20"/>
        </w:rPr>
        <w:fldChar w:fldCharType="end"/>
      </w:r>
      <w:bookmarkEnd w:id="1"/>
    </w:p>
    <w:p w14:paraId="0DA5E89A" w14:textId="77777777" w:rsidR="007F4AF7" w:rsidRPr="00946303" w:rsidRDefault="007F4AF7" w:rsidP="007F4AF7">
      <w:pPr>
        <w:spacing w:before="288"/>
        <w:ind w:right="-51"/>
        <w:rPr>
          <w:rFonts w:cs="Arial"/>
          <w:b/>
          <w:bCs w:val="0"/>
          <w:spacing w:val="20"/>
        </w:rPr>
      </w:pPr>
      <w:r>
        <w:rPr>
          <w:rFonts w:cs="Arial"/>
          <w:b/>
          <w:spacing w:val="20"/>
          <w:sz w:val="28"/>
          <w:szCs w:val="28"/>
        </w:rPr>
        <w:t xml:space="preserve">VERGÜTUNGSBERICHT zum Jahresabschluss </w:t>
      </w:r>
      <w:r>
        <w:rPr>
          <w:rFonts w:cs="Arial"/>
          <w:b/>
          <w:bCs w:val="0"/>
          <w:spacing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b/>
          <w:spacing w:val="20"/>
        </w:rPr>
        <w:instrText xml:space="preserve"> FORMTEXT </w:instrText>
      </w:r>
      <w:r>
        <w:rPr>
          <w:rFonts w:cs="Arial"/>
          <w:b/>
          <w:bCs w:val="0"/>
          <w:spacing w:val="20"/>
        </w:rPr>
      </w:r>
      <w:r>
        <w:rPr>
          <w:rFonts w:cs="Arial"/>
          <w:b/>
          <w:bCs w:val="0"/>
          <w:spacing w:val="20"/>
        </w:rPr>
        <w:fldChar w:fldCharType="separate"/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noProof/>
          <w:spacing w:val="20"/>
        </w:rPr>
        <w:t> </w:t>
      </w:r>
      <w:r>
        <w:rPr>
          <w:rFonts w:cs="Arial"/>
          <w:b/>
          <w:bCs w:val="0"/>
          <w:spacing w:val="20"/>
        </w:rPr>
        <w:fldChar w:fldCharType="end"/>
      </w:r>
    </w:p>
    <w:p w14:paraId="30D9041C" w14:textId="77777777" w:rsidR="007F4AF7" w:rsidRDefault="007F4AF7" w:rsidP="007F4AF7">
      <w:pPr>
        <w:spacing w:before="120" w:after="240"/>
        <w:ind w:right="-51"/>
        <w:rPr>
          <w:rFonts w:cs="Arial"/>
          <w:b/>
          <w:bCs w:val="0"/>
          <w:spacing w:val="20"/>
          <w:sz w:val="28"/>
          <w:szCs w:val="28"/>
        </w:rPr>
      </w:pPr>
      <w:r w:rsidRPr="00A86A2D">
        <w:rPr>
          <w:rFonts w:cs="Arial"/>
          <w:spacing w:val="-2"/>
          <w:sz w:val="20"/>
          <w:szCs w:val="20"/>
        </w:rPr>
        <w:t>(zuhanden der Gesundheits-</w:t>
      </w:r>
      <w:r w:rsidR="008930DA">
        <w:rPr>
          <w:rFonts w:cs="Arial"/>
          <w:spacing w:val="-2"/>
          <w:sz w:val="20"/>
          <w:szCs w:val="20"/>
        </w:rPr>
        <w:t>, Sozial-</w:t>
      </w:r>
      <w:r w:rsidRPr="00A86A2D">
        <w:rPr>
          <w:rFonts w:cs="Arial"/>
          <w:spacing w:val="-2"/>
          <w:sz w:val="20"/>
          <w:szCs w:val="20"/>
        </w:rPr>
        <w:t xml:space="preserve"> und </w:t>
      </w:r>
      <w:r>
        <w:rPr>
          <w:rFonts w:cs="Arial"/>
          <w:spacing w:val="-2"/>
          <w:sz w:val="20"/>
          <w:szCs w:val="20"/>
        </w:rPr>
        <w:t>Integrations</w:t>
      </w:r>
      <w:r w:rsidRPr="00A86A2D">
        <w:rPr>
          <w:rFonts w:cs="Arial"/>
          <w:spacing w:val="-2"/>
          <w:sz w:val="20"/>
          <w:szCs w:val="20"/>
        </w:rPr>
        <w:t>direktion</w:t>
      </w:r>
      <w:r>
        <w:rPr>
          <w:rFonts w:cs="Arial"/>
          <w:spacing w:val="-2"/>
          <w:sz w:val="20"/>
          <w:szCs w:val="20"/>
        </w:rPr>
        <w:t xml:space="preserve"> </w:t>
      </w:r>
      <w:r w:rsidR="008930DA">
        <w:rPr>
          <w:rFonts w:cs="Arial"/>
          <w:spacing w:val="-2"/>
          <w:sz w:val="20"/>
          <w:szCs w:val="20"/>
        </w:rPr>
        <w:t xml:space="preserve">des Kantons </w:t>
      </w:r>
      <w:r>
        <w:rPr>
          <w:rFonts w:cs="Arial"/>
          <w:spacing w:val="-2"/>
          <w:sz w:val="20"/>
          <w:szCs w:val="20"/>
        </w:rPr>
        <w:t>Bern</w:t>
      </w:r>
      <w:r w:rsidRPr="00A86A2D">
        <w:rPr>
          <w:rFonts w:cs="Arial"/>
          <w:spacing w:val="-2"/>
          <w:sz w:val="20"/>
          <w:szCs w:val="20"/>
        </w:rPr>
        <w:t>)</w:t>
      </w:r>
    </w:p>
    <w:p w14:paraId="107F6770" w14:textId="77777777" w:rsidR="007F4AF7" w:rsidRPr="00ED2EF8" w:rsidRDefault="007F4AF7" w:rsidP="007F4AF7">
      <w:pPr>
        <w:ind w:right="-193"/>
        <w:jc w:val="both"/>
        <w:rPr>
          <w:rFonts w:cs="Arial"/>
        </w:rPr>
      </w:pPr>
      <w:r w:rsidRPr="00ED2EF8">
        <w:rPr>
          <w:rFonts w:cs="Arial"/>
        </w:rPr>
        <w:t>Bezugnehmend auf Artikel 8 Abs</w:t>
      </w:r>
      <w:r>
        <w:rPr>
          <w:rFonts w:cs="Arial"/>
        </w:rPr>
        <w:t>atz</w:t>
      </w:r>
      <w:r w:rsidRPr="00ED2EF8">
        <w:rPr>
          <w:rFonts w:cs="Arial"/>
        </w:rPr>
        <w:t xml:space="preserve"> 4 des Staatsbeitragsgesetzes (StBG</w:t>
      </w:r>
      <w:r>
        <w:rPr>
          <w:rFonts w:cs="Arial"/>
        </w:rPr>
        <w:t>; BSG 641.1</w:t>
      </w:r>
      <w:r w:rsidRPr="00ED2EF8">
        <w:rPr>
          <w:rFonts w:cs="Arial"/>
        </w:rPr>
        <w:t>) muss ein Vergütungsbericht zu Handen der für die Ausrichtung der Staatsbeiträge zuständigen Behörde von Betrieben ausgefüllt und unterzeichnet werden, welche:</w:t>
      </w:r>
    </w:p>
    <w:p w14:paraId="02AFEF2F" w14:textId="77777777" w:rsidR="007F4AF7" w:rsidRPr="00ED2EF8" w:rsidRDefault="007F4AF7" w:rsidP="007F4AF7">
      <w:pPr>
        <w:widowControl w:val="0"/>
        <w:numPr>
          <w:ilvl w:val="0"/>
          <w:numId w:val="26"/>
        </w:numPr>
        <w:autoSpaceDE w:val="0"/>
        <w:autoSpaceDN w:val="0"/>
        <w:spacing w:line="240" w:lineRule="auto"/>
        <w:ind w:right="-193"/>
        <w:jc w:val="both"/>
        <w:rPr>
          <w:rFonts w:cs="Arial"/>
        </w:rPr>
      </w:pPr>
      <w:r w:rsidRPr="00ED2EF8">
        <w:rPr>
          <w:rFonts w:cs="Arial"/>
        </w:rPr>
        <w:t>zu mehr als 50 Prozent der Gesamtkosten durch den Kanton subventioniert werden oder Staatsbeiträge von mehr als einer Million Franken jährlich erhalten.</w:t>
      </w:r>
    </w:p>
    <w:p w14:paraId="32779A18" w14:textId="77777777" w:rsidR="007F4AF7" w:rsidRPr="00ED2EF8" w:rsidRDefault="007F4AF7" w:rsidP="007F4AF7">
      <w:pPr>
        <w:ind w:left="720" w:right="-193"/>
        <w:jc w:val="both"/>
        <w:rPr>
          <w:rFonts w:cs="Arial"/>
        </w:rPr>
      </w:pPr>
    </w:p>
    <w:p w14:paraId="315F5128" w14:textId="77777777" w:rsidR="007F4AF7" w:rsidRPr="00ED2EF8" w:rsidRDefault="007F4AF7" w:rsidP="007F4AF7">
      <w:pPr>
        <w:ind w:right="-193"/>
        <w:jc w:val="both"/>
        <w:rPr>
          <w:rFonts w:cs="Arial"/>
        </w:rPr>
      </w:pPr>
      <w:r w:rsidRPr="00ED2EF8">
        <w:rPr>
          <w:rFonts w:cs="Arial"/>
          <w:b/>
          <w:u w:val="single"/>
        </w:rPr>
        <w:t>Ausgenommen</w:t>
      </w:r>
      <w:r w:rsidRPr="00ED2EF8">
        <w:rPr>
          <w:rFonts w:cs="Arial"/>
          <w:b/>
        </w:rPr>
        <w:t xml:space="preserve"> </w:t>
      </w:r>
      <w:r w:rsidRPr="00ED2EF8">
        <w:rPr>
          <w:rFonts w:cs="Arial"/>
        </w:rPr>
        <w:t>von dieser Pflicht</w:t>
      </w:r>
      <w:r w:rsidRPr="00ED2EF8">
        <w:rPr>
          <w:rFonts w:cs="Arial"/>
          <w:b/>
        </w:rPr>
        <w:t xml:space="preserve"> sind</w:t>
      </w:r>
      <w:r w:rsidRPr="00ED2EF8">
        <w:rPr>
          <w:rFonts w:cs="Arial"/>
        </w:rPr>
        <w:t xml:space="preserve"> gemäss Artikel 3a Abs</w:t>
      </w:r>
      <w:r>
        <w:rPr>
          <w:rFonts w:cs="Arial"/>
        </w:rPr>
        <w:t>atz</w:t>
      </w:r>
      <w:r w:rsidRPr="00ED2EF8">
        <w:rPr>
          <w:rFonts w:cs="Arial"/>
        </w:rPr>
        <w:t xml:space="preserve"> 2 der Staatsbeitragsverordnung (StBV</w:t>
      </w:r>
      <w:r>
        <w:rPr>
          <w:rFonts w:cs="Arial"/>
        </w:rPr>
        <w:t>; BSG 641.111</w:t>
      </w:r>
      <w:r w:rsidRPr="00ED2EF8">
        <w:rPr>
          <w:rFonts w:cs="Arial"/>
        </w:rPr>
        <w:t>) Betriebe, welche:</w:t>
      </w:r>
    </w:p>
    <w:p w14:paraId="30B92C1F" w14:textId="77777777" w:rsidR="007F4AF7" w:rsidRPr="008019ED" w:rsidRDefault="007F4AF7" w:rsidP="007F4AF7">
      <w:pPr>
        <w:widowControl w:val="0"/>
        <w:numPr>
          <w:ilvl w:val="0"/>
          <w:numId w:val="26"/>
        </w:numPr>
        <w:autoSpaceDE w:val="0"/>
        <w:autoSpaceDN w:val="0"/>
        <w:spacing w:line="240" w:lineRule="auto"/>
        <w:ind w:right="-193"/>
        <w:jc w:val="both"/>
        <w:rPr>
          <w:rFonts w:cs="Arial"/>
        </w:rPr>
      </w:pPr>
      <w:r w:rsidRPr="00ED2EF8">
        <w:rPr>
          <w:rFonts w:cs="Arial"/>
        </w:rPr>
        <w:t>öffentlich-rechtliche Körperschaften oder Zusammenschlüsse solcher sind und Institutio</w:t>
      </w:r>
      <w:r w:rsidRPr="008019ED">
        <w:rPr>
          <w:rFonts w:cs="Arial"/>
        </w:rPr>
        <w:t>nen, welche weniger als 50 Mitarbeitenden (Anzahl Angestellte) beschäftigen.</w:t>
      </w:r>
    </w:p>
    <w:p w14:paraId="4ADE6AC4" w14:textId="77777777" w:rsidR="007F4AF7" w:rsidRPr="00ED2EF8" w:rsidRDefault="007F4AF7" w:rsidP="007F4AF7">
      <w:pPr>
        <w:ind w:right="-193"/>
        <w:jc w:val="both"/>
        <w:rPr>
          <w:rFonts w:cs="Arial"/>
        </w:rPr>
      </w:pPr>
    </w:p>
    <w:p w14:paraId="51B2C24F" w14:textId="77777777" w:rsidR="007F4AF7" w:rsidRPr="00ED2EF8" w:rsidRDefault="007F4AF7" w:rsidP="007F4AF7">
      <w:pPr>
        <w:tabs>
          <w:tab w:val="num" w:pos="709"/>
        </w:tabs>
        <w:rPr>
          <w:rFonts w:cs="Arial"/>
        </w:rPr>
      </w:pPr>
      <w:r w:rsidRPr="00ED2EF8">
        <w:rPr>
          <w:rFonts w:cs="Arial"/>
        </w:rPr>
        <w:t xml:space="preserve">Vergütungen an die </w:t>
      </w:r>
      <w:r w:rsidRPr="005D05DD">
        <w:rPr>
          <w:rFonts w:cs="Arial"/>
          <w:b/>
        </w:rPr>
        <w:t>Mitglieder des strategischen Führungsorgans</w:t>
      </w:r>
      <w:r w:rsidRPr="00ED2EF8">
        <w:rPr>
          <w:rFonts w:cs="Arial"/>
        </w:rPr>
        <w:t xml:space="preserve"> (pro Mitglied)</w:t>
      </w:r>
      <w:r>
        <w:rPr>
          <w:rFonts w:cs="Arial"/>
        </w:rPr>
        <w:t>:</w:t>
      </w:r>
    </w:p>
    <w:tbl>
      <w:tblPr>
        <w:tblStyle w:val="Tabellenraster"/>
        <w:tblW w:w="7337" w:type="dxa"/>
        <w:tblInd w:w="108" w:type="dxa"/>
        <w:tblLook w:val="04A0" w:firstRow="1" w:lastRow="0" w:firstColumn="1" w:lastColumn="0" w:noHBand="0" w:noVBand="1"/>
      </w:tblPr>
      <w:tblGrid>
        <w:gridCol w:w="2735"/>
        <w:gridCol w:w="1764"/>
        <w:gridCol w:w="2838"/>
      </w:tblGrid>
      <w:tr w:rsidR="007F4AF7" w:rsidRPr="00F4137A" w14:paraId="2E520A8C" w14:textId="77777777" w:rsidTr="0054696E">
        <w:tc>
          <w:tcPr>
            <w:tcW w:w="2735" w:type="dxa"/>
          </w:tcPr>
          <w:p w14:paraId="51D53A1F" w14:textId="77777777" w:rsidR="007F4AF7" w:rsidRPr="008019ED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>Name Vorname</w:t>
            </w:r>
          </w:p>
        </w:tc>
        <w:tc>
          <w:tcPr>
            <w:tcW w:w="1764" w:type="dxa"/>
          </w:tcPr>
          <w:p w14:paraId="7C23A6E7" w14:textId="77777777" w:rsidR="007F4AF7" w:rsidRPr="008019ED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>CHF*</w:t>
            </w:r>
          </w:p>
        </w:tc>
        <w:tc>
          <w:tcPr>
            <w:tcW w:w="2838" w:type="dxa"/>
          </w:tcPr>
          <w:p w14:paraId="7EC6DE7B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 xml:space="preserve">Übt Doppelmandate aus (Mandat </w:t>
            </w:r>
            <w:r>
              <w:rPr>
                <w:rFonts w:cs="Arial"/>
              </w:rPr>
              <w:t>auf</w:t>
            </w:r>
            <w:r w:rsidRPr="008019ED">
              <w:rPr>
                <w:rFonts w:cs="Arial"/>
              </w:rPr>
              <w:t xml:space="preserve"> strategischer und operativer Ebene)?</w:t>
            </w:r>
          </w:p>
        </w:tc>
      </w:tr>
      <w:tr w:rsidR="007F4AF7" w:rsidRPr="00436606" w14:paraId="3E36E84E" w14:textId="77777777" w:rsidTr="0054696E">
        <w:tc>
          <w:tcPr>
            <w:tcW w:w="2735" w:type="dxa"/>
          </w:tcPr>
          <w:p w14:paraId="1C6B6C10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erson 1"/>
                  </w:textInput>
                </w:ffData>
              </w:fldChar>
            </w:r>
            <w:bookmarkStart w:id="2" w:name="Text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Person 1</w:t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1764" w:type="dxa"/>
          </w:tcPr>
          <w:p w14:paraId="601D5510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2838" w:type="dxa"/>
          </w:tcPr>
          <w:p w14:paraId="605529F1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ja/nein"/>
                  </w:textInput>
                </w:ffData>
              </w:fldChar>
            </w:r>
            <w:bookmarkStart w:id="4" w:name="Text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ja/nein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="007F4AF7" w:rsidRPr="00436606" w14:paraId="3A303C02" w14:textId="77777777" w:rsidTr="0054696E">
        <w:tc>
          <w:tcPr>
            <w:tcW w:w="2735" w:type="dxa"/>
          </w:tcPr>
          <w:p w14:paraId="5B7AC570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 2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Person 2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14:paraId="0FF53002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14:paraId="4C3F79CB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4AF7" w:rsidRPr="00436606" w14:paraId="34F6793F" w14:textId="77777777" w:rsidTr="0054696E">
        <w:tc>
          <w:tcPr>
            <w:tcW w:w="2735" w:type="dxa"/>
          </w:tcPr>
          <w:p w14:paraId="677AFBB4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 3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Person 3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14:paraId="74172691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14:paraId="372F8462" w14:textId="77777777" w:rsidR="007F4AF7" w:rsidRPr="00ED2EF8" w:rsidRDefault="007F4AF7" w:rsidP="0054696E">
            <w:pPr>
              <w:tabs>
                <w:tab w:val="num" w:pos="709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4AF7" w:rsidRPr="00436606" w14:paraId="157CF229" w14:textId="77777777" w:rsidTr="0054696E">
        <w:tc>
          <w:tcPr>
            <w:tcW w:w="2735" w:type="dxa"/>
          </w:tcPr>
          <w:p w14:paraId="6E9630F6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14:paraId="12E14DB9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14:paraId="686F6B86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353EF" w:rsidRPr="00436606" w14:paraId="7649BE88" w14:textId="77777777" w:rsidTr="0054696E">
        <w:tc>
          <w:tcPr>
            <w:tcW w:w="2735" w:type="dxa"/>
          </w:tcPr>
          <w:p w14:paraId="7562D9BF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14:paraId="6C485FD5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14:paraId="2F915A80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353EF" w:rsidRPr="00436606" w14:paraId="4A9A6152" w14:textId="77777777" w:rsidTr="0054696E">
        <w:tc>
          <w:tcPr>
            <w:tcW w:w="2735" w:type="dxa"/>
          </w:tcPr>
          <w:p w14:paraId="061F660A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14:paraId="7D9A4035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14:paraId="219E2266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353EF" w:rsidRPr="00436606" w14:paraId="309ED0DE" w14:textId="77777777" w:rsidTr="0054696E">
        <w:tc>
          <w:tcPr>
            <w:tcW w:w="2735" w:type="dxa"/>
          </w:tcPr>
          <w:p w14:paraId="1F945E75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14:paraId="19F875EA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14:paraId="6BD04974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353EF" w:rsidRPr="00436606" w14:paraId="56F3831F" w14:textId="77777777" w:rsidTr="0054696E">
        <w:tc>
          <w:tcPr>
            <w:tcW w:w="2735" w:type="dxa"/>
          </w:tcPr>
          <w:p w14:paraId="57BF9383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14:paraId="6B8AF1A3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14:paraId="4C64ED61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353EF" w:rsidRPr="00436606" w14:paraId="6F97BBB5" w14:textId="77777777" w:rsidTr="0054696E">
        <w:tc>
          <w:tcPr>
            <w:tcW w:w="2735" w:type="dxa"/>
          </w:tcPr>
          <w:p w14:paraId="56FA10C8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14:paraId="52629E4C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14:paraId="2C5FBB0D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353EF" w:rsidRPr="00436606" w14:paraId="0EED0E00" w14:textId="77777777" w:rsidTr="0054696E">
        <w:tc>
          <w:tcPr>
            <w:tcW w:w="2735" w:type="dxa"/>
          </w:tcPr>
          <w:p w14:paraId="2B0914BA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764" w:type="dxa"/>
          </w:tcPr>
          <w:p w14:paraId="166CF4B8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38" w:type="dxa"/>
          </w:tcPr>
          <w:p w14:paraId="6CF505D1" w14:textId="77777777" w:rsidR="004353EF" w:rsidRDefault="004353EF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4AF7" w:rsidRPr="00ED2EF8" w14:paraId="30A9C3F5" w14:textId="77777777" w:rsidTr="0054696E">
        <w:trPr>
          <w:gridAfter w:val="1"/>
          <w:wAfter w:w="2838" w:type="dxa"/>
        </w:trPr>
        <w:tc>
          <w:tcPr>
            <w:tcW w:w="2735" w:type="dxa"/>
          </w:tcPr>
          <w:p w14:paraId="373EDF35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  <w:i/>
              </w:rPr>
            </w:pPr>
            <w:r>
              <w:rPr>
                <w:rFonts w:cs="Arial"/>
                <w:i/>
              </w:rPr>
              <w:t>Strategisches</w:t>
            </w:r>
            <w:r w:rsidRPr="00ED2EF8">
              <w:rPr>
                <w:rFonts w:cs="Arial"/>
                <w:i/>
              </w:rPr>
              <w:t xml:space="preserve"> Führungsorgan gesamt</w:t>
            </w:r>
          </w:p>
        </w:tc>
        <w:tc>
          <w:tcPr>
            <w:tcW w:w="1764" w:type="dxa"/>
          </w:tcPr>
          <w:p w14:paraId="0205B97E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  <w:i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7BCF55C9" w14:textId="4931F6A6" w:rsidR="007F4AF7" w:rsidRDefault="007F4AF7" w:rsidP="007F4AF7">
      <w:pPr>
        <w:tabs>
          <w:tab w:val="num" w:pos="709"/>
        </w:tabs>
        <w:rPr>
          <w:rFonts w:cs="Arial"/>
          <w:sz w:val="18"/>
          <w:szCs w:val="18"/>
        </w:rPr>
      </w:pPr>
      <w:r w:rsidRPr="00946303">
        <w:rPr>
          <w:rFonts w:cs="Arial"/>
          <w:sz w:val="18"/>
          <w:szCs w:val="18"/>
        </w:rPr>
        <w:t>*</w:t>
      </w:r>
      <w:r w:rsidR="008930DA">
        <w:rPr>
          <w:rFonts w:cs="Arial"/>
          <w:sz w:val="18"/>
          <w:szCs w:val="18"/>
        </w:rPr>
        <w:t>Bruttolohn (inkl. 13. Monatsgehalt, Zulagen</w:t>
      </w:r>
      <w:r w:rsidR="0077469C">
        <w:rPr>
          <w:rFonts w:cs="Arial"/>
          <w:sz w:val="18"/>
          <w:szCs w:val="18"/>
        </w:rPr>
        <w:t xml:space="preserve"> und</w:t>
      </w:r>
      <w:r w:rsidR="008930DA">
        <w:rPr>
          <w:rFonts w:cs="Arial"/>
          <w:sz w:val="18"/>
          <w:szCs w:val="18"/>
        </w:rPr>
        <w:t xml:space="preserve"> Arbeitgeberbeiträge) </w:t>
      </w:r>
    </w:p>
    <w:p w14:paraId="5C1AF14F" w14:textId="77777777" w:rsidR="007F4AF7" w:rsidRPr="00946303" w:rsidRDefault="007F4AF7" w:rsidP="007F4AF7">
      <w:pPr>
        <w:tabs>
          <w:tab w:val="num" w:pos="709"/>
        </w:tabs>
        <w:rPr>
          <w:rFonts w:cs="Arial"/>
          <w:sz w:val="18"/>
          <w:szCs w:val="18"/>
        </w:rPr>
      </w:pPr>
    </w:p>
    <w:p w14:paraId="10A8561E" w14:textId="77777777" w:rsidR="007F4AF7" w:rsidRPr="00ED2EF8" w:rsidRDefault="007F4AF7" w:rsidP="007F4AF7">
      <w:pPr>
        <w:tabs>
          <w:tab w:val="num" w:pos="709"/>
        </w:tabs>
        <w:rPr>
          <w:rFonts w:cs="Arial"/>
        </w:rPr>
      </w:pPr>
      <w:r w:rsidRPr="00ED2EF8">
        <w:rPr>
          <w:rFonts w:cs="Arial"/>
        </w:rPr>
        <w:t xml:space="preserve">Vergütungen an die </w:t>
      </w:r>
      <w:r w:rsidRPr="005D05DD">
        <w:rPr>
          <w:rFonts w:cs="Arial"/>
          <w:b/>
        </w:rPr>
        <w:t>gesamte Geschäftsleitung</w:t>
      </w:r>
      <w:r w:rsidRPr="00ED2EF8">
        <w:rPr>
          <w:rFonts w:cs="Arial"/>
        </w:rPr>
        <w:t xml:space="preserve"> (operatives Führungsorgan)</w:t>
      </w:r>
      <w:r>
        <w:rPr>
          <w:rFonts w:cs="Arial"/>
        </w:rPr>
        <w:t>:</w:t>
      </w:r>
    </w:p>
    <w:tbl>
      <w:tblPr>
        <w:tblStyle w:val="Tabellenraster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446"/>
        <w:gridCol w:w="3090"/>
      </w:tblGrid>
      <w:tr w:rsidR="007F4AF7" w:rsidRPr="00F4137A" w14:paraId="771FFF12" w14:textId="77777777" w:rsidTr="0054696E">
        <w:tc>
          <w:tcPr>
            <w:tcW w:w="2977" w:type="dxa"/>
          </w:tcPr>
          <w:p w14:paraId="24FC7E63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</w:p>
        </w:tc>
        <w:tc>
          <w:tcPr>
            <w:tcW w:w="1985" w:type="dxa"/>
          </w:tcPr>
          <w:p w14:paraId="05896C5E" w14:textId="77777777" w:rsidR="007F4AF7" w:rsidRPr="008019ED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>CHF*</w:t>
            </w:r>
          </w:p>
        </w:tc>
        <w:tc>
          <w:tcPr>
            <w:tcW w:w="1446" w:type="dxa"/>
          </w:tcPr>
          <w:p w14:paraId="040F01CF" w14:textId="77777777" w:rsidR="007F4AF7" w:rsidRPr="008019ED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 xml:space="preserve">Beschäftigungsgrad in % </w:t>
            </w:r>
          </w:p>
        </w:tc>
        <w:tc>
          <w:tcPr>
            <w:tcW w:w="3090" w:type="dxa"/>
          </w:tcPr>
          <w:p w14:paraId="4EC50364" w14:textId="77777777" w:rsidR="007F4AF7" w:rsidRPr="00FD1FB4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 xml:space="preserve">Übt Doppelmandate aus (Mandat </w:t>
            </w:r>
            <w:r>
              <w:rPr>
                <w:rFonts w:cs="Arial"/>
              </w:rPr>
              <w:t>auf</w:t>
            </w:r>
            <w:r w:rsidRPr="008019ED">
              <w:rPr>
                <w:rFonts w:cs="Arial"/>
              </w:rPr>
              <w:t xml:space="preserve"> operativer und strategischer Ebene)?</w:t>
            </w:r>
          </w:p>
        </w:tc>
      </w:tr>
      <w:tr w:rsidR="007F4AF7" w:rsidRPr="00ED2EF8" w14:paraId="5114E0A8" w14:textId="77777777" w:rsidTr="0054696E">
        <w:tc>
          <w:tcPr>
            <w:tcW w:w="2977" w:type="dxa"/>
          </w:tcPr>
          <w:p w14:paraId="21895D63" w14:textId="77777777" w:rsidR="007F4AF7" w:rsidRPr="00333E33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333E33">
              <w:rPr>
                <w:rFonts w:cs="Arial"/>
              </w:rPr>
              <w:t>Geschäftsleitung gesamt</w:t>
            </w:r>
          </w:p>
        </w:tc>
        <w:tc>
          <w:tcPr>
            <w:tcW w:w="1985" w:type="dxa"/>
          </w:tcPr>
          <w:p w14:paraId="2DD05E95" w14:textId="77777777" w:rsidR="007F4AF7" w:rsidRPr="00333E33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333E33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3E33">
              <w:rPr>
                <w:rFonts w:cs="Arial"/>
              </w:rPr>
              <w:instrText xml:space="preserve"> FORMTEXT </w:instrText>
            </w:r>
            <w:r w:rsidRPr="00333E33">
              <w:rPr>
                <w:rFonts w:cs="Arial"/>
              </w:rPr>
            </w:r>
            <w:r w:rsidRPr="00333E33">
              <w:rPr>
                <w:rFonts w:cs="Arial"/>
              </w:rPr>
              <w:fldChar w:fldCharType="separate"/>
            </w:r>
            <w:r w:rsidRPr="00333E33">
              <w:rPr>
                <w:rFonts w:cs="Arial"/>
                <w:noProof/>
              </w:rPr>
              <w:t> </w:t>
            </w:r>
            <w:r w:rsidRPr="00333E33">
              <w:rPr>
                <w:rFonts w:cs="Arial"/>
                <w:noProof/>
              </w:rPr>
              <w:t> </w:t>
            </w:r>
            <w:r w:rsidRPr="00333E33">
              <w:rPr>
                <w:rFonts w:cs="Arial"/>
                <w:noProof/>
              </w:rPr>
              <w:t> </w:t>
            </w:r>
            <w:r w:rsidRPr="00333E33">
              <w:rPr>
                <w:rFonts w:cs="Arial"/>
                <w:noProof/>
              </w:rPr>
              <w:t> </w:t>
            </w:r>
            <w:r w:rsidRPr="00333E33">
              <w:rPr>
                <w:rFonts w:cs="Arial"/>
                <w:noProof/>
              </w:rPr>
              <w:t> </w:t>
            </w:r>
            <w:r w:rsidRPr="00333E33">
              <w:rPr>
                <w:rFonts w:cs="Arial"/>
              </w:rPr>
              <w:fldChar w:fldCharType="end"/>
            </w:r>
          </w:p>
        </w:tc>
        <w:tc>
          <w:tcPr>
            <w:tcW w:w="1446" w:type="dxa"/>
          </w:tcPr>
          <w:p w14:paraId="2DC935C6" w14:textId="77777777" w:rsidR="007F4AF7" w:rsidRPr="00333E33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333E33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3E33">
              <w:rPr>
                <w:rFonts w:cs="Arial"/>
              </w:rPr>
              <w:instrText xml:space="preserve"> FORMTEXT </w:instrText>
            </w:r>
            <w:r w:rsidRPr="00333E33">
              <w:rPr>
                <w:rFonts w:cs="Arial"/>
              </w:rPr>
            </w:r>
            <w:r w:rsidRPr="00333E33">
              <w:rPr>
                <w:rFonts w:cs="Arial"/>
              </w:rPr>
              <w:fldChar w:fldCharType="separate"/>
            </w:r>
            <w:r w:rsidRPr="00333E33">
              <w:rPr>
                <w:rFonts w:cs="Arial"/>
                <w:noProof/>
              </w:rPr>
              <w:t> </w:t>
            </w:r>
            <w:r w:rsidRPr="00333E33">
              <w:rPr>
                <w:rFonts w:cs="Arial"/>
                <w:noProof/>
              </w:rPr>
              <w:t> </w:t>
            </w:r>
            <w:r w:rsidRPr="00333E33">
              <w:rPr>
                <w:rFonts w:cs="Arial"/>
                <w:noProof/>
              </w:rPr>
              <w:t> </w:t>
            </w:r>
            <w:r w:rsidRPr="00333E33">
              <w:rPr>
                <w:rFonts w:cs="Arial"/>
                <w:noProof/>
              </w:rPr>
              <w:t> </w:t>
            </w:r>
            <w:r w:rsidRPr="00333E33">
              <w:rPr>
                <w:rFonts w:cs="Arial"/>
                <w:noProof/>
              </w:rPr>
              <w:t> </w:t>
            </w:r>
            <w:r w:rsidRPr="00333E33">
              <w:rPr>
                <w:rFonts w:cs="Arial"/>
              </w:rPr>
              <w:fldChar w:fldCharType="end"/>
            </w:r>
          </w:p>
        </w:tc>
        <w:tc>
          <w:tcPr>
            <w:tcW w:w="3090" w:type="dxa"/>
            <w:shd w:val="clear" w:color="auto" w:fill="000000" w:themeFill="text1"/>
          </w:tcPr>
          <w:p w14:paraId="1B20B6E3" w14:textId="77777777" w:rsidR="007F4AF7" w:rsidRPr="00FD1FB4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4AF7" w:rsidRPr="00ED2EF8" w14:paraId="46B060BD" w14:textId="77777777" w:rsidTr="0054696E">
        <w:tc>
          <w:tcPr>
            <w:tcW w:w="2977" w:type="dxa"/>
          </w:tcPr>
          <w:p w14:paraId="28FB5DBB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 1**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Person 1**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</w:tcPr>
          <w:p w14:paraId="4E479A76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46" w:type="dxa"/>
          </w:tcPr>
          <w:p w14:paraId="2BFD7E4E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90" w:type="dxa"/>
          </w:tcPr>
          <w:p w14:paraId="36E33D38" w14:textId="77777777" w:rsidR="007F4AF7" w:rsidRPr="00FD1FB4" w:rsidRDefault="007B3D39" w:rsidP="00333E33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4AF7" w:rsidRPr="00ED2EF8" w14:paraId="0752CF54" w14:textId="77777777" w:rsidTr="0054696E">
        <w:tc>
          <w:tcPr>
            <w:tcW w:w="2977" w:type="dxa"/>
          </w:tcPr>
          <w:p w14:paraId="777C12DD" w14:textId="77777777" w:rsidR="007F4AF7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 2**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Person 2**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</w:tcPr>
          <w:p w14:paraId="6DECB12D" w14:textId="77777777" w:rsidR="007F4AF7" w:rsidRPr="00FD1FB4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46" w:type="dxa"/>
          </w:tcPr>
          <w:p w14:paraId="2C560628" w14:textId="77777777" w:rsidR="007F4AF7" w:rsidRPr="00FD1FB4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90" w:type="dxa"/>
          </w:tcPr>
          <w:p w14:paraId="7B36FB47" w14:textId="77777777" w:rsidR="007F4AF7" w:rsidRPr="00FD1FB4" w:rsidRDefault="007B3D39" w:rsidP="00333E33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B3D39" w:rsidRPr="00ED2EF8" w14:paraId="51FD6F67" w14:textId="77777777" w:rsidTr="0054696E">
        <w:tc>
          <w:tcPr>
            <w:tcW w:w="2977" w:type="dxa"/>
          </w:tcPr>
          <w:p w14:paraId="0EE878CC" w14:textId="77777777"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 3**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Person 3**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</w:tcPr>
          <w:p w14:paraId="076EF531" w14:textId="77777777"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46" w:type="dxa"/>
          </w:tcPr>
          <w:p w14:paraId="46C10C6D" w14:textId="77777777"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90" w:type="dxa"/>
          </w:tcPr>
          <w:p w14:paraId="77069134" w14:textId="77777777" w:rsidR="007B3D39" w:rsidRDefault="007B3D39" w:rsidP="00333E33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B3D39" w:rsidRPr="00ED2EF8" w14:paraId="5D42C1BE" w14:textId="77777777" w:rsidTr="0054696E">
        <w:tc>
          <w:tcPr>
            <w:tcW w:w="2977" w:type="dxa"/>
          </w:tcPr>
          <w:p w14:paraId="02A79179" w14:textId="77777777"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 4**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Person 4**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</w:tcPr>
          <w:p w14:paraId="71847445" w14:textId="77777777"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46" w:type="dxa"/>
          </w:tcPr>
          <w:p w14:paraId="016D6672" w14:textId="77777777"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90" w:type="dxa"/>
          </w:tcPr>
          <w:p w14:paraId="5CFFD2B1" w14:textId="77777777" w:rsidR="007B3D39" w:rsidRDefault="007B3D39" w:rsidP="00333E33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F4AF7" w:rsidRPr="00ED2EF8" w14:paraId="7D72F351" w14:textId="77777777" w:rsidTr="0054696E">
        <w:tc>
          <w:tcPr>
            <w:tcW w:w="2977" w:type="dxa"/>
          </w:tcPr>
          <w:p w14:paraId="650F7B79" w14:textId="77777777" w:rsidR="007F4AF7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 5**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Person 5**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</w:tcPr>
          <w:p w14:paraId="1E00CEEA" w14:textId="77777777" w:rsidR="007F4AF7" w:rsidRPr="00FD1FB4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46" w:type="dxa"/>
          </w:tcPr>
          <w:p w14:paraId="200EA773" w14:textId="77777777" w:rsidR="007F4AF7" w:rsidRPr="00FD1FB4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90" w:type="dxa"/>
          </w:tcPr>
          <w:p w14:paraId="6D3AA258" w14:textId="77777777" w:rsidR="007F4AF7" w:rsidRPr="00235D00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3DED5340" w14:textId="0421BE34" w:rsidR="007F4AF7" w:rsidRPr="00946303" w:rsidRDefault="007F4AF7" w:rsidP="007F4AF7">
      <w:pPr>
        <w:tabs>
          <w:tab w:val="num" w:pos="709"/>
        </w:tabs>
        <w:rPr>
          <w:rFonts w:cs="Arial"/>
          <w:sz w:val="18"/>
          <w:szCs w:val="18"/>
        </w:rPr>
      </w:pPr>
      <w:r w:rsidRPr="00946303">
        <w:rPr>
          <w:rFonts w:cs="Arial"/>
          <w:sz w:val="18"/>
          <w:szCs w:val="18"/>
        </w:rPr>
        <w:t>*</w:t>
      </w:r>
      <w:r w:rsidR="008930DA">
        <w:rPr>
          <w:rFonts w:cs="Arial"/>
          <w:sz w:val="18"/>
          <w:szCs w:val="18"/>
        </w:rPr>
        <w:t>Bruttolohn (inkl. 13. Monatsgehalt, Zulagen</w:t>
      </w:r>
      <w:r w:rsidR="0077469C">
        <w:rPr>
          <w:rFonts w:cs="Arial"/>
          <w:sz w:val="18"/>
          <w:szCs w:val="18"/>
        </w:rPr>
        <w:t xml:space="preserve"> und</w:t>
      </w:r>
      <w:r w:rsidR="008930DA">
        <w:rPr>
          <w:rFonts w:cs="Arial"/>
          <w:sz w:val="18"/>
          <w:szCs w:val="18"/>
        </w:rPr>
        <w:t xml:space="preserve"> Arbeitgeberbeiträge) </w:t>
      </w:r>
    </w:p>
    <w:p w14:paraId="549F9C95" w14:textId="77777777" w:rsidR="007F4AF7" w:rsidRDefault="007F4AF7" w:rsidP="007F4AF7">
      <w:pPr>
        <w:tabs>
          <w:tab w:val="num" w:pos="709"/>
        </w:tabs>
        <w:rPr>
          <w:rFonts w:cs="Arial"/>
          <w:sz w:val="18"/>
          <w:szCs w:val="18"/>
        </w:rPr>
      </w:pPr>
      <w:r w:rsidRPr="00946303">
        <w:rPr>
          <w:rFonts w:cs="Arial"/>
          <w:sz w:val="18"/>
          <w:szCs w:val="18"/>
        </w:rPr>
        <w:t>** Einzelne Namen nur auszufüllen bei Doppelmandaten</w:t>
      </w:r>
    </w:p>
    <w:p w14:paraId="0A46F445" w14:textId="77777777" w:rsidR="007F4AF7" w:rsidRDefault="007F4AF7" w:rsidP="007F4AF7">
      <w:p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5F15C35F" w14:textId="77777777" w:rsidR="007F4AF7" w:rsidRPr="00ED2EF8" w:rsidRDefault="007F4AF7" w:rsidP="007F4AF7">
      <w:pPr>
        <w:tabs>
          <w:tab w:val="num" w:pos="709"/>
        </w:tabs>
        <w:rPr>
          <w:rFonts w:cs="Arial"/>
        </w:rPr>
      </w:pPr>
      <w:r w:rsidRPr="00ED2EF8">
        <w:rPr>
          <w:rFonts w:cs="Arial"/>
        </w:rPr>
        <w:lastRenderedPageBreak/>
        <w:t>Offenlegung der</w:t>
      </w:r>
      <w:r>
        <w:rPr>
          <w:rFonts w:cs="Arial"/>
        </w:rPr>
        <w:t xml:space="preserve"> </w:t>
      </w:r>
      <w:r w:rsidR="0069412D">
        <w:rPr>
          <w:rFonts w:cs="Arial"/>
          <w:b/>
        </w:rPr>
        <w:t>höchsten</w:t>
      </w:r>
      <w:r w:rsidR="008930DA" w:rsidRPr="0069412D">
        <w:rPr>
          <w:rFonts w:cs="Arial"/>
          <w:b/>
        </w:rPr>
        <w:t xml:space="preserve"> auf ein Mitglied der Geschäftsleitung</w:t>
      </w:r>
      <w:r w:rsidR="008930DA">
        <w:rPr>
          <w:rFonts w:cs="Arial"/>
        </w:rPr>
        <w:t xml:space="preserve"> </w:t>
      </w:r>
      <w:r>
        <w:rPr>
          <w:rFonts w:cs="Arial"/>
        </w:rPr>
        <w:t>entfallenen Vergütung</w:t>
      </w:r>
      <w:r w:rsidR="008930DA">
        <w:rPr>
          <w:rFonts w:cs="Arial"/>
        </w:rPr>
        <w:t>:</w:t>
      </w:r>
    </w:p>
    <w:tbl>
      <w:tblPr>
        <w:tblStyle w:val="Tabellenraster"/>
        <w:tblW w:w="9498" w:type="dxa"/>
        <w:tblInd w:w="108" w:type="dxa"/>
        <w:tblLook w:val="04A0" w:firstRow="1" w:lastRow="0" w:firstColumn="1" w:lastColumn="0" w:noHBand="0" w:noVBand="1"/>
      </w:tblPr>
      <w:tblGrid>
        <w:gridCol w:w="2768"/>
        <w:gridCol w:w="1775"/>
        <w:gridCol w:w="2109"/>
        <w:gridCol w:w="2846"/>
      </w:tblGrid>
      <w:tr w:rsidR="007F4AF7" w:rsidRPr="00F4137A" w14:paraId="5D2347AD" w14:textId="77777777" w:rsidTr="0054696E">
        <w:tc>
          <w:tcPr>
            <w:tcW w:w="2977" w:type="dxa"/>
          </w:tcPr>
          <w:p w14:paraId="60F4F837" w14:textId="77777777" w:rsidR="007F4AF7" w:rsidRPr="008019ED" w:rsidRDefault="008930DA" w:rsidP="008930DA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t xml:space="preserve">Höchste </w:t>
            </w:r>
            <w:r w:rsidR="007F4AF7">
              <w:rPr>
                <w:rFonts w:cs="Arial"/>
              </w:rPr>
              <w:t xml:space="preserve">Vergütung </w:t>
            </w:r>
            <w:r w:rsidR="007F4AF7" w:rsidRPr="008019ED">
              <w:rPr>
                <w:rFonts w:cs="Arial"/>
              </w:rPr>
              <w:t>Geschäftsleit</w:t>
            </w:r>
            <w:r>
              <w:rPr>
                <w:rFonts w:cs="Arial"/>
              </w:rPr>
              <w:t xml:space="preserve">ung </w:t>
            </w:r>
          </w:p>
        </w:tc>
        <w:tc>
          <w:tcPr>
            <w:tcW w:w="1985" w:type="dxa"/>
          </w:tcPr>
          <w:p w14:paraId="30E3349E" w14:textId="77777777" w:rsidR="007F4AF7" w:rsidRPr="008019ED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>CHF*</w:t>
            </w:r>
          </w:p>
        </w:tc>
        <w:tc>
          <w:tcPr>
            <w:tcW w:w="1446" w:type="dxa"/>
          </w:tcPr>
          <w:p w14:paraId="176654B0" w14:textId="77777777" w:rsidR="007F4AF7" w:rsidRPr="008019ED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>Beschäftigungsgrad in %</w:t>
            </w:r>
          </w:p>
        </w:tc>
        <w:tc>
          <w:tcPr>
            <w:tcW w:w="3090" w:type="dxa"/>
          </w:tcPr>
          <w:p w14:paraId="4BCB9BC2" w14:textId="77777777" w:rsidR="007F4AF7" w:rsidRPr="008A2F2F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 w:rsidRPr="008019ED">
              <w:rPr>
                <w:rFonts w:cs="Arial"/>
              </w:rPr>
              <w:t xml:space="preserve">Übt Doppelmandate aus (Mandat </w:t>
            </w:r>
            <w:r>
              <w:rPr>
                <w:rFonts w:cs="Arial"/>
              </w:rPr>
              <w:t>auf</w:t>
            </w:r>
            <w:r w:rsidRPr="008019ED">
              <w:rPr>
                <w:rFonts w:cs="Arial"/>
              </w:rPr>
              <w:t xml:space="preserve"> operativer und strategischer Ebene)?</w:t>
            </w:r>
          </w:p>
        </w:tc>
      </w:tr>
      <w:tr w:rsidR="007F4AF7" w:rsidRPr="00ED2EF8" w14:paraId="02807A8F" w14:textId="77777777" w:rsidTr="0054696E">
        <w:tc>
          <w:tcPr>
            <w:tcW w:w="2977" w:type="dxa"/>
          </w:tcPr>
          <w:p w14:paraId="2D81AEC3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Name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</w:tcPr>
          <w:p w14:paraId="631A2C6E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46" w:type="dxa"/>
          </w:tcPr>
          <w:p w14:paraId="7E275DA3" w14:textId="77777777" w:rsidR="007F4AF7" w:rsidRPr="00ED2EF8" w:rsidRDefault="007F4AF7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90" w:type="dxa"/>
          </w:tcPr>
          <w:p w14:paraId="474022B6" w14:textId="77777777" w:rsidR="007F4AF7" w:rsidRPr="00ED2EF8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7B3D39" w:rsidRPr="00ED2EF8" w14:paraId="2305DC82" w14:textId="77777777" w:rsidTr="0054696E">
        <w:tc>
          <w:tcPr>
            <w:tcW w:w="2977" w:type="dxa"/>
          </w:tcPr>
          <w:p w14:paraId="15EA7CA5" w14:textId="77777777"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Name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</w:tcPr>
          <w:p w14:paraId="5FBC7E5D" w14:textId="77777777"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46" w:type="dxa"/>
          </w:tcPr>
          <w:p w14:paraId="5D489E02" w14:textId="77777777"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90" w:type="dxa"/>
          </w:tcPr>
          <w:p w14:paraId="45E2A5F7" w14:textId="77777777"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B3D39" w:rsidRPr="00ED2EF8" w14:paraId="20F806C5" w14:textId="77777777" w:rsidTr="0054696E">
        <w:tc>
          <w:tcPr>
            <w:tcW w:w="2977" w:type="dxa"/>
          </w:tcPr>
          <w:p w14:paraId="32E930A8" w14:textId="77777777"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Name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985" w:type="dxa"/>
          </w:tcPr>
          <w:p w14:paraId="36FC772C" w14:textId="77777777"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46" w:type="dxa"/>
          </w:tcPr>
          <w:p w14:paraId="0E749A2B" w14:textId="77777777"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90" w:type="dxa"/>
          </w:tcPr>
          <w:p w14:paraId="2A4B2C87" w14:textId="77777777" w:rsidR="007B3D39" w:rsidRDefault="007B3D39" w:rsidP="0054696E">
            <w:pPr>
              <w:tabs>
                <w:tab w:val="num" w:pos="709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6628713B" w14:textId="7349A741" w:rsidR="007F4AF7" w:rsidRPr="00946303" w:rsidRDefault="007F4AF7" w:rsidP="007F4AF7">
      <w:pPr>
        <w:tabs>
          <w:tab w:val="num" w:pos="709"/>
        </w:tabs>
        <w:rPr>
          <w:rFonts w:cs="Arial"/>
          <w:sz w:val="18"/>
          <w:szCs w:val="18"/>
        </w:rPr>
      </w:pPr>
      <w:r w:rsidRPr="00946303">
        <w:rPr>
          <w:rFonts w:cs="Arial"/>
          <w:sz w:val="18"/>
          <w:szCs w:val="18"/>
        </w:rPr>
        <w:t>*</w:t>
      </w:r>
      <w:r w:rsidR="008930DA">
        <w:rPr>
          <w:rFonts w:cs="Arial"/>
          <w:sz w:val="18"/>
          <w:szCs w:val="18"/>
        </w:rPr>
        <w:t>Bruttolohn (inkl. 13. Monatsgehalt, Zulagen</w:t>
      </w:r>
      <w:r w:rsidR="0077469C">
        <w:rPr>
          <w:rFonts w:cs="Arial"/>
          <w:sz w:val="18"/>
          <w:szCs w:val="18"/>
        </w:rPr>
        <w:t xml:space="preserve"> und</w:t>
      </w:r>
      <w:r w:rsidR="008930DA">
        <w:rPr>
          <w:rFonts w:cs="Arial"/>
          <w:sz w:val="18"/>
          <w:szCs w:val="18"/>
        </w:rPr>
        <w:t xml:space="preserve"> Arbeitgeberbeiträge) </w:t>
      </w:r>
    </w:p>
    <w:p w14:paraId="388CD115" w14:textId="77777777" w:rsidR="007F4AF7" w:rsidRPr="00ED2EF8" w:rsidRDefault="007F4AF7" w:rsidP="007F4AF7">
      <w:pPr>
        <w:tabs>
          <w:tab w:val="num" w:pos="709"/>
        </w:tabs>
        <w:rPr>
          <w:rFonts w:cs="Arial"/>
        </w:rPr>
      </w:pPr>
    </w:p>
    <w:p w14:paraId="0D3DD4A5" w14:textId="77777777" w:rsidR="007F4AF7" w:rsidRPr="00ED2EF8" w:rsidRDefault="007F4AF7" w:rsidP="007F4AF7">
      <w:pPr>
        <w:tabs>
          <w:tab w:val="num" w:pos="709"/>
          <w:tab w:val="left" w:pos="4253"/>
        </w:tabs>
        <w:rPr>
          <w:rFonts w:cs="Arial"/>
        </w:rPr>
      </w:pPr>
      <w:r w:rsidRPr="00ED2EF8">
        <w:rPr>
          <w:rFonts w:cs="Arial"/>
        </w:rPr>
        <w:tab/>
      </w:r>
      <w:r w:rsidRPr="00ED2EF8">
        <w:rPr>
          <w:rFonts w:cs="Arial"/>
        </w:rPr>
        <w:tab/>
        <w:t>Unterschrift Geschäftsleitung:</w:t>
      </w:r>
    </w:p>
    <w:p w14:paraId="18137265" w14:textId="77777777" w:rsidR="007F4AF7" w:rsidRPr="00ED2EF8" w:rsidRDefault="007F4AF7" w:rsidP="007F4AF7">
      <w:pPr>
        <w:tabs>
          <w:tab w:val="num" w:pos="709"/>
          <w:tab w:val="left" w:pos="4253"/>
        </w:tabs>
        <w:rPr>
          <w:rFonts w:cs="Arial"/>
        </w:rPr>
      </w:pPr>
    </w:p>
    <w:p w14:paraId="3D1845DD" w14:textId="77777777" w:rsidR="007F4AF7" w:rsidRPr="00ED2EF8" w:rsidRDefault="007F4AF7" w:rsidP="007F4AF7">
      <w:pPr>
        <w:tabs>
          <w:tab w:val="num" w:pos="709"/>
          <w:tab w:val="left" w:pos="4253"/>
        </w:tabs>
        <w:rPr>
          <w:rFonts w:cs="Arial"/>
        </w:rPr>
      </w:pPr>
      <w:r w:rsidRPr="00ED2EF8">
        <w:rPr>
          <w:rFonts w:cs="Arial"/>
        </w:rPr>
        <w:t>Ort, Datum</w:t>
      </w:r>
      <w:r w:rsidR="00E52C0F">
        <w:rPr>
          <w:rFonts w:cs="Arial"/>
        </w:rPr>
        <w:t xml:space="preserve"> </w:t>
      </w:r>
      <w:r w:rsidR="00E52C0F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52C0F">
        <w:rPr>
          <w:rFonts w:cs="Arial"/>
        </w:rPr>
        <w:instrText xml:space="preserve"> FORMTEXT </w:instrText>
      </w:r>
      <w:r w:rsidR="00E52C0F">
        <w:rPr>
          <w:rFonts w:cs="Arial"/>
        </w:rPr>
      </w:r>
      <w:r w:rsidR="00E52C0F">
        <w:rPr>
          <w:rFonts w:cs="Arial"/>
        </w:rPr>
        <w:fldChar w:fldCharType="separate"/>
      </w:r>
      <w:r w:rsidR="00E52C0F">
        <w:rPr>
          <w:rFonts w:cs="Arial"/>
          <w:noProof/>
        </w:rPr>
        <w:t> </w:t>
      </w:r>
      <w:r w:rsidR="00E52C0F">
        <w:rPr>
          <w:rFonts w:cs="Arial"/>
          <w:noProof/>
        </w:rPr>
        <w:t> </w:t>
      </w:r>
      <w:r w:rsidR="00E52C0F">
        <w:rPr>
          <w:rFonts w:cs="Arial"/>
          <w:noProof/>
        </w:rPr>
        <w:t> </w:t>
      </w:r>
      <w:r w:rsidR="00E52C0F">
        <w:rPr>
          <w:rFonts w:cs="Arial"/>
          <w:noProof/>
        </w:rPr>
        <w:t> </w:t>
      </w:r>
      <w:r w:rsidR="00E52C0F">
        <w:rPr>
          <w:rFonts w:cs="Arial"/>
          <w:noProof/>
        </w:rPr>
        <w:t> </w:t>
      </w:r>
      <w:r w:rsidR="00E52C0F">
        <w:rPr>
          <w:rFonts w:cs="Arial"/>
        </w:rPr>
        <w:fldChar w:fldCharType="end"/>
      </w:r>
      <w:r w:rsidRPr="00ED2EF8">
        <w:rPr>
          <w:rFonts w:cs="Arial"/>
        </w:rPr>
        <w:tab/>
      </w:r>
      <w:r w:rsidR="00E52C0F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52C0F">
        <w:rPr>
          <w:rFonts w:cs="Arial"/>
        </w:rPr>
        <w:instrText xml:space="preserve"> FORMTEXT </w:instrText>
      </w:r>
      <w:r w:rsidR="00E52C0F">
        <w:rPr>
          <w:rFonts w:cs="Arial"/>
        </w:rPr>
      </w:r>
      <w:r w:rsidR="00E52C0F">
        <w:rPr>
          <w:rFonts w:cs="Arial"/>
        </w:rPr>
        <w:fldChar w:fldCharType="separate"/>
      </w:r>
      <w:r w:rsidR="00E52C0F">
        <w:rPr>
          <w:rFonts w:cs="Arial"/>
          <w:noProof/>
        </w:rPr>
        <w:t> </w:t>
      </w:r>
      <w:r w:rsidR="00E52C0F">
        <w:rPr>
          <w:rFonts w:cs="Arial"/>
          <w:noProof/>
        </w:rPr>
        <w:t> </w:t>
      </w:r>
      <w:r w:rsidR="00E52C0F">
        <w:rPr>
          <w:rFonts w:cs="Arial"/>
          <w:noProof/>
        </w:rPr>
        <w:t> </w:t>
      </w:r>
      <w:r w:rsidR="00E52C0F">
        <w:rPr>
          <w:rFonts w:cs="Arial"/>
          <w:noProof/>
        </w:rPr>
        <w:t> </w:t>
      </w:r>
      <w:r w:rsidR="00E52C0F">
        <w:rPr>
          <w:rFonts w:cs="Arial"/>
          <w:noProof/>
        </w:rPr>
        <w:t> </w:t>
      </w:r>
      <w:r w:rsidR="00E52C0F">
        <w:rPr>
          <w:rFonts w:cs="Arial"/>
        </w:rPr>
        <w:fldChar w:fldCharType="end"/>
      </w:r>
    </w:p>
    <w:p w14:paraId="673CF976" w14:textId="77777777" w:rsidR="007F4AF7" w:rsidRPr="00ED2EF8" w:rsidRDefault="007F4AF7" w:rsidP="007F4AF7">
      <w:pPr>
        <w:tabs>
          <w:tab w:val="num" w:pos="709"/>
          <w:tab w:val="left" w:pos="4253"/>
        </w:tabs>
        <w:rPr>
          <w:rFonts w:cs="Arial"/>
        </w:rPr>
      </w:pPr>
    </w:p>
    <w:p w14:paraId="293B1D54" w14:textId="77777777" w:rsidR="007F4AF7" w:rsidRPr="00ED2EF8" w:rsidRDefault="007F4AF7" w:rsidP="007F4AF7">
      <w:pPr>
        <w:tabs>
          <w:tab w:val="num" w:pos="709"/>
          <w:tab w:val="left" w:pos="4253"/>
        </w:tabs>
        <w:rPr>
          <w:rFonts w:cs="Arial"/>
        </w:rPr>
      </w:pPr>
      <w:r w:rsidRPr="00ED2EF8">
        <w:rPr>
          <w:rFonts w:cs="Arial"/>
        </w:rPr>
        <w:tab/>
      </w:r>
      <w:r w:rsidRPr="00ED2EF8">
        <w:rPr>
          <w:rFonts w:cs="Arial"/>
        </w:rPr>
        <w:tab/>
        <w:t>Unterschrift Trägerschaft:</w:t>
      </w:r>
    </w:p>
    <w:p w14:paraId="5BE0E3D9" w14:textId="77777777" w:rsidR="007F4AF7" w:rsidRDefault="007F4AF7" w:rsidP="007F4AF7">
      <w:pPr>
        <w:tabs>
          <w:tab w:val="num" w:pos="709"/>
          <w:tab w:val="left" w:pos="4253"/>
        </w:tabs>
        <w:rPr>
          <w:rFonts w:cs="Arial"/>
        </w:rPr>
      </w:pPr>
    </w:p>
    <w:p w14:paraId="5D91EED8" w14:textId="77777777" w:rsidR="007F4AF7" w:rsidRDefault="007F4AF7" w:rsidP="007F4AF7">
      <w:pPr>
        <w:tabs>
          <w:tab w:val="num" w:pos="709"/>
          <w:tab w:val="left" w:pos="4253"/>
        </w:tabs>
        <w:rPr>
          <w:rFonts w:cs="Arial"/>
        </w:rPr>
      </w:pPr>
      <w:r w:rsidRPr="0063766E">
        <w:rPr>
          <w:rFonts w:cs="Arial"/>
        </w:rPr>
        <w:t>Ort, Datum</w:t>
      </w:r>
      <w:r w:rsidR="00E52C0F">
        <w:rPr>
          <w:rFonts w:cs="Arial"/>
        </w:rPr>
        <w:t xml:space="preserve"> </w:t>
      </w:r>
      <w:r w:rsidR="00E52C0F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52C0F">
        <w:rPr>
          <w:rFonts w:cs="Arial"/>
        </w:rPr>
        <w:instrText xml:space="preserve"> FORMTEXT </w:instrText>
      </w:r>
      <w:r w:rsidR="00E52C0F">
        <w:rPr>
          <w:rFonts w:cs="Arial"/>
        </w:rPr>
      </w:r>
      <w:r w:rsidR="00E52C0F">
        <w:rPr>
          <w:rFonts w:cs="Arial"/>
        </w:rPr>
        <w:fldChar w:fldCharType="separate"/>
      </w:r>
      <w:r w:rsidR="00E52C0F">
        <w:rPr>
          <w:rFonts w:cs="Arial"/>
        </w:rPr>
        <w:t> </w:t>
      </w:r>
      <w:r w:rsidR="00E52C0F">
        <w:rPr>
          <w:rFonts w:cs="Arial"/>
        </w:rPr>
        <w:t> </w:t>
      </w:r>
      <w:r w:rsidR="00E52C0F">
        <w:rPr>
          <w:rFonts w:cs="Arial"/>
        </w:rPr>
        <w:t> </w:t>
      </w:r>
      <w:r w:rsidR="00E52C0F">
        <w:rPr>
          <w:rFonts w:cs="Arial"/>
        </w:rPr>
        <w:t> </w:t>
      </w:r>
      <w:r w:rsidR="00E52C0F">
        <w:rPr>
          <w:rFonts w:cs="Arial"/>
        </w:rPr>
        <w:t> </w:t>
      </w:r>
      <w:r w:rsidR="00E52C0F">
        <w:rPr>
          <w:rFonts w:cs="Arial"/>
        </w:rPr>
        <w:fldChar w:fldCharType="end"/>
      </w:r>
      <w:r>
        <w:rPr>
          <w:rFonts w:cs="Arial"/>
        </w:rPr>
        <w:tab/>
      </w:r>
      <w:r w:rsidR="00E52C0F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52C0F">
        <w:rPr>
          <w:rFonts w:cs="Arial"/>
        </w:rPr>
        <w:instrText xml:space="preserve"> FORMTEXT </w:instrText>
      </w:r>
      <w:r w:rsidR="00E52C0F">
        <w:rPr>
          <w:rFonts w:cs="Arial"/>
        </w:rPr>
      </w:r>
      <w:r w:rsidR="00E52C0F">
        <w:rPr>
          <w:rFonts w:cs="Arial"/>
        </w:rPr>
        <w:fldChar w:fldCharType="separate"/>
      </w:r>
      <w:r w:rsidR="00E52C0F">
        <w:rPr>
          <w:rFonts w:cs="Arial"/>
          <w:noProof/>
        </w:rPr>
        <w:t> </w:t>
      </w:r>
      <w:r w:rsidR="00E52C0F">
        <w:rPr>
          <w:rFonts w:cs="Arial"/>
          <w:noProof/>
        </w:rPr>
        <w:t> </w:t>
      </w:r>
      <w:r w:rsidR="00E52C0F">
        <w:rPr>
          <w:rFonts w:cs="Arial"/>
          <w:noProof/>
        </w:rPr>
        <w:t> </w:t>
      </w:r>
      <w:r w:rsidR="00E52C0F">
        <w:rPr>
          <w:rFonts w:cs="Arial"/>
          <w:noProof/>
        </w:rPr>
        <w:t> </w:t>
      </w:r>
      <w:r w:rsidR="00E52C0F">
        <w:rPr>
          <w:rFonts w:cs="Arial"/>
          <w:noProof/>
        </w:rPr>
        <w:t> </w:t>
      </w:r>
      <w:r w:rsidR="00E52C0F">
        <w:rPr>
          <w:rFonts w:cs="Arial"/>
        </w:rPr>
        <w:fldChar w:fldCharType="end"/>
      </w:r>
    </w:p>
    <w:bookmarkEnd w:id="0"/>
    <w:sectPr w:rsidR="007F4AF7" w:rsidSect="007F4AF7">
      <w:headerReference w:type="default" r:id="rId17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8E5CF" w14:textId="77777777" w:rsidR="007F4AF7" w:rsidRPr="007F4AF7" w:rsidRDefault="007F4AF7">
      <w:r w:rsidRPr="007F4AF7">
        <w:separator/>
      </w:r>
    </w:p>
  </w:endnote>
  <w:endnote w:type="continuationSeparator" w:id="0">
    <w:p w14:paraId="6E69BEAD" w14:textId="77777777" w:rsidR="007F4AF7" w:rsidRPr="007F4AF7" w:rsidRDefault="007F4AF7">
      <w:r w:rsidRPr="007F4AF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7F4AF7" w14:paraId="54FB98FC" w14:textId="77777777" w:rsidTr="00A91C91">
      <w:tc>
        <w:tcPr>
          <w:tcW w:w="7938" w:type="dxa"/>
        </w:tcPr>
        <w:p w14:paraId="25BCDDB4" w14:textId="3AB808E8" w:rsidR="00827488" w:rsidRPr="007F4AF7" w:rsidRDefault="00827488" w:rsidP="00827488">
          <w:pPr>
            <w:pStyle w:val="Fuzeile"/>
          </w:pPr>
          <w:r w:rsidRPr="007F4AF7">
            <w:fldChar w:fldCharType="begin"/>
          </w:r>
          <w:r w:rsidRPr="007F4AF7">
            <w:instrText xml:space="preserve"> IF </w:instrText>
          </w:r>
          <w:fldSimple w:instr=" DOCPROPERTY  CustomField.pfad  \* MERGEFORMAT ">
            <w:r w:rsidR="007F4AF7" w:rsidRPr="007F4AF7">
              <w:rPr>
                <w:b/>
                <w:bCs w:val="0"/>
                <w:lang w:val="de-DE"/>
              </w:rPr>
              <w:instrText>Keine Angaben</w:instrText>
            </w:r>
          </w:fldSimple>
          <w:r w:rsidRPr="007F4AF7">
            <w:instrText>="Nur Dateiname" "</w:instrText>
          </w:r>
          <w:r w:rsidRPr="007F4AF7">
            <w:rPr>
              <w:noProof/>
            </w:rPr>
            <w:fldChar w:fldCharType="begin"/>
          </w:r>
          <w:r w:rsidRPr="007F4AF7">
            <w:rPr>
              <w:noProof/>
            </w:rPr>
            <w:instrText xml:space="preserve"> FILENAME   \* MERGEFORMAT \&lt;OawJumpToField value=0/&gt;</w:instrText>
          </w:r>
          <w:r w:rsidRPr="007F4AF7">
            <w:rPr>
              <w:noProof/>
            </w:rPr>
            <w:fldChar w:fldCharType="separate"/>
          </w:r>
          <w:r w:rsidRPr="007F4AF7">
            <w:rPr>
              <w:noProof/>
            </w:rPr>
            <w:instrText>Templ.dot</w:instrText>
          </w:r>
          <w:r w:rsidRPr="007F4AF7">
            <w:rPr>
              <w:noProof/>
            </w:rPr>
            <w:fldChar w:fldCharType="end"/>
          </w:r>
          <w:r w:rsidRPr="007F4AF7">
            <w:instrText>" "" \* MERGEFORMAT \&lt;OawJumpToField value=0/&gt;</w:instrText>
          </w:r>
          <w:r w:rsidRPr="007F4AF7">
            <w:fldChar w:fldCharType="end"/>
          </w:r>
          <w:r w:rsidRPr="007F4AF7">
            <w:fldChar w:fldCharType="begin"/>
          </w:r>
          <w:r w:rsidRPr="007F4AF7">
            <w:instrText xml:space="preserve"> IF </w:instrText>
          </w:r>
          <w:fldSimple w:instr=" DOCPROPERTY  CustomField.pfad  \* MERGEFORMAT ">
            <w:r w:rsidR="007F4AF7" w:rsidRPr="007F4AF7">
              <w:rPr>
                <w:b/>
                <w:bCs w:val="0"/>
                <w:lang w:val="de-DE"/>
              </w:rPr>
              <w:instrText>Keine Angaben</w:instrText>
            </w:r>
          </w:fldSimple>
          <w:r w:rsidRPr="007F4AF7">
            <w:instrText>="Pfad und Dateiname" "</w:instrText>
          </w:r>
          <w:r w:rsidRPr="007F4AF7">
            <w:rPr>
              <w:noProof/>
            </w:rPr>
            <w:fldChar w:fldCharType="begin"/>
          </w:r>
          <w:r w:rsidRPr="007F4AF7">
            <w:rPr>
              <w:noProof/>
            </w:rPr>
            <w:instrText xml:space="preserve"> FILENAME </w:instrText>
          </w:r>
          <w:r w:rsidR="00F5408D" w:rsidRPr="007F4AF7">
            <w:rPr>
              <w:noProof/>
            </w:rPr>
            <w:instrText xml:space="preserve"> </w:instrText>
          </w:r>
          <w:r w:rsidR="00530364" w:rsidRPr="007F4AF7">
            <w:rPr>
              <w:noProof/>
            </w:rPr>
            <w:instrText>\p</w:instrText>
          </w:r>
          <w:r w:rsidR="00F5408D" w:rsidRPr="007F4AF7">
            <w:rPr>
              <w:noProof/>
            </w:rPr>
            <w:instrText xml:space="preserve"> </w:instrText>
          </w:r>
          <w:r w:rsidRPr="007F4AF7">
            <w:rPr>
              <w:noProof/>
            </w:rPr>
            <w:instrText xml:space="preserve"> \* MERGEFORMAT \&lt;OawJumpToField value=0/&gt;</w:instrText>
          </w:r>
          <w:r w:rsidRPr="007F4AF7">
            <w:rPr>
              <w:noProof/>
            </w:rPr>
            <w:fldChar w:fldCharType="separate"/>
          </w:r>
          <w:r w:rsidRPr="007F4AF7">
            <w:rPr>
              <w:noProof/>
            </w:rPr>
            <w:instrText>Templ.dot</w:instrText>
          </w:r>
          <w:r w:rsidRPr="007F4AF7">
            <w:rPr>
              <w:noProof/>
            </w:rPr>
            <w:fldChar w:fldCharType="end"/>
          </w:r>
          <w:r w:rsidRPr="007F4AF7">
            <w:instrText>" "" \* MERGEFORMAT \&lt;OawJumpToField value=0/&gt;</w:instrText>
          </w:r>
          <w:r w:rsidRPr="007F4AF7">
            <w:fldChar w:fldCharType="end"/>
          </w:r>
          <w:r w:rsidRPr="007F4AF7">
            <w:fldChar w:fldCharType="begin"/>
          </w:r>
          <w:r w:rsidRPr="007F4AF7">
            <w:instrText xml:space="preserve"> IF </w:instrText>
          </w:r>
          <w:fldSimple w:instr=" DOCPROPERTY  CustomField.pfad  \* MERGEFORMAT ">
            <w:r w:rsidR="007F4AF7" w:rsidRPr="007F4AF7">
              <w:rPr>
                <w:b/>
                <w:bCs w:val="0"/>
                <w:lang w:val="de-DE"/>
              </w:rPr>
              <w:instrText>Keine Angaben</w:instrText>
            </w:r>
          </w:fldSimple>
          <w:r w:rsidRPr="007F4AF7">
            <w:instrText>="Nom du document" "</w:instrText>
          </w:r>
          <w:r w:rsidRPr="007F4AF7">
            <w:rPr>
              <w:noProof/>
            </w:rPr>
            <w:fldChar w:fldCharType="begin"/>
          </w:r>
          <w:r w:rsidRPr="007F4AF7">
            <w:rPr>
              <w:noProof/>
            </w:rPr>
            <w:instrText xml:space="preserve"> FILENAME  \* MERGEFORMAT \&lt;OawJumpToField value=0/&gt;</w:instrText>
          </w:r>
          <w:r w:rsidRPr="007F4AF7">
            <w:rPr>
              <w:noProof/>
            </w:rPr>
            <w:fldChar w:fldCharType="separate"/>
          </w:r>
          <w:r w:rsidRPr="007F4AF7">
            <w:rPr>
              <w:noProof/>
            </w:rPr>
            <w:instrText>Templ.dot</w:instrText>
          </w:r>
          <w:r w:rsidRPr="007F4AF7">
            <w:rPr>
              <w:noProof/>
            </w:rPr>
            <w:fldChar w:fldCharType="end"/>
          </w:r>
          <w:r w:rsidRPr="007F4AF7">
            <w:instrText>" "" \* MERGEFORMAT \&lt;OawJumpToField value=0/&gt;</w:instrText>
          </w:r>
          <w:r w:rsidRPr="007F4AF7">
            <w:fldChar w:fldCharType="end"/>
          </w:r>
          <w:r w:rsidRPr="007F4AF7">
            <w:fldChar w:fldCharType="begin"/>
          </w:r>
          <w:r w:rsidRPr="007F4AF7">
            <w:instrText xml:space="preserve"> IF </w:instrText>
          </w:r>
          <w:fldSimple w:instr=" DOCPROPERTY  CustomField.pfad  \* MERGEFORMAT ">
            <w:r w:rsidR="007F4AF7" w:rsidRPr="007F4AF7">
              <w:rPr>
                <w:b/>
                <w:bCs w:val="0"/>
                <w:lang w:val="de-DE"/>
              </w:rPr>
              <w:instrText>Keine Angaben</w:instrText>
            </w:r>
          </w:fldSimple>
          <w:r w:rsidRPr="007F4AF7">
            <w:instrText>="Chemin et nom du document" "</w:instrText>
          </w:r>
          <w:r w:rsidRPr="007F4AF7">
            <w:rPr>
              <w:noProof/>
            </w:rPr>
            <w:fldChar w:fldCharType="begin"/>
          </w:r>
          <w:r w:rsidRPr="007F4AF7">
            <w:rPr>
              <w:noProof/>
            </w:rPr>
            <w:instrText xml:space="preserve"> FILENAME</w:instrText>
          </w:r>
          <w:r w:rsidR="00D36551" w:rsidRPr="007F4AF7">
            <w:rPr>
              <w:noProof/>
            </w:rPr>
            <w:instrText xml:space="preserve">  \p </w:instrText>
          </w:r>
          <w:r w:rsidRPr="007F4AF7">
            <w:rPr>
              <w:noProof/>
            </w:rPr>
            <w:instrText xml:space="preserve"> \* MERGEFORMAT \&lt;OawJumpToField value=0/&gt;</w:instrText>
          </w:r>
          <w:r w:rsidRPr="007F4AF7">
            <w:rPr>
              <w:noProof/>
            </w:rPr>
            <w:fldChar w:fldCharType="separate"/>
          </w:r>
          <w:r w:rsidRPr="007F4AF7">
            <w:rPr>
              <w:noProof/>
            </w:rPr>
            <w:instrText>Templ.dot</w:instrText>
          </w:r>
          <w:r w:rsidRPr="007F4AF7">
            <w:rPr>
              <w:noProof/>
            </w:rPr>
            <w:fldChar w:fldCharType="end"/>
          </w:r>
          <w:r w:rsidRPr="007F4AF7">
            <w:instrText>" "" \* MERGEFORMAT \&lt;OawJumpToField value=0/&gt;</w:instrText>
          </w:r>
          <w:r w:rsidRPr="007F4AF7">
            <w:fldChar w:fldCharType="end"/>
          </w:r>
        </w:p>
      </w:tc>
      <w:tc>
        <w:tcPr>
          <w:tcW w:w="2030" w:type="dxa"/>
        </w:tcPr>
        <w:p w14:paraId="599219FB" w14:textId="77777777" w:rsidR="00827488" w:rsidRPr="007F4AF7" w:rsidRDefault="00827488" w:rsidP="00827488">
          <w:pPr>
            <w:pStyle w:val="Fuzeile"/>
            <w:jc w:val="right"/>
          </w:pPr>
          <w:r w:rsidRPr="007F4AF7">
            <w:fldChar w:fldCharType="begin"/>
          </w:r>
          <w:r w:rsidRPr="007F4AF7">
            <w:instrText xml:space="preserve"> PAGE  \* Arabic  \* MERGEFORMAT </w:instrText>
          </w:r>
          <w:r w:rsidRPr="007F4AF7">
            <w:fldChar w:fldCharType="separate"/>
          </w:r>
          <w:r w:rsidR="00E52C0F">
            <w:rPr>
              <w:noProof/>
            </w:rPr>
            <w:t>1</w:t>
          </w:r>
          <w:r w:rsidRPr="007F4AF7">
            <w:fldChar w:fldCharType="end"/>
          </w:r>
          <w:r w:rsidRPr="007F4AF7">
            <w:t>/</w:t>
          </w:r>
          <w:r w:rsidR="00B11EF8">
            <w:fldChar w:fldCharType="begin"/>
          </w:r>
          <w:r w:rsidR="00B11EF8">
            <w:instrText xml:space="preserve"> NUMPAGES  \* Arabic  \* MERGEFORMAT </w:instrText>
          </w:r>
          <w:r w:rsidR="00B11EF8">
            <w:fldChar w:fldCharType="separate"/>
          </w:r>
          <w:r w:rsidR="00E52C0F">
            <w:rPr>
              <w:noProof/>
            </w:rPr>
            <w:t>2</w:t>
          </w:r>
          <w:r w:rsidR="00B11EF8">
            <w:rPr>
              <w:noProof/>
            </w:rPr>
            <w:fldChar w:fldCharType="end"/>
          </w:r>
        </w:p>
      </w:tc>
    </w:tr>
  </w:tbl>
  <w:p w14:paraId="5328DD7A" w14:textId="77777777" w:rsidR="00EC10BB" w:rsidRPr="007F4AF7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7F4AF7" w14:paraId="25605F99" w14:textId="77777777" w:rsidTr="00A91C91">
      <w:tc>
        <w:tcPr>
          <w:tcW w:w="7938" w:type="dxa"/>
        </w:tcPr>
        <w:p w14:paraId="6440355F" w14:textId="77777777" w:rsidR="005D79DB" w:rsidRPr="007F4AF7" w:rsidRDefault="00EE38C9" w:rsidP="005D79DB">
          <w:pPr>
            <w:pStyle w:val="Fuzeile"/>
          </w:pPr>
          <w:r w:rsidRPr="007F4AF7">
            <w:fldChar w:fldCharType="begin"/>
          </w:r>
          <w:r w:rsidRPr="007F4AF7">
            <w:instrText xml:space="preserve"> IF </w:instrText>
          </w:r>
          <w:fldSimple w:instr=" DOCPROPERTY  CustomField.pfad  \* MERGEFORMAT ">
            <w:r w:rsidR="007F4AF7" w:rsidRPr="007F4AF7">
              <w:rPr>
                <w:b/>
                <w:bCs w:val="0"/>
                <w:lang w:val="de-DE"/>
              </w:rPr>
              <w:instrText>Keine Angaben</w:instrText>
            </w:r>
          </w:fldSimple>
          <w:r w:rsidRPr="007F4AF7">
            <w:instrText>="Nur Dateiname" "</w:instrText>
          </w:r>
          <w:r w:rsidRPr="007F4AF7">
            <w:rPr>
              <w:noProof/>
            </w:rPr>
            <w:fldChar w:fldCharType="begin"/>
          </w:r>
          <w:r w:rsidRPr="007F4AF7">
            <w:rPr>
              <w:noProof/>
            </w:rPr>
            <w:instrText xml:space="preserve"> FILENAME   \* MERGEFORMAT \&lt;OawJumpToField value=0/&gt;</w:instrText>
          </w:r>
          <w:r w:rsidRPr="007F4AF7">
            <w:rPr>
              <w:noProof/>
            </w:rPr>
            <w:fldChar w:fldCharType="separate"/>
          </w:r>
          <w:r w:rsidRPr="007F4AF7">
            <w:rPr>
              <w:noProof/>
            </w:rPr>
            <w:instrText>Templ.dot</w:instrText>
          </w:r>
          <w:r w:rsidRPr="007F4AF7">
            <w:rPr>
              <w:noProof/>
            </w:rPr>
            <w:fldChar w:fldCharType="end"/>
          </w:r>
          <w:r w:rsidRPr="007F4AF7">
            <w:instrText>" "" \* MERGEFORMAT \&lt;OawJumpToField value=0/&gt;</w:instrText>
          </w:r>
          <w:r w:rsidRPr="007F4AF7">
            <w:fldChar w:fldCharType="end"/>
          </w:r>
          <w:r w:rsidRPr="007F4AF7">
            <w:fldChar w:fldCharType="begin"/>
          </w:r>
          <w:r w:rsidRPr="007F4AF7">
            <w:instrText xml:space="preserve"> IF </w:instrText>
          </w:r>
          <w:fldSimple w:instr=" DOCPROPERTY  CustomField.pfad  \* MERGEFORMAT ">
            <w:r w:rsidR="007F4AF7" w:rsidRPr="007F4AF7">
              <w:rPr>
                <w:b/>
                <w:bCs w:val="0"/>
                <w:lang w:val="de-DE"/>
              </w:rPr>
              <w:instrText>Keine Angaben</w:instrText>
            </w:r>
          </w:fldSimple>
          <w:r w:rsidRPr="007F4AF7">
            <w:instrText>="Pfad und Dateiname" "</w:instrText>
          </w:r>
          <w:r w:rsidRPr="007F4AF7">
            <w:rPr>
              <w:noProof/>
            </w:rPr>
            <w:fldChar w:fldCharType="begin"/>
          </w:r>
          <w:r w:rsidRPr="007F4AF7">
            <w:rPr>
              <w:noProof/>
            </w:rPr>
            <w:instrText xml:space="preserve"> FILENAME</w:instrText>
          </w:r>
          <w:r w:rsidR="00F5408D" w:rsidRPr="007F4AF7">
            <w:rPr>
              <w:noProof/>
            </w:rPr>
            <w:instrText xml:space="preserve"> </w:instrText>
          </w:r>
          <w:r w:rsidRPr="007F4AF7">
            <w:rPr>
              <w:noProof/>
            </w:rPr>
            <w:instrText xml:space="preserve"> </w:instrText>
          </w:r>
          <w:r w:rsidR="00530364" w:rsidRPr="007F4AF7">
            <w:rPr>
              <w:noProof/>
            </w:rPr>
            <w:instrText>\p</w:instrText>
          </w:r>
          <w:r w:rsidRPr="007F4AF7">
            <w:rPr>
              <w:noProof/>
            </w:rPr>
            <w:instrText xml:space="preserve"> </w:instrText>
          </w:r>
          <w:r w:rsidR="00F5408D" w:rsidRPr="007F4AF7">
            <w:rPr>
              <w:noProof/>
            </w:rPr>
            <w:instrText xml:space="preserve"> </w:instrText>
          </w:r>
          <w:r w:rsidRPr="007F4AF7">
            <w:rPr>
              <w:noProof/>
            </w:rPr>
            <w:instrText>\* MERGEFORMAT \&lt;OawJumpToField value=0/&gt;</w:instrText>
          </w:r>
          <w:r w:rsidRPr="007F4AF7">
            <w:rPr>
              <w:noProof/>
            </w:rPr>
            <w:fldChar w:fldCharType="separate"/>
          </w:r>
          <w:r w:rsidRPr="007F4AF7">
            <w:rPr>
              <w:noProof/>
            </w:rPr>
            <w:instrText>Templ.dot</w:instrText>
          </w:r>
          <w:r w:rsidRPr="007F4AF7">
            <w:rPr>
              <w:noProof/>
            </w:rPr>
            <w:fldChar w:fldCharType="end"/>
          </w:r>
          <w:r w:rsidRPr="007F4AF7">
            <w:instrText>" "" \* MERGEFORMAT \&lt;OawJumpToField value=0/&gt;</w:instrText>
          </w:r>
          <w:r w:rsidRPr="007F4AF7">
            <w:fldChar w:fldCharType="end"/>
          </w:r>
          <w:r w:rsidRPr="007F4AF7">
            <w:fldChar w:fldCharType="begin"/>
          </w:r>
          <w:r w:rsidRPr="007F4AF7">
            <w:instrText xml:space="preserve"> IF </w:instrText>
          </w:r>
          <w:fldSimple w:instr=" DOCPROPERTY  CustomField.pfad  \* MERGEFORMAT ">
            <w:r w:rsidR="007F4AF7" w:rsidRPr="007F4AF7">
              <w:rPr>
                <w:b/>
                <w:bCs w:val="0"/>
                <w:lang w:val="de-DE"/>
              </w:rPr>
              <w:instrText>Keine Angaben</w:instrText>
            </w:r>
          </w:fldSimple>
          <w:r w:rsidRPr="007F4AF7">
            <w:instrText>="Nom du document" "</w:instrText>
          </w:r>
          <w:r w:rsidRPr="007F4AF7">
            <w:rPr>
              <w:noProof/>
            </w:rPr>
            <w:fldChar w:fldCharType="begin"/>
          </w:r>
          <w:r w:rsidRPr="007F4AF7">
            <w:rPr>
              <w:noProof/>
            </w:rPr>
            <w:instrText xml:space="preserve"> FILENAME  \* MERGEFORMAT \&lt;OawJumpToField value=0/&gt;</w:instrText>
          </w:r>
          <w:r w:rsidRPr="007F4AF7">
            <w:rPr>
              <w:noProof/>
            </w:rPr>
            <w:fldChar w:fldCharType="separate"/>
          </w:r>
          <w:r w:rsidRPr="007F4AF7">
            <w:rPr>
              <w:noProof/>
            </w:rPr>
            <w:instrText>Templ.dot</w:instrText>
          </w:r>
          <w:r w:rsidRPr="007F4AF7">
            <w:rPr>
              <w:noProof/>
            </w:rPr>
            <w:fldChar w:fldCharType="end"/>
          </w:r>
          <w:r w:rsidRPr="007F4AF7">
            <w:instrText>" "" \* MERGEFORMAT \&lt;OawJumpToField value=0/&gt;</w:instrText>
          </w:r>
          <w:r w:rsidRPr="007F4AF7">
            <w:fldChar w:fldCharType="end"/>
          </w:r>
          <w:r w:rsidRPr="007F4AF7">
            <w:fldChar w:fldCharType="begin"/>
          </w:r>
          <w:r w:rsidRPr="007F4AF7">
            <w:instrText xml:space="preserve"> IF </w:instrText>
          </w:r>
          <w:fldSimple w:instr=" DOCPROPERTY  CustomField.pfad  \* MERGEFORMAT ">
            <w:r w:rsidR="007F4AF7" w:rsidRPr="007F4AF7">
              <w:rPr>
                <w:b/>
                <w:bCs w:val="0"/>
                <w:lang w:val="de-DE"/>
              </w:rPr>
              <w:instrText>Keine Angaben</w:instrText>
            </w:r>
          </w:fldSimple>
          <w:r w:rsidRPr="007F4AF7">
            <w:instrText>="Chemin et nom du document" "</w:instrText>
          </w:r>
          <w:r w:rsidRPr="007F4AF7">
            <w:rPr>
              <w:noProof/>
            </w:rPr>
            <w:fldChar w:fldCharType="begin"/>
          </w:r>
          <w:r w:rsidRPr="007F4AF7">
            <w:rPr>
              <w:noProof/>
            </w:rPr>
            <w:instrText xml:space="preserve"> FILENAME</w:instrText>
          </w:r>
          <w:r w:rsidR="008F3E24" w:rsidRPr="007F4AF7">
            <w:rPr>
              <w:noProof/>
            </w:rPr>
            <w:instrText xml:space="preserve">  \p </w:instrText>
          </w:r>
          <w:r w:rsidRPr="007F4AF7">
            <w:rPr>
              <w:noProof/>
            </w:rPr>
            <w:instrText xml:space="preserve"> \* MERGEFORMAT \&lt;OawJumpToField value=0/&gt;</w:instrText>
          </w:r>
          <w:r w:rsidRPr="007F4AF7">
            <w:rPr>
              <w:noProof/>
            </w:rPr>
            <w:fldChar w:fldCharType="separate"/>
          </w:r>
          <w:r w:rsidRPr="007F4AF7">
            <w:rPr>
              <w:noProof/>
            </w:rPr>
            <w:instrText>Templ.dot</w:instrText>
          </w:r>
          <w:r w:rsidRPr="007F4AF7">
            <w:rPr>
              <w:noProof/>
            </w:rPr>
            <w:fldChar w:fldCharType="end"/>
          </w:r>
          <w:r w:rsidRPr="007F4AF7">
            <w:instrText>" "" \* MERGEFORMAT \&lt;OawJumpToField value=0/&gt;</w:instrText>
          </w:r>
          <w:r w:rsidRPr="007F4AF7">
            <w:fldChar w:fldCharType="end"/>
          </w:r>
        </w:p>
      </w:tc>
      <w:tc>
        <w:tcPr>
          <w:tcW w:w="2030" w:type="dxa"/>
        </w:tcPr>
        <w:p w14:paraId="0E4C6F8E" w14:textId="77777777" w:rsidR="005D79DB" w:rsidRPr="007F4AF7" w:rsidRDefault="005D79DB" w:rsidP="005D79DB">
          <w:pPr>
            <w:pStyle w:val="Fuzeile"/>
            <w:jc w:val="right"/>
          </w:pPr>
          <w:r w:rsidRPr="007F4AF7">
            <w:fldChar w:fldCharType="begin"/>
          </w:r>
          <w:r w:rsidRPr="007F4AF7">
            <w:instrText xml:space="preserve"> PAGE  \* Arabic  \* MERGEFORMAT </w:instrText>
          </w:r>
          <w:r w:rsidRPr="007F4AF7">
            <w:fldChar w:fldCharType="separate"/>
          </w:r>
          <w:r w:rsidR="007F4AF7">
            <w:rPr>
              <w:noProof/>
            </w:rPr>
            <w:t>1</w:t>
          </w:r>
          <w:r w:rsidRPr="007F4AF7">
            <w:fldChar w:fldCharType="end"/>
          </w:r>
          <w:r w:rsidRPr="007F4AF7">
            <w:t>/</w:t>
          </w:r>
          <w:r w:rsidR="00B11EF8">
            <w:fldChar w:fldCharType="begin"/>
          </w:r>
          <w:r w:rsidR="00B11EF8">
            <w:instrText xml:space="preserve"> NUMPAGES  \* Arabic  \* MERGEFORMAT </w:instrText>
          </w:r>
          <w:r w:rsidR="00B11EF8">
            <w:fldChar w:fldCharType="separate"/>
          </w:r>
          <w:r w:rsidR="007F4AF7">
            <w:rPr>
              <w:noProof/>
            </w:rPr>
            <w:t>1</w:t>
          </w:r>
          <w:r w:rsidR="00B11EF8">
            <w:rPr>
              <w:noProof/>
            </w:rPr>
            <w:fldChar w:fldCharType="end"/>
          </w:r>
        </w:p>
      </w:tc>
    </w:tr>
  </w:tbl>
  <w:p w14:paraId="7D402F38" w14:textId="77777777" w:rsidR="000252CF" w:rsidRPr="007F4AF7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DB4" w14:textId="77777777" w:rsidR="007F4AF7" w:rsidRPr="007F4AF7" w:rsidRDefault="007F4AF7">
      <w:r w:rsidRPr="007F4AF7">
        <w:separator/>
      </w:r>
    </w:p>
  </w:footnote>
  <w:footnote w:type="continuationSeparator" w:id="0">
    <w:p w14:paraId="19E20C17" w14:textId="77777777" w:rsidR="007F4AF7" w:rsidRPr="007F4AF7" w:rsidRDefault="007F4AF7">
      <w:r w:rsidRPr="007F4AF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2979" w14:textId="77777777" w:rsidR="00C2381B" w:rsidRPr="007F4AF7" w:rsidRDefault="00BE15BB" w:rsidP="00FF6652">
    <w:pPr>
      <w:pStyle w:val="Kopfzeile"/>
      <w:tabs>
        <w:tab w:val="left" w:pos="420"/>
      </w:tabs>
    </w:pPr>
    <w:r w:rsidRPr="007F4AF7">
      <w:drawing>
        <wp:anchor distT="0" distB="0" distL="114300" distR="114300" simplePos="0" relativeHeight="251666432" behindDoc="0" locked="1" layoutInCell="1" allowOverlap="1" wp14:anchorId="04BB87C3" wp14:editId="6688A8DC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DACB" w14:textId="77777777" w:rsidR="00002D47" w:rsidRPr="007F4AF7" w:rsidRDefault="00C2381B">
    <w:pPr>
      <w:pStyle w:val="Kopfzeile"/>
    </w:pPr>
    <w:r w:rsidRPr="007F4AF7">
      <w:drawing>
        <wp:anchor distT="0" distB="0" distL="114300" distR="114300" simplePos="0" relativeHeight="251660288" behindDoc="0" locked="1" layoutInCell="1" allowOverlap="1" wp14:anchorId="295405B4" wp14:editId="03EB421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7F4AF7">
      <w:drawing>
        <wp:anchor distT="0" distB="0" distL="114300" distR="114300" simplePos="0" relativeHeight="251658240" behindDoc="1" locked="1" layoutInCell="1" allowOverlap="1" wp14:anchorId="176B9745" wp14:editId="526A52F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B836B9" w:rsidRPr="00123AA1" w14:paraId="643B9C27" w14:textId="77777777" w:rsidTr="00685499">
      <w:tc>
        <w:tcPr>
          <w:tcW w:w="5100" w:type="dxa"/>
        </w:tcPr>
        <w:p w14:paraId="68FC916F" w14:textId="77777777"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14:paraId="3C6435FA" w14:textId="77777777"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14:paraId="6B778BD0" w14:textId="77777777" w:rsidR="00B836B9" w:rsidRPr="00123AA1" w:rsidRDefault="00B836B9" w:rsidP="00FF6652">
          <w:pPr>
            <w:pStyle w:val="Kopfzeile"/>
          </w:pPr>
        </w:p>
      </w:tc>
    </w:tr>
  </w:tbl>
  <w:p w14:paraId="5DE26C18" w14:textId="77777777" w:rsidR="00B836B9" w:rsidRPr="00123AA1" w:rsidRDefault="00B836B9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1596F37B" wp14:editId="5B4B5092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6825485"/>
    <w:multiLevelType w:val="hybridMultilevel"/>
    <w:tmpl w:val="8FC294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72103">
    <w:abstractNumId w:val="9"/>
  </w:num>
  <w:num w:numId="2" w16cid:durableId="5139118">
    <w:abstractNumId w:val="7"/>
  </w:num>
  <w:num w:numId="3" w16cid:durableId="1296334490">
    <w:abstractNumId w:val="6"/>
  </w:num>
  <w:num w:numId="4" w16cid:durableId="1122766162">
    <w:abstractNumId w:val="5"/>
  </w:num>
  <w:num w:numId="5" w16cid:durableId="1446608412">
    <w:abstractNumId w:val="4"/>
  </w:num>
  <w:num w:numId="6" w16cid:durableId="1272931206">
    <w:abstractNumId w:val="8"/>
  </w:num>
  <w:num w:numId="7" w16cid:durableId="460269472">
    <w:abstractNumId w:val="3"/>
  </w:num>
  <w:num w:numId="8" w16cid:durableId="1528566994">
    <w:abstractNumId w:val="2"/>
  </w:num>
  <w:num w:numId="9" w16cid:durableId="548959705">
    <w:abstractNumId w:val="1"/>
  </w:num>
  <w:num w:numId="10" w16cid:durableId="1979603390">
    <w:abstractNumId w:val="0"/>
  </w:num>
  <w:num w:numId="11" w16cid:durableId="2146654938">
    <w:abstractNumId w:val="22"/>
  </w:num>
  <w:num w:numId="12" w16cid:durableId="1690835891">
    <w:abstractNumId w:val="17"/>
  </w:num>
  <w:num w:numId="13" w16cid:durableId="876359405">
    <w:abstractNumId w:val="14"/>
  </w:num>
  <w:num w:numId="14" w16cid:durableId="431633889">
    <w:abstractNumId w:val="24"/>
  </w:num>
  <w:num w:numId="15" w16cid:durableId="336080263">
    <w:abstractNumId w:val="23"/>
  </w:num>
  <w:num w:numId="16" w16cid:durableId="1693142295">
    <w:abstractNumId w:val="10"/>
  </w:num>
  <w:num w:numId="17" w16cid:durableId="1197112044">
    <w:abstractNumId w:val="15"/>
  </w:num>
  <w:num w:numId="18" w16cid:durableId="6269334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0578986">
    <w:abstractNumId w:val="21"/>
  </w:num>
  <w:num w:numId="20" w16cid:durableId="285238260">
    <w:abstractNumId w:val="13"/>
  </w:num>
  <w:num w:numId="21" w16cid:durableId="117459574">
    <w:abstractNumId w:val="19"/>
  </w:num>
  <w:num w:numId="22" w16cid:durableId="1644850518">
    <w:abstractNumId w:val="18"/>
  </w:num>
  <w:num w:numId="23" w16cid:durableId="1270041584">
    <w:abstractNumId w:val="11"/>
  </w:num>
  <w:num w:numId="24" w16cid:durableId="239340597">
    <w:abstractNumId w:val="16"/>
  </w:num>
  <w:num w:numId="25" w16cid:durableId="510531872">
    <w:abstractNumId w:val="20"/>
  </w:num>
  <w:num w:numId="26" w16cid:durableId="6345291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dxRp5/80opSQcSUhuieWvGpYKOndCTEB45GHmIiH9gwgw3/UD2AJtOigK3CZwYefVeCIn8g9+pfX7k/O4MUh3A==" w:salt="xDL5bQJ35yGbw1ZkAovNUQ=="/>
  <w:defaultTabStop w:val="851"/>
  <w:consecutiveHyphenLimit w:val="3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618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9111415434508467479&quot;&gt;&lt;Field Name=&quot;IDName&quot; Value=&quot;GSI ALBA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&quot;/&gt;&lt;Field Name=&quot;CompanyFr_2&quot; Value=&quot;et de l'intégration&quot;/&gt;&lt;Field Name=&quot;CompanyFr_3&quot; Value=&quot;&quot;/&gt;&lt;Field Name=&quot;CompanyFr_4&quot; Value=&quot;&quot;/&gt;&lt;Field Name=&quot;DepartmentDe_1&quot; Value=&quot;Alters- und Behindertenamt&quot;/&gt;&lt;Field Name=&quot;DepartmentDe_2&quot; Value=&quot;&quot;/&gt;&lt;Field Name=&quot;DepartmentDe_3&quot; Value=&quot;&quot;/&gt;&lt;Field Name=&quot;DepartmentDe_4&quot; Value=&quot;&quot;/&gt;&lt;Field Name=&quot;DepartmentFr_1&quot; Value=&quot;Office des personnes âgées&quot;/&gt;&lt;Field Name=&quot;DepartmentFr_2&quot; Value=&quot;et des personnes handicapées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42 83&quot;/&gt;&lt;Field Name=&quot;Fax&quot; Value=&quot;+41 31 633 40 19&quot;/&gt;&lt;Field Name=&quot;Email&quot; Value=&quot;info.alba@be.ch&quot;/&gt;&lt;Field Name=&quot;Internet&quot; Value=&quot;www.be.ch/gsi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GSI-ALBA, Rathausgasse 1, Postfach, 3000 Bern 8&quot;/&gt;&lt;Field Name=&quot;Ruecksendeadresse_FR&quot; Value=&quot;DSSI-OPAH, Rathausgasse 1, Case postale, 3000 Berne 8&quot;/&gt;&lt;Field Name=&quot;Data_UID&quot; Value=&quot;2019111415434508467479&quot;/&gt;&lt;Field Name=&quot;Field_Name&quot; Value=&quot;Address3&quot;/&gt;&lt;Field Name=&quot;Field_UID&quot; Value=&quot;20030218192901313156790756&quot;/&gt;&lt;Field Name=&quot;ML_LCID&quot; Value=&quot;2055&quot;/&gt;&lt;Field Name=&quot;ML_Value&quot; Value=&quot;3000 Bern 8&quot;/&gt;&lt;/DocProp&gt;&lt;DocProp UID=&quot;2006040509495284662868&quot; EntryUID=&quot;2011033114015391448681&quot;&gt;&lt;Field Name=&quot;IDName&quot; Value=&quot;Graf Marlies, Wissenschaftliche Mitarbeiterin&quot;/&gt;&lt;Field Name=&quot;Name&quot; Value=&quot;Marlies Graf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Wissenschaftliche Mitarbeiterin&quot;/&gt;&lt;Field Name=&quot;Function_F&quot; Value=&quot;Collaboratrice scientifique&quot;/&gt;&lt;Field Name=&quot;DirectPhone&quot; Value=&quot;+41 31 633 40 25&quot;/&gt;&lt;Field Name=&quot;DirectFax&quot; Value=&quot;+41 31 633 40 19&quot;/&gt;&lt;Field Name=&quot;Mobile&quot; Value=&quot;&quot;/&gt;&lt;Field Name=&quot;EMail&quot; Value=&quot;marlies.graf@be.ch&quot;/&gt;&lt;Field Name=&quot;Initials&quot; Value=&quot;mb&quot;/&gt;&lt;Field Name=&quot;Unit_G&quot; Value=&quot;Abteilung Finanzen&quot;/&gt;&lt;Field Name=&quot;Unit_F&quot; Value=&quot;Division Financ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201103311401539144868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11033114015391448681&quot;&gt;&lt;Field Name=&quot;IDName&quot; Value=&quot;Graf Marlies, Wissenschaftliche Mitarbeiterin&quot;/&gt;&lt;Field Name=&quot;Name&quot; Value=&quot;Marlies Graf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Wissenschaftliche Mitarbeiterin&quot;/&gt;&lt;Field Name=&quot;Function_F&quot; Value=&quot;Collaboratrice scientifique&quot;/&gt;&lt;Field Name=&quot;DirectPhone&quot; Value=&quot;+41 31 633 40 25&quot;/&gt;&lt;Field Name=&quot;DirectFax&quot; Value=&quot;+41 31 633 40 19&quot;/&gt;&lt;Field Name=&quot;Mobile&quot; Value=&quot;&quot;/&gt;&lt;Field Name=&quot;EMail&quot; Value=&quot;marlies.graf@be.ch&quot;/&gt;&lt;Field Name=&quot;Initials&quot; Value=&quot;mb&quot;/&gt;&lt;Field Name=&quot;Unit_G&quot; Value=&quot;Abteilung Finanzen&quot;/&gt;&lt;Field Name=&quot;Unit_F&quot; Value=&quot;Division Financ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201103311401539144868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1033114015391448681&quot;&gt;&lt;Field Name=&quot;IDName&quot; Value=&quot;Graf Marlies, Wissenschaftliche Mitarbeiterin&quot;/&gt;&lt;Field Name=&quot;Name&quot; Value=&quot;Marlies Graf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Wissenschaftliche Mitarbeiterin&quot;/&gt;&lt;Field Name=&quot;Function_F&quot; Value=&quot;Collaboratrice scientifique&quot;/&gt;&lt;Field Name=&quot;DirectPhone&quot; Value=&quot;+41 31 633 40 25&quot;/&gt;&lt;Field Name=&quot;DirectFax&quot; Value=&quot;+41 31 633 40 19&quot;/&gt;&lt;Field Name=&quot;Mobile&quot; Value=&quot;&quot;/&gt;&lt;Field Name=&quot;EMail&quot; Value=&quot;marlies.graf@be.ch&quot;/&gt;&lt;Field Name=&quot;Initials&quot; Value=&quot;mb&quot;/&gt;&lt;Field Name=&quot;Unit_G&quot; Value=&quot;Abteilung Finanzen&quot;/&gt;&lt;Field Name=&quot;Unit_F&quot; Value=&quot;Division Finances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2011033114015391448681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7F4AF7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CA3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5651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306F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3E33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2257"/>
    <w:rsid w:val="00365886"/>
    <w:rsid w:val="00365931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3EF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08E4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3DBB"/>
    <w:rsid w:val="00634439"/>
    <w:rsid w:val="00634C2C"/>
    <w:rsid w:val="00641B62"/>
    <w:rsid w:val="00641CF6"/>
    <w:rsid w:val="00643251"/>
    <w:rsid w:val="006443AF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9412D"/>
    <w:rsid w:val="006A0AEA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7FF"/>
    <w:rsid w:val="00726E75"/>
    <w:rsid w:val="00730FCB"/>
    <w:rsid w:val="00740543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469C"/>
    <w:rsid w:val="00776C5A"/>
    <w:rsid w:val="00782E7E"/>
    <w:rsid w:val="00784071"/>
    <w:rsid w:val="00793E66"/>
    <w:rsid w:val="007961DF"/>
    <w:rsid w:val="007A234C"/>
    <w:rsid w:val="007A3944"/>
    <w:rsid w:val="007A3EBB"/>
    <w:rsid w:val="007A7B93"/>
    <w:rsid w:val="007B3D39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AF7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30DA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D4330"/>
    <w:rsid w:val="008E0D53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12F3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3E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46640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1EF8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36B9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43D"/>
    <w:rsid w:val="00BB50FB"/>
    <w:rsid w:val="00BB5AE4"/>
    <w:rsid w:val="00BB77AC"/>
    <w:rsid w:val="00BB7AE9"/>
    <w:rsid w:val="00BC019F"/>
    <w:rsid w:val="00BC5A22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424E"/>
    <w:rsid w:val="00BE425C"/>
    <w:rsid w:val="00BE4299"/>
    <w:rsid w:val="00BE51F0"/>
    <w:rsid w:val="00BE5447"/>
    <w:rsid w:val="00BE545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6551"/>
    <w:rsid w:val="00D42E30"/>
    <w:rsid w:val="00D4409D"/>
    <w:rsid w:val="00D540F8"/>
    <w:rsid w:val="00D55C04"/>
    <w:rsid w:val="00D55D19"/>
    <w:rsid w:val="00D56076"/>
    <w:rsid w:val="00D6207C"/>
    <w:rsid w:val="00D645C1"/>
    <w:rsid w:val="00D64B6B"/>
    <w:rsid w:val="00D64DC2"/>
    <w:rsid w:val="00D6593F"/>
    <w:rsid w:val="00D76F9F"/>
    <w:rsid w:val="00D83EBC"/>
    <w:rsid w:val="00D84383"/>
    <w:rsid w:val="00DA0B56"/>
    <w:rsid w:val="00DA0B6D"/>
    <w:rsid w:val="00DA15EA"/>
    <w:rsid w:val="00DA2680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278B"/>
    <w:rsid w:val="00DC3B6F"/>
    <w:rsid w:val="00DC63B1"/>
    <w:rsid w:val="00DD0E50"/>
    <w:rsid w:val="00DD2123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2C0F"/>
    <w:rsid w:val="00E5368A"/>
    <w:rsid w:val="00E53FC9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810DA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E7F19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49A45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FB5CC53AB44566B6C7E786C69EE9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499F4E-C0C8-41F6-87C8-42BEB16DE0D4}"/>
      </w:docPartPr>
      <w:docPartBody>
        <w:p w:rsidR="004F51D9" w:rsidRDefault="00A967CD" w:rsidP="00A967CD">
          <w:pPr>
            <w:pStyle w:val="90FB5CC53AB44566B6C7E786C69EE9C41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1D9"/>
    <w:rsid w:val="004F51D9"/>
    <w:rsid w:val="00A9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967CD"/>
    <w:rPr>
      <w:vanish/>
      <w:color w:val="8EAADB" w:themeColor="accent1" w:themeTint="99"/>
      <w:lang w:val="de-CH"/>
    </w:rPr>
  </w:style>
  <w:style w:type="paragraph" w:customStyle="1" w:styleId="90FB5CC53AB44566B6C7E786C69EE9C41">
    <w:name w:val="90FB5CC53AB44566B6C7E786C69EE9C41"/>
    <w:rsid w:val="00A967C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AddressBlock/>
</officeatwork>
</file>

<file path=customXml/item2.xml><?xml version="1.0" encoding="utf-8"?>
<officeatwork xmlns="http://schemas.officeatwork.com/Media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fficeatwork xmlns="http://schemas.officeatwork.com/MasterProperties">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officeatwork xmlns="http://schemas.officeatwork.com/Formulas">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</officeatwork>
</file>

<file path=customXml/itemProps1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822843C9-5917-44B8-ABD6-FB430F036C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Vergütungsbericht</vt:lpstr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Vergütungsbericht</dc:title>
  <dc:subject/>
  <dc:creator/>
  <cp:keywords/>
  <dc:description/>
  <cp:lastModifiedBy/>
  <cp:revision>1</cp:revision>
  <dcterms:created xsi:type="dcterms:W3CDTF">2020-04-02T11:34:00Z</dcterms:created>
  <dcterms:modified xsi:type="dcterms:W3CDTF">2024-10-29T12:40:00Z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Author.Name">
    <vt:lpwstr>Marlies Graf</vt:lpwstr>
  </property>
  <property fmtid="{D5CDD505-2E9C-101B-9397-08002B2CF9AE}" pid="5" name="KESB/APEA">
    <vt:lpwstr/>
  </property>
  <property fmtid="{D5CDD505-2E9C-101B-9397-08002B2CF9AE}" pid="6" name="CustomField.pfad">
    <vt:lpwstr>Keine Angaben</vt:lpwstr>
  </property>
  <property fmtid="{D5CDD505-2E9C-101B-9397-08002B2CF9AE}" pid="7" name="MSIP_Label_74fdd986-87d9-48c6-acda-407b1ab5fef0_Enabled">
    <vt:lpwstr>true</vt:lpwstr>
  </property>
  <property fmtid="{D5CDD505-2E9C-101B-9397-08002B2CF9AE}" pid="8" name="MSIP_Label_74fdd986-87d9-48c6-acda-407b1ab5fef0_SetDate">
    <vt:lpwstr>2024-10-29T12:40:39Z</vt:lpwstr>
  </property>
  <property fmtid="{D5CDD505-2E9C-101B-9397-08002B2CF9AE}" pid="9" name="MSIP_Label_74fdd986-87d9-48c6-acda-407b1ab5fef0_Method">
    <vt:lpwstr>Standard</vt:lpwstr>
  </property>
  <property fmtid="{D5CDD505-2E9C-101B-9397-08002B2CF9AE}" pid="10" name="MSIP_Label_74fdd986-87d9-48c6-acda-407b1ab5fef0_Name">
    <vt:lpwstr>NICHT KLASSIFIZIERT</vt:lpwstr>
  </property>
  <property fmtid="{D5CDD505-2E9C-101B-9397-08002B2CF9AE}" pid="11" name="MSIP_Label_74fdd986-87d9-48c6-acda-407b1ab5fef0_SiteId">
    <vt:lpwstr>cb96f99a-a111-42d7-9f65-e111197ba4bb</vt:lpwstr>
  </property>
  <property fmtid="{D5CDD505-2E9C-101B-9397-08002B2CF9AE}" pid="12" name="MSIP_Label_74fdd986-87d9-48c6-acda-407b1ab5fef0_ActionId">
    <vt:lpwstr>a2a3ae10-dead-4fef-b0ed-951ed20ca161</vt:lpwstr>
  </property>
  <property fmtid="{D5CDD505-2E9C-101B-9397-08002B2CF9AE}" pid="13" name="MSIP_Label_74fdd986-87d9-48c6-acda-407b1ab5fef0_ContentBits">
    <vt:lpwstr>0</vt:lpwstr>
  </property>
</Properties>
</file>