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876"/>
      </w:tblGrid>
      <w:tr w:rsidR="00C3438E" w:rsidRPr="007D4877" w:rsidTr="00DD5C42">
        <w:trPr>
          <w:trHeight w:val="215"/>
        </w:trPr>
        <w:tc>
          <w:tcPr>
            <w:tcW w:w="5102" w:type="dxa"/>
          </w:tcPr>
          <w:p w:rsidR="00FF3CF1" w:rsidRPr="007D4877" w:rsidRDefault="00FF3CF1" w:rsidP="00FF3CF1">
            <w:pPr>
              <w:pStyle w:val="Text85pt"/>
              <w:rPr>
                <w:lang w:val="sq-AL"/>
              </w:rPr>
            </w:pPr>
            <w:r w:rsidRPr="007D4877">
              <w:rPr>
                <w:lang w:val="sq-AL"/>
              </w:rPr>
              <w:t>Amt für Bevölkerungsdienste</w:t>
            </w:r>
          </w:p>
          <w:sdt>
            <w:sdtPr>
              <w:rPr>
                <w:lang w:val="sq-AL"/>
              </w:rPr>
              <w:alias w:val="Abteilung"/>
              <w:tag w:val="Abteilung"/>
              <w:id w:val="2027830985"/>
              <w:placeholder>
                <w:docPart w:val="7CFBCD191119440BA2FF26E34EFEA96B"/>
              </w:placeholder>
              <w:comboBox>
                <w:listItem w:displayText="Migrationsdienst" w:value="Migrationsdienst"/>
                <w:listItem w:displayText="Pass- und Identitätskartendienst" w:value="Pass- und Identitätskartendienst"/>
                <w:listItem w:displayText="Zivilstands- und Bürgerrechtsdienst" w:value="Zivilstands- und Bürgerrechtsdienst"/>
                <w:listItem w:displayText="Führungsunterstützung und Services" w:value="Führungsunterstützung und Services"/>
                <w:listItem w:displayText="Human Resources" w:value="Human Resources"/>
              </w:comboBox>
            </w:sdtPr>
            <w:sdtEndPr/>
            <w:sdtContent>
              <w:p w:rsidR="00FF3CF1" w:rsidRPr="007D4877" w:rsidRDefault="00F30690" w:rsidP="00FF3CF1">
                <w:pPr>
                  <w:pStyle w:val="Text85pt"/>
                  <w:rPr>
                    <w:lang w:val="sq-AL"/>
                  </w:rPr>
                </w:pPr>
                <w:r w:rsidRPr="007D4877">
                  <w:rPr>
                    <w:lang w:val="sq-AL"/>
                  </w:rPr>
                  <w:t>Migrationsdienst</w:t>
                </w:r>
              </w:p>
            </w:sdtContent>
          </w:sdt>
          <w:p w:rsidR="00FF3CF1" w:rsidRPr="007D4877" w:rsidRDefault="006B32A2" w:rsidP="00FF3CF1">
            <w:pPr>
              <w:pStyle w:val="Text85pt"/>
              <w:rPr>
                <w:lang w:val="sq-AL"/>
              </w:rPr>
            </w:pPr>
            <w:sdt>
              <w:sdtPr>
                <w:rPr>
                  <w:szCs w:val="17"/>
                  <w:lang w:val="sq-AL"/>
                </w:rPr>
                <w:alias w:val="Bereich"/>
                <w:tag w:val="Bereich"/>
                <w:id w:val="1351226430"/>
                <w:placeholder>
                  <w:docPart w:val="E2F49188CC314D81A5A6947C84EEC6BF"/>
                </w:placeholder>
                <w:comboBox>
                  <w:listItem w:displayText="Aufsichtsbehörde" w:value="Aufsichtsbehörde"/>
                  <w:listItem w:displayText="Bereich Kundenzentrum" w:value="Bereich Kundenzentrum"/>
                  <w:listItem w:displayText="Bereich Zuwanderung und Integration" w:value="Bereich Zuwanderung und Integration"/>
                  <w:listItem w:displayText="Bereich Asyl und Rückkehr" w:value="Bereich Asyl und Rückkehr"/>
                  <w:listItem w:displayText=" " w:value=" "/>
                </w:comboBox>
              </w:sdtPr>
              <w:sdtEndPr/>
              <w:sdtContent>
                <w:r w:rsidR="00F30690" w:rsidRPr="007D4877">
                  <w:rPr>
                    <w:szCs w:val="17"/>
                    <w:lang w:val="sq-AL"/>
                  </w:rPr>
                  <w:t>Bereich Zuwanderung und Integration</w:t>
                </w:r>
              </w:sdtContent>
            </w:sdt>
          </w:p>
          <w:p w:rsidR="00FF3CF1" w:rsidRPr="007D4877" w:rsidRDefault="006B32A2" w:rsidP="00FF3CF1">
            <w:pPr>
              <w:pStyle w:val="Text85pt"/>
              <w:rPr>
                <w:highlight w:val="yellow"/>
                <w:lang w:val="sq-AL"/>
              </w:rPr>
            </w:pPr>
            <w:sdt>
              <w:sdtPr>
                <w:rPr>
                  <w:szCs w:val="17"/>
                  <w:lang w:val="sq-AL"/>
                </w:rPr>
                <w:alias w:val="Dienst/Team"/>
                <w:tag w:val="Dienst"/>
                <w:id w:val="-1431270650"/>
                <w:placeholder>
                  <w:docPart w:val="BB2F6860CFAB42CABE17DE6707B1E371"/>
                </w:placeholder>
                <w:comboBox>
                  <w:listItem w:displayText="Dienst Kunden und Daten" w:value="Dienst Kunden und Daten"/>
                  <w:listItem w:displayText="Dienst Einreise und Aufenthalt" w:value="Dienst Einreise und Aufenthalt"/>
                  <w:listItem w:displayText="Dienst Mutationen und Verlängerungen" w:value="Dienst Mutationen und Verlängerungen"/>
                  <w:listItem w:displayText="Dienst Abklärungen und Massnahmen" w:value="Dienst Abklärungen und Massnahmen"/>
                  <w:listItem w:displayText="Dienst Arbeitsmarkt und Integration" w:value="Dienst Arbeitsmarkt und Integration"/>
                  <w:listItem w:displayText="Dienst Rückkehr" w:value="Dienst Rückkehr"/>
                  <w:listItem w:displayText="Dienst Daten und Post" w:value="Dienst Daten und Post"/>
                  <w:listItem w:displayText="Dienst Unterbringung" w:value="Dienst Unterbringung"/>
                  <w:listItem w:displayText="Team Auslandereignisse" w:value="Team Auslandereignisse"/>
                  <w:listItem w:displayText="Team Bürgerrecht" w:value="Team Bürgerrecht"/>
                  <w:listItem w:displayText="Team Namensänderungen" w:value="Team Namensänderungen"/>
                  <w:listItem w:displayText="Team Zivilstandsfragen" w:value="Team Zivilstandsfragen"/>
                  <w:listItem w:displayText=" " w:value=" "/>
                </w:comboBox>
              </w:sdtPr>
              <w:sdtEndPr/>
              <w:sdtContent>
                <w:r w:rsidR="00F30690" w:rsidRPr="007D4877">
                  <w:rPr>
                    <w:szCs w:val="17"/>
                    <w:lang w:val="sq-AL"/>
                  </w:rPr>
                  <w:t>Dienst Arbeitsmarkt und Integration</w:t>
                </w:r>
              </w:sdtContent>
            </w:sdt>
          </w:p>
          <w:p w:rsidR="00FF3CF1" w:rsidRPr="007D4877" w:rsidRDefault="00FF3CF1" w:rsidP="00FF3CF1">
            <w:pPr>
              <w:pStyle w:val="Text85pt"/>
              <w:rPr>
                <w:lang w:val="sq-AL"/>
              </w:rPr>
            </w:pPr>
          </w:p>
          <w:p w:rsidR="00FF3CF1" w:rsidRPr="007D4877" w:rsidRDefault="00FF3CF1" w:rsidP="00FF3CF1">
            <w:pPr>
              <w:pStyle w:val="Text85pt"/>
              <w:rPr>
                <w:lang w:val="sq-AL"/>
              </w:rPr>
            </w:pPr>
            <w:r w:rsidRPr="007D4877">
              <w:rPr>
                <w:lang w:val="sq-AL"/>
              </w:rPr>
              <w:t>Ostermundigenstrasse 99B</w:t>
            </w:r>
          </w:p>
          <w:p w:rsidR="00FF3CF1" w:rsidRPr="007D4877" w:rsidRDefault="00FF3CF1" w:rsidP="00FF3CF1">
            <w:pPr>
              <w:pStyle w:val="Text85pt"/>
              <w:rPr>
                <w:lang w:val="sq-AL"/>
              </w:rPr>
            </w:pPr>
            <w:r w:rsidRPr="007D4877">
              <w:rPr>
                <w:lang w:val="sq-AL"/>
              </w:rPr>
              <w:t>3006 Bern</w:t>
            </w:r>
          </w:p>
          <w:p w:rsidR="00FF3CF1" w:rsidRPr="007D4877" w:rsidRDefault="00FF3CF1" w:rsidP="00FF3CF1">
            <w:pPr>
              <w:pStyle w:val="Text85pt"/>
              <w:rPr>
                <w:lang w:val="sq-AL"/>
              </w:rPr>
            </w:pPr>
            <w:r w:rsidRPr="007D4877">
              <w:rPr>
                <w:lang w:val="sq-AL"/>
              </w:rPr>
              <w:t xml:space="preserve">+41 31 </w:t>
            </w:r>
            <w:r w:rsidR="00F30690" w:rsidRPr="007D4877">
              <w:rPr>
                <w:lang w:val="sq-AL"/>
              </w:rPr>
              <w:t>633 53 15</w:t>
            </w:r>
          </w:p>
          <w:p w:rsidR="00FF3CF1" w:rsidRPr="007D4877" w:rsidRDefault="00F30690" w:rsidP="00FF3CF1">
            <w:pPr>
              <w:pStyle w:val="Text85pt"/>
              <w:rPr>
                <w:lang w:val="sq-AL"/>
              </w:rPr>
            </w:pPr>
            <w:r w:rsidRPr="007D4877">
              <w:rPr>
                <w:lang w:val="sq-AL"/>
              </w:rPr>
              <w:t>midi.info</w:t>
            </w:r>
            <w:r w:rsidR="00FF3CF1" w:rsidRPr="007D4877">
              <w:rPr>
                <w:lang w:val="sq-AL"/>
              </w:rPr>
              <w:t>@be.ch</w:t>
            </w:r>
          </w:p>
          <w:p w:rsidR="00C3438E" w:rsidRPr="007D4877" w:rsidRDefault="006B32A2" w:rsidP="00FF3CF1">
            <w:pPr>
              <w:pStyle w:val="Text85pt"/>
              <w:rPr>
                <w:lang w:val="sq-AL"/>
              </w:rPr>
            </w:pPr>
            <w:sdt>
              <w:sdtPr>
                <w:rPr>
                  <w:lang w:val="sq-AL"/>
                </w:rPr>
                <w:alias w:val="Kurz-URL"/>
                <w:tag w:val="Kurz-URL"/>
                <w:id w:val="1893914118"/>
                <w:placeholder>
                  <w:docPart w:val="69C07EF8EBD2403BB5A1F3141AFDEB34"/>
                </w:placeholder>
                <w:comboBox>
                  <w:listItem w:displayText="www.be.ch/abev" w:value="www.be.ch/abev"/>
                  <w:listItem w:displayText="www.be.ch/migration" w:value="www.be.ch/migration"/>
                  <w:listItem w:displayText="www.be.ch/asyl" w:value="www.be.ch/asyl"/>
                  <w:listItem w:displayText="www.be.ch/einreise" w:value="www.be.ch/einreise"/>
                  <w:listItem w:displayText="www.be.ch/auslaender" w:value="www.be.ch/auslaender"/>
                  <w:listItem w:displayText="www.be.ch/visum" w:value="www.be.ch/visum"/>
                  <w:listItem w:displayText="www.be.ch/einbuergerung" w:value="www.be.ch/einbuergerung"/>
                  <w:listItem w:displayText="www.be.ch/zivilstand" w:value="www.be.ch/zivilstand"/>
                  <w:listItem w:displayText="www.be.ch/zivilstandsamt" w:value="www.be.ch/zivilstandsamt"/>
                  <w:listItem w:displayText="www.be.ch/zeremonielokale" w:value="www.be.ch/zeremonielokale"/>
                  <w:listItem w:displayText="www.be.ch/pass" w:value="www.be.ch/pass"/>
                  <w:listItem w:displayText="www.be.ch/ausweiszentren" w:value="www.be.ch/ausweiszentren"/>
                </w:comboBox>
              </w:sdtPr>
              <w:sdtEndPr/>
              <w:sdtContent>
                <w:r w:rsidR="00F30690" w:rsidRPr="007D4877">
                  <w:rPr>
                    <w:lang w:val="sq-AL"/>
                  </w:rPr>
                  <w:t>www.be.ch/migration</w:t>
                </w:r>
              </w:sdtContent>
            </w:sdt>
          </w:p>
        </w:tc>
        <w:tc>
          <w:tcPr>
            <w:tcW w:w="4876" w:type="dxa"/>
          </w:tcPr>
          <w:p w:rsidR="00C3438E" w:rsidRPr="007D4877" w:rsidRDefault="00C3438E" w:rsidP="00DD5C42">
            <w:pPr>
              <w:pStyle w:val="Text85pt"/>
              <w:rPr>
                <w:lang w:val="sq-AL"/>
              </w:rPr>
            </w:pPr>
          </w:p>
        </w:tc>
      </w:tr>
    </w:tbl>
    <w:p w:rsidR="00C3438E" w:rsidRPr="007D4877" w:rsidRDefault="00C3438E" w:rsidP="00C3438E">
      <w:pPr>
        <w:pStyle w:val="Text85pt"/>
        <w:rPr>
          <w:lang w:val="sq-AL"/>
        </w:rPr>
      </w:pPr>
    </w:p>
    <w:p w:rsidR="00C3438E" w:rsidRPr="007D4877" w:rsidRDefault="00C3438E" w:rsidP="00C3438E">
      <w:pPr>
        <w:pStyle w:val="Text85pt"/>
        <w:rPr>
          <w:lang w:val="sq-AL"/>
        </w:rPr>
      </w:pPr>
    </w:p>
    <w:p w:rsidR="00C3438E" w:rsidRPr="007D4877" w:rsidRDefault="00C3438E" w:rsidP="00C3438E">
      <w:pPr>
        <w:pStyle w:val="Text85pt"/>
        <w:rPr>
          <w:lang w:val="sq-AL"/>
        </w:rPr>
      </w:pPr>
    </w:p>
    <w:p w:rsidR="00C3438E" w:rsidRPr="007D4877" w:rsidRDefault="00110896" w:rsidP="00C3438E">
      <w:pPr>
        <w:pStyle w:val="Text85pt"/>
        <w:rPr>
          <w:lang w:val="sq-AL"/>
        </w:rPr>
      </w:pPr>
      <w:r w:rsidRPr="007D4877">
        <w:rPr>
          <w:lang w:val="sq-AL"/>
        </w:rPr>
        <w:t xml:space="preserve">Zemis-Nr: </w:t>
      </w:r>
      <w:r w:rsidR="00FF730D" w:rsidRPr="00FF730D">
        <w:rPr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730D" w:rsidRPr="00FF730D">
        <w:rPr>
          <w:lang w:val="sq-AL"/>
        </w:rPr>
        <w:instrText xml:space="preserve"> FORMTEXT </w:instrText>
      </w:r>
      <w:r w:rsidR="00FF730D" w:rsidRPr="00FF730D">
        <w:rPr>
          <w:lang w:val="sq-AL"/>
        </w:rPr>
      </w:r>
      <w:r w:rsidR="00FF730D" w:rsidRPr="00FF730D">
        <w:rPr>
          <w:lang w:val="sq-AL"/>
        </w:rPr>
        <w:fldChar w:fldCharType="separate"/>
      </w:r>
      <w:r w:rsidR="00FF730D" w:rsidRPr="00FF730D">
        <w:rPr>
          <w:lang w:val="sq-AL"/>
        </w:rPr>
        <w:t> </w:t>
      </w:r>
      <w:r w:rsidR="00FF730D" w:rsidRPr="00FF730D">
        <w:rPr>
          <w:lang w:val="sq-AL"/>
        </w:rPr>
        <w:t> </w:t>
      </w:r>
      <w:r w:rsidR="00FF730D" w:rsidRPr="00FF730D">
        <w:rPr>
          <w:lang w:val="sq-AL"/>
        </w:rPr>
        <w:t> </w:t>
      </w:r>
      <w:r w:rsidR="00FF730D" w:rsidRPr="00FF730D">
        <w:rPr>
          <w:lang w:val="sq-AL"/>
        </w:rPr>
        <w:t> </w:t>
      </w:r>
      <w:r w:rsidR="00FF730D" w:rsidRPr="00FF730D">
        <w:rPr>
          <w:lang w:val="sq-AL"/>
        </w:rPr>
        <w:t> </w:t>
      </w:r>
      <w:r w:rsidR="00FF730D" w:rsidRPr="00FF730D">
        <w:rPr>
          <w:lang w:val="sq-AL"/>
        </w:rPr>
        <w:fldChar w:fldCharType="end"/>
      </w:r>
    </w:p>
    <w:p w:rsidR="00C3438E" w:rsidRPr="003C066A" w:rsidRDefault="006B32A2" w:rsidP="00C3438E">
      <w:pPr>
        <w:pStyle w:val="Titel"/>
        <w:spacing w:before="200"/>
        <w:rPr>
          <w:sz w:val="72"/>
          <w:lang w:val="sq-AL"/>
        </w:rPr>
      </w:pPr>
      <w:sdt>
        <w:sdtPr>
          <w:rPr>
            <w:rFonts w:ascii="Arial" w:eastAsia="Times New Roman" w:hAnsi="Arial" w:cs="Cordia New"/>
            <w:bCs w:val="0"/>
            <w:szCs w:val="35"/>
            <w:lang w:eastAsia="de-CH" w:bidi="th-TH"/>
          </w:rPr>
          <w:id w:val="1712154834"/>
          <w:placeholder>
            <w:docPart w:val="A786745BC6A240E09746349C7305A099"/>
          </w:placeholder>
          <w:text w:multiLine="1"/>
        </w:sdtPr>
        <w:sdtEndPr/>
        <w:sdtContent>
          <w:proofErr w:type="spellStart"/>
          <w:r w:rsidR="003C066A" w:rsidRPr="003C066A">
            <w:rPr>
              <w:rFonts w:ascii="Leelawadee UI" w:eastAsia="Times New Roman" w:hAnsi="Leelawadee UI" w:cs="Leelawadee UI"/>
              <w:bCs w:val="0"/>
              <w:szCs w:val="35"/>
              <w:lang w:eastAsia="de-CH" w:bidi="th-TH"/>
            </w:rPr>
            <w:t>สัญญาบูรณาการ</w:t>
          </w:r>
          <w:proofErr w:type="spellEnd"/>
        </w:sdtContent>
      </w:sdt>
    </w:p>
    <w:p w:rsidR="003C066A" w:rsidRDefault="003C066A" w:rsidP="003C066A">
      <w:pPr>
        <w:pStyle w:val="Titel"/>
        <w:spacing w:before="200"/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</w:pPr>
    </w:p>
    <w:p w:rsidR="003C066A" w:rsidRPr="003C066A" w:rsidRDefault="003C066A" w:rsidP="003C066A">
      <w:pPr>
        <w:pStyle w:val="Titel"/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3C066A"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  <w:t>ระหว่าง</w:t>
      </w:r>
    </w:p>
    <w:p w:rsidR="003C066A" w:rsidRDefault="003C066A" w:rsidP="003C066A">
      <w:pPr>
        <w:pStyle w:val="Titel"/>
        <w:spacing w:before="200"/>
        <w:rPr>
          <w:rFonts w:ascii="Leelawadee UI" w:eastAsia="Times New Roman" w:hAnsi="Leelawadee UI" w:cs="Leelawadee UI"/>
          <w:bCs w:val="0"/>
          <w:sz w:val="21"/>
          <w:szCs w:val="21"/>
          <w:lang w:eastAsia="de-CH" w:bidi="th-TH"/>
        </w:rPr>
      </w:pPr>
    </w:p>
    <w:p w:rsidR="003C066A" w:rsidRPr="003C066A" w:rsidRDefault="003C066A" w:rsidP="003C066A">
      <w:pPr>
        <w:pStyle w:val="Titel"/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3C066A">
        <w:rPr>
          <w:rFonts w:ascii="Leelawadee UI" w:eastAsia="Times New Roman" w:hAnsi="Leelawadee UI" w:cs="Leelawadee UI"/>
          <w:bCs w:val="0"/>
          <w:sz w:val="21"/>
          <w:szCs w:val="21"/>
          <w:lang w:eastAsia="de-CH" w:bidi="th-TH"/>
        </w:rPr>
        <w:fldChar w:fldCharType="begin">
          <w:ffData>
            <w:name w:val=""/>
            <w:enabled/>
            <w:calcOnExit w:val="0"/>
            <w:textInput>
              <w:default w:val="Betroffene Person"/>
            </w:textInput>
          </w:ffData>
        </w:fldChar>
      </w:r>
      <w:r w:rsidRPr="003C066A">
        <w:rPr>
          <w:rFonts w:ascii="Leelawadee UI" w:eastAsia="Times New Roman" w:hAnsi="Leelawadee UI" w:cs="Leelawadee UI"/>
          <w:bCs w:val="0"/>
          <w:sz w:val="21"/>
          <w:szCs w:val="21"/>
          <w:lang w:eastAsia="de-CH" w:bidi="th-TH"/>
        </w:rPr>
        <w:instrText xml:space="preserve"> FORMTEXT </w:instrText>
      </w:r>
      <w:r w:rsidRPr="003C066A">
        <w:rPr>
          <w:rFonts w:ascii="Leelawadee UI" w:eastAsia="Times New Roman" w:hAnsi="Leelawadee UI" w:cs="Leelawadee UI"/>
          <w:bCs w:val="0"/>
          <w:sz w:val="21"/>
          <w:szCs w:val="21"/>
          <w:lang w:eastAsia="de-CH" w:bidi="th-TH"/>
        </w:rPr>
      </w:r>
      <w:r w:rsidRPr="003C066A">
        <w:rPr>
          <w:rFonts w:ascii="Leelawadee UI" w:eastAsia="Times New Roman" w:hAnsi="Leelawadee UI" w:cs="Leelawadee UI"/>
          <w:bCs w:val="0"/>
          <w:sz w:val="21"/>
          <w:szCs w:val="21"/>
          <w:lang w:eastAsia="de-CH" w:bidi="th-TH"/>
        </w:rPr>
        <w:fldChar w:fldCharType="separate"/>
      </w:r>
      <w:r w:rsidRPr="003C066A">
        <w:rPr>
          <w:rFonts w:ascii="Leelawadee UI" w:eastAsia="Times New Roman" w:hAnsi="Leelawadee UI" w:cs="Leelawadee UI"/>
          <w:bCs w:val="0"/>
          <w:sz w:val="21"/>
          <w:szCs w:val="21"/>
          <w:lang w:eastAsia="de-CH" w:bidi="th-TH"/>
        </w:rPr>
        <w:t>Betroffene Person</w:t>
      </w:r>
      <w:r w:rsidRPr="003C066A">
        <w:rPr>
          <w:rFonts w:ascii="Leelawadee UI" w:eastAsia="Times New Roman" w:hAnsi="Leelawadee UI" w:cs="Leelawadee UI"/>
          <w:bCs w:val="0"/>
          <w:sz w:val="21"/>
          <w:szCs w:val="21"/>
          <w:lang w:eastAsia="de-CH" w:bidi="th-TH"/>
        </w:rPr>
        <w:fldChar w:fldCharType="end"/>
      </w:r>
      <w:r w:rsidRPr="003C066A"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 xml:space="preserve"> (</w:t>
      </w:r>
      <w:r w:rsidRPr="003C066A"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  <w:t>ชื่อสกุล</w:t>
      </w:r>
      <w:r w:rsidRPr="003C066A"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 xml:space="preserve">, </w:t>
      </w:r>
      <w:r w:rsidRPr="003C066A"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  <w:t>ชื่อตัว</w:t>
      </w:r>
      <w:r w:rsidRPr="003C066A"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 xml:space="preserve">, </w:t>
      </w:r>
      <w:r w:rsidRPr="003C066A"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  <w:t>วันเดือนปีเกิด</w:t>
      </w:r>
      <w:r w:rsidRPr="003C066A"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 xml:space="preserve">, </w:t>
      </w:r>
      <w:r w:rsidRPr="003C066A"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  <w:t>สัญชาติ</w:t>
      </w:r>
      <w:r w:rsidRPr="003C066A"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>)</w:t>
      </w:r>
    </w:p>
    <w:p w:rsidR="003C066A" w:rsidRDefault="003C066A" w:rsidP="003C066A">
      <w:pPr>
        <w:pStyle w:val="Titel"/>
        <w:spacing w:before="200"/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</w:pPr>
    </w:p>
    <w:p w:rsidR="003C066A" w:rsidRPr="003C066A" w:rsidRDefault="003C066A" w:rsidP="003C066A">
      <w:pPr>
        <w:pStyle w:val="Titel"/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3C066A"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  <w:t>กับ</w:t>
      </w:r>
    </w:p>
    <w:p w:rsidR="003C066A" w:rsidRDefault="003C066A" w:rsidP="003C066A">
      <w:pPr>
        <w:pStyle w:val="Titel"/>
        <w:spacing w:before="200"/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</w:pPr>
    </w:p>
    <w:p w:rsidR="003C066A" w:rsidRPr="003C066A" w:rsidRDefault="003C066A" w:rsidP="003C066A">
      <w:pPr>
        <w:pStyle w:val="Titel"/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3C066A"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  <w:t>ศูนย์บริการผู้ย้ายถิ่นแห่งรัฐเบิร์น</w:t>
      </w:r>
    </w:p>
    <w:p w:rsidR="003C066A" w:rsidRPr="003C066A" w:rsidRDefault="003C066A" w:rsidP="003C066A">
      <w:pPr>
        <w:pStyle w:val="Titel"/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3C066A"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  <w:t xml:space="preserve">สัญญาบูรณาการนี้ ทำขึ้นเพื่อส่งเสริมและช่วยเหลือท่านในการปรับตัวให้เข้ากับสิ่งแวดล้อมใหม่ พื้นฐานของสัญญานี้คือ กฎหมายสวิสว่าด้วยการปรับตัวให้เข้ากับสิ่งแวดล้อมของประชากรที่เป็นชาวต่างประเทศ (กฎหมายบูรณาการ ใช้ตัวย่อว่า </w:t>
      </w:r>
      <w:proofErr w:type="spellStart"/>
      <w:r w:rsidRPr="003C066A"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>IntG</w:t>
      </w:r>
      <w:proofErr w:type="spellEnd"/>
      <w:r w:rsidRPr="003C066A"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  <w:t>)</w:t>
      </w:r>
    </w:p>
    <w:p w:rsidR="00E360E9" w:rsidRPr="007D4877" w:rsidRDefault="00E360E9" w:rsidP="00E360E9">
      <w:pPr>
        <w:rPr>
          <w:spacing w:val="8"/>
          <w:sz w:val="22"/>
          <w:lang w:val="sq-AL"/>
        </w:rPr>
      </w:pPr>
      <w:r w:rsidRPr="007D4877">
        <w:rPr>
          <w:lang w:val="sq-AL"/>
        </w:rPr>
        <w:br w:type="page"/>
      </w:r>
    </w:p>
    <w:p w:rsidR="00E360E9" w:rsidRPr="006730C9" w:rsidRDefault="00E360E9" w:rsidP="00E225CD">
      <w:pPr>
        <w:autoSpaceDE w:val="0"/>
        <w:autoSpaceDN w:val="0"/>
        <w:adjustRightInd w:val="0"/>
        <w:spacing w:after="240" w:line="280" w:lineRule="atLeast"/>
        <w:rPr>
          <w:rFonts w:cs="Cordia New"/>
          <w:b/>
          <w:spacing w:val="8"/>
          <w:sz w:val="22"/>
          <w:szCs w:val="28"/>
          <w:lang w:val="sq-AL" w:bidi="th-TH"/>
        </w:rPr>
      </w:pPr>
      <w:r w:rsidRPr="006730C9">
        <w:rPr>
          <w:rFonts w:cs="Cordia New"/>
          <w:b/>
          <w:spacing w:val="8"/>
          <w:sz w:val="22"/>
          <w:szCs w:val="28"/>
          <w:lang w:val="sq-AL" w:bidi="th-TH"/>
        </w:rPr>
        <w:lastRenderedPageBreak/>
        <w:t xml:space="preserve">I. </w:t>
      </w:r>
      <w:r w:rsidR="00E225CD" w:rsidRPr="00E225CD">
        <w:rPr>
          <w:rFonts w:cs="Cordia New" w:hint="cs"/>
          <w:spacing w:val="8"/>
          <w:sz w:val="22"/>
          <w:szCs w:val="28"/>
          <w:cs/>
          <w:lang w:bidi="th-TH"/>
        </w:rPr>
        <w:t>หนึ่ง</w:t>
      </w:r>
      <w:r w:rsidR="00E225CD" w:rsidRPr="006730C9">
        <w:rPr>
          <w:rFonts w:cs="Cordia New"/>
          <w:spacing w:val="8"/>
          <w:sz w:val="22"/>
          <w:szCs w:val="28"/>
          <w:lang w:val="sq-AL" w:bidi="th-TH"/>
        </w:rPr>
        <w:t xml:space="preserve"> </w:t>
      </w:r>
      <w:r w:rsidR="00E225CD" w:rsidRPr="00E225CD">
        <w:rPr>
          <w:rFonts w:cs="Cordia New" w:hint="cs"/>
          <w:spacing w:val="8"/>
          <w:sz w:val="22"/>
          <w:szCs w:val="28"/>
          <w:cs/>
          <w:lang w:bidi="th-TH"/>
        </w:rPr>
        <w:t>ข้อมูลเกี่ยวกับตัวบุคคล</w:t>
      </w:r>
    </w:p>
    <w:p w:rsidR="00E360E9" w:rsidRPr="006730C9" w:rsidRDefault="00E225CD" w:rsidP="006730C9">
      <w:pPr>
        <w:tabs>
          <w:tab w:val="left" w:pos="4253"/>
        </w:tabs>
        <w:autoSpaceDE w:val="0"/>
        <w:autoSpaceDN w:val="0"/>
        <w:adjustRightInd w:val="0"/>
        <w:spacing w:after="240" w:line="280" w:lineRule="atLeast"/>
        <w:rPr>
          <w:b/>
          <w:bCs w:val="0"/>
          <w:spacing w:val="8"/>
          <w:sz w:val="22"/>
          <w:lang w:val="sq-AL"/>
        </w:rPr>
      </w:pPr>
      <w:r>
        <w:rPr>
          <w:rFonts w:cs="Cordia New" w:hint="cs"/>
          <w:b/>
          <w:spacing w:val="8"/>
          <w:sz w:val="22"/>
          <w:szCs w:val="28"/>
          <w:cs/>
          <w:lang w:bidi="th-TH"/>
        </w:rPr>
        <w:t>ข้อมูลส่วนบุคคล</w:t>
      </w:r>
      <w:r w:rsidRPr="006730C9">
        <w:rPr>
          <w:b/>
          <w:spacing w:val="8"/>
          <w:sz w:val="22"/>
          <w:lang w:val="sq-AL"/>
        </w:rPr>
        <w:t>:</w:t>
      </w: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ชื่อสกุล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ชื่อตัว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บ้านเลขที่และถนน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เมือง และรหัสไปรษณีย์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หมายเลขโทรศัพท์ที่บ้าน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หมายเลขโทรศัพท์ที่ทำงาน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หมายเลขโทรศัพท์เคลื่อนที่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อีเมล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</w:pP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สัญชาติ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สถานภาพสมรส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วันเดือนปีเกิด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 xml:space="preserve">หมายเลข </w:t>
      </w:r>
      <w:r w:rsidRPr="009B47D8">
        <w:rPr>
          <w:rFonts w:asciiTheme="minorHAnsi" w:eastAsia="Times New Roman" w:hAnsiTheme="minorHAnsi" w:cstheme="minorHAnsi"/>
          <w:bCs w:val="0"/>
          <w:sz w:val="21"/>
          <w:szCs w:val="21"/>
          <w:lang w:val="sq-AL" w:eastAsia="de-CH" w:bidi="th-TH"/>
        </w:rPr>
        <w:t>ZEMIS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</w:pP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ย้ายเข้ามาอยู่ในสวิตเซอร์แลนด์เมื่อวันที่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9B47D8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 xml:space="preserve">ย้ายเข้ามาอยู่ในรัฐ </w:t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  <w:r>
        <w:rPr>
          <w:sz w:val="21"/>
          <w:szCs w:val="21"/>
          <w:lang w:val="sq-AL"/>
        </w:rPr>
        <w:t xml:space="preserve"> </w:t>
      </w: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เมื่อวันที่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>:</w:t>
      </w:r>
      <w:r w:rsidRPr="009B47D8"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cs/>
          <w:lang w:eastAsia="de-CH" w:bidi="th-TH"/>
        </w:rPr>
      </w:pPr>
    </w:p>
    <w:p w:rsidR="006730C9" w:rsidRPr="006730C9" w:rsidRDefault="006730C9" w:rsidP="006730C9">
      <w:pPr>
        <w:pStyle w:val="Titel"/>
        <w:tabs>
          <w:tab w:val="left" w:pos="4253"/>
        </w:tabs>
        <w:spacing w:before="200"/>
        <w:rPr>
          <w:spacing w:val="8"/>
          <w:sz w:val="22"/>
          <w:szCs w:val="22"/>
          <w:lang w:val="sq-AL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จุดประสงค์ของการพำนัก</w:t>
      </w:r>
      <w:r w:rsidRPr="006730C9"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>:</w:t>
      </w:r>
      <w:r w:rsidRPr="006730C9"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6730C9" w:rsidRDefault="006730C9" w:rsidP="006730C9">
      <w:pPr>
        <w:tabs>
          <w:tab w:val="left" w:pos="4253"/>
        </w:tabs>
        <w:autoSpaceDE w:val="0"/>
        <w:autoSpaceDN w:val="0"/>
        <w:adjustRightInd w:val="0"/>
        <w:spacing w:after="240" w:line="280" w:lineRule="atLeast"/>
        <w:rPr>
          <w:rFonts w:cs="Cordia New"/>
          <w:b/>
          <w:spacing w:val="8"/>
          <w:sz w:val="22"/>
          <w:szCs w:val="28"/>
          <w:lang w:bidi="th-TH"/>
        </w:rPr>
      </w:pPr>
      <w:r w:rsidRPr="006730C9">
        <w:rPr>
          <w:rFonts w:cs="Cordia New" w:hint="cs"/>
          <w:b/>
          <w:spacing w:val="8"/>
          <w:sz w:val="22"/>
          <w:szCs w:val="28"/>
          <w:cs/>
          <w:lang w:bidi="th-TH"/>
        </w:rPr>
        <w:t>ความรู้ด้านภาษา</w:t>
      </w:r>
    </w:p>
    <w:p w:rsidR="006730C9" w:rsidRP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ภาษาแรก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>: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ภาษาอื่นๆ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>: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ความรู้ภาษาเยอรมัน</w:t>
      </w:r>
      <w:r w:rsidRPr="006730C9"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footnoteReference w:id="1"/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>: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6730C9" w:rsidRDefault="006730C9" w:rsidP="006730C9">
      <w:pPr>
        <w:tabs>
          <w:tab w:val="left" w:pos="4253"/>
        </w:tabs>
        <w:autoSpaceDE w:val="0"/>
        <w:autoSpaceDN w:val="0"/>
        <w:adjustRightInd w:val="0"/>
        <w:spacing w:after="240" w:line="280" w:lineRule="atLeast"/>
        <w:rPr>
          <w:rFonts w:cs="Cordia New"/>
          <w:b/>
          <w:spacing w:val="8"/>
          <w:sz w:val="22"/>
          <w:szCs w:val="28"/>
          <w:lang w:bidi="th-TH"/>
        </w:rPr>
      </w:pPr>
      <w:r w:rsidRPr="006730C9">
        <w:rPr>
          <w:rFonts w:cs="Cordia New" w:hint="cs"/>
          <w:b/>
          <w:spacing w:val="8"/>
          <w:sz w:val="22"/>
          <w:szCs w:val="28"/>
          <w:cs/>
          <w:lang w:bidi="th-TH"/>
        </w:rPr>
        <w:t>อาชีพที่ทำอยู่ในปัจจุบัน</w:t>
      </w:r>
    </w:p>
    <w:p w:rsidR="006730C9" w:rsidRP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งานที่ทำ/วิชาที่เรียน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>: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สัดส่วนของงานที่ทำคิดเป็นร้อยละของตำแหน่งนั้นๆ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 xml:space="preserve">: 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นายจ้าง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>: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งานอบรมเลี้ยงดูบุตร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>: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จำนวนบุตรที่ต้องอบรมเลี้ยงดู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>: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6730C9" w:rsidRP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อายุของบุตร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>:</w:t>
      </w:r>
      <w:r>
        <w:rPr>
          <w:rFonts w:ascii="Leelawadee UI" w:eastAsia="Times New Roman" w:hAnsi="Leelawadee UI" w:cs="Leelawadee UI"/>
          <w:bCs w:val="0"/>
          <w:sz w:val="28"/>
          <w:szCs w:val="28"/>
          <w:lang w:eastAsia="de-CH" w:bidi="th-TH"/>
        </w:rPr>
        <w:tab/>
      </w:r>
      <w:r w:rsidRPr="006730C9">
        <w:rPr>
          <w:sz w:val="21"/>
          <w:szCs w:val="21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30C9">
        <w:rPr>
          <w:sz w:val="21"/>
          <w:szCs w:val="21"/>
          <w:lang w:val="sq-AL"/>
        </w:rPr>
        <w:instrText xml:space="preserve"> FORMTEXT </w:instrText>
      </w:r>
      <w:r w:rsidRPr="006730C9">
        <w:rPr>
          <w:sz w:val="21"/>
          <w:szCs w:val="21"/>
          <w:lang w:val="sq-AL"/>
        </w:rPr>
      </w:r>
      <w:r w:rsidRPr="006730C9">
        <w:rPr>
          <w:sz w:val="21"/>
          <w:szCs w:val="21"/>
          <w:lang w:val="sq-AL"/>
        </w:rPr>
        <w:fldChar w:fldCharType="separate"/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noProof/>
          <w:sz w:val="21"/>
          <w:szCs w:val="21"/>
          <w:lang w:val="sq-AL"/>
        </w:rPr>
        <w:t> </w:t>
      </w:r>
      <w:r w:rsidRPr="006730C9">
        <w:rPr>
          <w:sz w:val="21"/>
          <w:szCs w:val="21"/>
          <w:lang w:val="sq-AL"/>
        </w:rPr>
        <w:fldChar w:fldCharType="end"/>
      </w:r>
    </w:p>
    <w:p w:rsidR="00E360E9" w:rsidRPr="007D4877" w:rsidRDefault="00E360E9" w:rsidP="007D4877">
      <w:pPr>
        <w:tabs>
          <w:tab w:val="left" w:pos="3969"/>
        </w:tabs>
        <w:rPr>
          <w:sz w:val="22"/>
          <w:lang w:val="sq-AL"/>
        </w:rPr>
      </w:pPr>
      <w:r w:rsidRPr="007D4877">
        <w:rPr>
          <w:lang w:val="sq-AL"/>
        </w:rPr>
        <w:br w:type="page"/>
      </w:r>
    </w:p>
    <w:p w:rsidR="00E360E9" w:rsidRPr="006730C9" w:rsidRDefault="004B6EA0" w:rsidP="006730C9">
      <w:pPr>
        <w:autoSpaceDE w:val="0"/>
        <w:autoSpaceDN w:val="0"/>
        <w:adjustRightInd w:val="0"/>
        <w:spacing w:after="240" w:line="280" w:lineRule="atLeast"/>
        <w:rPr>
          <w:rFonts w:cs="Cordia New"/>
          <w:spacing w:val="8"/>
          <w:sz w:val="22"/>
          <w:szCs w:val="28"/>
          <w:lang w:val="sq-AL" w:bidi="th-TH"/>
        </w:rPr>
      </w:pPr>
      <w:r w:rsidRPr="006730C9">
        <w:rPr>
          <w:rFonts w:cs="Cordia New"/>
          <w:b/>
          <w:spacing w:val="8"/>
          <w:sz w:val="22"/>
          <w:szCs w:val="28"/>
          <w:lang w:val="sq-AL" w:bidi="th-TH"/>
        </w:rPr>
        <w:lastRenderedPageBreak/>
        <w:t>II.</w:t>
      </w:r>
      <w:r w:rsidRPr="006730C9">
        <w:rPr>
          <w:rFonts w:cs="Cordia New"/>
          <w:spacing w:val="8"/>
          <w:sz w:val="22"/>
          <w:szCs w:val="28"/>
          <w:lang w:val="sq-AL" w:bidi="th-TH"/>
        </w:rPr>
        <w:t xml:space="preserve"> </w:t>
      </w:r>
      <w:r w:rsidR="006730C9" w:rsidRPr="006730C9">
        <w:rPr>
          <w:rFonts w:cs="Cordia New" w:hint="cs"/>
          <w:spacing w:val="8"/>
          <w:sz w:val="22"/>
          <w:szCs w:val="28"/>
          <w:cs/>
          <w:lang w:bidi="th-TH"/>
        </w:rPr>
        <w:t>สอง</w:t>
      </w:r>
      <w:r w:rsidR="006730C9" w:rsidRPr="006730C9">
        <w:rPr>
          <w:rFonts w:cs="Cordia New"/>
          <w:spacing w:val="8"/>
          <w:sz w:val="22"/>
          <w:szCs w:val="28"/>
          <w:lang w:val="sq-AL" w:bidi="th-TH"/>
        </w:rPr>
        <w:t xml:space="preserve"> </w:t>
      </w:r>
      <w:r w:rsidR="006730C9" w:rsidRPr="006730C9">
        <w:rPr>
          <w:rFonts w:cs="Cordia New" w:hint="cs"/>
          <w:spacing w:val="8"/>
          <w:sz w:val="22"/>
          <w:szCs w:val="28"/>
          <w:cs/>
          <w:lang w:bidi="th-TH"/>
        </w:rPr>
        <w:t>วัตถุประสงค์ของการทำสัญญา</w:t>
      </w:r>
    </w:p>
    <w:p w:rsidR="004B6EA0" w:rsidRPr="006730C9" w:rsidRDefault="006730C9" w:rsidP="006730C9">
      <w:pPr>
        <w:pStyle w:val="Titel"/>
        <w:tabs>
          <w:tab w:val="left" w:pos="4253"/>
        </w:tabs>
        <w:spacing w:before="200"/>
        <w:rPr>
          <w:rFonts w:ascii="Leelawadee UI" w:eastAsia="Times New Roman" w:hAnsi="Leelawadee UI" w:cs="Leelawadee UI"/>
          <w:bCs w:val="0"/>
          <w:sz w:val="28"/>
          <w:szCs w:val="28"/>
          <w:lang w:val="sq-AL" w:eastAsia="de-CH" w:bidi="th-TH"/>
        </w:rPr>
      </w:pPr>
      <w:r w:rsidRPr="006730C9">
        <w:rPr>
          <w:rFonts w:ascii="Leelawadee UI" w:eastAsia="Times New Roman" w:hAnsi="Leelawadee UI" w:cs="Leelawadee UI" w:hint="cs"/>
          <w:bCs w:val="0"/>
          <w:sz w:val="28"/>
          <w:szCs w:val="28"/>
          <w:cs/>
          <w:lang w:eastAsia="de-CH" w:bidi="th-TH"/>
        </w:rPr>
        <w:t>ผู้ลงลายมือชื่อ</w:t>
      </w:r>
    </w:p>
    <w:p w:rsidR="00E360E9" w:rsidRPr="006730C9" w:rsidRDefault="006730C9" w:rsidP="006730C9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240" w:line="280" w:lineRule="atLeast"/>
        <w:rPr>
          <w:rFonts w:cstheme="minorBidi"/>
          <w:bCs w:val="0"/>
          <w:spacing w:val="8"/>
          <w:sz w:val="22"/>
          <w:szCs w:val="28"/>
          <w:lang w:bidi="th-TH"/>
        </w:rPr>
      </w:pPr>
      <w:r w:rsidRPr="006730C9">
        <w:rPr>
          <w:rFonts w:cs="Cordia New" w:hint="cs"/>
          <w:spacing w:val="8"/>
          <w:sz w:val="22"/>
          <w:szCs w:val="28"/>
          <w:cs/>
          <w:lang w:val="it-IT" w:bidi="th-TH"/>
        </w:rPr>
        <w:t>ก</w:t>
      </w:r>
      <w:r w:rsidRPr="006730C9">
        <w:rPr>
          <w:spacing w:val="8"/>
          <w:sz w:val="22"/>
        </w:rPr>
        <w:t xml:space="preserve">. </w:t>
      </w:r>
      <w:r w:rsidRPr="006730C9">
        <w:rPr>
          <w:rFonts w:cs="Cordia New" w:hint="cs"/>
          <w:spacing w:val="8"/>
          <w:sz w:val="22"/>
          <w:szCs w:val="28"/>
          <w:cs/>
          <w:lang w:val="it-IT" w:bidi="th-TH"/>
        </w:rPr>
        <w:t>ภาษา</w:t>
      </w:r>
    </w:p>
    <w:p w:rsidR="001A3B5E" w:rsidRPr="006730C9" w:rsidRDefault="00E360E9" w:rsidP="001A3B5E">
      <w:pPr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eastAsia="de-CH" w:bidi="th-TH"/>
        </w:rPr>
      </w:pPr>
      <w:r w:rsidRPr="007D4877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4877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7D4877">
        <w:rPr>
          <w:spacing w:val="6"/>
          <w:lang w:val="sq-AL"/>
        </w:rPr>
        <w:fldChar w:fldCharType="end"/>
      </w:r>
      <w:r w:rsidRPr="007D4877">
        <w:rPr>
          <w:spacing w:val="6"/>
          <w:lang w:val="sq-AL"/>
        </w:rPr>
        <w:tab/>
      </w:r>
      <w:r w:rsidR="006730C9" w:rsidRPr="006730C9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สามารถใช้ภาษาเยอรมัน/ฝรั่งเศสในการติดต่อสื่อสารในชีวิตประจำวันได้</w:t>
      </w:r>
    </w:p>
    <w:p w:rsidR="006730C9" w:rsidRPr="006730C9" w:rsidRDefault="00E360E9" w:rsidP="001A3B5E">
      <w:pPr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cs/>
          <w:lang w:eastAsia="de-CH" w:bidi="th-TH"/>
        </w:rPr>
      </w:pPr>
      <w:r w:rsidRPr="007D4877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4877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7D4877">
        <w:rPr>
          <w:spacing w:val="6"/>
          <w:lang w:val="sq-AL"/>
        </w:rPr>
        <w:fldChar w:fldCharType="end"/>
      </w:r>
      <w:r w:rsidRPr="007D4877">
        <w:rPr>
          <w:spacing w:val="6"/>
          <w:lang w:val="sq-AL"/>
        </w:rPr>
        <w:tab/>
      </w:r>
      <w:r w:rsidR="006730C9" w:rsidRPr="006730C9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 xml:space="preserve">สามารถติดต่อสื่อสารกับหน่วยงานราชการได้ ทั้งโดยการพูดและการเขียน </w:t>
      </w:r>
    </w:p>
    <w:p w:rsidR="006730C9" w:rsidRDefault="00E360E9" w:rsidP="001A3B5E">
      <w:pPr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cs/>
          <w:lang w:eastAsia="de-CH" w:bidi="th-TH"/>
        </w:rPr>
      </w:pPr>
      <w:r w:rsidRPr="007D4877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4877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7D4877">
        <w:rPr>
          <w:spacing w:val="6"/>
          <w:lang w:val="sq-AL"/>
        </w:rPr>
        <w:fldChar w:fldCharType="end"/>
      </w:r>
      <w:r w:rsidR="00FF730D">
        <w:rPr>
          <w:spacing w:val="6"/>
          <w:lang w:val="sq-AL"/>
        </w:rPr>
        <w:tab/>
      </w:r>
      <w:r w:rsidR="006730C9" w:rsidRPr="006730C9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 xml:space="preserve">ใช้ภาษาได้ในระดับ </w:t>
      </w:r>
      <w:r w:rsidR="006730C9" w:rsidRPr="006730C9"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eastAsia="de-CH" w:bidi="th-TH"/>
        </w:rPr>
        <w:t>£</w:t>
      </w:r>
      <w:r w:rsidR="006730C9" w:rsidRPr="006730C9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 xml:space="preserve"> แล้ว (ไม่บังคับ)</w:t>
      </w:r>
    </w:p>
    <w:p w:rsidR="006730C9" w:rsidRPr="006730C9" w:rsidRDefault="006730C9" w:rsidP="001A3B5E">
      <w:pPr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eastAsia="de-CH" w:bidi="th-TH"/>
        </w:rPr>
      </w:pPr>
    </w:p>
    <w:p w:rsidR="001A3B5E" w:rsidRPr="006730C9" w:rsidRDefault="006730C9" w:rsidP="006730C9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240" w:line="280" w:lineRule="atLeast"/>
        <w:rPr>
          <w:rFonts w:cs="Cordia New"/>
          <w:spacing w:val="8"/>
          <w:sz w:val="22"/>
          <w:szCs w:val="28"/>
          <w:lang w:val="it-IT" w:bidi="th-TH"/>
        </w:rPr>
      </w:pPr>
      <w:r w:rsidRPr="006730C9">
        <w:rPr>
          <w:rFonts w:cs="Cordia New" w:hint="cs"/>
          <w:spacing w:val="8"/>
          <w:sz w:val="22"/>
          <w:szCs w:val="28"/>
          <w:cs/>
          <w:lang w:val="it-IT" w:bidi="th-TH"/>
        </w:rPr>
        <w:t>ข</w:t>
      </w:r>
      <w:r w:rsidRPr="006730C9">
        <w:rPr>
          <w:rFonts w:cs="Cordia New"/>
          <w:spacing w:val="8"/>
          <w:sz w:val="22"/>
          <w:szCs w:val="28"/>
          <w:lang w:val="it-IT" w:bidi="th-TH"/>
        </w:rPr>
        <w:t xml:space="preserve">. </w:t>
      </w:r>
      <w:r w:rsidRPr="006730C9">
        <w:rPr>
          <w:rFonts w:cs="Cordia New" w:hint="cs"/>
          <w:spacing w:val="8"/>
          <w:sz w:val="22"/>
          <w:szCs w:val="28"/>
          <w:cs/>
          <w:lang w:val="it-IT" w:bidi="th-TH"/>
        </w:rPr>
        <w:t>สภาพการดำเนินชีวิตในสวิตเซอร์แลนด์</w:t>
      </w:r>
    </w:p>
    <w:p w:rsidR="00E360E9" w:rsidRPr="007D4877" w:rsidRDefault="00E360E9" w:rsidP="00FF730D">
      <w:pPr>
        <w:ind w:left="709" w:hanging="709"/>
        <w:rPr>
          <w:spacing w:val="6"/>
          <w:lang w:val="sq-AL"/>
        </w:rPr>
      </w:pPr>
      <w:r w:rsidRPr="007D4877">
        <w:rPr>
          <w:spacing w:val="8"/>
          <w:sz w:val="22"/>
          <w:lang w:val="sq-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D4877">
        <w:rPr>
          <w:spacing w:val="8"/>
          <w:sz w:val="22"/>
          <w:lang w:val="sq-AL"/>
        </w:rPr>
        <w:instrText xml:space="preserve"> FORMCHECKBOX </w:instrText>
      </w:r>
      <w:r w:rsidR="006B32A2">
        <w:rPr>
          <w:spacing w:val="8"/>
          <w:sz w:val="22"/>
          <w:lang w:val="sq-AL"/>
        </w:rPr>
      </w:r>
      <w:r w:rsidR="006B32A2">
        <w:rPr>
          <w:spacing w:val="8"/>
          <w:sz w:val="22"/>
          <w:lang w:val="sq-AL"/>
        </w:rPr>
        <w:fldChar w:fldCharType="separate"/>
      </w:r>
      <w:r w:rsidRPr="007D4877">
        <w:rPr>
          <w:spacing w:val="8"/>
          <w:sz w:val="22"/>
          <w:lang w:val="sq-AL"/>
        </w:rPr>
        <w:fldChar w:fldCharType="end"/>
      </w:r>
      <w:r w:rsidRPr="007D4877">
        <w:rPr>
          <w:spacing w:val="8"/>
          <w:sz w:val="22"/>
          <w:lang w:val="sq-AL"/>
        </w:rPr>
        <w:tab/>
      </w:r>
      <w:r w:rsidR="006730C9" w:rsidRPr="006730C9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รู้จักสถาบันต่อไปนี้ของสวิตเซอร์แลนด์ รวมทั้งรู้ถึงสิทธิและหน้าที่ที่ตนมีต่อสถาบันเหล่านี้ (โรงเรียน  สถาบันการศึกษาสายอาชีวะ  โลกการทำงาน  หน่วยงานด้านสาธารณสุข  ฯลฯ)</w:t>
      </w:r>
      <w:r w:rsidR="006730C9" w:rsidRPr="009B47D8"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val="it-IT" w:eastAsia="de-CH" w:bidi="th-TH"/>
        </w:rPr>
        <w:t xml:space="preserve">: </w:t>
      </w:r>
      <w:r w:rsidR="007D4877" w:rsidRPr="001A3B5E">
        <w:rPr>
          <w:spacing w:val="6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4877" w:rsidRPr="006730C9">
        <w:rPr>
          <w:spacing w:val="6"/>
          <w:lang w:val="it-IT"/>
        </w:rPr>
        <w:instrText xml:space="preserve"> FORMTEXT </w:instrText>
      </w:r>
      <w:r w:rsidR="007D4877" w:rsidRPr="001A3B5E">
        <w:rPr>
          <w:spacing w:val="6"/>
          <w:lang w:val="de-DE"/>
        </w:rPr>
      </w:r>
      <w:r w:rsidR="007D4877" w:rsidRPr="001A3B5E">
        <w:rPr>
          <w:spacing w:val="6"/>
          <w:lang w:val="de-DE"/>
        </w:rPr>
        <w:fldChar w:fldCharType="separate"/>
      </w:r>
      <w:r w:rsidR="007D4877" w:rsidRPr="001A3B5E">
        <w:rPr>
          <w:spacing w:val="6"/>
          <w:lang w:val="de-DE"/>
        </w:rPr>
        <w:t> </w:t>
      </w:r>
      <w:r w:rsidR="007D4877" w:rsidRPr="001A3B5E">
        <w:rPr>
          <w:spacing w:val="6"/>
          <w:lang w:val="de-DE"/>
        </w:rPr>
        <w:t> </w:t>
      </w:r>
      <w:r w:rsidR="007D4877" w:rsidRPr="001A3B5E">
        <w:rPr>
          <w:spacing w:val="6"/>
          <w:lang w:val="de-DE"/>
        </w:rPr>
        <w:t> </w:t>
      </w:r>
      <w:r w:rsidR="007D4877" w:rsidRPr="001A3B5E">
        <w:rPr>
          <w:spacing w:val="6"/>
          <w:lang w:val="de-DE"/>
        </w:rPr>
        <w:t> </w:t>
      </w:r>
      <w:r w:rsidR="007D4877" w:rsidRPr="001A3B5E">
        <w:rPr>
          <w:spacing w:val="6"/>
          <w:lang w:val="de-DE"/>
        </w:rPr>
        <w:t> </w:t>
      </w:r>
      <w:r w:rsidR="007D4877" w:rsidRPr="001A3B5E">
        <w:rPr>
          <w:spacing w:val="6"/>
          <w:lang w:val="de-DE"/>
        </w:rPr>
        <w:fldChar w:fldCharType="end"/>
      </w:r>
    </w:p>
    <w:p w:rsidR="00E360E9" w:rsidRPr="00FF03A1" w:rsidRDefault="00E360E9" w:rsidP="00FF03A1">
      <w:pPr>
        <w:autoSpaceDE w:val="0"/>
        <w:autoSpaceDN w:val="0"/>
        <w:adjustRightInd w:val="0"/>
        <w:spacing w:line="280" w:lineRule="atLeast"/>
        <w:ind w:left="709" w:hanging="709"/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val="sq-AL" w:eastAsia="de-CH" w:bidi="th-TH"/>
        </w:rPr>
      </w:pPr>
      <w:r w:rsidRPr="007D4877">
        <w:rPr>
          <w:spacing w:val="6"/>
          <w:lang w:val="sq-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D4877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7D4877">
        <w:rPr>
          <w:spacing w:val="6"/>
          <w:lang w:val="sq-AL"/>
        </w:rPr>
        <w:fldChar w:fldCharType="end"/>
      </w:r>
      <w:r w:rsidRPr="007D4877">
        <w:rPr>
          <w:spacing w:val="6"/>
          <w:lang w:val="sq-AL"/>
        </w:rPr>
        <w:tab/>
      </w:r>
      <w:r w:rsidR="00FF03A1" w:rsidRPr="00FF03A1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รู้จักและเคารพระบบกฎหมาย รวมทั้งคุณค่าและปทัสฐานพื้นฐาน ตามที่ระบุอยู่ในรัฐธรรมนูญสวิส  โดยเฉพาะอย่างยิ่งในเรื่องความสำคัญของความเสมอภาคกันระหว่างหญิงและชาย</w:t>
      </w:r>
    </w:p>
    <w:p w:rsidR="00FF03A1" w:rsidRDefault="00E360E9" w:rsidP="00FF03A1">
      <w:pPr>
        <w:rPr>
          <w:spacing w:val="6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ab/>
      </w:r>
      <w:r w:rsidR="007D4877"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4877" w:rsidRPr="00FF730D">
        <w:rPr>
          <w:spacing w:val="6"/>
          <w:lang w:val="sq-AL"/>
        </w:rPr>
        <w:instrText xml:space="preserve"> FORMTEXT </w:instrText>
      </w:r>
      <w:r w:rsidR="007D4877" w:rsidRPr="00FF730D">
        <w:rPr>
          <w:spacing w:val="6"/>
          <w:lang w:val="sq-AL"/>
        </w:rPr>
      </w:r>
      <w:r w:rsidR="007D4877" w:rsidRPr="00FF730D">
        <w:rPr>
          <w:spacing w:val="6"/>
          <w:lang w:val="sq-AL"/>
        </w:rPr>
        <w:fldChar w:fldCharType="separate"/>
      </w:r>
      <w:r w:rsidR="007D4877" w:rsidRPr="00FF730D">
        <w:rPr>
          <w:spacing w:val="6"/>
          <w:lang w:val="sq-AL"/>
        </w:rPr>
        <w:t> </w:t>
      </w:r>
      <w:r w:rsidR="007D4877" w:rsidRPr="00FF730D">
        <w:rPr>
          <w:spacing w:val="6"/>
          <w:lang w:val="sq-AL"/>
        </w:rPr>
        <w:t> </w:t>
      </w:r>
      <w:r w:rsidR="007D4877" w:rsidRPr="00FF730D">
        <w:rPr>
          <w:spacing w:val="6"/>
          <w:lang w:val="sq-AL"/>
        </w:rPr>
        <w:t> </w:t>
      </w:r>
      <w:r w:rsidR="007D4877" w:rsidRPr="00FF730D">
        <w:rPr>
          <w:spacing w:val="6"/>
          <w:lang w:val="sq-AL"/>
        </w:rPr>
        <w:t> </w:t>
      </w:r>
      <w:r w:rsidR="007D4877" w:rsidRPr="00FF730D">
        <w:rPr>
          <w:spacing w:val="6"/>
          <w:lang w:val="sq-AL"/>
        </w:rPr>
        <w:t> </w:t>
      </w:r>
      <w:r w:rsidR="007D4877" w:rsidRPr="00FF730D">
        <w:rPr>
          <w:spacing w:val="6"/>
          <w:lang w:val="sq-AL"/>
        </w:rPr>
        <w:fldChar w:fldCharType="end"/>
      </w:r>
      <w:bookmarkStart w:id="0" w:name="Kontrollkästchen20"/>
    </w:p>
    <w:p w:rsidR="00FF03A1" w:rsidRDefault="00FF03A1" w:rsidP="00FF03A1">
      <w:pPr>
        <w:rPr>
          <w:spacing w:val="6"/>
          <w:lang w:val="sq-AL"/>
        </w:rPr>
      </w:pPr>
    </w:p>
    <w:p w:rsidR="00FF03A1" w:rsidRPr="00FF03A1" w:rsidRDefault="00FF03A1" w:rsidP="00FF03A1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240" w:line="280" w:lineRule="atLeast"/>
        <w:rPr>
          <w:rFonts w:cs="Cordia New"/>
          <w:spacing w:val="8"/>
          <w:sz w:val="22"/>
          <w:szCs w:val="28"/>
          <w:lang w:val="it-IT" w:bidi="th-TH"/>
        </w:rPr>
      </w:pPr>
      <w:r w:rsidRPr="00FF03A1">
        <w:rPr>
          <w:rFonts w:cs="Cordia New" w:hint="cs"/>
          <w:spacing w:val="8"/>
          <w:sz w:val="22"/>
          <w:szCs w:val="28"/>
          <w:cs/>
          <w:lang w:val="it-IT" w:bidi="th-TH"/>
        </w:rPr>
        <w:t>ค</w:t>
      </w:r>
      <w:r w:rsidRPr="00FF03A1">
        <w:rPr>
          <w:rFonts w:cs="Cordia New"/>
          <w:spacing w:val="8"/>
          <w:sz w:val="22"/>
          <w:szCs w:val="28"/>
          <w:lang w:val="it-IT" w:bidi="th-TH"/>
        </w:rPr>
        <w:t xml:space="preserve">. </w:t>
      </w:r>
      <w:r w:rsidRPr="00FF03A1">
        <w:rPr>
          <w:rFonts w:cs="Cordia New" w:hint="cs"/>
          <w:spacing w:val="8"/>
          <w:sz w:val="22"/>
          <w:szCs w:val="28"/>
          <w:cs/>
          <w:lang w:val="it-IT" w:bidi="th-TH"/>
        </w:rPr>
        <w:t>การศึกษา/ตลาดแรงงาน</w:t>
      </w:r>
    </w:p>
    <w:p w:rsidR="00E360E9" w:rsidRPr="00FF730D" w:rsidRDefault="00E360E9" w:rsidP="00FF730D">
      <w:pPr>
        <w:ind w:left="709" w:hanging="709"/>
        <w:rPr>
          <w:spacing w:val="6"/>
          <w:lang w:val="sq-AL"/>
        </w:rPr>
      </w:pPr>
      <w:r w:rsidRPr="007D4877">
        <w:rPr>
          <w:spacing w:val="8"/>
          <w:sz w:val="22"/>
          <w:lang w:val="sq-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7D4877">
        <w:rPr>
          <w:spacing w:val="8"/>
          <w:sz w:val="22"/>
          <w:lang w:val="sq-AL"/>
        </w:rPr>
        <w:instrText xml:space="preserve"> FORMCHECKBOX </w:instrText>
      </w:r>
      <w:r w:rsidR="006B32A2">
        <w:rPr>
          <w:spacing w:val="8"/>
          <w:sz w:val="22"/>
          <w:lang w:val="sq-AL"/>
        </w:rPr>
      </w:r>
      <w:r w:rsidR="006B32A2">
        <w:rPr>
          <w:spacing w:val="8"/>
          <w:sz w:val="22"/>
          <w:lang w:val="sq-AL"/>
        </w:rPr>
        <w:fldChar w:fldCharType="separate"/>
      </w:r>
      <w:r w:rsidRPr="007D4877">
        <w:rPr>
          <w:spacing w:val="8"/>
          <w:sz w:val="22"/>
          <w:lang w:val="sq-AL"/>
        </w:rPr>
        <w:fldChar w:fldCharType="end"/>
      </w:r>
      <w:bookmarkEnd w:id="0"/>
      <w:r w:rsidRPr="007D4877">
        <w:rPr>
          <w:spacing w:val="8"/>
          <w:sz w:val="22"/>
          <w:lang w:val="sq-AL"/>
        </w:rPr>
        <w:tab/>
      </w:r>
      <w:r w:rsidR="00FF03A1" w:rsidRPr="00FF03A1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พยายามอย่างเข้มข้นเพื่อให้ตนเองได้เข้าเป็นส่วนหนึ่งของตลาดแรงงาน และให้ความร่วมมือกับหน่วยงานราชการที่พยายามช่วยเหลือตนให้สามารถปรับตัวเข้าเป็นส่วนหนึ่งของตลาดแรงงานได้</w:t>
      </w:r>
    </w:p>
    <w:bookmarkStart w:id="1" w:name="Kontrollkästchen21"/>
    <w:p w:rsidR="00E360E9" w:rsidRPr="00FF03A1" w:rsidRDefault="00E360E9" w:rsidP="00FF03A1">
      <w:pPr>
        <w:tabs>
          <w:tab w:val="left" w:pos="1134"/>
        </w:tabs>
        <w:autoSpaceDE w:val="0"/>
        <w:autoSpaceDN w:val="0"/>
        <w:adjustRightInd w:val="0"/>
        <w:spacing w:line="280" w:lineRule="atLeast"/>
        <w:ind w:left="709" w:hanging="709"/>
        <w:rPr>
          <w:spacing w:val="8"/>
          <w:sz w:val="22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bookmarkEnd w:id="1"/>
      <w:r w:rsidRPr="00FF730D">
        <w:rPr>
          <w:spacing w:val="6"/>
          <w:lang w:val="sq-AL"/>
        </w:rPr>
        <w:tab/>
      </w:r>
      <w:r w:rsidR="00FF03A1" w:rsidRPr="00FF03A1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รักษาและคงไว้ซึ่งความเป็นอิสระทางเศรษฐกิจและทางการเงินของตนได้</w:t>
      </w:r>
    </w:p>
    <w:p w:rsidR="00E360E9" w:rsidRPr="009B47D8" w:rsidRDefault="00E360E9" w:rsidP="00FF730D">
      <w:pPr>
        <w:ind w:left="709" w:hanging="709"/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val="sq-AL" w:eastAsia="de-CH" w:bidi="th-TH"/>
        </w:rPr>
      </w:pPr>
      <w:r w:rsidRPr="00FF730D">
        <w:rPr>
          <w:spacing w:val="6"/>
          <w:lang w:val="sq-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ab/>
      </w:r>
      <w:r w:rsidR="00FF03A1" w:rsidRPr="00FF03A1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สนับสนุนพัฒนาการและการศึกษาของบุตรของตน และให้ความร่วมมือกับโรงเรียนและสถาบันการศึกษาของรัฐ</w:t>
      </w:r>
    </w:p>
    <w:p w:rsidR="00E360E9" w:rsidRDefault="00E360E9" w:rsidP="00FF730D">
      <w:pPr>
        <w:ind w:left="709" w:hanging="709"/>
        <w:rPr>
          <w:spacing w:val="6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ab/>
      </w:r>
      <w:r w:rsidR="007D4877"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4877" w:rsidRPr="00FF730D">
        <w:rPr>
          <w:spacing w:val="6"/>
          <w:lang w:val="sq-AL"/>
        </w:rPr>
        <w:instrText xml:space="preserve"> FORMTEXT </w:instrText>
      </w:r>
      <w:r w:rsidR="007D4877" w:rsidRPr="00FF730D">
        <w:rPr>
          <w:spacing w:val="6"/>
          <w:lang w:val="sq-AL"/>
        </w:rPr>
      </w:r>
      <w:r w:rsidR="007D4877" w:rsidRPr="00FF730D">
        <w:rPr>
          <w:spacing w:val="6"/>
          <w:lang w:val="sq-AL"/>
        </w:rPr>
        <w:fldChar w:fldCharType="separate"/>
      </w:r>
      <w:r w:rsidR="007D4877" w:rsidRPr="00FF730D">
        <w:rPr>
          <w:spacing w:val="6"/>
          <w:lang w:val="sq-AL"/>
        </w:rPr>
        <w:t> </w:t>
      </w:r>
      <w:r w:rsidR="007D4877" w:rsidRPr="00FF730D">
        <w:rPr>
          <w:spacing w:val="6"/>
          <w:lang w:val="sq-AL"/>
        </w:rPr>
        <w:t> </w:t>
      </w:r>
      <w:r w:rsidR="007D4877" w:rsidRPr="00FF730D">
        <w:rPr>
          <w:spacing w:val="6"/>
          <w:lang w:val="sq-AL"/>
        </w:rPr>
        <w:t> </w:t>
      </w:r>
      <w:r w:rsidR="007D4877" w:rsidRPr="00FF730D">
        <w:rPr>
          <w:spacing w:val="6"/>
          <w:lang w:val="sq-AL"/>
        </w:rPr>
        <w:t> </w:t>
      </w:r>
      <w:r w:rsidR="007D4877" w:rsidRPr="00FF730D">
        <w:rPr>
          <w:spacing w:val="6"/>
          <w:lang w:val="sq-AL"/>
        </w:rPr>
        <w:t> </w:t>
      </w:r>
      <w:r w:rsidR="007D4877" w:rsidRPr="00FF730D">
        <w:rPr>
          <w:spacing w:val="6"/>
          <w:lang w:val="sq-AL"/>
        </w:rPr>
        <w:fldChar w:fldCharType="end"/>
      </w:r>
    </w:p>
    <w:p w:rsidR="00FF03A1" w:rsidRPr="00FF730D" w:rsidRDefault="00FF03A1" w:rsidP="00FF730D">
      <w:pPr>
        <w:ind w:left="709" w:hanging="709"/>
        <w:rPr>
          <w:spacing w:val="6"/>
          <w:lang w:val="sq-AL"/>
        </w:rPr>
      </w:pPr>
    </w:p>
    <w:p w:rsidR="00E360E9" w:rsidRPr="00FF03A1" w:rsidRDefault="00FF03A1" w:rsidP="00FF03A1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after="240" w:line="280" w:lineRule="atLeast"/>
        <w:rPr>
          <w:rFonts w:cs="Cordia New"/>
          <w:spacing w:val="8"/>
          <w:sz w:val="22"/>
          <w:szCs w:val="28"/>
          <w:lang w:val="it-IT" w:bidi="th-TH"/>
        </w:rPr>
      </w:pPr>
      <w:r w:rsidRPr="00FF03A1">
        <w:rPr>
          <w:rFonts w:cs="Cordia New" w:hint="cs"/>
          <w:spacing w:val="8"/>
          <w:sz w:val="22"/>
          <w:szCs w:val="28"/>
          <w:cs/>
          <w:lang w:val="it-IT" w:bidi="th-TH"/>
        </w:rPr>
        <w:t>ค</w:t>
      </w:r>
      <w:r w:rsidRPr="00FF03A1">
        <w:rPr>
          <w:rFonts w:cs="Cordia New"/>
          <w:spacing w:val="8"/>
          <w:sz w:val="22"/>
          <w:szCs w:val="28"/>
          <w:lang w:val="it-IT" w:bidi="th-TH"/>
        </w:rPr>
        <w:t xml:space="preserve">. </w:t>
      </w:r>
      <w:r w:rsidRPr="00FF03A1">
        <w:rPr>
          <w:rFonts w:cs="Cordia New" w:hint="cs"/>
          <w:spacing w:val="8"/>
          <w:sz w:val="22"/>
          <w:szCs w:val="28"/>
          <w:cs/>
          <w:lang w:val="it-IT" w:bidi="th-TH"/>
        </w:rPr>
        <w:t>สภาพแวดล้อมทางสังคม</w:t>
      </w:r>
    </w:p>
    <w:p w:rsidR="00E360E9" w:rsidRPr="007D4877" w:rsidRDefault="00E360E9" w:rsidP="00FF730D">
      <w:pPr>
        <w:tabs>
          <w:tab w:val="left" w:pos="709"/>
        </w:tabs>
        <w:autoSpaceDE w:val="0"/>
        <w:autoSpaceDN w:val="0"/>
        <w:adjustRightInd w:val="0"/>
        <w:spacing w:after="120" w:line="280" w:lineRule="atLeast"/>
        <w:ind w:left="709" w:hanging="709"/>
        <w:rPr>
          <w:spacing w:val="8"/>
          <w:sz w:val="22"/>
          <w:lang w:val="sq-AL"/>
        </w:rPr>
      </w:pPr>
      <w:r w:rsidRPr="007D4877">
        <w:rPr>
          <w:spacing w:val="8"/>
          <w:sz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4877">
        <w:rPr>
          <w:spacing w:val="8"/>
          <w:sz w:val="22"/>
          <w:lang w:val="sq-AL"/>
        </w:rPr>
        <w:instrText xml:space="preserve"> FORMCHECKBOX </w:instrText>
      </w:r>
      <w:r w:rsidR="006B32A2">
        <w:rPr>
          <w:spacing w:val="8"/>
          <w:sz w:val="22"/>
          <w:lang w:val="sq-AL"/>
        </w:rPr>
      </w:r>
      <w:r w:rsidR="006B32A2">
        <w:rPr>
          <w:spacing w:val="8"/>
          <w:sz w:val="22"/>
          <w:lang w:val="sq-AL"/>
        </w:rPr>
        <w:fldChar w:fldCharType="separate"/>
      </w:r>
      <w:r w:rsidRPr="007D4877">
        <w:rPr>
          <w:spacing w:val="8"/>
          <w:sz w:val="22"/>
          <w:lang w:val="sq-AL"/>
        </w:rPr>
        <w:fldChar w:fldCharType="end"/>
      </w:r>
      <w:r w:rsidRPr="007D4877">
        <w:rPr>
          <w:lang w:val="sq-AL"/>
        </w:rPr>
        <w:tab/>
      </w:r>
      <w:r w:rsidR="00FF730D"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730D" w:rsidRPr="00FF730D">
        <w:rPr>
          <w:spacing w:val="6"/>
          <w:lang w:val="sq-AL"/>
        </w:rPr>
        <w:instrText xml:space="preserve"> FORMTEXT </w:instrText>
      </w:r>
      <w:r w:rsidR="00FF730D" w:rsidRPr="00FF730D">
        <w:rPr>
          <w:spacing w:val="6"/>
          <w:lang w:val="sq-AL"/>
        </w:rPr>
      </w:r>
      <w:r w:rsidR="00FF730D" w:rsidRPr="00FF730D">
        <w:rPr>
          <w:spacing w:val="6"/>
          <w:lang w:val="sq-AL"/>
        </w:rPr>
        <w:fldChar w:fldCharType="separate"/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fldChar w:fldCharType="end"/>
      </w:r>
    </w:p>
    <w:p w:rsidR="00E360E9" w:rsidRPr="007D4877" w:rsidRDefault="00E360E9" w:rsidP="00FF730D">
      <w:pPr>
        <w:tabs>
          <w:tab w:val="left" w:pos="709"/>
        </w:tabs>
        <w:autoSpaceDE w:val="0"/>
        <w:autoSpaceDN w:val="0"/>
        <w:adjustRightInd w:val="0"/>
        <w:spacing w:after="120" w:line="280" w:lineRule="atLeast"/>
        <w:ind w:left="709" w:hanging="709"/>
        <w:rPr>
          <w:spacing w:val="8"/>
          <w:sz w:val="22"/>
          <w:lang w:val="sq-AL"/>
        </w:rPr>
      </w:pPr>
      <w:r w:rsidRPr="007D4877">
        <w:rPr>
          <w:spacing w:val="8"/>
          <w:sz w:val="22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4877">
        <w:rPr>
          <w:spacing w:val="8"/>
          <w:sz w:val="22"/>
          <w:lang w:val="sq-AL"/>
        </w:rPr>
        <w:instrText xml:space="preserve"> FORMCHECKBOX </w:instrText>
      </w:r>
      <w:r w:rsidR="006B32A2">
        <w:rPr>
          <w:spacing w:val="8"/>
          <w:sz w:val="22"/>
          <w:lang w:val="sq-AL"/>
        </w:rPr>
      </w:r>
      <w:r w:rsidR="006B32A2">
        <w:rPr>
          <w:spacing w:val="8"/>
          <w:sz w:val="22"/>
          <w:lang w:val="sq-AL"/>
        </w:rPr>
        <w:fldChar w:fldCharType="separate"/>
      </w:r>
      <w:r w:rsidRPr="007D4877">
        <w:rPr>
          <w:spacing w:val="8"/>
          <w:sz w:val="22"/>
          <w:lang w:val="sq-AL"/>
        </w:rPr>
        <w:fldChar w:fldCharType="end"/>
      </w:r>
      <w:r w:rsidRPr="007D4877">
        <w:rPr>
          <w:lang w:val="sq-AL"/>
        </w:rPr>
        <w:tab/>
      </w:r>
      <w:r w:rsidR="00FF730D"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730D" w:rsidRPr="00FF730D">
        <w:rPr>
          <w:spacing w:val="6"/>
          <w:lang w:val="sq-AL"/>
        </w:rPr>
        <w:instrText xml:space="preserve"> FORMTEXT </w:instrText>
      </w:r>
      <w:r w:rsidR="00FF730D" w:rsidRPr="00FF730D">
        <w:rPr>
          <w:spacing w:val="6"/>
          <w:lang w:val="sq-AL"/>
        </w:rPr>
      </w:r>
      <w:r w:rsidR="00FF730D" w:rsidRPr="00FF730D">
        <w:rPr>
          <w:spacing w:val="6"/>
          <w:lang w:val="sq-AL"/>
        </w:rPr>
        <w:fldChar w:fldCharType="separate"/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fldChar w:fldCharType="end"/>
      </w:r>
    </w:p>
    <w:p w:rsidR="00E360E9" w:rsidRPr="007D4877" w:rsidRDefault="00E360E9" w:rsidP="00FF730D">
      <w:pPr>
        <w:tabs>
          <w:tab w:val="left" w:pos="709"/>
        </w:tabs>
        <w:autoSpaceDE w:val="0"/>
        <w:autoSpaceDN w:val="0"/>
        <w:adjustRightInd w:val="0"/>
        <w:spacing w:after="120" w:line="280" w:lineRule="atLeast"/>
        <w:ind w:left="709" w:hanging="709"/>
        <w:rPr>
          <w:spacing w:val="8"/>
          <w:sz w:val="22"/>
          <w:lang w:val="sq-AL"/>
        </w:rPr>
      </w:pPr>
      <w:r w:rsidRPr="007D4877">
        <w:rPr>
          <w:spacing w:val="8"/>
          <w:sz w:val="22"/>
          <w:lang w:val="sq-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4877">
        <w:rPr>
          <w:spacing w:val="8"/>
          <w:sz w:val="22"/>
          <w:lang w:val="sq-AL"/>
        </w:rPr>
        <w:instrText xml:space="preserve"> FORMCHECKBOX </w:instrText>
      </w:r>
      <w:r w:rsidR="006B32A2">
        <w:rPr>
          <w:spacing w:val="8"/>
          <w:sz w:val="22"/>
          <w:lang w:val="sq-AL"/>
        </w:rPr>
      </w:r>
      <w:r w:rsidR="006B32A2">
        <w:rPr>
          <w:spacing w:val="8"/>
          <w:sz w:val="22"/>
          <w:lang w:val="sq-AL"/>
        </w:rPr>
        <w:fldChar w:fldCharType="separate"/>
      </w:r>
      <w:r w:rsidRPr="007D4877">
        <w:rPr>
          <w:spacing w:val="8"/>
          <w:sz w:val="22"/>
          <w:lang w:val="sq-AL"/>
        </w:rPr>
        <w:fldChar w:fldCharType="end"/>
      </w:r>
      <w:r w:rsidRPr="007D4877">
        <w:rPr>
          <w:lang w:val="sq-AL"/>
        </w:rPr>
        <w:tab/>
      </w:r>
      <w:r w:rsidR="00FF730D"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730D" w:rsidRPr="00FF730D">
        <w:rPr>
          <w:spacing w:val="6"/>
          <w:lang w:val="sq-AL"/>
        </w:rPr>
        <w:instrText xml:space="preserve"> FORMTEXT </w:instrText>
      </w:r>
      <w:r w:rsidR="00FF730D" w:rsidRPr="00FF730D">
        <w:rPr>
          <w:spacing w:val="6"/>
          <w:lang w:val="sq-AL"/>
        </w:rPr>
      </w:r>
      <w:r w:rsidR="00FF730D" w:rsidRPr="00FF730D">
        <w:rPr>
          <w:spacing w:val="6"/>
          <w:lang w:val="sq-AL"/>
        </w:rPr>
        <w:fldChar w:fldCharType="separate"/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fldChar w:fldCharType="end"/>
      </w:r>
    </w:p>
    <w:p w:rsidR="00E360E9" w:rsidRPr="007D4877" w:rsidRDefault="00E360E9" w:rsidP="00E360E9">
      <w:pPr>
        <w:rPr>
          <w:sz w:val="22"/>
          <w:lang w:val="sq-AL"/>
        </w:rPr>
      </w:pPr>
      <w:r w:rsidRPr="007D4877">
        <w:rPr>
          <w:lang w:val="sq-AL"/>
        </w:rPr>
        <w:br w:type="page"/>
      </w:r>
    </w:p>
    <w:p w:rsidR="00E360E9" w:rsidRPr="00FF03A1" w:rsidRDefault="001A3B5E" w:rsidP="00FF03A1">
      <w:pPr>
        <w:autoSpaceDE w:val="0"/>
        <w:autoSpaceDN w:val="0"/>
        <w:adjustRightInd w:val="0"/>
        <w:spacing w:after="240" w:line="280" w:lineRule="atLeast"/>
        <w:rPr>
          <w:rFonts w:cs="Cordia New"/>
          <w:spacing w:val="8"/>
          <w:sz w:val="22"/>
          <w:szCs w:val="28"/>
          <w:lang w:val="sq-AL" w:bidi="th-TH"/>
        </w:rPr>
      </w:pPr>
      <w:r w:rsidRPr="00FF03A1">
        <w:rPr>
          <w:rFonts w:cs="Cordia New"/>
          <w:b/>
          <w:spacing w:val="8"/>
          <w:sz w:val="22"/>
          <w:szCs w:val="28"/>
          <w:lang w:val="sq-AL" w:bidi="th-TH"/>
        </w:rPr>
        <w:lastRenderedPageBreak/>
        <w:t xml:space="preserve">III. </w:t>
      </w:r>
      <w:r w:rsidR="00FF03A1" w:rsidRPr="00FF03A1">
        <w:rPr>
          <w:rFonts w:cs="Cordia New" w:hint="cs"/>
          <w:b/>
          <w:spacing w:val="8"/>
          <w:sz w:val="22"/>
          <w:szCs w:val="28"/>
          <w:cs/>
          <w:lang w:bidi="th-TH"/>
        </w:rPr>
        <w:t>สาม</w:t>
      </w:r>
      <w:r w:rsidR="00FF03A1" w:rsidRPr="00FF03A1">
        <w:rPr>
          <w:rFonts w:cs="Cordia New"/>
          <w:spacing w:val="8"/>
          <w:sz w:val="22"/>
          <w:szCs w:val="28"/>
          <w:lang w:val="sq-AL" w:bidi="th-TH"/>
        </w:rPr>
        <w:t xml:space="preserve"> </w:t>
      </w:r>
      <w:r w:rsidR="00FF03A1" w:rsidRPr="009B71CD">
        <w:rPr>
          <w:rFonts w:cs="Cordia New" w:hint="cs"/>
          <w:spacing w:val="8"/>
          <w:sz w:val="22"/>
          <w:szCs w:val="28"/>
          <w:cs/>
          <w:lang w:bidi="th-TH"/>
        </w:rPr>
        <w:t>การสนับสนุนจากหน่วยประสานงานบูรณาการ</w:t>
      </w:r>
    </w:p>
    <w:p w:rsidR="00054960" w:rsidRPr="006B32A2" w:rsidRDefault="00FF03A1" w:rsidP="00FF03A1">
      <w:pPr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lang w:val="sq-AL" w:eastAsia="de-CH" w:bidi="th-TH"/>
        </w:rPr>
      </w:pPr>
      <w:r w:rsidRPr="00FF03A1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 xml:space="preserve">หน่วยประสานงานบูรณาการ จะช่วยชี้แนะโดยทั่วไปให้ </w:t>
      </w:r>
      <w:r w:rsidRPr="00054960"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val="sq-AL" w:eastAsia="de-CH" w:bidi="th-TH"/>
        </w:rPr>
        <w:t xml:space="preserve">£Unterzeichnende£ </w:t>
      </w:r>
      <w:r w:rsidRPr="00FF03A1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 xml:space="preserve">ได้ทราบว่ามีการจัดสอนภาษาและจัดอบรมด้านบูรณาการที่ไหนบ้าง รวมทั้งให้ข้อมูลว่ามีหน่วยงานให้คำแนะนำปรึกษาที่ไหนบ้าง  นอกจากนั้นแล้ว ทางหน่วยยังจะชี้ให้ </w:t>
      </w:r>
      <w:r w:rsidRPr="00054960"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val="sq-AL" w:eastAsia="de-CH" w:bidi="th-TH"/>
        </w:rPr>
        <w:t>£</w:t>
      </w:r>
      <w:r w:rsidRPr="00FF03A1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 xml:space="preserve"> เห็นถึงช่องทางและความเป็นไปได้ในตลาดแรงงาน  พร้อมกับให้ข้อมูลว่า ขณะนี้มีศูนย์บริการจัดหางานที่ไหนบ้าง  และชี้แจงให้เข้าใจว่า   ผู้ที่ลงลายมือชื่อไว้ข้างล่างจะต้องพยายามหางานทำ เพื่อจะได้ไม่ต้องรับเงินช่วยเหลือจากสังคมสงเคราะห์อีกต่อไป</w:t>
      </w:r>
    </w:p>
    <w:p w:rsidR="00E360E9" w:rsidRPr="009B47D8" w:rsidRDefault="00E360E9" w:rsidP="00FF03A1">
      <w:pPr>
        <w:autoSpaceDE w:val="0"/>
        <w:autoSpaceDN w:val="0"/>
        <w:adjustRightInd w:val="0"/>
        <w:spacing w:after="240" w:line="280" w:lineRule="atLeast"/>
        <w:rPr>
          <w:rFonts w:cs="Cordia New"/>
          <w:spacing w:val="8"/>
          <w:sz w:val="22"/>
          <w:szCs w:val="28"/>
          <w:lang w:val="sq-AL" w:bidi="th-TH"/>
        </w:rPr>
      </w:pPr>
      <w:r w:rsidRPr="009B47D8">
        <w:rPr>
          <w:rFonts w:cs="Cordia New"/>
          <w:b/>
          <w:spacing w:val="8"/>
          <w:sz w:val="22"/>
          <w:szCs w:val="28"/>
          <w:lang w:val="sq-AL" w:bidi="th-TH"/>
        </w:rPr>
        <w:t>I</w:t>
      </w:r>
      <w:r w:rsidR="001A3B5E" w:rsidRPr="009B47D8">
        <w:rPr>
          <w:rFonts w:cs="Cordia New"/>
          <w:b/>
          <w:spacing w:val="8"/>
          <w:sz w:val="22"/>
          <w:szCs w:val="28"/>
          <w:lang w:val="sq-AL" w:bidi="th-TH"/>
        </w:rPr>
        <w:t>V.</w:t>
      </w:r>
      <w:r w:rsidR="001A3B5E" w:rsidRPr="009B47D8">
        <w:rPr>
          <w:rFonts w:cs="Cordia New"/>
          <w:spacing w:val="8"/>
          <w:sz w:val="22"/>
          <w:szCs w:val="28"/>
          <w:lang w:val="sq-AL" w:bidi="th-TH"/>
        </w:rPr>
        <w:t xml:space="preserve"> </w:t>
      </w:r>
      <w:r w:rsidR="00FF03A1" w:rsidRPr="009B71CD">
        <w:rPr>
          <w:rFonts w:cs="Cordia New" w:hint="cs"/>
          <w:spacing w:val="8"/>
          <w:sz w:val="22"/>
          <w:szCs w:val="28"/>
          <w:cs/>
          <w:lang w:bidi="th-TH"/>
        </w:rPr>
        <w:t xml:space="preserve">สี่ </w:t>
      </w:r>
      <w:r w:rsidR="00FF03A1" w:rsidRPr="009B47D8">
        <w:rPr>
          <w:rFonts w:cs="Cordia New"/>
          <w:spacing w:val="8"/>
          <w:sz w:val="22"/>
          <w:szCs w:val="28"/>
          <w:lang w:val="sq-AL" w:bidi="th-TH"/>
        </w:rPr>
        <w:t xml:space="preserve"> </w:t>
      </w:r>
      <w:r w:rsidR="00FF03A1" w:rsidRPr="009B71CD">
        <w:rPr>
          <w:rFonts w:cs="Cordia New" w:hint="cs"/>
          <w:spacing w:val="8"/>
          <w:sz w:val="22"/>
          <w:szCs w:val="28"/>
          <w:cs/>
          <w:lang w:bidi="th-TH"/>
        </w:rPr>
        <w:t>หน้าที่ของผู้ที่ลงลายมือชื่อไว้ข้างล่าง</w:t>
      </w:r>
    </w:p>
    <w:p w:rsidR="00E360E9" w:rsidRPr="007D4877" w:rsidRDefault="00FF03A1" w:rsidP="00FF730D">
      <w:pPr>
        <w:pStyle w:val="H1"/>
        <w:rPr>
          <w:bCs/>
          <w:lang w:val="sq-AL"/>
        </w:rPr>
      </w:pPr>
      <w:r>
        <w:rPr>
          <w:rFonts w:cs="Cordia New" w:hint="cs"/>
          <w:bCs/>
          <w:spacing w:val="8"/>
          <w:sz w:val="22"/>
          <w:szCs w:val="28"/>
          <w:cs/>
          <w:lang w:bidi="th-TH"/>
        </w:rPr>
        <w:t>มาตรการต่างๆ</w:t>
      </w:r>
      <w:r w:rsidRPr="001E46A8">
        <w:rPr>
          <w:bCs/>
          <w:spacing w:val="8"/>
          <w:sz w:val="22"/>
          <w:szCs w:val="22"/>
        </w:rPr>
        <w:t>:</w:t>
      </w:r>
      <w:r w:rsidRPr="00FF03A1">
        <w:rPr>
          <w:rFonts w:cs="Cordia New" w:hint="cs"/>
          <w:bCs/>
          <w:spacing w:val="8"/>
          <w:sz w:val="22"/>
          <w:szCs w:val="28"/>
          <w:cs/>
          <w:lang w:bidi="th-TH"/>
        </w:rPr>
        <w:t xml:space="preserve"> </w:t>
      </w:r>
    </w:p>
    <w:p w:rsidR="00E360E9" w:rsidRPr="007D4877" w:rsidRDefault="00FF03A1" w:rsidP="00726263">
      <w:pPr>
        <w:pStyle w:val="H1"/>
        <w:numPr>
          <w:ilvl w:val="0"/>
          <w:numId w:val="37"/>
        </w:numPr>
        <w:tabs>
          <w:tab w:val="left" w:pos="7371"/>
        </w:tabs>
        <w:spacing w:before="120" w:after="120" w:line="280" w:lineRule="atLeast"/>
        <w:rPr>
          <w:bCs/>
          <w:lang w:val="sq-AL"/>
        </w:rPr>
      </w:pPr>
      <w:r w:rsidRPr="00C57874">
        <w:rPr>
          <w:rFonts w:asciiTheme="minorHAnsi" w:eastAsiaTheme="minorHAnsi" w:hAnsiTheme="minorHAnsi" w:cs="Cordia New" w:hint="cs"/>
          <w:b w:val="0"/>
          <w:bCs/>
          <w:spacing w:val="8"/>
          <w:sz w:val="22"/>
          <w:szCs w:val="28"/>
          <w:cs/>
          <w:lang w:val="it-IT" w:bidi="th-TH"/>
        </w:rPr>
        <w:t>ก</w:t>
      </w:r>
      <w:r w:rsidRPr="00C57874">
        <w:rPr>
          <w:rFonts w:asciiTheme="minorHAnsi" w:eastAsiaTheme="minorHAnsi" w:hAnsiTheme="minorHAnsi" w:cs="Cordia New"/>
          <w:b w:val="0"/>
          <w:bCs/>
          <w:spacing w:val="8"/>
          <w:sz w:val="22"/>
          <w:szCs w:val="28"/>
          <w:lang w:val="it-IT" w:bidi="th-TH"/>
        </w:rPr>
        <w:t xml:space="preserve">. </w:t>
      </w:r>
      <w:r w:rsidRPr="00C57874">
        <w:rPr>
          <w:rFonts w:asciiTheme="minorHAnsi" w:eastAsiaTheme="minorHAnsi" w:hAnsiTheme="minorHAnsi" w:cs="Cordia New" w:hint="cs"/>
          <w:b w:val="0"/>
          <w:bCs/>
          <w:spacing w:val="8"/>
          <w:sz w:val="22"/>
          <w:szCs w:val="28"/>
          <w:cs/>
          <w:lang w:val="it-IT" w:bidi="th-TH"/>
        </w:rPr>
        <w:t>ชั้นเรียนภาษา:</w:t>
      </w:r>
      <w:r w:rsidR="00E360E9" w:rsidRPr="007D4877">
        <w:rPr>
          <w:lang w:val="sq-AL"/>
        </w:rPr>
        <w:tab/>
      </w:r>
      <w:r>
        <w:rPr>
          <w:rFonts w:cs="Cordia New" w:hint="cs"/>
          <w:bCs/>
          <w:spacing w:val="8"/>
          <w:sz w:val="22"/>
          <w:szCs w:val="28"/>
          <w:cs/>
          <w:lang w:bidi="th-TH"/>
        </w:rPr>
        <w:t>กำหนดเวลา</w:t>
      </w:r>
      <w:r w:rsidRPr="00054960">
        <w:rPr>
          <w:rFonts w:cs="Cordia New"/>
          <w:spacing w:val="8"/>
          <w:sz w:val="22"/>
          <w:szCs w:val="28"/>
          <w:lang w:val="sq-AL" w:bidi="th-TH"/>
        </w:rPr>
        <w:t>:</w:t>
      </w:r>
    </w:p>
    <w:p w:rsidR="00054960" w:rsidRPr="00C57874" w:rsidRDefault="00054960" w:rsidP="00054960">
      <w:pPr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val="sq-AL" w:eastAsia="de-CH" w:bidi="th-TH"/>
        </w:rPr>
      </w:pPr>
      <w:r w:rsidRPr="00054960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การเข้าเรียนภาษาในชั้นเรียน</w:t>
      </w:r>
      <w:r w:rsidRPr="00C57874"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val="sq-AL" w:eastAsia="de-CH" w:bidi="th-TH"/>
        </w:rPr>
        <w:t>:</w:t>
      </w:r>
    </w:p>
    <w:p w:rsidR="00E360E9" w:rsidRPr="00FF730D" w:rsidRDefault="00E360E9" w:rsidP="00FF730D">
      <w:pPr>
        <w:tabs>
          <w:tab w:val="left" w:pos="7371"/>
        </w:tabs>
        <w:rPr>
          <w:spacing w:val="6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</w:t>
      </w:r>
      <w:r w:rsidR="00054960" w:rsidRPr="00054960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การเรียนเพื่อให้รู้หนังสือ</w:t>
      </w:r>
      <w:r w:rsidRPr="00FF730D">
        <w:rPr>
          <w:spacing w:val="6"/>
          <w:lang w:val="sq-AL"/>
        </w:rPr>
        <w:tab/>
      </w: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____</w:t>
      </w:r>
      <w:r w:rsidR="001A3B5E">
        <w:rPr>
          <w:spacing w:val="6"/>
          <w:lang w:val="sq-AL"/>
        </w:rPr>
        <w:t xml:space="preserve"> </w:t>
      </w:r>
      <w:r w:rsidR="00054960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E360E9" w:rsidRPr="00FF730D" w:rsidRDefault="00E360E9" w:rsidP="00FF730D">
      <w:pPr>
        <w:tabs>
          <w:tab w:val="left" w:pos="7371"/>
        </w:tabs>
        <w:rPr>
          <w:spacing w:val="6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</w:t>
      </w:r>
      <w:r w:rsidR="00054960" w:rsidRPr="00054960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การเรียนภาษาระดับพื้นฐาน</w:t>
      </w:r>
      <w:r w:rsidRPr="00FF730D">
        <w:rPr>
          <w:spacing w:val="6"/>
          <w:lang w:val="sq-AL"/>
        </w:rPr>
        <w:tab/>
      </w: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E360E9" w:rsidRPr="00FF730D" w:rsidRDefault="00E360E9" w:rsidP="00FF730D">
      <w:pPr>
        <w:tabs>
          <w:tab w:val="left" w:pos="7371"/>
        </w:tabs>
        <w:rPr>
          <w:spacing w:val="6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</w:t>
      </w:r>
      <w:r w:rsidR="00054960" w:rsidRPr="00054960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การเรียนสนทนา</w:t>
      </w:r>
      <w:r w:rsidRPr="00FF730D">
        <w:rPr>
          <w:spacing w:val="6"/>
          <w:lang w:val="sq-AL"/>
        </w:rPr>
        <w:tab/>
      </w: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____</w:t>
      </w:r>
      <w:r w:rsidR="00C57874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C57874" w:rsidRPr="00C57874" w:rsidRDefault="00E360E9" w:rsidP="00FF730D">
      <w:pPr>
        <w:tabs>
          <w:tab w:val="left" w:pos="7371"/>
        </w:tabs>
        <w:rPr>
          <w:spacing w:val="6"/>
          <w:cs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="00FF730D">
        <w:rPr>
          <w:spacing w:val="6"/>
          <w:lang w:val="sq-AL"/>
        </w:rPr>
        <w:t xml:space="preserve"> </w:t>
      </w:r>
      <w:r w:rsidR="00FF730D"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730D" w:rsidRPr="00FF730D">
        <w:rPr>
          <w:spacing w:val="6"/>
          <w:lang w:val="sq-AL"/>
        </w:rPr>
        <w:instrText xml:space="preserve"> FORMTEXT </w:instrText>
      </w:r>
      <w:r w:rsidR="00FF730D" w:rsidRPr="00FF730D">
        <w:rPr>
          <w:spacing w:val="6"/>
          <w:lang w:val="sq-AL"/>
        </w:rPr>
      </w:r>
      <w:r w:rsidR="00FF730D" w:rsidRPr="00FF730D">
        <w:rPr>
          <w:spacing w:val="6"/>
          <w:lang w:val="sq-AL"/>
        </w:rPr>
        <w:fldChar w:fldCharType="separate"/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ab/>
      </w: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C57874" w:rsidRPr="009B47D8" w:rsidRDefault="00C57874" w:rsidP="00FF730D">
      <w:pPr>
        <w:tabs>
          <w:tab w:val="left" w:pos="7371"/>
        </w:tabs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val="sq-AL" w:eastAsia="de-CH" w:bidi="th-TH"/>
        </w:rPr>
      </w:pPr>
      <w:r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การเรียนภาษาให้สอบผ่านระดับต่อไปนี้ (ไม่บังคับ)</w:t>
      </w:r>
      <w:r w:rsidRPr="009B47D8"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val="sq-AL" w:eastAsia="de-CH" w:bidi="th-TH"/>
        </w:rPr>
        <w:t>:</w:t>
      </w:r>
    </w:p>
    <w:p w:rsidR="00E360E9" w:rsidRPr="00FF730D" w:rsidRDefault="00E360E9" w:rsidP="00FF730D">
      <w:pPr>
        <w:tabs>
          <w:tab w:val="left" w:pos="7371"/>
        </w:tabs>
        <w:rPr>
          <w:spacing w:val="6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A2</w:t>
      </w:r>
      <w:r w:rsidRPr="00FF730D">
        <w:rPr>
          <w:spacing w:val="6"/>
          <w:lang w:val="sq-AL"/>
        </w:rPr>
        <w:tab/>
      </w: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E360E9" w:rsidRPr="00FF730D" w:rsidRDefault="00E360E9" w:rsidP="00FF730D">
      <w:pPr>
        <w:tabs>
          <w:tab w:val="left" w:pos="7371"/>
        </w:tabs>
        <w:rPr>
          <w:spacing w:val="6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B1</w:t>
      </w:r>
      <w:r w:rsidRPr="00FF730D">
        <w:rPr>
          <w:spacing w:val="6"/>
          <w:lang w:val="sq-AL"/>
        </w:rPr>
        <w:tab/>
      </w: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E360E9" w:rsidRPr="00FF730D" w:rsidRDefault="00E360E9" w:rsidP="00FF730D">
      <w:pPr>
        <w:tabs>
          <w:tab w:val="left" w:pos="7371"/>
        </w:tabs>
        <w:rPr>
          <w:spacing w:val="6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B2</w:t>
      </w:r>
      <w:r w:rsidRPr="00FF730D">
        <w:rPr>
          <w:spacing w:val="6"/>
          <w:lang w:val="sq-AL"/>
        </w:rPr>
        <w:tab/>
      </w: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E360E9" w:rsidRPr="00FF730D" w:rsidRDefault="00C57874" w:rsidP="00726263">
      <w:pPr>
        <w:pStyle w:val="H1"/>
        <w:numPr>
          <w:ilvl w:val="0"/>
          <w:numId w:val="37"/>
        </w:numPr>
        <w:tabs>
          <w:tab w:val="left" w:pos="7371"/>
        </w:tabs>
        <w:spacing w:before="120" w:after="120" w:line="280" w:lineRule="atLeast"/>
        <w:rPr>
          <w:lang w:val="sq-AL"/>
        </w:rPr>
      </w:pPr>
      <w:r w:rsidRPr="00726263">
        <w:rPr>
          <w:rFonts w:asciiTheme="minorHAnsi" w:eastAsiaTheme="minorHAnsi" w:hAnsiTheme="minorHAnsi" w:cs="Cordia New" w:hint="cs"/>
          <w:b w:val="0"/>
          <w:bCs/>
          <w:spacing w:val="8"/>
          <w:sz w:val="22"/>
          <w:szCs w:val="28"/>
          <w:cs/>
          <w:lang w:val="it-IT" w:bidi="th-TH"/>
        </w:rPr>
        <w:t>ข</w:t>
      </w:r>
      <w:r w:rsidRPr="00726263">
        <w:rPr>
          <w:rFonts w:asciiTheme="minorHAnsi" w:eastAsiaTheme="minorHAnsi" w:hAnsiTheme="minorHAnsi" w:cs="Cordia New"/>
          <w:b w:val="0"/>
          <w:bCs/>
          <w:spacing w:val="8"/>
          <w:sz w:val="22"/>
          <w:szCs w:val="28"/>
          <w:lang w:val="it-IT" w:bidi="th-TH"/>
        </w:rPr>
        <w:t xml:space="preserve">. </w:t>
      </w:r>
      <w:r w:rsidRPr="00726263">
        <w:rPr>
          <w:rFonts w:asciiTheme="minorHAnsi" w:eastAsiaTheme="minorHAnsi" w:hAnsiTheme="minorHAnsi" w:cs="Cordia New" w:hint="cs"/>
          <w:b w:val="0"/>
          <w:bCs/>
          <w:spacing w:val="8"/>
          <w:sz w:val="22"/>
          <w:szCs w:val="28"/>
          <w:cs/>
          <w:lang w:val="it-IT" w:bidi="th-TH"/>
        </w:rPr>
        <w:t>สภาพการ</w:t>
      </w:r>
      <w:r w:rsidRPr="00C57874">
        <w:rPr>
          <w:rFonts w:asciiTheme="minorHAnsi" w:eastAsiaTheme="minorHAnsi" w:hAnsiTheme="minorHAnsi" w:cs="Cordia New" w:hint="cs"/>
          <w:b w:val="0"/>
          <w:bCs/>
          <w:spacing w:val="8"/>
          <w:sz w:val="22"/>
          <w:szCs w:val="28"/>
          <w:cs/>
          <w:lang w:val="it-IT" w:bidi="th-TH"/>
        </w:rPr>
        <w:t>ดำเนิน</w:t>
      </w:r>
      <w:r w:rsidRPr="00726263">
        <w:rPr>
          <w:rFonts w:asciiTheme="minorHAnsi" w:eastAsiaTheme="minorHAnsi" w:hAnsiTheme="minorHAnsi" w:cs="Cordia New" w:hint="cs"/>
          <w:b w:val="0"/>
          <w:bCs/>
          <w:spacing w:val="8"/>
          <w:sz w:val="22"/>
          <w:szCs w:val="28"/>
          <w:cs/>
          <w:lang w:val="it-IT" w:bidi="th-TH"/>
        </w:rPr>
        <w:t>ชีวิตในสวิตเซอร์แลนด์</w:t>
      </w:r>
      <w:r w:rsidRPr="00726263">
        <w:rPr>
          <w:rFonts w:asciiTheme="minorHAnsi" w:eastAsiaTheme="minorHAnsi" w:hAnsiTheme="minorHAnsi" w:cs="Cordia New"/>
          <w:b w:val="0"/>
          <w:bCs/>
          <w:spacing w:val="8"/>
          <w:sz w:val="22"/>
          <w:szCs w:val="28"/>
          <w:lang w:val="it-IT" w:bidi="th-TH"/>
        </w:rPr>
        <w:t>:</w:t>
      </w:r>
      <w:r w:rsidR="00E360E9" w:rsidRPr="007D4877">
        <w:rPr>
          <w:lang w:val="sq-AL"/>
        </w:rPr>
        <w:tab/>
      </w:r>
      <w:r w:rsidR="00726263">
        <w:rPr>
          <w:rFonts w:cs="Cordia New" w:hint="cs"/>
          <w:bCs/>
          <w:spacing w:val="8"/>
          <w:sz w:val="22"/>
          <w:szCs w:val="28"/>
          <w:cs/>
          <w:lang w:bidi="th-TH"/>
        </w:rPr>
        <w:t>กำหนดเวลา</w:t>
      </w:r>
      <w:r w:rsidR="00726263" w:rsidRPr="00054960">
        <w:rPr>
          <w:rFonts w:cs="Cordia New"/>
          <w:spacing w:val="8"/>
          <w:sz w:val="22"/>
          <w:szCs w:val="28"/>
          <w:lang w:val="sq-AL" w:bidi="th-TH"/>
        </w:rPr>
        <w:t>:</w:t>
      </w:r>
    </w:p>
    <w:p w:rsidR="00E360E9" w:rsidRPr="00FF730D" w:rsidRDefault="00E360E9" w:rsidP="00FF730D">
      <w:pPr>
        <w:tabs>
          <w:tab w:val="left" w:pos="7371"/>
        </w:tabs>
        <w:rPr>
          <w:spacing w:val="6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ชั้นเรียนด้านการปรับตัวให้เข้ากับสิ่งแวดล้อม</w:t>
      </w:r>
      <w:r w:rsidRPr="00C57874"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val="sq-AL" w:eastAsia="de-CH" w:bidi="th-TH"/>
        </w:rPr>
        <w:tab/>
      </w: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bookmarkStart w:id="2" w:name="Kontrollkästchen12"/>
    <w:p w:rsidR="00E360E9" w:rsidRPr="00FF730D" w:rsidRDefault="00E360E9" w:rsidP="00FF730D">
      <w:pPr>
        <w:tabs>
          <w:tab w:val="left" w:pos="7371"/>
        </w:tabs>
        <w:rPr>
          <w:spacing w:val="6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bookmarkEnd w:id="2"/>
      <w:r w:rsidR="00FF730D" w:rsidRPr="00FF730D">
        <w:rPr>
          <w:spacing w:val="6"/>
          <w:lang w:val="sq-AL"/>
        </w:rPr>
        <w:t xml:space="preserve"> </w:t>
      </w:r>
      <w:r w:rsidR="00FF730D"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730D" w:rsidRPr="00FF730D">
        <w:rPr>
          <w:spacing w:val="6"/>
          <w:lang w:val="sq-AL"/>
        </w:rPr>
        <w:instrText xml:space="preserve"> FORMTEXT </w:instrText>
      </w:r>
      <w:r w:rsidR="00FF730D" w:rsidRPr="00FF730D">
        <w:rPr>
          <w:spacing w:val="6"/>
          <w:lang w:val="sq-AL"/>
        </w:rPr>
      </w:r>
      <w:r w:rsidR="00FF730D" w:rsidRPr="00FF730D">
        <w:rPr>
          <w:spacing w:val="6"/>
          <w:lang w:val="sq-AL"/>
        </w:rPr>
        <w:fldChar w:fldCharType="separate"/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t> </w:t>
      </w:r>
      <w:r w:rsidR="00FF730D"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ab/>
      </w: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730D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fldChar w:fldCharType="end"/>
      </w:r>
      <w:r w:rsidRPr="00FF730D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E360E9" w:rsidRPr="007D4877" w:rsidRDefault="00C57874" w:rsidP="00726263">
      <w:pPr>
        <w:pStyle w:val="H1"/>
        <w:numPr>
          <w:ilvl w:val="0"/>
          <w:numId w:val="37"/>
        </w:numPr>
        <w:tabs>
          <w:tab w:val="left" w:pos="7371"/>
        </w:tabs>
        <w:spacing w:before="120" w:after="120" w:line="280" w:lineRule="atLeast"/>
        <w:rPr>
          <w:b w:val="0"/>
          <w:bCs/>
          <w:spacing w:val="8"/>
          <w:sz w:val="22"/>
          <w:lang w:val="sq-AL"/>
        </w:rPr>
      </w:pPr>
      <w:r>
        <w:rPr>
          <w:rFonts w:cs="Cordia New" w:hint="cs"/>
          <w:bCs/>
          <w:spacing w:val="8"/>
          <w:sz w:val="22"/>
          <w:szCs w:val="28"/>
          <w:cs/>
          <w:lang w:bidi="th-TH"/>
        </w:rPr>
        <w:t>ค</w:t>
      </w:r>
      <w:r w:rsidRPr="00C57874">
        <w:rPr>
          <w:bCs/>
          <w:spacing w:val="8"/>
          <w:sz w:val="22"/>
          <w:szCs w:val="22"/>
          <w:lang w:val="sq-AL"/>
        </w:rPr>
        <w:t xml:space="preserve">. </w:t>
      </w:r>
      <w:r>
        <w:rPr>
          <w:rFonts w:cs="Cordia New" w:hint="cs"/>
          <w:bCs/>
          <w:spacing w:val="8"/>
          <w:sz w:val="22"/>
          <w:szCs w:val="28"/>
          <w:cs/>
          <w:lang w:bidi="th-TH"/>
        </w:rPr>
        <w:t>การศึกษา/</w:t>
      </w:r>
      <w:r w:rsidRPr="00C57874">
        <w:rPr>
          <w:rFonts w:asciiTheme="minorHAnsi" w:eastAsiaTheme="minorHAnsi" w:hAnsiTheme="minorHAnsi" w:cs="Cordia New" w:hint="cs"/>
          <w:b w:val="0"/>
          <w:bCs/>
          <w:spacing w:val="8"/>
          <w:sz w:val="22"/>
          <w:szCs w:val="28"/>
          <w:cs/>
          <w:lang w:val="it-IT" w:bidi="th-TH"/>
        </w:rPr>
        <w:t>บูรณา</w:t>
      </w:r>
      <w:r>
        <w:rPr>
          <w:rFonts w:cs="Cordia New" w:hint="cs"/>
          <w:bCs/>
          <w:spacing w:val="8"/>
          <w:sz w:val="22"/>
          <w:szCs w:val="28"/>
          <w:cs/>
          <w:lang w:bidi="th-TH"/>
        </w:rPr>
        <w:t>การในตลาดแรงงาน</w:t>
      </w:r>
      <w:r w:rsidRPr="00C57874">
        <w:rPr>
          <w:bCs/>
          <w:spacing w:val="8"/>
          <w:sz w:val="22"/>
          <w:szCs w:val="22"/>
          <w:lang w:val="sq-AL"/>
        </w:rPr>
        <w:t>:</w:t>
      </w:r>
      <w:r w:rsidR="00E360E9" w:rsidRPr="007D4877">
        <w:rPr>
          <w:lang w:val="sq-AL"/>
        </w:rPr>
        <w:tab/>
      </w:r>
      <w:r w:rsidR="00726263">
        <w:rPr>
          <w:rFonts w:cs="Cordia New" w:hint="cs"/>
          <w:bCs/>
          <w:spacing w:val="8"/>
          <w:sz w:val="22"/>
          <w:szCs w:val="28"/>
          <w:cs/>
          <w:lang w:bidi="th-TH"/>
        </w:rPr>
        <w:t>กำหนดเวลา</w:t>
      </w:r>
      <w:r w:rsidR="00726263" w:rsidRPr="00054960">
        <w:rPr>
          <w:rFonts w:cs="Cordia New"/>
          <w:spacing w:val="8"/>
          <w:sz w:val="22"/>
          <w:szCs w:val="28"/>
          <w:lang w:val="sq-AL" w:bidi="th-TH"/>
        </w:rPr>
        <w:t>:</w:t>
      </w:r>
    </w:p>
    <w:p w:rsidR="00E360E9" w:rsidRPr="00CF297B" w:rsidRDefault="00E360E9" w:rsidP="00CF297B">
      <w:pPr>
        <w:tabs>
          <w:tab w:val="left" w:pos="7371"/>
        </w:tabs>
        <w:rPr>
          <w:spacing w:val="6"/>
          <w:lang w:val="sq-AL"/>
        </w:rPr>
      </w:pPr>
      <w:r w:rsidRPr="00CF297B">
        <w:rPr>
          <w:spacing w:val="6"/>
          <w:lang w:val="sq-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297B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CF297B">
        <w:rPr>
          <w:spacing w:val="6"/>
          <w:lang w:val="sq-AL"/>
        </w:rPr>
        <w:fldChar w:fldCharType="end"/>
      </w:r>
      <w:r w:rsidRPr="00CF297B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ให้ความร่วมมือกับโรงเรียนอนุบาล/โรงเรียน/การหาที่เรียนและฝึกงาน</w:t>
      </w:r>
      <w:r w:rsidRPr="00CF297B">
        <w:rPr>
          <w:spacing w:val="6"/>
          <w:lang w:val="sq-AL"/>
        </w:rPr>
        <w:tab/>
      </w:r>
      <w:r w:rsidRPr="00CF297B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297B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CF297B">
        <w:rPr>
          <w:spacing w:val="6"/>
          <w:lang w:val="sq-AL"/>
        </w:rPr>
        <w:fldChar w:fldCharType="end"/>
      </w:r>
      <w:r w:rsidRPr="00CF297B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E360E9" w:rsidRPr="00CF297B" w:rsidRDefault="00E360E9" w:rsidP="00CF297B">
      <w:pPr>
        <w:tabs>
          <w:tab w:val="left" w:pos="7371"/>
        </w:tabs>
        <w:rPr>
          <w:spacing w:val="6"/>
          <w:lang w:val="sq-AL"/>
        </w:rPr>
      </w:pPr>
      <w:r w:rsidRPr="00CF297B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297B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CF297B">
        <w:rPr>
          <w:spacing w:val="6"/>
          <w:lang w:val="sq-AL"/>
        </w:rPr>
        <w:fldChar w:fldCharType="end"/>
      </w:r>
      <w:r w:rsidRPr="00CF297B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ให้ความร่วมมือกับหน่วยราชการเพื่อการคุ้มครองเด็กและผู้ใหญ่</w:t>
      </w:r>
      <w:r w:rsidRPr="00CF297B">
        <w:rPr>
          <w:spacing w:val="6"/>
          <w:lang w:val="sq-AL"/>
        </w:rPr>
        <w:tab/>
      </w:r>
      <w:r w:rsidRPr="00CF297B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297B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CF297B">
        <w:rPr>
          <w:spacing w:val="6"/>
          <w:lang w:val="sq-AL"/>
        </w:rPr>
        <w:fldChar w:fldCharType="end"/>
      </w:r>
      <w:r w:rsidRPr="00CF297B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C57874" w:rsidRPr="009B47D8" w:rsidRDefault="00E360E9" w:rsidP="00C57874">
      <w:pPr>
        <w:tabs>
          <w:tab w:val="left" w:pos="450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line="280" w:lineRule="atLeast"/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val="sq-AL" w:eastAsia="de-CH" w:bidi="th-TH"/>
        </w:rPr>
      </w:pPr>
      <w:r w:rsidRPr="00CF297B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297B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CF297B">
        <w:rPr>
          <w:spacing w:val="6"/>
          <w:lang w:val="sq-AL"/>
        </w:rPr>
        <w:fldChar w:fldCharType="end"/>
      </w:r>
      <w:r w:rsidRPr="00CF297B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 xml:space="preserve">ทำการบันทึกและเก็บหลักฐานการหางานทำ </w:t>
      </w:r>
    </w:p>
    <w:p w:rsidR="00E360E9" w:rsidRPr="00CF297B" w:rsidRDefault="00C57874" w:rsidP="00C57874">
      <w:pPr>
        <w:tabs>
          <w:tab w:val="left" w:pos="7371"/>
        </w:tabs>
        <w:rPr>
          <w:spacing w:val="6"/>
          <w:lang w:val="sq-AL"/>
        </w:rPr>
      </w:pPr>
      <w:r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 xml:space="preserve">    (กรุณาเปรียบเทียบเอกสารแนบท้ายและข้อสาม)</w:t>
      </w:r>
      <w:r w:rsidR="00E360E9" w:rsidRPr="00CF297B">
        <w:rPr>
          <w:spacing w:val="6"/>
          <w:lang w:val="sq-AL"/>
        </w:rPr>
        <w:tab/>
      </w:r>
      <w:r w:rsidR="00E360E9" w:rsidRPr="00CF297B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360E9" w:rsidRPr="00CF297B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="00E360E9" w:rsidRPr="00CF297B">
        <w:rPr>
          <w:spacing w:val="6"/>
          <w:lang w:val="sq-AL"/>
        </w:rPr>
        <w:fldChar w:fldCharType="end"/>
      </w:r>
      <w:r w:rsidR="00E360E9" w:rsidRPr="00CF297B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E360E9" w:rsidRPr="00CF297B" w:rsidRDefault="00E360E9" w:rsidP="00363927">
      <w:pPr>
        <w:tabs>
          <w:tab w:val="left" w:pos="7371"/>
        </w:tabs>
        <w:rPr>
          <w:spacing w:val="6"/>
          <w:lang w:val="sq-AL"/>
        </w:rPr>
      </w:pPr>
      <w:r w:rsidRPr="00CF297B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297B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CF297B">
        <w:rPr>
          <w:spacing w:val="6"/>
          <w:lang w:val="sq-AL"/>
        </w:rPr>
        <w:fldChar w:fldCharType="end"/>
      </w:r>
      <w:r w:rsidR="00CF297B">
        <w:rPr>
          <w:spacing w:val="6"/>
          <w:lang w:val="sq-AL"/>
        </w:rPr>
        <w:t xml:space="preserve"> </w:t>
      </w:r>
      <w:r w:rsidR="00CF297B"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297B" w:rsidRPr="00FF730D">
        <w:rPr>
          <w:spacing w:val="6"/>
          <w:lang w:val="sq-AL"/>
        </w:rPr>
        <w:instrText xml:space="preserve"> FORMTEXT </w:instrText>
      </w:r>
      <w:r w:rsidR="00CF297B" w:rsidRPr="00FF730D">
        <w:rPr>
          <w:spacing w:val="6"/>
          <w:lang w:val="sq-AL"/>
        </w:rPr>
      </w:r>
      <w:r w:rsidR="00CF297B" w:rsidRPr="00FF730D">
        <w:rPr>
          <w:spacing w:val="6"/>
          <w:lang w:val="sq-AL"/>
        </w:rPr>
        <w:fldChar w:fldCharType="separate"/>
      </w:r>
      <w:r w:rsidR="00CF297B" w:rsidRPr="00FF730D">
        <w:rPr>
          <w:spacing w:val="6"/>
          <w:lang w:val="sq-AL"/>
        </w:rPr>
        <w:t> </w:t>
      </w:r>
      <w:r w:rsidR="00CF297B" w:rsidRPr="00FF730D">
        <w:rPr>
          <w:spacing w:val="6"/>
          <w:lang w:val="sq-AL"/>
        </w:rPr>
        <w:t> </w:t>
      </w:r>
      <w:r w:rsidR="00CF297B" w:rsidRPr="00FF730D">
        <w:rPr>
          <w:spacing w:val="6"/>
          <w:lang w:val="sq-AL"/>
        </w:rPr>
        <w:t> </w:t>
      </w:r>
      <w:r w:rsidR="00CF297B" w:rsidRPr="00FF730D">
        <w:rPr>
          <w:spacing w:val="6"/>
          <w:lang w:val="sq-AL"/>
        </w:rPr>
        <w:t> </w:t>
      </w:r>
      <w:r w:rsidR="00CF297B" w:rsidRPr="00FF730D">
        <w:rPr>
          <w:spacing w:val="6"/>
          <w:lang w:val="sq-AL"/>
        </w:rPr>
        <w:t> </w:t>
      </w:r>
      <w:r w:rsidR="00CF297B" w:rsidRPr="00FF730D">
        <w:rPr>
          <w:spacing w:val="6"/>
          <w:lang w:val="sq-AL"/>
        </w:rPr>
        <w:fldChar w:fldCharType="end"/>
      </w:r>
      <w:r w:rsidR="00CF297B">
        <w:rPr>
          <w:spacing w:val="6"/>
          <w:lang w:val="sq-AL"/>
        </w:rPr>
        <w:tab/>
      </w:r>
      <w:r w:rsidRPr="00CF297B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297B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CF297B">
        <w:rPr>
          <w:spacing w:val="6"/>
          <w:lang w:val="sq-AL"/>
        </w:rPr>
        <w:fldChar w:fldCharType="end"/>
      </w:r>
      <w:r w:rsidRPr="00CF297B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E360E9" w:rsidRPr="007D4877" w:rsidRDefault="00C57874" w:rsidP="00726263">
      <w:pPr>
        <w:pStyle w:val="H1"/>
        <w:numPr>
          <w:ilvl w:val="0"/>
          <w:numId w:val="37"/>
        </w:numPr>
        <w:tabs>
          <w:tab w:val="left" w:pos="7371"/>
        </w:tabs>
        <w:spacing w:before="120" w:after="120" w:line="280" w:lineRule="atLeast"/>
        <w:rPr>
          <w:b w:val="0"/>
          <w:bCs/>
          <w:spacing w:val="8"/>
          <w:sz w:val="22"/>
          <w:lang w:val="sq-AL"/>
        </w:rPr>
      </w:pPr>
      <w:r>
        <w:rPr>
          <w:rFonts w:cs="Cordia New" w:hint="cs"/>
          <w:bCs/>
          <w:spacing w:val="8"/>
          <w:sz w:val="22"/>
          <w:szCs w:val="28"/>
          <w:cs/>
          <w:lang w:bidi="th-TH"/>
        </w:rPr>
        <w:t>ง</w:t>
      </w:r>
      <w:r w:rsidRPr="00C57874">
        <w:rPr>
          <w:bCs/>
          <w:spacing w:val="8"/>
          <w:sz w:val="22"/>
          <w:szCs w:val="22"/>
          <w:lang w:val="sq-AL"/>
        </w:rPr>
        <w:t xml:space="preserve">. </w:t>
      </w:r>
      <w:r>
        <w:rPr>
          <w:rFonts w:cs="Cordia New" w:hint="cs"/>
          <w:bCs/>
          <w:spacing w:val="8"/>
          <w:sz w:val="22"/>
          <w:szCs w:val="28"/>
          <w:cs/>
          <w:lang w:bidi="th-TH"/>
        </w:rPr>
        <w:t>สภาพแวดล้อมทางสังคม</w:t>
      </w:r>
      <w:r w:rsidR="00E360E9" w:rsidRPr="007D4877">
        <w:rPr>
          <w:lang w:val="sq-AL"/>
        </w:rPr>
        <w:tab/>
      </w:r>
      <w:r w:rsidR="00726263">
        <w:rPr>
          <w:rFonts w:cs="Cordia New" w:hint="cs"/>
          <w:bCs/>
          <w:spacing w:val="8"/>
          <w:sz w:val="22"/>
          <w:szCs w:val="28"/>
          <w:cs/>
          <w:lang w:bidi="th-TH"/>
        </w:rPr>
        <w:t>กำหนดเวลา</w:t>
      </w:r>
      <w:r w:rsidR="00726263" w:rsidRPr="00054960">
        <w:rPr>
          <w:rFonts w:cs="Cordia New"/>
          <w:spacing w:val="8"/>
          <w:sz w:val="22"/>
          <w:szCs w:val="28"/>
          <w:lang w:val="sq-AL" w:bidi="th-TH"/>
        </w:rPr>
        <w:t>:</w:t>
      </w:r>
    </w:p>
    <w:p w:rsidR="00E360E9" w:rsidRPr="00363927" w:rsidRDefault="00E360E9" w:rsidP="00363927">
      <w:pPr>
        <w:tabs>
          <w:tab w:val="left" w:pos="7371"/>
        </w:tabs>
        <w:rPr>
          <w:spacing w:val="6"/>
          <w:lang w:val="sq-AL"/>
        </w:rPr>
      </w:pPr>
      <w:r w:rsidRPr="00363927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3927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363927">
        <w:rPr>
          <w:spacing w:val="6"/>
          <w:lang w:val="sq-AL"/>
        </w:rPr>
        <w:fldChar w:fldCharType="end"/>
      </w:r>
      <w:r w:rsidRPr="00363927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จ่ายค่าเลี้ยงดูตามหน้าที่ของตน</w:t>
      </w:r>
      <w:r w:rsidRPr="00363927">
        <w:rPr>
          <w:spacing w:val="6"/>
          <w:lang w:val="sq-AL"/>
        </w:rPr>
        <w:tab/>
      </w:r>
      <w:r w:rsidRPr="00363927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3927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363927">
        <w:rPr>
          <w:spacing w:val="6"/>
          <w:lang w:val="sq-AL"/>
        </w:rPr>
        <w:fldChar w:fldCharType="end"/>
      </w:r>
      <w:r w:rsidRPr="00363927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C57874" w:rsidRPr="009B47D8" w:rsidRDefault="00E360E9" w:rsidP="00C57874">
      <w:pPr>
        <w:tabs>
          <w:tab w:val="left" w:pos="450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line="280" w:lineRule="atLeast"/>
        <w:rPr>
          <w:rFonts w:ascii="Leelawadee UI" w:eastAsia="Times New Roman" w:hAnsi="Leelawadee UI" w:cs="Leelawadee UI"/>
          <w:bCs w:val="0"/>
          <w:spacing w:val="0"/>
          <w:kern w:val="28"/>
          <w:sz w:val="28"/>
          <w:szCs w:val="28"/>
          <w:lang w:val="sq-AL" w:eastAsia="de-CH" w:bidi="th-TH"/>
        </w:rPr>
      </w:pPr>
      <w:r w:rsidRPr="00363927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3927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363927">
        <w:rPr>
          <w:spacing w:val="6"/>
          <w:lang w:val="sq-AL"/>
        </w:rPr>
        <w:fldChar w:fldCharType="end"/>
      </w:r>
      <w:r w:rsidRPr="00363927">
        <w:rPr>
          <w:spacing w:val="6"/>
          <w:lang w:val="sq-AL"/>
        </w:rPr>
        <w:t xml:space="preserve"> </w:t>
      </w:r>
      <w:r w:rsidR="00C57874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ดูแลและรักษาความสัมพันธ์ที่แนบแน่นระหว่างตนกับบุตรสาว/บุตรชาย</w:t>
      </w:r>
    </w:p>
    <w:p w:rsidR="00E360E9" w:rsidRPr="00363927" w:rsidRDefault="00C57874" w:rsidP="00C57874">
      <w:pPr>
        <w:tabs>
          <w:tab w:val="left" w:pos="4500"/>
          <w:tab w:val="left" w:pos="5580"/>
          <w:tab w:val="left" w:pos="6660"/>
          <w:tab w:val="left" w:pos="7371"/>
          <w:tab w:val="left" w:pos="8100"/>
        </w:tabs>
        <w:autoSpaceDE w:val="0"/>
        <w:autoSpaceDN w:val="0"/>
        <w:adjustRightInd w:val="0"/>
        <w:spacing w:line="280" w:lineRule="atLeast"/>
        <w:rPr>
          <w:spacing w:val="6"/>
          <w:lang w:val="sq-AL"/>
        </w:rPr>
      </w:pPr>
      <w:r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ของตน</w:t>
      </w:r>
      <w:r w:rsidR="00E360E9" w:rsidRPr="00363927">
        <w:rPr>
          <w:spacing w:val="6"/>
          <w:lang w:val="sq-AL"/>
        </w:rPr>
        <w:tab/>
      </w:r>
      <w:r>
        <w:rPr>
          <w:spacing w:val="6"/>
          <w:lang w:val="sq-AL"/>
        </w:rPr>
        <w:tab/>
      </w:r>
      <w:r>
        <w:rPr>
          <w:spacing w:val="6"/>
          <w:lang w:val="sq-AL"/>
        </w:rPr>
        <w:tab/>
      </w:r>
      <w:r>
        <w:rPr>
          <w:spacing w:val="6"/>
          <w:lang w:val="sq-AL"/>
        </w:rPr>
        <w:tab/>
      </w:r>
      <w:r w:rsidR="00E360E9" w:rsidRPr="00363927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360E9" w:rsidRPr="00363927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="00E360E9" w:rsidRPr="00363927">
        <w:rPr>
          <w:spacing w:val="6"/>
          <w:lang w:val="sq-AL"/>
        </w:rPr>
        <w:fldChar w:fldCharType="end"/>
      </w:r>
      <w:r w:rsidR="00E360E9" w:rsidRPr="00363927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E360E9" w:rsidRPr="00363927" w:rsidRDefault="00E360E9" w:rsidP="00363927">
      <w:pPr>
        <w:tabs>
          <w:tab w:val="left" w:pos="7371"/>
        </w:tabs>
        <w:rPr>
          <w:spacing w:val="6"/>
          <w:lang w:val="sq-AL"/>
        </w:rPr>
      </w:pPr>
      <w:r w:rsidRPr="00363927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3927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363927">
        <w:rPr>
          <w:spacing w:val="6"/>
          <w:lang w:val="sq-AL"/>
        </w:rPr>
        <w:fldChar w:fldCharType="end"/>
      </w:r>
      <w:r w:rsidR="00363927">
        <w:rPr>
          <w:spacing w:val="6"/>
          <w:lang w:val="sq-AL"/>
        </w:rPr>
        <w:t xml:space="preserve"> </w:t>
      </w:r>
      <w:r w:rsidR="00363927"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3927" w:rsidRPr="00FF730D">
        <w:rPr>
          <w:spacing w:val="6"/>
          <w:lang w:val="sq-AL"/>
        </w:rPr>
        <w:instrText xml:space="preserve"> FORMTEXT </w:instrText>
      </w:r>
      <w:r w:rsidR="00363927" w:rsidRPr="00FF730D">
        <w:rPr>
          <w:spacing w:val="6"/>
          <w:lang w:val="sq-AL"/>
        </w:rPr>
      </w:r>
      <w:r w:rsidR="00363927" w:rsidRPr="00FF730D">
        <w:rPr>
          <w:spacing w:val="6"/>
          <w:lang w:val="sq-AL"/>
        </w:rPr>
        <w:fldChar w:fldCharType="separate"/>
      </w:r>
      <w:r w:rsidR="00363927" w:rsidRPr="00FF730D">
        <w:rPr>
          <w:spacing w:val="6"/>
          <w:lang w:val="sq-AL"/>
        </w:rPr>
        <w:t> </w:t>
      </w:r>
      <w:r w:rsidR="00363927" w:rsidRPr="00FF730D">
        <w:rPr>
          <w:spacing w:val="6"/>
          <w:lang w:val="sq-AL"/>
        </w:rPr>
        <w:t> </w:t>
      </w:r>
      <w:r w:rsidR="00363927" w:rsidRPr="00FF730D">
        <w:rPr>
          <w:spacing w:val="6"/>
          <w:lang w:val="sq-AL"/>
        </w:rPr>
        <w:t> </w:t>
      </w:r>
      <w:r w:rsidR="00363927" w:rsidRPr="00FF730D">
        <w:rPr>
          <w:spacing w:val="6"/>
          <w:lang w:val="sq-AL"/>
        </w:rPr>
        <w:t> </w:t>
      </w:r>
      <w:r w:rsidR="00363927" w:rsidRPr="00FF730D">
        <w:rPr>
          <w:spacing w:val="6"/>
          <w:lang w:val="sq-AL"/>
        </w:rPr>
        <w:t> </w:t>
      </w:r>
      <w:r w:rsidR="00363927" w:rsidRPr="00FF730D">
        <w:rPr>
          <w:spacing w:val="6"/>
          <w:lang w:val="sq-AL"/>
        </w:rPr>
        <w:fldChar w:fldCharType="end"/>
      </w:r>
      <w:r w:rsidRPr="00363927">
        <w:rPr>
          <w:spacing w:val="6"/>
          <w:lang w:val="sq-AL"/>
        </w:rPr>
        <w:tab/>
      </w:r>
      <w:r w:rsidRPr="00363927">
        <w:rPr>
          <w:spacing w:val="6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3927">
        <w:rPr>
          <w:spacing w:val="6"/>
          <w:lang w:val="sq-AL"/>
        </w:rPr>
        <w:instrText xml:space="preserve"> FORMCHECKBOX </w:instrText>
      </w:r>
      <w:r w:rsidR="006B32A2">
        <w:rPr>
          <w:spacing w:val="6"/>
          <w:lang w:val="sq-AL"/>
        </w:rPr>
      </w:r>
      <w:r w:rsidR="006B32A2">
        <w:rPr>
          <w:spacing w:val="6"/>
          <w:lang w:val="sq-AL"/>
        </w:rPr>
        <w:fldChar w:fldCharType="separate"/>
      </w:r>
      <w:r w:rsidRPr="00363927">
        <w:rPr>
          <w:spacing w:val="6"/>
          <w:lang w:val="sq-AL"/>
        </w:rPr>
        <w:fldChar w:fldCharType="end"/>
      </w:r>
      <w:r w:rsidRPr="00363927">
        <w:rPr>
          <w:spacing w:val="6"/>
          <w:lang w:val="sq-AL"/>
        </w:rPr>
        <w:t xml:space="preserve"> ____</w:t>
      </w:r>
      <w:r w:rsidR="006F2ABF">
        <w:rPr>
          <w:spacing w:val="6"/>
          <w:lang w:val="sq-AL"/>
        </w:rPr>
        <w:t xml:space="preserve"> </w:t>
      </w:r>
      <w:r w:rsidR="006B32A2" w:rsidRPr="00C57874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เดือน</w:t>
      </w:r>
    </w:p>
    <w:p w:rsidR="00E360E9" w:rsidRPr="00363927" w:rsidRDefault="006B32A2" w:rsidP="00363927">
      <w:pPr>
        <w:pStyle w:val="H1"/>
        <w:rPr>
          <w:lang w:val="sq-AL"/>
        </w:rPr>
      </w:pPr>
      <w:r>
        <w:rPr>
          <w:rFonts w:asciiTheme="minorBidi" w:hAnsiTheme="minorBidi" w:cs="Angsana New"/>
          <w:bCs/>
          <w:spacing w:val="8"/>
          <w:sz w:val="28"/>
          <w:szCs w:val="28"/>
          <w:cs/>
          <w:lang w:bidi="th-TH"/>
        </w:rPr>
        <w:lastRenderedPageBreak/>
        <w:t>หลักฐาน</w:t>
      </w:r>
      <w:r w:rsidR="00E360E9" w:rsidRPr="00363927">
        <w:rPr>
          <w:lang w:val="sq-AL"/>
        </w:rPr>
        <w:t>:</w:t>
      </w:r>
    </w:p>
    <w:p w:rsidR="009B47D8" w:rsidRPr="009B47D8" w:rsidRDefault="009B47D8" w:rsidP="009B47D8">
      <w:pPr>
        <w:rPr>
          <w:spacing w:val="6"/>
        </w:rPr>
      </w:pPr>
      <w:r w:rsidRPr="009B47D8">
        <w:rPr>
          <w:rFonts w:ascii="Leelawadee UI" w:hAnsi="Leelawadee UI" w:cs="Leelawadee UI" w:hint="cs"/>
          <w:spacing w:val="6"/>
          <w:cs/>
          <w:lang w:bidi="th-TH"/>
        </w:rPr>
        <w:t>อย่างช้าที่สุดภายในวันที่</w:t>
      </w:r>
      <w:r w:rsidRPr="009B47D8">
        <w:rPr>
          <w:spacing w:val="6"/>
          <w:cs/>
          <w:lang w:bidi="th-TH"/>
        </w:rPr>
        <w:t xml:space="preserve"> </w:t>
      </w:r>
      <w:r w:rsidRPr="009B47D8">
        <w:rPr>
          <w:spacing w:val="6"/>
          <w:lang w:val="sq-AL"/>
        </w:rPr>
        <w:t>….</w:t>
      </w:r>
      <w:r w:rsidRPr="009B47D8">
        <w:rPr>
          <w:spacing w:val="6"/>
          <w:cs/>
          <w:lang w:bidi="th-TH"/>
        </w:rPr>
        <w:t xml:space="preserve">   </w:t>
      </w:r>
      <w:r w:rsidRPr="009B47D8">
        <w:rPr>
          <w:rFonts w:ascii="Leelawadee UI" w:hAnsi="Leelawadee UI" w:cs="Leelawadee UI" w:hint="cs"/>
          <w:spacing w:val="6"/>
          <w:cs/>
          <w:lang w:bidi="th-TH"/>
        </w:rPr>
        <w:t>ผู้ที่ลงลายมือชื่อไว้ข้างล่างนี้</w:t>
      </w:r>
      <w:r w:rsidRPr="009B47D8">
        <w:rPr>
          <w:spacing w:val="6"/>
          <w:cs/>
          <w:lang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bidi="th-TH"/>
        </w:rPr>
        <w:t>จะส่งหลักฐานดังต่อไปนี้</w:t>
      </w:r>
      <w:r w:rsidRPr="009B47D8">
        <w:rPr>
          <w:spacing w:val="6"/>
          <w:cs/>
          <w:lang w:bidi="th-TH"/>
        </w:rPr>
        <w:t xml:space="preserve"> (</w:t>
      </w:r>
      <w:r w:rsidRPr="009B47D8">
        <w:rPr>
          <w:rFonts w:ascii="Leelawadee UI" w:hAnsi="Leelawadee UI" w:cs="Leelawadee UI" w:hint="cs"/>
          <w:spacing w:val="6"/>
          <w:cs/>
          <w:lang w:bidi="th-TH"/>
        </w:rPr>
        <w:t>เช่น</w:t>
      </w:r>
      <w:r w:rsidRPr="009B47D8">
        <w:rPr>
          <w:spacing w:val="6"/>
          <w:cs/>
          <w:lang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bidi="th-TH"/>
        </w:rPr>
        <w:t>หนังสือรับรองการเข้าเรียนในชั้นเรียน</w:t>
      </w:r>
      <w:r w:rsidRPr="009B47D8">
        <w:rPr>
          <w:spacing w:val="6"/>
          <w:cs/>
          <w:lang w:bidi="th-TH"/>
        </w:rPr>
        <w:t xml:space="preserve">  </w:t>
      </w:r>
      <w:r w:rsidRPr="009B47D8">
        <w:rPr>
          <w:rFonts w:ascii="Leelawadee UI" w:hAnsi="Leelawadee UI" w:cs="Leelawadee UI" w:hint="cs"/>
          <w:spacing w:val="6"/>
          <w:cs/>
          <w:lang w:bidi="th-TH"/>
        </w:rPr>
        <w:t>ประกาศนียบัตร</w:t>
      </w:r>
      <w:r w:rsidRPr="009B47D8">
        <w:rPr>
          <w:spacing w:val="6"/>
          <w:cs/>
          <w:lang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bidi="th-TH"/>
        </w:rPr>
        <w:t>ใบรับรอง</w:t>
      </w:r>
      <w:r w:rsidRPr="009B47D8">
        <w:rPr>
          <w:spacing w:val="6"/>
          <w:cs/>
          <w:lang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bidi="th-TH"/>
        </w:rPr>
        <w:t>เป็นต้น</w:t>
      </w:r>
      <w:r w:rsidRPr="009B47D8">
        <w:rPr>
          <w:spacing w:val="6"/>
          <w:cs/>
          <w:lang w:bidi="th-TH"/>
        </w:rPr>
        <w:t xml:space="preserve">) </w:t>
      </w:r>
      <w:r w:rsidRPr="009B47D8">
        <w:rPr>
          <w:rFonts w:ascii="Leelawadee UI" w:hAnsi="Leelawadee UI" w:cs="Leelawadee UI" w:hint="cs"/>
          <w:spacing w:val="6"/>
          <w:cs/>
          <w:lang w:bidi="th-TH"/>
        </w:rPr>
        <w:t>มาให้กับหน่วยประสานงานบูรณาการ</w:t>
      </w:r>
      <w:r w:rsidRPr="009B47D8">
        <w:rPr>
          <w:spacing w:val="6"/>
          <w:cs/>
          <w:lang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bidi="th-TH"/>
        </w:rPr>
        <w:t>โดยไม่ต้องรอให้ทางหน่วยราชการเรียกร้อง</w:t>
      </w:r>
      <w:r w:rsidRPr="009B47D8">
        <w:rPr>
          <w:spacing w:val="6"/>
          <w:cs/>
          <w:lang w:bidi="th-TH"/>
        </w:rPr>
        <w:t xml:space="preserve">  </w:t>
      </w:r>
    </w:p>
    <w:p w:rsidR="006F2ABF" w:rsidRPr="009B47D8" w:rsidRDefault="006F2ABF" w:rsidP="006F2ABF"/>
    <w:p w:rsidR="00E360E9" w:rsidRPr="007D4877" w:rsidRDefault="00363927" w:rsidP="00E360E9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120" w:line="280" w:lineRule="atLeast"/>
        <w:ind w:left="714" w:hanging="357"/>
        <w:contextualSpacing w:val="0"/>
        <w:jc w:val="both"/>
        <w:rPr>
          <w:bCs w:val="0"/>
          <w:spacing w:val="8"/>
          <w:sz w:val="22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730D">
        <w:rPr>
          <w:spacing w:val="6"/>
          <w:lang w:val="sq-AL"/>
        </w:rPr>
        <w:instrText xml:space="preserve"> FORMTEXT </w:instrText>
      </w:r>
      <w:r w:rsidRPr="00FF730D">
        <w:rPr>
          <w:spacing w:val="6"/>
          <w:lang w:val="sq-AL"/>
        </w:rPr>
      </w:r>
      <w:r w:rsidRPr="00FF730D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fldChar w:fldCharType="end"/>
      </w:r>
    </w:p>
    <w:p w:rsidR="00E360E9" w:rsidRPr="007D4877" w:rsidRDefault="00363927" w:rsidP="00E360E9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120" w:line="280" w:lineRule="atLeast"/>
        <w:ind w:left="714" w:hanging="357"/>
        <w:contextualSpacing w:val="0"/>
        <w:jc w:val="both"/>
        <w:rPr>
          <w:bCs w:val="0"/>
          <w:spacing w:val="8"/>
          <w:sz w:val="22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730D">
        <w:rPr>
          <w:spacing w:val="6"/>
          <w:lang w:val="sq-AL"/>
        </w:rPr>
        <w:instrText xml:space="preserve"> FORMTEXT </w:instrText>
      </w:r>
      <w:r w:rsidRPr="00FF730D">
        <w:rPr>
          <w:spacing w:val="6"/>
          <w:lang w:val="sq-AL"/>
        </w:rPr>
      </w:r>
      <w:r w:rsidRPr="00FF730D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fldChar w:fldCharType="end"/>
      </w:r>
    </w:p>
    <w:p w:rsidR="00E360E9" w:rsidRPr="007D4877" w:rsidRDefault="00363927" w:rsidP="00E360E9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240" w:line="280" w:lineRule="atLeast"/>
        <w:jc w:val="both"/>
        <w:rPr>
          <w:bCs w:val="0"/>
          <w:spacing w:val="8"/>
          <w:sz w:val="22"/>
          <w:lang w:val="sq-AL"/>
        </w:rPr>
      </w:pP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730D">
        <w:rPr>
          <w:spacing w:val="6"/>
          <w:lang w:val="sq-AL"/>
        </w:rPr>
        <w:instrText xml:space="preserve"> FORMTEXT </w:instrText>
      </w:r>
      <w:r w:rsidRPr="00FF730D">
        <w:rPr>
          <w:spacing w:val="6"/>
          <w:lang w:val="sq-AL"/>
        </w:rPr>
      </w:r>
      <w:r w:rsidRPr="00FF730D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fldChar w:fldCharType="end"/>
      </w:r>
    </w:p>
    <w:p w:rsidR="009B47D8" w:rsidRPr="009B47D8" w:rsidRDefault="009B47D8" w:rsidP="009B47D8">
      <w:pPr>
        <w:rPr>
          <w:b/>
          <w:spacing w:val="6"/>
          <w:lang w:val="sq-AL"/>
        </w:rPr>
      </w:pPr>
      <w:r w:rsidRPr="009B47D8">
        <w:rPr>
          <w:rFonts w:ascii="Leelawadee UI" w:hAnsi="Leelawadee UI" w:cs="Leelawadee UI" w:hint="cs"/>
          <w:b/>
          <w:spacing w:val="6"/>
          <w:cs/>
          <w:lang w:bidi="th-TH"/>
        </w:rPr>
        <w:t>มายังที่อยู่ดังต่อไปนี้</w:t>
      </w:r>
      <w:r w:rsidRPr="009B47D8">
        <w:rPr>
          <w:b/>
          <w:spacing w:val="6"/>
          <w:lang w:val="sq-AL"/>
        </w:rPr>
        <w:t>:</w:t>
      </w:r>
    </w:p>
    <w:p w:rsidR="00E360E9" w:rsidRPr="009B47D8" w:rsidRDefault="00E360E9" w:rsidP="006F2ABF">
      <w:pPr>
        <w:rPr>
          <w:spacing w:val="6"/>
          <w:lang w:val="sq-AL"/>
        </w:rPr>
      </w:pPr>
    </w:p>
    <w:p w:rsidR="00E360E9" w:rsidRDefault="006B32A2" w:rsidP="006F2ABF">
      <w:pPr>
        <w:rPr>
          <w:spacing w:val="6"/>
        </w:rPr>
      </w:pPr>
      <w:r>
        <w:rPr>
          <w:spacing w:val="6"/>
        </w:rPr>
        <w:t>Ansprechstelle Integration</w:t>
      </w:r>
    </w:p>
    <w:p w:rsidR="006B32A2" w:rsidRPr="006F2ABF" w:rsidRDefault="006B32A2" w:rsidP="006F2ABF">
      <w:pPr>
        <w:rPr>
          <w:spacing w:val="6"/>
        </w:rPr>
      </w:pP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730D">
        <w:rPr>
          <w:spacing w:val="6"/>
          <w:lang w:val="sq-AL"/>
        </w:rPr>
        <w:instrText xml:space="preserve"> FORMTEXT </w:instrText>
      </w:r>
      <w:r w:rsidRPr="00FF730D">
        <w:rPr>
          <w:spacing w:val="6"/>
          <w:lang w:val="sq-AL"/>
        </w:rPr>
      </w:r>
      <w:r w:rsidRPr="00FF730D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fldChar w:fldCharType="end"/>
      </w:r>
    </w:p>
    <w:p w:rsidR="00E360E9" w:rsidRPr="00363927" w:rsidRDefault="009B47D8" w:rsidP="00363927">
      <w:pPr>
        <w:pStyle w:val="berschrift1"/>
        <w:rPr>
          <w:lang w:val="sq-AL"/>
        </w:rPr>
      </w:pPr>
      <w:r w:rsidRPr="009B47D8">
        <w:rPr>
          <w:rFonts w:ascii="Leelawadee UI" w:hAnsi="Leelawadee UI" w:cs="Leelawadee UI" w:hint="cs"/>
          <w:bCs/>
          <w:cs/>
          <w:lang w:bidi="th-TH"/>
        </w:rPr>
        <w:t>ห้า</w:t>
      </w:r>
      <w:r w:rsidRPr="009B47D8">
        <w:rPr>
          <w:bCs/>
        </w:rPr>
        <w:t xml:space="preserve"> </w:t>
      </w:r>
      <w:r w:rsidRPr="009B47D8">
        <w:rPr>
          <w:rFonts w:ascii="Leelawadee UI" w:hAnsi="Leelawadee UI" w:cs="Leelawadee UI" w:hint="cs"/>
          <w:bCs/>
          <w:cs/>
          <w:lang w:bidi="th-TH"/>
        </w:rPr>
        <w:t>ผลที่จะติดตามมาจากการปฏิบัติหรือไม่ปฏิบัติตามสัญญาบูรณาการ</w:t>
      </w:r>
    </w:p>
    <w:p w:rsidR="009B47D8" w:rsidRPr="009B47D8" w:rsidRDefault="009B47D8" w:rsidP="009B47D8">
      <w:pPr>
        <w:tabs>
          <w:tab w:val="left" w:pos="7371"/>
        </w:tabs>
        <w:rPr>
          <w:spacing w:val="6"/>
          <w:lang w:val="sq-AL"/>
        </w:rPr>
      </w:pP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ในสัญญาบูรณาการนี้</w:t>
      </w:r>
      <w:r w:rsidRPr="009B47D8">
        <w:rPr>
          <w:spacing w:val="6"/>
          <w:cs/>
          <w:lang w:val="de-DE" w:bidi="th-TH"/>
        </w:rPr>
        <w:t xml:space="preserve">  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ท่านในฐานะผู้ที่ลงลายมือชื่อไว้ข้างล่าง</w:t>
      </w:r>
      <w:r w:rsidRPr="009B47D8">
        <w:rPr>
          <w:spacing w:val="6"/>
          <w:cs/>
          <w:lang w:val="de-DE"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ได้ตกลงว่าจะกระทำหน้าที่ต่างๆ</w:t>
      </w:r>
      <w:r w:rsidRPr="009B47D8">
        <w:rPr>
          <w:spacing w:val="6"/>
          <w:cs/>
          <w:lang w:val="de-DE" w:bidi="th-TH"/>
        </w:rPr>
        <w:t xml:space="preserve"> (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โปรดเปรียบเทียบกับบทที่ห้า</w:t>
      </w:r>
      <w:r w:rsidRPr="009B47D8">
        <w:rPr>
          <w:spacing w:val="6"/>
          <w:cs/>
          <w:lang w:val="de-DE" w:bidi="th-TH"/>
        </w:rPr>
        <w:t xml:space="preserve">) </w:t>
      </w:r>
      <w:r w:rsidRPr="009B47D8">
        <w:rPr>
          <w:spacing w:val="6"/>
          <w:lang w:val="sq-AL"/>
        </w:rPr>
        <w:t xml:space="preserve">£zuständige Migrationsbehörde£ / £Einwohnerdienste£ /  £Dienststelle Bevölkerung£  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เจ้าหน้าที่ด้านบริการผู้ย้ายถิ่น</w:t>
      </w:r>
      <w:r w:rsidRPr="009B47D8">
        <w:rPr>
          <w:spacing w:val="6"/>
          <w:lang w:val="sq-AL"/>
        </w:rPr>
        <w:t>£</w:t>
      </w:r>
      <w:r w:rsidRPr="009B47D8">
        <w:rPr>
          <w:spacing w:val="6"/>
          <w:cs/>
          <w:lang w:val="de-DE"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จะออกใบอนุญาตพำนักให้ท่านภายใต้เงื่อนไขว่า</w:t>
      </w:r>
      <w:r w:rsidRPr="009B47D8">
        <w:rPr>
          <w:spacing w:val="6"/>
          <w:cs/>
          <w:lang w:val="de-DE"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ท่านได้ทำหน้าที่ของท่านตามที่ระบุอยู่ในสัญญานี้</w:t>
      </w:r>
      <w:r w:rsidRPr="009B47D8">
        <w:rPr>
          <w:rFonts w:hint="cs"/>
          <w:spacing w:val="6"/>
          <w:cs/>
          <w:lang w:val="de-DE" w:bidi="th-TH"/>
        </w:rPr>
        <w:t xml:space="preserve"> </w:t>
      </w:r>
    </w:p>
    <w:p w:rsidR="006F2ABF" w:rsidRPr="009B47D8" w:rsidRDefault="006F2ABF" w:rsidP="006F2ABF">
      <w:pPr>
        <w:tabs>
          <w:tab w:val="left" w:pos="7371"/>
        </w:tabs>
        <w:rPr>
          <w:spacing w:val="6"/>
          <w:lang w:val="sq-AL"/>
        </w:rPr>
      </w:pPr>
    </w:p>
    <w:p w:rsidR="006F2ABF" w:rsidRPr="006B32A2" w:rsidRDefault="006F2ABF" w:rsidP="006F2ABF">
      <w:pPr>
        <w:tabs>
          <w:tab w:val="left" w:pos="7371"/>
        </w:tabs>
        <w:rPr>
          <w:spacing w:val="6"/>
          <w:lang w:val="sq-AL"/>
        </w:rPr>
      </w:pPr>
      <w:r w:rsidRPr="006B32A2">
        <w:rPr>
          <w:spacing w:val="6"/>
          <w:lang w:val="sq-AL"/>
        </w:rPr>
        <w:t>.</w:t>
      </w:r>
      <w:r w:rsidR="009B47D8" w:rsidRPr="006B32A2">
        <w:rPr>
          <w:spacing w:val="6"/>
          <w:lang w:val="sq-AL"/>
        </w:rPr>
        <w:t xml:space="preserve"> </w:t>
      </w:r>
      <w:r w:rsidR="009B47D8" w:rsidRPr="009B47D8">
        <w:rPr>
          <w:rFonts w:ascii="Leelawadee UI" w:hAnsi="Leelawadee UI" w:cs="Leelawadee UI" w:hint="cs"/>
          <w:spacing w:val="6"/>
          <w:cs/>
          <w:lang w:val="de-DE" w:bidi="th-TH"/>
        </w:rPr>
        <w:t>หากท่านกระทำหน้าที่ตามที่ได้ตกลงกันไว้</w:t>
      </w:r>
      <w:r w:rsidR="009B47D8" w:rsidRPr="009B47D8">
        <w:rPr>
          <w:spacing w:val="6"/>
          <w:cs/>
          <w:lang w:val="de-DE" w:bidi="th-TH"/>
        </w:rPr>
        <w:t xml:space="preserve"> </w:t>
      </w:r>
      <w:r w:rsidR="009B47D8" w:rsidRPr="009B47D8">
        <w:rPr>
          <w:rFonts w:ascii="Leelawadee UI" w:hAnsi="Leelawadee UI" w:cs="Leelawadee UI" w:hint="cs"/>
          <w:spacing w:val="6"/>
          <w:cs/>
          <w:lang w:val="de-DE" w:bidi="th-TH"/>
        </w:rPr>
        <w:t>และนำหลักฐานที่จำเป็น</w:t>
      </w:r>
      <w:r w:rsidR="009B47D8" w:rsidRPr="009B47D8">
        <w:rPr>
          <w:spacing w:val="6"/>
          <w:cs/>
          <w:lang w:val="de-DE" w:bidi="th-TH"/>
        </w:rPr>
        <w:t xml:space="preserve"> </w:t>
      </w:r>
      <w:r w:rsidR="009B47D8" w:rsidRPr="009B47D8">
        <w:rPr>
          <w:rFonts w:ascii="Leelawadee UI" w:hAnsi="Leelawadee UI" w:cs="Leelawadee UI" w:hint="cs"/>
          <w:spacing w:val="6"/>
          <w:cs/>
          <w:lang w:val="de-DE" w:bidi="th-TH"/>
        </w:rPr>
        <w:t>มาแสดงต่อเจ้าหน้าที่ประสานงาน</w:t>
      </w:r>
      <w:r w:rsidR="009B47D8" w:rsidRPr="009B47D8">
        <w:rPr>
          <w:spacing w:val="6"/>
          <w:cs/>
          <w:lang w:val="de-DE" w:bidi="th-TH"/>
        </w:rPr>
        <w:t xml:space="preserve"> (</w:t>
      </w:r>
      <w:r w:rsidR="009B47D8" w:rsidRPr="009B47D8">
        <w:rPr>
          <w:rFonts w:ascii="Leelawadee UI" w:hAnsi="Leelawadee UI" w:cs="Leelawadee UI" w:hint="cs"/>
          <w:spacing w:val="6"/>
          <w:cs/>
          <w:lang w:val="de-DE" w:bidi="th-TH"/>
        </w:rPr>
        <w:t>โปรดดู</w:t>
      </w:r>
      <w:r w:rsidR="009B47D8" w:rsidRPr="009B47D8">
        <w:rPr>
          <w:spacing w:val="6"/>
          <w:cs/>
          <w:lang w:val="de-DE" w:bidi="th-TH"/>
        </w:rPr>
        <w:t xml:space="preserve"> </w:t>
      </w:r>
      <w:r w:rsidR="009B47D8" w:rsidRPr="009B47D8">
        <w:rPr>
          <w:rFonts w:ascii="Leelawadee UI" w:hAnsi="Leelawadee UI" w:cs="Leelawadee UI" w:hint="cs"/>
          <w:spacing w:val="6"/>
          <w:cs/>
          <w:lang w:val="de-DE" w:bidi="th-TH"/>
        </w:rPr>
        <w:t>ข้อสี่</w:t>
      </w:r>
      <w:r w:rsidR="009B47D8" w:rsidRPr="009B47D8">
        <w:rPr>
          <w:spacing w:val="6"/>
          <w:cs/>
          <w:lang w:val="de-DE" w:bidi="th-TH"/>
        </w:rPr>
        <w:t xml:space="preserve">  </w:t>
      </w:r>
      <w:r w:rsidR="009B47D8" w:rsidRPr="009B47D8">
        <w:rPr>
          <w:rFonts w:ascii="Leelawadee UI" w:hAnsi="Leelawadee UI" w:cs="Leelawadee UI" w:hint="cs"/>
          <w:spacing w:val="6"/>
          <w:cs/>
          <w:lang w:val="de-DE" w:bidi="th-TH"/>
        </w:rPr>
        <w:t>หัวข้อย่อยที่</w:t>
      </w:r>
      <w:r w:rsidR="009B47D8" w:rsidRPr="009B47D8">
        <w:rPr>
          <w:spacing w:val="6"/>
          <w:cs/>
          <w:lang w:val="de-DE" w:bidi="th-TH"/>
        </w:rPr>
        <w:t xml:space="preserve"> </w:t>
      </w:r>
      <w:r w:rsidR="009B47D8" w:rsidRPr="006B32A2">
        <w:rPr>
          <w:spacing w:val="6"/>
          <w:lang w:val="sq-AL"/>
        </w:rPr>
        <w:t>2</w:t>
      </w:r>
      <w:r w:rsidR="009B47D8" w:rsidRPr="009B47D8">
        <w:rPr>
          <w:spacing w:val="6"/>
          <w:cs/>
          <w:lang w:val="de-DE" w:bidi="th-TH"/>
        </w:rPr>
        <w:t xml:space="preserve"> </w:t>
      </w:r>
      <w:r w:rsidR="009B47D8" w:rsidRPr="009B47D8">
        <w:rPr>
          <w:rFonts w:ascii="Leelawadee UI" w:hAnsi="Leelawadee UI" w:cs="Leelawadee UI" w:hint="cs"/>
          <w:spacing w:val="6"/>
          <w:cs/>
          <w:lang w:val="de-DE" w:bidi="th-TH"/>
        </w:rPr>
        <w:t>หลักฐาน</w:t>
      </w:r>
      <w:r w:rsidR="009B47D8" w:rsidRPr="009B47D8">
        <w:rPr>
          <w:spacing w:val="6"/>
          <w:cs/>
          <w:lang w:val="de-DE" w:bidi="th-TH"/>
        </w:rPr>
        <w:t xml:space="preserve">) </w:t>
      </w:r>
      <w:r w:rsidR="009B47D8" w:rsidRPr="009B47D8">
        <w:rPr>
          <w:rFonts w:ascii="Leelawadee UI" w:hAnsi="Leelawadee UI" w:cs="Leelawadee UI" w:hint="cs"/>
          <w:spacing w:val="6"/>
          <w:cs/>
          <w:lang w:val="de-DE" w:bidi="th-TH"/>
        </w:rPr>
        <w:t>ก็จะส่งผลดีต่อการพิจารณาออกหรือต่อใบอนุญาตพำนักอยู่ในสวิตเซอร์แลนด์</w:t>
      </w:r>
      <w:r w:rsidR="009B47D8" w:rsidRPr="009B47D8">
        <w:rPr>
          <w:spacing w:val="6"/>
          <w:cs/>
          <w:lang w:val="de-DE" w:bidi="th-TH"/>
        </w:rPr>
        <w:t xml:space="preserve"> </w:t>
      </w:r>
      <w:r w:rsidR="009B47D8" w:rsidRPr="009B47D8">
        <w:rPr>
          <w:rFonts w:ascii="Leelawadee UI" w:hAnsi="Leelawadee UI" w:cs="Leelawadee UI" w:hint="cs"/>
          <w:spacing w:val="6"/>
          <w:cs/>
          <w:lang w:val="de-DE" w:bidi="th-TH"/>
        </w:rPr>
        <w:t>ให้แก่ท่าน</w:t>
      </w:r>
    </w:p>
    <w:p w:rsidR="006F2ABF" w:rsidRPr="006B32A2" w:rsidRDefault="009B47D8" w:rsidP="006F2ABF">
      <w:pPr>
        <w:tabs>
          <w:tab w:val="left" w:pos="7371"/>
        </w:tabs>
        <w:rPr>
          <w:spacing w:val="6"/>
          <w:lang w:val="sq-AL"/>
        </w:rPr>
      </w:pP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การละเลย</w:t>
      </w:r>
      <w:r w:rsidRPr="009B47D8">
        <w:rPr>
          <w:spacing w:val="6"/>
          <w:cs/>
          <w:lang w:val="de-DE"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ไม่กระทำหน้าที่ที่ระบุอยู่ในสัญญานี้</w:t>
      </w:r>
      <w:r w:rsidRPr="009B47D8">
        <w:rPr>
          <w:spacing w:val="6"/>
          <w:cs/>
          <w:lang w:val="de-DE"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ถือเป็นการแสดงว่า</w:t>
      </w:r>
      <w:r w:rsidRPr="009B47D8">
        <w:rPr>
          <w:spacing w:val="6"/>
          <w:cs/>
          <w:lang w:val="de-DE"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ท่านไม่ยินดีที่จะปรับตัวให้เข้ากับสิ่งแวดล้อมใหม่ในสังคมสวิส</w:t>
      </w:r>
      <w:r w:rsidRPr="009B47D8">
        <w:rPr>
          <w:spacing w:val="6"/>
          <w:cs/>
          <w:lang w:val="de-DE"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และอาจทำให้เจ้าหน้าที่ด้านบริการผู้ย้ายถิ่น</w:t>
      </w:r>
      <w:r w:rsidRPr="009B47D8">
        <w:rPr>
          <w:spacing w:val="6"/>
          <w:cs/>
          <w:lang w:val="de-DE"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ซึ่งเป็นผู้พิจารณา</w:t>
      </w:r>
      <w:r w:rsidRPr="009B47D8">
        <w:rPr>
          <w:spacing w:val="6"/>
          <w:cs/>
          <w:lang w:val="de-DE"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ว่าควรต่อใบอนุญาตพำนักให้ท่านหรือไม่</w:t>
      </w:r>
      <w:r w:rsidRPr="009B47D8">
        <w:rPr>
          <w:spacing w:val="6"/>
          <w:cs/>
          <w:lang w:val="de-DE" w:bidi="th-TH"/>
        </w:rPr>
        <w:t xml:space="preserve"> </w:t>
      </w:r>
      <w:r w:rsidRPr="009B47D8">
        <w:rPr>
          <w:rFonts w:ascii="Leelawadee UI" w:hAnsi="Leelawadee UI" w:cs="Leelawadee UI" w:hint="cs"/>
          <w:spacing w:val="6"/>
          <w:cs/>
          <w:lang w:val="de-DE" w:bidi="th-TH"/>
        </w:rPr>
        <w:t>อาจตัดสินใจไม่ต่อใบอนุญาตพำนักให้ท่านก็ได้</w:t>
      </w:r>
    </w:p>
    <w:p w:rsidR="00363927" w:rsidRPr="006B32A2" w:rsidRDefault="00363927" w:rsidP="00363927">
      <w:pPr>
        <w:tabs>
          <w:tab w:val="left" w:pos="7371"/>
        </w:tabs>
        <w:rPr>
          <w:spacing w:val="6"/>
          <w:lang w:val="sq-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7"/>
        <w:gridCol w:w="3969"/>
      </w:tblGrid>
      <w:tr w:rsidR="00E360E9" w:rsidRPr="007D4877" w:rsidTr="00E360E9">
        <w:trPr>
          <w:trHeight w:hRule="exact" w:val="2614"/>
        </w:trPr>
        <w:tc>
          <w:tcPr>
            <w:tcW w:w="5517" w:type="dxa"/>
          </w:tcPr>
          <w:p w:rsidR="00E360E9" w:rsidRPr="007D4877" w:rsidRDefault="00E360E9" w:rsidP="00363927">
            <w:pPr>
              <w:rPr>
                <w:lang w:val="sq-AL"/>
              </w:rPr>
            </w:pPr>
          </w:p>
        </w:tc>
        <w:tc>
          <w:tcPr>
            <w:tcW w:w="3969" w:type="dxa"/>
          </w:tcPr>
          <w:p w:rsidR="00E360E9" w:rsidRDefault="006B32A2" w:rsidP="00363927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zuständige Migrationsbehörde</w:t>
            </w:r>
          </w:p>
          <w:p w:rsidR="006B32A2" w:rsidRPr="00363927" w:rsidRDefault="006B32A2" w:rsidP="00363927">
            <w:pPr>
              <w:rPr>
                <w:b/>
                <w:lang w:val="sq-AL"/>
              </w:rPr>
            </w:pPr>
            <w:r w:rsidRPr="00FF730D">
              <w:rPr>
                <w:spacing w:val="6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730D">
              <w:rPr>
                <w:spacing w:val="6"/>
                <w:lang w:val="sq-AL"/>
              </w:rPr>
              <w:instrText xml:space="preserve"> FORMTEXT </w:instrText>
            </w:r>
            <w:r w:rsidRPr="00FF730D">
              <w:rPr>
                <w:spacing w:val="6"/>
                <w:lang w:val="sq-AL"/>
              </w:rPr>
            </w:r>
            <w:r w:rsidRPr="00FF730D">
              <w:rPr>
                <w:spacing w:val="6"/>
                <w:lang w:val="sq-AL"/>
              </w:rPr>
              <w:fldChar w:fldCharType="separate"/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fldChar w:fldCharType="end"/>
            </w:r>
          </w:p>
          <w:p w:rsidR="00E360E9" w:rsidRPr="007D4877" w:rsidRDefault="006B32A2" w:rsidP="00363927">
            <w:pPr>
              <w:rPr>
                <w:lang w:val="sq-AL"/>
              </w:rPr>
            </w:pPr>
            <w:r>
              <w:rPr>
                <w:lang w:val="sq-AL"/>
              </w:rPr>
              <w:t xml:space="preserve">Name </w:t>
            </w:r>
            <w:r w:rsidRPr="00FF730D">
              <w:rPr>
                <w:spacing w:val="6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730D">
              <w:rPr>
                <w:spacing w:val="6"/>
                <w:lang w:val="sq-AL"/>
              </w:rPr>
              <w:instrText xml:space="preserve"> FORMTEXT </w:instrText>
            </w:r>
            <w:r w:rsidRPr="00FF730D">
              <w:rPr>
                <w:spacing w:val="6"/>
                <w:lang w:val="sq-AL"/>
              </w:rPr>
            </w:r>
            <w:r w:rsidRPr="00FF730D">
              <w:rPr>
                <w:spacing w:val="6"/>
                <w:lang w:val="sq-AL"/>
              </w:rPr>
              <w:fldChar w:fldCharType="separate"/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fldChar w:fldCharType="end"/>
            </w:r>
          </w:p>
          <w:p w:rsidR="00E360E9" w:rsidRPr="007D4877" w:rsidRDefault="006B32A2" w:rsidP="00363927">
            <w:pPr>
              <w:rPr>
                <w:lang w:val="sq-AL"/>
              </w:rPr>
            </w:pPr>
            <w:r>
              <w:rPr>
                <w:lang w:val="sq-AL"/>
              </w:rPr>
              <w:t xml:space="preserve">Funktion </w:t>
            </w:r>
            <w:r w:rsidRPr="00FF730D">
              <w:rPr>
                <w:spacing w:val="6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730D">
              <w:rPr>
                <w:spacing w:val="6"/>
                <w:lang w:val="sq-AL"/>
              </w:rPr>
              <w:instrText xml:space="preserve"> FORMTEXT </w:instrText>
            </w:r>
            <w:r w:rsidRPr="00FF730D">
              <w:rPr>
                <w:spacing w:val="6"/>
                <w:lang w:val="sq-AL"/>
              </w:rPr>
            </w:r>
            <w:r w:rsidRPr="00FF730D">
              <w:rPr>
                <w:spacing w:val="6"/>
                <w:lang w:val="sq-AL"/>
              </w:rPr>
              <w:fldChar w:fldCharType="separate"/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t> </w:t>
            </w:r>
            <w:r w:rsidRPr="00FF730D">
              <w:rPr>
                <w:spacing w:val="6"/>
                <w:lang w:val="sq-AL"/>
              </w:rPr>
              <w:fldChar w:fldCharType="end"/>
            </w:r>
          </w:p>
        </w:tc>
      </w:tr>
    </w:tbl>
    <w:p w:rsidR="00E360E9" w:rsidRPr="007D4877" w:rsidRDefault="00E360E9" w:rsidP="00E360E9">
      <w:pPr>
        <w:rPr>
          <w:sz w:val="22"/>
          <w:lang w:val="sq-AL"/>
        </w:rPr>
      </w:pPr>
      <w:r w:rsidRPr="007D4877">
        <w:rPr>
          <w:lang w:val="sq-AL"/>
        </w:rPr>
        <w:br w:type="page"/>
      </w:r>
    </w:p>
    <w:p w:rsidR="00732E21" w:rsidRPr="009B47D8" w:rsidRDefault="009B47D8" w:rsidP="00732E21">
      <w:pPr>
        <w:tabs>
          <w:tab w:val="left" w:pos="4111"/>
          <w:tab w:val="left" w:pos="5387"/>
        </w:tabs>
        <w:spacing w:after="600" w:line="280" w:lineRule="atLeast"/>
        <w:rPr>
          <w:spacing w:val="8"/>
          <w:szCs w:val="21"/>
          <w:lang w:val="sq-AL"/>
        </w:rPr>
      </w:pPr>
      <w:r w:rsidRPr="009B47D8">
        <w:rPr>
          <w:rFonts w:ascii="Leelawadee UI" w:hAnsi="Leelawadee UI" w:cs="Leelawadee UI" w:hint="cs"/>
          <w:b/>
          <w:spacing w:val="8"/>
          <w:szCs w:val="21"/>
          <w:cs/>
          <w:lang w:bidi="th-TH"/>
        </w:rPr>
        <w:lastRenderedPageBreak/>
        <w:t>ลงลายมือชื่อรับทราบ</w:t>
      </w:r>
      <w:r w:rsidRPr="009B47D8">
        <w:rPr>
          <w:b/>
          <w:spacing w:val="8"/>
          <w:szCs w:val="21"/>
          <w:lang w:val="sq-AL"/>
        </w:rPr>
        <w:t>:</w:t>
      </w:r>
    </w:p>
    <w:p w:rsidR="00732E21" w:rsidRPr="009B47D8" w:rsidRDefault="00732E21" w:rsidP="00732E21">
      <w:pPr>
        <w:tabs>
          <w:tab w:val="left" w:pos="4111"/>
        </w:tabs>
        <w:autoSpaceDE w:val="0"/>
        <w:autoSpaceDN w:val="0"/>
        <w:adjustRightInd w:val="0"/>
        <w:spacing w:line="280" w:lineRule="atLeast"/>
        <w:rPr>
          <w:spacing w:val="8"/>
          <w:szCs w:val="21"/>
          <w:lang w:val="sq-AL"/>
        </w:rPr>
      </w:pPr>
      <w:r w:rsidRPr="009B47D8">
        <w:rPr>
          <w:spacing w:val="8"/>
          <w:szCs w:val="21"/>
          <w:lang w:val="sq-AL"/>
        </w:rPr>
        <w:t>..........................................................</w:t>
      </w:r>
      <w:r w:rsidRPr="009B47D8">
        <w:rPr>
          <w:spacing w:val="8"/>
          <w:szCs w:val="21"/>
          <w:lang w:val="sq-AL"/>
        </w:rPr>
        <w:tab/>
        <w:t>..........................................................</w:t>
      </w:r>
    </w:p>
    <w:p w:rsidR="00732E21" w:rsidRPr="009B47D8" w:rsidRDefault="009B47D8" w:rsidP="00732E21">
      <w:pPr>
        <w:tabs>
          <w:tab w:val="left" w:pos="4111"/>
        </w:tabs>
        <w:autoSpaceDE w:val="0"/>
        <w:autoSpaceDN w:val="0"/>
        <w:adjustRightInd w:val="0"/>
        <w:spacing w:after="360" w:line="280" w:lineRule="atLeast"/>
        <w:rPr>
          <w:spacing w:val="8"/>
          <w:szCs w:val="21"/>
          <w:lang w:val="sq-AL"/>
        </w:rPr>
      </w:pPr>
      <w:r w:rsidRPr="009B47D8">
        <w:rPr>
          <w:rFonts w:ascii="Leelawadee UI" w:hAnsi="Leelawadee UI" w:cs="Leelawadee UI" w:hint="cs"/>
          <w:spacing w:val="8"/>
          <w:szCs w:val="21"/>
          <w:cs/>
          <w:lang w:bidi="th-TH"/>
        </w:rPr>
        <w:t>สถานที่</w:t>
      </w:r>
      <w:r w:rsidRPr="009B47D8">
        <w:rPr>
          <w:spacing w:val="8"/>
          <w:szCs w:val="21"/>
          <w:lang w:val="sq-AL"/>
        </w:rPr>
        <w:t xml:space="preserve">, </w:t>
      </w:r>
      <w:r w:rsidRPr="009B47D8">
        <w:rPr>
          <w:rFonts w:ascii="Leelawadee UI" w:hAnsi="Leelawadee UI" w:cs="Leelawadee UI" w:hint="cs"/>
          <w:spacing w:val="8"/>
          <w:szCs w:val="21"/>
          <w:cs/>
          <w:lang w:bidi="th-TH"/>
        </w:rPr>
        <w:t>วันที่</w:t>
      </w:r>
      <w:r>
        <w:rPr>
          <w:spacing w:val="8"/>
          <w:szCs w:val="21"/>
          <w:lang w:val="sq-AL"/>
        </w:rPr>
        <w:tab/>
      </w:r>
      <w:r w:rsidRPr="009B47D8">
        <w:rPr>
          <w:rFonts w:ascii="Leelawadee UI" w:hAnsi="Leelawadee UI" w:cs="Leelawadee UI" w:hint="cs"/>
          <w:spacing w:val="8"/>
          <w:szCs w:val="21"/>
          <w:cs/>
          <w:lang w:bidi="th-TH"/>
        </w:rPr>
        <w:t>ลายมือชื่อ</w:t>
      </w:r>
    </w:p>
    <w:p w:rsidR="00732E21" w:rsidRPr="009B47D8" w:rsidRDefault="009B47D8" w:rsidP="00732E21">
      <w:pPr>
        <w:autoSpaceDE w:val="0"/>
        <w:autoSpaceDN w:val="0"/>
        <w:adjustRightInd w:val="0"/>
        <w:spacing w:after="600" w:line="280" w:lineRule="atLeast"/>
        <w:rPr>
          <w:spacing w:val="8"/>
          <w:szCs w:val="21"/>
          <w:lang w:val="sq-AL"/>
        </w:rPr>
      </w:pPr>
      <w:r w:rsidRPr="009B47D8">
        <w:rPr>
          <w:rFonts w:ascii="Leelawadee UI" w:hAnsi="Leelawadee UI" w:cs="Leelawadee UI" w:hint="cs"/>
          <w:spacing w:val="8"/>
          <w:szCs w:val="21"/>
          <w:cs/>
          <w:lang w:val="sq-AL" w:bidi="th-TH"/>
        </w:rPr>
        <w:t>ในกรณีของคู่สมรส</w:t>
      </w:r>
      <w:r w:rsidRPr="009B47D8">
        <w:rPr>
          <w:spacing w:val="8"/>
          <w:szCs w:val="21"/>
          <w:cs/>
          <w:lang w:val="sq-AL" w:bidi="th-TH"/>
        </w:rPr>
        <w:t xml:space="preserve"> </w:t>
      </w:r>
      <w:r w:rsidRPr="009B47D8">
        <w:rPr>
          <w:rFonts w:ascii="Leelawadee UI" w:hAnsi="Leelawadee UI" w:cs="Leelawadee UI" w:hint="cs"/>
          <w:spacing w:val="8"/>
          <w:szCs w:val="21"/>
          <w:cs/>
          <w:lang w:val="sq-AL" w:bidi="th-TH"/>
        </w:rPr>
        <w:t>หรือคู่สัมพันธ์ที่จดทะเบียนกัน</w:t>
      </w:r>
      <w:r w:rsidRPr="009B47D8">
        <w:rPr>
          <w:spacing w:val="8"/>
          <w:szCs w:val="21"/>
          <w:cs/>
          <w:lang w:val="sq-AL" w:bidi="th-TH"/>
        </w:rPr>
        <w:t xml:space="preserve"> </w:t>
      </w:r>
      <w:r w:rsidRPr="009B47D8">
        <w:rPr>
          <w:rFonts w:ascii="Leelawadee UI" w:hAnsi="Leelawadee UI" w:cs="Leelawadee UI" w:hint="cs"/>
          <w:spacing w:val="8"/>
          <w:szCs w:val="21"/>
          <w:cs/>
          <w:lang w:val="sq-AL" w:bidi="th-TH"/>
        </w:rPr>
        <w:t>ให้คู่สมรส</w:t>
      </w:r>
      <w:r w:rsidRPr="009B47D8">
        <w:rPr>
          <w:spacing w:val="8"/>
          <w:szCs w:val="21"/>
          <w:cs/>
          <w:lang w:val="sq-AL" w:bidi="th-TH"/>
        </w:rPr>
        <w:t xml:space="preserve"> </w:t>
      </w:r>
      <w:r w:rsidRPr="009B47D8">
        <w:rPr>
          <w:rFonts w:ascii="Leelawadee UI" w:hAnsi="Leelawadee UI" w:cs="Leelawadee UI" w:hint="cs"/>
          <w:spacing w:val="8"/>
          <w:szCs w:val="21"/>
          <w:cs/>
          <w:lang w:val="sq-AL" w:bidi="th-TH"/>
        </w:rPr>
        <w:t>หรือคู่สัมพันธ์</w:t>
      </w:r>
      <w:r w:rsidRPr="009B47D8">
        <w:rPr>
          <w:spacing w:val="8"/>
          <w:szCs w:val="21"/>
          <w:cs/>
          <w:lang w:val="sq-AL" w:bidi="th-TH"/>
        </w:rPr>
        <w:t xml:space="preserve"> </w:t>
      </w:r>
      <w:r w:rsidRPr="009B47D8">
        <w:rPr>
          <w:rFonts w:ascii="Leelawadee UI" w:hAnsi="Leelawadee UI" w:cs="Leelawadee UI" w:hint="cs"/>
          <w:spacing w:val="8"/>
          <w:szCs w:val="21"/>
          <w:cs/>
          <w:lang w:val="sq-AL" w:bidi="th-TH"/>
        </w:rPr>
        <w:t>และในกรณีของผู้เยาว์</w:t>
      </w:r>
      <w:r w:rsidRPr="009B47D8">
        <w:rPr>
          <w:spacing w:val="8"/>
          <w:szCs w:val="21"/>
          <w:cs/>
          <w:lang w:val="sq-AL" w:bidi="th-TH"/>
        </w:rPr>
        <w:t xml:space="preserve"> </w:t>
      </w:r>
      <w:r w:rsidRPr="009B47D8">
        <w:rPr>
          <w:rFonts w:ascii="Leelawadee UI" w:hAnsi="Leelawadee UI" w:cs="Leelawadee UI" w:hint="cs"/>
          <w:spacing w:val="8"/>
          <w:szCs w:val="21"/>
          <w:cs/>
          <w:lang w:val="sq-AL" w:bidi="th-TH"/>
        </w:rPr>
        <w:t>ให้ผู้ปกครองตามกฎหมาย</w:t>
      </w:r>
      <w:r w:rsidRPr="009B47D8">
        <w:rPr>
          <w:spacing w:val="8"/>
          <w:szCs w:val="21"/>
          <w:cs/>
          <w:lang w:val="sq-AL" w:bidi="th-TH"/>
        </w:rPr>
        <w:t xml:space="preserve"> </w:t>
      </w:r>
      <w:r w:rsidRPr="009B47D8">
        <w:rPr>
          <w:rFonts w:ascii="Leelawadee UI" w:hAnsi="Leelawadee UI" w:cs="Leelawadee UI" w:hint="cs"/>
          <w:spacing w:val="8"/>
          <w:szCs w:val="21"/>
          <w:cs/>
          <w:lang w:val="sq-AL" w:bidi="th-TH"/>
        </w:rPr>
        <w:t>ลงลายมือชื่อรับรองว่า</w:t>
      </w:r>
      <w:r w:rsidRPr="009B47D8">
        <w:rPr>
          <w:spacing w:val="8"/>
          <w:szCs w:val="21"/>
          <w:cs/>
          <w:lang w:val="sq-AL" w:bidi="th-TH"/>
        </w:rPr>
        <w:t xml:space="preserve"> </w:t>
      </w:r>
      <w:r w:rsidRPr="009B47D8">
        <w:rPr>
          <w:rFonts w:ascii="Leelawadee UI" w:hAnsi="Leelawadee UI" w:cs="Leelawadee UI" w:hint="cs"/>
          <w:spacing w:val="8"/>
          <w:szCs w:val="21"/>
          <w:cs/>
          <w:lang w:val="sq-AL" w:bidi="th-TH"/>
        </w:rPr>
        <w:t>ได้รับทราบเนื้อหาของสัญญานี้แล้ว</w:t>
      </w:r>
      <w:r w:rsidRPr="009B47D8">
        <w:rPr>
          <w:spacing w:val="8"/>
          <w:szCs w:val="21"/>
          <w:lang w:val="sq-AL"/>
        </w:rPr>
        <w:t>:</w:t>
      </w:r>
    </w:p>
    <w:p w:rsidR="00732E21" w:rsidRPr="006B32A2" w:rsidRDefault="00732E21" w:rsidP="00732E21">
      <w:pPr>
        <w:tabs>
          <w:tab w:val="left" w:pos="4111"/>
        </w:tabs>
        <w:autoSpaceDE w:val="0"/>
        <w:autoSpaceDN w:val="0"/>
        <w:adjustRightInd w:val="0"/>
        <w:spacing w:line="280" w:lineRule="atLeast"/>
        <w:rPr>
          <w:spacing w:val="8"/>
          <w:szCs w:val="21"/>
          <w:lang w:val="sq-AL"/>
        </w:rPr>
      </w:pPr>
      <w:r w:rsidRPr="006B32A2">
        <w:rPr>
          <w:spacing w:val="8"/>
          <w:szCs w:val="21"/>
          <w:lang w:val="sq-AL"/>
        </w:rPr>
        <w:t>..........................................................</w:t>
      </w:r>
      <w:r w:rsidRPr="006B32A2">
        <w:rPr>
          <w:spacing w:val="8"/>
          <w:szCs w:val="21"/>
          <w:lang w:val="sq-AL"/>
        </w:rPr>
        <w:tab/>
        <w:t>..........................................................</w:t>
      </w:r>
    </w:p>
    <w:p w:rsidR="00732E21" w:rsidRPr="006B32A2" w:rsidRDefault="009B47D8" w:rsidP="00732E21">
      <w:pPr>
        <w:tabs>
          <w:tab w:val="left" w:pos="4111"/>
        </w:tabs>
        <w:autoSpaceDE w:val="0"/>
        <w:autoSpaceDN w:val="0"/>
        <w:adjustRightInd w:val="0"/>
        <w:spacing w:line="280" w:lineRule="atLeast"/>
        <w:rPr>
          <w:spacing w:val="8"/>
          <w:szCs w:val="21"/>
          <w:lang w:val="sq-AL"/>
        </w:rPr>
      </w:pPr>
      <w:r w:rsidRPr="009B47D8">
        <w:rPr>
          <w:rFonts w:ascii="Leelawadee UI" w:hAnsi="Leelawadee UI" w:cs="Leelawadee UI" w:hint="cs"/>
          <w:spacing w:val="8"/>
          <w:szCs w:val="21"/>
          <w:cs/>
          <w:lang w:bidi="th-TH"/>
        </w:rPr>
        <w:t>สถานที่</w:t>
      </w:r>
      <w:r w:rsidRPr="006B32A2">
        <w:rPr>
          <w:spacing w:val="8"/>
          <w:szCs w:val="21"/>
          <w:lang w:val="sq-AL"/>
        </w:rPr>
        <w:t xml:space="preserve">, </w:t>
      </w:r>
      <w:r w:rsidRPr="009B47D8">
        <w:rPr>
          <w:rFonts w:ascii="Leelawadee UI" w:hAnsi="Leelawadee UI" w:cs="Leelawadee UI" w:hint="cs"/>
          <w:spacing w:val="8"/>
          <w:szCs w:val="21"/>
          <w:cs/>
          <w:lang w:bidi="th-TH"/>
        </w:rPr>
        <w:t>วันที่</w:t>
      </w:r>
      <w:r w:rsidR="00732E21" w:rsidRPr="006B32A2">
        <w:rPr>
          <w:spacing w:val="8"/>
          <w:szCs w:val="21"/>
          <w:lang w:val="sq-AL"/>
        </w:rPr>
        <w:tab/>
      </w:r>
      <w:r w:rsidRPr="009B47D8">
        <w:rPr>
          <w:rFonts w:ascii="Leelawadee UI" w:hAnsi="Leelawadee UI" w:cs="Leelawadee UI" w:hint="cs"/>
          <w:spacing w:val="8"/>
          <w:szCs w:val="21"/>
          <w:cs/>
          <w:lang w:bidi="th-TH"/>
        </w:rPr>
        <w:t>ลายมือชื่อ</w:t>
      </w:r>
    </w:p>
    <w:p w:rsidR="00732E21" w:rsidRPr="00732E21" w:rsidRDefault="00732E21" w:rsidP="00E360E9">
      <w:pPr>
        <w:autoSpaceDE w:val="0"/>
        <w:autoSpaceDN w:val="0"/>
        <w:adjustRightInd w:val="0"/>
        <w:spacing w:line="280" w:lineRule="atLeast"/>
        <w:rPr>
          <w:spacing w:val="8"/>
          <w:szCs w:val="21"/>
          <w:lang w:val="sq-AL"/>
        </w:rPr>
      </w:pPr>
    </w:p>
    <w:p w:rsidR="006B32A2" w:rsidRDefault="006B32A2" w:rsidP="009B47D8">
      <w:pPr>
        <w:autoSpaceDE w:val="0"/>
        <w:autoSpaceDN w:val="0"/>
        <w:adjustRightInd w:val="0"/>
        <w:spacing w:line="280" w:lineRule="atLeast"/>
        <w:rPr>
          <w:spacing w:val="8"/>
          <w:szCs w:val="21"/>
          <w:lang w:val="sq-AL"/>
        </w:rPr>
      </w:pPr>
    </w:p>
    <w:p w:rsidR="006B32A2" w:rsidRDefault="006B32A2" w:rsidP="009B47D8">
      <w:pPr>
        <w:autoSpaceDE w:val="0"/>
        <w:autoSpaceDN w:val="0"/>
        <w:adjustRightInd w:val="0"/>
        <w:spacing w:line="280" w:lineRule="atLeast"/>
        <w:rPr>
          <w:spacing w:val="8"/>
          <w:szCs w:val="21"/>
          <w:lang w:val="sq-AL"/>
        </w:rPr>
      </w:pPr>
    </w:p>
    <w:p w:rsidR="006B32A2" w:rsidRDefault="006B32A2" w:rsidP="009B47D8">
      <w:pPr>
        <w:autoSpaceDE w:val="0"/>
        <w:autoSpaceDN w:val="0"/>
        <w:adjustRightInd w:val="0"/>
        <w:spacing w:line="280" w:lineRule="atLeast"/>
        <w:rPr>
          <w:spacing w:val="8"/>
          <w:szCs w:val="21"/>
          <w:lang w:val="sq-AL"/>
        </w:rPr>
      </w:pPr>
    </w:p>
    <w:p w:rsidR="009B47D8" w:rsidRPr="009B47D8" w:rsidRDefault="009B47D8" w:rsidP="009B47D8">
      <w:pPr>
        <w:autoSpaceDE w:val="0"/>
        <w:autoSpaceDN w:val="0"/>
        <w:adjustRightInd w:val="0"/>
        <w:spacing w:line="280" w:lineRule="atLeast"/>
        <w:rPr>
          <w:spacing w:val="8"/>
          <w:szCs w:val="21"/>
          <w:lang w:val="de-DE"/>
        </w:rPr>
      </w:pPr>
      <w:bookmarkStart w:id="3" w:name="_GoBack"/>
      <w:bookmarkEnd w:id="3"/>
      <w:r w:rsidRPr="009B47D8">
        <w:rPr>
          <w:rFonts w:ascii="Leelawadee UI" w:hAnsi="Leelawadee UI" w:cs="Leelawadee UI" w:hint="cs"/>
          <w:spacing w:val="8"/>
          <w:szCs w:val="21"/>
          <w:cs/>
          <w:lang w:bidi="th-TH"/>
        </w:rPr>
        <w:t>เอกสารแนบท้าย</w:t>
      </w:r>
      <w:r w:rsidRPr="009B47D8">
        <w:rPr>
          <w:spacing w:val="8"/>
          <w:szCs w:val="21"/>
          <w:lang w:val="de-DE"/>
        </w:rPr>
        <w:t>:</w:t>
      </w:r>
    </w:p>
    <w:p w:rsidR="00732E21" w:rsidRPr="00732E21" w:rsidRDefault="00732E21" w:rsidP="00732E21">
      <w:pPr>
        <w:autoSpaceDE w:val="0"/>
        <w:autoSpaceDN w:val="0"/>
        <w:adjustRightInd w:val="0"/>
        <w:spacing w:line="280" w:lineRule="atLeast"/>
        <w:rPr>
          <w:spacing w:val="8"/>
          <w:szCs w:val="21"/>
        </w:rPr>
      </w:pPr>
    </w:p>
    <w:p w:rsidR="00732E21" w:rsidRPr="00732E21" w:rsidRDefault="00732E21" w:rsidP="00732E21">
      <w:pPr>
        <w:autoSpaceDE w:val="0"/>
        <w:autoSpaceDN w:val="0"/>
        <w:adjustRightInd w:val="0"/>
        <w:spacing w:after="1080" w:line="280" w:lineRule="atLeast"/>
        <w:rPr>
          <w:spacing w:val="8"/>
          <w:szCs w:val="21"/>
        </w:rPr>
      </w:pPr>
      <w:r w:rsidRPr="00FF730D">
        <w:rPr>
          <w:spacing w:val="6"/>
          <w:lang w:val="sq-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730D">
        <w:rPr>
          <w:spacing w:val="6"/>
          <w:lang w:val="sq-AL"/>
        </w:rPr>
        <w:instrText xml:space="preserve"> FORMTEXT </w:instrText>
      </w:r>
      <w:r w:rsidRPr="00FF730D">
        <w:rPr>
          <w:spacing w:val="6"/>
          <w:lang w:val="sq-AL"/>
        </w:rPr>
      </w:r>
      <w:r w:rsidRPr="00FF730D">
        <w:rPr>
          <w:spacing w:val="6"/>
          <w:lang w:val="sq-AL"/>
        </w:rPr>
        <w:fldChar w:fldCharType="separate"/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t> </w:t>
      </w:r>
      <w:r w:rsidRPr="00FF730D">
        <w:rPr>
          <w:spacing w:val="6"/>
          <w:lang w:val="sq-AL"/>
        </w:rPr>
        <w:fldChar w:fldCharType="end"/>
      </w:r>
    </w:p>
    <w:p w:rsidR="009B47D8" w:rsidRPr="009B47D8" w:rsidRDefault="009B47D8" w:rsidP="009B47D8">
      <w:pPr>
        <w:autoSpaceDE w:val="0"/>
        <w:autoSpaceDN w:val="0"/>
        <w:adjustRightInd w:val="0"/>
        <w:spacing w:line="280" w:lineRule="atLeast"/>
        <w:rPr>
          <w:spacing w:val="8"/>
          <w:szCs w:val="21"/>
          <w:lang w:val="de-DE"/>
        </w:rPr>
      </w:pPr>
      <w:r w:rsidRPr="009B47D8">
        <w:rPr>
          <w:rFonts w:ascii="Leelawadee UI" w:hAnsi="Leelawadee UI" w:cs="Leelawadee UI" w:hint="cs"/>
          <w:spacing w:val="8"/>
          <w:szCs w:val="21"/>
          <w:cs/>
          <w:lang w:bidi="th-TH"/>
        </w:rPr>
        <w:t>สำเนาเพื่อทราบถึง</w:t>
      </w:r>
      <w:r w:rsidRPr="009B47D8">
        <w:rPr>
          <w:spacing w:val="8"/>
          <w:szCs w:val="21"/>
          <w:lang w:val="de-DE"/>
        </w:rPr>
        <w:t xml:space="preserve">: </w:t>
      </w:r>
    </w:p>
    <w:p w:rsidR="00732E21" w:rsidRPr="009B47D8" w:rsidRDefault="00732E21" w:rsidP="00732E21">
      <w:pPr>
        <w:autoSpaceDE w:val="0"/>
        <w:autoSpaceDN w:val="0"/>
        <w:adjustRightInd w:val="0"/>
        <w:spacing w:line="280" w:lineRule="atLeast"/>
        <w:rPr>
          <w:spacing w:val="8"/>
          <w:szCs w:val="21"/>
          <w:lang w:val="de-DE"/>
        </w:rPr>
      </w:pPr>
    </w:p>
    <w:p w:rsidR="00732E21" w:rsidRPr="00732E21" w:rsidRDefault="00732E21" w:rsidP="00732E21">
      <w:pPr>
        <w:autoSpaceDE w:val="0"/>
        <w:autoSpaceDN w:val="0"/>
        <w:adjustRightInd w:val="0"/>
        <w:spacing w:line="280" w:lineRule="atLeast"/>
        <w:rPr>
          <w:spacing w:val="8"/>
          <w:szCs w:val="21"/>
        </w:rPr>
      </w:pPr>
      <w:r w:rsidRPr="00732E21">
        <w:rPr>
          <w:spacing w:val="8"/>
          <w:szCs w:val="21"/>
        </w:rPr>
        <w:t xml:space="preserve">- </w:t>
      </w:r>
      <w:r w:rsidR="009B47D8" w:rsidRPr="009B47D8">
        <w:rPr>
          <w:rFonts w:ascii="Leelawadee UI" w:hAnsi="Leelawadee UI" w:cs="Leelawadee UI" w:hint="cs"/>
          <w:spacing w:val="8"/>
          <w:szCs w:val="21"/>
          <w:cs/>
          <w:lang w:bidi="th-TH"/>
        </w:rPr>
        <w:t>หน่วยประสานงานบูรณาการ</w:t>
      </w:r>
    </w:p>
    <w:p w:rsidR="00732E21" w:rsidRPr="00732E21" w:rsidRDefault="00732E21" w:rsidP="00732E21">
      <w:pPr>
        <w:autoSpaceDE w:val="0"/>
        <w:autoSpaceDN w:val="0"/>
        <w:adjustRightInd w:val="0"/>
        <w:spacing w:line="280" w:lineRule="atLeast"/>
        <w:rPr>
          <w:spacing w:val="8"/>
          <w:szCs w:val="21"/>
        </w:rPr>
      </w:pPr>
      <w:r w:rsidRPr="00732E21">
        <w:rPr>
          <w:spacing w:val="8"/>
          <w:szCs w:val="21"/>
        </w:rPr>
        <w:t xml:space="preserve">- </w:t>
      </w:r>
      <w:r w:rsidR="009B47D8" w:rsidRPr="009B47D8">
        <w:rPr>
          <w:rFonts w:ascii="Leelawadee UI" w:hAnsi="Leelawadee UI" w:cs="Leelawadee UI" w:hint="cs"/>
          <w:spacing w:val="8"/>
          <w:szCs w:val="21"/>
          <w:cs/>
          <w:lang w:bidi="th-TH"/>
        </w:rPr>
        <w:t>เมืองที่พำนักอยู่</w:t>
      </w:r>
    </w:p>
    <w:p w:rsidR="00E360E9" w:rsidRPr="00732E21" w:rsidRDefault="00732E21" w:rsidP="00732E21">
      <w:pPr>
        <w:autoSpaceDE w:val="0"/>
        <w:autoSpaceDN w:val="0"/>
        <w:adjustRightInd w:val="0"/>
        <w:spacing w:line="280" w:lineRule="atLeast"/>
        <w:rPr>
          <w:spacing w:val="8"/>
          <w:szCs w:val="21"/>
        </w:rPr>
      </w:pPr>
      <w:r w:rsidRPr="00732E21">
        <w:rPr>
          <w:spacing w:val="8"/>
          <w:szCs w:val="21"/>
        </w:rPr>
        <w:t xml:space="preserve">- </w:t>
      </w:r>
      <w:r w:rsidR="009B47D8" w:rsidRPr="009B47D8">
        <w:rPr>
          <w:rFonts w:ascii="Leelawadee UI" w:hAnsi="Leelawadee UI" w:cs="Leelawadee UI" w:hint="cs"/>
          <w:spacing w:val="8"/>
          <w:szCs w:val="21"/>
          <w:cs/>
          <w:lang w:bidi="th-TH"/>
        </w:rPr>
        <w:t>แฟ้มข้อมูล</w:t>
      </w:r>
      <w:r w:rsidR="009B47D8" w:rsidRPr="009B47D8">
        <w:rPr>
          <w:spacing w:val="8"/>
          <w:szCs w:val="21"/>
        </w:rPr>
        <w:t>-ELAR</w:t>
      </w:r>
    </w:p>
    <w:sectPr w:rsidR="00E360E9" w:rsidRPr="00732E21" w:rsidSect="00571F43">
      <w:footerReference w:type="default" r:id="rId9"/>
      <w:headerReference w:type="first" r:id="rId10"/>
      <w:footerReference w:type="first" r:id="rId11"/>
      <w:pgSz w:w="11906" w:h="16838"/>
      <w:pgMar w:top="1705" w:right="567" w:bottom="568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0D" w:rsidRDefault="00FF730D" w:rsidP="00F91D37">
      <w:pPr>
        <w:spacing w:line="240" w:lineRule="auto"/>
      </w:pPr>
      <w:r>
        <w:separator/>
      </w:r>
    </w:p>
  </w:endnote>
  <w:endnote w:type="continuationSeparator" w:id="0">
    <w:p w:rsidR="00FF730D" w:rsidRDefault="00FF730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altName w:val="Microsoft Sans Serif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0D" w:rsidRPr="00BD4A9C" w:rsidRDefault="00FF730D" w:rsidP="0063270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7695" behindDoc="0" locked="1" layoutInCell="1" allowOverlap="1" wp14:anchorId="6A4D5C59" wp14:editId="34DCBC1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30D" w:rsidRPr="005C6148" w:rsidRDefault="00FF730D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6B32A2" w:rsidRPr="006B32A2">
                            <w:rPr>
                              <w:noProof/>
                              <w:lang w:val="de-DE"/>
                            </w:rPr>
                            <w:t>6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B32A2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D5C59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7769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" filled="f" stroked="f" strokeweight=".5pt">
              <v:textbox inset="0,0,0,8mm">
                <w:txbxContent>
                  <w:p w:rsidR="00FF730D" w:rsidRPr="005C6148" w:rsidRDefault="00FF730D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6B32A2" w:rsidRPr="006B32A2">
                      <w:rPr>
                        <w:noProof/>
                        <w:lang w:val="de-DE"/>
                      </w:rPr>
                      <w:t>6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6B32A2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Klassifizierung"/>
  <w:p w:rsidR="00FF730D" w:rsidRPr="005D7C08" w:rsidRDefault="006B32A2" w:rsidP="005D7C08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sdt>
      <w:sdtPr>
        <w:rPr>
          <w:rFonts w:ascii="Arial" w:eastAsia="Arial" w:hAnsi="Arial"/>
          <w:sz w:val="13"/>
          <w:szCs w:val="13"/>
        </w:rPr>
        <w:alias w:val="Klassifzierung"/>
        <w:tag w:val="Klassifzierung"/>
        <w:id w:val="1171372659"/>
        <w:comboBox>
          <w:listItem w:displayText="   " w:value="   "/>
          <w:listItem w:displayText="Klassifizierung: intern" w:value="Klassifizierung: intern"/>
          <w:listItem w:displayText="Klassifizierung: vertraulich" w:value="Klassifizierung: vertraulich"/>
          <w:listItem w:displayText="Klassifizierung: geheim" w:value="Klassifizierung: geheim"/>
        </w:comboBox>
      </w:sdtPr>
      <w:sdtEndPr/>
      <w:sdtContent>
        <w:r w:rsidR="00FF730D">
          <w:rPr>
            <w:rFonts w:ascii="Arial" w:eastAsia="Arial" w:hAnsi="Arial"/>
            <w:sz w:val="13"/>
            <w:szCs w:val="13"/>
          </w:rPr>
          <w:t xml:space="preserve">   </w:t>
        </w:r>
        <w:bookmarkEnd w:id="4"/>
      </w:sdtContent>
    </w:sdt>
    <w:r w:rsidR="00FF730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7" behindDoc="0" locked="1" layoutInCell="1" allowOverlap="1" wp14:anchorId="7DC01ED6" wp14:editId="4E6BE5D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30D" w:rsidRPr="005C6148" w:rsidRDefault="00FF730D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6B32A2" w:rsidRPr="006B32A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B32A2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01ED6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6540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" filled="f" stroked="f" strokeweight=".5pt">
              <v:textbox inset="0,0,0,8mm">
                <w:txbxContent>
                  <w:p w:rsidR="00FF730D" w:rsidRPr="005C6148" w:rsidRDefault="00FF730D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6B32A2" w:rsidRPr="006B32A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6B32A2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0D" w:rsidRDefault="00FF730D" w:rsidP="00F91D37">
      <w:pPr>
        <w:spacing w:line="240" w:lineRule="auto"/>
      </w:pPr>
    </w:p>
    <w:p w:rsidR="00FF730D" w:rsidRDefault="00FF730D" w:rsidP="00F91D37">
      <w:pPr>
        <w:spacing w:line="240" w:lineRule="auto"/>
      </w:pPr>
    </w:p>
  </w:footnote>
  <w:footnote w:type="continuationSeparator" w:id="0">
    <w:p w:rsidR="00FF730D" w:rsidRDefault="00FF730D" w:rsidP="00F91D37">
      <w:pPr>
        <w:spacing w:line="240" w:lineRule="auto"/>
      </w:pPr>
      <w:r>
        <w:continuationSeparator/>
      </w:r>
    </w:p>
  </w:footnote>
  <w:footnote w:id="1">
    <w:p w:rsidR="006730C9" w:rsidRPr="00A7013B" w:rsidRDefault="006730C9" w:rsidP="006730C9">
      <w:pPr>
        <w:pStyle w:val="Funotentext"/>
        <w:rPr>
          <w:rFonts w:cstheme="minorBidi"/>
          <w:szCs w:val="25"/>
          <w:lang w:bidi="th-TH"/>
        </w:rPr>
      </w:pPr>
      <w:r>
        <w:rPr>
          <w:rStyle w:val="Funotenzeichen"/>
        </w:rPr>
        <w:footnoteRef/>
      </w:r>
      <w:r>
        <w:t xml:space="preserve"> </w:t>
      </w:r>
      <w:r w:rsidRPr="006730C9">
        <w:rPr>
          <w:rFonts w:ascii="Leelawadee UI" w:eastAsia="Times New Roman" w:hAnsi="Leelawadee UI" w:cs="Leelawadee UI" w:hint="cs"/>
          <w:bCs w:val="0"/>
          <w:spacing w:val="0"/>
          <w:kern w:val="28"/>
          <w:sz w:val="28"/>
          <w:szCs w:val="28"/>
          <w:cs/>
          <w:lang w:eastAsia="de-CH" w:bidi="th-TH"/>
        </w:rPr>
        <w:t>ตามการประเมินของหน่วยประสานงานบูรณาการ  โดยยึดตามแนวทางของกลุ่มภาษายุโรป</w:t>
      </w:r>
      <w:r>
        <w:rPr>
          <w:rFonts w:cs="Angsana New" w:hint="cs"/>
          <w:szCs w:val="25"/>
          <w:cs/>
          <w:lang w:bidi="th-TH"/>
        </w:rPr>
        <w:t xml:space="preserve"> (</w:t>
      </w:r>
      <w:r>
        <w:t>ESP</w:t>
      </w:r>
      <w:r>
        <w:rPr>
          <w:rFonts w:cs="Angsana New" w:hint="cs"/>
          <w:szCs w:val="25"/>
          <w:cs/>
          <w:lang w:bidi="th-TH"/>
        </w:rPr>
        <w:t xml:space="preserve"> 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0D" w:rsidRDefault="00FF730D" w:rsidP="000822A6">
    <w:pPr>
      <w:pStyle w:val="Kopfzeile"/>
      <w:jc w:val="right"/>
    </w:pPr>
    <w:r>
      <w:drawing>
        <wp:anchor distT="0" distB="0" distL="114300" distR="114300" simplePos="0" relativeHeight="251669503" behindDoc="0" locked="1" layoutInCell="1" allowOverlap="1" wp14:anchorId="13289E91" wp14:editId="1857DCD9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943A5"/>
    <w:multiLevelType w:val="multilevel"/>
    <w:tmpl w:val="A8881858"/>
    <w:lvl w:ilvl="0">
      <w:start w:val="1"/>
      <w:numFmt w:val="lowerLetter"/>
      <w:lvlText w:val="%1."/>
      <w:lvlJc w:val="left"/>
      <w:pPr>
        <w:ind w:left="851" w:hanging="851"/>
      </w:pPr>
      <w:rPr>
        <w:rFonts w:hint="default"/>
        <w:b/>
        <w:spacing w:val="-1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21E04558"/>
    <w:multiLevelType w:val="multilevel"/>
    <w:tmpl w:val="5CD83552"/>
    <w:lvl w:ilvl="0">
      <w:start w:val="1"/>
      <w:numFmt w:val="lowerLetter"/>
      <w:lvlText w:val="%1."/>
      <w:lvlJc w:val="left"/>
      <w:pPr>
        <w:ind w:left="851" w:hanging="851"/>
      </w:pPr>
      <w:rPr>
        <w:rFonts w:hint="default"/>
        <w:b/>
        <w:spacing w:val="-1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2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16100C"/>
    <w:multiLevelType w:val="hybridMultilevel"/>
    <w:tmpl w:val="D50475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9" w15:restartNumberingAfterBreak="0">
    <w:nsid w:val="4C46669F"/>
    <w:multiLevelType w:val="hybridMultilevel"/>
    <w:tmpl w:val="582275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0"/>
  </w:num>
  <w:num w:numId="13">
    <w:abstractNumId w:val="16"/>
  </w:num>
  <w:num w:numId="14">
    <w:abstractNumId w:val="27"/>
  </w:num>
  <w:num w:numId="15">
    <w:abstractNumId w:val="26"/>
  </w:num>
  <w:num w:numId="16">
    <w:abstractNumId w:val="12"/>
  </w:num>
  <w:num w:numId="17">
    <w:abstractNumId w:val="17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5"/>
  </w:num>
  <w:num w:numId="21">
    <w:abstractNumId w:val="22"/>
  </w:num>
  <w:num w:numId="22">
    <w:abstractNumId w:val="21"/>
  </w:num>
  <w:num w:numId="23">
    <w:abstractNumId w:val="13"/>
  </w:num>
  <w:num w:numId="24">
    <w:abstractNumId w:val="18"/>
  </w:num>
  <w:num w:numId="25">
    <w:abstractNumId w:val="23"/>
  </w:num>
  <w:num w:numId="26">
    <w:abstractNumId w:val="14"/>
  </w:num>
  <w:num w:numId="27">
    <w:abstractNumId w:val="19"/>
  </w:num>
  <w:num w:numId="28">
    <w:abstractNumId w:val="10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1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18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96"/>
    <w:rsid w:val="00002978"/>
    <w:rsid w:val="0001010F"/>
    <w:rsid w:val="000116E1"/>
    <w:rsid w:val="000118C1"/>
    <w:rsid w:val="00015D48"/>
    <w:rsid w:val="0002147A"/>
    <w:rsid w:val="00022547"/>
    <w:rsid w:val="000258FF"/>
    <w:rsid w:val="000266B7"/>
    <w:rsid w:val="0002739A"/>
    <w:rsid w:val="00030F83"/>
    <w:rsid w:val="00032B92"/>
    <w:rsid w:val="000409C8"/>
    <w:rsid w:val="00041700"/>
    <w:rsid w:val="0004410F"/>
    <w:rsid w:val="00045DA0"/>
    <w:rsid w:val="0004775B"/>
    <w:rsid w:val="0005396A"/>
    <w:rsid w:val="00054960"/>
    <w:rsid w:val="00054BDC"/>
    <w:rsid w:val="000610F6"/>
    <w:rsid w:val="00061F5D"/>
    <w:rsid w:val="00063BC2"/>
    <w:rsid w:val="00063C11"/>
    <w:rsid w:val="000701F1"/>
    <w:rsid w:val="0007095A"/>
    <w:rsid w:val="00071780"/>
    <w:rsid w:val="000822A6"/>
    <w:rsid w:val="000823C7"/>
    <w:rsid w:val="00084759"/>
    <w:rsid w:val="00095CB1"/>
    <w:rsid w:val="0009664E"/>
    <w:rsid w:val="00096E8E"/>
    <w:rsid w:val="00097476"/>
    <w:rsid w:val="000A1884"/>
    <w:rsid w:val="000A42E5"/>
    <w:rsid w:val="000B0159"/>
    <w:rsid w:val="000B595D"/>
    <w:rsid w:val="000B64EC"/>
    <w:rsid w:val="000C49C1"/>
    <w:rsid w:val="000C5AA0"/>
    <w:rsid w:val="000D06EA"/>
    <w:rsid w:val="000D1743"/>
    <w:rsid w:val="000D7F08"/>
    <w:rsid w:val="000E0CEF"/>
    <w:rsid w:val="000E174A"/>
    <w:rsid w:val="000E756F"/>
    <w:rsid w:val="000F037E"/>
    <w:rsid w:val="000F576F"/>
    <w:rsid w:val="000F78CE"/>
    <w:rsid w:val="0010021F"/>
    <w:rsid w:val="00102345"/>
    <w:rsid w:val="00106688"/>
    <w:rsid w:val="001069C5"/>
    <w:rsid w:val="00106DB8"/>
    <w:rsid w:val="00107F09"/>
    <w:rsid w:val="00110896"/>
    <w:rsid w:val="00112766"/>
    <w:rsid w:val="001134C7"/>
    <w:rsid w:val="00113CB8"/>
    <w:rsid w:val="0011601D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575E0"/>
    <w:rsid w:val="0016119E"/>
    <w:rsid w:val="001617BB"/>
    <w:rsid w:val="00166023"/>
    <w:rsid w:val="00167916"/>
    <w:rsid w:val="0017672D"/>
    <w:rsid w:val="00190A82"/>
    <w:rsid w:val="00196ABC"/>
    <w:rsid w:val="00196B03"/>
    <w:rsid w:val="00196C0B"/>
    <w:rsid w:val="001A0029"/>
    <w:rsid w:val="001A3B5E"/>
    <w:rsid w:val="001A666F"/>
    <w:rsid w:val="001B166D"/>
    <w:rsid w:val="001B1F85"/>
    <w:rsid w:val="001B4DBF"/>
    <w:rsid w:val="001B5E85"/>
    <w:rsid w:val="001C4D4E"/>
    <w:rsid w:val="001D3523"/>
    <w:rsid w:val="001E2720"/>
    <w:rsid w:val="001E3FF4"/>
    <w:rsid w:val="001E4F70"/>
    <w:rsid w:val="001F2AA2"/>
    <w:rsid w:val="001F4671"/>
    <w:rsid w:val="001F4A7E"/>
    <w:rsid w:val="001F4B8C"/>
    <w:rsid w:val="001F5DB0"/>
    <w:rsid w:val="002008D7"/>
    <w:rsid w:val="00203AF7"/>
    <w:rsid w:val="002141FD"/>
    <w:rsid w:val="002214E4"/>
    <w:rsid w:val="00224C53"/>
    <w:rsid w:val="00224C9B"/>
    <w:rsid w:val="00225571"/>
    <w:rsid w:val="0022685B"/>
    <w:rsid w:val="0023205B"/>
    <w:rsid w:val="00236C8A"/>
    <w:rsid w:val="00243EED"/>
    <w:rsid w:val="00244323"/>
    <w:rsid w:val="00246EC6"/>
    <w:rsid w:val="0025644A"/>
    <w:rsid w:val="00256F55"/>
    <w:rsid w:val="00266772"/>
    <w:rsid w:val="00267F71"/>
    <w:rsid w:val="002712AE"/>
    <w:rsid w:val="00275CCD"/>
    <w:rsid w:val="002770BA"/>
    <w:rsid w:val="00290E37"/>
    <w:rsid w:val="0029375B"/>
    <w:rsid w:val="002945F1"/>
    <w:rsid w:val="002948C0"/>
    <w:rsid w:val="00295DEC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7CBA"/>
    <w:rsid w:val="002F06AA"/>
    <w:rsid w:val="002F2AEB"/>
    <w:rsid w:val="002F534D"/>
    <w:rsid w:val="002F68A2"/>
    <w:rsid w:val="002F7482"/>
    <w:rsid w:val="0030245A"/>
    <w:rsid w:val="00305154"/>
    <w:rsid w:val="003062AD"/>
    <w:rsid w:val="0031139B"/>
    <w:rsid w:val="003127DA"/>
    <w:rsid w:val="00316B83"/>
    <w:rsid w:val="003210FB"/>
    <w:rsid w:val="0032330D"/>
    <w:rsid w:val="00325AC5"/>
    <w:rsid w:val="00333A1B"/>
    <w:rsid w:val="00335339"/>
    <w:rsid w:val="00335941"/>
    <w:rsid w:val="003359D8"/>
    <w:rsid w:val="00336989"/>
    <w:rsid w:val="00336A76"/>
    <w:rsid w:val="00337BD2"/>
    <w:rsid w:val="003400DC"/>
    <w:rsid w:val="0034154C"/>
    <w:rsid w:val="003514EE"/>
    <w:rsid w:val="00351B75"/>
    <w:rsid w:val="00356152"/>
    <w:rsid w:val="00363671"/>
    <w:rsid w:val="00363927"/>
    <w:rsid w:val="00364EE3"/>
    <w:rsid w:val="00367A93"/>
    <w:rsid w:val="003722B9"/>
    <w:rsid w:val="003757E4"/>
    <w:rsid w:val="00375834"/>
    <w:rsid w:val="00375D0E"/>
    <w:rsid w:val="003771E2"/>
    <w:rsid w:val="00380D67"/>
    <w:rsid w:val="0039090B"/>
    <w:rsid w:val="00396082"/>
    <w:rsid w:val="0039616D"/>
    <w:rsid w:val="00396A4E"/>
    <w:rsid w:val="003A396E"/>
    <w:rsid w:val="003B02F8"/>
    <w:rsid w:val="003B2CBD"/>
    <w:rsid w:val="003B4BF5"/>
    <w:rsid w:val="003C066A"/>
    <w:rsid w:val="003D0FAA"/>
    <w:rsid w:val="003D1066"/>
    <w:rsid w:val="003D4FCF"/>
    <w:rsid w:val="003E0D7F"/>
    <w:rsid w:val="003E1DD9"/>
    <w:rsid w:val="003F1A56"/>
    <w:rsid w:val="003F70F2"/>
    <w:rsid w:val="003F711B"/>
    <w:rsid w:val="004007B2"/>
    <w:rsid w:val="0040593D"/>
    <w:rsid w:val="00410AF1"/>
    <w:rsid w:val="004165DE"/>
    <w:rsid w:val="004212A5"/>
    <w:rsid w:val="00421DB9"/>
    <w:rsid w:val="00427E73"/>
    <w:rsid w:val="004378C7"/>
    <w:rsid w:val="0044096D"/>
    <w:rsid w:val="00441C65"/>
    <w:rsid w:val="004519B6"/>
    <w:rsid w:val="00452D49"/>
    <w:rsid w:val="00452E96"/>
    <w:rsid w:val="004607F4"/>
    <w:rsid w:val="00466CA6"/>
    <w:rsid w:val="00470BD2"/>
    <w:rsid w:val="004714DD"/>
    <w:rsid w:val="00473C6B"/>
    <w:rsid w:val="00477868"/>
    <w:rsid w:val="00481775"/>
    <w:rsid w:val="00482FCC"/>
    <w:rsid w:val="00484FC6"/>
    <w:rsid w:val="00486DBB"/>
    <w:rsid w:val="00491992"/>
    <w:rsid w:val="0049364E"/>
    <w:rsid w:val="00494FD7"/>
    <w:rsid w:val="0049577D"/>
    <w:rsid w:val="004A039B"/>
    <w:rsid w:val="004A0479"/>
    <w:rsid w:val="004A2BD8"/>
    <w:rsid w:val="004A41E9"/>
    <w:rsid w:val="004A60C5"/>
    <w:rsid w:val="004B0FDB"/>
    <w:rsid w:val="004B6A97"/>
    <w:rsid w:val="004B6EA0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F1BCC"/>
    <w:rsid w:val="00500294"/>
    <w:rsid w:val="00501AEF"/>
    <w:rsid w:val="00503C04"/>
    <w:rsid w:val="0051189A"/>
    <w:rsid w:val="00513F66"/>
    <w:rsid w:val="005161DB"/>
    <w:rsid w:val="0051679B"/>
    <w:rsid w:val="00516C61"/>
    <w:rsid w:val="00526C93"/>
    <w:rsid w:val="00530B4B"/>
    <w:rsid w:val="00532631"/>
    <w:rsid w:val="00535EA2"/>
    <w:rsid w:val="00536A91"/>
    <w:rsid w:val="00537410"/>
    <w:rsid w:val="00537C85"/>
    <w:rsid w:val="00540A95"/>
    <w:rsid w:val="00541F30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630A"/>
    <w:rsid w:val="0056080A"/>
    <w:rsid w:val="00562702"/>
    <w:rsid w:val="00562E7B"/>
    <w:rsid w:val="005667D1"/>
    <w:rsid w:val="00571F43"/>
    <w:rsid w:val="00574AAC"/>
    <w:rsid w:val="0058086A"/>
    <w:rsid w:val="005818BC"/>
    <w:rsid w:val="00581929"/>
    <w:rsid w:val="00581FD9"/>
    <w:rsid w:val="00587481"/>
    <w:rsid w:val="00591832"/>
    <w:rsid w:val="00592632"/>
    <w:rsid w:val="00592841"/>
    <w:rsid w:val="005943C6"/>
    <w:rsid w:val="00596EEB"/>
    <w:rsid w:val="00597339"/>
    <w:rsid w:val="005A7EB9"/>
    <w:rsid w:val="005B4DEC"/>
    <w:rsid w:val="005B5CD0"/>
    <w:rsid w:val="005B6FD0"/>
    <w:rsid w:val="005C6148"/>
    <w:rsid w:val="005D05F7"/>
    <w:rsid w:val="005D161E"/>
    <w:rsid w:val="005D4FBB"/>
    <w:rsid w:val="005D589C"/>
    <w:rsid w:val="005D682F"/>
    <w:rsid w:val="005D7C08"/>
    <w:rsid w:val="005E3592"/>
    <w:rsid w:val="005E46D2"/>
    <w:rsid w:val="005E74A9"/>
    <w:rsid w:val="005F60CA"/>
    <w:rsid w:val="005F64F0"/>
    <w:rsid w:val="00600E43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62E0"/>
    <w:rsid w:val="00657051"/>
    <w:rsid w:val="00662C23"/>
    <w:rsid w:val="0066491F"/>
    <w:rsid w:val="00666A91"/>
    <w:rsid w:val="006704EE"/>
    <w:rsid w:val="00672E76"/>
    <w:rsid w:val="006730C9"/>
    <w:rsid w:val="0068083D"/>
    <w:rsid w:val="006822FA"/>
    <w:rsid w:val="006854F3"/>
    <w:rsid w:val="00686D14"/>
    <w:rsid w:val="00687ED7"/>
    <w:rsid w:val="00693B4C"/>
    <w:rsid w:val="0069453E"/>
    <w:rsid w:val="006B32A2"/>
    <w:rsid w:val="006B3473"/>
    <w:rsid w:val="006B61C1"/>
    <w:rsid w:val="006C055A"/>
    <w:rsid w:val="006C144C"/>
    <w:rsid w:val="006C1669"/>
    <w:rsid w:val="006C1863"/>
    <w:rsid w:val="006E0F4E"/>
    <w:rsid w:val="006E354E"/>
    <w:rsid w:val="006E6B42"/>
    <w:rsid w:val="006E713C"/>
    <w:rsid w:val="006F0345"/>
    <w:rsid w:val="006F0469"/>
    <w:rsid w:val="006F2ABF"/>
    <w:rsid w:val="006F60D1"/>
    <w:rsid w:val="006F7CED"/>
    <w:rsid w:val="0070207C"/>
    <w:rsid w:val="007023CA"/>
    <w:rsid w:val="00703409"/>
    <w:rsid w:val="007040B6"/>
    <w:rsid w:val="00705076"/>
    <w:rsid w:val="00706DD2"/>
    <w:rsid w:val="00711147"/>
    <w:rsid w:val="00711FB3"/>
    <w:rsid w:val="0071668C"/>
    <w:rsid w:val="0072377C"/>
    <w:rsid w:val="0072543E"/>
    <w:rsid w:val="007254A0"/>
    <w:rsid w:val="00726263"/>
    <w:rsid w:val="007277E3"/>
    <w:rsid w:val="0073126D"/>
    <w:rsid w:val="00731A17"/>
    <w:rsid w:val="00732D76"/>
    <w:rsid w:val="00732E21"/>
    <w:rsid w:val="00734458"/>
    <w:rsid w:val="00735A38"/>
    <w:rsid w:val="007419CF"/>
    <w:rsid w:val="00742A7A"/>
    <w:rsid w:val="0074487E"/>
    <w:rsid w:val="00746273"/>
    <w:rsid w:val="00746CAE"/>
    <w:rsid w:val="00747EBD"/>
    <w:rsid w:val="0075029E"/>
    <w:rsid w:val="0075237B"/>
    <w:rsid w:val="00754E65"/>
    <w:rsid w:val="00756062"/>
    <w:rsid w:val="00760BEF"/>
    <w:rsid w:val="0076326D"/>
    <w:rsid w:val="00763A45"/>
    <w:rsid w:val="00771F4F"/>
    <w:rsid w:val="007721BF"/>
    <w:rsid w:val="00774E70"/>
    <w:rsid w:val="00776FFA"/>
    <w:rsid w:val="00780035"/>
    <w:rsid w:val="00784279"/>
    <w:rsid w:val="00786EF3"/>
    <w:rsid w:val="00787D98"/>
    <w:rsid w:val="00790ED9"/>
    <w:rsid w:val="007939B3"/>
    <w:rsid w:val="00796CEE"/>
    <w:rsid w:val="00797FDE"/>
    <w:rsid w:val="007A3524"/>
    <w:rsid w:val="007A6304"/>
    <w:rsid w:val="007B0A9B"/>
    <w:rsid w:val="007B0D94"/>
    <w:rsid w:val="007B2D50"/>
    <w:rsid w:val="007B3B38"/>
    <w:rsid w:val="007C0B2A"/>
    <w:rsid w:val="007D06C7"/>
    <w:rsid w:val="007D4877"/>
    <w:rsid w:val="007D6F53"/>
    <w:rsid w:val="007E0460"/>
    <w:rsid w:val="007E3459"/>
    <w:rsid w:val="007F0876"/>
    <w:rsid w:val="007F34B1"/>
    <w:rsid w:val="007F6C97"/>
    <w:rsid w:val="00801778"/>
    <w:rsid w:val="00807940"/>
    <w:rsid w:val="00810972"/>
    <w:rsid w:val="00814BE6"/>
    <w:rsid w:val="00824CE1"/>
    <w:rsid w:val="00832D99"/>
    <w:rsid w:val="00833373"/>
    <w:rsid w:val="00834F3F"/>
    <w:rsid w:val="00835B0B"/>
    <w:rsid w:val="00840F59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3501"/>
    <w:rsid w:val="00865145"/>
    <w:rsid w:val="00865D15"/>
    <w:rsid w:val="00870017"/>
    <w:rsid w:val="008822E5"/>
    <w:rsid w:val="0088235B"/>
    <w:rsid w:val="00882473"/>
    <w:rsid w:val="00883CC4"/>
    <w:rsid w:val="008849F4"/>
    <w:rsid w:val="00886881"/>
    <w:rsid w:val="0089690A"/>
    <w:rsid w:val="008A2609"/>
    <w:rsid w:val="008A3A66"/>
    <w:rsid w:val="008B3C6C"/>
    <w:rsid w:val="008B6C1A"/>
    <w:rsid w:val="008B6E4E"/>
    <w:rsid w:val="008C2769"/>
    <w:rsid w:val="008D07FD"/>
    <w:rsid w:val="008D2891"/>
    <w:rsid w:val="008D331E"/>
    <w:rsid w:val="008D57E8"/>
    <w:rsid w:val="008D6E0C"/>
    <w:rsid w:val="008E3CDA"/>
    <w:rsid w:val="008E7456"/>
    <w:rsid w:val="008F1D13"/>
    <w:rsid w:val="008F23FC"/>
    <w:rsid w:val="0090347A"/>
    <w:rsid w:val="00904EB5"/>
    <w:rsid w:val="009052E4"/>
    <w:rsid w:val="009054F9"/>
    <w:rsid w:val="0090753C"/>
    <w:rsid w:val="00911410"/>
    <w:rsid w:val="00913373"/>
    <w:rsid w:val="00915303"/>
    <w:rsid w:val="00923D76"/>
    <w:rsid w:val="0092680C"/>
    <w:rsid w:val="009344CF"/>
    <w:rsid w:val="00935A5B"/>
    <w:rsid w:val="0093619F"/>
    <w:rsid w:val="009427E5"/>
    <w:rsid w:val="009454B7"/>
    <w:rsid w:val="00955032"/>
    <w:rsid w:val="009568A7"/>
    <w:rsid w:val="009613D8"/>
    <w:rsid w:val="00961618"/>
    <w:rsid w:val="00971F77"/>
    <w:rsid w:val="0097384E"/>
    <w:rsid w:val="00974275"/>
    <w:rsid w:val="009746FC"/>
    <w:rsid w:val="0098029F"/>
    <w:rsid w:val="009804FC"/>
    <w:rsid w:val="0098474B"/>
    <w:rsid w:val="00986522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B0C96"/>
    <w:rsid w:val="009B272B"/>
    <w:rsid w:val="009B47D8"/>
    <w:rsid w:val="009C222B"/>
    <w:rsid w:val="009C60F7"/>
    <w:rsid w:val="009C67A8"/>
    <w:rsid w:val="009D0B5C"/>
    <w:rsid w:val="009D201B"/>
    <w:rsid w:val="009D5D9C"/>
    <w:rsid w:val="009D7905"/>
    <w:rsid w:val="009E2171"/>
    <w:rsid w:val="009E363A"/>
    <w:rsid w:val="009E537F"/>
    <w:rsid w:val="009E5BCA"/>
    <w:rsid w:val="009F1B31"/>
    <w:rsid w:val="009F6AD9"/>
    <w:rsid w:val="00A02DA9"/>
    <w:rsid w:val="00A037AB"/>
    <w:rsid w:val="00A04CC5"/>
    <w:rsid w:val="00A06F53"/>
    <w:rsid w:val="00A12B05"/>
    <w:rsid w:val="00A156AA"/>
    <w:rsid w:val="00A15841"/>
    <w:rsid w:val="00A26A74"/>
    <w:rsid w:val="00A35A36"/>
    <w:rsid w:val="00A36ED7"/>
    <w:rsid w:val="00A45E6C"/>
    <w:rsid w:val="00A5451D"/>
    <w:rsid w:val="00A55C83"/>
    <w:rsid w:val="00A57815"/>
    <w:rsid w:val="00A6174D"/>
    <w:rsid w:val="00A62F82"/>
    <w:rsid w:val="00A70CDC"/>
    <w:rsid w:val="00A7133D"/>
    <w:rsid w:val="00A76251"/>
    <w:rsid w:val="00A76D18"/>
    <w:rsid w:val="00A77B06"/>
    <w:rsid w:val="00A84960"/>
    <w:rsid w:val="00A84CE3"/>
    <w:rsid w:val="00A84DB7"/>
    <w:rsid w:val="00A84E81"/>
    <w:rsid w:val="00A87DBB"/>
    <w:rsid w:val="00A96751"/>
    <w:rsid w:val="00AA0E6D"/>
    <w:rsid w:val="00AA43EF"/>
    <w:rsid w:val="00AA666C"/>
    <w:rsid w:val="00AB1032"/>
    <w:rsid w:val="00AB601A"/>
    <w:rsid w:val="00AC00C8"/>
    <w:rsid w:val="00AC2D5B"/>
    <w:rsid w:val="00AC321A"/>
    <w:rsid w:val="00AC4630"/>
    <w:rsid w:val="00AC6A31"/>
    <w:rsid w:val="00AD138A"/>
    <w:rsid w:val="00AD36B2"/>
    <w:rsid w:val="00AD6D18"/>
    <w:rsid w:val="00AD7AE5"/>
    <w:rsid w:val="00AE2DE1"/>
    <w:rsid w:val="00AF3845"/>
    <w:rsid w:val="00AF47AE"/>
    <w:rsid w:val="00AF7575"/>
    <w:rsid w:val="00AF7BA9"/>
    <w:rsid w:val="00AF7CA8"/>
    <w:rsid w:val="00B0249E"/>
    <w:rsid w:val="00B043A7"/>
    <w:rsid w:val="00B11A9B"/>
    <w:rsid w:val="00B124A3"/>
    <w:rsid w:val="00B140B2"/>
    <w:rsid w:val="00B20BFC"/>
    <w:rsid w:val="00B225B2"/>
    <w:rsid w:val="00B327F1"/>
    <w:rsid w:val="00B32ABB"/>
    <w:rsid w:val="00B33759"/>
    <w:rsid w:val="00B41FD3"/>
    <w:rsid w:val="00B426D3"/>
    <w:rsid w:val="00B431DE"/>
    <w:rsid w:val="00B451BB"/>
    <w:rsid w:val="00B452C0"/>
    <w:rsid w:val="00B56332"/>
    <w:rsid w:val="00B57F27"/>
    <w:rsid w:val="00B70D03"/>
    <w:rsid w:val="00B71F06"/>
    <w:rsid w:val="00B803E7"/>
    <w:rsid w:val="00B82098"/>
    <w:rsid w:val="00B82E14"/>
    <w:rsid w:val="00B97F73"/>
    <w:rsid w:val="00BA0356"/>
    <w:rsid w:val="00BA4DDE"/>
    <w:rsid w:val="00BA68A9"/>
    <w:rsid w:val="00BA741D"/>
    <w:rsid w:val="00BB49D5"/>
    <w:rsid w:val="00BB6C6A"/>
    <w:rsid w:val="00BC3E90"/>
    <w:rsid w:val="00BC655F"/>
    <w:rsid w:val="00BD3717"/>
    <w:rsid w:val="00BD4A9C"/>
    <w:rsid w:val="00BE1E62"/>
    <w:rsid w:val="00BF7052"/>
    <w:rsid w:val="00C034B4"/>
    <w:rsid w:val="00C05FAB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29BD"/>
    <w:rsid w:val="00C4752E"/>
    <w:rsid w:val="00C51D2F"/>
    <w:rsid w:val="00C51DEB"/>
    <w:rsid w:val="00C529A0"/>
    <w:rsid w:val="00C540E0"/>
    <w:rsid w:val="00C55150"/>
    <w:rsid w:val="00C573A1"/>
    <w:rsid w:val="00C57571"/>
    <w:rsid w:val="00C57874"/>
    <w:rsid w:val="00C613E9"/>
    <w:rsid w:val="00C72351"/>
    <w:rsid w:val="00C7482A"/>
    <w:rsid w:val="00C74920"/>
    <w:rsid w:val="00C822D2"/>
    <w:rsid w:val="00C86E8E"/>
    <w:rsid w:val="00C8751F"/>
    <w:rsid w:val="00C90365"/>
    <w:rsid w:val="00C9495E"/>
    <w:rsid w:val="00CA0842"/>
    <w:rsid w:val="00CA2399"/>
    <w:rsid w:val="00CA348A"/>
    <w:rsid w:val="00CA352D"/>
    <w:rsid w:val="00CA366B"/>
    <w:rsid w:val="00CA3DA2"/>
    <w:rsid w:val="00CA645D"/>
    <w:rsid w:val="00CA6658"/>
    <w:rsid w:val="00CA6F26"/>
    <w:rsid w:val="00CA73E0"/>
    <w:rsid w:val="00CB2CE6"/>
    <w:rsid w:val="00CB35D9"/>
    <w:rsid w:val="00CB399B"/>
    <w:rsid w:val="00CD159A"/>
    <w:rsid w:val="00CE0AE1"/>
    <w:rsid w:val="00CE0B88"/>
    <w:rsid w:val="00CF08BB"/>
    <w:rsid w:val="00CF297B"/>
    <w:rsid w:val="00CF4B38"/>
    <w:rsid w:val="00D030AD"/>
    <w:rsid w:val="00D07417"/>
    <w:rsid w:val="00D10386"/>
    <w:rsid w:val="00D15439"/>
    <w:rsid w:val="00D156FC"/>
    <w:rsid w:val="00D231DB"/>
    <w:rsid w:val="00D30E68"/>
    <w:rsid w:val="00D4115E"/>
    <w:rsid w:val="00D47355"/>
    <w:rsid w:val="00D473FF"/>
    <w:rsid w:val="00D5069D"/>
    <w:rsid w:val="00D50C48"/>
    <w:rsid w:val="00D554AB"/>
    <w:rsid w:val="00D57397"/>
    <w:rsid w:val="00D61996"/>
    <w:rsid w:val="00D61E23"/>
    <w:rsid w:val="00D76935"/>
    <w:rsid w:val="00D82193"/>
    <w:rsid w:val="00D8674A"/>
    <w:rsid w:val="00D9415C"/>
    <w:rsid w:val="00D94590"/>
    <w:rsid w:val="00D951FE"/>
    <w:rsid w:val="00D97D62"/>
    <w:rsid w:val="00DA24D2"/>
    <w:rsid w:val="00DA469E"/>
    <w:rsid w:val="00DA5D0F"/>
    <w:rsid w:val="00DB03F7"/>
    <w:rsid w:val="00DB2D55"/>
    <w:rsid w:val="00DB4021"/>
    <w:rsid w:val="00DB7675"/>
    <w:rsid w:val="00DC36B9"/>
    <w:rsid w:val="00DC54BA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E0021E"/>
    <w:rsid w:val="00E0430F"/>
    <w:rsid w:val="00E04A81"/>
    <w:rsid w:val="00E05E7B"/>
    <w:rsid w:val="00E136E5"/>
    <w:rsid w:val="00E1409F"/>
    <w:rsid w:val="00E20335"/>
    <w:rsid w:val="00E225CD"/>
    <w:rsid w:val="00E22965"/>
    <w:rsid w:val="00E2351D"/>
    <w:rsid w:val="00E25DCD"/>
    <w:rsid w:val="00E269E1"/>
    <w:rsid w:val="00E31EED"/>
    <w:rsid w:val="00E337D0"/>
    <w:rsid w:val="00E360E9"/>
    <w:rsid w:val="00E42F90"/>
    <w:rsid w:val="00E45F13"/>
    <w:rsid w:val="00E479C7"/>
    <w:rsid w:val="00E510BC"/>
    <w:rsid w:val="00E52BA4"/>
    <w:rsid w:val="00E530CC"/>
    <w:rsid w:val="00E61256"/>
    <w:rsid w:val="00E62D12"/>
    <w:rsid w:val="00E65BF8"/>
    <w:rsid w:val="00E66B3B"/>
    <w:rsid w:val="00E73CB2"/>
    <w:rsid w:val="00E746D7"/>
    <w:rsid w:val="00E75E18"/>
    <w:rsid w:val="00E839BA"/>
    <w:rsid w:val="00E8428A"/>
    <w:rsid w:val="00E90D03"/>
    <w:rsid w:val="00E92F5F"/>
    <w:rsid w:val="00E949A8"/>
    <w:rsid w:val="00E96364"/>
    <w:rsid w:val="00EA0F01"/>
    <w:rsid w:val="00EA5080"/>
    <w:rsid w:val="00EA59B8"/>
    <w:rsid w:val="00EA5A01"/>
    <w:rsid w:val="00EC1D69"/>
    <w:rsid w:val="00EC2DF9"/>
    <w:rsid w:val="00EC6A5B"/>
    <w:rsid w:val="00EC6EC9"/>
    <w:rsid w:val="00ED240B"/>
    <w:rsid w:val="00ED423C"/>
    <w:rsid w:val="00ED60E9"/>
    <w:rsid w:val="00EE0BC4"/>
    <w:rsid w:val="00EE6E36"/>
    <w:rsid w:val="00EF1AEA"/>
    <w:rsid w:val="00EF5E4D"/>
    <w:rsid w:val="00F016BC"/>
    <w:rsid w:val="00F01EA9"/>
    <w:rsid w:val="00F03F53"/>
    <w:rsid w:val="00F052A0"/>
    <w:rsid w:val="00F0660B"/>
    <w:rsid w:val="00F07D9D"/>
    <w:rsid w:val="00F11F49"/>
    <w:rsid w:val="00F123AE"/>
    <w:rsid w:val="00F13F0C"/>
    <w:rsid w:val="00F1552A"/>
    <w:rsid w:val="00F16C91"/>
    <w:rsid w:val="00F25768"/>
    <w:rsid w:val="00F30690"/>
    <w:rsid w:val="00F32B93"/>
    <w:rsid w:val="00F37F4F"/>
    <w:rsid w:val="00F417C0"/>
    <w:rsid w:val="00F51185"/>
    <w:rsid w:val="00F52CAB"/>
    <w:rsid w:val="00F54596"/>
    <w:rsid w:val="00F5551A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331"/>
    <w:rsid w:val="00F800D9"/>
    <w:rsid w:val="00F87174"/>
    <w:rsid w:val="00F91D37"/>
    <w:rsid w:val="00F921E8"/>
    <w:rsid w:val="00F92E65"/>
    <w:rsid w:val="00F9610D"/>
    <w:rsid w:val="00FA4A45"/>
    <w:rsid w:val="00FB239D"/>
    <w:rsid w:val="00FB5828"/>
    <w:rsid w:val="00FB657F"/>
    <w:rsid w:val="00FB7DDF"/>
    <w:rsid w:val="00FC5023"/>
    <w:rsid w:val="00FD2271"/>
    <w:rsid w:val="00FE70E5"/>
    <w:rsid w:val="00FE7D09"/>
    <w:rsid w:val="00FF03A1"/>
    <w:rsid w:val="00FF0895"/>
    <w:rsid w:val="00FF3430"/>
    <w:rsid w:val="00FF3CF1"/>
    <w:rsid w:val="00FF5529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52A2BDC2"/>
  <w15:docId w15:val="{FD92739D-F475-4CEF-A450-0108CE9B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qFormat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F0000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Personalien">
    <w:name w:val="Personalien"/>
    <w:basedOn w:val="Standard"/>
    <w:link w:val="PersonalienZchn"/>
    <w:qFormat/>
    <w:rsid w:val="00C429BD"/>
    <w:pPr>
      <w:spacing w:before="360" w:after="120" w:line="240" w:lineRule="auto"/>
      <w:jc w:val="both"/>
    </w:pPr>
    <w:rPr>
      <w:rFonts w:ascii="Arial" w:eastAsia="Times New Roman" w:hAnsi="Arial" w:cs="Arial"/>
      <w:b/>
      <w:bCs w:val="0"/>
      <w:spacing w:val="0"/>
      <w:sz w:val="22"/>
      <w:szCs w:val="20"/>
      <w:lang w:val="de-DE" w:eastAsia="de-CH"/>
    </w:rPr>
  </w:style>
  <w:style w:type="character" w:customStyle="1" w:styleId="PersonalienZchn">
    <w:name w:val="Personalien Zchn"/>
    <w:basedOn w:val="Absatz-Standardschriftart"/>
    <w:link w:val="Personalien"/>
    <w:rsid w:val="00C429BD"/>
    <w:rPr>
      <w:rFonts w:ascii="Arial" w:eastAsia="Times New Roman" w:hAnsi="Arial" w:cs="Arial"/>
      <w:b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CMIAXIOMA\View_da17673f455946c5985d49dcf18bc37e\Merkblatt-Checkliste-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FBCD191119440BA2FF26E34EFEA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3AFE2-F309-481A-8DB9-35FD3284B3B1}"/>
      </w:docPartPr>
      <w:docPartBody>
        <w:p w:rsidR="00527A50" w:rsidRDefault="000A4A81">
          <w:pPr>
            <w:pStyle w:val="7CFBCD191119440BA2FF26E34EFEA96B"/>
          </w:pPr>
          <w:r w:rsidRPr="00287387">
            <w:rPr>
              <w:rStyle w:val="Platzhaltertext"/>
              <w:highlight w:val="yellow"/>
            </w:rPr>
            <w:t>Wählen Sie ein Element aus.</w:t>
          </w:r>
        </w:p>
      </w:docPartBody>
    </w:docPart>
    <w:docPart>
      <w:docPartPr>
        <w:name w:val="E2F49188CC314D81A5A6947C84EEC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F9257-1C9B-4C01-84A1-0643532EC4D0}"/>
      </w:docPartPr>
      <w:docPartBody>
        <w:p w:rsidR="00527A50" w:rsidRDefault="000A4A81">
          <w:pPr>
            <w:pStyle w:val="E2F49188CC314D81A5A6947C84EEC6BF"/>
          </w:pPr>
          <w:r w:rsidRPr="00711C40">
            <w:rPr>
              <w:rStyle w:val="Platzhaltertext"/>
              <w:szCs w:val="17"/>
              <w:highlight w:val="yellow"/>
            </w:rPr>
            <w:t>Wählen Sie ein Element aus.</w:t>
          </w:r>
        </w:p>
      </w:docPartBody>
    </w:docPart>
    <w:docPart>
      <w:docPartPr>
        <w:name w:val="BB2F6860CFAB42CABE17DE6707B1E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51C4B-D674-4D73-AA0B-C6192739EBDA}"/>
      </w:docPartPr>
      <w:docPartBody>
        <w:p w:rsidR="00527A50" w:rsidRDefault="000A4A81">
          <w:pPr>
            <w:pStyle w:val="BB2F6860CFAB42CABE17DE6707B1E371"/>
          </w:pPr>
          <w:r w:rsidRPr="00711C40">
            <w:rPr>
              <w:rStyle w:val="Platzhaltertext"/>
              <w:szCs w:val="17"/>
              <w:highlight w:val="yellow"/>
            </w:rPr>
            <w:t>Wählen Sie ein Element aus.</w:t>
          </w:r>
        </w:p>
      </w:docPartBody>
    </w:docPart>
    <w:docPart>
      <w:docPartPr>
        <w:name w:val="69C07EF8EBD2403BB5A1F3141AFDE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803D3-8618-4B5A-A68C-1A8A7246135D}"/>
      </w:docPartPr>
      <w:docPartBody>
        <w:p w:rsidR="00527A50" w:rsidRDefault="000A4A81">
          <w:pPr>
            <w:pStyle w:val="69C07EF8EBD2403BB5A1F3141AFDEB34"/>
          </w:pPr>
          <w:r w:rsidRPr="00287387">
            <w:rPr>
              <w:rStyle w:val="Platzhaltertext"/>
              <w:highlight w:val="yellow"/>
            </w:rPr>
            <w:t>Wählen Sie ein Element aus.</w:t>
          </w:r>
        </w:p>
      </w:docPartBody>
    </w:docPart>
    <w:docPart>
      <w:docPartPr>
        <w:name w:val="A786745BC6A240E09746349C7305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7A70E-4604-4BA7-ADB7-3925294EC8E8}"/>
      </w:docPartPr>
      <w:docPartBody>
        <w:p w:rsidR="00527A50" w:rsidRDefault="000A4A81">
          <w:pPr>
            <w:pStyle w:val="A786745BC6A240E09746349C7305A099"/>
          </w:pPr>
          <w:r w:rsidRPr="00336989">
            <w:rPr>
              <w:rStyle w:val="Platzhaltertext"/>
            </w:rPr>
            <w:t>Titel Merkblatt/Checkliste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altName w:val="Microsoft Sans Serif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81"/>
    <w:rsid w:val="000A4A81"/>
    <w:rsid w:val="00527A50"/>
    <w:rsid w:val="007C03F8"/>
    <w:rsid w:val="00925CC9"/>
    <w:rsid w:val="00BA002D"/>
    <w:rsid w:val="00BD5947"/>
    <w:rsid w:val="00C516E0"/>
    <w:rsid w:val="00D85A0C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002D"/>
    <w:rPr>
      <w:vanish/>
      <w:color w:val="9CC2E5" w:themeColor="accent1" w:themeTint="99"/>
    </w:rPr>
  </w:style>
  <w:style w:type="paragraph" w:customStyle="1" w:styleId="7CFBCD191119440BA2FF26E34EFEA96B">
    <w:name w:val="7CFBCD191119440BA2FF26E34EFEA96B"/>
  </w:style>
  <w:style w:type="paragraph" w:customStyle="1" w:styleId="E2F49188CC314D81A5A6947C84EEC6BF">
    <w:name w:val="E2F49188CC314D81A5A6947C84EEC6BF"/>
  </w:style>
  <w:style w:type="paragraph" w:customStyle="1" w:styleId="BB2F6860CFAB42CABE17DE6707B1E371">
    <w:name w:val="BB2F6860CFAB42CABE17DE6707B1E371"/>
  </w:style>
  <w:style w:type="paragraph" w:customStyle="1" w:styleId="69C07EF8EBD2403BB5A1F3141AFDEB34">
    <w:name w:val="69C07EF8EBD2403BB5A1F3141AFDEB34"/>
  </w:style>
  <w:style w:type="paragraph" w:customStyle="1" w:styleId="F51E15EF75764CBEA624FB2C84D9C694">
    <w:name w:val="F51E15EF75764CBEA624FB2C84D9C694"/>
  </w:style>
  <w:style w:type="paragraph" w:customStyle="1" w:styleId="364857B6D2E14DE4B7B367C56CB9811C">
    <w:name w:val="364857B6D2E14DE4B7B367C56CB9811C"/>
  </w:style>
  <w:style w:type="paragraph" w:customStyle="1" w:styleId="A786745BC6A240E09746349C7305A099">
    <w:name w:val="A786745BC6A240E09746349C7305A099"/>
  </w:style>
  <w:style w:type="paragraph" w:customStyle="1" w:styleId="7212BC4D3C8845CEAF68A04D9B6D7B64">
    <w:name w:val="7212BC4D3C8845CEAF68A04D9B6D7B64"/>
  </w:style>
  <w:style w:type="paragraph" w:customStyle="1" w:styleId="0331D47063EF40368989CFA9708D4D4F">
    <w:name w:val="0331D47063EF40368989CFA9708D4D4F"/>
  </w:style>
  <w:style w:type="paragraph" w:customStyle="1" w:styleId="38217D0385374F3484C69918EFFEEEBB">
    <w:name w:val="38217D0385374F3484C69918EFFEEEBB"/>
  </w:style>
  <w:style w:type="paragraph" w:customStyle="1" w:styleId="1BACAD88FF484E4D899171C71F8C355A">
    <w:name w:val="1BACAD88FF484E4D899171C71F8C355A"/>
    <w:rsid w:val="000A4A81"/>
  </w:style>
  <w:style w:type="paragraph" w:customStyle="1" w:styleId="F7FC652BCD4346A7B2C80ED0F9503507">
    <w:name w:val="F7FC652BCD4346A7B2C80ED0F9503507"/>
    <w:rsid w:val="000A4A81"/>
  </w:style>
  <w:style w:type="paragraph" w:customStyle="1" w:styleId="276A0FB9C3954DED8E871BC6D62B1C5B">
    <w:name w:val="276A0FB9C3954DED8E871BC6D62B1C5B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249FC995CAA1483B9D9327C7DB31F39B">
    <w:name w:val="249FC995CAA1483B9D9327C7DB31F39B"/>
    <w:rsid w:val="007C03F8"/>
  </w:style>
  <w:style w:type="paragraph" w:customStyle="1" w:styleId="CD9FED46073647DDA5D4F51D1D0D665B">
    <w:name w:val="CD9FED46073647DDA5D4F51D1D0D665B"/>
    <w:rsid w:val="007C03F8"/>
  </w:style>
  <w:style w:type="paragraph" w:customStyle="1" w:styleId="734C33209993499E8BEE0137C6DD599D">
    <w:name w:val="734C33209993499E8BEE0137C6DD599D"/>
    <w:rsid w:val="007C03F8"/>
  </w:style>
  <w:style w:type="paragraph" w:customStyle="1" w:styleId="5E584755C3EE458CA8280DEE4E03490E">
    <w:name w:val="5E584755C3EE458CA8280DEE4E03490E"/>
    <w:rsid w:val="007C03F8"/>
  </w:style>
  <w:style w:type="paragraph" w:customStyle="1" w:styleId="B980E69798C743F6AF7271EB600100E2">
    <w:name w:val="B980E69798C743F6AF7271EB600100E2"/>
    <w:rsid w:val="007C03F8"/>
  </w:style>
  <w:style w:type="paragraph" w:customStyle="1" w:styleId="145B748B967C4ECCB450540D410DEE12">
    <w:name w:val="145B748B967C4ECCB450540D410DEE12"/>
    <w:rsid w:val="007C03F8"/>
  </w:style>
  <w:style w:type="paragraph" w:customStyle="1" w:styleId="276A0FB9C3954DED8E871BC6D62B1C5B1">
    <w:name w:val="276A0FB9C3954DED8E871BC6D62B1C5B1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555967E601C43CFBC94449CDE42036B">
    <w:name w:val="F555967E601C43CFBC94449CDE42036B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5E584755C3EE458CA8280DEE4E03490E1">
    <w:name w:val="5E584755C3EE458CA8280DEE4E03490E1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980E69798C743F6AF7271EB600100E21">
    <w:name w:val="B980E69798C743F6AF7271EB600100E21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145B748B967C4ECCB450540D410DEE121">
    <w:name w:val="145B748B967C4ECCB450540D410DEE121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276A0FB9C3954DED8E871BC6D62B1C5B2">
    <w:name w:val="276A0FB9C3954DED8E871BC6D62B1C5B2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555967E601C43CFBC94449CDE42036B1">
    <w:name w:val="F555967E601C43CFBC94449CDE42036B1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5E584755C3EE458CA8280DEE4E03490E2">
    <w:name w:val="5E584755C3EE458CA8280DEE4E03490E2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980E69798C743F6AF7271EB600100E22">
    <w:name w:val="B980E69798C743F6AF7271EB600100E22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145B748B967C4ECCB450540D410DEE122">
    <w:name w:val="145B748B967C4ECCB450540D410DEE122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276A0FB9C3954DED8E871BC6D62B1C5B3">
    <w:name w:val="276A0FB9C3954DED8E871BC6D62B1C5B3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555967E601C43CFBC94449CDE42036B2">
    <w:name w:val="F555967E601C43CFBC94449CDE42036B2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021CFF62C26E4029900EEEBB582FEDBB">
    <w:name w:val="021CFF62C26E4029900EEEBB582FEDBB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5E584755C3EE458CA8280DEE4E03490E3">
    <w:name w:val="5E584755C3EE458CA8280DEE4E03490E3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B980E69798C743F6AF7271EB600100E23">
    <w:name w:val="B980E69798C743F6AF7271EB600100E23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145B748B967C4ECCB450540D410DEE123">
    <w:name w:val="145B748B967C4ECCB450540D410DEE123"/>
    <w:rsid w:val="007C03F8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8BB869A4075542B1A54E37B4C07050E0">
    <w:name w:val="8BB869A4075542B1A54E37B4C07050E0"/>
    <w:rsid w:val="007C03F8"/>
  </w:style>
  <w:style w:type="paragraph" w:customStyle="1" w:styleId="380D49FA694B419E939F7C2CF333B35A">
    <w:name w:val="380D49FA694B419E939F7C2CF333B35A"/>
    <w:rsid w:val="00BA0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FF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Integrationsvereinbarung" edit="true"/>
    <f:field ref="objsubject" par="" text="" edit="true"/>
    <f:field ref="objcreatedby" par="" text="Cornet, Manuel"/>
    <f:field ref="objcreatedat" par="" date="2020-04-07T11:42:02" text="07.04.2020 11:42:02"/>
    <f:field ref="objchangedby" par="" text="Cornet, Manuel"/>
    <f:field ref="objmodifiedat" par="" date="2020-04-07T11:42:03" text="07.04.2020 11:42:03"/>
    <f:field ref="doc_FSCFOLIO_1_1001_FieldDocumentNumber" par="" text=""/>
    <f:field ref="doc_FSCFOLIO_1_1001_FieldSubject" par="" text="" edit="true"/>
    <f:field ref="FSCFOLIO_1_1001_FieldCurrentUser" par="" text="Manuel Cornet"/>
    <f:field ref="CCAPRECONFIG_15_1001_Objektname" par="" text="Integrationsvereinbarung" edit="true"/>
    <f:field ref="CHPRECONFIG_1_1001_Objektname" par="" text="Integrationsvereinbarung" edit="true"/>
  </f:record>
  <f:record inx="1">
    <f:field ref="CHPRECONFIG_1_1001_Anrede" par="" text="" edit="true"/>
    <f:field ref="CHPRECONFIG_1_1001_Titel" par="" text="" edit="true"/>
    <f:field ref="CHPRECONFIG_1_1001_Vorname" par="" text="" edit="true"/>
    <f:field ref="CHPRECONFIG_1_1001_Nachname" par="" text="" edit="true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F24CAE2-2FF5-4381-A25D-4F5C70A3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Merkblatt-Checkliste-de.dotx</Template>
  <TotalTime>0</TotalTime>
  <Pages>6</Pages>
  <Words>971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Meier Beata</dc:creator>
  <dc:description>numéro de document</dc:description>
  <cp:lastModifiedBy>del Rio Vanessa, GEF-ZV-SOA</cp:lastModifiedBy>
  <cp:revision>3</cp:revision>
  <cp:lastPrinted>2020-01-21T10:48:00Z</cp:lastPrinted>
  <dcterms:created xsi:type="dcterms:W3CDTF">2020-08-06T11:56:00Z</dcterms:created>
  <dcterms:modified xsi:type="dcterms:W3CDTF">2020-08-07T06:17:00Z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LARMIDIBASE@101.4753:dossierAttrObjPLZ">
    <vt:lpwstr>3072</vt:lpwstr>
  </property>
  <property fmtid="{D5CDD505-2E9C-101B-9397-08002B2CF9AE}" pid="3" name="FSC#ELARMIDIBASE@101.4753:ownername">
    <vt:lpwstr>Cornet, Manuel</vt:lpwstr>
  </property>
  <property fmtid="{D5CDD505-2E9C-101B-9397-08002B2CF9AE}" pid="4" name="FSC#ELARMIDIBASE@101.4753:contentsourcefiledeparturedate">
    <vt:lpwstr/>
  </property>
  <property fmtid="{D5CDD505-2E9C-101B-9397-08002B2CF9AE}" pid="5" name="FSC#ELARMIDIBASE@101.4753:contentsourcefiledeparturetitle">
    <vt:lpwstr/>
  </property>
  <property fmtid="{D5CDD505-2E9C-101B-9397-08002B2CF9AE}" pid="6" name="FSC#ELARMIDIBASE@101.4753:contentsourcefiledepartureremark">
    <vt:lpwstr/>
  </property>
  <property fmtid="{D5CDD505-2E9C-101B-9397-08002B2CF9AE}" pid="7" name="FSC#ELARMIDIBASE@101.4753:contentsourcefilenumnnr">
    <vt:lpwstr/>
  </property>
  <property fmtid="{D5CDD505-2E9C-101B-9397-08002B2CF9AE}" pid="8" name="FSC#ELARMIDIBASE@101.4753:contentsourcefilezemispersonid">
    <vt:lpwstr>LEER</vt:lpwstr>
  </property>
  <property fmtid="{D5CDD505-2E9C-101B-9397-08002B2CF9AE}" pid="9" name="FSC#ELARMIDIBASE@101.4753:contentsourcefileauperpersonid">
    <vt:lpwstr>LEER</vt:lpwstr>
  </property>
  <property fmtid="{D5CDD505-2E9C-101B-9397-08002B2CF9AE}" pid="10" name="FSC#ELARMIDIBASE@101.4753:contentsourcefilezarpersonid">
    <vt:lpwstr>LEER</vt:lpwstr>
  </property>
  <property fmtid="{D5CDD505-2E9C-101B-9397-08002B2CF9AE}" pid="11" name="FSC#ELARMIDIBASE@101.4753:contentsourcefileattrstrnachname">
    <vt:lpwstr/>
  </property>
  <property fmtid="{D5CDD505-2E9C-101B-9397-08002B2CF9AE}" pid="12" name="FSC#ELARMIDIBASE@101.4753:contentsourcefileattrstrvorname">
    <vt:lpwstr/>
  </property>
  <property fmtid="{D5CDD505-2E9C-101B-9397-08002B2CF9AE}" pid="13" name="FSC#ELARMIDIBASE@101.4753:contentsourcefiledossierbirthdat">
    <vt:lpwstr/>
  </property>
  <property fmtid="{D5CDD505-2E9C-101B-9397-08002B2CF9AE}" pid="14" name="FSC#ELARMIDIBASE@101.4753:currentuserkurzzeichenzsachbe">
    <vt:lpwstr>com</vt:lpwstr>
  </property>
  <property fmtid="{D5CDD505-2E9C-101B-9397-08002B2CF9AE}" pid="15" name="FSC#ELARMIDIBASE@101.4753:dossierzemispersonid">
    <vt:lpwstr>16696154</vt:lpwstr>
  </property>
  <property fmtid="{D5CDD505-2E9C-101B-9397-08002B2CF9AE}" pid="16" name="FSC#ELARMIDIBASE@101.4753:dossierauperpersonid">
    <vt:lpwstr>20065853</vt:lpwstr>
  </property>
  <property fmtid="{D5CDD505-2E9C-101B-9397-08002B2CF9AE}" pid="17" name="FSC#ELARMIDIBASE@101.4753:dossierzarpersonid">
    <vt:lpwstr/>
  </property>
  <property fmtid="{D5CDD505-2E9C-101B-9397-08002B2CF9AE}" pid="18" name="FSC#ELARMIDIBASE@101.4753:dossierAttrEnumAnrede">
    <vt:lpwstr>Frau</vt:lpwstr>
  </property>
  <property fmtid="{D5CDD505-2E9C-101B-9397-08002B2CF9AE}" pid="19" name="FSC#ELARMIDIBASE@101.4753:dossierAttrStrNachname">
    <vt:lpwstr>Kidane</vt:lpwstr>
  </property>
  <property fmtid="{D5CDD505-2E9C-101B-9397-08002B2CF9AE}" pid="20" name="FSC#ELARMIDIBASE@101.4753:dossierAttrStrVorname">
    <vt:lpwstr>Alganesh</vt:lpwstr>
  </property>
  <property fmtid="{D5CDD505-2E9C-101B-9397-08002B2CF9AE}" pid="21" name="FSC#ELARMIDIBASE@101.4753:dossierbirthdatestring">
    <vt:lpwstr>01.01.1962</vt:lpwstr>
  </property>
  <property fmtid="{D5CDD505-2E9C-101B-9397-08002B2CF9AE}" pid="22" name="FSC#ELARMIDIBASE@101.4753:dossierAttrObjNationalitaet">
    <vt:lpwstr>Eritrea</vt:lpwstr>
  </property>
  <property fmtid="{D5CDD505-2E9C-101B-9397-08002B2CF9AE}" pid="23" name="FSC#ELARMIDIBASE@101.4753:dossierAttrEnumZivilstand">
    <vt:lpwstr>ledig</vt:lpwstr>
  </property>
  <property fmtid="{D5CDD505-2E9C-101B-9397-08002B2CF9AE}" pid="24" name="FSC#ELARMIDIBASE@101.4753:dossierAttrEnumGeschlecht">
    <vt:lpwstr>Weiblich</vt:lpwstr>
  </property>
  <property fmtid="{D5CDD505-2E9C-101B-9397-08002B2CF9AE}" pid="25" name="FSC#ELARMIDIBASE@101.4753:dossierAttrObjBehoerde">
    <vt:lpwstr/>
  </property>
  <property fmtid="{D5CDD505-2E9C-101B-9397-08002B2CF9AE}" pid="26" name="FSC#ELARMIDIBASE@101.4753:dossierAttrStrCoPrivat">
    <vt:lpwstr/>
  </property>
  <property fmtid="{D5CDD505-2E9C-101B-9397-08002B2CF9AE}" pid="27" name="FSC#ELARMIDIBASE@101.4753:dossieraddrstreet">
    <vt:lpwstr>Dennigkofenweg 162</vt:lpwstr>
  </property>
  <property fmtid="{D5CDD505-2E9C-101B-9397-08002B2CF9AE}" pid="28" name="FSC#ELARMIDIBASE@101.4753:dossierAttrObjOrt">
    <vt:lpwstr>Ostermundigen</vt:lpwstr>
  </property>
  <property fmtid="{D5CDD505-2E9C-101B-9397-08002B2CF9AE}" pid="29" name="FSC#ELARMIDIBASE@101.4753:dossierAttrObjGemeinde">
    <vt:lpwstr>OSTERMUNDIGEN</vt:lpwstr>
  </property>
  <property fmtid="{D5CDD505-2E9C-101B-9397-08002B2CF9AE}" pid="30" name="FSC#ELARMIDIBASE@101.4753:dossierAttrObjKanton">
    <vt:lpwstr>Bern</vt:lpwstr>
  </property>
  <property fmtid="{D5CDD505-2E9C-101B-9397-08002B2CF9AE}" pid="31" name="FSC#ELARMIDIBASE@101.4753:dossierAttrStrLWohnortHeimatStaa">
    <vt:lpwstr/>
  </property>
  <property fmtid="{D5CDD505-2E9C-101B-9397-08002B2CF9AE}" pid="32" name="FSC#ELARMIDIBASE@101.4753:dossierethnicgroup">
    <vt:lpwstr>Tigriner</vt:lpwstr>
  </property>
  <property fmtid="{D5CDD505-2E9C-101B-9397-08002B2CF9AE}" pid="33" name="FSC#ELARMIDIBASE@101.4753:dossierAttrStrEthnie">
    <vt:lpwstr/>
  </property>
  <property fmtid="{D5CDD505-2E9C-101B-9397-08002B2CF9AE}" pid="34" name="FSC#ELARMIDIBASE@101.4753:dossierAttrObjReligion">
    <vt:lpwstr>katholisch</vt:lpwstr>
  </property>
  <property fmtid="{D5CDD505-2E9C-101B-9397-08002B2CF9AE}" pid="35" name="FSC#ELARMIDIBASE@101.4753:dossierAttrDatAusreisefrist">
    <vt:lpwstr/>
  </property>
  <property fmtid="{D5CDD505-2E9C-101B-9397-08002B2CF9AE}" pid="36" name="FSC#ELARMIDIBASE@101.4753:dossierAttrNumNNr">
    <vt:lpwstr>551298</vt:lpwstr>
  </property>
  <property fmtid="{D5CDD505-2E9C-101B-9397-08002B2CF9AE}" pid="37" name="FSC#ELARMIDIBASE@101.4753:dossierAttrDatVorladungsDatum">
    <vt:lpwstr/>
  </property>
  <property fmtid="{D5CDD505-2E9C-101B-9397-08002B2CF9AE}" pid="38" name="FSC#ELARMIDIBASE@101.4753:dossierAttrStrVorladungsZeit">
    <vt:lpwstr/>
  </property>
  <property fmtid="{D5CDD505-2E9C-101B-9397-08002B2CF9AE}" pid="39" name="FSC#ELARMIDIBASE@101.4753:dossierAttrDatEinreiseInCH">
    <vt:lpwstr>2011-01-04</vt:lpwstr>
  </property>
  <property fmtid="{D5CDD505-2E9C-101B-9397-08002B2CF9AE}" pid="40" name="FSC#ELARMIDIBASE@101.4753:dossierAttrDatMeldungASYL">
    <vt:lpwstr>2011-01-04</vt:lpwstr>
  </property>
  <property fmtid="{D5CDD505-2E9C-101B-9397-08002B2CF9AE}" pid="41" name="FSC#ELARMIDIBASE@101.4753:dossierAttrDatKantBefragung">
    <vt:lpwstr/>
  </property>
  <property fmtid="{D5CDD505-2E9C-101B-9397-08002B2CF9AE}" pid="42" name="FSC#ELARMIDIBASE@101.4753:dossierAttrObjBefrager">
    <vt:lpwstr/>
  </property>
  <property fmtid="{D5CDD505-2E9C-101B-9397-08002B2CF9AE}" pid="43" name="FSC#ELARMIDIBASE@101.4753:dossierAttrDatHeirat">
    <vt:lpwstr/>
  </property>
  <property fmtid="{D5CDD505-2E9C-101B-9397-08002B2CF9AE}" pid="44" name="FSC#ELARMIDIBASE@101.4753:dossierAttrObjBefragungsSprache">
    <vt:lpwstr/>
  </property>
  <property fmtid="{D5CDD505-2E9C-101B-9397-08002B2CF9AE}" pid="45" name="FSC#ELARMIDIBASE@101.4753:dossierAttrObjMuttersprache">
    <vt:lpwstr/>
  </property>
  <property fmtid="{D5CDD505-2E9C-101B-9397-08002B2CF9AE}" pid="46" name="FSC#ELARMIDIBASE@101.4753:dossierAttrObjFremdsprache1">
    <vt:lpwstr/>
  </property>
  <property fmtid="{D5CDD505-2E9C-101B-9397-08002B2CF9AE}" pid="47" name="FSC#ELARMIDIBASE@101.4753:dossierAttrStrGeburtsort">
    <vt:lpwstr>Segeneyti, Zoba Debub, 362 Eritrea Erythrée Eritrea</vt:lpwstr>
  </property>
  <property fmtid="{D5CDD505-2E9C-101B-9397-08002B2CF9AE}" pid="48" name="FSC#ELARMIDIBASE@101.4753:dossierAttrStrNameVater">
    <vt:lpwstr>Michael</vt:lpwstr>
  </property>
  <property fmtid="{D5CDD505-2E9C-101B-9397-08002B2CF9AE}" pid="49" name="FSC#ELARMIDIBASE@101.4753:dossierAttrStrNameMutter">
    <vt:lpwstr>Feshaye</vt:lpwstr>
  </property>
  <property fmtid="{D5CDD505-2E9C-101B-9397-08002B2CF9AE}" pid="50" name="FSC#ELARMIDIBASE@101.4753:dossierAttrStrNameEhepartnerIn">
    <vt:lpwstr/>
  </property>
  <property fmtid="{D5CDD505-2E9C-101B-9397-08002B2CF9AE}" pid="51" name="FSC#ELARMIDIBASE@101.4753:dossierAttrStrAufenthaltsortEhep">
    <vt:lpwstr/>
  </property>
  <property fmtid="{D5CDD505-2E9C-101B-9397-08002B2CF9AE}" pid="52" name="FSC#ELARMIDIBASE@101.4753:userAttrStrKuzrzeichenSB">
    <vt:lpwstr>com</vt:lpwstr>
  </property>
  <property fmtid="{D5CDD505-2E9C-101B-9397-08002B2CF9AE}" pid="53" name="FSC#ELARMIDIBASE@101.4753:userAttrStrAbteilung">
    <vt:lpwstr>Bereich Zuwanderung und Integration</vt:lpwstr>
  </property>
  <property fmtid="{D5CDD505-2E9C-101B-9397-08002B2CF9AE}" pid="54" name="FSC#ELARMIDIBASE@101.4753:userAttrStrFunktion">
    <vt:lpwstr>Leiter</vt:lpwstr>
  </property>
  <property fmtid="{D5CDD505-2E9C-101B-9397-08002B2CF9AE}" pid="55" name="FSC#ELARMIDIBASE@101.4753:userAttrTelDirekt">
    <vt:lpwstr>031 633 48 23</vt:lpwstr>
  </property>
  <property fmtid="{D5CDD505-2E9C-101B-9397-08002B2CF9AE}" pid="56" name="FSC#ELARMIDIBASE@101.4753:userAttrTelTelefax">
    <vt:lpwstr>031 633 42 40</vt:lpwstr>
  </property>
  <property fmtid="{D5CDD505-2E9C-101B-9397-08002B2CF9AE}" pid="57" name="FSC#ELARMIDIBASE@101.4753:userAttrStrAbteilungFRA">
    <vt:lpwstr>Domaine de l'immigration et de l'intégration</vt:lpwstr>
  </property>
  <property fmtid="{D5CDD505-2E9C-101B-9397-08002B2CF9AE}" pid="58" name="FSC#ELARMIDIBASE@101.4753:userAttrStrFunktionFRA">
    <vt:lpwstr>Chef</vt:lpwstr>
  </property>
  <property fmtid="{D5CDD505-2E9C-101B-9397-08002B2CF9AE}" pid="59" name="FSC#ELARMIDIBASE@101.4753:userAttrStrPfadUnterschrift">
    <vt:lpwstr>http://elar.pom.be.ch/fsc/read/COO.2059.100.8.2152560/COOSYSTEM_1_1_content(0)COOSYSTEM_1_1_contcontent(0)/image.png</vt:lpwstr>
  </property>
  <property fmtid="{D5CDD505-2E9C-101B-9397-08002B2CF9AE}" pid="60" name="FSC#ELARMIDIBASE@101.4753:useremailaddress">
    <vt:lpwstr>manuel.cornet@pom.be.ch</vt:lpwstr>
  </property>
  <property fmtid="{D5CDD505-2E9C-101B-9397-08002B2CF9AE}" pid="61" name="FSC#ELARMIDIBASE@101.4753:userAttrStrVorname">
    <vt:lpwstr>Manuel</vt:lpwstr>
  </property>
  <property fmtid="{D5CDD505-2E9C-101B-9397-08002B2CF9AE}" pid="62" name="FSC#ELARMIDIBASE@101.4753:userAttrStrNachname">
    <vt:lpwstr>Cornet</vt:lpwstr>
  </property>
  <property fmtid="{D5CDD505-2E9C-101B-9397-08002B2CF9AE}" pid="63" name="FSC#ELARMIDIBASE@101.4753:UserShortname">
    <vt:lpwstr>M. Cornet</vt:lpwstr>
  </property>
  <property fmtid="{D5CDD505-2E9C-101B-9397-08002B2CF9AE}" pid="64" name="FSC#ELARMIDIBASE@101.4753:ausweisart">
    <vt:lpwstr>(F) Ausweis für vorläufig Aufgenommene</vt:lpwstr>
  </property>
  <property fmtid="{D5CDD505-2E9C-101B-9397-08002B2CF9AE}" pid="65" name="FSC#ELARMIDIBASE@101.4753:etikettezemispersonid">
    <vt:lpwstr/>
  </property>
  <property fmtid="{D5CDD505-2E9C-101B-9397-08002B2CF9AE}" pid="66" name="FSC#ELARMIDIBASE@101.4753:etikettezarpersonid">
    <vt:lpwstr/>
  </property>
  <property fmtid="{D5CDD505-2E9C-101B-9397-08002B2CF9AE}" pid="67" name="FSC#ELARMIDIBASE@101.4753:etiketteauperpersonid">
    <vt:lpwstr/>
  </property>
  <property fmtid="{D5CDD505-2E9C-101B-9397-08002B2CF9AE}" pid="68" name="FSC#ELARMIDIBASE@101.4753:etikettennr">
    <vt:lpwstr/>
  </property>
  <property fmtid="{D5CDD505-2E9C-101B-9397-08002B2CF9AE}" pid="69" name="FSC#ELARMIDIBASE@101.4753:etikettename">
    <vt:lpwstr/>
  </property>
  <property fmtid="{D5CDD505-2E9C-101B-9397-08002B2CF9AE}" pid="70" name="FSC#ELARMIDIBASE@101.4753:etikettevorname">
    <vt:lpwstr/>
  </property>
  <property fmtid="{D5CDD505-2E9C-101B-9397-08002B2CF9AE}" pid="71" name="FSC#ELARMIDIBASE@101.4753:etikettedossierbirthdatestring">
    <vt:lpwstr/>
  </property>
  <property fmtid="{D5CDD505-2E9C-101B-9397-08002B2CF9AE}" pid="72" name="FSC#ELARMIDIBASE@101.4753:etikettezivilstand">
    <vt:lpwstr/>
  </property>
  <property fmtid="{D5CDD505-2E9C-101B-9397-08002B2CF9AE}" pid="73" name="FSC#ELARMIDIBASE@101.4753:etikettenationalitaet">
    <vt:lpwstr/>
  </property>
  <property fmtid="{D5CDD505-2E9C-101B-9397-08002B2CF9AE}" pid="74" name="FSC#ELARMIDIBASE@101.4753:batchsourcefilenumnnr">
    <vt:lpwstr/>
  </property>
  <property fmtid="{D5CDD505-2E9C-101B-9397-08002B2CF9AE}" pid="75" name="FSC#ELARMIDIBASE@101.4753:batchsourcefileauperpersonid">
    <vt:lpwstr/>
  </property>
  <property fmtid="{D5CDD505-2E9C-101B-9397-08002B2CF9AE}" pid="76" name="FSC#ELARMIDIBASE@101.4753:batchsourcefilezarpersonid">
    <vt:lpwstr/>
  </property>
  <property fmtid="{D5CDD505-2E9C-101B-9397-08002B2CF9AE}" pid="77" name="FSC#ELARMIDIBASE@101.4753:batchsourcefilezemispersonid">
    <vt:lpwstr/>
  </property>
  <property fmtid="{D5CDD505-2E9C-101B-9397-08002B2CF9AE}" pid="78" name="FSC#ELARMIDIBASE@101.4753:batchsourcefileattrstrnachname">
    <vt:lpwstr/>
  </property>
  <property fmtid="{D5CDD505-2E9C-101B-9397-08002B2CF9AE}" pid="79" name="FSC#ELARMIDIBASE@101.4753:batchsourcefileattrstrvorname">
    <vt:lpwstr/>
  </property>
  <property fmtid="{D5CDD505-2E9C-101B-9397-08002B2CF9AE}" pid="80" name="FSC#ELARMIDIBASE@101.4753:batchsourcefiledossierbirthdat">
    <vt:lpwstr/>
  </property>
  <property fmtid="{D5CDD505-2E9C-101B-9397-08002B2CF9AE}" pid="81" name="FSC#COOELAK@1.1001:Subject">
    <vt:lpwstr/>
  </property>
  <property fmtid="{D5CDD505-2E9C-101B-9397-08002B2CF9AE}" pid="82" name="FSC#COOELAK@1.1001:FileReference">
    <vt:lpwstr>38.2.13-00887</vt:lpwstr>
  </property>
  <property fmtid="{D5CDD505-2E9C-101B-9397-08002B2CF9AE}" pid="83" name="FSC#COOELAK@1.1001:FileRefYear">
    <vt:lpwstr>2011</vt:lpwstr>
  </property>
  <property fmtid="{D5CDD505-2E9C-101B-9397-08002B2CF9AE}" pid="84" name="FSC#COOELAK@1.1001:FileRefOrdinal">
    <vt:lpwstr>887</vt:lpwstr>
  </property>
  <property fmtid="{D5CDD505-2E9C-101B-9397-08002B2CF9AE}" pid="85" name="FSC#COOELAK@1.1001:FileRefOU">
    <vt:lpwstr/>
  </property>
  <property fmtid="{D5CDD505-2E9C-101B-9397-08002B2CF9AE}" pid="86" name="FSC#COOELAK@1.1001:Organization">
    <vt:lpwstr/>
  </property>
  <property fmtid="{D5CDD505-2E9C-101B-9397-08002B2CF9AE}" pid="87" name="FSC#COOELAK@1.1001:Owner">
    <vt:lpwstr>Cornet, Manuel</vt:lpwstr>
  </property>
  <property fmtid="{D5CDD505-2E9C-101B-9397-08002B2CF9AE}" pid="88" name="FSC#COOELAK@1.1001:OwnerExtension">
    <vt:lpwstr/>
  </property>
  <property fmtid="{D5CDD505-2E9C-101B-9397-08002B2CF9AE}" pid="89" name="FSC#COOELAK@1.1001:OwnerFaxExtension">
    <vt:lpwstr/>
  </property>
  <property fmtid="{D5CDD505-2E9C-101B-9397-08002B2CF9AE}" pid="90" name="FSC#COOELAK@1.1001:DispatchedBy">
    <vt:lpwstr/>
  </property>
  <property fmtid="{D5CDD505-2E9C-101B-9397-08002B2CF9AE}" pid="91" name="FSC#COOELAK@1.1001:DispatchedAt">
    <vt:lpwstr/>
  </property>
  <property fmtid="{D5CDD505-2E9C-101B-9397-08002B2CF9AE}" pid="92" name="FSC#COOELAK@1.1001:ApprovedBy">
    <vt:lpwstr/>
  </property>
  <property fmtid="{D5CDD505-2E9C-101B-9397-08002B2CF9AE}" pid="93" name="FSC#COOELAK@1.1001:ApprovedAt">
    <vt:lpwstr/>
  </property>
  <property fmtid="{D5CDD505-2E9C-101B-9397-08002B2CF9AE}" pid="94" name="FSC#COOELAK@1.1001:Department">
    <vt:lpwstr>A + I</vt:lpwstr>
  </property>
  <property fmtid="{D5CDD505-2E9C-101B-9397-08002B2CF9AE}" pid="95" name="FSC#COOELAK@1.1001:CreatedAt">
    <vt:lpwstr>07.04.2020</vt:lpwstr>
  </property>
  <property fmtid="{D5CDD505-2E9C-101B-9397-08002B2CF9AE}" pid="96" name="FSC#COOELAK@1.1001:OU">
    <vt:lpwstr>A + I</vt:lpwstr>
  </property>
  <property fmtid="{D5CDD505-2E9C-101B-9397-08002B2CF9AE}" pid="97" name="FSC#COOELAK@1.1001:Priority">
    <vt:lpwstr> ()</vt:lpwstr>
  </property>
  <property fmtid="{D5CDD505-2E9C-101B-9397-08002B2CF9AE}" pid="98" name="FSC#COOELAK@1.1001:ObjBarCode">
    <vt:lpwstr>*COO.2059.100.8.2686527*</vt:lpwstr>
  </property>
  <property fmtid="{D5CDD505-2E9C-101B-9397-08002B2CF9AE}" pid="99" name="FSC#COOELAK@1.1001:RefBarCode">
    <vt:lpwstr>*COO.2059.100.5.4625326*</vt:lpwstr>
  </property>
  <property fmtid="{D5CDD505-2E9C-101B-9397-08002B2CF9AE}" pid="100" name="FSC#COOELAK@1.1001:FileRefBarCode">
    <vt:lpwstr>*38.2.13-00887*</vt:lpwstr>
  </property>
  <property fmtid="{D5CDD505-2E9C-101B-9397-08002B2CF9AE}" pid="101" name="FSC#COOELAK@1.1001:ExternalRef">
    <vt:lpwstr/>
  </property>
  <property fmtid="{D5CDD505-2E9C-101B-9397-08002B2CF9AE}" pid="102" name="FSC#COOELAK@1.1001:IncomingNumber">
    <vt:lpwstr/>
  </property>
  <property fmtid="{D5CDD505-2E9C-101B-9397-08002B2CF9AE}" pid="103" name="FSC#COOELAK@1.1001:IncomingSubject">
    <vt:lpwstr/>
  </property>
  <property fmtid="{D5CDD505-2E9C-101B-9397-08002B2CF9AE}" pid="104" name="FSC#COOELAK@1.1001:ProcessResponsible">
    <vt:lpwstr/>
  </property>
  <property fmtid="{D5CDD505-2E9C-101B-9397-08002B2CF9AE}" pid="105" name="FSC#COOELAK@1.1001:ProcessResponsiblePhone">
    <vt:lpwstr/>
  </property>
  <property fmtid="{D5CDD505-2E9C-101B-9397-08002B2CF9AE}" pid="106" name="FSC#COOELAK@1.1001:ProcessResponsibleMail">
    <vt:lpwstr/>
  </property>
  <property fmtid="{D5CDD505-2E9C-101B-9397-08002B2CF9AE}" pid="107" name="FSC#COOELAK@1.1001:ProcessResponsibleFax">
    <vt:lpwstr/>
  </property>
  <property fmtid="{D5CDD505-2E9C-101B-9397-08002B2CF9AE}" pid="108" name="FSC#COOELAK@1.1001:ApproverFirstName">
    <vt:lpwstr/>
  </property>
  <property fmtid="{D5CDD505-2E9C-101B-9397-08002B2CF9AE}" pid="109" name="FSC#COOELAK@1.1001:ApproverSurName">
    <vt:lpwstr/>
  </property>
  <property fmtid="{D5CDD505-2E9C-101B-9397-08002B2CF9AE}" pid="110" name="FSC#COOELAK@1.1001:ApproverTitle">
    <vt:lpwstr/>
  </property>
  <property fmtid="{D5CDD505-2E9C-101B-9397-08002B2CF9AE}" pid="111" name="FSC#COOELAK@1.1001:ExternalDate">
    <vt:lpwstr/>
  </property>
  <property fmtid="{D5CDD505-2E9C-101B-9397-08002B2CF9AE}" pid="112" name="FSC#COOELAK@1.1001:SettlementApprovedAt">
    <vt:lpwstr/>
  </property>
  <property fmtid="{D5CDD505-2E9C-101B-9397-08002B2CF9AE}" pid="113" name="FSC#COOELAK@1.1001:BaseNumber">
    <vt:lpwstr>38.2.13</vt:lpwstr>
  </property>
  <property fmtid="{D5CDD505-2E9C-101B-9397-08002B2CF9AE}" pid="114" name="FSC#COOELAK@1.1001:CurrentUserRolePos">
    <vt:lpwstr>Mitarbeiter MIDI</vt:lpwstr>
  </property>
  <property fmtid="{D5CDD505-2E9C-101B-9397-08002B2CF9AE}" pid="115" name="FSC#COOELAK@1.1001:CurrentUserEmail">
    <vt:lpwstr>manuel.cornet@pom.be.ch</vt:lpwstr>
  </property>
  <property fmtid="{D5CDD505-2E9C-101B-9397-08002B2CF9AE}" pid="116" name="FSC#ELAKGOV@1.1001:PersonalSubjGender">
    <vt:lpwstr/>
  </property>
  <property fmtid="{D5CDD505-2E9C-101B-9397-08002B2CF9AE}" pid="117" name="FSC#ELAKGOV@1.1001:PersonalSubjFirstName">
    <vt:lpwstr/>
  </property>
  <property fmtid="{D5CDD505-2E9C-101B-9397-08002B2CF9AE}" pid="118" name="FSC#ELAKGOV@1.1001:PersonalSubjSurName">
    <vt:lpwstr/>
  </property>
  <property fmtid="{D5CDD505-2E9C-101B-9397-08002B2CF9AE}" pid="119" name="FSC#ELAKGOV@1.1001:PersonalSubjSalutation">
    <vt:lpwstr/>
  </property>
  <property fmtid="{D5CDD505-2E9C-101B-9397-08002B2CF9AE}" pid="120" name="FSC#ELAKGOV@1.1001:PersonalSubjAddress">
    <vt:lpwstr/>
  </property>
  <property fmtid="{D5CDD505-2E9C-101B-9397-08002B2CF9AE}" pid="121" name="FSC#ATSTATECFG@1.1001:Office">
    <vt:lpwstr/>
  </property>
  <property fmtid="{D5CDD505-2E9C-101B-9397-08002B2CF9AE}" pid="122" name="FSC#ATSTATECFG@1.1001:Agent">
    <vt:lpwstr>Manuel Cornet</vt:lpwstr>
  </property>
  <property fmtid="{D5CDD505-2E9C-101B-9397-08002B2CF9AE}" pid="123" name="FSC#ATSTATECFG@1.1001:AgentPhone">
    <vt:lpwstr/>
  </property>
  <property fmtid="{D5CDD505-2E9C-101B-9397-08002B2CF9AE}" pid="124" name="FSC#ATSTATECFG@1.1001:DepartmentFax">
    <vt:lpwstr/>
  </property>
  <property fmtid="{D5CDD505-2E9C-101B-9397-08002B2CF9AE}" pid="125" name="FSC#ATSTATECFG@1.1001:DepartmentEmail">
    <vt:lpwstr/>
  </property>
  <property fmtid="{D5CDD505-2E9C-101B-9397-08002B2CF9AE}" pid="126" name="FSC#ATSTATECFG@1.1001:SubfileDate">
    <vt:lpwstr>07.04.2020</vt:lpwstr>
  </property>
  <property fmtid="{D5CDD505-2E9C-101B-9397-08002B2CF9AE}" pid="127" name="FSC#ATSTATECFG@1.1001:SubfileSubject">
    <vt:lpwstr/>
  </property>
  <property fmtid="{D5CDD505-2E9C-101B-9397-08002B2CF9AE}" pid="128" name="FSC#ATSTATECFG@1.1001:DepartmentZipCode">
    <vt:lpwstr/>
  </property>
  <property fmtid="{D5CDD505-2E9C-101B-9397-08002B2CF9AE}" pid="129" name="FSC#ATSTATECFG@1.1001:DepartmentCountry">
    <vt:lpwstr/>
  </property>
  <property fmtid="{D5CDD505-2E9C-101B-9397-08002B2CF9AE}" pid="130" name="FSC#ATSTATECFG@1.1001:DepartmentCity">
    <vt:lpwstr/>
  </property>
  <property fmtid="{D5CDD505-2E9C-101B-9397-08002B2CF9AE}" pid="131" name="FSC#ATSTATECFG@1.1001:DepartmentStreet">
    <vt:lpwstr/>
  </property>
  <property fmtid="{D5CDD505-2E9C-101B-9397-08002B2CF9AE}" pid="132" name="FSC#ATSTATECFG@1.1001:DepartmentDVR">
    <vt:lpwstr/>
  </property>
  <property fmtid="{D5CDD505-2E9C-101B-9397-08002B2CF9AE}" pid="133" name="FSC#ATSTATECFG@1.1001:DepartmentUID">
    <vt:lpwstr/>
  </property>
  <property fmtid="{D5CDD505-2E9C-101B-9397-08002B2CF9AE}" pid="134" name="FSC#ATSTATECFG@1.1001:SubfileReference">
    <vt:lpwstr>38.2.13-00887</vt:lpwstr>
  </property>
  <property fmtid="{D5CDD505-2E9C-101B-9397-08002B2CF9AE}" pid="135" name="FSC#ATSTATECFG@1.1001:Clause">
    <vt:lpwstr/>
  </property>
  <property fmtid="{D5CDD505-2E9C-101B-9397-08002B2CF9AE}" pid="136" name="FSC#ATSTATECFG@1.1001:ApprovedSignature">
    <vt:lpwstr/>
  </property>
  <property fmtid="{D5CDD505-2E9C-101B-9397-08002B2CF9AE}" pid="137" name="FSC#ATSTATECFG@1.1001:BankAccount">
    <vt:lpwstr/>
  </property>
  <property fmtid="{D5CDD505-2E9C-101B-9397-08002B2CF9AE}" pid="138" name="FSC#ATSTATECFG@1.1001:BankAccountOwner">
    <vt:lpwstr/>
  </property>
  <property fmtid="{D5CDD505-2E9C-101B-9397-08002B2CF9AE}" pid="139" name="FSC#ATSTATECFG@1.1001:BankInstitute">
    <vt:lpwstr/>
  </property>
  <property fmtid="{D5CDD505-2E9C-101B-9397-08002B2CF9AE}" pid="140" name="FSC#ATSTATECFG@1.1001:BankAccountID">
    <vt:lpwstr/>
  </property>
  <property fmtid="{D5CDD505-2E9C-101B-9397-08002B2CF9AE}" pid="141" name="FSC#ATSTATECFG@1.1001:BankAccountIBAN">
    <vt:lpwstr/>
  </property>
  <property fmtid="{D5CDD505-2E9C-101B-9397-08002B2CF9AE}" pid="142" name="FSC#ATSTATECFG@1.1001:BankAccountBIC">
    <vt:lpwstr/>
  </property>
  <property fmtid="{D5CDD505-2E9C-101B-9397-08002B2CF9AE}" pid="143" name="FSC#ATSTATECFG@1.1001:BankName">
    <vt:lpwstr/>
  </property>
  <property fmtid="{D5CDD505-2E9C-101B-9397-08002B2CF9AE}" pid="144" name="FSC#COOELAK@1.1001:ObjectAddressees">
    <vt:lpwstr/>
  </property>
  <property fmtid="{D5CDD505-2E9C-101B-9397-08002B2CF9AE}" pid="145" name="FSC#COOSYSTEM@1.1:Container">
    <vt:lpwstr>COO.2059.100.8.2686527</vt:lpwstr>
  </property>
  <property fmtid="{D5CDD505-2E9C-101B-9397-08002B2CF9AE}" pid="146" name="FSC#FSCFOLIO@1.1001:docpropproject">
    <vt:lpwstr/>
  </property>
</Properties>
</file>