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1"/>
        <w:tblW w:w="99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4876"/>
      </w:tblGrid>
      <w:tr w:rsidR="00C3438E" w:rsidRPr="007D4877" w:rsidTr="00DD5C42">
        <w:trPr>
          <w:trHeight w:val="215"/>
        </w:trPr>
        <w:tc>
          <w:tcPr>
            <w:tcW w:w="5102" w:type="dxa"/>
          </w:tcPr>
          <w:p w:rsidR="00FF3CF1" w:rsidRPr="007D4877" w:rsidRDefault="00FF3CF1" w:rsidP="00FF3CF1">
            <w:pPr>
              <w:pStyle w:val="Text85pt"/>
              <w:rPr>
                <w:lang w:val="sq-AL"/>
              </w:rPr>
            </w:pPr>
            <w:r w:rsidRPr="007D4877">
              <w:rPr>
                <w:lang w:val="sq-AL"/>
              </w:rPr>
              <w:t>Amt für Bevölkerungsdienste</w:t>
            </w:r>
          </w:p>
          <w:sdt>
            <w:sdtPr>
              <w:rPr>
                <w:lang w:val="sq-AL"/>
              </w:rPr>
              <w:alias w:val="Abteilung"/>
              <w:tag w:val="Abteilung"/>
              <w:id w:val="2027830985"/>
              <w:placeholder>
                <w:docPart w:val="7CFBCD191119440BA2FF26E34EFEA96B"/>
              </w:placeholder>
              <w:comboBox>
                <w:listItem w:displayText="Migrationsdienst" w:value="Migrationsdienst"/>
                <w:listItem w:displayText="Pass- und Identitätskartendienst" w:value="Pass- und Identitätskartendienst"/>
                <w:listItem w:displayText="Zivilstands- und Bürgerrechtsdienst" w:value="Zivilstands- und Bürgerrechtsdienst"/>
                <w:listItem w:displayText="Führungsunterstützung und Services" w:value="Führungsunterstützung und Services"/>
                <w:listItem w:displayText="Human Resources" w:value="Human Resources"/>
              </w:comboBox>
            </w:sdtPr>
            <w:sdtEndPr/>
            <w:sdtContent>
              <w:p w:rsidR="00FF3CF1" w:rsidRPr="007D4877" w:rsidRDefault="00F30690" w:rsidP="00FF3CF1">
                <w:pPr>
                  <w:pStyle w:val="Text85pt"/>
                  <w:rPr>
                    <w:lang w:val="sq-AL"/>
                  </w:rPr>
                </w:pPr>
                <w:r w:rsidRPr="007D4877">
                  <w:rPr>
                    <w:lang w:val="sq-AL"/>
                  </w:rPr>
                  <w:t>Migrationsdienst</w:t>
                </w:r>
              </w:p>
            </w:sdtContent>
          </w:sdt>
          <w:p w:rsidR="00FF3CF1" w:rsidRPr="007D4877" w:rsidRDefault="000020CD" w:rsidP="00FF3CF1">
            <w:pPr>
              <w:pStyle w:val="Text85pt"/>
              <w:rPr>
                <w:lang w:val="sq-AL"/>
              </w:rPr>
            </w:pPr>
            <w:sdt>
              <w:sdtPr>
                <w:rPr>
                  <w:szCs w:val="17"/>
                  <w:lang w:val="sq-AL"/>
                </w:rPr>
                <w:alias w:val="Bereich"/>
                <w:tag w:val="Bereich"/>
                <w:id w:val="1351226430"/>
                <w:placeholder>
                  <w:docPart w:val="E2F49188CC314D81A5A6947C84EEC6BF"/>
                </w:placeholder>
                <w:comboBox>
                  <w:listItem w:displayText="Aufsichtsbehörde" w:value="Aufsichtsbehörde"/>
                  <w:listItem w:displayText="Bereich Kundenzentrum" w:value="Bereich Kundenzentrum"/>
                  <w:listItem w:displayText="Bereich Zuwanderung und Integration" w:value="Bereich Zuwanderung und Integration"/>
                  <w:listItem w:displayText="Bereich Asyl und Rückkehr" w:value="Bereich Asyl und Rückkehr"/>
                  <w:listItem w:displayText=" " w:value=" "/>
                </w:comboBox>
              </w:sdtPr>
              <w:sdtEndPr/>
              <w:sdtContent>
                <w:r w:rsidR="00F30690" w:rsidRPr="007D4877">
                  <w:rPr>
                    <w:szCs w:val="17"/>
                    <w:lang w:val="sq-AL"/>
                  </w:rPr>
                  <w:t>Bereich Zuwanderung und Integration</w:t>
                </w:r>
              </w:sdtContent>
            </w:sdt>
          </w:p>
          <w:p w:rsidR="00FF3CF1" w:rsidRPr="007D4877" w:rsidRDefault="000020CD" w:rsidP="00FF3CF1">
            <w:pPr>
              <w:pStyle w:val="Text85pt"/>
              <w:rPr>
                <w:highlight w:val="yellow"/>
                <w:lang w:val="sq-AL"/>
              </w:rPr>
            </w:pPr>
            <w:sdt>
              <w:sdtPr>
                <w:rPr>
                  <w:szCs w:val="17"/>
                  <w:lang w:val="sq-AL"/>
                </w:rPr>
                <w:alias w:val="Dienst/Team"/>
                <w:tag w:val="Dienst"/>
                <w:id w:val="-1431270650"/>
                <w:placeholder>
                  <w:docPart w:val="BB2F6860CFAB42CABE17DE6707B1E371"/>
                </w:placeholder>
                <w:comboBox>
                  <w:listItem w:displayText="Dienst Kunden und Daten" w:value="Dienst Kunden und Daten"/>
                  <w:listItem w:displayText="Dienst Einreise und Aufenthalt" w:value="Dienst Einreise und Aufenthalt"/>
                  <w:listItem w:displayText="Dienst Mutationen und Verlängerungen" w:value="Dienst Mutationen und Verlängerungen"/>
                  <w:listItem w:displayText="Dienst Abklärungen und Massnahmen" w:value="Dienst Abklärungen und Massnahmen"/>
                  <w:listItem w:displayText="Dienst Arbeitsmarkt und Integration" w:value="Dienst Arbeitsmarkt und Integration"/>
                  <w:listItem w:displayText="Dienst Rückkehr" w:value="Dienst Rückkehr"/>
                  <w:listItem w:displayText="Dienst Daten und Post" w:value="Dienst Daten und Post"/>
                  <w:listItem w:displayText="Dienst Unterbringung" w:value="Dienst Unterbringung"/>
                  <w:listItem w:displayText="Team Auslandereignisse" w:value="Team Auslandereignisse"/>
                  <w:listItem w:displayText="Team Bürgerrecht" w:value="Team Bürgerrecht"/>
                  <w:listItem w:displayText="Team Namensänderungen" w:value="Team Namensänderungen"/>
                  <w:listItem w:displayText="Team Zivilstandsfragen" w:value="Team Zivilstandsfragen"/>
                  <w:listItem w:displayText=" " w:value=" "/>
                </w:comboBox>
              </w:sdtPr>
              <w:sdtEndPr/>
              <w:sdtContent>
                <w:r w:rsidR="00F30690" w:rsidRPr="007D4877">
                  <w:rPr>
                    <w:szCs w:val="17"/>
                    <w:lang w:val="sq-AL"/>
                  </w:rPr>
                  <w:t>Dienst Arbeitsmarkt und Integration</w:t>
                </w:r>
              </w:sdtContent>
            </w:sdt>
          </w:p>
          <w:p w:rsidR="00FF3CF1" w:rsidRPr="007D4877" w:rsidRDefault="00FF3CF1" w:rsidP="00FF3CF1">
            <w:pPr>
              <w:pStyle w:val="Text85pt"/>
              <w:rPr>
                <w:lang w:val="sq-AL"/>
              </w:rPr>
            </w:pPr>
          </w:p>
          <w:p w:rsidR="00FF3CF1" w:rsidRPr="007D4877" w:rsidRDefault="00FF3CF1" w:rsidP="00FF3CF1">
            <w:pPr>
              <w:pStyle w:val="Text85pt"/>
              <w:rPr>
                <w:lang w:val="sq-AL"/>
              </w:rPr>
            </w:pPr>
            <w:r w:rsidRPr="007D4877">
              <w:rPr>
                <w:lang w:val="sq-AL"/>
              </w:rPr>
              <w:t>Ostermundigenstrasse 99B</w:t>
            </w:r>
          </w:p>
          <w:p w:rsidR="00FF3CF1" w:rsidRPr="007D4877" w:rsidRDefault="00FF3CF1" w:rsidP="00FF3CF1">
            <w:pPr>
              <w:pStyle w:val="Text85pt"/>
              <w:rPr>
                <w:lang w:val="sq-AL"/>
              </w:rPr>
            </w:pPr>
            <w:r w:rsidRPr="007D4877">
              <w:rPr>
                <w:lang w:val="sq-AL"/>
              </w:rPr>
              <w:t>3006 Bern</w:t>
            </w:r>
          </w:p>
          <w:p w:rsidR="00FF3CF1" w:rsidRPr="007D4877" w:rsidRDefault="00FF3CF1" w:rsidP="00FF3CF1">
            <w:pPr>
              <w:pStyle w:val="Text85pt"/>
              <w:rPr>
                <w:lang w:val="sq-AL"/>
              </w:rPr>
            </w:pPr>
            <w:r w:rsidRPr="007D4877">
              <w:rPr>
                <w:lang w:val="sq-AL"/>
              </w:rPr>
              <w:t xml:space="preserve">+41 31 </w:t>
            </w:r>
            <w:r w:rsidR="00F30690" w:rsidRPr="007D4877">
              <w:rPr>
                <w:lang w:val="sq-AL"/>
              </w:rPr>
              <w:t>633 53 15</w:t>
            </w:r>
          </w:p>
          <w:p w:rsidR="00FF3CF1" w:rsidRPr="007D4877" w:rsidRDefault="00F30690" w:rsidP="00FF3CF1">
            <w:pPr>
              <w:pStyle w:val="Text85pt"/>
              <w:rPr>
                <w:lang w:val="sq-AL"/>
              </w:rPr>
            </w:pPr>
            <w:r w:rsidRPr="007D4877">
              <w:rPr>
                <w:lang w:val="sq-AL"/>
              </w:rPr>
              <w:t>midi.info</w:t>
            </w:r>
            <w:r w:rsidR="00FF3CF1" w:rsidRPr="007D4877">
              <w:rPr>
                <w:lang w:val="sq-AL"/>
              </w:rPr>
              <w:t>@be.ch</w:t>
            </w:r>
          </w:p>
          <w:p w:rsidR="00C3438E" w:rsidRPr="007D4877" w:rsidRDefault="000020CD" w:rsidP="00FF3CF1">
            <w:pPr>
              <w:pStyle w:val="Text85pt"/>
              <w:rPr>
                <w:lang w:val="sq-AL"/>
              </w:rPr>
            </w:pPr>
            <w:sdt>
              <w:sdtPr>
                <w:rPr>
                  <w:lang w:val="sq-AL"/>
                </w:rPr>
                <w:alias w:val="Kurz-URL"/>
                <w:tag w:val="Kurz-URL"/>
                <w:id w:val="1893914118"/>
                <w:placeholder>
                  <w:docPart w:val="69C07EF8EBD2403BB5A1F3141AFDEB34"/>
                </w:placeholder>
                <w:comboBox>
                  <w:listItem w:displayText="www.be.ch/abev" w:value="www.be.ch/abev"/>
                  <w:listItem w:displayText="www.be.ch/migration" w:value="www.be.ch/migration"/>
                  <w:listItem w:displayText="www.be.ch/asyl" w:value="www.be.ch/asyl"/>
                  <w:listItem w:displayText="www.be.ch/einreise" w:value="www.be.ch/einreise"/>
                  <w:listItem w:displayText="www.be.ch/auslaender" w:value="www.be.ch/auslaender"/>
                  <w:listItem w:displayText="www.be.ch/visum" w:value="www.be.ch/visum"/>
                  <w:listItem w:displayText="www.be.ch/einbuergerung" w:value="www.be.ch/einbuergerung"/>
                  <w:listItem w:displayText="www.be.ch/zivilstand" w:value="www.be.ch/zivilstand"/>
                  <w:listItem w:displayText="www.be.ch/zivilstandsamt" w:value="www.be.ch/zivilstandsamt"/>
                  <w:listItem w:displayText="www.be.ch/zeremonielokale" w:value="www.be.ch/zeremonielokale"/>
                  <w:listItem w:displayText="www.be.ch/pass" w:value="www.be.ch/pass"/>
                  <w:listItem w:displayText="www.be.ch/ausweiszentren" w:value="www.be.ch/ausweiszentren"/>
                </w:comboBox>
              </w:sdtPr>
              <w:sdtEndPr/>
              <w:sdtContent>
                <w:r w:rsidR="00F30690" w:rsidRPr="007D4877">
                  <w:rPr>
                    <w:lang w:val="sq-AL"/>
                  </w:rPr>
                  <w:t>www.be.ch/migration</w:t>
                </w:r>
              </w:sdtContent>
            </w:sdt>
          </w:p>
        </w:tc>
        <w:tc>
          <w:tcPr>
            <w:tcW w:w="4876" w:type="dxa"/>
          </w:tcPr>
          <w:p w:rsidR="00C3438E" w:rsidRPr="007D4877" w:rsidRDefault="00C3438E" w:rsidP="00DD5C42">
            <w:pPr>
              <w:pStyle w:val="Text85pt"/>
              <w:rPr>
                <w:lang w:val="sq-AL"/>
              </w:rPr>
            </w:pPr>
          </w:p>
        </w:tc>
      </w:tr>
    </w:tbl>
    <w:p w:rsidR="00C3438E" w:rsidRPr="007D4877" w:rsidRDefault="00C3438E" w:rsidP="00C3438E">
      <w:pPr>
        <w:pStyle w:val="Text85pt"/>
        <w:rPr>
          <w:lang w:val="sq-AL"/>
        </w:rPr>
      </w:pPr>
    </w:p>
    <w:p w:rsidR="00C3438E" w:rsidRPr="007D4877" w:rsidRDefault="00C3438E" w:rsidP="00C3438E">
      <w:pPr>
        <w:pStyle w:val="Text85pt"/>
        <w:rPr>
          <w:lang w:val="sq-AL"/>
        </w:rPr>
      </w:pPr>
    </w:p>
    <w:p w:rsidR="00C3438E" w:rsidRPr="007D4877" w:rsidRDefault="00C3438E" w:rsidP="00C3438E">
      <w:pPr>
        <w:pStyle w:val="Text85pt"/>
        <w:rPr>
          <w:lang w:val="sq-AL"/>
        </w:rPr>
      </w:pPr>
    </w:p>
    <w:p w:rsidR="00C3438E" w:rsidRPr="007D4877" w:rsidRDefault="00C42482" w:rsidP="00C3438E">
      <w:pPr>
        <w:pStyle w:val="Text85pt"/>
        <w:rPr>
          <w:lang w:val="sq-AL"/>
        </w:rPr>
      </w:pPr>
      <w:r>
        <w:rPr>
          <w:lang w:val="sq-AL"/>
        </w:rPr>
        <w:t>Zemis-ID</w:t>
      </w:r>
      <w:r w:rsidR="00110896" w:rsidRPr="007D4877">
        <w:rPr>
          <w:lang w:val="sq-AL"/>
        </w:rPr>
        <w:t xml:space="preserve">: </w:t>
      </w:r>
      <w:r w:rsidR="00FF730D" w:rsidRPr="00FF730D">
        <w:rPr>
          <w:lang w:val="sq-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F730D" w:rsidRPr="00FF730D">
        <w:rPr>
          <w:lang w:val="sq-AL"/>
        </w:rPr>
        <w:instrText xml:space="preserve"> FORMTEXT </w:instrText>
      </w:r>
      <w:r w:rsidR="00FF730D" w:rsidRPr="00FF730D">
        <w:rPr>
          <w:lang w:val="sq-AL"/>
        </w:rPr>
      </w:r>
      <w:r w:rsidR="00FF730D" w:rsidRPr="00FF730D">
        <w:rPr>
          <w:lang w:val="sq-AL"/>
        </w:rPr>
        <w:fldChar w:fldCharType="separate"/>
      </w:r>
      <w:r w:rsidR="00FF730D" w:rsidRPr="00FF730D">
        <w:rPr>
          <w:lang w:val="sq-AL"/>
        </w:rPr>
        <w:t> </w:t>
      </w:r>
      <w:r w:rsidR="00FF730D" w:rsidRPr="00FF730D">
        <w:rPr>
          <w:lang w:val="sq-AL"/>
        </w:rPr>
        <w:t> </w:t>
      </w:r>
      <w:r w:rsidR="00FF730D" w:rsidRPr="00FF730D">
        <w:rPr>
          <w:lang w:val="sq-AL"/>
        </w:rPr>
        <w:t> </w:t>
      </w:r>
      <w:r w:rsidR="00FF730D" w:rsidRPr="00FF730D">
        <w:rPr>
          <w:lang w:val="sq-AL"/>
        </w:rPr>
        <w:t> </w:t>
      </w:r>
      <w:r w:rsidR="00FF730D" w:rsidRPr="00FF730D">
        <w:rPr>
          <w:lang w:val="sq-AL"/>
        </w:rPr>
        <w:t> </w:t>
      </w:r>
      <w:r w:rsidR="00FF730D" w:rsidRPr="00FF730D">
        <w:rPr>
          <w:lang w:val="sq-AL"/>
        </w:rPr>
        <w:fldChar w:fldCharType="end"/>
      </w:r>
    </w:p>
    <w:p w:rsidR="00C3438E" w:rsidRPr="007D4877" w:rsidRDefault="00C42482" w:rsidP="00C3438E">
      <w:pPr>
        <w:pStyle w:val="Titel"/>
        <w:spacing w:before="200"/>
        <w:rPr>
          <w:lang w:val="sq-AL"/>
        </w:rPr>
      </w:pPr>
      <w:sdt>
        <w:sdtPr>
          <w:rPr>
            <w:lang w:val="sq-AL"/>
          </w:rPr>
          <w:id w:val="1712154834"/>
          <w:placeholder>
            <w:docPart w:val="A786745BC6A240E09746349C7305A099"/>
          </w:placeholder>
          <w:text w:multiLine="1"/>
        </w:sdtPr>
        <w:sdtContent>
          <w:r w:rsidRPr="00C42482">
            <w:rPr>
              <w:lang w:val="sq-AL"/>
            </w:rPr>
            <w:t>Acordo de Integração</w:t>
          </w:r>
        </w:sdtContent>
      </w:sdt>
    </w:p>
    <w:p w:rsidR="00C429BD" w:rsidRPr="00C42482" w:rsidRDefault="00C42482" w:rsidP="00C429BD">
      <w:pPr>
        <w:rPr>
          <w:lang w:val="sq-AL"/>
        </w:rPr>
      </w:pPr>
      <w:r w:rsidRPr="00C42482">
        <w:rPr>
          <w:lang w:val="sq-AL"/>
        </w:rPr>
        <w:t>entre</w:t>
      </w:r>
    </w:p>
    <w:p w:rsidR="00C429BD" w:rsidRPr="00C42482" w:rsidRDefault="00C429BD" w:rsidP="00C429BD">
      <w:pPr>
        <w:rPr>
          <w:lang w:val="sq-AL"/>
        </w:rPr>
      </w:pPr>
    </w:p>
    <w:p w:rsidR="00C429BD" w:rsidRPr="00C42482" w:rsidRDefault="00C429BD" w:rsidP="00C429BD">
      <w:pPr>
        <w:rPr>
          <w:lang w:val="sq-AL"/>
        </w:rPr>
      </w:pPr>
      <w:r w:rsidRPr="00C429BD">
        <w:fldChar w:fldCharType="begin">
          <w:ffData>
            <w:name w:val=""/>
            <w:enabled/>
            <w:calcOnExit w:val="0"/>
            <w:textInput>
              <w:default w:val="Betroffene Person"/>
            </w:textInput>
          </w:ffData>
        </w:fldChar>
      </w:r>
      <w:r w:rsidRPr="00C42482">
        <w:rPr>
          <w:lang w:val="sq-AL"/>
        </w:rPr>
        <w:instrText xml:space="preserve"> FORMTEXT </w:instrText>
      </w:r>
      <w:r w:rsidRPr="00C429BD">
        <w:fldChar w:fldCharType="separate"/>
      </w:r>
      <w:r w:rsidRPr="00C42482">
        <w:rPr>
          <w:lang w:val="sq-AL"/>
        </w:rPr>
        <w:t>Betroffene Person</w:t>
      </w:r>
      <w:r w:rsidRPr="00C429BD">
        <w:rPr>
          <w:lang w:val="sq-AL"/>
        </w:rPr>
        <w:fldChar w:fldCharType="end"/>
      </w:r>
      <w:r w:rsidRPr="00C42482">
        <w:rPr>
          <w:lang w:val="sq-AL"/>
        </w:rPr>
        <w:t xml:space="preserve"> (</w:t>
      </w:r>
      <w:r w:rsidR="00C42482" w:rsidRPr="00C42482">
        <w:rPr>
          <w:lang w:val="pt-PT"/>
        </w:rPr>
        <w:t>apelido, nome, data de nascimento, nacionalidade</w:t>
      </w:r>
      <w:r w:rsidRPr="00C42482">
        <w:rPr>
          <w:lang w:val="sq-AL"/>
        </w:rPr>
        <w:t>)</w:t>
      </w:r>
    </w:p>
    <w:p w:rsidR="00C429BD" w:rsidRPr="00C42482" w:rsidRDefault="00C429BD" w:rsidP="00C429BD">
      <w:pPr>
        <w:rPr>
          <w:lang w:val="sq-AL"/>
        </w:rPr>
      </w:pPr>
    </w:p>
    <w:p w:rsidR="00C429BD" w:rsidRPr="00C42482" w:rsidRDefault="00C42482" w:rsidP="00C429BD">
      <w:pPr>
        <w:rPr>
          <w:lang w:val="sq-AL"/>
        </w:rPr>
      </w:pPr>
      <w:r w:rsidRPr="00C42482">
        <w:rPr>
          <w:lang w:val="sq-AL"/>
        </w:rPr>
        <w:t>E o</w:t>
      </w:r>
    </w:p>
    <w:p w:rsidR="00C429BD" w:rsidRPr="00C42482" w:rsidRDefault="00C429BD" w:rsidP="00C429BD">
      <w:pPr>
        <w:rPr>
          <w:lang w:val="sq-AL"/>
        </w:rPr>
      </w:pPr>
    </w:p>
    <w:p w:rsidR="00C42482" w:rsidRDefault="00C42482" w:rsidP="00C42482">
      <w:pPr>
        <w:rPr>
          <w:lang w:val="pt-PT"/>
        </w:rPr>
      </w:pPr>
      <w:r w:rsidRPr="00C42482">
        <w:rPr>
          <w:lang w:val="pt-PT"/>
        </w:rPr>
        <w:t>Serviço de Migração do cantão de Berna</w:t>
      </w:r>
    </w:p>
    <w:p w:rsidR="00C42482" w:rsidRPr="00C42482" w:rsidRDefault="00C42482" w:rsidP="00C42482">
      <w:pPr>
        <w:rPr>
          <w:lang w:val="pt-PT"/>
        </w:rPr>
      </w:pPr>
    </w:p>
    <w:p w:rsidR="00C42482" w:rsidRPr="00C42482" w:rsidRDefault="00C42482" w:rsidP="00C42482">
      <w:pPr>
        <w:rPr>
          <w:lang w:val="pt-PT"/>
        </w:rPr>
      </w:pPr>
      <w:r w:rsidRPr="00C42482">
        <w:rPr>
          <w:lang w:val="pt-PT"/>
        </w:rPr>
        <w:t>O presente Acordo de Integração visa fomentar a sua integração e baseia-se na lei relativa à integração da população estrangeira (IntG).</w:t>
      </w:r>
    </w:p>
    <w:p w:rsidR="00E360E9" w:rsidRPr="007D4877" w:rsidRDefault="00E360E9" w:rsidP="00E360E9">
      <w:pPr>
        <w:rPr>
          <w:spacing w:val="8"/>
          <w:sz w:val="22"/>
          <w:lang w:val="sq-AL"/>
        </w:rPr>
      </w:pPr>
      <w:r w:rsidRPr="007D4877">
        <w:rPr>
          <w:lang w:val="sq-AL"/>
        </w:rPr>
        <w:br w:type="page"/>
      </w:r>
    </w:p>
    <w:p w:rsidR="00E360E9" w:rsidRPr="007D4877" w:rsidRDefault="00E360E9" w:rsidP="00E360E9">
      <w:pPr>
        <w:pStyle w:val="berschrift1"/>
        <w:rPr>
          <w:bCs/>
          <w:szCs w:val="22"/>
          <w:lang w:val="sq-AL"/>
        </w:rPr>
      </w:pPr>
      <w:r w:rsidRPr="007D4877">
        <w:rPr>
          <w:lang w:val="sq-AL"/>
        </w:rPr>
        <w:lastRenderedPageBreak/>
        <w:t xml:space="preserve">I. </w:t>
      </w:r>
      <w:r w:rsidR="00C42482" w:rsidRPr="00C42482">
        <w:rPr>
          <w:bCs/>
          <w:lang w:val="pt-PT"/>
        </w:rPr>
        <w:t>Informações do cidadão</w:t>
      </w:r>
    </w:p>
    <w:p w:rsidR="00E360E9" w:rsidRPr="00C42482" w:rsidRDefault="00C42482" w:rsidP="00E360E9">
      <w:pPr>
        <w:pStyle w:val="berschrift2"/>
        <w:rPr>
          <w:bCs/>
          <w:lang w:val="pt-PT"/>
        </w:rPr>
      </w:pPr>
      <w:r w:rsidRPr="00C42482">
        <w:rPr>
          <w:bCs/>
          <w:lang w:val="pt-PT"/>
        </w:rPr>
        <w:t>Dados pessoais:</w:t>
      </w:r>
    </w:p>
    <w:p w:rsidR="00C42482" w:rsidRPr="00C42482" w:rsidRDefault="00C42482" w:rsidP="00C42482">
      <w:pPr>
        <w:tabs>
          <w:tab w:val="left" w:pos="3969"/>
        </w:tabs>
        <w:rPr>
          <w:lang w:val="pt-PT"/>
        </w:rPr>
      </w:pPr>
      <w:r w:rsidRPr="00C42482">
        <w:rPr>
          <w:lang w:val="pt-PT"/>
        </w:rPr>
        <w:t>Apelido:</w:t>
      </w:r>
      <w:r>
        <w:rPr>
          <w:lang w:val="pt-PT"/>
        </w:rPr>
        <w:tab/>
      </w:r>
      <w:r w:rsidRPr="007D4877">
        <w:rPr>
          <w:lang w:val="sq-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D4877">
        <w:rPr>
          <w:lang w:val="sq-AL"/>
        </w:rPr>
        <w:instrText xml:space="preserve"> FORMTEXT </w:instrText>
      </w:r>
      <w:r w:rsidRPr="007D4877">
        <w:rPr>
          <w:lang w:val="sq-AL"/>
        </w:rPr>
      </w:r>
      <w:r w:rsidRPr="007D4877">
        <w:rPr>
          <w:lang w:val="sq-AL"/>
        </w:rPr>
        <w:fldChar w:fldCharType="separate"/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lang w:val="sq-AL"/>
        </w:rPr>
        <w:fldChar w:fldCharType="end"/>
      </w:r>
    </w:p>
    <w:p w:rsidR="00C42482" w:rsidRPr="00C42482" w:rsidRDefault="00C42482" w:rsidP="00C42482">
      <w:pPr>
        <w:tabs>
          <w:tab w:val="left" w:pos="3969"/>
        </w:tabs>
        <w:rPr>
          <w:lang w:val="pt-PT"/>
        </w:rPr>
      </w:pPr>
      <w:r w:rsidRPr="00C42482">
        <w:rPr>
          <w:lang w:val="pt-PT"/>
        </w:rPr>
        <w:t>Nome:</w:t>
      </w:r>
      <w:r>
        <w:rPr>
          <w:lang w:val="pt-PT"/>
        </w:rPr>
        <w:tab/>
      </w:r>
      <w:r w:rsidRPr="007D4877">
        <w:rPr>
          <w:lang w:val="sq-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D4877">
        <w:rPr>
          <w:lang w:val="sq-AL"/>
        </w:rPr>
        <w:instrText xml:space="preserve"> FORMTEXT </w:instrText>
      </w:r>
      <w:r w:rsidRPr="007D4877">
        <w:rPr>
          <w:lang w:val="sq-AL"/>
        </w:rPr>
      </w:r>
      <w:r w:rsidRPr="007D4877">
        <w:rPr>
          <w:lang w:val="sq-AL"/>
        </w:rPr>
        <w:fldChar w:fldCharType="separate"/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lang w:val="sq-AL"/>
        </w:rPr>
        <w:fldChar w:fldCharType="end"/>
      </w:r>
    </w:p>
    <w:p w:rsidR="00C42482" w:rsidRPr="00C42482" w:rsidRDefault="00C42482" w:rsidP="00C42482">
      <w:pPr>
        <w:tabs>
          <w:tab w:val="left" w:pos="3969"/>
        </w:tabs>
        <w:rPr>
          <w:lang w:val="pt-PT"/>
        </w:rPr>
      </w:pPr>
      <w:r w:rsidRPr="00C42482">
        <w:rPr>
          <w:lang w:val="pt-PT"/>
        </w:rPr>
        <w:t>Morada</w:t>
      </w:r>
      <w:r>
        <w:rPr>
          <w:lang w:val="pt-PT"/>
        </w:rPr>
        <w:t>:</w:t>
      </w:r>
      <w:r>
        <w:rPr>
          <w:lang w:val="pt-PT"/>
        </w:rPr>
        <w:tab/>
      </w:r>
      <w:r w:rsidRPr="007D4877">
        <w:rPr>
          <w:lang w:val="sq-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D4877">
        <w:rPr>
          <w:lang w:val="sq-AL"/>
        </w:rPr>
        <w:instrText xml:space="preserve"> FORMTEXT </w:instrText>
      </w:r>
      <w:r w:rsidRPr="007D4877">
        <w:rPr>
          <w:lang w:val="sq-AL"/>
        </w:rPr>
      </w:r>
      <w:r w:rsidRPr="007D4877">
        <w:rPr>
          <w:lang w:val="sq-AL"/>
        </w:rPr>
        <w:fldChar w:fldCharType="separate"/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lang w:val="sq-AL"/>
        </w:rPr>
        <w:fldChar w:fldCharType="end"/>
      </w:r>
    </w:p>
    <w:p w:rsidR="00C42482" w:rsidRPr="00C42482" w:rsidRDefault="00C42482" w:rsidP="00C42482">
      <w:pPr>
        <w:tabs>
          <w:tab w:val="left" w:pos="3969"/>
        </w:tabs>
        <w:rPr>
          <w:lang w:val="pt-PT"/>
        </w:rPr>
      </w:pPr>
      <w:r w:rsidRPr="00C42482">
        <w:rPr>
          <w:lang w:val="pt-PT"/>
        </w:rPr>
        <w:t>CP, localidade</w:t>
      </w:r>
      <w:r>
        <w:rPr>
          <w:lang w:val="pt-PT"/>
        </w:rPr>
        <w:t>:</w:t>
      </w:r>
      <w:r>
        <w:rPr>
          <w:lang w:val="pt-PT"/>
        </w:rPr>
        <w:tab/>
      </w:r>
      <w:r w:rsidRPr="007D4877">
        <w:rPr>
          <w:lang w:val="sq-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D4877">
        <w:rPr>
          <w:lang w:val="sq-AL"/>
        </w:rPr>
        <w:instrText xml:space="preserve"> FORMTEXT </w:instrText>
      </w:r>
      <w:r w:rsidRPr="007D4877">
        <w:rPr>
          <w:lang w:val="sq-AL"/>
        </w:rPr>
      </w:r>
      <w:r w:rsidRPr="007D4877">
        <w:rPr>
          <w:lang w:val="sq-AL"/>
        </w:rPr>
        <w:fldChar w:fldCharType="separate"/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lang w:val="sq-AL"/>
        </w:rPr>
        <w:fldChar w:fldCharType="end"/>
      </w:r>
    </w:p>
    <w:p w:rsidR="00C42482" w:rsidRPr="00C42482" w:rsidRDefault="00C42482" w:rsidP="00C42482">
      <w:pPr>
        <w:tabs>
          <w:tab w:val="left" w:pos="3969"/>
        </w:tabs>
        <w:rPr>
          <w:lang w:val="pt-PT"/>
        </w:rPr>
      </w:pPr>
      <w:r w:rsidRPr="00C42482">
        <w:rPr>
          <w:lang w:val="pt-PT"/>
        </w:rPr>
        <w:t>Tel. pessoal</w:t>
      </w:r>
      <w:r>
        <w:rPr>
          <w:lang w:val="pt-PT"/>
        </w:rPr>
        <w:t>:</w:t>
      </w:r>
      <w:r>
        <w:rPr>
          <w:lang w:val="pt-PT"/>
        </w:rPr>
        <w:tab/>
      </w:r>
      <w:r w:rsidRPr="007D4877">
        <w:rPr>
          <w:lang w:val="sq-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D4877">
        <w:rPr>
          <w:lang w:val="sq-AL"/>
        </w:rPr>
        <w:instrText xml:space="preserve"> FORMTEXT </w:instrText>
      </w:r>
      <w:r w:rsidRPr="007D4877">
        <w:rPr>
          <w:lang w:val="sq-AL"/>
        </w:rPr>
      </w:r>
      <w:r w:rsidRPr="007D4877">
        <w:rPr>
          <w:lang w:val="sq-AL"/>
        </w:rPr>
        <w:fldChar w:fldCharType="separate"/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lang w:val="sq-AL"/>
        </w:rPr>
        <w:fldChar w:fldCharType="end"/>
      </w:r>
    </w:p>
    <w:p w:rsidR="00C42482" w:rsidRPr="00C42482" w:rsidRDefault="00C42482" w:rsidP="00C42482">
      <w:pPr>
        <w:tabs>
          <w:tab w:val="left" w:pos="3969"/>
        </w:tabs>
        <w:rPr>
          <w:lang w:val="pt-PT"/>
        </w:rPr>
      </w:pPr>
      <w:r w:rsidRPr="00C42482">
        <w:rPr>
          <w:lang w:val="pt-PT"/>
        </w:rPr>
        <w:t>Tel. empresa</w:t>
      </w:r>
      <w:r>
        <w:rPr>
          <w:lang w:val="pt-PT"/>
        </w:rPr>
        <w:t>:</w:t>
      </w:r>
      <w:r>
        <w:rPr>
          <w:lang w:val="pt-PT"/>
        </w:rPr>
        <w:tab/>
      </w:r>
      <w:r w:rsidRPr="007D4877">
        <w:rPr>
          <w:lang w:val="sq-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D4877">
        <w:rPr>
          <w:lang w:val="sq-AL"/>
        </w:rPr>
        <w:instrText xml:space="preserve"> FORMTEXT </w:instrText>
      </w:r>
      <w:r w:rsidRPr="007D4877">
        <w:rPr>
          <w:lang w:val="sq-AL"/>
        </w:rPr>
      </w:r>
      <w:r w:rsidRPr="007D4877">
        <w:rPr>
          <w:lang w:val="sq-AL"/>
        </w:rPr>
        <w:fldChar w:fldCharType="separate"/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lang w:val="sq-AL"/>
        </w:rPr>
        <w:fldChar w:fldCharType="end"/>
      </w:r>
    </w:p>
    <w:p w:rsidR="00C42482" w:rsidRPr="00C42482" w:rsidRDefault="00C42482" w:rsidP="00C42482">
      <w:pPr>
        <w:tabs>
          <w:tab w:val="left" w:pos="3969"/>
        </w:tabs>
        <w:rPr>
          <w:lang w:val="pt-PT"/>
        </w:rPr>
      </w:pPr>
      <w:r w:rsidRPr="00C42482">
        <w:rPr>
          <w:lang w:val="pt-PT"/>
        </w:rPr>
        <w:t>Telemóvel</w:t>
      </w:r>
      <w:r>
        <w:rPr>
          <w:lang w:val="pt-PT"/>
        </w:rPr>
        <w:t>:</w:t>
      </w:r>
      <w:r>
        <w:rPr>
          <w:lang w:val="pt-PT"/>
        </w:rPr>
        <w:tab/>
      </w:r>
      <w:r w:rsidRPr="007D4877">
        <w:rPr>
          <w:lang w:val="sq-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D4877">
        <w:rPr>
          <w:lang w:val="sq-AL"/>
        </w:rPr>
        <w:instrText xml:space="preserve"> FORMTEXT </w:instrText>
      </w:r>
      <w:r w:rsidRPr="007D4877">
        <w:rPr>
          <w:lang w:val="sq-AL"/>
        </w:rPr>
      </w:r>
      <w:r w:rsidRPr="007D4877">
        <w:rPr>
          <w:lang w:val="sq-AL"/>
        </w:rPr>
        <w:fldChar w:fldCharType="separate"/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lang w:val="sq-AL"/>
        </w:rPr>
        <w:fldChar w:fldCharType="end"/>
      </w:r>
    </w:p>
    <w:p w:rsidR="00C42482" w:rsidRPr="00C42482" w:rsidRDefault="00C42482" w:rsidP="00C42482">
      <w:pPr>
        <w:tabs>
          <w:tab w:val="left" w:pos="3969"/>
        </w:tabs>
        <w:rPr>
          <w:lang w:val="pt-PT"/>
        </w:rPr>
      </w:pPr>
      <w:r>
        <w:rPr>
          <w:lang w:val="pt-PT"/>
        </w:rPr>
        <w:t>E-Mail:</w:t>
      </w:r>
      <w:r>
        <w:rPr>
          <w:lang w:val="pt-PT"/>
        </w:rPr>
        <w:tab/>
      </w:r>
      <w:r w:rsidRPr="007D4877">
        <w:rPr>
          <w:lang w:val="sq-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D4877">
        <w:rPr>
          <w:lang w:val="sq-AL"/>
        </w:rPr>
        <w:instrText xml:space="preserve"> FORMTEXT </w:instrText>
      </w:r>
      <w:r w:rsidRPr="007D4877">
        <w:rPr>
          <w:lang w:val="sq-AL"/>
        </w:rPr>
      </w:r>
      <w:r w:rsidRPr="007D4877">
        <w:rPr>
          <w:lang w:val="sq-AL"/>
        </w:rPr>
        <w:fldChar w:fldCharType="separate"/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lang w:val="sq-AL"/>
        </w:rPr>
        <w:fldChar w:fldCharType="end"/>
      </w:r>
    </w:p>
    <w:p w:rsidR="00C42482" w:rsidRDefault="00C42482" w:rsidP="00C42482">
      <w:pPr>
        <w:tabs>
          <w:tab w:val="left" w:pos="3969"/>
        </w:tabs>
        <w:rPr>
          <w:lang w:val="pt-PT"/>
        </w:rPr>
      </w:pPr>
    </w:p>
    <w:p w:rsidR="00C42482" w:rsidRPr="00C42482" w:rsidRDefault="00C42482" w:rsidP="00C42482">
      <w:pPr>
        <w:tabs>
          <w:tab w:val="left" w:pos="3969"/>
        </w:tabs>
        <w:rPr>
          <w:lang w:val="pt-PT"/>
        </w:rPr>
      </w:pPr>
      <w:r w:rsidRPr="00C42482">
        <w:rPr>
          <w:lang w:val="pt-PT"/>
        </w:rPr>
        <w:t>Nacionalidade</w:t>
      </w:r>
      <w:r>
        <w:rPr>
          <w:lang w:val="pt-PT"/>
        </w:rPr>
        <w:t>:</w:t>
      </w:r>
      <w:r>
        <w:rPr>
          <w:lang w:val="pt-PT"/>
        </w:rPr>
        <w:tab/>
      </w:r>
      <w:r w:rsidRPr="007D4877">
        <w:rPr>
          <w:lang w:val="sq-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D4877">
        <w:rPr>
          <w:lang w:val="sq-AL"/>
        </w:rPr>
        <w:instrText xml:space="preserve"> FORMTEXT </w:instrText>
      </w:r>
      <w:r w:rsidRPr="007D4877">
        <w:rPr>
          <w:lang w:val="sq-AL"/>
        </w:rPr>
      </w:r>
      <w:r w:rsidRPr="007D4877">
        <w:rPr>
          <w:lang w:val="sq-AL"/>
        </w:rPr>
        <w:fldChar w:fldCharType="separate"/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lang w:val="sq-AL"/>
        </w:rPr>
        <w:fldChar w:fldCharType="end"/>
      </w:r>
    </w:p>
    <w:p w:rsidR="00C42482" w:rsidRPr="00C42482" w:rsidRDefault="00C42482" w:rsidP="00C42482">
      <w:pPr>
        <w:tabs>
          <w:tab w:val="left" w:pos="3969"/>
        </w:tabs>
        <w:rPr>
          <w:lang w:val="pt-PT"/>
        </w:rPr>
      </w:pPr>
      <w:r w:rsidRPr="00C42482">
        <w:rPr>
          <w:lang w:val="pt-PT"/>
        </w:rPr>
        <w:t>Estado civil</w:t>
      </w:r>
      <w:r>
        <w:rPr>
          <w:lang w:val="pt-PT"/>
        </w:rPr>
        <w:t>:</w:t>
      </w:r>
      <w:r>
        <w:rPr>
          <w:lang w:val="pt-PT"/>
        </w:rPr>
        <w:tab/>
      </w:r>
      <w:r w:rsidRPr="007D4877">
        <w:rPr>
          <w:lang w:val="sq-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D4877">
        <w:rPr>
          <w:lang w:val="sq-AL"/>
        </w:rPr>
        <w:instrText xml:space="preserve"> FORMTEXT </w:instrText>
      </w:r>
      <w:r w:rsidRPr="007D4877">
        <w:rPr>
          <w:lang w:val="sq-AL"/>
        </w:rPr>
      </w:r>
      <w:r w:rsidRPr="007D4877">
        <w:rPr>
          <w:lang w:val="sq-AL"/>
        </w:rPr>
        <w:fldChar w:fldCharType="separate"/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lang w:val="sq-AL"/>
        </w:rPr>
        <w:fldChar w:fldCharType="end"/>
      </w:r>
    </w:p>
    <w:p w:rsidR="00C42482" w:rsidRDefault="00C42482" w:rsidP="00C42482">
      <w:pPr>
        <w:tabs>
          <w:tab w:val="left" w:pos="3969"/>
        </w:tabs>
        <w:rPr>
          <w:lang w:val="pt-PT"/>
        </w:rPr>
      </w:pPr>
      <w:r w:rsidRPr="00C42482">
        <w:rPr>
          <w:lang w:val="pt-PT"/>
        </w:rPr>
        <w:t>Data de nascimento</w:t>
      </w:r>
      <w:r>
        <w:rPr>
          <w:lang w:val="pt-PT"/>
        </w:rPr>
        <w:t>:</w:t>
      </w:r>
      <w:r>
        <w:rPr>
          <w:lang w:val="pt-PT"/>
        </w:rPr>
        <w:tab/>
      </w:r>
      <w:r w:rsidRPr="007D4877">
        <w:rPr>
          <w:lang w:val="sq-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D4877">
        <w:rPr>
          <w:lang w:val="sq-AL"/>
        </w:rPr>
        <w:instrText xml:space="preserve"> FORMTEXT </w:instrText>
      </w:r>
      <w:r w:rsidRPr="007D4877">
        <w:rPr>
          <w:lang w:val="sq-AL"/>
        </w:rPr>
      </w:r>
      <w:r w:rsidRPr="007D4877">
        <w:rPr>
          <w:lang w:val="sq-AL"/>
        </w:rPr>
        <w:fldChar w:fldCharType="separate"/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lang w:val="sq-AL"/>
        </w:rPr>
        <w:fldChar w:fldCharType="end"/>
      </w:r>
    </w:p>
    <w:p w:rsidR="00C42482" w:rsidRPr="00C42482" w:rsidRDefault="00C42482" w:rsidP="00C42482">
      <w:pPr>
        <w:tabs>
          <w:tab w:val="left" w:pos="3969"/>
        </w:tabs>
        <w:rPr>
          <w:lang w:val="pt-PT"/>
        </w:rPr>
      </w:pPr>
      <w:r w:rsidRPr="00C42482">
        <w:rPr>
          <w:lang w:val="pt-PT"/>
        </w:rPr>
        <w:t xml:space="preserve">N.º </w:t>
      </w:r>
      <w:r>
        <w:rPr>
          <w:lang w:val="pt-PT"/>
        </w:rPr>
        <w:t>ZEMIS:</w:t>
      </w:r>
      <w:r>
        <w:rPr>
          <w:lang w:val="pt-PT"/>
        </w:rPr>
        <w:tab/>
      </w:r>
      <w:r w:rsidRPr="007D4877">
        <w:rPr>
          <w:lang w:val="sq-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D4877">
        <w:rPr>
          <w:lang w:val="sq-AL"/>
        </w:rPr>
        <w:instrText xml:space="preserve"> FORMTEXT </w:instrText>
      </w:r>
      <w:r w:rsidRPr="007D4877">
        <w:rPr>
          <w:lang w:val="sq-AL"/>
        </w:rPr>
      </w:r>
      <w:r w:rsidRPr="007D4877">
        <w:rPr>
          <w:lang w:val="sq-AL"/>
        </w:rPr>
        <w:fldChar w:fldCharType="separate"/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lang w:val="sq-AL"/>
        </w:rPr>
        <w:fldChar w:fldCharType="end"/>
      </w:r>
    </w:p>
    <w:p w:rsidR="00C42482" w:rsidRDefault="00C42482" w:rsidP="00C42482">
      <w:pPr>
        <w:tabs>
          <w:tab w:val="left" w:pos="3969"/>
        </w:tabs>
        <w:rPr>
          <w:lang w:val="pt-PT"/>
        </w:rPr>
      </w:pPr>
    </w:p>
    <w:p w:rsidR="00C42482" w:rsidRPr="00C42482" w:rsidRDefault="00C42482" w:rsidP="00C42482">
      <w:pPr>
        <w:tabs>
          <w:tab w:val="left" w:pos="3969"/>
        </w:tabs>
        <w:rPr>
          <w:lang w:val="pt-PT"/>
        </w:rPr>
      </w:pPr>
      <w:r w:rsidRPr="00C42482">
        <w:rPr>
          <w:lang w:val="pt-PT"/>
        </w:rPr>
        <w:t>Chegada à Suíça a</w:t>
      </w:r>
      <w:r>
        <w:rPr>
          <w:lang w:val="pt-PT"/>
        </w:rPr>
        <w:t>:</w:t>
      </w:r>
      <w:r>
        <w:rPr>
          <w:lang w:val="pt-PT"/>
        </w:rPr>
        <w:tab/>
      </w:r>
      <w:r w:rsidRPr="007D4877">
        <w:rPr>
          <w:lang w:val="sq-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D4877">
        <w:rPr>
          <w:lang w:val="sq-AL"/>
        </w:rPr>
        <w:instrText xml:space="preserve"> FORMTEXT </w:instrText>
      </w:r>
      <w:r w:rsidRPr="007D4877">
        <w:rPr>
          <w:lang w:val="sq-AL"/>
        </w:rPr>
      </w:r>
      <w:r w:rsidRPr="007D4877">
        <w:rPr>
          <w:lang w:val="sq-AL"/>
        </w:rPr>
        <w:fldChar w:fldCharType="separate"/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lang w:val="sq-AL"/>
        </w:rPr>
        <w:fldChar w:fldCharType="end"/>
      </w:r>
    </w:p>
    <w:p w:rsidR="00C42482" w:rsidRPr="00C42482" w:rsidRDefault="00C42482" w:rsidP="00C42482">
      <w:pPr>
        <w:tabs>
          <w:tab w:val="left" w:pos="3969"/>
        </w:tabs>
        <w:rPr>
          <w:lang w:val="pt-PT"/>
        </w:rPr>
      </w:pPr>
      <w:r w:rsidRPr="00C42482">
        <w:rPr>
          <w:lang w:val="pt-PT"/>
        </w:rPr>
        <w:t xml:space="preserve">Chegada ao cantão de </w:t>
      </w:r>
      <w:r>
        <w:rPr>
          <w:lang w:val="pt-PT"/>
        </w:rPr>
        <w:t>XY a:</w:t>
      </w:r>
      <w:r>
        <w:rPr>
          <w:lang w:val="pt-PT"/>
        </w:rPr>
        <w:tab/>
      </w:r>
      <w:r w:rsidRPr="007D4877">
        <w:rPr>
          <w:lang w:val="sq-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D4877">
        <w:rPr>
          <w:lang w:val="sq-AL"/>
        </w:rPr>
        <w:instrText xml:space="preserve"> FORMTEXT </w:instrText>
      </w:r>
      <w:r w:rsidRPr="007D4877">
        <w:rPr>
          <w:lang w:val="sq-AL"/>
        </w:rPr>
      </w:r>
      <w:r w:rsidRPr="007D4877">
        <w:rPr>
          <w:lang w:val="sq-AL"/>
        </w:rPr>
        <w:fldChar w:fldCharType="separate"/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lang w:val="sq-AL"/>
        </w:rPr>
        <w:fldChar w:fldCharType="end"/>
      </w:r>
    </w:p>
    <w:p w:rsidR="00C42482" w:rsidRDefault="00C42482" w:rsidP="00C42482">
      <w:pPr>
        <w:tabs>
          <w:tab w:val="left" w:pos="3969"/>
        </w:tabs>
        <w:rPr>
          <w:lang w:val="pt-PT"/>
        </w:rPr>
      </w:pPr>
    </w:p>
    <w:p w:rsidR="00E360E9" w:rsidRPr="00C42482" w:rsidRDefault="00C42482" w:rsidP="007D4877">
      <w:pPr>
        <w:tabs>
          <w:tab w:val="left" w:pos="3969"/>
        </w:tabs>
        <w:rPr>
          <w:lang w:val="pt-PT"/>
        </w:rPr>
      </w:pPr>
      <w:r w:rsidRPr="00C42482">
        <w:rPr>
          <w:lang w:val="pt-PT"/>
        </w:rPr>
        <w:t>Objetivo da permanência</w:t>
      </w:r>
      <w:r>
        <w:rPr>
          <w:lang w:val="pt-PT"/>
        </w:rPr>
        <w:t>:</w:t>
      </w:r>
      <w:r>
        <w:rPr>
          <w:lang w:val="pt-PT"/>
        </w:rPr>
        <w:tab/>
      </w:r>
      <w:r w:rsidRPr="007D4877">
        <w:rPr>
          <w:lang w:val="sq-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D4877">
        <w:rPr>
          <w:lang w:val="sq-AL"/>
        </w:rPr>
        <w:instrText xml:space="preserve"> FORMTEXT </w:instrText>
      </w:r>
      <w:r w:rsidRPr="007D4877">
        <w:rPr>
          <w:lang w:val="sq-AL"/>
        </w:rPr>
      </w:r>
      <w:r w:rsidRPr="007D4877">
        <w:rPr>
          <w:lang w:val="sq-AL"/>
        </w:rPr>
        <w:fldChar w:fldCharType="separate"/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lang w:val="sq-AL"/>
        </w:rPr>
        <w:fldChar w:fldCharType="end"/>
      </w:r>
    </w:p>
    <w:p w:rsidR="00C429BD" w:rsidRPr="00C42482" w:rsidRDefault="00C42482" w:rsidP="00C429BD">
      <w:pPr>
        <w:pStyle w:val="berschrift2"/>
        <w:rPr>
          <w:lang w:val="pt-PT"/>
        </w:rPr>
      </w:pPr>
      <w:r w:rsidRPr="00C42482">
        <w:rPr>
          <w:bCs/>
          <w:lang w:val="pt-PT"/>
        </w:rPr>
        <w:t>Conhecimentos linguísticos</w:t>
      </w:r>
      <w:r w:rsidR="00C429BD" w:rsidRPr="00C429BD">
        <w:rPr>
          <w:lang w:val="sq-AL"/>
        </w:rPr>
        <w:t>:</w:t>
      </w:r>
    </w:p>
    <w:p w:rsidR="00C42482" w:rsidRPr="00C42482" w:rsidRDefault="00C42482" w:rsidP="00C42482">
      <w:pPr>
        <w:tabs>
          <w:tab w:val="left" w:pos="3969"/>
        </w:tabs>
        <w:rPr>
          <w:lang w:val="pt-PT"/>
        </w:rPr>
      </w:pPr>
      <w:r w:rsidRPr="00C42482">
        <w:rPr>
          <w:lang w:val="pt-PT"/>
        </w:rPr>
        <w:t>Língua(s) materna(s)</w:t>
      </w:r>
      <w:r>
        <w:rPr>
          <w:lang w:val="pt-PT"/>
        </w:rPr>
        <w:t>:</w:t>
      </w:r>
      <w:r>
        <w:rPr>
          <w:lang w:val="pt-PT"/>
        </w:rPr>
        <w:tab/>
      </w:r>
      <w:r w:rsidRPr="007D4877">
        <w:rPr>
          <w:lang w:val="sq-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D4877">
        <w:rPr>
          <w:lang w:val="sq-AL"/>
        </w:rPr>
        <w:instrText xml:space="preserve"> FORMTEXT </w:instrText>
      </w:r>
      <w:r w:rsidRPr="007D4877">
        <w:rPr>
          <w:lang w:val="sq-AL"/>
        </w:rPr>
      </w:r>
      <w:r w:rsidRPr="007D4877">
        <w:rPr>
          <w:lang w:val="sq-AL"/>
        </w:rPr>
        <w:fldChar w:fldCharType="separate"/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lang w:val="sq-AL"/>
        </w:rPr>
        <w:fldChar w:fldCharType="end"/>
      </w:r>
    </w:p>
    <w:p w:rsidR="00C42482" w:rsidRPr="00C42482" w:rsidRDefault="00C42482" w:rsidP="00C42482">
      <w:pPr>
        <w:tabs>
          <w:tab w:val="left" w:pos="3969"/>
        </w:tabs>
        <w:rPr>
          <w:lang w:val="pt-PT"/>
        </w:rPr>
      </w:pPr>
      <w:r w:rsidRPr="00C42482">
        <w:rPr>
          <w:lang w:val="pt-PT"/>
        </w:rPr>
        <w:t>Outros idiomas</w:t>
      </w:r>
      <w:r>
        <w:rPr>
          <w:lang w:val="pt-PT"/>
        </w:rPr>
        <w:t>:</w:t>
      </w:r>
      <w:r>
        <w:rPr>
          <w:lang w:val="pt-PT"/>
        </w:rPr>
        <w:tab/>
      </w:r>
      <w:r w:rsidRPr="007D4877">
        <w:rPr>
          <w:lang w:val="sq-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D4877">
        <w:rPr>
          <w:lang w:val="sq-AL"/>
        </w:rPr>
        <w:instrText xml:space="preserve"> FORMTEXT </w:instrText>
      </w:r>
      <w:r w:rsidRPr="007D4877">
        <w:rPr>
          <w:lang w:val="sq-AL"/>
        </w:rPr>
      </w:r>
      <w:r w:rsidRPr="007D4877">
        <w:rPr>
          <w:lang w:val="sq-AL"/>
        </w:rPr>
        <w:fldChar w:fldCharType="separate"/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lang w:val="sq-AL"/>
        </w:rPr>
        <w:fldChar w:fldCharType="end"/>
      </w:r>
    </w:p>
    <w:p w:rsidR="00C42482" w:rsidRPr="00C42482" w:rsidRDefault="00C42482" w:rsidP="00C42482">
      <w:pPr>
        <w:tabs>
          <w:tab w:val="left" w:pos="3969"/>
        </w:tabs>
        <w:rPr>
          <w:lang w:val="pt-PT"/>
        </w:rPr>
      </w:pPr>
      <w:r w:rsidRPr="00C42482">
        <w:rPr>
          <w:lang w:val="pt-PT"/>
        </w:rPr>
        <w:t>Conhecimentos de alemão</w:t>
      </w:r>
      <w:r w:rsidRPr="00C42482">
        <w:rPr>
          <w:vertAlign w:val="superscript"/>
          <w:lang w:val="pt-PT"/>
        </w:rPr>
        <w:footnoteReference w:id="1"/>
      </w:r>
      <w:r>
        <w:rPr>
          <w:lang w:val="pt-PT"/>
        </w:rPr>
        <w:t>:</w:t>
      </w:r>
      <w:r>
        <w:rPr>
          <w:lang w:val="pt-PT"/>
        </w:rPr>
        <w:tab/>
      </w:r>
      <w:r w:rsidRPr="007D4877">
        <w:rPr>
          <w:lang w:val="sq-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D4877">
        <w:rPr>
          <w:lang w:val="sq-AL"/>
        </w:rPr>
        <w:instrText xml:space="preserve"> FORMTEXT </w:instrText>
      </w:r>
      <w:r w:rsidRPr="007D4877">
        <w:rPr>
          <w:lang w:val="sq-AL"/>
        </w:rPr>
      </w:r>
      <w:r w:rsidRPr="007D4877">
        <w:rPr>
          <w:lang w:val="sq-AL"/>
        </w:rPr>
        <w:fldChar w:fldCharType="separate"/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lang w:val="sq-AL"/>
        </w:rPr>
        <w:fldChar w:fldCharType="end"/>
      </w:r>
    </w:p>
    <w:p w:rsidR="00C429BD" w:rsidRPr="00C429BD" w:rsidRDefault="00C42482" w:rsidP="00C429BD">
      <w:pPr>
        <w:pStyle w:val="berschrift2"/>
        <w:rPr>
          <w:lang w:val="sq-AL"/>
        </w:rPr>
      </w:pPr>
      <w:r w:rsidRPr="00C42482">
        <w:rPr>
          <w:lang w:val="pt-PT"/>
        </w:rPr>
        <w:t>Profissão atual</w:t>
      </w:r>
      <w:r w:rsidR="00C429BD">
        <w:rPr>
          <w:lang w:val="sq-AL"/>
        </w:rPr>
        <w:t>:</w:t>
      </w:r>
    </w:p>
    <w:p w:rsidR="00C42482" w:rsidRPr="00C42482" w:rsidRDefault="00C42482" w:rsidP="00C42482">
      <w:pPr>
        <w:tabs>
          <w:tab w:val="left" w:pos="3969"/>
        </w:tabs>
        <w:rPr>
          <w:lang w:val="pt-PT"/>
        </w:rPr>
      </w:pPr>
      <w:r w:rsidRPr="00C42482">
        <w:rPr>
          <w:lang w:val="pt-PT"/>
        </w:rPr>
        <w:t>Atividade profissional/formação</w:t>
      </w:r>
      <w:r>
        <w:rPr>
          <w:lang w:val="pt-PT"/>
        </w:rPr>
        <w:t>:</w:t>
      </w:r>
      <w:r>
        <w:rPr>
          <w:lang w:val="pt-PT"/>
        </w:rPr>
        <w:tab/>
      </w:r>
      <w:r w:rsidRPr="007D4877">
        <w:rPr>
          <w:lang w:val="sq-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D4877">
        <w:rPr>
          <w:lang w:val="sq-AL"/>
        </w:rPr>
        <w:instrText xml:space="preserve"> FORMTEXT </w:instrText>
      </w:r>
      <w:r w:rsidRPr="007D4877">
        <w:rPr>
          <w:lang w:val="sq-AL"/>
        </w:rPr>
      </w:r>
      <w:r w:rsidRPr="007D4877">
        <w:rPr>
          <w:lang w:val="sq-AL"/>
        </w:rPr>
        <w:fldChar w:fldCharType="separate"/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lang w:val="sq-AL"/>
        </w:rPr>
        <w:fldChar w:fldCharType="end"/>
      </w:r>
    </w:p>
    <w:p w:rsidR="00C42482" w:rsidRPr="00C42482" w:rsidRDefault="00C42482" w:rsidP="00C42482">
      <w:pPr>
        <w:tabs>
          <w:tab w:val="left" w:pos="3969"/>
        </w:tabs>
        <w:rPr>
          <w:lang w:val="pt-PT"/>
        </w:rPr>
      </w:pPr>
      <w:r w:rsidRPr="00C42482">
        <w:rPr>
          <w:lang w:val="pt-PT"/>
        </w:rPr>
        <w:t>Empregabilidade (percentagem)</w:t>
      </w:r>
      <w:r>
        <w:rPr>
          <w:lang w:val="pt-PT"/>
        </w:rPr>
        <w:t xml:space="preserve">: </w:t>
      </w:r>
      <w:r>
        <w:rPr>
          <w:lang w:val="pt-PT"/>
        </w:rPr>
        <w:tab/>
      </w:r>
      <w:r w:rsidRPr="007D4877">
        <w:rPr>
          <w:lang w:val="sq-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D4877">
        <w:rPr>
          <w:lang w:val="sq-AL"/>
        </w:rPr>
        <w:instrText xml:space="preserve"> FORMTEXT </w:instrText>
      </w:r>
      <w:r w:rsidRPr="007D4877">
        <w:rPr>
          <w:lang w:val="sq-AL"/>
        </w:rPr>
      </w:r>
      <w:r w:rsidRPr="007D4877">
        <w:rPr>
          <w:lang w:val="sq-AL"/>
        </w:rPr>
        <w:fldChar w:fldCharType="separate"/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lang w:val="sq-AL"/>
        </w:rPr>
        <w:fldChar w:fldCharType="end"/>
      </w:r>
    </w:p>
    <w:p w:rsidR="00C42482" w:rsidRDefault="00C42482" w:rsidP="00C42482">
      <w:pPr>
        <w:tabs>
          <w:tab w:val="left" w:pos="3969"/>
        </w:tabs>
        <w:rPr>
          <w:lang w:val="pt-PT"/>
        </w:rPr>
      </w:pPr>
      <w:r w:rsidRPr="00C42482">
        <w:rPr>
          <w:lang w:val="pt-PT"/>
        </w:rPr>
        <w:t>Entidade empregadora</w:t>
      </w:r>
      <w:r>
        <w:rPr>
          <w:lang w:val="pt-PT"/>
        </w:rPr>
        <w:t>:</w:t>
      </w:r>
      <w:r>
        <w:rPr>
          <w:lang w:val="pt-PT"/>
        </w:rPr>
        <w:tab/>
      </w:r>
      <w:r w:rsidRPr="007D4877">
        <w:rPr>
          <w:lang w:val="sq-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D4877">
        <w:rPr>
          <w:lang w:val="sq-AL"/>
        </w:rPr>
        <w:instrText xml:space="preserve"> FORMTEXT </w:instrText>
      </w:r>
      <w:r w:rsidRPr="007D4877">
        <w:rPr>
          <w:lang w:val="sq-AL"/>
        </w:rPr>
      </w:r>
      <w:r w:rsidRPr="007D4877">
        <w:rPr>
          <w:lang w:val="sq-AL"/>
        </w:rPr>
        <w:fldChar w:fldCharType="separate"/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lang w:val="sq-AL"/>
        </w:rPr>
        <w:fldChar w:fldCharType="end"/>
      </w:r>
    </w:p>
    <w:p w:rsidR="00C42482" w:rsidRPr="00C42482" w:rsidRDefault="00C42482" w:rsidP="00C42482">
      <w:pPr>
        <w:tabs>
          <w:tab w:val="left" w:pos="3969"/>
        </w:tabs>
        <w:rPr>
          <w:lang w:val="pt-PT"/>
        </w:rPr>
      </w:pPr>
    </w:p>
    <w:p w:rsidR="00C42482" w:rsidRPr="00C42482" w:rsidRDefault="00C42482" w:rsidP="00C42482">
      <w:pPr>
        <w:tabs>
          <w:tab w:val="left" w:pos="3969"/>
        </w:tabs>
        <w:rPr>
          <w:lang w:val="pt-PT"/>
        </w:rPr>
      </w:pPr>
      <w:r w:rsidRPr="00C42482">
        <w:rPr>
          <w:lang w:val="pt-PT"/>
        </w:rPr>
        <w:t>Educação das crianças</w:t>
      </w:r>
      <w:r>
        <w:rPr>
          <w:lang w:val="pt-PT"/>
        </w:rPr>
        <w:t>:</w:t>
      </w:r>
      <w:r>
        <w:rPr>
          <w:lang w:val="pt-PT"/>
        </w:rPr>
        <w:tab/>
      </w:r>
      <w:r w:rsidRPr="007D4877">
        <w:rPr>
          <w:lang w:val="sq-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D4877">
        <w:rPr>
          <w:lang w:val="sq-AL"/>
        </w:rPr>
        <w:instrText xml:space="preserve"> FORMTEXT </w:instrText>
      </w:r>
      <w:r w:rsidRPr="007D4877">
        <w:rPr>
          <w:lang w:val="sq-AL"/>
        </w:rPr>
      </w:r>
      <w:r w:rsidRPr="007D4877">
        <w:rPr>
          <w:lang w:val="sq-AL"/>
        </w:rPr>
        <w:fldChar w:fldCharType="separate"/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lang w:val="sq-AL"/>
        </w:rPr>
        <w:fldChar w:fldCharType="end"/>
      </w:r>
    </w:p>
    <w:p w:rsidR="00C42482" w:rsidRPr="00C42482" w:rsidRDefault="00C42482" w:rsidP="00C42482">
      <w:pPr>
        <w:tabs>
          <w:tab w:val="left" w:pos="3969"/>
        </w:tabs>
        <w:rPr>
          <w:lang w:val="pt-PT"/>
        </w:rPr>
      </w:pPr>
      <w:r w:rsidRPr="00C42482">
        <w:rPr>
          <w:lang w:val="pt-PT"/>
        </w:rPr>
        <w:t>N.º de crianças a educar</w:t>
      </w:r>
      <w:r>
        <w:rPr>
          <w:lang w:val="pt-PT"/>
        </w:rPr>
        <w:t>:</w:t>
      </w:r>
      <w:r>
        <w:rPr>
          <w:lang w:val="pt-PT"/>
        </w:rPr>
        <w:tab/>
      </w:r>
      <w:r w:rsidRPr="007D4877">
        <w:rPr>
          <w:lang w:val="sq-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D4877">
        <w:rPr>
          <w:lang w:val="sq-AL"/>
        </w:rPr>
        <w:instrText xml:space="preserve"> FORMTEXT </w:instrText>
      </w:r>
      <w:r w:rsidRPr="007D4877">
        <w:rPr>
          <w:lang w:val="sq-AL"/>
        </w:rPr>
      </w:r>
      <w:r w:rsidRPr="007D4877">
        <w:rPr>
          <w:lang w:val="sq-AL"/>
        </w:rPr>
        <w:fldChar w:fldCharType="separate"/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lang w:val="sq-AL"/>
        </w:rPr>
        <w:fldChar w:fldCharType="end"/>
      </w:r>
    </w:p>
    <w:p w:rsidR="00C42482" w:rsidRPr="00C42482" w:rsidRDefault="00C42482" w:rsidP="00C42482">
      <w:pPr>
        <w:tabs>
          <w:tab w:val="left" w:pos="3969"/>
        </w:tabs>
        <w:rPr>
          <w:lang w:val="pt-PT"/>
        </w:rPr>
      </w:pPr>
      <w:r w:rsidRPr="00C42482">
        <w:rPr>
          <w:lang w:val="pt-PT"/>
        </w:rPr>
        <w:t>Idade das crianças</w:t>
      </w:r>
      <w:r>
        <w:rPr>
          <w:lang w:val="pt-PT"/>
        </w:rPr>
        <w:t>:</w:t>
      </w:r>
      <w:r>
        <w:rPr>
          <w:lang w:val="pt-PT"/>
        </w:rPr>
        <w:tab/>
      </w:r>
      <w:r w:rsidRPr="007D4877">
        <w:rPr>
          <w:lang w:val="sq-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D4877">
        <w:rPr>
          <w:lang w:val="sq-AL"/>
        </w:rPr>
        <w:instrText xml:space="preserve"> FORMTEXT </w:instrText>
      </w:r>
      <w:r w:rsidRPr="007D4877">
        <w:rPr>
          <w:lang w:val="sq-AL"/>
        </w:rPr>
      </w:r>
      <w:r w:rsidRPr="007D4877">
        <w:rPr>
          <w:lang w:val="sq-AL"/>
        </w:rPr>
        <w:fldChar w:fldCharType="separate"/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lang w:val="sq-AL"/>
        </w:rPr>
        <w:fldChar w:fldCharType="end"/>
      </w:r>
    </w:p>
    <w:p w:rsidR="00E360E9" w:rsidRPr="007D4877" w:rsidRDefault="00E360E9" w:rsidP="007D4877">
      <w:pPr>
        <w:tabs>
          <w:tab w:val="left" w:pos="3969"/>
        </w:tabs>
        <w:rPr>
          <w:sz w:val="22"/>
          <w:lang w:val="sq-AL"/>
        </w:rPr>
      </w:pPr>
      <w:r w:rsidRPr="007D4877">
        <w:rPr>
          <w:lang w:val="sq-AL"/>
        </w:rPr>
        <w:br w:type="page"/>
      </w:r>
    </w:p>
    <w:p w:rsidR="00E360E9" w:rsidRPr="007D4877" w:rsidRDefault="004B6EA0" w:rsidP="007D4877">
      <w:pPr>
        <w:pStyle w:val="berschrift1"/>
        <w:rPr>
          <w:lang w:val="sq-AL"/>
        </w:rPr>
      </w:pPr>
      <w:r>
        <w:rPr>
          <w:lang w:val="sq-AL"/>
        </w:rPr>
        <w:lastRenderedPageBreak/>
        <w:t xml:space="preserve">II. </w:t>
      </w:r>
      <w:r w:rsidR="00246014" w:rsidRPr="00246014">
        <w:rPr>
          <w:bCs/>
          <w:lang w:val="pt-PT"/>
        </w:rPr>
        <w:t>Objetivos do acordo</w:t>
      </w:r>
    </w:p>
    <w:p w:rsidR="004B6EA0" w:rsidRPr="004B6EA0" w:rsidRDefault="00C42482" w:rsidP="004B6EA0">
      <w:pPr>
        <w:rPr>
          <w:spacing w:val="6"/>
          <w:lang w:val="sq-AL"/>
        </w:rPr>
      </w:pPr>
      <w:r w:rsidRPr="00C42482">
        <w:rPr>
          <w:spacing w:val="6"/>
          <w:lang w:val="sq-AL"/>
        </w:rPr>
        <w:t>O/a signatário/a</w:t>
      </w:r>
    </w:p>
    <w:p w:rsidR="00E360E9" w:rsidRPr="007D4877" w:rsidRDefault="00246014" w:rsidP="007D4877">
      <w:pPr>
        <w:pStyle w:val="H1"/>
        <w:numPr>
          <w:ilvl w:val="0"/>
          <w:numId w:val="28"/>
        </w:numPr>
        <w:rPr>
          <w:lang w:val="sq-AL"/>
        </w:rPr>
      </w:pPr>
      <w:r w:rsidRPr="00246014">
        <w:rPr>
          <w:bCs/>
          <w:lang w:val="pt-PT"/>
        </w:rPr>
        <w:t>Idioma</w:t>
      </w:r>
    </w:p>
    <w:p w:rsidR="001A3B5E" w:rsidRPr="00246014" w:rsidRDefault="00E360E9" w:rsidP="001A3B5E">
      <w:pPr>
        <w:rPr>
          <w:spacing w:val="6"/>
          <w:lang w:val="fr-CH"/>
        </w:rPr>
      </w:pPr>
      <w:r w:rsidRPr="007D4877">
        <w:rPr>
          <w:spacing w:val="6"/>
          <w:lang w:val="sq-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D4877">
        <w:rPr>
          <w:spacing w:val="6"/>
          <w:lang w:val="sq-AL"/>
        </w:rPr>
        <w:instrText xml:space="preserve"> FORMCHECKBOX </w:instrText>
      </w:r>
      <w:r w:rsidR="000020CD">
        <w:rPr>
          <w:spacing w:val="6"/>
          <w:lang w:val="sq-AL"/>
        </w:rPr>
      </w:r>
      <w:r w:rsidR="000020CD">
        <w:rPr>
          <w:spacing w:val="6"/>
          <w:lang w:val="sq-AL"/>
        </w:rPr>
        <w:fldChar w:fldCharType="separate"/>
      </w:r>
      <w:r w:rsidRPr="007D4877">
        <w:rPr>
          <w:spacing w:val="6"/>
          <w:lang w:val="sq-AL"/>
        </w:rPr>
        <w:fldChar w:fldCharType="end"/>
      </w:r>
      <w:r w:rsidRPr="007D4877">
        <w:rPr>
          <w:spacing w:val="6"/>
          <w:lang w:val="sq-AL"/>
        </w:rPr>
        <w:tab/>
      </w:r>
      <w:r w:rsidR="00246014" w:rsidRPr="00246014">
        <w:rPr>
          <w:spacing w:val="6"/>
          <w:lang w:val="pt-PT"/>
        </w:rPr>
        <w:t>Consegue comunicar em alemão/francês, em situações da vida quotidiana</w:t>
      </w:r>
    </w:p>
    <w:p w:rsidR="00E360E9" w:rsidRPr="00246014" w:rsidRDefault="00E360E9" w:rsidP="007D4877">
      <w:pPr>
        <w:rPr>
          <w:spacing w:val="6"/>
          <w:lang w:val="fr-CH"/>
        </w:rPr>
      </w:pPr>
      <w:r w:rsidRPr="007D4877">
        <w:rPr>
          <w:spacing w:val="6"/>
          <w:lang w:val="sq-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D4877">
        <w:rPr>
          <w:spacing w:val="6"/>
          <w:lang w:val="sq-AL"/>
        </w:rPr>
        <w:instrText xml:space="preserve"> FORMCHECKBOX </w:instrText>
      </w:r>
      <w:r w:rsidR="000020CD">
        <w:rPr>
          <w:spacing w:val="6"/>
          <w:lang w:val="sq-AL"/>
        </w:rPr>
      </w:r>
      <w:r w:rsidR="000020CD">
        <w:rPr>
          <w:spacing w:val="6"/>
          <w:lang w:val="sq-AL"/>
        </w:rPr>
        <w:fldChar w:fldCharType="separate"/>
      </w:r>
      <w:r w:rsidRPr="007D4877">
        <w:rPr>
          <w:spacing w:val="6"/>
          <w:lang w:val="sq-AL"/>
        </w:rPr>
        <w:fldChar w:fldCharType="end"/>
      </w:r>
      <w:r w:rsidRPr="007D4877">
        <w:rPr>
          <w:spacing w:val="6"/>
          <w:lang w:val="sq-AL"/>
        </w:rPr>
        <w:tab/>
      </w:r>
      <w:r w:rsidR="00246014" w:rsidRPr="00246014">
        <w:rPr>
          <w:spacing w:val="6"/>
          <w:lang w:val="pt-PT"/>
        </w:rPr>
        <w:t>Consegue comunicar com as autoridades, oralmente e por escrito</w:t>
      </w:r>
    </w:p>
    <w:p w:rsidR="001A3B5E" w:rsidRDefault="00E360E9" w:rsidP="001A3B5E">
      <w:pPr>
        <w:rPr>
          <w:spacing w:val="6"/>
          <w:lang w:val="de-DE"/>
        </w:rPr>
      </w:pPr>
      <w:r w:rsidRPr="007D4877">
        <w:rPr>
          <w:spacing w:val="6"/>
          <w:lang w:val="sq-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D4877">
        <w:rPr>
          <w:spacing w:val="6"/>
          <w:lang w:val="sq-AL"/>
        </w:rPr>
        <w:instrText xml:space="preserve"> FORMCHECKBOX </w:instrText>
      </w:r>
      <w:r w:rsidR="000020CD">
        <w:rPr>
          <w:spacing w:val="6"/>
          <w:lang w:val="sq-AL"/>
        </w:rPr>
      </w:r>
      <w:r w:rsidR="000020CD">
        <w:rPr>
          <w:spacing w:val="6"/>
          <w:lang w:val="sq-AL"/>
        </w:rPr>
        <w:fldChar w:fldCharType="separate"/>
      </w:r>
      <w:r w:rsidRPr="007D4877">
        <w:rPr>
          <w:spacing w:val="6"/>
          <w:lang w:val="sq-AL"/>
        </w:rPr>
        <w:fldChar w:fldCharType="end"/>
      </w:r>
      <w:r w:rsidR="00FF730D">
        <w:rPr>
          <w:spacing w:val="6"/>
          <w:lang w:val="sq-AL"/>
        </w:rPr>
        <w:tab/>
      </w:r>
      <w:r w:rsidR="00246014" w:rsidRPr="00246014">
        <w:rPr>
          <w:spacing w:val="6"/>
          <w:lang w:val="pt-PT"/>
        </w:rPr>
        <w:t xml:space="preserve">Nível linguístico </w:t>
      </w:r>
      <w:r w:rsidR="001A3B5E" w:rsidRPr="007D4877">
        <w:rPr>
          <w:spacing w:val="6"/>
          <w:lang w:val="sq-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A3B5E" w:rsidRPr="007D4877">
        <w:rPr>
          <w:spacing w:val="6"/>
          <w:lang w:val="sq-AL"/>
        </w:rPr>
        <w:instrText xml:space="preserve"> FORMTEXT </w:instrText>
      </w:r>
      <w:r w:rsidR="001A3B5E" w:rsidRPr="007D4877">
        <w:rPr>
          <w:spacing w:val="6"/>
          <w:lang w:val="sq-AL"/>
        </w:rPr>
      </w:r>
      <w:r w:rsidR="001A3B5E" w:rsidRPr="007D4877">
        <w:rPr>
          <w:spacing w:val="6"/>
          <w:lang w:val="sq-AL"/>
        </w:rPr>
        <w:fldChar w:fldCharType="separate"/>
      </w:r>
      <w:r w:rsidR="001A3B5E" w:rsidRPr="007D4877">
        <w:rPr>
          <w:spacing w:val="6"/>
          <w:lang w:val="sq-AL"/>
        </w:rPr>
        <w:t> </w:t>
      </w:r>
      <w:r w:rsidR="001A3B5E" w:rsidRPr="007D4877">
        <w:rPr>
          <w:spacing w:val="6"/>
          <w:lang w:val="sq-AL"/>
        </w:rPr>
        <w:t> </w:t>
      </w:r>
      <w:r w:rsidR="001A3B5E" w:rsidRPr="007D4877">
        <w:rPr>
          <w:spacing w:val="6"/>
          <w:lang w:val="sq-AL"/>
        </w:rPr>
        <w:t> </w:t>
      </w:r>
      <w:r w:rsidR="001A3B5E" w:rsidRPr="007D4877">
        <w:rPr>
          <w:spacing w:val="6"/>
          <w:lang w:val="sq-AL"/>
        </w:rPr>
        <w:t> </w:t>
      </w:r>
      <w:r w:rsidR="001A3B5E" w:rsidRPr="007D4877">
        <w:rPr>
          <w:spacing w:val="6"/>
          <w:lang w:val="sq-AL"/>
        </w:rPr>
        <w:t> </w:t>
      </w:r>
      <w:r w:rsidR="001A3B5E" w:rsidRPr="007D4877">
        <w:rPr>
          <w:spacing w:val="6"/>
          <w:lang w:val="sq-AL"/>
        </w:rPr>
        <w:fldChar w:fldCharType="end"/>
      </w:r>
      <w:r w:rsidR="00246014">
        <w:rPr>
          <w:spacing w:val="6"/>
          <w:lang w:val="de-DE"/>
        </w:rPr>
        <w:t xml:space="preserve"> (</w:t>
      </w:r>
      <w:proofErr w:type="spellStart"/>
      <w:r w:rsidR="00246014">
        <w:rPr>
          <w:spacing w:val="6"/>
          <w:lang w:val="de-DE"/>
        </w:rPr>
        <w:t>opc</w:t>
      </w:r>
      <w:r w:rsidR="001A3B5E" w:rsidRPr="001A3B5E">
        <w:rPr>
          <w:spacing w:val="6"/>
          <w:lang w:val="de-DE"/>
        </w:rPr>
        <w:t>ional</w:t>
      </w:r>
      <w:proofErr w:type="spellEnd"/>
      <w:r w:rsidR="001A3B5E" w:rsidRPr="001A3B5E">
        <w:rPr>
          <w:spacing w:val="6"/>
          <w:lang w:val="de-DE"/>
        </w:rPr>
        <w:t>)</w:t>
      </w:r>
    </w:p>
    <w:p w:rsidR="001A3B5E" w:rsidRPr="001A3B5E" w:rsidRDefault="001A3B5E" w:rsidP="001A3B5E">
      <w:pPr>
        <w:pStyle w:val="H1"/>
        <w:numPr>
          <w:ilvl w:val="0"/>
          <w:numId w:val="28"/>
        </w:numPr>
        <w:rPr>
          <w:lang w:val="sq-AL"/>
        </w:rPr>
      </w:pPr>
      <w:r w:rsidRPr="001A3B5E">
        <w:rPr>
          <w:lang w:val="sq-AL"/>
        </w:rPr>
        <w:t>Lebensbedingungen in der Schweiz</w:t>
      </w:r>
    </w:p>
    <w:p w:rsidR="00E360E9" w:rsidRPr="007D4877" w:rsidRDefault="00E360E9" w:rsidP="00FF730D">
      <w:pPr>
        <w:ind w:left="709" w:hanging="709"/>
        <w:rPr>
          <w:spacing w:val="6"/>
          <w:lang w:val="sq-AL"/>
        </w:rPr>
      </w:pPr>
      <w:r w:rsidRPr="007D4877">
        <w:rPr>
          <w:spacing w:val="8"/>
          <w:sz w:val="22"/>
          <w:lang w:val="sq-AL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7D4877">
        <w:rPr>
          <w:spacing w:val="8"/>
          <w:sz w:val="22"/>
          <w:lang w:val="sq-AL"/>
        </w:rPr>
        <w:instrText xml:space="preserve"> FORMCHECKBOX </w:instrText>
      </w:r>
      <w:r w:rsidR="000020CD">
        <w:rPr>
          <w:spacing w:val="8"/>
          <w:sz w:val="22"/>
          <w:lang w:val="sq-AL"/>
        </w:rPr>
      </w:r>
      <w:r w:rsidR="000020CD">
        <w:rPr>
          <w:spacing w:val="8"/>
          <w:sz w:val="22"/>
          <w:lang w:val="sq-AL"/>
        </w:rPr>
        <w:fldChar w:fldCharType="separate"/>
      </w:r>
      <w:r w:rsidRPr="007D4877">
        <w:rPr>
          <w:spacing w:val="8"/>
          <w:sz w:val="22"/>
          <w:lang w:val="sq-AL"/>
        </w:rPr>
        <w:fldChar w:fldCharType="end"/>
      </w:r>
      <w:r w:rsidRPr="007D4877">
        <w:rPr>
          <w:spacing w:val="8"/>
          <w:sz w:val="22"/>
          <w:lang w:val="sq-AL"/>
        </w:rPr>
        <w:tab/>
      </w:r>
      <w:r w:rsidR="00246014" w:rsidRPr="00246014">
        <w:rPr>
          <w:spacing w:val="6"/>
          <w:lang w:val="pt-PT"/>
        </w:rPr>
        <w:t xml:space="preserve">Conhece as seguintes instituições suíças, assim como os seus direitos e deveres relativamente às mesmas (escola, formação profissional, mercado de trabalho, serviços de saúde, </w:t>
      </w:r>
      <w:r w:rsidR="001A3B5E" w:rsidRPr="00246014">
        <w:rPr>
          <w:spacing w:val="6"/>
          <w:lang w:val="fr-CH"/>
        </w:rPr>
        <w:t xml:space="preserve">etc.): </w:t>
      </w:r>
      <w:r w:rsidR="007D4877" w:rsidRPr="001A3B5E">
        <w:rPr>
          <w:spacing w:val="6"/>
          <w:lang w:val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D4877" w:rsidRPr="00246014">
        <w:rPr>
          <w:spacing w:val="6"/>
          <w:lang w:val="fr-CH"/>
        </w:rPr>
        <w:instrText xml:space="preserve"> FORMTEXT </w:instrText>
      </w:r>
      <w:r w:rsidR="007D4877" w:rsidRPr="001A3B5E">
        <w:rPr>
          <w:spacing w:val="6"/>
          <w:lang w:val="de-DE"/>
        </w:rPr>
      </w:r>
      <w:r w:rsidR="007D4877" w:rsidRPr="001A3B5E">
        <w:rPr>
          <w:spacing w:val="6"/>
          <w:lang w:val="de-DE"/>
        </w:rPr>
        <w:fldChar w:fldCharType="separate"/>
      </w:r>
      <w:r w:rsidR="007D4877" w:rsidRPr="001A3B5E">
        <w:rPr>
          <w:spacing w:val="6"/>
          <w:lang w:val="de-DE"/>
        </w:rPr>
        <w:t> </w:t>
      </w:r>
      <w:r w:rsidR="007D4877" w:rsidRPr="001A3B5E">
        <w:rPr>
          <w:spacing w:val="6"/>
          <w:lang w:val="de-DE"/>
        </w:rPr>
        <w:t> </w:t>
      </w:r>
      <w:r w:rsidR="007D4877" w:rsidRPr="001A3B5E">
        <w:rPr>
          <w:spacing w:val="6"/>
          <w:lang w:val="de-DE"/>
        </w:rPr>
        <w:t> </w:t>
      </w:r>
      <w:r w:rsidR="007D4877" w:rsidRPr="001A3B5E">
        <w:rPr>
          <w:spacing w:val="6"/>
          <w:lang w:val="de-DE"/>
        </w:rPr>
        <w:t> </w:t>
      </w:r>
      <w:r w:rsidR="007D4877" w:rsidRPr="001A3B5E">
        <w:rPr>
          <w:spacing w:val="6"/>
          <w:lang w:val="de-DE"/>
        </w:rPr>
        <w:t> </w:t>
      </w:r>
      <w:r w:rsidR="007D4877" w:rsidRPr="001A3B5E">
        <w:rPr>
          <w:spacing w:val="6"/>
          <w:lang w:val="de-DE"/>
        </w:rPr>
        <w:fldChar w:fldCharType="end"/>
      </w:r>
    </w:p>
    <w:p w:rsidR="00E360E9" w:rsidRPr="00FF730D" w:rsidRDefault="00E360E9" w:rsidP="00FF730D">
      <w:pPr>
        <w:ind w:left="709" w:hanging="709"/>
        <w:rPr>
          <w:spacing w:val="6"/>
          <w:lang w:val="sq-AL"/>
        </w:rPr>
      </w:pPr>
      <w:r w:rsidRPr="007D4877">
        <w:rPr>
          <w:spacing w:val="6"/>
          <w:lang w:val="sq-AL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Pr="007D4877">
        <w:rPr>
          <w:spacing w:val="6"/>
          <w:lang w:val="sq-AL"/>
        </w:rPr>
        <w:instrText xml:space="preserve"> FORMCHECKBOX </w:instrText>
      </w:r>
      <w:r w:rsidR="000020CD">
        <w:rPr>
          <w:spacing w:val="6"/>
          <w:lang w:val="sq-AL"/>
        </w:rPr>
      </w:r>
      <w:r w:rsidR="000020CD">
        <w:rPr>
          <w:spacing w:val="6"/>
          <w:lang w:val="sq-AL"/>
        </w:rPr>
        <w:fldChar w:fldCharType="separate"/>
      </w:r>
      <w:r w:rsidRPr="007D4877">
        <w:rPr>
          <w:spacing w:val="6"/>
          <w:lang w:val="sq-AL"/>
        </w:rPr>
        <w:fldChar w:fldCharType="end"/>
      </w:r>
      <w:r w:rsidRPr="007D4877">
        <w:rPr>
          <w:spacing w:val="6"/>
          <w:lang w:val="sq-AL"/>
        </w:rPr>
        <w:tab/>
      </w:r>
      <w:r w:rsidR="00246014" w:rsidRPr="00246014">
        <w:rPr>
          <w:spacing w:val="6"/>
          <w:lang w:val="pt-PT"/>
        </w:rPr>
        <w:t>Conhece e respeita o sistema judicial, assim como os valores e normas fundamentais da Constituição Federal da Suíça, especialmente o significado da igualdade entre homem e mulher</w:t>
      </w:r>
    </w:p>
    <w:p w:rsidR="00E360E9" w:rsidRPr="00FF730D" w:rsidRDefault="00E360E9" w:rsidP="00FF730D">
      <w:pPr>
        <w:rPr>
          <w:spacing w:val="6"/>
          <w:lang w:val="sq-AL"/>
        </w:rPr>
      </w:pPr>
      <w:r w:rsidRPr="00FF730D">
        <w:rPr>
          <w:spacing w:val="6"/>
          <w:lang w:val="sq-AL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FF730D">
        <w:rPr>
          <w:spacing w:val="6"/>
          <w:lang w:val="sq-AL"/>
        </w:rPr>
        <w:instrText xml:space="preserve"> FORMCHECKBOX </w:instrText>
      </w:r>
      <w:r w:rsidR="000020CD">
        <w:rPr>
          <w:spacing w:val="6"/>
          <w:lang w:val="sq-AL"/>
        </w:rPr>
      </w:r>
      <w:r w:rsidR="000020CD">
        <w:rPr>
          <w:spacing w:val="6"/>
          <w:lang w:val="sq-AL"/>
        </w:rPr>
        <w:fldChar w:fldCharType="separate"/>
      </w:r>
      <w:r w:rsidRPr="00FF730D">
        <w:rPr>
          <w:spacing w:val="6"/>
          <w:lang w:val="sq-AL"/>
        </w:rPr>
        <w:fldChar w:fldCharType="end"/>
      </w:r>
      <w:r w:rsidRPr="00FF730D">
        <w:rPr>
          <w:spacing w:val="6"/>
          <w:lang w:val="sq-AL"/>
        </w:rPr>
        <w:tab/>
      </w:r>
      <w:r w:rsidR="007D4877" w:rsidRPr="00FF730D">
        <w:rPr>
          <w:spacing w:val="6"/>
          <w:lang w:val="sq-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D4877" w:rsidRPr="00FF730D">
        <w:rPr>
          <w:spacing w:val="6"/>
          <w:lang w:val="sq-AL"/>
        </w:rPr>
        <w:instrText xml:space="preserve"> FORMTEXT </w:instrText>
      </w:r>
      <w:r w:rsidR="007D4877" w:rsidRPr="00FF730D">
        <w:rPr>
          <w:spacing w:val="6"/>
          <w:lang w:val="sq-AL"/>
        </w:rPr>
      </w:r>
      <w:r w:rsidR="007D4877" w:rsidRPr="00FF730D">
        <w:rPr>
          <w:spacing w:val="6"/>
          <w:lang w:val="sq-AL"/>
        </w:rPr>
        <w:fldChar w:fldCharType="separate"/>
      </w:r>
      <w:r w:rsidR="007D4877" w:rsidRPr="00FF730D">
        <w:rPr>
          <w:spacing w:val="6"/>
          <w:lang w:val="sq-AL"/>
        </w:rPr>
        <w:t> </w:t>
      </w:r>
      <w:r w:rsidR="007D4877" w:rsidRPr="00FF730D">
        <w:rPr>
          <w:spacing w:val="6"/>
          <w:lang w:val="sq-AL"/>
        </w:rPr>
        <w:t> </w:t>
      </w:r>
      <w:r w:rsidR="007D4877" w:rsidRPr="00FF730D">
        <w:rPr>
          <w:spacing w:val="6"/>
          <w:lang w:val="sq-AL"/>
        </w:rPr>
        <w:t> </w:t>
      </w:r>
      <w:r w:rsidR="007D4877" w:rsidRPr="00FF730D">
        <w:rPr>
          <w:spacing w:val="6"/>
          <w:lang w:val="sq-AL"/>
        </w:rPr>
        <w:t> </w:t>
      </w:r>
      <w:r w:rsidR="007D4877" w:rsidRPr="00FF730D">
        <w:rPr>
          <w:spacing w:val="6"/>
          <w:lang w:val="sq-AL"/>
        </w:rPr>
        <w:t> </w:t>
      </w:r>
      <w:r w:rsidR="007D4877" w:rsidRPr="00FF730D">
        <w:rPr>
          <w:spacing w:val="6"/>
          <w:lang w:val="sq-AL"/>
        </w:rPr>
        <w:fldChar w:fldCharType="end"/>
      </w:r>
    </w:p>
    <w:p w:rsidR="00E360E9" w:rsidRPr="007D4877" w:rsidRDefault="00246014" w:rsidP="007D4877">
      <w:pPr>
        <w:pStyle w:val="H1"/>
        <w:numPr>
          <w:ilvl w:val="0"/>
          <w:numId w:val="28"/>
        </w:numPr>
        <w:rPr>
          <w:lang w:val="sq-AL"/>
        </w:rPr>
      </w:pPr>
      <w:r w:rsidRPr="00246014">
        <w:rPr>
          <w:bCs/>
          <w:lang w:val="pt-PT"/>
        </w:rPr>
        <w:t>Formação/mercado de trabalho</w:t>
      </w:r>
    </w:p>
    <w:bookmarkStart w:id="0" w:name="Kontrollkästchen20"/>
    <w:p w:rsidR="00E360E9" w:rsidRPr="00FF730D" w:rsidRDefault="00E360E9" w:rsidP="00FF730D">
      <w:pPr>
        <w:ind w:left="709" w:hanging="709"/>
        <w:rPr>
          <w:spacing w:val="6"/>
          <w:lang w:val="sq-AL"/>
        </w:rPr>
      </w:pPr>
      <w:r w:rsidRPr="007D4877">
        <w:rPr>
          <w:spacing w:val="8"/>
          <w:sz w:val="22"/>
          <w:lang w:val="sq-AL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r w:rsidRPr="007D4877">
        <w:rPr>
          <w:spacing w:val="8"/>
          <w:sz w:val="22"/>
          <w:lang w:val="sq-AL"/>
        </w:rPr>
        <w:instrText xml:space="preserve"> FORMCHECKBOX </w:instrText>
      </w:r>
      <w:r w:rsidR="000020CD">
        <w:rPr>
          <w:spacing w:val="8"/>
          <w:sz w:val="22"/>
          <w:lang w:val="sq-AL"/>
        </w:rPr>
      </w:r>
      <w:r w:rsidR="000020CD">
        <w:rPr>
          <w:spacing w:val="8"/>
          <w:sz w:val="22"/>
          <w:lang w:val="sq-AL"/>
        </w:rPr>
        <w:fldChar w:fldCharType="separate"/>
      </w:r>
      <w:r w:rsidRPr="007D4877">
        <w:rPr>
          <w:spacing w:val="8"/>
          <w:sz w:val="22"/>
          <w:lang w:val="sq-AL"/>
        </w:rPr>
        <w:fldChar w:fldCharType="end"/>
      </w:r>
      <w:bookmarkEnd w:id="0"/>
      <w:r w:rsidRPr="007D4877">
        <w:rPr>
          <w:spacing w:val="8"/>
          <w:sz w:val="22"/>
          <w:lang w:val="sq-AL"/>
        </w:rPr>
        <w:tab/>
      </w:r>
      <w:r w:rsidR="00246014" w:rsidRPr="00246014">
        <w:rPr>
          <w:spacing w:val="6"/>
          <w:lang w:val="pt-PT"/>
        </w:rPr>
        <w:t>Está ativamente empenhado/a em integrar-se no mercado de trabalho e coopera com os organismos públicos que o/a estão a ajudar no processo de integração</w:t>
      </w:r>
    </w:p>
    <w:bookmarkStart w:id="1" w:name="Kontrollkästchen21"/>
    <w:p w:rsidR="00E360E9" w:rsidRPr="00FF730D" w:rsidRDefault="00E360E9" w:rsidP="00FF730D">
      <w:pPr>
        <w:ind w:left="709" w:hanging="709"/>
        <w:rPr>
          <w:spacing w:val="6"/>
          <w:lang w:val="sq-AL"/>
        </w:rPr>
      </w:pPr>
      <w:r w:rsidRPr="00FF730D">
        <w:rPr>
          <w:spacing w:val="6"/>
          <w:lang w:val="sq-AL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Pr="00FF730D">
        <w:rPr>
          <w:spacing w:val="6"/>
          <w:lang w:val="sq-AL"/>
        </w:rPr>
        <w:instrText xml:space="preserve"> FORMCHECKBOX </w:instrText>
      </w:r>
      <w:r w:rsidR="000020CD">
        <w:rPr>
          <w:spacing w:val="6"/>
          <w:lang w:val="sq-AL"/>
        </w:rPr>
      </w:r>
      <w:r w:rsidR="000020CD">
        <w:rPr>
          <w:spacing w:val="6"/>
          <w:lang w:val="sq-AL"/>
        </w:rPr>
        <w:fldChar w:fldCharType="separate"/>
      </w:r>
      <w:r w:rsidRPr="00FF730D">
        <w:rPr>
          <w:spacing w:val="6"/>
          <w:lang w:val="sq-AL"/>
        </w:rPr>
        <w:fldChar w:fldCharType="end"/>
      </w:r>
      <w:bookmarkEnd w:id="1"/>
      <w:r w:rsidRPr="00FF730D">
        <w:rPr>
          <w:spacing w:val="6"/>
          <w:lang w:val="sq-AL"/>
        </w:rPr>
        <w:tab/>
      </w:r>
      <w:r w:rsidR="00246014" w:rsidRPr="00246014">
        <w:rPr>
          <w:spacing w:val="6"/>
          <w:lang w:val="pt-PT"/>
        </w:rPr>
        <w:t>Assegura a sua autonomia económica e financeira</w:t>
      </w:r>
    </w:p>
    <w:p w:rsidR="00E360E9" w:rsidRPr="00FF730D" w:rsidRDefault="00E360E9" w:rsidP="00FF730D">
      <w:pPr>
        <w:ind w:left="709" w:hanging="709"/>
        <w:rPr>
          <w:spacing w:val="6"/>
          <w:lang w:val="sq-AL"/>
        </w:rPr>
      </w:pPr>
      <w:r w:rsidRPr="00FF730D">
        <w:rPr>
          <w:spacing w:val="6"/>
          <w:lang w:val="sq-AL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Pr="00FF730D">
        <w:rPr>
          <w:spacing w:val="6"/>
          <w:lang w:val="sq-AL"/>
        </w:rPr>
        <w:instrText xml:space="preserve"> FORMCHECKBOX </w:instrText>
      </w:r>
      <w:r w:rsidR="000020CD">
        <w:rPr>
          <w:spacing w:val="6"/>
          <w:lang w:val="sq-AL"/>
        </w:rPr>
      </w:r>
      <w:r w:rsidR="000020CD">
        <w:rPr>
          <w:spacing w:val="6"/>
          <w:lang w:val="sq-AL"/>
        </w:rPr>
        <w:fldChar w:fldCharType="separate"/>
      </w:r>
      <w:r w:rsidRPr="00FF730D">
        <w:rPr>
          <w:spacing w:val="6"/>
          <w:lang w:val="sq-AL"/>
        </w:rPr>
        <w:fldChar w:fldCharType="end"/>
      </w:r>
      <w:r w:rsidRPr="00FF730D">
        <w:rPr>
          <w:spacing w:val="6"/>
          <w:lang w:val="sq-AL"/>
        </w:rPr>
        <w:tab/>
      </w:r>
      <w:r w:rsidR="00246014" w:rsidRPr="00246014">
        <w:rPr>
          <w:spacing w:val="6"/>
          <w:lang w:val="pt-PT"/>
        </w:rPr>
        <w:t>Fomenta o desenvolvimento e a formação das suas crianças e coopera com as escolas públicas e instituições educativas</w:t>
      </w:r>
    </w:p>
    <w:p w:rsidR="00E360E9" w:rsidRPr="00FF730D" w:rsidRDefault="00E360E9" w:rsidP="00FF730D">
      <w:pPr>
        <w:ind w:left="709" w:hanging="709"/>
        <w:rPr>
          <w:spacing w:val="6"/>
          <w:lang w:val="sq-AL"/>
        </w:rPr>
      </w:pPr>
      <w:r w:rsidRPr="00FF730D">
        <w:rPr>
          <w:spacing w:val="6"/>
          <w:lang w:val="sq-AL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Pr="00FF730D">
        <w:rPr>
          <w:spacing w:val="6"/>
          <w:lang w:val="sq-AL"/>
        </w:rPr>
        <w:instrText xml:space="preserve"> FORMCHECKBOX </w:instrText>
      </w:r>
      <w:r w:rsidR="000020CD">
        <w:rPr>
          <w:spacing w:val="6"/>
          <w:lang w:val="sq-AL"/>
        </w:rPr>
      </w:r>
      <w:r w:rsidR="000020CD">
        <w:rPr>
          <w:spacing w:val="6"/>
          <w:lang w:val="sq-AL"/>
        </w:rPr>
        <w:fldChar w:fldCharType="separate"/>
      </w:r>
      <w:r w:rsidRPr="00FF730D">
        <w:rPr>
          <w:spacing w:val="6"/>
          <w:lang w:val="sq-AL"/>
        </w:rPr>
        <w:fldChar w:fldCharType="end"/>
      </w:r>
      <w:r w:rsidRPr="00FF730D">
        <w:rPr>
          <w:spacing w:val="6"/>
          <w:lang w:val="sq-AL"/>
        </w:rPr>
        <w:tab/>
      </w:r>
      <w:r w:rsidR="007D4877" w:rsidRPr="00FF730D">
        <w:rPr>
          <w:spacing w:val="6"/>
          <w:lang w:val="sq-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D4877" w:rsidRPr="00FF730D">
        <w:rPr>
          <w:spacing w:val="6"/>
          <w:lang w:val="sq-AL"/>
        </w:rPr>
        <w:instrText xml:space="preserve"> FORMTEXT </w:instrText>
      </w:r>
      <w:r w:rsidR="007D4877" w:rsidRPr="00FF730D">
        <w:rPr>
          <w:spacing w:val="6"/>
          <w:lang w:val="sq-AL"/>
        </w:rPr>
      </w:r>
      <w:r w:rsidR="007D4877" w:rsidRPr="00FF730D">
        <w:rPr>
          <w:spacing w:val="6"/>
          <w:lang w:val="sq-AL"/>
        </w:rPr>
        <w:fldChar w:fldCharType="separate"/>
      </w:r>
      <w:r w:rsidR="007D4877" w:rsidRPr="00FF730D">
        <w:rPr>
          <w:spacing w:val="6"/>
          <w:lang w:val="sq-AL"/>
        </w:rPr>
        <w:t> </w:t>
      </w:r>
      <w:r w:rsidR="007D4877" w:rsidRPr="00FF730D">
        <w:rPr>
          <w:spacing w:val="6"/>
          <w:lang w:val="sq-AL"/>
        </w:rPr>
        <w:t> </w:t>
      </w:r>
      <w:r w:rsidR="007D4877" w:rsidRPr="00FF730D">
        <w:rPr>
          <w:spacing w:val="6"/>
          <w:lang w:val="sq-AL"/>
        </w:rPr>
        <w:t> </w:t>
      </w:r>
      <w:r w:rsidR="007D4877" w:rsidRPr="00FF730D">
        <w:rPr>
          <w:spacing w:val="6"/>
          <w:lang w:val="sq-AL"/>
        </w:rPr>
        <w:t> </w:t>
      </w:r>
      <w:r w:rsidR="007D4877" w:rsidRPr="00FF730D">
        <w:rPr>
          <w:spacing w:val="6"/>
          <w:lang w:val="sq-AL"/>
        </w:rPr>
        <w:t> </w:t>
      </w:r>
      <w:r w:rsidR="007D4877" w:rsidRPr="00FF730D">
        <w:rPr>
          <w:spacing w:val="6"/>
          <w:lang w:val="sq-AL"/>
        </w:rPr>
        <w:fldChar w:fldCharType="end"/>
      </w:r>
    </w:p>
    <w:p w:rsidR="00E360E9" w:rsidRPr="007D4877" w:rsidRDefault="00246014" w:rsidP="007D4877">
      <w:pPr>
        <w:pStyle w:val="H1"/>
        <w:numPr>
          <w:ilvl w:val="0"/>
          <w:numId w:val="28"/>
        </w:numPr>
        <w:rPr>
          <w:lang w:val="sq-AL"/>
        </w:rPr>
      </w:pPr>
      <w:r w:rsidRPr="00246014">
        <w:rPr>
          <w:bCs/>
          <w:lang w:val="pt-PT"/>
        </w:rPr>
        <w:t>Ambiente social</w:t>
      </w:r>
    </w:p>
    <w:p w:rsidR="00E360E9" w:rsidRPr="007D4877" w:rsidRDefault="00E360E9" w:rsidP="00FF730D">
      <w:pPr>
        <w:tabs>
          <w:tab w:val="left" w:pos="709"/>
        </w:tabs>
        <w:autoSpaceDE w:val="0"/>
        <w:autoSpaceDN w:val="0"/>
        <w:adjustRightInd w:val="0"/>
        <w:spacing w:after="120" w:line="280" w:lineRule="atLeast"/>
        <w:ind w:left="709" w:hanging="709"/>
        <w:rPr>
          <w:spacing w:val="8"/>
          <w:sz w:val="22"/>
          <w:lang w:val="sq-AL"/>
        </w:rPr>
      </w:pPr>
      <w:r w:rsidRPr="007D4877">
        <w:rPr>
          <w:spacing w:val="8"/>
          <w:sz w:val="22"/>
          <w:lang w:val="sq-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D4877">
        <w:rPr>
          <w:spacing w:val="8"/>
          <w:sz w:val="22"/>
          <w:lang w:val="sq-AL"/>
        </w:rPr>
        <w:instrText xml:space="preserve"> FORMCHECKBOX </w:instrText>
      </w:r>
      <w:r w:rsidR="000020CD">
        <w:rPr>
          <w:spacing w:val="8"/>
          <w:sz w:val="22"/>
          <w:lang w:val="sq-AL"/>
        </w:rPr>
      </w:r>
      <w:r w:rsidR="000020CD">
        <w:rPr>
          <w:spacing w:val="8"/>
          <w:sz w:val="22"/>
          <w:lang w:val="sq-AL"/>
        </w:rPr>
        <w:fldChar w:fldCharType="separate"/>
      </w:r>
      <w:r w:rsidRPr="007D4877">
        <w:rPr>
          <w:spacing w:val="8"/>
          <w:sz w:val="22"/>
          <w:lang w:val="sq-AL"/>
        </w:rPr>
        <w:fldChar w:fldCharType="end"/>
      </w:r>
      <w:r w:rsidRPr="007D4877">
        <w:rPr>
          <w:lang w:val="sq-AL"/>
        </w:rPr>
        <w:tab/>
      </w:r>
      <w:r w:rsidR="00FF730D" w:rsidRPr="00FF730D">
        <w:rPr>
          <w:spacing w:val="6"/>
          <w:lang w:val="sq-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F730D" w:rsidRPr="00FF730D">
        <w:rPr>
          <w:spacing w:val="6"/>
          <w:lang w:val="sq-AL"/>
        </w:rPr>
        <w:instrText xml:space="preserve"> FORMTEXT </w:instrText>
      </w:r>
      <w:r w:rsidR="00FF730D" w:rsidRPr="00FF730D">
        <w:rPr>
          <w:spacing w:val="6"/>
          <w:lang w:val="sq-AL"/>
        </w:rPr>
      </w:r>
      <w:r w:rsidR="00FF730D" w:rsidRPr="00FF730D">
        <w:rPr>
          <w:spacing w:val="6"/>
          <w:lang w:val="sq-AL"/>
        </w:rPr>
        <w:fldChar w:fldCharType="separate"/>
      </w:r>
      <w:r w:rsidR="00FF730D" w:rsidRPr="00FF730D">
        <w:rPr>
          <w:spacing w:val="6"/>
          <w:lang w:val="sq-AL"/>
        </w:rPr>
        <w:t> </w:t>
      </w:r>
      <w:r w:rsidR="00FF730D" w:rsidRPr="00FF730D">
        <w:rPr>
          <w:spacing w:val="6"/>
          <w:lang w:val="sq-AL"/>
        </w:rPr>
        <w:t> </w:t>
      </w:r>
      <w:r w:rsidR="00FF730D" w:rsidRPr="00FF730D">
        <w:rPr>
          <w:spacing w:val="6"/>
          <w:lang w:val="sq-AL"/>
        </w:rPr>
        <w:t> </w:t>
      </w:r>
      <w:r w:rsidR="00FF730D" w:rsidRPr="00FF730D">
        <w:rPr>
          <w:spacing w:val="6"/>
          <w:lang w:val="sq-AL"/>
        </w:rPr>
        <w:t> </w:t>
      </w:r>
      <w:r w:rsidR="00FF730D" w:rsidRPr="00FF730D">
        <w:rPr>
          <w:spacing w:val="6"/>
          <w:lang w:val="sq-AL"/>
        </w:rPr>
        <w:t> </w:t>
      </w:r>
      <w:r w:rsidR="00FF730D" w:rsidRPr="00FF730D">
        <w:rPr>
          <w:spacing w:val="6"/>
          <w:lang w:val="sq-AL"/>
        </w:rPr>
        <w:fldChar w:fldCharType="end"/>
      </w:r>
    </w:p>
    <w:p w:rsidR="00E360E9" w:rsidRPr="007D4877" w:rsidRDefault="00E360E9" w:rsidP="00FF730D">
      <w:pPr>
        <w:tabs>
          <w:tab w:val="left" w:pos="709"/>
        </w:tabs>
        <w:autoSpaceDE w:val="0"/>
        <w:autoSpaceDN w:val="0"/>
        <w:adjustRightInd w:val="0"/>
        <w:spacing w:after="120" w:line="280" w:lineRule="atLeast"/>
        <w:ind w:left="709" w:hanging="709"/>
        <w:rPr>
          <w:spacing w:val="8"/>
          <w:sz w:val="22"/>
          <w:lang w:val="sq-AL"/>
        </w:rPr>
      </w:pPr>
      <w:r w:rsidRPr="007D4877">
        <w:rPr>
          <w:spacing w:val="8"/>
          <w:sz w:val="22"/>
          <w:lang w:val="sq-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D4877">
        <w:rPr>
          <w:spacing w:val="8"/>
          <w:sz w:val="22"/>
          <w:lang w:val="sq-AL"/>
        </w:rPr>
        <w:instrText xml:space="preserve"> FORMCHECKBOX </w:instrText>
      </w:r>
      <w:r w:rsidR="000020CD">
        <w:rPr>
          <w:spacing w:val="8"/>
          <w:sz w:val="22"/>
          <w:lang w:val="sq-AL"/>
        </w:rPr>
      </w:r>
      <w:r w:rsidR="000020CD">
        <w:rPr>
          <w:spacing w:val="8"/>
          <w:sz w:val="22"/>
          <w:lang w:val="sq-AL"/>
        </w:rPr>
        <w:fldChar w:fldCharType="separate"/>
      </w:r>
      <w:r w:rsidRPr="007D4877">
        <w:rPr>
          <w:spacing w:val="8"/>
          <w:sz w:val="22"/>
          <w:lang w:val="sq-AL"/>
        </w:rPr>
        <w:fldChar w:fldCharType="end"/>
      </w:r>
      <w:r w:rsidRPr="007D4877">
        <w:rPr>
          <w:lang w:val="sq-AL"/>
        </w:rPr>
        <w:tab/>
      </w:r>
      <w:r w:rsidR="00FF730D" w:rsidRPr="00FF730D">
        <w:rPr>
          <w:spacing w:val="6"/>
          <w:lang w:val="sq-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F730D" w:rsidRPr="00FF730D">
        <w:rPr>
          <w:spacing w:val="6"/>
          <w:lang w:val="sq-AL"/>
        </w:rPr>
        <w:instrText xml:space="preserve"> FORMTEXT </w:instrText>
      </w:r>
      <w:r w:rsidR="00FF730D" w:rsidRPr="00FF730D">
        <w:rPr>
          <w:spacing w:val="6"/>
          <w:lang w:val="sq-AL"/>
        </w:rPr>
      </w:r>
      <w:r w:rsidR="00FF730D" w:rsidRPr="00FF730D">
        <w:rPr>
          <w:spacing w:val="6"/>
          <w:lang w:val="sq-AL"/>
        </w:rPr>
        <w:fldChar w:fldCharType="separate"/>
      </w:r>
      <w:r w:rsidR="00FF730D" w:rsidRPr="00FF730D">
        <w:rPr>
          <w:spacing w:val="6"/>
          <w:lang w:val="sq-AL"/>
        </w:rPr>
        <w:t> </w:t>
      </w:r>
      <w:r w:rsidR="00FF730D" w:rsidRPr="00FF730D">
        <w:rPr>
          <w:spacing w:val="6"/>
          <w:lang w:val="sq-AL"/>
        </w:rPr>
        <w:t> </w:t>
      </w:r>
      <w:r w:rsidR="00FF730D" w:rsidRPr="00FF730D">
        <w:rPr>
          <w:spacing w:val="6"/>
          <w:lang w:val="sq-AL"/>
        </w:rPr>
        <w:t> </w:t>
      </w:r>
      <w:r w:rsidR="00FF730D" w:rsidRPr="00FF730D">
        <w:rPr>
          <w:spacing w:val="6"/>
          <w:lang w:val="sq-AL"/>
        </w:rPr>
        <w:t> </w:t>
      </w:r>
      <w:r w:rsidR="00FF730D" w:rsidRPr="00FF730D">
        <w:rPr>
          <w:spacing w:val="6"/>
          <w:lang w:val="sq-AL"/>
        </w:rPr>
        <w:t> </w:t>
      </w:r>
      <w:r w:rsidR="00FF730D" w:rsidRPr="00FF730D">
        <w:rPr>
          <w:spacing w:val="6"/>
          <w:lang w:val="sq-AL"/>
        </w:rPr>
        <w:fldChar w:fldCharType="end"/>
      </w:r>
    </w:p>
    <w:p w:rsidR="00E360E9" w:rsidRPr="007D4877" w:rsidRDefault="00E360E9" w:rsidP="00FF730D">
      <w:pPr>
        <w:tabs>
          <w:tab w:val="left" w:pos="709"/>
        </w:tabs>
        <w:autoSpaceDE w:val="0"/>
        <w:autoSpaceDN w:val="0"/>
        <w:adjustRightInd w:val="0"/>
        <w:spacing w:after="120" w:line="280" w:lineRule="atLeast"/>
        <w:ind w:left="709" w:hanging="709"/>
        <w:rPr>
          <w:spacing w:val="8"/>
          <w:sz w:val="22"/>
          <w:lang w:val="sq-AL"/>
        </w:rPr>
      </w:pPr>
      <w:r w:rsidRPr="007D4877">
        <w:rPr>
          <w:spacing w:val="8"/>
          <w:sz w:val="22"/>
          <w:lang w:val="sq-AL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D4877">
        <w:rPr>
          <w:spacing w:val="8"/>
          <w:sz w:val="22"/>
          <w:lang w:val="sq-AL"/>
        </w:rPr>
        <w:instrText xml:space="preserve"> FORMCHECKBOX </w:instrText>
      </w:r>
      <w:r w:rsidR="000020CD">
        <w:rPr>
          <w:spacing w:val="8"/>
          <w:sz w:val="22"/>
          <w:lang w:val="sq-AL"/>
        </w:rPr>
      </w:r>
      <w:r w:rsidR="000020CD">
        <w:rPr>
          <w:spacing w:val="8"/>
          <w:sz w:val="22"/>
          <w:lang w:val="sq-AL"/>
        </w:rPr>
        <w:fldChar w:fldCharType="separate"/>
      </w:r>
      <w:r w:rsidRPr="007D4877">
        <w:rPr>
          <w:spacing w:val="8"/>
          <w:sz w:val="22"/>
          <w:lang w:val="sq-AL"/>
        </w:rPr>
        <w:fldChar w:fldCharType="end"/>
      </w:r>
      <w:r w:rsidRPr="007D4877">
        <w:rPr>
          <w:lang w:val="sq-AL"/>
        </w:rPr>
        <w:tab/>
      </w:r>
      <w:r w:rsidR="00FF730D" w:rsidRPr="00FF730D">
        <w:rPr>
          <w:spacing w:val="6"/>
          <w:lang w:val="sq-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F730D" w:rsidRPr="00FF730D">
        <w:rPr>
          <w:spacing w:val="6"/>
          <w:lang w:val="sq-AL"/>
        </w:rPr>
        <w:instrText xml:space="preserve"> FORMTEXT </w:instrText>
      </w:r>
      <w:r w:rsidR="00FF730D" w:rsidRPr="00FF730D">
        <w:rPr>
          <w:spacing w:val="6"/>
          <w:lang w:val="sq-AL"/>
        </w:rPr>
      </w:r>
      <w:r w:rsidR="00FF730D" w:rsidRPr="00FF730D">
        <w:rPr>
          <w:spacing w:val="6"/>
          <w:lang w:val="sq-AL"/>
        </w:rPr>
        <w:fldChar w:fldCharType="separate"/>
      </w:r>
      <w:r w:rsidR="00FF730D" w:rsidRPr="00FF730D">
        <w:rPr>
          <w:spacing w:val="6"/>
          <w:lang w:val="sq-AL"/>
        </w:rPr>
        <w:t> </w:t>
      </w:r>
      <w:r w:rsidR="00FF730D" w:rsidRPr="00FF730D">
        <w:rPr>
          <w:spacing w:val="6"/>
          <w:lang w:val="sq-AL"/>
        </w:rPr>
        <w:t> </w:t>
      </w:r>
      <w:r w:rsidR="00FF730D" w:rsidRPr="00FF730D">
        <w:rPr>
          <w:spacing w:val="6"/>
          <w:lang w:val="sq-AL"/>
        </w:rPr>
        <w:t> </w:t>
      </w:r>
      <w:r w:rsidR="00FF730D" w:rsidRPr="00FF730D">
        <w:rPr>
          <w:spacing w:val="6"/>
          <w:lang w:val="sq-AL"/>
        </w:rPr>
        <w:t> </w:t>
      </w:r>
      <w:r w:rsidR="00FF730D" w:rsidRPr="00FF730D">
        <w:rPr>
          <w:spacing w:val="6"/>
          <w:lang w:val="sq-AL"/>
        </w:rPr>
        <w:t> </w:t>
      </w:r>
      <w:r w:rsidR="00FF730D" w:rsidRPr="00FF730D">
        <w:rPr>
          <w:spacing w:val="6"/>
          <w:lang w:val="sq-AL"/>
        </w:rPr>
        <w:fldChar w:fldCharType="end"/>
      </w:r>
    </w:p>
    <w:p w:rsidR="00E360E9" w:rsidRPr="007D4877" w:rsidRDefault="00E360E9" w:rsidP="00E360E9">
      <w:pPr>
        <w:rPr>
          <w:sz w:val="22"/>
          <w:lang w:val="sq-AL"/>
        </w:rPr>
      </w:pPr>
      <w:r w:rsidRPr="007D4877">
        <w:rPr>
          <w:lang w:val="sq-AL"/>
        </w:rPr>
        <w:br w:type="page"/>
      </w:r>
    </w:p>
    <w:p w:rsidR="00E360E9" w:rsidRPr="00FF730D" w:rsidRDefault="001A3B5E" w:rsidP="00FF730D">
      <w:pPr>
        <w:pStyle w:val="berschrift1"/>
        <w:rPr>
          <w:lang w:val="sq-AL"/>
        </w:rPr>
      </w:pPr>
      <w:r>
        <w:rPr>
          <w:lang w:val="sq-AL"/>
        </w:rPr>
        <w:lastRenderedPageBreak/>
        <w:t xml:space="preserve">III. </w:t>
      </w:r>
      <w:r w:rsidR="00246014" w:rsidRPr="00246014">
        <w:rPr>
          <w:bCs/>
          <w:lang w:val="pt-PT"/>
        </w:rPr>
        <w:t>Apoio pelo Centro de Integração</w:t>
      </w:r>
    </w:p>
    <w:p w:rsidR="00246014" w:rsidRPr="00246014" w:rsidRDefault="00246014" w:rsidP="00246014">
      <w:pPr>
        <w:tabs>
          <w:tab w:val="left" w:pos="7371"/>
        </w:tabs>
        <w:rPr>
          <w:spacing w:val="6"/>
          <w:lang w:val="sq-AL"/>
        </w:rPr>
      </w:pPr>
      <w:r w:rsidRPr="00246014">
        <w:rPr>
          <w:spacing w:val="6"/>
          <w:lang w:val="sq-AL"/>
        </w:rPr>
        <w:t>O Centro de Integração informa £Unterzeichnende£ sobre as diversas ofertas de cursos de língua e integração, assim como sobre as agências de consultoria existentes. Além disso, adverte para as£ possibilidades de conseguir uma vaga no mercado de trabalho, para os centros de emprego existentes e para a necessidade de não estar dependente de apoios sociais.</w:t>
      </w:r>
    </w:p>
    <w:p w:rsidR="00E360E9" w:rsidRPr="00FF730D" w:rsidRDefault="00E360E9" w:rsidP="00FF730D">
      <w:pPr>
        <w:pStyle w:val="berschrift1"/>
        <w:rPr>
          <w:lang w:val="sq-AL"/>
        </w:rPr>
      </w:pPr>
      <w:r w:rsidRPr="00FF730D">
        <w:rPr>
          <w:lang w:val="sq-AL"/>
        </w:rPr>
        <w:t>I</w:t>
      </w:r>
      <w:r w:rsidR="001A3B5E">
        <w:rPr>
          <w:lang w:val="sq-AL"/>
        </w:rPr>
        <w:t xml:space="preserve">V. </w:t>
      </w:r>
      <w:r w:rsidR="00246014" w:rsidRPr="00246014">
        <w:rPr>
          <w:bCs/>
          <w:lang w:val="pt-PT"/>
        </w:rPr>
        <w:t>Obrigações do/a signatário/a</w:t>
      </w:r>
    </w:p>
    <w:p w:rsidR="00E360E9" w:rsidRPr="007D4877" w:rsidRDefault="00246014" w:rsidP="00FF730D">
      <w:pPr>
        <w:pStyle w:val="H1"/>
        <w:rPr>
          <w:bCs/>
          <w:lang w:val="sq-AL"/>
        </w:rPr>
      </w:pPr>
      <w:r>
        <w:rPr>
          <w:lang w:val="sq-AL"/>
        </w:rPr>
        <w:t>Medidas</w:t>
      </w:r>
      <w:r w:rsidR="00E360E9" w:rsidRPr="007D4877">
        <w:rPr>
          <w:lang w:val="sq-AL"/>
        </w:rPr>
        <w:t>:</w:t>
      </w:r>
    </w:p>
    <w:p w:rsidR="00E360E9" w:rsidRPr="007D4877" w:rsidRDefault="00246014" w:rsidP="00FF730D">
      <w:pPr>
        <w:pStyle w:val="H1"/>
        <w:numPr>
          <w:ilvl w:val="0"/>
          <w:numId w:val="37"/>
        </w:numPr>
        <w:tabs>
          <w:tab w:val="left" w:pos="7371"/>
        </w:tabs>
        <w:rPr>
          <w:bCs/>
          <w:lang w:val="sq-AL"/>
        </w:rPr>
      </w:pPr>
      <w:r w:rsidRPr="00246014">
        <w:rPr>
          <w:bCs/>
          <w:lang w:val="pt-PT"/>
        </w:rPr>
        <w:t>Cursos de língua</w:t>
      </w:r>
      <w:r w:rsidR="001A3B5E">
        <w:rPr>
          <w:lang w:val="sq-AL"/>
        </w:rPr>
        <w:t>:</w:t>
      </w:r>
      <w:r w:rsidR="00E360E9" w:rsidRPr="007D4877">
        <w:rPr>
          <w:lang w:val="sq-AL"/>
        </w:rPr>
        <w:tab/>
      </w:r>
      <w:r>
        <w:rPr>
          <w:lang w:val="sq-AL"/>
        </w:rPr>
        <w:t>Prazo</w:t>
      </w:r>
      <w:r w:rsidR="00E360E9" w:rsidRPr="007D4877">
        <w:rPr>
          <w:lang w:val="sq-AL"/>
        </w:rPr>
        <w:t>:</w:t>
      </w:r>
    </w:p>
    <w:p w:rsidR="00285417" w:rsidRPr="00285417" w:rsidRDefault="00285417" w:rsidP="00285417">
      <w:pPr>
        <w:tabs>
          <w:tab w:val="left" w:pos="7371"/>
        </w:tabs>
        <w:rPr>
          <w:spacing w:val="6"/>
          <w:lang w:val="de-DE"/>
        </w:rPr>
      </w:pPr>
      <w:r w:rsidRPr="00285417">
        <w:rPr>
          <w:spacing w:val="6"/>
          <w:lang w:val="de-DE"/>
        </w:rPr>
        <w:t>Frequência de um curso de língua:</w:t>
      </w:r>
    </w:p>
    <w:p w:rsidR="00E360E9" w:rsidRPr="00FF730D" w:rsidRDefault="00E360E9" w:rsidP="00FF730D">
      <w:pPr>
        <w:tabs>
          <w:tab w:val="left" w:pos="7371"/>
        </w:tabs>
        <w:rPr>
          <w:spacing w:val="6"/>
          <w:lang w:val="sq-AL"/>
        </w:rPr>
      </w:pPr>
      <w:r w:rsidRPr="00FF730D">
        <w:rPr>
          <w:spacing w:val="6"/>
          <w:lang w:val="sq-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F730D">
        <w:rPr>
          <w:spacing w:val="6"/>
          <w:lang w:val="sq-AL"/>
        </w:rPr>
        <w:instrText xml:space="preserve"> FORMCHECKBOX </w:instrText>
      </w:r>
      <w:r w:rsidR="000020CD">
        <w:rPr>
          <w:spacing w:val="6"/>
          <w:lang w:val="sq-AL"/>
        </w:rPr>
      </w:r>
      <w:r w:rsidR="000020CD">
        <w:rPr>
          <w:spacing w:val="6"/>
          <w:lang w:val="sq-AL"/>
        </w:rPr>
        <w:fldChar w:fldCharType="separate"/>
      </w:r>
      <w:r w:rsidRPr="00FF730D">
        <w:rPr>
          <w:spacing w:val="6"/>
          <w:lang w:val="sq-AL"/>
        </w:rPr>
        <w:fldChar w:fldCharType="end"/>
      </w:r>
      <w:r w:rsidRPr="00FF730D">
        <w:rPr>
          <w:spacing w:val="6"/>
          <w:lang w:val="sq-AL"/>
        </w:rPr>
        <w:t xml:space="preserve"> </w:t>
      </w:r>
      <w:r w:rsidR="0047268B" w:rsidRPr="0047268B">
        <w:rPr>
          <w:spacing w:val="6"/>
          <w:lang w:val="pt-PT"/>
        </w:rPr>
        <w:t>Alfabetização</w:t>
      </w:r>
      <w:r w:rsidRPr="00FF730D">
        <w:rPr>
          <w:spacing w:val="6"/>
          <w:lang w:val="sq-AL"/>
        </w:rPr>
        <w:tab/>
      </w:r>
      <w:r w:rsidRPr="00FF730D">
        <w:rPr>
          <w:spacing w:val="6"/>
          <w:lang w:val="sq-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F730D">
        <w:rPr>
          <w:spacing w:val="6"/>
          <w:lang w:val="sq-AL"/>
        </w:rPr>
        <w:instrText xml:space="preserve"> FORMCHECKBOX </w:instrText>
      </w:r>
      <w:r w:rsidR="000020CD">
        <w:rPr>
          <w:spacing w:val="6"/>
          <w:lang w:val="sq-AL"/>
        </w:rPr>
      </w:r>
      <w:r w:rsidR="000020CD">
        <w:rPr>
          <w:spacing w:val="6"/>
          <w:lang w:val="sq-AL"/>
        </w:rPr>
        <w:fldChar w:fldCharType="separate"/>
      </w:r>
      <w:r w:rsidRPr="00FF730D">
        <w:rPr>
          <w:spacing w:val="6"/>
          <w:lang w:val="sq-AL"/>
        </w:rPr>
        <w:fldChar w:fldCharType="end"/>
      </w:r>
      <w:r w:rsidRPr="00FF730D">
        <w:rPr>
          <w:spacing w:val="6"/>
          <w:lang w:val="sq-AL"/>
        </w:rPr>
        <w:t xml:space="preserve"> ____</w:t>
      </w:r>
      <w:r w:rsidR="001A3B5E">
        <w:rPr>
          <w:spacing w:val="6"/>
          <w:lang w:val="sq-AL"/>
        </w:rPr>
        <w:t xml:space="preserve"> </w:t>
      </w:r>
      <w:r w:rsidR="00246014">
        <w:rPr>
          <w:spacing w:val="6"/>
          <w:lang w:val="sq-AL"/>
        </w:rPr>
        <w:t>Meses</w:t>
      </w:r>
    </w:p>
    <w:p w:rsidR="00E360E9" w:rsidRPr="00FF730D" w:rsidRDefault="00E360E9" w:rsidP="00FF730D">
      <w:pPr>
        <w:tabs>
          <w:tab w:val="left" w:pos="7371"/>
        </w:tabs>
        <w:rPr>
          <w:spacing w:val="6"/>
          <w:lang w:val="sq-AL"/>
        </w:rPr>
      </w:pPr>
      <w:r w:rsidRPr="00FF730D">
        <w:rPr>
          <w:spacing w:val="6"/>
          <w:lang w:val="sq-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FF730D">
        <w:rPr>
          <w:spacing w:val="6"/>
          <w:lang w:val="sq-AL"/>
        </w:rPr>
        <w:instrText xml:space="preserve"> FORMCHECKBOX </w:instrText>
      </w:r>
      <w:r w:rsidR="000020CD">
        <w:rPr>
          <w:spacing w:val="6"/>
          <w:lang w:val="sq-AL"/>
        </w:rPr>
      </w:r>
      <w:r w:rsidR="000020CD">
        <w:rPr>
          <w:spacing w:val="6"/>
          <w:lang w:val="sq-AL"/>
        </w:rPr>
        <w:fldChar w:fldCharType="separate"/>
      </w:r>
      <w:r w:rsidRPr="00FF730D">
        <w:rPr>
          <w:spacing w:val="6"/>
          <w:lang w:val="sq-AL"/>
        </w:rPr>
        <w:fldChar w:fldCharType="end"/>
      </w:r>
      <w:r w:rsidRPr="00FF730D">
        <w:rPr>
          <w:spacing w:val="6"/>
          <w:lang w:val="sq-AL"/>
        </w:rPr>
        <w:t xml:space="preserve"> </w:t>
      </w:r>
      <w:r w:rsidR="0047268B" w:rsidRPr="0047268B">
        <w:rPr>
          <w:spacing w:val="6"/>
          <w:lang w:val="pt-PT"/>
        </w:rPr>
        <w:t>Curso básico</w:t>
      </w:r>
      <w:r w:rsidRPr="00FF730D">
        <w:rPr>
          <w:spacing w:val="6"/>
          <w:lang w:val="sq-AL"/>
        </w:rPr>
        <w:tab/>
      </w:r>
      <w:r w:rsidRPr="00FF730D">
        <w:rPr>
          <w:spacing w:val="6"/>
          <w:lang w:val="sq-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F730D">
        <w:rPr>
          <w:spacing w:val="6"/>
          <w:lang w:val="sq-AL"/>
        </w:rPr>
        <w:instrText xml:space="preserve"> FORMCHECKBOX </w:instrText>
      </w:r>
      <w:r w:rsidR="000020CD">
        <w:rPr>
          <w:spacing w:val="6"/>
          <w:lang w:val="sq-AL"/>
        </w:rPr>
      </w:r>
      <w:r w:rsidR="000020CD">
        <w:rPr>
          <w:spacing w:val="6"/>
          <w:lang w:val="sq-AL"/>
        </w:rPr>
        <w:fldChar w:fldCharType="separate"/>
      </w:r>
      <w:r w:rsidRPr="00FF730D">
        <w:rPr>
          <w:spacing w:val="6"/>
          <w:lang w:val="sq-AL"/>
        </w:rPr>
        <w:fldChar w:fldCharType="end"/>
      </w:r>
      <w:r w:rsidRPr="00FF730D">
        <w:rPr>
          <w:spacing w:val="6"/>
          <w:lang w:val="sq-AL"/>
        </w:rPr>
        <w:t xml:space="preserve"> ____</w:t>
      </w:r>
      <w:r w:rsidR="006F2ABF">
        <w:rPr>
          <w:spacing w:val="6"/>
          <w:lang w:val="sq-AL"/>
        </w:rPr>
        <w:t xml:space="preserve"> </w:t>
      </w:r>
      <w:r w:rsidR="00246014">
        <w:rPr>
          <w:spacing w:val="6"/>
          <w:lang w:val="sq-AL"/>
        </w:rPr>
        <w:t>Meses</w:t>
      </w:r>
    </w:p>
    <w:p w:rsidR="00E360E9" w:rsidRPr="00FF730D" w:rsidRDefault="00E360E9" w:rsidP="00FF730D">
      <w:pPr>
        <w:tabs>
          <w:tab w:val="left" w:pos="7371"/>
        </w:tabs>
        <w:rPr>
          <w:spacing w:val="6"/>
          <w:lang w:val="sq-AL"/>
        </w:rPr>
      </w:pPr>
      <w:r w:rsidRPr="00FF730D">
        <w:rPr>
          <w:spacing w:val="6"/>
          <w:lang w:val="sq-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F730D">
        <w:rPr>
          <w:spacing w:val="6"/>
          <w:lang w:val="sq-AL"/>
        </w:rPr>
        <w:instrText xml:space="preserve"> FORMCHECKBOX </w:instrText>
      </w:r>
      <w:r w:rsidR="000020CD">
        <w:rPr>
          <w:spacing w:val="6"/>
          <w:lang w:val="sq-AL"/>
        </w:rPr>
      </w:r>
      <w:r w:rsidR="000020CD">
        <w:rPr>
          <w:spacing w:val="6"/>
          <w:lang w:val="sq-AL"/>
        </w:rPr>
        <w:fldChar w:fldCharType="separate"/>
      </w:r>
      <w:r w:rsidRPr="00FF730D">
        <w:rPr>
          <w:spacing w:val="6"/>
          <w:lang w:val="sq-AL"/>
        </w:rPr>
        <w:fldChar w:fldCharType="end"/>
      </w:r>
      <w:r w:rsidRPr="00FF730D">
        <w:rPr>
          <w:spacing w:val="6"/>
          <w:lang w:val="sq-AL"/>
        </w:rPr>
        <w:t xml:space="preserve"> </w:t>
      </w:r>
      <w:r w:rsidR="0047268B" w:rsidRPr="0047268B">
        <w:rPr>
          <w:spacing w:val="6"/>
          <w:lang w:val="pt-PT"/>
        </w:rPr>
        <w:t>Curso de conversação</w:t>
      </w:r>
      <w:r w:rsidRPr="00FF730D">
        <w:rPr>
          <w:spacing w:val="6"/>
          <w:lang w:val="sq-AL"/>
        </w:rPr>
        <w:tab/>
      </w:r>
      <w:r w:rsidRPr="00FF730D">
        <w:rPr>
          <w:spacing w:val="6"/>
          <w:lang w:val="sq-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F730D">
        <w:rPr>
          <w:spacing w:val="6"/>
          <w:lang w:val="sq-AL"/>
        </w:rPr>
        <w:instrText xml:space="preserve"> FORMCHECKBOX </w:instrText>
      </w:r>
      <w:r w:rsidR="000020CD">
        <w:rPr>
          <w:spacing w:val="6"/>
          <w:lang w:val="sq-AL"/>
        </w:rPr>
      </w:r>
      <w:r w:rsidR="000020CD">
        <w:rPr>
          <w:spacing w:val="6"/>
          <w:lang w:val="sq-AL"/>
        </w:rPr>
        <w:fldChar w:fldCharType="separate"/>
      </w:r>
      <w:r w:rsidRPr="00FF730D">
        <w:rPr>
          <w:spacing w:val="6"/>
          <w:lang w:val="sq-AL"/>
        </w:rPr>
        <w:fldChar w:fldCharType="end"/>
      </w:r>
      <w:r w:rsidRPr="00FF730D">
        <w:rPr>
          <w:spacing w:val="6"/>
          <w:lang w:val="sq-AL"/>
        </w:rPr>
        <w:t xml:space="preserve"> ____</w:t>
      </w:r>
      <w:r w:rsidR="006F2ABF">
        <w:rPr>
          <w:spacing w:val="6"/>
          <w:lang w:val="sq-AL"/>
        </w:rPr>
        <w:t xml:space="preserve"> </w:t>
      </w:r>
      <w:r w:rsidR="00246014">
        <w:rPr>
          <w:spacing w:val="6"/>
          <w:lang w:val="sq-AL"/>
        </w:rPr>
        <w:t>Meses</w:t>
      </w:r>
    </w:p>
    <w:p w:rsidR="00E360E9" w:rsidRDefault="00E360E9" w:rsidP="00FF730D">
      <w:pPr>
        <w:tabs>
          <w:tab w:val="left" w:pos="7371"/>
        </w:tabs>
        <w:rPr>
          <w:spacing w:val="6"/>
          <w:lang w:val="sq-AL"/>
        </w:rPr>
      </w:pPr>
      <w:r w:rsidRPr="00FF730D">
        <w:rPr>
          <w:spacing w:val="6"/>
          <w:lang w:val="sq-AL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FF730D">
        <w:rPr>
          <w:spacing w:val="6"/>
          <w:lang w:val="sq-AL"/>
        </w:rPr>
        <w:instrText xml:space="preserve"> FORMCHECKBOX </w:instrText>
      </w:r>
      <w:r w:rsidR="000020CD">
        <w:rPr>
          <w:spacing w:val="6"/>
          <w:lang w:val="sq-AL"/>
        </w:rPr>
      </w:r>
      <w:r w:rsidR="000020CD">
        <w:rPr>
          <w:spacing w:val="6"/>
          <w:lang w:val="sq-AL"/>
        </w:rPr>
        <w:fldChar w:fldCharType="separate"/>
      </w:r>
      <w:r w:rsidRPr="00FF730D">
        <w:rPr>
          <w:spacing w:val="6"/>
          <w:lang w:val="sq-AL"/>
        </w:rPr>
        <w:fldChar w:fldCharType="end"/>
      </w:r>
      <w:r w:rsidR="00FF730D">
        <w:rPr>
          <w:spacing w:val="6"/>
          <w:lang w:val="sq-AL"/>
        </w:rPr>
        <w:t xml:space="preserve"> </w:t>
      </w:r>
      <w:r w:rsidR="00FF730D" w:rsidRPr="00FF730D">
        <w:rPr>
          <w:spacing w:val="6"/>
          <w:lang w:val="sq-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F730D" w:rsidRPr="00FF730D">
        <w:rPr>
          <w:spacing w:val="6"/>
          <w:lang w:val="sq-AL"/>
        </w:rPr>
        <w:instrText xml:space="preserve"> FORMTEXT </w:instrText>
      </w:r>
      <w:r w:rsidR="00FF730D" w:rsidRPr="00FF730D">
        <w:rPr>
          <w:spacing w:val="6"/>
          <w:lang w:val="sq-AL"/>
        </w:rPr>
      </w:r>
      <w:r w:rsidR="00FF730D" w:rsidRPr="00FF730D">
        <w:rPr>
          <w:spacing w:val="6"/>
          <w:lang w:val="sq-AL"/>
        </w:rPr>
        <w:fldChar w:fldCharType="separate"/>
      </w:r>
      <w:r w:rsidR="00FF730D" w:rsidRPr="00FF730D">
        <w:rPr>
          <w:spacing w:val="6"/>
          <w:lang w:val="sq-AL"/>
        </w:rPr>
        <w:t> </w:t>
      </w:r>
      <w:r w:rsidR="00FF730D" w:rsidRPr="00FF730D">
        <w:rPr>
          <w:spacing w:val="6"/>
          <w:lang w:val="sq-AL"/>
        </w:rPr>
        <w:t> </w:t>
      </w:r>
      <w:r w:rsidR="00FF730D" w:rsidRPr="00FF730D">
        <w:rPr>
          <w:spacing w:val="6"/>
          <w:lang w:val="sq-AL"/>
        </w:rPr>
        <w:t> </w:t>
      </w:r>
      <w:r w:rsidR="00FF730D" w:rsidRPr="00FF730D">
        <w:rPr>
          <w:spacing w:val="6"/>
          <w:lang w:val="sq-AL"/>
        </w:rPr>
        <w:t> </w:t>
      </w:r>
      <w:r w:rsidR="00FF730D" w:rsidRPr="00FF730D">
        <w:rPr>
          <w:spacing w:val="6"/>
          <w:lang w:val="sq-AL"/>
        </w:rPr>
        <w:t> </w:t>
      </w:r>
      <w:r w:rsidR="00FF730D" w:rsidRPr="00FF730D">
        <w:rPr>
          <w:spacing w:val="6"/>
          <w:lang w:val="sq-AL"/>
        </w:rPr>
        <w:fldChar w:fldCharType="end"/>
      </w:r>
      <w:r w:rsidRPr="00FF730D">
        <w:rPr>
          <w:spacing w:val="6"/>
          <w:lang w:val="sq-AL"/>
        </w:rPr>
        <w:tab/>
      </w:r>
      <w:r w:rsidRPr="00FF730D">
        <w:rPr>
          <w:spacing w:val="6"/>
          <w:lang w:val="sq-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F730D">
        <w:rPr>
          <w:spacing w:val="6"/>
          <w:lang w:val="sq-AL"/>
        </w:rPr>
        <w:instrText xml:space="preserve"> FORMCHECKBOX </w:instrText>
      </w:r>
      <w:r w:rsidR="000020CD">
        <w:rPr>
          <w:spacing w:val="6"/>
          <w:lang w:val="sq-AL"/>
        </w:rPr>
      </w:r>
      <w:r w:rsidR="000020CD">
        <w:rPr>
          <w:spacing w:val="6"/>
          <w:lang w:val="sq-AL"/>
        </w:rPr>
        <w:fldChar w:fldCharType="separate"/>
      </w:r>
      <w:r w:rsidRPr="00FF730D">
        <w:rPr>
          <w:spacing w:val="6"/>
          <w:lang w:val="sq-AL"/>
        </w:rPr>
        <w:fldChar w:fldCharType="end"/>
      </w:r>
      <w:r w:rsidRPr="00FF730D">
        <w:rPr>
          <w:spacing w:val="6"/>
          <w:lang w:val="sq-AL"/>
        </w:rPr>
        <w:t xml:space="preserve"> ____</w:t>
      </w:r>
      <w:r w:rsidR="00246014">
        <w:rPr>
          <w:spacing w:val="6"/>
          <w:lang w:val="sq-AL"/>
        </w:rPr>
        <w:t xml:space="preserve"> Meses</w:t>
      </w:r>
    </w:p>
    <w:p w:rsidR="00FF730D" w:rsidRPr="00FF730D" w:rsidRDefault="00FF730D" w:rsidP="00FF730D">
      <w:pPr>
        <w:tabs>
          <w:tab w:val="left" w:pos="7371"/>
        </w:tabs>
        <w:rPr>
          <w:spacing w:val="6"/>
          <w:lang w:val="sq-AL"/>
        </w:rPr>
      </w:pPr>
    </w:p>
    <w:p w:rsidR="0047268B" w:rsidRPr="0047268B" w:rsidRDefault="0047268B" w:rsidP="0047268B">
      <w:pPr>
        <w:tabs>
          <w:tab w:val="left" w:pos="7371"/>
        </w:tabs>
        <w:rPr>
          <w:spacing w:val="6"/>
          <w:lang w:val="pt-PT"/>
        </w:rPr>
      </w:pPr>
      <w:r w:rsidRPr="0047268B">
        <w:rPr>
          <w:spacing w:val="6"/>
          <w:lang w:val="pt-PT"/>
        </w:rPr>
        <w:t>At alcançar o nível linguístico (opcional):</w:t>
      </w:r>
    </w:p>
    <w:p w:rsidR="00E360E9" w:rsidRPr="00FF730D" w:rsidRDefault="00E360E9" w:rsidP="00FF730D">
      <w:pPr>
        <w:tabs>
          <w:tab w:val="left" w:pos="7371"/>
        </w:tabs>
        <w:rPr>
          <w:spacing w:val="6"/>
          <w:lang w:val="sq-AL"/>
        </w:rPr>
      </w:pPr>
      <w:r w:rsidRPr="00FF730D">
        <w:rPr>
          <w:spacing w:val="6"/>
          <w:lang w:val="sq-AL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FF730D">
        <w:rPr>
          <w:spacing w:val="6"/>
          <w:lang w:val="sq-AL"/>
        </w:rPr>
        <w:instrText xml:space="preserve"> FORMCHECKBOX </w:instrText>
      </w:r>
      <w:r w:rsidR="000020CD">
        <w:rPr>
          <w:spacing w:val="6"/>
          <w:lang w:val="sq-AL"/>
        </w:rPr>
      </w:r>
      <w:r w:rsidR="000020CD">
        <w:rPr>
          <w:spacing w:val="6"/>
          <w:lang w:val="sq-AL"/>
        </w:rPr>
        <w:fldChar w:fldCharType="separate"/>
      </w:r>
      <w:r w:rsidRPr="00FF730D">
        <w:rPr>
          <w:spacing w:val="6"/>
          <w:lang w:val="sq-AL"/>
        </w:rPr>
        <w:fldChar w:fldCharType="end"/>
      </w:r>
      <w:r w:rsidRPr="00FF730D">
        <w:rPr>
          <w:spacing w:val="6"/>
          <w:lang w:val="sq-AL"/>
        </w:rPr>
        <w:t xml:space="preserve"> A2</w:t>
      </w:r>
      <w:r w:rsidRPr="00FF730D">
        <w:rPr>
          <w:spacing w:val="6"/>
          <w:lang w:val="sq-AL"/>
        </w:rPr>
        <w:tab/>
      </w:r>
      <w:r w:rsidRPr="00FF730D">
        <w:rPr>
          <w:spacing w:val="6"/>
          <w:lang w:val="sq-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F730D">
        <w:rPr>
          <w:spacing w:val="6"/>
          <w:lang w:val="sq-AL"/>
        </w:rPr>
        <w:instrText xml:space="preserve"> FORMCHECKBOX </w:instrText>
      </w:r>
      <w:r w:rsidR="000020CD">
        <w:rPr>
          <w:spacing w:val="6"/>
          <w:lang w:val="sq-AL"/>
        </w:rPr>
      </w:r>
      <w:r w:rsidR="000020CD">
        <w:rPr>
          <w:spacing w:val="6"/>
          <w:lang w:val="sq-AL"/>
        </w:rPr>
        <w:fldChar w:fldCharType="separate"/>
      </w:r>
      <w:r w:rsidRPr="00FF730D">
        <w:rPr>
          <w:spacing w:val="6"/>
          <w:lang w:val="sq-AL"/>
        </w:rPr>
        <w:fldChar w:fldCharType="end"/>
      </w:r>
      <w:r w:rsidRPr="00FF730D">
        <w:rPr>
          <w:spacing w:val="6"/>
          <w:lang w:val="sq-AL"/>
        </w:rPr>
        <w:t xml:space="preserve"> ____</w:t>
      </w:r>
      <w:r w:rsidR="006F2ABF">
        <w:rPr>
          <w:spacing w:val="6"/>
          <w:lang w:val="sq-AL"/>
        </w:rPr>
        <w:t xml:space="preserve"> </w:t>
      </w:r>
      <w:r w:rsidR="00246014">
        <w:rPr>
          <w:spacing w:val="6"/>
          <w:lang w:val="sq-AL"/>
        </w:rPr>
        <w:t>Meses</w:t>
      </w:r>
    </w:p>
    <w:p w:rsidR="00E360E9" w:rsidRPr="00FF730D" w:rsidRDefault="00E360E9" w:rsidP="00FF730D">
      <w:pPr>
        <w:tabs>
          <w:tab w:val="left" w:pos="7371"/>
        </w:tabs>
        <w:rPr>
          <w:spacing w:val="6"/>
          <w:lang w:val="sq-AL"/>
        </w:rPr>
      </w:pPr>
      <w:r w:rsidRPr="00FF730D">
        <w:rPr>
          <w:spacing w:val="6"/>
          <w:lang w:val="sq-AL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FF730D">
        <w:rPr>
          <w:spacing w:val="6"/>
          <w:lang w:val="sq-AL"/>
        </w:rPr>
        <w:instrText xml:space="preserve"> FORMCHECKBOX </w:instrText>
      </w:r>
      <w:r w:rsidR="000020CD">
        <w:rPr>
          <w:spacing w:val="6"/>
          <w:lang w:val="sq-AL"/>
        </w:rPr>
      </w:r>
      <w:r w:rsidR="000020CD">
        <w:rPr>
          <w:spacing w:val="6"/>
          <w:lang w:val="sq-AL"/>
        </w:rPr>
        <w:fldChar w:fldCharType="separate"/>
      </w:r>
      <w:r w:rsidRPr="00FF730D">
        <w:rPr>
          <w:spacing w:val="6"/>
          <w:lang w:val="sq-AL"/>
        </w:rPr>
        <w:fldChar w:fldCharType="end"/>
      </w:r>
      <w:r w:rsidRPr="00FF730D">
        <w:rPr>
          <w:spacing w:val="6"/>
          <w:lang w:val="sq-AL"/>
        </w:rPr>
        <w:t xml:space="preserve"> B1</w:t>
      </w:r>
      <w:r w:rsidRPr="00FF730D">
        <w:rPr>
          <w:spacing w:val="6"/>
          <w:lang w:val="sq-AL"/>
        </w:rPr>
        <w:tab/>
      </w:r>
      <w:r w:rsidRPr="00FF730D">
        <w:rPr>
          <w:spacing w:val="6"/>
          <w:lang w:val="sq-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F730D">
        <w:rPr>
          <w:spacing w:val="6"/>
          <w:lang w:val="sq-AL"/>
        </w:rPr>
        <w:instrText xml:space="preserve"> FORMCHECKBOX </w:instrText>
      </w:r>
      <w:r w:rsidR="000020CD">
        <w:rPr>
          <w:spacing w:val="6"/>
          <w:lang w:val="sq-AL"/>
        </w:rPr>
      </w:r>
      <w:r w:rsidR="000020CD">
        <w:rPr>
          <w:spacing w:val="6"/>
          <w:lang w:val="sq-AL"/>
        </w:rPr>
        <w:fldChar w:fldCharType="separate"/>
      </w:r>
      <w:r w:rsidRPr="00FF730D">
        <w:rPr>
          <w:spacing w:val="6"/>
          <w:lang w:val="sq-AL"/>
        </w:rPr>
        <w:fldChar w:fldCharType="end"/>
      </w:r>
      <w:r w:rsidRPr="00FF730D">
        <w:rPr>
          <w:spacing w:val="6"/>
          <w:lang w:val="sq-AL"/>
        </w:rPr>
        <w:t xml:space="preserve"> ____</w:t>
      </w:r>
      <w:r w:rsidR="006F2ABF">
        <w:rPr>
          <w:spacing w:val="6"/>
          <w:lang w:val="sq-AL"/>
        </w:rPr>
        <w:t xml:space="preserve"> </w:t>
      </w:r>
      <w:r w:rsidR="00246014">
        <w:rPr>
          <w:spacing w:val="6"/>
          <w:lang w:val="sq-AL"/>
        </w:rPr>
        <w:t>Meses</w:t>
      </w:r>
    </w:p>
    <w:p w:rsidR="00E360E9" w:rsidRPr="00FF730D" w:rsidRDefault="00E360E9" w:rsidP="00FF730D">
      <w:pPr>
        <w:tabs>
          <w:tab w:val="left" w:pos="7371"/>
        </w:tabs>
        <w:rPr>
          <w:spacing w:val="6"/>
          <w:lang w:val="sq-AL"/>
        </w:rPr>
      </w:pPr>
      <w:r w:rsidRPr="00FF730D">
        <w:rPr>
          <w:spacing w:val="6"/>
          <w:lang w:val="sq-AL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FF730D">
        <w:rPr>
          <w:spacing w:val="6"/>
          <w:lang w:val="sq-AL"/>
        </w:rPr>
        <w:instrText xml:space="preserve"> FORMCHECKBOX </w:instrText>
      </w:r>
      <w:r w:rsidR="000020CD">
        <w:rPr>
          <w:spacing w:val="6"/>
          <w:lang w:val="sq-AL"/>
        </w:rPr>
      </w:r>
      <w:r w:rsidR="000020CD">
        <w:rPr>
          <w:spacing w:val="6"/>
          <w:lang w:val="sq-AL"/>
        </w:rPr>
        <w:fldChar w:fldCharType="separate"/>
      </w:r>
      <w:r w:rsidRPr="00FF730D">
        <w:rPr>
          <w:spacing w:val="6"/>
          <w:lang w:val="sq-AL"/>
        </w:rPr>
        <w:fldChar w:fldCharType="end"/>
      </w:r>
      <w:r w:rsidRPr="00FF730D">
        <w:rPr>
          <w:spacing w:val="6"/>
          <w:lang w:val="sq-AL"/>
        </w:rPr>
        <w:t xml:space="preserve"> B2</w:t>
      </w:r>
      <w:r w:rsidRPr="00FF730D">
        <w:rPr>
          <w:spacing w:val="6"/>
          <w:lang w:val="sq-AL"/>
        </w:rPr>
        <w:tab/>
      </w:r>
      <w:r w:rsidRPr="00FF730D">
        <w:rPr>
          <w:spacing w:val="6"/>
          <w:lang w:val="sq-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F730D">
        <w:rPr>
          <w:spacing w:val="6"/>
          <w:lang w:val="sq-AL"/>
        </w:rPr>
        <w:instrText xml:space="preserve"> FORMCHECKBOX </w:instrText>
      </w:r>
      <w:r w:rsidR="000020CD">
        <w:rPr>
          <w:spacing w:val="6"/>
          <w:lang w:val="sq-AL"/>
        </w:rPr>
      </w:r>
      <w:r w:rsidR="000020CD">
        <w:rPr>
          <w:spacing w:val="6"/>
          <w:lang w:val="sq-AL"/>
        </w:rPr>
        <w:fldChar w:fldCharType="separate"/>
      </w:r>
      <w:r w:rsidRPr="00FF730D">
        <w:rPr>
          <w:spacing w:val="6"/>
          <w:lang w:val="sq-AL"/>
        </w:rPr>
        <w:fldChar w:fldCharType="end"/>
      </w:r>
      <w:r w:rsidRPr="00FF730D">
        <w:rPr>
          <w:spacing w:val="6"/>
          <w:lang w:val="sq-AL"/>
        </w:rPr>
        <w:t xml:space="preserve"> ____</w:t>
      </w:r>
      <w:r w:rsidR="006F2ABF">
        <w:rPr>
          <w:spacing w:val="6"/>
          <w:lang w:val="sq-AL"/>
        </w:rPr>
        <w:t xml:space="preserve"> </w:t>
      </w:r>
      <w:r w:rsidR="00246014">
        <w:rPr>
          <w:spacing w:val="6"/>
          <w:lang w:val="sq-AL"/>
        </w:rPr>
        <w:t>Meses</w:t>
      </w:r>
    </w:p>
    <w:p w:rsidR="00E360E9" w:rsidRPr="00FF730D" w:rsidRDefault="0047268B" w:rsidP="00FF730D">
      <w:pPr>
        <w:pStyle w:val="H1"/>
        <w:numPr>
          <w:ilvl w:val="0"/>
          <w:numId w:val="37"/>
        </w:numPr>
        <w:tabs>
          <w:tab w:val="left" w:pos="7371"/>
        </w:tabs>
        <w:rPr>
          <w:lang w:val="sq-AL"/>
        </w:rPr>
      </w:pPr>
      <w:r w:rsidRPr="0047268B">
        <w:rPr>
          <w:bCs/>
          <w:lang w:val="pt-PT"/>
        </w:rPr>
        <w:t>Condições de vida na Suíça:</w:t>
      </w:r>
      <w:r w:rsidR="00E360E9" w:rsidRPr="007D4877">
        <w:rPr>
          <w:lang w:val="sq-AL"/>
        </w:rPr>
        <w:tab/>
      </w:r>
      <w:r w:rsidR="00246014">
        <w:rPr>
          <w:lang w:val="sq-AL"/>
        </w:rPr>
        <w:t>Prazo</w:t>
      </w:r>
      <w:r w:rsidR="00E360E9" w:rsidRPr="00FF730D">
        <w:rPr>
          <w:lang w:val="sq-AL"/>
        </w:rPr>
        <w:t>:</w:t>
      </w:r>
    </w:p>
    <w:p w:rsidR="00E360E9" w:rsidRPr="00FF730D" w:rsidRDefault="00E360E9" w:rsidP="00FF730D">
      <w:pPr>
        <w:tabs>
          <w:tab w:val="left" w:pos="7371"/>
        </w:tabs>
        <w:rPr>
          <w:spacing w:val="6"/>
          <w:lang w:val="sq-AL"/>
        </w:rPr>
      </w:pPr>
      <w:r w:rsidRPr="00FF730D">
        <w:rPr>
          <w:spacing w:val="6"/>
          <w:lang w:val="sq-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F730D">
        <w:rPr>
          <w:spacing w:val="6"/>
          <w:lang w:val="sq-AL"/>
        </w:rPr>
        <w:instrText xml:space="preserve"> FORMCHECKBOX </w:instrText>
      </w:r>
      <w:r w:rsidR="000020CD">
        <w:rPr>
          <w:spacing w:val="6"/>
          <w:lang w:val="sq-AL"/>
        </w:rPr>
      </w:r>
      <w:r w:rsidR="000020CD">
        <w:rPr>
          <w:spacing w:val="6"/>
          <w:lang w:val="sq-AL"/>
        </w:rPr>
        <w:fldChar w:fldCharType="separate"/>
      </w:r>
      <w:r w:rsidRPr="00FF730D">
        <w:rPr>
          <w:spacing w:val="6"/>
          <w:lang w:val="sq-AL"/>
        </w:rPr>
        <w:fldChar w:fldCharType="end"/>
      </w:r>
      <w:r w:rsidRPr="00FF730D">
        <w:rPr>
          <w:spacing w:val="6"/>
          <w:lang w:val="sq-AL"/>
        </w:rPr>
        <w:t xml:space="preserve"> </w:t>
      </w:r>
      <w:r w:rsidR="0047268B" w:rsidRPr="0047268B">
        <w:rPr>
          <w:spacing w:val="6"/>
          <w:lang w:val="pt-PT"/>
        </w:rPr>
        <w:t>Curso de integração</w:t>
      </w:r>
      <w:r w:rsidRPr="00FF730D">
        <w:rPr>
          <w:spacing w:val="6"/>
          <w:lang w:val="sq-AL"/>
        </w:rPr>
        <w:tab/>
      </w:r>
      <w:r w:rsidRPr="00FF730D">
        <w:rPr>
          <w:spacing w:val="6"/>
          <w:lang w:val="sq-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F730D">
        <w:rPr>
          <w:spacing w:val="6"/>
          <w:lang w:val="sq-AL"/>
        </w:rPr>
        <w:instrText xml:space="preserve"> FORMCHECKBOX </w:instrText>
      </w:r>
      <w:r w:rsidR="000020CD">
        <w:rPr>
          <w:spacing w:val="6"/>
          <w:lang w:val="sq-AL"/>
        </w:rPr>
      </w:r>
      <w:r w:rsidR="000020CD">
        <w:rPr>
          <w:spacing w:val="6"/>
          <w:lang w:val="sq-AL"/>
        </w:rPr>
        <w:fldChar w:fldCharType="separate"/>
      </w:r>
      <w:r w:rsidRPr="00FF730D">
        <w:rPr>
          <w:spacing w:val="6"/>
          <w:lang w:val="sq-AL"/>
        </w:rPr>
        <w:fldChar w:fldCharType="end"/>
      </w:r>
      <w:r w:rsidRPr="00FF730D">
        <w:rPr>
          <w:spacing w:val="6"/>
          <w:lang w:val="sq-AL"/>
        </w:rPr>
        <w:t xml:space="preserve"> ____</w:t>
      </w:r>
      <w:r w:rsidR="00246014">
        <w:rPr>
          <w:spacing w:val="6"/>
          <w:lang w:val="sq-AL"/>
        </w:rPr>
        <w:t xml:space="preserve"> Meses</w:t>
      </w:r>
    </w:p>
    <w:bookmarkStart w:id="2" w:name="Kontrollkästchen12"/>
    <w:p w:rsidR="00E360E9" w:rsidRPr="00FF730D" w:rsidRDefault="00E360E9" w:rsidP="00FF730D">
      <w:pPr>
        <w:tabs>
          <w:tab w:val="left" w:pos="7371"/>
        </w:tabs>
        <w:rPr>
          <w:spacing w:val="6"/>
          <w:lang w:val="sq-AL"/>
        </w:rPr>
      </w:pPr>
      <w:r w:rsidRPr="00FF730D">
        <w:rPr>
          <w:spacing w:val="6"/>
          <w:lang w:val="sq-AL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FF730D">
        <w:rPr>
          <w:spacing w:val="6"/>
          <w:lang w:val="sq-AL"/>
        </w:rPr>
        <w:instrText xml:space="preserve"> FORMCHECKBOX </w:instrText>
      </w:r>
      <w:r w:rsidR="000020CD">
        <w:rPr>
          <w:spacing w:val="6"/>
          <w:lang w:val="sq-AL"/>
        </w:rPr>
      </w:r>
      <w:r w:rsidR="000020CD">
        <w:rPr>
          <w:spacing w:val="6"/>
          <w:lang w:val="sq-AL"/>
        </w:rPr>
        <w:fldChar w:fldCharType="separate"/>
      </w:r>
      <w:r w:rsidRPr="00FF730D">
        <w:rPr>
          <w:spacing w:val="6"/>
          <w:lang w:val="sq-AL"/>
        </w:rPr>
        <w:fldChar w:fldCharType="end"/>
      </w:r>
      <w:bookmarkEnd w:id="2"/>
      <w:r w:rsidR="00FF730D" w:rsidRPr="00FF730D">
        <w:rPr>
          <w:spacing w:val="6"/>
          <w:lang w:val="sq-AL"/>
        </w:rPr>
        <w:t xml:space="preserve"> </w:t>
      </w:r>
      <w:r w:rsidR="00FF730D" w:rsidRPr="00FF730D">
        <w:rPr>
          <w:spacing w:val="6"/>
          <w:lang w:val="sq-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F730D" w:rsidRPr="00FF730D">
        <w:rPr>
          <w:spacing w:val="6"/>
          <w:lang w:val="sq-AL"/>
        </w:rPr>
        <w:instrText xml:space="preserve"> FORMTEXT </w:instrText>
      </w:r>
      <w:r w:rsidR="00FF730D" w:rsidRPr="00FF730D">
        <w:rPr>
          <w:spacing w:val="6"/>
          <w:lang w:val="sq-AL"/>
        </w:rPr>
      </w:r>
      <w:r w:rsidR="00FF730D" w:rsidRPr="00FF730D">
        <w:rPr>
          <w:spacing w:val="6"/>
          <w:lang w:val="sq-AL"/>
        </w:rPr>
        <w:fldChar w:fldCharType="separate"/>
      </w:r>
      <w:r w:rsidR="00FF730D" w:rsidRPr="00FF730D">
        <w:rPr>
          <w:spacing w:val="6"/>
          <w:lang w:val="sq-AL"/>
        </w:rPr>
        <w:t> </w:t>
      </w:r>
      <w:r w:rsidR="00FF730D" w:rsidRPr="00FF730D">
        <w:rPr>
          <w:spacing w:val="6"/>
          <w:lang w:val="sq-AL"/>
        </w:rPr>
        <w:t> </w:t>
      </w:r>
      <w:r w:rsidR="00FF730D" w:rsidRPr="00FF730D">
        <w:rPr>
          <w:spacing w:val="6"/>
          <w:lang w:val="sq-AL"/>
        </w:rPr>
        <w:t> </w:t>
      </w:r>
      <w:r w:rsidR="00FF730D" w:rsidRPr="00FF730D">
        <w:rPr>
          <w:spacing w:val="6"/>
          <w:lang w:val="sq-AL"/>
        </w:rPr>
        <w:t> </w:t>
      </w:r>
      <w:r w:rsidR="00FF730D" w:rsidRPr="00FF730D">
        <w:rPr>
          <w:spacing w:val="6"/>
          <w:lang w:val="sq-AL"/>
        </w:rPr>
        <w:t> </w:t>
      </w:r>
      <w:r w:rsidR="00FF730D" w:rsidRPr="00FF730D">
        <w:rPr>
          <w:spacing w:val="6"/>
          <w:lang w:val="sq-AL"/>
        </w:rPr>
        <w:fldChar w:fldCharType="end"/>
      </w:r>
      <w:r w:rsidRPr="00FF730D">
        <w:rPr>
          <w:spacing w:val="6"/>
          <w:lang w:val="sq-AL"/>
        </w:rPr>
        <w:tab/>
      </w:r>
      <w:r w:rsidRPr="00FF730D">
        <w:rPr>
          <w:spacing w:val="6"/>
          <w:lang w:val="sq-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F730D">
        <w:rPr>
          <w:spacing w:val="6"/>
          <w:lang w:val="sq-AL"/>
        </w:rPr>
        <w:instrText xml:space="preserve"> FORMCHECKBOX </w:instrText>
      </w:r>
      <w:r w:rsidR="000020CD">
        <w:rPr>
          <w:spacing w:val="6"/>
          <w:lang w:val="sq-AL"/>
        </w:rPr>
      </w:r>
      <w:r w:rsidR="000020CD">
        <w:rPr>
          <w:spacing w:val="6"/>
          <w:lang w:val="sq-AL"/>
        </w:rPr>
        <w:fldChar w:fldCharType="separate"/>
      </w:r>
      <w:r w:rsidRPr="00FF730D">
        <w:rPr>
          <w:spacing w:val="6"/>
          <w:lang w:val="sq-AL"/>
        </w:rPr>
        <w:fldChar w:fldCharType="end"/>
      </w:r>
      <w:r w:rsidRPr="00FF730D">
        <w:rPr>
          <w:spacing w:val="6"/>
          <w:lang w:val="sq-AL"/>
        </w:rPr>
        <w:t xml:space="preserve"> ____</w:t>
      </w:r>
      <w:r w:rsidR="00246014">
        <w:rPr>
          <w:spacing w:val="6"/>
          <w:lang w:val="sq-AL"/>
        </w:rPr>
        <w:t xml:space="preserve"> Meses</w:t>
      </w:r>
    </w:p>
    <w:p w:rsidR="00E360E9" w:rsidRPr="007D4877" w:rsidRDefault="000020CD" w:rsidP="00FF730D">
      <w:pPr>
        <w:pStyle w:val="H1"/>
        <w:numPr>
          <w:ilvl w:val="0"/>
          <w:numId w:val="37"/>
        </w:numPr>
        <w:tabs>
          <w:tab w:val="left" w:pos="7371"/>
        </w:tabs>
        <w:rPr>
          <w:b w:val="0"/>
          <w:bCs/>
          <w:spacing w:val="8"/>
          <w:sz w:val="22"/>
          <w:lang w:val="sq-AL"/>
        </w:rPr>
      </w:pPr>
      <w:r w:rsidRPr="000020CD">
        <w:rPr>
          <w:bCs/>
          <w:lang w:val="pt-PT"/>
        </w:rPr>
        <w:t>Formação/integração no mercado de trabalho</w:t>
      </w:r>
      <w:r w:rsidR="006F2ABF" w:rsidRPr="000020CD">
        <w:rPr>
          <w:bCs/>
          <w:lang w:val="en-US"/>
        </w:rPr>
        <w:t>:</w:t>
      </w:r>
      <w:r w:rsidR="00E360E9" w:rsidRPr="007D4877">
        <w:rPr>
          <w:lang w:val="sq-AL"/>
        </w:rPr>
        <w:tab/>
      </w:r>
      <w:r w:rsidR="00246014">
        <w:rPr>
          <w:lang w:val="sq-AL"/>
        </w:rPr>
        <w:t>Prazo</w:t>
      </w:r>
      <w:r w:rsidR="00E360E9" w:rsidRPr="00363927">
        <w:rPr>
          <w:lang w:val="sq-AL"/>
        </w:rPr>
        <w:t>:</w:t>
      </w:r>
    </w:p>
    <w:p w:rsidR="00E360E9" w:rsidRPr="00CF297B" w:rsidRDefault="00E360E9" w:rsidP="00CF297B">
      <w:pPr>
        <w:tabs>
          <w:tab w:val="left" w:pos="7371"/>
        </w:tabs>
        <w:rPr>
          <w:spacing w:val="6"/>
          <w:lang w:val="sq-AL"/>
        </w:rPr>
      </w:pPr>
      <w:r w:rsidRPr="00CF297B">
        <w:rPr>
          <w:spacing w:val="6"/>
          <w:lang w:val="sq-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F297B">
        <w:rPr>
          <w:spacing w:val="6"/>
          <w:lang w:val="sq-AL"/>
        </w:rPr>
        <w:instrText xml:space="preserve"> FORMCHECKBOX </w:instrText>
      </w:r>
      <w:r w:rsidR="000020CD">
        <w:rPr>
          <w:spacing w:val="6"/>
          <w:lang w:val="sq-AL"/>
        </w:rPr>
      </w:r>
      <w:r w:rsidR="000020CD">
        <w:rPr>
          <w:spacing w:val="6"/>
          <w:lang w:val="sq-AL"/>
        </w:rPr>
        <w:fldChar w:fldCharType="separate"/>
      </w:r>
      <w:r w:rsidRPr="00CF297B">
        <w:rPr>
          <w:spacing w:val="6"/>
          <w:lang w:val="sq-AL"/>
        </w:rPr>
        <w:fldChar w:fldCharType="end"/>
      </w:r>
      <w:r w:rsidRPr="00CF297B">
        <w:rPr>
          <w:spacing w:val="6"/>
          <w:lang w:val="sq-AL"/>
        </w:rPr>
        <w:t xml:space="preserve"> </w:t>
      </w:r>
      <w:r w:rsidR="000020CD" w:rsidRPr="000020CD">
        <w:rPr>
          <w:spacing w:val="6"/>
          <w:lang w:val="pt-PT"/>
        </w:rPr>
        <w:t>Cooperação infantário/escola/procura de lugar de aprendiz</w:t>
      </w:r>
      <w:r w:rsidRPr="00CF297B">
        <w:rPr>
          <w:spacing w:val="6"/>
          <w:lang w:val="sq-AL"/>
        </w:rPr>
        <w:tab/>
      </w:r>
      <w:r w:rsidRPr="00CF297B">
        <w:rPr>
          <w:spacing w:val="6"/>
          <w:lang w:val="sq-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297B">
        <w:rPr>
          <w:spacing w:val="6"/>
          <w:lang w:val="sq-AL"/>
        </w:rPr>
        <w:instrText xml:space="preserve"> FORMCHECKBOX </w:instrText>
      </w:r>
      <w:r w:rsidR="000020CD">
        <w:rPr>
          <w:spacing w:val="6"/>
          <w:lang w:val="sq-AL"/>
        </w:rPr>
      </w:r>
      <w:r w:rsidR="000020CD">
        <w:rPr>
          <w:spacing w:val="6"/>
          <w:lang w:val="sq-AL"/>
        </w:rPr>
        <w:fldChar w:fldCharType="separate"/>
      </w:r>
      <w:r w:rsidRPr="00CF297B">
        <w:rPr>
          <w:spacing w:val="6"/>
          <w:lang w:val="sq-AL"/>
        </w:rPr>
        <w:fldChar w:fldCharType="end"/>
      </w:r>
      <w:r w:rsidRPr="00CF297B">
        <w:rPr>
          <w:spacing w:val="6"/>
          <w:lang w:val="sq-AL"/>
        </w:rPr>
        <w:t xml:space="preserve"> ____</w:t>
      </w:r>
      <w:r w:rsidR="006F2ABF">
        <w:rPr>
          <w:spacing w:val="6"/>
          <w:lang w:val="sq-AL"/>
        </w:rPr>
        <w:t xml:space="preserve"> </w:t>
      </w:r>
      <w:r w:rsidR="00246014">
        <w:rPr>
          <w:spacing w:val="6"/>
          <w:lang w:val="sq-AL"/>
        </w:rPr>
        <w:t>Meses</w:t>
      </w:r>
    </w:p>
    <w:p w:rsidR="00E360E9" w:rsidRPr="00CF297B" w:rsidRDefault="00E360E9" w:rsidP="00CF297B">
      <w:pPr>
        <w:tabs>
          <w:tab w:val="left" w:pos="7371"/>
        </w:tabs>
        <w:rPr>
          <w:spacing w:val="6"/>
          <w:lang w:val="sq-AL"/>
        </w:rPr>
      </w:pPr>
      <w:r w:rsidRPr="00CF297B">
        <w:rPr>
          <w:spacing w:val="6"/>
          <w:lang w:val="sq-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297B">
        <w:rPr>
          <w:spacing w:val="6"/>
          <w:lang w:val="sq-AL"/>
        </w:rPr>
        <w:instrText xml:space="preserve"> FORMCHECKBOX </w:instrText>
      </w:r>
      <w:r w:rsidR="000020CD">
        <w:rPr>
          <w:spacing w:val="6"/>
          <w:lang w:val="sq-AL"/>
        </w:rPr>
      </w:r>
      <w:r w:rsidR="000020CD">
        <w:rPr>
          <w:spacing w:val="6"/>
          <w:lang w:val="sq-AL"/>
        </w:rPr>
        <w:fldChar w:fldCharType="separate"/>
      </w:r>
      <w:r w:rsidRPr="00CF297B">
        <w:rPr>
          <w:spacing w:val="6"/>
          <w:lang w:val="sq-AL"/>
        </w:rPr>
        <w:fldChar w:fldCharType="end"/>
      </w:r>
      <w:r w:rsidRPr="00CF297B">
        <w:rPr>
          <w:spacing w:val="6"/>
          <w:lang w:val="sq-AL"/>
        </w:rPr>
        <w:t xml:space="preserve"> </w:t>
      </w:r>
      <w:r w:rsidR="000020CD" w:rsidRPr="000020CD">
        <w:rPr>
          <w:spacing w:val="6"/>
          <w:lang w:val="pt-PT"/>
        </w:rPr>
        <w:t>Cooperação Comissão de Proteção de Crianças e Jovens</w:t>
      </w:r>
      <w:r w:rsidRPr="00CF297B">
        <w:rPr>
          <w:spacing w:val="6"/>
          <w:lang w:val="sq-AL"/>
        </w:rPr>
        <w:tab/>
      </w:r>
      <w:r w:rsidRPr="00CF297B">
        <w:rPr>
          <w:spacing w:val="6"/>
          <w:lang w:val="sq-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297B">
        <w:rPr>
          <w:spacing w:val="6"/>
          <w:lang w:val="sq-AL"/>
        </w:rPr>
        <w:instrText xml:space="preserve"> FORMCHECKBOX </w:instrText>
      </w:r>
      <w:r w:rsidR="000020CD">
        <w:rPr>
          <w:spacing w:val="6"/>
          <w:lang w:val="sq-AL"/>
        </w:rPr>
      </w:r>
      <w:r w:rsidR="000020CD">
        <w:rPr>
          <w:spacing w:val="6"/>
          <w:lang w:val="sq-AL"/>
        </w:rPr>
        <w:fldChar w:fldCharType="separate"/>
      </w:r>
      <w:r w:rsidRPr="00CF297B">
        <w:rPr>
          <w:spacing w:val="6"/>
          <w:lang w:val="sq-AL"/>
        </w:rPr>
        <w:fldChar w:fldCharType="end"/>
      </w:r>
      <w:r w:rsidRPr="00CF297B">
        <w:rPr>
          <w:spacing w:val="6"/>
          <w:lang w:val="sq-AL"/>
        </w:rPr>
        <w:t xml:space="preserve"> ____</w:t>
      </w:r>
      <w:r w:rsidR="006F2ABF">
        <w:rPr>
          <w:spacing w:val="6"/>
          <w:lang w:val="sq-AL"/>
        </w:rPr>
        <w:t xml:space="preserve"> </w:t>
      </w:r>
      <w:r w:rsidR="00246014">
        <w:rPr>
          <w:spacing w:val="6"/>
          <w:lang w:val="sq-AL"/>
        </w:rPr>
        <w:t>Meses</w:t>
      </w:r>
    </w:p>
    <w:p w:rsidR="00E360E9" w:rsidRPr="00CF297B" w:rsidRDefault="00E360E9" w:rsidP="00CF297B">
      <w:pPr>
        <w:tabs>
          <w:tab w:val="left" w:pos="7371"/>
        </w:tabs>
        <w:rPr>
          <w:spacing w:val="6"/>
          <w:lang w:val="sq-AL"/>
        </w:rPr>
      </w:pPr>
      <w:r w:rsidRPr="00CF297B">
        <w:rPr>
          <w:spacing w:val="6"/>
          <w:lang w:val="sq-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297B">
        <w:rPr>
          <w:spacing w:val="6"/>
          <w:lang w:val="sq-AL"/>
        </w:rPr>
        <w:instrText xml:space="preserve"> FORMCHECKBOX </w:instrText>
      </w:r>
      <w:r w:rsidR="000020CD">
        <w:rPr>
          <w:spacing w:val="6"/>
          <w:lang w:val="sq-AL"/>
        </w:rPr>
      </w:r>
      <w:r w:rsidR="000020CD">
        <w:rPr>
          <w:spacing w:val="6"/>
          <w:lang w:val="sq-AL"/>
        </w:rPr>
        <w:fldChar w:fldCharType="separate"/>
      </w:r>
      <w:r w:rsidRPr="00CF297B">
        <w:rPr>
          <w:spacing w:val="6"/>
          <w:lang w:val="sq-AL"/>
        </w:rPr>
        <w:fldChar w:fldCharType="end"/>
      </w:r>
      <w:r w:rsidRPr="00CF297B">
        <w:rPr>
          <w:spacing w:val="6"/>
          <w:lang w:val="sq-AL"/>
        </w:rPr>
        <w:t xml:space="preserve"> </w:t>
      </w:r>
      <w:r w:rsidR="000020CD" w:rsidRPr="000020CD">
        <w:rPr>
          <w:spacing w:val="6"/>
          <w:lang w:val="pt-PT"/>
        </w:rPr>
        <w:t>Doc. procura de trabalho (comp. anexo e ponto III)</w:t>
      </w:r>
      <w:r w:rsidRPr="00CF297B">
        <w:rPr>
          <w:spacing w:val="6"/>
          <w:lang w:val="sq-AL"/>
        </w:rPr>
        <w:tab/>
      </w:r>
      <w:r w:rsidRPr="00CF297B">
        <w:rPr>
          <w:spacing w:val="6"/>
          <w:lang w:val="sq-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297B">
        <w:rPr>
          <w:spacing w:val="6"/>
          <w:lang w:val="sq-AL"/>
        </w:rPr>
        <w:instrText xml:space="preserve"> FORMCHECKBOX </w:instrText>
      </w:r>
      <w:r w:rsidR="000020CD">
        <w:rPr>
          <w:spacing w:val="6"/>
          <w:lang w:val="sq-AL"/>
        </w:rPr>
      </w:r>
      <w:r w:rsidR="000020CD">
        <w:rPr>
          <w:spacing w:val="6"/>
          <w:lang w:val="sq-AL"/>
        </w:rPr>
        <w:fldChar w:fldCharType="separate"/>
      </w:r>
      <w:r w:rsidRPr="00CF297B">
        <w:rPr>
          <w:spacing w:val="6"/>
          <w:lang w:val="sq-AL"/>
        </w:rPr>
        <w:fldChar w:fldCharType="end"/>
      </w:r>
      <w:r w:rsidRPr="00CF297B">
        <w:rPr>
          <w:spacing w:val="6"/>
          <w:lang w:val="sq-AL"/>
        </w:rPr>
        <w:t xml:space="preserve"> ____</w:t>
      </w:r>
      <w:r w:rsidR="006F2ABF">
        <w:rPr>
          <w:spacing w:val="6"/>
          <w:lang w:val="sq-AL"/>
        </w:rPr>
        <w:t xml:space="preserve"> </w:t>
      </w:r>
      <w:r w:rsidR="00246014">
        <w:rPr>
          <w:spacing w:val="6"/>
          <w:lang w:val="sq-AL"/>
        </w:rPr>
        <w:t>Meses</w:t>
      </w:r>
    </w:p>
    <w:p w:rsidR="00E360E9" w:rsidRPr="00CF297B" w:rsidRDefault="00E360E9" w:rsidP="00363927">
      <w:pPr>
        <w:tabs>
          <w:tab w:val="left" w:pos="7371"/>
        </w:tabs>
        <w:rPr>
          <w:spacing w:val="6"/>
          <w:lang w:val="sq-AL"/>
        </w:rPr>
      </w:pPr>
      <w:r w:rsidRPr="00CF297B">
        <w:rPr>
          <w:spacing w:val="6"/>
          <w:lang w:val="sq-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297B">
        <w:rPr>
          <w:spacing w:val="6"/>
          <w:lang w:val="sq-AL"/>
        </w:rPr>
        <w:instrText xml:space="preserve"> FORMCHECKBOX </w:instrText>
      </w:r>
      <w:r w:rsidR="000020CD">
        <w:rPr>
          <w:spacing w:val="6"/>
          <w:lang w:val="sq-AL"/>
        </w:rPr>
      </w:r>
      <w:r w:rsidR="000020CD">
        <w:rPr>
          <w:spacing w:val="6"/>
          <w:lang w:val="sq-AL"/>
        </w:rPr>
        <w:fldChar w:fldCharType="separate"/>
      </w:r>
      <w:r w:rsidRPr="00CF297B">
        <w:rPr>
          <w:spacing w:val="6"/>
          <w:lang w:val="sq-AL"/>
        </w:rPr>
        <w:fldChar w:fldCharType="end"/>
      </w:r>
      <w:r w:rsidR="00CF297B">
        <w:rPr>
          <w:spacing w:val="6"/>
          <w:lang w:val="sq-AL"/>
        </w:rPr>
        <w:t xml:space="preserve"> </w:t>
      </w:r>
      <w:r w:rsidR="00CF297B" w:rsidRPr="00FF730D">
        <w:rPr>
          <w:spacing w:val="6"/>
          <w:lang w:val="sq-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F297B" w:rsidRPr="00FF730D">
        <w:rPr>
          <w:spacing w:val="6"/>
          <w:lang w:val="sq-AL"/>
        </w:rPr>
        <w:instrText xml:space="preserve"> FORMTEXT </w:instrText>
      </w:r>
      <w:r w:rsidR="00CF297B" w:rsidRPr="00FF730D">
        <w:rPr>
          <w:spacing w:val="6"/>
          <w:lang w:val="sq-AL"/>
        </w:rPr>
      </w:r>
      <w:r w:rsidR="00CF297B" w:rsidRPr="00FF730D">
        <w:rPr>
          <w:spacing w:val="6"/>
          <w:lang w:val="sq-AL"/>
        </w:rPr>
        <w:fldChar w:fldCharType="separate"/>
      </w:r>
      <w:r w:rsidR="00CF297B" w:rsidRPr="00FF730D">
        <w:rPr>
          <w:spacing w:val="6"/>
          <w:lang w:val="sq-AL"/>
        </w:rPr>
        <w:t> </w:t>
      </w:r>
      <w:r w:rsidR="00CF297B" w:rsidRPr="00FF730D">
        <w:rPr>
          <w:spacing w:val="6"/>
          <w:lang w:val="sq-AL"/>
        </w:rPr>
        <w:t> </w:t>
      </w:r>
      <w:r w:rsidR="00CF297B" w:rsidRPr="00FF730D">
        <w:rPr>
          <w:spacing w:val="6"/>
          <w:lang w:val="sq-AL"/>
        </w:rPr>
        <w:t> </w:t>
      </w:r>
      <w:r w:rsidR="00CF297B" w:rsidRPr="00FF730D">
        <w:rPr>
          <w:spacing w:val="6"/>
          <w:lang w:val="sq-AL"/>
        </w:rPr>
        <w:t> </w:t>
      </w:r>
      <w:r w:rsidR="00CF297B" w:rsidRPr="00FF730D">
        <w:rPr>
          <w:spacing w:val="6"/>
          <w:lang w:val="sq-AL"/>
        </w:rPr>
        <w:t> </w:t>
      </w:r>
      <w:r w:rsidR="00CF297B" w:rsidRPr="00FF730D">
        <w:rPr>
          <w:spacing w:val="6"/>
          <w:lang w:val="sq-AL"/>
        </w:rPr>
        <w:fldChar w:fldCharType="end"/>
      </w:r>
      <w:r w:rsidR="00CF297B">
        <w:rPr>
          <w:spacing w:val="6"/>
          <w:lang w:val="sq-AL"/>
        </w:rPr>
        <w:tab/>
      </w:r>
      <w:r w:rsidRPr="00CF297B">
        <w:rPr>
          <w:spacing w:val="6"/>
          <w:lang w:val="sq-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297B">
        <w:rPr>
          <w:spacing w:val="6"/>
          <w:lang w:val="sq-AL"/>
        </w:rPr>
        <w:instrText xml:space="preserve"> FORMCHECKBOX </w:instrText>
      </w:r>
      <w:r w:rsidR="000020CD">
        <w:rPr>
          <w:spacing w:val="6"/>
          <w:lang w:val="sq-AL"/>
        </w:rPr>
      </w:r>
      <w:r w:rsidR="000020CD">
        <w:rPr>
          <w:spacing w:val="6"/>
          <w:lang w:val="sq-AL"/>
        </w:rPr>
        <w:fldChar w:fldCharType="separate"/>
      </w:r>
      <w:r w:rsidRPr="00CF297B">
        <w:rPr>
          <w:spacing w:val="6"/>
          <w:lang w:val="sq-AL"/>
        </w:rPr>
        <w:fldChar w:fldCharType="end"/>
      </w:r>
      <w:r w:rsidRPr="00CF297B">
        <w:rPr>
          <w:spacing w:val="6"/>
          <w:lang w:val="sq-AL"/>
        </w:rPr>
        <w:t xml:space="preserve"> ____</w:t>
      </w:r>
      <w:r w:rsidR="006F2ABF">
        <w:rPr>
          <w:spacing w:val="6"/>
          <w:lang w:val="sq-AL"/>
        </w:rPr>
        <w:t xml:space="preserve"> </w:t>
      </w:r>
      <w:r w:rsidR="00246014">
        <w:rPr>
          <w:spacing w:val="6"/>
          <w:lang w:val="sq-AL"/>
        </w:rPr>
        <w:t>Meses</w:t>
      </w:r>
    </w:p>
    <w:p w:rsidR="00E360E9" w:rsidRPr="007D4877" w:rsidRDefault="000020CD" w:rsidP="00363927">
      <w:pPr>
        <w:pStyle w:val="H1"/>
        <w:numPr>
          <w:ilvl w:val="0"/>
          <w:numId w:val="37"/>
        </w:numPr>
        <w:tabs>
          <w:tab w:val="left" w:pos="7371"/>
        </w:tabs>
        <w:rPr>
          <w:b w:val="0"/>
          <w:bCs/>
          <w:spacing w:val="8"/>
          <w:sz w:val="22"/>
          <w:lang w:val="sq-AL"/>
        </w:rPr>
      </w:pPr>
      <w:r w:rsidRPr="000020CD">
        <w:rPr>
          <w:bCs/>
          <w:lang w:val="pt-PT"/>
        </w:rPr>
        <w:t>Ambiente social</w:t>
      </w:r>
      <w:r w:rsidR="00E360E9" w:rsidRPr="007D4877">
        <w:rPr>
          <w:lang w:val="sq-AL"/>
        </w:rPr>
        <w:tab/>
      </w:r>
      <w:r w:rsidR="00246014">
        <w:rPr>
          <w:lang w:val="sq-AL"/>
        </w:rPr>
        <w:t>Prazo</w:t>
      </w:r>
      <w:r w:rsidR="00E360E9" w:rsidRPr="00363927">
        <w:rPr>
          <w:lang w:val="sq-AL"/>
        </w:rPr>
        <w:t>:</w:t>
      </w:r>
    </w:p>
    <w:p w:rsidR="00E360E9" w:rsidRPr="00363927" w:rsidRDefault="00E360E9" w:rsidP="00363927">
      <w:pPr>
        <w:tabs>
          <w:tab w:val="left" w:pos="7371"/>
        </w:tabs>
        <w:rPr>
          <w:spacing w:val="6"/>
          <w:lang w:val="sq-AL"/>
        </w:rPr>
      </w:pPr>
      <w:r w:rsidRPr="00363927">
        <w:rPr>
          <w:spacing w:val="6"/>
          <w:lang w:val="sq-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3927">
        <w:rPr>
          <w:spacing w:val="6"/>
          <w:lang w:val="sq-AL"/>
        </w:rPr>
        <w:instrText xml:space="preserve"> FORMCHECKBOX </w:instrText>
      </w:r>
      <w:r w:rsidR="000020CD">
        <w:rPr>
          <w:spacing w:val="6"/>
          <w:lang w:val="sq-AL"/>
        </w:rPr>
      </w:r>
      <w:r w:rsidR="000020CD">
        <w:rPr>
          <w:spacing w:val="6"/>
          <w:lang w:val="sq-AL"/>
        </w:rPr>
        <w:fldChar w:fldCharType="separate"/>
      </w:r>
      <w:r w:rsidRPr="00363927">
        <w:rPr>
          <w:spacing w:val="6"/>
          <w:lang w:val="sq-AL"/>
        </w:rPr>
        <w:fldChar w:fldCharType="end"/>
      </w:r>
      <w:r w:rsidRPr="00363927">
        <w:rPr>
          <w:spacing w:val="6"/>
          <w:lang w:val="sq-AL"/>
        </w:rPr>
        <w:t xml:space="preserve"> </w:t>
      </w:r>
      <w:r w:rsidR="000020CD" w:rsidRPr="000020CD">
        <w:rPr>
          <w:spacing w:val="6"/>
          <w:lang w:val="pt-PT"/>
        </w:rPr>
        <w:t>Cumpre as suas obrigações de alimentos</w:t>
      </w:r>
      <w:r w:rsidRPr="00363927">
        <w:rPr>
          <w:spacing w:val="6"/>
          <w:lang w:val="sq-AL"/>
        </w:rPr>
        <w:tab/>
      </w:r>
      <w:r w:rsidRPr="00363927">
        <w:rPr>
          <w:spacing w:val="6"/>
          <w:lang w:val="sq-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3927">
        <w:rPr>
          <w:spacing w:val="6"/>
          <w:lang w:val="sq-AL"/>
        </w:rPr>
        <w:instrText xml:space="preserve"> FORMCHECKBOX </w:instrText>
      </w:r>
      <w:r w:rsidR="000020CD">
        <w:rPr>
          <w:spacing w:val="6"/>
          <w:lang w:val="sq-AL"/>
        </w:rPr>
      </w:r>
      <w:r w:rsidR="000020CD">
        <w:rPr>
          <w:spacing w:val="6"/>
          <w:lang w:val="sq-AL"/>
        </w:rPr>
        <w:fldChar w:fldCharType="separate"/>
      </w:r>
      <w:r w:rsidRPr="00363927">
        <w:rPr>
          <w:spacing w:val="6"/>
          <w:lang w:val="sq-AL"/>
        </w:rPr>
        <w:fldChar w:fldCharType="end"/>
      </w:r>
      <w:r w:rsidRPr="00363927">
        <w:rPr>
          <w:spacing w:val="6"/>
          <w:lang w:val="sq-AL"/>
        </w:rPr>
        <w:t xml:space="preserve"> ____</w:t>
      </w:r>
      <w:r w:rsidR="006F2ABF">
        <w:rPr>
          <w:spacing w:val="6"/>
          <w:lang w:val="sq-AL"/>
        </w:rPr>
        <w:t xml:space="preserve"> </w:t>
      </w:r>
      <w:r w:rsidR="00246014">
        <w:rPr>
          <w:spacing w:val="6"/>
          <w:lang w:val="sq-AL"/>
        </w:rPr>
        <w:t>Meses</w:t>
      </w:r>
    </w:p>
    <w:p w:rsidR="00E360E9" w:rsidRPr="00363927" w:rsidRDefault="00E360E9" w:rsidP="006F2ABF">
      <w:pPr>
        <w:tabs>
          <w:tab w:val="left" w:pos="7371"/>
        </w:tabs>
        <w:ind w:left="284" w:hanging="284"/>
        <w:rPr>
          <w:spacing w:val="6"/>
          <w:lang w:val="sq-AL"/>
        </w:rPr>
      </w:pPr>
      <w:r w:rsidRPr="00363927">
        <w:rPr>
          <w:spacing w:val="6"/>
          <w:lang w:val="sq-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3927">
        <w:rPr>
          <w:spacing w:val="6"/>
          <w:lang w:val="sq-AL"/>
        </w:rPr>
        <w:instrText xml:space="preserve"> FORMCHECKBOX </w:instrText>
      </w:r>
      <w:r w:rsidR="000020CD">
        <w:rPr>
          <w:spacing w:val="6"/>
          <w:lang w:val="sq-AL"/>
        </w:rPr>
      </w:r>
      <w:r w:rsidR="000020CD">
        <w:rPr>
          <w:spacing w:val="6"/>
          <w:lang w:val="sq-AL"/>
        </w:rPr>
        <w:fldChar w:fldCharType="separate"/>
      </w:r>
      <w:r w:rsidRPr="00363927">
        <w:rPr>
          <w:spacing w:val="6"/>
          <w:lang w:val="sq-AL"/>
        </w:rPr>
        <w:fldChar w:fldCharType="end"/>
      </w:r>
      <w:r w:rsidRPr="00363927">
        <w:rPr>
          <w:spacing w:val="6"/>
          <w:lang w:val="sq-AL"/>
        </w:rPr>
        <w:t xml:space="preserve"> </w:t>
      </w:r>
      <w:r w:rsidR="000020CD" w:rsidRPr="000020CD">
        <w:rPr>
          <w:spacing w:val="6"/>
          <w:lang w:val="pt-PT"/>
        </w:rPr>
        <w:t>Mantém uma relação próxima com o/a filho/a</w:t>
      </w:r>
      <w:r w:rsidRPr="00363927">
        <w:rPr>
          <w:spacing w:val="6"/>
          <w:lang w:val="sq-AL"/>
        </w:rPr>
        <w:tab/>
      </w:r>
      <w:r w:rsidRPr="00363927">
        <w:rPr>
          <w:spacing w:val="6"/>
          <w:lang w:val="sq-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3927">
        <w:rPr>
          <w:spacing w:val="6"/>
          <w:lang w:val="sq-AL"/>
        </w:rPr>
        <w:instrText xml:space="preserve"> FORMCHECKBOX </w:instrText>
      </w:r>
      <w:r w:rsidR="000020CD">
        <w:rPr>
          <w:spacing w:val="6"/>
          <w:lang w:val="sq-AL"/>
        </w:rPr>
      </w:r>
      <w:r w:rsidR="000020CD">
        <w:rPr>
          <w:spacing w:val="6"/>
          <w:lang w:val="sq-AL"/>
        </w:rPr>
        <w:fldChar w:fldCharType="separate"/>
      </w:r>
      <w:r w:rsidRPr="00363927">
        <w:rPr>
          <w:spacing w:val="6"/>
          <w:lang w:val="sq-AL"/>
        </w:rPr>
        <w:fldChar w:fldCharType="end"/>
      </w:r>
      <w:r w:rsidRPr="00363927">
        <w:rPr>
          <w:spacing w:val="6"/>
          <w:lang w:val="sq-AL"/>
        </w:rPr>
        <w:t xml:space="preserve"> ____</w:t>
      </w:r>
      <w:r w:rsidR="006F2ABF">
        <w:rPr>
          <w:spacing w:val="6"/>
          <w:lang w:val="sq-AL"/>
        </w:rPr>
        <w:t xml:space="preserve"> </w:t>
      </w:r>
      <w:r w:rsidR="00246014">
        <w:rPr>
          <w:spacing w:val="6"/>
          <w:lang w:val="sq-AL"/>
        </w:rPr>
        <w:t>Meses</w:t>
      </w:r>
    </w:p>
    <w:p w:rsidR="00E360E9" w:rsidRPr="00363927" w:rsidRDefault="00E360E9" w:rsidP="00363927">
      <w:pPr>
        <w:tabs>
          <w:tab w:val="left" w:pos="7371"/>
        </w:tabs>
        <w:rPr>
          <w:spacing w:val="6"/>
          <w:lang w:val="sq-AL"/>
        </w:rPr>
      </w:pPr>
      <w:r w:rsidRPr="00363927">
        <w:rPr>
          <w:spacing w:val="6"/>
          <w:lang w:val="sq-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3927">
        <w:rPr>
          <w:spacing w:val="6"/>
          <w:lang w:val="sq-AL"/>
        </w:rPr>
        <w:instrText xml:space="preserve"> FORMCHECKBOX </w:instrText>
      </w:r>
      <w:r w:rsidR="000020CD">
        <w:rPr>
          <w:spacing w:val="6"/>
          <w:lang w:val="sq-AL"/>
        </w:rPr>
      </w:r>
      <w:r w:rsidR="000020CD">
        <w:rPr>
          <w:spacing w:val="6"/>
          <w:lang w:val="sq-AL"/>
        </w:rPr>
        <w:fldChar w:fldCharType="separate"/>
      </w:r>
      <w:r w:rsidRPr="00363927">
        <w:rPr>
          <w:spacing w:val="6"/>
          <w:lang w:val="sq-AL"/>
        </w:rPr>
        <w:fldChar w:fldCharType="end"/>
      </w:r>
      <w:r w:rsidR="00363927">
        <w:rPr>
          <w:spacing w:val="6"/>
          <w:lang w:val="sq-AL"/>
        </w:rPr>
        <w:t xml:space="preserve"> </w:t>
      </w:r>
      <w:r w:rsidR="00363927" w:rsidRPr="00FF730D">
        <w:rPr>
          <w:spacing w:val="6"/>
          <w:lang w:val="sq-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63927" w:rsidRPr="00FF730D">
        <w:rPr>
          <w:spacing w:val="6"/>
          <w:lang w:val="sq-AL"/>
        </w:rPr>
        <w:instrText xml:space="preserve"> FORMTEXT </w:instrText>
      </w:r>
      <w:r w:rsidR="00363927" w:rsidRPr="00FF730D">
        <w:rPr>
          <w:spacing w:val="6"/>
          <w:lang w:val="sq-AL"/>
        </w:rPr>
      </w:r>
      <w:r w:rsidR="00363927" w:rsidRPr="00FF730D">
        <w:rPr>
          <w:spacing w:val="6"/>
          <w:lang w:val="sq-AL"/>
        </w:rPr>
        <w:fldChar w:fldCharType="separate"/>
      </w:r>
      <w:r w:rsidR="00363927" w:rsidRPr="00FF730D">
        <w:rPr>
          <w:spacing w:val="6"/>
          <w:lang w:val="sq-AL"/>
        </w:rPr>
        <w:t> </w:t>
      </w:r>
      <w:r w:rsidR="00363927" w:rsidRPr="00FF730D">
        <w:rPr>
          <w:spacing w:val="6"/>
          <w:lang w:val="sq-AL"/>
        </w:rPr>
        <w:t> </w:t>
      </w:r>
      <w:r w:rsidR="00363927" w:rsidRPr="00FF730D">
        <w:rPr>
          <w:spacing w:val="6"/>
          <w:lang w:val="sq-AL"/>
        </w:rPr>
        <w:t> </w:t>
      </w:r>
      <w:r w:rsidR="00363927" w:rsidRPr="00FF730D">
        <w:rPr>
          <w:spacing w:val="6"/>
          <w:lang w:val="sq-AL"/>
        </w:rPr>
        <w:t> </w:t>
      </w:r>
      <w:r w:rsidR="00363927" w:rsidRPr="00FF730D">
        <w:rPr>
          <w:spacing w:val="6"/>
          <w:lang w:val="sq-AL"/>
        </w:rPr>
        <w:t> </w:t>
      </w:r>
      <w:r w:rsidR="00363927" w:rsidRPr="00FF730D">
        <w:rPr>
          <w:spacing w:val="6"/>
          <w:lang w:val="sq-AL"/>
        </w:rPr>
        <w:fldChar w:fldCharType="end"/>
      </w:r>
      <w:r w:rsidRPr="00363927">
        <w:rPr>
          <w:spacing w:val="6"/>
          <w:lang w:val="sq-AL"/>
        </w:rPr>
        <w:tab/>
      </w:r>
      <w:r w:rsidRPr="00363927">
        <w:rPr>
          <w:spacing w:val="6"/>
          <w:lang w:val="sq-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3927">
        <w:rPr>
          <w:spacing w:val="6"/>
          <w:lang w:val="sq-AL"/>
        </w:rPr>
        <w:instrText xml:space="preserve"> FORMCHECKBOX </w:instrText>
      </w:r>
      <w:r w:rsidR="000020CD">
        <w:rPr>
          <w:spacing w:val="6"/>
          <w:lang w:val="sq-AL"/>
        </w:rPr>
      </w:r>
      <w:r w:rsidR="000020CD">
        <w:rPr>
          <w:spacing w:val="6"/>
          <w:lang w:val="sq-AL"/>
        </w:rPr>
        <w:fldChar w:fldCharType="separate"/>
      </w:r>
      <w:r w:rsidRPr="00363927">
        <w:rPr>
          <w:spacing w:val="6"/>
          <w:lang w:val="sq-AL"/>
        </w:rPr>
        <w:fldChar w:fldCharType="end"/>
      </w:r>
      <w:r w:rsidRPr="00363927">
        <w:rPr>
          <w:spacing w:val="6"/>
          <w:lang w:val="sq-AL"/>
        </w:rPr>
        <w:t xml:space="preserve"> ____</w:t>
      </w:r>
      <w:r w:rsidR="006F2ABF">
        <w:rPr>
          <w:spacing w:val="6"/>
          <w:lang w:val="sq-AL"/>
        </w:rPr>
        <w:t xml:space="preserve"> </w:t>
      </w:r>
      <w:r w:rsidR="00246014">
        <w:rPr>
          <w:spacing w:val="6"/>
          <w:lang w:val="sq-AL"/>
        </w:rPr>
        <w:t>Meses</w:t>
      </w:r>
    </w:p>
    <w:p w:rsidR="00E360E9" w:rsidRPr="007D4877" w:rsidRDefault="00E360E9" w:rsidP="00FF730D">
      <w:pPr>
        <w:tabs>
          <w:tab w:val="left" w:pos="7371"/>
        </w:tabs>
        <w:rPr>
          <w:bCs w:val="0"/>
          <w:spacing w:val="8"/>
          <w:sz w:val="22"/>
          <w:lang w:val="sq-AL"/>
        </w:rPr>
      </w:pPr>
      <w:r w:rsidRPr="007D4877">
        <w:rPr>
          <w:lang w:val="sq-AL"/>
        </w:rPr>
        <w:br w:type="page"/>
      </w:r>
    </w:p>
    <w:p w:rsidR="00E360E9" w:rsidRPr="00363927" w:rsidRDefault="006F2ABF" w:rsidP="00363927">
      <w:pPr>
        <w:pStyle w:val="H1"/>
        <w:rPr>
          <w:lang w:val="sq-AL"/>
        </w:rPr>
      </w:pPr>
      <w:r w:rsidRPr="001E46A8">
        <w:lastRenderedPageBreak/>
        <w:t>Nachweis</w:t>
      </w:r>
      <w:r w:rsidR="00E360E9" w:rsidRPr="00363927">
        <w:rPr>
          <w:lang w:val="sq-AL"/>
        </w:rPr>
        <w:t>:</w:t>
      </w:r>
    </w:p>
    <w:p w:rsidR="000020CD" w:rsidRPr="000020CD" w:rsidRDefault="000020CD" w:rsidP="000020CD">
      <w:pPr>
        <w:tabs>
          <w:tab w:val="left" w:pos="7371"/>
        </w:tabs>
        <w:rPr>
          <w:spacing w:val="6"/>
          <w:lang w:val="sq-AL"/>
        </w:rPr>
      </w:pPr>
      <w:r w:rsidRPr="000020CD">
        <w:rPr>
          <w:spacing w:val="6"/>
          <w:lang w:val="sq-AL"/>
        </w:rPr>
        <w:t xml:space="preserve">O/a signatário/a compromete-se a enviar para o Centro de Integração, voluntariamente e até </w:t>
      </w:r>
      <w:r w:rsidRPr="00FF730D">
        <w:rPr>
          <w:spacing w:val="6"/>
          <w:lang w:val="sq-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F730D">
        <w:rPr>
          <w:spacing w:val="6"/>
          <w:lang w:val="sq-AL"/>
        </w:rPr>
        <w:instrText xml:space="preserve"> FORMTEXT </w:instrText>
      </w:r>
      <w:r w:rsidRPr="00FF730D">
        <w:rPr>
          <w:spacing w:val="6"/>
          <w:lang w:val="sq-AL"/>
        </w:rPr>
      </w:r>
      <w:r w:rsidRPr="00FF730D">
        <w:rPr>
          <w:spacing w:val="6"/>
          <w:lang w:val="sq-AL"/>
        </w:rPr>
        <w:fldChar w:fldCharType="separate"/>
      </w:r>
      <w:r w:rsidRPr="00FF730D">
        <w:rPr>
          <w:spacing w:val="6"/>
          <w:lang w:val="sq-AL"/>
        </w:rPr>
        <w:t> </w:t>
      </w:r>
      <w:r w:rsidRPr="00FF730D">
        <w:rPr>
          <w:spacing w:val="6"/>
          <w:lang w:val="sq-AL"/>
        </w:rPr>
        <w:t> </w:t>
      </w:r>
      <w:r w:rsidRPr="00FF730D">
        <w:rPr>
          <w:spacing w:val="6"/>
          <w:lang w:val="sq-AL"/>
        </w:rPr>
        <w:t> </w:t>
      </w:r>
      <w:r w:rsidRPr="00FF730D">
        <w:rPr>
          <w:spacing w:val="6"/>
          <w:lang w:val="sq-AL"/>
        </w:rPr>
        <w:t> </w:t>
      </w:r>
      <w:r w:rsidRPr="00FF730D">
        <w:rPr>
          <w:spacing w:val="6"/>
          <w:lang w:val="sq-AL"/>
        </w:rPr>
        <w:t> </w:t>
      </w:r>
      <w:r w:rsidRPr="00FF730D">
        <w:rPr>
          <w:spacing w:val="6"/>
          <w:lang w:val="sq-AL"/>
        </w:rPr>
        <w:fldChar w:fldCharType="end"/>
      </w:r>
      <w:r w:rsidRPr="000020CD">
        <w:rPr>
          <w:spacing w:val="6"/>
          <w:lang w:val="sq-AL"/>
        </w:rPr>
        <w:t>, os seguintes documentos (por exemplo: documento comprovativo da frequência de um curso, certificado, atestado):</w:t>
      </w:r>
    </w:p>
    <w:p w:rsidR="00E360E9" w:rsidRPr="007D4877" w:rsidRDefault="00363927" w:rsidP="00E360E9">
      <w:pPr>
        <w:pStyle w:val="Listenabsatz"/>
        <w:numPr>
          <w:ilvl w:val="0"/>
          <w:numId w:val="27"/>
        </w:numPr>
        <w:autoSpaceDE w:val="0"/>
        <w:autoSpaceDN w:val="0"/>
        <w:adjustRightInd w:val="0"/>
        <w:spacing w:after="120" w:line="280" w:lineRule="atLeast"/>
        <w:ind w:left="714" w:hanging="357"/>
        <w:contextualSpacing w:val="0"/>
        <w:jc w:val="both"/>
        <w:rPr>
          <w:bCs w:val="0"/>
          <w:spacing w:val="8"/>
          <w:sz w:val="22"/>
          <w:lang w:val="sq-AL"/>
        </w:rPr>
      </w:pPr>
      <w:r w:rsidRPr="00FF730D">
        <w:rPr>
          <w:spacing w:val="6"/>
          <w:lang w:val="sq-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F730D">
        <w:rPr>
          <w:spacing w:val="6"/>
          <w:lang w:val="sq-AL"/>
        </w:rPr>
        <w:instrText xml:space="preserve"> FORMTEXT </w:instrText>
      </w:r>
      <w:r w:rsidRPr="00FF730D">
        <w:rPr>
          <w:spacing w:val="6"/>
          <w:lang w:val="sq-AL"/>
        </w:rPr>
      </w:r>
      <w:r w:rsidRPr="00FF730D">
        <w:rPr>
          <w:spacing w:val="6"/>
          <w:lang w:val="sq-AL"/>
        </w:rPr>
        <w:fldChar w:fldCharType="separate"/>
      </w:r>
      <w:r w:rsidRPr="00FF730D">
        <w:rPr>
          <w:spacing w:val="6"/>
          <w:lang w:val="sq-AL"/>
        </w:rPr>
        <w:t> </w:t>
      </w:r>
      <w:r w:rsidRPr="00FF730D">
        <w:rPr>
          <w:spacing w:val="6"/>
          <w:lang w:val="sq-AL"/>
        </w:rPr>
        <w:t> </w:t>
      </w:r>
      <w:r w:rsidRPr="00FF730D">
        <w:rPr>
          <w:spacing w:val="6"/>
          <w:lang w:val="sq-AL"/>
        </w:rPr>
        <w:t> </w:t>
      </w:r>
      <w:r w:rsidRPr="00FF730D">
        <w:rPr>
          <w:spacing w:val="6"/>
          <w:lang w:val="sq-AL"/>
        </w:rPr>
        <w:t> </w:t>
      </w:r>
      <w:r w:rsidRPr="00FF730D">
        <w:rPr>
          <w:spacing w:val="6"/>
          <w:lang w:val="sq-AL"/>
        </w:rPr>
        <w:t> </w:t>
      </w:r>
      <w:r w:rsidRPr="00FF730D">
        <w:rPr>
          <w:spacing w:val="6"/>
          <w:lang w:val="sq-AL"/>
        </w:rPr>
        <w:fldChar w:fldCharType="end"/>
      </w:r>
    </w:p>
    <w:p w:rsidR="00E360E9" w:rsidRPr="007D4877" w:rsidRDefault="00363927" w:rsidP="00E360E9">
      <w:pPr>
        <w:pStyle w:val="Listenabsatz"/>
        <w:numPr>
          <w:ilvl w:val="0"/>
          <w:numId w:val="27"/>
        </w:numPr>
        <w:autoSpaceDE w:val="0"/>
        <w:autoSpaceDN w:val="0"/>
        <w:adjustRightInd w:val="0"/>
        <w:spacing w:after="120" w:line="280" w:lineRule="atLeast"/>
        <w:ind w:left="714" w:hanging="357"/>
        <w:contextualSpacing w:val="0"/>
        <w:jc w:val="both"/>
        <w:rPr>
          <w:bCs w:val="0"/>
          <w:spacing w:val="8"/>
          <w:sz w:val="22"/>
          <w:lang w:val="sq-AL"/>
        </w:rPr>
      </w:pPr>
      <w:r w:rsidRPr="00FF730D">
        <w:rPr>
          <w:spacing w:val="6"/>
          <w:lang w:val="sq-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F730D">
        <w:rPr>
          <w:spacing w:val="6"/>
          <w:lang w:val="sq-AL"/>
        </w:rPr>
        <w:instrText xml:space="preserve"> FORMTEXT </w:instrText>
      </w:r>
      <w:r w:rsidRPr="00FF730D">
        <w:rPr>
          <w:spacing w:val="6"/>
          <w:lang w:val="sq-AL"/>
        </w:rPr>
      </w:r>
      <w:r w:rsidRPr="00FF730D">
        <w:rPr>
          <w:spacing w:val="6"/>
          <w:lang w:val="sq-AL"/>
        </w:rPr>
        <w:fldChar w:fldCharType="separate"/>
      </w:r>
      <w:r w:rsidRPr="00FF730D">
        <w:rPr>
          <w:spacing w:val="6"/>
          <w:lang w:val="sq-AL"/>
        </w:rPr>
        <w:t> </w:t>
      </w:r>
      <w:r w:rsidRPr="00FF730D">
        <w:rPr>
          <w:spacing w:val="6"/>
          <w:lang w:val="sq-AL"/>
        </w:rPr>
        <w:t> </w:t>
      </w:r>
      <w:r w:rsidRPr="00FF730D">
        <w:rPr>
          <w:spacing w:val="6"/>
          <w:lang w:val="sq-AL"/>
        </w:rPr>
        <w:t> </w:t>
      </w:r>
      <w:r w:rsidRPr="00FF730D">
        <w:rPr>
          <w:spacing w:val="6"/>
          <w:lang w:val="sq-AL"/>
        </w:rPr>
        <w:t> </w:t>
      </w:r>
      <w:r w:rsidRPr="00FF730D">
        <w:rPr>
          <w:spacing w:val="6"/>
          <w:lang w:val="sq-AL"/>
        </w:rPr>
        <w:t> </w:t>
      </w:r>
      <w:r w:rsidRPr="00FF730D">
        <w:rPr>
          <w:spacing w:val="6"/>
          <w:lang w:val="sq-AL"/>
        </w:rPr>
        <w:fldChar w:fldCharType="end"/>
      </w:r>
    </w:p>
    <w:p w:rsidR="00E360E9" w:rsidRPr="007D4877" w:rsidRDefault="00363927" w:rsidP="00E360E9">
      <w:pPr>
        <w:pStyle w:val="Listenabsatz"/>
        <w:numPr>
          <w:ilvl w:val="0"/>
          <w:numId w:val="27"/>
        </w:numPr>
        <w:autoSpaceDE w:val="0"/>
        <w:autoSpaceDN w:val="0"/>
        <w:adjustRightInd w:val="0"/>
        <w:spacing w:after="240" w:line="280" w:lineRule="atLeast"/>
        <w:jc w:val="both"/>
        <w:rPr>
          <w:bCs w:val="0"/>
          <w:spacing w:val="8"/>
          <w:sz w:val="22"/>
          <w:lang w:val="sq-AL"/>
        </w:rPr>
      </w:pPr>
      <w:r w:rsidRPr="00FF730D">
        <w:rPr>
          <w:spacing w:val="6"/>
          <w:lang w:val="sq-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F730D">
        <w:rPr>
          <w:spacing w:val="6"/>
          <w:lang w:val="sq-AL"/>
        </w:rPr>
        <w:instrText xml:space="preserve"> FORMTEXT </w:instrText>
      </w:r>
      <w:r w:rsidRPr="00FF730D">
        <w:rPr>
          <w:spacing w:val="6"/>
          <w:lang w:val="sq-AL"/>
        </w:rPr>
      </w:r>
      <w:r w:rsidRPr="00FF730D">
        <w:rPr>
          <w:spacing w:val="6"/>
          <w:lang w:val="sq-AL"/>
        </w:rPr>
        <w:fldChar w:fldCharType="separate"/>
      </w:r>
      <w:r w:rsidRPr="00FF730D">
        <w:rPr>
          <w:spacing w:val="6"/>
          <w:lang w:val="sq-AL"/>
        </w:rPr>
        <w:t> </w:t>
      </w:r>
      <w:r w:rsidRPr="00FF730D">
        <w:rPr>
          <w:spacing w:val="6"/>
          <w:lang w:val="sq-AL"/>
        </w:rPr>
        <w:t> </w:t>
      </w:r>
      <w:r w:rsidRPr="00FF730D">
        <w:rPr>
          <w:spacing w:val="6"/>
          <w:lang w:val="sq-AL"/>
        </w:rPr>
        <w:t> </w:t>
      </w:r>
      <w:r w:rsidRPr="00FF730D">
        <w:rPr>
          <w:spacing w:val="6"/>
          <w:lang w:val="sq-AL"/>
        </w:rPr>
        <w:t> </w:t>
      </w:r>
      <w:r w:rsidRPr="00FF730D">
        <w:rPr>
          <w:spacing w:val="6"/>
          <w:lang w:val="sq-AL"/>
        </w:rPr>
        <w:t> </w:t>
      </w:r>
      <w:r w:rsidRPr="00FF730D">
        <w:rPr>
          <w:spacing w:val="6"/>
          <w:lang w:val="sq-AL"/>
        </w:rPr>
        <w:fldChar w:fldCharType="end"/>
      </w:r>
    </w:p>
    <w:p w:rsidR="00E360E9" w:rsidRPr="000020CD" w:rsidRDefault="000020CD" w:rsidP="000020CD">
      <w:pPr>
        <w:tabs>
          <w:tab w:val="left" w:pos="7371"/>
        </w:tabs>
        <w:rPr>
          <w:spacing w:val="6"/>
          <w:lang w:val="sq-AL"/>
        </w:rPr>
      </w:pPr>
      <w:r w:rsidRPr="000020CD">
        <w:rPr>
          <w:spacing w:val="6"/>
          <w:lang w:val="sq-AL"/>
        </w:rPr>
        <w:t>para o seguinte endereço:</w:t>
      </w:r>
    </w:p>
    <w:p w:rsidR="00E360E9" w:rsidRPr="000020CD" w:rsidRDefault="00E360E9" w:rsidP="006F2ABF">
      <w:pPr>
        <w:rPr>
          <w:spacing w:val="6"/>
          <w:lang w:val="en-US"/>
        </w:rPr>
      </w:pPr>
      <w:r w:rsidRPr="000020CD">
        <w:rPr>
          <w:spacing w:val="6"/>
          <w:lang w:val="en-US"/>
        </w:rPr>
        <w:t>£</w:t>
      </w:r>
      <w:proofErr w:type="spellStart"/>
      <w:r w:rsidRPr="000020CD">
        <w:rPr>
          <w:spacing w:val="6"/>
          <w:lang w:val="en-US"/>
        </w:rPr>
        <w:t>Ansprechstelle</w:t>
      </w:r>
      <w:proofErr w:type="spellEnd"/>
      <w:r w:rsidRPr="000020CD">
        <w:rPr>
          <w:spacing w:val="6"/>
          <w:lang w:val="en-US"/>
        </w:rPr>
        <w:t xml:space="preserve"> Integration£</w:t>
      </w:r>
    </w:p>
    <w:p w:rsidR="00E360E9" w:rsidRPr="00363927" w:rsidRDefault="006F2ABF" w:rsidP="00363927">
      <w:pPr>
        <w:pStyle w:val="berschrift1"/>
        <w:rPr>
          <w:lang w:val="sq-AL"/>
        </w:rPr>
      </w:pPr>
      <w:r>
        <w:rPr>
          <w:lang w:val="sq-AL"/>
        </w:rPr>
        <w:t xml:space="preserve">V. </w:t>
      </w:r>
      <w:r w:rsidR="000020CD" w:rsidRPr="000020CD">
        <w:rPr>
          <w:bCs/>
          <w:lang w:val="pt-PT"/>
        </w:rPr>
        <w:t>Consequências do cumprimento ou incumprimento do Acordo de Integração</w:t>
      </w:r>
    </w:p>
    <w:p w:rsidR="000020CD" w:rsidRPr="000020CD" w:rsidRDefault="000020CD" w:rsidP="000020CD">
      <w:pPr>
        <w:tabs>
          <w:tab w:val="left" w:pos="7371"/>
        </w:tabs>
        <w:rPr>
          <w:spacing w:val="6"/>
          <w:lang w:val="pt-PT"/>
        </w:rPr>
      </w:pPr>
      <w:r w:rsidRPr="000020CD">
        <w:rPr>
          <w:spacing w:val="6"/>
          <w:lang w:val="pt-PT"/>
        </w:rPr>
        <w:t>No presente Acordo de Integração, você, como signatário/a, compromete-se a cumprir determinadas obrigações (comp. capítulo IV). Ao conceder uma permissão de estadia, o £zuständige Migrationsbehörde£ / o £Einwohnerdienste£ / o £Dienststelle Bevölkerung£ responsável estipula que você deve cumprir, obrigatoriamente, determinados deveres.</w:t>
      </w:r>
    </w:p>
    <w:p w:rsidR="000020CD" w:rsidRPr="000020CD" w:rsidRDefault="000020CD" w:rsidP="000020CD">
      <w:pPr>
        <w:tabs>
          <w:tab w:val="left" w:pos="7371"/>
        </w:tabs>
        <w:rPr>
          <w:spacing w:val="6"/>
          <w:lang w:val="pt-PT"/>
        </w:rPr>
      </w:pPr>
      <w:r w:rsidRPr="000020CD">
        <w:rPr>
          <w:spacing w:val="6"/>
          <w:lang w:val="pt-PT"/>
        </w:rPr>
        <w:t xml:space="preserve">O cumprimento dos deveres estipulados e a entrega de todos os documentos necessários às autoridades competentes (ver ponto IV, 2. Comprovativo) influencia positivamente o seu processo de atribuição de permissão de estadia. </w:t>
      </w:r>
    </w:p>
    <w:p w:rsidR="000020CD" w:rsidRPr="000020CD" w:rsidRDefault="000020CD" w:rsidP="000020CD">
      <w:pPr>
        <w:tabs>
          <w:tab w:val="left" w:pos="7371"/>
        </w:tabs>
        <w:rPr>
          <w:spacing w:val="6"/>
          <w:lang w:val="pt-PT"/>
        </w:rPr>
      </w:pPr>
      <w:r w:rsidRPr="000020CD">
        <w:rPr>
          <w:spacing w:val="6"/>
          <w:lang w:val="pt-PT"/>
        </w:rPr>
        <w:t>O incumprimento destes deveres será considerado como uma falta de vontade em integrar-se e poderá ter como consequência o não prolongamento da permissão de estadia.</w:t>
      </w:r>
    </w:p>
    <w:p w:rsidR="00363927" w:rsidRPr="000020CD" w:rsidRDefault="00363927" w:rsidP="00363927">
      <w:pPr>
        <w:tabs>
          <w:tab w:val="left" w:pos="7371"/>
        </w:tabs>
        <w:rPr>
          <w:spacing w:val="6"/>
          <w:lang w:val="pt-P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7"/>
        <w:gridCol w:w="3969"/>
      </w:tblGrid>
      <w:tr w:rsidR="00E360E9" w:rsidRPr="007D4877" w:rsidTr="00E360E9">
        <w:trPr>
          <w:trHeight w:hRule="exact" w:val="2614"/>
        </w:trPr>
        <w:tc>
          <w:tcPr>
            <w:tcW w:w="5517" w:type="dxa"/>
          </w:tcPr>
          <w:p w:rsidR="00E360E9" w:rsidRPr="007D4877" w:rsidRDefault="00E360E9" w:rsidP="00363927">
            <w:pPr>
              <w:rPr>
                <w:lang w:val="sq-AL"/>
              </w:rPr>
            </w:pPr>
          </w:p>
        </w:tc>
        <w:tc>
          <w:tcPr>
            <w:tcW w:w="3969" w:type="dxa"/>
          </w:tcPr>
          <w:p w:rsidR="00E360E9" w:rsidRPr="00363927" w:rsidRDefault="00E360E9" w:rsidP="00363927">
            <w:pPr>
              <w:rPr>
                <w:b/>
                <w:lang w:val="sq-AL"/>
              </w:rPr>
            </w:pPr>
            <w:r w:rsidRPr="00363927">
              <w:rPr>
                <w:b/>
                <w:lang w:val="sq-AL"/>
              </w:rPr>
              <w:t xml:space="preserve">£ zuständige Migrationsbehörde £ </w:t>
            </w:r>
          </w:p>
          <w:p w:rsidR="00E360E9" w:rsidRPr="007D4877" w:rsidRDefault="00E360E9" w:rsidP="00363927">
            <w:pPr>
              <w:rPr>
                <w:lang w:val="sq-AL"/>
              </w:rPr>
            </w:pPr>
            <w:r w:rsidRPr="007D4877">
              <w:rPr>
                <w:lang w:val="sq-AL"/>
              </w:rPr>
              <w:t>£Name£</w:t>
            </w:r>
          </w:p>
          <w:p w:rsidR="00E360E9" w:rsidRPr="007D4877" w:rsidRDefault="00E360E9" w:rsidP="00363927">
            <w:pPr>
              <w:rPr>
                <w:lang w:val="sq-AL"/>
              </w:rPr>
            </w:pPr>
            <w:r w:rsidRPr="007D4877">
              <w:rPr>
                <w:lang w:val="sq-AL"/>
              </w:rPr>
              <w:t>£Funktion£</w:t>
            </w:r>
          </w:p>
        </w:tc>
      </w:tr>
    </w:tbl>
    <w:p w:rsidR="00E360E9" w:rsidRPr="007D4877" w:rsidRDefault="00E360E9" w:rsidP="00E360E9">
      <w:pPr>
        <w:rPr>
          <w:sz w:val="22"/>
          <w:lang w:val="sq-AL"/>
        </w:rPr>
      </w:pPr>
      <w:r w:rsidRPr="007D4877">
        <w:rPr>
          <w:lang w:val="sq-AL"/>
        </w:rPr>
        <w:br w:type="page"/>
      </w:r>
    </w:p>
    <w:p w:rsidR="000020CD" w:rsidRPr="000020CD" w:rsidRDefault="000020CD" w:rsidP="000020CD">
      <w:pPr>
        <w:tabs>
          <w:tab w:val="left" w:pos="4111"/>
          <w:tab w:val="left" w:pos="5387"/>
        </w:tabs>
        <w:spacing w:after="480" w:line="280" w:lineRule="atLeast"/>
        <w:rPr>
          <w:spacing w:val="8"/>
          <w:szCs w:val="21"/>
          <w:lang w:val="pt-PT"/>
        </w:rPr>
      </w:pPr>
      <w:r w:rsidRPr="000020CD">
        <w:rPr>
          <w:spacing w:val="8"/>
          <w:szCs w:val="21"/>
          <w:lang w:val="pt-PT"/>
        </w:rPr>
        <w:lastRenderedPageBreak/>
        <w:t>Declaro que tomei conhecimento:</w:t>
      </w:r>
    </w:p>
    <w:p w:rsidR="000020CD" w:rsidRPr="000020CD" w:rsidRDefault="000020CD" w:rsidP="000020CD">
      <w:pPr>
        <w:tabs>
          <w:tab w:val="left" w:pos="4111"/>
        </w:tabs>
        <w:autoSpaceDE w:val="0"/>
        <w:autoSpaceDN w:val="0"/>
        <w:adjustRightInd w:val="0"/>
        <w:spacing w:line="280" w:lineRule="atLeast"/>
        <w:rPr>
          <w:spacing w:val="8"/>
          <w:szCs w:val="21"/>
          <w:lang w:val="pt-PT"/>
        </w:rPr>
      </w:pPr>
      <w:r w:rsidRPr="000020CD">
        <w:rPr>
          <w:spacing w:val="8"/>
          <w:szCs w:val="21"/>
          <w:lang w:val="pt-PT"/>
        </w:rPr>
        <w:t>..........................................................</w:t>
      </w:r>
      <w:r w:rsidRPr="000020CD">
        <w:rPr>
          <w:spacing w:val="8"/>
          <w:szCs w:val="21"/>
          <w:lang w:val="pt-PT"/>
        </w:rPr>
        <w:tab/>
        <w:t>..........................................................</w:t>
      </w:r>
    </w:p>
    <w:p w:rsidR="000020CD" w:rsidRPr="000020CD" w:rsidRDefault="000020CD" w:rsidP="000020CD">
      <w:pPr>
        <w:tabs>
          <w:tab w:val="left" w:pos="4111"/>
        </w:tabs>
        <w:autoSpaceDE w:val="0"/>
        <w:autoSpaceDN w:val="0"/>
        <w:adjustRightInd w:val="0"/>
        <w:spacing w:after="480" w:line="280" w:lineRule="atLeast"/>
        <w:rPr>
          <w:spacing w:val="8"/>
          <w:szCs w:val="21"/>
          <w:lang w:val="pt-PT"/>
        </w:rPr>
      </w:pPr>
      <w:r w:rsidRPr="000020CD">
        <w:rPr>
          <w:spacing w:val="8"/>
          <w:szCs w:val="21"/>
          <w:lang w:val="pt-PT"/>
        </w:rPr>
        <w:t>Local, data</w:t>
      </w:r>
      <w:r w:rsidRPr="000020CD">
        <w:rPr>
          <w:spacing w:val="8"/>
          <w:szCs w:val="21"/>
          <w:lang w:val="pt-PT"/>
        </w:rPr>
        <w:tab/>
        <w:t>Rubrica</w:t>
      </w:r>
    </w:p>
    <w:p w:rsidR="000020CD" w:rsidRPr="000020CD" w:rsidRDefault="000020CD" w:rsidP="000020CD">
      <w:pPr>
        <w:autoSpaceDE w:val="0"/>
        <w:autoSpaceDN w:val="0"/>
        <w:adjustRightInd w:val="0"/>
        <w:spacing w:after="480" w:line="280" w:lineRule="atLeast"/>
        <w:rPr>
          <w:spacing w:val="8"/>
          <w:szCs w:val="21"/>
          <w:lang w:val="pt-PT"/>
        </w:rPr>
      </w:pPr>
      <w:r w:rsidRPr="000020CD">
        <w:rPr>
          <w:spacing w:val="8"/>
          <w:szCs w:val="21"/>
          <w:lang w:val="pt-PT"/>
        </w:rPr>
        <w:t>No caso de cônjuges ou uniões de facto, o/a cônjuge ou o/a parceiro/a, ou no caso de menores, o(s) representante(s) legais, declara(m)que tomou(aram) conhecimento do conteúdo do acordo e confirmam-no mediante rubrica:</w:t>
      </w:r>
    </w:p>
    <w:p w:rsidR="000020CD" w:rsidRPr="000020CD" w:rsidRDefault="000020CD" w:rsidP="000020CD">
      <w:pPr>
        <w:tabs>
          <w:tab w:val="left" w:pos="4111"/>
        </w:tabs>
        <w:autoSpaceDE w:val="0"/>
        <w:autoSpaceDN w:val="0"/>
        <w:adjustRightInd w:val="0"/>
        <w:spacing w:line="280" w:lineRule="atLeast"/>
        <w:rPr>
          <w:spacing w:val="8"/>
          <w:szCs w:val="21"/>
          <w:lang w:val="pt-PT"/>
        </w:rPr>
      </w:pPr>
      <w:r w:rsidRPr="000020CD">
        <w:rPr>
          <w:spacing w:val="8"/>
          <w:szCs w:val="21"/>
          <w:lang w:val="pt-PT"/>
        </w:rPr>
        <w:t>..........................................................</w:t>
      </w:r>
      <w:r w:rsidRPr="000020CD">
        <w:rPr>
          <w:spacing w:val="8"/>
          <w:szCs w:val="21"/>
          <w:lang w:val="pt-PT"/>
        </w:rPr>
        <w:tab/>
        <w:t>..........................................................</w:t>
      </w:r>
    </w:p>
    <w:p w:rsidR="000020CD" w:rsidRPr="000020CD" w:rsidRDefault="000020CD" w:rsidP="000020CD">
      <w:pPr>
        <w:tabs>
          <w:tab w:val="left" w:pos="4111"/>
        </w:tabs>
        <w:autoSpaceDE w:val="0"/>
        <w:autoSpaceDN w:val="0"/>
        <w:adjustRightInd w:val="0"/>
        <w:spacing w:after="2520" w:line="280" w:lineRule="atLeast"/>
        <w:rPr>
          <w:spacing w:val="8"/>
          <w:szCs w:val="21"/>
          <w:lang w:val="pt-PT"/>
        </w:rPr>
      </w:pPr>
      <w:r w:rsidRPr="000020CD">
        <w:rPr>
          <w:spacing w:val="8"/>
          <w:szCs w:val="21"/>
          <w:lang w:val="pt-PT"/>
        </w:rPr>
        <w:t>Local, data</w:t>
      </w:r>
      <w:r w:rsidRPr="000020CD">
        <w:rPr>
          <w:spacing w:val="8"/>
          <w:szCs w:val="21"/>
          <w:lang w:val="pt-PT"/>
        </w:rPr>
        <w:tab/>
        <w:t>Rubrica</w:t>
      </w:r>
    </w:p>
    <w:p w:rsidR="00732E21" w:rsidRPr="000020CD" w:rsidRDefault="000020CD" w:rsidP="00732E21">
      <w:pPr>
        <w:autoSpaceDE w:val="0"/>
        <w:autoSpaceDN w:val="0"/>
        <w:adjustRightInd w:val="0"/>
        <w:spacing w:line="280" w:lineRule="atLeast"/>
        <w:rPr>
          <w:spacing w:val="8"/>
          <w:szCs w:val="21"/>
          <w:lang w:val="en-US"/>
        </w:rPr>
      </w:pPr>
      <w:r w:rsidRPr="000020CD">
        <w:rPr>
          <w:spacing w:val="8"/>
          <w:szCs w:val="21"/>
          <w:lang w:val="pt-PT"/>
        </w:rPr>
        <w:t>Anexos</w:t>
      </w:r>
      <w:r>
        <w:rPr>
          <w:spacing w:val="8"/>
          <w:szCs w:val="21"/>
          <w:lang w:val="pt-PT"/>
        </w:rPr>
        <w:t>:</w:t>
      </w:r>
    </w:p>
    <w:p w:rsidR="00732E21" w:rsidRPr="00732E21" w:rsidRDefault="00732E21" w:rsidP="00732E21">
      <w:pPr>
        <w:autoSpaceDE w:val="0"/>
        <w:autoSpaceDN w:val="0"/>
        <w:adjustRightInd w:val="0"/>
        <w:spacing w:after="1080" w:line="280" w:lineRule="atLeast"/>
        <w:rPr>
          <w:spacing w:val="8"/>
          <w:szCs w:val="21"/>
        </w:rPr>
      </w:pPr>
      <w:r w:rsidRPr="00FF730D">
        <w:rPr>
          <w:spacing w:val="6"/>
          <w:lang w:val="sq-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F730D">
        <w:rPr>
          <w:spacing w:val="6"/>
          <w:lang w:val="sq-AL"/>
        </w:rPr>
        <w:instrText xml:space="preserve"> FORMTEXT </w:instrText>
      </w:r>
      <w:r w:rsidRPr="00FF730D">
        <w:rPr>
          <w:spacing w:val="6"/>
          <w:lang w:val="sq-AL"/>
        </w:rPr>
      </w:r>
      <w:r w:rsidRPr="00FF730D">
        <w:rPr>
          <w:spacing w:val="6"/>
          <w:lang w:val="sq-AL"/>
        </w:rPr>
        <w:fldChar w:fldCharType="separate"/>
      </w:r>
      <w:r w:rsidRPr="00FF730D">
        <w:rPr>
          <w:spacing w:val="6"/>
          <w:lang w:val="sq-AL"/>
        </w:rPr>
        <w:t> </w:t>
      </w:r>
      <w:r w:rsidRPr="00FF730D">
        <w:rPr>
          <w:spacing w:val="6"/>
          <w:lang w:val="sq-AL"/>
        </w:rPr>
        <w:t> </w:t>
      </w:r>
      <w:r w:rsidRPr="00FF730D">
        <w:rPr>
          <w:spacing w:val="6"/>
          <w:lang w:val="sq-AL"/>
        </w:rPr>
        <w:t> </w:t>
      </w:r>
      <w:r w:rsidRPr="00FF730D">
        <w:rPr>
          <w:spacing w:val="6"/>
          <w:lang w:val="sq-AL"/>
        </w:rPr>
        <w:t> </w:t>
      </w:r>
      <w:r w:rsidRPr="00FF730D">
        <w:rPr>
          <w:spacing w:val="6"/>
          <w:lang w:val="sq-AL"/>
        </w:rPr>
        <w:t> </w:t>
      </w:r>
      <w:r w:rsidRPr="00FF730D">
        <w:rPr>
          <w:spacing w:val="6"/>
          <w:lang w:val="sq-AL"/>
        </w:rPr>
        <w:fldChar w:fldCharType="end"/>
      </w:r>
    </w:p>
    <w:p w:rsidR="000020CD" w:rsidRPr="000020CD" w:rsidRDefault="000020CD" w:rsidP="000020CD">
      <w:pPr>
        <w:autoSpaceDE w:val="0"/>
        <w:autoSpaceDN w:val="0"/>
        <w:adjustRightInd w:val="0"/>
        <w:spacing w:line="280" w:lineRule="atLeast"/>
        <w:rPr>
          <w:spacing w:val="8"/>
          <w:szCs w:val="21"/>
          <w:lang w:val="pt-PT"/>
        </w:rPr>
      </w:pPr>
      <w:r w:rsidRPr="000020CD">
        <w:rPr>
          <w:spacing w:val="8"/>
          <w:szCs w:val="21"/>
          <w:lang w:val="pt-PT"/>
        </w:rPr>
        <w:t>Cópia para tomada de conhecimento:</w:t>
      </w:r>
    </w:p>
    <w:p w:rsidR="000020CD" w:rsidRPr="000020CD" w:rsidRDefault="000020CD" w:rsidP="000020CD">
      <w:pPr>
        <w:autoSpaceDE w:val="0"/>
        <w:autoSpaceDN w:val="0"/>
        <w:adjustRightInd w:val="0"/>
        <w:spacing w:line="280" w:lineRule="atLeast"/>
        <w:rPr>
          <w:spacing w:val="8"/>
          <w:szCs w:val="21"/>
          <w:lang w:val="pt-PT"/>
        </w:rPr>
      </w:pPr>
      <w:r w:rsidRPr="000020CD">
        <w:rPr>
          <w:spacing w:val="8"/>
          <w:szCs w:val="21"/>
          <w:lang w:val="pt-PT"/>
        </w:rPr>
        <w:t>- Centro de Integração</w:t>
      </w:r>
    </w:p>
    <w:p w:rsidR="000020CD" w:rsidRPr="000020CD" w:rsidRDefault="000020CD" w:rsidP="000020CD">
      <w:pPr>
        <w:autoSpaceDE w:val="0"/>
        <w:autoSpaceDN w:val="0"/>
        <w:adjustRightInd w:val="0"/>
        <w:spacing w:line="280" w:lineRule="atLeast"/>
        <w:rPr>
          <w:spacing w:val="8"/>
          <w:szCs w:val="21"/>
          <w:lang w:val="pt-PT"/>
        </w:rPr>
      </w:pPr>
      <w:r w:rsidRPr="000020CD">
        <w:rPr>
          <w:spacing w:val="8"/>
          <w:szCs w:val="21"/>
          <w:lang w:val="pt-PT"/>
        </w:rPr>
        <w:t>- Comuna</w:t>
      </w:r>
    </w:p>
    <w:p w:rsidR="00E360E9" w:rsidRPr="000020CD" w:rsidRDefault="000020CD" w:rsidP="000020CD">
      <w:pPr>
        <w:autoSpaceDE w:val="0"/>
        <w:autoSpaceDN w:val="0"/>
        <w:adjustRightInd w:val="0"/>
        <w:spacing w:line="280" w:lineRule="atLeast"/>
        <w:rPr>
          <w:spacing w:val="8"/>
          <w:szCs w:val="21"/>
          <w:lang w:val="pt-PT"/>
        </w:rPr>
      </w:pPr>
      <w:r w:rsidRPr="000020CD">
        <w:rPr>
          <w:spacing w:val="8"/>
          <w:szCs w:val="21"/>
          <w:lang w:val="pt-PT"/>
        </w:rPr>
        <w:t>- Pasta ELAR</w:t>
      </w:r>
      <w:bookmarkStart w:id="3" w:name="_GoBack"/>
      <w:bookmarkEnd w:id="3"/>
    </w:p>
    <w:sectPr w:rsidR="00E360E9" w:rsidRPr="000020CD" w:rsidSect="00571F4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5" w:right="567" w:bottom="568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30D" w:rsidRDefault="00FF730D" w:rsidP="00F91D37">
      <w:pPr>
        <w:spacing w:line="240" w:lineRule="auto"/>
      </w:pPr>
      <w:r>
        <w:separator/>
      </w:r>
    </w:p>
  </w:endnote>
  <w:endnote w:type="continuationSeparator" w:id="0">
    <w:p w:rsidR="00FF730D" w:rsidRDefault="00FF730D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30D" w:rsidRPr="00BD4A9C" w:rsidRDefault="00FF730D" w:rsidP="00632704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7695" behindDoc="0" locked="1" layoutInCell="1" allowOverlap="1" wp14:anchorId="6A4D5C59" wp14:editId="34DCBC17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F730D" w:rsidRPr="005C6148" w:rsidRDefault="00FF730D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0020CD" w:rsidRPr="000020CD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0020CD">
                            <w:rPr>
                              <w:noProof/>
                            </w:rPr>
                            <w:t>6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4D5C59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7769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" filled="f" stroked="f" strokeweight=".5pt">
              <v:textbox inset="0,0,0,8mm">
                <w:txbxContent>
                  <w:p w:rsidR="00FF730D" w:rsidRPr="005C6148" w:rsidRDefault="00FF730D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0020CD" w:rsidRPr="000020CD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0020CD">
                      <w:rPr>
                        <w:noProof/>
                      </w:rPr>
                      <w:t>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4" w:name="Klassifizierung"/>
  <w:p w:rsidR="00FF730D" w:rsidRPr="005D7C08" w:rsidRDefault="000020CD" w:rsidP="005D7C08">
    <w:pPr>
      <w:tabs>
        <w:tab w:val="left" w:pos="2552"/>
        <w:tab w:val="left" w:pos="5103"/>
        <w:tab w:val="left" w:pos="7655"/>
        <w:tab w:val="right" w:pos="9979"/>
      </w:tabs>
      <w:spacing w:line="240" w:lineRule="auto"/>
      <w:rPr>
        <w:rFonts w:ascii="Arial" w:eastAsia="Arial" w:hAnsi="Arial"/>
        <w:sz w:val="13"/>
        <w:szCs w:val="13"/>
      </w:rPr>
    </w:pPr>
    <w:sdt>
      <w:sdtPr>
        <w:rPr>
          <w:rFonts w:ascii="Arial" w:eastAsia="Arial" w:hAnsi="Arial"/>
          <w:sz w:val="13"/>
          <w:szCs w:val="13"/>
        </w:rPr>
        <w:alias w:val="Klassifzierung"/>
        <w:tag w:val="Klassifzierung"/>
        <w:id w:val="1171372659"/>
        <w:comboBox>
          <w:listItem w:displayText="   " w:value="   "/>
          <w:listItem w:displayText="Klassifizierung: intern" w:value="Klassifizierung: intern"/>
          <w:listItem w:displayText="Klassifizierung: vertraulich" w:value="Klassifizierung: vertraulich"/>
          <w:listItem w:displayText="Klassifizierung: geheim" w:value="Klassifizierung: geheim"/>
        </w:comboBox>
      </w:sdtPr>
      <w:sdtEndPr/>
      <w:sdtContent>
        <w:r w:rsidR="00FF730D">
          <w:rPr>
            <w:rFonts w:ascii="Arial" w:eastAsia="Arial" w:hAnsi="Arial"/>
            <w:sz w:val="13"/>
            <w:szCs w:val="13"/>
          </w:rPr>
          <w:t xml:space="preserve">   </w:t>
        </w:r>
        <w:bookmarkEnd w:id="4"/>
      </w:sdtContent>
    </w:sdt>
    <w:r w:rsidR="00FF730D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5407" behindDoc="0" locked="1" layoutInCell="1" allowOverlap="1" wp14:anchorId="7DC01ED6" wp14:editId="4E6BE5D0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F730D" w:rsidRPr="005C6148" w:rsidRDefault="00FF730D" w:rsidP="0075237B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0020CD" w:rsidRPr="000020CD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0020CD">
                            <w:rPr>
                              <w:noProof/>
                            </w:rPr>
                            <w:t>6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C01ED6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-1.6pt;margin-top:0;width:49.6pt;height:44.8pt;z-index:25166540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" filled="f" stroked="f" strokeweight=".5pt">
              <v:textbox inset="0,0,0,8mm">
                <w:txbxContent>
                  <w:p w:rsidR="00FF730D" w:rsidRPr="005C6148" w:rsidRDefault="00FF730D" w:rsidP="0075237B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0020CD" w:rsidRPr="000020CD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0020CD">
                      <w:rPr>
                        <w:noProof/>
                      </w:rPr>
                      <w:t>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30D" w:rsidRDefault="00FF730D" w:rsidP="00F91D37">
      <w:pPr>
        <w:spacing w:line="240" w:lineRule="auto"/>
      </w:pPr>
    </w:p>
    <w:p w:rsidR="00FF730D" w:rsidRDefault="00FF730D" w:rsidP="00F91D37">
      <w:pPr>
        <w:spacing w:line="240" w:lineRule="auto"/>
      </w:pPr>
    </w:p>
  </w:footnote>
  <w:footnote w:type="continuationSeparator" w:id="0">
    <w:p w:rsidR="00FF730D" w:rsidRDefault="00FF730D" w:rsidP="00F91D37">
      <w:pPr>
        <w:spacing w:line="240" w:lineRule="auto"/>
      </w:pPr>
      <w:r>
        <w:continuationSeparator/>
      </w:r>
    </w:p>
  </w:footnote>
  <w:footnote w:id="1">
    <w:p w:rsidR="00C42482" w:rsidRDefault="00C42482" w:rsidP="00C42482">
      <w:pPr>
        <w:pStyle w:val="Funotentext"/>
      </w:pPr>
      <w:r>
        <w:rPr>
          <w:rStyle w:val="Funotenzeichen"/>
        </w:rPr>
        <w:footnoteRef/>
      </w:r>
      <w:r>
        <w:t xml:space="preserve">De </w:t>
      </w:r>
      <w:proofErr w:type="spellStart"/>
      <w:r>
        <w:t>acordocom</w:t>
      </w:r>
      <w:proofErr w:type="spellEnd"/>
      <w:r>
        <w:t xml:space="preserve"> a </w:t>
      </w:r>
      <w:proofErr w:type="spellStart"/>
      <w:r>
        <w:t>avaliação</w:t>
      </w:r>
      <w:proofErr w:type="spellEnd"/>
      <w:r>
        <w:t xml:space="preserve"> do </w:t>
      </w:r>
      <w:proofErr w:type="spellStart"/>
      <w:r>
        <w:t>Centro</w:t>
      </w:r>
      <w:proofErr w:type="spellEnd"/>
      <w:r>
        <w:t xml:space="preserve"> de </w:t>
      </w:r>
      <w:proofErr w:type="spellStart"/>
      <w:r>
        <w:t>Integração</w:t>
      </w:r>
      <w:proofErr w:type="spellEnd"/>
      <w:r>
        <w:t xml:space="preserve">, </w:t>
      </w:r>
      <w:proofErr w:type="spellStart"/>
      <w:r>
        <w:t>baseado</w:t>
      </w:r>
      <w:proofErr w:type="spellEnd"/>
      <w:r>
        <w:t xml:space="preserve"> na </w:t>
      </w:r>
      <w:proofErr w:type="spellStart"/>
      <w:r>
        <w:t>CarteiraEuropeia</w:t>
      </w:r>
      <w:proofErr w:type="spellEnd"/>
      <w:r>
        <w:t xml:space="preserve"> de </w:t>
      </w:r>
      <w:proofErr w:type="spellStart"/>
      <w:r>
        <w:t>Línguas</w:t>
      </w:r>
      <w:proofErr w:type="spellEnd"/>
      <w:r>
        <w:t xml:space="preserve"> (ESP)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30D" w:rsidRPr="0039616D" w:rsidRDefault="00732E21" w:rsidP="00776FFA">
    <w:pPr>
      <w:pStyle w:val="Kopfzeile"/>
    </w:pPr>
    <w:fldSimple w:instr=" STYLEREF  Titel/Titre  \* MERGEFORMAT ">
      <w:r w:rsidR="000020CD">
        <w:t>Acordo de Integração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30D" w:rsidRDefault="00FF730D" w:rsidP="000822A6">
    <w:pPr>
      <w:pStyle w:val="Kopfzeile"/>
      <w:jc w:val="right"/>
    </w:pPr>
    <w:r>
      <w:drawing>
        <wp:anchor distT="0" distB="0" distL="114300" distR="114300" simplePos="0" relativeHeight="251669503" behindDoc="0" locked="1" layoutInCell="1" allowOverlap="1" wp14:anchorId="13289E91" wp14:editId="1857DCD9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2943A5"/>
    <w:multiLevelType w:val="multilevel"/>
    <w:tmpl w:val="B45A6664"/>
    <w:lvl w:ilvl="0">
      <w:start w:val="1"/>
      <w:numFmt w:val="lowerLetter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1" w15:restartNumberingAfterBreak="0">
    <w:nsid w:val="21E04558"/>
    <w:multiLevelType w:val="multilevel"/>
    <w:tmpl w:val="5CD83552"/>
    <w:lvl w:ilvl="0">
      <w:start w:val="1"/>
      <w:numFmt w:val="lowerLetter"/>
      <w:lvlText w:val="%1."/>
      <w:lvlJc w:val="left"/>
      <w:pPr>
        <w:ind w:left="851" w:hanging="851"/>
      </w:pPr>
      <w:rPr>
        <w:rFonts w:hint="default"/>
        <w:b/>
        <w:spacing w:val="-10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2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716100C"/>
    <w:multiLevelType w:val="hybridMultilevel"/>
    <w:tmpl w:val="D504751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9" w15:restartNumberingAfterBreak="0">
    <w:nsid w:val="4C46669F"/>
    <w:multiLevelType w:val="hybridMultilevel"/>
    <w:tmpl w:val="5822755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0"/>
  </w:num>
  <w:num w:numId="13">
    <w:abstractNumId w:val="16"/>
  </w:num>
  <w:num w:numId="14">
    <w:abstractNumId w:val="27"/>
  </w:num>
  <w:num w:numId="15">
    <w:abstractNumId w:val="26"/>
  </w:num>
  <w:num w:numId="16">
    <w:abstractNumId w:val="12"/>
  </w:num>
  <w:num w:numId="17">
    <w:abstractNumId w:val="17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15"/>
  </w:num>
  <w:num w:numId="21">
    <w:abstractNumId w:val="22"/>
  </w:num>
  <w:num w:numId="22">
    <w:abstractNumId w:val="21"/>
  </w:num>
  <w:num w:numId="23">
    <w:abstractNumId w:val="13"/>
  </w:num>
  <w:num w:numId="24">
    <w:abstractNumId w:val="18"/>
  </w:num>
  <w:num w:numId="25">
    <w:abstractNumId w:val="23"/>
  </w:num>
  <w:num w:numId="26">
    <w:abstractNumId w:val="14"/>
  </w:num>
  <w:num w:numId="27">
    <w:abstractNumId w:val="19"/>
  </w:num>
  <w:num w:numId="28">
    <w:abstractNumId w:val="10"/>
  </w:num>
  <w:num w:numId="29">
    <w:abstractNumId w:val="18"/>
  </w:num>
  <w:num w:numId="30">
    <w:abstractNumId w:val="18"/>
  </w:num>
  <w:num w:numId="31">
    <w:abstractNumId w:val="18"/>
  </w:num>
  <w:num w:numId="32">
    <w:abstractNumId w:val="18"/>
  </w:num>
  <w:num w:numId="33">
    <w:abstractNumId w:val="18"/>
  </w:num>
  <w:num w:numId="34">
    <w:abstractNumId w:val="18"/>
  </w:num>
  <w:num w:numId="35">
    <w:abstractNumId w:val="18"/>
  </w:num>
  <w:num w:numId="36">
    <w:abstractNumId w:val="18"/>
  </w:num>
  <w:num w:numId="37">
    <w:abstractNumId w:val="11"/>
  </w:num>
  <w:num w:numId="38">
    <w:abstractNumId w:val="18"/>
  </w:num>
  <w:num w:numId="39">
    <w:abstractNumId w:val="18"/>
  </w:num>
  <w:num w:numId="40">
    <w:abstractNumId w:val="18"/>
  </w:num>
  <w:num w:numId="41">
    <w:abstractNumId w:val="18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fr-CH" w:vendorID="64" w:dllVersion="131078" w:nlCheck="1" w:checkStyle="0"/>
  <w:activeWritingStyle w:appName="MSWord" w:lang="it-IT" w:vendorID="64" w:dllVersion="131078" w:nlCheck="1" w:checkStyle="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896"/>
    <w:rsid w:val="000020CD"/>
    <w:rsid w:val="00002978"/>
    <w:rsid w:val="0001010F"/>
    <w:rsid w:val="000116E1"/>
    <w:rsid w:val="000118C1"/>
    <w:rsid w:val="00015D48"/>
    <w:rsid w:val="0002147A"/>
    <w:rsid w:val="00022547"/>
    <w:rsid w:val="000258FF"/>
    <w:rsid w:val="000266B7"/>
    <w:rsid w:val="0002739A"/>
    <w:rsid w:val="00030F83"/>
    <w:rsid w:val="00032B92"/>
    <w:rsid w:val="000409C8"/>
    <w:rsid w:val="00041700"/>
    <w:rsid w:val="0004410F"/>
    <w:rsid w:val="00045DA0"/>
    <w:rsid w:val="0004775B"/>
    <w:rsid w:val="0005396A"/>
    <w:rsid w:val="00054BDC"/>
    <w:rsid w:val="000610F6"/>
    <w:rsid w:val="00061F5D"/>
    <w:rsid w:val="00063BC2"/>
    <w:rsid w:val="00063C11"/>
    <w:rsid w:val="000701F1"/>
    <w:rsid w:val="0007095A"/>
    <w:rsid w:val="00071780"/>
    <w:rsid w:val="000822A6"/>
    <w:rsid w:val="000823C7"/>
    <w:rsid w:val="00084759"/>
    <w:rsid w:val="00095CB1"/>
    <w:rsid w:val="0009664E"/>
    <w:rsid w:val="00096E8E"/>
    <w:rsid w:val="00097476"/>
    <w:rsid w:val="000A1884"/>
    <w:rsid w:val="000A42E5"/>
    <w:rsid w:val="000B0159"/>
    <w:rsid w:val="000B595D"/>
    <w:rsid w:val="000B64EC"/>
    <w:rsid w:val="000C49C1"/>
    <w:rsid w:val="000C5AA0"/>
    <w:rsid w:val="000D06EA"/>
    <w:rsid w:val="000D1743"/>
    <w:rsid w:val="000D7F08"/>
    <w:rsid w:val="000E0CEF"/>
    <w:rsid w:val="000E174A"/>
    <w:rsid w:val="000E756F"/>
    <w:rsid w:val="000F037E"/>
    <w:rsid w:val="000F576F"/>
    <w:rsid w:val="000F78CE"/>
    <w:rsid w:val="0010021F"/>
    <w:rsid w:val="00102345"/>
    <w:rsid w:val="00106688"/>
    <w:rsid w:val="001069C5"/>
    <w:rsid w:val="00106DB8"/>
    <w:rsid w:val="00107F09"/>
    <w:rsid w:val="00110896"/>
    <w:rsid w:val="00112766"/>
    <w:rsid w:val="001134C7"/>
    <w:rsid w:val="00113CB8"/>
    <w:rsid w:val="0011601D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4353"/>
    <w:rsid w:val="001375AB"/>
    <w:rsid w:val="00140075"/>
    <w:rsid w:val="00140272"/>
    <w:rsid w:val="001407C6"/>
    <w:rsid w:val="00144122"/>
    <w:rsid w:val="001471AF"/>
    <w:rsid w:val="00154677"/>
    <w:rsid w:val="001575E0"/>
    <w:rsid w:val="0016119E"/>
    <w:rsid w:val="001617BB"/>
    <w:rsid w:val="00166023"/>
    <w:rsid w:val="00167916"/>
    <w:rsid w:val="0017672D"/>
    <w:rsid w:val="00190A82"/>
    <w:rsid w:val="00196ABC"/>
    <w:rsid w:val="00196B03"/>
    <w:rsid w:val="00196C0B"/>
    <w:rsid w:val="001A0029"/>
    <w:rsid w:val="001A3B5E"/>
    <w:rsid w:val="001A666F"/>
    <w:rsid w:val="001B166D"/>
    <w:rsid w:val="001B1F85"/>
    <w:rsid w:val="001B4DBF"/>
    <w:rsid w:val="001B5E85"/>
    <w:rsid w:val="001C4D4E"/>
    <w:rsid w:val="001D3523"/>
    <w:rsid w:val="001E2720"/>
    <w:rsid w:val="001E3FF4"/>
    <w:rsid w:val="001E4F70"/>
    <w:rsid w:val="001F2AA2"/>
    <w:rsid w:val="001F4671"/>
    <w:rsid w:val="001F4A7E"/>
    <w:rsid w:val="001F4B8C"/>
    <w:rsid w:val="001F5DB0"/>
    <w:rsid w:val="002008D7"/>
    <w:rsid w:val="00203AF7"/>
    <w:rsid w:val="002141FD"/>
    <w:rsid w:val="002214E4"/>
    <w:rsid w:val="00224C53"/>
    <w:rsid w:val="00224C9B"/>
    <w:rsid w:val="00225571"/>
    <w:rsid w:val="0022685B"/>
    <w:rsid w:val="0023205B"/>
    <w:rsid w:val="00236C8A"/>
    <w:rsid w:val="00243EED"/>
    <w:rsid w:val="00244323"/>
    <w:rsid w:val="00246014"/>
    <w:rsid w:val="00246EC6"/>
    <w:rsid w:val="0025644A"/>
    <w:rsid w:val="00256F55"/>
    <w:rsid w:val="00266772"/>
    <w:rsid w:val="00267F71"/>
    <w:rsid w:val="002712AE"/>
    <w:rsid w:val="002770BA"/>
    <w:rsid w:val="00285417"/>
    <w:rsid w:val="00290E37"/>
    <w:rsid w:val="0029375B"/>
    <w:rsid w:val="002945F1"/>
    <w:rsid w:val="002948C0"/>
    <w:rsid w:val="00295DEC"/>
    <w:rsid w:val="002A3098"/>
    <w:rsid w:val="002C2DC3"/>
    <w:rsid w:val="002C4AA4"/>
    <w:rsid w:val="002C6EF1"/>
    <w:rsid w:val="002D25EA"/>
    <w:rsid w:val="002D272F"/>
    <w:rsid w:val="002D3461"/>
    <w:rsid w:val="002D3712"/>
    <w:rsid w:val="002D38AE"/>
    <w:rsid w:val="002D3CF3"/>
    <w:rsid w:val="002E3249"/>
    <w:rsid w:val="002E4096"/>
    <w:rsid w:val="002E541B"/>
    <w:rsid w:val="002E7CBA"/>
    <w:rsid w:val="002F06AA"/>
    <w:rsid w:val="002F534D"/>
    <w:rsid w:val="002F68A2"/>
    <w:rsid w:val="002F7482"/>
    <w:rsid w:val="0030245A"/>
    <w:rsid w:val="00305154"/>
    <w:rsid w:val="003062AD"/>
    <w:rsid w:val="0031139B"/>
    <w:rsid w:val="003127DA"/>
    <w:rsid w:val="00316B83"/>
    <w:rsid w:val="003210FB"/>
    <w:rsid w:val="0032330D"/>
    <w:rsid w:val="00325AC5"/>
    <w:rsid w:val="00333A1B"/>
    <w:rsid w:val="00335339"/>
    <w:rsid w:val="00335941"/>
    <w:rsid w:val="003359D8"/>
    <w:rsid w:val="00336989"/>
    <w:rsid w:val="00336A76"/>
    <w:rsid w:val="00337BD2"/>
    <w:rsid w:val="003400DC"/>
    <w:rsid w:val="0034154C"/>
    <w:rsid w:val="003514EE"/>
    <w:rsid w:val="00351B75"/>
    <w:rsid w:val="00356152"/>
    <w:rsid w:val="00363671"/>
    <w:rsid w:val="00363927"/>
    <w:rsid w:val="00364EE3"/>
    <w:rsid w:val="00367A93"/>
    <w:rsid w:val="003722B9"/>
    <w:rsid w:val="003757E4"/>
    <w:rsid w:val="00375834"/>
    <w:rsid w:val="00375D0E"/>
    <w:rsid w:val="003771E2"/>
    <w:rsid w:val="00380D67"/>
    <w:rsid w:val="0039090B"/>
    <w:rsid w:val="00396082"/>
    <w:rsid w:val="0039616D"/>
    <w:rsid w:val="00396A4E"/>
    <w:rsid w:val="003A396E"/>
    <w:rsid w:val="003B02F8"/>
    <w:rsid w:val="003B2CBD"/>
    <w:rsid w:val="003B4BF5"/>
    <w:rsid w:val="003D0FAA"/>
    <w:rsid w:val="003D1066"/>
    <w:rsid w:val="003D4FCF"/>
    <w:rsid w:val="003E0D7F"/>
    <w:rsid w:val="003E1DD9"/>
    <w:rsid w:val="003F1A56"/>
    <w:rsid w:val="003F70F2"/>
    <w:rsid w:val="003F711B"/>
    <w:rsid w:val="004007B2"/>
    <w:rsid w:val="0040593D"/>
    <w:rsid w:val="00410AF1"/>
    <w:rsid w:val="004165DE"/>
    <w:rsid w:val="004212A5"/>
    <w:rsid w:val="00421DB9"/>
    <w:rsid w:val="00427E73"/>
    <w:rsid w:val="004378C7"/>
    <w:rsid w:val="0044096D"/>
    <w:rsid w:val="00441C65"/>
    <w:rsid w:val="004519B6"/>
    <w:rsid w:val="00452D49"/>
    <w:rsid w:val="00452E96"/>
    <w:rsid w:val="004607F4"/>
    <w:rsid w:val="00466CA6"/>
    <w:rsid w:val="00470BD2"/>
    <w:rsid w:val="004714DD"/>
    <w:rsid w:val="0047268B"/>
    <w:rsid w:val="00473C6B"/>
    <w:rsid w:val="004759EA"/>
    <w:rsid w:val="00481775"/>
    <w:rsid w:val="00482FCC"/>
    <w:rsid w:val="00484FC6"/>
    <w:rsid w:val="00486DBB"/>
    <w:rsid w:val="00491992"/>
    <w:rsid w:val="0049364E"/>
    <w:rsid w:val="00494FD7"/>
    <w:rsid w:val="0049577D"/>
    <w:rsid w:val="004A039B"/>
    <w:rsid w:val="004A0479"/>
    <w:rsid w:val="004A2BD8"/>
    <w:rsid w:val="004A41E9"/>
    <w:rsid w:val="004A60C5"/>
    <w:rsid w:val="004B0FDB"/>
    <w:rsid w:val="004B6A97"/>
    <w:rsid w:val="004B6EA0"/>
    <w:rsid w:val="004C1329"/>
    <w:rsid w:val="004C3880"/>
    <w:rsid w:val="004C442B"/>
    <w:rsid w:val="004C575A"/>
    <w:rsid w:val="004D0F2F"/>
    <w:rsid w:val="004D179F"/>
    <w:rsid w:val="004D21CD"/>
    <w:rsid w:val="004D5349"/>
    <w:rsid w:val="004D5B31"/>
    <w:rsid w:val="004D5F14"/>
    <w:rsid w:val="004D606F"/>
    <w:rsid w:val="004E222C"/>
    <w:rsid w:val="004E2BF5"/>
    <w:rsid w:val="004E5C94"/>
    <w:rsid w:val="004F1BCC"/>
    <w:rsid w:val="00500294"/>
    <w:rsid w:val="00501AEF"/>
    <w:rsid w:val="00503C04"/>
    <w:rsid w:val="0051189A"/>
    <w:rsid w:val="00513F66"/>
    <w:rsid w:val="005161DB"/>
    <w:rsid w:val="0051679B"/>
    <w:rsid w:val="00516C61"/>
    <w:rsid w:val="00526C93"/>
    <w:rsid w:val="00530B4B"/>
    <w:rsid w:val="00532631"/>
    <w:rsid w:val="00535EA2"/>
    <w:rsid w:val="00536A91"/>
    <w:rsid w:val="00537410"/>
    <w:rsid w:val="00537C85"/>
    <w:rsid w:val="00540A95"/>
    <w:rsid w:val="00542DE9"/>
    <w:rsid w:val="00543872"/>
    <w:rsid w:val="00543CAB"/>
    <w:rsid w:val="00543F57"/>
    <w:rsid w:val="0054591C"/>
    <w:rsid w:val="00550787"/>
    <w:rsid w:val="00550ABF"/>
    <w:rsid w:val="00551F69"/>
    <w:rsid w:val="00554B1D"/>
    <w:rsid w:val="0055630A"/>
    <w:rsid w:val="0056080A"/>
    <w:rsid w:val="00562702"/>
    <w:rsid w:val="00562E7B"/>
    <w:rsid w:val="005667D1"/>
    <w:rsid w:val="00571F43"/>
    <w:rsid w:val="00574AAC"/>
    <w:rsid w:val="0058086A"/>
    <w:rsid w:val="005818BC"/>
    <w:rsid w:val="00581929"/>
    <w:rsid w:val="00581FD9"/>
    <w:rsid w:val="00587481"/>
    <w:rsid w:val="00591832"/>
    <w:rsid w:val="00592632"/>
    <w:rsid w:val="00592841"/>
    <w:rsid w:val="005943C6"/>
    <w:rsid w:val="00596EEB"/>
    <w:rsid w:val="00597339"/>
    <w:rsid w:val="005A7EB9"/>
    <w:rsid w:val="005B4DEC"/>
    <w:rsid w:val="005B5CD0"/>
    <w:rsid w:val="005B6FD0"/>
    <w:rsid w:val="005C6148"/>
    <w:rsid w:val="005D05F7"/>
    <w:rsid w:val="005D161E"/>
    <w:rsid w:val="005D4FBB"/>
    <w:rsid w:val="005D589C"/>
    <w:rsid w:val="005D682F"/>
    <w:rsid w:val="005D7C08"/>
    <w:rsid w:val="005E3592"/>
    <w:rsid w:val="005E46D2"/>
    <w:rsid w:val="005E74A9"/>
    <w:rsid w:val="005F60CA"/>
    <w:rsid w:val="005F64F0"/>
    <w:rsid w:val="00600E43"/>
    <w:rsid w:val="00602616"/>
    <w:rsid w:val="006044D5"/>
    <w:rsid w:val="006051C4"/>
    <w:rsid w:val="0060750F"/>
    <w:rsid w:val="00614396"/>
    <w:rsid w:val="006201A2"/>
    <w:rsid w:val="00621CAF"/>
    <w:rsid w:val="00622FDC"/>
    <w:rsid w:val="00625020"/>
    <w:rsid w:val="006304C2"/>
    <w:rsid w:val="00632704"/>
    <w:rsid w:val="00635DEE"/>
    <w:rsid w:val="006368C5"/>
    <w:rsid w:val="00642493"/>
    <w:rsid w:val="00642E05"/>
    <w:rsid w:val="00642F26"/>
    <w:rsid w:val="0064360F"/>
    <w:rsid w:val="00643EFA"/>
    <w:rsid w:val="00645850"/>
    <w:rsid w:val="006513D1"/>
    <w:rsid w:val="00651C2B"/>
    <w:rsid w:val="00652553"/>
    <w:rsid w:val="0065274C"/>
    <w:rsid w:val="006562E0"/>
    <w:rsid w:val="00657051"/>
    <w:rsid w:val="00662C23"/>
    <w:rsid w:val="0066491F"/>
    <w:rsid w:val="00666A91"/>
    <w:rsid w:val="006704EE"/>
    <w:rsid w:val="00672E76"/>
    <w:rsid w:val="0068083D"/>
    <w:rsid w:val="006822FA"/>
    <w:rsid w:val="006854F3"/>
    <w:rsid w:val="00686D14"/>
    <w:rsid w:val="00687ED7"/>
    <w:rsid w:val="00693B4C"/>
    <w:rsid w:val="0069453E"/>
    <w:rsid w:val="006B3473"/>
    <w:rsid w:val="006B61C1"/>
    <w:rsid w:val="006C055A"/>
    <w:rsid w:val="006C144C"/>
    <w:rsid w:val="006C1669"/>
    <w:rsid w:val="006C1863"/>
    <w:rsid w:val="006E0F4E"/>
    <w:rsid w:val="006E354E"/>
    <w:rsid w:val="006E6B42"/>
    <w:rsid w:val="006E713C"/>
    <w:rsid w:val="006F0345"/>
    <w:rsid w:val="006F0469"/>
    <w:rsid w:val="006F2ABF"/>
    <w:rsid w:val="006F60D1"/>
    <w:rsid w:val="006F7CED"/>
    <w:rsid w:val="0070207C"/>
    <w:rsid w:val="007023CA"/>
    <w:rsid w:val="00703409"/>
    <w:rsid w:val="007040B6"/>
    <w:rsid w:val="00705076"/>
    <w:rsid w:val="00706DD2"/>
    <w:rsid w:val="00711147"/>
    <w:rsid w:val="00711FB3"/>
    <w:rsid w:val="0071668C"/>
    <w:rsid w:val="0072377C"/>
    <w:rsid w:val="0072543E"/>
    <w:rsid w:val="007254A0"/>
    <w:rsid w:val="007277E3"/>
    <w:rsid w:val="0073126D"/>
    <w:rsid w:val="00731A17"/>
    <w:rsid w:val="00732D76"/>
    <w:rsid w:val="00732E21"/>
    <w:rsid w:val="00734458"/>
    <w:rsid w:val="00735A38"/>
    <w:rsid w:val="007419CF"/>
    <w:rsid w:val="00742A7A"/>
    <w:rsid w:val="0074487E"/>
    <w:rsid w:val="00746273"/>
    <w:rsid w:val="00746CAE"/>
    <w:rsid w:val="00747EBD"/>
    <w:rsid w:val="0075029E"/>
    <w:rsid w:val="0075237B"/>
    <w:rsid w:val="00754E65"/>
    <w:rsid w:val="00756062"/>
    <w:rsid w:val="00760BEF"/>
    <w:rsid w:val="0076326D"/>
    <w:rsid w:val="00763A45"/>
    <w:rsid w:val="00771F4F"/>
    <w:rsid w:val="007721BF"/>
    <w:rsid w:val="00774E70"/>
    <w:rsid w:val="00776FFA"/>
    <w:rsid w:val="00780035"/>
    <w:rsid w:val="00784279"/>
    <w:rsid w:val="00786EF3"/>
    <w:rsid w:val="00787D98"/>
    <w:rsid w:val="00790ED9"/>
    <w:rsid w:val="007939B3"/>
    <w:rsid w:val="00796CEE"/>
    <w:rsid w:val="00797FDE"/>
    <w:rsid w:val="007A3524"/>
    <w:rsid w:val="007A6304"/>
    <w:rsid w:val="007B0A9B"/>
    <w:rsid w:val="007B0D94"/>
    <w:rsid w:val="007B2D50"/>
    <w:rsid w:val="007B3B38"/>
    <w:rsid w:val="007C0B2A"/>
    <w:rsid w:val="007D06C7"/>
    <w:rsid w:val="007D4877"/>
    <w:rsid w:val="007D6F53"/>
    <w:rsid w:val="007E0460"/>
    <w:rsid w:val="007E3459"/>
    <w:rsid w:val="007F0876"/>
    <w:rsid w:val="007F34B1"/>
    <w:rsid w:val="007F6C97"/>
    <w:rsid w:val="00801778"/>
    <w:rsid w:val="00807940"/>
    <w:rsid w:val="00810972"/>
    <w:rsid w:val="00814BE6"/>
    <w:rsid w:val="00824CE1"/>
    <w:rsid w:val="00832D99"/>
    <w:rsid w:val="00833373"/>
    <w:rsid w:val="00834F3F"/>
    <w:rsid w:val="00835B0B"/>
    <w:rsid w:val="00840F59"/>
    <w:rsid w:val="00841B44"/>
    <w:rsid w:val="00843302"/>
    <w:rsid w:val="00843E1D"/>
    <w:rsid w:val="008441CC"/>
    <w:rsid w:val="00844DF7"/>
    <w:rsid w:val="008458C8"/>
    <w:rsid w:val="0084639C"/>
    <w:rsid w:val="00853B4E"/>
    <w:rsid w:val="008577F6"/>
    <w:rsid w:val="00857D8A"/>
    <w:rsid w:val="00863501"/>
    <w:rsid w:val="00865145"/>
    <w:rsid w:val="00865D15"/>
    <w:rsid w:val="00870017"/>
    <w:rsid w:val="008822E5"/>
    <w:rsid w:val="0088235B"/>
    <w:rsid w:val="00882473"/>
    <w:rsid w:val="00883CC4"/>
    <w:rsid w:val="008849F4"/>
    <w:rsid w:val="00886881"/>
    <w:rsid w:val="0089690A"/>
    <w:rsid w:val="008A2609"/>
    <w:rsid w:val="008A3A66"/>
    <w:rsid w:val="008B3C6C"/>
    <w:rsid w:val="008B6C1A"/>
    <w:rsid w:val="008B6E4E"/>
    <w:rsid w:val="008C2769"/>
    <w:rsid w:val="008D07FD"/>
    <w:rsid w:val="008D2891"/>
    <w:rsid w:val="008D331E"/>
    <w:rsid w:val="008D57E8"/>
    <w:rsid w:val="008D6E0C"/>
    <w:rsid w:val="008E3CDA"/>
    <w:rsid w:val="008E7456"/>
    <w:rsid w:val="008F1D13"/>
    <w:rsid w:val="008F23FC"/>
    <w:rsid w:val="0090347A"/>
    <w:rsid w:val="00904EB5"/>
    <w:rsid w:val="009052E4"/>
    <w:rsid w:val="009054F9"/>
    <w:rsid w:val="0090753C"/>
    <w:rsid w:val="00911410"/>
    <w:rsid w:val="00913373"/>
    <w:rsid w:val="00915303"/>
    <w:rsid w:val="00923D76"/>
    <w:rsid w:val="0092680C"/>
    <w:rsid w:val="009344CF"/>
    <w:rsid w:val="00935A5B"/>
    <w:rsid w:val="0093619F"/>
    <w:rsid w:val="009427E5"/>
    <w:rsid w:val="009454B7"/>
    <w:rsid w:val="00955032"/>
    <w:rsid w:val="009568A7"/>
    <w:rsid w:val="009613D8"/>
    <w:rsid w:val="00961618"/>
    <w:rsid w:val="00971F77"/>
    <w:rsid w:val="0097384E"/>
    <w:rsid w:val="00974275"/>
    <w:rsid w:val="009746FC"/>
    <w:rsid w:val="0098029F"/>
    <w:rsid w:val="009804FC"/>
    <w:rsid w:val="0098474B"/>
    <w:rsid w:val="00986522"/>
    <w:rsid w:val="009919D4"/>
    <w:rsid w:val="0099425F"/>
    <w:rsid w:val="00995CBA"/>
    <w:rsid w:val="0099678C"/>
    <w:rsid w:val="00997689"/>
    <w:rsid w:val="009A01B9"/>
    <w:rsid w:val="009A252B"/>
    <w:rsid w:val="009A6099"/>
    <w:rsid w:val="009A6FFD"/>
    <w:rsid w:val="009B0C96"/>
    <w:rsid w:val="009B272B"/>
    <w:rsid w:val="009C222B"/>
    <w:rsid w:val="009C60F7"/>
    <w:rsid w:val="009C67A8"/>
    <w:rsid w:val="009D0B5C"/>
    <w:rsid w:val="009D201B"/>
    <w:rsid w:val="009D5D9C"/>
    <w:rsid w:val="009D7905"/>
    <w:rsid w:val="009E2171"/>
    <w:rsid w:val="009E363A"/>
    <w:rsid w:val="009E537F"/>
    <w:rsid w:val="009E5BCA"/>
    <w:rsid w:val="009F1B31"/>
    <w:rsid w:val="009F6AD9"/>
    <w:rsid w:val="00A02DA9"/>
    <w:rsid w:val="00A037AB"/>
    <w:rsid w:val="00A04CC5"/>
    <w:rsid w:val="00A06F53"/>
    <w:rsid w:val="00A12B05"/>
    <w:rsid w:val="00A156AA"/>
    <w:rsid w:val="00A15841"/>
    <w:rsid w:val="00A26A74"/>
    <w:rsid w:val="00A35A36"/>
    <w:rsid w:val="00A36ED7"/>
    <w:rsid w:val="00A45E6C"/>
    <w:rsid w:val="00A5451D"/>
    <w:rsid w:val="00A55C83"/>
    <w:rsid w:val="00A57815"/>
    <w:rsid w:val="00A6174D"/>
    <w:rsid w:val="00A62F82"/>
    <w:rsid w:val="00A70CDC"/>
    <w:rsid w:val="00A7133D"/>
    <w:rsid w:val="00A76251"/>
    <w:rsid w:val="00A76D18"/>
    <w:rsid w:val="00A77B06"/>
    <w:rsid w:val="00A84960"/>
    <w:rsid w:val="00A84CE3"/>
    <w:rsid w:val="00A84DB7"/>
    <w:rsid w:val="00A84E81"/>
    <w:rsid w:val="00A87DBB"/>
    <w:rsid w:val="00A96751"/>
    <w:rsid w:val="00AA0E6D"/>
    <w:rsid w:val="00AA43EF"/>
    <w:rsid w:val="00AA666C"/>
    <w:rsid w:val="00AB1032"/>
    <w:rsid w:val="00AB601A"/>
    <w:rsid w:val="00AC00C8"/>
    <w:rsid w:val="00AC2D5B"/>
    <w:rsid w:val="00AC321A"/>
    <w:rsid w:val="00AC4630"/>
    <w:rsid w:val="00AC6A31"/>
    <w:rsid w:val="00AD138A"/>
    <w:rsid w:val="00AD36B2"/>
    <w:rsid w:val="00AD6D18"/>
    <w:rsid w:val="00AD7AE5"/>
    <w:rsid w:val="00AE2DE1"/>
    <w:rsid w:val="00AF3845"/>
    <w:rsid w:val="00AF47AE"/>
    <w:rsid w:val="00AF7575"/>
    <w:rsid w:val="00AF7BA9"/>
    <w:rsid w:val="00AF7CA8"/>
    <w:rsid w:val="00B0249E"/>
    <w:rsid w:val="00B043A7"/>
    <w:rsid w:val="00B11A9B"/>
    <w:rsid w:val="00B124A3"/>
    <w:rsid w:val="00B140B2"/>
    <w:rsid w:val="00B20BFC"/>
    <w:rsid w:val="00B225B2"/>
    <w:rsid w:val="00B327F1"/>
    <w:rsid w:val="00B32ABB"/>
    <w:rsid w:val="00B33759"/>
    <w:rsid w:val="00B41FD3"/>
    <w:rsid w:val="00B426D3"/>
    <w:rsid w:val="00B431DE"/>
    <w:rsid w:val="00B451BB"/>
    <w:rsid w:val="00B452C0"/>
    <w:rsid w:val="00B56332"/>
    <w:rsid w:val="00B57F27"/>
    <w:rsid w:val="00B70D03"/>
    <w:rsid w:val="00B71F06"/>
    <w:rsid w:val="00B803E7"/>
    <w:rsid w:val="00B82098"/>
    <w:rsid w:val="00B82E14"/>
    <w:rsid w:val="00B97F73"/>
    <w:rsid w:val="00BA0356"/>
    <w:rsid w:val="00BA4DDE"/>
    <w:rsid w:val="00BA68A9"/>
    <w:rsid w:val="00BA741D"/>
    <w:rsid w:val="00BB49D5"/>
    <w:rsid w:val="00BB6C6A"/>
    <w:rsid w:val="00BC3E90"/>
    <w:rsid w:val="00BC655F"/>
    <w:rsid w:val="00BD3717"/>
    <w:rsid w:val="00BD4A9C"/>
    <w:rsid w:val="00BE1E62"/>
    <w:rsid w:val="00BF7052"/>
    <w:rsid w:val="00C034B4"/>
    <w:rsid w:val="00C05FAB"/>
    <w:rsid w:val="00C1704D"/>
    <w:rsid w:val="00C173F8"/>
    <w:rsid w:val="00C20E5C"/>
    <w:rsid w:val="00C219C1"/>
    <w:rsid w:val="00C22430"/>
    <w:rsid w:val="00C25617"/>
    <w:rsid w:val="00C25D21"/>
    <w:rsid w:val="00C26499"/>
    <w:rsid w:val="00C26986"/>
    <w:rsid w:val="00C2702C"/>
    <w:rsid w:val="00C2765B"/>
    <w:rsid w:val="00C27D8C"/>
    <w:rsid w:val="00C3438E"/>
    <w:rsid w:val="00C3546C"/>
    <w:rsid w:val="00C3555B"/>
    <w:rsid w:val="00C3674D"/>
    <w:rsid w:val="00C372A8"/>
    <w:rsid w:val="00C378BE"/>
    <w:rsid w:val="00C42482"/>
    <w:rsid w:val="00C429BD"/>
    <w:rsid w:val="00C4752E"/>
    <w:rsid w:val="00C51D2F"/>
    <w:rsid w:val="00C51DEB"/>
    <w:rsid w:val="00C529A0"/>
    <w:rsid w:val="00C540E0"/>
    <w:rsid w:val="00C55150"/>
    <w:rsid w:val="00C573A1"/>
    <w:rsid w:val="00C57571"/>
    <w:rsid w:val="00C613E9"/>
    <w:rsid w:val="00C72351"/>
    <w:rsid w:val="00C7482A"/>
    <w:rsid w:val="00C74920"/>
    <w:rsid w:val="00C822D2"/>
    <w:rsid w:val="00C86E8E"/>
    <w:rsid w:val="00C8751F"/>
    <w:rsid w:val="00C90365"/>
    <w:rsid w:val="00C9495E"/>
    <w:rsid w:val="00CA0842"/>
    <w:rsid w:val="00CA2399"/>
    <w:rsid w:val="00CA348A"/>
    <w:rsid w:val="00CA352D"/>
    <w:rsid w:val="00CA366B"/>
    <w:rsid w:val="00CA3DA2"/>
    <w:rsid w:val="00CA645D"/>
    <w:rsid w:val="00CA6658"/>
    <w:rsid w:val="00CA6F26"/>
    <w:rsid w:val="00CA73E0"/>
    <w:rsid w:val="00CB2CE6"/>
    <w:rsid w:val="00CB35D9"/>
    <w:rsid w:val="00CB399B"/>
    <w:rsid w:val="00CD159A"/>
    <w:rsid w:val="00CE0AE1"/>
    <w:rsid w:val="00CE0B88"/>
    <w:rsid w:val="00CF08BB"/>
    <w:rsid w:val="00CF297B"/>
    <w:rsid w:val="00CF4B38"/>
    <w:rsid w:val="00D030AD"/>
    <w:rsid w:val="00D07417"/>
    <w:rsid w:val="00D10386"/>
    <w:rsid w:val="00D15439"/>
    <w:rsid w:val="00D156FC"/>
    <w:rsid w:val="00D231DB"/>
    <w:rsid w:val="00D30E68"/>
    <w:rsid w:val="00D4115E"/>
    <w:rsid w:val="00D47355"/>
    <w:rsid w:val="00D473FF"/>
    <w:rsid w:val="00D5069D"/>
    <w:rsid w:val="00D50C48"/>
    <w:rsid w:val="00D554AB"/>
    <w:rsid w:val="00D57397"/>
    <w:rsid w:val="00D61996"/>
    <w:rsid w:val="00D61E23"/>
    <w:rsid w:val="00D76935"/>
    <w:rsid w:val="00D82193"/>
    <w:rsid w:val="00D8674A"/>
    <w:rsid w:val="00D9415C"/>
    <w:rsid w:val="00D94590"/>
    <w:rsid w:val="00D951FE"/>
    <w:rsid w:val="00D97D62"/>
    <w:rsid w:val="00DA24D2"/>
    <w:rsid w:val="00DA469E"/>
    <w:rsid w:val="00DA5D0F"/>
    <w:rsid w:val="00DB03F7"/>
    <w:rsid w:val="00DB2D55"/>
    <w:rsid w:val="00DB4021"/>
    <w:rsid w:val="00DB7675"/>
    <w:rsid w:val="00DC36B9"/>
    <w:rsid w:val="00DC54BA"/>
    <w:rsid w:val="00DD1D5E"/>
    <w:rsid w:val="00DD1F80"/>
    <w:rsid w:val="00DD2BB2"/>
    <w:rsid w:val="00DD2E12"/>
    <w:rsid w:val="00DD5C42"/>
    <w:rsid w:val="00DE0955"/>
    <w:rsid w:val="00DE1D8D"/>
    <w:rsid w:val="00DE49FA"/>
    <w:rsid w:val="00DF4E3D"/>
    <w:rsid w:val="00DF62F4"/>
    <w:rsid w:val="00E0021E"/>
    <w:rsid w:val="00E0430F"/>
    <w:rsid w:val="00E04A81"/>
    <w:rsid w:val="00E05E7B"/>
    <w:rsid w:val="00E136E5"/>
    <w:rsid w:val="00E1409F"/>
    <w:rsid w:val="00E20335"/>
    <w:rsid w:val="00E22965"/>
    <w:rsid w:val="00E2351D"/>
    <w:rsid w:val="00E25DCD"/>
    <w:rsid w:val="00E269E1"/>
    <w:rsid w:val="00E31EED"/>
    <w:rsid w:val="00E337D0"/>
    <w:rsid w:val="00E360E9"/>
    <w:rsid w:val="00E42F90"/>
    <w:rsid w:val="00E45F13"/>
    <w:rsid w:val="00E479C7"/>
    <w:rsid w:val="00E510BC"/>
    <w:rsid w:val="00E52BA4"/>
    <w:rsid w:val="00E530CC"/>
    <w:rsid w:val="00E61256"/>
    <w:rsid w:val="00E62D12"/>
    <w:rsid w:val="00E65BF8"/>
    <w:rsid w:val="00E66B3B"/>
    <w:rsid w:val="00E73CB2"/>
    <w:rsid w:val="00E746D7"/>
    <w:rsid w:val="00E75E18"/>
    <w:rsid w:val="00E839BA"/>
    <w:rsid w:val="00E8428A"/>
    <w:rsid w:val="00E90D03"/>
    <w:rsid w:val="00E92F5F"/>
    <w:rsid w:val="00E949A8"/>
    <w:rsid w:val="00E96364"/>
    <w:rsid w:val="00EA0F01"/>
    <w:rsid w:val="00EA5080"/>
    <w:rsid w:val="00EA59B8"/>
    <w:rsid w:val="00EA5A01"/>
    <w:rsid w:val="00EC1D69"/>
    <w:rsid w:val="00EC2DF9"/>
    <w:rsid w:val="00EC6A5B"/>
    <w:rsid w:val="00EC6EC9"/>
    <w:rsid w:val="00ED240B"/>
    <w:rsid w:val="00ED423C"/>
    <w:rsid w:val="00ED60E9"/>
    <w:rsid w:val="00EE0BC4"/>
    <w:rsid w:val="00EE6E36"/>
    <w:rsid w:val="00EF1AEA"/>
    <w:rsid w:val="00EF5E4D"/>
    <w:rsid w:val="00F016BC"/>
    <w:rsid w:val="00F01EA9"/>
    <w:rsid w:val="00F03F53"/>
    <w:rsid w:val="00F052A0"/>
    <w:rsid w:val="00F0660B"/>
    <w:rsid w:val="00F07D9D"/>
    <w:rsid w:val="00F11F49"/>
    <w:rsid w:val="00F123AE"/>
    <w:rsid w:val="00F13F0C"/>
    <w:rsid w:val="00F1552A"/>
    <w:rsid w:val="00F16C91"/>
    <w:rsid w:val="00F25768"/>
    <w:rsid w:val="00F30690"/>
    <w:rsid w:val="00F32B93"/>
    <w:rsid w:val="00F37F4F"/>
    <w:rsid w:val="00F417C0"/>
    <w:rsid w:val="00F51185"/>
    <w:rsid w:val="00F52CAB"/>
    <w:rsid w:val="00F54596"/>
    <w:rsid w:val="00F5551A"/>
    <w:rsid w:val="00F60160"/>
    <w:rsid w:val="00F626F3"/>
    <w:rsid w:val="00F644F2"/>
    <w:rsid w:val="00F6698B"/>
    <w:rsid w:val="00F70129"/>
    <w:rsid w:val="00F7054A"/>
    <w:rsid w:val="00F70900"/>
    <w:rsid w:val="00F7174D"/>
    <w:rsid w:val="00F72593"/>
    <w:rsid w:val="00F72EF4"/>
    <w:rsid w:val="00F73331"/>
    <w:rsid w:val="00F800D9"/>
    <w:rsid w:val="00F87174"/>
    <w:rsid w:val="00F91D37"/>
    <w:rsid w:val="00F921E8"/>
    <w:rsid w:val="00F92E65"/>
    <w:rsid w:val="00F9610D"/>
    <w:rsid w:val="00FA4A45"/>
    <w:rsid w:val="00FB239D"/>
    <w:rsid w:val="00FB5828"/>
    <w:rsid w:val="00FB657F"/>
    <w:rsid w:val="00FB7DDF"/>
    <w:rsid w:val="00FC5023"/>
    <w:rsid w:val="00FD2271"/>
    <w:rsid w:val="00FE70E5"/>
    <w:rsid w:val="00FE7D09"/>
    <w:rsid w:val="00FF0895"/>
    <w:rsid w:val="00FF3430"/>
    <w:rsid w:val="00FF3CF1"/>
    <w:rsid w:val="00FF5529"/>
    <w:rsid w:val="00FF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."/>
  <w:listSeparator w:val=";"/>
  <w14:docId w14:val="7A9CBEF0"/>
  <w15:docId w15:val="{FD92739D-F475-4CEF-A450-0108CE9BD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6B83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 w:themeColor="background2"/>
    </w:rPr>
  </w:style>
  <w:style w:type="paragraph" w:styleId="Kopfzeile">
    <w:name w:val="header"/>
    <w:basedOn w:val="Standard"/>
    <w:link w:val="KopfzeileZchn"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semiHidden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qFormat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qFormat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FF0000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 w:themeColor="background2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Personalien">
    <w:name w:val="Personalien"/>
    <w:basedOn w:val="Standard"/>
    <w:link w:val="PersonalienZchn"/>
    <w:qFormat/>
    <w:rsid w:val="00C429BD"/>
    <w:pPr>
      <w:spacing w:before="360" w:after="120" w:line="240" w:lineRule="auto"/>
      <w:jc w:val="both"/>
    </w:pPr>
    <w:rPr>
      <w:rFonts w:ascii="Arial" w:eastAsia="Times New Roman" w:hAnsi="Arial" w:cs="Arial"/>
      <w:b/>
      <w:bCs w:val="0"/>
      <w:spacing w:val="0"/>
      <w:sz w:val="22"/>
      <w:szCs w:val="20"/>
      <w:lang w:val="de-DE" w:eastAsia="de-CH"/>
    </w:rPr>
  </w:style>
  <w:style w:type="character" w:customStyle="1" w:styleId="PersonalienZchn">
    <w:name w:val="Personalien Zchn"/>
    <w:basedOn w:val="Absatz-Standardschriftart"/>
    <w:link w:val="Personalien"/>
    <w:rsid w:val="00C429BD"/>
    <w:rPr>
      <w:rFonts w:ascii="Arial" w:eastAsia="Times New Roman" w:hAnsi="Arial" w:cs="Arial"/>
      <w:b/>
      <w:szCs w:val="20"/>
      <w:lang w:val="de-DE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CMIAXIOMA\View_da17673f455946c5985d49dcf18bc37e\Merkblatt-Checkliste-d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CFBCD191119440BA2FF26E34EFEA9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E3AFE2-F309-481A-8DB9-35FD3284B3B1}"/>
      </w:docPartPr>
      <w:docPartBody>
        <w:p w:rsidR="00527A50" w:rsidRDefault="000A4A81">
          <w:pPr>
            <w:pStyle w:val="7CFBCD191119440BA2FF26E34EFEA96B"/>
          </w:pPr>
          <w:r w:rsidRPr="00287387">
            <w:rPr>
              <w:rStyle w:val="Platzhaltertext"/>
              <w:highlight w:val="yellow"/>
            </w:rPr>
            <w:t>Wählen Sie ein Element aus.</w:t>
          </w:r>
        </w:p>
      </w:docPartBody>
    </w:docPart>
    <w:docPart>
      <w:docPartPr>
        <w:name w:val="E2F49188CC314D81A5A6947C84EEC6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6F9257-1C9B-4C01-84A1-0643532EC4D0}"/>
      </w:docPartPr>
      <w:docPartBody>
        <w:p w:rsidR="00527A50" w:rsidRDefault="000A4A81">
          <w:pPr>
            <w:pStyle w:val="E2F49188CC314D81A5A6947C84EEC6BF"/>
          </w:pPr>
          <w:r w:rsidRPr="00711C40">
            <w:rPr>
              <w:rStyle w:val="Platzhaltertext"/>
              <w:szCs w:val="17"/>
              <w:highlight w:val="yellow"/>
            </w:rPr>
            <w:t>Wählen Sie ein Element aus.</w:t>
          </w:r>
        </w:p>
      </w:docPartBody>
    </w:docPart>
    <w:docPart>
      <w:docPartPr>
        <w:name w:val="BB2F6860CFAB42CABE17DE6707B1E3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F51C4B-D674-4D73-AA0B-C6192739EBDA}"/>
      </w:docPartPr>
      <w:docPartBody>
        <w:p w:rsidR="00527A50" w:rsidRDefault="000A4A81">
          <w:pPr>
            <w:pStyle w:val="BB2F6860CFAB42CABE17DE6707B1E371"/>
          </w:pPr>
          <w:r w:rsidRPr="00711C40">
            <w:rPr>
              <w:rStyle w:val="Platzhaltertext"/>
              <w:szCs w:val="17"/>
              <w:highlight w:val="yellow"/>
            </w:rPr>
            <w:t>Wählen Sie ein Element aus.</w:t>
          </w:r>
        </w:p>
      </w:docPartBody>
    </w:docPart>
    <w:docPart>
      <w:docPartPr>
        <w:name w:val="69C07EF8EBD2403BB5A1F3141AFDEB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0803D3-8618-4B5A-A68C-1A8A7246135D}"/>
      </w:docPartPr>
      <w:docPartBody>
        <w:p w:rsidR="00527A50" w:rsidRDefault="000A4A81">
          <w:pPr>
            <w:pStyle w:val="69C07EF8EBD2403BB5A1F3141AFDEB34"/>
          </w:pPr>
          <w:r w:rsidRPr="00287387">
            <w:rPr>
              <w:rStyle w:val="Platzhaltertext"/>
              <w:highlight w:val="yellow"/>
            </w:rPr>
            <w:t>Wählen Sie ein Element aus.</w:t>
          </w:r>
        </w:p>
      </w:docPartBody>
    </w:docPart>
    <w:docPart>
      <w:docPartPr>
        <w:name w:val="A786745BC6A240E09746349C7305A0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07A70E-4604-4BA7-ADB7-3925294EC8E8}"/>
      </w:docPartPr>
      <w:docPartBody>
        <w:p w:rsidR="00527A50" w:rsidRDefault="000A4A81">
          <w:pPr>
            <w:pStyle w:val="A786745BC6A240E09746349C7305A099"/>
          </w:pPr>
          <w:r w:rsidRPr="00336989">
            <w:rPr>
              <w:rStyle w:val="Platzhaltertext"/>
            </w:rPr>
            <w:t>Titel Merkblatt/Checkliste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A81"/>
    <w:rsid w:val="000A4A81"/>
    <w:rsid w:val="00527A50"/>
    <w:rsid w:val="007C03F8"/>
    <w:rsid w:val="00925CC9"/>
    <w:rsid w:val="00BA002D"/>
    <w:rsid w:val="00BD5947"/>
    <w:rsid w:val="00C516E0"/>
    <w:rsid w:val="00D85A0C"/>
    <w:rsid w:val="00FE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A002D"/>
    <w:rPr>
      <w:vanish/>
      <w:color w:val="9CC2E5" w:themeColor="accent1" w:themeTint="99"/>
    </w:rPr>
  </w:style>
  <w:style w:type="paragraph" w:customStyle="1" w:styleId="7CFBCD191119440BA2FF26E34EFEA96B">
    <w:name w:val="7CFBCD191119440BA2FF26E34EFEA96B"/>
  </w:style>
  <w:style w:type="paragraph" w:customStyle="1" w:styleId="E2F49188CC314D81A5A6947C84EEC6BF">
    <w:name w:val="E2F49188CC314D81A5A6947C84EEC6BF"/>
  </w:style>
  <w:style w:type="paragraph" w:customStyle="1" w:styleId="BB2F6860CFAB42CABE17DE6707B1E371">
    <w:name w:val="BB2F6860CFAB42CABE17DE6707B1E371"/>
  </w:style>
  <w:style w:type="paragraph" w:customStyle="1" w:styleId="69C07EF8EBD2403BB5A1F3141AFDEB34">
    <w:name w:val="69C07EF8EBD2403BB5A1F3141AFDEB34"/>
  </w:style>
  <w:style w:type="paragraph" w:customStyle="1" w:styleId="F51E15EF75764CBEA624FB2C84D9C694">
    <w:name w:val="F51E15EF75764CBEA624FB2C84D9C694"/>
  </w:style>
  <w:style w:type="paragraph" w:customStyle="1" w:styleId="364857B6D2E14DE4B7B367C56CB9811C">
    <w:name w:val="364857B6D2E14DE4B7B367C56CB9811C"/>
  </w:style>
  <w:style w:type="paragraph" w:customStyle="1" w:styleId="A786745BC6A240E09746349C7305A099">
    <w:name w:val="A786745BC6A240E09746349C7305A099"/>
  </w:style>
  <w:style w:type="paragraph" w:customStyle="1" w:styleId="7212BC4D3C8845CEAF68A04D9B6D7B64">
    <w:name w:val="7212BC4D3C8845CEAF68A04D9B6D7B64"/>
  </w:style>
  <w:style w:type="paragraph" w:customStyle="1" w:styleId="0331D47063EF40368989CFA9708D4D4F">
    <w:name w:val="0331D47063EF40368989CFA9708D4D4F"/>
  </w:style>
  <w:style w:type="paragraph" w:customStyle="1" w:styleId="38217D0385374F3484C69918EFFEEEBB">
    <w:name w:val="38217D0385374F3484C69918EFFEEEBB"/>
  </w:style>
  <w:style w:type="paragraph" w:customStyle="1" w:styleId="1BACAD88FF484E4D899171C71F8C355A">
    <w:name w:val="1BACAD88FF484E4D899171C71F8C355A"/>
    <w:rsid w:val="000A4A81"/>
  </w:style>
  <w:style w:type="paragraph" w:customStyle="1" w:styleId="F7FC652BCD4346A7B2C80ED0F9503507">
    <w:name w:val="F7FC652BCD4346A7B2C80ED0F9503507"/>
    <w:rsid w:val="000A4A81"/>
  </w:style>
  <w:style w:type="paragraph" w:customStyle="1" w:styleId="276A0FB9C3954DED8E871BC6D62B1C5B">
    <w:name w:val="276A0FB9C3954DED8E871BC6D62B1C5B"/>
    <w:rsid w:val="007C03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49FC995CAA1483B9D9327C7DB31F39B">
    <w:name w:val="249FC995CAA1483B9D9327C7DB31F39B"/>
    <w:rsid w:val="007C03F8"/>
  </w:style>
  <w:style w:type="paragraph" w:customStyle="1" w:styleId="CD9FED46073647DDA5D4F51D1D0D665B">
    <w:name w:val="CD9FED46073647DDA5D4F51D1D0D665B"/>
    <w:rsid w:val="007C03F8"/>
  </w:style>
  <w:style w:type="paragraph" w:customStyle="1" w:styleId="734C33209993499E8BEE0137C6DD599D">
    <w:name w:val="734C33209993499E8BEE0137C6DD599D"/>
    <w:rsid w:val="007C03F8"/>
  </w:style>
  <w:style w:type="paragraph" w:customStyle="1" w:styleId="5E584755C3EE458CA8280DEE4E03490E">
    <w:name w:val="5E584755C3EE458CA8280DEE4E03490E"/>
    <w:rsid w:val="007C03F8"/>
  </w:style>
  <w:style w:type="paragraph" w:customStyle="1" w:styleId="B980E69798C743F6AF7271EB600100E2">
    <w:name w:val="B980E69798C743F6AF7271EB600100E2"/>
    <w:rsid w:val="007C03F8"/>
  </w:style>
  <w:style w:type="paragraph" w:customStyle="1" w:styleId="145B748B967C4ECCB450540D410DEE12">
    <w:name w:val="145B748B967C4ECCB450540D410DEE12"/>
    <w:rsid w:val="007C03F8"/>
  </w:style>
  <w:style w:type="paragraph" w:customStyle="1" w:styleId="276A0FB9C3954DED8E871BC6D62B1C5B1">
    <w:name w:val="276A0FB9C3954DED8E871BC6D62B1C5B1"/>
    <w:rsid w:val="007C03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555967E601C43CFBC94449CDE42036B">
    <w:name w:val="F555967E601C43CFBC94449CDE42036B"/>
    <w:rsid w:val="007C03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E584755C3EE458CA8280DEE4E03490E1">
    <w:name w:val="5E584755C3EE458CA8280DEE4E03490E1"/>
    <w:rsid w:val="007C03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980E69798C743F6AF7271EB600100E21">
    <w:name w:val="B980E69798C743F6AF7271EB600100E21"/>
    <w:rsid w:val="007C03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45B748B967C4ECCB450540D410DEE121">
    <w:name w:val="145B748B967C4ECCB450540D410DEE121"/>
    <w:rsid w:val="007C03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76A0FB9C3954DED8E871BC6D62B1C5B2">
    <w:name w:val="276A0FB9C3954DED8E871BC6D62B1C5B2"/>
    <w:rsid w:val="007C03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555967E601C43CFBC94449CDE42036B1">
    <w:name w:val="F555967E601C43CFBC94449CDE42036B1"/>
    <w:rsid w:val="007C03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E584755C3EE458CA8280DEE4E03490E2">
    <w:name w:val="5E584755C3EE458CA8280DEE4E03490E2"/>
    <w:rsid w:val="007C03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980E69798C743F6AF7271EB600100E22">
    <w:name w:val="B980E69798C743F6AF7271EB600100E22"/>
    <w:rsid w:val="007C03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45B748B967C4ECCB450540D410DEE122">
    <w:name w:val="145B748B967C4ECCB450540D410DEE122"/>
    <w:rsid w:val="007C03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76A0FB9C3954DED8E871BC6D62B1C5B3">
    <w:name w:val="276A0FB9C3954DED8E871BC6D62B1C5B3"/>
    <w:rsid w:val="007C03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555967E601C43CFBC94449CDE42036B2">
    <w:name w:val="F555967E601C43CFBC94449CDE42036B2"/>
    <w:rsid w:val="007C03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21CFF62C26E4029900EEEBB582FEDBB">
    <w:name w:val="021CFF62C26E4029900EEEBB582FEDBB"/>
    <w:rsid w:val="007C03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E584755C3EE458CA8280DEE4E03490E3">
    <w:name w:val="5E584755C3EE458CA8280DEE4E03490E3"/>
    <w:rsid w:val="007C03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980E69798C743F6AF7271EB600100E23">
    <w:name w:val="B980E69798C743F6AF7271EB600100E23"/>
    <w:rsid w:val="007C03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45B748B967C4ECCB450540D410DEE123">
    <w:name w:val="145B748B967C4ECCB450540D410DEE123"/>
    <w:rsid w:val="007C03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BB869A4075542B1A54E37B4C07050E0">
    <w:name w:val="8BB869A4075542B1A54E37B4C07050E0"/>
    <w:rsid w:val="007C03F8"/>
  </w:style>
  <w:style w:type="paragraph" w:customStyle="1" w:styleId="380D49FA694B419E939F7C2CF333B35A">
    <w:name w:val="380D49FA694B419E939F7C2CF333B35A"/>
    <w:rsid w:val="00BA00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FF0000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Integrationsvereinbarung" edit="true"/>
    <f:field ref="objsubject" par="" text="" edit="true"/>
    <f:field ref="objcreatedby" par="" text="Cornet, Manuel"/>
    <f:field ref="objcreatedat" par="" date="2020-04-07T11:42:02" text="07.04.2020 11:42:02"/>
    <f:field ref="objchangedby" par="" text="Cornet, Manuel"/>
    <f:field ref="objmodifiedat" par="" date="2020-04-07T11:42:03" text="07.04.2020 11:42:03"/>
    <f:field ref="doc_FSCFOLIO_1_1001_FieldDocumentNumber" par="" text=""/>
    <f:field ref="doc_FSCFOLIO_1_1001_FieldSubject" par="" text="" edit="true"/>
    <f:field ref="FSCFOLIO_1_1001_FieldCurrentUser" par="" text="Manuel Cornet"/>
    <f:field ref="CCAPRECONFIG_15_1001_Objektname" par="" text="Integrationsvereinbarung" edit="true"/>
    <f:field ref="CHPRECONFIG_1_1001_Objektname" par="" text="Integrationsvereinbarung" edit="true"/>
  </f:record>
  <f:record inx="1">
    <f:field ref="CHPRECONFIG_1_1001_Anrede" par="" text="" edit="true"/>
    <f:field ref="CHPRECONFIG_1_1001_Titel" par="" text="" edit="true"/>
    <f:field ref="CHPRECONFIG_1_1001_Vorname" par="" text="" edit="true"/>
    <f:field ref="CHPRECONFIG_1_1001_Nachname" par="" text="" edit="true"/>
    <f:field ref="CHPRECONFIG_1_1001_Strasse" par="" text=""/>
    <f:field ref="CHPRECONFIG_1_1001_Postleitzahl" par="" text=""/>
    <f:field ref="CHPRECONFIG_1_1001_Ort" par="" text=""/>
    <f:field ref="CHPRECONFIG_1_1001_EMailAdresse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/innen">
    <f:field ref="CHPRECONFIG_1_1001_Anrede" text="Anrede"/>
    <f:field ref="CHPRECONFIG_1_1001_EMailAdresse" text="E-Mail Adresse"/>
    <f:field ref="CHPRECONFIG_1_1001_Nachname" text="Nachname"/>
    <f:field ref="CHPRECONFIG_1_1001_Ort" text="Ort"/>
    <f:field ref="CHPRECONFIG_1_1001_Postleitzahl" text="Postleitzahl"/>
    <f:field ref="CHPRECONFIG_1_1001_Strasse" text="Strasse"/>
    <f:field ref="CHPRECONFIG_1_1001_Titel" text="Titel"/>
    <f:field ref="CHPRECONFIG_1_1001_Vorname" text="Vorname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A2D79F3-1375-410A-A2C7-420EF62DB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Merkblatt-Checkliste-de.dotx</Template>
  <TotalTime>0</TotalTime>
  <Pages>6</Pages>
  <Words>902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Bern</Company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Meier Beata</dc:creator>
  <dc:description>numéro de document</dc:description>
  <cp:lastModifiedBy>del Rio Vanessa, GEF-ZV-SOA</cp:lastModifiedBy>
  <cp:revision>5</cp:revision>
  <cp:lastPrinted>2020-01-21T10:48:00Z</cp:lastPrinted>
  <dcterms:created xsi:type="dcterms:W3CDTF">2020-05-15T12:34:00Z</dcterms:created>
  <dcterms:modified xsi:type="dcterms:W3CDTF">2020-05-15T14:43:00Z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LARMIDIBASE@101.4753:dossierAttrObjPLZ">
    <vt:lpwstr>3072</vt:lpwstr>
  </property>
  <property fmtid="{D5CDD505-2E9C-101B-9397-08002B2CF9AE}" pid="3" name="FSC#ELARMIDIBASE@101.4753:ownername">
    <vt:lpwstr>Cornet, Manuel</vt:lpwstr>
  </property>
  <property fmtid="{D5CDD505-2E9C-101B-9397-08002B2CF9AE}" pid="4" name="FSC#ELARMIDIBASE@101.4753:contentsourcefiledeparturedate">
    <vt:lpwstr/>
  </property>
  <property fmtid="{D5CDD505-2E9C-101B-9397-08002B2CF9AE}" pid="5" name="FSC#ELARMIDIBASE@101.4753:contentsourcefiledeparturetitle">
    <vt:lpwstr/>
  </property>
  <property fmtid="{D5CDD505-2E9C-101B-9397-08002B2CF9AE}" pid="6" name="FSC#ELARMIDIBASE@101.4753:contentsourcefiledepartureremark">
    <vt:lpwstr/>
  </property>
  <property fmtid="{D5CDD505-2E9C-101B-9397-08002B2CF9AE}" pid="7" name="FSC#ELARMIDIBASE@101.4753:contentsourcefilenumnnr">
    <vt:lpwstr/>
  </property>
  <property fmtid="{D5CDD505-2E9C-101B-9397-08002B2CF9AE}" pid="8" name="FSC#ELARMIDIBASE@101.4753:contentsourcefilezemispersonid">
    <vt:lpwstr>LEER</vt:lpwstr>
  </property>
  <property fmtid="{D5CDD505-2E9C-101B-9397-08002B2CF9AE}" pid="9" name="FSC#ELARMIDIBASE@101.4753:contentsourcefileauperpersonid">
    <vt:lpwstr>LEER</vt:lpwstr>
  </property>
  <property fmtid="{D5CDD505-2E9C-101B-9397-08002B2CF9AE}" pid="10" name="FSC#ELARMIDIBASE@101.4753:contentsourcefilezarpersonid">
    <vt:lpwstr>LEER</vt:lpwstr>
  </property>
  <property fmtid="{D5CDD505-2E9C-101B-9397-08002B2CF9AE}" pid="11" name="FSC#ELARMIDIBASE@101.4753:contentsourcefileattrstrnachname">
    <vt:lpwstr/>
  </property>
  <property fmtid="{D5CDD505-2E9C-101B-9397-08002B2CF9AE}" pid="12" name="FSC#ELARMIDIBASE@101.4753:contentsourcefileattrstrvorname">
    <vt:lpwstr/>
  </property>
  <property fmtid="{D5CDD505-2E9C-101B-9397-08002B2CF9AE}" pid="13" name="FSC#ELARMIDIBASE@101.4753:contentsourcefiledossierbirthdat">
    <vt:lpwstr/>
  </property>
  <property fmtid="{D5CDD505-2E9C-101B-9397-08002B2CF9AE}" pid="14" name="FSC#ELARMIDIBASE@101.4753:currentuserkurzzeichenzsachbe">
    <vt:lpwstr>com</vt:lpwstr>
  </property>
  <property fmtid="{D5CDD505-2E9C-101B-9397-08002B2CF9AE}" pid="15" name="FSC#ELARMIDIBASE@101.4753:dossierzemispersonid">
    <vt:lpwstr>16696154</vt:lpwstr>
  </property>
  <property fmtid="{D5CDD505-2E9C-101B-9397-08002B2CF9AE}" pid="16" name="FSC#ELARMIDIBASE@101.4753:dossierauperpersonid">
    <vt:lpwstr>20065853</vt:lpwstr>
  </property>
  <property fmtid="{D5CDD505-2E9C-101B-9397-08002B2CF9AE}" pid="17" name="FSC#ELARMIDIBASE@101.4753:dossierzarpersonid">
    <vt:lpwstr/>
  </property>
  <property fmtid="{D5CDD505-2E9C-101B-9397-08002B2CF9AE}" pid="18" name="FSC#ELARMIDIBASE@101.4753:dossierAttrEnumAnrede">
    <vt:lpwstr>Frau</vt:lpwstr>
  </property>
  <property fmtid="{D5CDD505-2E9C-101B-9397-08002B2CF9AE}" pid="19" name="FSC#ELARMIDIBASE@101.4753:dossierAttrStrNachname">
    <vt:lpwstr>Kidane</vt:lpwstr>
  </property>
  <property fmtid="{D5CDD505-2E9C-101B-9397-08002B2CF9AE}" pid="20" name="FSC#ELARMIDIBASE@101.4753:dossierAttrStrVorname">
    <vt:lpwstr>Alganesh</vt:lpwstr>
  </property>
  <property fmtid="{D5CDD505-2E9C-101B-9397-08002B2CF9AE}" pid="21" name="FSC#ELARMIDIBASE@101.4753:dossierbirthdatestring">
    <vt:lpwstr>01.01.1962</vt:lpwstr>
  </property>
  <property fmtid="{D5CDD505-2E9C-101B-9397-08002B2CF9AE}" pid="22" name="FSC#ELARMIDIBASE@101.4753:dossierAttrObjNationalitaet">
    <vt:lpwstr>Eritrea</vt:lpwstr>
  </property>
  <property fmtid="{D5CDD505-2E9C-101B-9397-08002B2CF9AE}" pid="23" name="FSC#ELARMIDIBASE@101.4753:dossierAttrEnumZivilstand">
    <vt:lpwstr>ledig</vt:lpwstr>
  </property>
  <property fmtid="{D5CDD505-2E9C-101B-9397-08002B2CF9AE}" pid="24" name="FSC#ELARMIDIBASE@101.4753:dossierAttrEnumGeschlecht">
    <vt:lpwstr>Weiblich</vt:lpwstr>
  </property>
  <property fmtid="{D5CDD505-2E9C-101B-9397-08002B2CF9AE}" pid="25" name="FSC#ELARMIDIBASE@101.4753:dossierAttrObjBehoerde">
    <vt:lpwstr/>
  </property>
  <property fmtid="{D5CDD505-2E9C-101B-9397-08002B2CF9AE}" pid="26" name="FSC#ELARMIDIBASE@101.4753:dossierAttrStrCoPrivat">
    <vt:lpwstr/>
  </property>
  <property fmtid="{D5CDD505-2E9C-101B-9397-08002B2CF9AE}" pid="27" name="FSC#ELARMIDIBASE@101.4753:dossieraddrstreet">
    <vt:lpwstr>Dennigkofenweg 162</vt:lpwstr>
  </property>
  <property fmtid="{D5CDD505-2E9C-101B-9397-08002B2CF9AE}" pid="28" name="FSC#ELARMIDIBASE@101.4753:dossierAttrObjOrt">
    <vt:lpwstr>Ostermundigen</vt:lpwstr>
  </property>
  <property fmtid="{D5CDD505-2E9C-101B-9397-08002B2CF9AE}" pid="29" name="FSC#ELARMIDIBASE@101.4753:dossierAttrObjGemeinde">
    <vt:lpwstr>OSTERMUNDIGEN</vt:lpwstr>
  </property>
  <property fmtid="{D5CDD505-2E9C-101B-9397-08002B2CF9AE}" pid="30" name="FSC#ELARMIDIBASE@101.4753:dossierAttrObjKanton">
    <vt:lpwstr>Bern</vt:lpwstr>
  </property>
  <property fmtid="{D5CDD505-2E9C-101B-9397-08002B2CF9AE}" pid="31" name="FSC#ELARMIDIBASE@101.4753:dossierAttrStrLWohnortHeimatStaa">
    <vt:lpwstr/>
  </property>
  <property fmtid="{D5CDD505-2E9C-101B-9397-08002B2CF9AE}" pid="32" name="FSC#ELARMIDIBASE@101.4753:dossierethnicgroup">
    <vt:lpwstr>Tigriner</vt:lpwstr>
  </property>
  <property fmtid="{D5CDD505-2E9C-101B-9397-08002B2CF9AE}" pid="33" name="FSC#ELARMIDIBASE@101.4753:dossierAttrStrEthnie">
    <vt:lpwstr/>
  </property>
  <property fmtid="{D5CDD505-2E9C-101B-9397-08002B2CF9AE}" pid="34" name="FSC#ELARMIDIBASE@101.4753:dossierAttrObjReligion">
    <vt:lpwstr>katholisch</vt:lpwstr>
  </property>
  <property fmtid="{D5CDD505-2E9C-101B-9397-08002B2CF9AE}" pid="35" name="FSC#ELARMIDIBASE@101.4753:dossierAttrDatAusreisefrist">
    <vt:lpwstr/>
  </property>
  <property fmtid="{D5CDD505-2E9C-101B-9397-08002B2CF9AE}" pid="36" name="FSC#ELARMIDIBASE@101.4753:dossierAttrNumNNr">
    <vt:lpwstr>551298</vt:lpwstr>
  </property>
  <property fmtid="{D5CDD505-2E9C-101B-9397-08002B2CF9AE}" pid="37" name="FSC#ELARMIDIBASE@101.4753:dossierAttrDatVorladungsDatum">
    <vt:lpwstr/>
  </property>
  <property fmtid="{D5CDD505-2E9C-101B-9397-08002B2CF9AE}" pid="38" name="FSC#ELARMIDIBASE@101.4753:dossierAttrStrVorladungsZeit">
    <vt:lpwstr/>
  </property>
  <property fmtid="{D5CDD505-2E9C-101B-9397-08002B2CF9AE}" pid="39" name="FSC#ELARMIDIBASE@101.4753:dossierAttrDatEinreiseInCH">
    <vt:lpwstr>2011-01-04</vt:lpwstr>
  </property>
  <property fmtid="{D5CDD505-2E9C-101B-9397-08002B2CF9AE}" pid="40" name="FSC#ELARMIDIBASE@101.4753:dossierAttrDatMeldungASYL">
    <vt:lpwstr>2011-01-04</vt:lpwstr>
  </property>
  <property fmtid="{D5CDD505-2E9C-101B-9397-08002B2CF9AE}" pid="41" name="FSC#ELARMIDIBASE@101.4753:dossierAttrDatKantBefragung">
    <vt:lpwstr/>
  </property>
  <property fmtid="{D5CDD505-2E9C-101B-9397-08002B2CF9AE}" pid="42" name="FSC#ELARMIDIBASE@101.4753:dossierAttrObjBefrager">
    <vt:lpwstr/>
  </property>
  <property fmtid="{D5CDD505-2E9C-101B-9397-08002B2CF9AE}" pid="43" name="FSC#ELARMIDIBASE@101.4753:dossierAttrDatHeirat">
    <vt:lpwstr/>
  </property>
  <property fmtid="{D5CDD505-2E9C-101B-9397-08002B2CF9AE}" pid="44" name="FSC#ELARMIDIBASE@101.4753:dossierAttrObjBefragungsSprache">
    <vt:lpwstr/>
  </property>
  <property fmtid="{D5CDD505-2E9C-101B-9397-08002B2CF9AE}" pid="45" name="FSC#ELARMIDIBASE@101.4753:dossierAttrObjMuttersprache">
    <vt:lpwstr/>
  </property>
  <property fmtid="{D5CDD505-2E9C-101B-9397-08002B2CF9AE}" pid="46" name="FSC#ELARMIDIBASE@101.4753:dossierAttrObjFremdsprache1">
    <vt:lpwstr/>
  </property>
  <property fmtid="{D5CDD505-2E9C-101B-9397-08002B2CF9AE}" pid="47" name="FSC#ELARMIDIBASE@101.4753:dossierAttrStrGeburtsort">
    <vt:lpwstr>Segeneyti, Zoba Debub, 362 Eritrea Erythrée Eritrea</vt:lpwstr>
  </property>
  <property fmtid="{D5CDD505-2E9C-101B-9397-08002B2CF9AE}" pid="48" name="FSC#ELARMIDIBASE@101.4753:dossierAttrStrNameVater">
    <vt:lpwstr>Michael</vt:lpwstr>
  </property>
  <property fmtid="{D5CDD505-2E9C-101B-9397-08002B2CF9AE}" pid="49" name="FSC#ELARMIDIBASE@101.4753:dossierAttrStrNameMutter">
    <vt:lpwstr>Feshaye</vt:lpwstr>
  </property>
  <property fmtid="{D5CDD505-2E9C-101B-9397-08002B2CF9AE}" pid="50" name="FSC#ELARMIDIBASE@101.4753:dossierAttrStrNameEhepartnerIn">
    <vt:lpwstr/>
  </property>
  <property fmtid="{D5CDD505-2E9C-101B-9397-08002B2CF9AE}" pid="51" name="FSC#ELARMIDIBASE@101.4753:dossierAttrStrAufenthaltsortEhep">
    <vt:lpwstr/>
  </property>
  <property fmtid="{D5CDD505-2E9C-101B-9397-08002B2CF9AE}" pid="52" name="FSC#ELARMIDIBASE@101.4753:userAttrStrKuzrzeichenSB">
    <vt:lpwstr>com</vt:lpwstr>
  </property>
  <property fmtid="{D5CDD505-2E9C-101B-9397-08002B2CF9AE}" pid="53" name="FSC#ELARMIDIBASE@101.4753:userAttrStrAbteilung">
    <vt:lpwstr>Bereich Zuwanderung und Integration</vt:lpwstr>
  </property>
  <property fmtid="{D5CDD505-2E9C-101B-9397-08002B2CF9AE}" pid="54" name="FSC#ELARMIDIBASE@101.4753:userAttrStrFunktion">
    <vt:lpwstr>Leiter</vt:lpwstr>
  </property>
  <property fmtid="{D5CDD505-2E9C-101B-9397-08002B2CF9AE}" pid="55" name="FSC#ELARMIDIBASE@101.4753:userAttrTelDirekt">
    <vt:lpwstr>031 633 48 23</vt:lpwstr>
  </property>
  <property fmtid="{D5CDD505-2E9C-101B-9397-08002B2CF9AE}" pid="56" name="FSC#ELARMIDIBASE@101.4753:userAttrTelTelefax">
    <vt:lpwstr>031 633 42 40</vt:lpwstr>
  </property>
  <property fmtid="{D5CDD505-2E9C-101B-9397-08002B2CF9AE}" pid="57" name="FSC#ELARMIDIBASE@101.4753:userAttrStrAbteilungFRA">
    <vt:lpwstr>Domaine de l'immigration et de l'intégration</vt:lpwstr>
  </property>
  <property fmtid="{D5CDD505-2E9C-101B-9397-08002B2CF9AE}" pid="58" name="FSC#ELARMIDIBASE@101.4753:userAttrStrFunktionFRA">
    <vt:lpwstr>Chef</vt:lpwstr>
  </property>
  <property fmtid="{D5CDD505-2E9C-101B-9397-08002B2CF9AE}" pid="59" name="FSC#ELARMIDIBASE@101.4753:userAttrStrPfadUnterschrift">
    <vt:lpwstr>http://elar.pom.be.ch/fsc/read/COO.2059.100.8.2152560/COOSYSTEM_1_1_content(0)COOSYSTEM_1_1_contcontent(0)/image.png</vt:lpwstr>
  </property>
  <property fmtid="{D5CDD505-2E9C-101B-9397-08002B2CF9AE}" pid="60" name="FSC#ELARMIDIBASE@101.4753:useremailaddress">
    <vt:lpwstr>manuel.cornet@pom.be.ch</vt:lpwstr>
  </property>
  <property fmtid="{D5CDD505-2E9C-101B-9397-08002B2CF9AE}" pid="61" name="FSC#ELARMIDIBASE@101.4753:userAttrStrVorname">
    <vt:lpwstr>Manuel</vt:lpwstr>
  </property>
  <property fmtid="{D5CDD505-2E9C-101B-9397-08002B2CF9AE}" pid="62" name="FSC#ELARMIDIBASE@101.4753:userAttrStrNachname">
    <vt:lpwstr>Cornet</vt:lpwstr>
  </property>
  <property fmtid="{D5CDD505-2E9C-101B-9397-08002B2CF9AE}" pid="63" name="FSC#ELARMIDIBASE@101.4753:UserShortname">
    <vt:lpwstr>M. Cornet</vt:lpwstr>
  </property>
  <property fmtid="{D5CDD505-2E9C-101B-9397-08002B2CF9AE}" pid="64" name="FSC#ELARMIDIBASE@101.4753:ausweisart">
    <vt:lpwstr>(F) Ausweis für vorläufig Aufgenommene</vt:lpwstr>
  </property>
  <property fmtid="{D5CDD505-2E9C-101B-9397-08002B2CF9AE}" pid="65" name="FSC#ELARMIDIBASE@101.4753:etikettezemispersonid">
    <vt:lpwstr/>
  </property>
  <property fmtid="{D5CDD505-2E9C-101B-9397-08002B2CF9AE}" pid="66" name="FSC#ELARMIDIBASE@101.4753:etikettezarpersonid">
    <vt:lpwstr/>
  </property>
  <property fmtid="{D5CDD505-2E9C-101B-9397-08002B2CF9AE}" pid="67" name="FSC#ELARMIDIBASE@101.4753:etiketteauperpersonid">
    <vt:lpwstr/>
  </property>
  <property fmtid="{D5CDD505-2E9C-101B-9397-08002B2CF9AE}" pid="68" name="FSC#ELARMIDIBASE@101.4753:etikettennr">
    <vt:lpwstr/>
  </property>
  <property fmtid="{D5CDD505-2E9C-101B-9397-08002B2CF9AE}" pid="69" name="FSC#ELARMIDIBASE@101.4753:etikettename">
    <vt:lpwstr/>
  </property>
  <property fmtid="{D5CDD505-2E9C-101B-9397-08002B2CF9AE}" pid="70" name="FSC#ELARMIDIBASE@101.4753:etikettevorname">
    <vt:lpwstr/>
  </property>
  <property fmtid="{D5CDD505-2E9C-101B-9397-08002B2CF9AE}" pid="71" name="FSC#ELARMIDIBASE@101.4753:etikettedossierbirthdatestring">
    <vt:lpwstr/>
  </property>
  <property fmtid="{D5CDD505-2E9C-101B-9397-08002B2CF9AE}" pid="72" name="FSC#ELARMIDIBASE@101.4753:etikettezivilstand">
    <vt:lpwstr/>
  </property>
  <property fmtid="{D5CDD505-2E9C-101B-9397-08002B2CF9AE}" pid="73" name="FSC#ELARMIDIBASE@101.4753:etikettenationalitaet">
    <vt:lpwstr/>
  </property>
  <property fmtid="{D5CDD505-2E9C-101B-9397-08002B2CF9AE}" pid="74" name="FSC#ELARMIDIBASE@101.4753:batchsourcefilenumnnr">
    <vt:lpwstr/>
  </property>
  <property fmtid="{D5CDD505-2E9C-101B-9397-08002B2CF9AE}" pid="75" name="FSC#ELARMIDIBASE@101.4753:batchsourcefileauperpersonid">
    <vt:lpwstr/>
  </property>
  <property fmtid="{D5CDD505-2E9C-101B-9397-08002B2CF9AE}" pid="76" name="FSC#ELARMIDIBASE@101.4753:batchsourcefilezarpersonid">
    <vt:lpwstr/>
  </property>
  <property fmtid="{D5CDD505-2E9C-101B-9397-08002B2CF9AE}" pid="77" name="FSC#ELARMIDIBASE@101.4753:batchsourcefilezemispersonid">
    <vt:lpwstr/>
  </property>
  <property fmtid="{D5CDD505-2E9C-101B-9397-08002B2CF9AE}" pid="78" name="FSC#ELARMIDIBASE@101.4753:batchsourcefileattrstrnachname">
    <vt:lpwstr/>
  </property>
  <property fmtid="{D5CDD505-2E9C-101B-9397-08002B2CF9AE}" pid="79" name="FSC#ELARMIDIBASE@101.4753:batchsourcefileattrstrvorname">
    <vt:lpwstr/>
  </property>
  <property fmtid="{D5CDD505-2E9C-101B-9397-08002B2CF9AE}" pid="80" name="FSC#ELARMIDIBASE@101.4753:batchsourcefiledossierbirthdat">
    <vt:lpwstr/>
  </property>
  <property fmtid="{D5CDD505-2E9C-101B-9397-08002B2CF9AE}" pid="81" name="FSC#COOELAK@1.1001:Subject">
    <vt:lpwstr/>
  </property>
  <property fmtid="{D5CDD505-2E9C-101B-9397-08002B2CF9AE}" pid="82" name="FSC#COOELAK@1.1001:FileReference">
    <vt:lpwstr>38.2.13-00887</vt:lpwstr>
  </property>
  <property fmtid="{D5CDD505-2E9C-101B-9397-08002B2CF9AE}" pid="83" name="FSC#COOELAK@1.1001:FileRefYear">
    <vt:lpwstr>2011</vt:lpwstr>
  </property>
  <property fmtid="{D5CDD505-2E9C-101B-9397-08002B2CF9AE}" pid="84" name="FSC#COOELAK@1.1001:FileRefOrdinal">
    <vt:lpwstr>887</vt:lpwstr>
  </property>
  <property fmtid="{D5CDD505-2E9C-101B-9397-08002B2CF9AE}" pid="85" name="FSC#COOELAK@1.1001:FileRefOU">
    <vt:lpwstr/>
  </property>
  <property fmtid="{D5CDD505-2E9C-101B-9397-08002B2CF9AE}" pid="86" name="FSC#COOELAK@1.1001:Organization">
    <vt:lpwstr/>
  </property>
  <property fmtid="{D5CDD505-2E9C-101B-9397-08002B2CF9AE}" pid="87" name="FSC#COOELAK@1.1001:Owner">
    <vt:lpwstr>Cornet, Manuel</vt:lpwstr>
  </property>
  <property fmtid="{D5CDD505-2E9C-101B-9397-08002B2CF9AE}" pid="88" name="FSC#COOELAK@1.1001:OwnerExtension">
    <vt:lpwstr/>
  </property>
  <property fmtid="{D5CDD505-2E9C-101B-9397-08002B2CF9AE}" pid="89" name="FSC#COOELAK@1.1001:OwnerFaxExtension">
    <vt:lpwstr/>
  </property>
  <property fmtid="{D5CDD505-2E9C-101B-9397-08002B2CF9AE}" pid="90" name="FSC#COOELAK@1.1001:DispatchedBy">
    <vt:lpwstr/>
  </property>
  <property fmtid="{D5CDD505-2E9C-101B-9397-08002B2CF9AE}" pid="91" name="FSC#COOELAK@1.1001:DispatchedAt">
    <vt:lpwstr/>
  </property>
  <property fmtid="{D5CDD505-2E9C-101B-9397-08002B2CF9AE}" pid="92" name="FSC#COOELAK@1.1001:ApprovedBy">
    <vt:lpwstr/>
  </property>
  <property fmtid="{D5CDD505-2E9C-101B-9397-08002B2CF9AE}" pid="93" name="FSC#COOELAK@1.1001:ApprovedAt">
    <vt:lpwstr/>
  </property>
  <property fmtid="{D5CDD505-2E9C-101B-9397-08002B2CF9AE}" pid="94" name="FSC#COOELAK@1.1001:Department">
    <vt:lpwstr>A + I</vt:lpwstr>
  </property>
  <property fmtid="{D5CDD505-2E9C-101B-9397-08002B2CF9AE}" pid="95" name="FSC#COOELAK@1.1001:CreatedAt">
    <vt:lpwstr>07.04.2020</vt:lpwstr>
  </property>
  <property fmtid="{D5CDD505-2E9C-101B-9397-08002B2CF9AE}" pid="96" name="FSC#COOELAK@1.1001:OU">
    <vt:lpwstr>A + I</vt:lpwstr>
  </property>
  <property fmtid="{D5CDD505-2E9C-101B-9397-08002B2CF9AE}" pid="97" name="FSC#COOELAK@1.1001:Priority">
    <vt:lpwstr> ()</vt:lpwstr>
  </property>
  <property fmtid="{D5CDD505-2E9C-101B-9397-08002B2CF9AE}" pid="98" name="FSC#COOELAK@1.1001:ObjBarCode">
    <vt:lpwstr>*COO.2059.100.8.2686527*</vt:lpwstr>
  </property>
  <property fmtid="{D5CDD505-2E9C-101B-9397-08002B2CF9AE}" pid="99" name="FSC#COOELAK@1.1001:RefBarCode">
    <vt:lpwstr>*COO.2059.100.5.4625326*</vt:lpwstr>
  </property>
  <property fmtid="{D5CDD505-2E9C-101B-9397-08002B2CF9AE}" pid="100" name="FSC#COOELAK@1.1001:FileRefBarCode">
    <vt:lpwstr>*38.2.13-00887*</vt:lpwstr>
  </property>
  <property fmtid="{D5CDD505-2E9C-101B-9397-08002B2CF9AE}" pid="101" name="FSC#COOELAK@1.1001:ExternalRef">
    <vt:lpwstr/>
  </property>
  <property fmtid="{D5CDD505-2E9C-101B-9397-08002B2CF9AE}" pid="102" name="FSC#COOELAK@1.1001:IncomingNumber">
    <vt:lpwstr/>
  </property>
  <property fmtid="{D5CDD505-2E9C-101B-9397-08002B2CF9AE}" pid="103" name="FSC#COOELAK@1.1001:IncomingSubject">
    <vt:lpwstr/>
  </property>
  <property fmtid="{D5CDD505-2E9C-101B-9397-08002B2CF9AE}" pid="104" name="FSC#COOELAK@1.1001:ProcessResponsible">
    <vt:lpwstr/>
  </property>
  <property fmtid="{D5CDD505-2E9C-101B-9397-08002B2CF9AE}" pid="105" name="FSC#COOELAK@1.1001:ProcessResponsiblePhone">
    <vt:lpwstr/>
  </property>
  <property fmtid="{D5CDD505-2E9C-101B-9397-08002B2CF9AE}" pid="106" name="FSC#COOELAK@1.1001:ProcessResponsibleMail">
    <vt:lpwstr/>
  </property>
  <property fmtid="{D5CDD505-2E9C-101B-9397-08002B2CF9AE}" pid="107" name="FSC#COOELAK@1.1001:ProcessResponsibleFax">
    <vt:lpwstr/>
  </property>
  <property fmtid="{D5CDD505-2E9C-101B-9397-08002B2CF9AE}" pid="108" name="FSC#COOELAK@1.1001:ApproverFirstName">
    <vt:lpwstr/>
  </property>
  <property fmtid="{D5CDD505-2E9C-101B-9397-08002B2CF9AE}" pid="109" name="FSC#COOELAK@1.1001:ApproverSurName">
    <vt:lpwstr/>
  </property>
  <property fmtid="{D5CDD505-2E9C-101B-9397-08002B2CF9AE}" pid="110" name="FSC#COOELAK@1.1001:ApproverTitle">
    <vt:lpwstr/>
  </property>
  <property fmtid="{D5CDD505-2E9C-101B-9397-08002B2CF9AE}" pid="111" name="FSC#COOELAK@1.1001:ExternalDate">
    <vt:lpwstr/>
  </property>
  <property fmtid="{D5CDD505-2E9C-101B-9397-08002B2CF9AE}" pid="112" name="FSC#COOELAK@1.1001:SettlementApprovedAt">
    <vt:lpwstr/>
  </property>
  <property fmtid="{D5CDD505-2E9C-101B-9397-08002B2CF9AE}" pid="113" name="FSC#COOELAK@1.1001:BaseNumber">
    <vt:lpwstr>38.2.13</vt:lpwstr>
  </property>
  <property fmtid="{D5CDD505-2E9C-101B-9397-08002B2CF9AE}" pid="114" name="FSC#COOELAK@1.1001:CurrentUserRolePos">
    <vt:lpwstr>Mitarbeiter MIDI</vt:lpwstr>
  </property>
  <property fmtid="{D5CDD505-2E9C-101B-9397-08002B2CF9AE}" pid="115" name="FSC#COOELAK@1.1001:CurrentUserEmail">
    <vt:lpwstr>manuel.cornet@pom.be.ch</vt:lpwstr>
  </property>
  <property fmtid="{D5CDD505-2E9C-101B-9397-08002B2CF9AE}" pid="116" name="FSC#ELAKGOV@1.1001:PersonalSubjGender">
    <vt:lpwstr/>
  </property>
  <property fmtid="{D5CDD505-2E9C-101B-9397-08002B2CF9AE}" pid="117" name="FSC#ELAKGOV@1.1001:PersonalSubjFirstName">
    <vt:lpwstr/>
  </property>
  <property fmtid="{D5CDD505-2E9C-101B-9397-08002B2CF9AE}" pid="118" name="FSC#ELAKGOV@1.1001:PersonalSubjSurName">
    <vt:lpwstr/>
  </property>
  <property fmtid="{D5CDD505-2E9C-101B-9397-08002B2CF9AE}" pid="119" name="FSC#ELAKGOV@1.1001:PersonalSubjSalutation">
    <vt:lpwstr/>
  </property>
  <property fmtid="{D5CDD505-2E9C-101B-9397-08002B2CF9AE}" pid="120" name="FSC#ELAKGOV@1.1001:PersonalSubjAddress">
    <vt:lpwstr/>
  </property>
  <property fmtid="{D5CDD505-2E9C-101B-9397-08002B2CF9AE}" pid="121" name="FSC#ATSTATECFG@1.1001:Office">
    <vt:lpwstr/>
  </property>
  <property fmtid="{D5CDD505-2E9C-101B-9397-08002B2CF9AE}" pid="122" name="FSC#ATSTATECFG@1.1001:Agent">
    <vt:lpwstr>Manuel Cornet</vt:lpwstr>
  </property>
  <property fmtid="{D5CDD505-2E9C-101B-9397-08002B2CF9AE}" pid="123" name="FSC#ATSTATECFG@1.1001:AgentPhone">
    <vt:lpwstr/>
  </property>
  <property fmtid="{D5CDD505-2E9C-101B-9397-08002B2CF9AE}" pid="124" name="FSC#ATSTATECFG@1.1001:DepartmentFax">
    <vt:lpwstr/>
  </property>
  <property fmtid="{D5CDD505-2E9C-101B-9397-08002B2CF9AE}" pid="125" name="FSC#ATSTATECFG@1.1001:DepartmentEmail">
    <vt:lpwstr/>
  </property>
  <property fmtid="{D5CDD505-2E9C-101B-9397-08002B2CF9AE}" pid="126" name="FSC#ATSTATECFG@1.1001:SubfileDate">
    <vt:lpwstr>07.04.2020</vt:lpwstr>
  </property>
  <property fmtid="{D5CDD505-2E9C-101B-9397-08002B2CF9AE}" pid="127" name="FSC#ATSTATECFG@1.1001:SubfileSubject">
    <vt:lpwstr/>
  </property>
  <property fmtid="{D5CDD505-2E9C-101B-9397-08002B2CF9AE}" pid="128" name="FSC#ATSTATECFG@1.1001:DepartmentZipCode">
    <vt:lpwstr/>
  </property>
  <property fmtid="{D5CDD505-2E9C-101B-9397-08002B2CF9AE}" pid="129" name="FSC#ATSTATECFG@1.1001:DepartmentCountry">
    <vt:lpwstr/>
  </property>
  <property fmtid="{D5CDD505-2E9C-101B-9397-08002B2CF9AE}" pid="130" name="FSC#ATSTATECFG@1.1001:DepartmentCity">
    <vt:lpwstr/>
  </property>
  <property fmtid="{D5CDD505-2E9C-101B-9397-08002B2CF9AE}" pid="131" name="FSC#ATSTATECFG@1.1001:DepartmentStreet">
    <vt:lpwstr/>
  </property>
  <property fmtid="{D5CDD505-2E9C-101B-9397-08002B2CF9AE}" pid="132" name="FSC#ATSTATECFG@1.1001:DepartmentDVR">
    <vt:lpwstr/>
  </property>
  <property fmtid="{D5CDD505-2E9C-101B-9397-08002B2CF9AE}" pid="133" name="FSC#ATSTATECFG@1.1001:DepartmentUID">
    <vt:lpwstr/>
  </property>
  <property fmtid="{D5CDD505-2E9C-101B-9397-08002B2CF9AE}" pid="134" name="FSC#ATSTATECFG@1.1001:SubfileReference">
    <vt:lpwstr>38.2.13-00887</vt:lpwstr>
  </property>
  <property fmtid="{D5CDD505-2E9C-101B-9397-08002B2CF9AE}" pid="135" name="FSC#ATSTATECFG@1.1001:Clause">
    <vt:lpwstr/>
  </property>
  <property fmtid="{D5CDD505-2E9C-101B-9397-08002B2CF9AE}" pid="136" name="FSC#ATSTATECFG@1.1001:ApprovedSignature">
    <vt:lpwstr/>
  </property>
  <property fmtid="{D5CDD505-2E9C-101B-9397-08002B2CF9AE}" pid="137" name="FSC#ATSTATECFG@1.1001:BankAccount">
    <vt:lpwstr/>
  </property>
  <property fmtid="{D5CDD505-2E9C-101B-9397-08002B2CF9AE}" pid="138" name="FSC#ATSTATECFG@1.1001:BankAccountOwner">
    <vt:lpwstr/>
  </property>
  <property fmtid="{D5CDD505-2E9C-101B-9397-08002B2CF9AE}" pid="139" name="FSC#ATSTATECFG@1.1001:BankInstitute">
    <vt:lpwstr/>
  </property>
  <property fmtid="{D5CDD505-2E9C-101B-9397-08002B2CF9AE}" pid="140" name="FSC#ATSTATECFG@1.1001:BankAccountID">
    <vt:lpwstr/>
  </property>
  <property fmtid="{D5CDD505-2E9C-101B-9397-08002B2CF9AE}" pid="141" name="FSC#ATSTATECFG@1.1001:BankAccountIBAN">
    <vt:lpwstr/>
  </property>
  <property fmtid="{D5CDD505-2E9C-101B-9397-08002B2CF9AE}" pid="142" name="FSC#ATSTATECFG@1.1001:BankAccountBIC">
    <vt:lpwstr/>
  </property>
  <property fmtid="{D5CDD505-2E9C-101B-9397-08002B2CF9AE}" pid="143" name="FSC#ATSTATECFG@1.1001:BankName">
    <vt:lpwstr/>
  </property>
  <property fmtid="{D5CDD505-2E9C-101B-9397-08002B2CF9AE}" pid="144" name="FSC#COOELAK@1.1001:ObjectAddressees">
    <vt:lpwstr/>
  </property>
  <property fmtid="{D5CDD505-2E9C-101B-9397-08002B2CF9AE}" pid="145" name="FSC#COOSYSTEM@1.1:Container">
    <vt:lpwstr>COO.2059.100.8.2686527</vt:lpwstr>
  </property>
  <property fmtid="{D5CDD505-2E9C-101B-9397-08002B2CF9AE}" pid="146" name="FSC#FSCFOLIO@1.1001:docpropproject">
    <vt:lpwstr/>
  </property>
</Properties>
</file>