
<file path=[Content_Types].xml><?xml version="1.0" encoding="utf-8"?>
<Types xmlns="http://schemas.openxmlformats.org/package/2006/content-types">
  <Default Extension="emf" ContentType="image/x-emf"/>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1"/>
        <w:tblW w:w="5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5102"/>
      </w:tblGrid>
      <w:tr w:rsidR="00136B3F" w:rsidRPr="005D5711" w14:paraId="7286E056" w14:textId="77777777" w:rsidTr="00136B3F">
        <w:trPr>
          <w:trHeight w:val="284"/>
        </w:trPr>
        <w:tc>
          <w:tcPr>
            <w:tcW w:w="5102" w:type="dxa"/>
            <w:vMerge w:val="restart"/>
          </w:tcPr>
          <w:p w14:paraId="1F439C7B" w14:textId="77777777" w:rsidR="00136B3F" w:rsidRPr="005D5711" w:rsidRDefault="005D5711" w:rsidP="005C1D53">
            <w:pPr>
              <w:pStyle w:val="Text85pt"/>
            </w:pPr>
            <w:r w:rsidRPr="005D5711">
              <w:t>Gesundheit</w:t>
            </w:r>
            <w:sdt>
              <w:sdtPr>
                <w:tag w:val="AddressBlock"/>
                <w:id w:val="-2072954662"/>
                <w:placeholder>
                  <w:docPart w:val="BA800CB04A884C61840B598D296DB6FD"/>
                </w:placeholder>
                <w:dataBinding w:prefixMappings="xmlns:ns='http://schemas.officeatwork.com/CustomXMLPart'" w:xpath="/ns:officeatwork/ns:AddressBlock" w:storeItemID="{C9EF7656-0210-462C-829B-A9AFE99E1459}"/>
                <w:text w:multiLine="1"/>
              </w:sdtPr>
              <w:sdtEndPr/>
              <w:sdtContent>
                <w:r w:rsidR="006F356A" w:rsidRPr="005D5711">
                  <w:t xml:space="preserve">-, Sozial- und Integrationsdirektion   </w:t>
                </w:r>
                <w:r w:rsidR="006F356A" w:rsidRPr="005D5711">
                  <w:br/>
                  <w:t xml:space="preserve">Amt für Integration und Soziales   </w:t>
                </w:r>
                <w:r w:rsidR="00D41F26">
                  <w:br/>
                  <w:t>Abteilung Finanzen und Controlling</w:t>
                </w:r>
              </w:sdtContent>
            </w:sdt>
          </w:p>
          <w:p w14:paraId="7FD6E7C8" w14:textId="77777777" w:rsidR="00136B3F" w:rsidRPr="005D5711" w:rsidRDefault="00136B3F" w:rsidP="005C1D53">
            <w:pPr>
              <w:pStyle w:val="Text85pt"/>
            </w:pPr>
          </w:p>
        </w:tc>
      </w:tr>
      <w:tr w:rsidR="00136B3F" w:rsidRPr="005D5711" w14:paraId="662D6FD2" w14:textId="77777777" w:rsidTr="00136B3F">
        <w:trPr>
          <w:trHeight w:val="284"/>
        </w:trPr>
        <w:tc>
          <w:tcPr>
            <w:tcW w:w="5102" w:type="dxa"/>
            <w:vMerge/>
          </w:tcPr>
          <w:p w14:paraId="3B5926AC" w14:textId="77777777" w:rsidR="00136B3F" w:rsidRPr="005D5711" w:rsidRDefault="00136B3F" w:rsidP="005C1D53"/>
        </w:tc>
      </w:tr>
      <w:tr w:rsidR="00136B3F" w:rsidRPr="005D5711" w14:paraId="2660B8DB" w14:textId="77777777" w:rsidTr="00136B3F">
        <w:trPr>
          <w:trHeight w:val="284"/>
        </w:trPr>
        <w:tc>
          <w:tcPr>
            <w:tcW w:w="5102" w:type="dxa"/>
            <w:vMerge/>
          </w:tcPr>
          <w:p w14:paraId="7827B53C" w14:textId="77777777" w:rsidR="00136B3F" w:rsidRPr="005D5711" w:rsidRDefault="00136B3F" w:rsidP="005C1D53"/>
        </w:tc>
      </w:tr>
    </w:tbl>
    <w:p w14:paraId="67A07F59" w14:textId="05F9D77E" w:rsidR="002830D7" w:rsidRPr="005D5711" w:rsidRDefault="002538C0" w:rsidP="00D81013">
      <w:pPr>
        <w:pStyle w:val="Titel"/>
        <w:spacing w:after="100" w:afterAutospacing="1" w:line="270" w:lineRule="atLeast"/>
        <w:contextualSpacing w:val="0"/>
        <w:rPr>
          <w:b/>
        </w:rPr>
      </w:pPr>
      <w:r w:rsidRPr="005D5711">
        <w:rPr>
          <w:b/>
        </w:rPr>
        <w:t>Wegleit</w:t>
      </w:r>
      <w:r w:rsidR="00DD683E" w:rsidRPr="005D5711">
        <w:rPr>
          <w:b/>
        </w:rPr>
        <w:t xml:space="preserve">ung zur Leistungsabrechnung </w:t>
      </w:r>
      <w:r w:rsidR="00F21F32">
        <w:rPr>
          <w:b/>
        </w:rPr>
        <w:t>2026</w:t>
      </w:r>
    </w:p>
    <w:p w14:paraId="134278B7" w14:textId="39776E25" w:rsidR="00F5408D" w:rsidRDefault="00604961" w:rsidP="00D81013">
      <w:pPr>
        <w:spacing w:before="480"/>
      </w:pPr>
      <w:r>
        <w:t>Diese Wegleitung gilt für</w:t>
      </w:r>
      <w:r w:rsidR="002538C0" w:rsidRPr="005D5711">
        <w:t xml:space="preserve"> Wohnheime und Tagesstätten für erwachsene Personen mit einer Behinderung</w:t>
      </w:r>
      <w:r>
        <w:t xml:space="preserve"> an welche der Kanton Bern per Leistungsvertrag vereinbarte Beiträge ausrichtet.</w:t>
      </w:r>
    </w:p>
    <w:p w14:paraId="781DAFDC" w14:textId="77777777" w:rsidR="002538C0" w:rsidRPr="005D5711" w:rsidRDefault="002538C0" w:rsidP="00D81013">
      <w:pPr>
        <w:spacing w:after="200" w:line="240" w:lineRule="atLeast"/>
      </w:pPr>
      <w:r w:rsidRPr="005D5711">
        <w:br w:type="page"/>
      </w:r>
    </w:p>
    <w:p w14:paraId="25F091A5" w14:textId="77777777" w:rsidR="002538C0" w:rsidRPr="005D5711" w:rsidRDefault="002538C0" w:rsidP="002538C0">
      <w:pPr>
        <w:pStyle w:val="berschrift1nummeriert"/>
      </w:pPr>
      <w:r w:rsidRPr="005D5711">
        <w:lastRenderedPageBreak/>
        <w:t>Vorbemerkungen</w:t>
      </w:r>
    </w:p>
    <w:p w14:paraId="19103133" w14:textId="77777777" w:rsidR="002538C0" w:rsidRPr="005D5711" w:rsidRDefault="002538C0" w:rsidP="00F91D0E">
      <w:pPr>
        <w:pStyle w:val="berschrift2nummeriert"/>
        <w:spacing w:before="360"/>
      </w:pPr>
      <w:r w:rsidRPr="005D5711">
        <w:t>Allgemeines</w:t>
      </w:r>
    </w:p>
    <w:p w14:paraId="1D3C253B" w14:textId="77777777" w:rsidR="002538C0" w:rsidRPr="005D5711" w:rsidRDefault="002538C0" w:rsidP="002538C0">
      <w:pPr>
        <w:spacing w:after="240"/>
      </w:pPr>
      <w:r w:rsidRPr="005D5711">
        <w:t>Die Pauschalabgeltung bedingt das quartalsweise Ausfüllen der dafür vorgesehenen Abrechnungsvorlage. Die Basisdaten müssen nur einmal erfasst werden. Für jedes abgeschlossene Quartal sind die dafür nötigen Angaben einzutragen. Nähere Erläuterungen dazu finden Sie unter Punkt 2.</w:t>
      </w:r>
    </w:p>
    <w:p w14:paraId="738D39E7" w14:textId="399489EE" w:rsidR="00CE6C32" w:rsidRDefault="002538C0" w:rsidP="002538C0">
      <w:pPr>
        <w:spacing w:after="240"/>
      </w:pPr>
      <w:r w:rsidRPr="005D5711">
        <w:t>Eine für d</w:t>
      </w:r>
      <w:r w:rsidR="00C81EFA" w:rsidRPr="005D5711">
        <w:t xml:space="preserve">as Jahr </w:t>
      </w:r>
      <w:r w:rsidR="00F10593">
        <w:t>202</w:t>
      </w:r>
      <w:r w:rsidR="000C6684">
        <w:t>6</w:t>
      </w:r>
      <w:r w:rsidRPr="005D5711">
        <w:t xml:space="preserve"> gewährte Akontozahlung wird mit der 2. Quartalsabrechnung verrechnet.</w:t>
      </w:r>
    </w:p>
    <w:p w14:paraId="1CF19555" w14:textId="77777777" w:rsidR="00D41F26" w:rsidRPr="005D5711" w:rsidRDefault="002538C0" w:rsidP="002538C0">
      <w:pPr>
        <w:spacing w:after="240"/>
      </w:pPr>
      <w:r w:rsidRPr="005D5711">
        <w:t>Für die Quartalsabrechnungen bestehen pro Monat zwei Auszahlungstermine nämlich der 20. und der 30. Bei Einreichung der Unterlagen (vollständig und abgestimmt) bis zum 15. des Monats, erfolgt die Zahlung bis zum 20. des Folgemonats. Bei Einreichung nach dem 15. des Monats erfolgt die Auszahlung bis zum 30. des Folgemonats.</w:t>
      </w:r>
    </w:p>
    <w:p w14:paraId="7AFAAD3A" w14:textId="77777777" w:rsidR="002538C0" w:rsidRPr="005D5711" w:rsidRDefault="002538C0" w:rsidP="00F91D0E">
      <w:pPr>
        <w:pStyle w:val="berschrift2nummeriert"/>
        <w:spacing w:before="360"/>
      </w:pPr>
      <w:r w:rsidRPr="005D5711">
        <w:t>Abrechnung Berner Klienten/innen</w:t>
      </w:r>
    </w:p>
    <w:p w14:paraId="7DD4719E" w14:textId="77777777" w:rsidR="002538C0" w:rsidRPr="005D5711" w:rsidRDefault="002538C0" w:rsidP="002538C0">
      <w:pPr>
        <w:spacing w:after="120"/>
      </w:pPr>
      <w:r w:rsidRPr="005D5711">
        <w:t>Abgerechnet werden pro Quartal und Angebot die geleisteten</w:t>
      </w:r>
      <w:r w:rsidRPr="005D5711">
        <w:rPr>
          <w:b/>
        </w:rPr>
        <w:t>, anrechenbaren</w:t>
      </w:r>
      <w:r w:rsidRPr="005D5711">
        <w:t xml:space="preserve"> Aufenthaltstage resp. Präsenztage sowie Stunden (ambulante Betreuung) zum vereinbarten Leistungspreis abzüglich der dazugehörenden Tariferträge.</w:t>
      </w:r>
    </w:p>
    <w:p w14:paraId="5A17BBCC" w14:textId="77777777" w:rsidR="002538C0" w:rsidRPr="005D5711" w:rsidRDefault="002538C0" w:rsidP="002538C0">
      <w:r w:rsidRPr="005D5711">
        <w:t xml:space="preserve">Als </w:t>
      </w:r>
      <w:r w:rsidRPr="005D5711">
        <w:rPr>
          <w:b/>
        </w:rPr>
        <w:t>anrechenbar</w:t>
      </w:r>
      <w:r w:rsidRPr="005D5711">
        <w:t xml:space="preserve"> gelten folgende Klienten Kategorien:</w:t>
      </w:r>
    </w:p>
    <w:p w14:paraId="5B8C759F" w14:textId="77777777" w:rsidR="002538C0" w:rsidRPr="005D5711" w:rsidRDefault="002538C0" w:rsidP="002538C0">
      <w:pPr>
        <w:pStyle w:val="Listenabsatz"/>
        <w:numPr>
          <w:ilvl w:val="0"/>
          <w:numId w:val="26"/>
        </w:numPr>
        <w:overflowPunct w:val="0"/>
        <w:autoSpaceDE w:val="0"/>
        <w:autoSpaceDN w:val="0"/>
        <w:adjustRightInd w:val="0"/>
        <w:spacing w:line="240" w:lineRule="auto"/>
        <w:textAlignment w:val="baseline"/>
      </w:pPr>
      <w:r w:rsidRPr="005D5711">
        <w:t>IV-Rentner/innen</w:t>
      </w:r>
    </w:p>
    <w:p w14:paraId="36893FE9" w14:textId="77777777" w:rsidR="002538C0" w:rsidRPr="005D5711" w:rsidRDefault="002538C0" w:rsidP="002538C0">
      <w:pPr>
        <w:pStyle w:val="Listenabsatz"/>
        <w:numPr>
          <w:ilvl w:val="0"/>
          <w:numId w:val="26"/>
        </w:numPr>
        <w:overflowPunct w:val="0"/>
        <w:autoSpaceDE w:val="0"/>
        <w:autoSpaceDN w:val="0"/>
        <w:adjustRightInd w:val="0"/>
        <w:spacing w:line="240" w:lineRule="auto"/>
        <w:textAlignment w:val="baseline"/>
      </w:pPr>
      <w:r w:rsidRPr="005D5711">
        <w:t>Selbstzahler/innen</w:t>
      </w:r>
    </w:p>
    <w:p w14:paraId="4A659DBE" w14:textId="77777777" w:rsidR="00852F03" w:rsidRPr="005D5711" w:rsidRDefault="00852F03" w:rsidP="002538C0">
      <w:pPr>
        <w:pStyle w:val="Listenabsatz"/>
        <w:numPr>
          <w:ilvl w:val="0"/>
          <w:numId w:val="26"/>
        </w:numPr>
        <w:overflowPunct w:val="0"/>
        <w:autoSpaceDE w:val="0"/>
        <w:autoSpaceDN w:val="0"/>
        <w:adjustRightInd w:val="0"/>
        <w:spacing w:line="240" w:lineRule="auto"/>
        <w:textAlignment w:val="baseline"/>
      </w:pPr>
      <w:r w:rsidRPr="005D5711">
        <w:t>KESB mit IV-Rente</w:t>
      </w:r>
    </w:p>
    <w:p w14:paraId="37616288" w14:textId="77777777" w:rsidR="002538C0" w:rsidRPr="005D5711" w:rsidRDefault="002538C0" w:rsidP="002538C0">
      <w:pPr>
        <w:pStyle w:val="Listenabsatz"/>
        <w:numPr>
          <w:ilvl w:val="0"/>
          <w:numId w:val="26"/>
        </w:numPr>
        <w:overflowPunct w:val="0"/>
        <w:autoSpaceDE w:val="0"/>
        <w:autoSpaceDN w:val="0"/>
        <w:adjustRightInd w:val="0"/>
        <w:spacing w:line="240" w:lineRule="auto"/>
        <w:textAlignment w:val="baseline"/>
      </w:pPr>
      <w:r w:rsidRPr="005D5711">
        <w:t>Spital-/Klinikaufenthalte von IV-Rentner/innen</w:t>
      </w:r>
    </w:p>
    <w:p w14:paraId="2E0DD373" w14:textId="77777777" w:rsidR="002538C0" w:rsidRPr="005D5711" w:rsidRDefault="002538C0" w:rsidP="002538C0">
      <w:pPr>
        <w:pStyle w:val="Listenabsatz"/>
        <w:numPr>
          <w:ilvl w:val="0"/>
          <w:numId w:val="26"/>
        </w:numPr>
        <w:overflowPunct w:val="0"/>
        <w:autoSpaceDE w:val="0"/>
        <w:autoSpaceDN w:val="0"/>
        <w:adjustRightInd w:val="0"/>
        <w:spacing w:line="240" w:lineRule="auto"/>
        <w:textAlignment w:val="baseline"/>
      </w:pPr>
      <w:r w:rsidRPr="005D5711">
        <w:t>Spital-/Klinikaufenthalte von Selbstzahler/innen</w:t>
      </w:r>
    </w:p>
    <w:p w14:paraId="6375A6A9" w14:textId="77777777" w:rsidR="00852F03" w:rsidRPr="005D5711" w:rsidRDefault="00852F03" w:rsidP="00852F03">
      <w:pPr>
        <w:pStyle w:val="Listenabsatz"/>
        <w:numPr>
          <w:ilvl w:val="0"/>
          <w:numId w:val="26"/>
        </w:numPr>
        <w:overflowPunct w:val="0"/>
        <w:autoSpaceDE w:val="0"/>
        <w:autoSpaceDN w:val="0"/>
        <w:adjustRightInd w:val="0"/>
        <w:spacing w:line="240" w:lineRule="auto"/>
        <w:textAlignment w:val="baseline"/>
      </w:pPr>
      <w:r w:rsidRPr="005D5711">
        <w:t>Spital-/Klinikaufenthalte von KESB mit IV-Rente</w:t>
      </w:r>
    </w:p>
    <w:p w14:paraId="338790F7" w14:textId="77777777" w:rsidR="002538C0" w:rsidRPr="005D5711" w:rsidRDefault="002538C0" w:rsidP="002538C0">
      <w:pPr>
        <w:pStyle w:val="Listenabsatz"/>
        <w:numPr>
          <w:ilvl w:val="0"/>
          <w:numId w:val="26"/>
        </w:numPr>
        <w:overflowPunct w:val="0"/>
        <w:autoSpaceDE w:val="0"/>
        <w:autoSpaceDN w:val="0"/>
        <w:adjustRightInd w:val="0"/>
        <w:spacing w:line="240" w:lineRule="auto"/>
        <w:textAlignment w:val="baseline"/>
      </w:pPr>
      <w:r w:rsidRPr="005D5711">
        <w:t>Jugendliche unter 18 Jahren (Abgänger von Sonderschulheimen)</w:t>
      </w:r>
    </w:p>
    <w:p w14:paraId="72D118F6" w14:textId="77777777" w:rsidR="002538C0" w:rsidRPr="005D5711" w:rsidRDefault="002538C0" w:rsidP="002538C0">
      <w:pPr>
        <w:pStyle w:val="Listenabsatz"/>
        <w:numPr>
          <w:ilvl w:val="0"/>
          <w:numId w:val="26"/>
        </w:numPr>
        <w:overflowPunct w:val="0"/>
        <w:autoSpaceDE w:val="0"/>
        <w:autoSpaceDN w:val="0"/>
        <w:adjustRightInd w:val="0"/>
        <w:spacing w:after="120" w:line="240" w:lineRule="auto"/>
        <w:ind w:left="714" w:hanging="357"/>
        <w:contextualSpacing w:val="0"/>
        <w:textAlignment w:val="baseline"/>
      </w:pPr>
      <w:r w:rsidRPr="005D5711">
        <w:t>Ferienaufenthalter/innen</w:t>
      </w:r>
    </w:p>
    <w:p w14:paraId="5AB78F46" w14:textId="77777777" w:rsidR="002538C0" w:rsidRPr="005D5711" w:rsidRDefault="002538C0" w:rsidP="002538C0">
      <w:r w:rsidRPr="005D5711">
        <w:t xml:space="preserve">Als </w:t>
      </w:r>
      <w:r w:rsidRPr="005D5711">
        <w:rPr>
          <w:b/>
        </w:rPr>
        <w:t>NICHT</w:t>
      </w:r>
      <w:r w:rsidRPr="005D5711">
        <w:t xml:space="preserve"> </w:t>
      </w:r>
      <w:r w:rsidRPr="005D5711">
        <w:rPr>
          <w:b/>
        </w:rPr>
        <w:t xml:space="preserve">anrechenbar </w:t>
      </w:r>
      <w:r w:rsidRPr="005D5711">
        <w:t xml:space="preserve">und in den Kategorien </w:t>
      </w:r>
      <w:r w:rsidR="00DD30B8" w:rsidRPr="005D5711">
        <w:t>«</w:t>
      </w:r>
      <w:r w:rsidRPr="005D5711">
        <w:t>Finanzierung Sozialdienst</w:t>
      </w:r>
      <w:r w:rsidR="00DD30B8" w:rsidRPr="005D5711">
        <w:t>»</w:t>
      </w:r>
      <w:r w:rsidRPr="005D5711">
        <w:t>, „Finanzierung KESB ohne IV-Rente</w:t>
      </w:r>
      <w:r w:rsidR="008A245D" w:rsidRPr="005D5711">
        <w:t xml:space="preserve">“ und </w:t>
      </w:r>
      <w:r w:rsidR="00DD30B8" w:rsidRPr="005D5711">
        <w:t>«</w:t>
      </w:r>
      <w:r w:rsidRPr="005D5711">
        <w:t>Straf- und Massnahmenvollzug</w:t>
      </w:r>
      <w:r w:rsidR="00DD30B8" w:rsidRPr="005D5711">
        <w:t>»</w:t>
      </w:r>
      <w:r w:rsidRPr="005D5711">
        <w:t xml:space="preserve"> zu erfassen gelten:</w:t>
      </w:r>
    </w:p>
    <w:p w14:paraId="4F005EA6" w14:textId="77777777" w:rsidR="002538C0" w:rsidRPr="005D5711" w:rsidRDefault="002538C0" w:rsidP="002538C0">
      <w:pPr>
        <w:pStyle w:val="Listenabsatz"/>
        <w:numPr>
          <w:ilvl w:val="0"/>
          <w:numId w:val="26"/>
        </w:numPr>
        <w:overflowPunct w:val="0"/>
        <w:autoSpaceDE w:val="0"/>
        <w:autoSpaceDN w:val="0"/>
        <w:adjustRightInd w:val="0"/>
        <w:spacing w:line="240" w:lineRule="auto"/>
        <w:textAlignment w:val="baseline"/>
      </w:pPr>
      <w:r w:rsidRPr="005D5711">
        <w:t>Klienten/innen, welche über keine IV-Rente verfügen (mit Ausnahme von Abgängern von Sonderschulheimen)</w:t>
      </w:r>
    </w:p>
    <w:p w14:paraId="5C3BE78F" w14:textId="77777777" w:rsidR="002538C0" w:rsidRPr="005D5711" w:rsidRDefault="002538C0" w:rsidP="002538C0">
      <w:pPr>
        <w:pStyle w:val="Listenabsatz"/>
        <w:numPr>
          <w:ilvl w:val="0"/>
          <w:numId w:val="26"/>
        </w:numPr>
        <w:overflowPunct w:val="0"/>
        <w:autoSpaceDE w:val="0"/>
        <w:autoSpaceDN w:val="0"/>
        <w:adjustRightInd w:val="0"/>
        <w:spacing w:line="240" w:lineRule="auto"/>
        <w:ind w:left="714" w:hanging="357"/>
        <w:contextualSpacing w:val="0"/>
        <w:textAlignment w:val="baseline"/>
      </w:pPr>
      <w:r w:rsidRPr="005D5711">
        <w:t>Klienten/innen, welche von der KESB</w:t>
      </w:r>
      <w:r w:rsidRPr="005D5711">
        <w:rPr>
          <w:rStyle w:val="Funotenzeichen"/>
        </w:rPr>
        <w:footnoteReference w:id="1"/>
      </w:r>
      <w:r w:rsidRPr="005D5711">
        <w:t xml:space="preserve"> platziert werden </w:t>
      </w:r>
      <w:r w:rsidR="00E76B17" w:rsidRPr="005D5711">
        <w:t>und keine über keine IV-Rente verfügen</w:t>
      </w:r>
    </w:p>
    <w:p w14:paraId="012F5050" w14:textId="77777777" w:rsidR="002538C0" w:rsidRPr="005D5711" w:rsidRDefault="002538C0" w:rsidP="002538C0">
      <w:pPr>
        <w:pStyle w:val="Listenabsatz"/>
        <w:numPr>
          <w:ilvl w:val="0"/>
          <w:numId w:val="26"/>
        </w:numPr>
        <w:overflowPunct w:val="0"/>
        <w:autoSpaceDE w:val="0"/>
        <w:autoSpaceDN w:val="0"/>
        <w:adjustRightInd w:val="0"/>
        <w:spacing w:after="120" w:line="240" w:lineRule="auto"/>
        <w:ind w:left="714" w:hanging="357"/>
        <w:contextualSpacing w:val="0"/>
        <w:textAlignment w:val="baseline"/>
      </w:pPr>
      <w:r w:rsidRPr="005D5711">
        <w:t>Klienten/innen, welche sich in einem Straf- und Massnahmenvollzug befinden</w:t>
      </w:r>
    </w:p>
    <w:p w14:paraId="0F28CE1B" w14:textId="77777777" w:rsidR="002538C0" w:rsidRPr="005D5711" w:rsidRDefault="002538C0" w:rsidP="002538C0">
      <w:pPr>
        <w:spacing w:after="240"/>
      </w:pPr>
      <w:r w:rsidRPr="005D5711">
        <w:t xml:space="preserve">Bei diesen </w:t>
      </w:r>
      <w:r w:rsidRPr="005D5711">
        <w:rPr>
          <w:b/>
        </w:rPr>
        <w:t>nicht anrechenbaren</w:t>
      </w:r>
      <w:r w:rsidRPr="005D5711">
        <w:t xml:space="preserve"> Kategorien ist die Institution verpflichtet, auf das zutreffende Angebot bezogen, </w:t>
      </w:r>
      <w:r w:rsidRPr="005D5711">
        <w:rPr>
          <w:b/>
        </w:rPr>
        <w:t>kostendeckende Tarife pro Kalendertag zu verrechnen</w:t>
      </w:r>
      <w:r w:rsidRPr="005D5711">
        <w:t>. Als kostendeckender Tarif gilt der pro Angebot im Leistungsvertrag errechnete Nettobetriebskostenansatz pro Kalendertag. In der Tabelle Leistu</w:t>
      </w:r>
      <w:r w:rsidR="008A245D" w:rsidRPr="005D5711">
        <w:t>ngsnachweis Fin. SOZD, KESB, SID</w:t>
      </w:r>
      <w:r w:rsidRPr="005D5711">
        <w:t xml:space="preserve"> sind wie bisher die Aufenthalts- resp. Präsenztage anzugeben, welche dann in die Berechnung einer allfälligen Überschreitung der Obergrenze einfliessen.</w:t>
      </w:r>
    </w:p>
    <w:p w14:paraId="2B778866" w14:textId="77777777" w:rsidR="002538C0" w:rsidRPr="005D5711" w:rsidRDefault="002538C0" w:rsidP="00F91D0E">
      <w:pPr>
        <w:pStyle w:val="berschrift2nummeriert"/>
        <w:spacing w:before="360"/>
      </w:pPr>
      <w:r w:rsidRPr="005D5711">
        <w:t>Abrechnung von ausserkantonalen Klienten/innen</w:t>
      </w:r>
    </w:p>
    <w:p w14:paraId="23B884F0" w14:textId="77777777" w:rsidR="002538C0" w:rsidRPr="005D5711" w:rsidRDefault="002538C0" w:rsidP="002538C0">
      <w:r w:rsidRPr="005D5711">
        <w:t xml:space="preserve">Im </w:t>
      </w:r>
      <w:r w:rsidR="00DD30B8" w:rsidRPr="005D5711">
        <w:t>«</w:t>
      </w:r>
      <w:r w:rsidRPr="005D5711">
        <w:t>Leistungsnachweis nicht BE</w:t>
      </w:r>
      <w:r w:rsidR="00DD30B8" w:rsidRPr="005D5711">
        <w:t>»</w:t>
      </w:r>
      <w:r w:rsidRPr="005D5711">
        <w:t xml:space="preserve"> sind die Aufenthalts- resp. Präsenztage der ausserkantonalen Klienten/innen zu erfassen. Dabei handelt es sich um nicht anrechenbare Aufenthalts- resp. Präsenztage, welche jedoch in die Berechnung einer allfälligen Überschreitung der Obergrenze einfliessen werden.</w:t>
      </w:r>
    </w:p>
    <w:p w14:paraId="78D0BF24" w14:textId="7175A252" w:rsidR="002538C0" w:rsidRPr="005D5711" w:rsidRDefault="002538C0" w:rsidP="002538C0">
      <w:pPr>
        <w:spacing w:after="240"/>
      </w:pPr>
      <w:r w:rsidRPr="005D5711">
        <w:lastRenderedPageBreak/>
        <w:t xml:space="preserve">Es ist im Vorfeld ein </w:t>
      </w:r>
      <w:r w:rsidR="00533454" w:rsidRPr="005D5711">
        <w:t>Gesuch,</w:t>
      </w:r>
      <w:r w:rsidRPr="005D5711">
        <w:t xml:space="preserve"> um Kostenübernahme </w:t>
      </w:r>
      <w:r w:rsidR="00DD30B8" w:rsidRPr="005D5711">
        <w:t>«</w:t>
      </w:r>
      <w:r w:rsidRPr="005D5711">
        <w:t>Pauschalabgeltung</w:t>
      </w:r>
      <w:r w:rsidR="00DD30B8" w:rsidRPr="005D5711">
        <w:t>»</w:t>
      </w:r>
      <w:r w:rsidRPr="005D5711">
        <w:t xml:space="preserve"> einzureichen. Basis des zu verrechnenden </w:t>
      </w:r>
      <w:r w:rsidR="00533454" w:rsidRPr="005D5711">
        <w:t>Tarifs bildet,</w:t>
      </w:r>
      <w:r w:rsidRPr="005D5711">
        <w:t xml:space="preserve"> der im Leistungsvertrag errechnete kostendeckende Tarif inkl. dem Anteil an den Kapitalkosten (</w:t>
      </w:r>
      <w:r w:rsidR="00DD30B8" w:rsidRPr="005D5711">
        <w:t>«</w:t>
      </w:r>
      <w:r w:rsidRPr="005D5711">
        <w:t>KÜG-Tarif für Pauschalabgeltung</w:t>
      </w:r>
      <w:r w:rsidR="00DD30B8" w:rsidRPr="005D5711">
        <w:t>»</w:t>
      </w:r>
      <w:r w:rsidRPr="005D5711">
        <w:t>). Die Restdefizitabrechnung entfällt.</w:t>
      </w:r>
    </w:p>
    <w:p w14:paraId="7B41C95D" w14:textId="77777777" w:rsidR="002538C0" w:rsidRPr="005D5711" w:rsidRDefault="002538C0" w:rsidP="00F91D0E">
      <w:pPr>
        <w:pStyle w:val="berschrift1nummeriert"/>
        <w:spacing w:before="360"/>
      </w:pPr>
      <w:r w:rsidRPr="005D5711">
        <w:t>Erläuterungen zu den einzelnen Tabellen</w:t>
      </w:r>
    </w:p>
    <w:p w14:paraId="25D6F1FE" w14:textId="77777777" w:rsidR="002538C0" w:rsidRPr="005D5711" w:rsidRDefault="002538C0" w:rsidP="002538C0">
      <w:pPr>
        <w:spacing w:after="120"/>
      </w:pPr>
      <w:r w:rsidRPr="005D5711">
        <w:t xml:space="preserve">Alle Formulare sind miteinander verknüpft. Eintragungen können nur in den </w:t>
      </w:r>
      <w:r w:rsidRPr="005D5711">
        <w:rPr>
          <w:b/>
        </w:rPr>
        <w:t xml:space="preserve">gelb markierten, </w:t>
      </w:r>
      <w:r w:rsidRPr="005D5711">
        <w:t>ungeschützten Feldern gemacht werden. Die übrigen Felder der Formulare sind gesperrt, da jede Veränderung von Zellen oder Formeln eine Fehlberechnung zur Folge haben kann. Die Formeln sind jedoch sichtbar.</w:t>
      </w:r>
    </w:p>
    <w:p w14:paraId="420E64D5" w14:textId="77777777" w:rsidR="002538C0" w:rsidRPr="005D5711" w:rsidRDefault="002538C0" w:rsidP="002538C0">
      <w:pPr>
        <w:spacing w:after="120"/>
      </w:pPr>
      <w:r w:rsidRPr="005D5711">
        <w:t>Bitte beachten Sie beim Ausfüllen der Formulare die ergänzenden Kommentare in den einzelnen Zellen (rotes Dreieck in der rechten oberen Ecke der Zelle).</w:t>
      </w:r>
    </w:p>
    <w:p w14:paraId="3D3F04C3" w14:textId="77777777" w:rsidR="002538C0" w:rsidRPr="005D5711" w:rsidRDefault="002538C0" w:rsidP="002538C0">
      <w:pPr>
        <w:spacing w:after="120"/>
      </w:pPr>
      <w:r w:rsidRPr="005D5711">
        <w:t>Bitte keine zusätzlichen Tabellen in die Vorlage einfügen oder Änderungen vornehmen. Senden Sie uns ergänzende Informationen separat ein.</w:t>
      </w:r>
    </w:p>
    <w:p w14:paraId="35A68E53" w14:textId="77777777" w:rsidR="002538C0" w:rsidRPr="005D5711" w:rsidRDefault="00BD600D" w:rsidP="00F91D0E">
      <w:pPr>
        <w:pStyle w:val="berschrift2nummeriert"/>
        <w:spacing w:before="360"/>
      </w:pPr>
      <w:r w:rsidRPr="005D5711">
        <w:t>«Basisdaten»</w:t>
      </w:r>
    </w:p>
    <w:p w14:paraId="51AEC5B1" w14:textId="77777777" w:rsidR="002538C0" w:rsidRPr="005D5711" w:rsidRDefault="002538C0" w:rsidP="002538C0">
      <w:pPr>
        <w:tabs>
          <w:tab w:val="left" w:pos="426"/>
        </w:tabs>
        <w:spacing w:after="120"/>
        <w:ind w:left="425" w:hanging="425"/>
      </w:pPr>
      <w:r w:rsidRPr="005D5711">
        <w:t>Auf diesem Tabellenblatt sind folgende Angaben zu erfassen:</w:t>
      </w:r>
    </w:p>
    <w:p w14:paraId="38E2F257" w14:textId="77777777" w:rsidR="002538C0" w:rsidRPr="005D5711" w:rsidRDefault="002538C0" w:rsidP="002538C0">
      <w:pPr>
        <w:pStyle w:val="Listenabsatz"/>
        <w:numPr>
          <w:ilvl w:val="0"/>
          <w:numId w:val="27"/>
        </w:numPr>
        <w:tabs>
          <w:tab w:val="left" w:pos="426"/>
        </w:tabs>
        <w:overflowPunct w:val="0"/>
        <w:autoSpaceDE w:val="0"/>
        <w:autoSpaceDN w:val="0"/>
        <w:adjustRightInd w:val="0"/>
        <w:spacing w:after="120" w:line="240" w:lineRule="auto"/>
        <w:textAlignment w:val="baseline"/>
      </w:pPr>
      <w:r w:rsidRPr="005D5711">
        <w:t>Trägerschaft</w:t>
      </w:r>
    </w:p>
    <w:p w14:paraId="7577C1AE" w14:textId="77777777" w:rsidR="002538C0" w:rsidRPr="005D5711" w:rsidRDefault="002538C0" w:rsidP="002538C0">
      <w:pPr>
        <w:pStyle w:val="Listenabsatz"/>
        <w:numPr>
          <w:ilvl w:val="0"/>
          <w:numId w:val="27"/>
        </w:numPr>
        <w:tabs>
          <w:tab w:val="left" w:pos="426"/>
        </w:tabs>
        <w:overflowPunct w:val="0"/>
        <w:autoSpaceDE w:val="0"/>
        <w:autoSpaceDN w:val="0"/>
        <w:adjustRightInd w:val="0"/>
        <w:spacing w:after="120" w:line="240" w:lineRule="auto"/>
        <w:textAlignment w:val="baseline"/>
      </w:pPr>
      <w:r w:rsidRPr="005D5711">
        <w:t>Institution</w:t>
      </w:r>
    </w:p>
    <w:p w14:paraId="0E4E1465" w14:textId="77777777" w:rsidR="002538C0" w:rsidRPr="005D5711" w:rsidRDefault="002538C0" w:rsidP="002538C0">
      <w:pPr>
        <w:pStyle w:val="Listenabsatz"/>
        <w:numPr>
          <w:ilvl w:val="0"/>
          <w:numId w:val="27"/>
        </w:numPr>
        <w:tabs>
          <w:tab w:val="left" w:pos="426"/>
        </w:tabs>
        <w:overflowPunct w:val="0"/>
        <w:autoSpaceDE w:val="0"/>
        <w:autoSpaceDN w:val="0"/>
        <w:adjustRightInd w:val="0"/>
        <w:spacing w:after="120" w:line="240" w:lineRule="auto"/>
        <w:textAlignment w:val="baseline"/>
      </w:pPr>
      <w:r w:rsidRPr="005D5711">
        <w:t>Name der für die Abrechnung zuständigen Person</w:t>
      </w:r>
    </w:p>
    <w:p w14:paraId="6471149F" w14:textId="77777777" w:rsidR="002538C0" w:rsidRPr="005D5711" w:rsidRDefault="002538C0" w:rsidP="002538C0">
      <w:pPr>
        <w:pStyle w:val="Listenabsatz"/>
        <w:numPr>
          <w:ilvl w:val="0"/>
          <w:numId w:val="27"/>
        </w:numPr>
        <w:tabs>
          <w:tab w:val="left" w:pos="426"/>
        </w:tabs>
        <w:overflowPunct w:val="0"/>
        <w:autoSpaceDE w:val="0"/>
        <w:autoSpaceDN w:val="0"/>
        <w:adjustRightInd w:val="0"/>
        <w:spacing w:after="120" w:line="240" w:lineRule="auto"/>
        <w:textAlignment w:val="baseline"/>
      </w:pPr>
      <w:r w:rsidRPr="005D5711">
        <w:t>Zahlungsverbindungen</w:t>
      </w:r>
    </w:p>
    <w:p w14:paraId="6130FEDD" w14:textId="77777777" w:rsidR="002538C0" w:rsidRPr="005D5711" w:rsidRDefault="002538C0" w:rsidP="002538C0">
      <w:pPr>
        <w:pStyle w:val="Listenabsatz"/>
        <w:numPr>
          <w:ilvl w:val="0"/>
          <w:numId w:val="27"/>
        </w:numPr>
        <w:tabs>
          <w:tab w:val="left" w:pos="426"/>
        </w:tabs>
        <w:overflowPunct w:val="0"/>
        <w:autoSpaceDE w:val="0"/>
        <w:autoSpaceDN w:val="0"/>
        <w:adjustRightInd w:val="0"/>
        <w:spacing w:after="120" w:line="240" w:lineRule="auto"/>
        <w:textAlignment w:val="baseline"/>
      </w:pPr>
      <w:r w:rsidRPr="005D5711">
        <w:t>Massgebende Daten aus dem für das Abrechnungsjahr relevanten Leistungsvertrag</w:t>
      </w:r>
    </w:p>
    <w:p w14:paraId="2FAE3BBA" w14:textId="77777777" w:rsidR="002538C0" w:rsidRPr="005D5711" w:rsidRDefault="002538C0" w:rsidP="002538C0">
      <w:pPr>
        <w:pStyle w:val="Listenabsatz"/>
        <w:numPr>
          <w:ilvl w:val="0"/>
          <w:numId w:val="27"/>
        </w:numPr>
        <w:tabs>
          <w:tab w:val="left" w:pos="426"/>
        </w:tabs>
        <w:overflowPunct w:val="0"/>
        <w:autoSpaceDE w:val="0"/>
        <w:autoSpaceDN w:val="0"/>
        <w:adjustRightInd w:val="0"/>
        <w:spacing w:after="120" w:line="240" w:lineRule="auto"/>
        <w:textAlignment w:val="baseline"/>
      </w:pPr>
      <w:r w:rsidRPr="005D5711">
        <w:t>Allfällig erhaltene Akontozahlung</w:t>
      </w:r>
    </w:p>
    <w:p w14:paraId="4A36276F" w14:textId="77777777" w:rsidR="002538C0" w:rsidRPr="005D5711" w:rsidRDefault="002538C0" w:rsidP="002538C0">
      <w:pPr>
        <w:spacing w:after="120"/>
      </w:pPr>
      <w:r w:rsidRPr="005D5711">
        <w:t>Diese Angaben bilden neben den beiden Leistungsnachweistabellen die Basis für die Abrechnung der einzelnen Quartale.</w:t>
      </w:r>
    </w:p>
    <w:p w14:paraId="1A93B780" w14:textId="613C1FEB" w:rsidR="002538C0" w:rsidRDefault="002538C0" w:rsidP="002538C0">
      <w:pPr>
        <w:spacing w:after="120"/>
      </w:pPr>
      <w:r w:rsidRPr="005D5711">
        <w:t>In der Tabelle Basisdaten wird die Obergrenze berechnet, welche für die Abrechnung des 4. Quartals relevant ist.</w:t>
      </w:r>
    </w:p>
    <w:p w14:paraId="5AA15389" w14:textId="166964C7" w:rsidR="00041FB0" w:rsidRPr="005D5711" w:rsidRDefault="00041FB0" w:rsidP="00041FB0">
      <w:pPr>
        <w:spacing w:after="360"/>
      </w:pPr>
      <w:r w:rsidRPr="005A79F7">
        <w:t>Aufgrund der Angaben auf den nachfolgenden Tabellenblättern wird automatisch eine Zusammenfassung der Betriebsbeiträge erstellt und quartalsweise ergänzt. Diese Zusammenfassung wird nun um die Infrastrukturpauschale erweitert. Diese Informationen dienen der besseren Abstimmung der Erträge aus der Infrastrukturpauschale.</w:t>
      </w:r>
    </w:p>
    <w:p w14:paraId="2FF36BBD" w14:textId="77777777" w:rsidR="002538C0" w:rsidRPr="005D5711" w:rsidRDefault="00BD600D" w:rsidP="00F91D0E">
      <w:pPr>
        <w:pStyle w:val="berschrift2nummeriert"/>
        <w:spacing w:before="360"/>
      </w:pPr>
      <w:r w:rsidRPr="005D5711">
        <w:t>«</w:t>
      </w:r>
      <w:r w:rsidR="002538C0" w:rsidRPr="005D5711">
        <w:t>Weitere Basisdaten</w:t>
      </w:r>
      <w:r w:rsidRPr="005D5711">
        <w:t>»</w:t>
      </w:r>
    </w:p>
    <w:p w14:paraId="2878FB04" w14:textId="77777777" w:rsidR="002538C0" w:rsidRPr="005D5711" w:rsidRDefault="002538C0" w:rsidP="002538C0">
      <w:r w:rsidRPr="005D5711">
        <w:t>In dieser Tabelle sind die Anzahl Personen pro Angebot und Kategorie, welche per Ende Jahr in der Institution leben zu erfassen.</w:t>
      </w:r>
    </w:p>
    <w:p w14:paraId="44429BA0" w14:textId="77777777" w:rsidR="002538C0" w:rsidRPr="005D5711" w:rsidRDefault="00BD600D" w:rsidP="00F91D0E">
      <w:pPr>
        <w:pStyle w:val="berschrift2nummeriert"/>
        <w:spacing w:before="360"/>
      </w:pPr>
      <w:r w:rsidRPr="005D5711">
        <w:t>«</w:t>
      </w:r>
      <w:r w:rsidR="002538C0" w:rsidRPr="005D5711">
        <w:t>Leistungsnachwei</w:t>
      </w:r>
      <w:r w:rsidRPr="005D5711">
        <w:t>s BE - IV-Rentner, Selbstzahler</w:t>
      </w:r>
      <w:r w:rsidR="00C76A36" w:rsidRPr="005D5711">
        <w:t>, KESB mit IV-Rente</w:t>
      </w:r>
      <w:r w:rsidRPr="005D5711">
        <w:t>»</w:t>
      </w:r>
    </w:p>
    <w:p w14:paraId="4A59146D" w14:textId="77777777" w:rsidR="002538C0" w:rsidRPr="005D5711" w:rsidRDefault="002538C0" w:rsidP="002538C0">
      <w:pPr>
        <w:spacing w:after="240"/>
      </w:pPr>
      <w:r w:rsidRPr="005D5711">
        <w:t>In dieser Tabelle sind die Aufenthalts- resp. Präsenztage sowie die Stunden (ambulante Betreuung) pro Klient/in, Quartal und Angebot zu erfassen. Bei einem Kategorienwechsel (bei Selbstzahlern auch bei einer Veränderung der ROES-Einstufung) muss die Klientin resp. der Klient ein weiteres Mal in der Tabelle erfasst werden.</w:t>
      </w:r>
    </w:p>
    <w:p w14:paraId="5671887E" w14:textId="77777777" w:rsidR="002538C0" w:rsidRPr="005D5711" w:rsidRDefault="002538C0" w:rsidP="002538C0">
      <w:pPr>
        <w:spacing w:after="240"/>
        <w:rPr>
          <w:b/>
        </w:rPr>
      </w:pPr>
      <w:r w:rsidRPr="005D5711">
        <w:t xml:space="preserve">In der Spalte </w:t>
      </w:r>
      <w:r w:rsidR="00DD30B8" w:rsidRPr="005D5711">
        <w:t>«</w:t>
      </w:r>
      <w:r w:rsidRPr="005D5711">
        <w:t>Extern beschäftigt</w:t>
      </w:r>
      <w:r w:rsidR="00DD30B8" w:rsidRPr="005D5711">
        <w:t>»</w:t>
      </w:r>
      <w:r w:rsidRPr="005D5711">
        <w:t xml:space="preserve"> ist anzugeben, ob ein Klient resp. eine Klientin beim Angebot Wohnen mit Beschäftigung extern (in einer anderen Institution) beschäftigt wird oder nicht. Bitte geben Sie uns im Begleitschreiben zur Abrechnung bekannt, wo die Klienten extern beschäftigt werden.</w:t>
      </w:r>
    </w:p>
    <w:p w14:paraId="5C8E1D04" w14:textId="29573E36" w:rsidR="002538C0" w:rsidRPr="005D5711" w:rsidRDefault="002538C0" w:rsidP="002538C0">
      <w:pPr>
        <w:spacing w:after="120"/>
      </w:pPr>
      <w:r w:rsidRPr="005D5711">
        <w:lastRenderedPageBreak/>
        <w:t xml:space="preserve">Die Spalten </w:t>
      </w:r>
      <w:r w:rsidR="00DD30B8" w:rsidRPr="005D5711">
        <w:t>«</w:t>
      </w:r>
      <w:r w:rsidRPr="005D5711">
        <w:t>Eintritt</w:t>
      </w:r>
      <w:r w:rsidR="00DD30B8" w:rsidRPr="005D5711">
        <w:t>»</w:t>
      </w:r>
      <w:r w:rsidRPr="005D5711">
        <w:t xml:space="preserve"> und </w:t>
      </w:r>
      <w:r w:rsidR="00DD30B8" w:rsidRPr="005D5711">
        <w:t>«</w:t>
      </w:r>
      <w:r w:rsidRPr="005D5711">
        <w:t>Austritt</w:t>
      </w:r>
      <w:r w:rsidR="00DC2A5A">
        <w:t>/Abrg. über BLG ab</w:t>
      </w:r>
      <w:r w:rsidR="00DD30B8" w:rsidRPr="005D5711">
        <w:t>»</w:t>
      </w:r>
      <w:r w:rsidRPr="005D5711">
        <w:t xml:space="preserve"> sind bei unterjährigen Ein- und Austritten </w:t>
      </w:r>
      <w:r w:rsidRPr="00E86C19">
        <w:rPr>
          <w:b/>
        </w:rPr>
        <w:t>zwingend</w:t>
      </w:r>
      <w:r w:rsidRPr="005D5711">
        <w:t xml:space="preserve"> auszufüllen</w:t>
      </w:r>
      <w:r w:rsidR="00604961">
        <w:t xml:space="preserve">, sowie ab dem </w:t>
      </w:r>
      <w:r w:rsidR="00684D72">
        <w:t>Zeitpunkt,</w:t>
      </w:r>
      <w:r w:rsidR="00604961">
        <w:t xml:space="preserve"> ab dem die Person über das BLG finanziert wird.</w:t>
      </w:r>
    </w:p>
    <w:p w14:paraId="52FC1B16" w14:textId="77777777" w:rsidR="002538C0" w:rsidRDefault="002538C0" w:rsidP="002538C0">
      <w:pPr>
        <w:spacing w:after="120"/>
      </w:pPr>
      <w:r w:rsidRPr="005D5711">
        <w:t>Spital-/Klinikaufenthalte von Klienten/innen sind in einer separaten Zeile mit der entsprechenden Kategorie zu erfassen.</w:t>
      </w:r>
    </w:p>
    <w:p w14:paraId="2CA805C4" w14:textId="0F005DFA" w:rsidR="001A4F6B" w:rsidRDefault="0040291A" w:rsidP="002538C0">
      <w:pPr>
        <w:spacing w:after="120"/>
      </w:pPr>
      <w:r>
        <w:t>Damit die Infrastrukturpauschale, welche</w:t>
      </w:r>
      <w:r w:rsidR="00754E2A">
        <w:t xml:space="preserve"> im Wohnbereich</w:t>
      </w:r>
      <w:r>
        <w:t xml:space="preserve"> pro Kalendertag ausgerichtet wird, korrekt berechnet werden kann,</w:t>
      </w:r>
      <w:r w:rsidR="001A4F6B">
        <w:t xml:space="preserve"> sind</w:t>
      </w:r>
      <w:r>
        <w:t xml:space="preserve"> neu</w:t>
      </w:r>
      <w:r w:rsidR="001A4F6B">
        <w:t xml:space="preserve"> nebe</w:t>
      </w:r>
      <w:r>
        <w:t>n den obgenannten Kategorien zwingend</w:t>
      </w:r>
      <w:r w:rsidR="001A4F6B">
        <w:t xml:space="preserve"> auch</w:t>
      </w:r>
      <w:r>
        <w:t xml:space="preserve"> die Tage für</w:t>
      </w:r>
    </w:p>
    <w:p w14:paraId="44F203D3" w14:textId="77777777" w:rsidR="001A4F6B" w:rsidRDefault="00710DCD" w:rsidP="00437B4C">
      <w:pPr>
        <w:pStyle w:val="Listenabsatz"/>
        <w:numPr>
          <w:ilvl w:val="0"/>
          <w:numId w:val="26"/>
        </w:numPr>
        <w:spacing w:after="120"/>
      </w:pPr>
      <w:r>
        <w:t>Ferien-/Wochenendabwesenheiten</w:t>
      </w:r>
      <w:r w:rsidR="009C0EBF">
        <w:t xml:space="preserve"> mit dem Tarif CHF 65</w:t>
      </w:r>
      <w:r w:rsidR="00083315">
        <w:t>,</w:t>
      </w:r>
      <w:r w:rsidR="00460BC2">
        <w:t xml:space="preserve"> resp. stufenabhängiger Tarif bei den Pflegeheimen</w:t>
      </w:r>
    </w:p>
    <w:p w14:paraId="13898468" w14:textId="62271840" w:rsidR="00710DCD" w:rsidRPr="000C6684" w:rsidRDefault="00710DCD" w:rsidP="00437B4C">
      <w:pPr>
        <w:pStyle w:val="Listenabsatz"/>
        <w:numPr>
          <w:ilvl w:val="0"/>
          <w:numId w:val="26"/>
        </w:numPr>
        <w:spacing w:after="120"/>
      </w:pPr>
      <w:r>
        <w:t>sonstige nicht finanzierte Abwesenheiten</w:t>
      </w:r>
      <w:r w:rsidR="00460BC2">
        <w:t xml:space="preserve"> (Abreisetag in eine andere Institution oder privater Haushalt, Ferienlager durch Dritte organisiert, Spitalaufenthalt ab 181</w:t>
      </w:r>
      <w:r w:rsidR="00604961">
        <w:t>.</w:t>
      </w:r>
      <w:r w:rsidR="00460BC2">
        <w:t xml:space="preserve"> Tag, Ferien-/Wochen</w:t>
      </w:r>
      <w:r w:rsidR="00460BC2" w:rsidRPr="000C6684">
        <w:t>endabwesenheit bei U18 Sonderschulabgänger)</w:t>
      </w:r>
      <w:r w:rsidR="00C76591" w:rsidRPr="000C6684">
        <w:t>,</w:t>
      </w:r>
      <w:r w:rsidR="006412C1" w:rsidRPr="000C6684">
        <w:t xml:space="preserve"> kein Tarif</w:t>
      </w:r>
      <w:r w:rsidR="00F21F32" w:rsidRPr="000C6684">
        <w:t xml:space="preserve">. </w:t>
      </w:r>
      <w:r w:rsidR="000C6684" w:rsidRPr="000C6684">
        <w:t>F</w:t>
      </w:r>
      <w:r w:rsidR="00F21F32" w:rsidRPr="000C6684">
        <w:t>ür sonstige nicht finanzierte Abwesenheiten werden keine Infrastrukturpauschalen ausgerichtet.</w:t>
      </w:r>
    </w:p>
    <w:p w14:paraId="1DA93997" w14:textId="6E110898" w:rsidR="0040291A" w:rsidRPr="000C6684" w:rsidRDefault="0040291A" w:rsidP="00F21F32">
      <w:pPr>
        <w:pStyle w:val="Listenabsatz"/>
        <w:numPr>
          <w:ilvl w:val="0"/>
          <w:numId w:val="26"/>
        </w:numPr>
        <w:spacing w:after="120"/>
      </w:pPr>
      <w:r w:rsidRPr="000C6684">
        <w:t>Betriebsferien/Schliesstage</w:t>
      </w:r>
      <w:r w:rsidR="00754E2A" w:rsidRPr="000C6684">
        <w:t>,</w:t>
      </w:r>
      <w:r w:rsidR="009C0EBF" w:rsidRPr="000C6684">
        <w:t xml:space="preserve"> kein Tarif</w:t>
      </w:r>
      <w:r w:rsidR="00F21F32" w:rsidRPr="000C6684">
        <w:t xml:space="preserve">. </w:t>
      </w:r>
      <w:r w:rsidR="000C6684" w:rsidRPr="000C6684">
        <w:t>F</w:t>
      </w:r>
      <w:r w:rsidR="00F21F32" w:rsidRPr="000C6684">
        <w:t>ür Betriebsferien/Schliesstage werden keine Infrastrukturpauschalen ausgerichtet.</w:t>
      </w:r>
    </w:p>
    <w:p w14:paraId="001304FD" w14:textId="289241A7" w:rsidR="0040291A" w:rsidRPr="000C6684" w:rsidRDefault="0040291A" w:rsidP="00437B4C">
      <w:pPr>
        <w:pStyle w:val="Listenabsatz"/>
        <w:numPr>
          <w:ilvl w:val="0"/>
          <w:numId w:val="26"/>
        </w:numPr>
        <w:spacing w:after="120"/>
      </w:pPr>
      <w:r w:rsidRPr="000C6684">
        <w:t>Aufenthalt in einer anderen Institution</w:t>
      </w:r>
      <w:r w:rsidR="00460BC2" w:rsidRPr="000C6684">
        <w:t>/privater Haushalt</w:t>
      </w:r>
      <w:r w:rsidR="00C76591" w:rsidRPr="000C6684">
        <w:t>,</w:t>
      </w:r>
      <w:r w:rsidR="009C0EBF" w:rsidRPr="000C6684">
        <w:t xml:space="preserve"> kein Tarif</w:t>
      </w:r>
      <w:r w:rsidR="00F21F32" w:rsidRPr="000C6684">
        <w:t xml:space="preserve">. </w:t>
      </w:r>
      <w:r w:rsidR="000C6684" w:rsidRPr="000C6684">
        <w:t>F</w:t>
      </w:r>
      <w:r w:rsidR="00F21F32" w:rsidRPr="000C6684">
        <w:t>ür Aufenthalte in einer anderen Institution/privater Haushalt werden keine Infrastrukturpauschalen ausgerichtet.</w:t>
      </w:r>
    </w:p>
    <w:p w14:paraId="74B31B0C" w14:textId="3DB75409" w:rsidR="00DC2A5A" w:rsidRPr="005A79F7" w:rsidRDefault="00DC2A5A" w:rsidP="00437B4C">
      <w:pPr>
        <w:pStyle w:val="Listenabsatz"/>
        <w:numPr>
          <w:ilvl w:val="0"/>
          <w:numId w:val="26"/>
        </w:numPr>
        <w:spacing w:after="120"/>
      </w:pPr>
      <w:r w:rsidRPr="005A79F7">
        <w:t>Schnupperaufenthalt</w:t>
      </w:r>
      <w:r w:rsidR="009C0EBF" w:rsidRPr="005A79F7">
        <w:t xml:space="preserve"> mit dem Tarif von CHF 15</w:t>
      </w:r>
      <w:r w:rsidR="00083315" w:rsidRPr="005A79F7">
        <w:t>, resp. stufenabhängiger Tarif bei den Pflegeheimen</w:t>
      </w:r>
      <w:r w:rsidR="00C7311F" w:rsidRPr="005A79F7">
        <w:t xml:space="preserve">. </w:t>
      </w:r>
      <w:r w:rsidR="00EB4E59">
        <w:t>F</w:t>
      </w:r>
      <w:r w:rsidR="00C7311F" w:rsidRPr="005A79F7">
        <w:t>ür Schnupperaufenthalte werden keine Infrastrukturpauschalen ausgerichtet</w:t>
      </w:r>
    </w:p>
    <w:p w14:paraId="5D428628" w14:textId="3883F845" w:rsidR="00533454" w:rsidRDefault="00533454" w:rsidP="002538C0">
      <w:pPr>
        <w:spacing w:after="120"/>
      </w:pPr>
      <w:r w:rsidRPr="005A79F7">
        <w:t>pro Klient</w:t>
      </w:r>
      <w:r w:rsidR="00EB4E59">
        <w:t>/in</w:t>
      </w:r>
      <w:r w:rsidR="0040291A" w:rsidRPr="005A79F7">
        <w:t xml:space="preserve"> zu erfassen.</w:t>
      </w:r>
      <w:r w:rsidR="00437B4C" w:rsidRPr="005A79F7">
        <w:t xml:space="preserve"> </w:t>
      </w:r>
    </w:p>
    <w:p w14:paraId="1621A3F5" w14:textId="4751736F" w:rsidR="0040291A" w:rsidRDefault="00437B4C" w:rsidP="002538C0">
      <w:pPr>
        <w:spacing w:after="120"/>
      </w:pPr>
      <w:r w:rsidRPr="005A79F7">
        <w:t xml:space="preserve">Dabei gilt es zu beachten, dass </w:t>
      </w:r>
      <w:r w:rsidRPr="005A79F7">
        <w:rPr>
          <w:b/>
        </w:rPr>
        <w:t>keine Erträge aus Reservationstage</w:t>
      </w:r>
      <w:r w:rsidR="00EB4E59">
        <w:rPr>
          <w:b/>
        </w:rPr>
        <w:t>n</w:t>
      </w:r>
      <w:r w:rsidRPr="005A79F7">
        <w:t xml:space="preserve"> in der Tabelle «Abrechnung 1.-3. Quartal» und in der Tabelle «Schlussabrechnung – 4. Quartal» mehr separat zu erfassen sind.</w:t>
      </w:r>
      <w:r w:rsidR="00EA2CD0" w:rsidRPr="005A79F7">
        <w:t xml:space="preserve"> Diese werden aufgrund der Angaben automatisch berechnet.</w:t>
      </w:r>
      <w:r w:rsidR="00BA62B0" w:rsidRPr="005A79F7">
        <w:t xml:space="preserve"> Das gilt für die Erträge aus Schnupperaufenthalten.</w:t>
      </w:r>
    </w:p>
    <w:p w14:paraId="72DBF4FA" w14:textId="799E442C" w:rsidR="00754E2A" w:rsidRDefault="00754E2A" w:rsidP="002538C0">
      <w:pPr>
        <w:spacing w:after="120"/>
      </w:pPr>
      <w:r>
        <w:t>Im Tagesstättenbereich wird die Infrastrukturpauschale pro Präsenztag ausgerichtet. Die</w:t>
      </w:r>
      <w:r w:rsidR="00604961">
        <w:t>se</w:t>
      </w:r>
      <w:r>
        <w:t xml:space="preserve"> ist bereits im Leistungspreis eingerechnet.</w:t>
      </w:r>
    </w:p>
    <w:p w14:paraId="239BB437" w14:textId="521E90B0" w:rsidR="00EA2CD0" w:rsidRPr="005D5711" w:rsidRDefault="00EA2CD0" w:rsidP="002538C0">
      <w:pPr>
        <w:spacing w:after="120"/>
      </w:pPr>
      <w:r>
        <w:t>Bei Klienten, bei welchen sich die Finanzierung</w:t>
      </w:r>
      <w:r w:rsidR="00460BC2">
        <w:t xml:space="preserve"> (BLG)</w:t>
      </w:r>
      <w:r>
        <w:t xml:space="preserve"> ändert</w:t>
      </w:r>
      <w:r w:rsidR="00DC2A5A">
        <w:t>,</w:t>
      </w:r>
      <w:r>
        <w:t xml:space="preserve"> ist es wichtig, dass das Austrittsdatum korrekt erfasst wird</w:t>
      </w:r>
      <w:r w:rsidR="00533454">
        <w:t>.</w:t>
      </w:r>
      <w:r>
        <w:t xml:space="preserve"> Hierfür </w:t>
      </w:r>
      <w:r w:rsidR="00533454">
        <w:t>ist</w:t>
      </w:r>
      <w:r w:rsidR="00604961">
        <w:t xml:space="preserve"> das </w:t>
      </w:r>
      <w:r w:rsidR="00533454">
        <w:t>Datum,</w:t>
      </w:r>
      <w:r w:rsidR="00604961">
        <w:t xml:space="preserve"> ab dem die Finanzierung über das BLG läuft, entsprechend in der</w:t>
      </w:r>
      <w:r>
        <w:t xml:space="preserve"> Spalte «Austritt/Abrg. über BLG ab» </w:t>
      </w:r>
      <w:r w:rsidR="00604961">
        <w:t>an</w:t>
      </w:r>
      <w:r w:rsidR="00533454">
        <w:t>zu</w:t>
      </w:r>
      <w:r w:rsidR="00604961">
        <w:t>geben</w:t>
      </w:r>
      <w:r>
        <w:t>.</w:t>
      </w:r>
    </w:p>
    <w:p w14:paraId="275D5D07" w14:textId="13644AA1" w:rsidR="002538C0" w:rsidRPr="005D5711" w:rsidRDefault="002538C0" w:rsidP="002538C0">
      <w:pPr>
        <w:spacing w:after="240"/>
      </w:pPr>
      <w:r w:rsidRPr="005D5711">
        <w:t>Unterhalb der Zusammenfassung der geleisteten Betreuungs</w:t>
      </w:r>
      <w:r w:rsidR="00083315">
        <w:t>-</w:t>
      </w:r>
      <w:r w:rsidR="00DC2A5A">
        <w:t xml:space="preserve"> und Abwesenheit</w:t>
      </w:r>
      <w:r w:rsidR="00083315">
        <w:t>stage</w:t>
      </w:r>
      <w:r w:rsidRPr="005D5711">
        <w:t xml:space="preserve"> finden Sie eine Zeile </w:t>
      </w:r>
      <w:r w:rsidR="00DD30B8" w:rsidRPr="005D5711">
        <w:t>«</w:t>
      </w:r>
      <w:r w:rsidRPr="005D5711">
        <w:t>Verrechnet</w:t>
      </w:r>
      <w:r w:rsidR="00DD30B8" w:rsidRPr="005D5711">
        <w:t>»</w:t>
      </w:r>
      <w:r w:rsidRPr="005D5711">
        <w:t>, welche grau hinterlegt ist. Darin wird pro Quartal und Angebot die Summe der fakturierten Tarife ausgewiesen</w:t>
      </w:r>
      <w:r w:rsidR="00083315">
        <w:t>.</w:t>
      </w:r>
      <w:r w:rsidR="007144CB">
        <w:t xml:space="preserve"> </w:t>
      </w:r>
      <w:r w:rsidRPr="005D5711">
        <w:t xml:space="preserve">Das Total der Zeile </w:t>
      </w:r>
      <w:r w:rsidR="00DD30B8" w:rsidRPr="005D5711">
        <w:t>«</w:t>
      </w:r>
      <w:r w:rsidRPr="005D5711">
        <w:t>Verrechnet</w:t>
      </w:r>
      <w:r w:rsidR="00DD30B8" w:rsidRPr="005D5711">
        <w:t>»</w:t>
      </w:r>
      <w:r w:rsidRPr="005D5711">
        <w:t xml:space="preserve"> - wird pro Angebot automatisch in die Tabellen </w:t>
      </w:r>
      <w:r w:rsidR="00DD30B8" w:rsidRPr="005D5711">
        <w:t>«</w:t>
      </w:r>
      <w:r w:rsidRPr="005D5711">
        <w:t>Abrechnung 1. bis 3. Quartal</w:t>
      </w:r>
      <w:r w:rsidR="00DD30B8" w:rsidRPr="005D5711">
        <w:t>»</w:t>
      </w:r>
      <w:r w:rsidRPr="005D5711">
        <w:t xml:space="preserve"> und </w:t>
      </w:r>
      <w:r w:rsidR="00DD30B8" w:rsidRPr="005D5711">
        <w:t>«</w:t>
      </w:r>
      <w:r w:rsidR="003D0B62" w:rsidRPr="005D5711">
        <w:t>Schlussabrechnung 4.Q.</w:t>
      </w:r>
      <w:r w:rsidR="00DD30B8" w:rsidRPr="005D5711">
        <w:t>»</w:t>
      </w:r>
      <w:r w:rsidR="00B74B4F" w:rsidRPr="005D5711">
        <w:t xml:space="preserve"> übertragen.</w:t>
      </w:r>
    </w:p>
    <w:p w14:paraId="43C68E1D" w14:textId="259CD5C7" w:rsidR="002538C0" w:rsidRPr="005D5711" w:rsidRDefault="002538C0" w:rsidP="00B74B4F">
      <w:pPr>
        <w:spacing w:after="240"/>
      </w:pPr>
      <w:r w:rsidRPr="005D5711">
        <w:t xml:space="preserve">Im Angebot </w:t>
      </w:r>
      <w:r w:rsidR="00DD30B8" w:rsidRPr="005D5711">
        <w:t>«</w:t>
      </w:r>
      <w:r w:rsidRPr="005D5711">
        <w:t>Tagesstätte/Beschäftigung</w:t>
      </w:r>
      <w:r w:rsidR="00DD30B8" w:rsidRPr="005D5711">
        <w:t>»</w:t>
      </w:r>
      <w:r w:rsidRPr="005D5711">
        <w:t xml:space="preserve"> </w:t>
      </w:r>
      <w:r w:rsidR="0032439B">
        <w:t>sind</w:t>
      </w:r>
      <w:r w:rsidR="00604961">
        <w:t xml:space="preserve"> die Präsenztage auf halbe Tage genau an</w:t>
      </w:r>
      <w:r w:rsidR="0032439B">
        <w:t>zugeben</w:t>
      </w:r>
      <w:r w:rsidR="00604961">
        <w:t xml:space="preserve">. </w:t>
      </w:r>
    </w:p>
    <w:p w14:paraId="3346CDB2" w14:textId="77777777" w:rsidR="002538C0" w:rsidRPr="005D5711" w:rsidRDefault="002538C0" w:rsidP="002538C0">
      <w:pPr>
        <w:spacing w:after="240"/>
      </w:pPr>
      <w:r w:rsidRPr="005D5711">
        <w:rPr>
          <w:rFonts w:cs="Arial"/>
        </w:rPr>
        <w:t xml:space="preserve">Im Angebot </w:t>
      </w:r>
      <w:r w:rsidR="00DD30B8" w:rsidRPr="005D5711">
        <w:rPr>
          <w:rFonts w:cs="Arial"/>
        </w:rPr>
        <w:t>«</w:t>
      </w:r>
      <w:r w:rsidRPr="005D5711">
        <w:rPr>
          <w:rFonts w:cs="Arial"/>
        </w:rPr>
        <w:t>Ambulante Betreuung</w:t>
      </w:r>
      <w:r w:rsidR="00DD30B8" w:rsidRPr="005D5711">
        <w:rPr>
          <w:rFonts w:cs="Arial"/>
        </w:rPr>
        <w:t>»</w:t>
      </w:r>
      <w:r w:rsidRPr="005D5711">
        <w:rPr>
          <w:rFonts w:cs="Arial"/>
        </w:rPr>
        <w:t xml:space="preserve"> sind die Betreuungsstunden in Dezimalstellen</w:t>
      </w:r>
      <w:r w:rsidRPr="005D5711">
        <w:rPr>
          <w:rStyle w:val="Funotenzeichen"/>
          <w:rFonts w:cs="Arial"/>
        </w:rPr>
        <w:footnoteReference w:id="2"/>
      </w:r>
      <w:r w:rsidRPr="005D5711">
        <w:rPr>
          <w:rFonts w:cs="Arial"/>
        </w:rPr>
        <w:t xml:space="preserve"> anzugeben, damit der Betriebsbeitrag korrekt berechnet wird. Die Angaben sind in Einheiten von einer Viertelstunde genau zu rapportieren.</w:t>
      </w:r>
      <w:r w:rsidRPr="005D5711">
        <w:t xml:space="preserve"> Angebrochene 15 Minuten werden angerechnet.</w:t>
      </w:r>
    </w:p>
    <w:p w14:paraId="3E4DF35D" w14:textId="77777777" w:rsidR="002538C0" w:rsidRPr="005D5711" w:rsidRDefault="002538C0" w:rsidP="002538C0">
      <w:pPr>
        <w:shd w:val="clear" w:color="auto" w:fill="D9D9D9" w:themeFill="background1" w:themeFillShade="D9"/>
        <w:tabs>
          <w:tab w:val="left" w:pos="1418"/>
        </w:tabs>
        <w:spacing w:after="120"/>
        <w:ind w:left="1418" w:hanging="1418"/>
      </w:pPr>
      <w:r w:rsidRPr="005D5711">
        <w:rPr>
          <w:b/>
        </w:rPr>
        <w:t>ACHTUNG:</w:t>
      </w:r>
      <w:r w:rsidRPr="005D5711">
        <w:tab/>
        <w:t>Bei nachträglichen Korrekturen von Aufenthalts- resp. Präsenztagen in bereits abgerechneten Quartalen, sind diese im aktuellen Quartal pro Klient/in auf einer separaten Zeile zu erfassen. Bei Korrekturen, welche ein abgerechnetes Jahr betreffen, ist mit der zuständigen Finanzperson Kontakt aufzunehmen.</w:t>
      </w:r>
    </w:p>
    <w:p w14:paraId="4F7E1E7C" w14:textId="77777777" w:rsidR="002538C0" w:rsidRPr="005D5711" w:rsidRDefault="00BD600D" w:rsidP="00F91D0E">
      <w:pPr>
        <w:pStyle w:val="berschrift2nummeriert"/>
        <w:spacing w:before="360"/>
      </w:pPr>
      <w:r w:rsidRPr="005D5711">
        <w:lastRenderedPageBreak/>
        <w:t>«</w:t>
      </w:r>
      <w:r w:rsidR="002538C0" w:rsidRPr="005D5711">
        <w:t>Leistungsnachwe</w:t>
      </w:r>
      <w:r w:rsidRPr="005D5711">
        <w:t>is BE - SOZ, KESB</w:t>
      </w:r>
      <w:r w:rsidR="00E76B17" w:rsidRPr="005D5711">
        <w:t xml:space="preserve"> ohne IV-Rente</w:t>
      </w:r>
      <w:r w:rsidR="008A245D" w:rsidRPr="005D5711">
        <w:t>, SID</w:t>
      </w:r>
      <w:r w:rsidRPr="005D5711">
        <w:t>»</w:t>
      </w:r>
    </w:p>
    <w:p w14:paraId="346463DF" w14:textId="77777777" w:rsidR="002538C0" w:rsidRPr="005D5711" w:rsidRDefault="002538C0" w:rsidP="002538C0">
      <w:pPr>
        <w:spacing w:after="240"/>
        <w:rPr>
          <w:rFonts w:cs="Arial"/>
        </w:rPr>
      </w:pPr>
      <w:r w:rsidRPr="005D5711">
        <w:rPr>
          <w:rFonts w:cs="Arial"/>
        </w:rPr>
        <w:t>In dieser Tabelle sind zwingend die Aufenthalts- resp. Präsenztage sowie die Stunden (ambulante Betreuung) pro Klient/in, Quartal und Angebot zu erfassen. Eine korrekte Berechnung einer allfälligen Überschreitung der definierten Grenzen wäre sonst nicht möglich.</w:t>
      </w:r>
    </w:p>
    <w:p w14:paraId="0A584046" w14:textId="77777777" w:rsidR="002538C0" w:rsidRPr="005D5711" w:rsidRDefault="002538C0" w:rsidP="002538C0">
      <w:pPr>
        <w:spacing w:after="240"/>
        <w:rPr>
          <w:rFonts w:cs="Arial"/>
        </w:rPr>
      </w:pPr>
      <w:r w:rsidRPr="005D5711">
        <w:rPr>
          <w:rFonts w:cs="Arial"/>
        </w:rPr>
        <w:t>Die angegebenen Aufenthaltstage werden für die Berechnung des Kapitalkostenanteils automa</w:t>
      </w:r>
      <w:r w:rsidRPr="005D5711">
        <w:rPr>
          <w:rFonts w:cs="Arial"/>
        </w:rPr>
        <w:softHyphen/>
        <w:t xml:space="preserve">tisch in Kalendertage umgerechnet. Die Spalten </w:t>
      </w:r>
      <w:r w:rsidR="00DD30B8" w:rsidRPr="005D5711">
        <w:rPr>
          <w:rFonts w:cs="Arial"/>
        </w:rPr>
        <w:t>«</w:t>
      </w:r>
      <w:r w:rsidRPr="005D5711">
        <w:rPr>
          <w:rFonts w:cs="Arial"/>
        </w:rPr>
        <w:t>Eintritt</w:t>
      </w:r>
      <w:r w:rsidR="00DD30B8" w:rsidRPr="005D5711">
        <w:rPr>
          <w:rFonts w:cs="Arial"/>
        </w:rPr>
        <w:t>»</w:t>
      </w:r>
      <w:r w:rsidRPr="005D5711">
        <w:rPr>
          <w:rFonts w:cs="Arial"/>
        </w:rPr>
        <w:t xml:space="preserve"> und </w:t>
      </w:r>
      <w:r w:rsidR="00DD30B8" w:rsidRPr="005D5711">
        <w:rPr>
          <w:rFonts w:cs="Arial"/>
        </w:rPr>
        <w:t>«</w:t>
      </w:r>
      <w:r w:rsidRPr="005D5711">
        <w:rPr>
          <w:rFonts w:cs="Arial"/>
        </w:rPr>
        <w:t>Austritt</w:t>
      </w:r>
      <w:r w:rsidR="00DD30B8" w:rsidRPr="005D5711">
        <w:rPr>
          <w:rFonts w:cs="Arial"/>
        </w:rPr>
        <w:t>»</w:t>
      </w:r>
      <w:r w:rsidRPr="005D5711">
        <w:rPr>
          <w:rFonts w:cs="Arial"/>
        </w:rPr>
        <w:t xml:space="preserve"> sind bei unterjährigen Ein- und Austritten zwingend auszufüllen.</w:t>
      </w:r>
    </w:p>
    <w:p w14:paraId="76A6843C" w14:textId="77777777" w:rsidR="002538C0" w:rsidRPr="005D5711" w:rsidRDefault="002538C0" w:rsidP="002538C0">
      <w:pPr>
        <w:spacing w:after="240"/>
        <w:rPr>
          <w:rFonts w:cs="Arial"/>
        </w:rPr>
      </w:pPr>
      <w:r w:rsidRPr="005D5711">
        <w:rPr>
          <w:rFonts w:cs="Arial"/>
        </w:rPr>
        <w:t>Diese Tabelle muss erst im Rahmen der Abrechnung des 4. Quartals ausgefüllt werden.</w:t>
      </w:r>
    </w:p>
    <w:p w14:paraId="6D2BE496" w14:textId="77777777" w:rsidR="002538C0" w:rsidRPr="005D5711" w:rsidRDefault="00BD600D" w:rsidP="00F91D0E">
      <w:pPr>
        <w:pStyle w:val="berschrift2nummeriert"/>
        <w:spacing w:before="360"/>
      </w:pPr>
      <w:r w:rsidRPr="005D5711">
        <w:t>«Leistungsnachweis nicht BE»</w:t>
      </w:r>
    </w:p>
    <w:p w14:paraId="47ED32D2" w14:textId="77777777" w:rsidR="002538C0" w:rsidRPr="005D5711" w:rsidRDefault="002538C0" w:rsidP="002538C0">
      <w:pPr>
        <w:spacing w:after="120"/>
        <w:ind w:firstLine="1"/>
      </w:pPr>
      <w:r w:rsidRPr="005D5711">
        <w:t xml:space="preserve">In der Tabelle </w:t>
      </w:r>
      <w:r w:rsidR="00DD30B8" w:rsidRPr="005D5711">
        <w:t>«</w:t>
      </w:r>
      <w:r w:rsidRPr="005D5711">
        <w:t>Leistungsnachweis nicht BE</w:t>
      </w:r>
      <w:r w:rsidR="00DD30B8" w:rsidRPr="005D5711">
        <w:t>»</w:t>
      </w:r>
      <w:r w:rsidRPr="005D5711">
        <w:t xml:space="preserve"> sind zwingend die Aufenthalts- resp. Präsenztage der ausserkantonalen Klienten/innen zu erfassen. Eine korrekte Be</w:t>
      </w:r>
      <w:r w:rsidR="006E559E" w:rsidRPr="005D5711">
        <w:t>rechnung einer allfälligen Über</w:t>
      </w:r>
      <w:r w:rsidRPr="005D5711">
        <w:t>schreitung der definierten Grenzen wäre sonst nicht möglich.</w:t>
      </w:r>
    </w:p>
    <w:p w14:paraId="71C38484" w14:textId="77777777" w:rsidR="002538C0" w:rsidRPr="005D5711" w:rsidRDefault="002538C0" w:rsidP="002538C0">
      <w:pPr>
        <w:spacing w:after="120"/>
      </w:pPr>
      <w:r w:rsidRPr="005D5711">
        <w:t xml:space="preserve">Die angegebenen Aufenthaltstage werden für die Berechnung </w:t>
      </w:r>
      <w:r w:rsidR="006E559E" w:rsidRPr="005D5711">
        <w:t>des Kapitalkostenanteils automa</w:t>
      </w:r>
      <w:r w:rsidRPr="005D5711">
        <w:t xml:space="preserve">tisch in Kalendertage umgerechnet. Die Spalten </w:t>
      </w:r>
      <w:r w:rsidR="00DD30B8" w:rsidRPr="005D5711">
        <w:t>«</w:t>
      </w:r>
      <w:r w:rsidRPr="005D5711">
        <w:t>Eintritt</w:t>
      </w:r>
      <w:r w:rsidR="00DD30B8" w:rsidRPr="005D5711">
        <w:t>»</w:t>
      </w:r>
      <w:r w:rsidRPr="005D5711">
        <w:t xml:space="preserve"> und </w:t>
      </w:r>
      <w:r w:rsidR="00DD30B8" w:rsidRPr="005D5711">
        <w:t>«</w:t>
      </w:r>
      <w:r w:rsidRPr="005D5711">
        <w:t>Austritt</w:t>
      </w:r>
      <w:r w:rsidR="00DD30B8" w:rsidRPr="005D5711">
        <w:t>»</w:t>
      </w:r>
      <w:r w:rsidRPr="005D5711">
        <w:t xml:space="preserve"> sind bei unterjährigen Ein- und Austritten zwingend auszufüllen.</w:t>
      </w:r>
    </w:p>
    <w:p w14:paraId="74BFC12C" w14:textId="77777777" w:rsidR="002538C0" w:rsidRPr="005D5711" w:rsidRDefault="002538C0" w:rsidP="002538C0">
      <w:pPr>
        <w:tabs>
          <w:tab w:val="left" w:pos="426"/>
        </w:tabs>
        <w:spacing w:after="120"/>
        <w:ind w:left="425" w:hanging="425"/>
      </w:pPr>
      <w:r w:rsidRPr="005D5711">
        <w:t>Diese Tabelle muss erst im Rahmen der Abrechnung des 4. Quartals ausgefüllt werden.</w:t>
      </w:r>
    </w:p>
    <w:p w14:paraId="7B62B3AF" w14:textId="77777777" w:rsidR="002538C0" w:rsidRPr="005D5711" w:rsidRDefault="00BD600D" w:rsidP="00F91D0E">
      <w:pPr>
        <w:pStyle w:val="berschrift2nummeriert"/>
        <w:spacing w:before="360"/>
      </w:pPr>
      <w:r w:rsidRPr="005D5711">
        <w:t>«</w:t>
      </w:r>
      <w:r w:rsidR="002538C0" w:rsidRPr="005D5711">
        <w:t>Abrechnung 1. bis</w:t>
      </w:r>
      <w:r w:rsidRPr="005D5711">
        <w:t xml:space="preserve"> 3. Quartal»</w:t>
      </w:r>
    </w:p>
    <w:p w14:paraId="149446C6" w14:textId="77777777" w:rsidR="002538C0" w:rsidRPr="005D5711" w:rsidRDefault="002538C0" w:rsidP="00F91D0E">
      <w:pPr>
        <w:pStyle w:val="berschrift3nummeriert"/>
        <w:spacing w:before="360"/>
      </w:pPr>
      <w:r w:rsidRPr="005D5711">
        <w:t>Berechnung der Nettobetriebskosten pro Angebot</w:t>
      </w:r>
    </w:p>
    <w:p w14:paraId="176BD9B2" w14:textId="77777777" w:rsidR="002538C0" w:rsidRPr="005D5711" w:rsidRDefault="002538C0" w:rsidP="002538C0">
      <w:pPr>
        <w:spacing w:after="120"/>
      </w:pPr>
      <w:r w:rsidRPr="005D5711">
        <w:t>Alle geleisteten und anrechenbaren Aufenthalts- resp. Präsenztage sowie Stunden (ambulante Betreuung) pro Quartal und Angebot werden automatisch in die entsprechende Quartalsabrechnung dieser Tabelle übertragen und mit dem errechneten Leistungspreis multipliziert.</w:t>
      </w:r>
    </w:p>
    <w:p w14:paraId="1F8B4B3F" w14:textId="77777777" w:rsidR="002538C0" w:rsidRPr="005D5711" w:rsidRDefault="002538C0" w:rsidP="00F91D0E">
      <w:pPr>
        <w:pStyle w:val="berschrift3nummeriert"/>
        <w:spacing w:before="360"/>
      </w:pPr>
      <w:r w:rsidRPr="005D5711">
        <w:t>Abzüge</w:t>
      </w:r>
    </w:p>
    <w:p w14:paraId="3DD27199" w14:textId="0954129E" w:rsidR="002538C0" w:rsidRPr="005D5711" w:rsidRDefault="002538C0" w:rsidP="002538C0">
      <w:pPr>
        <w:spacing w:after="120"/>
      </w:pPr>
      <w:r w:rsidRPr="005D5711">
        <w:rPr>
          <w:rFonts w:cs="Arial"/>
          <w:szCs w:val="26"/>
        </w:rPr>
        <w:t>Die pro Quartal und Angebot erzielten Tariferträge der anrechenbaren Klientenkategorien werden</w:t>
      </w:r>
      <w:r w:rsidRPr="005D5711">
        <w:t xml:space="preserve"> automatisch von der Tabelle </w:t>
      </w:r>
      <w:r w:rsidR="00DD30B8" w:rsidRPr="005D5711">
        <w:t>«</w:t>
      </w:r>
      <w:r w:rsidRPr="005D5711">
        <w:t>Leistungsnachweis BE</w:t>
      </w:r>
      <w:r w:rsidR="00DD30B8" w:rsidRPr="005D5711">
        <w:t>»</w:t>
      </w:r>
      <w:r w:rsidRPr="005D5711">
        <w:t xml:space="preserve"> (Zeile </w:t>
      </w:r>
      <w:r w:rsidR="00DD30B8" w:rsidRPr="005D5711">
        <w:t>«</w:t>
      </w:r>
      <w:r w:rsidRPr="005D5711">
        <w:t>Verrechnet</w:t>
      </w:r>
      <w:r w:rsidR="00DD30B8" w:rsidRPr="005D5711">
        <w:t>»</w:t>
      </w:r>
      <w:r w:rsidRPr="005D5711">
        <w:t>) übertragen</w:t>
      </w:r>
      <w:r w:rsidR="00BC391E">
        <w:t>.</w:t>
      </w:r>
      <w:r w:rsidRPr="005D5711">
        <w:t xml:space="preserve"> </w:t>
      </w:r>
      <w:r w:rsidR="00BC391E">
        <w:t>D</w:t>
      </w:r>
      <w:r w:rsidRPr="005D5711">
        <w:t xml:space="preserve">ie Rückerstattungen aus Mahlzeiten und Hilflosenentschädigung, sowie allfällige Korrekturen aus den Vorquartalen sind separat zu erfassen. Wir empfehlen Ihnen, die Erträge pro Quartal mit den entsprechenden Ertragskonti in der Buchhaltung abzustimmen. </w:t>
      </w:r>
    </w:p>
    <w:p w14:paraId="7F05D11E" w14:textId="6220390F" w:rsidR="00C06AF8" w:rsidRDefault="002538C0" w:rsidP="0091286F">
      <w:r w:rsidRPr="005D5711">
        <w:t>Die bei krankheitsbedingten Abwesenheiten ohne Arztzeugnis beim Tagesstättenangebot verrechneten Tarife sind pro Quartal in der entsprechenden Zeile zu berücksichtigen.</w:t>
      </w:r>
      <w:r w:rsidR="00ED4812">
        <w:t xml:space="preserve"> </w:t>
      </w:r>
    </w:p>
    <w:p w14:paraId="732EA25F" w14:textId="77777777" w:rsidR="00ED4812" w:rsidRPr="00ED4812" w:rsidRDefault="00ED4812" w:rsidP="0091286F">
      <w:pPr>
        <w:pStyle w:val="berschrift3nummeriert"/>
        <w:spacing w:before="360"/>
      </w:pPr>
      <w:r w:rsidRPr="00ED4812">
        <w:t>Berechnung Infrastrukturpauschale bei Abwesenheit</w:t>
      </w:r>
    </w:p>
    <w:p w14:paraId="1D345AF2" w14:textId="4C757557" w:rsidR="00C06AF8" w:rsidRDefault="00C06AF8" w:rsidP="007144CB">
      <w:r>
        <w:t>Mit den Angaben aus der Tabelle «BE-IVR., BE-Selbstz. KESB m IVR» wird die Infrast</w:t>
      </w:r>
      <w:r w:rsidR="00890C60">
        <w:t>r</w:t>
      </w:r>
      <w:r>
        <w:t>ukturpauschale bei Abwesenheit automatisch berechnet, welche zum Betriebsbeitrag</w:t>
      </w:r>
      <w:r w:rsidR="006E443A">
        <w:t xml:space="preserve"> pro Quartal</w:t>
      </w:r>
      <w:r>
        <w:t xml:space="preserve"> hinzugerechnet wird.</w:t>
      </w:r>
    </w:p>
    <w:p w14:paraId="7C91B0E1" w14:textId="795AECBF" w:rsidR="002538C0" w:rsidRPr="005D5711" w:rsidRDefault="00754E2A" w:rsidP="00F91D0E">
      <w:pPr>
        <w:pStyle w:val="berschrift2nummeriert"/>
        <w:spacing w:before="360"/>
      </w:pPr>
      <w:r w:rsidRPr="00C06AF8" w:rsidDel="00754E2A">
        <w:t xml:space="preserve"> </w:t>
      </w:r>
      <w:r w:rsidR="00BD600D" w:rsidRPr="005D5711">
        <w:t>«</w:t>
      </w:r>
      <w:r w:rsidR="002538C0" w:rsidRPr="005D5711">
        <w:t>Schlussabrechnung / 4. Quartal</w:t>
      </w:r>
      <w:r w:rsidR="00BD600D" w:rsidRPr="005D5711">
        <w:t>»</w:t>
      </w:r>
    </w:p>
    <w:p w14:paraId="7C3BA610" w14:textId="77777777" w:rsidR="002538C0" w:rsidRPr="005D5711" w:rsidRDefault="002538C0" w:rsidP="002538C0">
      <w:pPr>
        <w:spacing w:after="120"/>
      </w:pPr>
      <w:r w:rsidRPr="005D5711">
        <w:t>Diese Tabelle entspricht der Schlussabrechnung unter Berücksichtigung:</w:t>
      </w:r>
    </w:p>
    <w:p w14:paraId="175EBD9C" w14:textId="77777777" w:rsidR="002538C0" w:rsidRPr="005D5711" w:rsidRDefault="002538C0" w:rsidP="002538C0">
      <w:pPr>
        <w:pStyle w:val="Listenabsatz"/>
        <w:numPr>
          <w:ilvl w:val="0"/>
          <w:numId w:val="32"/>
        </w:numPr>
        <w:overflowPunct w:val="0"/>
        <w:autoSpaceDE w:val="0"/>
        <w:autoSpaceDN w:val="0"/>
        <w:adjustRightInd w:val="0"/>
        <w:spacing w:after="120" w:line="240" w:lineRule="auto"/>
        <w:textAlignment w:val="baseline"/>
      </w:pPr>
      <w:r w:rsidRPr="005D5711">
        <w:t>Des noch nicht abgerechneten 4. Quartals,</w:t>
      </w:r>
    </w:p>
    <w:p w14:paraId="289CBEA6" w14:textId="77777777" w:rsidR="002538C0" w:rsidRPr="005D5711" w:rsidRDefault="002538C0" w:rsidP="002538C0">
      <w:pPr>
        <w:pStyle w:val="Listenabsatz"/>
        <w:numPr>
          <w:ilvl w:val="0"/>
          <w:numId w:val="32"/>
        </w:numPr>
        <w:overflowPunct w:val="0"/>
        <w:autoSpaceDE w:val="0"/>
        <w:autoSpaceDN w:val="0"/>
        <w:adjustRightInd w:val="0"/>
        <w:spacing w:after="120" w:line="240" w:lineRule="auto"/>
        <w:textAlignment w:val="baseline"/>
      </w:pPr>
      <w:r w:rsidRPr="005D5711">
        <w:lastRenderedPageBreak/>
        <w:t>Der abgerechneten Quartale 1 bis 3</w:t>
      </w:r>
    </w:p>
    <w:p w14:paraId="204AA9E4" w14:textId="77777777" w:rsidR="002538C0" w:rsidRPr="005D5711" w:rsidRDefault="002538C0" w:rsidP="002538C0">
      <w:pPr>
        <w:pStyle w:val="Listenabsatz"/>
        <w:numPr>
          <w:ilvl w:val="0"/>
          <w:numId w:val="32"/>
        </w:numPr>
        <w:overflowPunct w:val="0"/>
        <w:autoSpaceDE w:val="0"/>
        <w:autoSpaceDN w:val="0"/>
        <w:adjustRightInd w:val="0"/>
        <w:spacing w:after="120" w:line="240" w:lineRule="auto"/>
        <w:textAlignment w:val="baseline"/>
      </w:pPr>
      <w:r w:rsidRPr="005D5711">
        <w:t>Der allfällig erfolgten Akontozahlung</w:t>
      </w:r>
    </w:p>
    <w:p w14:paraId="6B646385" w14:textId="77777777" w:rsidR="002538C0" w:rsidRPr="005D5711" w:rsidRDefault="002538C0" w:rsidP="002538C0">
      <w:pPr>
        <w:pStyle w:val="Listenabsatz"/>
        <w:numPr>
          <w:ilvl w:val="0"/>
          <w:numId w:val="32"/>
        </w:numPr>
        <w:overflowPunct w:val="0"/>
        <w:autoSpaceDE w:val="0"/>
        <w:autoSpaceDN w:val="0"/>
        <w:adjustRightInd w:val="0"/>
        <w:spacing w:after="120" w:line="240" w:lineRule="auto"/>
        <w:textAlignment w:val="baseline"/>
      </w:pPr>
      <w:r w:rsidRPr="005D5711">
        <w:t>Sowie des Kapitalkostenanteils der Ausserkantonalen.</w:t>
      </w:r>
    </w:p>
    <w:p w14:paraId="3075F461" w14:textId="57775148" w:rsidR="00ED4812" w:rsidRDefault="002538C0" w:rsidP="00EB4E59">
      <w:pPr>
        <w:spacing w:after="360"/>
        <w:ind w:left="62"/>
      </w:pPr>
      <w:r w:rsidRPr="005D5711">
        <w:t>Die Schlusszahlung resp. Rückforderung wird wie folgt berechnet (grösstenteils automatisch).</w:t>
      </w:r>
    </w:p>
    <w:p w14:paraId="424BEA1C" w14:textId="77777777" w:rsidR="00ED4812" w:rsidRPr="005D5711" w:rsidRDefault="00ED4812" w:rsidP="00ED4812">
      <w:pPr>
        <w:pStyle w:val="Listenabsatz"/>
        <w:numPr>
          <w:ilvl w:val="0"/>
          <w:numId w:val="30"/>
        </w:numPr>
        <w:tabs>
          <w:tab w:val="left" w:pos="284"/>
          <w:tab w:val="left" w:pos="1134"/>
        </w:tabs>
        <w:overflowPunct w:val="0"/>
        <w:autoSpaceDE w:val="0"/>
        <w:autoSpaceDN w:val="0"/>
        <w:adjustRightInd w:val="0"/>
        <w:spacing w:after="120" w:line="240" w:lineRule="auto"/>
        <w:ind w:hanging="720"/>
        <w:textAlignment w:val="baseline"/>
        <w:rPr>
          <w:b/>
        </w:rPr>
      </w:pPr>
      <w:r w:rsidRPr="005D5711">
        <w:rPr>
          <w:b/>
        </w:rPr>
        <w:t>Schritt:</w:t>
      </w:r>
      <w:r w:rsidRPr="005D5711">
        <w:rPr>
          <w:b/>
        </w:rPr>
        <w:tab/>
        <w:t>Berechnung der relevanten Nettobetriebskosten pro Angebot</w:t>
      </w:r>
    </w:p>
    <w:p w14:paraId="7560FA14" w14:textId="77777777" w:rsidR="00ED4812" w:rsidRPr="005D5711" w:rsidRDefault="00ED4812" w:rsidP="00ED4812">
      <w:pPr>
        <w:spacing w:after="120"/>
      </w:pPr>
      <w:r w:rsidRPr="005D5711">
        <w:t>Für die Bestimmung der relevanten Nettobetriebskosten werden automatisch folgende Werte ermittelt:</w:t>
      </w:r>
    </w:p>
    <w:p w14:paraId="2466BD2A" w14:textId="77777777" w:rsidR="00ED4812" w:rsidRPr="005D5711" w:rsidRDefault="00ED4812" w:rsidP="00ED4812">
      <w:pPr>
        <w:pStyle w:val="Listenabsatz"/>
        <w:numPr>
          <w:ilvl w:val="0"/>
          <w:numId w:val="29"/>
        </w:numPr>
        <w:overflowPunct w:val="0"/>
        <w:autoSpaceDE w:val="0"/>
        <w:autoSpaceDN w:val="0"/>
        <w:adjustRightInd w:val="0"/>
        <w:spacing w:after="240" w:line="240" w:lineRule="auto"/>
        <w:textAlignment w:val="baseline"/>
      </w:pPr>
      <w:r w:rsidRPr="005D5711">
        <w:t>Maximale Nettobetriebskosten (Obergrenze multipliziert mit dem entsprechenden Leistungspreis)</w:t>
      </w:r>
    </w:p>
    <w:p w14:paraId="1473BD51" w14:textId="77777777" w:rsidR="00ED4812" w:rsidRPr="005D5711" w:rsidRDefault="00ED4812" w:rsidP="00ED4812">
      <w:pPr>
        <w:pStyle w:val="Listenabsatz"/>
        <w:numPr>
          <w:ilvl w:val="0"/>
          <w:numId w:val="29"/>
        </w:numPr>
        <w:overflowPunct w:val="0"/>
        <w:autoSpaceDE w:val="0"/>
        <w:autoSpaceDN w:val="0"/>
        <w:adjustRightInd w:val="0"/>
        <w:spacing w:after="120" w:line="240" w:lineRule="auto"/>
        <w:ind w:left="714" w:hanging="357"/>
        <w:textAlignment w:val="baseline"/>
      </w:pPr>
      <w:r w:rsidRPr="005D5711">
        <w:t>Berechnete Nettobetriebskosten (effektiv geleistete Aufenthalts-/Präsenztage multipliziert mit dem entsprechenden Leistungspreis)</w:t>
      </w:r>
    </w:p>
    <w:p w14:paraId="373283B9" w14:textId="77777777" w:rsidR="00ED4812" w:rsidRPr="005D5711" w:rsidRDefault="00ED4812" w:rsidP="0091286F">
      <w:pPr>
        <w:spacing w:after="240"/>
      </w:pPr>
      <w:r w:rsidRPr="005D5711">
        <w:t>Der tiefere der beiden Werte wird als relevante Nettobetriebskostengrösse für die Abrechnung herangezogen.</w:t>
      </w:r>
    </w:p>
    <w:p w14:paraId="27F42BFF" w14:textId="77777777" w:rsidR="00ED4812" w:rsidRPr="005D5711" w:rsidRDefault="00ED4812" w:rsidP="00ED4812">
      <w:pPr>
        <w:pStyle w:val="Listenabsatz"/>
        <w:numPr>
          <w:ilvl w:val="0"/>
          <w:numId w:val="30"/>
        </w:numPr>
        <w:tabs>
          <w:tab w:val="left" w:pos="284"/>
          <w:tab w:val="left" w:pos="1134"/>
        </w:tabs>
        <w:overflowPunct w:val="0"/>
        <w:autoSpaceDE w:val="0"/>
        <w:autoSpaceDN w:val="0"/>
        <w:adjustRightInd w:val="0"/>
        <w:spacing w:after="120" w:line="240" w:lineRule="auto"/>
        <w:ind w:left="1134" w:hanging="1134"/>
        <w:textAlignment w:val="baseline"/>
        <w:rPr>
          <w:b/>
        </w:rPr>
      </w:pPr>
      <w:r w:rsidRPr="005D5711">
        <w:rPr>
          <w:b/>
        </w:rPr>
        <w:t>Schritt:</w:t>
      </w:r>
      <w:r w:rsidRPr="005D5711">
        <w:rPr>
          <w:b/>
        </w:rPr>
        <w:tab/>
        <w:t>Berechnung des Nettobetriebskostenanteils der anrechenbaren Klientenkategorien pro Angebot</w:t>
      </w:r>
    </w:p>
    <w:p w14:paraId="5D489CAB" w14:textId="77777777" w:rsidR="00ED4812" w:rsidRPr="005D5711" w:rsidRDefault="00ED4812" w:rsidP="0091286F">
      <w:pPr>
        <w:spacing w:after="240"/>
      </w:pPr>
      <w:r w:rsidRPr="005D5711">
        <w:t>Zur Berechnung des Nettobetriebskostenanteils der anrechenbaren Kategorien pro Angebot, werden die für diese Berechnung nicht relevanten Nettobetriebskosten der Kategorie «Finanzierung Sozialdienst», «Finanzierung KESB ohne IV-Rente» und «Straf- und Massnahmenvollzug» und der Anteil «Ausserkantonale» ausgeschieden.</w:t>
      </w:r>
    </w:p>
    <w:p w14:paraId="45AF2D74" w14:textId="77777777" w:rsidR="00ED4812" w:rsidRPr="005D5711" w:rsidRDefault="00ED4812" w:rsidP="00ED4812">
      <w:pPr>
        <w:pStyle w:val="Listenabsatz"/>
        <w:numPr>
          <w:ilvl w:val="0"/>
          <w:numId w:val="30"/>
        </w:numPr>
        <w:tabs>
          <w:tab w:val="left" w:pos="284"/>
          <w:tab w:val="left" w:pos="1134"/>
        </w:tabs>
        <w:overflowPunct w:val="0"/>
        <w:autoSpaceDE w:val="0"/>
        <w:autoSpaceDN w:val="0"/>
        <w:adjustRightInd w:val="0"/>
        <w:spacing w:after="120" w:line="240" w:lineRule="auto"/>
        <w:ind w:left="1134" w:hanging="1134"/>
        <w:textAlignment w:val="baseline"/>
        <w:rPr>
          <w:b/>
        </w:rPr>
      </w:pPr>
      <w:r w:rsidRPr="005D5711">
        <w:rPr>
          <w:b/>
        </w:rPr>
        <w:t>Schritt:</w:t>
      </w:r>
      <w:r w:rsidRPr="005D5711">
        <w:rPr>
          <w:b/>
        </w:rPr>
        <w:tab/>
        <w:t>Berechnung des totalen Betriebsbeitrages der anrechenbaren Klientenkategorien pro Angebot</w:t>
      </w:r>
    </w:p>
    <w:p w14:paraId="6C6F931B" w14:textId="77777777" w:rsidR="00ED4812" w:rsidRPr="005D5711" w:rsidRDefault="00ED4812" w:rsidP="00ED4812">
      <w:pPr>
        <w:spacing w:after="120"/>
      </w:pPr>
      <w:r w:rsidRPr="005D5711">
        <w:t>Vom Nettobetriebskostenanteil der anrechenbaren Klientenkategorien pro Angebot werden die nachfolgenden Beträge in Abzug gebracht:</w:t>
      </w:r>
    </w:p>
    <w:p w14:paraId="0F6B5618" w14:textId="77777777" w:rsidR="00ED4812" w:rsidRPr="005D5711" w:rsidRDefault="00ED4812" w:rsidP="00ED4812">
      <w:pPr>
        <w:pStyle w:val="Listenabsatz"/>
        <w:numPr>
          <w:ilvl w:val="0"/>
          <w:numId w:val="31"/>
        </w:numPr>
        <w:overflowPunct w:val="0"/>
        <w:autoSpaceDE w:val="0"/>
        <w:autoSpaceDN w:val="0"/>
        <w:adjustRightInd w:val="0"/>
        <w:spacing w:after="240" w:line="240" w:lineRule="auto"/>
        <w:textAlignment w:val="baseline"/>
      </w:pPr>
      <w:r w:rsidRPr="005D5711">
        <w:t>Erträge aus Leistungsabgeltung innerkantonal der anrechenbaren AT/PT des 4. Quartals werden automatisch aus der Tabelle «Leistungsnachweis BE - IV-Rentner, Selbstzahler, KESB mit IV-Rente» übertragen. Zusätzlich sind manuell die Rückerstattungen aus Mahlzeiten und allfälliger Hilflosenentschädigung des 4. Quartals und allfällige Korrekturen aus den Vorquartalen zu erfassen.</w:t>
      </w:r>
    </w:p>
    <w:p w14:paraId="23D27DC2" w14:textId="77777777" w:rsidR="00ED4812" w:rsidRPr="005D5711" w:rsidRDefault="00ED4812" w:rsidP="00ED4812">
      <w:pPr>
        <w:pStyle w:val="Listenabsatz"/>
        <w:numPr>
          <w:ilvl w:val="0"/>
          <w:numId w:val="31"/>
        </w:numPr>
        <w:overflowPunct w:val="0"/>
        <w:autoSpaceDE w:val="0"/>
        <w:autoSpaceDN w:val="0"/>
        <w:adjustRightInd w:val="0"/>
        <w:spacing w:after="240" w:line="240" w:lineRule="auto"/>
        <w:textAlignment w:val="baseline"/>
      </w:pPr>
      <w:r w:rsidRPr="005D5711">
        <w:t>Die bei krankheitsbedingten Abwesenheiten ohne Arztzeugnis im Tagesstättenbereich verrechneten Tarife sind des 4. Quartals mit zu berücksichtigen.</w:t>
      </w:r>
    </w:p>
    <w:p w14:paraId="5D2F474D" w14:textId="77777777" w:rsidR="00ED4812" w:rsidRDefault="00ED4812" w:rsidP="00ED4812">
      <w:pPr>
        <w:pStyle w:val="Listenabsatz"/>
        <w:numPr>
          <w:ilvl w:val="0"/>
          <w:numId w:val="31"/>
        </w:numPr>
        <w:overflowPunct w:val="0"/>
        <w:autoSpaceDE w:val="0"/>
        <w:autoSpaceDN w:val="0"/>
        <w:adjustRightInd w:val="0"/>
        <w:spacing w:after="240" w:line="240" w:lineRule="auto"/>
        <w:ind w:left="714" w:hanging="357"/>
        <w:contextualSpacing w:val="0"/>
        <w:textAlignment w:val="baseline"/>
      </w:pPr>
      <w:r w:rsidRPr="005D5711">
        <w:t>Erträge aus Leistungsabgeltung innerkantonal der anrechenbaren AT/PT des 1. bis 3. Quartals (ohne Finanzierung Sozialdienst, KESB ohne IV-Rente, Straf- und Massnahmenvollzug).</w:t>
      </w:r>
    </w:p>
    <w:p w14:paraId="79CF4E47" w14:textId="77777777" w:rsidR="00ED4812" w:rsidRDefault="00ED4812" w:rsidP="00ED4812">
      <w:pPr>
        <w:pStyle w:val="Listenabsatz"/>
        <w:numPr>
          <w:ilvl w:val="0"/>
          <w:numId w:val="30"/>
        </w:numPr>
        <w:tabs>
          <w:tab w:val="left" w:pos="284"/>
          <w:tab w:val="left" w:pos="1134"/>
        </w:tabs>
        <w:overflowPunct w:val="0"/>
        <w:autoSpaceDE w:val="0"/>
        <w:autoSpaceDN w:val="0"/>
        <w:adjustRightInd w:val="0"/>
        <w:spacing w:after="120" w:line="240" w:lineRule="auto"/>
        <w:ind w:left="1134" w:hanging="1134"/>
        <w:textAlignment w:val="baseline"/>
        <w:rPr>
          <w:b/>
        </w:rPr>
      </w:pPr>
      <w:r>
        <w:rPr>
          <w:b/>
        </w:rPr>
        <w:t>Schritt: Berechnung der Infrastrukturpauschale bei Abwesenheit im 4. Quartal</w:t>
      </w:r>
    </w:p>
    <w:p w14:paraId="20FAFCEB" w14:textId="346CB2AF" w:rsidR="00ED4812" w:rsidRDefault="00ED4812" w:rsidP="00ED4812">
      <w:pPr>
        <w:spacing w:after="120"/>
      </w:pPr>
      <w:r>
        <w:t>In diesem Schritt wird, wie in den Vorquartalen die Infrastrukturpauschale pro Abwesenheit automatisch berechnet.</w:t>
      </w:r>
    </w:p>
    <w:p w14:paraId="57C5986A" w14:textId="77777777" w:rsidR="00ED4812" w:rsidRPr="005D5711" w:rsidRDefault="00ED4812" w:rsidP="00ED4812">
      <w:pPr>
        <w:pStyle w:val="Listenabsatz"/>
        <w:numPr>
          <w:ilvl w:val="0"/>
          <w:numId w:val="30"/>
        </w:numPr>
        <w:tabs>
          <w:tab w:val="left" w:pos="284"/>
          <w:tab w:val="left" w:pos="1134"/>
        </w:tabs>
        <w:overflowPunct w:val="0"/>
        <w:autoSpaceDE w:val="0"/>
        <w:autoSpaceDN w:val="0"/>
        <w:adjustRightInd w:val="0"/>
        <w:spacing w:before="240" w:after="120" w:line="240" w:lineRule="auto"/>
        <w:ind w:left="1134" w:hanging="1134"/>
        <w:textAlignment w:val="baseline"/>
        <w:rPr>
          <w:b/>
        </w:rPr>
      </w:pPr>
      <w:r>
        <w:t xml:space="preserve"> </w:t>
      </w:r>
      <w:r w:rsidRPr="005D5711">
        <w:rPr>
          <w:b/>
        </w:rPr>
        <w:t>Schritt:</w:t>
      </w:r>
      <w:r w:rsidRPr="005D5711">
        <w:rPr>
          <w:b/>
        </w:rPr>
        <w:tab/>
        <w:t>Berechnung der «Schlusszahlung» oder «Rückforderung»</w:t>
      </w:r>
    </w:p>
    <w:p w14:paraId="5274FA91" w14:textId="77777777" w:rsidR="00ED4812" w:rsidRPr="005D5711" w:rsidRDefault="00ED4812" w:rsidP="00ED4812">
      <w:pPr>
        <w:spacing w:after="120"/>
      </w:pPr>
      <w:r w:rsidRPr="005D5711">
        <w:t xml:space="preserve">Die Schlusszahlung resp. Rückforderung ergibt sich aus den in Schritt 3 berechneten Betriebsbeiträgen </w:t>
      </w:r>
      <w:r>
        <w:t xml:space="preserve">und der Infrastrukturpauschale bei Abwesenheiten für das 4. Quartal </w:t>
      </w:r>
      <w:r w:rsidRPr="005D5711">
        <w:t>pro Angebot abzüglich:</w:t>
      </w:r>
    </w:p>
    <w:p w14:paraId="6CBD6144" w14:textId="77777777" w:rsidR="00ED4812" w:rsidRDefault="00ED4812" w:rsidP="00ED4812">
      <w:pPr>
        <w:pStyle w:val="Listenabsatz"/>
        <w:numPr>
          <w:ilvl w:val="0"/>
          <w:numId w:val="31"/>
        </w:numPr>
        <w:overflowPunct w:val="0"/>
        <w:autoSpaceDE w:val="0"/>
        <w:autoSpaceDN w:val="0"/>
        <w:adjustRightInd w:val="0"/>
        <w:spacing w:after="240" w:line="240" w:lineRule="auto"/>
        <w:textAlignment w:val="baseline"/>
      </w:pPr>
      <w:r w:rsidRPr="005D5711">
        <w:t>Der Summe der pro Angebot bereits ausbezahlten Betriebsbeiträge des 1. bis 3. Quartals</w:t>
      </w:r>
    </w:p>
    <w:p w14:paraId="384970AE" w14:textId="77777777" w:rsidR="00ED4812" w:rsidRDefault="00ED4812" w:rsidP="00ED4812">
      <w:pPr>
        <w:pStyle w:val="Listenabsatz"/>
        <w:numPr>
          <w:ilvl w:val="0"/>
          <w:numId w:val="31"/>
        </w:numPr>
        <w:overflowPunct w:val="0"/>
        <w:autoSpaceDE w:val="0"/>
        <w:autoSpaceDN w:val="0"/>
        <w:adjustRightInd w:val="0"/>
        <w:spacing w:after="240" w:line="240" w:lineRule="auto"/>
        <w:textAlignment w:val="baseline"/>
      </w:pPr>
      <w:r w:rsidRPr="005D5711">
        <w:t>Die vom Kanton allfällig geleistete</w:t>
      </w:r>
      <w:r>
        <w:t xml:space="preserve"> und noch nicht verrechnete</w:t>
      </w:r>
      <w:r w:rsidRPr="005D5711">
        <w:t xml:space="preserve"> Akontozahlung</w:t>
      </w:r>
    </w:p>
    <w:p w14:paraId="1F3BAB67" w14:textId="20A9703D" w:rsidR="0091286F" w:rsidRDefault="0091286F" w:rsidP="0091286F">
      <w:pPr>
        <w:pStyle w:val="Listenabsatz"/>
        <w:numPr>
          <w:ilvl w:val="0"/>
          <w:numId w:val="31"/>
        </w:numPr>
        <w:overflowPunct w:val="0"/>
        <w:autoSpaceDE w:val="0"/>
        <w:autoSpaceDN w:val="0"/>
        <w:adjustRightInd w:val="0"/>
        <w:spacing w:line="240" w:lineRule="auto"/>
        <w:ind w:left="714" w:hanging="357"/>
        <w:contextualSpacing w:val="0"/>
        <w:textAlignment w:val="baseline"/>
      </w:pPr>
      <w:r>
        <w:t>Anteil Schwankungsfonds/Überdeckung, welcher noch nicht verrechnet worden ist</w:t>
      </w:r>
    </w:p>
    <w:p w14:paraId="56073A4B" w14:textId="77777777" w:rsidR="00ED4812" w:rsidRPr="005D5711" w:rsidRDefault="00ED4812" w:rsidP="0091286F">
      <w:pPr>
        <w:pStyle w:val="berschrift2nummeriert"/>
        <w:spacing w:before="360"/>
      </w:pPr>
      <w:r w:rsidRPr="005D5711">
        <w:t>Unter-/Überdeckung</w:t>
      </w:r>
    </w:p>
    <w:p w14:paraId="6E542C4E" w14:textId="77777777" w:rsidR="00ED4812" w:rsidRPr="005D5711" w:rsidRDefault="00ED4812" w:rsidP="00ED4812">
      <w:pPr>
        <w:spacing w:after="120"/>
      </w:pPr>
      <w:r w:rsidRPr="007D7EE8">
        <w:t xml:space="preserve">Bei Anwendung von Swiss GAAP FER 21 sind Überdeckungen resultierend aus vom AIS subventionierten Leistungen als Schwankungsfonds pro Leistungsvertrag auf einem separaten Konto gemäss </w:t>
      </w:r>
      <w:r>
        <w:t>dem Kontenrahmen für soziale Einrichtungen (ARTISET)</w:t>
      </w:r>
      <w:r w:rsidRPr="007D7EE8">
        <w:t>2021 in der Kontengruppe 2</w:t>
      </w:r>
      <w:r>
        <w:t>4</w:t>
      </w:r>
      <w:r w:rsidRPr="007D7EE8">
        <w:t xml:space="preserve"> / Untergruppe 270 </w:t>
      </w:r>
      <w:r w:rsidRPr="007D7EE8">
        <w:lastRenderedPageBreak/>
        <w:t xml:space="preserve">(zweckgebundene Fonds) zu berücksichtigen. Bei Nichtanwendung von Swiss GAAP FER 21 ist der Schwankungsfonds auf einem separaten Konto gemäss </w:t>
      </w:r>
      <w:r>
        <w:t xml:space="preserve">dem </w:t>
      </w:r>
      <w:r w:rsidRPr="001847C4">
        <w:t>Kontenrahmen für soziale Einrichtungen</w:t>
      </w:r>
      <w:r>
        <w:t xml:space="preserve"> (ARTISET)</w:t>
      </w:r>
      <w:r w:rsidRPr="007D7EE8">
        <w:t xml:space="preserve"> 2021 in der Kontengruppe 28 / Untergruppe 290 (Reserven und Jahresgewinn oder Jahresverlust) zu verbuchen.</w:t>
      </w:r>
      <w:r>
        <w:t xml:space="preserve"> </w:t>
      </w:r>
      <w:r w:rsidRPr="005D5711">
        <w:t>Überdeckungen sind nachweislich zum Ausgleich von bereits realisierten und zukünftigen Unterdeckungen, sowie zweckgebunden für die im Leistungsvertrag mit dem AIS vereinbarten Angebote und deren Weiterentwicklung zu verwenden. Können angehäufte Unterdeckungen nicht mehr durch Überdeckungen ausgeglichen werden, muss die Trägerschaft die Finanzierung dieser übernehmen</w:t>
      </w:r>
    </w:p>
    <w:p w14:paraId="2E349D1B" w14:textId="08939DF9" w:rsidR="00ED4812" w:rsidRPr="00EB4E59" w:rsidRDefault="00ED4812" w:rsidP="0091286F">
      <w:pPr>
        <w:rPr>
          <w:b/>
        </w:rPr>
      </w:pPr>
      <w:r w:rsidRPr="005D5711">
        <w:rPr>
          <w:b/>
        </w:rPr>
        <w:t>In den Abrechnungsunterlagen befindet sich die Tabelle «Nachweis Verwendung Schwankungs</w:t>
      </w:r>
      <w:r w:rsidRPr="00EB4E59">
        <w:rPr>
          <w:b/>
        </w:rPr>
        <w:t>fonds», welche</w:t>
      </w:r>
      <w:r w:rsidR="008B6904" w:rsidRPr="00EB4E59">
        <w:rPr>
          <w:b/>
        </w:rPr>
        <w:t>r zusammen mit den Jahresschlussunterlagen unterzeichnet einzureichen ist.</w:t>
      </w:r>
    </w:p>
    <w:p w14:paraId="1283BE69" w14:textId="4031E910" w:rsidR="00ED7D2A" w:rsidRPr="00EB4E59" w:rsidRDefault="00ED7D2A" w:rsidP="0091286F">
      <w:pPr>
        <w:pStyle w:val="berschrift2nummeriert"/>
        <w:spacing w:before="360"/>
      </w:pPr>
      <w:r w:rsidRPr="00EB4E59">
        <w:t>«Nachweis</w:t>
      </w:r>
      <w:r w:rsidR="0091286F" w:rsidRPr="00EB4E59">
        <w:t xml:space="preserve"> über die Verwendung der</w:t>
      </w:r>
      <w:r w:rsidRPr="00EB4E59">
        <w:t xml:space="preserve"> Infrastrukturpauschale»</w:t>
      </w:r>
    </w:p>
    <w:p w14:paraId="56D82D9B" w14:textId="18D5F614" w:rsidR="00ED4812" w:rsidRPr="00EB4E59" w:rsidRDefault="00ED7D2A" w:rsidP="00ED7D2A">
      <w:r w:rsidRPr="00EB4E59">
        <w:t>Im Nachweis Infrastrukturpauschale ist der Ertrag aus der Infrastrukturpauschale, sowie die Verwendung anzugeben (gemäss Punkt 5 des Leistungsvertrages). Der Nachweis ist zusammen mit den Jahresabschlussunterlagen unterzeichnet einzureichen.</w:t>
      </w:r>
    </w:p>
    <w:p w14:paraId="67E0F480" w14:textId="5A3159A0" w:rsidR="00E75BD2" w:rsidRPr="00EB4E59" w:rsidRDefault="00E75BD2" w:rsidP="0091286F">
      <w:pPr>
        <w:pStyle w:val="berschrift2nummeriert"/>
        <w:spacing w:before="360"/>
      </w:pPr>
      <w:bookmarkStart w:id="0" w:name="_Hlk183615623"/>
      <w:r w:rsidRPr="00EB4E59">
        <w:t>«Statistik»</w:t>
      </w:r>
    </w:p>
    <w:bookmarkEnd w:id="0"/>
    <w:p w14:paraId="788428AF" w14:textId="6E202845" w:rsidR="00E75BD2" w:rsidRPr="00EB4E59" w:rsidRDefault="00E75BD2" w:rsidP="00E75BD2">
      <w:r w:rsidRPr="00EB4E59">
        <w:t>In dieser Tabelle sind statistische Informationen im Zusammenhang mit de</w:t>
      </w:r>
      <w:r w:rsidR="00533454" w:rsidRPr="00EB4E59">
        <w:t>m Ertrag aus der</w:t>
      </w:r>
      <w:r w:rsidRPr="00EB4E59">
        <w:t xml:space="preserve"> Infrastrukturpauschale sowie dem Kantonsbeitrag ersichtlich. In dieser Tabelle muss nichts erfasst werden.</w:t>
      </w:r>
      <w:r w:rsidR="006C330B" w:rsidRPr="00EB4E59">
        <w:t xml:space="preserve"> Sie</w:t>
      </w:r>
      <w:r w:rsidR="0033060A" w:rsidRPr="00EB4E59">
        <w:t xml:space="preserve"> können diese Tabelle auch zur Abstimmung der Erträge benutzen. Das AIS benötigt diese Zusammenstellung für die Abrechnung der noch offenen Rückerstattungen aus altrechtlich erhaltenen</w:t>
      </w:r>
      <w:r w:rsidR="00EB4E59" w:rsidRPr="00EB4E59">
        <w:t xml:space="preserve"> I</w:t>
      </w:r>
      <w:r w:rsidR="0033060A" w:rsidRPr="00EB4E59">
        <w:t>nvestitionsbeiträge.</w:t>
      </w:r>
    </w:p>
    <w:p w14:paraId="7F173A9E" w14:textId="77777777" w:rsidR="002538C0" w:rsidRPr="005D5711" w:rsidRDefault="002538C0" w:rsidP="00F91D0E">
      <w:pPr>
        <w:pStyle w:val="berschrift1nummeriert"/>
        <w:spacing w:before="360"/>
      </w:pPr>
      <w:r w:rsidRPr="005D5711">
        <w:t>Weiteres Vorgehen zur Abrechnung</w:t>
      </w:r>
    </w:p>
    <w:p w14:paraId="3930C7B2" w14:textId="73F144D7" w:rsidR="002538C0" w:rsidRPr="005D5711" w:rsidRDefault="002538C0" w:rsidP="002538C0">
      <w:pPr>
        <w:spacing w:after="120"/>
        <w:rPr>
          <w:rFonts w:cs="Arial"/>
        </w:rPr>
      </w:pPr>
      <w:r w:rsidRPr="005D5711">
        <w:rPr>
          <w:rFonts w:cs="Arial"/>
        </w:rPr>
        <w:t>Für die q</w:t>
      </w:r>
      <w:r w:rsidR="00C81EFA" w:rsidRPr="005D5711">
        <w:rPr>
          <w:rFonts w:cs="Arial"/>
        </w:rPr>
        <w:t xml:space="preserve">uartalsweise Abrechnung der </w:t>
      </w:r>
      <w:r w:rsidR="005D5711" w:rsidRPr="005D5711">
        <w:rPr>
          <w:rFonts w:cs="Arial"/>
        </w:rPr>
        <w:t>202</w:t>
      </w:r>
      <w:r w:rsidR="00EB4E59">
        <w:rPr>
          <w:rFonts w:cs="Arial"/>
        </w:rPr>
        <w:t>6</w:t>
      </w:r>
      <w:r w:rsidRPr="005D5711">
        <w:rPr>
          <w:rFonts w:cs="Arial"/>
        </w:rPr>
        <w:t xml:space="preserve"> erbrachten Leistungen reicht die Institution jeweils bis 30. April, 31. Ju</w:t>
      </w:r>
      <w:r w:rsidR="00B26437" w:rsidRPr="005D5711">
        <w:rPr>
          <w:rFonts w:cs="Arial"/>
        </w:rPr>
        <w:t>li, 31. Oktober und</w:t>
      </w:r>
      <w:r w:rsidRPr="005D5711">
        <w:rPr>
          <w:rFonts w:cs="Arial"/>
        </w:rPr>
        <w:t xml:space="preserve"> bis spätestens 31. März die gemäss der vorliegenden Wegleitung vollständig ausgefüllten Abrechnungsunterlagen (Excel-Formulare) elektronisch ein. Die Tabelle </w:t>
      </w:r>
      <w:r w:rsidR="00DD30B8" w:rsidRPr="005D5711">
        <w:rPr>
          <w:rFonts w:cs="Arial"/>
        </w:rPr>
        <w:t>«S</w:t>
      </w:r>
      <w:r w:rsidRPr="005D5711">
        <w:rPr>
          <w:rFonts w:cs="Arial"/>
        </w:rPr>
        <w:t>chlussabrechnung / 4. Quartal</w:t>
      </w:r>
      <w:r w:rsidR="00DD30B8" w:rsidRPr="005D5711">
        <w:rPr>
          <w:rFonts w:cs="Arial"/>
        </w:rPr>
        <w:t>»</w:t>
      </w:r>
      <w:r w:rsidRPr="005D5711">
        <w:rPr>
          <w:rFonts w:cs="Arial"/>
        </w:rPr>
        <w:t xml:space="preserve"> ist nach der Prüfung durch das </w:t>
      </w:r>
      <w:r w:rsidR="00BF2F85" w:rsidRPr="005D5711">
        <w:rPr>
          <w:rFonts w:cs="Arial"/>
        </w:rPr>
        <w:t>AIS</w:t>
      </w:r>
      <w:r w:rsidRPr="005D5711">
        <w:rPr>
          <w:rFonts w:cs="Arial"/>
        </w:rPr>
        <w:t xml:space="preserve"> von der Institutionsleitung rechtsgültig zu unterzeichnen. Mit ihrer Unterschrift bestätigt die Institutionsleitung die Vollständigkeit sowie Richtigkeit der Unterlagen.</w:t>
      </w:r>
    </w:p>
    <w:p w14:paraId="1F69BABA" w14:textId="77777777" w:rsidR="002538C0" w:rsidRPr="005D5711" w:rsidRDefault="002538C0" w:rsidP="002538C0">
      <w:pPr>
        <w:spacing w:after="240"/>
        <w:rPr>
          <w:rFonts w:cs="Arial"/>
        </w:rPr>
      </w:pPr>
      <w:r w:rsidRPr="005D5711">
        <w:rPr>
          <w:rFonts w:cs="Arial"/>
        </w:rPr>
        <w:t>Die quarta</w:t>
      </w:r>
      <w:r w:rsidR="00911EA3" w:rsidRPr="005D5711">
        <w:rPr>
          <w:rFonts w:cs="Arial"/>
        </w:rPr>
        <w:t>lsweise Abrechnung durch die GSI</w:t>
      </w:r>
      <w:r w:rsidRPr="005D5711">
        <w:rPr>
          <w:rFonts w:cs="Arial"/>
        </w:rPr>
        <w:t xml:space="preserve"> erfolgt unter dem Vorbehalt der Ergebnisse von Prüfungen aufgrund der in Ziffer 1.1 des Jahresleistungsvertrags aufgeführten rechtlichen Grundlagen sowie aufgrund von Ziffer 7.</w:t>
      </w:r>
      <w:r w:rsidR="00DD30B8" w:rsidRPr="005D5711">
        <w:rPr>
          <w:rFonts w:cs="Arial"/>
        </w:rPr>
        <w:t>6</w:t>
      </w:r>
      <w:r w:rsidRPr="005D5711">
        <w:rPr>
          <w:rFonts w:cs="Arial"/>
        </w:rPr>
        <w:t xml:space="preserve"> (</w:t>
      </w:r>
      <w:r w:rsidR="00DD30B8" w:rsidRPr="005D5711">
        <w:rPr>
          <w:rFonts w:cs="Arial"/>
        </w:rPr>
        <w:t>«</w:t>
      </w:r>
      <w:r w:rsidRPr="005D5711">
        <w:rPr>
          <w:rFonts w:cs="Arial"/>
        </w:rPr>
        <w:t>Auskunfts- und Mitwirkungspflicht</w:t>
      </w:r>
      <w:r w:rsidR="00DD30B8" w:rsidRPr="005D5711">
        <w:rPr>
          <w:rFonts w:cs="Arial"/>
        </w:rPr>
        <w:t>»</w:t>
      </w:r>
      <w:r w:rsidRPr="005D5711">
        <w:rPr>
          <w:rFonts w:cs="Arial"/>
        </w:rPr>
        <w:t>). Für die Prüfung der Abrechnung des 4. Quartals benötigen wir die folgenden Unterlagen (können unrevidiert sein), welche Sie uns ebenfalls elektronisch einreichen können:</w:t>
      </w:r>
    </w:p>
    <w:p w14:paraId="362D3ADA" w14:textId="6CB1A283" w:rsidR="002538C0" w:rsidRPr="00E630E1" w:rsidRDefault="00C81EFA" w:rsidP="002538C0">
      <w:pPr>
        <w:spacing w:after="120"/>
        <w:rPr>
          <w:rFonts w:cs="Arial"/>
          <w:b/>
        </w:rPr>
      </w:pPr>
      <w:r w:rsidRPr="00E630E1">
        <w:rPr>
          <w:rFonts w:cs="Arial"/>
          <w:b/>
        </w:rPr>
        <w:t>Bis 31.3.</w:t>
      </w:r>
      <w:r w:rsidR="00F10593">
        <w:rPr>
          <w:rFonts w:cs="Arial"/>
          <w:b/>
        </w:rPr>
        <w:t>202</w:t>
      </w:r>
      <w:r w:rsidR="00EB4E59">
        <w:rPr>
          <w:rFonts w:cs="Arial"/>
          <w:b/>
        </w:rPr>
        <w:t>7</w:t>
      </w:r>
    </w:p>
    <w:p w14:paraId="00378967" w14:textId="77777777" w:rsidR="002538C0" w:rsidRPr="005D5711" w:rsidRDefault="002538C0" w:rsidP="002538C0">
      <w:pPr>
        <w:pStyle w:val="Listenabsatz"/>
        <w:numPr>
          <w:ilvl w:val="0"/>
          <w:numId w:val="31"/>
        </w:numPr>
        <w:overflowPunct w:val="0"/>
        <w:autoSpaceDE w:val="0"/>
        <w:autoSpaceDN w:val="0"/>
        <w:adjustRightInd w:val="0"/>
        <w:spacing w:after="240" w:line="240" w:lineRule="auto"/>
        <w:textAlignment w:val="baseline"/>
      </w:pPr>
      <w:r w:rsidRPr="005D5711">
        <w:t>Abrechnungsformular (Excel-Formular)</w:t>
      </w:r>
    </w:p>
    <w:p w14:paraId="6D9EDD7A" w14:textId="3CACB252" w:rsidR="002538C0" w:rsidRPr="005D5711" w:rsidRDefault="00C81EFA" w:rsidP="002538C0">
      <w:pPr>
        <w:pStyle w:val="Listenabsatz"/>
        <w:numPr>
          <w:ilvl w:val="0"/>
          <w:numId w:val="31"/>
        </w:numPr>
        <w:overflowPunct w:val="0"/>
        <w:autoSpaceDE w:val="0"/>
        <w:autoSpaceDN w:val="0"/>
        <w:adjustRightInd w:val="0"/>
        <w:spacing w:after="240" w:line="240" w:lineRule="auto"/>
        <w:textAlignment w:val="baseline"/>
      </w:pPr>
      <w:r w:rsidRPr="005D5711">
        <w:t xml:space="preserve">Erfolgsrechnung </w:t>
      </w:r>
      <w:r w:rsidR="00115E61">
        <w:t>202</w:t>
      </w:r>
      <w:r w:rsidR="00EB4E59">
        <w:t>6</w:t>
      </w:r>
      <w:r w:rsidR="002538C0" w:rsidRPr="005D5711">
        <w:t xml:space="preserve"> des Betriebes</w:t>
      </w:r>
    </w:p>
    <w:p w14:paraId="02A37FD8" w14:textId="657883C5" w:rsidR="002538C0" w:rsidRPr="005D5711" w:rsidRDefault="002538C0" w:rsidP="002538C0">
      <w:pPr>
        <w:pStyle w:val="Listenabsatz"/>
        <w:numPr>
          <w:ilvl w:val="0"/>
          <w:numId w:val="31"/>
        </w:numPr>
        <w:overflowPunct w:val="0"/>
        <w:autoSpaceDE w:val="0"/>
        <w:autoSpaceDN w:val="0"/>
        <w:adjustRightInd w:val="0"/>
        <w:spacing w:after="240" w:line="240" w:lineRule="auto"/>
        <w:textAlignment w:val="baseline"/>
      </w:pPr>
      <w:r w:rsidRPr="005D5711">
        <w:t>Kostenrechnung</w:t>
      </w:r>
      <w:r w:rsidR="00C81EFA" w:rsidRPr="005D5711">
        <w:t xml:space="preserve"> </w:t>
      </w:r>
      <w:r w:rsidR="00115E61">
        <w:t>202</w:t>
      </w:r>
      <w:r w:rsidR="00EB4E59">
        <w:t>6</w:t>
      </w:r>
      <w:r w:rsidR="0093075E" w:rsidRPr="005D5711">
        <w:t xml:space="preserve"> gemäss </w:t>
      </w:r>
      <w:r w:rsidR="001847C4">
        <w:t>den Vorgaben</w:t>
      </w:r>
      <w:r w:rsidR="001847C4" w:rsidRPr="001847C4">
        <w:t xml:space="preserve"> für soziale Einrichtunge</w:t>
      </w:r>
      <w:r w:rsidR="001847C4">
        <w:t>n (ARTISET)</w:t>
      </w:r>
      <w:r w:rsidR="0093075E" w:rsidRPr="005D5711">
        <w:t xml:space="preserve"> Version 2021</w:t>
      </w:r>
    </w:p>
    <w:p w14:paraId="556C4055" w14:textId="77777777" w:rsidR="002538C0" w:rsidRPr="005D5711" w:rsidRDefault="002538C0" w:rsidP="002538C0">
      <w:pPr>
        <w:pStyle w:val="Listenabsatz"/>
        <w:numPr>
          <w:ilvl w:val="0"/>
          <w:numId w:val="31"/>
        </w:numPr>
        <w:overflowPunct w:val="0"/>
        <w:autoSpaceDE w:val="0"/>
        <w:autoSpaceDN w:val="0"/>
        <w:adjustRightInd w:val="0"/>
        <w:spacing w:after="240" w:line="240" w:lineRule="auto"/>
        <w:textAlignment w:val="baseline"/>
      </w:pPr>
      <w:r w:rsidRPr="005D5711">
        <w:t>Aufstellung der Leistungen und Erträge aus den fakturierten Tarifen pro Bewohner/ Bewohnerin und pro Kategorie (Aufenthaltstage, Mahlzeitenrückerstattungen, Reservationstage und Spitalaufenthaltstage), wenn möglich unterteilt in anrechenbare (IV-Rentner etc.) sowie nicht anrechenbare (Sozialdienst finanziert etc.) Erträge</w:t>
      </w:r>
    </w:p>
    <w:p w14:paraId="34ECE5EF" w14:textId="638BAB00" w:rsidR="002538C0" w:rsidRPr="00E630E1" w:rsidRDefault="00C81EFA" w:rsidP="002538C0">
      <w:pPr>
        <w:spacing w:after="120"/>
        <w:rPr>
          <w:b/>
        </w:rPr>
      </w:pPr>
      <w:r w:rsidRPr="00E630E1">
        <w:rPr>
          <w:b/>
        </w:rPr>
        <w:t>Bis 30.6.</w:t>
      </w:r>
      <w:r w:rsidR="00F10593">
        <w:rPr>
          <w:b/>
        </w:rPr>
        <w:t>202</w:t>
      </w:r>
      <w:r w:rsidR="00EB4E59">
        <w:rPr>
          <w:b/>
        </w:rPr>
        <w:t>7</w:t>
      </w:r>
      <w:r w:rsidR="002A12F0">
        <w:rPr>
          <w:b/>
        </w:rPr>
        <w:t>, wenn immer möglich elektronisch</w:t>
      </w:r>
    </w:p>
    <w:p w14:paraId="7F3DBF43" w14:textId="77777777" w:rsidR="002538C0" w:rsidRPr="005D5711" w:rsidRDefault="00442E34" w:rsidP="002538C0">
      <w:pPr>
        <w:pStyle w:val="Listenabsatz"/>
        <w:numPr>
          <w:ilvl w:val="0"/>
          <w:numId w:val="33"/>
        </w:numPr>
        <w:overflowPunct w:val="0"/>
        <w:autoSpaceDE w:val="0"/>
        <w:autoSpaceDN w:val="0"/>
        <w:adjustRightInd w:val="0"/>
        <w:spacing w:after="240" w:line="240" w:lineRule="auto"/>
        <w:textAlignment w:val="baseline"/>
      </w:pPr>
      <w:r w:rsidRPr="005D5711">
        <w:t>Kontoauszüge der Konti</w:t>
      </w:r>
      <w:r w:rsidR="002538C0" w:rsidRPr="005D5711">
        <w:t xml:space="preserve"> Transitorischen Aktiven und Passiven resp. aktive und passive Rech</w:t>
      </w:r>
      <w:r w:rsidR="002A470B" w:rsidRPr="005D5711">
        <w:t>nungsabgrenzungsposten und alle</w:t>
      </w:r>
      <w:r w:rsidR="002538C0" w:rsidRPr="005D5711">
        <w:t xml:space="preserve"> Rückstellungskonto</w:t>
      </w:r>
    </w:p>
    <w:p w14:paraId="7EDF6B71" w14:textId="77777777" w:rsidR="002538C0" w:rsidRPr="005D5711" w:rsidRDefault="002538C0" w:rsidP="002538C0">
      <w:pPr>
        <w:pStyle w:val="Listenabsatz"/>
        <w:numPr>
          <w:ilvl w:val="0"/>
          <w:numId w:val="33"/>
        </w:numPr>
        <w:shd w:val="clear" w:color="auto" w:fill="FFFFFF" w:themeFill="background1"/>
        <w:overflowPunct w:val="0"/>
        <w:autoSpaceDE w:val="0"/>
        <w:autoSpaceDN w:val="0"/>
        <w:adjustRightInd w:val="0"/>
        <w:spacing w:after="240" w:line="240" w:lineRule="auto"/>
        <w:textAlignment w:val="baseline"/>
      </w:pPr>
      <w:r w:rsidRPr="005D5711">
        <w:t>Unterzeichnetes Abrechnungsformular</w:t>
      </w:r>
    </w:p>
    <w:p w14:paraId="5C29C2DD" w14:textId="77777777" w:rsidR="002538C0" w:rsidRPr="005D5711" w:rsidRDefault="002538C0" w:rsidP="002538C0">
      <w:pPr>
        <w:pStyle w:val="Listenabsatz"/>
        <w:numPr>
          <w:ilvl w:val="0"/>
          <w:numId w:val="33"/>
        </w:numPr>
        <w:shd w:val="clear" w:color="auto" w:fill="FFFFFF" w:themeFill="background1"/>
        <w:overflowPunct w:val="0"/>
        <w:autoSpaceDE w:val="0"/>
        <w:autoSpaceDN w:val="0"/>
        <w:adjustRightInd w:val="0"/>
        <w:spacing w:after="240" w:line="240" w:lineRule="auto"/>
        <w:textAlignment w:val="baseline"/>
      </w:pPr>
      <w:r w:rsidRPr="005D5711">
        <w:lastRenderedPageBreak/>
        <w:t>Unterzeichneter Nachweis über die Verwendung des Schwankungsfonds (ist Bestandteil der Abrechnungsunterlagen)</w:t>
      </w:r>
    </w:p>
    <w:p w14:paraId="49257904" w14:textId="06C66034" w:rsidR="00EC50BF" w:rsidRPr="005D5711" w:rsidRDefault="00EC50BF" w:rsidP="002538C0">
      <w:pPr>
        <w:pStyle w:val="Listenabsatz"/>
        <w:numPr>
          <w:ilvl w:val="0"/>
          <w:numId w:val="33"/>
        </w:numPr>
        <w:shd w:val="clear" w:color="auto" w:fill="FFFFFF" w:themeFill="background1"/>
        <w:overflowPunct w:val="0"/>
        <w:autoSpaceDE w:val="0"/>
        <w:autoSpaceDN w:val="0"/>
        <w:adjustRightInd w:val="0"/>
        <w:spacing w:after="240" w:line="240" w:lineRule="auto"/>
        <w:textAlignment w:val="baseline"/>
      </w:pPr>
      <w:r w:rsidRPr="005D5711">
        <w:t>Unterzeichneter Nachweis über die Verwendung der Infrastrukturpauschale inkl. Kontoauszüge</w:t>
      </w:r>
      <w:r w:rsidR="001116E7">
        <w:t xml:space="preserve"> </w:t>
      </w:r>
      <w:r w:rsidR="001116E7" w:rsidRPr="005D5711">
        <w:t>(ist Bestandteil der Abrechnungsunterlagen)</w:t>
      </w:r>
    </w:p>
    <w:p w14:paraId="3DA07B66" w14:textId="6EBA871A" w:rsidR="002538C0" w:rsidRPr="005D5711" w:rsidRDefault="002538C0" w:rsidP="002538C0">
      <w:pPr>
        <w:pStyle w:val="Listenabsatz"/>
        <w:numPr>
          <w:ilvl w:val="0"/>
          <w:numId w:val="33"/>
        </w:numPr>
        <w:overflowPunct w:val="0"/>
        <w:autoSpaceDE w:val="0"/>
        <w:autoSpaceDN w:val="0"/>
        <w:adjustRightInd w:val="0"/>
        <w:spacing w:after="240" w:line="240" w:lineRule="auto"/>
        <w:textAlignment w:val="baseline"/>
      </w:pPr>
      <w:r w:rsidRPr="005D5711">
        <w:t xml:space="preserve">Saldobilanz </w:t>
      </w:r>
      <w:r w:rsidR="00115E61">
        <w:t>202</w:t>
      </w:r>
      <w:r w:rsidR="00C32B42">
        <w:t>5</w:t>
      </w:r>
      <w:r w:rsidRPr="005D5711">
        <w:t xml:space="preserve"> des Betriebes </w:t>
      </w:r>
    </w:p>
    <w:p w14:paraId="50AAD5F0" w14:textId="1065C9F7" w:rsidR="002538C0" w:rsidRPr="005D5711" w:rsidRDefault="00C81EFA" w:rsidP="002538C0">
      <w:pPr>
        <w:pStyle w:val="Listenabsatz"/>
        <w:numPr>
          <w:ilvl w:val="0"/>
          <w:numId w:val="33"/>
        </w:numPr>
        <w:overflowPunct w:val="0"/>
        <w:autoSpaceDE w:val="0"/>
        <w:autoSpaceDN w:val="0"/>
        <w:adjustRightInd w:val="0"/>
        <w:spacing w:after="240" w:line="240" w:lineRule="auto"/>
        <w:textAlignment w:val="baseline"/>
      </w:pPr>
      <w:r w:rsidRPr="005D5711">
        <w:t xml:space="preserve">Erfolgsrechnung </w:t>
      </w:r>
      <w:r w:rsidR="00115E61">
        <w:t>202</w:t>
      </w:r>
      <w:r w:rsidR="00EB4E59">
        <w:t>6</w:t>
      </w:r>
      <w:r w:rsidR="002538C0" w:rsidRPr="005D5711">
        <w:t xml:space="preserve"> des Betriebes</w:t>
      </w:r>
    </w:p>
    <w:p w14:paraId="44DE48E1" w14:textId="02A5B95C" w:rsidR="002538C0" w:rsidRPr="005D5711" w:rsidRDefault="00C81EFA" w:rsidP="002538C0">
      <w:pPr>
        <w:pStyle w:val="Listenabsatz"/>
        <w:numPr>
          <w:ilvl w:val="0"/>
          <w:numId w:val="33"/>
        </w:numPr>
        <w:overflowPunct w:val="0"/>
        <w:autoSpaceDE w:val="0"/>
        <w:autoSpaceDN w:val="0"/>
        <w:adjustRightInd w:val="0"/>
        <w:spacing w:after="240" w:line="240" w:lineRule="auto"/>
        <w:textAlignment w:val="baseline"/>
      </w:pPr>
      <w:r w:rsidRPr="005D5711">
        <w:t xml:space="preserve">Kostenrechnung </w:t>
      </w:r>
      <w:r w:rsidR="00115E61">
        <w:t>202</w:t>
      </w:r>
      <w:r w:rsidR="00EB4E59">
        <w:t>6</w:t>
      </w:r>
      <w:r w:rsidR="0093075E" w:rsidRPr="005D5711">
        <w:t xml:space="preserve"> gemäss</w:t>
      </w:r>
      <w:r w:rsidR="001847C4">
        <w:t xml:space="preserve"> den Vorgaben für soziale Einrichtungen</w:t>
      </w:r>
      <w:r w:rsidR="0093075E" w:rsidRPr="005D5711">
        <w:t xml:space="preserve"> </w:t>
      </w:r>
      <w:r w:rsidR="001847C4">
        <w:t>(ARTISET)</w:t>
      </w:r>
      <w:r w:rsidR="001847C4" w:rsidRPr="005D5711">
        <w:t xml:space="preserve"> </w:t>
      </w:r>
      <w:r w:rsidR="0093075E" w:rsidRPr="005D5711">
        <w:t>Version 2021</w:t>
      </w:r>
      <w:r w:rsidR="002538C0" w:rsidRPr="005D5711">
        <w:t xml:space="preserve"> (</w:t>
      </w:r>
      <w:r w:rsidR="00442E34" w:rsidRPr="005D5711">
        <w:t>nach Revision</w:t>
      </w:r>
      <w:r w:rsidR="002538C0" w:rsidRPr="005D5711">
        <w:t>)</w:t>
      </w:r>
    </w:p>
    <w:p w14:paraId="1E9EC0C6" w14:textId="77777777" w:rsidR="002538C0" w:rsidRPr="005D5711" w:rsidRDefault="002538C0" w:rsidP="002538C0">
      <w:pPr>
        <w:pStyle w:val="Listenabsatz"/>
        <w:numPr>
          <w:ilvl w:val="0"/>
          <w:numId w:val="33"/>
        </w:numPr>
        <w:overflowPunct w:val="0"/>
        <w:autoSpaceDE w:val="0"/>
        <w:autoSpaceDN w:val="0"/>
        <w:adjustRightInd w:val="0"/>
        <w:spacing w:after="240" w:line="240" w:lineRule="auto"/>
        <w:textAlignment w:val="baseline"/>
      </w:pPr>
      <w:r w:rsidRPr="005D5711">
        <w:t>Ber</w:t>
      </w:r>
      <w:r w:rsidR="00807C40" w:rsidRPr="005D5711">
        <w:t>icht der Revisions</w:t>
      </w:r>
      <w:r w:rsidRPr="005D5711">
        <w:t xml:space="preserve">stelle inkl. </w:t>
      </w:r>
      <w:r w:rsidR="005F12D5">
        <w:t>Bilanz, Erfolgsrechnung und Anhang</w:t>
      </w:r>
    </w:p>
    <w:p w14:paraId="4B562806" w14:textId="77777777" w:rsidR="002538C0" w:rsidRPr="005D5711" w:rsidRDefault="002538C0" w:rsidP="002538C0">
      <w:pPr>
        <w:pStyle w:val="Listenabsatz"/>
        <w:numPr>
          <w:ilvl w:val="0"/>
          <w:numId w:val="33"/>
        </w:numPr>
        <w:overflowPunct w:val="0"/>
        <w:autoSpaceDE w:val="0"/>
        <w:autoSpaceDN w:val="0"/>
        <w:adjustRightInd w:val="0"/>
        <w:spacing w:after="240" w:line="240" w:lineRule="auto"/>
        <w:textAlignment w:val="baseline"/>
      </w:pPr>
      <w:r w:rsidRPr="005D5711">
        <w:t>Unterzeichnete Bilanz- und Vollständigkeitserklärung</w:t>
      </w:r>
    </w:p>
    <w:p w14:paraId="434A3B95" w14:textId="77777777" w:rsidR="002538C0" w:rsidRPr="005D5711" w:rsidRDefault="002538C0" w:rsidP="002538C0">
      <w:pPr>
        <w:pStyle w:val="Listenabsatz"/>
        <w:numPr>
          <w:ilvl w:val="0"/>
          <w:numId w:val="33"/>
        </w:numPr>
        <w:overflowPunct w:val="0"/>
        <w:autoSpaceDE w:val="0"/>
        <w:autoSpaceDN w:val="0"/>
        <w:adjustRightInd w:val="0"/>
        <w:spacing w:line="240" w:lineRule="auto"/>
        <w:ind w:left="714" w:hanging="357"/>
        <w:contextualSpacing w:val="0"/>
        <w:textAlignment w:val="baseline"/>
      </w:pPr>
      <w:r w:rsidRPr="005D5711">
        <w:t>Jahresbericht</w:t>
      </w:r>
    </w:p>
    <w:p w14:paraId="11DC8EF6" w14:textId="77777777" w:rsidR="002538C0" w:rsidRPr="005D5711" w:rsidRDefault="002538C0" w:rsidP="002538C0">
      <w:pPr>
        <w:pStyle w:val="Listenabsatz"/>
        <w:numPr>
          <w:ilvl w:val="0"/>
          <w:numId w:val="33"/>
        </w:numPr>
        <w:overflowPunct w:val="0"/>
        <w:autoSpaceDE w:val="0"/>
        <w:autoSpaceDN w:val="0"/>
        <w:adjustRightInd w:val="0"/>
        <w:spacing w:line="240" w:lineRule="auto"/>
        <w:ind w:left="714" w:hanging="357"/>
        <w:contextualSpacing w:val="0"/>
        <w:textAlignment w:val="baseline"/>
      </w:pPr>
      <w:r w:rsidRPr="005D5711">
        <w:t>Selbstdeklaration zur Gewährleistung der Lohngleichheit</w:t>
      </w:r>
    </w:p>
    <w:p w14:paraId="55651FF3" w14:textId="77777777" w:rsidR="002538C0" w:rsidRPr="005D5711" w:rsidRDefault="002538C0" w:rsidP="002538C0">
      <w:pPr>
        <w:pStyle w:val="Listenabsatz"/>
        <w:numPr>
          <w:ilvl w:val="0"/>
          <w:numId w:val="33"/>
        </w:numPr>
        <w:overflowPunct w:val="0"/>
        <w:autoSpaceDE w:val="0"/>
        <w:autoSpaceDN w:val="0"/>
        <w:adjustRightInd w:val="0"/>
        <w:spacing w:line="240" w:lineRule="auto"/>
        <w:ind w:left="714" w:hanging="357"/>
        <w:contextualSpacing w:val="0"/>
        <w:textAlignment w:val="baseline"/>
      </w:pPr>
      <w:r w:rsidRPr="005D5711">
        <w:t>Unterzeichnete Checkliste der einzureichenden Unterlagen</w:t>
      </w:r>
    </w:p>
    <w:p w14:paraId="23878A0A" w14:textId="77777777" w:rsidR="002538C0" w:rsidRPr="005D5711" w:rsidRDefault="002538C0" w:rsidP="002538C0">
      <w:pPr>
        <w:pStyle w:val="Listenabsatz"/>
        <w:numPr>
          <w:ilvl w:val="0"/>
          <w:numId w:val="33"/>
        </w:numPr>
        <w:overflowPunct w:val="0"/>
        <w:autoSpaceDE w:val="0"/>
        <w:autoSpaceDN w:val="0"/>
        <w:adjustRightInd w:val="0"/>
        <w:spacing w:after="480" w:line="240" w:lineRule="auto"/>
        <w:ind w:left="714" w:hanging="357"/>
        <w:contextualSpacing w:val="0"/>
        <w:textAlignment w:val="baseline"/>
      </w:pPr>
      <w:r w:rsidRPr="005D5711">
        <w:t>Vergütungsbericht</w:t>
      </w:r>
    </w:p>
    <w:p w14:paraId="21C77687" w14:textId="77777777" w:rsidR="002538C0" w:rsidRPr="005D5711" w:rsidRDefault="002538C0" w:rsidP="00F91D0E">
      <w:pPr>
        <w:pStyle w:val="berschrift1nummeriert"/>
        <w:spacing w:before="360"/>
      </w:pPr>
      <w:r w:rsidRPr="005D5711">
        <w:t>Kontakt- und Zustelladressen</w:t>
      </w:r>
    </w:p>
    <w:p w14:paraId="7C1AEB29" w14:textId="77777777" w:rsidR="002538C0" w:rsidRPr="005D5711" w:rsidRDefault="002538C0" w:rsidP="002538C0">
      <w:r w:rsidRPr="005D5711">
        <w:t>Bei Fragen wenden Sie sich an den/die für finanzielle Belange Ihrer Institution zuständige/n Mitar</w:t>
      </w:r>
      <w:r w:rsidRPr="005D5711">
        <w:softHyphen/>
        <w:t>beiter/in:</w:t>
      </w:r>
    </w:p>
    <w:p w14:paraId="2FBC8718" w14:textId="77777777" w:rsidR="002538C0" w:rsidRPr="005D5711" w:rsidRDefault="002538C0" w:rsidP="002538C0">
      <w:pPr>
        <w:numPr>
          <w:ilvl w:val="0"/>
          <w:numId w:val="28"/>
        </w:numPr>
        <w:tabs>
          <w:tab w:val="clear" w:pos="720"/>
          <w:tab w:val="num" w:pos="426"/>
          <w:tab w:val="num" w:pos="1134"/>
        </w:tabs>
        <w:spacing w:before="120" w:line="240" w:lineRule="auto"/>
        <w:ind w:left="425" w:hanging="425"/>
      </w:pPr>
      <w:r w:rsidRPr="005D5711">
        <w:t xml:space="preserve">Irène Heimann, 031 633 72 20, </w:t>
      </w:r>
      <w:hyperlink r:id="rId13" w:history="1">
        <w:r w:rsidR="003D0B62" w:rsidRPr="005D5711">
          <w:rPr>
            <w:rStyle w:val="Hyperlink"/>
          </w:rPr>
          <w:t>irene.heimann@be.ch</w:t>
        </w:r>
      </w:hyperlink>
    </w:p>
    <w:p w14:paraId="6E977FA7" w14:textId="77777777" w:rsidR="002538C0" w:rsidRPr="00677F27" w:rsidRDefault="002538C0" w:rsidP="002538C0">
      <w:pPr>
        <w:numPr>
          <w:ilvl w:val="0"/>
          <w:numId w:val="28"/>
        </w:numPr>
        <w:tabs>
          <w:tab w:val="clear" w:pos="720"/>
          <w:tab w:val="num" w:pos="426"/>
          <w:tab w:val="num" w:pos="1134"/>
        </w:tabs>
        <w:spacing w:line="240" w:lineRule="auto"/>
        <w:ind w:left="425" w:hanging="425"/>
        <w:rPr>
          <w:lang w:val="fr-CH"/>
        </w:rPr>
      </w:pPr>
      <w:r w:rsidRPr="00677F27">
        <w:rPr>
          <w:lang w:val="fr-CH"/>
        </w:rPr>
        <w:t xml:space="preserve">Patric Scheurer, 031 633 72 21, </w:t>
      </w:r>
      <w:r w:rsidR="003D0B62" w:rsidRPr="00F85D1B">
        <w:rPr>
          <w:u w:color="EEECE1" w:themeColor="background2"/>
          <w:lang w:val="fr-CH"/>
        </w:rPr>
        <w:t>patric.scheurer@be.ch</w:t>
      </w:r>
      <w:r w:rsidRPr="00677F27">
        <w:rPr>
          <w:lang w:val="fr-CH"/>
        </w:rPr>
        <w:t xml:space="preserve"> </w:t>
      </w:r>
    </w:p>
    <w:p w14:paraId="45092500" w14:textId="4209A105" w:rsidR="002538C0" w:rsidRPr="00677F27" w:rsidRDefault="002538C0" w:rsidP="002538C0">
      <w:pPr>
        <w:numPr>
          <w:ilvl w:val="0"/>
          <w:numId w:val="28"/>
        </w:numPr>
        <w:tabs>
          <w:tab w:val="clear" w:pos="720"/>
          <w:tab w:val="num" w:pos="426"/>
          <w:tab w:val="num" w:pos="1134"/>
        </w:tabs>
        <w:spacing w:line="240" w:lineRule="auto"/>
        <w:ind w:left="425" w:hanging="425"/>
        <w:rPr>
          <w:lang w:val="fr-CH"/>
        </w:rPr>
      </w:pPr>
      <w:r w:rsidRPr="00677F27">
        <w:rPr>
          <w:lang w:val="fr-CH"/>
        </w:rPr>
        <w:t xml:space="preserve">Silvan Martinelli, 031 633 45 74, </w:t>
      </w:r>
      <w:hyperlink r:id="rId14" w:history="1">
        <w:r w:rsidR="00EB4E59" w:rsidRPr="00E207CA">
          <w:rPr>
            <w:rStyle w:val="Hyperlink"/>
            <w:lang w:val="fr-CH"/>
          </w:rPr>
          <w:t>silvan.martinelli@be.ch</w:t>
        </w:r>
      </w:hyperlink>
      <w:r w:rsidRPr="00677F27">
        <w:rPr>
          <w:lang w:val="fr-CH"/>
        </w:rPr>
        <w:t xml:space="preserve"> </w:t>
      </w:r>
    </w:p>
    <w:p w14:paraId="7B33A837" w14:textId="7517A5EB" w:rsidR="00EB4E59" w:rsidRPr="00EB4E59" w:rsidRDefault="00EB4E59" w:rsidP="00825726">
      <w:pPr>
        <w:numPr>
          <w:ilvl w:val="0"/>
          <w:numId w:val="28"/>
        </w:numPr>
        <w:tabs>
          <w:tab w:val="clear" w:pos="720"/>
          <w:tab w:val="num" w:pos="426"/>
          <w:tab w:val="num" w:pos="1134"/>
        </w:tabs>
        <w:spacing w:line="240" w:lineRule="auto"/>
        <w:ind w:left="425" w:hanging="425"/>
        <w:rPr>
          <w:rStyle w:val="Hyperlink"/>
          <w:u w:val="none"/>
        </w:rPr>
      </w:pPr>
      <w:r w:rsidRPr="00EB4E59">
        <w:rPr>
          <w:rStyle w:val="Hyperlink"/>
        </w:rPr>
        <w:t>Brigitte</w:t>
      </w:r>
      <w:r>
        <w:rPr>
          <w:rStyle w:val="Hyperlink"/>
        </w:rPr>
        <w:t xml:space="preserve"> Riehm</w:t>
      </w:r>
      <w:r w:rsidR="00C92B95" w:rsidRPr="00EB4E59">
        <w:rPr>
          <w:rStyle w:val="Hyperlink"/>
        </w:rPr>
        <w:t xml:space="preserve">, </w:t>
      </w:r>
      <w:r w:rsidR="0005094E" w:rsidRPr="00EB4E59">
        <w:rPr>
          <w:rStyle w:val="Hyperlink"/>
        </w:rPr>
        <w:t>031 63</w:t>
      </w:r>
      <w:r>
        <w:rPr>
          <w:rStyle w:val="Hyperlink"/>
        </w:rPr>
        <w:t>6 78 55</w:t>
      </w:r>
      <w:r w:rsidR="0005094E" w:rsidRPr="00EB4E59">
        <w:rPr>
          <w:rStyle w:val="Hyperlink"/>
        </w:rPr>
        <w:t xml:space="preserve">, </w:t>
      </w:r>
      <w:hyperlink r:id="rId15" w:history="1">
        <w:r w:rsidRPr="00E207CA">
          <w:rPr>
            <w:rStyle w:val="Hyperlink"/>
          </w:rPr>
          <w:t>brigitte.riehm@be.ch</w:t>
        </w:r>
      </w:hyperlink>
    </w:p>
    <w:p w14:paraId="6675ECCF" w14:textId="65A40E39" w:rsidR="00825726" w:rsidRPr="00EB4E59" w:rsidRDefault="00EB4E59" w:rsidP="00825726">
      <w:pPr>
        <w:numPr>
          <w:ilvl w:val="0"/>
          <w:numId w:val="28"/>
        </w:numPr>
        <w:tabs>
          <w:tab w:val="clear" w:pos="720"/>
          <w:tab w:val="num" w:pos="426"/>
          <w:tab w:val="num" w:pos="1134"/>
        </w:tabs>
        <w:spacing w:line="240" w:lineRule="auto"/>
        <w:ind w:left="425" w:hanging="425"/>
      </w:pPr>
      <w:r>
        <w:rPr>
          <w:rStyle w:val="Hyperlink"/>
        </w:rPr>
        <w:t>Lambert Harumi, 031 635 24 49, harumi.lambert@be.ch</w:t>
      </w:r>
      <w:r w:rsidR="002355FD" w:rsidRPr="00EB4E59">
        <w:rPr>
          <w:rStyle w:val="Hyperlink"/>
        </w:rPr>
        <w:t xml:space="preserve"> </w:t>
      </w:r>
    </w:p>
    <w:p w14:paraId="550ABB8E" w14:textId="77777777" w:rsidR="00E76B17" w:rsidRPr="00EB4E59" w:rsidRDefault="00E76B17" w:rsidP="00825726">
      <w:pPr>
        <w:tabs>
          <w:tab w:val="num" w:pos="1134"/>
        </w:tabs>
        <w:spacing w:line="240" w:lineRule="auto"/>
        <w:ind w:left="425"/>
      </w:pPr>
    </w:p>
    <w:p w14:paraId="17CA282E" w14:textId="77777777" w:rsidR="002538C0" w:rsidRPr="005D5711" w:rsidRDefault="002538C0" w:rsidP="002538C0">
      <w:pPr>
        <w:spacing w:after="120"/>
      </w:pPr>
      <w:r w:rsidRPr="005D5711">
        <w:t>Postadresse für auf dem Postweg zuzustellende Dokumente:</w:t>
      </w:r>
    </w:p>
    <w:p w14:paraId="41742E46" w14:textId="77777777" w:rsidR="002538C0" w:rsidRPr="005D5711" w:rsidRDefault="002538C0" w:rsidP="002538C0">
      <w:pPr>
        <w:rPr>
          <w:color w:val="000000"/>
        </w:rPr>
      </w:pPr>
      <w:r w:rsidRPr="005D5711">
        <w:rPr>
          <w:color w:val="000000"/>
        </w:rPr>
        <w:t>Gesundheits-, Sozial- und Integrationsdirektion</w:t>
      </w:r>
    </w:p>
    <w:p w14:paraId="21200ACC" w14:textId="77777777" w:rsidR="002538C0" w:rsidRPr="005D5711" w:rsidRDefault="002538C0" w:rsidP="002538C0">
      <w:pPr>
        <w:rPr>
          <w:i/>
          <w:color w:val="000000"/>
        </w:rPr>
      </w:pPr>
      <w:r w:rsidRPr="005D5711">
        <w:rPr>
          <w:i/>
          <w:color w:val="000000"/>
        </w:rPr>
        <w:t>Name der/die für finanzielle Belange Ihrer Institution zuständige/n Mitarbeiter/in</w:t>
      </w:r>
    </w:p>
    <w:p w14:paraId="654B0601" w14:textId="77777777" w:rsidR="002538C0" w:rsidRPr="005D5711" w:rsidRDefault="00BF2F85" w:rsidP="002538C0">
      <w:pPr>
        <w:rPr>
          <w:color w:val="000000"/>
        </w:rPr>
      </w:pPr>
      <w:r w:rsidRPr="005D5711">
        <w:rPr>
          <w:color w:val="000000"/>
        </w:rPr>
        <w:t>Amt für Integration und Soziales</w:t>
      </w:r>
    </w:p>
    <w:p w14:paraId="0A3242A9" w14:textId="77777777" w:rsidR="00825726" w:rsidRPr="00825726" w:rsidRDefault="00825726" w:rsidP="00825726">
      <w:pPr>
        <w:tabs>
          <w:tab w:val="left" w:pos="426"/>
        </w:tabs>
        <w:ind w:left="425" w:hanging="425"/>
        <w:rPr>
          <w:color w:val="000000"/>
        </w:rPr>
      </w:pPr>
      <w:r w:rsidRPr="00825726">
        <w:rPr>
          <w:color w:val="000000"/>
        </w:rPr>
        <w:t>Postfach</w:t>
      </w:r>
    </w:p>
    <w:p w14:paraId="45340F42" w14:textId="77777777" w:rsidR="00825726" w:rsidRPr="00825726" w:rsidRDefault="00825726" w:rsidP="00825726">
      <w:pPr>
        <w:tabs>
          <w:tab w:val="left" w:pos="426"/>
        </w:tabs>
        <w:ind w:left="425" w:hanging="425"/>
        <w:rPr>
          <w:color w:val="000000"/>
        </w:rPr>
      </w:pPr>
      <w:r w:rsidRPr="00825726">
        <w:rPr>
          <w:color w:val="000000"/>
        </w:rPr>
        <w:t>Rathausplatz 1</w:t>
      </w:r>
    </w:p>
    <w:p w14:paraId="793A23DA" w14:textId="77777777" w:rsidR="002538C0" w:rsidRPr="005D5711" w:rsidRDefault="00825726" w:rsidP="00F85D1B">
      <w:pPr>
        <w:tabs>
          <w:tab w:val="left" w:pos="426"/>
        </w:tabs>
        <w:ind w:left="425" w:hanging="425"/>
        <w:rPr>
          <w:color w:val="000000"/>
        </w:rPr>
      </w:pPr>
      <w:r w:rsidRPr="00825726">
        <w:rPr>
          <w:color w:val="000000"/>
        </w:rPr>
        <w:t>3000</w:t>
      </w:r>
      <w:r>
        <w:rPr>
          <w:color w:val="000000"/>
        </w:rPr>
        <w:t xml:space="preserve"> </w:t>
      </w:r>
      <w:r w:rsidRPr="00825726">
        <w:rPr>
          <w:color w:val="000000"/>
        </w:rPr>
        <w:t>Bern 8</w:t>
      </w:r>
    </w:p>
    <w:sectPr w:rsidR="002538C0" w:rsidRPr="005D5711" w:rsidSect="005D5711">
      <w:headerReference w:type="default" r:id="rId16"/>
      <w:footerReference w:type="default" r:id="rId17"/>
      <w:headerReference w:type="first" r:id="rId18"/>
      <w:footerReference w:type="first" r:id="rId19"/>
      <w:pgSz w:w="11906" w:h="16838" w:code="9"/>
      <w:pgMar w:top="1707" w:right="567" w:bottom="851" w:left="1361" w:header="482" w:footer="454" w:gutter="0"/>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8241D" w14:textId="77777777" w:rsidR="002538C0" w:rsidRPr="005D5711" w:rsidRDefault="002538C0">
      <w:r w:rsidRPr="005D5711">
        <w:separator/>
      </w:r>
    </w:p>
  </w:endnote>
  <w:endnote w:type="continuationSeparator" w:id="0">
    <w:p w14:paraId="7E6BF896" w14:textId="77777777" w:rsidR="002538C0" w:rsidRPr="005D5711" w:rsidRDefault="002538C0">
      <w:r w:rsidRPr="005D57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8"/>
      <w:gridCol w:w="2030"/>
    </w:tblGrid>
    <w:tr w:rsidR="00827488" w:rsidRPr="005D5711" w14:paraId="645CA040" w14:textId="77777777" w:rsidTr="00A91C91">
      <w:tc>
        <w:tcPr>
          <w:tcW w:w="7938" w:type="dxa"/>
        </w:tcPr>
        <w:p w14:paraId="2725B278" w14:textId="7556A87B" w:rsidR="00827488" w:rsidRPr="005D5711" w:rsidRDefault="00827488" w:rsidP="00827488">
          <w:pPr>
            <w:pStyle w:val="Fuzeile"/>
          </w:pPr>
          <w:r w:rsidRPr="005D5711">
            <w:fldChar w:fldCharType="begin"/>
          </w:r>
          <w:r w:rsidRPr="005D5711">
            <w:instrText xml:space="preserve"> IF </w:instrText>
          </w:r>
          <w:fldSimple w:instr=" DOCPROPERTY  CustomField.pfad  \* MERGEFORMAT ">
            <w:r w:rsidR="005D5711" w:rsidRPr="005D5711">
              <w:rPr>
                <w:b/>
                <w:bCs w:val="0"/>
              </w:rPr>
              <w:instrText>Keine Angaben</w:instrText>
            </w:r>
          </w:fldSimple>
          <w:r w:rsidRPr="005D5711">
            <w:instrText>="Nur Dateiname" "</w:instrText>
          </w:r>
          <w:r w:rsidRPr="005D5711">
            <w:rPr>
              <w:noProof/>
            </w:rPr>
            <w:fldChar w:fldCharType="begin"/>
          </w:r>
          <w:r w:rsidRPr="005D5711">
            <w:rPr>
              <w:noProof/>
            </w:rPr>
            <w:instrText xml:space="preserve"> FILENAME   \* MERGEFORMAT \&lt;OawJumpToField value=0/&gt;</w:instrText>
          </w:r>
          <w:r w:rsidRPr="005D5711">
            <w:rPr>
              <w:noProof/>
            </w:rPr>
            <w:fldChar w:fldCharType="separate"/>
          </w:r>
          <w:r w:rsidRPr="005D5711">
            <w:rPr>
              <w:noProof/>
            </w:rPr>
            <w:instrText>Templ.dot</w:instrText>
          </w:r>
          <w:r w:rsidRPr="005D5711">
            <w:rPr>
              <w:noProof/>
            </w:rPr>
            <w:fldChar w:fldCharType="end"/>
          </w:r>
          <w:r w:rsidRPr="005D5711">
            <w:instrText>" "" \* MERGEFORMAT \&lt;OawJumpToField value=0/&gt;</w:instrText>
          </w:r>
          <w:r w:rsidRPr="005D5711">
            <w:fldChar w:fldCharType="end"/>
          </w:r>
          <w:r w:rsidRPr="005D5711">
            <w:fldChar w:fldCharType="begin"/>
          </w:r>
          <w:r w:rsidRPr="005D5711">
            <w:instrText xml:space="preserve"> IF </w:instrText>
          </w:r>
          <w:fldSimple w:instr=" DOCPROPERTY  CustomField.pfad  \* MERGEFORMAT ">
            <w:r w:rsidR="005D5711" w:rsidRPr="005D5711">
              <w:rPr>
                <w:b/>
                <w:bCs w:val="0"/>
              </w:rPr>
              <w:instrText>Keine Angaben</w:instrText>
            </w:r>
          </w:fldSimple>
          <w:r w:rsidRPr="005D5711">
            <w:instrText>="Pfad und Dateiname" "</w:instrText>
          </w:r>
          <w:r w:rsidRPr="005D5711">
            <w:rPr>
              <w:noProof/>
            </w:rPr>
            <w:fldChar w:fldCharType="begin"/>
          </w:r>
          <w:r w:rsidRPr="005D5711">
            <w:rPr>
              <w:noProof/>
            </w:rPr>
            <w:instrText xml:space="preserve"> FILENAME </w:instrText>
          </w:r>
          <w:r w:rsidR="00F5408D" w:rsidRPr="005D5711">
            <w:rPr>
              <w:noProof/>
            </w:rPr>
            <w:instrText xml:space="preserve"> </w:instrText>
          </w:r>
          <w:r w:rsidR="00530364" w:rsidRPr="005D5711">
            <w:rPr>
              <w:noProof/>
            </w:rPr>
            <w:instrText>\p</w:instrText>
          </w:r>
          <w:r w:rsidR="00F5408D" w:rsidRPr="005D5711">
            <w:rPr>
              <w:noProof/>
            </w:rPr>
            <w:instrText xml:space="preserve"> </w:instrText>
          </w:r>
          <w:r w:rsidRPr="005D5711">
            <w:rPr>
              <w:noProof/>
            </w:rPr>
            <w:instrText xml:space="preserve"> \* MERGEFORMAT \&lt;OawJumpToField value=0/&gt;</w:instrText>
          </w:r>
          <w:r w:rsidRPr="005D5711">
            <w:rPr>
              <w:noProof/>
            </w:rPr>
            <w:fldChar w:fldCharType="separate"/>
          </w:r>
          <w:r w:rsidRPr="005D5711">
            <w:rPr>
              <w:noProof/>
            </w:rPr>
            <w:instrText>Templ.dot</w:instrText>
          </w:r>
          <w:r w:rsidRPr="005D5711">
            <w:rPr>
              <w:noProof/>
            </w:rPr>
            <w:fldChar w:fldCharType="end"/>
          </w:r>
          <w:r w:rsidRPr="005D5711">
            <w:instrText>" "" \* MERGEFORMAT \&lt;OawJumpToField value=0/&gt;</w:instrText>
          </w:r>
          <w:r w:rsidRPr="005D5711">
            <w:fldChar w:fldCharType="end"/>
          </w:r>
          <w:r w:rsidRPr="005D5711">
            <w:fldChar w:fldCharType="begin"/>
          </w:r>
          <w:r w:rsidRPr="005D5711">
            <w:instrText xml:space="preserve"> IF </w:instrText>
          </w:r>
          <w:fldSimple w:instr=" DOCPROPERTY  CustomField.pfad  \* MERGEFORMAT ">
            <w:r w:rsidR="005D5711" w:rsidRPr="005D5711">
              <w:rPr>
                <w:b/>
                <w:bCs w:val="0"/>
              </w:rPr>
              <w:instrText>Keine Angaben</w:instrText>
            </w:r>
          </w:fldSimple>
          <w:r w:rsidRPr="005D5711">
            <w:instrText>="Nom du document" "</w:instrText>
          </w:r>
          <w:r w:rsidRPr="005D5711">
            <w:rPr>
              <w:noProof/>
            </w:rPr>
            <w:fldChar w:fldCharType="begin"/>
          </w:r>
          <w:r w:rsidRPr="005D5711">
            <w:rPr>
              <w:noProof/>
            </w:rPr>
            <w:instrText xml:space="preserve"> FILENAME  \* MERGEFORMAT \&lt;OawJumpToField value=0/&gt;</w:instrText>
          </w:r>
          <w:r w:rsidRPr="005D5711">
            <w:rPr>
              <w:noProof/>
            </w:rPr>
            <w:fldChar w:fldCharType="separate"/>
          </w:r>
          <w:r w:rsidRPr="005D5711">
            <w:rPr>
              <w:noProof/>
            </w:rPr>
            <w:instrText>Templ.dot</w:instrText>
          </w:r>
          <w:r w:rsidRPr="005D5711">
            <w:rPr>
              <w:noProof/>
            </w:rPr>
            <w:fldChar w:fldCharType="end"/>
          </w:r>
          <w:r w:rsidRPr="005D5711">
            <w:instrText>" "" \* MERGEFORMAT \&lt;OawJumpToField value=0/&gt;</w:instrText>
          </w:r>
          <w:r w:rsidRPr="005D5711">
            <w:fldChar w:fldCharType="end"/>
          </w:r>
          <w:r w:rsidRPr="005D5711">
            <w:fldChar w:fldCharType="begin"/>
          </w:r>
          <w:r w:rsidRPr="005D5711">
            <w:instrText xml:space="preserve"> IF </w:instrText>
          </w:r>
          <w:fldSimple w:instr=" DOCPROPERTY  CustomField.pfad  \* MERGEFORMAT ">
            <w:r w:rsidR="005D5711" w:rsidRPr="005D5711">
              <w:rPr>
                <w:b/>
                <w:bCs w:val="0"/>
              </w:rPr>
              <w:instrText>Keine Angaben</w:instrText>
            </w:r>
          </w:fldSimple>
          <w:r w:rsidRPr="005D5711">
            <w:instrText>="Chemin et nom du document" "</w:instrText>
          </w:r>
          <w:r w:rsidRPr="005D5711">
            <w:rPr>
              <w:noProof/>
            </w:rPr>
            <w:fldChar w:fldCharType="begin"/>
          </w:r>
          <w:r w:rsidRPr="005D5711">
            <w:rPr>
              <w:noProof/>
            </w:rPr>
            <w:instrText xml:space="preserve"> FILENAME</w:instrText>
          </w:r>
          <w:r w:rsidR="00D36551" w:rsidRPr="005D5711">
            <w:rPr>
              <w:noProof/>
            </w:rPr>
            <w:instrText xml:space="preserve">  \p </w:instrText>
          </w:r>
          <w:r w:rsidRPr="005D5711">
            <w:rPr>
              <w:noProof/>
            </w:rPr>
            <w:instrText xml:space="preserve"> \* MERGEFORMAT \&lt;OawJumpToField value=0/&gt;</w:instrText>
          </w:r>
          <w:r w:rsidRPr="005D5711">
            <w:rPr>
              <w:noProof/>
            </w:rPr>
            <w:fldChar w:fldCharType="separate"/>
          </w:r>
          <w:r w:rsidRPr="005D5711">
            <w:rPr>
              <w:noProof/>
            </w:rPr>
            <w:instrText>Templ.dot</w:instrText>
          </w:r>
          <w:r w:rsidRPr="005D5711">
            <w:rPr>
              <w:noProof/>
            </w:rPr>
            <w:fldChar w:fldCharType="end"/>
          </w:r>
          <w:r w:rsidRPr="005D5711">
            <w:instrText>" "" \* MERGEFORMAT \&lt;OawJumpToField value=0/&gt;</w:instrText>
          </w:r>
          <w:r w:rsidRPr="005D5711">
            <w:fldChar w:fldCharType="end"/>
          </w:r>
        </w:p>
      </w:tc>
      <w:tc>
        <w:tcPr>
          <w:tcW w:w="2030" w:type="dxa"/>
        </w:tcPr>
        <w:p w14:paraId="6C3C6787" w14:textId="4275871C" w:rsidR="00827488" w:rsidRPr="005D5711" w:rsidRDefault="00827488" w:rsidP="00827488">
          <w:pPr>
            <w:pStyle w:val="Fuzeile"/>
            <w:jc w:val="right"/>
          </w:pPr>
          <w:r w:rsidRPr="005D5711">
            <w:fldChar w:fldCharType="begin"/>
          </w:r>
          <w:r w:rsidRPr="005D5711">
            <w:instrText xml:space="preserve"> PAGE  \* Arabic  \* MERGEFORMAT </w:instrText>
          </w:r>
          <w:r w:rsidRPr="005D5711">
            <w:fldChar w:fldCharType="separate"/>
          </w:r>
          <w:r w:rsidR="005A79F7">
            <w:rPr>
              <w:noProof/>
            </w:rPr>
            <w:t>2</w:t>
          </w:r>
          <w:r w:rsidRPr="005D5711">
            <w:fldChar w:fldCharType="end"/>
          </w:r>
          <w:r w:rsidRPr="005D5711">
            <w:t>/</w:t>
          </w:r>
          <w:fldSimple w:instr=" NUMPAGES  \* Arabic  \* MERGEFORMAT ">
            <w:r w:rsidR="005A79F7">
              <w:rPr>
                <w:noProof/>
              </w:rPr>
              <w:t>8</w:t>
            </w:r>
          </w:fldSimple>
        </w:p>
      </w:tc>
    </w:tr>
  </w:tbl>
  <w:p w14:paraId="507C9AFB" w14:textId="77777777" w:rsidR="00EC10BB" w:rsidRPr="005D5711" w:rsidRDefault="00EC10BB" w:rsidP="003E7A3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8"/>
      <w:gridCol w:w="2030"/>
    </w:tblGrid>
    <w:tr w:rsidR="005D79DB" w:rsidRPr="005D5711" w14:paraId="6985F7E1" w14:textId="77777777" w:rsidTr="00A91C91">
      <w:tc>
        <w:tcPr>
          <w:tcW w:w="7938" w:type="dxa"/>
        </w:tcPr>
        <w:p w14:paraId="35B6102F" w14:textId="1A166B06" w:rsidR="005D79DB" w:rsidRPr="005D5711" w:rsidRDefault="00EE38C9" w:rsidP="005D79DB">
          <w:pPr>
            <w:pStyle w:val="Fuzeile"/>
          </w:pPr>
          <w:r w:rsidRPr="005D5711">
            <w:fldChar w:fldCharType="begin"/>
          </w:r>
          <w:r w:rsidRPr="005D5711">
            <w:instrText xml:space="preserve"> IF </w:instrText>
          </w:r>
          <w:fldSimple w:instr=" DOCPROPERTY  CustomField.pfad  \* MERGEFORMAT ">
            <w:r w:rsidR="005D5711" w:rsidRPr="005D5711">
              <w:rPr>
                <w:b/>
                <w:bCs w:val="0"/>
              </w:rPr>
              <w:instrText>Keine Angaben</w:instrText>
            </w:r>
          </w:fldSimple>
          <w:r w:rsidRPr="005D5711">
            <w:instrText>="Nur Dateiname" "</w:instrText>
          </w:r>
          <w:r w:rsidRPr="005D5711">
            <w:rPr>
              <w:noProof/>
            </w:rPr>
            <w:fldChar w:fldCharType="begin"/>
          </w:r>
          <w:r w:rsidRPr="005D5711">
            <w:rPr>
              <w:noProof/>
            </w:rPr>
            <w:instrText xml:space="preserve"> FILENAME   \* MERGEFORMAT \&lt;OawJumpToField value=0/&gt;</w:instrText>
          </w:r>
          <w:r w:rsidRPr="005D5711">
            <w:rPr>
              <w:noProof/>
            </w:rPr>
            <w:fldChar w:fldCharType="separate"/>
          </w:r>
          <w:r w:rsidRPr="005D5711">
            <w:rPr>
              <w:noProof/>
            </w:rPr>
            <w:instrText>Templ.dot</w:instrText>
          </w:r>
          <w:r w:rsidRPr="005D5711">
            <w:rPr>
              <w:noProof/>
            </w:rPr>
            <w:fldChar w:fldCharType="end"/>
          </w:r>
          <w:r w:rsidRPr="005D5711">
            <w:instrText>" "" \* MERGEFORMAT \&lt;OawJumpToField value=0/&gt;</w:instrText>
          </w:r>
          <w:r w:rsidRPr="005D5711">
            <w:fldChar w:fldCharType="end"/>
          </w:r>
          <w:r w:rsidRPr="005D5711">
            <w:fldChar w:fldCharType="begin"/>
          </w:r>
          <w:r w:rsidRPr="005D5711">
            <w:instrText xml:space="preserve"> IF </w:instrText>
          </w:r>
          <w:fldSimple w:instr=" DOCPROPERTY  CustomField.pfad  \* MERGEFORMAT ">
            <w:r w:rsidR="005D5711" w:rsidRPr="005D5711">
              <w:rPr>
                <w:b/>
                <w:bCs w:val="0"/>
              </w:rPr>
              <w:instrText>Keine Angaben</w:instrText>
            </w:r>
          </w:fldSimple>
          <w:r w:rsidRPr="005D5711">
            <w:instrText>="Pfad und Dateiname" "</w:instrText>
          </w:r>
          <w:r w:rsidRPr="005D5711">
            <w:rPr>
              <w:noProof/>
            </w:rPr>
            <w:fldChar w:fldCharType="begin"/>
          </w:r>
          <w:r w:rsidRPr="005D5711">
            <w:rPr>
              <w:noProof/>
            </w:rPr>
            <w:instrText xml:space="preserve"> FILENAME</w:instrText>
          </w:r>
          <w:r w:rsidR="00F5408D" w:rsidRPr="005D5711">
            <w:rPr>
              <w:noProof/>
            </w:rPr>
            <w:instrText xml:space="preserve"> </w:instrText>
          </w:r>
          <w:r w:rsidRPr="005D5711">
            <w:rPr>
              <w:noProof/>
            </w:rPr>
            <w:instrText xml:space="preserve"> </w:instrText>
          </w:r>
          <w:r w:rsidR="00530364" w:rsidRPr="005D5711">
            <w:rPr>
              <w:noProof/>
            </w:rPr>
            <w:instrText>\p</w:instrText>
          </w:r>
          <w:r w:rsidRPr="005D5711">
            <w:rPr>
              <w:noProof/>
            </w:rPr>
            <w:instrText xml:space="preserve"> </w:instrText>
          </w:r>
          <w:r w:rsidR="00F5408D" w:rsidRPr="005D5711">
            <w:rPr>
              <w:noProof/>
            </w:rPr>
            <w:instrText xml:space="preserve"> </w:instrText>
          </w:r>
          <w:r w:rsidRPr="005D5711">
            <w:rPr>
              <w:noProof/>
            </w:rPr>
            <w:instrText>\* MERGEFORMAT \&lt;OawJumpToField value=0/&gt;</w:instrText>
          </w:r>
          <w:r w:rsidRPr="005D5711">
            <w:rPr>
              <w:noProof/>
            </w:rPr>
            <w:fldChar w:fldCharType="separate"/>
          </w:r>
          <w:r w:rsidRPr="005D5711">
            <w:rPr>
              <w:noProof/>
            </w:rPr>
            <w:instrText>Templ.dot</w:instrText>
          </w:r>
          <w:r w:rsidRPr="005D5711">
            <w:rPr>
              <w:noProof/>
            </w:rPr>
            <w:fldChar w:fldCharType="end"/>
          </w:r>
          <w:r w:rsidRPr="005D5711">
            <w:instrText>" "" \* MERGEFORMAT \&lt;OawJumpToField value=0/&gt;</w:instrText>
          </w:r>
          <w:r w:rsidRPr="005D5711">
            <w:fldChar w:fldCharType="end"/>
          </w:r>
          <w:r w:rsidRPr="005D5711">
            <w:fldChar w:fldCharType="begin"/>
          </w:r>
          <w:r w:rsidRPr="005D5711">
            <w:instrText xml:space="preserve"> IF </w:instrText>
          </w:r>
          <w:fldSimple w:instr=" DOCPROPERTY  CustomField.pfad  \* MERGEFORMAT ">
            <w:r w:rsidR="005D5711" w:rsidRPr="005D5711">
              <w:rPr>
                <w:b/>
                <w:bCs w:val="0"/>
              </w:rPr>
              <w:instrText>Keine Angaben</w:instrText>
            </w:r>
          </w:fldSimple>
          <w:r w:rsidRPr="005D5711">
            <w:instrText>="Nom du document" "</w:instrText>
          </w:r>
          <w:r w:rsidRPr="005D5711">
            <w:rPr>
              <w:noProof/>
            </w:rPr>
            <w:fldChar w:fldCharType="begin"/>
          </w:r>
          <w:r w:rsidRPr="005D5711">
            <w:rPr>
              <w:noProof/>
            </w:rPr>
            <w:instrText xml:space="preserve"> FILENAME  \* MERGEFORMAT \&lt;OawJumpToField value=0/&gt;</w:instrText>
          </w:r>
          <w:r w:rsidRPr="005D5711">
            <w:rPr>
              <w:noProof/>
            </w:rPr>
            <w:fldChar w:fldCharType="separate"/>
          </w:r>
          <w:r w:rsidRPr="005D5711">
            <w:rPr>
              <w:noProof/>
            </w:rPr>
            <w:instrText>Templ.dot</w:instrText>
          </w:r>
          <w:r w:rsidRPr="005D5711">
            <w:rPr>
              <w:noProof/>
            </w:rPr>
            <w:fldChar w:fldCharType="end"/>
          </w:r>
          <w:r w:rsidRPr="005D5711">
            <w:instrText>" "" \* MERGEFORMAT \&lt;OawJumpToField value=0/&gt;</w:instrText>
          </w:r>
          <w:r w:rsidRPr="005D5711">
            <w:fldChar w:fldCharType="end"/>
          </w:r>
          <w:r w:rsidRPr="005D5711">
            <w:fldChar w:fldCharType="begin"/>
          </w:r>
          <w:r w:rsidRPr="005D5711">
            <w:instrText xml:space="preserve"> IF </w:instrText>
          </w:r>
          <w:fldSimple w:instr=" DOCPROPERTY  CustomField.pfad  \* MERGEFORMAT ">
            <w:r w:rsidR="005D5711" w:rsidRPr="005D5711">
              <w:rPr>
                <w:b/>
                <w:bCs w:val="0"/>
              </w:rPr>
              <w:instrText>Keine Angaben</w:instrText>
            </w:r>
          </w:fldSimple>
          <w:r w:rsidRPr="005D5711">
            <w:instrText>="Chemin et nom du document" "</w:instrText>
          </w:r>
          <w:r w:rsidRPr="005D5711">
            <w:rPr>
              <w:noProof/>
            </w:rPr>
            <w:fldChar w:fldCharType="begin"/>
          </w:r>
          <w:r w:rsidRPr="005D5711">
            <w:rPr>
              <w:noProof/>
            </w:rPr>
            <w:instrText xml:space="preserve"> FILENAME</w:instrText>
          </w:r>
          <w:r w:rsidR="008F3E24" w:rsidRPr="005D5711">
            <w:rPr>
              <w:noProof/>
            </w:rPr>
            <w:instrText xml:space="preserve">  \p </w:instrText>
          </w:r>
          <w:r w:rsidRPr="005D5711">
            <w:rPr>
              <w:noProof/>
            </w:rPr>
            <w:instrText xml:space="preserve"> \* MERGEFORMAT \&lt;OawJumpToField value=0/&gt;</w:instrText>
          </w:r>
          <w:r w:rsidRPr="005D5711">
            <w:rPr>
              <w:noProof/>
            </w:rPr>
            <w:fldChar w:fldCharType="separate"/>
          </w:r>
          <w:r w:rsidRPr="005D5711">
            <w:rPr>
              <w:noProof/>
            </w:rPr>
            <w:instrText>Templ.dot</w:instrText>
          </w:r>
          <w:r w:rsidRPr="005D5711">
            <w:rPr>
              <w:noProof/>
            </w:rPr>
            <w:fldChar w:fldCharType="end"/>
          </w:r>
          <w:r w:rsidRPr="005D5711">
            <w:instrText>" "" \* MERGEFORMAT \&lt;OawJumpToField value=0/&gt;</w:instrText>
          </w:r>
          <w:r w:rsidRPr="005D5711">
            <w:fldChar w:fldCharType="end"/>
          </w:r>
        </w:p>
      </w:tc>
      <w:tc>
        <w:tcPr>
          <w:tcW w:w="2030" w:type="dxa"/>
        </w:tcPr>
        <w:p w14:paraId="2497AAF3" w14:textId="419FBCDD" w:rsidR="005D79DB" w:rsidRPr="005D5711" w:rsidRDefault="005D79DB" w:rsidP="005D79DB">
          <w:pPr>
            <w:pStyle w:val="Fuzeile"/>
            <w:jc w:val="right"/>
          </w:pPr>
          <w:r w:rsidRPr="005D5711">
            <w:fldChar w:fldCharType="begin"/>
          </w:r>
          <w:r w:rsidRPr="005D5711">
            <w:instrText xml:space="preserve"> PAGE  \* Arabic  \* MERGEFORMAT </w:instrText>
          </w:r>
          <w:r w:rsidRPr="005D5711">
            <w:fldChar w:fldCharType="separate"/>
          </w:r>
          <w:r w:rsidR="005A79F7">
            <w:rPr>
              <w:noProof/>
            </w:rPr>
            <w:t>1</w:t>
          </w:r>
          <w:r w:rsidRPr="005D5711">
            <w:fldChar w:fldCharType="end"/>
          </w:r>
          <w:r w:rsidRPr="005D5711">
            <w:t>/</w:t>
          </w:r>
          <w:fldSimple w:instr=" NUMPAGES  \* Arabic  \* MERGEFORMAT ">
            <w:r w:rsidR="005A79F7">
              <w:rPr>
                <w:noProof/>
              </w:rPr>
              <w:t>8</w:t>
            </w:r>
          </w:fldSimple>
        </w:p>
      </w:tc>
    </w:tr>
  </w:tbl>
  <w:p w14:paraId="53835724" w14:textId="77777777" w:rsidR="000252CF" w:rsidRPr="005D5711" w:rsidRDefault="000252CF" w:rsidP="005D79D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133F7" w14:textId="77777777" w:rsidR="002538C0" w:rsidRPr="005D5711" w:rsidRDefault="002538C0">
      <w:r w:rsidRPr="005D5711">
        <w:separator/>
      </w:r>
    </w:p>
  </w:footnote>
  <w:footnote w:type="continuationSeparator" w:id="0">
    <w:p w14:paraId="5508EAFB" w14:textId="77777777" w:rsidR="002538C0" w:rsidRPr="005D5711" w:rsidRDefault="002538C0">
      <w:r w:rsidRPr="005D5711">
        <w:continuationSeparator/>
      </w:r>
    </w:p>
  </w:footnote>
  <w:footnote w:id="1">
    <w:p w14:paraId="4E47B848" w14:textId="77777777" w:rsidR="002538C0" w:rsidRPr="005D5711" w:rsidRDefault="002538C0" w:rsidP="002538C0">
      <w:pPr>
        <w:pStyle w:val="Funotentext"/>
      </w:pPr>
      <w:r w:rsidRPr="005D5711">
        <w:rPr>
          <w:rStyle w:val="Funotenzeichen"/>
        </w:rPr>
        <w:footnoteRef/>
      </w:r>
      <w:r w:rsidRPr="005D5711">
        <w:t xml:space="preserve"> KESB ist die Kindes- und Erwachsenenschutzbehörde, welche als Ersatz für die Vormundschaftsbehörden die Arbeiten per 1.1.2013 aufgenommen hat.</w:t>
      </w:r>
    </w:p>
  </w:footnote>
  <w:footnote w:id="2">
    <w:p w14:paraId="30758F41" w14:textId="77777777" w:rsidR="002538C0" w:rsidRPr="005D5711" w:rsidRDefault="002538C0" w:rsidP="002538C0">
      <w:pPr>
        <w:pStyle w:val="Funotentext"/>
        <w:ind w:left="142" w:hanging="142"/>
      </w:pPr>
      <w:r w:rsidRPr="005D5711">
        <w:rPr>
          <w:rStyle w:val="Funotenzeichen"/>
        </w:rPr>
        <w:t>2</w:t>
      </w:r>
      <w:r w:rsidRPr="005D5711">
        <w:t xml:space="preserve"> In Zeiterfassungssystemen werden geleistete Arbeitsstunden dezimal dargestellt, also statt 8 Stunden und 45 Minuten 8.75 Stunden (15 Minuten = 0.25 Std.; 30 Minuten = 0.50 Std.; 45 Min. = 0.75 Std.).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ohneRahmen"/>
      <w:tblW w:w="0" w:type="auto"/>
      <w:tblLook w:val="04A0" w:firstRow="1" w:lastRow="0" w:firstColumn="1" w:lastColumn="0" w:noHBand="0" w:noVBand="1"/>
    </w:tblPr>
    <w:tblGrid>
      <w:gridCol w:w="5100"/>
      <w:gridCol w:w="4878"/>
    </w:tblGrid>
    <w:tr w:rsidR="00FF6652" w:rsidRPr="005D5711" w14:paraId="177C53EC" w14:textId="77777777" w:rsidTr="00685499">
      <w:tc>
        <w:tcPr>
          <w:tcW w:w="5100" w:type="dxa"/>
        </w:tcPr>
        <w:p w14:paraId="3A63BB3D" w14:textId="77777777" w:rsidR="00FF6652" w:rsidRPr="005D5711" w:rsidRDefault="00FF6652" w:rsidP="00FF6652">
          <w:pPr>
            <w:pStyle w:val="Kopfzeile"/>
            <w:rPr>
              <w:color w:val="FFFFFF" w:themeColor="background1"/>
            </w:rPr>
          </w:pPr>
        </w:p>
        <w:p w14:paraId="1F12EA3B" w14:textId="77777777" w:rsidR="00FF6652" w:rsidRPr="005D5711" w:rsidRDefault="00FF6652" w:rsidP="00FF6652">
          <w:pPr>
            <w:pStyle w:val="Kopfzeile"/>
          </w:pPr>
        </w:p>
      </w:tc>
      <w:tc>
        <w:tcPr>
          <w:tcW w:w="4878" w:type="dxa"/>
        </w:tcPr>
        <w:p w14:paraId="33B08F75" w14:textId="77777777" w:rsidR="00FF6652" w:rsidRPr="005D5711" w:rsidRDefault="00FF6652" w:rsidP="00FF6652">
          <w:pPr>
            <w:pStyle w:val="Kopfzeile"/>
          </w:pPr>
        </w:p>
      </w:tc>
    </w:tr>
  </w:tbl>
  <w:p w14:paraId="17AC451A" w14:textId="77777777" w:rsidR="00C2381B" w:rsidRPr="005D5711" w:rsidRDefault="00C2381B" w:rsidP="00FF6652">
    <w:pPr>
      <w:pStyle w:val="Kopfzeile"/>
      <w:tabs>
        <w:tab w:val="left" w:pos="420"/>
      </w:tabs>
    </w:pPr>
    <w:r w:rsidRPr="005D5711">
      <w:drawing>
        <wp:anchor distT="0" distB="0" distL="114300" distR="114300" simplePos="0" relativeHeight="251662336" behindDoc="0" locked="1" layoutInCell="1" allowOverlap="1" wp14:anchorId="6A95873A" wp14:editId="0571BE4D">
          <wp:simplePos x="0" y="0"/>
          <wp:positionH relativeFrom="page">
            <wp:posOffset>852055</wp:posOffset>
          </wp:positionH>
          <wp:positionV relativeFrom="page">
            <wp:posOffset>311727</wp:posOffset>
          </wp:positionV>
          <wp:extent cx="939600" cy="230400"/>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rift Kanton Bern.emf"/>
                  <pic:cNvPicPr/>
                </pic:nvPicPr>
                <pic:blipFill>
                  <a:blip r:embed="rId1"/>
                  <a:stretch>
                    <a:fillRect/>
                  </a:stretch>
                </pic:blipFill>
                <pic:spPr>
                  <a:xfrm>
                    <a:off x="0" y="0"/>
                    <a:ext cx="939600" cy="23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0C81" w14:textId="77777777" w:rsidR="00002D47" w:rsidRPr="005D5711" w:rsidRDefault="00C2381B">
    <w:pPr>
      <w:pStyle w:val="Kopfzeile"/>
    </w:pPr>
    <w:r w:rsidRPr="005D5711">
      <w:drawing>
        <wp:anchor distT="0" distB="0" distL="114300" distR="114300" simplePos="0" relativeHeight="251660288" behindDoc="0" locked="1" layoutInCell="1" allowOverlap="1" wp14:anchorId="779E379B" wp14:editId="0BC838E3">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r w:rsidR="00002D47" w:rsidRPr="005D5711">
      <w:drawing>
        <wp:anchor distT="0" distB="0" distL="114300" distR="114300" simplePos="0" relativeHeight="251658240" behindDoc="1" locked="1" layoutInCell="1" allowOverlap="1" wp14:anchorId="1B3B0E72" wp14:editId="43A5E4CF">
          <wp:simplePos x="0" y="0"/>
          <wp:positionH relativeFrom="column">
            <wp:posOffset>-855345</wp:posOffset>
          </wp:positionH>
          <wp:positionV relativeFrom="paragraph">
            <wp:posOffset>-319405</wp:posOffset>
          </wp:positionV>
          <wp:extent cx="7558405" cy="1093470"/>
          <wp:effectExtent l="0" t="0" r="4445" b="0"/>
          <wp:wrapNone/>
          <wp:docPr id="1" name="e16b42fa-2831-4f8b-829b-ae8c" hidden="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558405" cy="10934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BC32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9E29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BCA9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76D7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268F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828A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D27A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17390"/>
    <w:multiLevelType w:val="hybridMultilevel"/>
    <w:tmpl w:val="56E623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B8943D9"/>
    <w:multiLevelType w:val="hybridMultilevel"/>
    <w:tmpl w:val="3E84BF9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3DA5113"/>
    <w:multiLevelType w:val="hybridMultilevel"/>
    <w:tmpl w:val="342CC27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6877450"/>
    <w:multiLevelType w:val="hybridMultilevel"/>
    <w:tmpl w:val="CA189B34"/>
    <w:lvl w:ilvl="0" w:tplc="08070001">
      <w:start w:val="1"/>
      <w:numFmt w:val="bullet"/>
      <w:lvlText w:val=""/>
      <w:lvlJc w:val="left"/>
      <w:pPr>
        <w:ind w:left="782" w:hanging="360"/>
      </w:pPr>
      <w:rPr>
        <w:rFonts w:ascii="Symbol" w:hAnsi="Symbol" w:hint="default"/>
      </w:rPr>
    </w:lvl>
    <w:lvl w:ilvl="1" w:tplc="08070003" w:tentative="1">
      <w:start w:val="1"/>
      <w:numFmt w:val="bullet"/>
      <w:lvlText w:val="o"/>
      <w:lvlJc w:val="left"/>
      <w:pPr>
        <w:ind w:left="1502" w:hanging="360"/>
      </w:pPr>
      <w:rPr>
        <w:rFonts w:ascii="Courier New" w:hAnsi="Courier New" w:cs="Courier New" w:hint="default"/>
      </w:rPr>
    </w:lvl>
    <w:lvl w:ilvl="2" w:tplc="08070005" w:tentative="1">
      <w:start w:val="1"/>
      <w:numFmt w:val="bullet"/>
      <w:lvlText w:val=""/>
      <w:lvlJc w:val="left"/>
      <w:pPr>
        <w:ind w:left="2222" w:hanging="360"/>
      </w:pPr>
      <w:rPr>
        <w:rFonts w:ascii="Wingdings" w:hAnsi="Wingdings" w:hint="default"/>
      </w:rPr>
    </w:lvl>
    <w:lvl w:ilvl="3" w:tplc="08070001" w:tentative="1">
      <w:start w:val="1"/>
      <w:numFmt w:val="bullet"/>
      <w:lvlText w:val=""/>
      <w:lvlJc w:val="left"/>
      <w:pPr>
        <w:ind w:left="2942" w:hanging="360"/>
      </w:pPr>
      <w:rPr>
        <w:rFonts w:ascii="Symbol" w:hAnsi="Symbol" w:hint="default"/>
      </w:rPr>
    </w:lvl>
    <w:lvl w:ilvl="4" w:tplc="08070003" w:tentative="1">
      <w:start w:val="1"/>
      <w:numFmt w:val="bullet"/>
      <w:lvlText w:val="o"/>
      <w:lvlJc w:val="left"/>
      <w:pPr>
        <w:ind w:left="3662" w:hanging="360"/>
      </w:pPr>
      <w:rPr>
        <w:rFonts w:ascii="Courier New" w:hAnsi="Courier New" w:cs="Courier New" w:hint="default"/>
      </w:rPr>
    </w:lvl>
    <w:lvl w:ilvl="5" w:tplc="08070005" w:tentative="1">
      <w:start w:val="1"/>
      <w:numFmt w:val="bullet"/>
      <w:lvlText w:val=""/>
      <w:lvlJc w:val="left"/>
      <w:pPr>
        <w:ind w:left="4382" w:hanging="360"/>
      </w:pPr>
      <w:rPr>
        <w:rFonts w:ascii="Wingdings" w:hAnsi="Wingdings" w:hint="default"/>
      </w:rPr>
    </w:lvl>
    <w:lvl w:ilvl="6" w:tplc="08070001" w:tentative="1">
      <w:start w:val="1"/>
      <w:numFmt w:val="bullet"/>
      <w:lvlText w:val=""/>
      <w:lvlJc w:val="left"/>
      <w:pPr>
        <w:ind w:left="5102" w:hanging="360"/>
      </w:pPr>
      <w:rPr>
        <w:rFonts w:ascii="Symbol" w:hAnsi="Symbol" w:hint="default"/>
      </w:rPr>
    </w:lvl>
    <w:lvl w:ilvl="7" w:tplc="08070003" w:tentative="1">
      <w:start w:val="1"/>
      <w:numFmt w:val="bullet"/>
      <w:lvlText w:val="o"/>
      <w:lvlJc w:val="left"/>
      <w:pPr>
        <w:ind w:left="5822" w:hanging="360"/>
      </w:pPr>
      <w:rPr>
        <w:rFonts w:ascii="Courier New" w:hAnsi="Courier New" w:cs="Courier New" w:hint="default"/>
      </w:rPr>
    </w:lvl>
    <w:lvl w:ilvl="8" w:tplc="08070005" w:tentative="1">
      <w:start w:val="1"/>
      <w:numFmt w:val="bullet"/>
      <w:lvlText w:val=""/>
      <w:lvlJc w:val="left"/>
      <w:pPr>
        <w:ind w:left="6542" w:hanging="360"/>
      </w:pPr>
      <w:rPr>
        <w:rFonts w:ascii="Wingdings" w:hAnsi="Wingdings" w:hint="default"/>
      </w:rPr>
    </w:lvl>
  </w:abstractNum>
  <w:abstractNum w:abstractNumId="14"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40412F0D"/>
    <w:multiLevelType w:val="hybridMultilevel"/>
    <w:tmpl w:val="35B25230"/>
    <w:lvl w:ilvl="0" w:tplc="08070001">
      <w:start w:val="1"/>
      <w:numFmt w:val="bullet"/>
      <w:lvlText w:val=""/>
      <w:lvlJc w:val="left"/>
      <w:pPr>
        <w:ind w:left="720" w:hanging="360"/>
      </w:pPr>
      <w:rPr>
        <w:rFonts w:ascii="Symbol" w:hAnsi="Symbol" w:hint="default"/>
      </w:rPr>
    </w:lvl>
    <w:lvl w:ilvl="1" w:tplc="4E72CF6A">
      <w:numFmt w:val="bullet"/>
      <w:lvlText w:val="-"/>
      <w:lvlJc w:val="left"/>
      <w:pPr>
        <w:ind w:left="1932" w:hanging="852"/>
      </w:pPr>
      <w:rPr>
        <w:rFonts w:ascii="Arial" w:eastAsiaTheme="minorHAnsi"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C0D46FD"/>
    <w:multiLevelType w:val="multilevel"/>
    <w:tmpl w:val="EA06A49C"/>
    <w:lvl w:ilvl="0">
      <w:start w:val="1"/>
      <w:numFmt w:val="decimal"/>
      <w:pStyle w:val="berschrift1nummeriert"/>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1" w15:restartNumberingAfterBreak="0">
    <w:nsid w:val="50FC0D0E"/>
    <w:multiLevelType w:val="hybridMultilevel"/>
    <w:tmpl w:val="0C0CAD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21624A5"/>
    <w:multiLevelType w:val="hybridMultilevel"/>
    <w:tmpl w:val="345298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984C72"/>
    <w:multiLevelType w:val="hybridMultilevel"/>
    <w:tmpl w:val="0A4A07B8"/>
    <w:lvl w:ilvl="0" w:tplc="246EEBD8">
      <w:start w:val="1"/>
      <w:numFmt w:val="bullet"/>
      <w:lvlText w:val=""/>
      <w:lvlJc w:val="left"/>
      <w:pPr>
        <w:tabs>
          <w:tab w:val="num" w:pos="720"/>
        </w:tabs>
        <w:ind w:left="720" w:hanging="360"/>
      </w:pPr>
      <w:rPr>
        <w:rFonts w:ascii="Symbol" w:hAnsi="Symbol" w:hint="default"/>
      </w:rPr>
    </w:lvl>
    <w:lvl w:ilvl="1" w:tplc="7618DDC8" w:tentative="1">
      <w:start w:val="1"/>
      <w:numFmt w:val="bullet"/>
      <w:lvlText w:val="o"/>
      <w:lvlJc w:val="left"/>
      <w:pPr>
        <w:tabs>
          <w:tab w:val="num" w:pos="1440"/>
        </w:tabs>
        <w:ind w:left="1440" w:hanging="360"/>
      </w:pPr>
      <w:rPr>
        <w:rFonts w:ascii="Courier New" w:hAnsi="Courier New" w:cs="Courier New" w:hint="default"/>
      </w:rPr>
    </w:lvl>
    <w:lvl w:ilvl="2" w:tplc="DC180AD6" w:tentative="1">
      <w:start w:val="1"/>
      <w:numFmt w:val="bullet"/>
      <w:lvlText w:val=""/>
      <w:lvlJc w:val="left"/>
      <w:pPr>
        <w:tabs>
          <w:tab w:val="num" w:pos="2160"/>
        </w:tabs>
        <w:ind w:left="2160" w:hanging="360"/>
      </w:pPr>
      <w:rPr>
        <w:rFonts w:ascii="Wingdings" w:hAnsi="Wingdings" w:hint="default"/>
      </w:rPr>
    </w:lvl>
    <w:lvl w:ilvl="3" w:tplc="35123EE0" w:tentative="1">
      <w:start w:val="1"/>
      <w:numFmt w:val="bullet"/>
      <w:lvlText w:val=""/>
      <w:lvlJc w:val="left"/>
      <w:pPr>
        <w:tabs>
          <w:tab w:val="num" w:pos="2880"/>
        </w:tabs>
        <w:ind w:left="2880" w:hanging="360"/>
      </w:pPr>
      <w:rPr>
        <w:rFonts w:ascii="Symbol" w:hAnsi="Symbol" w:hint="default"/>
      </w:rPr>
    </w:lvl>
    <w:lvl w:ilvl="4" w:tplc="9C34E392" w:tentative="1">
      <w:start w:val="1"/>
      <w:numFmt w:val="bullet"/>
      <w:lvlText w:val="o"/>
      <w:lvlJc w:val="left"/>
      <w:pPr>
        <w:tabs>
          <w:tab w:val="num" w:pos="3600"/>
        </w:tabs>
        <w:ind w:left="3600" w:hanging="360"/>
      </w:pPr>
      <w:rPr>
        <w:rFonts w:ascii="Courier New" w:hAnsi="Courier New" w:cs="Courier New" w:hint="default"/>
      </w:rPr>
    </w:lvl>
    <w:lvl w:ilvl="5" w:tplc="16B6A930" w:tentative="1">
      <w:start w:val="1"/>
      <w:numFmt w:val="bullet"/>
      <w:lvlText w:val=""/>
      <w:lvlJc w:val="left"/>
      <w:pPr>
        <w:tabs>
          <w:tab w:val="num" w:pos="4320"/>
        </w:tabs>
        <w:ind w:left="4320" w:hanging="360"/>
      </w:pPr>
      <w:rPr>
        <w:rFonts w:ascii="Wingdings" w:hAnsi="Wingdings" w:hint="default"/>
      </w:rPr>
    </w:lvl>
    <w:lvl w:ilvl="6" w:tplc="3A6CC0C2" w:tentative="1">
      <w:start w:val="1"/>
      <w:numFmt w:val="bullet"/>
      <w:lvlText w:val=""/>
      <w:lvlJc w:val="left"/>
      <w:pPr>
        <w:tabs>
          <w:tab w:val="num" w:pos="5040"/>
        </w:tabs>
        <w:ind w:left="5040" w:hanging="360"/>
      </w:pPr>
      <w:rPr>
        <w:rFonts w:ascii="Symbol" w:hAnsi="Symbol" w:hint="default"/>
      </w:rPr>
    </w:lvl>
    <w:lvl w:ilvl="7" w:tplc="5260C69A" w:tentative="1">
      <w:start w:val="1"/>
      <w:numFmt w:val="bullet"/>
      <w:lvlText w:val="o"/>
      <w:lvlJc w:val="left"/>
      <w:pPr>
        <w:tabs>
          <w:tab w:val="num" w:pos="5760"/>
        </w:tabs>
        <w:ind w:left="5760" w:hanging="360"/>
      </w:pPr>
      <w:rPr>
        <w:rFonts w:ascii="Courier New" w:hAnsi="Courier New" w:cs="Courier New" w:hint="default"/>
      </w:rPr>
    </w:lvl>
    <w:lvl w:ilvl="8" w:tplc="AABA2F3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CEC7B20"/>
    <w:multiLevelType w:val="hybridMultilevel"/>
    <w:tmpl w:val="81F8AC68"/>
    <w:lvl w:ilvl="0" w:tplc="08070001">
      <w:start w:val="1"/>
      <w:numFmt w:val="bullet"/>
      <w:lvlText w:val=""/>
      <w:lvlJc w:val="left"/>
      <w:pPr>
        <w:ind w:left="720" w:hanging="360"/>
      </w:pPr>
      <w:rPr>
        <w:rFonts w:ascii="Symbol" w:hAnsi="Symbol" w:hint="default"/>
      </w:rPr>
    </w:lvl>
    <w:lvl w:ilvl="1" w:tplc="824E50CA">
      <w:numFmt w:val="bullet"/>
      <w:lvlText w:val="-"/>
      <w:lvlJc w:val="left"/>
      <w:pPr>
        <w:ind w:left="1935" w:hanging="855"/>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E3E1914"/>
    <w:multiLevelType w:val="hybridMultilevel"/>
    <w:tmpl w:val="861A1644"/>
    <w:lvl w:ilvl="0" w:tplc="0807000F">
      <w:start w:val="1"/>
      <w:numFmt w:val="decimal"/>
      <w:lvlText w:val="%1."/>
      <w:lvlJc w:val="left"/>
      <w:pPr>
        <w:ind w:left="720" w:hanging="360"/>
      </w:pPr>
      <w:rPr>
        <w:rFonts w:hint="default"/>
      </w:rPr>
    </w:lvl>
    <w:lvl w:ilvl="1" w:tplc="78A835FE">
      <w:start w:val="3000"/>
      <w:numFmt w:val="decimal"/>
      <w:lvlText w:val="%2"/>
      <w:lvlJc w:val="left"/>
      <w:pPr>
        <w:ind w:left="1560" w:hanging="480"/>
      </w:pPr>
      <w:rPr>
        <w:rFonts w:hint="default"/>
        <w:color w:val="000000"/>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10397127">
    <w:abstractNumId w:val="9"/>
  </w:num>
  <w:num w:numId="2" w16cid:durableId="726532646">
    <w:abstractNumId w:val="7"/>
  </w:num>
  <w:num w:numId="3" w16cid:durableId="1029260257">
    <w:abstractNumId w:val="6"/>
  </w:num>
  <w:num w:numId="4" w16cid:durableId="903955492">
    <w:abstractNumId w:val="5"/>
  </w:num>
  <w:num w:numId="5" w16cid:durableId="2037466012">
    <w:abstractNumId w:val="4"/>
  </w:num>
  <w:num w:numId="6" w16cid:durableId="630986162">
    <w:abstractNumId w:val="8"/>
  </w:num>
  <w:num w:numId="7" w16cid:durableId="1804809995">
    <w:abstractNumId w:val="3"/>
  </w:num>
  <w:num w:numId="8" w16cid:durableId="458842163">
    <w:abstractNumId w:val="2"/>
  </w:num>
  <w:num w:numId="9" w16cid:durableId="265620804">
    <w:abstractNumId w:val="1"/>
  </w:num>
  <w:num w:numId="10" w16cid:durableId="922447547">
    <w:abstractNumId w:val="0"/>
  </w:num>
  <w:num w:numId="11" w16cid:durableId="930042031">
    <w:abstractNumId w:val="29"/>
  </w:num>
  <w:num w:numId="12" w16cid:durableId="1461194192">
    <w:abstractNumId w:val="22"/>
  </w:num>
  <w:num w:numId="13" w16cid:durableId="114256382">
    <w:abstractNumId w:val="18"/>
  </w:num>
  <w:num w:numId="14" w16cid:durableId="1092697749">
    <w:abstractNumId w:val="33"/>
  </w:num>
  <w:num w:numId="15" w16cid:durableId="6711517">
    <w:abstractNumId w:val="32"/>
  </w:num>
  <w:num w:numId="16" w16cid:durableId="1295142016">
    <w:abstractNumId w:val="14"/>
  </w:num>
  <w:num w:numId="17" w16cid:durableId="577176408">
    <w:abstractNumId w:val="19"/>
  </w:num>
  <w:num w:numId="18" w16cid:durableId="1613130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1684029">
    <w:abstractNumId w:val="27"/>
  </w:num>
  <w:num w:numId="20" w16cid:durableId="107623015">
    <w:abstractNumId w:val="17"/>
  </w:num>
  <w:num w:numId="21" w16cid:durableId="764964676">
    <w:abstractNumId w:val="25"/>
  </w:num>
  <w:num w:numId="22" w16cid:durableId="1455245078">
    <w:abstractNumId w:val="23"/>
  </w:num>
  <w:num w:numId="23" w16cid:durableId="1785028978">
    <w:abstractNumId w:val="15"/>
  </w:num>
  <w:num w:numId="24" w16cid:durableId="1707751320">
    <w:abstractNumId w:val="20"/>
  </w:num>
  <w:num w:numId="25" w16cid:durableId="88939984">
    <w:abstractNumId w:val="26"/>
  </w:num>
  <w:num w:numId="26" w16cid:durableId="1181119855">
    <w:abstractNumId w:val="16"/>
  </w:num>
  <w:num w:numId="27" w16cid:durableId="1373725648">
    <w:abstractNumId w:val="10"/>
  </w:num>
  <w:num w:numId="28" w16cid:durableId="1360205613">
    <w:abstractNumId w:val="28"/>
  </w:num>
  <w:num w:numId="29" w16cid:durableId="581523641">
    <w:abstractNumId w:val="11"/>
  </w:num>
  <w:num w:numId="30" w16cid:durableId="487329793">
    <w:abstractNumId w:val="31"/>
  </w:num>
  <w:num w:numId="31" w16cid:durableId="1050804720">
    <w:abstractNumId w:val="30"/>
  </w:num>
  <w:num w:numId="32" w16cid:durableId="944847771">
    <w:abstractNumId w:val="13"/>
  </w:num>
  <w:num w:numId="33" w16cid:durableId="1631278618">
    <w:abstractNumId w:val="21"/>
  </w:num>
  <w:num w:numId="34" w16cid:durableId="252857163">
    <w:abstractNumId w:val="24"/>
  </w:num>
  <w:num w:numId="35" w16cid:durableId="1159275699">
    <w:abstractNumId w:val="12"/>
  </w:num>
  <w:num w:numId="36" w16cid:durableId="190338773">
    <w:abstractNumId w:val="20"/>
  </w:num>
  <w:num w:numId="37" w16cid:durableId="1078551160">
    <w:abstractNumId w:val="20"/>
  </w:num>
  <w:num w:numId="38" w16cid:durableId="14845905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formatting="1" w:enforcement="0"/>
  <w:defaultTabStop w:val="851"/>
  <w:autoHyphenation/>
  <w:consecutiveHyphenLimit w:val="3"/>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awAttachedTemplate" w:val="1_Leer_Hoch.owt"/>
    <w:docVar w:name="OawBuiltInDocProps" w:val="&lt;OawBuiltInDocProps&gt;&lt;default profileUID=&quot;0&quot;&gt;&lt;word&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4.9 R2 (4.9.1236)"/>
    <w:docVar w:name="OawCreatedWithProjectID" w:val="gefbech"/>
    <w:docVar w:name="OawCreatedWithProjectVersion" w:val="525"/>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Subjec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KESB/APEA&quot;&gt;&lt;profile type=&quot;default&quot; UID=&quot;&quot; sameAsDefault=&quot;0&quot;&gt;&lt;documentProperty UID=&quot;2003060614150123456789&quot; dataSourceUID=&quot;2003060614150123456789&quot;/&gt;&lt;type type=&quot;OawLanguage&quot;&gt;&lt;OawLanguage UID=&quot;KESB/APEA&quot;/&gt;&lt;/type&gt;&lt;/profile&gt;&lt;/OawDocProperty&gt;_x000d_&lt;/document&gt;_x000d_"/>
    <w:docVar w:name="OawDistributionEnabled" w:val="&lt;empty/&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KESB/APEA&quot; field=&quot;KESB/APEA&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2122011014149059130932&quot; EntryUID=&quot;2004123010144120300001&quot;&gt;&lt;Field Name=&quot;IDName&quot; Value=&quot;(Benutzerdefiniert)&quot;/&gt;&lt;Field Name=&quot;CompanyDe_1&quot; Value=&quot;Gesundheits-, Sozial- und Integrationsdirektion&quot;/&gt;&lt;Field Name=&quot;CompanyDe_2&quot; Value=&quot;&quot;/&gt;&lt;Field Name=&quot;CompanyDe_3&quot; Value=&quot;&quot;/&gt;&lt;Field Name=&quot;CompanyDe_4&quot; Value=&quot;&quot;/&gt;&lt;Field Name=&quot;CompanyFr_1&quot; Value=&quot;Direction de la santé, des affaires sociales et de l'intégration&quot;/&gt;&lt;Field Name=&quot;CompanyFr_2&quot; Value=&quot;&quot;/&gt;&lt;Field Name=&quot;CompanyFr_3&quot; Value=&quot;&quot;/&gt;&lt;Field Name=&quot;CompanyFr_4&quot; Value=&quot;&quot;/&gt;&lt;Field Name=&quot;DepartmentDe_1&quot; Value=&quot;Amt für Integration und Soziales&quot;/&gt;&lt;Field Name=&quot;DepartmentDe_2&quot; Value=&quot;&quot;/&gt;&lt;Field Name=&quot;DepartmentDe_3&quot; Value=&quot;&quot;/&gt;&lt;Field Name=&quot;DepartmentDe_4&quot; Value=&quot;&quot;/&gt;&lt;Field Name=&quot;DepartmentFr_1&quot; Value=&quot;Office de l'intégration et de l'action sociale&quot;/&gt;&lt;Field Name=&quot;DepartmentFr_2&quot; Value=&quot;&quot;/&gt;&lt;Field Name=&quot;DepartmentFr_3&quot; Value=&quot;&quot;/&gt;&lt;Field Name=&quot;DepartmentFr_4&quot; Value=&quot;&quot;/&gt;&lt;Field Name=&quot;DepartmentFR_PP&quot; Value=&quot;&quot;/&gt;&lt;Field Name=&quot;Address1&quot; Value=&quot;Rathausgasse 1&quot;/&gt;&lt;Field Name=&quot;Address2&quot; Value=&quot;Postfach&quot;/&gt;&lt;Field Name=&quot;Address3&quot; Value=&quot;3000 Bern 8&quot;/&gt;&lt;Field Name=&quot;OrtDatum&quot; Value=&quot;Bern,&quot;/&gt;&lt;Field Name=&quot;Telefon&quot; Value=&quot;+41 31 633 78 11&quot;/&gt;&lt;Field Name=&quot;Fax&quot; Value=&quot;&quot;/&gt;&lt;Field Name=&quot;Email&quot; Value=&quot;info.ais.gsi@be.ch&quot;/&gt;&lt;Field Name=&quot;Internet&quot; Value=&quot;www.be.ch/gsi&quot;/&gt;&lt;Field Name=&quot;Internet_FR&quot; Value=&quot;www.be.ch/dssi&quot;/&gt;&lt;Field Name=&quot;City&quot; Value=&quot;&quot;/&gt;&lt;Field Name=&quot;Country&quot; Value=&quot;&quot;/&gt;&lt;Field Name=&quot;LogoColor&quot; Value=&quot;%Logos%\BernerWsp.jpg&quot;/&gt;&lt;Field Name=&quot;LogoBlackWhite&quot; Value=&quot;%Logos%\BernerWsp.jpg&quot;/&gt;&lt;Field Name=&quot;Ruecksendeadresse_DE&quot; Value=&quot;GSI-AIS, Rathausgasse 1, Postfach, 3000 Bern 8&quot;/&gt;&lt;Field Name=&quot;Ruecksendeadresse_FR&quot; Value=&quot;DSSI-OIAS, Rathausgasse 1, case postale, 3000 Berne 8&quot;/&gt;&lt;Field Name=&quot;PpThemesDefault&quot; Value=&quot;%Themes%\Kanton Bern.thmx&quot;/&gt;&lt;Field Name=&quot;PpThemesPresentation&quot; Value=&quot;%Themes%\Kanton Bern.thmx;%Themes%\Kanton Bern_Titelbild_Zug.thmx;%Themes%\Kanton Bern_Graustufen.thmx;%Themes%\Kanton Bern_Format_4_zu_3.thmx&quot;/&gt;&lt;Field Name=&quot;PpThemesSlide&quot; Value=&quot;%Themes%\Kanton Bern.thmx;%Themes%\Kanton Bern_Titelbild_Zug.thmx;%Themes%\Kanton Bern_Graustufen.thmx;%Themes%\Kanton Bern_Format_4_zu_3.thmx&quot;/&gt;&lt;Field Name=&quot;PpThemesObject&quot; Value=&quot;%Themes%\Kanton Bern.thmx;%Themes%\Kanton Bern_Titelbild_Zug.thmx;%Themes%\Kanton Bern_Graustufen.thmx;%Themes%\Kanton Bern_Format_4_zu_3.thmx&quot;/&gt;&lt;/DocProp&gt;&lt;DocProp UID=&quot;200212191811121321310321301031x&quot; EntryUID=&quot;0c3f388a-2fc5-41e5-9cae-0e3559a11d56&quot;&gt;&lt;Field Name=&quot;IDName&quot; Value=&quot;Heimann-Köchli Irène, Revisorin/Controllerin&quot;/&gt;&lt;Field Name=&quot;Name&quot; Value=&quot;Irène Heimann-Köchli&quot;/&gt;&lt;Field Name=&quot;Title_before_G&quot; Value=&quot;&quot;/&gt;&lt;Field Name=&quot;Title_before_F&quot; Value=&quot;&quot;/&gt;&lt;Field Name=&quot;Title_after_G&quot; Value=&quot;lic. rer. pol.&quot;/&gt;&lt;Field Name=&quot;Title_after_F&quot; Value=&quot;&quot;/&gt;&lt;Field Name=&quot;Function_G&quot; Value=&quot;Revisorin/Controllerin&quot;/&gt;&lt;Field Name=&quot;Function_F&quot; Value=&quot;Réviseuse/contrôleuse de gestion&quot;/&gt;&lt;Field Name=&quot;DirectPhone&quot; Value=&quot;+41 31 633 72 20&quot;/&gt;&lt;Field Name=&quot;DirectFax&quot; Value=&quot;&quot;/&gt;&lt;Field Name=&quot;Mobile&quot; Value=&quot;&quot;/&gt;&lt;Field Name=&quot;EMail&quot; Value=&quot;irene.heimann@be.ch&quot;/&gt;&lt;Field Name=&quot;Initials&quot; Value=&quot;ihk&quot;/&gt;&lt;Field Name=&quot;Unit_G&quot; Value=&quot;Abteilung Finanzen und Revision&quot;/&gt;&lt;Field Name=&quot;Unit2_G&quot; Value=&quot;&quot;/&gt;&lt;Field Name=&quot;Unit_F&quot; Value=&quot;Division Finances et révision&quot;/&gt;&lt;Field Name=&quot;Unit2_F&quot; Value=&quot;&quot;/&gt;&lt;Field Name=&quot;UnitAddress&quot; Value=&quot;Rathausgasse 1&quot;/&gt;&lt;Field Name=&quot;UnitZIP&quot; Value=&quot;3011&quot;/&gt;&lt;Field Name=&quot;UnitCity&quot; Value=&quot;Bern&quot;/&gt;&lt;Field Name=&quot;SignaturePicture&quot; Value=&quot;&quot;/&gt;&lt;/DocProp&gt;&lt;DocProp UID=&quot;2002122010583847234010578&quot; EntryUID=&quot;0c3f388a-2fc5-41e5-9cae-0e3559a11d56&quot;&gt;&lt;Field Name=&quot;IDName&quot; Value=&quot;Heimann-Köchli Irène, Revisorin/Controllerin&quot;/&gt;&lt;Field Name=&quot;Name&quot; Value=&quot;Irène Heimann-Köchli&quot;/&gt;&lt;Field Name=&quot;Title_before_G&quot; Value=&quot;&quot;/&gt;&lt;Field Name=&quot;Title_before_F&quot; Value=&quot;&quot;/&gt;&lt;Field Name=&quot;Title_after_G&quot; Value=&quot;lic. rer. pol.&quot;/&gt;&lt;Field Name=&quot;Title_after_F&quot; Value=&quot;&quot;/&gt;&lt;Field Name=&quot;Function_G&quot; Value=&quot;Revisorin/Controllerin&quot;/&gt;&lt;Field Name=&quot;Function_F&quot; Value=&quot;Réviseuse/contrôleuse de gestion&quot;/&gt;&lt;Field Name=&quot;DirectPhone&quot; Value=&quot;+41 31 633 72 20&quot;/&gt;&lt;Field Name=&quot;DirectFax&quot; Value=&quot;&quot;/&gt;&lt;Field Name=&quot;Mobile&quot; Value=&quot;&quot;/&gt;&lt;Field Name=&quot;EMail&quot; Value=&quot;irene.heimann@be.ch&quot;/&gt;&lt;Field Name=&quot;Initials&quot; Value=&quot;ihk&quot;/&gt;&lt;Field Name=&quot;Unit_G&quot; Value=&quot;Abteilung Finanzen und Revision&quot;/&gt;&lt;Field Name=&quot;Unit2_G&quot; Value=&quot;&quot;/&gt;&lt;Field Name=&quot;Unit_F&quot; Value=&quot;Division Finances et révision&quot;/&gt;&lt;Field Name=&quot;Unit2_F&quot; Value=&quot;&quot;/&gt;&lt;Field Name=&quot;UnitAddress&quot; Value=&quot;Rathausgasse 1&quot;/&gt;&lt;Field Name=&quot;UnitZIP&quot; Value=&quot;3011&quot;/&gt;&lt;Field Name=&quot;UnitCity&quot; Value=&quot;Bern&quot;/&gt;&lt;Field Name=&quot;SignaturePicture&quot; Value=&quot;&quot;/&gt;&lt;/DocProp&gt;&lt;DocProp UID=&quot;2003061115381095709037&quot; EntryUID=&quot;2003121817293296325874&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DocProp&gt;&lt;DocProp UID=&quot;2006040509495284662868&quot; EntryUID=&quot;0c3f388a-2fc5-41e5-9cae-0e3559a11d56&quot;&gt;&lt;Field Name=&quot;IDName&quot; Value=&quot;Heimann-Köchli Irène, Revisorin/Controllerin&quot;/&gt;&lt;Field Name=&quot;Name&quot; Value=&quot;Irène Heimann-Köchli&quot;/&gt;&lt;Field Name=&quot;Title_before_G&quot; Value=&quot;&quot;/&gt;&lt;Field Name=&quot;Title_before_F&quot; Value=&quot;&quot;/&gt;&lt;Field Name=&quot;Title_after_G&quot; Value=&quot;lic. rer. pol.&quot;/&gt;&lt;Field Name=&quot;Title_after_F&quot; Value=&quot;&quot;/&gt;&lt;Field Name=&quot;Function_G&quot; Value=&quot;Revisorin/Controllerin&quot;/&gt;&lt;Field Name=&quot;Function_F&quot; Value=&quot;Réviseuse/contrôleuse de gestion&quot;/&gt;&lt;Field Name=&quot;DirectPhone&quot; Value=&quot;+41 31 633 72 20&quot;/&gt;&lt;Field Name=&quot;DirectFax&quot; Value=&quot;&quot;/&gt;&lt;Field Name=&quot;Mobile&quot; Value=&quot;&quot;/&gt;&lt;Field Name=&quot;EMail&quot; Value=&quot;irene.heimann@be.ch&quot;/&gt;&lt;Field Name=&quot;Initials&quot; Value=&quot;ihk&quot;/&gt;&lt;Field Name=&quot;Unit_G&quot; Value=&quot;Abteilung Finanzen und Revision&quot;/&gt;&lt;Field Name=&quot;Unit2_G&quot; Value=&quot;&quot;/&gt;&lt;Field Name=&quot;Unit_F&quot; Value=&quot;Division Finances et révision&quot;/&gt;&lt;Field Name=&quot;Unit2_F&quot; Value=&quot;&quot;/&gt;&lt;Field Name=&quot;UnitAddress&quot; Value=&quot;Rathausgasse 1&quot;/&gt;&lt;Field Name=&quot;UnitZIP&quot; Value=&quot;3011&quot;/&gt;&lt;Field Name=&quot;UnitCity&quot; Value=&quot;Bern&quot;/&gt;&lt;Field Name=&quot;SignaturePicture&quot; Value=&quot;&quot;/&gt;&lt;/DocProp&gt;&lt;DocProp UID=&quot;2007032314320003618694&quot; EntryUID=&quot;0c3f388a-2fc5-41e5-9cae-0e3559a11d56&quot;&gt;&lt;Field Name=&quot;IDName&quot; Value=&quot;Heimann-Köchli Irène, Revisorin/Controllerin&quot;/&gt;&lt;Field Name=&quot;Name&quot; Value=&quot;Irène Heimann-Köchli&quot;/&gt;&lt;Field Name=&quot;Title_before_G&quot; Value=&quot;&quot;/&gt;&lt;Field Name=&quot;Title_before_F&quot; Value=&quot;&quot;/&gt;&lt;Field Name=&quot;Title_after_G&quot; Value=&quot;lic. rer. pol.&quot;/&gt;&lt;Field Name=&quot;Title_after_F&quot; Value=&quot;&quot;/&gt;&lt;Field Name=&quot;Function_G&quot; Value=&quot;Revisorin/Controllerin&quot;/&gt;&lt;Field Name=&quot;Function_F&quot; Value=&quot;Réviseuse/contrôleuse de gestion&quot;/&gt;&lt;Field Name=&quot;DirectPhone&quot; Value=&quot;+41 31 633 72 20&quot;/&gt;&lt;Field Name=&quot;DirectFax&quot; Value=&quot;&quot;/&gt;&lt;Field Name=&quot;Mobile&quot; Value=&quot;&quot;/&gt;&lt;Field Name=&quot;EMail&quot; Value=&quot;irene.heimann@be.ch&quot;/&gt;&lt;Field Name=&quot;Initials&quot; Value=&quot;ihk&quot;/&gt;&lt;Field Name=&quot;Unit_G&quot; Value=&quot;Abteilung Finanzen und Revision&quot;/&gt;&lt;Field Name=&quot;Unit2_G&quot; Value=&quot;&quot;/&gt;&lt;Field Name=&quot;Unit_F&quot; Value=&quot;Division Finances et révision&quot;/&gt;&lt;Field Name=&quot;Unit2_F&quot; Value=&quot;&quot;/&gt;&lt;Field Name=&quot;UnitAddress&quot; Value=&quot;Rathausgasse 1&quot;/&gt;&lt;Field Name=&quot;UnitZIP&quot; Value=&quot;3011&quot;/&gt;&lt;Field Name=&quot;UnitCity&quot; Value=&quot;Bern&quot;/&gt;&lt;Field Name=&quot;SignaturePicture&quot; Value=&quot;&quot;/&gt;&lt;/DocProp&gt;&lt;DocProp UID=&quot;2007042109161414432689&quot; EntryUID=&quot;2003121817293296325874&quot;&gt;&lt;Field Name=&quot;UID&quot; Value=&quot;2003121817293296325874&quot;/&gt;&lt;/DocProp&gt;&lt;DocProp UID=&quot;2004112217290390304928&quot; EntryUID=&quot;2003121817293296325874&quot;&gt;&lt;Field Name=&quot;UID&quot; Value=&quot;2003121817293296325874&quot;/&gt;&lt;/DocProp&gt;&lt;DocProp UID=&quot;2004112217333376588294&quot; EntryUID=&quot;2004123010144120300001&quot;&gt;&lt;Field UID=&quot;2011103201300799999999&quot; Name=&quot;pfad&quot; Value=&quot;Keine Angaben&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BE_Standard&amp;lt;/translate&amp;gt;&quot; Command=&quot;StyleApply&quot; Parameter=&quot;-1&quot;/&gt;_x000d_&lt;Item Type=&quot;Separator&quot;/&gt;_x000d_&lt;Item Type=&quot;Button&quot; IDName=&quot;Normal2&quot; Icon=&quot;3546&quot; Label=&quot;&amp;lt;translate&amp;gt;Style.BE_Text6.5&amp;lt;/translate&amp;gt;&quot; Command=&quot;StyleApply&quot; Parameter=&quot;Text 6.5 pt&quot;/&gt;_x000d_&lt;Item Type=&quot;Button&quot; IDName=&quot;Normal3&quot; Icon=&quot;3546&quot; Label=&quot;&amp;lt;translate&amp;gt;Style.BE_Text8.5&amp;lt;/translate&amp;gt;&quot; Command=&quot;StyleApply&quot; Parameter=&quot;Text 8.5 pt&quot;/&gt;_x000d_&lt;Item Type=&quot;Button&quot; IDName=&quot;Normal4&quot; Icon=&quot;3546&quot; Label=&quot;&amp;lt;translate&amp;gt;Style.BE_Text13&amp;lt;/translate&amp;gt;&quot; Command=&quot;StyleApply&quot; Parameter=&quot;Text 13 pt&quot;/&gt;_x000d_&lt;Item Type=&quot;Separator&quot;/&gt;_x000d_&lt;Item Type=&quot;Button&quot; IDName=&quot;Beilage&quot; Icon=&quot;3546&quot; Label=&quot;&amp;lt;translate&amp;gt;Style.BE_Beilage&amp;lt;/translate&amp;gt;&quot; Command=&quot;StyleApply&quot; Parameter=&quot;Beilage&quot;/&gt;_x000d_&lt;Item Type=&quot;Button&quot; IDName=&quot;Kopie&quot; Icon=&quot;3546&quot; Label=&quot;&amp;lt;translate&amp;gt;Style.BE_Kopie&amp;lt;/translate&amp;gt;&quot; Command=&quot;StyleApply&quot; Parameter=&quot;Kopie&quot;/&gt;_x000d_&lt;Item Type=&quot;Separator&quot;/&gt;_x000d_&lt;Item Type=&quot;Button&quot; IDName=&quot;Beschriftung&quot; Icon=&quot;3546&quot; Label=&quot;&amp;lt;translate&amp;gt;Style.BE_Beschriftung&amp;lt;/translate&amp;gt;&quot; Command=&quot;StyleApply&quot; Parameter=&quot;Beschriftung&quot;/&gt;_x000d_&lt;/Item&gt;_x000d_&lt;Item Type=&quot;SubMenu&quot; IDName=&quot;StructureStyles&quot;&gt;_x000d_&lt;Item Type=&quot;Button&quot; IDName=&quot;U1&quot; Icon=&quot;3546&quot; Label=&quot;&amp;lt;translate&amp;gt;Style.BE_Heading1&amp;lt;/translate&amp;gt;&quot; Command=&quot;StyleApply&quot; Parameter=&quot;Überschrift 1&quot;/&gt;_x000d_&lt;Item Type=&quot;Button&quot; IDName=&quot;U2&quot; Icon=&quot;3546&quot; Label=&quot;&amp;lt;translate&amp;gt;Style.BE_Heading2&amp;lt;/translate&amp;gt;&quot; Command=&quot;StyleApply&quot; Parameter=&quot;Überschrift 2&quot;/&gt;_x000d_&lt;Item Type=&quot;Separator&quot;/&gt;_x000d_&lt;Item Type=&quot;Button&quot; IDName=&quot;Heading1&quot; Icon=&quot;3546&quot; Label=&quot;&amp;lt;translate&amp;gt;Style.BE_Heading1_Num&amp;lt;/translate&amp;gt;&quot; Command=&quot;StyleApply&quot; Parameter=&quot;Überschrift 1 nummeriert&quot;/&gt;_x000d_&lt;Item Type=&quot;Button&quot; IDName=&quot;Heading2&quot; Icon=&quot;3546&quot; Label=&quot;&amp;lt;translate&amp;gt;Style.BE_Heading2_Num&amp;lt;/translate&amp;gt;&quot; Command=&quot;StyleApply&quot; Parameter=&quot;Überschrift 2 nummeriert&quot;/&gt;_x000d_&lt;Item Type=&quot;Button&quot; IDName=&quot;Heading3&quot; Icon=&quot;3546&quot; Label=&quot;&amp;lt;translate&amp;gt;Style.BE_Heading3_Num&amp;lt;/translate&amp;gt;&quot; Command=&quot;StyleApply&quot; Parameter=&quot;Überschrift 3 nummeriert&quot;/&gt;_x000d_&lt;Item Type=&quot;Button&quot; IDName=&quot;Heading4&quot; Icon=&quot;3546&quot; Label=&quot;&amp;lt;translate&amp;gt;Style.BE_Heading4_Num&amp;lt;/translate&amp;gt;&quot; Command=&quot;StyleApply&quot; Parameter=&quot;Überschrift 4 nummeriert&quot;/&gt;_x000d_&lt;Item Type=&quot;Button&quot; IDName=&quot;Heading5&quot; Icon=&quot;3546&quot; Label=&quot;&amp;lt;translate&amp;gt;Style.BE_Heading5_Num&amp;lt;/translate&amp;gt;&quot; Command=&quot;StyleApply&quot; Parameter=&quot;Überschrift 5 nummeriert&quot;/&gt;_x000d_&lt;Item Type=&quot;Separator&quot;/&gt;_x000d_&lt;Item Type=&quot;Button&quot; IDName=&quot;Titel&quot; Icon=&quot;3546&quot; Label=&quot;&amp;lt;translate&amp;gt;Style.BE_Titel&amp;lt;/translate&amp;gt;&quot; Command=&quot;StyleApply&quot; Parameter=&quot;Titel&quot;/&gt;_x000d_&lt;Item Type=&quot;Button&quot; IDName=&quot;UTitel&quot; Icon=&quot;3546&quot; Label=&quot;&amp;lt;translate&amp;gt;Style.BE_Untertitel&amp;lt;/translate&amp;gt;&quot; Command=&quot;StyleApply&quot; Parameter=&quot;Untertitel&quot;/&gt;_x000d_&lt;Item Type=&quot;Separator&quot;/&gt;_x000d_&lt;Item Type=&quot;Button&quot; IDName=&quot;Brieftitel&quot; Icon=&quot;3546&quot; Label=&quot;&amp;lt;translate&amp;gt;Style.BE_Brieftitel&amp;lt;/translate&amp;gt;&quot; Command=&quot;StyleApply&quot; Parameter=&quot;Brieftitel&quot;/&gt;_x000d_&lt;/Item&gt;_x000d_&lt;Item Type=&quot;SubMenu&quot; IDName=&quot;ListStyles&quot;&gt;_x000d_&lt;Item Type=&quot;Button&quot; IDName=&quot;A1&quot; Icon=&quot;3546&quot; Label=&quot;&amp;lt;translate&amp;gt;Style.BE_Aufzaehlung1&amp;lt;/translate&amp;gt;&quot; Command=&quot;StyleApply&quot; Parameter=&quot;Aufzählung 1&quot;/&gt;_x000d_&lt;Item Type=&quot;Button&quot; IDName=&quot;A2&quot; Icon=&quot;3546&quot; Label=&quot;&amp;lt;translate&amp;gt;Style.BE_Aufzaehlung2&amp;lt;/translate&amp;gt;&quot; Command=&quot;StyleApply&quot; Parameter=&quot;Aufzählung 2&quot;/&gt;_x000d_&lt;Item Type=&quot;Button&quot; IDName=&quot;A3&quot; Icon=&quot;3546&quot; Label=&quot;&amp;lt;translate&amp;gt;Style.BE_Aufzaehlung3&amp;lt;/translate&amp;gt;&quot; Command=&quot;StyleApply&quot; Parameter=&quot;Aufzählung 3&quot;/&gt;_x000d_&lt;Item Type=&quot;Separator&quot;/&gt;_x000d_&lt;Item Type=&quot;Button&quot; IDName=&quot;A4&quot; Icon=&quot;3546&quot; Label=&quot;&amp;lt;translate&amp;gt;Style.BE_Aufzaehlung8.5&amp;lt;/translate&amp;gt;&quot; Command=&quot;StyleApply&quot; Parameter=&quot;Aufzählung 8.5 pt&quot;/&gt;_x000d_&lt;Item Type=&quot;Separator&quot;/&gt;_x000d_&lt;Item Type=&quot;Button&quot; IDName=&quot;N1&quot; Icon=&quot;3546&quot; Label=&quot;&amp;lt;translate&amp;gt;Style.BE_Nummerierung1&amp;lt;/translate&amp;gt;&quot; Command=&quot;StyleApply&quot; Parameter=&quot;Nummerierung 1&quot;/&gt;_x000d_&lt;Item Type=&quot;Button&quot; IDName=&quot;N2&quot; Icon=&quot;3546&quot; Label=&quot;&amp;lt;translate&amp;gt;Style.BE_Nummerierung2&amp;lt;/translate&amp;gt;&quot; Command=&quot;StyleApply&quot; Parameter=&quot;Nummerierung 2&quot;/&gt;_x000d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cc&gt;&lt;/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1611141048243532259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mail&gt;&lt;subject&gt;&lt;value type=&quot;OawBookmark&quot; name=&quot;Subject&quot;&gt;&lt;separator text=&quot;&quot;&gt;&lt;/separator&gt;&lt;format text=&quot;&quot;&gt;&lt;/format&gt;&lt;/value&gt;&lt;/subject&gt;&lt;/mail&gt;&lt;/send&gt;&lt;save profileUID=&quot;200406221642525525327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16111410481775126934&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121044123588761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gefbech"/>
    <w:docVar w:name="OawRecipients" w:val="&lt;Recipients&gt;&lt;Recipient&gt;&lt;UID&gt;2019110708224649345653&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07032314320003618694" w:val="&lt;empty/&gt;"/>
    <w:docVar w:name="OawSelectedSource.2007042109161414432689" w:val="&lt;empty/&gt;"/>
    <w:docVar w:name="OawTemplateProperties" w:val="password:=&lt;Semicolon/&gt;MnO`rrvnqc.=;jumpToFirstField:=1;dotReverenceRemove:=1;resizeA4Letter:=1;unpdateDocPropsOnNewOnly:=0;showAllNoteItems:=0;CharCodeChecked:=;CharCodeUnchecked:=;WizardSteps:=0|1|4;DocumentTitle:=;DisplayName:=&lt;translate&gt;Template.BE_Blanc_Portrait&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Content.Subject&amp;lt;/translate&amp;g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2538C0"/>
    <w:rsid w:val="000002A5"/>
    <w:rsid w:val="00000C1D"/>
    <w:rsid w:val="00001886"/>
    <w:rsid w:val="00002B8D"/>
    <w:rsid w:val="00002D47"/>
    <w:rsid w:val="00004332"/>
    <w:rsid w:val="00004354"/>
    <w:rsid w:val="00007904"/>
    <w:rsid w:val="0001180F"/>
    <w:rsid w:val="000139BD"/>
    <w:rsid w:val="0001568C"/>
    <w:rsid w:val="00022448"/>
    <w:rsid w:val="000231B0"/>
    <w:rsid w:val="00023E45"/>
    <w:rsid w:val="00024529"/>
    <w:rsid w:val="000252CF"/>
    <w:rsid w:val="0002542A"/>
    <w:rsid w:val="00025E24"/>
    <w:rsid w:val="000260A8"/>
    <w:rsid w:val="00026C04"/>
    <w:rsid w:val="00040CC5"/>
    <w:rsid w:val="00040FD6"/>
    <w:rsid w:val="00041FB0"/>
    <w:rsid w:val="00042314"/>
    <w:rsid w:val="00042D27"/>
    <w:rsid w:val="00043B70"/>
    <w:rsid w:val="00044A51"/>
    <w:rsid w:val="00044D14"/>
    <w:rsid w:val="00045131"/>
    <w:rsid w:val="00046F4D"/>
    <w:rsid w:val="0005055C"/>
    <w:rsid w:val="0005094E"/>
    <w:rsid w:val="00052DBA"/>
    <w:rsid w:val="00053E99"/>
    <w:rsid w:val="00055195"/>
    <w:rsid w:val="000556F9"/>
    <w:rsid w:val="00055FA5"/>
    <w:rsid w:val="00060597"/>
    <w:rsid w:val="00061B64"/>
    <w:rsid w:val="00062C3F"/>
    <w:rsid w:val="00062FC0"/>
    <w:rsid w:val="00063BB5"/>
    <w:rsid w:val="00064867"/>
    <w:rsid w:val="00066346"/>
    <w:rsid w:val="0006749A"/>
    <w:rsid w:val="00070BB2"/>
    <w:rsid w:val="00076A6E"/>
    <w:rsid w:val="00077849"/>
    <w:rsid w:val="00077998"/>
    <w:rsid w:val="00082083"/>
    <w:rsid w:val="00083315"/>
    <w:rsid w:val="0009226A"/>
    <w:rsid w:val="00092A7B"/>
    <w:rsid w:val="000965EA"/>
    <w:rsid w:val="000A30C3"/>
    <w:rsid w:val="000A38CC"/>
    <w:rsid w:val="000A576D"/>
    <w:rsid w:val="000A6412"/>
    <w:rsid w:val="000A67E3"/>
    <w:rsid w:val="000A67FE"/>
    <w:rsid w:val="000A7B8D"/>
    <w:rsid w:val="000A7BE1"/>
    <w:rsid w:val="000B3B9B"/>
    <w:rsid w:val="000B42E0"/>
    <w:rsid w:val="000B4ADF"/>
    <w:rsid w:val="000B7E19"/>
    <w:rsid w:val="000C16E9"/>
    <w:rsid w:val="000C334E"/>
    <w:rsid w:val="000C5963"/>
    <w:rsid w:val="000C6089"/>
    <w:rsid w:val="000C6684"/>
    <w:rsid w:val="000D6408"/>
    <w:rsid w:val="000E0862"/>
    <w:rsid w:val="000E2428"/>
    <w:rsid w:val="000E4BE2"/>
    <w:rsid w:val="000E4CA2"/>
    <w:rsid w:val="000E7D64"/>
    <w:rsid w:val="000F267E"/>
    <w:rsid w:val="000F6D48"/>
    <w:rsid w:val="000F79CA"/>
    <w:rsid w:val="00100419"/>
    <w:rsid w:val="001006CE"/>
    <w:rsid w:val="0010098D"/>
    <w:rsid w:val="00101586"/>
    <w:rsid w:val="00104BB7"/>
    <w:rsid w:val="00105406"/>
    <w:rsid w:val="00105C27"/>
    <w:rsid w:val="00105F42"/>
    <w:rsid w:val="00106082"/>
    <w:rsid w:val="001074A6"/>
    <w:rsid w:val="001116E7"/>
    <w:rsid w:val="001125B5"/>
    <w:rsid w:val="0011312B"/>
    <w:rsid w:val="00114492"/>
    <w:rsid w:val="00115E61"/>
    <w:rsid w:val="00117A13"/>
    <w:rsid w:val="001208FF"/>
    <w:rsid w:val="00123AA1"/>
    <w:rsid w:val="0012405E"/>
    <w:rsid w:val="00124C0D"/>
    <w:rsid w:val="00124C97"/>
    <w:rsid w:val="0012506A"/>
    <w:rsid w:val="0013294C"/>
    <w:rsid w:val="001349C9"/>
    <w:rsid w:val="00136B3F"/>
    <w:rsid w:val="00137978"/>
    <w:rsid w:val="001402EF"/>
    <w:rsid w:val="0014447B"/>
    <w:rsid w:val="001455F9"/>
    <w:rsid w:val="00146849"/>
    <w:rsid w:val="001507E3"/>
    <w:rsid w:val="00150AFA"/>
    <w:rsid w:val="00150CC8"/>
    <w:rsid w:val="00152D5D"/>
    <w:rsid w:val="001538FB"/>
    <w:rsid w:val="001543B5"/>
    <w:rsid w:val="00155F13"/>
    <w:rsid w:val="0016057B"/>
    <w:rsid w:val="00161D21"/>
    <w:rsid w:val="001678DF"/>
    <w:rsid w:val="00174CAD"/>
    <w:rsid w:val="00174EE0"/>
    <w:rsid w:val="00177080"/>
    <w:rsid w:val="001806B9"/>
    <w:rsid w:val="0018281A"/>
    <w:rsid w:val="00183D4D"/>
    <w:rsid w:val="00184153"/>
    <w:rsid w:val="001847C4"/>
    <w:rsid w:val="001859D8"/>
    <w:rsid w:val="00186D97"/>
    <w:rsid w:val="00190973"/>
    <w:rsid w:val="00196F3D"/>
    <w:rsid w:val="001A0D83"/>
    <w:rsid w:val="001A1EB8"/>
    <w:rsid w:val="001A338B"/>
    <w:rsid w:val="001A4F6B"/>
    <w:rsid w:val="001A5983"/>
    <w:rsid w:val="001A6C01"/>
    <w:rsid w:val="001A7FD6"/>
    <w:rsid w:val="001B5BCF"/>
    <w:rsid w:val="001B6CC6"/>
    <w:rsid w:val="001B6D19"/>
    <w:rsid w:val="001B6D85"/>
    <w:rsid w:val="001C2F09"/>
    <w:rsid w:val="001C3E2C"/>
    <w:rsid w:val="001C46FF"/>
    <w:rsid w:val="001C6F7F"/>
    <w:rsid w:val="001C709B"/>
    <w:rsid w:val="001D1D52"/>
    <w:rsid w:val="001E050F"/>
    <w:rsid w:val="001E1D4D"/>
    <w:rsid w:val="001E29E4"/>
    <w:rsid w:val="001E44DA"/>
    <w:rsid w:val="001E4EFA"/>
    <w:rsid w:val="001E6E56"/>
    <w:rsid w:val="001F1DA8"/>
    <w:rsid w:val="001F5040"/>
    <w:rsid w:val="001F68ED"/>
    <w:rsid w:val="002009FE"/>
    <w:rsid w:val="0020387E"/>
    <w:rsid w:val="002055FB"/>
    <w:rsid w:val="00206CE0"/>
    <w:rsid w:val="002104D5"/>
    <w:rsid w:val="00212C71"/>
    <w:rsid w:val="00213236"/>
    <w:rsid w:val="00216B14"/>
    <w:rsid w:val="002171C3"/>
    <w:rsid w:val="002225FA"/>
    <w:rsid w:val="002234DA"/>
    <w:rsid w:val="00223DBA"/>
    <w:rsid w:val="0022436B"/>
    <w:rsid w:val="002251DD"/>
    <w:rsid w:val="00227F92"/>
    <w:rsid w:val="00230C11"/>
    <w:rsid w:val="002315B5"/>
    <w:rsid w:val="00232E0D"/>
    <w:rsid w:val="002355FD"/>
    <w:rsid w:val="002363A3"/>
    <w:rsid w:val="00240695"/>
    <w:rsid w:val="00243529"/>
    <w:rsid w:val="00244E0D"/>
    <w:rsid w:val="00245F9A"/>
    <w:rsid w:val="002507BD"/>
    <w:rsid w:val="00252DB7"/>
    <w:rsid w:val="00253748"/>
    <w:rsid w:val="002538C0"/>
    <w:rsid w:val="00253FD3"/>
    <w:rsid w:val="00257163"/>
    <w:rsid w:val="002571B1"/>
    <w:rsid w:val="002645DC"/>
    <w:rsid w:val="002650E6"/>
    <w:rsid w:val="002669C5"/>
    <w:rsid w:val="00267613"/>
    <w:rsid w:val="00271915"/>
    <w:rsid w:val="00272287"/>
    <w:rsid w:val="00276705"/>
    <w:rsid w:val="00277E20"/>
    <w:rsid w:val="00281076"/>
    <w:rsid w:val="00281097"/>
    <w:rsid w:val="002830D7"/>
    <w:rsid w:val="00284AA5"/>
    <w:rsid w:val="00286E37"/>
    <w:rsid w:val="00287998"/>
    <w:rsid w:val="0029350F"/>
    <w:rsid w:val="002941DB"/>
    <w:rsid w:val="00296CF8"/>
    <w:rsid w:val="002A028A"/>
    <w:rsid w:val="002A12F0"/>
    <w:rsid w:val="002A1929"/>
    <w:rsid w:val="002A470B"/>
    <w:rsid w:val="002A53C0"/>
    <w:rsid w:val="002A66F2"/>
    <w:rsid w:val="002A688E"/>
    <w:rsid w:val="002B09D5"/>
    <w:rsid w:val="002B1C43"/>
    <w:rsid w:val="002B1E64"/>
    <w:rsid w:val="002B3964"/>
    <w:rsid w:val="002B7B5A"/>
    <w:rsid w:val="002C0DF8"/>
    <w:rsid w:val="002C1E49"/>
    <w:rsid w:val="002C2B4F"/>
    <w:rsid w:val="002C343A"/>
    <w:rsid w:val="002C359A"/>
    <w:rsid w:val="002C4086"/>
    <w:rsid w:val="002D3DF6"/>
    <w:rsid w:val="002E0B33"/>
    <w:rsid w:val="002E54EB"/>
    <w:rsid w:val="002E5FAE"/>
    <w:rsid w:val="002E682F"/>
    <w:rsid w:val="002F0E22"/>
    <w:rsid w:val="002F2CD7"/>
    <w:rsid w:val="002F3B70"/>
    <w:rsid w:val="002F480A"/>
    <w:rsid w:val="002F6D01"/>
    <w:rsid w:val="002F77A6"/>
    <w:rsid w:val="00300C1E"/>
    <w:rsid w:val="003010ED"/>
    <w:rsid w:val="00303785"/>
    <w:rsid w:val="00304024"/>
    <w:rsid w:val="003060EE"/>
    <w:rsid w:val="003079DA"/>
    <w:rsid w:val="00307DB2"/>
    <w:rsid w:val="00312AE1"/>
    <w:rsid w:val="00314D69"/>
    <w:rsid w:val="00315936"/>
    <w:rsid w:val="00317561"/>
    <w:rsid w:val="00322D36"/>
    <w:rsid w:val="00323BC2"/>
    <w:rsid w:val="0032439B"/>
    <w:rsid w:val="003251F6"/>
    <w:rsid w:val="0032671E"/>
    <w:rsid w:val="003271F1"/>
    <w:rsid w:val="003305EB"/>
    <w:rsid w:val="0033060A"/>
    <w:rsid w:val="003306E0"/>
    <w:rsid w:val="00332E4D"/>
    <w:rsid w:val="00334ABA"/>
    <w:rsid w:val="00335B07"/>
    <w:rsid w:val="0033641B"/>
    <w:rsid w:val="003372F5"/>
    <w:rsid w:val="0034186D"/>
    <w:rsid w:val="003448D9"/>
    <w:rsid w:val="003449A4"/>
    <w:rsid w:val="00345339"/>
    <w:rsid w:val="00345EF6"/>
    <w:rsid w:val="00346AC7"/>
    <w:rsid w:val="00355276"/>
    <w:rsid w:val="00355935"/>
    <w:rsid w:val="00357B7E"/>
    <w:rsid w:val="00365886"/>
    <w:rsid w:val="00365931"/>
    <w:rsid w:val="00367DC7"/>
    <w:rsid w:val="003709F4"/>
    <w:rsid w:val="00372CB7"/>
    <w:rsid w:val="00372D83"/>
    <w:rsid w:val="00375C36"/>
    <w:rsid w:val="0038235C"/>
    <w:rsid w:val="0038353C"/>
    <w:rsid w:val="00383C0A"/>
    <w:rsid w:val="0038420A"/>
    <w:rsid w:val="0038615A"/>
    <w:rsid w:val="00387080"/>
    <w:rsid w:val="00390BF4"/>
    <w:rsid w:val="00390F5C"/>
    <w:rsid w:val="00391A0B"/>
    <w:rsid w:val="003921BD"/>
    <w:rsid w:val="00396159"/>
    <w:rsid w:val="003A06C1"/>
    <w:rsid w:val="003A0EAA"/>
    <w:rsid w:val="003A293A"/>
    <w:rsid w:val="003A36BC"/>
    <w:rsid w:val="003A5C7A"/>
    <w:rsid w:val="003A7DFB"/>
    <w:rsid w:val="003B0D37"/>
    <w:rsid w:val="003B1612"/>
    <w:rsid w:val="003B67F4"/>
    <w:rsid w:val="003B6E89"/>
    <w:rsid w:val="003C7AEF"/>
    <w:rsid w:val="003D0B62"/>
    <w:rsid w:val="003D41C5"/>
    <w:rsid w:val="003D4EEE"/>
    <w:rsid w:val="003D5BA7"/>
    <w:rsid w:val="003D7242"/>
    <w:rsid w:val="003E052B"/>
    <w:rsid w:val="003E3DFB"/>
    <w:rsid w:val="003E46AD"/>
    <w:rsid w:val="003E77DF"/>
    <w:rsid w:val="003E7A3F"/>
    <w:rsid w:val="003E7CC4"/>
    <w:rsid w:val="003F1FE7"/>
    <w:rsid w:val="003F28E9"/>
    <w:rsid w:val="003F610B"/>
    <w:rsid w:val="003F6184"/>
    <w:rsid w:val="0040291A"/>
    <w:rsid w:val="004029AF"/>
    <w:rsid w:val="00407ADF"/>
    <w:rsid w:val="00411FEF"/>
    <w:rsid w:val="00412114"/>
    <w:rsid w:val="00412DBB"/>
    <w:rsid w:val="004140F0"/>
    <w:rsid w:val="004161F2"/>
    <w:rsid w:val="0041733A"/>
    <w:rsid w:val="004173AA"/>
    <w:rsid w:val="004173F8"/>
    <w:rsid w:val="00420341"/>
    <w:rsid w:val="00422101"/>
    <w:rsid w:val="004229F4"/>
    <w:rsid w:val="00427680"/>
    <w:rsid w:val="00430709"/>
    <w:rsid w:val="00431C13"/>
    <w:rsid w:val="004324CD"/>
    <w:rsid w:val="004328C8"/>
    <w:rsid w:val="004337AA"/>
    <w:rsid w:val="00435DAB"/>
    <w:rsid w:val="00436051"/>
    <w:rsid w:val="0043661F"/>
    <w:rsid w:val="004370E3"/>
    <w:rsid w:val="00437B4C"/>
    <w:rsid w:val="00437B8B"/>
    <w:rsid w:val="00440C1F"/>
    <w:rsid w:val="00442E34"/>
    <w:rsid w:val="00442F98"/>
    <w:rsid w:val="00443C6E"/>
    <w:rsid w:val="004472F7"/>
    <w:rsid w:val="004506F2"/>
    <w:rsid w:val="00450991"/>
    <w:rsid w:val="00451317"/>
    <w:rsid w:val="00453852"/>
    <w:rsid w:val="0045460B"/>
    <w:rsid w:val="00454656"/>
    <w:rsid w:val="00454CAA"/>
    <w:rsid w:val="00460BC2"/>
    <w:rsid w:val="00461DB0"/>
    <w:rsid w:val="0046373D"/>
    <w:rsid w:val="00463E8B"/>
    <w:rsid w:val="00464258"/>
    <w:rsid w:val="00467057"/>
    <w:rsid w:val="0046784E"/>
    <w:rsid w:val="0047384F"/>
    <w:rsid w:val="00477149"/>
    <w:rsid w:val="00477838"/>
    <w:rsid w:val="00477FF6"/>
    <w:rsid w:val="004851C3"/>
    <w:rsid w:val="00485BEE"/>
    <w:rsid w:val="00486D68"/>
    <w:rsid w:val="00487E7E"/>
    <w:rsid w:val="004913B4"/>
    <w:rsid w:val="0049257B"/>
    <w:rsid w:val="00493944"/>
    <w:rsid w:val="0049478B"/>
    <w:rsid w:val="00494AD2"/>
    <w:rsid w:val="00496494"/>
    <w:rsid w:val="004A060F"/>
    <w:rsid w:val="004A0D50"/>
    <w:rsid w:val="004A3035"/>
    <w:rsid w:val="004A6381"/>
    <w:rsid w:val="004A6F67"/>
    <w:rsid w:val="004A7C87"/>
    <w:rsid w:val="004B38B4"/>
    <w:rsid w:val="004B5AB0"/>
    <w:rsid w:val="004B7284"/>
    <w:rsid w:val="004C4029"/>
    <w:rsid w:val="004C47DD"/>
    <w:rsid w:val="004C5E07"/>
    <w:rsid w:val="004C5FA6"/>
    <w:rsid w:val="004C6CF9"/>
    <w:rsid w:val="004D104D"/>
    <w:rsid w:val="004D5C7D"/>
    <w:rsid w:val="004E0447"/>
    <w:rsid w:val="004E1981"/>
    <w:rsid w:val="004E5C37"/>
    <w:rsid w:val="004E7468"/>
    <w:rsid w:val="004F35B8"/>
    <w:rsid w:val="004F3702"/>
    <w:rsid w:val="004F42A9"/>
    <w:rsid w:val="004F4C96"/>
    <w:rsid w:val="004F5462"/>
    <w:rsid w:val="004F6607"/>
    <w:rsid w:val="004F6689"/>
    <w:rsid w:val="004F755B"/>
    <w:rsid w:val="00500DDF"/>
    <w:rsid w:val="00501EBB"/>
    <w:rsid w:val="0050418E"/>
    <w:rsid w:val="00504F82"/>
    <w:rsid w:val="00505833"/>
    <w:rsid w:val="005124EC"/>
    <w:rsid w:val="005159FD"/>
    <w:rsid w:val="005165D9"/>
    <w:rsid w:val="005169EE"/>
    <w:rsid w:val="00517798"/>
    <w:rsid w:val="005201E8"/>
    <w:rsid w:val="005208A4"/>
    <w:rsid w:val="005218DC"/>
    <w:rsid w:val="00522003"/>
    <w:rsid w:val="00522912"/>
    <w:rsid w:val="00524861"/>
    <w:rsid w:val="00527B3E"/>
    <w:rsid w:val="00530340"/>
    <w:rsid w:val="00530364"/>
    <w:rsid w:val="005322DF"/>
    <w:rsid w:val="00533454"/>
    <w:rsid w:val="00534CD8"/>
    <w:rsid w:val="0053694E"/>
    <w:rsid w:val="00543E2A"/>
    <w:rsid w:val="00544134"/>
    <w:rsid w:val="00544D23"/>
    <w:rsid w:val="0055005A"/>
    <w:rsid w:val="00550F8A"/>
    <w:rsid w:val="00552F8E"/>
    <w:rsid w:val="005534E2"/>
    <w:rsid w:val="00553B23"/>
    <w:rsid w:val="00555C99"/>
    <w:rsid w:val="00557113"/>
    <w:rsid w:val="00557308"/>
    <w:rsid w:val="00560A7E"/>
    <w:rsid w:val="005643BB"/>
    <w:rsid w:val="0056693A"/>
    <w:rsid w:val="0056720E"/>
    <w:rsid w:val="00567415"/>
    <w:rsid w:val="00577A3D"/>
    <w:rsid w:val="0058050C"/>
    <w:rsid w:val="00585731"/>
    <w:rsid w:val="00585EBA"/>
    <w:rsid w:val="00586E75"/>
    <w:rsid w:val="00587B04"/>
    <w:rsid w:val="00590C63"/>
    <w:rsid w:val="0059183C"/>
    <w:rsid w:val="00593FAB"/>
    <w:rsid w:val="00594C3C"/>
    <w:rsid w:val="00595286"/>
    <w:rsid w:val="005A01A4"/>
    <w:rsid w:val="005A07D4"/>
    <w:rsid w:val="005A0CBF"/>
    <w:rsid w:val="005A79F7"/>
    <w:rsid w:val="005B0ADF"/>
    <w:rsid w:val="005B3B24"/>
    <w:rsid w:val="005B3D70"/>
    <w:rsid w:val="005B57D7"/>
    <w:rsid w:val="005C1B96"/>
    <w:rsid w:val="005C5E32"/>
    <w:rsid w:val="005D1237"/>
    <w:rsid w:val="005D163E"/>
    <w:rsid w:val="005D4E20"/>
    <w:rsid w:val="005D5711"/>
    <w:rsid w:val="005D79DB"/>
    <w:rsid w:val="005D7F56"/>
    <w:rsid w:val="005E110D"/>
    <w:rsid w:val="005E4E42"/>
    <w:rsid w:val="005E7427"/>
    <w:rsid w:val="005E7E3B"/>
    <w:rsid w:val="005F12D5"/>
    <w:rsid w:val="005F17C5"/>
    <w:rsid w:val="005F1815"/>
    <w:rsid w:val="005F381B"/>
    <w:rsid w:val="005F43A0"/>
    <w:rsid w:val="005F5606"/>
    <w:rsid w:val="005F63E5"/>
    <w:rsid w:val="00604961"/>
    <w:rsid w:val="00604C04"/>
    <w:rsid w:val="00605EF9"/>
    <w:rsid w:val="006062FE"/>
    <w:rsid w:val="006064CE"/>
    <w:rsid w:val="00607715"/>
    <w:rsid w:val="00611C00"/>
    <w:rsid w:val="00611F49"/>
    <w:rsid w:val="00612326"/>
    <w:rsid w:val="0061715B"/>
    <w:rsid w:val="0062010B"/>
    <w:rsid w:val="006208F5"/>
    <w:rsid w:val="006222F5"/>
    <w:rsid w:val="00630CD1"/>
    <w:rsid w:val="0063352C"/>
    <w:rsid w:val="00634439"/>
    <w:rsid w:val="00634C2C"/>
    <w:rsid w:val="006412C1"/>
    <w:rsid w:val="00641B62"/>
    <w:rsid w:val="00641CF6"/>
    <w:rsid w:val="00643251"/>
    <w:rsid w:val="006443AF"/>
    <w:rsid w:val="006549D1"/>
    <w:rsid w:val="006606D9"/>
    <w:rsid w:val="00663C99"/>
    <w:rsid w:val="0066460F"/>
    <w:rsid w:val="00664AB2"/>
    <w:rsid w:val="00665FFA"/>
    <w:rsid w:val="00666D33"/>
    <w:rsid w:val="0066771E"/>
    <w:rsid w:val="00670433"/>
    <w:rsid w:val="00672E46"/>
    <w:rsid w:val="00672E7C"/>
    <w:rsid w:val="00673293"/>
    <w:rsid w:val="006753FE"/>
    <w:rsid w:val="0067795E"/>
    <w:rsid w:val="00677F27"/>
    <w:rsid w:val="00681715"/>
    <w:rsid w:val="00683536"/>
    <w:rsid w:val="00684A06"/>
    <w:rsid w:val="00684D72"/>
    <w:rsid w:val="006861CF"/>
    <w:rsid w:val="0069114C"/>
    <w:rsid w:val="006912FA"/>
    <w:rsid w:val="00694094"/>
    <w:rsid w:val="006A27FE"/>
    <w:rsid w:val="006A34A3"/>
    <w:rsid w:val="006A49EA"/>
    <w:rsid w:val="006A4EAF"/>
    <w:rsid w:val="006A5329"/>
    <w:rsid w:val="006B131C"/>
    <w:rsid w:val="006B1740"/>
    <w:rsid w:val="006B2E6D"/>
    <w:rsid w:val="006B31DF"/>
    <w:rsid w:val="006B5383"/>
    <w:rsid w:val="006C330B"/>
    <w:rsid w:val="006D3D4C"/>
    <w:rsid w:val="006D3EF1"/>
    <w:rsid w:val="006D4FF5"/>
    <w:rsid w:val="006D59BE"/>
    <w:rsid w:val="006E2AE9"/>
    <w:rsid w:val="006E3670"/>
    <w:rsid w:val="006E37D6"/>
    <w:rsid w:val="006E443A"/>
    <w:rsid w:val="006E503F"/>
    <w:rsid w:val="006E559E"/>
    <w:rsid w:val="006E5642"/>
    <w:rsid w:val="006E7FA8"/>
    <w:rsid w:val="006F356A"/>
    <w:rsid w:val="006F3FE9"/>
    <w:rsid w:val="006F684B"/>
    <w:rsid w:val="00701573"/>
    <w:rsid w:val="00701B95"/>
    <w:rsid w:val="00706257"/>
    <w:rsid w:val="00706FA1"/>
    <w:rsid w:val="00710DCD"/>
    <w:rsid w:val="007115F8"/>
    <w:rsid w:val="00711610"/>
    <w:rsid w:val="00711F3C"/>
    <w:rsid w:val="00712CE8"/>
    <w:rsid w:val="00713603"/>
    <w:rsid w:val="007144CB"/>
    <w:rsid w:val="00716023"/>
    <w:rsid w:val="0072323E"/>
    <w:rsid w:val="007237B2"/>
    <w:rsid w:val="00724281"/>
    <w:rsid w:val="00726E75"/>
    <w:rsid w:val="00730FCB"/>
    <w:rsid w:val="00743D20"/>
    <w:rsid w:val="00747CBE"/>
    <w:rsid w:val="007514B9"/>
    <w:rsid w:val="007516F5"/>
    <w:rsid w:val="00752C45"/>
    <w:rsid w:val="00754E2A"/>
    <w:rsid w:val="0076101E"/>
    <w:rsid w:val="00761036"/>
    <w:rsid w:val="007613AF"/>
    <w:rsid w:val="007613B9"/>
    <w:rsid w:val="00762783"/>
    <w:rsid w:val="007639BD"/>
    <w:rsid w:val="007640FB"/>
    <w:rsid w:val="00765219"/>
    <w:rsid w:val="00767FBD"/>
    <w:rsid w:val="007740C9"/>
    <w:rsid w:val="00776C5A"/>
    <w:rsid w:val="00782E7E"/>
    <w:rsid w:val="00784071"/>
    <w:rsid w:val="00793E66"/>
    <w:rsid w:val="007961DF"/>
    <w:rsid w:val="007A234C"/>
    <w:rsid w:val="007A3944"/>
    <w:rsid w:val="007A7B93"/>
    <w:rsid w:val="007B57B6"/>
    <w:rsid w:val="007C062E"/>
    <w:rsid w:val="007C1ED8"/>
    <w:rsid w:val="007C2009"/>
    <w:rsid w:val="007C2228"/>
    <w:rsid w:val="007C4472"/>
    <w:rsid w:val="007C6AB3"/>
    <w:rsid w:val="007C7082"/>
    <w:rsid w:val="007C7B75"/>
    <w:rsid w:val="007C7C56"/>
    <w:rsid w:val="007D29E8"/>
    <w:rsid w:val="007D3BBA"/>
    <w:rsid w:val="007D5E3D"/>
    <w:rsid w:val="007D728A"/>
    <w:rsid w:val="007D7C96"/>
    <w:rsid w:val="007E0390"/>
    <w:rsid w:val="007E059D"/>
    <w:rsid w:val="007E7E05"/>
    <w:rsid w:val="007F0C74"/>
    <w:rsid w:val="007F0F48"/>
    <w:rsid w:val="007F24E2"/>
    <w:rsid w:val="007F25CF"/>
    <w:rsid w:val="007F4F57"/>
    <w:rsid w:val="007F50BC"/>
    <w:rsid w:val="007F6D45"/>
    <w:rsid w:val="007F7BA4"/>
    <w:rsid w:val="00800E72"/>
    <w:rsid w:val="00801ADE"/>
    <w:rsid w:val="0080207A"/>
    <w:rsid w:val="0080273A"/>
    <w:rsid w:val="0080554E"/>
    <w:rsid w:val="00805CA9"/>
    <w:rsid w:val="00806191"/>
    <w:rsid w:val="00806E0D"/>
    <w:rsid w:val="00807C40"/>
    <w:rsid w:val="00810944"/>
    <w:rsid w:val="00814495"/>
    <w:rsid w:val="00820152"/>
    <w:rsid w:val="0082330C"/>
    <w:rsid w:val="008237F8"/>
    <w:rsid w:val="00825083"/>
    <w:rsid w:val="0082523C"/>
    <w:rsid w:val="00825726"/>
    <w:rsid w:val="00827488"/>
    <w:rsid w:val="0082798D"/>
    <w:rsid w:val="0083034B"/>
    <w:rsid w:val="008322C0"/>
    <w:rsid w:val="00832A31"/>
    <w:rsid w:val="00841468"/>
    <w:rsid w:val="00842209"/>
    <w:rsid w:val="00842F39"/>
    <w:rsid w:val="00844E6C"/>
    <w:rsid w:val="00846501"/>
    <w:rsid w:val="008468B7"/>
    <w:rsid w:val="00847BDD"/>
    <w:rsid w:val="0085142C"/>
    <w:rsid w:val="00852F03"/>
    <w:rsid w:val="00853756"/>
    <w:rsid w:val="00861E86"/>
    <w:rsid w:val="00861EC9"/>
    <w:rsid w:val="00862F6F"/>
    <w:rsid w:val="00863A7D"/>
    <w:rsid w:val="008648C0"/>
    <w:rsid w:val="008649E5"/>
    <w:rsid w:val="00865C65"/>
    <w:rsid w:val="00866570"/>
    <w:rsid w:val="0087070C"/>
    <w:rsid w:val="00871D7C"/>
    <w:rsid w:val="008734EB"/>
    <w:rsid w:val="00877A88"/>
    <w:rsid w:val="0088071F"/>
    <w:rsid w:val="00884CAE"/>
    <w:rsid w:val="00886692"/>
    <w:rsid w:val="00890C60"/>
    <w:rsid w:val="00890E0D"/>
    <w:rsid w:val="008913D6"/>
    <w:rsid w:val="00896389"/>
    <w:rsid w:val="00897044"/>
    <w:rsid w:val="00897113"/>
    <w:rsid w:val="008A0B15"/>
    <w:rsid w:val="008A0EED"/>
    <w:rsid w:val="008A245D"/>
    <w:rsid w:val="008A480B"/>
    <w:rsid w:val="008A5328"/>
    <w:rsid w:val="008A5CF1"/>
    <w:rsid w:val="008A78F8"/>
    <w:rsid w:val="008B02FC"/>
    <w:rsid w:val="008B0C14"/>
    <w:rsid w:val="008B40D9"/>
    <w:rsid w:val="008B5A03"/>
    <w:rsid w:val="008B6626"/>
    <w:rsid w:val="008B6904"/>
    <w:rsid w:val="008C15D4"/>
    <w:rsid w:val="008C1EBB"/>
    <w:rsid w:val="008C5072"/>
    <w:rsid w:val="008D0610"/>
    <w:rsid w:val="008D0704"/>
    <w:rsid w:val="008D0BF7"/>
    <w:rsid w:val="008E0D53"/>
    <w:rsid w:val="008E2E30"/>
    <w:rsid w:val="008F02E6"/>
    <w:rsid w:val="008F2695"/>
    <w:rsid w:val="008F3E24"/>
    <w:rsid w:val="008F41DC"/>
    <w:rsid w:val="008F5A38"/>
    <w:rsid w:val="00904C14"/>
    <w:rsid w:val="00904CA5"/>
    <w:rsid w:val="00905132"/>
    <w:rsid w:val="00905189"/>
    <w:rsid w:val="00905966"/>
    <w:rsid w:val="00906BE0"/>
    <w:rsid w:val="00911EA3"/>
    <w:rsid w:val="0091286F"/>
    <w:rsid w:val="00917686"/>
    <w:rsid w:val="009227ED"/>
    <w:rsid w:val="00924872"/>
    <w:rsid w:val="00925789"/>
    <w:rsid w:val="0092600B"/>
    <w:rsid w:val="0093054A"/>
    <w:rsid w:val="0093075E"/>
    <w:rsid w:val="00935DB4"/>
    <w:rsid w:val="00936E0C"/>
    <w:rsid w:val="00940C25"/>
    <w:rsid w:val="00941DEF"/>
    <w:rsid w:val="00945CD5"/>
    <w:rsid w:val="00951B10"/>
    <w:rsid w:val="00951F20"/>
    <w:rsid w:val="00953997"/>
    <w:rsid w:val="00954E0A"/>
    <w:rsid w:val="00955258"/>
    <w:rsid w:val="00956703"/>
    <w:rsid w:val="009579B6"/>
    <w:rsid w:val="00962B04"/>
    <w:rsid w:val="009676E7"/>
    <w:rsid w:val="00967B46"/>
    <w:rsid w:val="009713F2"/>
    <w:rsid w:val="0097415F"/>
    <w:rsid w:val="0097590A"/>
    <w:rsid w:val="009876C5"/>
    <w:rsid w:val="0098793C"/>
    <w:rsid w:val="00987B66"/>
    <w:rsid w:val="009906EE"/>
    <w:rsid w:val="00990E17"/>
    <w:rsid w:val="00991A2D"/>
    <w:rsid w:val="009935D9"/>
    <w:rsid w:val="00995E20"/>
    <w:rsid w:val="00995F05"/>
    <w:rsid w:val="00996A3D"/>
    <w:rsid w:val="009A353D"/>
    <w:rsid w:val="009B0C1C"/>
    <w:rsid w:val="009B3D60"/>
    <w:rsid w:val="009C0B77"/>
    <w:rsid w:val="009C0EBF"/>
    <w:rsid w:val="009C3C0C"/>
    <w:rsid w:val="009C4F42"/>
    <w:rsid w:val="009C7D17"/>
    <w:rsid w:val="009D1490"/>
    <w:rsid w:val="009D24D9"/>
    <w:rsid w:val="009D48A4"/>
    <w:rsid w:val="009D5E5D"/>
    <w:rsid w:val="009E0509"/>
    <w:rsid w:val="009E0C56"/>
    <w:rsid w:val="009E0E4C"/>
    <w:rsid w:val="009E1B47"/>
    <w:rsid w:val="009E3753"/>
    <w:rsid w:val="009E3A46"/>
    <w:rsid w:val="009E67CB"/>
    <w:rsid w:val="009F2DD1"/>
    <w:rsid w:val="009F5768"/>
    <w:rsid w:val="00A0089D"/>
    <w:rsid w:val="00A014BF"/>
    <w:rsid w:val="00A0167A"/>
    <w:rsid w:val="00A0207D"/>
    <w:rsid w:val="00A02515"/>
    <w:rsid w:val="00A03765"/>
    <w:rsid w:val="00A05CC6"/>
    <w:rsid w:val="00A07128"/>
    <w:rsid w:val="00A07482"/>
    <w:rsid w:val="00A10ECA"/>
    <w:rsid w:val="00A10F5D"/>
    <w:rsid w:val="00A13F5F"/>
    <w:rsid w:val="00A1587A"/>
    <w:rsid w:val="00A15ED1"/>
    <w:rsid w:val="00A16EAE"/>
    <w:rsid w:val="00A216F8"/>
    <w:rsid w:val="00A2247B"/>
    <w:rsid w:val="00A23824"/>
    <w:rsid w:val="00A246E4"/>
    <w:rsid w:val="00A27C3A"/>
    <w:rsid w:val="00A372E4"/>
    <w:rsid w:val="00A42955"/>
    <w:rsid w:val="00A434D9"/>
    <w:rsid w:val="00A448EC"/>
    <w:rsid w:val="00A45CAA"/>
    <w:rsid w:val="00A53162"/>
    <w:rsid w:val="00A54BCA"/>
    <w:rsid w:val="00A575C3"/>
    <w:rsid w:val="00A57B99"/>
    <w:rsid w:val="00A605B3"/>
    <w:rsid w:val="00A63A78"/>
    <w:rsid w:val="00A64124"/>
    <w:rsid w:val="00A6503D"/>
    <w:rsid w:val="00A66278"/>
    <w:rsid w:val="00A706E0"/>
    <w:rsid w:val="00A70B67"/>
    <w:rsid w:val="00A71CC5"/>
    <w:rsid w:val="00A76703"/>
    <w:rsid w:val="00A778A2"/>
    <w:rsid w:val="00A83353"/>
    <w:rsid w:val="00A84437"/>
    <w:rsid w:val="00A87126"/>
    <w:rsid w:val="00A877C9"/>
    <w:rsid w:val="00A879A9"/>
    <w:rsid w:val="00A90526"/>
    <w:rsid w:val="00A90E6A"/>
    <w:rsid w:val="00A91C91"/>
    <w:rsid w:val="00A926D6"/>
    <w:rsid w:val="00A9356C"/>
    <w:rsid w:val="00A93E1D"/>
    <w:rsid w:val="00AA0023"/>
    <w:rsid w:val="00AA10AE"/>
    <w:rsid w:val="00AA220A"/>
    <w:rsid w:val="00AA4CAA"/>
    <w:rsid w:val="00AA5C46"/>
    <w:rsid w:val="00AA77C7"/>
    <w:rsid w:val="00AB00D6"/>
    <w:rsid w:val="00AB1204"/>
    <w:rsid w:val="00AB5AD4"/>
    <w:rsid w:val="00AC29D9"/>
    <w:rsid w:val="00AC338A"/>
    <w:rsid w:val="00AC41F5"/>
    <w:rsid w:val="00AC7258"/>
    <w:rsid w:val="00AD2783"/>
    <w:rsid w:val="00AD3C59"/>
    <w:rsid w:val="00AD47AE"/>
    <w:rsid w:val="00AD4BEC"/>
    <w:rsid w:val="00AD7FDF"/>
    <w:rsid w:val="00AE1B37"/>
    <w:rsid w:val="00AE2D44"/>
    <w:rsid w:val="00AE5D62"/>
    <w:rsid w:val="00AE66A9"/>
    <w:rsid w:val="00AE6C6B"/>
    <w:rsid w:val="00AF2C95"/>
    <w:rsid w:val="00AF486A"/>
    <w:rsid w:val="00AF5AD1"/>
    <w:rsid w:val="00AF7488"/>
    <w:rsid w:val="00AF75CA"/>
    <w:rsid w:val="00B0183D"/>
    <w:rsid w:val="00B059A1"/>
    <w:rsid w:val="00B0709A"/>
    <w:rsid w:val="00B0732A"/>
    <w:rsid w:val="00B107D9"/>
    <w:rsid w:val="00B12C33"/>
    <w:rsid w:val="00B13226"/>
    <w:rsid w:val="00B15B0E"/>
    <w:rsid w:val="00B251AC"/>
    <w:rsid w:val="00B25A7F"/>
    <w:rsid w:val="00B25D84"/>
    <w:rsid w:val="00B26437"/>
    <w:rsid w:val="00B35B33"/>
    <w:rsid w:val="00B36E7E"/>
    <w:rsid w:val="00B37F8E"/>
    <w:rsid w:val="00B40F06"/>
    <w:rsid w:val="00B419D2"/>
    <w:rsid w:val="00B41C8E"/>
    <w:rsid w:val="00B43F54"/>
    <w:rsid w:val="00B47466"/>
    <w:rsid w:val="00B509D8"/>
    <w:rsid w:val="00B5459E"/>
    <w:rsid w:val="00B55226"/>
    <w:rsid w:val="00B5624D"/>
    <w:rsid w:val="00B60C51"/>
    <w:rsid w:val="00B61C29"/>
    <w:rsid w:val="00B644B2"/>
    <w:rsid w:val="00B678B7"/>
    <w:rsid w:val="00B72AB6"/>
    <w:rsid w:val="00B74B4F"/>
    <w:rsid w:val="00B75C6C"/>
    <w:rsid w:val="00B77B2D"/>
    <w:rsid w:val="00B80714"/>
    <w:rsid w:val="00B812A3"/>
    <w:rsid w:val="00B82901"/>
    <w:rsid w:val="00B87EB3"/>
    <w:rsid w:val="00B93B7B"/>
    <w:rsid w:val="00B95849"/>
    <w:rsid w:val="00B970CE"/>
    <w:rsid w:val="00B97982"/>
    <w:rsid w:val="00BA045D"/>
    <w:rsid w:val="00BA601A"/>
    <w:rsid w:val="00BA62B0"/>
    <w:rsid w:val="00BA64D1"/>
    <w:rsid w:val="00BA7D0F"/>
    <w:rsid w:val="00BB09EF"/>
    <w:rsid w:val="00BB243D"/>
    <w:rsid w:val="00BB50FB"/>
    <w:rsid w:val="00BB5AE4"/>
    <w:rsid w:val="00BB77AC"/>
    <w:rsid w:val="00BB7AE9"/>
    <w:rsid w:val="00BC019F"/>
    <w:rsid w:val="00BC391E"/>
    <w:rsid w:val="00BC6D2E"/>
    <w:rsid w:val="00BC77C2"/>
    <w:rsid w:val="00BD0CE1"/>
    <w:rsid w:val="00BD3162"/>
    <w:rsid w:val="00BD3AEC"/>
    <w:rsid w:val="00BD3C03"/>
    <w:rsid w:val="00BD42E7"/>
    <w:rsid w:val="00BD600D"/>
    <w:rsid w:val="00BE2CCA"/>
    <w:rsid w:val="00BE424E"/>
    <w:rsid w:val="00BE425C"/>
    <w:rsid w:val="00BE4299"/>
    <w:rsid w:val="00BE51F0"/>
    <w:rsid w:val="00BE5447"/>
    <w:rsid w:val="00BE545A"/>
    <w:rsid w:val="00BE67D4"/>
    <w:rsid w:val="00BF07B9"/>
    <w:rsid w:val="00BF28FC"/>
    <w:rsid w:val="00BF2F85"/>
    <w:rsid w:val="00BF4370"/>
    <w:rsid w:val="00BF468F"/>
    <w:rsid w:val="00BF566B"/>
    <w:rsid w:val="00BF6336"/>
    <w:rsid w:val="00BF7896"/>
    <w:rsid w:val="00C0378E"/>
    <w:rsid w:val="00C06374"/>
    <w:rsid w:val="00C06728"/>
    <w:rsid w:val="00C06A8B"/>
    <w:rsid w:val="00C06AF8"/>
    <w:rsid w:val="00C06E54"/>
    <w:rsid w:val="00C10155"/>
    <w:rsid w:val="00C1235B"/>
    <w:rsid w:val="00C16D11"/>
    <w:rsid w:val="00C21BA1"/>
    <w:rsid w:val="00C22BC2"/>
    <w:rsid w:val="00C2381B"/>
    <w:rsid w:val="00C23D85"/>
    <w:rsid w:val="00C24B86"/>
    <w:rsid w:val="00C25D12"/>
    <w:rsid w:val="00C32B42"/>
    <w:rsid w:val="00C32E47"/>
    <w:rsid w:val="00C335AC"/>
    <w:rsid w:val="00C33B25"/>
    <w:rsid w:val="00C34549"/>
    <w:rsid w:val="00C358F6"/>
    <w:rsid w:val="00C35AF9"/>
    <w:rsid w:val="00C4027A"/>
    <w:rsid w:val="00C41F55"/>
    <w:rsid w:val="00C42D78"/>
    <w:rsid w:val="00C450FF"/>
    <w:rsid w:val="00C45CCD"/>
    <w:rsid w:val="00C47BBB"/>
    <w:rsid w:val="00C50369"/>
    <w:rsid w:val="00C5096E"/>
    <w:rsid w:val="00C544A6"/>
    <w:rsid w:val="00C573AE"/>
    <w:rsid w:val="00C61874"/>
    <w:rsid w:val="00C62F4E"/>
    <w:rsid w:val="00C6359B"/>
    <w:rsid w:val="00C67212"/>
    <w:rsid w:val="00C67435"/>
    <w:rsid w:val="00C70241"/>
    <w:rsid w:val="00C7086A"/>
    <w:rsid w:val="00C7172D"/>
    <w:rsid w:val="00C72C42"/>
    <w:rsid w:val="00C73019"/>
    <w:rsid w:val="00C7311F"/>
    <w:rsid w:val="00C731A9"/>
    <w:rsid w:val="00C73775"/>
    <w:rsid w:val="00C76591"/>
    <w:rsid w:val="00C766B2"/>
    <w:rsid w:val="00C76A36"/>
    <w:rsid w:val="00C76A80"/>
    <w:rsid w:val="00C776FB"/>
    <w:rsid w:val="00C77782"/>
    <w:rsid w:val="00C81EFA"/>
    <w:rsid w:val="00C8328D"/>
    <w:rsid w:val="00C83B17"/>
    <w:rsid w:val="00C83E72"/>
    <w:rsid w:val="00C84BB6"/>
    <w:rsid w:val="00C86C04"/>
    <w:rsid w:val="00C8717D"/>
    <w:rsid w:val="00C9030B"/>
    <w:rsid w:val="00C92B95"/>
    <w:rsid w:val="00C92DAE"/>
    <w:rsid w:val="00C94968"/>
    <w:rsid w:val="00C9796B"/>
    <w:rsid w:val="00CA17CA"/>
    <w:rsid w:val="00CA3E54"/>
    <w:rsid w:val="00CA41A6"/>
    <w:rsid w:val="00CA4594"/>
    <w:rsid w:val="00CA4A03"/>
    <w:rsid w:val="00CA6401"/>
    <w:rsid w:val="00CA6445"/>
    <w:rsid w:val="00CB1E1D"/>
    <w:rsid w:val="00CB30D5"/>
    <w:rsid w:val="00CB3210"/>
    <w:rsid w:val="00CB7A47"/>
    <w:rsid w:val="00CB7F32"/>
    <w:rsid w:val="00CC264B"/>
    <w:rsid w:val="00CC2A68"/>
    <w:rsid w:val="00CC6072"/>
    <w:rsid w:val="00CC6E89"/>
    <w:rsid w:val="00CC79AD"/>
    <w:rsid w:val="00CD2C71"/>
    <w:rsid w:val="00CD421B"/>
    <w:rsid w:val="00CD442A"/>
    <w:rsid w:val="00CD634D"/>
    <w:rsid w:val="00CD76B0"/>
    <w:rsid w:val="00CE1C64"/>
    <w:rsid w:val="00CE1E3E"/>
    <w:rsid w:val="00CE4DAA"/>
    <w:rsid w:val="00CE5F02"/>
    <w:rsid w:val="00CE6C32"/>
    <w:rsid w:val="00CF11F6"/>
    <w:rsid w:val="00CF1C85"/>
    <w:rsid w:val="00CF1F0D"/>
    <w:rsid w:val="00CF3B19"/>
    <w:rsid w:val="00CF4EA1"/>
    <w:rsid w:val="00CF5538"/>
    <w:rsid w:val="00CF7266"/>
    <w:rsid w:val="00D00A88"/>
    <w:rsid w:val="00D02693"/>
    <w:rsid w:val="00D05B39"/>
    <w:rsid w:val="00D05D50"/>
    <w:rsid w:val="00D138B9"/>
    <w:rsid w:val="00D13EA0"/>
    <w:rsid w:val="00D1613B"/>
    <w:rsid w:val="00D2094F"/>
    <w:rsid w:val="00D24584"/>
    <w:rsid w:val="00D3043F"/>
    <w:rsid w:val="00D304F6"/>
    <w:rsid w:val="00D31073"/>
    <w:rsid w:val="00D31DAF"/>
    <w:rsid w:val="00D36551"/>
    <w:rsid w:val="00D41F26"/>
    <w:rsid w:val="00D42E30"/>
    <w:rsid w:val="00D4409D"/>
    <w:rsid w:val="00D53F63"/>
    <w:rsid w:val="00D540F8"/>
    <w:rsid w:val="00D55C04"/>
    <w:rsid w:val="00D55D19"/>
    <w:rsid w:val="00D56076"/>
    <w:rsid w:val="00D6207C"/>
    <w:rsid w:val="00D645C1"/>
    <w:rsid w:val="00D64B6B"/>
    <w:rsid w:val="00D64DC2"/>
    <w:rsid w:val="00D6593F"/>
    <w:rsid w:val="00D76F9F"/>
    <w:rsid w:val="00D81013"/>
    <w:rsid w:val="00D83EBC"/>
    <w:rsid w:val="00D84383"/>
    <w:rsid w:val="00DA0B56"/>
    <w:rsid w:val="00DA0B6D"/>
    <w:rsid w:val="00DA15EA"/>
    <w:rsid w:val="00DA2E79"/>
    <w:rsid w:val="00DA4779"/>
    <w:rsid w:val="00DA5457"/>
    <w:rsid w:val="00DA60EA"/>
    <w:rsid w:val="00DA6BED"/>
    <w:rsid w:val="00DB165B"/>
    <w:rsid w:val="00DB3298"/>
    <w:rsid w:val="00DB3538"/>
    <w:rsid w:val="00DB63CE"/>
    <w:rsid w:val="00DB6409"/>
    <w:rsid w:val="00DB693C"/>
    <w:rsid w:val="00DC2A5A"/>
    <w:rsid w:val="00DC3B6F"/>
    <w:rsid w:val="00DC63B1"/>
    <w:rsid w:val="00DD0E50"/>
    <w:rsid w:val="00DD2123"/>
    <w:rsid w:val="00DD30B8"/>
    <w:rsid w:val="00DD5C75"/>
    <w:rsid w:val="00DD683E"/>
    <w:rsid w:val="00DE409C"/>
    <w:rsid w:val="00DE480B"/>
    <w:rsid w:val="00DE4FC1"/>
    <w:rsid w:val="00DE6567"/>
    <w:rsid w:val="00DE717C"/>
    <w:rsid w:val="00DF59F3"/>
    <w:rsid w:val="00DF7379"/>
    <w:rsid w:val="00DF754E"/>
    <w:rsid w:val="00E0021F"/>
    <w:rsid w:val="00E00A1D"/>
    <w:rsid w:val="00E048B5"/>
    <w:rsid w:val="00E05CDE"/>
    <w:rsid w:val="00E10269"/>
    <w:rsid w:val="00E116DB"/>
    <w:rsid w:val="00E160D8"/>
    <w:rsid w:val="00E164D7"/>
    <w:rsid w:val="00E1791C"/>
    <w:rsid w:val="00E17B49"/>
    <w:rsid w:val="00E17ECF"/>
    <w:rsid w:val="00E2103E"/>
    <w:rsid w:val="00E21A7B"/>
    <w:rsid w:val="00E23910"/>
    <w:rsid w:val="00E24C35"/>
    <w:rsid w:val="00E26C83"/>
    <w:rsid w:val="00E32CE3"/>
    <w:rsid w:val="00E3350A"/>
    <w:rsid w:val="00E34755"/>
    <w:rsid w:val="00E34B5F"/>
    <w:rsid w:val="00E3780B"/>
    <w:rsid w:val="00E40873"/>
    <w:rsid w:val="00E41A56"/>
    <w:rsid w:val="00E4294D"/>
    <w:rsid w:val="00E42DA0"/>
    <w:rsid w:val="00E4315D"/>
    <w:rsid w:val="00E43DCA"/>
    <w:rsid w:val="00E506D3"/>
    <w:rsid w:val="00E5368A"/>
    <w:rsid w:val="00E53FC9"/>
    <w:rsid w:val="00E553E3"/>
    <w:rsid w:val="00E57C9A"/>
    <w:rsid w:val="00E6039C"/>
    <w:rsid w:val="00E60834"/>
    <w:rsid w:val="00E60A45"/>
    <w:rsid w:val="00E6112F"/>
    <w:rsid w:val="00E61A27"/>
    <w:rsid w:val="00E630E1"/>
    <w:rsid w:val="00E63C25"/>
    <w:rsid w:val="00E63E5A"/>
    <w:rsid w:val="00E64712"/>
    <w:rsid w:val="00E648F3"/>
    <w:rsid w:val="00E66411"/>
    <w:rsid w:val="00E675A1"/>
    <w:rsid w:val="00E70119"/>
    <w:rsid w:val="00E70538"/>
    <w:rsid w:val="00E71295"/>
    <w:rsid w:val="00E71423"/>
    <w:rsid w:val="00E72216"/>
    <w:rsid w:val="00E72FBC"/>
    <w:rsid w:val="00E75BD2"/>
    <w:rsid w:val="00E76B17"/>
    <w:rsid w:val="00E77DEB"/>
    <w:rsid w:val="00E80496"/>
    <w:rsid w:val="00E86C19"/>
    <w:rsid w:val="00E95CE3"/>
    <w:rsid w:val="00EA0201"/>
    <w:rsid w:val="00EA0466"/>
    <w:rsid w:val="00EA05BA"/>
    <w:rsid w:val="00EA13C2"/>
    <w:rsid w:val="00EA1486"/>
    <w:rsid w:val="00EA265A"/>
    <w:rsid w:val="00EA2CD0"/>
    <w:rsid w:val="00EA3186"/>
    <w:rsid w:val="00EB1826"/>
    <w:rsid w:val="00EB4E59"/>
    <w:rsid w:val="00EB4FB8"/>
    <w:rsid w:val="00EB7AC1"/>
    <w:rsid w:val="00EB7B09"/>
    <w:rsid w:val="00EC10BB"/>
    <w:rsid w:val="00EC1CA4"/>
    <w:rsid w:val="00EC303A"/>
    <w:rsid w:val="00EC50BF"/>
    <w:rsid w:val="00EC5EAD"/>
    <w:rsid w:val="00EC5F83"/>
    <w:rsid w:val="00EC6816"/>
    <w:rsid w:val="00ED0491"/>
    <w:rsid w:val="00ED3026"/>
    <w:rsid w:val="00ED4812"/>
    <w:rsid w:val="00ED7D2A"/>
    <w:rsid w:val="00EE0C73"/>
    <w:rsid w:val="00EE1B97"/>
    <w:rsid w:val="00EE2C73"/>
    <w:rsid w:val="00EE2D4B"/>
    <w:rsid w:val="00EE38C9"/>
    <w:rsid w:val="00EE3CA4"/>
    <w:rsid w:val="00EE4374"/>
    <w:rsid w:val="00EE5810"/>
    <w:rsid w:val="00EE79AC"/>
    <w:rsid w:val="00EE7D7D"/>
    <w:rsid w:val="00F00A94"/>
    <w:rsid w:val="00F01EF8"/>
    <w:rsid w:val="00F02750"/>
    <w:rsid w:val="00F03E9F"/>
    <w:rsid w:val="00F064FD"/>
    <w:rsid w:val="00F07FF2"/>
    <w:rsid w:val="00F10593"/>
    <w:rsid w:val="00F10B33"/>
    <w:rsid w:val="00F11761"/>
    <w:rsid w:val="00F123C7"/>
    <w:rsid w:val="00F126AD"/>
    <w:rsid w:val="00F13F9F"/>
    <w:rsid w:val="00F141F1"/>
    <w:rsid w:val="00F20482"/>
    <w:rsid w:val="00F211CC"/>
    <w:rsid w:val="00F21F32"/>
    <w:rsid w:val="00F2276F"/>
    <w:rsid w:val="00F22F92"/>
    <w:rsid w:val="00F25EFA"/>
    <w:rsid w:val="00F26331"/>
    <w:rsid w:val="00F27692"/>
    <w:rsid w:val="00F31082"/>
    <w:rsid w:val="00F32D9E"/>
    <w:rsid w:val="00F36402"/>
    <w:rsid w:val="00F41738"/>
    <w:rsid w:val="00F45FBD"/>
    <w:rsid w:val="00F4602F"/>
    <w:rsid w:val="00F51D27"/>
    <w:rsid w:val="00F5295F"/>
    <w:rsid w:val="00F5408D"/>
    <w:rsid w:val="00F555B6"/>
    <w:rsid w:val="00F5711E"/>
    <w:rsid w:val="00F57672"/>
    <w:rsid w:val="00F62297"/>
    <w:rsid w:val="00F625DC"/>
    <w:rsid w:val="00F63439"/>
    <w:rsid w:val="00F649C2"/>
    <w:rsid w:val="00F64BCA"/>
    <w:rsid w:val="00F64E8D"/>
    <w:rsid w:val="00F65783"/>
    <w:rsid w:val="00F70431"/>
    <w:rsid w:val="00F716C1"/>
    <w:rsid w:val="00F71B32"/>
    <w:rsid w:val="00F71D64"/>
    <w:rsid w:val="00F74059"/>
    <w:rsid w:val="00F7682B"/>
    <w:rsid w:val="00F76C5F"/>
    <w:rsid w:val="00F810DA"/>
    <w:rsid w:val="00F8299B"/>
    <w:rsid w:val="00F83F7D"/>
    <w:rsid w:val="00F85D1B"/>
    <w:rsid w:val="00F863A0"/>
    <w:rsid w:val="00F90E1F"/>
    <w:rsid w:val="00F91D0E"/>
    <w:rsid w:val="00F91E29"/>
    <w:rsid w:val="00F9363B"/>
    <w:rsid w:val="00F9553F"/>
    <w:rsid w:val="00F958D3"/>
    <w:rsid w:val="00F97B81"/>
    <w:rsid w:val="00FA01EE"/>
    <w:rsid w:val="00FA14F9"/>
    <w:rsid w:val="00FA23B8"/>
    <w:rsid w:val="00FA41ED"/>
    <w:rsid w:val="00FB13B1"/>
    <w:rsid w:val="00FB179E"/>
    <w:rsid w:val="00FB1C56"/>
    <w:rsid w:val="00FB1D41"/>
    <w:rsid w:val="00FB2736"/>
    <w:rsid w:val="00FB645F"/>
    <w:rsid w:val="00FB71F2"/>
    <w:rsid w:val="00FC0DEE"/>
    <w:rsid w:val="00FC1C0B"/>
    <w:rsid w:val="00FC378C"/>
    <w:rsid w:val="00FC4FC3"/>
    <w:rsid w:val="00FD0108"/>
    <w:rsid w:val="00FD5D82"/>
    <w:rsid w:val="00FD629D"/>
    <w:rsid w:val="00FD63B3"/>
    <w:rsid w:val="00FD6F55"/>
    <w:rsid w:val="00FD707E"/>
    <w:rsid w:val="00FD7115"/>
    <w:rsid w:val="00FD78A4"/>
    <w:rsid w:val="00FE08FB"/>
    <w:rsid w:val="00FE3CC6"/>
    <w:rsid w:val="00FE7089"/>
    <w:rsid w:val="00FE72AD"/>
    <w:rsid w:val="00FF1885"/>
    <w:rsid w:val="00FF1B4C"/>
    <w:rsid w:val="00FF600D"/>
    <w:rsid w:val="00FF6652"/>
    <w:rsid w:val="00FF681C"/>
    <w:rsid w:val="00FF7703"/>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0821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79"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2693"/>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484FC6"/>
    <w:rPr>
      <w:color w:val="auto"/>
      <w:u w:val="single" w:color="EEECE1" w:themeColor="background2"/>
      <w:lang w:val="de-CH"/>
    </w:rPr>
  </w:style>
  <w:style w:type="paragraph" w:styleId="Kopfzeile">
    <w:name w:val="header"/>
    <w:basedOn w:val="Standard"/>
    <w:link w:val="KopfzeileZchn"/>
    <w:uiPriority w:val="79"/>
    <w:rsid w:val="00D02693"/>
    <w:pPr>
      <w:tabs>
        <w:tab w:val="left" w:pos="5100"/>
        <w:tab w:val="right" w:pos="9967"/>
      </w:tabs>
      <w:spacing w:line="240" w:lineRule="auto"/>
    </w:pPr>
    <w:rPr>
      <w:noProof/>
      <w:sz w:val="13"/>
      <w:szCs w:val="17"/>
      <w:lang w:eastAsia="de-CH"/>
    </w:rPr>
  </w:style>
  <w:style w:type="character" w:customStyle="1" w:styleId="KopfzeileZchn">
    <w:name w:val="Kopfzeile Zchn"/>
    <w:basedOn w:val="Absatz-Standardschriftart"/>
    <w:link w:val="Kopfzeile"/>
    <w:uiPriority w:val="79"/>
    <w:rsid w:val="00D02693"/>
    <w:rPr>
      <w:rFonts w:cs="System"/>
      <w:bCs/>
      <w:noProof/>
      <w:spacing w:val="2"/>
      <w:sz w:val="13"/>
      <w:szCs w:val="17"/>
      <w:lang w:val="de-CH" w:eastAsia="de-CH"/>
    </w:rPr>
  </w:style>
  <w:style w:type="paragraph" w:styleId="Fuzeile">
    <w:name w:val="footer"/>
    <w:basedOn w:val="Standard"/>
    <w:link w:val="FuzeileZch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rsid w:val="003359D8"/>
    <w:rPr>
      <w:rFonts w:cs="System"/>
      <w:spacing w:val="2"/>
      <w:sz w:val="13"/>
      <w:szCs w:val="13"/>
      <w:lang w:val="de-CH"/>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lang w:val="de-CH"/>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lang w:val="de-CH"/>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lang w:val="de-CH"/>
    </w:rPr>
  </w:style>
  <w:style w:type="paragraph" w:customStyle="1" w:styleId="Brieftitel">
    <w:name w:val="Brieftitel"/>
    <w:basedOn w:val="Standard"/>
    <w:link w:val="BrieftitelZchn"/>
    <w:uiPriority w:val="14"/>
    <w:rsid w:val="00EA64E4"/>
    <w:pPr>
      <w:spacing w:before="720" w:after="480"/>
      <w:contextualSpacing/>
    </w:pPr>
    <w:rPr>
      <w:rFonts w:asciiTheme="majorHAnsi" w:hAnsiTheme="majorHAnsi"/>
      <w:b/>
    </w:rPr>
  </w:style>
  <w:style w:type="character" w:customStyle="1" w:styleId="BrieftitelZchn">
    <w:name w:val="Brieftitel Zchn"/>
    <w:basedOn w:val="Absatz-Standardschriftart"/>
    <w:link w:val="Brieftitel"/>
    <w:uiPriority w:val="14"/>
    <w:rsid w:val="00EA64E4"/>
    <w:rPr>
      <w:rFonts w:asciiTheme="majorHAnsi" w:hAnsiTheme="majorHAnsi" w:cs="System"/>
      <w:b/>
      <w:bCs/>
      <w:spacing w:val="2"/>
      <w:sz w:val="21"/>
      <w:lang w:val="de-CH"/>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lang w:val="de-CH"/>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lang w:val="de-CH"/>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lang w:val="de-CH"/>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lang w:val="de-CH"/>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lang w:val="de-CH"/>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lang w:val="de-CH"/>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lang w:val="de-CH"/>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F79646"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EEECE1" w:themeColor="background2"/>
      <w:lang w:val="de-CH"/>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EEECE1"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EEECE1" w:themeColor="background2"/>
      <w:spacing w:val="2"/>
      <w:sz w:val="44"/>
      <w:szCs w:val="44"/>
      <w:lang w:val="de-CH"/>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lang w:val="de-CH"/>
    </w:rPr>
  </w:style>
  <w:style w:type="paragraph" w:styleId="Funotentext">
    <w:name w:val="footnote text"/>
    <w:basedOn w:val="Standard"/>
    <w:link w:val="FunotentextZchn"/>
    <w:unhideWhenUsed/>
    <w:rsid w:val="00E22965"/>
    <w:pPr>
      <w:spacing w:line="162" w:lineRule="atLeast"/>
    </w:pPr>
    <w:rPr>
      <w:sz w:val="13"/>
      <w:szCs w:val="20"/>
    </w:rPr>
  </w:style>
  <w:style w:type="character" w:customStyle="1" w:styleId="FunotentextZchn">
    <w:name w:val="Fußnotentext Zchn"/>
    <w:basedOn w:val="Absatz-Standardschriftart"/>
    <w:link w:val="Funotentext"/>
    <w:rsid w:val="00E22965"/>
    <w:rPr>
      <w:spacing w:val="2"/>
      <w:sz w:val="13"/>
      <w:szCs w:val="20"/>
      <w:lang w:val="de-CH"/>
    </w:rPr>
  </w:style>
  <w:style w:type="character" w:styleId="Funotenzeichen">
    <w:name w:val="footnote reference"/>
    <w:basedOn w:val="Absatz-Standardschriftart"/>
    <w:unhideWhenUsed/>
    <w:rsid w:val="00642F26"/>
    <w:rPr>
      <w:vertAlign w:val="superscript"/>
      <w:lang w:val="de-CH"/>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lang w:val="de-CH"/>
    </w:rPr>
  </w:style>
  <w:style w:type="character" w:styleId="Endnotenzeichen">
    <w:name w:val="endnote reference"/>
    <w:basedOn w:val="Absatz-Standardschriftart"/>
    <w:uiPriority w:val="99"/>
    <w:semiHidden/>
    <w:unhideWhenUsed/>
    <w:rsid w:val="00113CB8"/>
    <w:rPr>
      <w:vertAlign w:val="superscript"/>
      <w:lang w:val="de-CH"/>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lang w:val="de-CH"/>
    </w:rPr>
  </w:style>
  <w:style w:type="paragraph" w:customStyle="1" w:styleId="Seitenzahlen">
    <w:name w:val="Seitenzahlen"/>
    <w:basedOn w:val="Fuzeile"/>
    <w:uiPriority w:val="85"/>
    <w:semiHidden/>
    <w:rsid w:val="00E8428A"/>
    <w:pPr>
      <w:jc w:val="right"/>
    </w:p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rPr>
      <w:lang w:val="de-CH"/>
    </w:rPr>
  </w:style>
  <w:style w:type="paragraph" w:customStyle="1" w:styleId="Text85pt">
    <w:name w:val="Text 8.5 pt"/>
    <w:basedOn w:val="Standard"/>
    <w:link w:val="Text85ptZchn"/>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lang w:val="de-CH"/>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95B3D7" w:themeColor="accent1" w:themeTint="99"/>
      <w:lang w:val="de-CH"/>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C6D9F1" w:themeColor="text2" w:themeTint="33"/>
        <w:insideH w:val="single" w:sz="2" w:space="0" w:color="C6D9F1"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1pt">
    <w:name w:val="1pt"/>
    <w:basedOn w:val="Standard"/>
    <w:qFormat/>
    <w:rsid w:val="003F4534"/>
    <w:pPr>
      <w:tabs>
        <w:tab w:val="left" w:pos="181"/>
      </w:tabs>
      <w:adjustRightInd w:val="0"/>
      <w:snapToGrid w:val="0"/>
      <w:spacing w:line="180" w:lineRule="auto"/>
      <w:contextualSpacing/>
    </w:pPr>
    <w:rPr>
      <w:rFonts w:ascii="Arial" w:eastAsia="Times New Roman" w:hAnsi="Arial" w:cs="Times New Roman"/>
      <w:bCs w:val="0"/>
      <w:spacing w:val="0"/>
      <w:sz w:val="2"/>
      <w:szCs w:val="24"/>
      <w:lang w:eastAsia="de-CH"/>
    </w:rPr>
  </w:style>
  <w:style w:type="paragraph" w:customStyle="1" w:styleId="Rcksendeadresse">
    <w:name w:val="Rücksendeadresse"/>
    <w:basedOn w:val="Standard"/>
    <w:qFormat/>
    <w:rsid w:val="00A91C91"/>
    <w:pPr>
      <w:pBdr>
        <w:bottom w:val="single" w:sz="6" w:space="5" w:color="auto"/>
      </w:pBdr>
      <w:spacing w:after="40" w:line="220" w:lineRule="atLeast"/>
      <w:contextualSpacing/>
    </w:pPr>
    <w:rPr>
      <w:rFonts w:ascii="Arial" w:eastAsia="Times New Roman" w:hAnsi="Arial" w:cs="Times New Roman"/>
      <w:bCs w:val="0"/>
      <w:spacing w:val="0"/>
      <w:sz w:val="13"/>
      <w:lang w:eastAsia="de-CH"/>
    </w:rPr>
  </w:style>
  <w:style w:type="character" w:customStyle="1" w:styleId="Text85ptZchn">
    <w:name w:val="Text 8.5 pt Zchn"/>
    <w:basedOn w:val="Absatz-Standardschriftart"/>
    <w:link w:val="Text85pt"/>
    <w:rsid w:val="00A36223"/>
    <w:rPr>
      <w:rFonts w:cs="System"/>
      <w:bCs/>
      <w:spacing w:val="2"/>
      <w:sz w:val="17"/>
      <w:lang w:val="de-CH"/>
    </w:rPr>
  </w:style>
  <w:style w:type="paragraph" w:customStyle="1" w:styleId="Beilage">
    <w:name w:val="Beilage"/>
    <w:basedOn w:val="Text85pt"/>
    <w:link w:val="BeilageZchn"/>
    <w:qFormat/>
    <w:rsid w:val="00D02693"/>
  </w:style>
  <w:style w:type="paragraph" w:customStyle="1" w:styleId="Kopie">
    <w:name w:val="Kopie"/>
    <w:basedOn w:val="Text85pt"/>
    <w:link w:val="KopieZchn"/>
    <w:qFormat/>
    <w:rsid w:val="00D02693"/>
  </w:style>
  <w:style w:type="character" w:customStyle="1" w:styleId="BeilageZchn">
    <w:name w:val="Beilage Zchn"/>
    <w:basedOn w:val="Text85ptZchn"/>
    <w:link w:val="Beilage"/>
    <w:rsid w:val="00D02693"/>
    <w:rPr>
      <w:rFonts w:cs="System"/>
      <w:bCs/>
      <w:spacing w:val="2"/>
      <w:sz w:val="17"/>
      <w:lang w:val="de-CH"/>
    </w:rPr>
  </w:style>
  <w:style w:type="character" w:customStyle="1" w:styleId="KopieZchn">
    <w:name w:val="Kopie Zchn"/>
    <w:basedOn w:val="Text85ptZchn"/>
    <w:link w:val="Kopie"/>
    <w:rsid w:val="00D02693"/>
    <w:rPr>
      <w:rFonts w:cs="System"/>
      <w:bCs/>
      <w:spacing w:val="2"/>
      <w:sz w:val="17"/>
      <w:lang w:val="de-CH"/>
    </w:rPr>
  </w:style>
  <w:style w:type="character" w:styleId="Kommentarzeichen">
    <w:name w:val="annotation reference"/>
    <w:basedOn w:val="Absatz-Standardschriftart"/>
    <w:uiPriority w:val="99"/>
    <w:semiHidden/>
    <w:unhideWhenUsed/>
    <w:rsid w:val="00C92B95"/>
    <w:rPr>
      <w:sz w:val="16"/>
      <w:szCs w:val="16"/>
    </w:rPr>
  </w:style>
  <w:style w:type="paragraph" w:styleId="Kommentartext">
    <w:name w:val="annotation text"/>
    <w:basedOn w:val="Standard"/>
    <w:link w:val="KommentartextZchn"/>
    <w:uiPriority w:val="99"/>
    <w:semiHidden/>
    <w:unhideWhenUsed/>
    <w:rsid w:val="00C92B9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2B95"/>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C92B95"/>
    <w:rPr>
      <w:b/>
    </w:rPr>
  </w:style>
  <w:style w:type="character" w:customStyle="1" w:styleId="KommentarthemaZchn">
    <w:name w:val="Kommentarthema Zchn"/>
    <w:basedOn w:val="KommentartextZchn"/>
    <w:link w:val="Kommentarthema"/>
    <w:uiPriority w:val="99"/>
    <w:semiHidden/>
    <w:rsid w:val="00C92B95"/>
    <w:rPr>
      <w:rFonts w:cs="System"/>
      <w:b/>
      <w:bCs/>
      <w:spacing w:val="2"/>
      <w:sz w:val="20"/>
      <w:szCs w:val="20"/>
    </w:rPr>
  </w:style>
  <w:style w:type="paragraph" w:styleId="berarbeitung">
    <w:name w:val="Revision"/>
    <w:hidden/>
    <w:uiPriority w:val="99"/>
    <w:semiHidden/>
    <w:rsid w:val="00F21F32"/>
    <w:pPr>
      <w:spacing w:after="0" w:line="240" w:lineRule="auto"/>
    </w:pPr>
    <w:rPr>
      <w:rFonts w:cs="System"/>
      <w:bCs/>
      <w:spacing w:val="2"/>
      <w:sz w:val="21"/>
    </w:rPr>
  </w:style>
  <w:style w:type="character" w:styleId="NichtaufgelsteErwhnung">
    <w:name w:val="Unresolved Mention"/>
    <w:basedOn w:val="Absatz-Standardschriftart"/>
    <w:uiPriority w:val="99"/>
    <w:semiHidden/>
    <w:unhideWhenUsed/>
    <w:rsid w:val="00EB4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6487">
      <w:bodyDiv w:val="1"/>
      <w:marLeft w:val="0"/>
      <w:marRight w:val="0"/>
      <w:marTop w:val="0"/>
      <w:marBottom w:val="0"/>
      <w:divBdr>
        <w:top w:val="none" w:sz="0" w:space="0" w:color="auto"/>
        <w:left w:val="none" w:sz="0" w:space="0" w:color="auto"/>
        <w:bottom w:val="none" w:sz="0" w:space="0" w:color="auto"/>
        <w:right w:val="none" w:sz="0" w:space="0" w:color="auto"/>
      </w:divBdr>
    </w:div>
    <w:div w:id="1782260617">
      <w:bodyDiv w:val="1"/>
      <w:marLeft w:val="0"/>
      <w:marRight w:val="0"/>
      <w:marTop w:val="0"/>
      <w:marBottom w:val="0"/>
      <w:divBdr>
        <w:top w:val="none" w:sz="0" w:space="0" w:color="auto"/>
        <w:left w:val="none" w:sz="0" w:space="0" w:color="auto"/>
        <w:bottom w:val="none" w:sz="0" w:space="0" w:color="auto"/>
        <w:right w:val="none" w:sz="0" w:space="0" w:color="auto"/>
      </w:divBdr>
    </w:div>
    <w:div w:id="198819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rene.heimann@be.ch"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brigitte.riehm@be.ch"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ilvan.martinelli@be.ch"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800CB04A884C61840B598D296DB6FD"/>
        <w:category>
          <w:name w:val="Allgemein"/>
          <w:gallery w:val="placeholder"/>
        </w:category>
        <w:types>
          <w:type w:val="bbPlcHdr"/>
        </w:types>
        <w:behaviors>
          <w:behavior w:val="content"/>
        </w:behaviors>
        <w:guid w:val="{1B56C6EA-1EC5-40E3-912F-05FD024B61F1}"/>
      </w:docPartPr>
      <w:docPartBody>
        <w:p w:rsidR="007B72A1" w:rsidRDefault="004C4FC6">
          <w:pPr>
            <w:pStyle w:val="BA800CB04A884C61840B598D296DB6FD"/>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FC6"/>
    <w:rsid w:val="00101586"/>
    <w:rsid w:val="00245F9A"/>
    <w:rsid w:val="004C4FC6"/>
    <w:rsid w:val="007B72A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C4FC6"/>
    <w:rPr>
      <w:vanish/>
      <w:color w:val="45B0E1" w:themeColor="accent1" w:themeTint="99"/>
      <w:lang w:val="de-CH"/>
    </w:rPr>
  </w:style>
  <w:style w:type="paragraph" w:customStyle="1" w:styleId="BA800CB04A884C61840B598D296DB6FD">
    <w:name w:val="BA800CB04A884C61840B598D296DB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Document">eNp7v3u/jUt+cmlual6JnU1wfk5pSWZ+nmeKnY0+MscnMS+9NDE91c7IwNTURh/OtQnLTC0HqoVScJMAxiof0g==</officeatwork>
</file>

<file path=customXml/item2.xml><?xml version="1.0" encoding="utf-8"?>
<officeatwork xmlns="http://schemas.officeatwork.com/MasterProperties">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</officeatwork>
</file>

<file path=customXml/item3.xml><?xml version="1.0" encoding="utf-8"?>
<officeatwork xmlns="http://schemas.officeatwork.com/Media"/>
</file>

<file path=customXml/item4.xml><?xml version="1.0" encoding="utf-8"?>
<officeatwork xmlns="http://schemas.officeatwork.com/CustomXMLPart">
  <AddressBlock>-, Sozial- und Integrationsdirektion   
Amt für Integration und Soziales   
Abteilung Finanzen und Controlling</AddressBlock>
</officeatwork>
</file>

<file path=customXml/item5.xml><?xml version="1.0" encoding="utf-8"?>
<officeatwork xmlns="http://schemas.officeatwork.com/Formulas">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</officeatwork>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BBD46-C29D-4655-AC43-F138195ABA56}">
  <ds:schemaRefs>
    <ds:schemaRef ds:uri="http://schemas.officeatwork.com/Document"/>
  </ds:schemaRefs>
</ds:datastoreItem>
</file>

<file path=customXml/itemProps2.xml><?xml version="1.0" encoding="utf-8"?>
<ds:datastoreItem xmlns:ds="http://schemas.openxmlformats.org/officeDocument/2006/customXml" ds:itemID="{7A2D38B3-6B2C-4167-AD5A-ABA2691D1A98}">
  <ds:schemaRefs>
    <ds:schemaRef ds:uri="http://schemas.officeatwork.com/MasterProperties"/>
  </ds:schemaRefs>
</ds:datastoreItem>
</file>

<file path=customXml/itemProps3.xml><?xml version="1.0" encoding="utf-8"?>
<ds:datastoreItem xmlns:ds="http://schemas.openxmlformats.org/officeDocument/2006/customXml" ds:itemID="{266ABE55-E049-409F-9CBD-15A8924B0F65}">
  <ds:schemaRefs>
    <ds:schemaRef ds:uri="http://schemas.officeatwork.com/Media"/>
  </ds:schemaRefs>
</ds:datastoreItem>
</file>

<file path=customXml/itemProps4.xml><?xml version="1.0" encoding="utf-8"?>
<ds:datastoreItem xmlns:ds="http://schemas.openxmlformats.org/officeDocument/2006/customXml" ds:itemID="{C9EF7656-0210-462C-829B-A9AFE99E1459}">
  <ds:schemaRefs>
    <ds:schemaRef ds:uri="http://schemas.officeatwork.com/CustomXMLPart"/>
  </ds:schemaRefs>
</ds:datastoreItem>
</file>

<file path=customXml/itemProps5.xml><?xml version="1.0" encoding="utf-8"?>
<ds:datastoreItem xmlns:ds="http://schemas.openxmlformats.org/officeDocument/2006/customXml" ds:itemID="{DF20F474-602E-4888-AD09-7D578490F71F}">
  <ds:schemaRefs>
    <ds:schemaRef ds:uri="http://schemas.officeatwork.com/Formulas"/>
  </ds:schemaRefs>
</ds:datastoreItem>
</file>

<file path=customXml/itemProps6.xml><?xml version="1.0" encoding="utf-8"?>
<ds:datastoreItem xmlns:ds="http://schemas.openxmlformats.org/officeDocument/2006/customXml" ds:itemID="{FC03E09F-AF39-496A-BE08-94FFB578B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2302</Words>
  <Characters>16794</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Wegleitung zu den Abrechnungsunterlagen 2021 für Wohnheime und Tagesstätten</vt:lpstr>
    </vt:vector>
  </TitlesOfParts>
  <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Wegleitung zu den Abrechnungsunterlagen 2021 für Wohnheime und Tagesstätten</dc:title>
  <dc:subject/>
  <dc:creator/>
  <cp:keywords/>
  <dc:description/>
  <cp:lastModifiedBy/>
  <cp:revision>1</cp:revision>
  <dcterms:created xsi:type="dcterms:W3CDTF">2024-10-30T13:37:00Z</dcterms:created>
  <dcterms:modified xsi:type="dcterms:W3CDTF">2026-01-23T15:48:00Z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Irène Heimann-Köchli</vt:lpwstr>
  </property>
  <property fmtid="{D5CDD505-2E9C-101B-9397-08002B2CF9AE}" pid="3" name="Doc.Text">
    <vt:lpwstr>Text</vt:lpwstr>
  </property>
  <property fmtid="{D5CDD505-2E9C-101B-9397-08002B2CF9AE}" pid="4" name="Doc.Subject">
    <vt:lpwstr>Betreff</vt:lpwstr>
  </property>
  <property fmtid="{D5CDD505-2E9C-101B-9397-08002B2CF9AE}" pid="5" name="KESB/APEA">
    <vt:lpwstr/>
  </property>
  <property fmtid="{D5CDD505-2E9C-101B-9397-08002B2CF9AE}" pid="6" name="CustomField.pfad">
    <vt:lpwstr>Keine Angaben</vt:lpwstr>
  </property>
  <property fmtid="{D5CDD505-2E9C-101B-9397-08002B2CF9AE}" pid="7" name="MSIP_Label_74fdd986-87d9-48c6-acda-407b1ab5fef0_Enabled">
    <vt:lpwstr>true</vt:lpwstr>
  </property>
  <property fmtid="{D5CDD505-2E9C-101B-9397-08002B2CF9AE}" pid="8" name="MSIP_Label_74fdd986-87d9-48c6-acda-407b1ab5fef0_SetDate">
    <vt:lpwstr>2024-10-30T13:37:27Z</vt:lpwstr>
  </property>
  <property fmtid="{D5CDD505-2E9C-101B-9397-08002B2CF9AE}" pid="9" name="MSIP_Label_74fdd986-87d9-48c6-acda-407b1ab5fef0_Method">
    <vt:lpwstr>Standard</vt:lpwstr>
  </property>
  <property fmtid="{D5CDD505-2E9C-101B-9397-08002B2CF9AE}" pid="10" name="MSIP_Label_74fdd986-87d9-48c6-acda-407b1ab5fef0_Name">
    <vt:lpwstr>NICHT KLASSIFIZIERT</vt:lpwstr>
  </property>
  <property fmtid="{D5CDD505-2E9C-101B-9397-08002B2CF9AE}" pid="11" name="MSIP_Label_74fdd986-87d9-48c6-acda-407b1ab5fef0_SiteId">
    <vt:lpwstr>cb96f99a-a111-42d7-9f65-e111197ba4bb</vt:lpwstr>
  </property>
  <property fmtid="{D5CDD505-2E9C-101B-9397-08002B2CF9AE}" pid="12" name="MSIP_Label_74fdd986-87d9-48c6-acda-407b1ab5fef0_ActionId">
    <vt:lpwstr>5dec871f-27bb-499b-8ef6-23ae51950dff</vt:lpwstr>
  </property>
  <property fmtid="{D5CDD505-2E9C-101B-9397-08002B2CF9AE}" pid="13" name="MSIP_Label_74fdd986-87d9-48c6-acda-407b1ab5fef0_ContentBits">
    <vt:lpwstr>0</vt:lpwstr>
  </property>
</Properties>
</file>