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2A1C7" w14:textId="4098353D" w:rsidR="00B836B9" w:rsidRDefault="00783E90" w:rsidP="00BE15BB">
      <w:pPr>
        <w:pStyle w:val="1pt"/>
        <w:sectPr w:rsidR="00B836B9" w:rsidSect="009E79E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  <w:r>
        <w:t xml:space="preserve"> / </w:t>
      </w:r>
      <w:proofErr w:type="spellStart"/>
      <w:r>
        <w:t>Stfi</w:t>
      </w:r>
      <w:proofErr w:type="spellEnd"/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123AA1" w14:paraId="40774AF4" w14:textId="77777777" w:rsidTr="00136B3F">
        <w:trPr>
          <w:trHeight w:val="284"/>
        </w:trPr>
        <w:tc>
          <w:tcPr>
            <w:tcW w:w="5102" w:type="dxa"/>
            <w:vMerge w:val="restart"/>
          </w:tcPr>
          <w:sdt>
            <w:sdtPr>
              <w:tag w:val="AddressBlock"/>
              <w:id w:val="-2072954662"/>
              <w:lock w:val="contentLocked"/>
              <w:placeholder>
                <w:docPart w:val="DEB312CCC89C497CB94AF891FEF13913"/>
              </w:placeholder>
              <w:dataBinding w:prefixMappings="xmlns:ns='http://schemas.officeatwork.com/CustomXMLPart'" w:xpath="/ns:officeatwork/ns:AddressBlock" w:storeItemID="{C9EF7656-0210-462C-829B-A9AFE99E1459}"/>
              <w:text w:multiLine="1"/>
            </w:sdtPr>
            <w:sdtEndPr/>
            <w:sdtContent>
              <w:p w14:paraId="1DF53952" w14:textId="77777777" w:rsidR="00136B3F" w:rsidRPr="00123AA1" w:rsidRDefault="00BA520B" w:rsidP="005C1D53">
                <w:pPr>
                  <w:pStyle w:val="Text85pt"/>
                </w:pPr>
                <w:r>
                  <w:t xml:space="preserve">Gesundheits-, Sozial- und Integrationsdirektion   </w:t>
                </w:r>
                <w:r>
                  <w:br/>
                  <w:t xml:space="preserve">Amt für Integration und Soziales   </w:t>
                </w:r>
              </w:p>
            </w:sdtContent>
          </w:sdt>
          <w:p w14:paraId="63A4B316" w14:textId="77777777" w:rsidR="00136B3F" w:rsidRPr="00123AA1" w:rsidRDefault="00136B3F" w:rsidP="005C1D53">
            <w:pPr>
              <w:pStyle w:val="Text85pt"/>
            </w:pPr>
          </w:p>
        </w:tc>
      </w:tr>
      <w:tr w:rsidR="00136B3F" w:rsidRPr="00123AA1" w14:paraId="35FD4929" w14:textId="77777777" w:rsidTr="00136B3F">
        <w:trPr>
          <w:trHeight w:val="284"/>
        </w:trPr>
        <w:tc>
          <w:tcPr>
            <w:tcW w:w="5102" w:type="dxa"/>
            <w:vMerge/>
          </w:tcPr>
          <w:p w14:paraId="3B834510" w14:textId="77777777" w:rsidR="00136B3F" w:rsidRPr="00123AA1" w:rsidRDefault="00136B3F" w:rsidP="005C1D53"/>
        </w:tc>
      </w:tr>
      <w:tr w:rsidR="00136B3F" w:rsidRPr="00123AA1" w14:paraId="1A5BCDEE" w14:textId="77777777" w:rsidTr="00136B3F">
        <w:trPr>
          <w:trHeight w:val="284"/>
        </w:trPr>
        <w:tc>
          <w:tcPr>
            <w:tcW w:w="5102" w:type="dxa"/>
            <w:vMerge/>
          </w:tcPr>
          <w:p w14:paraId="50EC7546" w14:textId="77777777" w:rsidR="00136B3F" w:rsidRPr="00123AA1" w:rsidRDefault="00136B3F" w:rsidP="005C1D53"/>
        </w:tc>
      </w:tr>
    </w:tbl>
    <w:p w14:paraId="4EF7F296" w14:textId="77777777" w:rsidR="002830D7" w:rsidRDefault="003F639C" w:rsidP="00111B07">
      <w:pPr>
        <w:pStyle w:val="Titel"/>
        <w:rPr>
          <w:b/>
        </w:rPr>
      </w:pPr>
      <w:r w:rsidRPr="003F639C">
        <w:rPr>
          <w:b/>
        </w:rPr>
        <w:t>Wegleitung</w:t>
      </w:r>
      <w:r>
        <w:rPr>
          <w:b/>
        </w:rPr>
        <w:t xml:space="preserve"> zur Errichtung eines</w:t>
      </w:r>
      <w:r w:rsidRPr="003F639C">
        <w:rPr>
          <w:b/>
        </w:rPr>
        <w:t xml:space="preserve"> </w:t>
      </w:r>
      <w:r>
        <w:rPr>
          <w:b/>
        </w:rPr>
        <w:t>internen</w:t>
      </w:r>
      <w:r w:rsidR="00B32AA9" w:rsidRPr="003F639C">
        <w:rPr>
          <w:b/>
        </w:rPr>
        <w:t xml:space="preserve"> Kontrollsystem</w:t>
      </w:r>
      <w:r>
        <w:rPr>
          <w:b/>
        </w:rPr>
        <w:t>s</w:t>
      </w:r>
      <w:r w:rsidR="00673D52">
        <w:rPr>
          <w:b/>
        </w:rPr>
        <w:t xml:space="preserve"> (IKS)</w:t>
      </w:r>
    </w:p>
    <w:p w14:paraId="19223724" w14:textId="77777777" w:rsidR="003F639C" w:rsidRDefault="003F639C" w:rsidP="00111B07">
      <w:pPr>
        <w:pStyle w:val="Titel"/>
        <w:rPr>
          <w:b/>
        </w:rPr>
      </w:pPr>
    </w:p>
    <w:p w14:paraId="50AA20F7" w14:textId="77777777" w:rsidR="003F639C" w:rsidRDefault="003F639C" w:rsidP="00111B07">
      <w:pPr>
        <w:pStyle w:val="Titel"/>
        <w:rPr>
          <w:sz w:val="24"/>
          <w:szCs w:val="24"/>
        </w:rPr>
      </w:pPr>
      <w:r w:rsidRPr="003F639C">
        <w:rPr>
          <w:sz w:val="24"/>
          <w:szCs w:val="24"/>
        </w:rPr>
        <w:t>Für Wohnheime und Tagesstätten sowie Werkstätten für erwachsene Personen mit einer Beeinträchtigung</w:t>
      </w:r>
    </w:p>
    <w:p w14:paraId="29BF891C" w14:textId="77777777" w:rsidR="003F639C" w:rsidRDefault="003F639C">
      <w:pPr>
        <w:spacing w:after="200" w:line="24" w:lineRule="auto"/>
        <w:rPr>
          <w:rFonts w:asciiTheme="majorHAnsi" w:eastAsiaTheme="majorEastAsia" w:hAnsiTheme="majorHAnsi" w:cstheme="majorBidi"/>
          <w:spacing w:val="0"/>
          <w:kern w:val="28"/>
          <w:sz w:val="24"/>
          <w:szCs w:val="24"/>
        </w:rPr>
      </w:pPr>
      <w:r>
        <w:rPr>
          <w:sz w:val="24"/>
          <w:szCs w:val="24"/>
        </w:rPr>
        <w:br w:type="page"/>
      </w:r>
    </w:p>
    <w:p w14:paraId="5D2CA1AB" w14:textId="77777777" w:rsidR="00111B07" w:rsidRPr="00CF733C" w:rsidRDefault="00B32AA9" w:rsidP="00CF733C">
      <w:pPr>
        <w:pStyle w:val="berschrift1nummeriert"/>
      </w:pPr>
      <w:bookmarkStart w:id="0" w:name="Text"/>
      <w:r w:rsidRPr="00CF733C">
        <w:lastRenderedPageBreak/>
        <w:t>Ausgangslage</w:t>
      </w:r>
    </w:p>
    <w:p w14:paraId="1E7FC073" w14:textId="2FCF7EFE" w:rsidR="005D5603" w:rsidRDefault="00926D7F" w:rsidP="00CF733C">
      <w:pPr>
        <w:pStyle w:val="Listenabsatz"/>
        <w:spacing w:after="360"/>
        <w:ind w:left="0"/>
      </w:pPr>
      <w:r>
        <w:t xml:space="preserve">Gemäss </w:t>
      </w:r>
      <w:r w:rsidR="00363662">
        <w:t xml:space="preserve">LV </w:t>
      </w:r>
      <w:r w:rsidR="00860770">
        <w:t>1.3 Ziffer 4</w:t>
      </w:r>
      <w:r w:rsidR="00363662">
        <w:t xml:space="preserve"> </w:t>
      </w:r>
      <w:r w:rsidR="00A36FE5">
        <w:t>(</w:t>
      </w:r>
      <w:r w:rsidR="00363662">
        <w:t>Jahresleistungsvertrag Wohnheim/Tagesstätten) und LV 1.3 Ziffer 3 (Jahresleistungsvertrag</w:t>
      </w:r>
      <w:r w:rsidR="00A36FE5">
        <w:t xml:space="preserve"> Werkstätte)</w:t>
      </w:r>
      <w:r w:rsidR="00B32AA9">
        <w:t xml:space="preserve"> </w:t>
      </w:r>
      <w:r w:rsidR="008A6626">
        <w:t xml:space="preserve">wird den Leistungserbringern die Erstellung eines angemessenen IKS empfohlen. Von einer Bestätigung durch die Revisionsstelle wird abgesehen. </w:t>
      </w:r>
      <w:r w:rsidR="0018635B">
        <w:t>Im Rahmen der Bilanz- und V</w:t>
      </w:r>
      <w:r w:rsidR="005B30BB">
        <w:t xml:space="preserve">ollständigkeitserklärung ist </w:t>
      </w:r>
      <w:r w:rsidR="0018635B">
        <w:t xml:space="preserve">deklaratorisch </w:t>
      </w:r>
      <w:r w:rsidR="000B79ED">
        <w:t>das Vorhandensein</w:t>
      </w:r>
      <w:r w:rsidR="005B30BB">
        <w:t xml:space="preserve"> des </w:t>
      </w:r>
      <w:r w:rsidR="0018635B">
        <w:t xml:space="preserve">IKS </w:t>
      </w:r>
      <w:r w:rsidR="005B30BB">
        <w:t>darzulegen.</w:t>
      </w:r>
    </w:p>
    <w:p w14:paraId="2606BAB8" w14:textId="77777777" w:rsidR="00BF40C0" w:rsidRPr="00CF733C" w:rsidRDefault="00D135F7" w:rsidP="00CF733C">
      <w:pPr>
        <w:pStyle w:val="berschrift1nummeriert"/>
      </w:pPr>
      <w:r w:rsidRPr="00CF733C">
        <w:t>Rolle</w:t>
      </w:r>
      <w:r w:rsidR="00BF40C0" w:rsidRPr="00CF733C">
        <w:t xml:space="preserve"> und Zuständigkeiten</w:t>
      </w:r>
    </w:p>
    <w:p w14:paraId="6B35EE7F" w14:textId="77777777" w:rsidR="005D5603" w:rsidRPr="005D5603" w:rsidRDefault="005D5603" w:rsidP="00973E72">
      <w:pPr>
        <w:pStyle w:val="Listenabsatz"/>
        <w:spacing w:after="360"/>
        <w:ind w:left="0"/>
      </w:pPr>
      <w:r w:rsidRPr="001E7FD6">
        <w:t xml:space="preserve">Die nachstehende Übersicht zeigt die verschiedenen Rollen und deren Zuständigkeit betreffend </w:t>
      </w:r>
      <w:r>
        <w:t xml:space="preserve">Verantwortlichkeit, Erarbeitung </w:t>
      </w:r>
      <w:r w:rsidRPr="001E7FD6">
        <w:t>und Überprüfung des IKS.</w:t>
      </w: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2830"/>
        <w:gridCol w:w="6818"/>
      </w:tblGrid>
      <w:tr w:rsidR="00D135F7" w14:paraId="731300F6" w14:textId="77777777" w:rsidTr="007A1E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F0B6D2F" w14:textId="2877F0A5" w:rsidR="00D135F7" w:rsidRPr="00D135F7" w:rsidRDefault="00D135F7" w:rsidP="00CF733C">
            <w:pPr>
              <w:spacing w:after="360"/>
              <w:ind w:left="426"/>
            </w:pPr>
            <w:r w:rsidRPr="00D135F7">
              <w:t>Rolle</w:t>
            </w:r>
          </w:p>
        </w:tc>
        <w:tc>
          <w:tcPr>
            <w:tcW w:w="6818" w:type="dxa"/>
          </w:tcPr>
          <w:p w14:paraId="44685F0B" w14:textId="77777777" w:rsidR="00D135F7" w:rsidRPr="00D135F7" w:rsidRDefault="00D135F7" w:rsidP="00CF733C">
            <w:pPr>
              <w:pStyle w:val="Listenabsatz"/>
              <w:spacing w:after="360"/>
              <w:ind w:left="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35F7">
              <w:t>Zuständigkeit</w:t>
            </w:r>
          </w:p>
        </w:tc>
      </w:tr>
      <w:tr w:rsidR="00D135F7" w14:paraId="5DC72285" w14:textId="77777777" w:rsidTr="006B707C">
        <w:trPr>
          <w:trHeight w:val="2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B18C0A6" w14:textId="57149411" w:rsidR="006B707C" w:rsidRDefault="00D135F7" w:rsidP="00BF40C0">
            <w:pPr>
              <w:pStyle w:val="Listenabsatz"/>
              <w:spacing w:after="360"/>
              <w:ind w:left="0"/>
              <w:rPr>
                <w:bCs/>
                <w:i/>
              </w:rPr>
            </w:pPr>
            <w:r w:rsidRPr="00D135F7">
              <w:rPr>
                <w:b w:val="0"/>
                <w:i/>
              </w:rPr>
              <w:t>Vorstand / Verwaltungsrat</w:t>
            </w:r>
            <w:r w:rsidR="00783E90">
              <w:rPr>
                <w:b w:val="0"/>
                <w:i/>
              </w:rPr>
              <w:t xml:space="preserve"> / Stiftungsrat</w:t>
            </w:r>
          </w:p>
          <w:p w14:paraId="06E4E21C" w14:textId="77777777" w:rsidR="006B707C" w:rsidRPr="006B707C" w:rsidRDefault="006B707C" w:rsidP="006B707C"/>
          <w:p w14:paraId="442251E9" w14:textId="77777777" w:rsidR="00D135F7" w:rsidRDefault="00D135F7" w:rsidP="006B707C"/>
          <w:p w14:paraId="4B812478" w14:textId="75AB3522" w:rsidR="006B707C" w:rsidRPr="006B707C" w:rsidRDefault="006B707C" w:rsidP="006B707C"/>
        </w:tc>
        <w:tc>
          <w:tcPr>
            <w:tcW w:w="6818" w:type="dxa"/>
          </w:tcPr>
          <w:p w14:paraId="3FA36DB5" w14:textId="77777777" w:rsidR="00D135F7" w:rsidRPr="00D135F7" w:rsidRDefault="00D135F7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35F7">
              <w:t>Entscheidung betreffend Ausgestaltung (Ziele, Umfang, Anforderungen des IKS</w:t>
            </w:r>
          </w:p>
          <w:p w14:paraId="7BB48494" w14:textId="77777777" w:rsidR="00D135F7" w:rsidRPr="00D135F7" w:rsidRDefault="00D135F7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35F7">
              <w:t>Sicherstellung, dass die von der Geschäftsleitung im Hinblick auf das IKS zu treffenden Massnahmen implementiert werden</w:t>
            </w:r>
          </w:p>
          <w:p w14:paraId="574F1B13" w14:textId="77777777" w:rsidR="00D135F7" w:rsidRPr="00D135F7" w:rsidRDefault="00D135F7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35F7">
              <w:t>Sicherstellung, dass die Angemessenheit und die Wirksamkeit des IKS regelmässig überprüft werden</w:t>
            </w:r>
          </w:p>
          <w:p w14:paraId="10CE84BE" w14:textId="77777777" w:rsidR="00D135F7" w:rsidRPr="00D135F7" w:rsidRDefault="00D135F7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135F7">
              <w:t>Sicherstellung, dass bei festgestellten Mängeln die erforderlic</w:t>
            </w:r>
            <w:r w:rsidR="00714C4F">
              <w:t>hen Schritte eingeleitet werden</w:t>
            </w:r>
          </w:p>
        </w:tc>
      </w:tr>
      <w:tr w:rsidR="00D135F7" w14:paraId="28F494D5" w14:textId="77777777" w:rsidTr="008E11AA">
        <w:trPr>
          <w:trHeight w:val="1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B843CAE" w14:textId="77777777" w:rsidR="00D135F7" w:rsidRPr="00D135F7" w:rsidRDefault="00D135F7" w:rsidP="00BF40C0">
            <w:pPr>
              <w:pStyle w:val="Listenabsatz"/>
              <w:spacing w:after="360"/>
              <w:ind w:left="0"/>
              <w:rPr>
                <w:b w:val="0"/>
                <w:i/>
              </w:rPr>
            </w:pPr>
            <w:r w:rsidRPr="00D135F7">
              <w:rPr>
                <w:b w:val="0"/>
                <w:i/>
              </w:rPr>
              <w:t>Geschäftsleitung</w:t>
            </w:r>
          </w:p>
        </w:tc>
        <w:tc>
          <w:tcPr>
            <w:tcW w:w="6818" w:type="dxa"/>
          </w:tcPr>
          <w:p w14:paraId="5B18BC6C" w14:textId="77777777" w:rsidR="00D135F7" w:rsidRDefault="00D135F7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Entwicklung geeigneter Prozesse zur Identifikation, Beurteilung und Handhabung der Risiken</w:t>
            </w:r>
          </w:p>
          <w:p w14:paraId="5F015393" w14:textId="77777777" w:rsidR="00D135F7" w:rsidRDefault="00D135F7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Dokumentation der Organisationsstruktur</w:t>
            </w:r>
          </w:p>
          <w:p w14:paraId="50F00E29" w14:textId="77777777" w:rsidR="00D135F7" w:rsidRDefault="00D135F7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Identifikation von Risiken und Kontrollen</w:t>
            </w:r>
          </w:p>
          <w:p w14:paraId="245C19FB" w14:textId="77777777" w:rsidR="00D135F7" w:rsidRDefault="00D135F7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Einleitung der entsprechenden Schritte bei Mängeln</w:t>
            </w:r>
          </w:p>
          <w:p w14:paraId="7C5D78EA" w14:textId="77777777" w:rsidR="00D135F7" w:rsidRPr="00D135F7" w:rsidRDefault="00D135F7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Dokumentation und Überprüfung des IKS in Bezug auf die finanzielle Berichterstattung</w:t>
            </w:r>
          </w:p>
        </w:tc>
      </w:tr>
      <w:tr w:rsidR="00D135F7" w14:paraId="64D0434C" w14:textId="77777777" w:rsidTr="00D135F7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156A3E2" w14:textId="3419C203" w:rsidR="00D135F7" w:rsidRPr="00D135F7" w:rsidRDefault="003F639C" w:rsidP="00BF40C0">
            <w:pPr>
              <w:pStyle w:val="Listenabsatz"/>
              <w:spacing w:after="360"/>
              <w:ind w:left="0"/>
              <w:rPr>
                <w:b w:val="0"/>
                <w:i/>
              </w:rPr>
            </w:pPr>
            <w:r>
              <w:br w:type="page"/>
            </w:r>
            <w:r w:rsidR="00D135F7" w:rsidRPr="00D135F7">
              <w:rPr>
                <w:b w:val="0"/>
                <w:i/>
              </w:rPr>
              <w:t>Revisionsstelle</w:t>
            </w:r>
          </w:p>
        </w:tc>
        <w:tc>
          <w:tcPr>
            <w:tcW w:w="6818" w:type="dxa"/>
          </w:tcPr>
          <w:p w14:paraId="33D9EC65" w14:textId="77777777" w:rsidR="00D135F7" w:rsidRPr="007A1EA3" w:rsidRDefault="007A1EA3" w:rsidP="00BF40C0">
            <w:pPr>
              <w:pStyle w:val="Listenabsatz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1EA3">
              <w:t>Die Revisionsstelle soll folgende Voraussetzungen sicherstellen</w:t>
            </w:r>
            <w:r>
              <w:t>:</w:t>
            </w:r>
          </w:p>
          <w:p w14:paraId="4A4EA99F" w14:textId="77777777" w:rsidR="007A1EA3" w:rsidRPr="007A1EA3" w:rsidRDefault="007A1EA3" w:rsidP="008C77AE">
            <w:pPr>
              <w:pStyle w:val="Listenabsatz"/>
              <w:numPr>
                <w:ilvl w:val="0"/>
                <w:numId w:val="15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1EA3">
              <w:t>Ein IKS ist vorhanden und dokumentiert</w:t>
            </w:r>
          </w:p>
          <w:p w14:paraId="46CE04D0" w14:textId="77777777" w:rsidR="007A1EA3" w:rsidRPr="007A1EA3" w:rsidRDefault="007A1EA3" w:rsidP="008C77AE">
            <w:pPr>
              <w:pStyle w:val="Listenabsatz"/>
              <w:numPr>
                <w:ilvl w:val="0"/>
                <w:numId w:val="15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1EA3">
              <w:t>Das IKS ist den jeweiligen Risiken und der Geschäftstätigkeit des Unternehmens angepasst</w:t>
            </w:r>
          </w:p>
          <w:p w14:paraId="689B8769" w14:textId="77777777" w:rsidR="007A1EA3" w:rsidRPr="007A1EA3" w:rsidRDefault="007A1EA3" w:rsidP="008C77AE">
            <w:pPr>
              <w:pStyle w:val="Listenabsatz"/>
              <w:numPr>
                <w:ilvl w:val="0"/>
                <w:numId w:val="15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1EA3">
              <w:t xml:space="preserve">Das IKS ist den zuständigen Mitarbeitern bekannt, es wird angewandt und umgesetzt. </w:t>
            </w:r>
          </w:p>
          <w:p w14:paraId="31A6BDE8" w14:textId="77777777" w:rsidR="007A1EA3" w:rsidRDefault="007A1EA3" w:rsidP="008C77AE">
            <w:pPr>
              <w:pStyle w:val="Listenabsatz"/>
              <w:numPr>
                <w:ilvl w:val="0"/>
                <w:numId w:val="15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A1EA3">
              <w:t>Im Unternehmen ist ein Kontrollbewusstsein vorhanden.</w:t>
            </w:r>
          </w:p>
        </w:tc>
      </w:tr>
    </w:tbl>
    <w:p w14:paraId="74F82EC9" w14:textId="77777777" w:rsidR="00BF40C0" w:rsidRDefault="00BF40C0" w:rsidP="00196B3C">
      <w:pPr>
        <w:pStyle w:val="berschrift1nummeriert"/>
      </w:pPr>
      <w:r w:rsidRPr="00CF733C">
        <w:t>Vorgehen aus d</w:t>
      </w:r>
      <w:r w:rsidR="000B75D3" w:rsidRPr="00CF733C">
        <w:t>er Optik der</w:t>
      </w:r>
      <w:r w:rsidR="00CF733C" w:rsidRPr="00CF733C">
        <w:t xml:space="preserve"> gesamten</w:t>
      </w:r>
      <w:r w:rsidR="000B75D3" w:rsidRPr="00CF733C">
        <w:t xml:space="preserve"> Institutionen</w:t>
      </w:r>
      <w:r w:rsidR="00CF733C" w:rsidRPr="00CF733C">
        <w:t xml:space="preserve"> </w:t>
      </w:r>
    </w:p>
    <w:p w14:paraId="7027DCDD" w14:textId="35C1C745" w:rsidR="00196B3C" w:rsidRPr="00543429" w:rsidRDefault="005D4FE9" w:rsidP="00196B3C">
      <w:r w:rsidRPr="00543429">
        <w:t>Ziele eines funktionierenden IKS sind:</w:t>
      </w:r>
    </w:p>
    <w:p w14:paraId="6105202D" w14:textId="77777777" w:rsidR="005D4FE9" w:rsidRPr="00543429" w:rsidRDefault="005D4FE9" w:rsidP="006B707C">
      <w:pPr>
        <w:numPr>
          <w:ilvl w:val="0"/>
          <w:numId w:val="17"/>
        </w:numPr>
        <w:spacing w:after="100" w:afterAutospacing="1"/>
        <w:ind w:left="714" w:hanging="357"/>
        <w:rPr>
          <w:rFonts w:cs="Arial"/>
          <w:bCs w:val="0"/>
          <w:spacing w:val="0"/>
          <w:sz w:val="24"/>
          <w:lang w:val="de-DE"/>
        </w:rPr>
      </w:pPr>
      <w:r w:rsidRPr="00543429">
        <w:rPr>
          <w:lang w:val="de-DE"/>
        </w:rPr>
        <w:t>Funktionsfähigkeit und Wirtschaftlichkeit von Geschäftsprozessen</w:t>
      </w:r>
    </w:p>
    <w:p w14:paraId="1CB047B3" w14:textId="6B557406" w:rsidR="005D4FE9" w:rsidRPr="00543429" w:rsidRDefault="005D4FE9" w:rsidP="005D4FE9">
      <w:pPr>
        <w:numPr>
          <w:ilvl w:val="0"/>
          <w:numId w:val="17"/>
        </w:numPr>
        <w:spacing w:before="100" w:beforeAutospacing="1" w:after="100" w:afterAutospacing="1" w:line="240" w:lineRule="auto"/>
        <w:rPr>
          <w:lang w:val="de-DE"/>
        </w:rPr>
      </w:pPr>
      <w:r w:rsidRPr="00543429">
        <w:rPr>
          <w:lang w:val="de-DE"/>
        </w:rPr>
        <w:t>Zuverlässigkeit von betrieblichen</w:t>
      </w:r>
      <w:r w:rsidRPr="00543429">
        <w:rPr>
          <w:u w:color="EEECE1" w:themeColor="background2"/>
          <w:vertAlign w:val="superscript"/>
          <w:lang w:val="de-DE"/>
        </w:rPr>
        <w:t xml:space="preserve"> </w:t>
      </w:r>
      <w:r w:rsidRPr="00543429">
        <w:rPr>
          <w:lang w:val="de-DE"/>
        </w:rPr>
        <w:t>Informationen</w:t>
      </w:r>
    </w:p>
    <w:p w14:paraId="31BB6057" w14:textId="77777777" w:rsidR="005D4FE9" w:rsidRPr="00543429" w:rsidRDefault="005D4FE9" w:rsidP="005D4FE9">
      <w:pPr>
        <w:numPr>
          <w:ilvl w:val="0"/>
          <w:numId w:val="17"/>
        </w:numPr>
        <w:spacing w:before="100" w:beforeAutospacing="1" w:after="100" w:afterAutospacing="1" w:line="240" w:lineRule="auto"/>
        <w:rPr>
          <w:lang w:val="de-DE"/>
        </w:rPr>
      </w:pPr>
      <w:r w:rsidRPr="00543429">
        <w:rPr>
          <w:lang w:val="de-DE"/>
        </w:rPr>
        <w:t>Vermögenssicherung</w:t>
      </w:r>
    </w:p>
    <w:p w14:paraId="7C6BB9ED" w14:textId="77777777" w:rsidR="005D4FE9" w:rsidRPr="00543429" w:rsidRDefault="005D4FE9" w:rsidP="006B707C">
      <w:pPr>
        <w:numPr>
          <w:ilvl w:val="0"/>
          <w:numId w:val="17"/>
        </w:numPr>
        <w:spacing w:before="100" w:beforeAutospacing="1" w:after="120"/>
        <w:ind w:left="714" w:hanging="357"/>
        <w:rPr>
          <w:lang w:val="de-DE"/>
        </w:rPr>
      </w:pPr>
      <w:r w:rsidRPr="00543429">
        <w:rPr>
          <w:lang w:val="de-DE"/>
        </w:rPr>
        <w:t>Regeleinhaltung</w:t>
      </w:r>
    </w:p>
    <w:p w14:paraId="6606728A" w14:textId="08FF6533" w:rsidR="005D4FE9" w:rsidRPr="00543429" w:rsidRDefault="005D4FE9" w:rsidP="006B707C">
      <w:pPr>
        <w:spacing w:after="120"/>
      </w:pPr>
      <w:r w:rsidRPr="00543429">
        <w:t>Mit dem Blick auf die Ziele eines IKS muss sich jede Institution mit den Risiken befassen, welche eine Zielerreichung verhindern könnte. Sie legt die dazugehörenden Schlüsselkontrollen fest</w:t>
      </w:r>
      <w:r w:rsidR="006B707C" w:rsidRPr="00543429">
        <w:t xml:space="preserve">. </w:t>
      </w:r>
      <w:r w:rsidR="006B707C" w:rsidRPr="00543429">
        <w:lastRenderedPageBreak/>
        <w:t>Geschäftsprozesse, vorhandene Risiken und Schlüsselkontrollen sind schriftlich zu dokumentieren</w:t>
      </w:r>
      <w:r w:rsidRPr="00543429">
        <w:t>. Grundsätzlich sollte ein IKS regelmässig auf die Funktionsfähigkeit intern überprüft werden.</w:t>
      </w:r>
    </w:p>
    <w:p w14:paraId="275F6A3C" w14:textId="35EDD13A" w:rsidR="006B707C" w:rsidRPr="00543429" w:rsidRDefault="006B707C" w:rsidP="00196B3C">
      <w:r w:rsidRPr="00543429">
        <w:t>Der Umfang des zu errichtenden IKS ist entsprechend den untenstehenden Kategorien definiert.</w:t>
      </w:r>
    </w:p>
    <w:p w14:paraId="4450F043" w14:textId="354DA500" w:rsidR="00BF40C0" w:rsidRPr="00543429" w:rsidRDefault="000B75D3" w:rsidP="00CF733C">
      <w:pPr>
        <w:pStyle w:val="berschrift2nummeriert"/>
      </w:pPr>
      <w:r w:rsidRPr="00543429">
        <w:t xml:space="preserve">Kategorie klein: </w:t>
      </w:r>
      <w:r w:rsidR="00CF733C" w:rsidRPr="00543429">
        <w:t>unter 25 Plätze</w:t>
      </w:r>
      <w:r w:rsidR="00C70670" w:rsidRPr="00543429">
        <w:t xml:space="preserve"> (gemäss Leistungsvertrag)</w:t>
      </w:r>
    </w:p>
    <w:p w14:paraId="701E1C6B" w14:textId="77777777" w:rsidR="00BF40C0" w:rsidRPr="00110E12" w:rsidRDefault="00BF40C0" w:rsidP="008C77AE">
      <w:pPr>
        <w:pStyle w:val="Listenabsatz"/>
        <w:numPr>
          <w:ilvl w:val="0"/>
          <w:numId w:val="12"/>
        </w:numPr>
        <w:spacing w:after="360"/>
      </w:pPr>
      <w:r w:rsidRPr="00110E12">
        <w:t>Der Umfang des IKS soll angemessen sein. Ein kompaktes IKS, welches die wichtigsten Prozesse (Debitoren-, Kreditoren-, Jahresabschlussprozess etc.) beinhaltet,</w:t>
      </w:r>
      <w:r w:rsidR="00714C4F">
        <w:t xml:space="preserve"> ist ausreichend</w:t>
      </w:r>
      <w:r w:rsidRPr="00110E12">
        <w:t>.</w:t>
      </w:r>
    </w:p>
    <w:p w14:paraId="4E352C28" w14:textId="77777777" w:rsidR="00BF40C0" w:rsidRDefault="00BF40C0" w:rsidP="008C77AE">
      <w:pPr>
        <w:pStyle w:val="Listenabsatz"/>
        <w:numPr>
          <w:ilvl w:val="0"/>
          <w:numId w:val="12"/>
        </w:numPr>
        <w:spacing w:after="360"/>
      </w:pPr>
      <w:r w:rsidRPr="00110E12">
        <w:t>Das IKS soll die wesentlichen Risiken (Auszahlungen, Unterschriftenregelung, Vier-Augen-Prinzip) abbilden.</w:t>
      </w:r>
    </w:p>
    <w:p w14:paraId="457D5FCE" w14:textId="77777777" w:rsidR="00C70670" w:rsidRDefault="00BF40C0" w:rsidP="00C70670">
      <w:pPr>
        <w:pStyle w:val="Listenabsatz"/>
        <w:numPr>
          <w:ilvl w:val="0"/>
          <w:numId w:val="12"/>
        </w:numPr>
        <w:spacing w:after="360"/>
      </w:pPr>
      <w:r>
        <w:t>Der Umfang</w:t>
      </w:r>
      <w:r w:rsidR="00CF5B50">
        <w:t xml:space="preserve"> des IKS kann</w:t>
      </w:r>
      <w:r>
        <w:t xml:space="preserve"> sich auf zwei A4-Seiten beschränken.</w:t>
      </w:r>
    </w:p>
    <w:p w14:paraId="5FCE06CB" w14:textId="2EC96500" w:rsidR="00C70670" w:rsidRDefault="00C70670" w:rsidP="00C70670">
      <w:pPr>
        <w:pStyle w:val="Listenabsatz"/>
        <w:numPr>
          <w:ilvl w:val="0"/>
          <w:numId w:val="12"/>
        </w:numPr>
        <w:spacing w:after="360"/>
      </w:pPr>
      <w:r>
        <w:t>Die Institution bekennt sich zu Integrität und ethischen Werten</w:t>
      </w:r>
      <w:r w:rsidR="00542350">
        <w:t>.</w:t>
      </w:r>
    </w:p>
    <w:p w14:paraId="08DDD4D9" w14:textId="60A765A4" w:rsidR="00BF40C0" w:rsidRPr="00CF733C" w:rsidRDefault="00BF40C0" w:rsidP="00CF733C">
      <w:pPr>
        <w:pStyle w:val="berschrift2nummeriert"/>
      </w:pPr>
      <w:r w:rsidRPr="00CF733C">
        <w:t>Kategorie mittel</w:t>
      </w:r>
      <w:r w:rsidR="00E20E6B" w:rsidRPr="00CF733C">
        <w:t xml:space="preserve"> und gross</w:t>
      </w:r>
      <w:r w:rsidRPr="00CF733C">
        <w:t xml:space="preserve">: </w:t>
      </w:r>
      <w:r w:rsidR="00A27FF1">
        <w:t>bis zu 50</w:t>
      </w:r>
      <w:r w:rsidR="00CF733C" w:rsidRPr="00CF733C">
        <w:t xml:space="preserve"> Plätze</w:t>
      </w:r>
      <w:r w:rsidR="00363662">
        <w:t xml:space="preserve"> und Nettobetriebskosten kleiner als CHF 5</w:t>
      </w:r>
      <w:r w:rsidR="00E20E6B" w:rsidRPr="00CF733C">
        <w:t xml:space="preserve"> Mio.</w:t>
      </w:r>
      <w:r w:rsidR="00A27FF1">
        <w:t xml:space="preserve"> (gemäss Leistungsvertrag</w:t>
      </w:r>
      <w:r w:rsidRPr="00CF733C">
        <w:t>)</w:t>
      </w:r>
    </w:p>
    <w:p w14:paraId="413B2B4D" w14:textId="77777777" w:rsidR="00E20E6B" w:rsidRPr="00973E72" w:rsidRDefault="00E20E6B" w:rsidP="00973E72">
      <w:pPr>
        <w:pStyle w:val="Listenabsatz"/>
        <w:numPr>
          <w:ilvl w:val="0"/>
          <w:numId w:val="12"/>
        </w:numPr>
        <w:spacing w:after="360"/>
        <w:rPr>
          <w:lang w:val="fr-CH"/>
        </w:rPr>
      </w:pPr>
      <w:r w:rsidRPr="00973E72">
        <w:rPr>
          <w:lang w:val="fr-CH"/>
        </w:rPr>
        <w:t>Die grundlegenden Prinzipien und Steuerungs- und Kontrollumfeld sind dokumentiert:</w:t>
      </w:r>
    </w:p>
    <w:p w14:paraId="15F8F1BB" w14:textId="687B94EB" w:rsidR="00E20E6B" w:rsidRPr="00973E72" w:rsidRDefault="00E20E6B" w:rsidP="00973E72">
      <w:pPr>
        <w:pStyle w:val="Listenabsatz"/>
        <w:numPr>
          <w:ilvl w:val="1"/>
          <w:numId w:val="12"/>
        </w:numPr>
        <w:spacing w:after="360"/>
        <w:ind w:left="993" w:hanging="284"/>
        <w:rPr>
          <w:lang w:val="fr-CH"/>
        </w:rPr>
      </w:pPr>
      <w:r w:rsidRPr="00973E72">
        <w:rPr>
          <w:lang w:val="fr-CH"/>
        </w:rPr>
        <w:t>Die Institution bekennt sich zu Integrität und ethischen Werten</w:t>
      </w:r>
      <w:r w:rsidR="00542350" w:rsidRPr="00973E72">
        <w:rPr>
          <w:lang w:val="fr-CH"/>
        </w:rPr>
        <w:t>.</w:t>
      </w:r>
    </w:p>
    <w:p w14:paraId="0A5E54B9" w14:textId="4C766564" w:rsidR="00E20E6B" w:rsidRPr="00973E72" w:rsidRDefault="006B707C" w:rsidP="00973E72">
      <w:pPr>
        <w:pStyle w:val="Listenabsatz"/>
        <w:numPr>
          <w:ilvl w:val="1"/>
          <w:numId w:val="12"/>
        </w:numPr>
        <w:spacing w:after="360"/>
        <w:ind w:left="993" w:hanging="284"/>
        <w:rPr>
          <w:lang w:val="fr-CH"/>
        </w:rPr>
      </w:pPr>
      <w:r w:rsidRPr="00973E72">
        <w:rPr>
          <w:lang w:val="fr-CH"/>
        </w:rPr>
        <w:t>Die Trägerschaft</w:t>
      </w:r>
      <w:r w:rsidR="00E20E6B" w:rsidRPr="00973E72">
        <w:rPr>
          <w:lang w:val="fr-CH"/>
        </w:rPr>
        <w:t xml:space="preserve"> einer Institution handelt unabhängig von der Geschäftsleitung und trägt die Verantwortung für das IKS</w:t>
      </w:r>
      <w:r w:rsidR="00542350" w:rsidRPr="00973E72">
        <w:rPr>
          <w:lang w:val="fr-CH"/>
        </w:rPr>
        <w:t>.</w:t>
      </w:r>
    </w:p>
    <w:p w14:paraId="5FE5031D" w14:textId="31DF1330" w:rsidR="00E20E6B" w:rsidRPr="00973E72" w:rsidRDefault="00E20E6B" w:rsidP="00973E72">
      <w:pPr>
        <w:pStyle w:val="Listenabsatz"/>
        <w:numPr>
          <w:ilvl w:val="1"/>
          <w:numId w:val="12"/>
        </w:numPr>
        <w:spacing w:after="360"/>
        <w:ind w:left="993" w:hanging="284"/>
        <w:rPr>
          <w:lang w:val="fr-CH"/>
        </w:rPr>
      </w:pPr>
      <w:r w:rsidRPr="00973E72">
        <w:rPr>
          <w:lang w:val="fr-CH"/>
        </w:rPr>
        <w:t>Die Geschäftsleitung sorgt für die notwendigen Strukturen und Berichtswege</w:t>
      </w:r>
      <w:r w:rsidR="00542350" w:rsidRPr="00973E72">
        <w:rPr>
          <w:lang w:val="fr-CH"/>
        </w:rPr>
        <w:t>.</w:t>
      </w:r>
    </w:p>
    <w:p w14:paraId="6FB55B6E" w14:textId="00E845B7" w:rsidR="00CF5B50" w:rsidRPr="00973E72" w:rsidRDefault="00CF5B50" w:rsidP="00973E72">
      <w:pPr>
        <w:pStyle w:val="Listenabsatz"/>
        <w:numPr>
          <w:ilvl w:val="1"/>
          <w:numId w:val="12"/>
        </w:numPr>
        <w:spacing w:after="360"/>
        <w:ind w:left="993" w:hanging="284"/>
        <w:rPr>
          <w:lang w:val="fr-CH"/>
        </w:rPr>
      </w:pPr>
      <w:r w:rsidRPr="00973E72">
        <w:rPr>
          <w:lang w:val="fr-CH"/>
        </w:rPr>
        <w:t>Die Geschäftsleitung stellt Personal mit dem nötigen Fachwissen ein, gewährleistet die Einhaltung von Verantwortlichkeiten und etabliert das IKS</w:t>
      </w:r>
      <w:r w:rsidR="00542350" w:rsidRPr="00973E72">
        <w:rPr>
          <w:lang w:val="fr-CH"/>
        </w:rPr>
        <w:t>.</w:t>
      </w:r>
    </w:p>
    <w:p w14:paraId="1B817A62" w14:textId="77777777" w:rsidR="00BF40C0" w:rsidRPr="00973E72" w:rsidRDefault="00BF40C0" w:rsidP="00973E72">
      <w:pPr>
        <w:pStyle w:val="Listenabsatz"/>
        <w:numPr>
          <w:ilvl w:val="0"/>
          <w:numId w:val="12"/>
        </w:numPr>
        <w:spacing w:after="360"/>
        <w:rPr>
          <w:lang w:val="fr-CH"/>
        </w:rPr>
      </w:pPr>
      <w:r w:rsidRPr="00973E72">
        <w:rPr>
          <w:lang w:val="fr-CH"/>
        </w:rPr>
        <w:t xml:space="preserve">Der Umfang des IKS soll angemessen sein. Ein kompaktes IKS, welches die wichtigsten Prozesse (Debitoren-, Kreditoren-, Jahresabschluss-, IT-, Investitionsprozess etc.) beinhaltet, </w:t>
      </w:r>
      <w:r w:rsidR="00714C4F" w:rsidRPr="00973E72">
        <w:rPr>
          <w:lang w:val="fr-CH"/>
        </w:rPr>
        <w:t>ist ausreichend</w:t>
      </w:r>
      <w:r w:rsidRPr="00973E72">
        <w:rPr>
          <w:lang w:val="fr-CH"/>
        </w:rPr>
        <w:t>.</w:t>
      </w:r>
    </w:p>
    <w:p w14:paraId="5140B8F9" w14:textId="77777777" w:rsidR="00BF40C0" w:rsidRPr="00973E72" w:rsidRDefault="00BF40C0" w:rsidP="00973E72">
      <w:pPr>
        <w:pStyle w:val="Listenabsatz"/>
        <w:numPr>
          <w:ilvl w:val="0"/>
          <w:numId w:val="12"/>
        </w:numPr>
        <w:spacing w:after="360"/>
        <w:rPr>
          <w:lang w:val="fr-CH"/>
        </w:rPr>
      </w:pPr>
      <w:r w:rsidRPr="00973E72">
        <w:rPr>
          <w:lang w:val="fr-CH"/>
        </w:rPr>
        <w:t>Das IKS soll die wesentlichen Risiken (Auszahlungen, Unterschriftenregelung, Vier-Augen-Prinzip</w:t>
      </w:r>
      <w:r w:rsidR="00B00AB7" w:rsidRPr="00973E72">
        <w:rPr>
          <w:lang w:val="fr-CH"/>
        </w:rPr>
        <w:t xml:space="preserve"> etc.</w:t>
      </w:r>
      <w:r w:rsidRPr="00973E72">
        <w:rPr>
          <w:lang w:val="fr-CH"/>
        </w:rPr>
        <w:t>) abbilden.</w:t>
      </w:r>
    </w:p>
    <w:p w14:paraId="3B050B37" w14:textId="5A102D5F" w:rsidR="00CF5B50" w:rsidRPr="00973E72" w:rsidRDefault="00CF5B50" w:rsidP="00973E72">
      <w:pPr>
        <w:pStyle w:val="Listenabsatz"/>
        <w:numPr>
          <w:ilvl w:val="0"/>
          <w:numId w:val="12"/>
        </w:numPr>
        <w:spacing w:after="360"/>
        <w:rPr>
          <w:lang w:val="fr-CH"/>
        </w:rPr>
      </w:pPr>
      <w:r w:rsidRPr="00973E72">
        <w:rPr>
          <w:lang w:val="fr-CH"/>
        </w:rPr>
        <w:t>Der Umfang des IKS soll der Grösse der Institutio</w:t>
      </w:r>
      <w:bookmarkStart w:id="1" w:name="_GoBack"/>
      <w:bookmarkEnd w:id="1"/>
      <w:r w:rsidRPr="00973E72">
        <w:rPr>
          <w:lang w:val="fr-CH"/>
        </w:rPr>
        <w:t>n entsprechen</w:t>
      </w:r>
      <w:r w:rsidR="00542350" w:rsidRPr="00973E72">
        <w:rPr>
          <w:lang w:val="fr-CH"/>
        </w:rPr>
        <w:t>.</w:t>
      </w:r>
    </w:p>
    <w:p w14:paraId="4B8BFFE4" w14:textId="1448C7E9" w:rsidR="00E20E6B" w:rsidRDefault="00DB5D49" w:rsidP="00CF733C">
      <w:pPr>
        <w:pStyle w:val="berschrift2nummeriert"/>
      </w:pPr>
      <w:r>
        <w:t xml:space="preserve">Mögliche weiterführende </w:t>
      </w:r>
      <w:r w:rsidR="00E20E6B">
        <w:t>Massnahmen</w:t>
      </w:r>
      <w:r w:rsidR="00196B3C">
        <w:t xml:space="preserve"> (Nettobetrieb</w:t>
      </w:r>
      <w:r w:rsidR="00F70E61">
        <w:t>s</w:t>
      </w:r>
      <w:r w:rsidR="00196B3C">
        <w:t>kos</w:t>
      </w:r>
      <w:r w:rsidR="00A27FF1">
        <w:t>ten grösser als CHF 5 Mio.</w:t>
      </w:r>
      <w:r w:rsidR="00C70670">
        <w:t>,</w:t>
      </w:r>
      <w:r w:rsidR="00A27FF1">
        <w:t xml:space="preserve"> </w:t>
      </w:r>
      <w:r w:rsidR="00C70670">
        <w:t xml:space="preserve">oder </w:t>
      </w:r>
      <w:r w:rsidR="00196B3C">
        <w:t>mehr als 50 Plätze</w:t>
      </w:r>
      <w:r w:rsidR="00714C4F">
        <w:t>)</w:t>
      </w:r>
      <w:r w:rsidR="00196B3C">
        <w:t xml:space="preserve"> sofern keine ordentliche Revision durchgeführt wird</w:t>
      </w:r>
    </w:p>
    <w:p w14:paraId="54E4AF89" w14:textId="77777777" w:rsidR="00E20E6B" w:rsidRPr="00E06BDE" w:rsidRDefault="00E20E6B" w:rsidP="008C77AE">
      <w:pPr>
        <w:pStyle w:val="Listenabsatz"/>
        <w:numPr>
          <w:ilvl w:val="0"/>
          <w:numId w:val="11"/>
        </w:numPr>
        <w:spacing w:after="360"/>
        <w:rPr>
          <w:b/>
        </w:rPr>
      </w:pPr>
      <w:r>
        <w:t xml:space="preserve">Die Prüfung der Existenz des IKS sollte gesondert mittels separatem Auftrag </w:t>
      </w:r>
      <w:r w:rsidR="00DB5D49">
        <w:t xml:space="preserve">an die Revisionsstelle </w:t>
      </w:r>
      <w:r>
        <w:t>erfolgen.</w:t>
      </w:r>
    </w:p>
    <w:p w14:paraId="642EEF36" w14:textId="4F77F7A8" w:rsidR="00E20E6B" w:rsidRPr="00E06BDE" w:rsidRDefault="00E20E6B" w:rsidP="008C77AE">
      <w:pPr>
        <w:pStyle w:val="Listenabsatz"/>
        <w:numPr>
          <w:ilvl w:val="0"/>
          <w:numId w:val="11"/>
        </w:numPr>
        <w:spacing w:after="360"/>
        <w:rPr>
          <w:b/>
        </w:rPr>
      </w:pPr>
      <w:r>
        <w:t>Die Prüfung der Existenz eines IKS erfolgt mit dem Prüfungsstandard 890 «Prüfung der Existenz des IKS».</w:t>
      </w:r>
    </w:p>
    <w:bookmarkEnd w:id="0"/>
    <w:sectPr w:rsidR="00E20E6B" w:rsidRPr="00E06BDE" w:rsidSect="009E79EC">
      <w:headerReference w:type="default" r:id="rId19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FBBE5" w14:textId="77777777" w:rsidR="00BA520B" w:rsidRPr="009E79EC" w:rsidRDefault="00BA520B">
      <w:r w:rsidRPr="009E79EC">
        <w:separator/>
      </w:r>
    </w:p>
  </w:endnote>
  <w:endnote w:type="continuationSeparator" w:id="0">
    <w:p w14:paraId="5721F4E9" w14:textId="77777777" w:rsidR="00BA520B" w:rsidRPr="009E79EC" w:rsidRDefault="00BA520B">
      <w:r w:rsidRPr="009E79E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40391" w14:textId="77777777" w:rsidR="009E79EC" w:rsidRPr="009E79EC" w:rsidRDefault="009E79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9E79EC" w14:paraId="5E4F3320" w14:textId="77777777" w:rsidTr="00A91C91">
      <w:tc>
        <w:tcPr>
          <w:tcW w:w="7938" w:type="dxa"/>
        </w:tcPr>
        <w:p w14:paraId="4A8FF582" w14:textId="1EAC98DC" w:rsidR="00827488" w:rsidRPr="009E79EC" w:rsidRDefault="00996BF2" w:rsidP="00FD169A">
          <w:pPr>
            <w:pStyle w:val="Fuzeile"/>
          </w:pPr>
          <w:r w:rsidRPr="009E79EC">
            <w:t>Juli 202</w:t>
          </w:r>
          <w:r w:rsidR="00FD169A">
            <w:t>2</w:t>
          </w:r>
          <w:r w:rsidR="00827488" w:rsidRPr="009E79EC">
            <w:fldChar w:fldCharType="begin"/>
          </w:r>
          <w:r w:rsidR="00827488" w:rsidRPr="009E79EC">
            <w:instrText xml:space="preserve"> IF </w:instrText>
          </w:r>
          <w:fldSimple w:instr=" DOCPROPERTY  CustomField.pfad  \* MERGEFORMAT ">
            <w:r w:rsidR="009E79EC" w:rsidRPr="009E79EC">
              <w:rPr>
                <w:b/>
                <w:bCs w:val="0"/>
              </w:rPr>
              <w:instrText>Nur Dateiname</w:instrText>
            </w:r>
          </w:fldSimple>
          <w:r w:rsidR="00827488" w:rsidRPr="009E79EC">
            <w:instrText>="Pfad und Dateiname" "</w:instrText>
          </w:r>
          <w:r w:rsidR="00827488" w:rsidRPr="009E79EC">
            <w:rPr>
              <w:noProof/>
            </w:rPr>
            <w:fldChar w:fldCharType="begin"/>
          </w:r>
          <w:r w:rsidR="00827488" w:rsidRPr="009E79EC">
            <w:rPr>
              <w:noProof/>
            </w:rPr>
            <w:instrText xml:space="preserve"> FILENAME </w:instrText>
          </w:r>
          <w:r w:rsidR="00F5408D" w:rsidRPr="009E79EC">
            <w:rPr>
              <w:noProof/>
            </w:rPr>
            <w:instrText xml:space="preserve"> </w:instrText>
          </w:r>
          <w:r w:rsidR="00530364" w:rsidRPr="009E79EC">
            <w:rPr>
              <w:noProof/>
            </w:rPr>
            <w:instrText>\p</w:instrText>
          </w:r>
          <w:r w:rsidR="00F5408D" w:rsidRPr="009E79EC">
            <w:rPr>
              <w:noProof/>
            </w:rPr>
            <w:instrText xml:space="preserve"> </w:instrText>
          </w:r>
          <w:r w:rsidR="00827488" w:rsidRPr="009E79EC">
            <w:rPr>
              <w:noProof/>
            </w:rPr>
            <w:instrText xml:space="preserve"> \* MERGEFORMAT \&lt;OawJumpToField value=0/&gt;</w:instrText>
          </w:r>
          <w:r w:rsidR="00827488" w:rsidRPr="009E79EC">
            <w:rPr>
              <w:noProof/>
            </w:rPr>
            <w:fldChar w:fldCharType="separate"/>
          </w:r>
          <w:r w:rsidR="00827488" w:rsidRPr="009E79EC">
            <w:rPr>
              <w:noProof/>
            </w:rPr>
            <w:instrText>Templ.dot</w:instrText>
          </w:r>
          <w:r w:rsidR="00827488" w:rsidRPr="009E79EC">
            <w:rPr>
              <w:noProof/>
            </w:rPr>
            <w:fldChar w:fldCharType="end"/>
          </w:r>
          <w:r w:rsidR="00827488" w:rsidRPr="009E79EC">
            <w:instrText>" "" \* MERGEFORMAT \&lt;OawJumpToField value=0/&gt;</w:instrText>
          </w:r>
          <w:r w:rsidR="00827488" w:rsidRPr="009E79EC">
            <w:fldChar w:fldCharType="end"/>
          </w:r>
          <w:r w:rsidR="00827488" w:rsidRPr="009E79EC">
            <w:fldChar w:fldCharType="begin"/>
          </w:r>
          <w:r w:rsidR="00827488" w:rsidRPr="009E79EC">
            <w:instrText xml:space="preserve"> IF </w:instrText>
          </w:r>
          <w:fldSimple w:instr=" DOCPROPERTY  CustomField.pfad  \* MERGEFORMAT ">
            <w:r w:rsidR="009E79EC" w:rsidRPr="009E79EC">
              <w:rPr>
                <w:b/>
                <w:bCs w:val="0"/>
              </w:rPr>
              <w:instrText>Nur Dateiname</w:instrText>
            </w:r>
          </w:fldSimple>
          <w:r w:rsidR="00827488" w:rsidRPr="009E79EC">
            <w:instrText>="Nom du document" "</w:instrText>
          </w:r>
          <w:r w:rsidR="00827488" w:rsidRPr="009E79EC">
            <w:rPr>
              <w:noProof/>
            </w:rPr>
            <w:fldChar w:fldCharType="begin"/>
          </w:r>
          <w:r w:rsidR="00827488" w:rsidRPr="009E79EC">
            <w:rPr>
              <w:noProof/>
            </w:rPr>
            <w:instrText xml:space="preserve"> FILENAME  \* MERGEFORMAT \&lt;OawJumpToField value=0/&gt;</w:instrText>
          </w:r>
          <w:r w:rsidR="00827488" w:rsidRPr="009E79EC">
            <w:rPr>
              <w:noProof/>
            </w:rPr>
            <w:fldChar w:fldCharType="separate"/>
          </w:r>
          <w:r w:rsidR="00827488" w:rsidRPr="009E79EC">
            <w:rPr>
              <w:noProof/>
            </w:rPr>
            <w:instrText>Templ.dot</w:instrText>
          </w:r>
          <w:r w:rsidR="00827488" w:rsidRPr="009E79EC">
            <w:rPr>
              <w:noProof/>
            </w:rPr>
            <w:fldChar w:fldCharType="end"/>
          </w:r>
          <w:r w:rsidR="00827488" w:rsidRPr="009E79EC">
            <w:instrText>" "" \* MERGEFORMAT \&lt;OawJumpToField value=0/&gt;</w:instrText>
          </w:r>
          <w:r w:rsidR="00827488" w:rsidRPr="009E79EC">
            <w:fldChar w:fldCharType="end"/>
          </w:r>
          <w:r w:rsidR="00827488" w:rsidRPr="009E79EC">
            <w:fldChar w:fldCharType="begin"/>
          </w:r>
          <w:r w:rsidR="00827488" w:rsidRPr="009E79EC">
            <w:instrText xml:space="preserve"> IF </w:instrText>
          </w:r>
          <w:fldSimple w:instr=" DOCPROPERTY  CustomField.pfad  \* MERGEFORMAT ">
            <w:r w:rsidR="009E79EC" w:rsidRPr="009E79EC">
              <w:rPr>
                <w:b/>
                <w:bCs w:val="0"/>
              </w:rPr>
              <w:instrText>Nur Dateiname</w:instrText>
            </w:r>
          </w:fldSimple>
          <w:r w:rsidR="00827488" w:rsidRPr="009E79EC">
            <w:instrText>="Chemin et nom du document" "</w:instrText>
          </w:r>
          <w:r w:rsidR="00827488" w:rsidRPr="009E79EC">
            <w:rPr>
              <w:noProof/>
            </w:rPr>
            <w:fldChar w:fldCharType="begin"/>
          </w:r>
          <w:r w:rsidR="00827488" w:rsidRPr="009E79EC">
            <w:rPr>
              <w:noProof/>
            </w:rPr>
            <w:instrText xml:space="preserve"> FILENAME</w:instrText>
          </w:r>
          <w:r w:rsidR="00D36551" w:rsidRPr="009E79EC">
            <w:rPr>
              <w:noProof/>
            </w:rPr>
            <w:instrText xml:space="preserve">  \p </w:instrText>
          </w:r>
          <w:r w:rsidR="00827488" w:rsidRPr="009E79EC">
            <w:rPr>
              <w:noProof/>
            </w:rPr>
            <w:instrText xml:space="preserve"> \* MERGEFORMAT \&lt;OawJumpToField value=0/&gt;</w:instrText>
          </w:r>
          <w:r w:rsidR="00827488" w:rsidRPr="009E79EC">
            <w:rPr>
              <w:noProof/>
            </w:rPr>
            <w:fldChar w:fldCharType="separate"/>
          </w:r>
          <w:r w:rsidR="00827488" w:rsidRPr="009E79EC">
            <w:rPr>
              <w:noProof/>
            </w:rPr>
            <w:instrText>Templ.dot</w:instrText>
          </w:r>
          <w:r w:rsidR="00827488" w:rsidRPr="009E79EC">
            <w:rPr>
              <w:noProof/>
            </w:rPr>
            <w:fldChar w:fldCharType="end"/>
          </w:r>
          <w:r w:rsidR="00827488" w:rsidRPr="009E79EC">
            <w:instrText>" "" \* MERGEFORMAT \&lt;OawJumpToField value=0/&gt;</w:instrText>
          </w:r>
          <w:r w:rsidR="00827488" w:rsidRPr="009E79EC">
            <w:fldChar w:fldCharType="end"/>
          </w:r>
        </w:p>
      </w:tc>
      <w:tc>
        <w:tcPr>
          <w:tcW w:w="2030" w:type="dxa"/>
        </w:tcPr>
        <w:p w14:paraId="0FCA4895" w14:textId="035575A5" w:rsidR="00827488" w:rsidRPr="009E79EC" w:rsidRDefault="00827488" w:rsidP="00827488">
          <w:pPr>
            <w:pStyle w:val="Fuzeile"/>
            <w:jc w:val="right"/>
          </w:pPr>
          <w:r w:rsidRPr="009E79EC">
            <w:fldChar w:fldCharType="begin"/>
          </w:r>
          <w:r w:rsidRPr="009E79EC">
            <w:instrText xml:space="preserve"> PAGE  \* Arabic  \* MERGEFORMAT </w:instrText>
          </w:r>
          <w:r w:rsidRPr="009E79EC">
            <w:fldChar w:fldCharType="separate"/>
          </w:r>
          <w:r w:rsidR="00973E72">
            <w:rPr>
              <w:noProof/>
            </w:rPr>
            <w:t>2</w:t>
          </w:r>
          <w:r w:rsidRPr="009E79EC">
            <w:fldChar w:fldCharType="end"/>
          </w:r>
          <w:r w:rsidRPr="009E79EC">
            <w:t>/</w:t>
          </w:r>
          <w:fldSimple w:instr=" NUMPAGES  \* Arabic  \* MERGEFORMAT ">
            <w:r w:rsidR="00973E72">
              <w:rPr>
                <w:noProof/>
              </w:rPr>
              <w:t>3</w:t>
            </w:r>
          </w:fldSimple>
        </w:p>
      </w:tc>
    </w:tr>
  </w:tbl>
  <w:p w14:paraId="1F6938E8" w14:textId="77777777" w:rsidR="00EC10BB" w:rsidRPr="009E79EC" w:rsidRDefault="00EC10BB" w:rsidP="003E7A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9E79EC" w14:paraId="6E838960" w14:textId="77777777" w:rsidTr="00A91C91">
      <w:tc>
        <w:tcPr>
          <w:tcW w:w="7938" w:type="dxa"/>
        </w:tcPr>
        <w:p w14:paraId="54C1241A" w14:textId="541C8822" w:rsidR="005D79DB" w:rsidRPr="009E79EC" w:rsidRDefault="00EE38C9" w:rsidP="005D79DB">
          <w:pPr>
            <w:pStyle w:val="Fuzeile"/>
          </w:pPr>
          <w:r w:rsidRPr="009E79EC">
            <w:fldChar w:fldCharType="begin"/>
          </w:r>
          <w:r w:rsidRPr="009E79EC">
            <w:instrText xml:space="preserve"> IF </w:instrText>
          </w:r>
          <w:fldSimple w:instr=" DOCPROPERTY  CustomField.pfad  \* MERGEFORMAT ">
            <w:r w:rsidR="009E79EC" w:rsidRPr="009E79EC">
              <w:rPr>
                <w:b/>
                <w:bCs w:val="0"/>
              </w:rPr>
              <w:instrText>Nur Dateiname</w:instrText>
            </w:r>
          </w:fldSimple>
          <w:r w:rsidRPr="009E79EC">
            <w:instrText>="Nur Dateiname" "</w:instrText>
          </w:r>
          <w:r w:rsidRPr="009E79EC">
            <w:rPr>
              <w:noProof/>
            </w:rPr>
            <w:fldChar w:fldCharType="begin"/>
          </w:r>
          <w:r w:rsidRPr="009E79EC">
            <w:rPr>
              <w:noProof/>
            </w:rPr>
            <w:instrText xml:space="preserve"> FILENAME   \* MERGEFORMAT \&lt;OawJumpToField value=0/&gt;</w:instrText>
          </w:r>
          <w:r w:rsidRPr="009E79EC">
            <w:rPr>
              <w:noProof/>
            </w:rPr>
            <w:fldChar w:fldCharType="separate"/>
          </w:r>
          <w:r w:rsidR="009E79EC" w:rsidRPr="009E79EC">
            <w:rPr>
              <w:noProof/>
            </w:rPr>
            <w:instrText>Wegleitung_IKS - Kopie.docx</w:instrText>
          </w:r>
          <w:r w:rsidRPr="009E79EC">
            <w:rPr>
              <w:noProof/>
            </w:rPr>
            <w:fldChar w:fldCharType="end"/>
          </w:r>
          <w:r w:rsidRPr="009E79EC">
            <w:instrText>" "" \* MERGEFORMAT \&lt;OawJumpToField value=0/&gt;</w:instrText>
          </w:r>
          <w:r w:rsidRPr="009E79EC">
            <w:fldChar w:fldCharType="separate"/>
          </w:r>
          <w:r w:rsidR="009E79EC" w:rsidRPr="009E79EC">
            <w:rPr>
              <w:noProof/>
            </w:rPr>
            <w:t>Wegleitung_IKS - Kopie.docx</w:t>
          </w:r>
          <w:r w:rsidRPr="009E79EC">
            <w:fldChar w:fldCharType="end"/>
          </w:r>
          <w:r w:rsidRPr="009E79EC">
            <w:fldChar w:fldCharType="begin"/>
          </w:r>
          <w:r w:rsidRPr="009E79EC">
            <w:instrText xml:space="preserve"> IF </w:instrText>
          </w:r>
          <w:fldSimple w:instr=" DOCPROPERTY  CustomField.pfad  \* MERGEFORMAT ">
            <w:r w:rsidR="009E79EC" w:rsidRPr="009E79EC">
              <w:rPr>
                <w:b/>
                <w:bCs w:val="0"/>
              </w:rPr>
              <w:instrText>Nur Dateiname</w:instrText>
            </w:r>
          </w:fldSimple>
          <w:r w:rsidRPr="009E79EC">
            <w:instrText>="Pfad und Dateiname" "</w:instrText>
          </w:r>
          <w:r w:rsidRPr="009E79EC">
            <w:rPr>
              <w:noProof/>
            </w:rPr>
            <w:fldChar w:fldCharType="begin"/>
          </w:r>
          <w:r w:rsidRPr="009E79EC">
            <w:rPr>
              <w:noProof/>
            </w:rPr>
            <w:instrText xml:space="preserve"> FILENAME</w:instrText>
          </w:r>
          <w:r w:rsidR="00F5408D" w:rsidRPr="009E79EC">
            <w:rPr>
              <w:noProof/>
            </w:rPr>
            <w:instrText xml:space="preserve"> </w:instrText>
          </w:r>
          <w:r w:rsidRPr="009E79EC">
            <w:rPr>
              <w:noProof/>
            </w:rPr>
            <w:instrText xml:space="preserve"> </w:instrText>
          </w:r>
          <w:r w:rsidR="00530364" w:rsidRPr="009E79EC">
            <w:rPr>
              <w:noProof/>
            </w:rPr>
            <w:instrText>\p</w:instrText>
          </w:r>
          <w:r w:rsidRPr="009E79EC">
            <w:rPr>
              <w:noProof/>
            </w:rPr>
            <w:instrText xml:space="preserve"> </w:instrText>
          </w:r>
          <w:r w:rsidR="00F5408D" w:rsidRPr="009E79EC">
            <w:rPr>
              <w:noProof/>
            </w:rPr>
            <w:instrText xml:space="preserve"> </w:instrText>
          </w:r>
          <w:r w:rsidRPr="009E79EC">
            <w:rPr>
              <w:noProof/>
            </w:rPr>
            <w:instrText>\* MERGEFORMAT \&lt;OawJumpToField value=0/&gt;</w:instrText>
          </w:r>
          <w:r w:rsidRPr="009E79EC">
            <w:rPr>
              <w:noProof/>
            </w:rPr>
            <w:fldChar w:fldCharType="separate"/>
          </w:r>
          <w:r w:rsidRPr="009E79EC">
            <w:rPr>
              <w:noProof/>
            </w:rPr>
            <w:instrText>Templ.dot</w:instrText>
          </w:r>
          <w:r w:rsidRPr="009E79EC">
            <w:rPr>
              <w:noProof/>
            </w:rPr>
            <w:fldChar w:fldCharType="end"/>
          </w:r>
          <w:r w:rsidRPr="009E79EC">
            <w:instrText>" "" \* MERGEFORMAT \&lt;OawJumpToField value=0/&gt;</w:instrText>
          </w:r>
          <w:r w:rsidRPr="009E79EC">
            <w:fldChar w:fldCharType="end"/>
          </w:r>
          <w:r w:rsidRPr="009E79EC">
            <w:fldChar w:fldCharType="begin"/>
          </w:r>
          <w:r w:rsidRPr="009E79EC">
            <w:instrText xml:space="preserve"> IF </w:instrText>
          </w:r>
          <w:fldSimple w:instr=" DOCPROPERTY  CustomField.pfad  \* MERGEFORMAT ">
            <w:r w:rsidR="009E79EC" w:rsidRPr="009E79EC">
              <w:rPr>
                <w:b/>
                <w:bCs w:val="0"/>
              </w:rPr>
              <w:instrText>Nur Dateiname</w:instrText>
            </w:r>
          </w:fldSimple>
          <w:r w:rsidRPr="009E79EC">
            <w:instrText>="Nom du document" "</w:instrText>
          </w:r>
          <w:r w:rsidRPr="009E79EC">
            <w:rPr>
              <w:noProof/>
            </w:rPr>
            <w:fldChar w:fldCharType="begin"/>
          </w:r>
          <w:r w:rsidRPr="009E79EC">
            <w:rPr>
              <w:noProof/>
            </w:rPr>
            <w:instrText xml:space="preserve"> FILENAME  \* MERGEFORMAT \&lt;OawJumpToField value=0/&gt;</w:instrText>
          </w:r>
          <w:r w:rsidRPr="009E79EC">
            <w:rPr>
              <w:noProof/>
            </w:rPr>
            <w:fldChar w:fldCharType="separate"/>
          </w:r>
          <w:r w:rsidRPr="009E79EC">
            <w:rPr>
              <w:noProof/>
            </w:rPr>
            <w:instrText>Templ.dot</w:instrText>
          </w:r>
          <w:r w:rsidRPr="009E79EC">
            <w:rPr>
              <w:noProof/>
            </w:rPr>
            <w:fldChar w:fldCharType="end"/>
          </w:r>
          <w:r w:rsidRPr="009E79EC">
            <w:instrText>" "" \* MERGEFORMAT \&lt;OawJumpToField value=0/&gt;</w:instrText>
          </w:r>
          <w:r w:rsidRPr="009E79EC">
            <w:fldChar w:fldCharType="end"/>
          </w:r>
          <w:r w:rsidRPr="009E79EC">
            <w:fldChar w:fldCharType="begin"/>
          </w:r>
          <w:r w:rsidRPr="009E79EC">
            <w:instrText xml:space="preserve"> IF </w:instrText>
          </w:r>
          <w:fldSimple w:instr=" DOCPROPERTY  CustomField.pfad  \* MERGEFORMAT ">
            <w:r w:rsidR="009E79EC" w:rsidRPr="009E79EC">
              <w:rPr>
                <w:b/>
                <w:bCs w:val="0"/>
              </w:rPr>
              <w:instrText>Nur Dateiname</w:instrText>
            </w:r>
          </w:fldSimple>
          <w:r w:rsidRPr="009E79EC">
            <w:instrText>="Chemin et nom du document" "</w:instrText>
          </w:r>
          <w:r w:rsidRPr="009E79EC">
            <w:rPr>
              <w:noProof/>
            </w:rPr>
            <w:fldChar w:fldCharType="begin"/>
          </w:r>
          <w:r w:rsidRPr="009E79EC">
            <w:rPr>
              <w:noProof/>
            </w:rPr>
            <w:instrText xml:space="preserve"> FILENAME</w:instrText>
          </w:r>
          <w:r w:rsidR="008F3E24" w:rsidRPr="009E79EC">
            <w:rPr>
              <w:noProof/>
            </w:rPr>
            <w:instrText xml:space="preserve">  \p </w:instrText>
          </w:r>
          <w:r w:rsidRPr="009E79EC">
            <w:rPr>
              <w:noProof/>
            </w:rPr>
            <w:instrText xml:space="preserve"> \* MERGEFORMAT \&lt;OawJumpToField value=0/&gt;</w:instrText>
          </w:r>
          <w:r w:rsidRPr="009E79EC">
            <w:rPr>
              <w:noProof/>
            </w:rPr>
            <w:fldChar w:fldCharType="separate"/>
          </w:r>
          <w:r w:rsidRPr="009E79EC">
            <w:rPr>
              <w:noProof/>
            </w:rPr>
            <w:instrText>Templ.dot</w:instrText>
          </w:r>
          <w:r w:rsidRPr="009E79EC">
            <w:rPr>
              <w:noProof/>
            </w:rPr>
            <w:fldChar w:fldCharType="end"/>
          </w:r>
          <w:r w:rsidRPr="009E79EC">
            <w:instrText>" "" \* MERGEFORMAT \&lt;OawJumpToField value=0/&gt;</w:instrText>
          </w:r>
          <w:r w:rsidRPr="009E79EC">
            <w:fldChar w:fldCharType="end"/>
          </w:r>
        </w:p>
      </w:tc>
      <w:tc>
        <w:tcPr>
          <w:tcW w:w="2030" w:type="dxa"/>
        </w:tcPr>
        <w:p w14:paraId="1092E5B8" w14:textId="71099D81" w:rsidR="005D79DB" w:rsidRPr="009E79EC" w:rsidRDefault="005D79DB" w:rsidP="005D79DB">
          <w:pPr>
            <w:pStyle w:val="Fuzeile"/>
            <w:jc w:val="right"/>
          </w:pPr>
          <w:r w:rsidRPr="009E79EC">
            <w:fldChar w:fldCharType="begin"/>
          </w:r>
          <w:r w:rsidRPr="009E79EC">
            <w:instrText xml:space="preserve"> PAGE  \* Arabic  \* MERGEFORMAT </w:instrText>
          </w:r>
          <w:r w:rsidRPr="009E79EC">
            <w:fldChar w:fldCharType="separate"/>
          </w:r>
          <w:r w:rsidR="009E79EC" w:rsidRPr="009E79EC">
            <w:rPr>
              <w:noProof/>
            </w:rPr>
            <w:t>3</w:t>
          </w:r>
          <w:r w:rsidRPr="009E79EC">
            <w:fldChar w:fldCharType="end"/>
          </w:r>
          <w:r w:rsidRPr="009E79EC">
            <w:t>/</w:t>
          </w:r>
          <w:fldSimple w:instr=" NUMPAGES  \* Arabic  \* MERGEFORMAT ">
            <w:r w:rsidR="009E79EC" w:rsidRPr="009E79EC">
              <w:rPr>
                <w:noProof/>
              </w:rPr>
              <w:t>3</w:t>
            </w:r>
          </w:fldSimple>
        </w:p>
      </w:tc>
    </w:tr>
  </w:tbl>
  <w:p w14:paraId="473A174B" w14:textId="77777777" w:rsidR="000252CF" w:rsidRPr="009E79EC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C4BFA" w14:textId="77777777" w:rsidR="00BA520B" w:rsidRPr="009E79EC" w:rsidRDefault="00BA520B">
      <w:r w:rsidRPr="009E79EC">
        <w:separator/>
      </w:r>
    </w:p>
  </w:footnote>
  <w:footnote w:type="continuationSeparator" w:id="0">
    <w:p w14:paraId="453A2356" w14:textId="77777777" w:rsidR="00BA520B" w:rsidRPr="009E79EC" w:rsidRDefault="00BA520B">
      <w:r w:rsidRPr="009E79E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810B6" w14:textId="77777777" w:rsidR="009E79EC" w:rsidRPr="009E79EC" w:rsidRDefault="009E79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4FC06" w14:textId="77777777" w:rsidR="00C2381B" w:rsidRPr="009E79EC" w:rsidRDefault="00BE15BB" w:rsidP="00FF6652">
    <w:pPr>
      <w:pStyle w:val="Kopfzeile"/>
      <w:tabs>
        <w:tab w:val="left" w:pos="420"/>
      </w:tabs>
    </w:pPr>
    <w:r w:rsidRPr="009E79EC">
      <w:drawing>
        <wp:anchor distT="0" distB="0" distL="114300" distR="114300" simplePos="0" relativeHeight="251666432" behindDoc="0" locked="1" layoutInCell="1" allowOverlap="1" wp14:anchorId="3D0E7CF4" wp14:editId="6FDC5EBA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DFB29" w14:textId="77777777" w:rsidR="00002D47" w:rsidRPr="009E79EC" w:rsidRDefault="00C2381B">
    <w:pPr>
      <w:pStyle w:val="Kopfzeile"/>
    </w:pPr>
    <w:r w:rsidRPr="009E79EC">
      <w:drawing>
        <wp:anchor distT="0" distB="0" distL="114300" distR="114300" simplePos="0" relativeHeight="251660288" behindDoc="0" locked="1" layoutInCell="1" allowOverlap="1" wp14:anchorId="742AE759" wp14:editId="2CFA432F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9E79EC">
      <w:drawing>
        <wp:anchor distT="0" distB="0" distL="114300" distR="114300" simplePos="0" relativeHeight="251658240" behindDoc="1" locked="1" layoutInCell="1" allowOverlap="1" wp14:anchorId="17F033AD" wp14:editId="74FB1FE7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36B9" w:rsidRPr="00123AA1" w14:paraId="0262EBB9" w14:textId="77777777" w:rsidTr="00685499">
      <w:tc>
        <w:tcPr>
          <w:tcW w:w="5100" w:type="dxa"/>
        </w:tcPr>
        <w:p w14:paraId="7F6700EF" w14:textId="77777777"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14:paraId="2D9BE077" w14:textId="77777777"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14:paraId="4FFEF0A6" w14:textId="77777777" w:rsidR="00B836B9" w:rsidRPr="00123AA1" w:rsidRDefault="00B836B9" w:rsidP="00FF6652">
          <w:pPr>
            <w:pStyle w:val="Kopfzeile"/>
          </w:pPr>
        </w:p>
      </w:tc>
    </w:tr>
  </w:tbl>
  <w:p w14:paraId="27F9BC66" w14:textId="77777777" w:rsidR="00B836B9" w:rsidRPr="00123AA1" w:rsidRDefault="00B836B9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2740C411" wp14:editId="7AAE8508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04CB"/>
    <w:multiLevelType w:val="hybridMultilevel"/>
    <w:tmpl w:val="28163C8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9743F"/>
    <w:multiLevelType w:val="hybridMultilevel"/>
    <w:tmpl w:val="DAD233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39B32F7"/>
    <w:multiLevelType w:val="hybridMultilevel"/>
    <w:tmpl w:val="F048BD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03098"/>
    <w:multiLevelType w:val="hybridMultilevel"/>
    <w:tmpl w:val="D7068E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E6B55"/>
    <w:multiLevelType w:val="multilevel"/>
    <w:tmpl w:val="F078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9006E"/>
    <w:multiLevelType w:val="multilevel"/>
    <w:tmpl w:val="48E862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F4B5765"/>
    <w:multiLevelType w:val="hybridMultilevel"/>
    <w:tmpl w:val="9FC4B1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C9C28F3"/>
    <w:multiLevelType w:val="hybridMultilevel"/>
    <w:tmpl w:val="F9EC69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22C69"/>
    <w:multiLevelType w:val="hybridMultilevel"/>
    <w:tmpl w:val="FE8CD1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2076AD"/>
    <w:multiLevelType w:val="hybridMultilevel"/>
    <w:tmpl w:val="799CE3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EF15BB6"/>
    <w:multiLevelType w:val="hybridMultilevel"/>
    <w:tmpl w:val="A6EAC994"/>
    <w:lvl w:ilvl="0" w:tplc="C6C288D4">
      <w:start w:val="1"/>
      <w:numFmt w:val="decimal"/>
      <w:lvlText w:val="%1.)"/>
      <w:lvlJc w:val="left"/>
      <w:pPr>
        <w:ind w:left="78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731573"/>
    <w:multiLevelType w:val="hybridMultilevel"/>
    <w:tmpl w:val="22F0DDA6"/>
    <w:lvl w:ilvl="0" w:tplc="0807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79F754F9"/>
    <w:multiLevelType w:val="hybridMultilevel"/>
    <w:tmpl w:val="1688D5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8"/>
  </w:num>
  <w:num w:numId="5">
    <w:abstractNumId w:val="14"/>
  </w:num>
  <w:num w:numId="6">
    <w:abstractNumId w:val="12"/>
  </w:num>
  <w:num w:numId="7">
    <w:abstractNumId w:val="16"/>
  </w:num>
  <w:num w:numId="8">
    <w:abstractNumId w:val="10"/>
  </w:num>
  <w:num w:numId="9">
    <w:abstractNumId w:val="3"/>
  </w:num>
  <w:num w:numId="10">
    <w:abstractNumId w:val="4"/>
  </w:num>
  <w:num w:numId="11">
    <w:abstractNumId w:val="7"/>
  </w:num>
  <w:num w:numId="12">
    <w:abstractNumId w:val="1"/>
  </w:num>
  <w:num w:numId="13">
    <w:abstractNumId w:val="6"/>
  </w:num>
  <w:num w:numId="14">
    <w:abstractNumId w:val="11"/>
  </w:num>
  <w:num w:numId="15">
    <w:abstractNumId w:val="0"/>
  </w:num>
  <w:num w:numId="16">
    <w:abstractNumId w:val="15"/>
  </w:num>
  <w:num w:numId="1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Aktennotiz.ows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643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alog" w:val="&lt;empty/&gt;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4123010144120300001&quot;&gt;&lt;Field Name=&quot;IDName&quot; Value=&quot;(Benutzerdefiniert)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&quot;/&gt;&lt;Field Name=&quot;CompanyFr_2&quot; Value=&quot;et de l'intégration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+41 31 633 78 92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gasse 1, Postfach, 3000 Bern 8&quot;/&gt;&lt;Field Name=&quot;Ruecksendeadresse_FR&quot; Value=&quot;DSSI-OIA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/DocProp&gt;&lt;DocProp UID=&quot;200604050949528466286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32314320003618694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191811121321310321301031x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201058384723401057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4112217333376588294&quot; EntryUID=&quot;2004123010144120300001&quot;&gt;&lt;Field UID=&quot;2011103201300799999999&quot; Name=&quot;pfad&quot; Value=&quot;Nur Dateiname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BA520B"/>
    <w:rsid w:val="000002A5"/>
    <w:rsid w:val="00000C1D"/>
    <w:rsid w:val="00001886"/>
    <w:rsid w:val="00001E2E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5F89"/>
    <w:rsid w:val="00046F4D"/>
    <w:rsid w:val="0005055C"/>
    <w:rsid w:val="0005197A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0296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5D3"/>
    <w:rsid w:val="000B79ED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CA3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0E12"/>
    <w:rsid w:val="00111B07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306F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35B"/>
    <w:rsid w:val="00186D97"/>
    <w:rsid w:val="00190973"/>
    <w:rsid w:val="00196B3C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20CF2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9BF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9D9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15ED"/>
    <w:rsid w:val="00362257"/>
    <w:rsid w:val="00363662"/>
    <w:rsid w:val="00365886"/>
    <w:rsid w:val="00365931"/>
    <w:rsid w:val="003662B4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466C"/>
    <w:rsid w:val="003A5C7A"/>
    <w:rsid w:val="003A7DFB"/>
    <w:rsid w:val="003B0D37"/>
    <w:rsid w:val="003B1612"/>
    <w:rsid w:val="003B3E71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3F639C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2FB3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319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56C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08E4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2350"/>
    <w:rsid w:val="00543429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30BB"/>
    <w:rsid w:val="005B3B24"/>
    <w:rsid w:val="005B3D70"/>
    <w:rsid w:val="005B57D7"/>
    <w:rsid w:val="005C1B96"/>
    <w:rsid w:val="005C5E32"/>
    <w:rsid w:val="005D0B43"/>
    <w:rsid w:val="005D1237"/>
    <w:rsid w:val="005D163E"/>
    <w:rsid w:val="005D4E20"/>
    <w:rsid w:val="005D4FE9"/>
    <w:rsid w:val="005D5603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3DBB"/>
    <w:rsid w:val="00634439"/>
    <w:rsid w:val="00634C2C"/>
    <w:rsid w:val="0063615F"/>
    <w:rsid w:val="00636E7F"/>
    <w:rsid w:val="00641B62"/>
    <w:rsid w:val="00641CF6"/>
    <w:rsid w:val="00643251"/>
    <w:rsid w:val="006443AF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1A6C"/>
    <w:rsid w:val="00672E46"/>
    <w:rsid w:val="00672E7C"/>
    <w:rsid w:val="00673293"/>
    <w:rsid w:val="00673D52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B707C"/>
    <w:rsid w:val="006C6A59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03D2"/>
    <w:rsid w:val="007115F8"/>
    <w:rsid w:val="00711610"/>
    <w:rsid w:val="00711F3C"/>
    <w:rsid w:val="00712CE8"/>
    <w:rsid w:val="00713603"/>
    <w:rsid w:val="00714C4F"/>
    <w:rsid w:val="00716023"/>
    <w:rsid w:val="0072323E"/>
    <w:rsid w:val="007237B2"/>
    <w:rsid w:val="00724281"/>
    <w:rsid w:val="00726328"/>
    <w:rsid w:val="007267FF"/>
    <w:rsid w:val="00726E75"/>
    <w:rsid w:val="00730FCB"/>
    <w:rsid w:val="00740543"/>
    <w:rsid w:val="00743D20"/>
    <w:rsid w:val="0074716F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3E90"/>
    <w:rsid w:val="00784071"/>
    <w:rsid w:val="00790780"/>
    <w:rsid w:val="00793E66"/>
    <w:rsid w:val="007961DF"/>
    <w:rsid w:val="007A1EA3"/>
    <w:rsid w:val="007A234C"/>
    <w:rsid w:val="007A3944"/>
    <w:rsid w:val="007A3EBB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D7D17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221B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376DE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0770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6626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C77AE"/>
    <w:rsid w:val="008D0610"/>
    <w:rsid w:val="008D0704"/>
    <w:rsid w:val="008D0BF7"/>
    <w:rsid w:val="008E0D53"/>
    <w:rsid w:val="008E11AA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7686"/>
    <w:rsid w:val="00920897"/>
    <w:rsid w:val="009227ED"/>
    <w:rsid w:val="00924872"/>
    <w:rsid w:val="00925789"/>
    <w:rsid w:val="0092600B"/>
    <w:rsid w:val="00926D7F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3E7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96BF2"/>
    <w:rsid w:val="009A353D"/>
    <w:rsid w:val="009B0C1C"/>
    <w:rsid w:val="009B3D60"/>
    <w:rsid w:val="009C0B77"/>
    <w:rsid w:val="009C12F3"/>
    <w:rsid w:val="009C22AD"/>
    <w:rsid w:val="009C2B30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E79EC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27FF1"/>
    <w:rsid w:val="00A36FE5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443E"/>
    <w:rsid w:val="00A76703"/>
    <w:rsid w:val="00A778A2"/>
    <w:rsid w:val="00A83353"/>
    <w:rsid w:val="00A8357C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0AB7"/>
    <w:rsid w:val="00B0183D"/>
    <w:rsid w:val="00B0202E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2AA9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36B9"/>
    <w:rsid w:val="00B87EB3"/>
    <w:rsid w:val="00B93B7B"/>
    <w:rsid w:val="00B970CE"/>
    <w:rsid w:val="00B97982"/>
    <w:rsid w:val="00BA045D"/>
    <w:rsid w:val="00BA520B"/>
    <w:rsid w:val="00BA601A"/>
    <w:rsid w:val="00BA64D1"/>
    <w:rsid w:val="00BA675A"/>
    <w:rsid w:val="00BA7D0F"/>
    <w:rsid w:val="00BB09EF"/>
    <w:rsid w:val="00BB22A4"/>
    <w:rsid w:val="00BB243D"/>
    <w:rsid w:val="00BB50FB"/>
    <w:rsid w:val="00BB5AE4"/>
    <w:rsid w:val="00BB77AC"/>
    <w:rsid w:val="00BB7AE9"/>
    <w:rsid w:val="00BC019F"/>
    <w:rsid w:val="00BC5A22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0C0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4FC9"/>
    <w:rsid w:val="00C25D12"/>
    <w:rsid w:val="00C32E47"/>
    <w:rsid w:val="00C335AC"/>
    <w:rsid w:val="00C33795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670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5B50"/>
    <w:rsid w:val="00CF7266"/>
    <w:rsid w:val="00CF733C"/>
    <w:rsid w:val="00D00A88"/>
    <w:rsid w:val="00D02693"/>
    <w:rsid w:val="00D05B39"/>
    <w:rsid w:val="00D05D50"/>
    <w:rsid w:val="00D06280"/>
    <w:rsid w:val="00D135F7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6551"/>
    <w:rsid w:val="00D42E30"/>
    <w:rsid w:val="00D4409D"/>
    <w:rsid w:val="00D504EA"/>
    <w:rsid w:val="00D540F8"/>
    <w:rsid w:val="00D55C04"/>
    <w:rsid w:val="00D55D19"/>
    <w:rsid w:val="00D56076"/>
    <w:rsid w:val="00D56094"/>
    <w:rsid w:val="00D6207C"/>
    <w:rsid w:val="00D63EDB"/>
    <w:rsid w:val="00D645C1"/>
    <w:rsid w:val="00D64B6B"/>
    <w:rsid w:val="00D64DC2"/>
    <w:rsid w:val="00D6593F"/>
    <w:rsid w:val="00D76F9F"/>
    <w:rsid w:val="00D83EBC"/>
    <w:rsid w:val="00D84383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5D49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E409C"/>
    <w:rsid w:val="00DE480B"/>
    <w:rsid w:val="00DE4FC1"/>
    <w:rsid w:val="00DE6567"/>
    <w:rsid w:val="00DE717C"/>
    <w:rsid w:val="00DF45A0"/>
    <w:rsid w:val="00DF59F3"/>
    <w:rsid w:val="00DF7379"/>
    <w:rsid w:val="00DF754E"/>
    <w:rsid w:val="00E0021F"/>
    <w:rsid w:val="00E00A1D"/>
    <w:rsid w:val="00E048B5"/>
    <w:rsid w:val="00E05CDE"/>
    <w:rsid w:val="00E06BDE"/>
    <w:rsid w:val="00E10269"/>
    <w:rsid w:val="00E116DB"/>
    <w:rsid w:val="00E160D8"/>
    <w:rsid w:val="00E164D7"/>
    <w:rsid w:val="00E1791C"/>
    <w:rsid w:val="00E17B49"/>
    <w:rsid w:val="00E17ECF"/>
    <w:rsid w:val="00E20E6B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5E15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490F"/>
    <w:rsid w:val="00E95CE3"/>
    <w:rsid w:val="00E973DE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3295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0E61"/>
    <w:rsid w:val="00F716C1"/>
    <w:rsid w:val="00F71B32"/>
    <w:rsid w:val="00F71D64"/>
    <w:rsid w:val="00F74059"/>
    <w:rsid w:val="00F7682B"/>
    <w:rsid w:val="00F76C5F"/>
    <w:rsid w:val="00F7702E"/>
    <w:rsid w:val="00F810DA"/>
    <w:rsid w:val="00F81508"/>
    <w:rsid w:val="00F8299B"/>
    <w:rsid w:val="00F83F7D"/>
    <w:rsid w:val="00F863A0"/>
    <w:rsid w:val="00F90F2F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169A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E7F14"/>
    <w:rsid w:val="00FE7F19"/>
    <w:rsid w:val="00FF1885"/>
    <w:rsid w:val="00FF1B4C"/>
    <w:rsid w:val="00FF600D"/>
    <w:rsid w:val="00FF6467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5F6B08B4"/>
  <w15:docId w15:val="{A892D1D3-FDA2-45CE-A921-65DEA07A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3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2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2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customStyle="1" w:styleId="Default">
    <w:name w:val="Default"/>
    <w:rsid w:val="009208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BF40C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BF40C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3">
    <w:name w:val="Plain Table 3"/>
    <w:basedOn w:val="NormaleTabelle"/>
    <w:uiPriority w:val="43"/>
    <w:rsid w:val="00BF40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BF40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">
    <w:name w:val="Grid Table 1 Light"/>
    <w:basedOn w:val="NormaleTabelle"/>
    <w:uiPriority w:val="46"/>
    <w:rsid w:val="00BF40C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BF40C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849BF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49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49BF"/>
    <w:rPr>
      <w:rFonts w:cs="System"/>
      <w:bCs/>
      <w:spacing w:val="2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49BF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49BF"/>
    <w:rPr>
      <w:rFonts w:cs="System"/>
      <w:b/>
      <w:bCs/>
      <w:spacing w:val="2"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B312CCC89C497CB94AF891FEF13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451F8-B804-4BFF-A115-9788F3633501}"/>
      </w:docPartPr>
      <w:docPartBody>
        <w:p w:rsidR="006D0E98" w:rsidRDefault="006D0E98">
          <w:pPr>
            <w:pStyle w:val="DEB312CCC89C497CB94AF891FEF13913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98"/>
    <w:rsid w:val="006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  <w:lang w:val="de-CH"/>
    </w:rPr>
  </w:style>
  <w:style w:type="paragraph" w:customStyle="1" w:styleId="DEB312CCC89C497CB94AF891FEF13913">
    <w:name w:val="DEB312CCC89C497CB94AF891FEF139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</officeatwork>
</file>

<file path=customXml/item2.xml><?xml version="1.0" encoding="utf-8"?>
<officeatwork xmlns="http://schemas.officeatwork.com/CustomXMLPart">
  <AddressBlock>Gesundheits-, Sozial- und Integrationsdirektion   
Amt für Integration und Soziales   </AddressBlock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AEDD0479-E2A0-4BAC-99A7-D496E53B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3948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Jäger Ralf, GEF-ZV-SOA</dc:creator>
  <cp:keywords/>
  <dc:description/>
  <cp:lastModifiedBy>Lang Sabine, GSI-AIS</cp:lastModifiedBy>
  <cp:revision>23</cp:revision>
  <dcterms:created xsi:type="dcterms:W3CDTF">2021-03-25T09:22:00Z</dcterms:created>
  <dcterms:modified xsi:type="dcterms:W3CDTF">2022-08-09T07:35:00Z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awInfo">
    <vt:lpwstr/>
  </property>
  <property fmtid="{D5CDD505-2E9C-101B-9397-08002B2CF9AE}" pid="3" name="oawDisplayName">
    <vt:lpwstr>1_Aktennotiz</vt:lpwstr>
  </property>
  <property fmtid="{D5CDD505-2E9C-101B-9397-08002B2CF9AE}" pid="4" name="oawID">
    <vt:lpwstr/>
  </property>
  <property fmtid="{D5CDD505-2E9C-101B-9397-08002B2CF9AE}" pid="5" name="Author.Name">
    <vt:lpwstr/>
  </property>
  <property fmtid="{D5CDD505-2E9C-101B-9397-08002B2CF9AE}" pid="6" name="Doc.Text">
    <vt:lpwstr>Text</vt:lpwstr>
  </property>
  <property fmtid="{D5CDD505-2E9C-101B-9397-08002B2CF9AE}" pid="7" name="Doc.Subject">
    <vt:lpwstr>Betreff</vt:lpwstr>
  </property>
  <property fmtid="{D5CDD505-2E9C-101B-9397-08002B2CF9AE}" pid="8" name="KESB/APEA">
    <vt:lpwstr/>
  </property>
  <property fmtid="{D5CDD505-2E9C-101B-9397-08002B2CF9AE}" pid="9" name="CustomField.pfad">
    <vt:lpwstr>Nur Dateiname</vt:lpwstr>
  </property>
  <property fmtid="{D5CDD505-2E9C-101B-9397-08002B2CF9AE}" pid="10" name="StmContactperson.Name">
    <vt:lpwstr/>
  </property>
  <property fmtid="{D5CDD505-2E9C-101B-9397-08002B2CF9AE}" pid="11" name="StmContactperson.DirectPhone">
    <vt:lpwstr/>
  </property>
  <property fmtid="{D5CDD505-2E9C-101B-9397-08002B2CF9AE}" pid="12" name="StmContactperson.EMail">
    <vt:lpwstr/>
  </property>
</Properties>
</file>