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9676E7" w:rsidRPr="00375044" w14:paraId="592A4CC1" w14:textId="77777777" w:rsidTr="00375044">
        <w:trPr>
          <w:trHeight w:val="1219"/>
        </w:trPr>
        <w:sdt>
          <w:sdtPr>
            <w:tag w:val="AddressBlock"/>
            <w:id w:val="1441489229"/>
            <w:lock w:val="sdtContentLocked"/>
            <w:placeholder>
              <w:docPart w:val="D6343BF06365454DBE169968D804769D"/>
            </w:placeholder>
            <w:dataBinding w:prefixMappings="xmlns:ns='http://schemas.officeatwork.com/CustomXMLPart'" w:xpath="/ns:officeatwork/ns:AddressBlock" w:storeItemID="{C9EF7656-0210-462C-829B-A9AFE99E1459}"/>
            <w:text w:multiLine="1"/>
          </w:sdtPr>
          <w:sdtEndPr/>
          <w:sdtContent>
            <w:tc>
              <w:tcPr>
                <w:tcW w:w="5102" w:type="dxa"/>
                <w:vMerge w:val="restart"/>
              </w:tcPr>
              <w:p w14:paraId="506EA651" w14:textId="24871270" w:rsidR="009676E7" w:rsidRPr="00375044" w:rsidRDefault="00FE0F6B" w:rsidP="00375044">
                <w:pPr>
                  <w:pStyle w:val="Text85pt"/>
                </w:pPr>
                <w:r>
                  <w:t xml:space="preserve">Gesundheits-, Sozial- und Integrationsdirektion   </w:t>
                </w:r>
                <w:r>
                  <w:br/>
                  <w:t xml:space="preserve">Amt für Integration und Soziales   </w:t>
                </w:r>
                <w:r>
                  <w:br/>
                </w:r>
                <w:r>
                  <w:br/>
                </w:r>
                <w:r>
                  <w:br/>
                  <w:t>Rathausplatz 1</w:t>
                </w:r>
                <w:r>
                  <w:br/>
                  <w:t>Postfach</w:t>
                </w:r>
                <w:r>
                  <w:br/>
                  <w:t>3000 Bern 8</w:t>
                </w:r>
                <w:r>
                  <w:br/>
                  <w:t>+41 31 633 78 11</w:t>
                </w:r>
                <w:r>
                  <w:br/>
                  <w:t>info.ais.gsi@be.ch</w:t>
                </w:r>
                <w:r>
                  <w:br/>
                  <w:t>www.be.ch/gsi</w:t>
                </w:r>
                <w:r>
                  <w:br/>
                </w:r>
              </w:p>
            </w:tc>
          </w:sdtContent>
        </w:sdt>
        <w:sdt>
          <w:sdtPr>
            <w:tag w:val="Ruecksendeadresse"/>
            <w:id w:val="-101498209"/>
            <w:lock w:val="sdtContentLocked"/>
            <w:placeholder>
              <w:docPart w:val="7B5FD1DE739F400981AFB32482EA324B"/>
            </w:placeholder>
            <w:dataBinding w:prefixMappings="xmlns:ns='http://schemas.officeatwork.com/CustomXMLPart'" w:xpath="/ns:officeatwork/ns:Ruecksendeadresse" w:storeItemID="{C9EF7656-0210-462C-829B-A9AFE99E1459}"/>
            <w:text w:multiLine="1"/>
          </w:sdtPr>
          <w:sdtEndPr/>
          <w:sdtContent>
            <w:tc>
              <w:tcPr>
                <w:tcW w:w="4876" w:type="dxa"/>
                <w:vAlign w:val="bottom"/>
              </w:tcPr>
              <w:p w14:paraId="3FEF44AC" w14:textId="643E75D0" w:rsidR="009676E7" w:rsidRPr="00375044" w:rsidRDefault="00FE0F6B" w:rsidP="00645C93">
                <w:pPr>
                  <w:pStyle w:val="Rcksendeadresse"/>
                </w:pPr>
                <w:r>
                  <w:t>GSI-AIS, Rathausplatz 1, Postfach, 3000 Bern 8</w:t>
                </w:r>
              </w:p>
            </w:tc>
          </w:sdtContent>
        </w:sdt>
      </w:tr>
      <w:tr w:rsidR="00823F2A" w:rsidRPr="00375044" w14:paraId="2967E4C1" w14:textId="77777777" w:rsidTr="00823F2A">
        <w:trPr>
          <w:trHeight w:val="939"/>
        </w:trPr>
        <w:tc>
          <w:tcPr>
            <w:tcW w:w="5102" w:type="dxa"/>
            <w:vMerge/>
          </w:tcPr>
          <w:p w14:paraId="46CF72E3" w14:textId="77777777" w:rsidR="00823F2A" w:rsidRPr="00375044" w:rsidRDefault="00823F2A" w:rsidP="00375044"/>
        </w:tc>
        <w:tc>
          <w:tcPr>
            <w:tcW w:w="4876" w:type="dxa"/>
            <w:vMerge w:val="restart"/>
          </w:tcPr>
          <w:p w14:paraId="1F774216" w14:textId="77777777" w:rsidR="00823F2A" w:rsidRPr="00375044" w:rsidRDefault="00823F2A" w:rsidP="00375044">
            <w:pPr>
              <w:pStyle w:val="Text85pt"/>
            </w:pPr>
          </w:p>
          <w:p w14:paraId="3D2F14BE" w14:textId="77777777" w:rsidR="00823F2A" w:rsidRPr="00375044" w:rsidRDefault="00823F2A" w:rsidP="00375044">
            <w:pPr>
              <w:pStyle w:val="Text85pt"/>
            </w:pPr>
          </w:p>
          <w:p w14:paraId="523B9331" w14:textId="08DEFBB4" w:rsidR="00823F2A" w:rsidRPr="00375044" w:rsidRDefault="00403869" w:rsidP="00375044">
            <w:pPr>
              <w:pStyle w:val="Text85pt"/>
            </w:pPr>
            <w:sdt>
              <w:sdtPr>
                <w:rPr>
                  <w:b/>
                  <w:bCs w:val="0"/>
                </w:rPr>
                <w:tag w:val="Recipient.DeliveryOption"/>
                <w:id w:val="-23792725"/>
                <w:lock w:val="sdtContentLocked"/>
                <w:placeholder>
                  <w:docPart w:val="CD1B43E4398645FFB56208BD9FB88FE3"/>
                </w:placeholder>
                <w:dataBinding w:prefixMappings="xmlns:ns='http://schemas.officeatwork.com/CustomXMLPart'" w:xpath="/ns:officeatwork/ns:Recipient.DeliveryOption" w:storeItemID="{C9EF7656-0210-462C-829B-A9AFE99E1459}"/>
                <w:text w:multiLine="1"/>
              </w:sdtPr>
              <w:sdtEndPr/>
              <w:sdtContent>
                <w:r w:rsidR="00FE0F6B">
                  <w:rPr>
                    <w:b/>
                    <w:bCs w:val="0"/>
                  </w:rPr>
                  <w:t>​</w:t>
                </w:r>
                <w:r w:rsidR="00FE0F6B">
                  <w:rPr>
                    <w:b/>
                    <w:bCs w:val="0"/>
                  </w:rPr>
                  <w:br/>
                </w:r>
              </w:sdtContent>
            </w:sdt>
            <w:sdt>
              <w:sdtPr>
                <w:tag w:val="Recipient.CompleteAddress"/>
                <w:id w:val="-772702256"/>
                <w:lock w:val="sdtContentLocked"/>
                <w:placeholder>
                  <w:docPart w:val="819377DD3C53430994D89A3592B1B743"/>
                </w:placeholder>
                <w:dataBinding w:prefixMappings="xmlns:ns='http://schemas.officeatwork.com/CustomXMLPart'" w:xpath="/ns:officeatwork/ns:Recipient.CompleteAddress" w:storeItemID="{C9EF7656-0210-462C-829B-A9AFE99E1459}"/>
                <w:text w:multiLine="1"/>
              </w:sdtPr>
              <w:sdtEndPr/>
              <w:sdtContent>
                <w:r w:rsidR="00FE0F6B">
                  <w:t>Amt für Integration und Soziales</w:t>
                </w:r>
                <w:r w:rsidR="00FE0F6B">
                  <w:br/>
                  <w:t>Abteilung Behinderung, Familie und Opferhilfe / ptM</w:t>
                </w:r>
                <w:r w:rsidR="00FE0F6B">
                  <w:br/>
                  <w:t>Rathausgasse 1</w:t>
                </w:r>
                <w:r w:rsidR="00FE0F6B">
                  <w:br/>
                  <w:t>Postfach</w:t>
                </w:r>
                <w:r w:rsidR="00FE0F6B">
                  <w:br/>
                  <w:t>3000 Bern 8</w:t>
                </w:r>
              </w:sdtContent>
            </w:sdt>
          </w:p>
          <w:p w14:paraId="528A944B" w14:textId="77777777" w:rsidR="00823F2A" w:rsidRPr="006725A5" w:rsidRDefault="00823F2A" w:rsidP="00375044">
            <w:pPr>
              <w:pStyle w:val="Text85pt"/>
              <w:rPr>
                <w:color w:val="FFFFFF" w:themeColor="background1"/>
              </w:rPr>
            </w:pPr>
          </w:p>
        </w:tc>
      </w:tr>
      <w:tr w:rsidR="00823F2A" w:rsidRPr="00375044" w14:paraId="0CF41D31" w14:textId="77777777" w:rsidTr="00823F2A">
        <w:trPr>
          <w:trHeight w:val="270"/>
        </w:trPr>
        <w:tc>
          <w:tcPr>
            <w:tcW w:w="5102" w:type="dxa"/>
            <w:vMerge w:val="restart"/>
          </w:tcPr>
          <w:p w14:paraId="2D9E7AAC" w14:textId="338CD38E" w:rsidR="00127762" w:rsidRDefault="00AD3FD7" w:rsidP="00FA7AC3">
            <w:pPr>
              <w:pStyle w:val="Text85pt"/>
            </w:pPr>
            <w:r>
              <w:t xml:space="preserve">+41 31 636 43 84 </w:t>
            </w:r>
          </w:p>
          <w:p w14:paraId="11BF7BFC" w14:textId="206C198C" w:rsidR="00375044" w:rsidRPr="00375044" w:rsidRDefault="0009571B" w:rsidP="00FA7AC3">
            <w:pPr>
              <w:pStyle w:val="Text85pt"/>
            </w:pPr>
            <w:r>
              <w:t>p</w:t>
            </w:r>
            <w:r w:rsidR="00FA7AC3">
              <w:t>t</w:t>
            </w:r>
            <w:r w:rsidR="00A52DC7">
              <w:t>m</w:t>
            </w:r>
            <w:r w:rsidR="00AD3FD7">
              <w:t>assnahmen@be.ch</w:t>
            </w:r>
          </w:p>
        </w:tc>
        <w:tc>
          <w:tcPr>
            <w:tcW w:w="4876" w:type="dxa"/>
            <w:vMerge/>
          </w:tcPr>
          <w:p w14:paraId="7A042B0A" w14:textId="77777777" w:rsidR="00823F2A" w:rsidRPr="00375044" w:rsidRDefault="00823F2A" w:rsidP="00823F2A">
            <w:pPr>
              <w:pStyle w:val="Text85pt"/>
            </w:pPr>
          </w:p>
        </w:tc>
      </w:tr>
      <w:tr w:rsidR="009676E7" w:rsidRPr="00375044" w14:paraId="67228B35" w14:textId="77777777" w:rsidTr="00375044">
        <w:trPr>
          <w:trHeight w:val="283"/>
        </w:trPr>
        <w:tc>
          <w:tcPr>
            <w:tcW w:w="5102" w:type="dxa"/>
            <w:vMerge/>
          </w:tcPr>
          <w:p w14:paraId="0C108C56" w14:textId="77777777" w:rsidR="009676E7" w:rsidRPr="00375044" w:rsidRDefault="009676E7" w:rsidP="00375044"/>
        </w:tc>
        <w:tc>
          <w:tcPr>
            <w:tcW w:w="4876" w:type="dxa"/>
          </w:tcPr>
          <w:p w14:paraId="71E4872C" w14:textId="77777777" w:rsidR="009676E7" w:rsidRPr="00375044" w:rsidRDefault="009676E7" w:rsidP="00375044">
            <w:pPr>
              <w:pStyle w:val="Text85pt"/>
            </w:pPr>
          </w:p>
        </w:tc>
      </w:tr>
    </w:tbl>
    <w:p w14:paraId="33436392" w14:textId="2BD6E2BD" w:rsidR="0091294F" w:rsidRDefault="00403869" w:rsidP="004071EB">
      <w:pPr>
        <w:pStyle w:val="Brieftitel"/>
        <w:spacing w:before="180" w:after="60"/>
      </w:pPr>
      <w:sdt>
        <w:sdtPr>
          <w:tag w:val="CustomField.Subject"/>
          <w:id w:val="1624968152"/>
          <w:lock w:val="sdtContentLocked"/>
          <w:placeholder>
            <w:docPart w:val="66A005A67F004427B14C1B02D4A8D2BA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r w:rsidR="00D55E75">
            <w:t>pädagogisch - therapeutische Massnahmen</w:t>
          </w:r>
        </w:sdtContent>
      </w:sdt>
    </w:p>
    <w:p w14:paraId="21558415" w14:textId="77777777" w:rsidR="0009571B" w:rsidRPr="0009571B" w:rsidRDefault="0009571B" w:rsidP="006725A5">
      <w:pPr>
        <w:pStyle w:val="Text85pt"/>
        <w:spacing w:before="60"/>
        <w:rPr>
          <w:b/>
          <w:sz w:val="16"/>
          <w:szCs w:val="16"/>
          <w:highlight w:val="yellow"/>
        </w:rPr>
      </w:pPr>
    </w:p>
    <w:p w14:paraId="629AA88D" w14:textId="440FD653" w:rsidR="0009571B" w:rsidRPr="0009571B" w:rsidRDefault="001C2031" w:rsidP="0009571B">
      <w:pPr>
        <w:pStyle w:val="Text85pt"/>
        <w:spacing w:before="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09571B" w:rsidRPr="0009571B">
        <w:rPr>
          <w:b/>
          <w:sz w:val="28"/>
          <w:szCs w:val="28"/>
        </w:rPr>
        <w:t>Gesuch um Übernahme der Kosten für Logopädie</w:t>
      </w:r>
    </w:p>
    <w:p w14:paraId="7BE7BE66" w14:textId="77777777" w:rsidR="0009571B" w:rsidRPr="0009571B" w:rsidRDefault="0009571B" w:rsidP="0009571B">
      <w:pPr>
        <w:pStyle w:val="Text85pt"/>
        <w:spacing w:before="60" w:line="240" w:lineRule="auto"/>
        <w:rPr>
          <w:sz w:val="16"/>
          <w:szCs w:val="16"/>
          <w:highlight w:val="yellow"/>
        </w:rPr>
      </w:pPr>
    </w:p>
    <w:p w14:paraId="3B4FA06C" w14:textId="6688C8E9" w:rsidR="006062FE" w:rsidRDefault="0091294F" w:rsidP="0009571B">
      <w:pPr>
        <w:pStyle w:val="Text85pt"/>
        <w:spacing w:before="60" w:line="240" w:lineRule="auto"/>
      </w:pPr>
      <w:r w:rsidRPr="0009571B">
        <w:t>gemäss der Verordnung v</w:t>
      </w:r>
      <w:r w:rsidR="006725A5" w:rsidRPr="0009571B">
        <w:t xml:space="preserve">om </w:t>
      </w:r>
      <w:r w:rsidR="00577ADE" w:rsidRPr="0009571B">
        <w:t>24. November 2021</w:t>
      </w:r>
      <w:r w:rsidR="003C6C81" w:rsidRPr="0009571B">
        <w:t xml:space="preserve"> über die Leistungsangebote </w:t>
      </w:r>
      <w:r w:rsidR="006600A8">
        <w:t>der</w:t>
      </w:r>
      <w:r w:rsidR="00FF6D9F">
        <w:t xml:space="preserve"> </w:t>
      </w:r>
      <w:r w:rsidR="006725A5" w:rsidRPr="0009571B">
        <w:t>Familien-, Kinder- und Jugendförderung</w:t>
      </w:r>
      <w:r w:rsidR="003C6C81" w:rsidRPr="0009571B">
        <w:t xml:space="preserve"> (FKJV</w:t>
      </w:r>
      <w:r w:rsidR="0032569C">
        <w:t xml:space="preserve"> </w:t>
      </w:r>
      <w:r w:rsidR="00577ADE" w:rsidRPr="0009571B">
        <w:t>;</w:t>
      </w:r>
      <w:r w:rsidR="0032569C">
        <w:t xml:space="preserve"> </w:t>
      </w:r>
      <w:r w:rsidR="00577ADE" w:rsidRPr="0032569C">
        <w:t>BSG</w:t>
      </w:r>
      <w:r w:rsidR="0032569C" w:rsidRPr="0032569C">
        <w:t xml:space="preserve"> 860.22</w:t>
      </w:r>
      <w:r w:rsidR="003C6C81" w:rsidRPr="0009571B">
        <w:t>)</w:t>
      </w:r>
    </w:p>
    <w:p w14:paraId="578E456F" w14:textId="14E8DA4B" w:rsidR="0094565C" w:rsidRDefault="0094565C" w:rsidP="0009571B">
      <w:pPr>
        <w:pStyle w:val="Text85pt"/>
        <w:spacing w:before="60" w:line="240" w:lineRule="auto"/>
      </w:pPr>
    </w:p>
    <w:p w14:paraId="440B20EC" w14:textId="2B5D3469" w:rsidR="0094565C" w:rsidRPr="0094565C" w:rsidRDefault="0094565C" w:rsidP="0094565C">
      <w:pPr>
        <w:spacing w:line="215" w:lineRule="atLeast"/>
        <w:rPr>
          <w:rFonts w:ascii="Cambria Math" w:hAnsi="Cambria Math" w:cs="Cambria Math"/>
          <w:b/>
          <w:color w:val="FF0000"/>
          <w:sz w:val="17"/>
        </w:rPr>
      </w:pPr>
      <w:r w:rsidRPr="0094565C">
        <w:rPr>
          <w:b/>
          <w:color w:val="FF0000"/>
          <w:sz w:val="17"/>
        </w:rPr>
        <w:t>Bitte deutlich schreiben!</w:t>
      </w:r>
    </w:p>
    <w:tbl>
      <w:tblPr>
        <w:tblStyle w:val="Tabellenraster"/>
        <w:tblpPr w:leftFromText="141" w:rightFromText="141" w:vertAnchor="text" w:horzAnchor="margin" w:tblpY="18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3"/>
      </w:tblGrid>
      <w:tr w:rsidR="0091294F" w:rsidRPr="004071EB" w14:paraId="69B17DBF" w14:textId="77777777" w:rsidTr="002C02EF">
        <w:tc>
          <w:tcPr>
            <w:tcW w:w="4673" w:type="dxa"/>
            <w:vAlign w:val="center"/>
          </w:tcPr>
          <w:p w14:paraId="78CA148A" w14:textId="2FC31C15" w:rsidR="0091294F" w:rsidRPr="004071EB" w:rsidRDefault="00403869" w:rsidP="00225935">
            <w:pPr>
              <w:pStyle w:val="Text85pt"/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0620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2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1294F" w:rsidRPr="004071EB">
              <w:rPr>
                <w:rFonts w:cstheme="minorHAnsi"/>
              </w:rPr>
              <w:t xml:space="preserve"> Erstmaliges Gesuch um Kostengutsprache</w:t>
            </w:r>
          </w:p>
        </w:tc>
        <w:tc>
          <w:tcPr>
            <w:tcW w:w="5103" w:type="dxa"/>
            <w:vAlign w:val="center"/>
          </w:tcPr>
          <w:p w14:paraId="7B82F302" w14:textId="18EBD2C7" w:rsidR="0091294F" w:rsidRPr="004071EB" w:rsidRDefault="00403869" w:rsidP="00225935">
            <w:pPr>
              <w:pStyle w:val="Text85pt"/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4245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2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1294F" w:rsidRPr="004071EB">
              <w:rPr>
                <w:rFonts w:cstheme="minorHAnsi"/>
              </w:rPr>
              <w:t xml:space="preserve"> Gesuch um </w:t>
            </w:r>
            <w:sdt>
              <w:sdtPr>
                <w:rPr>
                  <w:rFonts w:cstheme="minorHAnsi"/>
                </w:rPr>
                <w:id w:val="-1720117626"/>
                <w:placeholder>
                  <w:docPart w:val="67D9D4B6D7164A3FB2816251A39F6D13"/>
                </w:placeholder>
                <w:showingPlcHdr/>
              </w:sdtPr>
              <w:sdtEndPr/>
              <w:sdtContent>
                <w:r w:rsidR="0091294F" w:rsidRPr="00225935">
                  <w:t>….</w:t>
                </w:r>
              </w:sdtContent>
            </w:sdt>
            <w:r w:rsidR="0091294F" w:rsidRPr="004071EB">
              <w:rPr>
                <w:rFonts w:cstheme="minorHAnsi"/>
              </w:rPr>
              <w:t xml:space="preserve"> Verlängerung der Kostengutsprache</w:t>
            </w:r>
          </w:p>
        </w:tc>
      </w:tr>
    </w:tbl>
    <w:p w14:paraId="5932097D" w14:textId="285F873B" w:rsidR="00375044" w:rsidRPr="00375044" w:rsidRDefault="00375044" w:rsidP="004071EB">
      <w:pPr>
        <w:pStyle w:val="Text85pt"/>
        <w:spacing w:before="120" w:after="60"/>
        <w:rPr>
          <w:i/>
        </w:rPr>
      </w:pPr>
      <w:r w:rsidRPr="00375044">
        <w:rPr>
          <w:i/>
        </w:rPr>
        <w:t xml:space="preserve">Die </w:t>
      </w:r>
      <w:r w:rsidRPr="00375044">
        <w:rPr>
          <w:b/>
          <w:i/>
        </w:rPr>
        <w:t>Felder 1a</w:t>
      </w:r>
      <w:r w:rsidR="00DB4951">
        <w:rPr>
          <w:b/>
          <w:i/>
        </w:rPr>
        <w:t xml:space="preserve">, </w:t>
      </w:r>
      <w:r w:rsidRPr="00375044">
        <w:rPr>
          <w:b/>
          <w:i/>
        </w:rPr>
        <w:t>1b</w:t>
      </w:r>
      <w:r w:rsidR="00DB4951">
        <w:rPr>
          <w:b/>
          <w:i/>
        </w:rPr>
        <w:t xml:space="preserve"> und 1c</w:t>
      </w:r>
      <w:r w:rsidR="00556C1D">
        <w:rPr>
          <w:i/>
        </w:rPr>
        <w:t xml:space="preserve"> </w:t>
      </w:r>
      <w:r w:rsidRPr="00375044">
        <w:rPr>
          <w:i/>
        </w:rPr>
        <w:t>sind durch die gesetzliche Vertretung auszufüllen.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5"/>
        <w:gridCol w:w="1768"/>
        <w:gridCol w:w="1701"/>
        <w:gridCol w:w="1419"/>
        <w:gridCol w:w="1109"/>
        <w:gridCol w:w="26"/>
        <w:gridCol w:w="425"/>
        <w:gridCol w:w="2129"/>
      </w:tblGrid>
      <w:tr w:rsidR="00375044" w:rsidRPr="00E400A2" w14:paraId="556ABD1F" w14:textId="77777777" w:rsidTr="000627E0">
        <w:trPr>
          <w:trHeight w:val="310"/>
        </w:trPr>
        <w:tc>
          <w:tcPr>
            <w:tcW w:w="977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FA2D8F9" w14:textId="77777777" w:rsidR="00375044" w:rsidRPr="00E400A2" w:rsidRDefault="00375044" w:rsidP="00E400A2">
            <w:pPr>
              <w:pStyle w:val="berschrift1nummeriert"/>
              <w:spacing w:before="0" w:after="120"/>
              <w:ind w:left="206" w:hanging="206"/>
              <w:rPr>
                <w:sz w:val="17"/>
                <w:szCs w:val="17"/>
              </w:rPr>
            </w:pPr>
            <w:r w:rsidRPr="00E400A2">
              <w:rPr>
                <w:sz w:val="17"/>
                <w:szCs w:val="17"/>
              </w:rPr>
              <w:t>a) Personalien des Kindes oder der/des Jugendlichen</w:t>
            </w:r>
          </w:p>
        </w:tc>
      </w:tr>
      <w:tr w:rsidR="00375044" w:rsidRPr="00375044" w14:paraId="218E6D3E" w14:textId="77777777" w:rsidTr="00DB4951">
        <w:trPr>
          <w:trHeight w:val="262"/>
        </w:trPr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6210E" w14:textId="1D6F75EF" w:rsidR="00375044" w:rsidRPr="00375044" w:rsidRDefault="00375044" w:rsidP="004071EB">
            <w:pPr>
              <w:pStyle w:val="Text85pt"/>
              <w:spacing w:before="60" w:after="60"/>
            </w:pPr>
            <w:r w:rsidRPr="00375044">
              <w:t>Name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F0B46" w14:textId="7F3E591A" w:rsidR="00375044" w:rsidRPr="00375044" w:rsidRDefault="00403869" w:rsidP="0094715A">
            <w:pPr>
              <w:pStyle w:val="Text85pt"/>
              <w:tabs>
                <w:tab w:val="right" w:leader="dot" w:pos="3538"/>
              </w:tabs>
              <w:spacing w:before="60" w:after="60"/>
            </w:pPr>
            <w:sdt>
              <w:sdtPr>
                <w:rPr>
                  <w:color w:val="000000" w:themeColor="text1"/>
                </w:rPr>
                <w:id w:val="971173033"/>
                <w:placeholder>
                  <w:docPart w:val="8BAAAC38F3BE46BF99301AFDA6C2FEA0"/>
                </w:placeholder>
                <w:showingPlcHdr/>
              </w:sdtPr>
              <w:sdtEndPr/>
              <w:sdtContent>
                <w:r w:rsidR="00373274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05991" w14:textId="77777777" w:rsidR="00375044" w:rsidRPr="00375044" w:rsidRDefault="00375044" w:rsidP="004071EB">
            <w:pPr>
              <w:pStyle w:val="Text85pt"/>
              <w:spacing w:before="60" w:after="60"/>
            </w:pPr>
            <w:r w:rsidRPr="0000353F">
              <w:t>Vorname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68E10D" w14:textId="7D229BE8" w:rsidR="00375044" w:rsidRPr="00375044" w:rsidRDefault="00403869" w:rsidP="000627E0">
            <w:pPr>
              <w:pStyle w:val="Text85pt"/>
              <w:tabs>
                <w:tab w:val="right" w:leader="dot" w:pos="4028"/>
              </w:tabs>
              <w:spacing w:before="60" w:after="60"/>
            </w:pPr>
            <w:sdt>
              <w:sdtPr>
                <w:rPr>
                  <w:color w:val="000000" w:themeColor="text1"/>
                </w:rPr>
                <w:id w:val="-1681657852"/>
                <w:placeholder>
                  <w:docPart w:val="48067785122B4B329237FE187F06B1B2"/>
                </w:placeholder>
                <w:showingPlcHdr/>
              </w:sdtPr>
              <w:sdtEndPr/>
              <w:sdtContent>
                <w:r w:rsidR="00E400A2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</w:tr>
      <w:tr w:rsidR="00375044" w:rsidRPr="00375044" w14:paraId="209068A8" w14:textId="77777777" w:rsidTr="00DB4951">
        <w:trPr>
          <w:trHeight w:val="268"/>
        </w:trPr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19BDE" w14:textId="77777777" w:rsidR="00375044" w:rsidRPr="00375044" w:rsidRDefault="00375044" w:rsidP="004071EB">
            <w:pPr>
              <w:pStyle w:val="Text85pt"/>
              <w:spacing w:before="60" w:after="60"/>
            </w:pPr>
            <w:r w:rsidRPr="00375044">
              <w:t>Strasse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58445" w14:textId="6AD7A8FB" w:rsidR="00375044" w:rsidRPr="00E400A2" w:rsidRDefault="00403869" w:rsidP="000627E0">
            <w:pPr>
              <w:pStyle w:val="Text85pt"/>
              <w:tabs>
                <w:tab w:val="right" w:leader="dot" w:pos="3538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97233035"/>
                <w:placeholder>
                  <w:docPart w:val="50E874D5C66142D284C666CF6E1ADEBD"/>
                </w:placeholder>
                <w:showingPlcHdr/>
              </w:sdtPr>
              <w:sdtEndPr/>
              <w:sdtContent>
                <w:r w:rsidR="00373274" w:rsidRPr="00E400A2">
                  <w:rPr>
                    <w:vanish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FFED8" w14:textId="77777777" w:rsidR="00375044" w:rsidRPr="00375044" w:rsidRDefault="00375044" w:rsidP="004071EB">
            <w:pPr>
              <w:pStyle w:val="Text85pt"/>
              <w:spacing w:before="60" w:after="60"/>
            </w:pPr>
            <w:r w:rsidRPr="00375044">
              <w:t>PLZ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06BA7" w14:textId="687D40F6" w:rsidR="00375044" w:rsidRPr="00E400A2" w:rsidRDefault="00403869" w:rsidP="000627E0">
            <w:pPr>
              <w:pStyle w:val="Text85pt"/>
              <w:tabs>
                <w:tab w:val="right" w:leader="dot" w:pos="704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63574805"/>
                <w:placeholder>
                  <w:docPart w:val="EB75B483EB844A0F8560218B15849658"/>
                </w:placeholder>
                <w:showingPlcHdr/>
              </w:sdtPr>
              <w:sdtEndPr/>
              <w:sdtContent>
                <w:r w:rsidR="000350A4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EAE93" w14:textId="77777777" w:rsidR="00375044" w:rsidRPr="00375044" w:rsidRDefault="00375044" w:rsidP="004071EB">
            <w:pPr>
              <w:pStyle w:val="Text85pt"/>
              <w:spacing w:before="60" w:after="60"/>
            </w:pPr>
            <w:r w:rsidRPr="00375044">
              <w:t>Ort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FC0D20" w14:textId="10CCCA15" w:rsidR="00375044" w:rsidRPr="00E400A2" w:rsidRDefault="00403869" w:rsidP="000627E0">
            <w:pPr>
              <w:pStyle w:val="Text85pt"/>
              <w:tabs>
                <w:tab w:val="right" w:leader="dot" w:pos="2708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374355399"/>
                <w:placeholder>
                  <w:docPart w:val="46362D922F75451D93807836B3041AAB"/>
                </w:placeholder>
                <w:showingPlcHdr/>
              </w:sdtPr>
              <w:sdtEndPr/>
              <w:sdtContent>
                <w:r w:rsidR="000350A4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</w:tr>
      <w:tr w:rsidR="00DB4951" w:rsidRPr="00375044" w14:paraId="7188E6BE" w14:textId="77777777" w:rsidTr="00DB4951">
        <w:trPr>
          <w:trHeight w:val="262"/>
        </w:trPr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BBB50" w14:textId="77777777" w:rsidR="00DB4951" w:rsidRPr="00375044" w:rsidRDefault="00DB4951" w:rsidP="004071EB">
            <w:pPr>
              <w:pStyle w:val="Text85pt"/>
              <w:spacing w:before="60" w:after="60"/>
            </w:pPr>
            <w:r w:rsidRPr="00375044">
              <w:t>Geschlecht</w:t>
            </w:r>
          </w:p>
        </w:tc>
        <w:bookmarkStart w:id="0" w:name="Kontrollkästchen1"/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D470" w14:textId="5CB1567C" w:rsidR="00DB4951" w:rsidRPr="00375044" w:rsidRDefault="00403869" w:rsidP="004071EB">
            <w:pPr>
              <w:pStyle w:val="Text85pt"/>
              <w:spacing w:before="60" w:after="60"/>
            </w:pPr>
            <w:sdt>
              <w:sdtPr>
                <w:id w:val="-179566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9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4951" w:rsidRPr="00375044">
              <w:t xml:space="preserve"> </w:t>
            </w:r>
            <w:bookmarkEnd w:id="0"/>
            <w:r w:rsidR="00DB4951" w:rsidRPr="00375044">
              <w:t>männlich</w:t>
            </w:r>
          </w:p>
        </w:tc>
        <w:bookmarkStart w:id="1" w:name="Kontrollkästchen2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A77F" w14:textId="50BD1BE8" w:rsidR="00DB4951" w:rsidRPr="00375044" w:rsidRDefault="00403869" w:rsidP="004071EB">
            <w:pPr>
              <w:pStyle w:val="Text85pt"/>
              <w:spacing w:before="60" w:after="60"/>
            </w:pPr>
            <w:sdt>
              <w:sdtPr>
                <w:id w:val="2761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4951" w:rsidRPr="00375044">
              <w:t xml:space="preserve"> </w:t>
            </w:r>
            <w:bookmarkEnd w:id="1"/>
            <w:r w:rsidR="00DB4951" w:rsidRPr="00375044">
              <w:t>weiblich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38D7A" w14:textId="77777777" w:rsidR="00DB4951" w:rsidRPr="008C4997" w:rsidRDefault="00DB4951" w:rsidP="000627E0">
            <w:pPr>
              <w:pStyle w:val="Text85pt"/>
              <w:spacing w:before="60" w:after="60"/>
            </w:pPr>
            <w:r w:rsidRPr="00375044">
              <w:t>Geburtsdatum</w:t>
            </w:r>
            <w:r>
              <w:t xml:space="preserve"> 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85885" w14:textId="78BABDAB" w:rsidR="00DB4951" w:rsidRPr="008C4997" w:rsidRDefault="00403869" w:rsidP="000627E0">
            <w:pPr>
              <w:pStyle w:val="Text85pt"/>
              <w:spacing w:before="60" w:after="60"/>
            </w:pPr>
            <w:sdt>
              <w:sdtPr>
                <w:rPr>
                  <w:color w:val="000000" w:themeColor="text1"/>
                </w:rPr>
                <w:id w:val="-1623995221"/>
                <w:placeholder>
                  <w:docPart w:val="844C33892EA84587A9DAA073CD1F496E"/>
                </w:placeholder>
                <w:showingPlcHdr/>
              </w:sdtPr>
              <w:sdtEndPr/>
              <w:sdtContent>
                <w:r w:rsidR="00DB4951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</w:tr>
      <w:tr w:rsidR="006C7BE5" w:rsidRPr="00375044" w14:paraId="790E96D4" w14:textId="77777777" w:rsidTr="00DB4951">
        <w:trPr>
          <w:trHeight w:val="262"/>
        </w:trPr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67553" w14:textId="2E96611C" w:rsidR="006C7BE5" w:rsidRPr="008C4997" w:rsidRDefault="006C7BE5" w:rsidP="006C7BE5">
            <w:pPr>
              <w:pStyle w:val="Text85pt"/>
              <w:spacing w:before="60" w:after="60"/>
            </w:pPr>
            <w:r>
              <w:t>AHV-</w:t>
            </w:r>
            <w:r w:rsidRPr="002E4DFD">
              <w:t>Versicherungsnummer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1BD0E" w14:textId="4FE98F63" w:rsidR="006C7BE5" w:rsidRPr="008C4997" w:rsidRDefault="00403869" w:rsidP="000627E0">
            <w:pPr>
              <w:pStyle w:val="Text85pt"/>
              <w:spacing w:before="60" w:after="60"/>
            </w:pPr>
            <w:sdt>
              <w:sdtPr>
                <w:rPr>
                  <w:color w:val="000000" w:themeColor="text1"/>
                </w:rPr>
                <w:id w:val="576555892"/>
                <w:placeholder>
                  <w:docPart w:val="796903B32D10425999260E2DD7664720"/>
                </w:placeholder>
                <w:showingPlcHdr/>
              </w:sdtPr>
              <w:sdtEndPr/>
              <w:sdtContent>
                <w:r w:rsidR="00373274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</w:tr>
      <w:tr w:rsidR="0094565C" w:rsidRPr="00E400A2" w14:paraId="3773029F" w14:textId="77777777" w:rsidTr="0094565C">
        <w:trPr>
          <w:trHeight w:val="262"/>
        </w:trPr>
        <w:tc>
          <w:tcPr>
            <w:tcW w:w="9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C2DBB1" w14:textId="77777777" w:rsidR="0094565C" w:rsidRPr="0094565C" w:rsidRDefault="0094565C" w:rsidP="0094565C">
            <w:pPr>
              <w:pStyle w:val="Text85pt"/>
              <w:spacing w:before="60" w:after="60"/>
            </w:pPr>
            <w:r w:rsidRPr="00D0327F">
              <w:rPr>
                <w:rFonts w:asciiTheme="majorHAnsi" w:eastAsiaTheme="majorEastAsia" w:hAnsiTheme="majorHAnsi" w:cstheme="majorBidi"/>
                <w:b/>
                <w:bCs w:val="0"/>
                <w:szCs w:val="17"/>
              </w:rPr>
              <w:t>1. b) Personalien der gesetzlichen Vertretung</w:t>
            </w:r>
            <w:r w:rsidRPr="0094565C">
              <w:t xml:space="preserve"> </w:t>
            </w:r>
          </w:p>
        </w:tc>
      </w:tr>
      <w:tr w:rsidR="0094565C" w:rsidRPr="00375044" w14:paraId="57569460" w14:textId="77777777" w:rsidTr="00DB4951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86833" w14:textId="77777777" w:rsidR="0094565C" w:rsidRPr="00375044" w:rsidRDefault="0094565C" w:rsidP="002912FF">
            <w:pPr>
              <w:pStyle w:val="Text85pt"/>
              <w:spacing w:before="60" w:after="60"/>
            </w:pPr>
            <w:r w:rsidRPr="00375044">
              <w:t>Name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24F95" w14:textId="14BA3EE5" w:rsidR="0094565C" w:rsidRPr="00375044" w:rsidRDefault="00403869" w:rsidP="002912FF">
            <w:pPr>
              <w:pStyle w:val="Text85pt"/>
              <w:tabs>
                <w:tab w:val="right" w:leader="dot" w:pos="3538"/>
              </w:tabs>
              <w:spacing w:before="60" w:after="60"/>
            </w:pPr>
            <w:sdt>
              <w:sdtPr>
                <w:rPr>
                  <w:color w:val="000000" w:themeColor="text1"/>
                </w:rPr>
                <w:id w:val="-2069646617"/>
                <w:placeholder>
                  <w:docPart w:val="A40407467B094709867CE47627A98CCD"/>
                </w:placeholder>
                <w:showingPlcHdr/>
              </w:sdtPr>
              <w:sdtEndPr/>
              <w:sdtContent>
                <w:r w:rsidR="00373274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3E5EA" w14:textId="77777777" w:rsidR="0094565C" w:rsidRPr="00375044" w:rsidRDefault="0094565C" w:rsidP="002912FF">
            <w:pPr>
              <w:pStyle w:val="Text85pt"/>
              <w:spacing w:before="60" w:after="60"/>
            </w:pPr>
            <w:r w:rsidRPr="00375044">
              <w:t>Vorname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88133B" w14:textId="79B2F87F" w:rsidR="0094565C" w:rsidRPr="00375044" w:rsidRDefault="00403869" w:rsidP="002912FF">
            <w:pPr>
              <w:pStyle w:val="Text85pt"/>
              <w:tabs>
                <w:tab w:val="right" w:leader="dot" w:pos="4028"/>
              </w:tabs>
              <w:spacing w:before="60" w:after="60"/>
            </w:pPr>
            <w:sdt>
              <w:sdtPr>
                <w:rPr>
                  <w:color w:val="000000" w:themeColor="text1"/>
                </w:rPr>
                <w:id w:val="-1305998647"/>
                <w:placeholder>
                  <w:docPart w:val="00968C25CC124A508B215A04C8708868"/>
                </w:placeholder>
                <w:showingPlcHdr/>
              </w:sdtPr>
              <w:sdtEndPr/>
              <w:sdtContent>
                <w:r w:rsidR="00373274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</w:tr>
      <w:tr w:rsidR="0094565C" w:rsidRPr="00375044" w14:paraId="56D92525" w14:textId="77777777" w:rsidTr="00DB4951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70DD4" w14:textId="77777777" w:rsidR="0094565C" w:rsidRPr="00375044" w:rsidRDefault="0094565C" w:rsidP="002912FF">
            <w:pPr>
              <w:pStyle w:val="Text85pt"/>
              <w:spacing w:before="60" w:after="60"/>
            </w:pPr>
            <w:r w:rsidRPr="00375044">
              <w:t>Strasse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A4785" w14:textId="1B3ACA40" w:rsidR="0094565C" w:rsidRPr="00E400A2" w:rsidRDefault="00403869" w:rsidP="002912FF">
            <w:pPr>
              <w:pStyle w:val="Text85pt"/>
              <w:tabs>
                <w:tab w:val="right" w:leader="dot" w:pos="3538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17220396"/>
                <w:placeholder>
                  <w:docPart w:val="7F148CEC626E4939A7B3B4992E9246C0"/>
                </w:placeholder>
                <w:showingPlcHdr/>
              </w:sdtPr>
              <w:sdtEndPr/>
              <w:sdtContent>
                <w:r w:rsidR="00373274" w:rsidRPr="00E400A2">
                  <w:rPr>
                    <w:vanish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69A6C" w14:textId="77777777" w:rsidR="0094565C" w:rsidRPr="00375044" w:rsidRDefault="0094565C" w:rsidP="002912FF">
            <w:pPr>
              <w:pStyle w:val="Text85pt"/>
              <w:spacing w:before="60" w:after="60"/>
            </w:pPr>
            <w:r w:rsidRPr="00375044">
              <w:t>PLZ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F0AA9" w14:textId="553AA87A" w:rsidR="0094565C" w:rsidRPr="00E400A2" w:rsidRDefault="00403869" w:rsidP="002912FF">
            <w:pPr>
              <w:pStyle w:val="Text85pt"/>
              <w:tabs>
                <w:tab w:val="right" w:leader="dot" w:pos="704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47695919"/>
                <w:placeholder>
                  <w:docPart w:val="FD3B05A0FD634157B321913822CFC54F"/>
                </w:placeholder>
              </w:sdtPr>
              <w:sdtEndPr/>
              <w:sdtContent>
                <w:sdt>
                  <w:sdtPr>
                    <w:rPr>
                      <w:color w:val="000000" w:themeColor="text1"/>
                    </w:rPr>
                    <w:id w:val="2125189610"/>
                    <w:placeholder>
                      <w:docPart w:val="990AFFD0C67A4ABEBF897A2AE758AC6D"/>
                    </w:placeholder>
                    <w:showingPlcHdr/>
                  </w:sdtPr>
                  <w:sdtEndPr/>
                  <w:sdtContent>
                    <w:r w:rsidR="00373274" w:rsidRPr="00375044">
                      <w:rPr>
                        <w:rStyle w:val="Platzhaltertext"/>
                        <w:color w:val="000000" w:themeColor="text1"/>
                      </w:rPr>
                      <w:t>….</w:t>
                    </w:r>
                  </w:sdtContent>
                </w:sdt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8BEAC" w14:textId="77777777" w:rsidR="0094565C" w:rsidRPr="00375044" w:rsidRDefault="0094565C" w:rsidP="002912FF">
            <w:pPr>
              <w:pStyle w:val="Text85pt"/>
              <w:spacing w:before="60" w:after="60"/>
            </w:pPr>
            <w:r w:rsidRPr="00375044">
              <w:t>Ort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27BF0C" w14:textId="77B7B853" w:rsidR="0094565C" w:rsidRPr="00E400A2" w:rsidRDefault="00403869" w:rsidP="002912FF">
            <w:pPr>
              <w:pStyle w:val="Text85pt"/>
              <w:tabs>
                <w:tab w:val="right" w:leader="dot" w:pos="2708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125610646"/>
                <w:placeholder>
                  <w:docPart w:val="48FE0FE1FB7746E6A2657092EDB948DB"/>
                </w:placeholder>
                <w:showingPlcHdr/>
              </w:sdtPr>
              <w:sdtEndPr/>
              <w:sdtContent>
                <w:r w:rsidR="00373274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</w:tr>
      <w:tr w:rsidR="0094715A" w:rsidRPr="00E400A2" w14:paraId="3F3957D7" w14:textId="77777777" w:rsidTr="00D03847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2EAF5" w14:textId="77777777" w:rsidR="0094715A" w:rsidRPr="00375044" w:rsidRDefault="0094715A" w:rsidP="002912FF">
            <w:pPr>
              <w:pStyle w:val="Text85pt"/>
              <w:spacing w:before="60" w:after="60"/>
            </w:pPr>
            <w:r w:rsidRPr="00936A31">
              <w:t>Geschlecht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B622" w14:textId="5F4693F1" w:rsidR="0094715A" w:rsidRDefault="0094715A" w:rsidP="00D03847">
            <w:pPr>
              <w:pStyle w:val="Text85pt"/>
              <w:tabs>
                <w:tab w:val="right" w:leader="dot" w:pos="3540"/>
              </w:tabs>
              <w:spacing w:before="60" w:after="60" w:line="240" w:lineRule="auto"/>
              <w:rPr>
                <w:color w:val="000000" w:themeColor="text1"/>
              </w:rPr>
            </w:pPr>
            <w:r w:rsidRPr="00936A31">
              <w:rPr>
                <w:rFonts w:ascii="Segoe UI Symbol" w:hAnsi="Segoe UI Symbol" w:cs="Segoe UI Symbol"/>
              </w:rPr>
              <w:t>☐</w:t>
            </w:r>
            <w:r w:rsidRPr="00936A31">
              <w:t xml:space="preserve"> </w:t>
            </w:r>
            <w:r w:rsidR="005A3806" w:rsidRPr="005A3806">
              <w:rPr>
                <w:rFonts w:asciiTheme="majorHAnsi" w:hAnsiTheme="majorHAnsi" w:cstheme="majorHAnsi"/>
              </w:rPr>
              <w:t>männlich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1D3A" w14:textId="0D57C6A1" w:rsidR="0094715A" w:rsidRDefault="00403869" w:rsidP="00D03847">
            <w:pPr>
              <w:pStyle w:val="Text85pt"/>
              <w:tabs>
                <w:tab w:val="right" w:leader="dot" w:pos="3540"/>
              </w:tabs>
              <w:spacing w:before="60" w:after="60" w:line="240" w:lineRule="auto"/>
              <w:contextualSpacing/>
              <w:rPr>
                <w:color w:val="000000" w:themeColor="text1"/>
              </w:rPr>
            </w:pPr>
            <w:sdt>
              <w:sdtPr>
                <w:id w:val="62150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15A" w:rsidRPr="00375044">
              <w:t xml:space="preserve"> weiblich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B46952" w14:textId="036F3EFC" w:rsidR="0094715A" w:rsidRDefault="0094715A" w:rsidP="002912FF">
            <w:pPr>
              <w:pStyle w:val="Text85pt"/>
              <w:tabs>
                <w:tab w:val="right" w:leader="dot" w:pos="3180"/>
              </w:tabs>
              <w:spacing w:before="60" w:after="60"/>
              <w:rPr>
                <w:color w:val="000000" w:themeColor="text1"/>
              </w:rPr>
            </w:pPr>
          </w:p>
        </w:tc>
      </w:tr>
      <w:tr w:rsidR="0094565C" w:rsidRPr="00E400A2" w14:paraId="1E3F7C11" w14:textId="77777777" w:rsidTr="00DB4951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B9FE9" w14:textId="77777777" w:rsidR="0094565C" w:rsidRPr="00375044" w:rsidRDefault="0094565C" w:rsidP="002912FF">
            <w:pPr>
              <w:pStyle w:val="Text85pt"/>
              <w:spacing w:before="60" w:after="60"/>
            </w:pPr>
            <w:r w:rsidRPr="00375044">
              <w:t>Telefon-Nr.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26818" w14:textId="723AA7F0" w:rsidR="0094565C" w:rsidRPr="00E400A2" w:rsidRDefault="00403869" w:rsidP="002912FF">
            <w:pPr>
              <w:pStyle w:val="Text85pt"/>
              <w:tabs>
                <w:tab w:val="right" w:leader="dot" w:pos="3540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384903640"/>
                <w:placeholder>
                  <w:docPart w:val="FC28B346CB534A22AF4335EB8219416E"/>
                </w:placeholder>
                <w:showingPlcHdr/>
              </w:sdtPr>
              <w:sdtEndPr/>
              <w:sdtContent>
                <w:r w:rsidR="00373274" w:rsidRPr="00E400A2">
                  <w:rPr>
                    <w:vanish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007E8" w14:textId="77777777" w:rsidR="0094565C" w:rsidRPr="00375044" w:rsidRDefault="0094565C" w:rsidP="002912FF">
            <w:pPr>
              <w:pStyle w:val="Text85pt"/>
              <w:spacing w:before="60" w:after="60"/>
            </w:pPr>
            <w:r>
              <w:t>E-Mail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7C290D" w14:textId="674B790D" w:rsidR="0094565C" w:rsidRPr="00E400A2" w:rsidRDefault="00403869" w:rsidP="002912FF">
            <w:pPr>
              <w:pStyle w:val="Text85pt"/>
              <w:tabs>
                <w:tab w:val="right" w:leader="dot" w:pos="3180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653877017"/>
                <w:placeholder>
                  <w:docPart w:val="192F358BE8E74748B184DE4222CEAE5C"/>
                </w:placeholder>
                <w:showingPlcHdr/>
              </w:sdtPr>
              <w:sdtEndPr/>
              <w:sdtContent>
                <w:r w:rsidR="00373274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</w:tr>
      <w:tr w:rsidR="006C7BE5" w:rsidRPr="00375044" w14:paraId="55FAF100" w14:textId="77777777" w:rsidTr="00DB4951">
        <w:trPr>
          <w:trHeight w:val="262"/>
        </w:trPr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FADA7" w14:textId="41DD2113" w:rsidR="006C7BE5" w:rsidRPr="008C4997" w:rsidRDefault="006C7BE5" w:rsidP="006C7BE5">
            <w:pPr>
              <w:pStyle w:val="Text85pt"/>
              <w:spacing w:before="60" w:after="60"/>
            </w:pPr>
            <w:r>
              <w:t>AHV-Versicherungsnummer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74F54" w14:textId="104B0149" w:rsidR="006C7BE5" w:rsidRPr="008C4997" w:rsidRDefault="00403869" w:rsidP="002912FF">
            <w:pPr>
              <w:pStyle w:val="Text85pt"/>
              <w:spacing w:before="60" w:after="60"/>
            </w:pPr>
            <w:sdt>
              <w:sdtPr>
                <w:rPr>
                  <w:color w:val="000000" w:themeColor="text1"/>
                </w:rPr>
                <w:id w:val="1633365838"/>
                <w:placeholder>
                  <w:docPart w:val="1805BB00117747EC90457EDED62800B5"/>
                </w:placeholder>
                <w:showingPlcHdr/>
              </w:sdtPr>
              <w:sdtEndPr/>
              <w:sdtContent>
                <w:r w:rsidR="00373274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</w:tr>
      <w:tr w:rsidR="0094565C" w:rsidRPr="00E400A2" w14:paraId="702C87CB" w14:textId="77777777" w:rsidTr="0094565C">
        <w:tc>
          <w:tcPr>
            <w:tcW w:w="977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6FC82A4" w14:textId="50E1D3DF" w:rsidR="0094565C" w:rsidRPr="00E47EB5" w:rsidRDefault="0094565C" w:rsidP="002912FF">
            <w:pPr>
              <w:pStyle w:val="berschrift1nummeriert"/>
              <w:numPr>
                <w:ilvl w:val="0"/>
                <w:numId w:val="0"/>
              </w:numPr>
              <w:spacing w:before="0" w:after="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  <w:r w:rsidRPr="00E47EB5">
              <w:rPr>
                <w:sz w:val="17"/>
                <w:szCs w:val="17"/>
              </w:rPr>
              <w:t>c) Antrag auf En</w:t>
            </w:r>
            <w:r>
              <w:rPr>
                <w:sz w:val="17"/>
                <w:szCs w:val="17"/>
              </w:rPr>
              <w:t xml:space="preserve">tschädigung der </w:t>
            </w:r>
            <w:r w:rsidRPr="00E47EB5">
              <w:rPr>
                <w:sz w:val="17"/>
                <w:szCs w:val="17"/>
              </w:rPr>
              <w:t>Transportkosten</w:t>
            </w:r>
            <w:r w:rsidRPr="00E47EB5">
              <w:rPr>
                <w:b w:val="0"/>
                <w:sz w:val="17"/>
                <w:szCs w:val="17"/>
              </w:rPr>
              <w:t xml:space="preserve"> </w:t>
            </w:r>
            <w:r w:rsidRPr="00E47EB5">
              <w:rPr>
                <w:b w:val="0"/>
                <w:sz w:val="16"/>
                <w:szCs w:val="17"/>
              </w:rPr>
              <w:t>(Das Abrechnungsformular wird mit der Kostengutsprache zugestellt)</w:t>
            </w:r>
          </w:p>
        </w:tc>
      </w:tr>
      <w:tr w:rsidR="0094565C" w:rsidRPr="002E3252" w14:paraId="0D13A697" w14:textId="77777777" w:rsidTr="00DB4951">
        <w:trPr>
          <w:cantSplit/>
          <w:trHeight w:val="21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07107" w14:textId="0DF12251" w:rsidR="0094565C" w:rsidRPr="002E3252" w:rsidRDefault="00D0327F" w:rsidP="002912FF">
            <w:pPr>
              <w:spacing w:before="60" w:after="60" w:line="240" w:lineRule="auto"/>
              <w:rPr>
                <w:rFonts w:cs="Arial"/>
                <w:color w:val="000000"/>
                <w:sz w:val="17"/>
                <w:szCs w:val="17"/>
              </w:rPr>
            </w:pPr>
            <w:r w:rsidRPr="00D0327F">
              <w:rPr>
                <w:rFonts w:cs="Arial"/>
                <w:color w:val="000000"/>
                <w:sz w:val="17"/>
                <w:szCs w:val="17"/>
              </w:rPr>
              <w:t>Ersuchen Sie das AIS um Beiträge für Transportkosten?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4E435" w14:textId="73FC7AB6" w:rsidR="0094565C" w:rsidRPr="0094565C" w:rsidRDefault="00DB4951" w:rsidP="00D0327F">
            <w:pPr>
              <w:pStyle w:val="Text85pt"/>
              <w:tabs>
                <w:tab w:val="right" w:leader="dot" w:pos="6656"/>
              </w:tabs>
              <w:spacing w:before="60"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sdt>
              <w:sdtPr>
                <w:id w:val="-209553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847">
              <w:rPr>
                <w:color w:val="000000" w:themeColor="text1"/>
              </w:rPr>
              <w:t xml:space="preserve"> </w:t>
            </w:r>
            <w:r w:rsidR="00D0327F">
              <w:rPr>
                <w:color w:val="000000" w:themeColor="text1"/>
              </w:rPr>
              <w:t xml:space="preserve">ja                          </w:t>
            </w:r>
            <w:sdt>
              <w:sdtPr>
                <w:id w:val="148859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27F">
              <w:rPr>
                <w:color w:val="000000" w:themeColor="text1"/>
              </w:rPr>
              <w:t xml:space="preserve">  </w:t>
            </w:r>
            <w:r w:rsidR="00D0327F" w:rsidRPr="00D0327F">
              <w:rPr>
                <w:color w:val="000000" w:themeColor="text1"/>
              </w:rPr>
              <w:t>nein</w:t>
            </w:r>
          </w:p>
        </w:tc>
      </w:tr>
      <w:tr w:rsidR="0094565C" w:rsidRPr="002E3252" w14:paraId="600ED599" w14:textId="77777777" w:rsidTr="00DB4951">
        <w:trPr>
          <w:cantSplit/>
          <w:trHeight w:val="218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E1D3F" w14:textId="6FD9959E" w:rsidR="0094565C" w:rsidRDefault="00D0327F" w:rsidP="002912FF">
            <w:pPr>
              <w:spacing w:before="60" w:after="60" w:line="240" w:lineRule="auto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 xml:space="preserve">Name </w:t>
            </w:r>
            <w:r w:rsidRPr="002E3252">
              <w:rPr>
                <w:rFonts w:cs="Arial"/>
                <w:color w:val="000000"/>
                <w:sz w:val="17"/>
                <w:szCs w:val="17"/>
              </w:rPr>
              <w:t>der Bank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 und </w:t>
            </w:r>
            <w:r w:rsidR="0094565C" w:rsidRPr="002E3252">
              <w:rPr>
                <w:rFonts w:cs="Arial"/>
                <w:color w:val="000000"/>
                <w:sz w:val="17"/>
                <w:szCs w:val="17"/>
              </w:rPr>
              <w:t>IBAN-Nr.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4C2B8" w14:textId="34D92445" w:rsidR="0094565C" w:rsidRDefault="00403869" w:rsidP="002912FF">
            <w:pPr>
              <w:pStyle w:val="Text85pt"/>
              <w:tabs>
                <w:tab w:val="right" w:leader="dot" w:pos="6656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szCs w:val="17"/>
                </w:rPr>
                <w:id w:val="-2046977328"/>
                <w:placeholder>
                  <w:docPart w:val="58502D328C0847D5BA178A61042900C7"/>
                </w:placeholder>
                <w:showingPlcHdr/>
              </w:sdtPr>
              <w:sdtEndPr/>
              <w:sdtContent>
                <w:r w:rsidR="00DB4951" w:rsidRPr="002E3252">
                  <w:rPr>
                    <w:rStyle w:val="Platzhaltertext"/>
                    <w:color w:val="000000" w:themeColor="text1"/>
                    <w:szCs w:val="17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</w:tr>
    </w:tbl>
    <w:p w14:paraId="26EB7F42" w14:textId="77777777" w:rsidR="0094565C" w:rsidRDefault="0094565C"/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807"/>
      </w:tblGrid>
      <w:tr w:rsidR="0094565C" w:rsidRPr="00375044" w14:paraId="782FFA30" w14:textId="77777777" w:rsidTr="0094565C">
        <w:tc>
          <w:tcPr>
            <w:tcW w:w="97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16B58" w14:textId="77777777" w:rsidR="0094565C" w:rsidRPr="002E176C" w:rsidRDefault="0094565C" w:rsidP="002912F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color w:val="FF0000"/>
                <w:szCs w:val="17"/>
              </w:rPr>
            </w:pPr>
            <w:r w:rsidRPr="002E176C">
              <w:rPr>
                <w:b/>
                <w:szCs w:val="17"/>
              </w:rPr>
              <w:t>2. Unterschrift</w:t>
            </w:r>
          </w:p>
        </w:tc>
      </w:tr>
      <w:tr w:rsidR="0094565C" w:rsidRPr="00375044" w14:paraId="3F9700FB" w14:textId="77777777" w:rsidTr="00127762">
        <w:tc>
          <w:tcPr>
            <w:tcW w:w="97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00F1" w14:textId="4245BE3D" w:rsidR="0094565C" w:rsidRPr="009A4BA9" w:rsidRDefault="0094565C" w:rsidP="00127762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color w:val="FF0000"/>
                <w:sz w:val="13"/>
                <w:szCs w:val="13"/>
              </w:rPr>
            </w:pPr>
            <w:r w:rsidRPr="00127762">
              <w:rPr>
                <w:b/>
                <w:color w:val="FF0000"/>
                <w:sz w:val="13"/>
                <w:szCs w:val="13"/>
              </w:rPr>
              <w:t xml:space="preserve">Die gesetzliche Vertretung </w:t>
            </w:r>
            <w:r w:rsidR="00127762" w:rsidRPr="00127762">
              <w:rPr>
                <w:b/>
                <w:color w:val="FF0000"/>
                <w:sz w:val="13"/>
                <w:szCs w:val="13"/>
              </w:rPr>
              <w:t xml:space="preserve">stimmt zu, </w:t>
            </w:r>
            <w:r w:rsidRPr="00127762">
              <w:rPr>
                <w:b/>
                <w:color w:val="FF0000"/>
                <w:sz w:val="13"/>
                <w:szCs w:val="13"/>
              </w:rPr>
              <w:t xml:space="preserve">dass die zuständige Stelle im AIS </w:t>
            </w:r>
            <w:r w:rsidR="00127762" w:rsidRPr="00127762">
              <w:rPr>
                <w:b/>
                <w:color w:val="FF0000"/>
                <w:sz w:val="13"/>
                <w:szCs w:val="13"/>
              </w:rPr>
              <w:t xml:space="preserve">bei der leistungserbringenden Person und der </w:t>
            </w:r>
            <w:r w:rsidR="00FE0F6B" w:rsidRPr="00127762">
              <w:rPr>
                <w:b/>
                <w:color w:val="FF0000"/>
                <w:sz w:val="13"/>
                <w:szCs w:val="13"/>
              </w:rPr>
              <w:t>Abklärungsstelle,</w:t>
            </w:r>
            <w:r w:rsidR="00127762" w:rsidRPr="00127762">
              <w:rPr>
                <w:b/>
                <w:color w:val="FF0000"/>
                <w:sz w:val="13"/>
                <w:szCs w:val="13"/>
              </w:rPr>
              <w:t xml:space="preserve"> die zur Prüfung </w:t>
            </w:r>
            <w:r w:rsidRPr="00127762">
              <w:rPr>
                <w:b/>
                <w:color w:val="FF0000"/>
                <w:sz w:val="13"/>
                <w:szCs w:val="13"/>
              </w:rPr>
              <w:t>der Anspruchsvoraussetzungen</w:t>
            </w:r>
            <w:r w:rsidR="00127762" w:rsidRPr="00127762">
              <w:rPr>
                <w:b/>
                <w:color w:val="FF0000"/>
                <w:sz w:val="13"/>
                <w:szCs w:val="13"/>
              </w:rPr>
              <w:t xml:space="preserve"> erforderlichen Unterlagen</w:t>
            </w:r>
            <w:r w:rsidRPr="00127762">
              <w:rPr>
                <w:b/>
                <w:color w:val="FF0000"/>
                <w:sz w:val="13"/>
                <w:szCs w:val="13"/>
              </w:rPr>
              <w:t xml:space="preserve"> einholen darf.</w:t>
            </w:r>
          </w:p>
        </w:tc>
      </w:tr>
      <w:tr w:rsidR="0094565C" w:rsidRPr="00375044" w14:paraId="42FA4A82" w14:textId="77777777" w:rsidTr="0094565C">
        <w:trPr>
          <w:trHeight w:val="509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7873" w14:textId="47A02BC4" w:rsidR="0094565C" w:rsidRPr="009A4BA9" w:rsidRDefault="0094565C" w:rsidP="002912FF">
            <w:pPr>
              <w:pStyle w:val="Text85pt"/>
              <w:tabs>
                <w:tab w:val="right" w:leader="dot" w:pos="2757"/>
              </w:tabs>
              <w:spacing w:before="60" w:after="60"/>
              <w:rPr>
                <w:b/>
                <w:color w:val="000000" w:themeColor="text1"/>
              </w:rPr>
            </w:pPr>
            <w:r w:rsidRPr="009A4BA9">
              <w:rPr>
                <w:b/>
                <w:color w:val="000000" w:themeColor="text1"/>
              </w:rPr>
              <w:t xml:space="preserve">Datum </w:t>
            </w:r>
            <w:r w:rsidR="0094715A">
              <w:rPr>
                <w:sz w:val="16"/>
                <w:szCs w:val="17"/>
              </w:rPr>
              <w:t xml:space="preserve"> </w:t>
            </w:r>
            <w:sdt>
              <w:sdtPr>
                <w:rPr>
                  <w:color w:val="000000" w:themeColor="text1"/>
                  <w:szCs w:val="17"/>
                </w:rPr>
                <w:id w:val="-1933889360"/>
                <w:placeholder>
                  <w:docPart w:val="DCE35DF52D44464BA0D015A088A031F6"/>
                </w:placeholder>
                <w:showingPlcHdr/>
              </w:sdtPr>
              <w:sdtEndPr/>
              <w:sdtContent>
                <w:r w:rsidR="00FE0F6B" w:rsidRPr="002E3252">
                  <w:rPr>
                    <w:rStyle w:val="Platzhaltertext"/>
                    <w:color w:val="000000" w:themeColor="text1"/>
                    <w:szCs w:val="17"/>
                  </w:rPr>
                  <w:t>….</w:t>
                </w:r>
              </w:sdtContent>
            </w:sdt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29064" w14:textId="50DB43AD" w:rsidR="0094565C" w:rsidRPr="009A4BA9" w:rsidRDefault="0094565C" w:rsidP="002912FF">
            <w:pPr>
              <w:pStyle w:val="Text85pt"/>
              <w:tabs>
                <w:tab w:val="right" w:leader="dot" w:pos="6656"/>
              </w:tabs>
              <w:spacing w:before="60" w:after="60"/>
              <w:rPr>
                <w:b/>
                <w:color w:val="000000" w:themeColor="text1"/>
              </w:rPr>
            </w:pPr>
            <w:r w:rsidRPr="009A4BA9">
              <w:rPr>
                <w:b/>
                <w:color w:val="000000" w:themeColor="text1"/>
              </w:rPr>
              <w:t xml:space="preserve">Unterschrift </w:t>
            </w:r>
            <w:sdt>
              <w:sdtPr>
                <w:rPr>
                  <w:color w:val="000000" w:themeColor="text1"/>
                  <w:szCs w:val="17"/>
                </w:rPr>
                <w:id w:val="-364909245"/>
                <w:placeholder>
                  <w:docPart w:val="8656F50AD40443958875BBF58989D9B4"/>
                </w:placeholder>
                <w:showingPlcHdr/>
              </w:sdtPr>
              <w:sdtEndPr/>
              <w:sdtContent>
                <w:r w:rsidR="00DB4951" w:rsidRPr="002E3252">
                  <w:rPr>
                    <w:rStyle w:val="Platzhaltertext"/>
                    <w:color w:val="000000" w:themeColor="text1"/>
                    <w:szCs w:val="17"/>
                  </w:rPr>
                  <w:t>….</w:t>
                </w:r>
              </w:sdtContent>
            </w:sdt>
          </w:p>
        </w:tc>
      </w:tr>
    </w:tbl>
    <w:p w14:paraId="48FF280C" w14:textId="4B56D97E" w:rsidR="002E3252" w:rsidRDefault="002E3252" w:rsidP="004071EB">
      <w:pPr>
        <w:pStyle w:val="Text65pt"/>
        <w:spacing w:line="240" w:lineRule="auto"/>
        <w:rPr>
          <w:sz w:val="7"/>
          <w:lang w:val="de-CH"/>
        </w:rPr>
      </w:pPr>
    </w:p>
    <w:p w14:paraId="5DE29029" w14:textId="77777777" w:rsidR="008C4997" w:rsidRPr="008B732A" w:rsidRDefault="008C4997" w:rsidP="004071EB">
      <w:pPr>
        <w:pStyle w:val="Text65pt"/>
        <w:spacing w:line="240" w:lineRule="auto"/>
        <w:rPr>
          <w:sz w:val="7"/>
          <w:lang w:val="de-CH"/>
        </w:rPr>
      </w:pPr>
    </w:p>
    <w:p w14:paraId="713ACA2D" w14:textId="157237FB" w:rsidR="003C6C81" w:rsidRDefault="000350A4" w:rsidP="004071EB">
      <w:pPr>
        <w:pStyle w:val="Text85pt"/>
        <w:spacing w:before="60"/>
        <w:rPr>
          <w:i/>
          <w:szCs w:val="17"/>
        </w:rPr>
      </w:pPr>
      <w:r w:rsidRPr="00F963E5">
        <w:rPr>
          <w:i/>
          <w:szCs w:val="17"/>
        </w:rPr>
        <w:t xml:space="preserve">Die gesetzliche Vertretung wird gebeten, das Formular mit den vollständig ausgefüllten Feldern 1a </w:t>
      </w:r>
      <w:r w:rsidR="00DB4951">
        <w:rPr>
          <w:i/>
          <w:szCs w:val="17"/>
        </w:rPr>
        <w:t>bis</w:t>
      </w:r>
      <w:r w:rsidRPr="00F963E5">
        <w:rPr>
          <w:i/>
          <w:szCs w:val="17"/>
        </w:rPr>
        <w:t xml:space="preserve"> 1</w:t>
      </w:r>
      <w:r w:rsidR="00DB4951">
        <w:rPr>
          <w:i/>
          <w:szCs w:val="17"/>
        </w:rPr>
        <w:t>c</w:t>
      </w:r>
      <w:r w:rsidRPr="00F963E5">
        <w:rPr>
          <w:i/>
          <w:szCs w:val="17"/>
        </w:rPr>
        <w:t xml:space="preserve"> </w:t>
      </w:r>
      <w:r w:rsidR="00FE0F6B">
        <w:rPr>
          <w:i/>
          <w:szCs w:val="17"/>
        </w:rPr>
        <w:t xml:space="preserve">mit dem Fachbericht (Beilage) </w:t>
      </w:r>
      <w:r w:rsidR="00326719">
        <w:rPr>
          <w:i/>
          <w:szCs w:val="17"/>
        </w:rPr>
        <w:t>der</w:t>
      </w:r>
      <w:r w:rsidR="00DB4951">
        <w:rPr>
          <w:i/>
          <w:szCs w:val="17"/>
        </w:rPr>
        <w:t xml:space="preserve"> Abklärungsstelle zuzustellen.</w:t>
      </w:r>
    </w:p>
    <w:p w14:paraId="6CCC9C84" w14:textId="77777777" w:rsidR="008C4997" w:rsidRDefault="008C4997">
      <w:pPr>
        <w:spacing w:after="200" w:line="24" w:lineRule="auto"/>
        <w:rPr>
          <w:i/>
          <w:sz w:val="17"/>
          <w:szCs w:val="17"/>
        </w:rPr>
      </w:pPr>
      <w:r>
        <w:rPr>
          <w:i/>
          <w:szCs w:val="17"/>
        </w:rPr>
        <w:br w:type="page"/>
      </w:r>
    </w:p>
    <w:p w14:paraId="21CA145D" w14:textId="553387B0" w:rsidR="001C2031" w:rsidRPr="001C2031" w:rsidRDefault="001C2031" w:rsidP="001C2031">
      <w:pPr>
        <w:pStyle w:val="Text85pt"/>
        <w:spacing w:before="60" w:line="240" w:lineRule="auto"/>
        <w:rPr>
          <w:b/>
          <w:sz w:val="28"/>
          <w:szCs w:val="28"/>
        </w:rPr>
      </w:pPr>
      <w:r w:rsidRPr="001C2031">
        <w:rPr>
          <w:b/>
          <w:sz w:val="28"/>
          <w:szCs w:val="28"/>
        </w:rPr>
        <w:lastRenderedPageBreak/>
        <w:t xml:space="preserve">III. </w:t>
      </w:r>
      <w:r w:rsidR="00613E94">
        <w:rPr>
          <w:b/>
          <w:sz w:val="28"/>
          <w:szCs w:val="28"/>
        </w:rPr>
        <w:t>Antrag der Abklärungsstelle</w:t>
      </w:r>
    </w:p>
    <w:p w14:paraId="220A75BE" w14:textId="3FD00E8E" w:rsidR="00E400A2" w:rsidRDefault="001C2031" w:rsidP="004071EB">
      <w:pPr>
        <w:pStyle w:val="Text85pt"/>
        <w:spacing w:before="120" w:after="60"/>
      </w:pPr>
      <w:r>
        <w:rPr>
          <w:b/>
          <w:i/>
        </w:rPr>
        <w:t>Feld 3</w:t>
      </w:r>
      <w:r w:rsidR="000F42FE" w:rsidRPr="00375044">
        <w:rPr>
          <w:i/>
        </w:rPr>
        <w:t xml:space="preserve"> ist durch </w:t>
      </w:r>
      <w:r w:rsidR="00326719">
        <w:rPr>
          <w:i/>
        </w:rPr>
        <w:t>die Abklärungsstelle</w:t>
      </w:r>
      <w:r w:rsidR="0035785E">
        <w:rPr>
          <w:i/>
        </w:rPr>
        <w:t xml:space="preserve"> </w:t>
      </w:r>
      <w:r w:rsidR="000F42FE" w:rsidRPr="00375044">
        <w:rPr>
          <w:i/>
        </w:rPr>
        <w:t xml:space="preserve">auszufüllen und an das </w:t>
      </w:r>
      <w:r w:rsidR="003C6C81">
        <w:rPr>
          <w:i/>
        </w:rPr>
        <w:t>Amt für Integration und Soziales</w:t>
      </w:r>
      <w:r w:rsidR="000F42FE" w:rsidRPr="00375044">
        <w:rPr>
          <w:i/>
        </w:rPr>
        <w:t xml:space="preserve"> weiterzuleiten.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1360"/>
        <w:gridCol w:w="17"/>
        <w:gridCol w:w="829"/>
        <w:gridCol w:w="570"/>
        <w:gridCol w:w="63"/>
        <w:gridCol w:w="567"/>
        <w:gridCol w:w="362"/>
        <w:gridCol w:w="569"/>
        <w:gridCol w:w="1576"/>
        <w:gridCol w:w="570"/>
        <w:gridCol w:w="567"/>
        <w:gridCol w:w="2414"/>
        <w:gridCol w:w="11"/>
      </w:tblGrid>
      <w:tr w:rsidR="00856D7C" w:rsidRPr="000350A4" w14:paraId="57446A5B" w14:textId="77777777" w:rsidTr="00373274">
        <w:trPr>
          <w:gridAfter w:val="1"/>
          <w:wAfter w:w="11" w:type="dxa"/>
        </w:trPr>
        <w:tc>
          <w:tcPr>
            <w:tcW w:w="977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653C8A1" w14:textId="70EC0FA7" w:rsidR="00856D7C" w:rsidRPr="00856D7C" w:rsidRDefault="00403869" w:rsidP="00373274">
            <w:pPr>
              <w:pStyle w:val="berschrift1nummeriert"/>
              <w:numPr>
                <w:ilvl w:val="0"/>
                <w:numId w:val="0"/>
              </w:numPr>
              <w:tabs>
                <w:tab w:val="left" w:pos="3891"/>
                <w:tab w:val="left" w:pos="5167"/>
              </w:tabs>
              <w:spacing w:before="0" w:after="120"/>
              <w:ind w:left="851" w:hanging="851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69851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D7C" w:rsidRPr="00856D7C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56D7C" w:rsidRPr="00856D7C">
              <w:rPr>
                <w:sz w:val="17"/>
                <w:szCs w:val="17"/>
              </w:rPr>
              <w:t xml:space="preserve"> Bewilligung</w:t>
            </w:r>
            <w:r w:rsidR="00856D7C" w:rsidRPr="00856D7C">
              <w:rPr>
                <w:sz w:val="17"/>
                <w:szCs w:val="17"/>
              </w:rPr>
              <w:tab/>
            </w:r>
            <w:r w:rsidR="007E4984">
              <w:rPr>
                <w:sz w:val="17"/>
                <w:szCs w:val="17"/>
              </w:rPr>
              <w:t xml:space="preserve">                          </w:t>
            </w:r>
            <w:sdt>
              <w:sdtPr>
                <w:rPr>
                  <w:sz w:val="17"/>
                  <w:szCs w:val="17"/>
                </w:rPr>
                <w:id w:val="-140613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98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56D7C" w:rsidRPr="00856D7C">
              <w:rPr>
                <w:sz w:val="17"/>
                <w:szCs w:val="17"/>
              </w:rPr>
              <w:t xml:space="preserve"> Ablehnung </w:t>
            </w:r>
            <w:r w:rsidR="00373274">
              <w:rPr>
                <w:sz w:val="17"/>
                <w:szCs w:val="17"/>
              </w:rPr>
              <w:t>des Gesuchs</w:t>
            </w:r>
          </w:p>
        </w:tc>
      </w:tr>
      <w:tr w:rsidR="007500BD" w:rsidRPr="0057432C" w14:paraId="79DDF073" w14:textId="77777777" w:rsidTr="00373274">
        <w:trPr>
          <w:gridAfter w:val="1"/>
          <w:wAfter w:w="11" w:type="dxa"/>
        </w:trPr>
        <w:tc>
          <w:tcPr>
            <w:tcW w:w="6227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4B6C11" w14:textId="51375ABA" w:rsidR="007500BD" w:rsidRDefault="007500BD" w:rsidP="004071EB">
            <w:pPr>
              <w:pStyle w:val="Text85pt"/>
              <w:tabs>
                <w:tab w:val="right" w:leader="dot" w:pos="3538"/>
              </w:tabs>
              <w:spacing w:before="60" w:after="60"/>
              <w:rPr>
                <w:color w:val="000000" w:themeColor="text1"/>
              </w:rPr>
            </w:pPr>
            <w:r w:rsidRPr="0057432C">
              <w:rPr>
                <w:szCs w:val="17"/>
              </w:rPr>
              <w:t>Name, Adresse (Stempel)</w:t>
            </w:r>
            <w:r w:rsidR="00EA3902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427927443"/>
                <w:placeholder>
                  <w:docPart w:val="CF6DBC7C8ADC4BE985E9BD4CA9074946"/>
                </w:placeholder>
                <w:showingPlcHdr/>
              </w:sdtPr>
              <w:sdtEndPr/>
              <w:sdtContent>
                <w:r w:rsidR="00373274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  <w:p w14:paraId="64F21A35" w14:textId="77777777" w:rsidR="00EA3902" w:rsidRDefault="00EA3902" w:rsidP="004071EB">
            <w:pPr>
              <w:pStyle w:val="Text85pt"/>
              <w:tabs>
                <w:tab w:val="right" w:leader="dot" w:pos="3538"/>
              </w:tabs>
              <w:spacing w:before="60" w:after="60"/>
              <w:rPr>
                <w:color w:val="000000" w:themeColor="text1"/>
              </w:rPr>
            </w:pPr>
          </w:p>
          <w:p w14:paraId="40A54190" w14:textId="77777777" w:rsidR="00EA3902" w:rsidRPr="00564B66" w:rsidRDefault="00EA3902" w:rsidP="004071EB">
            <w:pPr>
              <w:pStyle w:val="Text85pt"/>
              <w:tabs>
                <w:tab w:val="right" w:leader="dot" w:pos="3538"/>
              </w:tabs>
              <w:spacing w:before="60" w:after="60"/>
              <w:rPr>
                <w:color w:val="000000" w:themeColor="text1"/>
                <w:sz w:val="13"/>
                <w:szCs w:val="13"/>
              </w:rPr>
            </w:pPr>
          </w:p>
          <w:p w14:paraId="76B102CA" w14:textId="607DA392" w:rsidR="00EA3902" w:rsidRPr="00564B66" w:rsidRDefault="00564B66" w:rsidP="004071EB">
            <w:pPr>
              <w:pStyle w:val="Text85pt"/>
              <w:tabs>
                <w:tab w:val="right" w:leader="dot" w:pos="3538"/>
              </w:tabs>
              <w:spacing w:before="60" w:after="60"/>
              <w:rPr>
                <w:b/>
                <w:color w:val="FF0000"/>
                <w:szCs w:val="17"/>
              </w:rPr>
            </w:pPr>
            <w:r w:rsidRPr="00564B66">
              <w:rPr>
                <w:b/>
                <w:color w:val="FF0000"/>
                <w:sz w:val="13"/>
                <w:szCs w:val="13"/>
              </w:rPr>
              <w:t>Mit dem Gesuchsformular ist der Fachbericht einzureichen.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5087F" w14:textId="77777777" w:rsidR="007500BD" w:rsidRPr="0057432C" w:rsidRDefault="007500BD" w:rsidP="004071EB">
            <w:pPr>
              <w:pStyle w:val="Text85pt"/>
              <w:spacing w:before="60" w:after="60"/>
              <w:rPr>
                <w:szCs w:val="17"/>
              </w:rPr>
            </w:pPr>
            <w:r w:rsidRPr="0057432C">
              <w:rPr>
                <w:szCs w:val="17"/>
              </w:rPr>
              <w:t>Telefon</w:t>
            </w:r>
            <w:r w:rsidR="0093527B">
              <w:rPr>
                <w:szCs w:val="17"/>
              </w:rPr>
              <w:t>-Nr.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E3FFED" w14:textId="13EE062D" w:rsidR="007500BD" w:rsidRPr="0057432C" w:rsidRDefault="00403869" w:rsidP="004071EB">
            <w:pPr>
              <w:pStyle w:val="Text85pt"/>
              <w:tabs>
                <w:tab w:val="right" w:leader="dot" w:pos="2545"/>
              </w:tabs>
              <w:spacing w:before="60" w:after="60"/>
              <w:rPr>
                <w:szCs w:val="17"/>
              </w:rPr>
            </w:pPr>
            <w:sdt>
              <w:sdtPr>
                <w:rPr>
                  <w:color w:val="000000" w:themeColor="text1"/>
                  <w:szCs w:val="17"/>
                </w:rPr>
                <w:id w:val="-936983442"/>
                <w:placeholder>
                  <w:docPart w:val="D30CBB81D5F345E78AA7771A3C1840EE"/>
                </w:placeholder>
                <w:showingPlcHdr/>
              </w:sdtPr>
              <w:sdtEndPr/>
              <w:sdtContent>
                <w:r w:rsidR="00373274" w:rsidRPr="0057432C">
                  <w:rPr>
                    <w:rStyle w:val="Platzhaltertext"/>
                    <w:color w:val="000000" w:themeColor="text1"/>
                    <w:szCs w:val="17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</w:tr>
      <w:tr w:rsidR="0057432C" w:rsidRPr="0057432C" w14:paraId="3147613D" w14:textId="77777777" w:rsidTr="00373274">
        <w:trPr>
          <w:gridAfter w:val="1"/>
          <w:wAfter w:w="11" w:type="dxa"/>
          <w:trHeight w:val="54"/>
        </w:trPr>
        <w:tc>
          <w:tcPr>
            <w:tcW w:w="622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654F" w14:textId="77777777" w:rsidR="0057432C" w:rsidRPr="0057432C" w:rsidRDefault="0057432C" w:rsidP="004071EB">
            <w:pPr>
              <w:pStyle w:val="Text85pt"/>
              <w:tabs>
                <w:tab w:val="right" w:leader="dot" w:pos="1412"/>
                <w:tab w:val="left" w:pos="1554"/>
                <w:tab w:val="right" w:leader="dot" w:pos="3538"/>
              </w:tabs>
              <w:spacing w:before="60" w:after="60"/>
              <w:rPr>
                <w:color w:val="000000" w:themeColor="text1"/>
                <w:szCs w:val="17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17985" w14:textId="62FA9DC6" w:rsidR="0057432C" w:rsidRPr="0057432C" w:rsidRDefault="0057432C" w:rsidP="004071EB">
            <w:pPr>
              <w:pStyle w:val="Text85pt"/>
              <w:spacing w:before="60" w:after="60"/>
              <w:rPr>
                <w:szCs w:val="17"/>
              </w:rPr>
            </w:pPr>
            <w:r w:rsidRPr="0057432C">
              <w:rPr>
                <w:szCs w:val="17"/>
              </w:rPr>
              <w:t>E-Mail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7F936B" w14:textId="5012BB75" w:rsidR="0057432C" w:rsidRPr="0057432C" w:rsidRDefault="00403869" w:rsidP="0094715A">
            <w:pPr>
              <w:pStyle w:val="Text85pt"/>
              <w:tabs>
                <w:tab w:val="right" w:leader="dot" w:pos="2545"/>
              </w:tabs>
              <w:spacing w:before="60" w:after="60"/>
              <w:rPr>
                <w:szCs w:val="17"/>
              </w:rPr>
            </w:pPr>
            <w:sdt>
              <w:sdtPr>
                <w:rPr>
                  <w:color w:val="000000" w:themeColor="text1"/>
                  <w:szCs w:val="17"/>
                </w:rPr>
                <w:id w:val="1200823038"/>
                <w:placeholder>
                  <w:docPart w:val="17EC00BFBC0546A5B20226AC083F3350"/>
                </w:placeholder>
                <w:showingPlcHdr/>
              </w:sdtPr>
              <w:sdtEndPr/>
              <w:sdtContent>
                <w:r w:rsidR="00373274" w:rsidRPr="0057432C">
                  <w:rPr>
                    <w:rStyle w:val="Platzhaltertext"/>
                    <w:color w:val="000000" w:themeColor="text1"/>
                    <w:szCs w:val="17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</w:tr>
      <w:tr w:rsidR="005420BE" w:rsidRPr="0057432C" w14:paraId="73A4AADC" w14:textId="77777777" w:rsidTr="00373274">
        <w:trPr>
          <w:gridAfter w:val="1"/>
          <w:wAfter w:w="11" w:type="dxa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A342F" w14:textId="77777777" w:rsidR="0057432C" w:rsidRPr="0057432C" w:rsidRDefault="0057432C" w:rsidP="004071EB">
            <w:pPr>
              <w:pStyle w:val="Text85pt"/>
              <w:spacing w:before="60" w:after="60"/>
              <w:rPr>
                <w:szCs w:val="17"/>
              </w:rPr>
            </w:pPr>
            <w:r w:rsidRPr="0057432C">
              <w:rPr>
                <w:szCs w:val="17"/>
              </w:rPr>
              <w:t>zuständige Person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0AC70" w14:textId="13AD8DBD" w:rsidR="0057432C" w:rsidRPr="0057432C" w:rsidRDefault="00403869" w:rsidP="004071EB">
            <w:pPr>
              <w:pStyle w:val="Text85pt"/>
              <w:tabs>
                <w:tab w:val="right" w:leader="dot" w:pos="4817"/>
              </w:tabs>
              <w:spacing w:before="60" w:after="60"/>
              <w:rPr>
                <w:color w:val="000000" w:themeColor="text1"/>
                <w:szCs w:val="17"/>
              </w:rPr>
            </w:pPr>
            <w:sdt>
              <w:sdtPr>
                <w:rPr>
                  <w:color w:val="000000" w:themeColor="text1"/>
                  <w:szCs w:val="17"/>
                </w:rPr>
                <w:id w:val="-125705714"/>
                <w:placeholder>
                  <w:docPart w:val="63B54ED1349F447B93CCAA3B1AA9AF47"/>
                </w:placeholder>
                <w:showingPlcHdr/>
              </w:sdtPr>
              <w:sdtEndPr/>
              <w:sdtContent>
                <w:r w:rsidR="00F81DE6" w:rsidRPr="0057432C">
                  <w:rPr>
                    <w:vanish/>
                    <w:szCs w:val="17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43BD3" w14:textId="77777777" w:rsidR="0057432C" w:rsidRPr="0057432C" w:rsidRDefault="0057432C" w:rsidP="004071EB">
            <w:pPr>
              <w:pStyle w:val="Text85pt"/>
              <w:spacing w:before="60" w:after="60"/>
              <w:rPr>
                <w:szCs w:val="17"/>
              </w:rPr>
            </w:pPr>
            <w:r w:rsidRPr="0057432C">
              <w:rPr>
                <w:szCs w:val="17"/>
              </w:rPr>
              <w:t>Telefon</w:t>
            </w:r>
            <w:r w:rsidR="0093527B">
              <w:rPr>
                <w:szCs w:val="17"/>
              </w:rPr>
              <w:t>-Nr.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37E04C" w14:textId="7E1BE1B6" w:rsidR="0057432C" w:rsidRPr="0057432C" w:rsidRDefault="00403869" w:rsidP="004071EB">
            <w:pPr>
              <w:pStyle w:val="Text85pt"/>
              <w:tabs>
                <w:tab w:val="right" w:leader="dot" w:pos="2545"/>
              </w:tabs>
              <w:spacing w:before="60" w:after="60"/>
              <w:rPr>
                <w:szCs w:val="17"/>
              </w:rPr>
            </w:pPr>
            <w:sdt>
              <w:sdtPr>
                <w:rPr>
                  <w:color w:val="000000" w:themeColor="text1"/>
                  <w:szCs w:val="17"/>
                </w:rPr>
                <w:id w:val="-335606955"/>
                <w:placeholder>
                  <w:docPart w:val="3D11B3D65C794608AD80A5DBCDBA561A"/>
                </w:placeholder>
                <w:showingPlcHdr/>
              </w:sdtPr>
              <w:sdtEndPr/>
              <w:sdtContent>
                <w:r w:rsidR="00F81DE6" w:rsidRPr="0057432C">
                  <w:rPr>
                    <w:rStyle w:val="Platzhaltertext"/>
                    <w:color w:val="000000" w:themeColor="text1"/>
                    <w:szCs w:val="17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</w:tr>
      <w:tr w:rsidR="002242CE" w:rsidRPr="00375044" w14:paraId="61331B60" w14:textId="77777777" w:rsidTr="00373274">
        <w:trPr>
          <w:trHeight w:val="405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34B8F" w14:textId="74EDFC7D" w:rsidR="003609D2" w:rsidRPr="00E62D88" w:rsidRDefault="00D0237B" w:rsidP="00D0237B">
            <w:pPr>
              <w:pStyle w:val="Text85pt"/>
              <w:spacing w:before="60" w:after="60"/>
              <w:rPr>
                <w:b/>
                <w:szCs w:val="17"/>
              </w:rPr>
            </w:pPr>
            <w:r>
              <w:rPr>
                <w:b/>
                <w:szCs w:val="17"/>
              </w:rPr>
              <w:t xml:space="preserve">Status 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303569" w14:textId="79AA8526" w:rsidR="00EB7585" w:rsidRDefault="00403869" w:rsidP="008154C3">
            <w:pPr>
              <w:pStyle w:val="Text85pt"/>
              <w:spacing w:before="60" w:after="60"/>
            </w:pPr>
            <w:sdt>
              <w:sdtPr>
                <w:id w:val="-165698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53F" w:rsidRPr="00DC50D5">
              <w:t xml:space="preserve"> </w:t>
            </w:r>
            <w:r w:rsidR="00D235CD">
              <w:t xml:space="preserve">Bei Beginn der Behandlung </w:t>
            </w:r>
            <w:r w:rsidR="0009571B">
              <w:t xml:space="preserve">ist das Kind </w:t>
            </w:r>
            <w:r w:rsidR="0000353F">
              <w:t>n</w:t>
            </w:r>
            <w:r w:rsidR="002242CE" w:rsidRPr="00DC50D5">
              <w:t>och nicht in den Kindergarten eingetreten</w:t>
            </w:r>
            <w:r w:rsidR="0000353F">
              <w:t>.</w:t>
            </w:r>
          </w:p>
          <w:p w14:paraId="43DE2B8E" w14:textId="0E373A71" w:rsidR="00D235CD" w:rsidRDefault="00403869" w:rsidP="0094565C">
            <w:pPr>
              <w:pStyle w:val="Text85pt"/>
              <w:spacing w:before="60" w:after="60"/>
            </w:pPr>
            <w:sdt>
              <w:sdtPr>
                <w:id w:val="156175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2CE">
              <w:t xml:space="preserve"> </w:t>
            </w:r>
            <w:r w:rsidR="00D235CD">
              <w:t xml:space="preserve">Das Kind wird/wurde </w:t>
            </w:r>
            <w:r w:rsidR="00EB7585">
              <w:t>zurückgestellt</w:t>
            </w:r>
            <w:r w:rsidR="003147FA">
              <w:t xml:space="preserve"> (Verschiebung des Eintritts in den Kindergarten um </w:t>
            </w:r>
            <w:r w:rsidR="003147FA" w:rsidRPr="00CE6F6A">
              <w:t>ein</w:t>
            </w:r>
            <w:r w:rsidR="003147FA">
              <w:t xml:space="preserve"> Jahr).</w:t>
            </w:r>
          </w:p>
          <w:p w14:paraId="27B8376D" w14:textId="1FABCECE" w:rsidR="002242CE" w:rsidRPr="00253460" w:rsidRDefault="00403869" w:rsidP="006C7BE5">
            <w:pPr>
              <w:pStyle w:val="Text85pt"/>
              <w:spacing w:before="60" w:after="60"/>
            </w:pPr>
            <w:sdt>
              <w:sdtPr>
                <w:id w:val="118594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7585">
              <w:t xml:space="preserve"> </w:t>
            </w:r>
            <w:r w:rsidR="00D235CD">
              <w:t>Die</w:t>
            </w:r>
            <w:r w:rsidR="0009571B">
              <w:t xml:space="preserve">/der Jugendliche </w:t>
            </w:r>
            <w:r w:rsidR="00D235CD">
              <w:t xml:space="preserve">hat </w:t>
            </w:r>
            <w:r w:rsidR="00E86AAD">
              <w:t>die obligatorische Schulzeit beendet</w:t>
            </w:r>
            <w:r w:rsidR="0000353F">
              <w:t>.</w:t>
            </w:r>
          </w:p>
        </w:tc>
      </w:tr>
      <w:tr w:rsidR="0093527B" w:rsidRPr="0057432C" w14:paraId="05AF1F88" w14:textId="77777777" w:rsidTr="00373274">
        <w:trPr>
          <w:gridAfter w:val="1"/>
          <w:wAfter w:w="11" w:type="dxa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B9F4E" w14:textId="77777777" w:rsidR="0093527B" w:rsidRPr="0057432C" w:rsidRDefault="0093527B" w:rsidP="004071EB">
            <w:pPr>
              <w:pStyle w:val="Text85pt"/>
              <w:spacing w:before="60" w:after="60"/>
              <w:rPr>
                <w:b/>
                <w:szCs w:val="17"/>
              </w:rPr>
            </w:pPr>
            <w:r w:rsidRPr="0057432C">
              <w:rPr>
                <w:b/>
                <w:szCs w:val="17"/>
              </w:rPr>
              <w:t>Diagnose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1DAB" w14:textId="541A04E2" w:rsidR="0093527B" w:rsidRPr="00C90DC7" w:rsidRDefault="00403869" w:rsidP="004071EB">
            <w:pPr>
              <w:pStyle w:val="Text85pt"/>
              <w:tabs>
                <w:tab w:val="left" w:pos="2339"/>
              </w:tabs>
              <w:spacing w:before="60" w:after="60"/>
              <w:rPr>
                <w:rFonts w:cs="Arial"/>
                <w:color w:val="000000"/>
                <w:szCs w:val="17"/>
              </w:rPr>
            </w:pPr>
            <w:sdt>
              <w:sdtPr>
                <w:rPr>
                  <w:szCs w:val="17"/>
                </w:rPr>
                <w:id w:val="-137122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E6">
                  <w:rPr>
                    <w:rFonts w:ascii="MS Gothic" w:eastAsia="MS Gothic" w:hAnsi="MS Gothic" w:hint="eastAsia"/>
                    <w:szCs w:val="17"/>
                  </w:rPr>
                  <w:t>☐</w:t>
                </w:r>
              </w:sdtContent>
            </w:sdt>
            <w:r w:rsidR="0093527B" w:rsidRPr="0057432C">
              <w:rPr>
                <w:szCs w:val="17"/>
              </w:rPr>
              <w:t xml:space="preserve"> </w:t>
            </w:r>
            <w:r w:rsidR="00373274">
              <w:rPr>
                <w:rFonts w:cs="Arial"/>
                <w:color w:val="000000"/>
                <w:szCs w:val="17"/>
              </w:rPr>
              <w:t>a</w:t>
            </w:r>
            <w:r w:rsidR="0093527B" w:rsidRPr="0057432C">
              <w:rPr>
                <w:rFonts w:cs="Arial"/>
                <w:color w:val="000000"/>
                <w:szCs w:val="17"/>
              </w:rPr>
              <w:t>ufgrund des Fachberichts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8E1B03" w14:textId="37E7F501" w:rsidR="0093527B" w:rsidRPr="0057432C" w:rsidRDefault="00403869" w:rsidP="000812D6">
            <w:pPr>
              <w:pStyle w:val="Text85pt"/>
              <w:tabs>
                <w:tab w:val="right" w:leader="dot" w:pos="3386"/>
              </w:tabs>
              <w:spacing w:before="60" w:after="60"/>
              <w:rPr>
                <w:szCs w:val="17"/>
              </w:rPr>
            </w:pPr>
            <w:sdt>
              <w:sdtPr>
                <w:rPr>
                  <w:szCs w:val="17"/>
                </w:rPr>
                <w:id w:val="61510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E6">
                  <w:rPr>
                    <w:rFonts w:ascii="MS Gothic" w:eastAsia="MS Gothic" w:hAnsi="MS Gothic" w:hint="eastAsia"/>
                    <w:szCs w:val="17"/>
                  </w:rPr>
                  <w:t>☐</w:t>
                </w:r>
              </w:sdtContent>
            </w:sdt>
            <w:r w:rsidR="0093527B" w:rsidRPr="0057432C">
              <w:rPr>
                <w:szCs w:val="17"/>
              </w:rPr>
              <w:t xml:space="preserve"> </w:t>
            </w:r>
            <w:r w:rsidR="00373274">
              <w:rPr>
                <w:rFonts w:cs="Arial"/>
                <w:color w:val="000000"/>
                <w:szCs w:val="17"/>
              </w:rPr>
              <w:t>a</w:t>
            </w:r>
            <w:r w:rsidR="0093527B" w:rsidRPr="0057432C">
              <w:rPr>
                <w:rFonts w:cs="Arial"/>
                <w:color w:val="000000"/>
                <w:szCs w:val="17"/>
              </w:rPr>
              <w:t>ufgrund einer Konsultation</w:t>
            </w:r>
          </w:p>
        </w:tc>
      </w:tr>
      <w:tr w:rsidR="00F30726" w:rsidRPr="0057432C" w14:paraId="0BE3C0FC" w14:textId="77777777" w:rsidTr="00904D07">
        <w:trPr>
          <w:gridAfter w:val="1"/>
          <w:wAfter w:w="11" w:type="dxa"/>
        </w:trPr>
        <w:tc>
          <w:tcPr>
            <w:tcW w:w="977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B60B7E" w14:textId="53FDB59D" w:rsidR="00F30726" w:rsidRPr="0057432C" w:rsidRDefault="00403869" w:rsidP="00F30726">
            <w:pPr>
              <w:pStyle w:val="Text85pt"/>
              <w:tabs>
                <w:tab w:val="right" w:leader="dot" w:pos="9624"/>
              </w:tabs>
              <w:spacing w:before="60" w:after="60"/>
              <w:rPr>
                <w:color w:val="000000" w:themeColor="text1"/>
                <w:szCs w:val="17"/>
              </w:rPr>
            </w:pPr>
            <w:sdt>
              <w:sdtPr>
                <w:rPr>
                  <w:color w:val="000000" w:themeColor="text1"/>
                  <w:szCs w:val="17"/>
                </w:rPr>
                <w:id w:val="-581143113"/>
                <w:placeholder>
                  <w:docPart w:val="3B60E9FADE9D4E639248976248FCDF40"/>
                </w:placeholder>
                <w:showingPlcHdr/>
              </w:sdtPr>
              <w:sdtEndPr/>
              <w:sdtContent>
                <w:r w:rsidR="00F30726" w:rsidRPr="0057432C">
                  <w:rPr>
                    <w:vanish/>
                    <w:szCs w:val="17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</w:tr>
      <w:tr w:rsidR="00373274" w:rsidRPr="0057432C" w14:paraId="02DC563E" w14:textId="77777777" w:rsidTr="00373274">
        <w:trPr>
          <w:gridAfter w:val="1"/>
          <w:wAfter w:w="11" w:type="dxa"/>
        </w:trPr>
        <w:tc>
          <w:tcPr>
            <w:tcW w:w="16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D019A" w14:textId="720E5866" w:rsidR="00373274" w:rsidRPr="0057432C" w:rsidRDefault="00373274" w:rsidP="000B4EBF">
            <w:pPr>
              <w:pStyle w:val="Text85pt"/>
              <w:tabs>
                <w:tab w:val="right" w:leader="dot" w:pos="5802"/>
              </w:tabs>
              <w:spacing w:before="60" w:after="60"/>
              <w:rPr>
                <w:color w:val="000000" w:themeColor="text1"/>
                <w:szCs w:val="17"/>
              </w:rPr>
            </w:pPr>
            <w:r>
              <w:rPr>
                <w:color w:val="000000" w:themeColor="text1"/>
                <w:szCs w:val="17"/>
              </w:rPr>
              <w:t>Ausprägung</w:t>
            </w:r>
          </w:p>
        </w:tc>
        <w:tc>
          <w:tcPr>
            <w:tcW w:w="8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2829E7" w14:textId="74928494" w:rsidR="00373274" w:rsidRPr="0093527B" w:rsidRDefault="00403869" w:rsidP="004071EB">
            <w:pPr>
              <w:pStyle w:val="Text85pt"/>
              <w:tabs>
                <w:tab w:val="left" w:pos="1204"/>
                <w:tab w:val="left" w:pos="2621"/>
              </w:tabs>
              <w:spacing w:before="60" w:after="60"/>
              <w:rPr>
                <w:rFonts w:cs="Arial"/>
                <w:color w:val="000000"/>
                <w:szCs w:val="17"/>
              </w:rPr>
            </w:pPr>
            <w:sdt>
              <w:sdtPr>
                <w:rPr>
                  <w:szCs w:val="17"/>
                </w:rPr>
                <w:id w:val="-186504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274">
                  <w:rPr>
                    <w:rFonts w:ascii="MS Gothic" w:eastAsia="MS Gothic" w:hAnsi="MS Gothic" w:hint="eastAsia"/>
                    <w:szCs w:val="17"/>
                  </w:rPr>
                  <w:t>☐</w:t>
                </w:r>
              </w:sdtContent>
            </w:sdt>
            <w:r w:rsidR="00373274" w:rsidRPr="0057432C">
              <w:rPr>
                <w:szCs w:val="17"/>
              </w:rPr>
              <w:t xml:space="preserve"> </w:t>
            </w:r>
            <w:r w:rsidR="00373274">
              <w:rPr>
                <w:szCs w:val="17"/>
              </w:rPr>
              <w:t>kumulativ leicht oder mittelschwer in mehreren Bereichen</w:t>
            </w:r>
            <w:r w:rsidR="00373274">
              <w:rPr>
                <w:rFonts w:cs="Arial"/>
                <w:color w:val="000000"/>
                <w:szCs w:val="17"/>
              </w:rPr>
              <w:t xml:space="preserve">             </w:t>
            </w:r>
            <w:sdt>
              <w:sdtPr>
                <w:rPr>
                  <w:szCs w:val="17"/>
                </w:rPr>
                <w:id w:val="182177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274">
                  <w:rPr>
                    <w:rFonts w:ascii="MS Gothic" w:eastAsia="MS Gothic" w:hAnsi="MS Gothic" w:hint="eastAsia"/>
                    <w:szCs w:val="17"/>
                  </w:rPr>
                  <w:t>☐</w:t>
                </w:r>
              </w:sdtContent>
            </w:sdt>
            <w:r w:rsidR="00373274" w:rsidRPr="0057432C">
              <w:rPr>
                <w:szCs w:val="17"/>
              </w:rPr>
              <w:t xml:space="preserve"> </w:t>
            </w:r>
            <w:r w:rsidR="00373274" w:rsidRPr="0057432C">
              <w:rPr>
                <w:rFonts w:cs="Arial"/>
                <w:color w:val="000000"/>
                <w:szCs w:val="17"/>
              </w:rPr>
              <w:t>schwer</w:t>
            </w:r>
          </w:p>
        </w:tc>
      </w:tr>
      <w:tr w:rsidR="0093527B" w:rsidRPr="0057432C" w14:paraId="79E970C0" w14:textId="77777777" w:rsidTr="00904D07">
        <w:trPr>
          <w:gridAfter w:val="1"/>
          <w:wAfter w:w="11" w:type="dxa"/>
        </w:trPr>
        <w:tc>
          <w:tcPr>
            <w:tcW w:w="977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E53B66" w14:textId="1A255B83" w:rsidR="0093527B" w:rsidRDefault="00403869" w:rsidP="000B4EBF">
            <w:pPr>
              <w:pStyle w:val="Text85pt"/>
              <w:tabs>
                <w:tab w:val="right" w:leader="dot" w:pos="9636"/>
              </w:tabs>
              <w:spacing w:before="60" w:after="60"/>
              <w:rPr>
                <w:rFonts w:cs="Arial"/>
                <w:color w:val="000000"/>
                <w:szCs w:val="17"/>
              </w:rPr>
            </w:pPr>
            <w:sdt>
              <w:sdtPr>
                <w:rPr>
                  <w:szCs w:val="17"/>
                </w:rPr>
                <w:id w:val="13768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BF">
                  <w:rPr>
                    <w:rFonts w:ascii="MS Gothic" w:eastAsia="MS Gothic" w:hAnsi="MS Gothic" w:hint="eastAsia"/>
                    <w:szCs w:val="17"/>
                  </w:rPr>
                  <w:t>☐</w:t>
                </w:r>
              </w:sdtContent>
            </w:sdt>
            <w:r w:rsidR="000B4EBF">
              <w:rPr>
                <w:szCs w:val="17"/>
              </w:rPr>
              <w:t xml:space="preserve"> </w:t>
            </w:r>
            <w:r w:rsidR="0093527B" w:rsidRPr="0057432C">
              <w:rPr>
                <w:rFonts w:cs="Arial"/>
                <w:color w:val="000000"/>
                <w:szCs w:val="17"/>
              </w:rPr>
              <w:t>letzte Konsult</w:t>
            </w:r>
            <w:r w:rsidR="0094715A">
              <w:rPr>
                <w:rFonts w:cs="Arial"/>
                <w:color w:val="000000"/>
                <w:szCs w:val="17"/>
              </w:rPr>
              <w:t>ation (Jahr und Ort):</w:t>
            </w:r>
            <w:r w:rsidR="000A698A">
              <w:rPr>
                <w:color w:val="000000" w:themeColor="text1"/>
                <w:szCs w:val="17"/>
              </w:rPr>
              <w:t xml:space="preserve"> </w:t>
            </w:r>
            <w:sdt>
              <w:sdtPr>
                <w:rPr>
                  <w:color w:val="000000" w:themeColor="text1"/>
                  <w:szCs w:val="17"/>
                </w:rPr>
                <w:id w:val="651018889"/>
                <w:placeholder>
                  <w:docPart w:val="DE7B02A1C64A468B93D32A35E53CB983"/>
                </w:placeholder>
                <w:showingPlcHdr/>
              </w:sdtPr>
              <w:sdtEndPr/>
              <w:sdtContent>
                <w:r w:rsidR="000A698A" w:rsidRPr="0057432C">
                  <w:rPr>
                    <w:vanish/>
                    <w:szCs w:val="17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  <w:p w14:paraId="4A249EB5" w14:textId="30648D42" w:rsidR="0093527B" w:rsidRPr="0057432C" w:rsidRDefault="00403869" w:rsidP="00120D0C">
            <w:pPr>
              <w:pStyle w:val="Text85pt"/>
              <w:tabs>
                <w:tab w:val="left" w:pos="1204"/>
                <w:tab w:val="left" w:pos="2621"/>
              </w:tabs>
              <w:spacing w:before="60" w:after="60"/>
              <w:rPr>
                <w:rFonts w:cs="Arial"/>
                <w:color w:val="000000"/>
                <w:szCs w:val="17"/>
              </w:rPr>
            </w:pPr>
            <w:sdt>
              <w:sdtPr>
                <w:id w:val="40164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2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EBF">
              <w:t xml:space="preserve"> </w:t>
            </w:r>
            <w:r w:rsidR="0093527B">
              <w:t>k</w:t>
            </w:r>
            <w:r w:rsidR="0093527B" w:rsidRPr="0057432C">
              <w:rPr>
                <w:color w:val="000000" w:themeColor="text1"/>
              </w:rPr>
              <w:t>ein</w:t>
            </w:r>
            <w:r w:rsidR="0093527B">
              <w:rPr>
                <w:color w:val="000000" w:themeColor="text1"/>
              </w:rPr>
              <w:t>e Konsult</w:t>
            </w:r>
            <w:r w:rsidR="00120D0C">
              <w:rPr>
                <w:color w:val="000000" w:themeColor="text1"/>
              </w:rPr>
              <w:t>ation bis anhin</w:t>
            </w:r>
          </w:p>
        </w:tc>
      </w:tr>
      <w:tr w:rsidR="008148C2" w:rsidRPr="00C15245" w14:paraId="385041BA" w14:textId="77777777" w:rsidTr="00373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31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8932E" w14:textId="77777777" w:rsidR="008148C2" w:rsidRPr="00C15245" w:rsidRDefault="008148C2" w:rsidP="004071EB">
            <w:pPr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</w:rPr>
            </w:pPr>
            <w:r w:rsidRPr="00C15245">
              <w:rPr>
                <w:rFonts w:cstheme="minorHAnsi"/>
                <w:b/>
                <w:color w:val="000000"/>
                <w:sz w:val="17"/>
                <w:szCs w:val="17"/>
              </w:rPr>
              <w:t>Antrag auf Kostengutsprache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33E80" w14:textId="54B5DAC9" w:rsidR="008148C2" w:rsidRPr="00C15245" w:rsidRDefault="008148C2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C15245">
              <w:rPr>
                <w:rFonts w:cstheme="minorHAnsi"/>
                <w:color w:val="000000"/>
                <w:sz w:val="17"/>
                <w:szCs w:val="17"/>
              </w:rPr>
              <w:t>vo</w:t>
            </w:r>
            <w:r w:rsidR="00373274">
              <w:rPr>
                <w:rFonts w:cstheme="minorHAnsi"/>
                <w:color w:val="000000"/>
                <w:sz w:val="17"/>
                <w:szCs w:val="17"/>
              </w:rPr>
              <w:t>n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198D5" w14:textId="6BEA48D5" w:rsidR="008148C2" w:rsidRPr="00C15245" w:rsidRDefault="00403869" w:rsidP="004071EB">
            <w:pPr>
              <w:tabs>
                <w:tab w:val="right" w:leader="dot" w:pos="2264"/>
              </w:tabs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rFonts w:cstheme="minorHAnsi"/>
                  <w:color w:val="000000" w:themeColor="text1"/>
                  <w:sz w:val="17"/>
                  <w:szCs w:val="17"/>
                </w:rPr>
                <w:id w:val="-547769192"/>
                <w:placeholder>
                  <w:docPart w:val="716D1636F2FD404D9821D65C31D3F09C"/>
                </w:placeholder>
                <w:showingPlcHdr/>
              </w:sdtPr>
              <w:sdtEndPr/>
              <w:sdtContent>
                <w:r w:rsidR="00BB2AE8" w:rsidRPr="00C15245">
                  <w:rPr>
                    <w:rStyle w:val="Platzhaltertext"/>
                    <w:rFonts w:cstheme="minorHAnsi"/>
                    <w:color w:val="000000" w:themeColor="text1"/>
                    <w:sz w:val="17"/>
                    <w:szCs w:val="17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0DF3E" w14:textId="77777777" w:rsidR="008148C2" w:rsidRPr="00C15245" w:rsidRDefault="008148C2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C15245">
              <w:rPr>
                <w:rFonts w:cstheme="minorHAnsi"/>
                <w:color w:val="000000"/>
                <w:sz w:val="17"/>
                <w:szCs w:val="17"/>
              </w:rPr>
              <w:t>bis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8152BE" w14:textId="59172CBE" w:rsidR="008148C2" w:rsidRPr="00C15245" w:rsidRDefault="00403869" w:rsidP="004071EB">
            <w:pPr>
              <w:tabs>
                <w:tab w:val="right" w:leader="dot" w:pos="3077"/>
              </w:tabs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rFonts w:cstheme="minorHAnsi"/>
                  <w:color w:val="000000" w:themeColor="text1"/>
                  <w:sz w:val="17"/>
                  <w:szCs w:val="17"/>
                </w:rPr>
                <w:id w:val="745079868"/>
                <w:placeholder>
                  <w:docPart w:val="56C56E4933714F56AB1EA789C112BF08"/>
                </w:placeholder>
                <w:showingPlcHdr/>
              </w:sdtPr>
              <w:sdtEndPr/>
              <w:sdtContent>
                <w:r w:rsidR="00BB2AE8" w:rsidRPr="00C15245">
                  <w:rPr>
                    <w:rStyle w:val="Platzhaltertext"/>
                    <w:rFonts w:cstheme="minorHAnsi"/>
                    <w:color w:val="000000" w:themeColor="text1"/>
                    <w:sz w:val="17"/>
                    <w:szCs w:val="17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</w:tr>
      <w:tr w:rsidR="00DE4CFD" w:rsidRPr="00C15245" w14:paraId="74EF6240" w14:textId="77777777" w:rsidTr="00373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622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F3C8F" w14:textId="22CA3305" w:rsidR="00DE4CFD" w:rsidRPr="00C15245" w:rsidRDefault="00DE4CFD" w:rsidP="00EB7585">
            <w:pPr>
              <w:tabs>
                <w:tab w:val="right" w:leader="dot" w:pos="420"/>
              </w:tabs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4C034F">
              <w:rPr>
                <w:b/>
                <w:color w:val="FF0000"/>
                <w:sz w:val="13"/>
                <w:szCs w:val="13"/>
              </w:rPr>
              <w:t xml:space="preserve">Der Anspruch auf Leistungen entsteht </w:t>
            </w:r>
            <w:r>
              <w:rPr>
                <w:b/>
                <w:color w:val="FF0000"/>
                <w:sz w:val="13"/>
                <w:szCs w:val="13"/>
              </w:rPr>
              <w:t>frühestens zum Zeitpunkt der Gesuchseinreichung.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5E2EB" w14:textId="2390D737" w:rsidR="00DE4CFD" w:rsidRPr="00C15245" w:rsidRDefault="00403869" w:rsidP="00E1697D">
            <w:pPr>
              <w:tabs>
                <w:tab w:val="right" w:leader="dot" w:pos="420"/>
              </w:tabs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rFonts w:cstheme="minorHAnsi"/>
                  <w:color w:val="000000" w:themeColor="text1"/>
                  <w:sz w:val="17"/>
                  <w:szCs w:val="17"/>
                </w:rPr>
                <w:id w:val="-789432296"/>
                <w:placeholder>
                  <w:docPart w:val="F719BFD9992347D6A7423CDD7C85C727"/>
                </w:placeholder>
                <w:showingPlcHdr/>
              </w:sdtPr>
              <w:sdtEndPr/>
              <w:sdtContent>
                <w:r w:rsidR="00DE4CFD" w:rsidRPr="00C15245">
                  <w:rPr>
                    <w:rStyle w:val="Platzhaltertext"/>
                    <w:rFonts w:cstheme="minorHAnsi"/>
                    <w:color w:val="000000" w:themeColor="text1"/>
                    <w:sz w:val="17"/>
                    <w:szCs w:val="17"/>
                  </w:rPr>
                  <w:t>….</w:t>
                </w:r>
              </w:sdtContent>
            </w:sdt>
          </w:p>
        </w:tc>
        <w:tc>
          <w:tcPr>
            <w:tcW w:w="298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0F43DB0" w14:textId="21C19EAF" w:rsidR="00DE4CFD" w:rsidRPr="00C15245" w:rsidRDefault="00DE4CFD" w:rsidP="00DE4CFD">
            <w:pPr>
              <w:tabs>
                <w:tab w:val="right" w:leader="dot" w:pos="420"/>
              </w:tabs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C15245">
              <w:rPr>
                <w:rFonts w:cstheme="minorHAnsi"/>
                <w:color w:val="000000"/>
                <w:sz w:val="17"/>
                <w:szCs w:val="17"/>
              </w:rPr>
              <w:t>Stunde/n</w:t>
            </w:r>
            <w:r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 w:rsidRPr="00770ED4">
              <w:rPr>
                <w:rFonts w:cstheme="minorHAnsi"/>
                <w:color w:val="000000"/>
                <w:sz w:val="17"/>
                <w:szCs w:val="17"/>
              </w:rPr>
              <w:t>(à 60 Minuten)</w:t>
            </w:r>
            <w:r>
              <w:rPr>
                <w:rFonts w:cstheme="minorHAnsi"/>
                <w:color w:val="000000"/>
                <w:sz w:val="17"/>
                <w:szCs w:val="17"/>
              </w:rPr>
              <w:t xml:space="preserve"> pro Woche</w:t>
            </w:r>
          </w:p>
        </w:tc>
      </w:tr>
      <w:tr w:rsidR="00C15245" w:rsidRPr="00C15245" w14:paraId="744F22D1" w14:textId="77777777" w:rsidTr="00373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C7C1" w14:textId="77777777" w:rsidR="00C15245" w:rsidRPr="00C15245" w:rsidRDefault="00403869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rFonts w:cstheme="minorHAnsi"/>
                  <w:sz w:val="17"/>
                  <w:szCs w:val="17"/>
                </w:rPr>
                <w:id w:val="23258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245" w:rsidRPr="00C1524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FD994" w14:textId="1196A277" w:rsidR="00C15245" w:rsidRPr="00C15245" w:rsidRDefault="00A00631" w:rsidP="00DA7E9C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Abrechnung</w:t>
            </w:r>
            <w:r w:rsidR="001C2031">
              <w:rPr>
                <w:rFonts w:cstheme="minorHAnsi"/>
                <w:color w:val="000000"/>
                <w:sz w:val="17"/>
                <w:szCs w:val="17"/>
              </w:rPr>
              <w:t xml:space="preserve"> nach Tarif 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EAF1E3" w14:textId="77777777" w:rsidR="00C15245" w:rsidRPr="00C15245" w:rsidRDefault="00C15245" w:rsidP="00B5262A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C15245">
              <w:rPr>
                <w:rFonts w:cstheme="minorHAnsi"/>
                <w:color w:val="000000"/>
                <w:sz w:val="17"/>
                <w:szCs w:val="17"/>
              </w:rPr>
              <w:t>bei</w:t>
            </w:r>
          </w:p>
        </w:tc>
        <w:tc>
          <w:tcPr>
            <w:tcW w:w="6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E6A41" w14:textId="445B6228" w:rsidR="00C15245" w:rsidRPr="0057432C" w:rsidRDefault="00403869" w:rsidP="008154C3">
            <w:pPr>
              <w:pStyle w:val="Text85pt"/>
              <w:tabs>
                <w:tab w:val="right" w:leader="dot" w:pos="6666"/>
              </w:tabs>
              <w:spacing w:before="60" w:after="60"/>
              <w:rPr>
                <w:color w:val="000000" w:themeColor="text1"/>
                <w:szCs w:val="17"/>
              </w:rPr>
            </w:pPr>
            <w:sdt>
              <w:sdtPr>
                <w:rPr>
                  <w:color w:val="000000" w:themeColor="text1"/>
                  <w:szCs w:val="17"/>
                </w:rPr>
                <w:id w:val="1230122255"/>
                <w:placeholder>
                  <w:docPart w:val="735AC9F25F8D423DA7F928035079107A"/>
                </w:placeholder>
                <w:showingPlcHdr/>
              </w:sdtPr>
              <w:sdtEndPr/>
              <w:sdtContent>
                <w:r w:rsidR="008154C3" w:rsidRPr="0057432C">
                  <w:rPr>
                    <w:vanish/>
                    <w:szCs w:val="17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</w:tr>
      <w:tr w:rsidR="00C15245" w:rsidRPr="00C15245" w14:paraId="3F5AB0FA" w14:textId="77777777" w:rsidTr="00373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98A6" w14:textId="77777777" w:rsidR="00C15245" w:rsidRPr="00C15245" w:rsidRDefault="00403869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rFonts w:cstheme="minorHAnsi"/>
                  <w:sz w:val="17"/>
                  <w:szCs w:val="17"/>
                </w:rPr>
                <w:id w:val="133179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245" w:rsidRPr="00C1524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7E15D" w14:textId="319670C6" w:rsidR="00C15245" w:rsidRPr="007A1548" w:rsidRDefault="00A00631" w:rsidP="004071EB">
            <w:pPr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Abrechnung</w:t>
            </w:r>
            <w:r w:rsidR="001C2031">
              <w:rPr>
                <w:rFonts w:cstheme="minorHAnsi"/>
                <w:color w:val="000000"/>
                <w:sz w:val="17"/>
                <w:szCs w:val="17"/>
              </w:rPr>
              <w:t xml:space="preserve"> nach Tarif 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D6414" w14:textId="0D9B9A31" w:rsidR="00C15245" w:rsidRPr="007A1548" w:rsidRDefault="00B3008F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7A1548">
              <w:rPr>
                <w:rFonts w:cstheme="minorHAnsi"/>
                <w:color w:val="000000"/>
                <w:sz w:val="17"/>
                <w:szCs w:val="17"/>
              </w:rPr>
              <w:t>bei</w:t>
            </w:r>
          </w:p>
        </w:tc>
        <w:tc>
          <w:tcPr>
            <w:tcW w:w="6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75556A" w14:textId="252D7495" w:rsidR="00C15245" w:rsidRPr="0057432C" w:rsidRDefault="00403869" w:rsidP="00120D0C">
            <w:pPr>
              <w:pStyle w:val="Text85pt"/>
              <w:tabs>
                <w:tab w:val="right" w:leader="dot" w:pos="6666"/>
              </w:tabs>
              <w:spacing w:before="60" w:after="60"/>
              <w:rPr>
                <w:color w:val="000000" w:themeColor="text1"/>
                <w:szCs w:val="17"/>
              </w:rPr>
            </w:pPr>
            <w:sdt>
              <w:sdtPr>
                <w:rPr>
                  <w:color w:val="000000" w:themeColor="text1"/>
                  <w:szCs w:val="17"/>
                </w:rPr>
                <w:id w:val="-882787245"/>
                <w:placeholder>
                  <w:docPart w:val="5C178E28F9404C37BC85D2555AFDE06F"/>
                </w:placeholder>
                <w:showingPlcHdr/>
              </w:sdtPr>
              <w:sdtEndPr/>
              <w:sdtContent>
                <w:r w:rsidR="00C15245" w:rsidRPr="0057432C">
                  <w:rPr>
                    <w:vanish/>
                    <w:szCs w:val="17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</w:tr>
      <w:tr w:rsidR="00F40B7F" w:rsidRPr="00A57507" w14:paraId="47D84464" w14:textId="77777777" w:rsidTr="00373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4FC6" w14:textId="1304370B" w:rsidR="00F40B7F" w:rsidRPr="00BB2A14" w:rsidRDefault="00403869" w:rsidP="00F91AA4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rFonts w:cstheme="minorHAnsi"/>
                  <w:sz w:val="17"/>
                  <w:szCs w:val="17"/>
                </w:rPr>
                <w:id w:val="-78172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4C3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9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1319FA" w14:textId="77777777" w:rsidR="00F40B7F" w:rsidRPr="00BB2A14" w:rsidRDefault="00F40B7F" w:rsidP="00F91AA4">
            <w:pPr>
              <w:spacing w:before="60" w:after="60" w:line="240" w:lineRule="auto"/>
              <w:rPr>
                <w:rFonts w:cstheme="minorHAnsi"/>
                <w:i/>
                <w:color w:val="000000"/>
                <w:sz w:val="17"/>
                <w:szCs w:val="17"/>
              </w:rPr>
            </w:pPr>
            <w:r w:rsidRPr="00BB2A14">
              <w:rPr>
                <w:rFonts w:cstheme="minorHAnsi"/>
                <w:color w:val="000000"/>
                <w:sz w:val="17"/>
                <w:szCs w:val="17"/>
              </w:rPr>
              <w:t>ja, dies ist die nächstgelegene geeignete und verfügbare Durchführungsstelle</w:t>
            </w:r>
          </w:p>
        </w:tc>
      </w:tr>
      <w:tr w:rsidR="00F40B7F" w:rsidRPr="009A4BA9" w14:paraId="4AC325DF" w14:textId="77777777" w:rsidTr="00373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31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48F7D" w14:textId="77777777" w:rsidR="00F40B7F" w:rsidRPr="00BB2A14" w:rsidRDefault="00403869" w:rsidP="00F91AA4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rFonts w:cstheme="minorHAnsi"/>
                  <w:sz w:val="17"/>
                  <w:szCs w:val="17"/>
                </w:rPr>
                <w:id w:val="4740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B7F" w:rsidRPr="00BB2A1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946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C17C1C" w14:textId="07BA843E" w:rsidR="00F40B7F" w:rsidRPr="00BB2A14" w:rsidRDefault="00F40B7F" w:rsidP="00F91AA4">
            <w:pPr>
              <w:tabs>
                <w:tab w:val="right" w:leader="dot" w:pos="9317"/>
              </w:tabs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BB2A14">
              <w:rPr>
                <w:rFonts w:cstheme="minorHAnsi"/>
                <w:color w:val="000000"/>
                <w:sz w:val="17"/>
                <w:szCs w:val="17"/>
              </w:rPr>
              <w:t xml:space="preserve">nein, die nächstgelegene geeignete Durchführungsstelle befindet sich in (Ort) </w:t>
            </w:r>
            <w:sdt>
              <w:sdtPr>
                <w:rPr>
                  <w:color w:val="000000" w:themeColor="text1"/>
                  <w:sz w:val="17"/>
                  <w:szCs w:val="17"/>
                </w:rPr>
                <w:id w:val="-1163459752"/>
                <w:placeholder>
                  <w:docPart w:val="94C1DA0BFDE9428F98A84AAC4B40B5E9"/>
                </w:placeholder>
                <w:showingPlcHdr/>
              </w:sdtPr>
              <w:sdtEndPr/>
              <w:sdtContent>
                <w:r w:rsidRPr="00BB2A14">
                  <w:rPr>
                    <w:vanish/>
                    <w:sz w:val="17"/>
                    <w:szCs w:val="17"/>
                  </w:rPr>
                  <w:t>….</w:t>
                </w:r>
              </w:sdtContent>
            </w:sdt>
          </w:p>
        </w:tc>
      </w:tr>
      <w:tr w:rsidR="003E1A33" w:rsidRPr="00C15245" w14:paraId="37328EAE" w14:textId="77777777" w:rsidTr="00373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26F7" w14:textId="4AAC60B3" w:rsidR="00C15245" w:rsidRPr="00C15245" w:rsidRDefault="00403869" w:rsidP="004071EB">
            <w:pPr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</w:rPr>
            </w:pPr>
            <w:sdt>
              <w:sdtPr>
                <w:rPr>
                  <w:rFonts w:cstheme="minorHAnsi"/>
                  <w:sz w:val="17"/>
                  <w:szCs w:val="17"/>
                </w:rPr>
                <w:id w:val="-17697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4C3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0AF2B" w14:textId="64726491" w:rsidR="00C15245" w:rsidRPr="00C15245" w:rsidRDefault="00EB7585" w:rsidP="004071EB">
            <w:pPr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</w:rPr>
            </w:pPr>
            <w:r>
              <w:rPr>
                <w:rFonts w:cstheme="minorHAnsi"/>
                <w:b/>
                <w:color w:val="000000"/>
                <w:sz w:val="17"/>
                <w:szCs w:val="17"/>
              </w:rPr>
              <w:t>Kosten für fach-spezifische Beurteilung</w:t>
            </w:r>
            <w:r w:rsidR="00C15245" w:rsidRPr="00C15245">
              <w:rPr>
                <w:rFonts w:cstheme="minorHAnsi"/>
                <w:b/>
                <w:color w:val="000000"/>
                <w:sz w:val="17"/>
                <w:szCs w:val="17"/>
              </w:rPr>
              <w:t xml:space="preserve"> und Fachbericht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CCB81" w14:textId="77777777" w:rsidR="00C15245" w:rsidRPr="00C15245" w:rsidRDefault="00C15245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C15245">
              <w:rPr>
                <w:rFonts w:cstheme="minorHAnsi"/>
                <w:color w:val="000000"/>
                <w:sz w:val="17"/>
                <w:szCs w:val="17"/>
              </w:rPr>
              <w:t>CHF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E741" w14:textId="3D5BB771" w:rsidR="00C15245" w:rsidRPr="00C15245" w:rsidRDefault="00403869" w:rsidP="004071EB">
            <w:pPr>
              <w:tabs>
                <w:tab w:val="right" w:leader="dot" w:pos="849"/>
              </w:tabs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color w:val="000000" w:themeColor="text1"/>
                  <w:sz w:val="17"/>
                  <w:szCs w:val="17"/>
                </w:rPr>
                <w:id w:val="1064990675"/>
                <w:placeholder>
                  <w:docPart w:val="8B7264E6CABB40A582EDF06040417E11"/>
                </w:placeholder>
                <w:showingPlcHdr/>
              </w:sdtPr>
              <w:sdtEndPr/>
              <w:sdtContent>
                <w:r w:rsidR="00C15245" w:rsidRPr="0057432C">
                  <w:rPr>
                    <w:vanish/>
                    <w:sz w:val="17"/>
                    <w:szCs w:val="17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FAF2F" w14:textId="77777777" w:rsidR="00C15245" w:rsidRPr="00C15245" w:rsidRDefault="00C15245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C15245">
              <w:rPr>
                <w:rFonts w:cstheme="minorHAnsi"/>
                <w:color w:val="000000"/>
                <w:sz w:val="17"/>
                <w:szCs w:val="17"/>
              </w:rPr>
              <w:t>vergüten an Frau/Herrn</w:t>
            </w:r>
          </w:p>
        </w:tc>
        <w:tc>
          <w:tcPr>
            <w:tcW w:w="35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0809A" w14:textId="31A3245C" w:rsidR="00C15245" w:rsidRPr="00C15245" w:rsidRDefault="00403869" w:rsidP="0094715A">
            <w:pPr>
              <w:tabs>
                <w:tab w:val="right" w:leader="dot" w:pos="3549"/>
              </w:tabs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color w:val="000000" w:themeColor="text1"/>
                  <w:sz w:val="17"/>
                  <w:szCs w:val="17"/>
                </w:rPr>
                <w:id w:val="98380978"/>
                <w:placeholder>
                  <w:docPart w:val="EB6D4F11E54A4A1BBD72E8779042F5F2"/>
                </w:placeholder>
                <w:showingPlcHdr/>
              </w:sdtPr>
              <w:sdtEndPr/>
              <w:sdtContent>
                <w:r w:rsidR="00C15245" w:rsidRPr="0057432C">
                  <w:rPr>
                    <w:vanish/>
                    <w:sz w:val="17"/>
                    <w:szCs w:val="17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</w:tr>
      <w:tr w:rsidR="003E1A33" w:rsidRPr="00C15245" w14:paraId="3E55BF23" w14:textId="77777777" w:rsidTr="00373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70EB" w14:textId="77777777" w:rsidR="00C15245" w:rsidRPr="00C15245" w:rsidRDefault="00403869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rFonts w:cstheme="minorHAnsi"/>
                  <w:sz w:val="17"/>
                  <w:szCs w:val="17"/>
                </w:rPr>
                <w:id w:val="60993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245" w:rsidRPr="00C1524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0BAB1" w14:textId="77777777" w:rsidR="00C15245" w:rsidRPr="00C15245" w:rsidRDefault="00C15245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C15245">
              <w:rPr>
                <w:rFonts w:cstheme="minorHAnsi"/>
                <w:b/>
                <w:color w:val="000000"/>
                <w:sz w:val="17"/>
                <w:szCs w:val="17"/>
              </w:rPr>
              <w:t>Kosten für Abklärung und Abklärungsbericht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6F18A" w14:textId="77777777" w:rsidR="00C15245" w:rsidRPr="00C15245" w:rsidRDefault="00C15245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C15245">
              <w:rPr>
                <w:rFonts w:cstheme="minorHAnsi"/>
                <w:color w:val="000000"/>
                <w:sz w:val="17"/>
                <w:szCs w:val="17"/>
              </w:rPr>
              <w:t>CHF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21C9" w14:textId="28C0619E" w:rsidR="00C15245" w:rsidRPr="00C15245" w:rsidRDefault="00403869" w:rsidP="00556C1D">
            <w:pPr>
              <w:tabs>
                <w:tab w:val="right" w:leader="dot" w:pos="849"/>
              </w:tabs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color w:val="000000" w:themeColor="text1"/>
                  <w:sz w:val="17"/>
                  <w:szCs w:val="17"/>
                </w:rPr>
                <w:id w:val="-890879056"/>
                <w:placeholder>
                  <w:docPart w:val="05471C14F58D471BB3623B9F15CE62C1"/>
                </w:placeholder>
                <w:showingPlcHdr/>
              </w:sdtPr>
              <w:sdtEndPr/>
              <w:sdtContent>
                <w:r w:rsidR="00C15245" w:rsidRPr="0057432C">
                  <w:rPr>
                    <w:vanish/>
                    <w:sz w:val="17"/>
                    <w:szCs w:val="17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5F003" w14:textId="77777777" w:rsidR="00C15245" w:rsidRPr="00C15245" w:rsidRDefault="00C15245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C15245">
              <w:rPr>
                <w:rFonts w:cstheme="minorHAnsi"/>
                <w:color w:val="000000"/>
                <w:sz w:val="17"/>
                <w:szCs w:val="17"/>
              </w:rPr>
              <w:t>vergüten an Abklärungsstelle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594AE" w14:textId="0E9F1BE4" w:rsidR="00C15245" w:rsidRPr="00C15245" w:rsidRDefault="00403869" w:rsidP="0094715A">
            <w:pPr>
              <w:tabs>
                <w:tab w:val="right" w:leader="dot" w:pos="3549"/>
              </w:tabs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color w:val="000000" w:themeColor="text1"/>
                  <w:sz w:val="17"/>
                  <w:szCs w:val="17"/>
                </w:rPr>
                <w:id w:val="-73436408"/>
                <w:placeholder>
                  <w:docPart w:val="DE9DCAD44F5642518BC0E4BE0D56AAE3"/>
                </w:placeholder>
                <w:showingPlcHdr/>
              </w:sdtPr>
              <w:sdtEndPr/>
              <w:sdtContent>
                <w:r w:rsidR="00C15245" w:rsidRPr="0057432C">
                  <w:rPr>
                    <w:vanish/>
                    <w:sz w:val="17"/>
                    <w:szCs w:val="17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</w:tr>
      <w:tr w:rsidR="00C15245" w:rsidRPr="00C15245" w14:paraId="1AE7BE13" w14:textId="77777777" w:rsidTr="00373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61A80" w14:textId="77777777" w:rsidR="00C15245" w:rsidRPr="00C15245" w:rsidRDefault="00C15245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3698F" w14:textId="06E405B4" w:rsidR="00C15245" w:rsidRPr="00C15245" w:rsidRDefault="00C15245" w:rsidP="004071EB">
            <w:pPr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</w:rPr>
            </w:pPr>
            <w:r w:rsidRPr="00C15245">
              <w:rPr>
                <w:rFonts w:cstheme="minorHAnsi"/>
                <w:b/>
                <w:color w:val="000000"/>
                <w:sz w:val="17"/>
                <w:szCs w:val="17"/>
              </w:rPr>
              <w:t>Total</w:t>
            </w:r>
            <w:r w:rsidR="008F50BD">
              <w:rPr>
                <w:rFonts w:cstheme="minorHAnsi"/>
                <w:b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54A3F" w14:textId="77777777" w:rsidR="00C15245" w:rsidRPr="00C15245" w:rsidRDefault="00C15245" w:rsidP="004071EB">
            <w:pPr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</w:rPr>
            </w:pPr>
            <w:r w:rsidRPr="00C15245">
              <w:rPr>
                <w:rFonts w:cstheme="minorHAnsi"/>
                <w:b/>
                <w:color w:val="000000"/>
                <w:sz w:val="17"/>
                <w:szCs w:val="17"/>
              </w:rPr>
              <w:t>CHF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2EAD" w14:textId="770D8514" w:rsidR="00C15245" w:rsidRPr="00AE1926" w:rsidRDefault="00403869" w:rsidP="00556C1D">
            <w:pPr>
              <w:tabs>
                <w:tab w:val="right" w:leader="dot" w:pos="849"/>
              </w:tabs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</w:rPr>
            </w:pPr>
            <w:sdt>
              <w:sdtPr>
                <w:rPr>
                  <w:b/>
                  <w:color w:val="000000" w:themeColor="text1"/>
                  <w:sz w:val="17"/>
                  <w:szCs w:val="17"/>
                </w:rPr>
                <w:id w:val="366408668"/>
                <w:placeholder>
                  <w:docPart w:val="F03D2C9FC3F34DDF9FA65CC719F33021"/>
                </w:placeholder>
                <w:showingPlcHdr/>
              </w:sdtPr>
              <w:sdtEndPr/>
              <w:sdtContent>
                <w:r w:rsidR="00C15245" w:rsidRPr="00AE1926">
                  <w:rPr>
                    <w:b/>
                    <w:vanish/>
                    <w:sz w:val="17"/>
                    <w:szCs w:val="17"/>
                  </w:rPr>
                  <w:t>….</w:t>
                </w:r>
              </w:sdtContent>
            </w:sdt>
            <w:r w:rsidR="0094715A">
              <w:rPr>
                <w:sz w:val="16"/>
                <w:szCs w:val="17"/>
              </w:rPr>
              <w:t xml:space="preserve"> </w:t>
            </w:r>
          </w:p>
        </w:tc>
        <w:tc>
          <w:tcPr>
            <w:tcW w:w="569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62169E2" w14:textId="1D799EC4" w:rsidR="00C15245" w:rsidRPr="00AE1926" w:rsidRDefault="00C15245" w:rsidP="00556C1D">
            <w:pPr>
              <w:tabs>
                <w:tab w:val="right" w:leader="dot" w:pos="5538"/>
              </w:tabs>
              <w:spacing w:before="60" w:after="60" w:line="240" w:lineRule="auto"/>
              <w:rPr>
                <w:rFonts w:cstheme="minorHAnsi"/>
                <w:color w:val="000000"/>
                <w:sz w:val="13"/>
                <w:szCs w:val="13"/>
              </w:rPr>
            </w:pPr>
          </w:p>
        </w:tc>
      </w:tr>
      <w:tr w:rsidR="00C15245" w:rsidRPr="00C15245" w14:paraId="1922C0C5" w14:textId="77777777" w:rsidTr="00373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  <w:trHeight w:val="453"/>
        </w:trPr>
        <w:tc>
          <w:tcPr>
            <w:tcW w:w="25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39081" w14:textId="77777777" w:rsidR="00C15245" w:rsidRPr="002103D5" w:rsidRDefault="00C15245" w:rsidP="004071EB">
            <w:pPr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</w:rPr>
            </w:pPr>
            <w:r w:rsidRPr="002103D5">
              <w:rPr>
                <w:rFonts w:cstheme="minorHAnsi"/>
                <w:b/>
                <w:color w:val="000000"/>
                <w:sz w:val="17"/>
                <w:szCs w:val="17"/>
              </w:rPr>
              <w:t>Bemerkungen</w:t>
            </w:r>
          </w:p>
        </w:tc>
        <w:tc>
          <w:tcPr>
            <w:tcW w:w="725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825" w14:textId="72C7DF4B" w:rsidR="0093527B" w:rsidRPr="0093527B" w:rsidRDefault="00403869" w:rsidP="00E1697D">
            <w:pPr>
              <w:tabs>
                <w:tab w:val="right" w:leader="dot" w:pos="7869"/>
              </w:tabs>
              <w:spacing w:before="60" w:after="60" w:line="240" w:lineRule="auto"/>
              <w:rPr>
                <w:color w:val="000000" w:themeColor="text1"/>
                <w:sz w:val="17"/>
                <w:szCs w:val="17"/>
              </w:rPr>
            </w:pPr>
            <w:sdt>
              <w:sdtPr>
                <w:rPr>
                  <w:color w:val="000000" w:themeColor="text1"/>
                  <w:sz w:val="17"/>
                  <w:szCs w:val="17"/>
                </w:rPr>
                <w:id w:val="-96328764"/>
                <w:placeholder>
                  <w:docPart w:val="2200C08316504FAA98B9E88EFCB82B86"/>
                </w:placeholder>
                <w:showingPlcHdr/>
              </w:sdtPr>
              <w:sdtEndPr/>
              <w:sdtContent>
                <w:r w:rsidR="00F30726" w:rsidRPr="0057432C">
                  <w:rPr>
                    <w:vanish/>
                    <w:sz w:val="17"/>
                    <w:szCs w:val="17"/>
                  </w:rPr>
                  <w:t>….</w:t>
                </w:r>
              </w:sdtContent>
            </w:sdt>
          </w:p>
        </w:tc>
      </w:tr>
      <w:tr w:rsidR="00C15245" w:rsidRPr="00C15245" w14:paraId="6FCB2C24" w14:textId="77777777" w:rsidTr="00373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  <w:trHeight w:val="537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0A6C" w14:textId="5CD514A4" w:rsidR="00C15245" w:rsidRPr="009A4BA9" w:rsidRDefault="00C15245" w:rsidP="00BB2A14">
            <w:pPr>
              <w:tabs>
                <w:tab w:val="right" w:leader="dot" w:pos="1619"/>
              </w:tabs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</w:rPr>
            </w:pPr>
            <w:r w:rsidRPr="009A4BA9">
              <w:rPr>
                <w:rFonts w:cstheme="minorHAnsi"/>
                <w:b/>
                <w:color w:val="000000"/>
                <w:sz w:val="17"/>
                <w:szCs w:val="17"/>
              </w:rPr>
              <w:t>Datum</w:t>
            </w:r>
            <w:r w:rsidR="00C427B6">
              <w:rPr>
                <w:rFonts w:cstheme="minorHAnsi"/>
                <w:b/>
                <w:color w:val="000000"/>
                <w:sz w:val="17"/>
                <w:szCs w:val="17"/>
              </w:rPr>
              <w:t xml:space="preserve"> </w:t>
            </w:r>
            <w:r w:rsidRPr="009A4BA9">
              <w:rPr>
                <w:rFonts w:cstheme="minorHAnsi"/>
                <w:b/>
                <w:color w:val="000000"/>
                <w:sz w:val="17"/>
                <w:szCs w:val="17"/>
              </w:rPr>
              <w:t xml:space="preserve"> </w:t>
            </w:r>
            <w:r w:rsidR="0094715A">
              <w:rPr>
                <w:sz w:val="16"/>
                <w:szCs w:val="17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  <w:szCs w:val="17"/>
                </w:rPr>
                <w:id w:val="2079629887"/>
                <w:placeholder>
                  <w:docPart w:val="2C7414F447694BB0BAA9CEF515FC6AD8"/>
                </w:placeholder>
                <w:showingPlcHdr/>
              </w:sdtPr>
              <w:sdtEndPr/>
              <w:sdtContent>
                <w:r w:rsidR="00C427B6" w:rsidRPr="0057432C">
                  <w:rPr>
                    <w:vanish/>
                    <w:sz w:val="17"/>
                    <w:szCs w:val="17"/>
                  </w:rPr>
                  <w:t>….</w:t>
                </w:r>
              </w:sdtContent>
            </w:sdt>
          </w:p>
        </w:tc>
        <w:tc>
          <w:tcPr>
            <w:tcW w:w="7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CEAA" w14:textId="25523ABC" w:rsidR="00C15245" w:rsidRPr="009A4BA9" w:rsidRDefault="00AE1926" w:rsidP="00BB2A14">
            <w:pPr>
              <w:tabs>
                <w:tab w:val="right" w:leader="dot" w:pos="7869"/>
              </w:tabs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</w:rPr>
            </w:pPr>
            <w:r w:rsidRPr="009A4BA9">
              <w:rPr>
                <w:rFonts w:cstheme="minorHAnsi"/>
                <w:b/>
                <w:color w:val="000000"/>
                <w:sz w:val="17"/>
                <w:szCs w:val="17"/>
              </w:rPr>
              <w:t>Unterschrift</w:t>
            </w:r>
            <w:r w:rsidR="00C427B6">
              <w:rPr>
                <w:rFonts w:cstheme="minorHAnsi"/>
                <w:b/>
                <w:color w:val="000000"/>
                <w:sz w:val="17"/>
                <w:szCs w:val="17"/>
              </w:rPr>
              <w:t xml:space="preserve"> </w:t>
            </w:r>
            <w:r w:rsidRPr="009A4BA9">
              <w:rPr>
                <w:rFonts w:cstheme="minorHAnsi"/>
                <w:b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  <w:szCs w:val="17"/>
                </w:rPr>
                <w:id w:val="383688256"/>
                <w:placeholder>
                  <w:docPart w:val="3D6179E601D94CC482F0B6482E21DB1A"/>
                </w:placeholder>
                <w:showingPlcHdr/>
              </w:sdtPr>
              <w:sdtEndPr/>
              <w:sdtContent>
                <w:r w:rsidR="00C427B6" w:rsidRPr="0057432C">
                  <w:rPr>
                    <w:vanish/>
                    <w:sz w:val="17"/>
                    <w:szCs w:val="17"/>
                  </w:rPr>
                  <w:t>….</w:t>
                </w:r>
              </w:sdtContent>
            </w:sdt>
          </w:p>
        </w:tc>
      </w:tr>
    </w:tbl>
    <w:p w14:paraId="22E23A7C" w14:textId="5992317F" w:rsidR="00375044" w:rsidRDefault="00375044" w:rsidP="002E176C">
      <w:pPr>
        <w:pStyle w:val="Text85pt"/>
        <w:spacing w:line="240" w:lineRule="auto"/>
        <w:rPr>
          <w:sz w:val="8"/>
        </w:rPr>
      </w:pPr>
    </w:p>
    <w:p w14:paraId="5881B292" w14:textId="628D4541" w:rsidR="001C2031" w:rsidRDefault="001C2031" w:rsidP="002E176C">
      <w:pPr>
        <w:pStyle w:val="Text85pt"/>
        <w:spacing w:line="240" w:lineRule="auto"/>
        <w:rPr>
          <w:sz w:val="8"/>
        </w:rPr>
      </w:pPr>
    </w:p>
    <w:p w14:paraId="60A6C539" w14:textId="3E64BEA7" w:rsidR="001C2031" w:rsidRDefault="001C2031" w:rsidP="002E176C">
      <w:pPr>
        <w:pStyle w:val="Text85pt"/>
        <w:spacing w:line="240" w:lineRule="auto"/>
        <w:rPr>
          <w:sz w:val="8"/>
        </w:rPr>
      </w:pPr>
    </w:p>
    <w:p w14:paraId="39F2DD97" w14:textId="2EFA55AC" w:rsidR="001C2031" w:rsidRPr="001C2031" w:rsidRDefault="001C2031" w:rsidP="002E176C">
      <w:pPr>
        <w:pStyle w:val="Text85pt"/>
        <w:spacing w:line="240" w:lineRule="auto"/>
        <w:rPr>
          <w:b/>
          <w:szCs w:val="17"/>
        </w:rPr>
      </w:pPr>
      <w:r w:rsidRPr="001C2031">
        <w:rPr>
          <w:b/>
          <w:szCs w:val="17"/>
        </w:rPr>
        <w:t>Beilage:</w:t>
      </w:r>
    </w:p>
    <w:p w14:paraId="54B5831F" w14:textId="36E070BF" w:rsidR="001C2031" w:rsidRPr="001C2031" w:rsidRDefault="001C2031" w:rsidP="002E176C">
      <w:pPr>
        <w:pStyle w:val="Text85pt"/>
        <w:spacing w:line="240" w:lineRule="auto"/>
        <w:rPr>
          <w:szCs w:val="17"/>
        </w:rPr>
      </w:pPr>
      <w:r>
        <w:rPr>
          <w:szCs w:val="17"/>
        </w:rPr>
        <w:t xml:space="preserve">II. </w:t>
      </w:r>
      <w:r w:rsidRPr="001C2031">
        <w:rPr>
          <w:szCs w:val="17"/>
        </w:rPr>
        <w:t>Fachspezifischer Abklärungsbericht</w:t>
      </w:r>
    </w:p>
    <w:sectPr w:rsidR="001C2031" w:rsidRPr="001C2031" w:rsidSect="00FE0F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2F42" w14:textId="77777777" w:rsidR="0035785E" w:rsidRPr="00FE0F6B" w:rsidRDefault="0035785E">
      <w:r w:rsidRPr="00FE0F6B">
        <w:separator/>
      </w:r>
    </w:p>
  </w:endnote>
  <w:endnote w:type="continuationSeparator" w:id="0">
    <w:p w14:paraId="44AC84FC" w14:textId="77777777" w:rsidR="0035785E" w:rsidRPr="00FE0F6B" w:rsidRDefault="0035785E">
      <w:r w:rsidRPr="00FE0F6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424B" w14:textId="77777777" w:rsidR="00FE0F6B" w:rsidRPr="00FE0F6B" w:rsidRDefault="00FE0F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35785E" w:rsidRPr="00FE0F6B" w14:paraId="4A1713FF" w14:textId="77777777" w:rsidTr="00645C93">
      <w:tc>
        <w:tcPr>
          <w:tcW w:w="7938" w:type="dxa"/>
        </w:tcPr>
        <w:p w14:paraId="5860DB8C" w14:textId="3124BDF7" w:rsidR="0035785E" w:rsidRPr="00FE0F6B" w:rsidRDefault="0035785E" w:rsidP="003A5EB2">
          <w:pPr>
            <w:pStyle w:val="Fuzeile"/>
          </w:pPr>
          <w:r w:rsidRPr="00FE0F6B">
            <w:fldChar w:fldCharType="begin"/>
          </w:r>
          <w:r w:rsidRPr="00FE0F6B">
            <w:instrText xml:space="preserve"> IF </w:instrText>
          </w:r>
          <w:r w:rsidR="00403869">
            <w:fldChar w:fldCharType="begin"/>
          </w:r>
          <w:r w:rsidR="00403869">
            <w:instrText xml:space="preserve"> DOCPROPERTY  CustomField.pfad  \* MERGEFORMAT </w:instrText>
          </w:r>
          <w:r w:rsidR="00403869">
            <w:fldChar w:fldCharType="separate"/>
          </w:r>
          <w:r w:rsidR="00FE0F6B" w:rsidRPr="00FE0F6B">
            <w:rPr>
              <w:b/>
              <w:bCs w:val="0"/>
            </w:rPr>
            <w:instrText>Keine Angaben</w:instrText>
          </w:r>
          <w:r w:rsidR="00403869">
            <w:rPr>
              <w:b/>
              <w:bCs w:val="0"/>
            </w:rPr>
            <w:fldChar w:fldCharType="end"/>
          </w:r>
          <w:r w:rsidRPr="00FE0F6B">
            <w:instrText>="Nur Dateiname" "</w:instrText>
          </w:r>
          <w:r w:rsidRPr="00FE0F6B">
            <w:rPr>
              <w:noProof/>
            </w:rPr>
            <w:fldChar w:fldCharType="begin"/>
          </w:r>
          <w:r w:rsidRPr="00FE0F6B">
            <w:rPr>
              <w:noProof/>
            </w:rPr>
            <w:instrText xml:space="preserve"> FILENAME   \* MERGEFORMAT \&lt;OawJumpToField value=0/&gt;</w:instrText>
          </w:r>
          <w:r w:rsidRPr="00FE0F6B">
            <w:rPr>
              <w:noProof/>
            </w:rPr>
            <w:fldChar w:fldCharType="separate"/>
          </w:r>
          <w:r w:rsidRPr="00FE0F6B">
            <w:rPr>
              <w:noProof/>
            </w:rPr>
            <w:instrText>Templ.dot</w:instrText>
          </w:r>
          <w:r w:rsidRPr="00FE0F6B">
            <w:rPr>
              <w:noProof/>
            </w:rPr>
            <w:fldChar w:fldCharType="end"/>
          </w:r>
          <w:r w:rsidRPr="00FE0F6B">
            <w:instrText>" "" \* MERGEFORMAT \&lt;OawJumpToField value=0/&gt;</w:instrText>
          </w:r>
          <w:r w:rsidRPr="00FE0F6B">
            <w:fldChar w:fldCharType="end"/>
          </w:r>
          <w:r w:rsidRPr="00FE0F6B">
            <w:fldChar w:fldCharType="begin"/>
          </w:r>
          <w:r w:rsidRPr="00FE0F6B">
            <w:instrText xml:space="preserve"> IF </w:instrText>
          </w:r>
          <w:r w:rsidR="00403869">
            <w:fldChar w:fldCharType="begin"/>
          </w:r>
          <w:r w:rsidR="00403869">
            <w:instrText xml:space="preserve"> DOCPROPERTY  CustomField.pfad  \* MERGEFORMAT </w:instrText>
          </w:r>
          <w:r w:rsidR="00403869">
            <w:fldChar w:fldCharType="separate"/>
          </w:r>
          <w:r w:rsidR="00FE0F6B" w:rsidRPr="00FE0F6B">
            <w:rPr>
              <w:b/>
              <w:bCs w:val="0"/>
            </w:rPr>
            <w:instrText>Keine Angaben</w:instrText>
          </w:r>
          <w:r w:rsidR="00403869">
            <w:rPr>
              <w:b/>
              <w:bCs w:val="0"/>
            </w:rPr>
            <w:fldChar w:fldCharType="end"/>
          </w:r>
          <w:r w:rsidRPr="00FE0F6B">
            <w:instrText>="Pfad und Dateiname" "</w:instrText>
          </w:r>
          <w:r w:rsidRPr="00FE0F6B">
            <w:rPr>
              <w:noProof/>
            </w:rPr>
            <w:fldChar w:fldCharType="begin"/>
          </w:r>
          <w:r w:rsidRPr="00FE0F6B">
            <w:rPr>
              <w:noProof/>
            </w:rPr>
            <w:instrText xml:space="preserve"> FILENAME  \p  \* MERGEFORMAT \&lt;OawJumpToField value=0/&gt;</w:instrText>
          </w:r>
          <w:r w:rsidRPr="00FE0F6B">
            <w:rPr>
              <w:noProof/>
            </w:rPr>
            <w:fldChar w:fldCharType="separate"/>
          </w:r>
          <w:r w:rsidRPr="00FE0F6B">
            <w:rPr>
              <w:noProof/>
            </w:rPr>
            <w:instrText>Templ.dot</w:instrText>
          </w:r>
          <w:r w:rsidRPr="00FE0F6B">
            <w:rPr>
              <w:noProof/>
            </w:rPr>
            <w:fldChar w:fldCharType="end"/>
          </w:r>
          <w:r w:rsidRPr="00FE0F6B">
            <w:instrText>" "" \* MERGEFORMAT \&lt;OawJumpToField value=0/&gt;</w:instrText>
          </w:r>
          <w:r w:rsidRPr="00FE0F6B">
            <w:fldChar w:fldCharType="end"/>
          </w:r>
          <w:r w:rsidRPr="00FE0F6B">
            <w:fldChar w:fldCharType="begin"/>
          </w:r>
          <w:r w:rsidRPr="00FE0F6B">
            <w:instrText xml:space="preserve"> IF </w:instrText>
          </w:r>
          <w:r w:rsidR="00403869">
            <w:fldChar w:fldCharType="begin"/>
          </w:r>
          <w:r w:rsidR="00403869">
            <w:instrText xml:space="preserve"> DOCPROPERTY  CustomField.pfad  \* MERGEFORMAT </w:instrText>
          </w:r>
          <w:r w:rsidR="00403869">
            <w:fldChar w:fldCharType="separate"/>
          </w:r>
          <w:r w:rsidR="00FE0F6B" w:rsidRPr="00FE0F6B">
            <w:rPr>
              <w:b/>
              <w:bCs w:val="0"/>
            </w:rPr>
            <w:instrText>Keine Angaben</w:instrText>
          </w:r>
          <w:r w:rsidR="00403869">
            <w:rPr>
              <w:b/>
              <w:bCs w:val="0"/>
            </w:rPr>
            <w:fldChar w:fldCharType="end"/>
          </w:r>
          <w:r w:rsidRPr="00FE0F6B">
            <w:instrText>="Nom du document" "</w:instrText>
          </w:r>
          <w:r w:rsidRPr="00FE0F6B">
            <w:rPr>
              <w:noProof/>
            </w:rPr>
            <w:fldChar w:fldCharType="begin"/>
          </w:r>
          <w:r w:rsidRPr="00FE0F6B">
            <w:rPr>
              <w:noProof/>
            </w:rPr>
            <w:instrText xml:space="preserve"> FILENAME  \* MERGEFORMAT \&lt;OawJumpToField value=0/&gt;</w:instrText>
          </w:r>
          <w:r w:rsidRPr="00FE0F6B">
            <w:rPr>
              <w:noProof/>
            </w:rPr>
            <w:fldChar w:fldCharType="separate"/>
          </w:r>
          <w:r w:rsidRPr="00FE0F6B">
            <w:rPr>
              <w:noProof/>
            </w:rPr>
            <w:instrText>Templ.dot</w:instrText>
          </w:r>
          <w:r w:rsidRPr="00FE0F6B">
            <w:rPr>
              <w:noProof/>
            </w:rPr>
            <w:fldChar w:fldCharType="end"/>
          </w:r>
          <w:r w:rsidRPr="00FE0F6B">
            <w:instrText>" "" \* MERGEFORMAT \&lt;OawJumpToField value=0/&gt;</w:instrText>
          </w:r>
          <w:r w:rsidRPr="00FE0F6B">
            <w:fldChar w:fldCharType="end"/>
          </w:r>
          <w:r w:rsidRPr="00FE0F6B">
            <w:fldChar w:fldCharType="begin"/>
          </w:r>
          <w:r w:rsidRPr="00FE0F6B">
            <w:instrText xml:space="preserve"> IF </w:instrText>
          </w:r>
          <w:r w:rsidR="00403869">
            <w:fldChar w:fldCharType="begin"/>
          </w:r>
          <w:r w:rsidR="00403869">
            <w:instrText xml:space="preserve"> DOCPROPERTY  CustomField.pfad  \* MERGEFORMAT </w:instrText>
          </w:r>
          <w:r w:rsidR="00403869">
            <w:fldChar w:fldCharType="separate"/>
          </w:r>
          <w:r w:rsidR="00FE0F6B" w:rsidRPr="00FE0F6B">
            <w:rPr>
              <w:b/>
              <w:bCs w:val="0"/>
            </w:rPr>
            <w:instrText>Keine Angaben</w:instrText>
          </w:r>
          <w:r w:rsidR="00403869">
            <w:rPr>
              <w:b/>
              <w:bCs w:val="0"/>
            </w:rPr>
            <w:fldChar w:fldCharType="end"/>
          </w:r>
          <w:r w:rsidRPr="00FE0F6B">
            <w:instrText>="Chemin et nom du document" "</w:instrText>
          </w:r>
          <w:r w:rsidRPr="00FE0F6B">
            <w:rPr>
              <w:noProof/>
            </w:rPr>
            <w:fldChar w:fldCharType="begin"/>
          </w:r>
          <w:r w:rsidRPr="00FE0F6B">
            <w:rPr>
              <w:noProof/>
            </w:rPr>
            <w:instrText xml:space="preserve"> FILENAME  \p \* MERGEFORMAT \&lt;OawJumpToField value=0/&gt;</w:instrText>
          </w:r>
          <w:r w:rsidRPr="00FE0F6B">
            <w:rPr>
              <w:noProof/>
            </w:rPr>
            <w:fldChar w:fldCharType="separate"/>
          </w:r>
          <w:r w:rsidRPr="00FE0F6B">
            <w:rPr>
              <w:noProof/>
            </w:rPr>
            <w:instrText>Templ.dot</w:instrText>
          </w:r>
          <w:r w:rsidRPr="00FE0F6B">
            <w:rPr>
              <w:noProof/>
            </w:rPr>
            <w:fldChar w:fldCharType="end"/>
          </w:r>
          <w:r w:rsidRPr="00FE0F6B">
            <w:instrText>" "" \* MERGEFORMAT \&lt;OawJumpToField value=0/&gt;</w:instrText>
          </w:r>
          <w:r w:rsidRPr="00FE0F6B">
            <w:fldChar w:fldCharType="end"/>
          </w:r>
        </w:p>
      </w:tc>
      <w:tc>
        <w:tcPr>
          <w:tcW w:w="2030" w:type="dxa"/>
        </w:tcPr>
        <w:p w14:paraId="16D37AB4" w14:textId="76837DA7" w:rsidR="0035785E" w:rsidRPr="00FE0F6B" w:rsidRDefault="0035785E" w:rsidP="003A5EB2">
          <w:pPr>
            <w:pStyle w:val="Fuzeile"/>
            <w:jc w:val="right"/>
          </w:pPr>
          <w:r w:rsidRPr="00FE0F6B">
            <w:fldChar w:fldCharType="begin"/>
          </w:r>
          <w:r w:rsidRPr="00FE0F6B">
            <w:instrText xml:space="preserve"> PAGE  \* Arabic  \* MERGEFORMAT </w:instrText>
          </w:r>
          <w:r w:rsidRPr="00FE0F6B">
            <w:fldChar w:fldCharType="separate"/>
          </w:r>
          <w:r w:rsidR="0030239C" w:rsidRPr="00FE0F6B">
            <w:rPr>
              <w:noProof/>
            </w:rPr>
            <w:t>2</w:t>
          </w:r>
          <w:r w:rsidRPr="00FE0F6B">
            <w:fldChar w:fldCharType="end"/>
          </w:r>
          <w:r w:rsidRPr="00FE0F6B">
            <w:t>/</w:t>
          </w:r>
          <w:r w:rsidR="00403869">
            <w:fldChar w:fldCharType="begin"/>
          </w:r>
          <w:r w:rsidR="00403869">
            <w:instrText xml:space="preserve"> NUMPAGES  \* Arabic  \* MERGEFORMAT </w:instrText>
          </w:r>
          <w:r w:rsidR="00403869">
            <w:fldChar w:fldCharType="separate"/>
          </w:r>
          <w:r w:rsidR="0030239C" w:rsidRPr="00FE0F6B">
            <w:rPr>
              <w:noProof/>
            </w:rPr>
            <w:t>2</w:t>
          </w:r>
          <w:r w:rsidR="00403869">
            <w:rPr>
              <w:noProof/>
            </w:rPr>
            <w:fldChar w:fldCharType="end"/>
          </w:r>
        </w:p>
      </w:tc>
    </w:tr>
  </w:tbl>
  <w:p w14:paraId="7266F7D9" w14:textId="77777777" w:rsidR="0035785E" w:rsidRPr="00FE0F6B" w:rsidRDefault="0035785E" w:rsidP="003E7A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35785E" w:rsidRPr="00FE0F6B" w14:paraId="3CAB3B81" w14:textId="77777777" w:rsidTr="00645C93">
      <w:tc>
        <w:tcPr>
          <w:tcW w:w="7938" w:type="dxa"/>
        </w:tcPr>
        <w:p w14:paraId="1FA3EDE8" w14:textId="51933E81" w:rsidR="0035785E" w:rsidRPr="00FE0F6B" w:rsidRDefault="0035785E" w:rsidP="0036150A">
          <w:pPr>
            <w:pStyle w:val="Fuzeile"/>
          </w:pPr>
          <w:r w:rsidRPr="00FE0F6B">
            <w:fldChar w:fldCharType="begin"/>
          </w:r>
          <w:r w:rsidRPr="00FE0F6B">
            <w:instrText xml:space="preserve"> IF </w:instrText>
          </w:r>
          <w:r w:rsidR="00403869">
            <w:fldChar w:fldCharType="begin"/>
          </w:r>
          <w:r w:rsidR="00403869">
            <w:instrText xml:space="preserve"> DOCPROPERTY  CustomField.pfad  \* MERGEFORMAT </w:instrText>
          </w:r>
          <w:r w:rsidR="00403869">
            <w:fldChar w:fldCharType="separate"/>
          </w:r>
          <w:r w:rsidR="00FE0F6B" w:rsidRPr="00FE0F6B">
            <w:rPr>
              <w:b/>
              <w:bCs w:val="0"/>
            </w:rPr>
            <w:instrText>Keine Angaben</w:instrText>
          </w:r>
          <w:r w:rsidR="00403869">
            <w:rPr>
              <w:b/>
              <w:bCs w:val="0"/>
            </w:rPr>
            <w:fldChar w:fldCharType="end"/>
          </w:r>
          <w:r w:rsidRPr="00FE0F6B">
            <w:instrText>="Nur Dateiname" "</w:instrText>
          </w:r>
          <w:r w:rsidRPr="00FE0F6B">
            <w:rPr>
              <w:noProof/>
            </w:rPr>
            <w:fldChar w:fldCharType="begin"/>
          </w:r>
          <w:r w:rsidRPr="00FE0F6B">
            <w:rPr>
              <w:noProof/>
            </w:rPr>
            <w:instrText xml:space="preserve"> FILENAME   \* MERGEFORMAT \&lt;OawJumpToField value=0/&gt;</w:instrText>
          </w:r>
          <w:r w:rsidRPr="00FE0F6B">
            <w:rPr>
              <w:noProof/>
            </w:rPr>
            <w:fldChar w:fldCharType="separate"/>
          </w:r>
          <w:r w:rsidRPr="00FE0F6B">
            <w:rPr>
              <w:noProof/>
            </w:rPr>
            <w:instrText>Templ.dot</w:instrText>
          </w:r>
          <w:r w:rsidRPr="00FE0F6B">
            <w:rPr>
              <w:noProof/>
            </w:rPr>
            <w:fldChar w:fldCharType="end"/>
          </w:r>
          <w:r w:rsidRPr="00FE0F6B">
            <w:instrText>" "" \* MERGEFORMAT \&lt;OawJumpToField value=0/&gt;</w:instrText>
          </w:r>
          <w:r w:rsidRPr="00FE0F6B">
            <w:fldChar w:fldCharType="end"/>
          </w:r>
          <w:r w:rsidRPr="00FE0F6B">
            <w:fldChar w:fldCharType="begin"/>
          </w:r>
          <w:r w:rsidRPr="00FE0F6B">
            <w:instrText xml:space="preserve"> IF </w:instrText>
          </w:r>
          <w:r w:rsidR="00403869">
            <w:fldChar w:fldCharType="begin"/>
          </w:r>
          <w:r w:rsidR="00403869">
            <w:instrText xml:space="preserve"> DOCPROPERTY  CustomField.pfad  \* MERGEFORMAT </w:instrText>
          </w:r>
          <w:r w:rsidR="00403869">
            <w:fldChar w:fldCharType="separate"/>
          </w:r>
          <w:r w:rsidR="00FE0F6B" w:rsidRPr="00FE0F6B">
            <w:rPr>
              <w:b/>
              <w:bCs w:val="0"/>
            </w:rPr>
            <w:instrText>Keine Angaben</w:instrText>
          </w:r>
          <w:r w:rsidR="00403869">
            <w:rPr>
              <w:b/>
              <w:bCs w:val="0"/>
            </w:rPr>
            <w:fldChar w:fldCharType="end"/>
          </w:r>
          <w:r w:rsidRPr="00FE0F6B">
            <w:instrText>="Pfad und Dateiname" "</w:instrText>
          </w:r>
          <w:r w:rsidRPr="00FE0F6B">
            <w:rPr>
              <w:noProof/>
            </w:rPr>
            <w:fldChar w:fldCharType="begin"/>
          </w:r>
          <w:r w:rsidRPr="00FE0F6B">
            <w:rPr>
              <w:noProof/>
            </w:rPr>
            <w:instrText xml:space="preserve"> FILENAME  \p  \* MERGEFORMAT \&lt;OawJumpToField value=0/&gt;</w:instrText>
          </w:r>
          <w:r w:rsidRPr="00FE0F6B">
            <w:rPr>
              <w:noProof/>
            </w:rPr>
            <w:fldChar w:fldCharType="separate"/>
          </w:r>
          <w:r w:rsidRPr="00FE0F6B">
            <w:rPr>
              <w:noProof/>
            </w:rPr>
            <w:instrText>Templ.dot</w:instrText>
          </w:r>
          <w:r w:rsidRPr="00FE0F6B">
            <w:rPr>
              <w:noProof/>
            </w:rPr>
            <w:fldChar w:fldCharType="end"/>
          </w:r>
          <w:r w:rsidRPr="00FE0F6B">
            <w:instrText>" "" \* MERGEFORMAT \&lt;OawJumpToField value=0/&gt;</w:instrText>
          </w:r>
          <w:r w:rsidRPr="00FE0F6B">
            <w:fldChar w:fldCharType="end"/>
          </w:r>
          <w:r w:rsidRPr="00FE0F6B">
            <w:fldChar w:fldCharType="begin"/>
          </w:r>
          <w:r w:rsidRPr="00FE0F6B">
            <w:instrText xml:space="preserve"> IF </w:instrText>
          </w:r>
          <w:r w:rsidR="00403869">
            <w:fldChar w:fldCharType="begin"/>
          </w:r>
          <w:r w:rsidR="00403869">
            <w:instrText xml:space="preserve"> DOCPROPERTY  CustomField.pfad  \* MERGEFORMAT </w:instrText>
          </w:r>
          <w:r w:rsidR="00403869">
            <w:fldChar w:fldCharType="separate"/>
          </w:r>
          <w:r w:rsidR="00FE0F6B" w:rsidRPr="00FE0F6B">
            <w:rPr>
              <w:b/>
              <w:bCs w:val="0"/>
            </w:rPr>
            <w:instrText>Keine Angaben</w:instrText>
          </w:r>
          <w:r w:rsidR="00403869">
            <w:rPr>
              <w:b/>
              <w:bCs w:val="0"/>
            </w:rPr>
            <w:fldChar w:fldCharType="end"/>
          </w:r>
          <w:r w:rsidRPr="00FE0F6B">
            <w:instrText>="Nom du document" "</w:instrText>
          </w:r>
          <w:r w:rsidRPr="00FE0F6B">
            <w:rPr>
              <w:noProof/>
            </w:rPr>
            <w:fldChar w:fldCharType="begin"/>
          </w:r>
          <w:r w:rsidRPr="00FE0F6B">
            <w:rPr>
              <w:noProof/>
            </w:rPr>
            <w:instrText xml:space="preserve"> FILENAME  \* MERGEFORMAT \&lt;OawJumpToField value=0/&gt;</w:instrText>
          </w:r>
          <w:r w:rsidRPr="00FE0F6B">
            <w:rPr>
              <w:noProof/>
            </w:rPr>
            <w:fldChar w:fldCharType="separate"/>
          </w:r>
          <w:r w:rsidRPr="00FE0F6B">
            <w:rPr>
              <w:noProof/>
            </w:rPr>
            <w:instrText>Templ.dot</w:instrText>
          </w:r>
          <w:r w:rsidRPr="00FE0F6B">
            <w:rPr>
              <w:noProof/>
            </w:rPr>
            <w:fldChar w:fldCharType="end"/>
          </w:r>
          <w:r w:rsidRPr="00FE0F6B">
            <w:instrText>" "" \* MERGEFORMAT \&lt;OawJumpToField value=0/&gt;</w:instrText>
          </w:r>
          <w:r w:rsidRPr="00FE0F6B">
            <w:fldChar w:fldCharType="end"/>
          </w:r>
          <w:r w:rsidRPr="00FE0F6B">
            <w:fldChar w:fldCharType="begin"/>
          </w:r>
          <w:r w:rsidRPr="00FE0F6B">
            <w:instrText xml:space="preserve"> IF </w:instrText>
          </w:r>
          <w:r w:rsidR="00403869">
            <w:fldChar w:fldCharType="begin"/>
          </w:r>
          <w:r w:rsidR="00403869">
            <w:instrText xml:space="preserve"> DOCPROPERTY  CustomField.pfad  \* MERGEFORMAT </w:instrText>
          </w:r>
          <w:r w:rsidR="00403869">
            <w:fldChar w:fldCharType="separate"/>
          </w:r>
          <w:r w:rsidR="00FE0F6B" w:rsidRPr="00FE0F6B">
            <w:rPr>
              <w:b/>
              <w:bCs w:val="0"/>
            </w:rPr>
            <w:instrText>Keine Angaben</w:instrText>
          </w:r>
          <w:r w:rsidR="00403869">
            <w:rPr>
              <w:b/>
              <w:bCs w:val="0"/>
            </w:rPr>
            <w:fldChar w:fldCharType="end"/>
          </w:r>
          <w:r w:rsidRPr="00FE0F6B">
            <w:instrText>="Chemin et nom du document" "</w:instrText>
          </w:r>
          <w:r w:rsidRPr="00FE0F6B">
            <w:rPr>
              <w:noProof/>
            </w:rPr>
            <w:fldChar w:fldCharType="begin"/>
          </w:r>
          <w:r w:rsidRPr="00FE0F6B">
            <w:rPr>
              <w:noProof/>
            </w:rPr>
            <w:instrText xml:space="preserve"> FILENAME  \p  \* MERGEFORMAT \&lt;OawJumpToField value=0/&gt;</w:instrText>
          </w:r>
          <w:r w:rsidRPr="00FE0F6B">
            <w:rPr>
              <w:noProof/>
            </w:rPr>
            <w:fldChar w:fldCharType="separate"/>
          </w:r>
          <w:r w:rsidRPr="00FE0F6B">
            <w:rPr>
              <w:noProof/>
            </w:rPr>
            <w:instrText>Templ.dot</w:instrText>
          </w:r>
          <w:r w:rsidRPr="00FE0F6B">
            <w:rPr>
              <w:noProof/>
            </w:rPr>
            <w:fldChar w:fldCharType="end"/>
          </w:r>
          <w:r w:rsidRPr="00FE0F6B">
            <w:instrText>" "" \* MERGEFORMAT \&lt;OawJumpToField value=0/&gt;</w:instrText>
          </w:r>
          <w:r w:rsidRPr="00FE0F6B">
            <w:fldChar w:fldCharType="end"/>
          </w:r>
        </w:p>
      </w:tc>
      <w:tc>
        <w:tcPr>
          <w:tcW w:w="2030" w:type="dxa"/>
        </w:tcPr>
        <w:p w14:paraId="6EEAB193" w14:textId="053430BA" w:rsidR="0035785E" w:rsidRPr="00FE0F6B" w:rsidRDefault="0035785E" w:rsidP="0036150A">
          <w:pPr>
            <w:pStyle w:val="Fuzeile"/>
            <w:jc w:val="right"/>
          </w:pPr>
          <w:r w:rsidRPr="00FE0F6B">
            <w:fldChar w:fldCharType="begin"/>
          </w:r>
          <w:r w:rsidRPr="00FE0F6B">
            <w:instrText xml:space="preserve"> PAGE  \* Arabic  \* MERGEFORMAT </w:instrText>
          </w:r>
          <w:r w:rsidRPr="00FE0F6B">
            <w:fldChar w:fldCharType="separate"/>
          </w:r>
          <w:r w:rsidR="0030239C" w:rsidRPr="00FE0F6B">
            <w:rPr>
              <w:noProof/>
            </w:rPr>
            <w:t>1</w:t>
          </w:r>
          <w:r w:rsidRPr="00FE0F6B">
            <w:fldChar w:fldCharType="end"/>
          </w:r>
          <w:r w:rsidRPr="00FE0F6B">
            <w:t>/</w:t>
          </w:r>
          <w:r w:rsidR="00403869">
            <w:fldChar w:fldCharType="begin"/>
          </w:r>
          <w:r w:rsidR="00403869">
            <w:instrText xml:space="preserve"> NUMPAGES  \* Arabic  \* MERGEFORMAT </w:instrText>
          </w:r>
          <w:r w:rsidR="00403869">
            <w:fldChar w:fldCharType="separate"/>
          </w:r>
          <w:r w:rsidR="0030239C" w:rsidRPr="00FE0F6B">
            <w:rPr>
              <w:noProof/>
            </w:rPr>
            <w:t>2</w:t>
          </w:r>
          <w:r w:rsidR="00403869">
            <w:rPr>
              <w:noProof/>
            </w:rPr>
            <w:fldChar w:fldCharType="end"/>
          </w:r>
        </w:p>
      </w:tc>
    </w:tr>
  </w:tbl>
  <w:p w14:paraId="10169B4F" w14:textId="77777777" w:rsidR="0035785E" w:rsidRPr="00FE0F6B" w:rsidRDefault="003578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07BE" w14:textId="77777777" w:rsidR="0035785E" w:rsidRPr="00FE0F6B" w:rsidRDefault="0035785E">
      <w:r w:rsidRPr="00FE0F6B">
        <w:separator/>
      </w:r>
    </w:p>
  </w:footnote>
  <w:footnote w:type="continuationSeparator" w:id="0">
    <w:p w14:paraId="6CF73F2A" w14:textId="77777777" w:rsidR="0035785E" w:rsidRPr="00FE0F6B" w:rsidRDefault="0035785E">
      <w:r w:rsidRPr="00FE0F6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739C" w14:textId="77777777" w:rsidR="00FE0F6B" w:rsidRPr="00FE0F6B" w:rsidRDefault="00FE0F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35785E" w:rsidRPr="00FE0F6B" w14:paraId="70CD9F2C" w14:textId="77777777" w:rsidTr="00375044">
      <w:tc>
        <w:tcPr>
          <w:tcW w:w="5100" w:type="dxa"/>
        </w:tcPr>
        <w:p w14:paraId="45049B20" w14:textId="77777777" w:rsidR="0035785E" w:rsidRPr="00FE0F6B" w:rsidRDefault="0035785E" w:rsidP="00FF6652">
          <w:pPr>
            <w:pStyle w:val="Kopfzeile"/>
            <w:rPr>
              <w:color w:val="FFFFFF" w:themeColor="background1"/>
            </w:rPr>
          </w:pPr>
        </w:p>
        <w:p w14:paraId="5CBFE57A" w14:textId="77777777" w:rsidR="0035785E" w:rsidRPr="00FE0F6B" w:rsidRDefault="0035785E" w:rsidP="00FF6652">
          <w:pPr>
            <w:pStyle w:val="Kopfzeile"/>
          </w:pPr>
        </w:p>
      </w:tc>
      <w:sdt>
        <w:sdtPr>
          <w:tag w:val="CustomField.Subject"/>
          <w:id w:val="1908418151"/>
          <w:placeholder>
            <w:docPart w:val="0D536DD7FBCE41B588A04314D8FFD8A8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tc>
            <w:tcPr>
              <w:tcW w:w="4878" w:type="dxa"/>
            </w:tcPr>
            <w:p w14:paraId="48D364C4" w14:textId="4EE27A26" w:rsidR="0035785E" w:rsidRPr="00FE0F6B" w:rsidRDefault="00D55E75" w:rsidP="00FF6652">
              <w:pPr>
                <w:pStyle w:val="Kopfzeile"/>
              </w:pPr>
              <w:r w:rsidRPr="00FE0F6B">
                <w:t>pädagogisch - therapeutische Massnahmen</w:t>
              </w:r>
            </w:p>
          </w:tc>
        </w:sdtContent>
      </w:sdt>
    </w:tr>
  </w:tbl>
  <w:p w14:paraId="1B605160" w14:textId="77777777" w:rsidR="0035785E" w:rsidRPr="00FE0F6B" w:rsidRDefault="0035785E" w:rsidP="00FF6652">
    <w:pPr>
      <w:pStyle w:val="Kopfzeile"/>
      <w:tabs>
        <w:tab w:val="left" w:pos="420"/>
      </w:tabs>
    </w:pPr>
    <w:r w:rsidRPr="00FE0F6B">
      <w:drawing>
        <wp:anchor distT="0" distB="0" distL="114300" distR="114300" simplePos="0" relativeHeight="251662336" behindDoc="0" locked="1" layoutInCell="1" allowOverlap="1" wp14:anchorId="201EF32D" wp14:editId="5E63CE40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FF31" w14:textId="77777777" w:rsidR="0035785E" w:rsidRPr="00FE0F6B" w:rsidRDefault="0035785E">
    <w:pPr>
      <w:pStyle w:val="Kopfzeile"/>
    </w:pPr>
    <w:r w:rsidRPr="00FE0F6B">
      <w:drawing>
        <wp:anchor distT="0" distB="0" distL="114300" distR="114300" simplePos="0" relativeHeight="251660288" behindDoc="0" locked="1" layoutInCell="1" allowOverlap="1" wp14:anchorId="35EC6357" wp14:editId="48ABBE45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0F6B">
      <w:drawing>
        <wp:anchor distT="0" distB="0" distL="114300" distR="114300" simplePos="0" relativeHeight="251658240" behindDoc="1" locked="1" layoutInCell="1" allowOverlap="1" wp14:anchorId="7FAF49B5" wp14:editId="02ABB37F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88D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70FF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A42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2AA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882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06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F3A21"/>
    <w:multiLevelType w:val="hybridMultilevel"/>
    <w:tmpl w:val="CC9066AA"/>
    <w:lvl w:ilvl="0" w:tplc="18DC0C8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BEB674D"/>
    <w:multiLevelType w:val="hybridMultilevel"/>
    <w:tmpl w:val="5EBA96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218E7"/>
    <w:multiLevelType w:val="hybridMultilevel"/>
    <w:tmpl w:val="597680F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06491">
    <w:abstractNumId w:val="9"/>
  </w:num>
  <w:num w:numId="2" w16cid:durableId="1706363919">
    <w:abstractNumId w:val="7"/>
  </w:num>
  <w:num w:numId="3" w16cid:durableId="1192691755">
    <w:abstractNumId w:val="6"/>
  </w:num>
  <w:num w:numId="4" w16cid:durableId="1322587932">
    <w:abstractNumId w:val="5"/>
  </w:num>
  <w:num w:numId="5" w16cid:durableId="832261345">
    <w:abstractNumId w:val="4"/>
  </w:num>
  <w:num w:numId="6" w16cid:durableId="19477901">
    <w:abstractNumId w:val="8"/>
  </w:num>
  <w:num w:numId="7" w16cid:durableId="146434846">
    <w:abstractNumId w:val="3"/>
  </w:num>
  <w:num w:numId="8" w16cid:durableId="1260330060">
    <w:abstractNumId w:val="2"/>
  </w:num>
  <w:num w:numId="9" w16cid:durableId="737753554">
    <w:abstractNumId w:val="1"/>
  </w:num>
  <w:num w:numId="10" w16cid:durableId="693654624">
    <w:abstractNumId w:val="0"/>
  </w:num>
  <w:num w:numId="11" w16cid:durableId="2129623932">
    <w:abstractNumId w:val="23"/>
  </w:num>
  <w:num w:numId="12" w16cid:durableId="337999407">
    <w:abstractNumId w:val="17"/>
  </w:num>
  <w:num w:numId="13" w16cid:durableId="295262425">
    <w:abstractNumId w:val="14"/>
  </w:num>
  <w:num w:numId="14" w16cid:durableId="1076780563">
    <w:abstractNumId w:val="26"/>
  </w:num>
  <w:num w:numId="15" w16cid:durableId="2124767245">
    <w:abstractNumId w:val="25"/>
  </w:num>
  <w:num w:numId="16" w16cid:durableId="2129815441">
    <w:abstractNumId w:val="11"/>
  </w:num>
  <w:num w:numId="17" w16cid:durableId="485166784">
    <w:abstractNumId w:val="15"/>
  </w:num>
  <w:num w:numId="18" w16cid:durableId="3791303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328584">
    <w:abstractNumId w:val="21"/>
  </w:num>
  <w:num w:numId="20" w16cid:durableId="1426538857">
    <w:abstractNumId w:val="13"/>
  </w:num>
  <w:num w:numId="21" w16cid:durableId="435372914">
    <w:abstractNumId w:val="19"/>
  </w:num>
  <w:num w:numId="22" w16cid:durableId="956371217">
    <w:abstractNumId w:val="18"/>
  </w:num>
  <w:num w:numId="23" w16cid:durableId="1470636106">
    <w:abstractNumId w:val="12"/>
  </w:num>
  <w:num w:numId="24" w16cid:durableId="1974020651">
    <w:abstractNumId w:val="16"/>
  </w:num>
  <w:num w:numId="25" w16cid:durableId="1091927544">
    <w:abstractNumId w:val="20"/>
  </w:num>
  <w:num w:numId="26" w16cid:durableId="1944141358">
    <w:abstractNumId w:val="22"/>
  </w:num>
  <w:num w:numId="27" w16cid:durableId="1129973767">
    <w:abstractNumId w:val="24"/>
  </w:num>
  <w:num w:numId="28" w16cid:durableId="500123596">
    <w:abstractNumId w:val="10"/>
  </w:num>
  <w:num w:numId="29" w16cid:durableId="1453939582">
    <w:abstractNumId w:val="16"/>
  </w:num>
  <w:num w:numId="30" w16cid:durableId="669988505">
    <w:abstractNumId w:val="16"/>
  </w:num>
  <w:num w:numId="31" w16cid:durableId="840391171">
    <w:abstractNumId w:val="16"/>
  </w:num>
  <w:num w:numId="32" w16cid:durableId="253441421">
    <w:abstractNumId w:val="16"/>
  </w:num>
  <w:num w:numId="33" w16cid:durableId="1472090187">
    <w:abstractNumId w:val="16"/>
  </w:num>
  <w:num w:numId="34" w16cid:durableId="2111196042">
    <w:abstractNumId w:val="16"/>
  </w:num>
  <w:num w:numId="35" w16cid:durableId="797575340">
    <w:abstractNumId w:val="16"/>
  </w:num>
  <w:num w:numId="36" w16cid:durableId="1293439434">
    <w:abstractNumId w:val="16"/>
  </w:num>
  <w:num w:numId="37" w16cid:durableId="597175392">
    <w:abstractNumId w:val="16"/>
  </w:num>
  <w:num w:numId="38" w16cid:durableId="552469895">
    <w:abstractNumId w:val="16"/>
  </w:num>
  <w:num w:numId="39" w16cid:durableId="410858835">
    <w:abstractNumId w:val="16"/>
  </w:num>
  <w:num w:numId="40" w16cid:durableId="359816850">
    <w:abstractNumId w:val="16"/>
  </w:num>
  <w:num w:numId="41" w16cid:durableId="76484679">
    <w:abstractNumId w:val="1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ZAuV5KOUfzf7xsqkEgZual7UqkfjuTXzJcX6BhO5EU8SLIpdvhBFSqTv/DAOslsIOoO9FrqlFbHaWSsYQGTdzw==" w:salt="b9VqMNX0H7mzMK89nmCQ/Q=="/>
  <w:defaultTabStop w:val="851"/>
  <w:consecutiveHyphenLimit w:val="3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1_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525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_x0009_&lt;OawBookmark name=&quot;Closing&quot;&gt;&lt;profile type=&quot;default&quot; UID=&quot;&quot; sameAsDefault=&quot;0&quot;&gt;&lt;/profile&gt;&lt;/OawBookmark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04123010144120300001&quot;&gt;&lt;Field Name=&quot;IDName&quot; Value=&quot;Empfänger&quot;/&gt;&lt;Field Name=&quot;DeliveryOption&quot; Value=&quot;​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Amt für Integration und Soziales&amp;#xA;Abteilung Behinderung, Familie und Opferhilfe / ptM&amp;#xA;Rathausgasse 1&amp;#xA;Postfach&amp;#xA;3000 Bern 8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​&quot;/&gt;&lt;Field Name=&quot;Closing&quot; Value=&quot;​&quot;/&gt;&lt;Field Name=&quot;FormattedFullAddress&quot; Value=&quot;&amp;lt;Text Style=&amp;quot;zOawDeliveryOption&amp;quot;&amp;gt;​%vbCrLf%&amp;lt;/Text&amp;gt;&amp;lt;Text Style=&amp;quot;zOawRecipient&amp;quot;&amp;gt;Amt für Integration und Soziales&amp;#xA;Abteilung Behinderung, Familie und Opferhilfe / ptM&amp;#xA;Rathausgasse 1&amp;#xA;Postfach&amp;#xA;3000 Bern 8&amp;lt;/Text&amp;gt;&quot;/&gt;&lt;/DocProp&gt;&lt;DocProp UID=&quot;2002122011014149059130932&quot; EntryUID=&quot;2019111416464099502126&quot; PrimaryUID=&quot;ClientSuite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platz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platz 1, Postfach, 3000 Bern 8&quot;/&gt;&lt;Field Name=&quot;Ruecksendeadresse_FR&quot; Value=&quot;DSSI-OIAS, Rathausplatz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212191811121321310321301031x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6040509495284662868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333376588294&quot; EntryUID=&quot;2004123010144120300001&quot; PrimaryUID=&quot;ClientSuite&quot; Active=&quot;true&quot;&gt;&lt;Field UID=&quot;2019111132748937894801&quot; Name=&quot;BE_OC_Betreff&quot; Value=&quot;pädagogisch - therapeutische Massnahmen&quot;/&gt;&lt;Field UID=&quot;2019112614294731179588&quot; Name=&quot;Datum&quot; Value=&quot;​&quot;/&gt;&lt;Field UID=&quot;2019111313064731179378&quot; Name=&quot;BE_OurRefNo&quot; Value=&quot;​&quot;/&gt;&lt;Field UID=&quot;2019111313074731179378&quot; Name=&quot;BE_YourRefNo&quot; Value=&quot;​&quot;/&gt;&lt;Field UID=&quot;2009081217261556206966&quot; Name=&quot;Attach&quot; Value=&quot;​&quot;/&gt;&lt;Field UID=&quot;2009081411491556789055&quot; Name=&quot;CopieTo&quot; Value=&quot;​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 PrimaryUID=&quot;ClientSuite&quot;&gt;&lt;UID&gt;2019110708224649345653&lt;/UID&gt;&lt;IDName&gt;Empfänger&lt;/IDName&gt;&lt;RecipientActive&gt;-1&lt;/RecipientActive&gt;&lt;RecipientIcon&gt;Contact&lt;/RecipientIcon&gt;&lt;MappingTableLabel&gt;&lt;/MappingTableLabel&gt;&lt;MappingTableActive&gt;-1&lt;/MappingTableActive&gt;&lt;DeliveryOption&gt;​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Amt für Integration und Soziales_x000d_Abteilung Behinderung, Familie und Opferhilfe / ptM_x000d_Rathausgasse 1_x000d_Postfach_x000d_3000 Bern 8&lt;/CompleteAddress&gt;&lt;AddressSingleLine&gt;&lt;/AddressSingleLine&gt;&lt;Telephone&gt;&lt;/Telephone&gt;&lt;Fax&gt;&lt;/Fax&gt;&lt;EMail&gt;&lt;/EMail&gt;&lt;CopyTo&gt;&lt;/CopyTo&gt;&lt;Introduction&gt;​&lt;/Introduction&gt;&lt;Closing&gt;​&lt;/Closing&gt;&lt;FormattedFullAddress&gt;&amp;lt;Text Style=&quot;zOawDeliveryOption&quot;&amp;gt;​%vbCrLf%&amp;lt;/Text&amp;gt;&amp;lt;Text Style=&quot;zOawRecipient&quot;&amp;gt;Amt für Integration und Soziales_x000d_Abteilung Behinderung, Familie und Opferhilfe / ptM_x000d_Rathausgasse 1_x000d_Postfach_x000d_3000 Bern 8&amp;lt;/Text&amp;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BE_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823F2A"/>
    <w:rsid w:val="000002A5"/>
    <w:rsid w:val="00000C1D"/>
    <w:rsid w:val="00000E4A"/>
    <w:rsid w:val="00001886"/>
    <w:rsid w:val="000023B1"/>
    <w:rsid w:val="00002B8D"/>
    <w:rsid w:val="00002D47"/>
    <w:rsid w:val="0000353F"/>
    <w:rsid w:val="00004332"/>
    <w:rsid w:val="00004354"/>
    <w:rsid w:val="0000608F"/>
    <w:rsid w:val="00007904"/>
    <w:rsid w:val="00011662"/>
    <w:rsid w:val="0001180F"/>
    <w:rsid w:val="00011DE1"/>
    <w:rsid w:val="000139BD"/>
    <w:rsid w:val="000168B3"/>
    <w:rsid w:val="00022448"/>
    <w:rsid w:val="000231B0"/>
    <w:rsid w:val="00023E45"/>
    <w:rsid w:val="00024529"/>
    <w:rsid w:val="000252CF"/>
    <w:rsid w:val="0002542A"/>
    <w:rsid w:val="00025E24"/>
    <w:rsid w:val="000260A8"/>
    <w:rsid w:val="00030B19"/>
    <w:rsid w:val="000350A4"/>
    <w:rsid w:val="00036ECD"/>
    <w:rsid w:val="00040CC5"/>
    <w:rsid w:val="00040FD6"/>
    <w:rsid w:val="00041729"/>
    <w:rsid w:val="00042314"/>
    <w:rsid w:val="00042D27"/>
    <w:rsid w:val="000434E7"/>
    <w:rsid w:val="00043B70"/>
    <w:rsid w:val="00044A51"/>
    <w:rsid w:val="00044D14"/>
    <w:rsid w:val="00045131"/>
    <w:rsid w:val="0005055C"/>
    <w:rsid w:val="00052DBA"/>
    <w:rsid w:val="00053E99"/>
    <w:rsid w:val="00055195"/>
    <w:rsid w:val="00055FA5"/>
    <w:rsid w:val="000567AB"/>
    <w:rsid w:val="00060597"/>
    <w:rsid w:val="000627E0"/>
    <w:rsid w:val="00062C3F"/>
    <w:rsid w:val="00063BB5"/>
    <w:rsid w:val="00064867"/>
    <w:rsid w:val="00066346"/>
    <w:rsid w:val="00075962"/>
    <w:rsid w:val="00076A6E"/>
    <w:rsid w:val="00077849"/>
    <w:rsid w:val="000803BC"/>
    <w:rsid w:val="00080F4C"/>
    <w:rsid w:val="00080F4E"/>
    <w:rsid w:val="000812D6"/>
    <w:rsid w:val="00082083"/>
    <w:rsid w:val="00082738"/>
    <w:rsid w:val="000837C5"/>
    <w:rsid w:val="00087A88"/>
    <w:rsid w:val="0009226A"/>
    <w:rsid w:val="00092A7B"/>
    <w:rsid w:val="00092D50"/>
    <w:rsid w:val="0009571B"/>
    <w:rsid w:val="000A30C3"/>
    <w:rsid w:val="000A38CC"/>
    <w:rsid w:val="000A576D"/>
    <w:rsid w:val="000A6412"/>
    <w:rsid w:val="000A67E3"/>
    <w:rsid w:val="000A67FE"/>
    <w:rsid w:val="000A698A"/>
    <w:rsid w:val="000A7B8D"/>
    <w:rsid w:val="000A7BE1"/>
    <w:rsid w:val="000B3B9B"/>
    <w:rsid w:val="000B42E0"/>
    <w:rsid w:val="000B4ADF"/>
    <w:rsid w:val="000B4EBF"/>
    <w:rsid w:val="000B5DB6"/>
    <w:rsid w:val="000C16E9"/>
    <w:rsid w:val="000C334E"/>
    <w:rsid w:val="000C6089"/>
    <w:rsid w:val="000D6001"/>
    <w:rsid w:val="000E0862"/>
    <w:rsid w:val="000E2428"/>
    <w:rsid w:val="000E4BE2"/>
    <w:rsid w:val="000E7D64"/>
    <w:rsid w:val="000F267E"/>
    <w:rsid w:val="000F359B"/>
    <w:rsid w:val="000F42FE"/>
    <w:rsid w:val="000F6D48"/>
    <w:rsid w:val="000F79CA"/>
    <w:rsid w:val="00100419"/>
    <w:rsid w:val="001006CE"/>
    <w:rsid w:val="0010098D"/>
    <w:rsid w:val="00100FF6"/>
    <w:rsid w:val="00101D3B"/>
    <w:rsid w:val="00103625"/>
    <w:rsid w:val="00104BB7"/>
    <w:rsid w:val="00105406"/>
    <w:rsid w:val="00105C27"/>
    <w:rsid w:val="00105EB8"/>
    <w:rsid w:val="00105F42"/>
    <w:rsid w:val="00106082"/>
    <w:rsid w:val="001074A6"/>
    <w:rsid w:val="001125B5"/>
    <w:rsid w:val="0011312B"/>
    <w:rsid w:val="00114492"/>
    <w:rsid w:val="00117D6B"/>
    <w:rsid w:val="001208FF"/>
    <w:rsid w:val="00120D0C"/>
    <w:rsid w:val="00123AA1"/>
    <w:rsid w:val="0012405E"/>
    <w:rsid w:val="00124C0D"/>
    <w:rsid w:val="00124C97"/>
    <w:rsid w:val="0012506A"/>
    <w:rsid w:val="00127762"/>
    <w:rsid w:val="00130760"/>
    <w:rsid w:val="0013294C"/>
    <w:rsid w:val="001349C9"/>
    <w:rsid w:val="00137978"/>
    <w:rsid w:val="001402EF"/>
    <w:rsid w:val="00142393"/>
    <w:rsid w:val="00142B2E"/>
    <w:rsid w:val="0014370D"/>
    <w:rsid w:val="0014447B"/>
    <w:rsid w:val="001455F9"/>
    <w:rsid w:val="00146849"/>
    <w:rsid w:val="00146B97"/>
    <w:rsid w:val="001507E3"/>
    <w:rsid w:val="00150AFA"/>
    <w:rsid w:val="00150CC8"/>
    <w:rsid w:val="00150EEA"/>
    <w:rsid w:val="001514A5"/>
    <w:rsid w:val="00152D5D"/>
    <w:rsid w:val="001538FB"/>
    <w:rsid w:val="00154143"/>
    <w:rsid w:val="001543B5"/>
    <w:rsid w:val="0016057B"/>
    <w:rsid w:val="00161D21"/>
    <w:rsid w:val="00164D45"/>
    <w:rsid w:val="001678DF"/>
    <w:rsid w:val="00174CAD"/>
    <w:rsid w:val="00174EE0"/>
    <w:rsid w:val="00175650"/>
    <w:rsid w:val="00177080"/>
    <w:rsid w:val="001806B9"/>
    <w:rsid w:val="0018281A"/>
    <w:rsid w:val="00182F1D"/>
    <w:rsid w:val="00183D4D"/>
    <w:rsid w:val="00184153"/>
    <w:rsid w:val="00185672"/>
    <w:rsid w:val="001859D8"/>
    <w:rsid w:val="00186D97"/>
    <w:rsid w:val="00190973"/>
    <w:rsid w:val="00195E8B"/>
    <w:rsid w:val="00196F3D"/>
    <w:rsid w:val="0019755F"/>
    <w:rsid w:val="001A0D83"/>
    <w:rsid w:val="001A1EB8"/>
    <w:rsid w:val="001A338B"/>
    <w:rsid w:val="001A5983"/>
    <w:rsid w:val="001A6C01"/>
    <w:rsid w:val="001B5BCF"/>
    <w:rsid w:val="001B6CC6"/>
    <w:rsid w:val="001B6D19"/>
    <w:rsid w:val="001B6D85"/>
    <w:rsid w:val="001C18B4"/>
    <w:rsid w:val="001C2031"/>
    <w:rsid w:val="001C38E7"/>
    <w:rsid w:val="001C3E2C"/>
    <w:rsid w:val="001C46FF"/>
    <w:rsid w:val="001C583D"/>
    <w:rsid w:val="001C6DBF"/>
    <w:rsid w:val="001C6F7F"/>
    <w:rsid w:val="001C709B"/>
    <w:rsid w:val="001D1D52"/>
    <w:rsid w:val="001D7C7B"/>
    <w:rsid w:val="001E050F"/>
    <w:rsid w:val="001E1D4D"/>
    <w:rsid w:val="001E29E4"/>
    <w:rsid w:val="001E2F94"/>
    <w:rsid w:val="001E44DA"/>
    <w:rsid w:val="001E4EFA"/>
    <w:rsid w:val="001E6E56"/>
    <w:rsid w:val="001F1DA8"/>
    <w:rsid w:val="001F5040"/>
    <w:rsid w:val="001F68ED"/>
    <w:rsid w:val="0020387E"/>
    <w:rsid w:val="002055FB"/>
    <w:rsid w:val="002058D4"/>
    <w:rsid w:val="002101D7"/>
    <w:rsid w:val="002103D5"/>
    <w:rsid w:val="00212C71"/>
    <w:rsid w:val="00213236"/>
    <w:rsid w:val="00216B14"/>
    <w:rsid w:val="00216C9D"/>
    <w:rsid w:val="002171C3"/>
    <w:rsid w:val="002225FA"/>
    <w:rsid w:val="00223DBA"/>
    <w:rsid w:val="002242CE"/>
    <w:rsid w:val="0022436B"/>
    <w:rsid w:val="002251DD"/>
    <w:rsid w:val="002258F5"/>
    <w:rsid w:val="00225935"/>
    <w:rsid w:val="00227F92"/>
    <w:rsid w:val="00230C11"/>
    <w:rsid w:val="002315B5"/>
    <w:rsid w:val="00232E0D"/>
    <w:rsid w:val="00233119"/>
    <w:rsid w:val="002357B8"/>
    <w:rsid w:val="002363A3"/>
    <w:rsid w:val="00240695"/>
    <w:rsid w:val="00243529"/>
    <w:rsid w:val="00244E0D"/>
    <w:rsid w:val="002452A9"/>
    <w:rsid w:val="0024652A"/>
    <w:rsid w:val="00252E77"/>
    <w:rsid w:val="00253460"/>
    <w:rsid w:val="00253748"/>
    <w:rsid w:val="00253FD3"/>
    <w:rsid w:val="00256B46"/>
    <w:rsid w:val="00257163"/>
    <w:rsid w:val="002571B1"/>
    <w:rsid w:val="00263BE3"/>
    <w:rsid w:val="002645DC"/>
    <w:rsid w:val="002650E6"/>
    <w:rsid w:val="00267613"/>
    <w:rsid w:val="00271915"/>
    <w:rsid w:val="00272287"/>
    <w:rsid w:val="0027544B"/>
    <w:rsid w:val="00276705"/>
    <w:rsid w:val="00277542"/>
    <w:rsid w:val="002775CA"/>
    <w:rsid w:val="00277E20"/>
    <w:rsid w:val="00281076"/>
    <w:rsid w:val="00281097"/>
    <w:rsid w:val="002823A4"/>
    <w:rsid w:val="002830D7"/>
    <w:rsid w:val="00284AA5"/>
    <w:rsid w:val="00286E37"/>
    <w:rsid w:val="00287300"/>
    <w:rsid w:val="00287998"/>
    <w:rsid w:val="0029350F"/>
    <w:rsid w:val="00296CF8"/>
    <w:rsid w:val="002A028A"/>
    <w:rsid w:val="002A1929"/>
    <w:rsid w:val="002A228C"/>
    <w:rsid w:val="002A53C0"/>
    <w:rsid w:val="002A5905"/>
    <w:rsid w:val="002A66F2"/>
    <w:rsid w:val="002A688E"/>
    <w:rsid w:val="002B09D5"/>
    <w:rsid w:val="002B0D0E"/>
    <w:rsid w:val="002B1E64"/>
    <w:rsid w:val="002B3964"/>
    <w:rsid w:val="002B7B5A"/>
    <w:rsid w:val="002C02EF"/>
    <w:rsid w:val="002C0DF8"/>
    <w:rsid w:val="002C2425"/>
    <w:rsid w:val="002C2B4F"/>
    <w:rsid w:val="002C3366"/>
    <w:rsid w:val="002C343A"/>
    <w:rsid w:val="002C4086"/>
    <w:rsid w:val="002D3DDC"/>
    <w:rsid w:val="002D3DF6"/>
    <w:rsid w:val="002D6C07"/>
    <w:rsid w:val="002E06F3"/>
    <w:rsid w:val="002E0B33"/>
    <w:rsid w:val="002E15C5"/>
    <w:rsid w:val="002E16E6"/>
    <w:rsid w:val="002E176C"/>
    <w:rsid w:val="002E3252"/>
    <w:rsid w:val="002E4DFD"/>
    <w:rsid w:val="002E54EB"/>
    <w:rsid w:val="002E5FAE"/>
    <w:rsid w:val="002E682F"/>
    <w:rsid w:val="002E6A0E"/>
    <w:rsid w:val="002E6C59"/>
    <w:rsid w:val="002F0E22"/>
    <w:rsid w:val="002F27DE"/>
    <w:rsid w:val="002F2CD7"/>
    <w:rsid w:val="002F3435"/>
    <w:rsid w:val="002F3696"/>
    <w:rsid w:val="002F3B70"/>
    <w:rsid w:val="002F480A"/>
    <w:rsid w:val="002F6D01"/>
    <w:rsid w:val="002F77A6"/>
    <w:rsid w:val="00300C1E"/>
    <w:rsid w:val="003010ED"/>
    <w:rsid w:val="003013FA"/>
    <w:rsid w:val="0030239C"/>
    <w:rsid w:val="00303785"/>
    <w:rsid w:val="0030532F"/>
    <w:rsid w:val="003060EE"/>
    <w:rsid w:val="003079DA"/>
    <w:rsid w:val="003079F6"/>
    <w:rsid w:val="00307DB2"/>
    <w:rsid w:val="00312AE1"/>
    <w:rsid w:val="003147FA"/>
    <w:rsid w:val="00314D69"/>
    <w:rsid w:val="0031539B"/>
    <w:rsid w:val="00315936"/>
    <w:rsid w:val="00316211"/>
    <w:rsid w:val="00316393"/>
    <w:rsid w:val="00316B1F"/>
    <w:rsid w:val="00317A5E"/>
    <w:rsid w:val="00322D36"/>
    <w:rsid w:val="00323BC2"/>
    <w:rsid w:val="003251F6"/>
    <w:rsid w:val="0032569C"/>
    <w:rsid w:val="00326719"/>
    <w:rsid w:val="0032671E"/>
    <w:rsid w:val="003271F1"/>
    <w:rsid w:val="003305EB"/>
    <w:rsid w:val="003306E0"/>
    <w:rsid w:val="00330876"/>
    <w:rsid w:val="00332E4D"/>
    <w:rsid w:val="00334ABA"/>
    <w:rsid w:val="00335B07"/>
    <w:rsid w:val="0033641B"/>
    <w:rsid w:val="003372F5"/>
    <w:rsid w:val="0034186D"/>
    <w:rsid w:val="003448D9"/>
    <w:rsid w:val="003449A4"/>
    <w:rsid w:val="00345EF6"/>
    <w:rsid w:val="00346AC7"/>
    <w:rsid w:val="00352ADF"/>
    <w:rsid w:val="00355276"/>
    <w:rsid w:val="00355935"/>
    <w:rsid w:val="0035785E"/>
    <w:rsid w:val="00357B7E"/>
    <w:rsid w:val="003609D2"/>
    <w:rsid w:val="0036150A"/>
    <w:rsid w:val="00365420"/>
    <w:rsid w:val="00365886"/>
    <w:rsid w:val="00365931"/>
    <w:rsid w:val="00367DC7"/>
    <w:rsid w:val="003709F4"/>
    <w:rsid w:val="00373274"/>
    <w:rsid w:val="00375044"/>
    <w:rsid w:val="0037509A"/>
    <w:rsid w:val="00375C36"/>
    <w:rsid w:val="003768E9"/>
    <w:rsid w:val="00377033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559A"/>
    <w:rsid w:val="0039578E"/>
    <w:rsid w:val="00396159"/>
    <w:rsid w:val="003A06C1"/>
    <w:rsid w:val="003A0EAA"/>
    <w:rsid w:val="003A293A"/>
    <w:rsid w:val="003A30F9"/>
    <w:rsid w:val="003A318F"/>
    <w:rsid w:val="003A5C7A"/>
    <w:rsid w:val="003A5EB2"/>
    <w:rsid w:val="003B0D37"/>
    <w:rsid w:val="003B15CC"/>
    <w:rsid w:val="003B1612"/>
    <w:rsid w:val="003B67F4"/>
    <w:rsid w:val="003B6E89"/>
    <w:rsid w:val="003C0927"/>
    <w:rsid w:val="003C12E4"/>
    <w:rsid w:val="003C679E"/>
    <w:rsid w:val="003C6C81"/>
    <w:rsid w:val="003C7AEF"/>
    <w:rsid w:val="003D27B0"/>
    <w:rsid w:val="003D3780"/>
    <w:rsid w:val="003D41C5"/>
    <w:rsid w:val="003D4EEE"/>
    <w:rsid w:val="003D5BA7"/>
    <w:rsid w:val="003E052B"/>
    <w:rsid w:val="003E1A33"/>
    <w:rsid w:val="003E3DFB"/>
    <w:rsid w:val="003E46AD"/>
    <w:rsid w:val="003E77DF"/>
    <w:rsid w:val="003E7A3F"/>
    <w:rsid w:val="003E7CC4"/>
    <w:rsid w:val="003F04AC"/>
    <w:rsid w:val="003F1FE7"/>
    <w:rsid w:val="003F28E9"/>
    <w:rsid w:val="003F610B"/>
    <w:rsid w:val="003F6184"/>
    <w:rsid w:val="0040148B"/>
    <w:rsid w:val="004029AF"/>
    <w:rsid w:val="00403869"/>
    <w:rsid w:val="004071EB"/>
    <w:rsid w:val="00411D4D"/>
    <w:rsid w:val="00411FEF"/>
    <w:rsid w:val="00412114"/>
    <w:rsid w:val="00412DBB"/>
    <w:rsid w:val="004140F0"/>
    <w:rsid w:val="0041733A"/>
    <w:rsid w:val="004173AA"/>
    <w:rsid w:val="004173F8"/>
    <w:rsid w:val="00420341"/>
    <w:rsid w:val="00422101"/>
    <w:rsid w:val="004229F4"/>
    <w:rsid w:val="00430709"/>
    <w:rsid w:val="004318F6"/>
    <w:rsid w:val="004324CD"/>
    <w:rsid w:val="004328C8"/>
    <w:rsid w:val="004337AA"/>
    <w:rsid w:val="00435DAB"/>
    <w:rsid w:val="00436051"/>
    <w:rsid w:val="0043661F"/>
    <w:rsid w:val="004370E3"/>
    <w:rsid w:val="00437B8B"/>
    <w:rsid w:val="00440928"/>
    <w:rsid w:val="00440C1F"/>
    <w:rsid w:val="00442F98"/>
    <w:rsid w:val="00443C6E"/>
    <w:rsid w:val="00445CE0"/>
    <w:rsid w:val="004472F7"/>
    <w:rsid w:val="004506F2"/>
    <w:rsid w:val="00450991"/>
    <w:rsid w:val="00451317"/>
    <w:rsid w:val="00453852"/>
    <w:rsid w:val="0045460B"/>
    <w:rsid w:val="00456701"/>
    <w:rsid w:val="0046373D"/>
    <w:rsid w:val="00463E8B"/>
    <w:rsid w:val="00464258"/>
    <w:rsid w:val="00467057"/>
    <w:rsid w:val="0046784E"/>
    <w:rsid w:val="0047384F"/>
    <w:rsid w:val="00477149"/>
    <w:rsid w:val="00477838"/>
    <w:rsid w:val="00480A39"/>
    <w:rsid w:val="004818B0"/>
    <w:rsid w:val="004851C3"/>
    <w:rsid w:val="00485BEE"/>
    <w:rsid w:val="004860E5"/>
    <w:rsid w:val="00486D68"/>
    <w:rsid w:val="00487E7E"/>
    <w:rsid w:val="004913B4"/>
    <w:rsid w:val="0049257B"/>
    <w:rsid w:val="00493944"/>
    <w:rsid w:val="00494AD2"/>
    <w:rsid w:val="00496494"/>
    <w:rsid w:val="004A060F"/>
    <w:rsid w:val="004A0D50"/>
    <w:rsid w:val="004A3035"/>
    <w:rsid w:val="004A4C78"/>
    <w:rsid w:val="004A6381"/>
    <w:rsid w:val="004A6406"/>
    <w:rsid w:val="004A6F67"/>
    <w:rsid w:val="004A7C87"/>
    <w:rsid w:val="004B2331"/>
    <w:rsid w:val="004B4DF9"/>
    <w:rsid w:val="004B5AB0"/>
    <w:rsid w:val="004B6435"/>
    <w:rsid w:val="004B7284"/>
    <w:rsid w:val="004C034F"/>
    <w:rsid w:val="004C2CB4"/>
    <w:rsid w:val="004C4029"/>
    <w:rsid w:val="004C47DD"/>
    <w:rsid w:val="004C5E07"/>
    <w:rsid w:val="004C5FA6"/>
    <w:rsid w:val="004C6CF9"/>
    <w:rsid w:val="004C713D"/>
    <w:rsid w:val="004D0F03"/>
    <w:rsid w:val="004D104D"/>
    <w:rsid w:val="004D5C7D"/>
    <w:rsid w:val="004E0447"/>
    <w:rsid w:val="004E1883"/>
    <w:rsid w:val="004E1981"/>
    <w:rsid w:val="004E1F0B"/>
    <w:rsid w:val="004E4622"/>
    <w:rsid w:val="004E5C37"/>
    <w:rsid w:val="004E60EC"/>
    <w:rsid w:val="004E7468"/>
    <w:rsid w:val="004F0652"/>
    <w:rsid w:val="004F35B8"/>
    <w:rsid w:val="004F3702"/>
    <w:rsid w:val="004F42A9"/>
    <w:rsid w:val="004F4C96"/>
    <w:rsid w:val="004F5462"/>
    <w:rsid w:val="004F6689"/>
    <w:rsid w:val="00501EBB"/>
    <w:rsid w:val="00504535"/>
    <w:rsid w:val="00504F82"/>
    <w:rsid w:val="00505833"/>
    <w:rsid w:val="005124EC"/>
    <w:rsid w:val="005159FD"/>
    <w:rsid w:val="005165D9"/>
    <w:rsid w:val="005169EE"/>
    <w:rsid w:val="00517798"/>
    <w:rsid w:val="005208A4"/>
    <w:rsid w:val="005218DC"/>
    <w:rsid w:val="00522003"/>
    <w:rsid w:val="005220FC"/>
    <w:rsid w:val="00522912"/>
    <w:rsid w:val="00522E29"/>
    <w:rsid w:val="00524861"/>
    <w:rsid w:val="005255CA"/>
    <w:rsid w:val="00530340"/>
    <w:rsid w:val="00530977"/>
    <w:rsid w:val="005322DF"/>
    <w:rsid w:val="005324D6"/>
    <w:rsid w:val="00534CD8"/>
    <w:rsid w:val="0053694E"/>
    <w:rsid w:val="005420BE"/>
    <w:rsid w:val="00542F7D"/>
    <w:rsid w:val="00543E2A"/>
    <w:rsid w:val="00544134"/>
    <w:rsid w:val="00544D23"/>
    <w:rsid w:val="0055005A"/>
    <w:rsid w:val="00550F8A"/>
    <w:rsid w:val="00552F8E"/>
    <w:rsid w:val="00553B23"/>
    <w:rsid w:val="00555C99"/>
    <w:rsid w:val="00556105"/>
    <w:rsid w:val="00556C1D"/>
    <w:rsid w:val="00557113"/>
    <w:rsid w:val="00557308"/>
    <w:rsid w:val="005643BB"/>
    <w:rsid w:val="00564B66"/>
    <w:rsid w:val="00565FFD"/>
    <w:rsid w:val="0056693A"/>
    <w:rsid w:val="0056720E"/>
    <w:rsid w:val="00571102"/>
    <w:rsid w:val="0057432C"/>
    <w:rsid w:val="00577A3D"/>
    <w:rsid w:val="00577ADE"/>
    <w:rsid w:val="0058050C"/>
    <w:rsid w:val="00584382"/>
    <w:rsid w:val="00585731"/>
    <w:rsid w:val="00585EBA"/>
    <w:rsid w:val="00586E75"/>
    <w:rsid w:val="00586FB4"/>
    <w:rsid w:val="00587A16"/>
    <w:rsid w:val="00587B04"/>
    <w:rsid w:val="00590C63"/>
    <w:rsid w:val="0059183C"/>
    <w:rsid w:val="00593FAB"/>
    <w:rsid w:val="00595286"/>
    <w:rsid w:val="005A01A4"/>
    <w:rsid w:val="005A0CBF"/>
    <w:rsid w:val="005A3806"/>
    <w:rsid w:val="005A3816"/>
    <w:rsid w:val="005B0ADF"/>
    <w:rsid w:val="005B3D70"/>
    <w:rsid w:val="005B57D7"/>
    <w:rsid w:val="005B5BCC"/>
    <w:rsid w:val="005C1B96"/>
    <w:rsid w:val="005C3E4D"/>
    <w:rsid w:val="005C5E32"/>
    <w:rsid w:val="005D0158"/>
    <w:rsid w:val="005D1237"/>
    <w:rsid w:val="005D2283"/>
    <w:rsid w:val="005D4E20"/>
    <w:rsid w:val="005D4F8A"/>
    <w:rsid w:val="005D6B6F"/>
    <w:rsid w:val="005D7F56"/>
    <w:rsid w:val="005E110D"/>
    <w:rsid w:val="005E4E42"/>
    <w:rsid w:val="005E6EC3"/>
    <w:rsid w:val="005E7427"/>
    <w:rsid w:val="005E7E3B"/>
    <w:rsid w:val="005F17C5"/>
    <w:rsid w:val="005F381B"/>
    <w:rsid w:val="005F43A0"/>
    <w:rsid w:val="005F5606"/>
    <w:rsid w:val="00600A25"/>
    <w:rsid w:val="00600B0D"/>
    <w:rsid w:val="0060303B"/>
    <w:rsid w:val="006055FA"/>
    <w:rsid w:val="00605EF9"/>
    <w:rsid w:val="006062FE"/>
    <w:rsid w:val="006064CE"/>
    <w:rsid w:val="00607715"/>
    <w:rsid w:val="00610DCC"/>
    <w:rsid w:val="0061170F"/>
    <w:rsid w:val="00611C00"/>
    <w:rsid w:val="00611F49"/>
    <w:rsid w:val="00613E94"/>
    <w:rsid w:val="0061715B"/>
    <w:rsid w:val="0062010B"/>
    <w:rsid w:val="006208F5"/>
    <w:rsid w:val="006222F5"/>
    <w:rsid w:val="00625A6B"/>
    <w:rsid w:val="00630CD1"/>
    <w:rsid w:val="006321B3"/>
    <w:rsid w:val="0063352C"/>
    <w:rsid w:val="0063386F"/>
    <w:rsid w:val="00634439"/>
    <w:rsid w:val="00634C2C"/>
    <w:rsid w:val="00636846"/>
    <w:rsid w:val="00641B62"/>
    <w:rsid w:val="00641CF6"/>
    <w:rsid w:val="00643251"/>
    <w:rsid w:val="006443AF"/>
    <w:rsid w:val="00645C93"/>
    <w:rsid w:val="00651662"/>
    <w:rsid w:val="006549D1"/>
    <w:rsid w:val="00655B55"/>
    <w:rsid w:val="006600A8"/>
    <w:rsid w:val="006606D9"/>
    <w:rsid w:val="00663C99"/>
    <w:rsid w:val="0066460F"/>
    <w:rsid w:val="00664AB2"/>
    <w:rsid w:val="00665FFA"/>
    <w:rsid w:val="00666D33"/>
    <w:rsid w:val="0066771E"/>
    <w:rsid w:val="00670433"/>
    <w:rsid w:val="006725A5"/>
    <w:rsid w:val="00672E46"/>
    <w:rsid w:val="00672E7C"/>
    <w:rsid w:val="00673293"/>
    <w:rsid w:val="006753FE"/>
    <w:rsid w:val="00675CDE"/>
    <w:rsid w:val="00681715"/>
    <w:rsid w:val="00683536"/>
    <w:rsid w:val="00684A06"/>
    <w:rsid w:val="00685132"/>
    <w:rsid w:val="00685B16"/>
    <w:rsid w:val="00686198"/>
    <w:rsid w:val="006861CF"/>
    <w:rsid w:val="006912FA"/>
    <w:rsid w:val="006920BE"/>
    <w:rsid w:val="00693AC3"/>
    <w:rsid w:val="00694094"/>
    <w:rsid w:val="006A0A55"/>
    <w:rsid w:val="006A27FE"/>
    <w:rsid w:val="006A49EA"/>
    <w:rsid w:val="006A4EAF"/>
    <w:rsid w:val="006A5329"/>
    <w:rsid w:val="006B131C"/>
    <w:rsid w:val="006B1740"/>
    <w:rsid w:val="006B22D0"/>
    <w:rsid w:val="006B3BC0"/>
    <w:rsid w:val="006C7BE5"/>
    <w:rsid w:val="006D3D4C"/>
    <w:rsid w:val="006D3EF1"/>
    <w:rsid w:val="006D4FF5"/>
    <w:rsid w:val="006D59BE"/>
    <w:rsid w:val="006D6244"/>
    <w:rsid w:val="006D6A1A"/>
    <w:rsid w:val="006E2AE9"/>
    <w:rsid w:val="006E3670"/>
    <w:rsid w:val="006E37D6"/>
    <w:rsid w:val="006E41BE"/>
    <w:rsid w:val="006E503F"/>
    <w:rsid w:val="006E5642"/>
    <w:rsid w:val="006E7FA8"/>
    <w:rsid w:val="006F0082"/>
    <w:rsid w:val="006F38DD"/>
    <w:rsid w:val="006F3FE9"/>
    <w:rsid w:val="006F552C"/>
    <w:rsid w:val="006F684B"/>
    <w:rsid w:val="00701B95"/>
    <w:rsid w:val="00703563"/>
    <w:rsid w:val="00706257"/>
    <w:rsid w:val="00706FA1"/>
    <w:rsid w:val="007115F8"/>
    <w:rsid w:val="00711610"/>
    <w:rsid w:val="00711F3C"/>
    <w:rsid w:val="00712CE8"/>
    <w:rsid w:val="00713603"/>
    <w:rsid w:val="00716023"/>
    <w:rsid w:val="00717E04"/>
    <w:rsid w:val="0072323E"/>
    <w:rsid w:val="007237B2"/>
    <w:rsid w:val="00724281"/>
    <w:rsid w:val="00724F75"/>
    <w:rsid w:val="00726E75"/>
    <w:rsid w:val="00730FCB"/>
    <w:rsid w:val="00743D20"/>
    <w:rsid w:val="00747CBE"/>
    <w:rsid w:val="007500BD"/>
    <w:rsid w:val="007514B9"/>
    <w:rsid w:val="007516F5"/>
    <w:rsid w:val="00752C45"/>
    <w:rsid w:val="0076101E"/>
    <w:rsid w:val="00761036"/>
    <w:rsid w:val="007613B9"/>
    <w:rsid w:val="00762783"/>
    <w:rsid w:val="007639BD"/>
    <w:rsid w:val="007640FB"/>
    <w:rsid w:val="00765219"/>
    <w:rsid w:val="0076665B"/>
    <w:rsid w:val="00767FBD"/>
    <w:rsid w:val="00770ED4"/>
    <w:rsid w:val="00772064"/>
    <w:rsid w:val="007740C9"/>
    <w:rsid w:val="00775E2B"/>
    <w:rsid w:val="00776C5A"/>
    <w:rsid w:val="00776D6D"/>
    <w:rsid w:val="00776F68"/>
    <w:rsid w:val="00782E7E"/>
    <w:rsid w:val="00784334"/>
    <w:rsid w:val="0079285D"/>
    <w:rsid w:val="0079314A"/>
    <w:rsid w:val="00793E66"/>
    <w:rsid w:val="00794A1A"/>
    <w:rsid w:val="00795787"/>
    <w:rsid w:val="007961DF"/>
    <w:rsid w:val="007A1548"/>
    <w:rsid w:val="007A234C"/>
    <w:rsid w:val="007A3944"/>
    <w:rsid w:val="007A699A"/>
    <w:rsid w:val="007A7B93"/>
    <w:rsid w:val="007A7EE9"/>
    <w:rsid w:val="007B57B6"/>
    <w:rsid w:val="007C1ED8"/>
    <w:rsid w:val="007C2009"/>
    <w:rsid w:val="007C2228"/>
    <w:rsid w:val="007C4472"/>
    <w:rsid w:val="007C6AB3"/>
    <w:rsid w:val="007C7082"/>
    <w:rsid w:val="007C7B75"/>
    <w:rsid w:val="007C7C56"/>
    <w:rsid w:val="007D285F"/>
    <w:rsid w:val="007D29E8"/>
    <w:rsid w:val="007D3BBA"/>
    <w:rsid w:val="007D5E3D"/>
    <w:rsid w:val="007D728A"/>
    <w:rsid w:val="007D7C96"/>
    <w:rsid w:val="007E0390"/>
    <w:rsid w:val="007E059D"/>
    <w:rsid w:val="007E4984"/>
    <w:rsid w:val="007E51FC"/>
    <w:rsid w:val="007E7E05"/>
    <w:rsid w:val="007F0C74"/>
    <w:rsid w:val="007F0F48"/>
    <w:rsid w:val="007F24E2"/>
    <w:rsid w:val="007F25CF"/>
    <w:rsid w:val="007F36C3"/>
    <w:rsid w:val="007F4F57"/>
    <w:rsid w:val="007F6D45"/>
    <w:rsid w:val="007F7BA4"/>
    <w:rsid w:val="00800E72"/>
    <w:rsid w:val="00801ADE"/>
    <w:rsid w:val="0080207A"/>
    <w:rsid w:val="0080228F"/>
    <w:rsid w:val="008026B6"/>
    <w:rsid w:val="0080273A"/>
    <w:rsid w:val="0080554E"/>
    <w:rsid w:val="00805CA9"/>
    <w:rsid w:val="00806D72"/>
    <w:rsid w:val="00806E0D"/>
    <w:rsid w:val="00810944"/>
    <w:rsid w:val="00814495"/>
    <w:rsid w:val="008148C2"/>
    <w:rsid w:val="00814F86"/>
    <w:rsid w:val="008154C3"/>
    <w:rsid w:val="0081773A"/>
    <w:rsid w:val="00820152"/>
    <w:rsid w:val="008216AB"/>
    <w:rsid w:val="0082330C"/>
    <w:rsid w:val="008237F8"/>
    <w:rsid w:val="00823A9D"/>
    <w:rsid w:val="00823F2A"/>
    <w:rsid w:val="00825083"/>
    <w:rsid w:val="0082712E"/>
    <w:rsid w:val="0082798D"/>
    <w:rsid w:val="0083034B"/>
    <w:rsid w:val="00832A31"/>
    <w:rsid w:val="00832AED"/>
    <w:rsid w:val="00841468"/>
    <w:rsid w:val="00842209"/>
    <w:rsid w:val="00842F39"/>
    <w:rsid w:val="00844E6C"/>
    <w:rsid w:val="00846501"/>
    <w:rsid w:val="008468B7"/>
    <w:rsid w:val="00847862"/>
    <w:rsid w:val="00847BDD"/>
    <w:rsid w:val="0085142C"/>
    <w:rsid w:val="00853756"/>
    <w:rsid w:val="00854EF8"/>
    <w:rsid w:val="00856D7C"/>
    <w:rsid w:val="00860C53"/>
    <w:rsid w:val="00861E86"/>
    <w:rsid w:val="00861EC9"/>
    <w:rsid w:val="00862B78"/>
    <w:rsid w:val="00862F6F"/>
    <w:rsid w:val="00863A7D"/>
    <w:rsid w:val="008648C0"/>
    <w:rsid w:val="00865C65"/>
    <w:rsid w:val="00866570"/>
    <w:rsid w:val="0087070C"/>
    <w:rsid w:val="00871D7C"/>
    <w:rsid w:val="008734EB"/>
    <w:rsid w:val="00877A88"/>
    <w:rsid w:val="0088071F"/>
    <w:rsid w:val="00881C9C"/>
    <w:rsid w:val="00882663"/>
    <w:rsid w:val="00884CAE"/>
    <w:rsid w:val="00890E0D"/>
    <w:rsid w:val="008913D6"/>
    <w:rsid w:val="00894085"/>
    <w:rsid w:val="00896389"/>
    <w:rsid w:val="00897044"/>
    <w:rsid w:val="008A0B15"/>
    <w:rsid w:val="008A0EED"/>
    <w:rsid w:val="008A5328"/>
    <w:rsid w:val="008A78F8"/>
    <w:rsid w:val="008B02FC"/>
    <w:rsid w:val="008B0C14"/>
    <w:rsid w:val="008B40D9"/>
    <w:rsid w:val="008B6626"/>
    <w:rsid w:val="008B6976"/>
    <w:rsid w:val="008B732A"/>
    <w:rsid w:val="008C06BD"/>
    <w:rsid w:val="008C15D4"/>
    <w:rsid w:val="008C1EBB"/>
    <w:rsid w:val="008C30D0"/>
    <w:rsid w:val="008C4997"/>
    <w:rsid w:val="008C5072"/>
    <w:rsid w:val="008D0610"/>
    <w:rsid w:val="008D0704"/>
    <w:rsid w:val="008D0BF7"/>
    <w:rsid w:val="008D38B6"/>
    <w:rsid w:val="008D43AC"/>
    <w:rsid w:val="008E0D53"/>
    <w:rsid w:val="008E1035"/>
    <w:rsid w:val="008E73B0"/>
    <w:rsid w:val="008F02E6"/>
    <w:rsid w:val="008F0962"/>
    <w:rsid w:val="008F0A99"/>
    <w:rsid w:val="008F2695"/>
    <w:rsid w:val="008F35E9"/>
    <w:rsid w:val="008F41DC"/>
    <w:rsid w:val="008F50BD"/>
    <w:rsid w:val="008F5A38"/>
    <w:rsid w:val="00904C14"/>
    <w:rsid w:val="00904CA5"/>
    <w:rsid w:val="00904D07"/>
    <w:rsid w:val="00905132"/>
    <w:rsid w:val="00905189"/>
    <w:rsid w:val="00906BE0"/>
    <w:rsid w:val="0091294F"/>
    <w:rsid w:val="009132BC"/>
    <w:rsid w:val="009133D8"/>
    <w:rsid w:val="00917686"/>
    <w:rsid w:val="009227ED"/>
    <w:rsid w:val="00924872"/>
    <w:rsid w:val="00925789"/>
    <w:rsid w:val="0092600B"/>
    <w:rsid w:val="0093054A"/>
    <w:rsid w:val="009316FF"/>
    <w:rsid w:val="0093527B"/>
    <w:rsid w:val="00935DB4"/>
    <w:rsid w:val="00936E0C"/>
    <w:rsid w:val="009405EF"/>
    <w:rsid w:val="00940C25"/>
    <w:rsid w:val="00941DEF"/>
    <w:rsid w:val="0094565C"/>
    <w:rsid w:val="00945CD5"/>
    <w:rsid w:val="00946314"/>
    <w:rsid w:val="0094715A"/>
    <w:rsid w:val="00951B10"/>
    <w:rsid w:val="00953997"/>
    <w:rsid w:val="00954E0A"/>
    <w:rsid w:val="00955258"/>
    <w:rsid w:val="00956703"/>
    <w:rsid w:val="00957921"/>
    <w:rsid w:val="009579B6"/>
    <w:rsid w:val="009605B7"/>
    <w:rsid w:val="00962B04"/>
    <w:rsid w:val="00963D98"/>
    <w:rsid w:val="009676E7"/>
    <w:rsid w:val="00967B46"/>
    <w:rsid w:val="009713F2"/>
    <w:rsid w:val="0097415F"/>
    <w:rsid w:val="00974CFA"/>
    <w:rsid w:val="0097590A"/>
    <w:rsid w:val="009819E1"/>
    <w:rsid w:val="00984641"/>
    <w:rsid w:val="009876C5"/>
    <w:rsid w:val="0098793C"/>
    <w:rsid w:val="00987B66"/>
    <w:rsid w:val="009906EE"/>
    <w:rsid w:val="00990E17"/>
    <w:rsid w:val="00991A2D"/>
    <w:rsid w:val="00991AAB"/>
    <w:rsid w:val="009935D9"/>
    <w:rsid w:val="00995E20"/>
    <w:rsid w:val="00995F05"/>
    <w:rsid w:val="00996A3D"/>
    <w:rsid w:val="009976BF"/>
    <w:rsid w:val="009A1748"/>
    <w:rsid w:val="009A1965"/>
    <w:rsid w:val="009A2D1F"/>
    <w:rsid w:val="009A353D"/>
    <w:rsid w:val="009A4BA9"/>
    <w:rsid w:val="009A50D4"/>
    <w:rsid w:val="009B0072"/>
    <w:rsid w:val="009B0C1C"/>
    <w:rsid w:val="009B266E"/>
    <w:rsid w:val="009B3D60"/>
    <w:rsid w:val="009B5041"/>
    <w:rsid w:val="009C0AC0"/>
    <w:rsid w:val="009C0B77"/>
    <w:rsid w:val="009C14D2"/>
    <w:rsid w:val="009C3C0C"/>
    <w:rsid w:val="009C4F42"/>
    <w:rsid w:val="009C7D17"/>
    <w:rsid w:val="009D1490"/>
    <w:rsid w:val="009D24D9"/>
    <w:rsid w:val="009D35C1"/>
    <w:rsid w:val="009D48A4"/>
    <w:rsid w:val="009E0C56"/>
    <w:rsid w:val="009E0E4C"/>
    <w:rsid w:val="009E1B47"/>
    <w:rsid w:val="009E2E22"/>
    <w:rsid w:val="009E3753"/>
    <w:rsid w:val="009E3A46"/>
    <w:rsid w:val="009E67CB"/>
    <w:rsid w:val="009F2DD1"/>
    <w:rsid w:val="009F5768"/>
    <w:rsid w:val="009F74D0"/>
    <w:rsid w:val="00A00631"/>
    <w:rsid w:val="00A0089D"/>
    <w:rsid w:val="00A014BF"/>
    <w:rsid w:val="00A0167A"/>
    <w:rsid w:val="00A0207D"/>
    <w:rsid w:val="00A02515"/>
    <w:rsid w:val="00A03765"/>
    <w:rsid w:val="00A07128"/>
    <w:rsid w:val="00A07482"/>
    <w:rsid w:val="00A07B94"/>
    <w:rsid w:val="00A07C3E"/>
    <w:rsid w:val="00A10ECA"/>
    <w:rsid w:val="00A10F5D"/>
    <w:rsid w:val="00A12731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4B80"/>
    <w:rsid w:val="00A372E4"/>
    <w:rsid w:val="00A42955"/>
    <w:rsid w:val="00A45CAA"/>
    <w:rsid w:val="00A46CBC"/>
    <w:rsid w:val="00A50639"/>
    <w:rsid w:val="00A52DC7"/>
    <w:rsid w:val="00A53162"/>
    <w:rsid w:val="00A54BCA"/>
    <w:rsid w:val="00A55BF1"/>
    <w:rsid w:val="00A57507"/>
    <w:rsid w:val="00A57B99"/>
    <w:rsid w:val="00A605B3"/>
    <w:rsid w:val="00A63A78"/>
    <w:rsid w:val="00A64124"/>
    <w:rsid w:val="00A6503D"/>
    <w:rsid w:val="00A66278"/>
    <w:rsid w:val="00A70B67"/>
    <w:rsid w:val="00A714F1"/>
    <w:rsid w:val="00A71CC5"/>
    <w:rsid w:val="00A764BB"/>
    <w:rsid w:val="00A76703"/>
    <w:rsid w:val="00A778A2"/>
    <w:rsid w:val="00A84437"/>
    <w:rsid w:val="00A87126"/>
    <w:rsid w:val="00A877C9"/>
    <w:rsid w:val="00A879A9"/>
    <w:rsid w:val="00A90526"/>
    <w:rsid w:val="00A90E6A"/>
    <w:rsid w:val="00A926D6"/>
    <w:rsid w:val="00A92F31"/>
    <w:rsid w:val="00A9356C"/>
    <w:rsid w:val="00A93E1D"/>
    <w:rsid w:val="00A95EB0"/>
    <w:rsid w:val="00AA0023"/>
    <w:rsid w:val="00AA10AE"/>
    <w:rsid w:val="00AA1AAF"/>
    <w:rsid w:val="00AA220A"/>
    <w:rsid w:val="00AA2567"/>
    <w:rsid w:val="00AA39CF"/>
    <w:rsid w:val="00AA4CAA"/>
    <w:rsid w:val="00AA5C46"/>
    <w:rsid w:val="00AA77C7"/>
    <w:rsid w:val="00AB00D6"/>
    <w:rsid w:val="00AB1204"/>
    <w:rsid w:val="00AB4F07"/>
    <w:rsid w:val="00AB5AD4"/>
    <w:rsid w:val="00AC0276"/>
    <w:rsid w:val="00AC29D9"/>
    <w:rsid w:val="00AC41F5"/>
    <w:rsid w:val="00AC7258"/>
    <w:rsid w:val="00AC786D"/>
    <w:rsid w:val="00AD2783"/>
    <w:rsid w:val="00AD3B55"/>
    <w:rsid w:val="00AD3FD7"/>
    <w:rsid w:val="00AD47AE"/>
    <w:rsid w:val="00AD4BEC"/>
    <w:rsid w:val="00AD75E4"/>
    <w:rsid w:val="00AD7FDF"/>
    <w:rsid w:val="00AE1926"/>
    <w:rsid w:val="00AE1B37"/>
    <w:rsid w:val="00AE2D44"/>
    <w:rsid w:val="00AE66A9"/>
    <w:rsid w:val="00AE6C6B"/>
    <w:rsid w:val="00AE7E28"/>
    <w:rsid w:val="00AF10D6"/>
    <w:rsid w:val="00AF2C95"/>
    <w:rsid w:val="00AF3F2A"/>
    <w:rsid w:val="00AF486A"/>
    <w:rsid w:val="00AF75CA"/>
    <w:rsid w:val="00B00088"/>
    <w:rsid w:val="00B0183D"/>
    <w:rsid w:val="00B04D35"/>
    <w:rsid w:val="00B059A1"/>
    <w:rsid w:val="00B0709A"/>
    <w:rsid w:val="00B0732A"/>
    <w:rsid w:val="00B10091"/>
    <w:rsid w:val="00B107D9"/>
    <w:rsid w:val="00B12C33"/>
    <w:rsid w:val="00B13226"/>
    <w:rsid w:val="00B14FAF"/>
    <w:rsid w:val="00B15B0E"/>
    <w:rsid w:val="00B16872"/>
    <w:rsid w:val="00B2374D"/>
    <w:rsid w:val="00B251AC"/>
    <w:rsid w:val="00B25A7F"/>
    <w:rsid w:val="00B25D84"/>
    <w:rsid w:val="00B265F6"/>
    <w:rsid w:val="00B3008F"/>
    <w:rsid w:val="00B306C3"/>
    <w:rsid w:val="00B3125D"/>
    <w:rsid w:val="00B35827"/>
    <w:rsid w:val="00B35B33"/>
    <w:rsid w:val="00B36E7E"/>
    <w:rsid w:val="00B37F8E"/>
    <w:rsid w:val="00B403BD"/>
    <w:rsid w:val="00B40F06"/>
    <w:rsid w:val="00B419D2"/>
    <w:rsid w:val="00B41C8E"/>
    <w:rsid w:val="00B43F54"/>
    <w:rsid w:val="00B47466"/>
    <w:rsid w:val="00B509D8"/>
    <w:rsid w:val="00B51304"/>
    <w:rsid w:val="00B5262A"/>
    <w:rsid w:val="00B53BF5"/>
    <w:rsid w:val="00B5459E"/>
    <w:rsid w:val="00B54FB8"/>
    <w:rsid w:val="00B55226"/>
    <w:rsid w:val="00B5554C"/>
    <w:rsid w:val="00B5624D"/>
    <w:rsid w:val="00B60021"/>
    <w:rsid w:val="00B60C51"/>
    <w:rsid w:val="00B61C29"/>
    <w:rsid w:val="00B62F8D"/>
    <w:rsid w:val="00B644B2"/>
    <w:rsid w:val="00B64564"/>
    <w:rsid w:val="00B72AB6"/>
    <w:rsid w:val="00B777C3"/>
    <w:rsid w:val="00B77B2D"/>
    <w:rsid w:val="00B80714"/>
    <w:rsid w:val="00B807B4"/>
    <w:rsid w:val="00B812A3"/>
    <w:rsid w:val="00B82901"/>
    <w:rsid w:val="00B83492"/>
    <w:rsid w:val="00B840DC"/>
    <w:rsid w:val="00B85845"/>
    <w:rsid w:val="00B868DE"/>
    <w:rsid w:val="00B87EB3"/>
    <w:rsid w:val="00B910B8"/>
    <w:rsid w:val="00B92F21"/>
    <w:rsid w:val="00B93428"/>
    <w:rsid w:val="00B93B7B"/>
    <w:rsid w:val="00B970CE"/>
    <w:rsid w:val="00B97982"/>
    <w:rsid w:val="00BA045D"/>
    <w:rsid w:val="00BA601A"/>
    <w:rsid w:val="00BA64D1"/>
    <w:rsid w:val="00BA7768"/>
    <w:rsid w:val="00BA7D0F"/>
    <w:rsid w:val="00BB0C2C"/>
    <w:rsid w:val="00BB243D"/>
    <w:rsid w:val="00BB294F"/>
    <w:rsid w:val="00BB2A14"/>
    <w:rsid w:val="00BB2AE8"/>
    <w:rsid w:val="00BB50FB"/>
    <w:rsid w:val="00BB5AE4"/>
    <w:rsid w:val="00BB77AC"/>
    <w:rsid w:val="00BB7AE9"/>
    <w:rsid w:val="00BC6D2E"/>
    <w:rsid w:val="00BC77C2"/>
    <w:rsid w:val="00BD0CE1"/>
    <w:rsid w:val="00BD1D3E"/>
    <w:rsid w:val="00BD3162"/>
    <w:rsid w:val="00BD3AEC"/>
    <w:rsid w:val="00BD5F18"/>
    <w:rsid w:val="00BD6DF3"/>
    <w:rsid w:val="00BE0B7A"/>
    <w:rsid w:val="00BE424E"/>
    <w:rsid w:val="00BE425C"/>
    <w:rsid w:val="00BE4299"/>
    <w:rsid w:val="00BE50E7"/>
    <w:rsid w:val="00BE5447"/>
    <w:rsid w:val="00BE545A"/>
    <w:rsid w:val="00BE67D4"/>
    <w:rsid w:val="00BF07B9"/>
    <w:rsid w:val="00BF28FC"/>
    <w:rsid w:val="00BF4370"/>
    <w:rsid w:val="00BF468F"/>
    <w:rsid w:val="00BF52FF"/>
    <w:rsid w:val="00BF566B"/>
    <w:rsid w:val="00BF6336"/>
    <w:rsid w:val="00BF7896"/>
    <w:rsid w:val="00C06374"/>
    <w:rsid w:val="00C06728"/>
    <w:rsid w:val="00C06E54"/>
    <w:rsid w:val="00C10155"/>
    <w:rsid w:val="00C1235B"/>
    <w:rsid w:val="00C15245"/>
    <w:rsid w:val="00C1632D"/>
    <w:rsid w:val="00C16D11"/>
    <w:rsid w:val="00C21BA1"/>
    <w:rsid w:val="00C22BC2"/>
    <w:rsid w:val="00C2381B"/>
    <w:rsid w:val="00C23D85"/>
    <w:rsid w:val="00C23F79"/>
    <w:rsid w:val="00C24B86"/>
    <w:rsid w:val="00C25D12"/>
    <w:rsid w:val="00C30E25"/>
    <w:rsid w:val="00C32E47"/>
    <w:rsid w:val="00C335AC"/>
    <w:rsid w:val="00C34549"/>
    <w:rsid w:val="00C35AF9"/>
    <w:rsid w:val="00C4027A"/>
    <w:rsid w:val="00C41F9C"/>
    <w:rsid w:val="00C42539"/>
    <w:rsid w:val="00C427B6"/>
    <w:rsid w:val="00C450FF"/>
    <w:rsid w:val="00C45CCD"/>
    <w:rsid w:val="00C470CA"/>
    <w:rsid w:val="00C47BBB"/>
    <w:rsid w:val="00C50369"/>
    <w:rsid w:val="00C5096E"/>
    <w:rsid w:val="00C530C2"/>
    <w:rsid w:val="00C544A6"/>
    <w:rsid w:val="00C573AE"/>
    <w:rsid w:val="00C61CE8"/>
    <w:rsid w:val="00C624A3"/>
    <w:rsid w:val="00C62F4E"/>
    <w:rsid w:val="00C6359B"/>
    <w:rsid w:val="00C63CA0"/>
    <w:rsid w:val="00C6594B"/>
    <w:rsid w:val="00C67212"/>
    <w:rsid w:val="00C67435"/>
    <w:rsid w:val="00C70241"/>
    <w:rsid w:val="00C7086A"/>
    <w:rsid w:val="00C7172D"/>
    <w:rsid w:val="00C73019"/>
    <w:rsid w:val="00C731A9"/>
    <w:rsid w:val="00C73775"/>
    <w:rsid w:val="00C7444C"/>
    <w:rsid w:val="00C766B2"/>
    <w:rsid w:val="00C776FB"/>
    <w:rsid w:val="00C77782"/>
    <w:rsid w:val="00C8328D"/>
    <w:rsid w:val="00C83E72"/>
    <w:rsid w:val="00C84BB6"/>
    <w:rsid w:val="00C86C04"/>
    <w:rsid w:val="00C8717D"/>
    <w:rsid w:val="00C87C86"/>
    <w:rsid w:val="00C9019A"/>
    <w:rsid w:val="00C9030B"/>
    <w:rsid w:val="00C90DC7"/>
    <w:rsid w:val="00C92DAE"/>
    <w:rsid w:val="00C941E7"/>
    <w:rsid w:val="00C94968"/>
    <w:rsid w:val="00C9796B"/>
    <w:rsid w:val="00CA17CA"/>
    <w:rsid w:val="00CA3E54"/>
    <w:rsid w:val="00CA41A6"/>
    <w:rsid w:val="00CA4594"/>
    <w:rsid w:val="00CA4A03"/>
    <w:rsid w:val="00CA61E7"/>
    <w:rsid w:val="00CA6401"/>
    <w:rsid w:val="00CA6437"/>
    <w:rsid w:val="00CA6445"/>
    <w:rsid w:val="00CA64F1"/>
    <w:rsid w:val="00CB1E1D"/>
    <w:rsid w:val="00CB30D5"/>
    <w:rsid w:val="00CB3210"/>
    <w:rsid w:val="00CB3A84"/>
    <w:rsid w:val="00CB7A47"/>
    <w:rsid w:val="00CB7F32"/>
    <w:rsid w:val="00CC264B"/>
    <w:rsid w:val="00CC2A68"/>
    <w:rsid w:val="00CC43C0"/>
    <w:rsid w:val="00CC490F"/>
    <w:rsid w:val="00CC6072"/>
    <w:rsid w:val="00CC6CB6"/>
    <w:rsid w:val="00CC6D8F"/>
    <w:rsid w:val="00CC6E89"/>
    <w:rsid w:val="00CC79AD"/>
    <w:rsid w:val="00CC7F2B"/>
    <w:rsid w:val="00CD1B13"/>
    <w:rsid w:val="00CD421B"/>
    <w:rsid w:val="00CD442A"/>
    <w:rsid w:val="00CD522A"/>
    <w:rsid w:val="00CD634D"/>
    <w:rsid w:val="00CD76B0"/>
    <w:rsid w:val="00CE1C64"/>
    <w:rsid w:val="00CE1E3E"/>
    <w:rsid w:val="00CE364B"/>
    <w:rsid w:val="00CE5F02"/>
    <w:rsid w:val="00CE6E04"/>
    <w:rsid w:val="00CE6F6A"/>
    <w:rsid w:val="00CF1C85"/>
    <w:rsid w:val="00CF1F0D"/>
    <w:rsid w:val="00CF3B19"/>
    <w:rsid w:val="00CF4969"/>
    <w:rsid w:val="00CF4EA1"/>
    <w:rsid w:val="00CF7266"/>
    <w:rsid w:val="00D00A88"/>
    <w:rsid w:val="00D0237B"/>
    <w:rsid w:val="00D0327F"/>
    <w:rsid w:val="00D03847"/>
    <w:rsid w:val="00D044B4"/>
    <w:rsid w:val="00D0534F"/>
    <w:rsid w:val="00D05B39"/>
    <w:rsid w:val="00D05D50"/>
    <w:rsid w:val="00D138B9"/>
    <w:rsid w:val="00D13EA0"/>
    <w:rsid w:val="00D1613B"/>
    <w:rsid w:val="00D235CD"/>
    <w:rsid w:val="00D24584"/>
    <w:rsid w:val="00D3043F"/>
    <w:rsid w:val="00D304F6"/>
    <w:rsid w:val="00D31073"/>
    <w:rsid w:val="00D31DAF"/>
    <w:rsid w:val="00D31E0F"/>
    <w:rsid w:val="00D32908"/>
    <w:rsid w:val="00D3698C"/>
    <w:rsid w:val="00D42E30"/>
    <w:rsid w:val="00D43816"/>
    <w:rsid w:val="00D4409D"/>
    <w:rsid w:val="00D44D47"/>
    <w:rsid w:val="00D466A3"/>
    <w:rsid w:val="00D46964"/>
    <w:rsid w:val="00D50926"/>
    <w:rsid w:val="00D540F8"/>
    <w:rsid w:val="00D5517E"/>
    <w:rsid w:val="00D55C04"/>
    <w:rsid w:val="00D55D19"/>
    <w:rsid w:val="00D55E75"/>
    <w:rsid w:val="00D56076"/>
    <w:rsid w:val="00D57662"/>
    <w:rsid w:val="00D576F7"/>
    <w:rsid w:val="00D6207C"/>
    <w:rsid w:val="00D645C1"/>
    <w:rsid w:val="00D64B6B"/>
    <w:rsid w:val="00D64DC2"/>
    <w:rsid w:val="00D6500F"/>
    <w:rsid w:val="00D6593F"/>
    <w:rsid w:val="00D729DE"/>
    <w:rsid w:val="00D76F9F"/>
    <w:rsid w:val="00D80C5C"/>
    <w:rsid w:val="00D83EBC"/>
    <w:rsid w:val="00D84383"/>
    <w:rsid w:val="00D87525"/>
    <w:rsid w:val="00D9207A"/>
    <w:rsid w:val="00D9272E"/>
    <w:rsid w:val="00DA0B56"/>
    <w:rsid w:val="00DA0B6D"/>
    <w:rsid w:val="00DA15EA"/>
    <w:rsid w:val="00DA2E79"/>
    <w:rsid w:val="00DA3C1C"/>
    <w:rsid w:val="00DA4779"/>
    <w:rsid w:val="00DA5457"/>
    <w:rsid w:val="00DA60EA"/>
    <w:rsid w:val="00DA680F"/>
    <w:rsid w:val="00DA6BED"/>
    <w:rsid w:val="00DA759A"/>
    <w:rsid w:val="00DA7E9C"/>
    <w:rsid w:val="00DB165B"/>
    <w:rsid w:val="00DB1834"/>
    <w:rsid w:val="00DB22C2"/>
    <w:rsid w:val="00DB3298"/>
    <w:rsid w:val="00DB3538"/>
    <w:rsid w:val="00DB4951"/>
    <w:rsid w:val="00DB63CE"/>
    <w:rsid w:val="00DB6409"/>
    <w:rsid w:val="00DB693C"/>
    <w:rsid w:val="00DC091C"/>
    <w:rsid w:val="00DC0B66"/>
    <w:rsid w:val="00DC0E44"/>
    <w:rsid w:val="00DC2FC0"/>
    <w:rsid w:val="00DC3614"/>
    <w:rsid w:val="00DC3B6F"/>
    <w:rsid w:val="00DC50D5"/>
    <w:rsid w:val="00DC63B1"/>
    <w:rsid w:val="00DC7363"/>
    <w:rsid w:val="00DD0E50"/>
    <w:rsid w:val="00DD2123"/>
    <w:rsid w:val="00DD4C03"/>
    <w:rsid w:val="00DD5C75"/>
    <w:rsid w:val="00DD60BE"/>
    <w:rsid w:val="00DE409C"/>
    <w:rsid w:val="00DE480B"/>
    <w:rsid w:val="00DE4CFD"/>
    <w:rsid w:val="00DE4FC1"/>
    <w:rsid w:val="00DE6567"/>
    <w:rsid w:val="00DE717C"/>
    <w:rsid w:val="00DE71E5"/>
    <w:rsid w:val="00DF25B4"/>
    <w:rsid w:val="00DF59F3"/>
    <w:rsid w:val="00DF66F3"/>
    <w:rsid w:val="00DF7379"/>
    <w:rsid w:val="00DF754E"/>
    <w:rsid w:val="00E0021F"/>
    <w:rsid w:val="00E00A1D"/>
    <w:rsid w:val="00E0143B"/>
    <w:rsid w:val="00E058BD"/>
    <w:rsid w:val="00E05CDE"/>
    <w:rsid w:val="00E10269"/>
    <w:rsid w:val="00E10A32"/>
    <w:rsid w:val="00E116DB"/>
    <w:rsid w:val="00E15963"/>
    <w:rsid w:val="00E160D8"/>
    <w:rsid w:val="00E164D7"/>
    <w:rsid w:val="00E1697D"/>
    <w:rsid w:val="00E17B49"/>
    <w:rsid w:val="00E17ECF"/>
    <w:rsid w:val="00E2103E"/>
    <w:rsid w:val="00E21A7B"/>
    <w:rsid w:val="00E23BBD"/>
    <w:rsid w:val="00E24C35"/>
    <w:rsid w:val="00E25CC8"/>
    <w:rsid w:val="00E32CE3"/>
    <w:rsid w:val="00E33271"/>
    <w:rsid w:val="00E3350A"/>
    <w:rsid w:val="00E34755"/>
    <w:rsid w:val="00E34B5F"/>
    <w:rsid w:val="00E3780B"/>
    <w:rsid w:val="00E400A2"/>
    <w:rsid w:val="00E40873"/>
    <w:rsid w:val="00E41C93"/>
    <w:rsid w:val="00E4294D"/>
    <w:rsid w:val="00E42DA0"/>
    <w:rsid w:val="00E4315D"/>
    <w:rsid w:val="00E47EB5"/>
    <w:rsid w:val="00E506D3"/>
    <w:rsid w:val="00E508F3"/>
    <w:rsid w:val="00E5368A"/>
    <w:rsid w:val="00E53FC9"/>
    <w:rsid w:val="00E553E3"/>
    <w:rsid w:val="00E57C9A"/>
    <w:rsid w:val="00E6039C"/>
    <w:rsid w:val="00E60A45"/>
    <w:rsid w:val="00E60AE0"/>
    <w:rsid w:val="00E6112F"/>
    <w:rsid w:val="00E61A27"/>
    <w:rsid w:val="00E62D88"/>
    <w:rsid w:val="00E63C25"/>
    <w:rsid w:val="00E63E5A"/>
    <w:rsid w:val="00E64712"/>
    <w:rsid w:val="00E648F3"/>
    <w:rsid w:val="00E65D02"/>
    <w:rsid w:val="00E675A1"/>
    <w:rsid w:val="00E70119"/>
    <w:rsid w:val="00E70538"/>
    <w:rsid w:val="00E71295"/>
    <w:rsid w:val="00E71423"/>
    <w:rsid w:val="00E71F2C"/>
    <w:rsid w:val="00E72216"/>
    <w:rsid w:val="00E72FBC"/>
    <w:rsid w:val="00E76C22"/>
    <w:rsid w:val="00E77DEB"/>
    <w:rsid w:val="00E80496"/>
    <w:rsid w:val="00E80965"/>
    <w:rsid w:val="00E86882"/>
    <w:rsid w:val="00E86AAD"/>
    <w:rsid w:val="00E95CE3"/>
    <w:rsid w:val="00EA0201"/>
    <w:rsid w:val="00EA0466"/>
    <w:rsid w:val="00EA05BA"/>
    <w:rsid w:val="00EA13C2"/>
    <w:rsid w:val="00EA1486"/>
    <w:rsid w:val="00EA265A"/>
    <w:rsid w:val="00EA3186"/>
    <w:rsid w:val="00EA3902"/>
    <w:rsid w:val="00EA5E38"/>
    <w:rsid w:val="00EA5FE8"/>
    <w:rsid w:val="00EA79AC"/>
    <w:rsid w:val="00EB1826"/>
    <w:rsid w:val="00EB5E25"/>
    <w:rsid w:val="00EB7585"/>
    <w:rsid w:val="00EB7AC1"/>
    <w:rsid w:val="00EB7B09"/>
    <w:rsid w:val="00EC10BB"/>
    <w:rsid w:val="00EC303A"/>
    <w:rsid w:val="00EC4340"/>
    <w:rsid w:val="00EC5EAD"/>
    <w:rsid w:val="00EC5F83"/>
    <w:rsid w:val="00EC6816"/>
    <w:rsid w:val="00ED0086"/>
    <w:rsid w:val="00ED0491"/>
    <w:rsid w:val="00ED3026"/>
    <w:rsid w:val="00ED3AA7"/>
    <w:rsid w:val="00ED43C7"/>
    <w:rsid w:val="00ED605B"/>
    <w:rsid w:val="00EE0693"/>
    <w:rsid w:val="00EE0C73"/>
    <w:rsid w:val="00EE1B97"/>
    <w:rsid w:val="00EE2D4B"/>
    <w:rsid w:val="00EE3CA4"/>
    <w:rsid w:val="00EE4374"/>
    <w:rsid w:val="00EE523D"/>
    <w:rsid w:val="00EE5810"/>
    <w:rsid w:val="00EE717A"/>
    <w:rsid w:val="00EE79AC"/>
    <w:rsid w:val="00F01EF8"/>
    <w:rsid w:val="00F02750"/>
    <w:rsid w:val="00F03E9F"/>
    <w:rsid w:val="00F064FD"/>
    <w:rsid w:val="00F06E34"/>
    <w:rsid w:val="00F07FF2"/>
    <w:rsid w:val="00F10B33"/>
    <w:rsid w:val="00F11761"/>
    <w:rsid w:val="00F123C7"/>
    <w:rsid w:val="00F126AD"/>
    <w:rsid w:val="00F12F5C"/>
    <w:rsid w:val="00F13F9F"/>
    <w:rsid w:val="00F141F1"/>
    <w:rsid w:val="00F20482"/>
    <w:rsid w:val="00F211CC"/>
    <w:rsid w:val="00F2276F"/>
    <w:rsid w:val="00F22C5A"/>
    <w:rsid w:val="00F22F92"/>
    <w:rsid w:val="00F25EFA"/>
    <w:rsid w:val="00F26331"/>
    <w:rsid w:val="00F27692"/>
    <w:rsid w:val="00F30726"/>
    <w:rsid w:val="00F31082"/>
    <w:rsid w:val="00F31688"/>
    <w:rsid w:val="00F32D9E"/>
    <w:rsid w:val="00F36402"/>
    <w:rsid w:val="00F40B7F"/>
    <w:rsid w:val="00F41738"/>
    <w:rsid w:val="00F45FBD"/>
    <w:rsid w:val="00F4602F"/>
    <w:rsid w:val="00F51D27"/>
    <w:rsid w:val="00F52186"/>
    <w:rsid w:val="00F5295F"/>
    <w:rsid w:val="00F5448B"/>
    <w:rsid w:val="00F555B6"/>
    <w:rsid w:val="00F5711E"/>
    <w:rsid w:val="00F571D4"/>
    <w:rsid w:val="00F57672"/>
    <w:rsid w:val="00F62297"/>
    <w:rsid w:val="00F625DC"/>
    <w:rsid w:val="00F63439"/>
    <w:rsid w:val="00F649C2"/>
    <w:rsid w:val="00F64BCA"/>
    <w:rsid w:val="00F64E8D"/>
    <w:rsid w:val="00F70431"/>
    <w:rsid w:val="00F70F59"/>
    <w:rsid w:val="00F716C1"/>
    <w:rsid w:val="00F71D64"/>
    <w:rsid w:val="00F74059"/>
    <w:rsid w:val="00F76698"/>
    <w:rsid w:val="00F7682B"/>
    <w:rsid w:val="00F816D8"/>
    <w:rsid w:val="00F81DE6"/>
    <w:rsid w:val="00F8299B"/>
    <w:rsid w:val="00F82E5A"/>
    <w:rsid w:val="00F83F7D"/>
    <w:rsid w:val="00F863A0"/>
    <w:rsid w:val="00F868CD"/>
    <w:rsid w:val="00F93001"/>
    <w:rsid w:val="00F9553F"/>
    <w:rsid w:val="00F963E5"/>
    <w:rsid w:val="00F97B81"/>
    <w:rsid w:val="00FA01EE"/>
    <w:rsid w:val="00FA16EA"/>
    <w:rsid w:val="00FA3FF0"/>
    <w:rsid w:val="00FA41ED"/>
    <w:rsid w:val="00FA7AC3"/>
    <w:rsid w:val="00FB0CAA"/>
    <w:rsid w:val="00FB13B1"/>
    <w:rsid w:val="00FB179E"/>
    <w:rsid w:val="00FB1C56"/>
    <w:rsid w:val="00FB1D41"/>
    <w:rsid w:val="00FB2736"/>
    <w:rsid w:val="00FB2C5F"/>
    <w:rsid w:val="00FB5FBE"/>
    <w:rsid w:val="00FB645F"/>
    <w:rsid w:val="00FB71F2"/>
    <w:rsid w:val="00FC0DEE"/>
    <w:rsid w:val="00FC1C0B"/>
    <w:rsid w:val="00FC378C"/>
    <w:rsid w:val="00FC3794"/>
    <w:rsid w:val="00FC4FC3"/>
    <w:rsid w:val="00FD0108"/>
    <w:rsid w:val="00FD24F7"/>
    <w:rsid w:val="00FD4132"/>
    <w:rsid w:val="00FD5D82"/>
    <w:rsid w:val="00FD629D"/>
    <w:rsid w:val="00FD63B3"/>
    <w:rsid w:val="00FD707E"/>
    <w:rsid w:val="00FD7115"/>
    <w:rsid w:val="00FD78A4"/>
    <w:rsid w:val="00FE0F6B"/>
    <w:rsid w:val="00FE3CC6"/>
    <w:rsid w:val="00FE6B1B"/>
    <w:rsid w:val="00FE7089"/>
    <w:rsid w:val="00FE72AD"/>
    <w:rsid w:val="00FF1885"/>
    <w:rsid w:val="00FF1B4C"/>
    <w:rsid w:val="00FF520F"/>
    <w:rsid w:val="00FF600D"/>
    <w:rsid w:val="00FF6652"/>
    <w:rsid w:val="00FF681C"/>
    <w:rsid w:val="00FF6D9F"/>
    <w:rsid w:val="00FF7A35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;"/>
  <w14:docId w14:val="1011C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7EB5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35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35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35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35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35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35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233119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73B0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73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73B0"/>
    <w:rPr>
      <w:rFonts w:cs="System"/>
      <w:bCs/>
      <w:spacing w:val="2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73B0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73B0"/>
    <w:rPr>
      <w:rFonts w:cs="System"/>
      <w:b/>
      <w:bCs/>
      <w:spacing w:val="2"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343BF06365454DBE169968D8047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3E230-3C81-4DA6-93EB-43ABF5C08DF4}"/>
      </w:docPartPr>
      <w:docPartBody>
        <w:p w:rsidR="004F0077" w:rsidRDefault="002A6DC2">
          <w:pPr>
            <w:pStyle w:val="D6343BF06365454DBE169968D804769D"/>
          </w:pPr>
          <w:r w:rsidRPr="00D576F7">
            <w:rPr>
              <w:rStyle w:val="Platzhaltertext"/>
            </w:rPr>
            <w:t xml:space="preserve"> </w:t>
          </w:r>
        </w:p>
      </w:docPartBody>
    </w:docPart>
    <w:docPart>
      <w:docPartPr>
        <w:name w:val="7B5FD1DE739F400981AFB32482EA3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004E6-BF02-43F8-8108-A5D70F86A082}"/>
      </w:docPartPr>
      <w:docPartBody>
        <w:p w:rsidR="004F0077" w:rsidRDefault="002A6DC2">
          <w:pPr>
            <w:pStyle w:val="7B5FD1DE739F400981AFB32482EA324B"/>
          </w:pPr>
          <w:r w:rsidRPr="00D576F7">
            <w:rPr>
              <w:rStyle w:val="Platzhaltertext"/>
            </w:rPr>
            <w:t xml:space="preserve"> </w:t>
          </w:r>
        </w:p>
      </w:docPartBody>
    </w:docPart>
    <w:docPart>
      <w:docPartPr>
        <w:name w:val="66A005A67F004427B14C1B02D4A8D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80C27-A04F-41AB-B85F-2A2ED42AD6C5}"/>
      </w:docPartPr>
      <w:docPartBody>
        <w:p w:rsidR="004F0077" w:rsidRDefault="002A6DC2">
          <w:pPr>
            <w:pStyle w:val="66A005A67F004427B14C1B02D4A8D2BA"/>
          </w:pPr>
          <w:r w:rsidRPr="00957921">
            <w:rPr>
              <w:rStyle w:val="Platzhaltertext"/>
            </w:rPr>
            <w:t xml:space="preserve"> </w:t>
          </w:r>
        </w:p>
      </w:docPartBody>
    </w:docPart>
    <w:docPart>
      <w:docPartPr>
        <w:name w:val="0D536DD7FBCE41B588A04314D8FFD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78ED3-27A5-4482-9C1E-3C76BF637BAE}"/>
      </w:docPartPr>
      <w:docPartBody>
        <w:p w:rsidR="004F0077" w:rsidRDefault="002A6DC2">
          <w:pPr>
            <w:pStyle w:val="0D536DD7FBCE41B588A04314D8FFD8A8"/>
          </w:pPr>
          <w:r w:rsidRPr="00D576F7">
            <w:rPr>
              <w:rStyle w:val="Platzhaltertext"/>
            </w:rPr>
            <w:t xml:space="preserve"> </w:t>
          </w:r>
        </w:p>
      </w:docPartBody>
    </w:docPart>
    <w:docPart>
      <w:docPartPr>
        <w:name w:val="CD1B43E4398645FFB56208BD9FB88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B1A73-85FE-47A7-AC19-4C96D977B5B7}"/>
      </w:docPartPr>
      <w:docPartBody>
        <w:p w:rsidR="004F0077" w:rsidRDefault="00B01BCE" w:rsidP="00B01BCE">
          <w:pPr>
            <w:pStyle w:val="CD1B43E4398645FFB56208BD9FB88FE310"/>
          </w:pPr>
          <w:r w:rsidRPr="00375044">
            <w:rPr>
              <w:b/>
              <w:bCs w:val="0"/>
            </w:rPr>
            <w:t>‍</w:t>
          </w:r>
        </w:p>
      </w:docPartBody>
    </w:docPart>
    <w:docPart>
      <w:docPartPr>
        <w:name w:val="819377DD3C53430994D89A3592B1B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C8297-5E54-4DCD-8F1B-4B096D3AF83E}"/>
      </w:docPartPr>
      <w:docPartBody>
        <w:p w:rsidR="004F0077" w:rsidRDefault="002A6DC2" w:rsidP="002A6DC2">
          <w:pPr>
            <w:pStyle w:val="819377DD3C53430994D89A3592B1B743"/>
          </w:pPr>
          <w:r w:rsidRPr="00D576F7">
            <w:t xml:space="preserve"> </w:t>
          </w:r>
        </w:p>
      </w:docPartBody>
    </w:docPart>
    <w:docPart>
      <w:docPartPr>
        <w:name w:val="8BAAAC38F3BE46BF99301AFDA6C2F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CA7AF-D854-4469-94F6-27DFCCFF55AF}"/>
      </w:docPartPr>
      <w:docPartBody>
        <w:p w:rsidR="00292D5E" w:rsidRDefault="00B01BCE" w:rsidP="00B01BCE">
          <w:pPr>
            <w:pStyle w:val="8BAAAC38F3BE46BF99301AFDA6C2FEA02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48067785122B4B329237FE187F06B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5D09A-5AE2-4CDB-9635-64C6502B44A9}"/>
      </w:docPartPr>
      <w:docPartBody>
        <w:p w:rsidR="00292D5E" w:rsidRDefault="00B01BCE" w:rsidP="00B01BCE">
          <w:pPr>
            <w:pStyle w:val="48067785122B4B329237FE187F06B1B22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50E874D5C66142D284C666CF6E1A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BD54B-C55C-4135-9CEB-04C50E991BAE}"/>
      </w:docPartPr>
      <w:docPartBody>
        <w:p w:rsidR="00292D5E" w:rsidRDefault="00B01BCE" w:rsidP="00B01BCE">
          <w:pPr>
            <w:pStyle w:val="50E874D5C66142D284C666CF6E1ADEBD2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EB75B483EB844A0F8560218B15849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CBE7B-762E-467A-83CF-2E926E299008}"/>
      </w:docPartPr>
      <w:docPartBody>
        <w:p w:rsidR="00B01BCE" w:rsidRDefault="00B01BCE" w:rsidP="00B01BCE">
          <w:pPr>
            <w:pStyle w:val="EB75B483EB844A0F8560218B158496582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46362D922F75451D93807836B3041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07A5F-7C0A-4F7A-9C2B-C7D791D4375D}"/>
      </w:docPartPr>
      <w:docPartBody>
        <w:p w:rsidR="00B01BCE" w:rsidRDefault="00B01BCE" w:rsidP="00B01BCE">
          <w:pPr>
            <w:pStyle w:val="46362D922F75451D93807836B3041AAB2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D30CBB81D5F345E78AA7771A3C18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8270D-F454-45F4-AC00-0E6304367DF2}"/>
      </w:docPartPr>
      <w:docPartBody>
        <w:p w:rsidR="00B01BCE" w:rsidRDefault="00B01BCE" w:rsidP="00B01BCE">
          <w:pPr>
            <w:pStyle w:val="D30CBB81D5F345E78AA7771A3C1840EE2"/>
          </w:pPr>
          <w:r w:rsidRPr="0057432C">
            <w:rPr>
              <w:rStyle w:val="Platzhaltertext"/>
              <w:color w:val="000000" w:themeColor="text1"/>
              <w:szCs w:val="17"/>
            </w:rPr>
            <w:t>….</w:t>
          </w:r>
        </w:p>
      </w:docPartBody>
    </w:docPart>
    <w:docPart>
      <w:docPartPr>
        <w:name w:val="17EC00BFBC0546A5B20226AC083F3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1C556-3792-4C52-8DAE-6B1C5CC80AEE}"/>
      </w:docPartPr>
      <w:docPartBody>
        <w:p w:rsidR="00B01BCE" w:rsidRDefault="00B01BCE" w:rsidP="00B01BCE">
          <w:pPr>
            <w:pStyle w:val="17EC00BFBC0546A5B20226AC083F33502"/>
          </w:pPr>
          <w:r w:rsidRPr="0057432C">
            <w:rPr>
              <w:rStyle w:val="Platzhaltertext"/>
              <w:color w:val="000000" w:themeColor="text1"/>
              <w:szCs w:val="17"/>
            </w:rPr>
            <w:t>….</w:t>
          </w:r>
        </w:p>
      </w:docPartBody>
    </w:docPart>
    <w:docPart>
      <w:docPartPr>
        <w:name w:val="63B54ED1349F447B93CCAA3B1AA9A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CA21D-B83B-44D5-8041-E6B756230176}"/>
      </w:docPartPr>
      <w:docPartBody>
        <w:p w:rsidR="00B01BCE" w:rsidRDefault="00B01BCE" w:rsidP="00B01BCE">
          <w:pPr>
            <w:pStyle w:val="63B54ED1349F447B93CCAA3B1AA9AF472"/>
          </w:pPr>
          <w:r w:rsidRPr="0057432C">
            <w:rPr>
              <w:vanish/>
              <w:szCs w:val="17"/>
            </w:rPr>
            <w:t>….</w:t>
          </w:r>
        </w:p>
      </w:docPartBody>
    </w:docPart>
    <w:docPart>
      <w:docPartPr>
        <w:name w:val="3D11B3D65C794608AD80A5DBCDBA5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BB0DE-07B3-4393-87FB-DF1A25BBB880}"/>
      </w:docPartPr>
      <w:docPartBody>
        <w:p w:rsidR="00B01BCE" w:rsidRDefault="00B01BCE" w:rsidP="00B01BCE">
          <w:pPr>
            <w:pStyle w:val="3D11B3D65C794608AD80A5DBCDBA561A2"/>
          </w:pPr>
          <w:r w:rsidRPr="0057432C">
            <w:rPr>
              <w:rStyle w:val="Platzhaltertext"/>
              <w:color w:val="000000" w:themeColor="text1"/>
              <w:szCs w:val="17"/>
            </w:rPr>
            <w:t>….</w:t>
          </w:r>
        </w:p>
      </w:docPartBody>
    </w:docPart>
    <w:docPart>
      <w:docPartPr>
        <w:name w:val="716D1636F2FD404D9821D65C31D3F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37077-477F-4FDC-9B6C-C22C47DC71D3}"/>
      </w:docPartPr>
      <w:docPartBody>
        <w:p w:rsidR="00B01BCE" w:rsidRDefault="00B01BCE" w:rsidP="00B01BCE">
          <w:pPr>
            <w:pStyle w:val="716D1636F2FD404D9821D65C31D3F09C2"/>
          </w:pPr>
          <w:r w:rsidRPr="00C15245">
            <w:rPr>
              <w:rStyle w:val="Platzhaltertext"/>
              <w:rFonts w:cstheme="minorHAnsi"/>
              <w:color w:val="000000" w:themeColor="text1"/>
              <w:sz w:val="17"/>
              <w:szCs w:val="17"/>
            </w:rPr>
            <w:t>….</w:t>
          </w:r>
        </w:p>
      </w:docPartBody>
    </w:docPart>
    <w:docPart>
      <w:docPartPr>
        <w:name w:val="56C56E4933714F56AB1EA789C112B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3250F-1AAA-48C1-B3FA-283890853D7C}"/>
      </w:docPartPr>
      <w:docPartBody>
        <w:p w:rsidR="00B01BCE" w:rsidRDefault="00B01BCE" w:rsidP="00B01BCE">
          <w:pPr>
            <w:pStyle w:val="56C56E4933714F56AB1EA789C112BF082"/>
          </w:pPr>
          <w:r w:rsidRPr="00C15245">
            <w:rPr>
              <w:rStyle w:val="Platzhaltertext"/>
              <w:rFonts w:cstheme="minorHAnsi"/>
              <w:color w:val="000000" w:themeColor="text1"/>
              <w:sz w:val="17"/>
              <w:szCs w:val="17"/>
            </w:rPr>
            <w:t>….</w:t>
          </w:r>
        </w:p>
      </w:docPartBody>
    </w:docPart>
    <w:docPart>
      <w:docPartPr>
        <w:name w:val="735AC9F25F8D423DA7F9280350791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0D77C-D3D8-4D6C-9F0C-8BE72FD2BDE2}"/>
      </w:docPartPr>
      <w:docPartBody>
        <w:p w:rsidR="00B01BCE" w:rsidRDefault="00B01BCE" w:rsidP="00B01BCE">
          <w:pPr>
            <w:pStyle w:val="735AC9F25F8D423DA7F928035079107A2"/>
          </w:pPr>
          <w:r w:rsidRPr="0057432C">
            <w:rPr>
              <w:vanish/>
              <w:szCs w:val="17"/>
            </w:rPr>
            <w:t>….</w:t>
          </w:r>
        </w:p>
      </w:docPartBody>
    </w:docPart>
    <w:docPart>
      <w:docPartPr>
        <w:name w:val="5C178E28F9404C37BC85D2555AFDE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9F71E-A6D3-429B-9146-8D254021DDEA}"/>
      </w:docPartPr>
      <w:docPartBody>
        <w:p w:rsidR="00B01BCE" w:rsidRDefault="00B01BCE" w:rsidP="00B01BCE">
          <w:pPr>
            <w:pStyle w:val="5C178E28F9404C37BC85D2555AFDE06F2"/>
          </w:pPr>
          <w:r w:rsidRPr="0057432C">
            <w:rPr>
              <w:vanish/>
              <w:szCs w:val="17"/>
            </w:rPr>
            <w:t>….</w:t>
          </w:r>
        </w:p>
      </w:docPartBody>
    </w:docPart>
    <w:docPart>
      <w:docPartPr>
        <w:name w:val="EB6D4F11E54A4A1BBD72E8779042F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F8026-CBA0-48DE-9C2A-67F0AF57CEE5}"/>
      </w:docPartPr>
      <w:docPartBody>
        <w:p w:rsidR="00B01BCE" w:rsidRDefault="00B01BCE" w:rsidP="00B01BCE">
          <w:pPr>
            <w:pStyle w:val="EB6D4F11E54A4A1BBD72E8779042F5F22"/>
          </w:pPr>
          <w:r w:rsidRPr="0057432C">
            <w:rPr>
              <w:vanish/>
              <w:sz w:val="17"/>
              <w:szCs w:val="17"/>
            </w:rPr>
            <w:t>….</w:t>
          </w:r>
        </w:p>
      </w:docPartBody>
    </w:docPart>
    <w:docPart>
      <w:docPartPr>
        <w:name w:val="8B7264E6CABB40A582EDF06040417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AF20C-35A4-47D3-8028-AC2319C4812F}"/>
      </w:docPartPr>
      <w:docPartBody>
        <w:p w:rsidR="00B01BCE" w:rsidRDefault="00B01BCE" w:rsidP="00B01BCE">
          <w:pPr>
            <w:pStyle w:val="8B7264E6CABB40A582EDF06040417E112"/>
          </w:pPr>
          <w:r w:rsidRPr="0057432C">
            <w:rPr>
              <w:vanish/>
              <w:sz w:val="17"/>
              <w:szCs w:val="17"/>
            </w:rPr>
            <w:t>….</w:t>
          </w:r>
        </w:p>
      </w:docPartBody>
    </w:docPart>
    <w:docPart>
      <w:docPartPr>
        <w:name w:val="05471C14F58D471BB3623B9F15CE6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ADA8C-E671-45A6-8205-9BB0ABDBAE27}"/>
      </w:docPartPr>
      <w:docPartBody>
        <w:p w:rsidR="00B01BCE" w:rsidRDefault="00B01BCE" w:rsidP="00B01BCE">
          <w:pPr>
            <w:pStyle w:val="05471C14F58D471BB3623B9F15CE62C12"/>
          </w:pPr>
          <w:r w:rsidRPr="0057432C">
            <w:rPr>
              <w:vanish/>
              <w:sz w:val="17"/>
              <w:szCs w:val="17"/>
            </w:rPr>
            <w:t>….</w:t>
          </w:r>
        </w:p>
      </w:docPartBody>
    </w:docPart>
    <w:docPart>
      <w:docPartPr>
        <w:name w:val="F03D2C9FC3F34DDF9FA65CC719F33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32B5E-754B-4B7F-8EB1-EB3D6CA91F58}"/>
      </w:docPartPr>
      <w:docPartBody>
        <w:p w:rsidR="00B01BCE" w:rsidRDefault="00B01BCE" w:rsidP="00B01BCE">
          <w:pPr>
            <w:pStyle w:val="F03D2C9FC3F34DDF9FA65CC719F330212"/>
          </w:pPr>
          <w:r w:rsidRPr="00AE1926">
            <w:rPr>
              <w:b/>
              <w:vanish/>
              <w:sz w:val="17"/>
              <w:szCs w:val="17"/>
            </w:rPr>
            <w:t>….</w:t>
          </w:r>
        </w:p>
      </w:docPartBody>
    </w:docPart>
    <w:docPart>
      <w:docPartPr>
        <w:name w:val="DE9DCAD44F5642518BC0E4BE0D56A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39853-E5F9-4F32-9668-5BA331E5D1C0}"/>
      </w:docPartPr>
      <w:docPartBody>
        <w:p w:rsidR="00B01BCE" w:rsidRDefault="00B01BCE" w:rsidP="00B01BCE">
          <w:pPr>
            <w:pStyle w:val="DE9DCAD44F5642518BC0E4BE0D56AAE32"/>
          </w:pPr>
          <w:r w:rsidRPr="0057432C">
            <w:rPr>
              <w:vanish/>
              <w:sz w:val="17"/>
              <w:szCs w:val="17"/>
            </w:rPr>
            <w:t>….</w:t>
          </w:r>
        </w:p>
      </w:docPartBody>
    </w:docPart>
    <w:docPart>
      <w:docPartPr>
        <w:name w:val="67D9D4B6D7164A3FB2816251A39F6D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B8B39-125A-4CA0-910F-94CE983663DA}"/>
      </w:docPartPr>
      <w:docPartBody>
        <w:p w:rsidR="0078605D" w:rsidRDefault="0078605D" w:rsidP="0078605D">
          <w:pPr>
            <w:pStyle w:val="67D9D4B6D7164A3FB2816251A39F6D13"/>
          </w:pPr>
          <w:r w:rsidRPr="004071EB">
            <w:rPr>
              <w:rStyle w:val="Platzhaltertext"/>
              <w:rFonts w:cstheme="minorHAnsi"/>
              <w:color w:val="000000" w:themeColor="text1"/>
              <w:sz w:val="20"/>
            </w:rPr>
            <w:t>….</w:t>
          </w:r>
        </w:p>
      </w:docPartBody>
    </w:docPart>
    <w:docPart>
      <w:docPartPr>
        <w:name w:val="3B60E9FADE9D4E639248976248FCD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39A17-1C59-4BD7-9739-93F28C5BF24C}"/>
      </w:docPartPr>
      <w:docPartBody>
        <w:p w:rsidR="004337A5" w:rsidRDefault="00EB4093" w:rsidP="00EB4093">
          <w:pPr>
            <w:pStyle w:val="3B60E9FADE9D4E639248976248FCDF40"/>
          </w:pPr>
          <w:r w:rsidRPr="0057432C">
            <w:rPr>
              <w:vanish/>
              <w:szCs w:val="17"/>
            </w:rPr>
            <w:t>….</w:t>
          </w:r>
        </w:p>
      </w:docPartBody>
    </w:docPart>
    <w:docPart>
      <w:docPartPr>
        <w:name w:val="2200C08316504FAA98B9E88EFCB82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6D53E-6665-4F30-99DF-D9AF9D441F25}"/>
      </w:docPartPr>
      <w:docPartBody>
        <w:p w:rsidR="004337A5" w:rsidRDefault="00EB4093" w:rsidP="00EB4093">
          <w:pPr>
            <w:pStyle w:val="2200C08316504FAA98B9E88EFCB82B86"/>
          </w:pPr>
          <w:r w:rsidRPr="0057432C">
            <w:rPr>
              <w:vanish/>
              <w:sz w:val="17"/>
              <w:szCs w:val="17"/>
            </w:rPr>
            <w:t>….</w:t>
          </w:r>
        </w:p>
      </w:docPartBody>
    </w:docPart>
    <w:docPart>
      <w:docPartPr>
        <w:name w:val="DE7B02A1C64A468B93D32A35E53CB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55706-A2FD-4046-9149-E49835497065}"/>
      </w:docPartPr>
      <w:docPartBody>
        <w:p w:rsidR="00E63296" w:rsidRDefault="004337A5" w:rsidP="004337A5">
          <w:pPr>
            <w:pStyle w:val="DE7B02A1C64A468B93D32A35E53CB983"/>
          </w:pPr>
          <w:r w:rsidRPr="0057432C">
            <w:rPr>
              <w:vanish/>
              <w:szCs w:val="17"/>
            </w:rPr>
            <w:t>….</w:t>
          </w:r>
        </w:p>
      </w:docPartBody>
    </w:docPart>
    <w:docPart>
      <w:docPartPr>
        <w:name w:val="94C1DA0BFDE9428F98A84AAC4B40B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B6547-1338-48E7-9FB6-1C07D6F3732C}"/>
      </w:docPartPr>
      <w:docPartBody>
        <w:p w:rsidR="0065627A" w:rsidRDefault="00555021" w:rsidP="00555021">
          <w:pPr>
            <w:pStyle w:val="94C1DA0BFDE9428F98A84AAC4B40B5E9"/>
          </w:pPr>
          <w:r w:rsidRPr="0057432C">
            <w:rPr>
              <w:vanish/>
              <w:sz w:val="17"/>
              <w:szCs w:val="17"/>
            </w:rPr>
            <w:t>….</w:t>
          </w:r>
        </w:p>
      </w:docPartBody>
    </w:docPart>
    <w:docPart>
      <w:docPartPr>
        <w:name w:val="CF6DBC7C8ADC4BE985E9BD4CA9074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0504A-C40B-4571-9D1A-8CA006326947}"/>
      </w:docPartPr>
      <w:docPartBody>
        <w:p w:rsidR="000E78A1" w:rsidRDefault="00C64BB1" w:rsidP="00C64BB1">
          <w:pPr>
            <w:pStyle w:val="CF6DBC7C8ADC4BE985E9BD4CA9074946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A40407467B094709867CE47627A98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0421F-2304-434B-ADFD-A21D84C3573E}"/>
      </w:docPartPr>
      <w:docPartBody>
        <w:p w:rsidR="00AC7E8B" w:rsidRDefault="00EA376E" w:rsidP="00EA376E">
          <w:pPr>
            <w:pStyle w:val="A40407467B094709867CE47627A98CCD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00968C25CC124A508B215A04C8708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ADD86-3B56-4ABD-9254-9A5C3A0FF992}"/>
      </w:docPartPr>
      <w:docPartBody>
        <w:p w:rsidR="00AC7E8B" w:rsidRDefault="00EA376E" w:rsidP="00EA376E">
          <w:pPr>
            <w:pStyle w:val="00968C25CC124A508B215A04C8708868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7F148CEC626E4939A7B3B4992E924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61A5B-C988-4AEC-B768-936B91661D72}"/>
      </w:docPartPr>
      <w:docPartBody>
        <w:p w:rsidR="00AC7E8B" w:rsidRDefault="00EA376E" w:rsidP="00EA376E">
          <w:pPr>
            <w:pStyle w:val="7F148CEC626E4939A7B3B4992E9246C0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FD3B05A0FD634157B321913822CFC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F65C6-F169-4D30-B07C-1688A2450FC5}"/>
      </w:docPartPr>
      <w:docPartBody>
        <w:p w:rsidR="00AC7E8B" w:rsidRDefault="00EA376E" w:rsidP="00EA376E">
          <w:pPr>
            <w:pStyle w:val="FD3B05A0FD634157B321913822CFC54F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990AFFD0C67A4ABEBF897A2AE758A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28C73-90B6-4712-802B-58DD073E0BD3}"/>
      </w:docPartPr>
      <w:docPartBody>
        <w:p w:rsidR="00AC7E8B" w:rsidRDefault="00EA376E" w:rsidP="00EA376E">
          <w:pPr>
            <w:pStyle w:val="990AFFD0C67A4ABEBF897A2AE758AC6D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48FE0FE1FB7746E6A2657092EDB94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F102F-2561-46D1-B0E0-C6BC18D04E73}"/>
      </w:docPartPr>
      <w:docPartBody>
        <w:p w:rsidR="00AC7E8B" w:rsidRDefault="00EA376E" w:rsidP="00EA376E">
          <w:pPr>
            <w:pStyle w:val="48FE0FE1FB7746E6A2657092EDB948DB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FC28B346CB534A22AF4335EB82194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7537A-5197-4C66-B9C0-2482C6E4F68B}"/>
      </w:docPartPr>
      <w:docPartBody>
        <w:p w:rsidR="00AC7E8B" w:rsidRDefault="00EA376E" w:rsidP="00EA376E">
          <w:pPr>
            <w:pStyle w:val="FC28B346CB534A22AF4335EB8219416E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192F358BE8E74748B184DE4222CEA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04B58-1BFF-425A-AAA8-9B4CE75011A2}"/>
      </w:docPartPr>
      <w:docPartBody>
        <w:p w:rsidR="00AC7E8B" w:rsidRDefault="00EA376E" w:rsidP="00EA376E">
          <w:pPr>
            <w:pStyle w:val="192F358BE8E74748B184DE4222CEAE5C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58502D328C0847D5BA178A6104290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A278E-A1CF-4667-8782-5A5C6E3884EE}"/>
      </w:docPartPr>
      <w:docPartBody>
        <w:p w:rsidR="00AC7E8B" w:rsidRDefault="00EA376E" w:rsidP="00EA376E">
          <w:pPr>
            <w:pStyle w:val="58502D328C0847D5BA178A61042900C7"/>
          </w:pPr>
          <w:r w:rsidRPr="002E3252">
            <w:rPr>
              <w:rStyle w:val="Platzhaltertext"/>
              <w:color w:val="000000" w:themeColor="text1"/>
              <w:szCs w:val="17"/>
            </w:rPr>
            <w:t>….</w:t>
          </w:r>
        </w:p>
      </w:docPartBody>
    </w:docPart>
    <w:docPart>
      <w:docPartPr>
        <w:name w:val="796903B32D10425999260E2DD7664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98E76-010F-4D98-9265-241FC604AF2C}"/>
      </w:docPartPr>
      <w:docPartBody>
        <w:p w:rsidR="00AC7E8B" w:rsidRDefault="00EA376E" w:rsidP="00EA376E">
          <w:pPr>
            <w:pStyle w:val="796903B32D10425999260E2DD7664720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1805BB00117747EC90457EDED6280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8B7AD-26D5-4BD4-8436-7B212E561643}"/>
      </w:docPartPr>
      <w:docPartBody>
        <w:p w:rsidR="00AC7E8B" w:rsidRDefault="00EA376E" w:rsidP="00EA376E">
          <w:pPr>
            <w:pStyle w:val="1805BB00117747EC90457EDED62800B5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F719BFD9992347D6A7423CDD7C85C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B6654-DCC3-40F6-A8BF-BA4354C06A4F}"/>
      </w:docPartPr>
      <w:docPartBody>
        <w:p w:rsidR="00AC7E8B" w:rsidRDefault="00EA376E" w:rsidP="00EA376E">
          <w:pPr>
            <w:pStyle w:val="F719BFD9992347D6A7423CDD7C85C727"/>
          </w:pPr>
          <w:r w:rsidRPr="00C15245">
            <w:rPr>
              <w:rStyle w:val="Platzhaltertext"/>
              <w:rFonts w:cstheme="minorHAnsi"/>
              <w:color w:val="000000" w:themeColor="text1"/>
              <w:sz w:val="17"/>
              <w:szCs w:val="17"/>
            </w:rPr>
            <w:t>….</w:t>
          </w:r>
        </w:p>
      </w:docPartBody>
    </w:docPart>
    <w:docPart>
      <w:docPartPr>
        <w:name w:val="844C33892EA84587A9DAA073CD1F4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26A9A-F1EC-470D-8E61-5E2D30A179D1}"/>
      </w:docPartPr>
      <w:docPartBody>
        <w:p w:rsidR="00F82542" w:rsidRDefault="00F82542" w:rsidP="00F82542">
          <w:pPr>
            <w:pStyle w:val="844C33892EA84587A9DAA073CD1F496E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DCE35DF52D44464BA0D015A088A03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E3D4E-5B7B-45EE-936D-2F854B7ED812}"/>
      </w:docPartPr>
      <w:docPartBody>
        <w:p w:rsidR="00F82542" w:rsidRDefault="00F82542" w:rsidP="00F82542">
          <w:pPr>
            <w:pStyle w:val="DCE35DF52D44464BA0D015A088A031F6"/>
          </w:pPr>
          <w:r w:rsidRPr="002E3252">
            <w:rPr>
              <w:rStyle w:val="Platzhaltertext"/>
              <w:color w:val="000000" w:themeColor="text1"/>
              <w:szCs w:val="17"/>
            </w:rPr>
            <w:t>….</w:t>
          </w:r>
        </w:p>
      </w:docPartBody>
    </w:docPart>
    <w:docPart>
      <w:docPartPr>
        <w:name w:val="8656F50AD40443958875BBF58989D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C9820-4B85-432F-9F5E-275C81BE3451}"/>
      </w:docPartPr>
      <w:docPartBody>
        <w:p w:rsidR="00F82542" w:rsidRDefault="00F82542" w:rsidP="00F82542">
          <w:pPr>
            <w:pStyle w:val="8656F50AD40443958875BBF58989D9B4"/>
          </w:pPr>
          <w:r w:rsidRPr="002E3252">
            <w:rPr>
              <w:rStyle w:val="Platzhaltertext"/>
              <w:color w:val="000000" w:themeColor="text1"/>
              <w:szCs w:val="17"/>
            </w:rPr>
            <w:t>….</w:t>
          </w:r>
        </w:p>
      </w:docPartBody>
    </w:docPart>
    <w:docPart>
      <w:docPartPr>
        <w:name w:val="2C7414F447694BB0BAA9CEF515FC6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A5C07-EAF5-4F0E-8CB3-A1B7CE924339}"/>
      </w:docPartPr>
      <w:docPartBody>
        <w:p w:rsidR="008E1B79" w:rsidRDefault="008E1B79" w:rsidP="008E1B79">
          <w:pPr>
            <w:pStyle w:val="2C7414F447694BB0BAA9CEF515FC6AD8"/>
          </w:pPr>
          <w:r w:rsidRPr="0057432C">
            <w:rPr>
              <w:vanish/>
              <w:sz w:val="17"/>
              <w:szCs w:val="17"/>
            </w:rPr>
            <w:t>….</w:t>
          </w:r>
        </w:p>
      </w:docPartBody>
    </w:docPart>
    <w:docPart>
      <w:docPartPr>
        <w:name w:val="3D6179E601D94CC482F0B6482E21D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55105-93F8-4E44-9BB4-1830DA24E53E}"/>
      </w:docPartPr>
      <w:docPartBody>
        <w:p w:rsidR="008E1B79" w:rsidRDefault="008E1B79" w:rsidP="008E1B79">
          <w:pPr>
            <w:pStyle w:val="3D6179E601D94CC482F0B6482E21DB1A"/>
          </w:pPr>
          <w:r w:rsidRPr="0057432C">
            <w:rPr>
              <w:vanish/>
              <w:sz w:val="17"/>
              <w:szCs w:val="17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C2"/>
    <w:rsid w:val="000E4F0A"/>
    <w:rsid w:val="000E78A1"/>
    <w:rsid w:val="00292D5E"/>
    <w:rsid w:val="002A6DC2"/>
    <w:rsid w:val="002D0025"/>
    <w:rsid w:val="003455B1"/>
    <w:rsid w:val="00391E14"/>
    <w:rsid w:val="00415296"/>
    <w:rsid w:val="004337A5"/>
    <w:rsid w:val="004F0077"/>
    <w:rsid w:val="00555021"/>
    <w:rsid w:val="0065627A"/>
    <w:rsid w:val="0078605D"/>
    <w:rsid w:val="007F3575"/>
    <w:rsid w:val="007F4A5B"/>
    <w:rsid w:val="008E1B79"/>
    <w:rsid w:val="0091382B"/>
    <w:rsid w:val="00981918"/>
    <w:rsid w:val="009D6306"/>
    <w:rsid w:val="00AB0ED0"/>
    <w:rsid w:val="00AC7E8B"/>
    <w:rsid w:val="00B01BCE"/>
    <w:rsid w:val="00B36202"/>
    <w:rsid w:val="00C64BB1"/>
    <w:rsid w:val="00DB4AF8"/>
    <w:rsid w:val="00E11226"/>
    <w:rsid w:val="00E63296"/>
    <w:rsid w:val="00EA376E"/>
    <w:rsid w:val="00EB4093"/>
    <w:rsid w:val="00F8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2542"/>
    <w:rPr>
      <w:vanish/>
      <w:color w:val="8EAADB" w:themeColor="accent1" w:themeTint="99"/>
      <w:lang w:val="de-CH"/>
    </w:rPr>
  </w:style>
  <w:style w:type="paragraph" w:customStyle="1" w:styleId="D6343BF06365454DBE169968D804769D">
    <w:name w:val="D6343BF06365454DBE169968D804769D"/>
  </w:style>
  <w:style w:type="paragraph" w:customStyle="1" w:styleId="7B5FD1DE739F400981AFB32482EA324B">
    <w:name w:val="7B5FD1DE739F400981AFB32482EA324B"/>
  </w:style>
  <w:style w:type="paragraph" w:customStyle="1" w:styleId="66A005A67F004427B14C1B02D4A8D2BA">
    <w:name w:val="66A005A67F004427B14C1B02D4A8D2BA"/>
  </w:style>
  <w:style w:type="paragraph" w:customStyle="1" w:styleId="0D536DD7FBCE41B588A04314D8FFD8A8">
    <w:name w:val="0D536DD7FBCE41B588A04314D8FFD8A8"/>
  </w:style>
  <w:style w:type="paragraph" w:customStyle="1" w:styleId="819377DD3C53430994D89A3592B1B743">
    <w:name w:val="819377DD3C53430994D89A3592B1B743"/>
    <w:rsid w:val="002A6DC2"/>
  </w:style>
  <w:style w:type="paragraph" w:customStyle="1" w:styleId="CD1B43E4398645FFB56208BD9FB88FE310">
    <w:name w:val="CD1B43E4398645FFB56208BD9FB88FE310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BAAAC38F3BE46BF99301AFDA6C2FEA02">
    <w:name w:val="8BAAAC38F3BE46BF99301AFDA6C2FEA0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8067785122B4B329237FE187F06B1B22">
    <w:name w:val="48067785122B4B329237FE187F06B1B2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0E874D5C66142D284C666CF6E1ADEBD2">
    <w:name w:val="50E874D5C66142D284C666CF6E1ADEBD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B75B483EB844A0F8560218B158496582">
    <w:name w:val="EB75B483EB844A0F8560218B15849658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6362D922F75451D93807836B3041AAB2">
    <w:name w:val="46362D922F75451D93807836B3041AAB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30CBB81D5F345E78AA7771A3C1840EE2">
    <w:name w:val="D30CBB81D5F345E78AA7771A3C1840EE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7EC00BFBC0546A5B20226AC083F33502">
    <w:name w:val="17EC00BFBC0546A5B20226AC083F3350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B54ED1349F447B93CCAA3B1AA9AF472">
    <w:name w:val="63B54ED1349F447B93CCAA3B1AA9AF47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D11B3D65C794608AD80A5DBCDBA561A2">
    <w:name w:val="3D11B3D65C794608AD80A5DBCDBA561A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16D1636F2FD404D9821D65C31D3F09C2">
    <w:name w:val="716D1636F2FD404D9821D65C31D3F09C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6C56E4933714F56AB1EA789C112BF082">
    <w:name w:val="56C56E4933714F56AB1EA789C112BF08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5AC9F25F8D423DA7F928035079107A2">
    <w:name w:val="735AC9F25F8D423DA7F928035079107A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C178E28F9404C37BC85D2555AFDE06F2">
    <w:name w:val="5C178E28F9404C37BC85D2555AFDE06F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B7264E6CABB40A582EDF06040417E112">
    <w:name w:val="8B7264E6CABB40A582EDF06040417E11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6D4F11E54A4A1BBD72E8779042F5F22">
    <w:name w:val="EB6D4F11E54A4A1BBD72E8779042F5F2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471C14F58D471BB3623B9F15CE62C12">
    <w:name w:val="05471C14F58D471BB3623B9F15CE62C1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9DCAD44F5642518BC0E4BE0D56AAE32">
    <w:name w:val="DE9DCAD44F5642518BC0E4BE0D56AAE3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3D2C9FC3F34DDF9FA65CC719F330212">
    <w:name w:val="F03D2C9FC3F34DDF9FA65CC719F33021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D9D4B6D7164A3FB2816251A39F6D13">
    <w:name w:val="67D9D4B6D7164A3FB2816251A39F6D13"/>
    <w:rsid w:val="0078605D"/>
  </w:style>
  <w:style w:type="paragraph" w:customStyle="1" w:styleId="3B60E9FADE9D4E639248976248FCDF40">
    <w:name w:val="3B60E9FADE9D4E639248976248FCDF40"/>
    <w:rsid w:val="00EB4093"/>
  </w:style>
  <w:style w:type="paragraph" w:customStyle="1" w:styleId="2200C08316504FAA98B9E88EFCB82B86">
    <w:name w:val="2200C08316504FAA98B9E88EFCB82B86"/>
    <w:rsid w:val="00EB4093"/>
  </w:style>
  <w:style w:type="paragraph" w:customStyle="1" w:styleId="DE7B02A1C64A468B93D32A35E53CB983">
    <w:name w:val="DE7B02A1C64A468B93D32A35E53CB983"/>
    <w:rsid w:val="004337A5"/>
  </w:style>
  <w:style w:type="paragraph" w:customStyle="1" w:styleId="94C1DA0BFDE9428F98A84AAC4B40B5E9">
    <w:name w:val="94C1DA0BFDE9428F98A84AAC4B40B5E9"/>
    <w:rsid w:val="00555021"/>
  </w:style>
  <w:style w:type="paragraph" w:customStyle="1" w:styleId="2C7414F447694BB0BAA9CEF515FC6AD8">
    <w:name w:val="2C7414F447694BB0BAA9CEF515FC6AD8"/>
    <w:rsid w:val="008E1B79"/>
    <w:rPr>
      <w:kern w:val="2"/>
      <w14:ligatures w14:val="standardContextual"/>
    </w:rPr>
  </w:style>
  <w:style w:type="paragraph" w:customStyle="1" w:styleId="CF6DBC7C8ADC4BE985E9BD4CA9074946">
    <w:name w:val="CF6DBC7C8ADC4BE985E9BD4CA9074946"/>
    <w:rsid w:val="00C64BB1"/>
  </w:style>
  <w:style w:type="paragraph" w:customStyle="1" w:styleId="3D6179E601D94CC482F0B6482E21DB1A">
    <w:name w:val="3D6179E601D94CC482F0B6482E21DB1A"/>
    <w:rsid w:val="008E1B79"/>
    <w:rPr>
      <w:kern w:val="2"/>
      <w14:ligatures w14:val="standardContextual"/>
    </w:rPr>
  </w:style>
  <w:style w:type="paragraph" w:customStyle="1" w:styleId="A40407467B094709867CE47627A98CCD">
    <w:name w:val="A40407467B094709867CE47627A98CCD"/>
    <w:rsid w:val="00EA376E"/>
  </w:style>
  <w:style w:type="paragraph" w:customStyle="1" w:styleId="00968C25CC124A508B215A04C8708868">
    <w:name w:val="00968C25CC124A508B215A04C8708868"/>
    <w:rsid w:val="00EA376E"/>
  </w:style>
  <w:style w:type="paragraph" w:customStyle="1" w:styleId="7F148CEC626E4939A7B3B4992E9246C0">
    <w:name w:val="7F148CEC626E4939A7B3B4992E9246C0"/>
    <w:rsid w:val="00EA376E"/>
  </w:style>
  <w:style w:type="paragraph" w:customStyle="1" w:styleId="FD3B05A0FD634157B321913822CFC54F">
    <w:name w:val="FD3B05A0FD634157B321913822CFC54F"/>
    <w:rsid w:val="00EA376E"/>
  </w:style>
  <w:style w:type="paragraph" w:customStyle="1" w:styleId="990AFFD0C67A4ABEBF897A2AE758AC6D">
    <w:name w:val="990AFFD0C67A4ABEBF897A2AE758AC6D"/>
    <w:rsid w:val="00EA376E"/>
  </w:style>
  <w:style w:type="paragraph" w:customStyle="1" w:styleId="48FE0FE1FB7746E6A2657092EDB948DB">
    <w:name w:val="48FE0FE1FB7746E6A2657092EDB948DB"/>
    <w:rsid w:val="00EA376E"/>
  </w:style>
  <w:style w:type="paragraph" w:customStyle="1" w:styleId="FC28B346CB534A22AF4335EB8219416E">
    <w:name w:val="FC28B346CB534A22AF4335EB8219416E"/>
    <w:rsid w:val="00EA376E"/>
  </w:style>
  <w:style w:type="paragraph" w:customStyle="1" w:styleId="192F358BE8E74748B184DE4222CEAE5C">
    <w:name w:val="192F358BE8E74748B184DE4222CEAE5C"/>
    <w:rsid w:val="00EA376E"/>
  </w:style>
  <w:style w:type="paragraph" w:customStyle="1" w:styleId="58502D328C0847D5BA178A61042900C7">
    <w:name w:val="58502D328C0847D5BA178A61042900C7"/>
    <w:rsid w:val="00EA376E"/>
  </w:style>
  <w:style w:type="paragraph" w:customStyle="1" w:styleId="796903B32D10425999260E2DD7664720">
    <w:name w:val="796903B32D10425999260E2DD7664720"/>
    <w:rsid w:val="00EA376E"/>
  </w:style>
  <w:style w:type="paragraph" w:customStyle="1" w:styleId="1805BB00117747EC90457EDED62800B5">
    <w:name w:val="1805BB00117747EC90457EDED62800B5"/>
    <w:rsid w:val="00EA376E"/>
  </w:style>
  <w:style w:type="paragraph" w:customStyle="1" w:styleId="F719BFD9992347D6A7423CDD7C85C727">
    <w:name w:val="F719BFD9992347D6A7423CDD7C85C727"/>
    <w:rsid w:val="00EA376E"/>
  </w:style>
  <w:style w:type="paragraph" w:customStyle="1" w:styleId="844C33892EA84587A9DAA073CD1F496E">
    <w:name w:val="844C33892EA84587A9DAA073CD1F496E"/>
    <w:rsid w:val="00F82542"/>
    <w:rPr>
      <w:kern w:val="2"/>
      <w14:ligatures w14:val="standardContextual"/>
    </w:rPr>
  </w:style>
  <w:style w:type="paragraph" w:customStyle="1" w:styleId="DCE35DF52D44464BA0D015A088A031F6">
    <w:name w:val="DCE35DF52D44464BA0D015A088A031F6"/>
    <w:rsid w:val="00F82542"/>
    <w:rPr>
      <w:kern w:val="2"/>
      <w14:ligatures w14:val="standardContextual"/>
    </w:rPr>
  </w:style>
  <w:style w:type="paragraph" w:customStyle="1" w:styleId="8656F50AD40443958875BBF58989D9B4">
    <w:name w:val="8656F50AD40443958875BBF58989D9B4"/>
    <w:rsid w:val="00F8254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</officeatwork>
</file>

<file path=customXml/item2.xml><?xml version="1.0" encoding="utf-8"?>
<officeatwork xmlns="http://schemas.officeatwork.com/CustomXMLPart">
  <Recipient.DeliveryOption>​
</Recipient.DeliveryOption>
  <Recipient.CompleteAddress>Amt für Integration und Soziales
Abteilung Behinderung, Familie und Opferhilfe / ptM
Rathausgasse 1
Postfach
3000 Bern 8</Recipient.CompleteAddress>
  <Recipient.Introduction>​</Recipient.Introduction>
  <Recipient.Closing1>​</Recipient.Closing1>
  <Recipient.Closing2>​</Recipient.Closing2>
  <AddressBlock>Gesundheits-, Sozial- und Integrationsdirektion   
Amt für Integration und Soziales   
Rathausplatz 1
Postfach
3000 Bern 8
+41 31 633 78 11
info.ais.gsi@be.ch
www.be.ch/gsi
</AddressBlock>
  <Signature1Block>​</Signature1Block>
  <Signature2Block>​</Signature2Block>
  <Ruecksendeadresse>GSI-AIS, Rathausplatz 1, Postfach, 3000 Bern 8</Ruecksendeadresse>
  <Organisationseinheit1>​</Organisationseinheit1>
  <Organisationseinheit2>​</Organisationseinheit2>
  <CustomField.Subject>pädagogisch - therapeutische Massnahmen</CustomField.Subject>
  <CustomField.CopieTo>​</CustomField.CopieTo>
  <CustomField.Attach>​</CustomField.Attach>
  <CustomField.BE_YourRefNo>​</CustomField.BE_YourRefNo>
  <CustomField.BE_OurRefNo>​</CustomField.BE_OurRefNo>
  <Abteilung_1>​</Abteilung_1>
  <Abteilung_2>​</Abteilung_2>
  <CustomField.Datum>​</CustomField.Datum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</officeatwork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1089FBA-7B0C-4110-B861-7AD922504BC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Bewilligung der Logopädie</vt:lpstr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Bewilligung der Logopädie</dc:title>
  <dc:subject/>
  <dc:creator/>
  <cp:keywords/>
  <dc:description/>
  <cp:lastModifiedBy/>
  <cp:revision>1</cp:revision>
  <dcterms:created xsi:type="dcterms:W3CDTF">2022-01-28T12:27:00Z</dcterms:created>
  <dcterms:modified xsi:type="dcterms:W3CDTF">2024-05-16T09:53:00Z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/>
  </property>
  <property fmtid="{D5CDD505-2E9C-101B-9397-08002B2CF9AE}" pid="5" name="KESB/APEA">
    <vt:lpwstr/>
  </property>
  <property fmtid="{D5CDD505-2E9C-101B-9397-08002B2CF9AE}" pid="6" name="CustomField.pfad">
    <vt:lpwstr>Keine Angaben</vt:lpwstr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2024-05-15T15:26:47Z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ba7282f4-6c1c-41e8-8740-cf061074eb95</vt:lpwstr>
  </property>
  <property fmtid="{D5CDD505-2E9C-101B-9397-08002B2CF9AE}" pid="13" name="MSIP_Label_74fdd986-87d9-48c6-acda-407b1ab5fef0_ContentBits">
    <vt:lpwstr>0</vt:lpwstr>
  </property>
</Properties>
</file>