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CB56" w14:textId="77777777" w:rsidR="00B836B9" w:rsidRDefault="00B836B9" w:rsidP="00BE15BB">
      <w:pPr>
        <w:pStyle w:val="1pt"/>
        <w:sectPr w:rsidR="00B836B9" w:rsidSect="0070049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56E8BC7D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2B788A31" w14:textId="77777777" w:rsidR="0049187F" w:rsidRPr="0049187F" w:rsidRDefault="0049187F" w:rsidP="0049187F">
            <w:pPr>
              <w:spacing w:line="215" w:lineRule="atLeast"/>
              <w:rPr>
                <w:rFonts w:ascii="Arial" w:eastAsia="Arial" w:hAnsi="Arial"/>
                <w:sz w:val="17"/>
              </w:rPr>
            </w:pPr>
            <w:r w:rsidRPr="0049187F">
              <w:rPr>
                <w:rFonts w:ascii="Arial" w:eastAsia="Arial" w:hAnsi="Arial"/>
                <w:sz w:val="17"/>
              </w:rPr>
              <w:t xml:space="preserve">Gesundheits-, Sozial- und Integrationsdirektion   </w:t>
            </w:r>
          </w:p>
          <w:p w14:paraId="4A5A49D3" w14:textId="7FBD5D52" w:rsidR="0049187F" w:rsidRPr="0049187F" w:rsidRDefault="0049187F" w:rsidP="0049187F">
            <w:pPr>
              <w:spacing w:line="215" w:lineRule="atLeast"/>
              <w:rPr>
                <w:rFonts w:ascii="Arial" w:eastAsia="Arial" w:hAnsi="Arial"/>
                <w:sz w:val="17"/>
              </w:rPr>
            </w:pPr>
            <w:r w:rsidRPr="0049187F">
              <w:rPr>
                <w:rFonts w:ascii="Arial" w:eastAsia="Arial" w:hAnsi="Arial"/>
                <w:sz w:val="17"/>
              </w:rPr>
              <w:t xml:space="preserve">Gesundheitsamt / </w:t>
            </w:r>
            <w:r>
              <w:rPr>
                <w:rFonts w:ascii="Arial" w:eastAsia="Arial" w:hAnsi="Arial"/>
                <w:sz w:val="17"/>
              </w:rPr>
              <w:t>Pharmazeutischer Dienst</w:t>
            </w:r>
          </w:p>
          <w:p w14:paraId="04CEFD32" w14:textId="77777777" w:rsidR="0049187F" w:rsidRPr="0049187F" w:rsidRDefault="0049187F" w:rsidP="0049187F">
            <w:pPr>
              <w:spacing w:line="215" w:lineRule="atLeast"/>
              <w:rPr>
                <w:rFonts w:ascii="Arial" w:eastAsia="Arial" w:hAnsi="Arial"/>
                <w:sz w:val="17"/>
              </w:rPr>
            </w:pPr>
            <w:r w:rsidRPr="0049187F">
              <w:rPr>
                <w:rFonts w:ascii="Arial" w:eastAsia="Arial" w:hAnsi="Arial"/>
                <w:sz w:val="17"/>
              </w:rPr>
              <w:t>Rathausplatz 1 / Postfach</w:t>
            </w:r>
          </w:p>
          <w:p w14:paraId="13D41CF7" w14:textId="77777777" w:rsidR="0049187F" w:rsidRPr="0049187F" w:rsidRDefault="0049187F" w:rsidP="0049187F">
            <w:pPr>
              <w:spacing w:line="215" w:lineRule="atLeast"/>
              <w:rPr>
                <w:rFonts w:ascii="Arial" w:eastAsia="Arial" w:hAnsi="Arial"/>
                <w:sz w:val="17"/>
              </w:rPr>
            </w:pPr>
            <w:r w:rsidRPr="0049187F">
              <w:rPr>
                <w:rFonts w:ascii="Arial" w:eastAsia="Arial" w:hAnsi="Arial"/>
                <w:sz w:val="17"/>
              </w:rPr>
              <w:t>3000 Bern 8</w:t>
            </w:r>
          </w:p>
          <w:p w14:paraId="13B5CE5F" w14:textId="259DC9B4" w:rsidR="00613C80" w:rsidRPr="00613C80" w:rsidRDefault="0049187F" w:rsidP="0049187F">
            <w:pPr>
              <w:spacing w:line="215" w:lineRule="atLeast"/>
              <w:rPr>
                <w:rFonts w:ascii="Arial" w:eastAsia="Arial" w:hAnsi="Arial"/>
                <w:sz w:val="17"/>
              </w:rPr>
            </w:pPr>
            <w:r w:rsidRPr="0049187F">
              <w:rPr>
                <w:rFonts w:ascii="Arial" w:eastAsia="Arial" w:hAnsi="Arial"/>
                <w:sz w:val="17"/>
              </w:rPr>
              <w:t>info.</w:t>
            </w:r>
            <w:r w:rsidR="00D0546A">
              <w:rPr>
                <w:rFonts w:ascii="Arial" w:eastAsia="Arial" w:hAnsi="Arial"/>
                <w:sz w:val="17"/>
              </w:rPr>
              <w:t>pad</w:t>
            </w:r>
            <w:r w:rsidRPr="0049187F">
              <w:rPr>
                <w:rFonts w:ascii="Arial" w:eastAsia="Arial" w:hAnsi="Arial"/>
                <w:sz w:val="17"/>
              </w:rPr>
              <w:t>@be.ch</w:t>
            </w:r>
          </w:p>
          <w:p w14:paraId="40BABCC6" w14:textId="77777777" w:rsidR="00136B3F" w:rsidRPr="00123AA1" w:rsidRDefault="00136B3F" w:rsidP="005C1D53"/>
        </w:tc>
      </w:tr>
      <w:tr w:rsidR="00136B3F" w:rsidRPr="00123AA1" w14:paraId="7A5D3899" w14:textId="77777777" w:rsidTr="00136B3F">
        <w:trPr>
          <w:trHeight w:val="284"/>
        </w:trPr>
        <w:tc>
          <w:tcPr>
            <w:tcW w:w="5102" w:type="dxa"/>
            <w:vMerge/>
          </w:tcPr>
          <w:p w14:paraId="3993E8F8" w14:textId="77777777" w:rsidR="00136B3F" w:rsidRPr="00123AA1" w:rsidRDefault="00136B3F" w:rsidP="005C1D53"/>
        </w:tc>
      </w:tr>
    </w:tbl>
    <w:p w14:paraId="655142DC" w14:textId="77777777" w:rsidR="002830D7" w:rsidRDefault="00B825EB" w:rsidP="00442E01">
      <w:pPr>
        <w:pStyle w:val="Titel"/>
        <w:spacing w:before="0" w:after="240"/>
      </w:pPr>
      <w:r w:rsidRPr="00580FFE">
        <w:rPr>
          <w:b/>
          <w:bCs w:val="0"/>
          <w:sz w:val="32"/>
          <w:szCs w:val="32"/>
        </w:rPr>
        <w:t>Bestellung</w:t>
      </w:r>
      <w:r w:rsidRPr="00580FFE">
        <w:rPr>
          <w:b/>
          <w:bCs w:val="0"/>
        </w:rPr>
        <w:t xml:space="preserve"> </w:t>
      </w:r>
      <w:r>
        <w:br/>
      </w:r>
      <w:r w:rsidR="00151FA7" w:rsidRPr="0049187F">
        <w:rPr>
          <w:sz w:val="32"/>
          <w:szCs w:val="32"/>
        </w:rPr>
        <w:t>Rezeptformulare für die Verschreibung von Betäubungsmittel</w:t>
      </w:r>
      <w:r w:rsidRPr="00B825EB">
        <w:rPr>
          <w:sz w:val="36"/>
        </w:rPr>
        <w:t xml:space="preserve"> </w:t>
      </w:r>
      <w:r w:rsidR="00151FA7" w:rsidRPr="00B825EB">
        <w:rPr>
          <w:sz w:val="36"/>
        </w:rPr>
        <w:t xml:space="preserve"> </w:t>
      </w:r>
    </w:p>
    <w:p w14:paraId="797EE6BB" w14:textId="77777777" w:rsidR="00151FA7" w:rsidRPr="00151FA7" w:rsidRDefault="00B825EB" w:rsidP="00B825EB">
      <w:pPr>
        <w:pStyle w:val="Titel"/>
        <w:spacing w:before="720" w:after="240"/>
        <w:rPr>
          <w:sz w:val="21"/>
          <w:szCs w:val="21"/>
        </w:rPr>
      </w:pPr>
      <w:r>
        <w:rPr>
          <w:sz w:val="21"/>
          <w:szCs w:val="21"/>
        </w:rPr>
        <w:br/>
      </w:r>
      <w:r w:rsidR="00151FA7" w:rsidRPr="00151FA7">
        <w:rPr>
          <w:sz w:val="21"/>
          <w:szCs w:val="21"/>
        </w:rPr>
        <w:t>für Ärztinnen und Ärzte (auch für Spitalärztinnen und –ärzte)</w:t>
      </w:r>
      <w:r w:rsidR="00151FA7">
        <w:rPr>
          <w:sz w:val="21"/>
          <w:szCs w:val="21"/>
        </w:rPr>
        <w:t xml:space="preserve"> </w:t>
      </w:r>
      <w:r w:rsidR="00151FA7" w:rsidRPr="00151FA7">
        <w:rPr>
          <w:b/>
          <w:sz w:val="21"/>
          <w:szCs w:val="21"/>
        </w:rPr>
        <w:t>mit</w:t>
      </w:r>
      <w:r w:rsidR="00151FA7" w:rsidRPr="00151FA7">
        <w:rPr>
          <w:sz w:val="21"/>
          <w:szCs w:val="21"/>
        </w:rPr>
        <w:t xml:space="preserve"> Berufsausübungsbewilligung des Kt. Bern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151FA7" w14:paraId="7DE71724" w14:textId="77777777" w:rsidTr="00151FA7">
        <w:trPr>
          <w:trHeight w:val="1024"/>
        </w:trPr>
        <w:sdt>
          <w:sdtPr>
            <w:rPr>
              <w:sz w:val="36"/>
              <w:lang w:eastAsia="de-DE"/>
            </w:rPr>
            <w:alias w:val="Anzahl"/>
            <w:tag w:val="Anzahl"/>
            <w:id w:val="-1494248857"/>
            <w:placeholder>
              <w:docPart w:val="2FBE24B5D55E43A08E80104CCEA26F60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</w:tcPr>
              <w:p w14:paraId="14669AF5" w14:textId="77777777" w:rsidR="00151FA7" w:rsidRDefault="00445C09" w:rsidP="00BA1438">
                <w:pPr>
                  <w:tabs>
                    <w:tab w:val="left" w:pos="284"/>
                    <w:tab w:val="left" w:pos="5103"/>
                    <w:tab w:val="left" w:pos="8789"/>
                  </w:tabs>
                  <w:spacing w:before="240" w:line="240" w:lineRule="auto"/>
                  <w:rPr>
                    <w:sz w:val="36"/>
                    <w:lang w:eastAsia="de-DE"/>
                  </w:rPr>
                </w:pPr>
                <w:r>
                  <w:rPr>
                    <w:sz w:val="36"/>
                    <w:lang w:eastAsia="de-DE"/>
                  </w:rPr>
                  <w:t>1</w:t>
                </w:r>
              </w:p>
            </w:tc>
          </w:sdtContent>
        </w:sdt>
        <w:tc>
          <w:tcPr>
            <w:tcW w:w="8505" w:type="dxa"/>
          </w:tcPr>
          <w:p w14:paraId="3F5368C5" w14:textId="537E39D1" w:rsidR="00151FA7" w:rsidRDefault="00151FA7" w:rsidP="00BA1438">
            <w:pPr>
              <w:tabs>
                <w:tab w:val="left" w:pos="284"/>
                <w:tab w:val="left" w:pos="5103"/>
                <w:tab w:val="left" w:pos="8789"/>
              </w:tabs>
              <w:spacing w:before="240" w:line="240" w:lineRule="auto"/>
              <w:rPr>
                <w:sz w:val="36"/>
                <w:lang w:eastAsia="de-DE"/>
              </w:rPr>
            </w:pPr>
            <w:r>
              <w:rPr>
                <w:lang w:eastAsia="de-DE"/>
              </w:rPr>
              <w:t>Anzahl</w:t>
            </w:r>
            <w:r>
              <w:rPr>
                <w:rStyle w:val="Funotenzeichen"/>
                <w:lang w:eastAsia="de-DE"/>
              </w:rPr>
              <w:footnoteReference w:id="1"/>
            </w:r>
            <w:r w:rsidRPr="007A3A65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B</w:t>
            </w:r>
            <w:r w:rsidR="0049187F">
              <w:rPr>
                <w:lang w:eastAsia="de-DE"/>
              </w:rPr>
              <w:t>etm</w:t>
            </w:r>
            <w:r>
              <w:rPr>
                <w:lang w:eastAsia="de-DE"/>
              </w:rPr>
              <w:t xml:space="preserve">-Rezeptblock à 25 Rezept-Garnituren </w:t>
            </w:r>
            <w:r>
              <w:rPr>
                <w:lang w:eastAsia="de-DE"/>
              </w:rPr>
              <w:br/>
              <w:t>(Kosten CHF 5.— B</w:t>
            </w:r>
            <w:r w:rsidR="0049187F">
              <w:rPr>
                <w:lang w:eastAsia="de-DE"/>
              </w:rPr>
              <w:t>etm</w:t>
            </w:r>
            <w:r>
              <w:rPr>
                <w:lang w:eastAsia="de-DE"/>
              </w:rPr>
              <w:t>-Block plus Bearbeitungs- und Versandgebühr CHF 20.--)</w:t>
            </w:r>
          </w:p>
        </w:tc>
      </w:tr>
    </w:tbl>
    <w:p w14:paraId="256FCE85" w14:textId="0850C22B" w:rsidR="00151FA7" w:rsidRPr="0012648C" w:rsidRDefault="00151FA7" w:rsidP="00151FA7">
      <w:pPr>
        <w:tabs>
          <w:tab w:val="left" w:pos="5103"/>
          <w:tab w:val="left" w:pos="8789"/>
        </w:tabs>
        <w:spacing w:before="240" w:line="240" w:lineRule="auto"/>
        <w:rPr>
          <w:lang w:eastAsia="de-DE"/>
        </w:rPr>
      </w:pPr>
      <w:r w:rsidRPr="000F6DCB">
        <w:rPr>
          <w:b/>
          <w:noProof/>
          <w:sz w:val="28"/>
          <w:highlight w:val="yellow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4B44F" wp14:editId="6ED5EC73">
                <wp:simplePos x="0" y="0"/>
                <wp:positionH relativeFrom="column">
                  <wp:posOffset>2898140</wp:posOffset>
                </wp:positionH>
                <wp:positionV relativeFrom="paragraph">
                  <wp:posOffset>86360</wp:posOffset>
                </wp:positionV>
                <wp:extent cx="3202940" cy="1729105"/>
                <wp:effectExtent l="0" t="0" r="16510" b="2349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940" cy="172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490CB" w14:textId="77777777" w:rsidR="00151FA7" w:rsidRPr="0070049E" w:rsidRDefault="00151FA7" w:rsidP="00151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4B44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8.2pt;margin-top:6.8pt;width:252.2pt;height:1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" fillcolor="white [3201]" strokeweight=".5pt">
                <v:textbox>
                  <w:txbxContent>
                    <w:p w14:paraId="1BE490CB" w14:textId="77777777" w:rsidR="00151FA7" w:rsidRPr="0070049E" w:rsidRDefault="00151FA7" w:rsidP="00151FA7"/>
                  </w:txbxContent>
                </v:textbox>
              </v:shape>
            </w:pict>
          </mc:Fallback>
        </mc:AlternateContent>
      </w:r>
      <w:r w:rsidRPr="000F6DCB">
        <w:rPr>
          <w:b/>
          <w:sz w:val="28"/>
          <w:highlight w:val="yellow"/>
          <w:lang w:eastAsia="de-DE"/>
        </w:rPr>
        <w:t>Stempel</w:t>
      </w:r>
      <w:r w:rsidRPr="000F6DCB">
        <w:rPr>
          <w:sz w:val="28"/>
          <w:highlight w:val="yellow"/>
          <w:lang w:eastAsia="de-DE"/>
        </w:rPr>
        <w:t xml:space="preserve"> </w:t>
      </w:r>
      <w:r w:rsidRPr="0012648C">
        <w:rPr>
          <w:highlight w:val="yellow"/>
          <w:lang w:eastAsia="de-DE"/>
        </w:rPr>
        <w:t>der</w:t>
      </w:r>
      <w:r w:rsidR="003346EE">
        <w:rPr>
          <w:highlight w:val="yellow"/>
          <w:lang w:eastAsia="de-DE"/>
        </w:rPr>
        <w:t xml:space="preserve"> Ärztin</w:t>
      </w:r>
      <w:r w:rsidRPr="0012648C">
        <w:rPr>
          <w:highlight w:val="yellow"/>
          <w:lang w:eastAsia="de-DE"/>
        </w:rPr>
        <w:t>/des</w:t>
      </w:r>
      <w:r w:rsidR="003346EE">
        <w:rPr>
          <w:highlight w:val="yellow"/>
          <w:lang w:eastAsia="de-DE"/>
        </w:rPr>
        <w:t xml:space="preserve"> </w:t>
      </w:r>
      <w:r w:rsidRPr="0012648C">
        <w:rPr>
          <w:highlight w:val="yellow"/>
          <w:lang w:eastAsia="de-DE"/>
        </w:rPr>
        <w:t>Arztes</w:t>
      </w:r>
      <w:r w:rsidRPr="0012648C">
        <w:rPr>
          <w:highlight w:val="yellow"/>
          <w:lang w:eastAsia="de-DE"/>
        </w:rPr>
        <w:br/>
        <w:t xml:space="preserve">mit </w:t>
      </w:r>
      <w:r w:rsidRPr="000F6DCB">
        <w:rPr>
          <w:b/>
          <w:sz w:val="28"/>
          <w:highlight w:val="yellow"/>
          <w:lang w:eastAsia="de-DE"/>
        </w:rPr>
        <w:t>Name</w:t>
      </w:r>
      <w:r w:rsidRPr="000F6DCB">
        <w:rPr>
          <w:sz w:val="28"/>
          <w:highlight w:val="yellow"/>
          <w:lang w:eastAsia="de-DE"/>
        </w:rPr>
        <w:t xml:space="preserve"> </w:t>
      </w:r>
      <w:r w:rsidRPr="0012648C">
        <w:rPr>
          <w:highlight w:val="yellow"/>
          <w:lang w:eastAsia="de-DE"/>
        </w:rPr>
        <w:t xml:space="preserve">und </w:t>
      </w:r>
      <w:r w:rsidRPr="000F6DCB">
        <w:rPr>
          <w:b/>
          <w:sz w:val="28"/>
          <w:highlight w:val="yellow"/>
          <w:lang w:eastAsia="de-DE"/>
        </w:rPr>
        <w:t xml:space="preserve">Vorname </w:t>
      </w:r>
      <w:r w:rsidRPr="0012648C">
        <w:rPr>
          <w:highlight w:val="yellow"/>
          <w:lang w:eastAsia="de-DE"/>
        </w:rPr>
        <w:t xml:space="preserve">sowie </w:t>
      </w:r>
      <w:r w:rsidRPr="0012648C">
        <w:rPr>
          <w:highlight w:val="yellow"/>
          <w:lang w:eastAsia="de-DE"/>
        </w:rPr>
        <w:br/>
      </w:r>
      <w:r w:rsidRPr="000F6DCB">
        <w:rPr>
          <w:b/>
          <w:sz w:val="28"/>
          <w:highlight w:val="yellow"/>
          <w:lang w:eastAsia="de-DE"/>
        </w:rPr>
        <w:t>vollständige</w:t>
      </w:r>
      <w:r w:rsidRPr="000F6DCB">
        <w:rPr>
          <w:sz w:val="28"/>
          <w:highlight w:val="yellow"/>
          <w:lang w:eastAsia="de-DE"/>
        </w:rPr>
        <w:t xml:space="preserve"> </w:t>
      </w:r>
      <w:r w:rsidRPr="0012648C">
        <w:rPr>
          <w:highlight w:val="yellow"/>
          <w:lang w:eastAsia="de-DE"/>
        </w:rPr>
        <w:t>Adresse:</w:t>
      </w:r>
    </w:p>
    <w:p w14:paraId="4D528355" w14:textId="77777777" w:rsidR="00151FA7" w:rsidRPr="00F745EC" w:rsidRDefault="00151FA7" w:rsidP="00151FA7">
      <w:pPr>
        <w:tabs>
          <w:tab w:val="left" w:pos="5103"/>
          <w:tab w:val="left" w:pos="8789"/>
        </w:tabs>
        <w:spacing w:before="1440"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>Datum:  …………………………………………</w:t>
      </w:r>
    </w:p>
    <w:p w14:paraId="71852480" w14:textId="77777777" w:rsidR="00151FA7" w:rsidRPr="00F745EC" w:rsidRDefault="00151FA7" w:rsidP="00151FA7">
      <w:pPr>
        <w:tabs>
          <w:tab w:val="left" w:pos="4536"/>
          <w:tab w:val="left" w:pos="8789"/>
        </w:tabs>
        <w:spacing w:before="480" w:line="240" w:lineRule="auto"/>
        <w:rPr>
          <w:szCs w:val="21"/>
          <w:lang w:eastAsia="de-DE"/>
        </w:rPr>
      </w:pPr>
      <w:r w:rsidRPr="00F745EC">
        <w:rPr>
          <w:szCs w:val="21"/>
          <w:highlight w:val="yellow"/>
          <w:lang w:eastAsia="de-DE"/>
        </w:rPr>
        <w:t>Persönliche Unterschrift</w:t>
      </w:r>
      <w:r w:rsidRPr="00F745EC">
        <w:rPr>
          <w:szCs w:val="21"/>
          <w:lang w:eastAsia="de-DE"/>
        </w:rPr>
        <w:t xml:space="preserve"> der Ärztin/des Arztes:</w:t>
      </w:r>
      <w:r w:rsidRPr="00F745EC">
        <w:rPr>
          <w:szCs w:val="21"/>
          <w:lang w:eastAsia="de-DE"/>
        </w:rPr>
        <w:tab/>
        <w:t xml:space="preserve"> ……………………………………….……</w:t>
      </w:r>
    </w:p>
    <w:p w14:paraId="1BD62D6D" w14:textId="77777777" w:rsidR="00151FA7" w:rsidRPr="00F745EC" w:rsidRDefault="00151FA7" w:rsidP="00151FA7">
      <w:pPr>
        <w:tabs>
          <w:tab w:val="left" w:pos="4536"/>
          <w:tab w:val="left" w:pos="8789"/>
        </w:tabs>
        <w:spacing w:before="240" w:line="240" w:lineRule="auto"/>
        <w:ind w:right="339"/>
        <w:rPr>
          <w:szCs w:val="21"/>
          <w:lang w:eastAsia="de-DE"/>
        </w:rPr>
      </w:pPr>
      <w:r w:rsidRPr="00F745EC">
        <w:rPr>
          <w:szCs w:val="21"/>
          <w:highlight w:val="yellow"/>
          <w:lang w:eastAsia="de-DE"/>
        </w:rPr>
        <w:t>Rechnungsadresse</w:t>
      </w:r>
      <w:r w:rsidRPr="00F745EC">
        <w:rPr>
          <w:szCs w:val="21"/>
          <w:lang w:eastAsia="de-DE"/>
        </w:rPr>
        <w:t xml:space="preserve"> falls nicht identisch mit </w:t>
      </w:r>
      <w:r>
        <w:rPr>
          <w:szCs w:val="21"/>
          <w:lang w:eastAsia="de-DE"/>
        </w:rPr>
        <w:t>Praxis</w:t>
      </w:r>
      <w:r w:rsidRPr="00F745EC">
        <w:rPr>
          <w:szCs w:val="21"/>
          <w:lang w:eastAsia="de-DE"/>
        </w:rPr>
        <w:t>adresse</w:t>
      </w:r>
      <w:r w:rsidR="00753513">
        <w:rPr>
          <w:szCs w:val="21"/>
          <w:lang w:eastAsia="de-DE"/>
        </w:rPr>
        <w:t>:</w:t>
      </w:r>
      <w:r>
        <w:rPr>
          <w:szCs w:val="21"/>
          <w:lang w:eastAsia="de-DE"/>
        </w:rPr>
        <w:t xml:space="preserve"> </w:t>
      </w:r>
      <w:r w:rsidR="003D480F">
        <w:rPr>
          <w:szCs w:val="21"/>
          <w:lang w:eastAsia="de-DE"/>
        </w:rPr>
        <w:br/>
      </w:r>
      <w:r w:rsidR="00753513">
        <w:rPr>
          <w:szCs w:val="21"/>
          <w:highlight w:val="yellow"/>
          <w:lang w:eastAsia="de-DE"/>
        </w:rPr>
        <w:t>Ihre Angaben zählen – im Nachhinein kann nicht korrigiert werden</w:t>
      </w:r>
      <w:r w:rsidRPr="00151FA7">
        <w:rPr>
          <w:szCs w:val="21"/>
          <w:highlight w:val="yellow"/>
          <w:lang w:eastAsia="de-DE"/>
        </w:rPr>
        <w:t>!</w:t>
      </w:r>
    </w:p>
    <w:p w14:paraId="029969DF" w14:textId="77777777" w:rsidR="00151FA7" w:rsidRPr="00F745EC" w:rsidRDefault="00151FA7" w:rsidP="00151FA7">
      <w:pPr>
        <w:tabs>
          <w:tab w:val="left" w:pos="2127"/>
          <w:tab w:val="left" w:pos="5103"/>
          <w:tab w:val="left" w:pos="8789"/>
        </w:tabs>
        <w:spacing w:before="240"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>Name</w:t>
      </w:r>
      <w:r w:rsidRPr="00F745EC">
        <w:rPr>
          <w:szCs w:val="21"/>
          <w:lang w:eastAsia="de-DE"/>
        </w:rPr>
        <w:tab/>
        <w:t>……………………………………….…………………..…</w:t>
      </w:r>
    </w:p>
    <w:p w14:paraId="527F3720" w14:textId="77777777" w:rsidR="00151FA7" w:rsidRPr="00F745EC" w:rsidRDefault="00151FA7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>Zusatzinformation</w:t>
      </w:r>
      <w:r w:rsidRPr="00F745EC">
        <w:rPr>
          <w:szCs w:val="21"/>
          <w:lang w:eastAsia="de-DE"/>
        </w:rPr>
        <w:tab/>
        <w:t>……………………………………….…………………..…</w:t>
      </w:r>
    </w:p>
    <w:p w14:paraId="7572996C" w14:textId="77777777" w:rsidR="00151FA7" w:rsidRPr="00F745EC" w:rsidRDefault="00151FA7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>Adresse</w:t>
      </w:r>
      <w:r w:rsidRPr="00F745EC">
        <w:rPr>
          <w:szCs w:val="21"/>
          <w:lang w:eastAsia="de-DE"/>
        </w:rPr>
        <w:tab/>
        <w:t>……………………………………….…………………..…</w:t>
      </w:r>
    </w:p>
    <w:p w14:paraId="4874AA10" w14:textId="77777777" w:rsidR="00151FA7" w:rsidRPr="00F745EC" w:rsidRDefault="00151FA7" w:rsidP="00151FA7">
      <w:pPr>
        <w:tabs>
          <w:tab w:val="left" w:pos="2127"/>
          <w:tab w:val="left" w:pos="5103"/>
          <w:tab w:val="left" w:pos="8789"/>
        </w:tabs>
        <w:spacing w:before="120"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>PLZ/Ort</w:t>
      </w:r>
      <w:r w:rsidRPr="00F745EC">
        <w:rPr>
          <w:szCs w:val="21"/>
          <w:lang w:eastAsia="de-DE"/>
        </w:rPr>
        <w:tab/>
        <w:t>……………………………………….…………………..…</w:t>
      </w:r>
    </w:p>
    <w:p w14:paraId="3EACFBF5" w14:textId="77777777" w:rsidR="00151FA7" w:rsidRPr="00F745EC" w:rsidRDefault="00151FA7" w:rsidP="00C41638">
      <w:pPr>
        <w:tabs>
          <w:tab w:val="left" w:pos="1560"/>
          <w:tab w:val="left" w:pos="5103"/>
          <w:tab w:val="left" w:pos="8789"/>
        </w:tabs>
        <w:spacing w:before="360" w:after="240" w:line="240" w:lineRule="auto"/>
        <w:rPr>
          <w:szCs w:val="21"/>
          <w:lang w:eastAsia="de-DE"/>
        </w:rPr>
      </w:pPr>
      <w:r w:rsidRPr="00F745EC">
        <w:rPr>
          <w:szCs w:val="21"/>
          <w:lang w:eastAsia="de-DE"/>
        </w:rPr>
        <w:t xml:space="preserve">Bestellung </w:t>
      </w:r>
      <w:r w:rsidR="00613C80">
        <w:rPr>
          <w:szCs w:val="21"/>
          <w:lang w:eastAsia="de-DE"/>
        </w:rPr>
        <w:t xml:space="preserve">bitte </w:t>
      </w:r>
      <w:r w:rsidR="00C856EF">
        <w:rPr>
          <w:szCs w:val="21"/>
          <w:lang w:eastAsia="de-DE"/>
        </w:rPr>
        <w:t xml:space="preserve">elektronisch oder physisch </w:t>
      </w:r>
      <w:r w:rsidRPr="00F745EC">
        <w:rPr>
          <w:szCs w:val="21"/>
          <w:lang w:eastAsia="de-DE"/>
        </w:rPr>
        <w:t xml:space="preserve">an </w:t>
      </w:r>
      <w:r w:rsidR="00613C80">
        <w:rPr>
          <w:szCs w:val="21"/>
          <w:lang w:eastAsia="de-DE"/>
        </w:rPr>
        <w:t>obengenannte Adresse zustellen.</w:t>
      </w:r>
    </w:p>
    <w:p w14:paraId="0D4ABF2C" w14:textId="77777777" w:rsidR="00442E01" w:rsidRDefault="00442E01" w:rsidP="00442E01">
      <w:pPr>
        <w:tabs>
          <w:tab w:val="left" w:pos="8789"/>
        </w:tabs>
        <w:spacing w:before="240" w:line="240" w:lineRule="auto"/>
        <w:rPr>
          <w:szCs w:val="21"/>
          <w:lang w:eastAsia="de-DE"/>
        </w:rPr>
      </w:pPr>
      <w:r w:rsidRPr="00151FA7">
        <w:rPr>
          <w:szCs w:val="21"/>
          <w:lang w:eastAsia="de-DE"/>
        </w:rPr>
        <w:t xml:space="preserve">Verluste (z.B. beim Versand, bei Diebstählen in Arztpraxen etc.) sind dem </w:t>
      </w:r>
      <w:r>
        <w:rPr>
          <w:szCs w:val="21"/>
          <w:lang w:eastAsia="de-DE"/>
        </w:rPr>
        <w:t>PAD</w:t>
      </w:r>
      <w:r w:rsidRPr="00151FA7">
        <w:rPr>
          <w:szCs w:val="21"/>
          <w:lang w:eastAsia="de-DE"/>
        </w:rPr>
        <w:t xml:space="preserve"> zu melden.</w:t>
      </w:r>
    </w:p>
    <w:p w14:paraId="52B45A12" w14:textId="77777777" w:rsidR="003346EE" w:rsidRPr="003346EE" w:rsidRDefault="003346EE" w:rsidP="003346EE">
      <w:pPr>
        <w:rPr>
          <w:szCs w:val="21"/>
          <w:lang w:eastAsia="de-DE"/>
        </w:rPr>
      </w:pPr>
    </w:p>
    <w:p w14:paraId="7A7EE1F1" w14:textId="77777777" w:rsidR="003346EE" w:rsidRPr="003346EE" w:rsidRDefault="003346EE" w:rsidP="003346EE">
      <w:pPr>
        <w:rPr>
          <w:szCs w:val="21"/>
          <w:lang w:eastAsia="de-DE"/>
        </w:rPr>
      </w:pPr>
    </w:p>
    <w:p w14:paraId="7E3079AF" w14:textId="77777777" w:rsidR="003346EE" w:rsidRDefault="003346EE" w:rsidP="003346EE">
      <w:pPr>
        <w:rPr>
          <w:szCs w:val="21"/>
          <w:lang w:eastAsia="de-DE"/>
        </w:rPr>
      </w:pPr>
    </w:p>
    <w:p w14:paraId="1324C836" w14:textId="232BA527" w:rsidR="003346EE" w:rsidRPr="003346EE" w:rsidRDefault="003346EE" w:rsidP="003346EE">
      <w:pPr>
        <w:tabs>
          <w:tab w:val="left" w:pos="4110"/>
        </w:tabs>
        <w:rPr>
          <w:szCs w:val="21"/>
          <w:lang w:eastAsia="de-DE"/>
        </w:rPr>
      </w:pPr>
      <w:r>
        <w:rPr>
          <w:szCs w:val="21"/>
          <w:lang w:eastAsia="de-DE"/>
        </w:rPr>
        <w:tab/>
      </w:r>
    </w:p>
    <w:sectPr w:rsidR="003346EE" w:rsidRPr="003346EE" w:rsidSect="0070049E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8DC2" w14:textId="77777777" w:rsidR="00FA0BB1" w:rsidRPr="0070049E" w:rsidRDefault="00FA0BB1">
      <w:r w:rsidRPr="0070049E">
        <w:separator/>
      </w:r>
    </w:p>
  </w:endnote>
  <w:endnote w:type="continuationSeparator" w:id="0">
    <w:p w14:paraId="5212F42D" w14:textId="77777777" w:rsidR="00FA0BB1" w:rsidRPr="0070049E" w:rsidRDefault="00FA0BB1">
      <w:r w:rsidRPr="007004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8"/>
      <w:gridCol w:w="50"/>
    </w:tblGrid>
    <w:tr w:rsidR="00827488" w:rsidRPr="0070049E" w14:paraId="0DC6968F" w14:textId="77777777" w:rsidTr="00A91C91">
      <w:tc>
        <w:tcPr>
          <w:tcW w:w="7938" w:type="dxa"/>
        </w:tcPr>
        <w:tbl>
          <w:tblPr>
            <w:tblW w:w="9920" w:type="dxa"/>
            <w:tbl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  <w:insideH w:val="single" w:sz="2" w:space="0" w:color="A6A6A6" w:themeColor="background1" w:themeShade="A6"/>
              <w:insideV w:val="single" w:sz="2" w:space="0" w:color="A6A6A6" w:themeColor="background1" w:themeShade="A6"/>
            </w:tblBorders>
            <w:tblLook w:val="04A0" w:firstRow="1" w:lastRow="0" w:firstColumn="1" w:lastColumn="0" w:noHBand="0" w:noVBand="1"/>
          </w:tblPr>
          <w:tblGrid>
            <w:gridCol w:w="4959"/>
            <w:gridCol w:w="3685"/>
            <w:gridCol w:w="1276"/>
          </w:tblGrid>
          <w:tr w:rsidR="00884397" w:rsidRPr="0070049E" w14:paraId="33AE986F" w14:textId="77777777" w:rsidTr="00884397">
            <w:tc>
              <w:tcPr>
                <w:tcW w:w="4959" w:type="dxa"/>
                <w:shd w:val="clear" w:color="auto" w:fill="auto"/>
                <w:vAlign w:val="center"/>
              </w:tcPr>
              <w:p w14:paraId="615617C2" w14:textId="5F88F6A2" w:rsidR="00884397" w:rsidRPr="001D6C2B" w:rsidRDefault="00884397" w:rsidP="0092706E">
                <w:pPr>
                  <w:pStyle w:val="Fuzeile"/>
                  <w:tabs>
                    <w:tab w:val="clear" w:pos="2552"/>
                    <w:tab w:val="clear" w:pos="5103"/>
                    <w:tab w:val="clear" w:pos="7655"/>
                    <w:tab w:val="left" w:pos="1876"/>
                    <w:tab w:val="left" w:pos="4646"/>
                  </w:tabs>
                  <w:spacing w:after="60"/>
                  <w:rPr>
                    <w:sz w:val="17"/>
                    <w:szCs w:val="17"/>
                  </w:rPr>
                </w:pPr>
                <w:r w:rsidRPr="001D6C2B">
                  <w:rPr>
                    <w:sz w:val="17"/>
                    <w:szCs w:val="17"/>
                  </w:rPr>
                  <w:t xml:space="preserve">FO 0610-03 </w:t>
                </w:r>
                <w:r w:rsidRPr="001D6C2B">
                  <w:rPr>
                    <w:sz w:val="17"/>
                    <w:szCs w:val="17"/>
                  </w:rPr>
                  <w:tab/>
                  <w:t>Bestellung Betm-Rezeptformulare</w:t>
                </w:r>
              </w:p>
            </w:tc>
            <w:tc>
              <w:tcPr>
                <w:tcW w:w="368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DA53AE" w14:textId="0630F0B6" w:rsidR="00884397" w:rsidRPr="001D6C2B" w:rsidRDefault="00884397" w:rsidP="00884397">
                <w:pPr>
                  <w:pStyle w:val="Fuzeile"/>
                  <w:tabs>
                    <w:tab w:val="clear" w:pos="2552"/>
                    <w:tab w:val="clear" w:pos="5103"/>
                    <w:tab w:val="clear" w:pos="7655"/>
                    <w:tab w:val="left" w:pos="4646"/>
                  </w:tabs>
                  <w:spacing w:before="60" w:after="60"/>
                  <w:rPr>
                    <w:sz w:val="17"/>
                    <w:szCs w:val="17"/>
                  </w:rPr>
                </w:pPr>
                <w:r w:rsidRPr="001D6C2B">
                  <w:rPr>
                    <w:sz w:val="17"/>
                    <w:szCs w:val="17"/>
                  </w:rPr>
                  <w:t>Version: 0</w:t>
                </w:r>
                <w:r w:rsidR="003346EE">
                  <w:rPr>
                    <w:sz w:val="17"/>
                    <w:szCs w:val="17"/>
                  </w:rPr>
                  <w:t>6</w:t>
                </w:r>
                <w:r w:rsidRPr="001D6C2B">
                  <w:rPr>
                    <w:sz w:val="17"/>
                    <w:szCs w:val="17"/>
                  </w:rPr>
                  <w:t xml:space="preserve">  Gültigkeit ab </w:t>
                </w:r>
                <w:r w:rsidR="003346EE">
                  <w:rPr>
                    <w:sz w:val="17"/>
                    <w:szCs w:val="17"/>
                  </w:rPr>
                  <w:t>08.04.2025</w:t>
                </w:r>
              </w:p>
            </w:tc>
            <w:tc>
              <w:tcPr>
                <w:tcW w:w="127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C90AC2" w14:textId="77777777" w:rsidR="00884397" w:rsidRPr="001D6C2B" w:rsidRDefault="00884397" w:rsidP="006306CC">
                <w:pPr>
                  <w:pStyle w:val="Fuzeile"/>
                  <w:tabs>
                    <w:tab w:val="clear" w:pos="2552"/>
                    <w:tab w:val="clear" w:pos="5103"/>
                    <w:tab w:val="clear" w:pos="7655"/>
                    <w:tab w:val="left" w:pos="4646"/>
                  </w:tabs>
                  <w:spacing w:before="60" w:after="60"/>
                  <w:jc w:val="right"/>
                  <w:rPr>
                    <w:sz w:val="17"/>
                    <w:szCs w:val="17"/>
                  </w:rPr>
                </w:pPr>
                <w:r w:rsidRPr="001D6C2B">
                  <w:rPr>
                    <w:sz w:val="17"/>
                    <w:szCs w:val="17"/>
                  </w:rPr>
                  <w:t xml:space="preserve">Seite </w:t>
                </w:r>
                <w:r w:rsidRPr="001D6C2B">
                  <w:rPr>
                    <w:sz w:val="17"/>
                    <w:szCs w:val="17"/>
                  </w:rPr>
                  <w:fldChar w:fldCharType="begin"/>
                </w:r>
                <w:r w:rsidRPr="001D6C2B">
                  <w:rPr>
                    <w:sz w:val="17"/>
                    <w:szCs w:val="17"/>
                  </w:rPr>
                  <w:instrText>PAGE</w:instrText>
                </w:r>
                <w:r w:rsidRPr="001D6C2B">
                  <w:rPr>
                    <w:sz w:val="17"/>
                    <w:szCs w:val="17"/>
                  </w:rPr>
                  <w:fldChar w:fldCharType="separate"/>
                </w:r>
                <w:r w:rsidR="00C856EF" w:rsidRPr="001D6C2B">
                  <w:rPr>
                    <w:noProof/>
                    <w:sz w:val="17"/>
                    <w:szCs w:val="17"/>
                  </w:rPr>
                  <w:t>1</w:t>
                </w:r>
                <w:r w:rsidRPr="001D6C2B">
                  <w:rPr>
                    <w:sz w:val="17"/>
                    <w:szCs w:val="17"/>
                  </w:rPr>
                  <w:fldChar w:fldCharType="end"/>
                </w:r>
              </w:p>
            </w:tc>
          </w:tr>
        </w:tbl>
        <w:p w14:paraId="4C1A99A3" w14:textId="23057801" w:rsidR="00827488" w:rsidRPr="0070049E" w:rsidRDefault="00827488" w:rsidP="00151FA7">
          <w:pPr>
            <w:pStyle w:val="Fuzeile"/>
            <w:spacing w:before="120" w:after="120"/>
          </w:pPr>
          <w:r w:rsidRPr="0070049E">
            <w:fldChar w:fldCharType="begin"/>
          </w:r>
          <w:r w:rsidRPr="0070049E">
            <w:instrText xml:space="preserve"> IF </w:instrText>
          </w:r>
          <w:r w:rsidR="003346EE">
            <w:fldChar w:fldCharType="begin"/>
          </w:r>
          <w:r w:rsidR="003346EE">
            <w:instrText xml:space="preserve"> DOCPROPERTY  CustomField.pfad  \* MERGEFORMAT </w:instrText>
          </w:r>
          <w:r w:rsidR="003346EE">
            <w:fldChar w:fldCharType="separate"/>
          </w:r>
          <w:r w:rsidR="00580FFE" w:rsidRPr="00580FFE">
            <w:rPr>
              <w:b/>
              <w:bCs w:val="0"/>
            </w:rPr>
            <w:instrText>Keine Angaben</w:instrText>
          </w:r>
          <w:r w:rsidR="003346EE">
            <w:rPr>
              <w:b/>
              <w:bCs w:val="0"/>
            </w:rPr>
            <w:fldChar w:fldCharType="end"/>
          </w:r>
          <w:r w:rsidRPr="0070049E">
            <w:instrText>="Nur Dateiname"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   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  <w:r w:rsidRPr="0070049E">
            <w:fldChar w:fldCharType="begin"/>
          </w:r>
          <w:r w:rsidRPr="0070049E">
            <w:instrText xml:space="preserve"> IF </w:instrText>
          </w:r>
          <w:r w:rsidR="003346EE">
            <w:fldChar w:fldCharType="begin"/>
          </w:r>
          <w:r w:rsidR="003346EE">
            <w:instrText xml:space="preserve"> DOCPROPERTY  CustomField.pfad  \* MERGEFORMAT </w:instrText>
          </w:r>
          <w:r w:rsidR="003346EE">
            <w:fldChar w:fldCharType="separate"/>
          </w:r>
          <w:r w:rsidR="00580FFE" w:rsidRPr="00580FFE">
            <w:rPr>
              <w:b/>
              <w:bCs w:val="0"/>
            </w:rPr>
            <w:instrText>Keine Angaben</w:instrText>
          </w:r>
          <w:r w:rsidR="003346EE">
            <w:rPr>
              <w:b/>
              <w:bCs w:val="0"/>
            </w:rPr>
            <w:fldChar w:fldCharType="end"/>
          </w:r>
          <w:r w:rsidRPr="0070049E">
            <w:instrText>="Pfad und Dateiname"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 </w:instrText>
          </w:r>
          <w:r w:rsidR="00F5408D" w:rsidRPr="0070049E">
            <w:rPr>
              <w:noProof/>
            </w:rPr>
            <w:instrText xml:space="preserve"> </w:instrText>
          </w:r>
          <w:r w:rsidR="00530364" w:rsidRPr="0070049E">
            <w:rPr>
              <w:noProof/>
            </w:rPr>
            <w:instrText>\p</w:instrText>
          </w:r>
          <w:r w:rsidR="00F5408D" w:rsidRPr="0070049E">
            <w:rPr>
              <w:noProof/>
            </w:rPr>
            <w:instrText xml:space="preserve"> </w:instrText>
          </w:r>
          <w:r w:rsidRPr="0070049E">
            <w:rPr>
              <w:noProof/>
            </w:rPr>
            <w:instrText xml:space="preserve"> 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  <w:r w:rsidRPr="0070049E">
            <w:fldChar w:fldCharType="begin"/>
          </w:r>
          <w:r w:rsidRPr="0070049E">
            <w:instrText xml:space="preserve"> IF </w:instrText>
          </w:r>
          <w:r w:rsidR="003346EE">
            <w:fldChar w:fldCharType="begin"/>
          </w:r>
          <w:r w:rsidR="003346EE">
            <w:instrText xml:space="preserve"> DOCPROPERTY  CustomField.pfad  \* MERGEFORMAT </w:instrText>
          </w:r>
          <w:r w:rsidR="003346EE">
            <w:fldChar w:fldCharType="separate"/>
          </w:r>
          <w:r w:rsidR="00580FFE" w:rsidRPr="00580FFE">
            <w:rPr>
              <w:b/>
              <w:bCs w:val="0"/>
            </w:rPr>
            <w:instrText>Keine Angaben</w:instrText>
          </w:r>
          <w:r w:rsidR="003346EE">
            <w:rPr>
              <w:b/>
              <w:bCs w:val="0"/>
            </w:rPr>
            <w:fldChar w:fldCharType="end"/>
          </w:r>
          <w:r w:rsidRPr="0070049E">
            <w:instrText>="Nom du document"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  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  <w:r w:rsidRPr="0070049E">
            <w:fldChar w:fldCharType="begin"/>
          </w:r>
          <w:r w:rsidRPr="0070049E">
            <w:instrText xml:space="preserve"> IF </w:instrText>
          </w:r>
          <w:r w:rsidR="003346EE">
            <w:fldChar w:fldCharType="begin"/>
          </w:r>
          <w:r w:rsidR="003346EE">
            <w:instrText xml:space="preserve"> DOCPROPERTY  CustomField.pfad  \* MERGEFORMAT </w:instrText>
          </w:r>
          <w:r w:rsidR="003346EE">
            <w:fldChar w:fldCharType="separate"/>
          </w:r>
          <w:r w:rsidR="00580FFE" w:rsidRPr="00580FFE">
            <w:rPr>
              <w:b/>
              <w:bCs w:val="0"/>
            </w:rPr>
            <w:instrText>Keine Angaben</w:instrText>
          </w:r>
          <w:r w:rsidR="003346EE">
            <w:rPr>
              <w:b/>
              <w:bCs w:val="0"/>
            </w:rPr>
            <w:fldChar w:fldCharType="end"/>
          </w:r>
          <w:r w:rsidRPr="0070049E">
            <w:instrText>="Chemin et nom du document"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</w:instrText>
          </w:r>
          <w:r w:rsidR="00D36551" w:rsidRPr="0070049E">
            <w:rPr>
              <w:noProof/>
            </w:rPr>
            <w:instrText xml:space="preserve">  \p </w:instrText>
          </w:r>
          <w:r w:rsidRPr="0070049E">
            <w:rPr>
              <w:noProof/>
            </w:rPr>
            <w:instrText xml:space="preserve"> 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</w:p>
      </w:tc>
      <w:tc>
        <w:tcPr>
          <w:tcW w:w="2030" w:type="dxa"/>
        </w:tcPr>
        <w:p w14:paraId="3384EEB6" w14:textId="77777777" w:rsidR="00827488" w:rsidRPr="0070049E" w:rsidRDefault="00827488" w:rsidP="00151FA7">
          <w:pPr>
            <w:pStyle w:val="Fuzeile"/>
            <w:spacing w:before="120"/>
            <w:jc w:val="right"/>
          </w:pPr>
        </w:p>
      </w:tc>
    </w:tr>
  </w:tbl>
  <w:p w14:paraId="168AA8A5" w14:textId="77777777" w:rsidR="00EC10BB" w:rsidRPr="0070049E" w:rsidRDefault="00EC10BB" w:rsidP="003346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70049E" w14:paraId="41C4E6C7" w14:textId="77777777" w:rsidTr="00A91C91">
      <w:tc>
        <w:tcPr>
          <w:tcW w:w="7938" w:type="dxa"/>
        </w:tcPr>
        <w:p w14:paraId="590CCC25" w14:textId="2CF31858" w:rsidR="005D79DB" w:rsidRPr="0070049E" w:rsidRDefault="00EE38C9" w:rsidP="005D79DB">
          <w:pPr>
            <w:pStyle w:val="Fuzeile"/>
          </w:pPr>
          <w:r w:rsidRPr="0070049E">
            <w:fldChar w:fldCharType="begin"/>
          </w:r>
          <w:r w:rsidRPr="0070049E">
            <w:instrText xml:space="preserve"> IF </w:instrText>
          </w:r>
          <w:r w:rsidR="003346EE">
            <w:fldChar w:fldCharType="begin"/>
          </w:r>
          <w:r w:rsidR="003346EE">
            <w:instrText xml:space="preserve"> DOCPROPERTY  CustomField.pfad  \* MERGEFORMAT </w:instrText>
          </w:r>
          <w:r w:rsidR="003346EE">
            <w:fldChar w:fldCharType="separate"/>
          </w:r>
          <w:r w:rsidR="00580FFE" w:rsidRPr="00580FFE">
            <w:rPr>
              <w:b/>
              <w:bCs w:val="0"/>
            </w:rPr>
            <w:instrText>Keine Angaben</w:instrText>
          </w:r>
          <w:r w:rsidR="003346EE">
            <w:rPr>
              <w:b/>
              <w:bCs w:val="0"/>
            </w:rPr>
            <w:fldChar w:fldCharType="end"/>
          </w:r>
          <w:r w:rsidRPr="0070049E">
            <w:instrText>="Nur Dateiname"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   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  <w:r w:rsidRPr="0070049E">
            <w:fldChar w:fldCharType="begin"/>
          </w:r>
          <w:r w:rsidRPr="0070049E">
            <w:instrText xml:space="preserve"> IF </w:instrText>
          </w:r>
          <w:r w:rsidR="003346EE">
            <w:fldChar w:fldCharType="begin"/>
          </w:r>
          <w:r w:rsidR="003346EE">
            <w:instrText xml:space="preserve"> DOCPROPERTY  CustomField.pfad  \* MERGEFORMAT </w:instrText>
          </w:r>
          <w:r w:rsidR="003346EE">
            <w:fldChar w:fldCharType="separate"/>
          </w:r>
          <w:r w:rsidR="00580FFE" w:rsidRPr="00580FFE">
            <w:rPr>
              <w:b/>
              <w:bCs w:val="0"/>
            </w:rPr>
            <w:instrText>Keine Angaben</w:instrText>
          </w:r>
          <w:r w:rsidR="003346EE">
            <w:rPr>
              <w:b/>
              <w:bCs w:val="0"/>
            </w:rPr>
            <w:fldChar w:fldCharType="end"/>
          </w:r>
          <w:r w:rsidRPr="0070049E">
            <w:instrText>="Pfad und Dateiname"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</w:instrText>
          </w:r>
          <w:r w:rsidR="00F5408D" w:rsidRPr="0070049E">
            <w:rPr>
              <w:noProof/>
            </w:rPr>
            <w:instrText xml:space="preserve"> </w:instrText>
          </w:r>
          <w:r w:rsidRPr="0070049E">
            <w:rPr>
              <w:noProof/>
            </w:rPr>
            <w:instrText xml:space="preserve"> </w:instrText>
          </w:r>
          <w:r w:rsidR="00530364" w:rsidRPr="0070049E">
            <w:rPr>
              <w:noProof/>
            </w:rPr>
            <w:instrText>\p</w:instrText>
          </w:r>
          <w:r w:rsidRPr="0070049E">
            <w:rPr>
              <w:noProof/>
            </w:rPr>
            <w:instrText xml:space="preserve"> </w:instrText>
          </w:r>
          <w:r w:rsidR="00F5408D" w:rsidRPr="0070049E">
            <w:rPr>
              <w:noProof/>
            </w:rPr>
            <w:instrText xml:space="preserve"> </w:instrText>
          </w:r>
          <w:r w:rsidRPr="0070049E">
            <w:rPr>
              <w:noProof/>
            </w:rPr>
            <w:instrText>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  <w:r w:rsidRPr="0070049E">
            <w:fldChar w:fldCharType="begin"/>
          </w:r>
          <w:r w:rsidRPr="0070049E">
            <w:instrText xml:space="preserve"> IF </w:instrText>
          </w:r>
          <w:r w:rsidR="003346EE">
            <w:fldChar w:fldCharType="begin"/>
          </w:r>
          <w:r w:rsidR="003346EE">
            <w:instrText xml:space="preserve"> DOCPROPERTY  CustomField.pfad  \* MERGEFORMAT </w:instrText>
          </w:r>
          <w:r w:rsidR="003346EE">
            <w:fldChar w:fldCharType="separate"/>
          </w:r>
          <w:r w:rsidR="00580FFE" w:rsidRPr="00580FFE">
            <w:rPr>
              <w:b/>
              <w:bCs w:val="0"/>
            </w:rPr>
            <w:instrText>Keine Angaben</w:instrText>
          </w:r>
          <w:r w:rsidR="003346EE">
            <w:rPr>
              <w:b/>
              <w:bCs w:val="0"/>
            </w:rPr>
            <w:fldChar w:fldCharType="end"/>
          </w:r>
          <w:r w:rsidRPr="0070049E">
            <w:instrText>="Nom du document"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  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  <w:r w:rsidRPr="0070049E">
            <w:fldChar w:fldCharType="begin"/>
          </w:r>
          <w:r w:rsidRPr="0070049E">
            <w:instrText xml:space="preserve"> IF </w:instrText>
          </w:r>
          <w:r w:rsidR="003346EE">
            <w:fldChar w:fldCharType="begin"/>
          </w:r>
          <w:r w:rsidR="003346EE">
            <w:instrText xml:space="preserve"> DOCPROPERTY  CustomField.pfad  \* MERGEFORMAT </w:instrText>
          </w:r>
          <w:r w:rsidR="003346EE">
            <w:fldChar w:fldCharType="separate"/>
          </w:r>
          <w:r w:rsidR="00580FFE" w:rsidRPr="00580FFE">
            <w:rPr>
              <w:b/>
              <w:bCs w:val="0"/>
            </w:rPr>
            <w:instrText>Keine Angaben</w:instrText>
          </w:r>
          <w:r w:rsidR="003346EE">
            <w:rPr>
              <w:b/>
              <w:bCs w:val="0"/>
            </w:rPr>
            <w:fldChar w:fldCharType="end"/>
          </w:r>
          <w:r w:rsidRPr="0070049E">
            <w:instrText>="Chemin et nom du document" "</w:instrText>
          </w:r>
          <w:r w:rsidRPr="0070049E">
            <w:rPr>
              <w:noProof/>
            </w:rPr>
            <w:fldChar w:fldCharType="begin"/>
          </w:r>
          <w:r w:rsidRPr="0070049E">
            <w:rPr>
              <w:noProof/>
            </w:rPr>
            <w:instrText xml:space="preserve"> FILENAME</w:instrText>
          </w:r>
          <w:r w:rsidR="008F3E24" w:rsidRPr="0070049E">
            <w:rPr>
              <w:noProof/>
            </w:rPr>
            <w:instrText xml:space="preserve">  \p </w:instrText>
          </w:r>
          <w:r w:rsidRPr="0070049E">
            <w:rPr>
              <w:noProof/>
            </w:rPr>
            <w:instrText xml:space="preserve"> \* MERGEFORMAT \&lt;OawJumpToField value=0/&gt;</w:instrText>
          </w:r>
          <w:r w:rsidRPr="0070049E">
            <w:rPr>
              <w:noProof/>
            </w:rPr>
            <w:fldChar w:fldCharType="separate"/>
          </w:r>
          <w:r w:rsidRPr="0070049E">
            <w:rPr>
              <w:noProof/>
            </w:rPr>
            <w:instrText>Templ.dot</w:instrText>
          </w:r>
          <w:r w:rsidRPr="0070049E">
            <w:rPr>
              <w:noProof/>
            </w:rPr>
            <w:fldChar w:fldCharType="end"/>
          </w:r>
          <w:r w:rsidRPr="0070049E">
            <w:instrText>" "" \* MERGEFORMAT \&lt;OawJumpToField value=0/&gt;</w:instrText>
          </w:r>
          <w:r w:rsidRPr="0070049E">
            <w:fldChar w:fldCharType="end"/>
          </w:r>
        </w:p>
      </w:tc>
      <w:tc>
        <w:tcPr>
          <w:tcW w:w="2030" w:type="dxa"/>
        </w:tcPr>
        <w:p w14:paraId="5B009E47" w14:textId="77777777" w:rsidR="005D79DB" w:rsidRPr="0070049E" w:rsidRDefault="005D79DB" w:rsidP="005D79DB">
          <w:pPr>
            <w:pStyle w:val="Fuzeile"/>
            <w:jc w:val="right"/>
          </w:pPr>
          <w:r w:rsidRPr="0070049E">
            <w:fldChar w:fldCharType="begin"/>
          </w:r>
          <w:r w:rsidRPr="0070049E">
            <w:instrText xml:space="preserve"> PAGE  \* Arabic  \* MERGEFORMAT </w:instrText>
          </w:r>
          <w:r w:rsidRPr="0070049E">
            <w:fldChar w:fldCharType="separate"/>
          </w:r>
          <w:r w:rsidR="0070049E" w:rsidRPr="0070049E">
            <w:rPr>
              <w:noProof/>
            </w:rPr>
            <w:t>1</w:t>
          </w:r>
          <w:r w:rsidRPr="0070049E">
            <w:fldChar w:fldCharType="end"/>
          </w:r>
          <w:r w:rsidRPr="0070049E">
            <w:t>/</w:t>
          </w:r>
          <w:fldSimple w:instr=" NUMPAGES  \* Arabic  \* MERGEFORMAT ">
            <w:r w:rsidR="00C856EF">
              <w:rPr>
                <w:noProof/>
              </w:rPr>
              <w:t>1</w:t>
            </w:r>
          </w:fldSimple>
        </w:p>
      </w:tc>
    </w:tr>
  </w:tbl>
  <w:p w14:paraId="39D64A18" w14:textId="77777777" w:rsidR="000252CF" w:rsidRPr="0070049E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E8FF" w14:textId="77777777" w:rsidR="00FA0BB1" w:rsidRPr="0070049E" w:rsidRDefault="00FA0BB1">
      <w:r w:rsidRPr="0070049E">
        <w:separator/>
      </w:r>
    </w:p>
  </w:footnote>
  <w:footnote w:type="continuationSeparator" w:id="0">
    <w:p w14:paraId="41ACB5B0" w14:textId="77777777" w:rsidR="00FA0BB1" w:rsidRPr="0070049E" w:rsidRDefault="00FA0BB1">
      <w:r w:rsidRPr="0070049E">
        <w:continuationSeparator/>
      </w:r>
    </w:p>
  </w:footnote>
  <w:footnote w:id="1">
    <w:p w14:paraId="791C5AE2" w14:textId="175E6026" w:rsidR="00151FA7" w:rsidRPr="0070049E" w:rsidRDefault="00151FA7" w:rsidP="003346EE">
      <w:pPr>
        <w:pStyle w:val="Funotentext"/>
        <w:spacing w:after="360"/>
        <w:ind w:left="142" w:right="197" w:hanging="141"/>
      </w:pPr>
      <w:r w:rsidRPr="0070049E">
        <w:rPr>
          <w:rStyle w:val="Funotenzeichen"/>
        </w:rPr>
        <w:footnoteRef/>
      </w:r>
      <w:r w:rsidRPr="0070049E">
        <w:tab/>
      </w:r>
      <w:r w:rsidRPr="0070049E">
        <w:rPr>
          <w:sz w:val="18"/>
        </w:rPr>
        <w:t xml:space="preserve">In der Regel können pro Ärztin/Arzt </w:t>
      </w:r>
      <w:r w:rsidRPr="0070049E">
        <w:rPr>
          <w:b/>
          <w:sz w:val="18"/>
        </w:rPr>
        <w:t>ein bis maximal zwei Betm-Rezeptblöcke bestellt</w:t>
      </w:r>
      <w:r w:rsidRPr="0070049E">
        <w:rPr>
          <w:sz w:val="18"/>
        </w:rPr>
        <w:t xml:space="preserve"> werden. Bei Begründung (z.B. Betreuung von Altersheim, Patienten mit erhöhtem Betm-Bedarf) können bis maximal vier Betm-Rezeptblöcke geliefert werden. </w:t>
      </w:r>
      <w:r w:rsidRPr="0070049E">
        <w:rPr>
          <w:b/>
          <w:sz w:val="18"/>
        </w:rPr>
        <w:t xml:space="preserve">Ohne Begründung wird die Bestellung </w:t>
      </w:r>
      <w:r w:rsidR="003346EE" w:rsidRPr="00D7451E">
        <w:rPr>
          <w:b/>
          <w:sz w:val="18"/>
        </w:rPr>
        <w:t>anhand des letzten Jahresverbrauchs angepasst</w:t>
      </w:r>
      <w:r w:rsidRPr="0070049E">
        <w:rPr>
          <w:b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784" w:type="dxa"/>
      <w:tblInd w:w="21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12"/>
      <w:gridCol w:w="1715"/>
      <w:gridCol w:w="2028"/>
      <w:gridCol w:w="2429"/>
    </w:tblGrid>
    <w:tr w:rsidR="00F06C0E" w:rsidRPr="00F16470" w14:paraId="6AAC38C7" w14:textId="77777777" w:rsidTr="008C6483">
      <w:trPr>
        <w:trHeight w:val="477"/>
      </w:trPr>
      <w:tc>
        <w:tcPr>
          <w:tcW w:w="7784" w:type="dxa"/>
          <w:gridSpan w:val="4"/>
          <w:vAlign w:val="center"/>
        </w:tcPr>
        <w:p w14:paraId="718DDEE0" w14:textId="77777777" w:rsidR="00F06C0E" w:rsidRPr="00F06C0E" w:rsidRDefault="00BE15BB" w:rsidP="00580FFE">
          <w:pPr>
            <w:spacing w:before="120"/>
            <w:jc w:val="both"/>
            <w:rPr>
              <w:b/>
              <w:color w:val="000000"/>
            </w:rPr>
          </w:pPr>
          <w:r w:rsidRPr="0070049E">
            <w:rPr>
              <w:noProof/>
              <w:lang w:eastAsia="de-CH"/>
            </w:rPr>
            <w:drawing>
              <wp:anchor distT="0" distB="0" distL="114300" distR="114300" simplePos="0" relativeHeight="251666432" behindDoc="0" locked="1" layoutInCell="1" allowOverlap="1" wp14:anchorId="153D88DA" wp14:editId="74B7D0EF">
                <wp:simplePos x="0" y="0"/>
                <wp:positionH relativeFrom="page">
                  <wp:posOffset>-1898015</wp:posOffset>
                </wp:positionH>
                <wp:positionV relativeFrom="page">
                  <wp:posOffset>-121285</wp:posOffset>
                </wp:positionV>
                <wp:extent cx="1482725" cy="694690"/>
                <wp:effectExtent l="0" t="0" r="3175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Kanton Bern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725" cy="69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06C0E">
            <w:rPr>
              <w:b/>
              <w:color w:val="000000"/>
            </w:rPr>
            <w:t>Formular</w:t>
          </w:r>
          <w:r w:rsidR="00F06C0E" w:rsidRPr="00B16AD4">
            <w:rPr>
              <w:b/>
              <w:color w:val="000000"/>
            </w:rPr>
            <w:t xml:space="preserve">: </w:t>
          </w:r>
          <w:r w:rsidR="00F06C0E">
            <w:rPr>
              <w:b/>
              <w:color w:val="000000"/>
            </w:rPr>
            <w:t>Bestellung Betm-Rezeptformulare</w:t>
          </w:r>
        </w:p>
      </w:tc>
    </w:tr>
    <w:tr w:rsidR="00F06C0E" w:rsidRPr="00F16470" w14:paraId="6B7D6DAC" w14:textId="77777777" w:rsidTr="008C6483">
      <w:trPr>
        <w:trHeight w:val="191"/>
      </w:trPr>
      <w:tc>
        <w:tcPr>
          <w:tcW w:w="1612" w:type="dxa"/>
        </w:tcPr>
        <w:p w14:paraId="6C0B0F5E" w14:textId="77777777" w:rsidR="00F06C0E" w:rsidRPr="001D6C2B" w:rsidRDefault="00F06C0E" w:rsidP="00F06C0E">
          <w:pPr>
            <w:tabs>
              <w:tab w:val="left" w:pos="5100"/>
              <w:tab w:val="right" w:pos="9967"/>
            </w:tabs>
            <w:spacing w:before="60" w:after="60" w:line="240" w:lineRule="auto"/>
            <w:rPr>
              <w:noProof/>
              <w:sz w:val="17"/>
              <w:szCs w:val="17"/>
              <w:lang w:eastAsia="de-CH"/>
            </w:rPr>
          </w:pPr>
          <w:r w:rsidRPr="001D6C2B">
            <w:rPr>
              <w:noProof/>
              <w:sz w:val="17"/>
              <w:szCs w:val="17"/>
              <w:lang w:eastAsia="de-CH"/>
            </w:rPr>
            <w:t>Dokumenten-Nr.:</w:t>
          </w:r>
        </w:p>
      </w:tc>
      <w:tc>
        <w:tcPr>
          <w:tcW w:w="1715" w:type="dxa"/>
        </w:tcPr>
        <w:p w14:paraId="7F598A9F" w14:textId="77777777" w:rsidR="00F06C0E" w:rsidRPr="001D6C2B" w:rsidRDefault="00F06C0E" w:rsidP="00F06C0E">
          <w:pPr>
            <w:pStyle w:val="Fuzeile"/>
            <w:spacing w:before="60" w:line="276" w:lineRule="auto"/>
            <w:rPr>
              <w:noProof/>
              <w:color w:val="000000"/>
              <w:sz w:val="17"/>
              <w:szCs w:val="17"/>
              <w:lang w:eastAsia="de-CH"/>
            </w:rPr>
          </w:pPr>
          <w:r w:rsidRPr="001D6C2B">
            <w:rPr>
              <w:sz w:val="17"/>
              <w:szCs w:val="17"/>
            </w:rPr>
            <w:t>FO 0610-03</w:t>
          </w:r>
        </w:p>
      </w:tc>
      <w:tc>
        <w:tcPr>
          <w:tcW w:w="2028" w:type="dxa"/>
        </w:tcPr>
        <w:p w14:paraId="2927F12C" w14:textId="77777777" w:rsidR="00F06C0E" w:rsidRPr="001D6C2B" w:rsidRDefault="00F06C0E" w:rsidP="00F06C0E">
          <w:pPr>
            <w:tabs>
              <w:tab w:val="left" w:pos="5100"/>
              <w:tab w:val="right" w:pos="9967"/>
            </w:tabs>
            <w:spacing w:before="60" w:after="60" w:line="240" w:lineRule="auto"/>
            <w:jc w:val="right"/>
            <w:rPr>
              <w:noProof/>
              <w:sz w:val="17"/>
              <w:szCs w:val="17"/>
              <w:lang w:eastAsia="de-CH"/>
            </w:rPr>
          </w:pPr>
          <w:r w:rsidRPr="001D6C2B">
            <w:rPr>
              <w:noProof/>
              <w:sz w:val="17"/>
              <w:szCs w:val="17"/>
              <w:lang w:eastAsia="de-CH"/>
            </w:rPr>
            <w:t>Version</w:t>
          </w:r>
        </w:p>
      </w:tc>
      <w:tc>
        <w:tcPr>
          <w:tcW w:w="2429" w:type="dxa"/>
        </w:tcPr>
        <w:p w14:paraId="7C5BDEC0" w14:textId="2EF6C2B8" w:rsidR="00F06C0E" w:rsidRPr="001D6C2B" w:rsidRDefault="00F06C0E" w:rsidP="00F06C0E">
          <w:pPr>
            <w:tabs>
              <w:tab w:val="left" w:pos="5100"/>
              <w:tab w:val="right" w:pos="9967"/>
            </w:tabs>
            <w:spacing w:before="60" w:after="60" w:line="240" w:lineRule="auto"/>
            <w:rPr>
              <w:noProof/>
              <w:sz w:val="17"/>
              <w:szCs w:val="17"/>
              <w:lang w:eastAsia="de-CH"/>
            </w:rPr>
          </w:pPr>
          <w:r w:rsidRPr="001D6C2B">
            <w:rPr>
              <w:noProof/>
              <w:sz w:val="17"/>
              <w:szCs w:val="17"/>
              <w:lang w:eastAsia="de-CH"/>
            </w:rPr>
            <w:t>V0</w:t>
          </w:r>
          <w:r w:rsidR="003346EE">
            <w:rPr>
              <w:noProof/>
              <w:sz w:val="17"/>
              <w:szCs w:val="17"/>
              <w:lang w:eastAsia="de-CH"/>
            </w:rPr>
            <w:t>6</w:t>
          </w:r>
        </w:p>
      </w:tc>
    </w:tr>
  </w:tbl>
  <w:p w14:paraId="45E55E7D" w14:textId="77777777" w:rsidR="00C2381B" w:rsidRPr="0070049E" w:rsidRDefault="00C2381B" w:rsidP="00F06C0E">
    <w:pPr>
      <w:pStyle w:val="Kopfzeile"/>
      <w:tabs>
        <w:tab w:val="clear" w:pos="5100"/>
        <w:tab w:val="clear" w:pos="9967"/>
        <w:tab w:val="left" w:pos="29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1301" w14:textId="77777777" w:rsidR="00002D47" w:rsidRPr="0070049E" w:rsidRDefault="00C2381B">
    <w:pPr>
      <w:pStyle w:val="Kopfzeile"/>
    </w:pPr>
    <w:r w:rsidRPr="0070049E">
      <w:drawing>
        <wp:anchor distT="0" distB="0" distL="114300" distR="114300" simplePos="0" relativeHeight="251660288" behindDoc="0" locked="1" layoutInCell="1" allowOverlap="1" wp14:anchorId="4AD75470" wp14:editId="41CF310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70049E">
      <w:drawing>
        <wp:anchor distT="0" distB="0" distL="114300" distR="114300" simplePos="0" relativeHeight="251658240" behindDoc="1" locked="1" layoutInCell="1" allowOverlap="1" wp14:anchorId="4498489C" wp14:editId="21266091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7A1F3D55" w14:textId="77777777" w:rsidTr="00685499">
      <w:tc>
        <w:tcPr>
          <w:tcW w:w="5100" w:type="dxa"/>
        </w:tcPr>
        <w:p w14:paraId="31E76648" w14:textId="77777777" w:rsidR="00B836B9" w:rsidRPr="00613C80" w:rsidRDefault="00B836B9" w:rsidP="00FF6652">
          <w:pPr>
            <w:pStyle w:val="Kopfzeile"/>
            <w:rPr>
              <w:color w:val="FFFFFF"/>
            </w:rPr>
          </w:pPr>
        </w:p>
        <w:p w14:paraId="154BA99B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12B663CC" w14:textId="77777777" w:rsidR="00B836B9" w:rsidRPr="00123AA1" w:rsidRDefault="00B836B9" w:rsidP="00FF6652">
          <w:pPr>
            <w:pStyle w:val="Kopfzeile"/>
          </w:pPr>
        </w:p>
      </w:tc>
    </w:tr>
  </w:tbl>
  <w:p w14:paraId="1B80D6E0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5853509F" wp14:editId="0F48DB93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7123">
    <w:abstractNumId w:val="9"/>
  </w:num>
  <w:num w:numId="2" w16cid:durableId="1351371140">
    <w:abstractNumId w:val="7"/>
  </w:num>
  <w:num w:numId="3" w16cid:durableId="573972695">
    <w:abstractNumId w:val="6"/>
  </w:num>
  <w:num w:numId="4" w16cid:durableId="21832901">
    <w:abstractNumId w:val="5"/>
  </w:num>
  <w:num w:numId="5" w16cid:durableId="856963197">
    <w:abstractNumId w:val="4"/>
  </w:num>
  <w:num w:numId="6" w16cid:durableId="1938293115">
    <w:abstractNumId w:val="8"/>
  </w:num>
  <w:num w:numId="7" w16cid:durableId="800418001">
    <w:abstractNumId w:val="3"/>
  </w:num>
  <w:num w:numId="8" w16cid:durableId="1851212713">
    <w:abstractNumId w:val="2"/>
  </w:num>
  <w:num w:numId="9" w16cid:durableId="471951177">
    <w:abstractNumId w:val="1"/>
  </w:num>
  <w:num w:numId="10" w16cid:durableId="314457334">
    <w:abstractNumId w:val="0"/>
  </w:num>
  <w:num w:numId="11" w16cid:durableId="361520860">
    <w:abstractNumId w:val="21"/>
  </w:num>
  <w:num w:numId="12" w16cid:durableId="1443375596">
    <w:abstractNumId w:val="16"/>
  </w:num>
  <w:num w:numId="13" w16cid:durableId="571040715">
    <w:abstractNumId w:val="13"/>
  </w:num>
  <w:num w:numId="14" w16cid:durableId="1131747872">
    <w:abstractNumId w:val="23"/>
  </w:num>
  <w:num w:numId="15" w16cid:durableId="1541358718">
    <w:abstractNumId w:val="22"/>
  </w:num>
  <w:num w:numId="16" w16cid:durableId="1086876525">
    <w:abstractNumId w:val="10"/>
  </w:num>
  <w:num w:numId="17" w16cid:durableId="1142111771">
    <w:abstractNumId w:val="14"/>
  </w:num>
  <w:num w:numId="18" w16cid:durableId="9700161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3031111">
    <w:abstractNumId w:val="20"/>
  </w:num>
  <w:num w:numId="20" w16cid:durableId="1219707589">
    <w:abstractNumId w:val="12"/>
  </w:num>
  <w:num w:numId="21" w16cid:durableId="2006857021">
    <w:abstractNumId w:val="18"/>
  </w:num>
  <w:num w:numId="22" w16cid:durableId="440414824">
    <w:abstractNumId w:val="17"/>
  </w:num>
  <w:num w:numId="23" w16cid:durableId="1652516592">
    <w:abstractNumId w:val="11"/>
  </w:num>
  <w:num w:numId="24" w16cid:durableId="1052576000">
    <w:abstractNumId w:val="15"/>
  </w:num>
  <w:num w:numId="25" w16cid:durableId="16540258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73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21080910320213836036&quot;&gt;&lt;Field Name=&quot;IDName&quot; Value=&quot;GSI GA-PAD, Rathausgasse 1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3012 Bern&quot;/&gt;&lt;Field Name=&quot;Address3&quot; Value=&quot;&quot;/&gt;&lt;Field Name=&quot;OrtDatum&quot; Value=&quot;Bern,&quot;/&gt;&lt;Field Name=&quot;Telefon&quot; Value=&quot;+41 31 633 79 26&quot;/&gt;&lt;Field Name=&quot;Fax&quot; Value=&quot;+41 31 633 11 68&quot;/&gt;&lt;Field Name=&quot;Email&quot; Value=&quot;info.pad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GA, Baltzerstrasse 5, 3012 Bern&quot;/&gt;&lt;Field Name=&quot;Ruecksendeadresse_FR&quot; Value=&quot;DSSI-ODS, Baltzerstrasse 5, 3012 Berne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151FA7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2738B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1FA7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D6C2B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6EE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80F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E01"/>
    <w:rsid w:val="00442F98"/>
    <w:rsid w:val="00443C6E"/>
    <w:rsid w:val="00445C09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187F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0FFE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3C80"/>
    <w:rsid w:val="0061715B"/>
    <w:rsid w:val="0062010B"/>
    <w:rsid w:val="006208F5"/>
    <w:rsid w:val="006222F5"/>
    <w:rsid w:val="006306CC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049E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53513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26E5"/>
    <w:rsid w:val="00793E66"/>
    <w:rsid w:val="007961DF"/>
    <w:rsid w:val="00797432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397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B7BBB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8F78F0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2706E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5EB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638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56EF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3FBF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46A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3A11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1A1E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6C0E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67418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0BB1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538949CC"/>
  <w15:docId w15:val="{73C5E743-7B13-47BA-B091-DC659056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BE24B5D55E43A08E80104CCEA26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71F30-F1A5-41EB-987F-F576F1825DC6}"/>
      </w:docPartPr>
      <w:docPartBody>
        <w:p w:rsidR="003A4292" w:rsidRDefault="007E52B4" w:rsidP="007E52B4">
          <w:pPr>
            <w:pStyle w:val="2FBE24B5D55E43A08E80104CCEA26F601"/>
          </w:pPr>
          <w:r w:rsidRPr="003920A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2"/>
    <w:rsid w:val="00196442"/>
    <w:rsid w:val="003A4292"/>
    <w:rsid w:val="00606E58"/>
    <w:rsid w:val="007E52B4"/>
    <w:rsid w:val="008F78F0"/>
    <w:rsid w:val="00C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02A3"/>
    <w:rPr>
      <w:color w:val="808080"/>
      <w:lang w:val="de-CH"/>
    </w:rPr>
  </w:style>
  <w:style w:type="paragraph" w:customStyle="1" w:styleId="2FBE24B5D55E43A08E80104CCEA26F601">
    <w:name w:val="2FBE24B5D55E43A08E80104CCEA26F601"/>
    <w:rsid w:val="007E52B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3.xml><?xml version="1.0" encoding="utf-8"?>
<officeatwork xmlns="http://schemas.officeatwork.com/CustomXMLPart">
  <AddressBlock>Gesundheits-, Sozial- und Integrationsdirektion   
Gesundheitsamt   </AddressBlock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</officeatwork>
</file>

<file path=customXml/item6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8DC552CB-DE96-4FE8-A182-6241EE366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Welté Rita, GSI-KAPA</dc:creator>
  <cp:keywords/>
  <dc:description/>
  <cp:lastModifiedBy>Welte Rita, GSI-GA</cp:lastModifiedBy>
  <cp:revision>14</cp:revision>
  <cp:lastPrinted>2024-04-03T08:16:00Z</cp:lastPrinted>
  <dcterms:created xsi:type="dcterms:W3CDTF">2023-02-06T09:51:00Z</dcterms:created>
  <dcterms:modified xsi:type="dcterms:W3CDTF">2025-04-08T08:44:00Z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2024-03-25T15:05:45Z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ecaae252-945e-42d7-b3f7-b8aaec06e928</vt:lpwstr>
  </property>
  <property fmtid="{D5CDD505-2E9C-101B-9397-08002B2CF9AE}" pid="13" name="MSIP_Label_74fdd986-87d9-48c6-acda-407b1ab5fef0_ContentBits">
    <vt:lpwstr>0</vt:lpwstr>
  </property>
</Properties>
</file>