
<file path=[Content_Types].xml><?xml version="1.0" encoding="utf-8"?>
<Types xmlns="http://schemas.openxmlformats.org/package/2006/content-types">
  <Default Extension="emf" ContentType="image/x-emf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1"/>
        <w:tblpPr w:leftFromText="141" w:rightFromText="141" w:vertAnchor="text" w:horzAnchor="margin" w:tblpXSpec="right" w:tblpY="-66"/>
        <w:tblW w:w="3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</w:tblGrid>
      <w:tr w:rsidR="00E811E7" w:rsidRPr="00123AA1" w14:paraId="63598F8C" w14:textId="77777777" w:rsidTr="00E811E7">
        <w:trPr>
          <w:trHeight w:val="284"/>
        </w:trPr>
        <w:tc>
          <w:tcPr>
            <w:tcW w:w="3826" w:type="dxa"/>
            <w:vMerge w:val="restart"/>
          </w:tcPr>
          <w:p w14:paraId="746F6E3D" w14:textId="77777777" w:rsidR="00E811E7" w:rsidRDefault="00E811E7" w:rsidP="00E811E7">
            <w:pPr>
              <w:pStyle w:val="Text85pt"/>
              <w:jc w:val="right"/>
            </w:pPr>
            <w:bookmarkStart w:id="0" w:name="_Hlk221098537"/>
            <w:r>
              <w:t xml:space="preserve">Gesundheits-, Sozial- und Integrationsdirektion   </w:t>
            </w:r>
          </w:p>
          <w:p w14:paraId="71E5060E" w14:textId="77777777" w:rsidR="00E811E7" w:rsidRDefault="00E811E7" w:rsidP="00E811E7">
            <w:pPr>
              <w:pStyle w:val="Text85pt"/>
              <w:jc w:val="right"/>
            </w:pPr>
            <w:r>
              <w:t>Gesundheitsamt / Pharmazeutischer Dienst</w:t>
            </w:r>
          </w:p>
          <w:p w14:paraId="7A263680" w14:textId="77777777" w:rsidR="00E811E7" w:rsidRDefault="00E811E7" w:rsidP="00E811E7">
            <w:pPr>
              <w:pStyle w:val="Text85pt"/>
              <w:jc w:val="right"/>
            </w:pPr>
            <w:r>
              <w:t>Rathausplatz 1 / Postfach</w:t>
            </w:r>
          </w:p>
          <w:p w14:paraId="2705D09A" w14:textId="77777777" w:rsidR="00E811E7" w:rsidRDefault="00E811E7" w:rsidP="00E811E7">
            <w:pPr>
              <w:pStyle w:val="Text85pt"/>
              <w:jc w:val="right"/>
            </w:pPr>
            <w:r>
              <w:t>3000 Bern 8</w:t>
            </w:r>
          </w:p>
          <w:p w14:paraId="2520606A" w14:textId="77777777" w:rsidR="00E811E7" w:rsidRPr="00123AA1" w:rsidRDefault="00E811E7" w:rsidP="00E811E7">
            <w:pPr>
              <w:pStyle w:val="Text85pt"/>
              <w:jc w:val="right"/>
            </w:pPr>
            <w:r>
              <w:t>info.pad@be.ch</w:t>
            </w:r>
          </w:p>
          <w:p w14:paraId="661F8C63" w14:textId="77777777" w:rsidR="00E811E7" w:rsidRPr="00123AA1" w:rsidRDefault="00E811E7" w:rsidP="00E811E7">
            <w:pPr>
              <w:pStyle w:val="Text85pt"/>
            </w:pPr>
          </w:p>
        </w:tc>
      </w:tr>
      <w:tr w:rsidR="00E811E7" w:rsidRPr="00123AA1" w14:paraId="51CD1626" w14:textId="77777777" w:rsidTr="00E811E7">
        <w:trPr>
          <w:trHeight w:val="284"/>
        </w:trPr>
        <w:tc>
          <w:tcPr>
            <w:tcW w:w="3826" w:type="dxa"/>
            <w:vMerge/>
          </w:tcPr>
          <w:p w14:paraId="7DE4E90A" w14:textId="77777777" w:rsidR="00E811E7" w:rsidRPr="00123AA1" w:rsidRDefault="00E811E7" w:rsidP="00E811E7"/>
        </w:tc>
      </w:tr>
      <w:tr w:rsidR="00E811E7" w:rsidRPr="00123AA1" w14:paraId="3FDC4433" w14:textId="77777777" w:rsidTr="00E811E7">
        <w:trPr>
          <w:trHeight w:val="284"/>
        </w:trPr>
        <w:tc>
          <w:tcPr>
            <w:tcW w:w="3826" w:type="dxa"/>
            <w:vMerge/>
          </w:tcPr>
          <w:p w14:paraId="43D790D6" w14:textId="77777777" w:rsidR="00E811E7" w:rsidRPr="00123AA1" w:rsidRDefault="00E811E7" w:rsidP="00E811E7"/>
        </w:tc>
      </w:tr>
    </w:tbl>
    <w:p w14:paraId="7817ACC2" w14:textId="77777777" w:rsidR="00B836B9" w:rsidRDefault="00B836B9" w:rsidP="00BE15BB">
      <w:pPr>
        <w:pStyle w:val="1pt"/>
        <w:sectPr w:rsidR="00B836B9" w:rsidSect="00150D8A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707" w:right="567" w:bottom="340" w:left="1361" w:header="482" w:footer="454" w:gutter="0"/>
          <w:cols w:space="227"/>
          <w:docGrid w:linePitch="360"/>
        </w:sectPr>
      </w:pPr>
    </w:p>
    <w:bookmarkEnd w:id="0"/>
    <w:p w14:paraId="293C1C1C" w14:textId="0623BD70" w:rsidR="00FE7940" w:rsidRDefault="00FE7940" w:rsidP="00FE7940">
      <w:pPr>
        <w:spacing w:before="120"/>
        <w:rPr>
          <w:sz w:val="20"/>
          <w:szCs w:val="20"/>
        </w:rPr>
      </w:pPr>
      <w:r>
        <w:rPr>
          <w:sz w:val="20"/>
          <w:szCs w:val="20"/>
        </w:rPr>
        <w:t>S</w:t>
      </w:r>
      <w:r w:rsidRPr="00E811E7">
        <w:rPr>
          <w:sz w:val="20"/>
          <w:szCs w:val="20"/>
        </w:rPr>
        <w:t>tempel/Anschrift des Betriebs</w:t>
      </w:r>
    </w:p>
    <w:tbl>
      <w:tblPr>
        <w:tblStyle w:val="BETabelle1"/>
        <w:tblW w:w="0" w:type="auto"/>
        <w:tblLook w:val="04A0" w:firstRow="1" w:lastRow="0" w:firstColumn="1" w:lastColumn="0" w:noHBand="0" w:noVBand="1"/>
      </w:tblPr>
      <w:tblGrid>
        <w:gridCol w:w="4738"/>
      </w:tblGrid>
      <w:tr w:rsidR="00FE7940" w14:paraId="1B944BE5" w14:textId="77777777" w:rsidTr="00FE7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0"/>
        </w:trPr>
        <w:tc>
          <w:tcPr>
            <w:tcW w:w="4738" w:type="dxa"/>
          </w:tcPr>
          <w:p w14:paraId="5E255AFA" w14:textId="77777777" w:rsidR="00FE7940" w:rsidRDefault="00FE7940" w:rsidP="00BD4088">
            <w:pPr>
              <w:spacing w:before="120"/>
              <w:rPr>
                <w:sz w:val="20"/>
                <w:szCs w:val="20"/>
              </w:rPr>
            </w:pPr>
          </w:p>
          <w:p w14:paraId="020F2F40" w14:textId="77777777" w:rsidR="00FE7940" w:rsidRDefault="00FE7940" w:rsidP="00BD4088">
            <w:pPr>
              <w:spacing w:before="120"/>
              <w:rPr>
                <w:sz w:val="20"/>
                <w:szCs w:val="20"/>
              </w:rPr>
            </w:pPr>
          </w:p>
        </w:tc>
      </w:tr>
    </w:tbl>
    <w:p w14:paraId="7C7BF299" w14:textId="229B8985" w:rsidR="00421267" w:rsidRPr="0067789B" w:rsidRDefault="00FE7940" w:rsidP="00544939">
      <w:pPr>
        <w:spacing w:before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</w:t>
      </w:r>
      <w:r w:rsidR="0067789B" w:rsidRPr="0067789B">
        <w:rPr>
          <w:b/>
          <w:color w:val="000000"/>
          <w:sz w:val="28"/>
          <w:szCs w:val="28"/>
        </w:rPr>
        <w:t xml:space="preserve">ieferschein Entsorgung </w:t>
      </w:r>
      <w:r w:rsidR="00391276">
        <w:rPr>
          <w:b/>
          <w:color w:val="000000"/>
          <w:sz w:val="28"/>
          <w:szCs w:val="28"/>
        </w:rPr>
        <w:t>kontroll</w:t>
      </w:r>
      <w:r w:rsidR="00687CF6">
        <w:rPr>
          <w:b/>
          <w:color w:val="000000"/>
          <w:sz w:val="28"/>
          <w:szCs w:val="28"/>
        </w:rPr>
        <w:t>ierter</w:t>
      </w:r>
      <w:r w:rsidR="00391276" w:rsidRPr="0067789B">
        <w:rPr>
          <w:b/>
          <w:color w:val="000000"/>
          <w:sz w:val="28"/>
          <w:szCs w:val="28"/>
        </w:rPr>
        <w:t xml:space="preserve"> </w:t>
      </w:r>
      <w:r w:rsidR="0067789B" w:rsidRPr="0067789B">
        <w:rPr>
          <w:b/>
          <w:color w:val="000000"/>
          <w:sz w:val="28"/>
          <w:szCs w:val="28"/>
        </w:rPr>
        <w:t>Substanzen Kanton Bern</w:t>
      </w:r>
    </w:p>
    <w:p w14:paraId="0C976039" w14:textId="53517EEF" w:rsidR="0067789B" w:rsidRPr="00FE7940" w:rsidRDefault="0067789B" w:rsidP="00544939">
      <w:pPr>
        <w:spacing w:before="120"/>
        <w:rPr>
          <w:b/>
          <w:sz w:val="20"/>
          <w:szCs w:val="20"/>
        </w:rPr>
      </w:pPr>
      <w:r w:rsidRPr="00FE7940">
        <w:rPr>
          <w:b/>
          <w:sz w:val="20"/>
          <w:szCs w:val="20"/>
        </w:rPr>
        <w:t xml:space="preserve">Gilt für </w:t>
      </w:r>
      <w:r w:rsidR="00284D43" w:rsidRPr="00FE7940">
        <w:rPr>
          <w:b/>
          <w:sz w:val="20"/>
          <w:szCs w:val="20"/>
        </w:rPr>
        <w:t>kontrollierte Substanzen</w:t>
      </w:r>
      <w:r w:rsidR="001D0951">
        <w:rPr>
          <w:b/>
          <w:sz w:val="20"/>
          <w:szCs w:val="20"/>
        </w:rPr>
        <w:t xml:space="preserve"> bzw. Präparate</w:t>
      </w:r>
      <w:r w:rsidRPr="00FE7940">
        <w:rPr>
          <w:b/>
          <w:sz w:val="20"/>
          <w:szCs w:val="20"/>
        </w:rPr>
        <w:t xml:space="preserve">, welche </w:t>
      </w:r>
      <w:r w:rsidR="00E52D74">
        <w:rPr>
          <w:b/>
          <w:sz w:val="20"/>
          <w:szCs w:val="20"/>
        </w:rPr>
        <w:t>dem</w:t>
      </w:r>
      <w:r w:rsidRPr="00FE7940">
        <w:rPr>
          <w:b/>
          <w:sz w:val="20"/>
          <w:szCs w:val="20"/>
        </w:rPr>
        <w:t xml:space="preserve"> </w:t>
      </w:r>
      <w:r w:rsidR="00E52D74">
        <w:rPr>
          <w:b/>
          <w:sz w:val="20"/>
          <w:szCs w:val="20"/>
        </w:rPr>
        <w:t>Pharmazeutischen Dienst (</w:t>
      </w:r>
      <w:r w:rsidR="00284D43" w:rsidRPr="00FE7940">
        <w:rPr>
          <w:b/>
          <w:sz w:val="20"/>
          <w:szCs w:val="20"/>
        </w:rPr>
        <w:t>PAD</w:t>
      </w:r>
      <w:r w:rsidR="00E52D74">
        <w:rPr>
          <w:b/>
          <w:sz w:val="20"/>
          <w:szCs w:val="20"/>
        </w:rPr>
        <w:t>)</w:t>
      </w:r>
      <w:r w:rsidRPr="00FE7940">
        <w:rPr>
          <w:b/>
          <w:sz w:val="20"/>
          <w:szCs w:val="20"/>
        </w:rPr>
        <w:t xml:space="preserve"> </w:t>
      </w:r>
      <w:r w:rsidR="00E52D74">
        <w:rPr>
          <w:b/>
          <w:sz w:val="20"/>
          <w:szCs w:val="20"/>
        </w:rPr>
        <w:t>per Postversand zugestellt werden</w:t>
      </w:r>
      <w:r w:rsidR="00436CC0">
        <w:rPr>
          <w:b/>
          <w:sz w:val="20"/>
          <w:szCs w:val="20"/>
        </w:rPr>
        <w:t xml:space="preserve"> </w:t>
      </w:r>
      <w:r w:rsidR="00436CC0">
        <w:rPr>
          <w:bCs w:val="0"/>
          <w:sz w:val="20"/>
          <w:szCs w:val="20"/>
        </w:rPr>
        <w:t xml:space="preserve">(vgl. </w:t>
      </w:r>
      <w:r w:rsidR="00AF549C" w:rsidRPr="00AF549C">
        <w:rPr>
          <w:bCs w:val="0"/>
          <w:sz w:val="20"/>
          <w:szCs w:val="20"/>
        </w:rPr>
        <w:t>Merkblatt: Entsorgung kontrollierter Substanzen und Präparate</w:t>
      </w:r>
      <w:r w:rsidR="00436CC0">
        <w:rPr>
          <w:bCs w:val="0"/>
          <w:sz w:val="20"/>
          <w:szCs w:val="20"/>
        </w:rPr>
        <w:t>)</w:t>
      </w:r>
      <w:r w:rsidRPr="00FE7940">
        <w:rPr>
          <w:b/>
          <w:sz w:val="20"/>
          <w:szCs w:val="20"/>
        </w:rPr>
        <w:t xml:space="preserve">. </w:t>
      </w:r>
    </w:p>
    <w:p w14:paraId="203453B0" w14:textId="38A9FEBF" w:rsidR="0067789B" w:rsidRDefault="0067789B" w:rsidP="00FE7940">
      <w:pPr>
        <w:spacing w:before="120"/>
        <w:jc w:val="both"/>
        <w:rPr>
          <w:b/>
          <w:sz w:val="20"/>
          <w:szCs w:val="20"/>
        </w:rPr>
      </w:pPr>
      <w:r w:rsidRPr="0067789B">
        <w:rPr>
          <w:bCs w:val="0"/>
          <w:sz w:val="20"/>
          <w:szCs w:val="20"/>
        </w:rPr>
        <w:t xml:space="preserve">Bitte </w:t>
      </w:r>
      <w:r>
        <w:rPr>
          <w:bCs w:val="0"/>
          <w:sz w:val="20"/>
          <w:szCs w:val="20"/>
        </w:rPr>
        <w:t xml:space="preserve">zu entsorgende </w:t>
      </w:r>
      <w:r w:rsidRPr="0067789B">
        <w:rPr>
          <w:bCs w:val="0"/>
          <w:sz w:val="20"/>
          <w:szCs w:val="20"/>
        </w:rPr>
        <w:t>kontrollierte Substanzen</w:t>
      </w:r>
      <w:r>
        <w:rPr>
          <w:bCs w:val="0"/>
          <w:sz w:val="20"/>
          <w:szCs w:val="20"/>
        </w:rPr>
        <w:t>,</w:t>
      </w:r>
      <w:r w:rsidRPr="0067789B">
        <w:rPr>
          <w:bCs w:val="0"/>
          <w:sz w:val="20"/>
          <w:szCs w:val="20"/>
        </w:rPr>
        <w:t xml:space="preserve"> in der Tabelle auflisten und per Einschreiben </w:t>
      </w:r>
      <w:r>
        <w:rPr>
          <w:bCs w:val="0"/>
          <w:sz w:val="20"/>
          <w:szCs w:val="20"/>
        </w:rPr>
        <w:t>dem PAD</w:t>
      </w:r>
      <w:r w:rsidRPr="0067789B">
        <w:rPr>
          <w:bCs w:val="0"/>
          <w:sz w:val="20"/>
          <w:szCs w:val="20"/>
        </w:rPr>
        <w:t xml:space="preserve"> senden. Patienten</w:t>
      </w:r>
      <w:r w:rsidR="00A342D1">
        <w:rPr>
          <w:bCs w:val="0"/>
          <w:sz w:val="20"/>
          <w:szCs w:val="20"/>
        </w:rPr>
        <w:t>-Retouren</w:t>
      </w:r>
      <w:r w:rsidR="00BE26F2">
        <w:rPr>
          <w:bCs w:val="0"/>
          <w:sz w:val="20"/>
          <w:szCs w:val="20"/>
        </w:rPr>
        <w:t xml:space="preserve"> </w:t>
      </w:r>
      <w:r w:rsidRPr="0067789B">
        <w:rPr>
          <w:bCs w:val="0"/>
          <w:sz w:val="20"/>
          <w:szCs w:val="20"/>
        </w:rPr>
        <w:t>müssen nicht aufgelistet werden</w:t>
      </w:r>
      <w:r w:rsidR="00E0442E">
        <w:rPr>
          <w:bCs w:val="0"/>
          <w:sz w:val="20"/>
          <w:szCs w:val="20"/>
          <w:vertAlign w:val="superscript"/>
        </w:rPr>
        <w:t>1</w:t>
      </w:r>
      <w:r w:rsidR="00FE7940">
        <w:rPr>
          <w:bCs w:val="0"/>
          <w:sz w:val="20"/>
          <w:szCs w:val="20"/>
        </w:rPr>
        <w:t xml:space="preserve"> (</w:t>
      </w:r>
      <w:r w:rsidR="00A342D1">
        <w:rPr>
          <w:bCs w:val="0"/>
          <w:sz w:val="20"/>
          <w:szCs w:val="20"/>
        </w:rPr>
        <w:t>separat</w:t>
      </w:r>
      <w:r w:rsidRPr="0067789B">
        <w:rPr>
          <w:bCs w:val="0"/>
          <w:sz w:val="20"/>
          <w:szCs w:val="20"/>
        </w:rPr>
        <w:t xml:space="preserve"> verpackt und gekennzeichnet retournier</w:t>
      </w:r>
      <w:r w:rsidR="00FE7940">
        <w:rPr>
          <w:bCs w:val="0"/>
          <w:sz w:val="20"/>
          <w:szCs w:val="20"/>
        </w:rPr>
        <w:t>en)</w:t>
      </w:r>
      <w:r w:rsidRPr="0067789B">
        <w:rPr>
          <w:b/>
          <w:sz w:val="20"/>
          <w:szCs w:val="20"/>
        </w:rPr>
        <w:t>.</w:t>
      </w:r>
    </w:p>
    <w:tbl>
      <w:tblPr>
        <w:tblStyle w:val="BETabel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3"/>
        <w:gridCol w:w="2394"/>
        <w:gridCol w:w="1387"/>
        <w:gridCol w:w="1140"/>
        <w:gridCol w:w="734"/>
      </w:tblGrid>
      <w:tr w:rsidR="005C3004" w14:paraId="6998CC79" w14:textId="77777777" w:rsidTr="00A342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0"/>
        </w:trPr>
        <w:tc>
          <w:tcPr>
            <w:tcW w:w="9223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528C80A7" w14:textId="77777777" w:rsidR="005C3004" w:rsidRDefault="005C3004" w:rsidP="00477EB5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  <w:r w:rsidRPr="005C3004">
              <w:rPr>
                <w:b/>
                <w:bCs w:val="0"/>
                <w:sz w:val="20"/>
                <w:szCs w:val="20"/>
              </w:rPr>
              <w:t>Aus betriebseigenem Bestand</w:t>
            </w:r>
          </w:p>
        </w:tc>
        <w:tc>
          <w:tcPr>
            <w:tcW w:w="745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88ECE9B" w14:textId="6B6377A6" w:rsidR="005C3004" w:rsidRDefault="005C3004" w:rsidP="00477EB5">
            <w:pPr>
              <w:spacing w:before="100" w:beforeAutospacing="1" w:after="100" w:afterAutospacing="1"/>
              <w:ind w:right="113"/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sz w:val="18"/>
                <w:szCs w:val="18"/>
              </w:rPr>
              <w:t>Kontrolle PAD</w:t>
            </w:r>
          </w:p>
        </w:tc>
      </w:tr>
      <w:tr w:rsidR="00284D43" w14:paraId="140EA2E9" w14:textId="77777777" w:rsidTr="00813793">
        <w:trPr>
          <w:cantSplit/>
          <w:trHeight w:val="488"/>
        </w:trPr>
        <w:tc>
          <w:tcPr>
            <w:tcW w:w="4390" w:type="dxa"/>
            <w:vAlign w:val="center"/>
          </w:tcPr>
          <w:p w14:paraId="6CB0DDEF" w14:textId="0CEAC5D3" w:rsidR="00284D43" w:rsidRPr="005C3004" w:rsidRDefault="005C3004" w:rsidP="00284D43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5C3004">
              <w:rPr>
                <w:sz w:val="18"/>
                <w:szCs w:val="18"/>
              </w:rPr>
              <w:t xml:space="preserve">Handelsname oder Substanz inkl. Dosierung </w:t>
            </w:r>
            <w:r w:rsidR="00E52D74">
              <w:rPr>
                <w:sz w:val="18"/>
                <w:szCs w:val="18"/>
              </w:rPr>
              <w:t>bzw. Brutto, Netto und Tara</w:t>
            </w:r>
            <w:r w:rsidR="00A4009A">
              <w:rPr>
                <w:sz w:val="18"/>
                <w:szCs w:val="18"/>
              </w:rPr>
              <w:t xml:space="preserve"> </w:t>
            </w:r>
            <w:r w:rsidR="00C95DFF">
              <w:rPr>
                <w:sz w:val="18"/>
                <w:szCs w:val="18"/>
              </w:rPr>
              <w:t>des Gebindes</w:t>
            </w:r>
          </w:p>
        </w:tc>
        <w:tc>
          <w:tcPr>
            <w:tcW w:w="2409" w:type="dxa"/>
            <w:vAlign w:val="center"/>
          </w:tcPr>
          <w:p w14:paraId="583F1023" w14:textId="61741A56" w:rsidR="005C3004" w:rsidRPr="005C3004" w:rsidRDefault="0067789B" w:rsidP="00477EB5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67789B">
              <w:rPr>
                <w:sz w:val="18"/>
                <w:szCs w:val="18"/>
              </w:rPr>
              <w:t>Anzahl Packungen</w:t>
            </w:r>
            <w:r w:rsidR="00284D43">
              <w:rPr>
                <w:sz w:val="18"/>
                <w:szCs w:val="18"/>
              </w:rPr>
              <w:t>/</w:t>
            </w:r>
            <w:r w:rsidRPr="0067789B">
              <w:rPr>
                <w:sz w:val="18"/>
                <w:szCs w:val="18"/>
              </w:rPr>
              <w:t>Einheiten</w:t>
            </w:r>
            <w:r w:rsidR="005C3004" w:rsidRPr="005C300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65AE15D" w14:textId="15241A9A" w:rsidR="005C3004" w:rsidRPr="005C3004" w:rsidRDefault="005C3004" w:rsidP="00477EB5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5C3004">
              <w:rPr>
                <w:sz w:val="18"/>
                <w:szCs w:val="18"/>
              </w:rPr>
              <w:t>P</w:t>
            </w:r>
            <w:r w:rsidR="0067789B" w:rsidRPr="0067789B">
              <w:rPr>
                <w:sz w:val="18"/>
                <w:szCs w:val="18"/>
              </w:rPr>
              <w:t>ackungsgrösse</w:t>
            </w:r>
            <w:r w:rsidRPr="005C300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vAlign w:val="center"/>
          </w:tcPr>
          <w:p w14:paraId="67846DAC" w14:textId="441C6D70" w:rsidR="005C3004" w:rsidRPr="005C3004" w:rsidRDefault="005C3004" w:rsidP="00477EB5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5C3004">
              <w:rPr>
                <w:sz w:val="18"/>
                <w:szCs w:val="18"/>
              </w:rPr>
              <w:t>Grund</w:t>
            </w:r>
            <w:r w:rsidR="00E0442E">
              <w:rPr>
                <w:sz w:val="18"/>
                <w:szCs w:val="18"/>
                <w:vertAlign w:val="superscript"/>
              </w:rPr>
              <w:t>2</w:t>
            </w:r>
            <w:r w:rsidRPr="005C300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45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5E7044DC" w14:textId="3954202F" w:rsidR="005C3004" w:rsidRPr="005C3004" w:rsidRDefault="005C3004" w:rsidP="00477EB5">
            <w:pPr>
              <w:spacing w:before="100" w:beforeAutospacing="1" w:after="100" w:afterAutospacing="1"/>
              <w:ind w:right="113"/>
              <w:jc w:val="center"/>
              <w:rPr>
                <w:sz w:val="18"/>
                <w:szCs w:val="18"/>
              </w:rPr>
            </w:pPr>
          </w:p>
        </w:tc>
      </w:tr>
      <w:tr w:rsidR="00284D43" w14:paraId="43A588CB" w14:textId="77777777" w:rsidTr="004C30AF">
        <w:trPr>
          <w:trHeight w:val="213"/>
        </w:trPr>
        <w:tc>
          <w:tcPr>
            <w:tcW w:w="4390" w:type="dxa"/>
            <w:vAlign w:val="center"/>
          </w:tcPr>
          <w:sdt>
            <w:sdtPr>
              <w:rPr>
                <w:b/>
                <w:bCs w:val="0"/>
                <w:sz w:val="18"/>
                <w:szCs w:val="18"/>
              </w:rPr>
              <w:id w:val="1045182363"/>
              <w:placeholder>
                <w:docPart w:val="B4BFDB0A04874BE594F24477915CA1BD"/>
              </w:placeholder>
              <w:showingPlcHdr/>
              <w:text/>
            </w:sdtPr>
            <w:sdtEndPr/>
            <w:sdtContent>
              <w:p w14:paraId="25E938B1" w14:textId="008533BF" w:rsidR="005C3004" w:rsidRPr="00284D43" w:rsidRDefault="00DC225C" w:rsidP="00477EB5">
                <w:pPr>
                  <w:spacing w:before="100" w:beforeAutospacing="1" w:after="100" w:afterAutospacing="1"/>
                  <w:rPr>
                    <w:b/>
                    <w:bCs w:val="0"/>
                    <w:sz w:val="18"/>
                    <w:szCs w:val="18"/>
                  </w:rPr>
                </w:pPr>
                <w:r w:rsidRPr="00284D43"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sdtContent>
          </w:sdt>
        </w:tc>
        <w:sdt>
          <w:sdtPr>
            <w:rPr>
              <w:b/>
              <w:bCs w:val="0"/>
              <w:sz w:val="18"/>
              <w:szCs w:val="18"/>
            </w:rPr>
            <w:id w:val="-1854419367"/>
            <w:placeholder>
              <w:docPart w:val="B2ECD7C095DB44B692525B18ACD83E64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7F30A601" w14:textId="71F934CE" w:rsidR="005C3004" w:rsidRPr="00284D43" w:rsidRDefault="00284D43" w:rsidP="00477EB5">
                <w:pPr>
                  <w:spacing w:before="100" w:beforeAutospacing="1" w:after="100" w:afterAutospacing="1"/>
                  <w:rPr>
                    <w:b/>
                    <w:bCs w:val="0"/>
                    <w:sz w:val="18"/>
                    <w:szCs w:val="18"/>
                  </w:rPr>
                </w:pPr>
                <w:r w:rsidRPr="00284D43">
                  <w:rPr>
                    <w:color w:val="99CCFF"/>
                    <w:sz w:val="18"/>
                    <w:szCs w:val="18"/>
                  </w:rPr>
                  <w:t>Anzahl Packungen/Einheiten</w:t>
                </w:r>
              </w:p>
            </w:tc>
          </w:sdtContent>
        </w:sdt>
        <w:tc>
          <w:tcPr>
            <w:tcW w:w="1276" w:type="dxa"/>
            <w:vAlign w:val="center"/>
          </w:tcPr>
          <w:sdt>
            <w:sdtPr>
              <w:rPr>
                <w:b/>
                <w:bCs w:val="0"/>
                <w:sz w:val="18"/>
                <w:szCs w:val="18"/>
              </w:rPr>
              <w:id w:val="-645503821"/>
              <w:placeholder>
                <w:docPart w:val="7E851BFD83CC4149B06F7C6B534A73BD"/>
              </w:placeholder>
              <w:showingPlcHdr/>
              <w:text/>
            </w:sdtPr>
            <w:sdtEndPr/>
            <w:sdtContent>
              <w:p w14:paraId="085D6E0D" w14:textId="0DE88E09" w:rsidR="005C3004" w:rsidRPr="004C30AF" w:rsidRDefault="004C30AF" w:rsidP="004C30AF">
                <w:pPr>
                  <w:spacing w:before="100" w:beforeAutospacing="1" w:after="100" w:afterAutospacing="1"/>
                  <w:jc w:val="center"/>
                  <w:rPr>
                    <w:b/>
                    <w:sz w:val="18"/>
                    <w:szCs w:val="18"/>
                  </w:rPr>
                </w:pPr>
                <w:r w:rsidRPr="004C30AF">
                  <w:rPr>
                    <w:rStyle w:val="Platzhaltertext"/>
                    <w:sz w:val="18"/>
                    <w:szCs w:val="18"/>
                  </w:rPr>
                  <w:t>Packungsgrösse</w:t>
                </w:r>
              </w:p>
            </w:sdtContent>
          </w:sdt>
        </w:tc>
        <w:sdt>
          <w:sdtPr>
            <w:rPr>
              <w:b/>
              <w:bCs w:val="0"/>
              <w:sz w:val="20"/>
              <w:szCs w:val="20"/>
            </w:rPr>
            <w:id w:val="-915004689"/>
            <w:placeholder>
              <w:docPart w:val="BD538302EA894102A52CD1D63CB3F84C"/>
            </w:placeholder>
            <w:showingPlcHdr/>
            <w:dropDownList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148" w:type="dxa"/>
                <w:vAlign w:val="center"/>
              </w:tcPr>
              <w:p w14:paraId="03539B9A" w14:textId="7F4D71B3" w:rsidR="005C3004" w:rsidRPr="00284D43" w:rsidRDefault="009A5EEB" w:rsidP="00477EB5">
                <w:pPr>
                  <w:spacing w:before="100" w:beforeAutospacing="1" w:after="100" w:afterAutospacing="1"/>
                  <w:jc w:val="center"/>
                  <w:rPr>
                    <w:b/>
                    <w:bCs w:val="0"/>
                    <w:sz w:val="20"/>
                    <w:szCs w:val="20"/>
                  </w:rPr>
                </w:pPr>
                <w:r w:rsidRPr="00284D43">
                  <w:rPr>
                    <w:i/>
                    <w:iCs/>
                    <w:sz w:val="20"/>
                    <w:szCs w:val="20"/>
                  </w:rPr>
                  <w:t>Auswahl</w:t>
                </w:r>
              </w:p>
            </w:tc>
          </w:sdtContent>
        </w:sdt>
        <w:sdt>
          <w:sdtPr>
            <w:rPr>
              <w:b/>
              <w:bCs w:val="0"/>
              <w:sz w:val="20"/>
              <w:szCs w:val="20"/>
            </w:rPr>
            <w:id w:val="495620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shd w:val="clear" w:color="auto" w:fill="F2F2F2" w:themeFill="background1" w:themeFillShade="F2"/>
                <w:vAlign w:val="center"/>
              </w:tcPr>
              <w:p w14:paraId="3985233C" w14:textId="06DF34F7" w:rsidR="005C3004" w:rsidRPr="00284D43" w:rsidRDefault="00284D43" w:rsidP="00284D43">
                <w:pPr>
                  <w:spacing w:before="100" w:beforeAutospacing="1" w:after="100" w:afterAutospacing="1"/>
                  <w:jc w:val="center"/>
                  <w:rPr>
                    <w:b/>
                    <w:bCs w:val="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4D43" w14:paraId="1BE11665" w14:textId="77777777" w:rsidTr="00A342D1">
        <w:trPr>
          <w:trHeight w:val="18"/>
        </w:trPr>
        <w:sdt>
          <w:sdtPr>
            <w:rPr>
              <w:b/>
              <w:bCs w:val="0"/>
              <w:sz w:val="18"/>
              <w:szCs w:val="18"/>
            </w:rPr>
            <w:id w:val="-1792892424"/>
            <w:placeholder>
              <w:docPart w:val="53424796E0E5496BA0CD666BD1070A52"/>
            </w:placeholder>
            <w:showingPlcHdr/>
            <w:text/>
          </w:sdtPr>
          <w:sdtEndPr/>
          <w:sdtContent>
            <w:tc>
              <w:tcPr>
                <w:tcW w:w="4390" w:type="dxa"/>
                <w:vAlign w:val="center"/>
              </w:tcPr>
              <w:p w14:paraId="407DB5FA" w14:textId="318E9636" w:rsidR="005C3004" w:rsidRPr="00284D43" w:rsidRDefault="00DC225C" w:rsidP="00477EB5">
                <w:pPr>
                  <w:spacing w:before="100" w:beforeAutospacing="1" w:after="100" w:afterAutospacing="1"/>
                  <w:rPr>
                    <w:b/>
                    <w:bCs w:val="0"/>
                    <w:sz w:val="18"/>
                    <w:szCs w:val="18"/>
                  </w:rPr>
                </w:pPr>
                <w:r w:rsidRPr="00284D43"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b/>
              <w:bCs w:val="0"/>
              <w:sz w:val="18"/>
              <w:szCs w:val="18"/>
            </w:rPr>
            <w:id w:val="1643462452"/>
            <w:placeholder>
              <w:docPart w:val="2301D7B0476F4218970F40EAB1768C21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31BB16AE" w14:textId="04535CE8" w:rsidR="005C3004" w:rsidRPr="00284D43" w:rsidRDefault="00284D43" w:rsidP="00477EB5">
                <w:pPr>
                  <w:spacing w:before="100" w:beforeAutospacing="1" w:after="100" w:afterAutospacing="1"/>
                  <w:rPr>
                    <w:b/>
                    <w:bCs w:val="0"/>
                    <w:sz w:val="18"/>
                    <w:szCs w:val="18"/>
                  </w:rPr>
                </w:pPr>
                <w:r w:rsidRPr="00284D43">
                  <w:rPr>
                    <w:color w:val="99CCFF"/>
                    <w:sz w:val="18"/>
                    <w:szCs w:val="18"/>
                  </w:rPr>
                  <w:t>Anzahl Packungen/Einheiten</w:t>
                </w:r>
              </w:p>
            </w:tc>
          </w:sdtContent>
        </w:sdt>
        <w:tc>
          <w:tcPr>
            <w:tcW w:w="1276" w:type="dxa"/>
            <w:vAlign w:val="center"/>
          </w:tcPr>
          <w:sdt>
            <w:sdtPr>
              <w:rPr>
                <w:b/>
                <w:bCs w:val="0"/>
                <w:sz w:val="18"/>
                <w:szCs w:val="18"/>
              </w:rPr>
              <w:id w:val="-1974658080"/>
              <w:placeholder>
                <w:docPart w:val="792EA29B3EBD4C5FAE8FA38165B1B57E"/>
              </w:placeholder>
              <w:showingPlcHdr/>
              <w:text/>
            </w:sdtPr>
            <w:sdtEndPr/>
            <w:sdtContent>
              <w:p w14:paraId="7161E966" w14:textId="7A1319DA" w:rsidR="005C3004" w:rsidRPr="004C30AF" w:rsidRDefault="004C30AF" w:rsidP="004C30AF">
                <w:pPr>
                  <w:spacing w:before="100" w:beforeAutospacing="1" w:after="100" w:afterAutospacing="1"/>
                  <w:jc w:val="center"/>
                  <w:rPr>
                    <w:b/>
                    <w:bCs w:val="0"/>
                    <w:sz w:val="18"/>
                    <w:szCs w:val="18"/>
                  </w:rPr>
                </w:pPr>
                <w:r w:rsidRPr="004C30AF">
                  <w:rPr>
                    <w:rStyle w:val="Platzhaltertext"/>
                    <w:sz w:val="18"/>
                    <w:szCs w:val="18"/>
                  </w:rPr>
                  <w:t>Packungsgrösse</w:t>
                </w:r>
              </w:p>
            </w:sdtContent>
          </w:sdt>
        </w:tc>
        <w:sdt>
          <w:sdtPr>
            <w:rPr>
              <w:b/>
              <w:bCs w:val="0"/>
              <w:sz w:val="20"/>
              <w:szCs w:val="20"/>
            </w:rPr>
            <w:id w:val="-360982936"/>
            <w:placeholder>
              <w:docPart w:val="E8028AB45494436296492132DB64F931"/>
            </w:placeholder>
            <w:showingPlcHdr/>
            <w:dropDownList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148" w:type="dxa"/>
                <w:vAlign w:val="center"/>
              </w:tcPr>
              <w:p w14:paraId="5443E63D" w14:textId="614608B8" w:rsidR="005C3004" w:rsidRPr="00284D43" w:rsidRDefault="009A5EEB" w:rsidP="00477EB5">
                <w:pPr>
                  <w:spacing w:before="100" w:beforeAutospacing="1" w:after="100" w:afterAutospacing="1"/>
                  <w:jc w:val="center"/>
                  <w:rPr>
                    <w:b/>
                    <w:bCs w:val="0"/>
                    <w:sz w:val="20"/>
                    <w:szCs w:val="20"/>
                  </w:rPr>
                </w:pPr>
                <w:r w:rsidRPr="00284D43">
                  <w:rPr>
                    <w:i/>
                    <w:iCs/>
                    <w:sz w:val="20"/>
                    <w:szCs w:val="20"/>
                  </w:rPr>
                  <w:t>Auswahl</w:t>
                </w:r>
              </w:p>
            </w:tc>
          </w:sdtContent>
        </w:sdt>
        <w:sdt>
          <w:sdtPr>
            <w:rPr>
              <w:b/>
              <w:bCs w:val="0"/>
              <w:sz w:val="20"/>
              <w:szCs w:val="20"/>
            </w:rPr>
            <w:id w:val="117967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shd w:val="clear" w:color="auto" w:fill="F2F2F2" w:themeFill="background1" w:themeFillShade="F2"/>
                <w:vAlign w:val="center"/>
              </w:tcPr>
              <w:p w14:paraId="4BE4997C" w14:textId="044EDEA9" w:rsidR="005C3004" w:rsidRPr="00284D43" w:rsidRDefault="00284D43" w:rsidP="00284D43">
                <w:pPr>
                  <w:spacing w:before="100" w:beforeAutospacing="1" w:after="100" w:afterAutospacing="1"/>
                  <w:jc w:val="center"/>
                  <w:rPr>
                    <w:b/>
                    <w:bCs w:val="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4D43" w14:paraId="61E93F90" w14:textId="77777777" w:rsidTr="00A342D1">
        <w:trPr>
          <w:trHeight w:val="18"/>
        </w:trPr>
        <w:sdt>
          <w:sdtPr>
            <w:rPr>
              <w:b/>
              <w:bCs w:val="0"/>
              <w:sz w:val="18"/>
              <w:szCs w:val="18"/>
            </w:rPr>
            <w:id w:val="-336081283"/>
            <w:placeholder>
              <w:docPart w:val="1A1C3666DD8A4273ADADB89FD53E77F5"/>
            </w:placeholder>
            <w:showingPlcHdr/>
            <w:text/>
          </w:sdtPr>
          <w:sdtEndPr/>
          <w:sdtContent>
            <w:tc>
              <w:tcPr>
                <w:tcW w:w="4390" w:type="dxa"/>
                <w:vAlign w:val="center"/>
              </w:tcPr>
              <w:p w14:paraId="2524ED32" w14:textId="0452FADD" w:rsidR="005C3004" w:rsidRPr="00284D43" w:rsidRDefault="00DC225C" w:rsidP="00477EB5">
                <w:pPr>
                  <w:spacing w:before="100" w:beforeAutospacing="1" w:after="100" w:afterAutospacing="1"/>
                  <w:rPr>
                    <w:b/>
                    <w:bCs w:val="0"/>
                    <w:sz w:val="18"/>
                    <w:szCs w:val="18"/>
                  </w:rPr>
                </w:pPr>
                <w:r w:rsidRPr="00284D43"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b/>
              <w:bCs w:val="0"/>
              <w:sz w:val="18"/>
              <w:szCs w:val="18"/>
            </w:rPr>
            <w:id w:val="1252697478"/>
            <w:placeholder>
              <w:docPart w:val="A5DF4ED0363F4128B84A516AC3A37AB3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14AC5C1A" w14:textId="2B78EBF1" w:rsidR="005C3004" w:rsidRPr="00284D43" w:rsidRDefault="00284D43" w:rsidP="00477EB5">
                <w:pPr>
                  <w:spacing w:before="100" w:beforeAutospacing="1" w:after="100" w:afterAutospacing="1"/>
                  <w:rPr>
                    <w:b/>
                    <w:bCs w:val="0"/>
                    <w:sz w:val="18"/>
                    <w:szCs w:val="18"/>
                  </w:rPr>
                </w:pPr>
                <w:r w:rsidRPr="00284D43">
                  <w:rPr>
                    <w:color w:val="99CCFF"/>
                    <w:sz w:val="18"/>
                    <w:szCs w:val="18"/>
                  </w:rPr>
                  <w:t>Anzahl Packungen/Einheiten</w:t>
                </w:r>
              </w:p>
            </w:tc>
          </w:sdtContent>
        </w:sdt>
        <w:tc>
          <w:tcPr>
            <w:tcW w:w="1276" w:type="dxa"/>
            <w:vAlign w:val="center"/>
          </w:tcPr>
          <w:sdt>
            <w:sdtPr>
              <w:rPr>
                <w:b/>
                <w:bCs w:val="0"/>
                <w:sz w:val="18"/>
                <w:szCs w:val="18"/>
              </w:rPr>
              <w:id w:val="-1577047728"/>
              <w:placeholder>
                <w:docPart w:val="26701CC1BE244C16A612848637B735D6"/>
              </w:placeholder>
              <w:showingPlcHdr/>
              <w:text/>
            </w:sdtPr>
            <w:sdtEndPr/>
            <w:sdtContent>
              <w:p w14:paraId="3356091E" w14:textId="4CE7250F" w:rsidR="005C3004" w:rsidRPr="004C30AF" w:rsidRDefault="004C30AF" w:rsidP="004C30AF">
                <w:pPr>
                  <w:spacing w:before="100" w:beforeAutospacing="1" w:after="100" w:afterAutospacing="1"/>
                  <w:jc w:val="center"/>
                  <w:rPr>
                    <w:b/>
                    <w:bCs w:val="0"/>
                    <w:sz w:val="18"/>
                    <w:szCs w:val="18"/>
                  </w:rPr>
                </w:pPr>
                <w:r w:rsidRPr="004C30AF">
                  <w:rPr>
                    <w:rStyle w:val="Platzhaltertext"/>
                    <w:sz w:val="18"/>
                    <w:szCs w:val="18"/>
                  </w:rPr>
                  <w:t>Packungsgrösse</w:t>
                </w:r>
              </w:p>
            </w:sdtContent>
          </w:sdt>
        </w:tc>
        <w:sdt>
          <w:sdtPr>
            <w:rPr>
              <w:b/>
              <w:bCs w:val="0"/>
              <w:sz w:val="20"/>
              <w:szCs w:val="20"/>
            </w:rPr>
            <w:id w:val="233821847"/>
            <w:placeholder>
              <w:docPart w:val="5BDC5DCE768E40E08C634DBF81DDDD70"/>
            </w:placeholder>
            <w:showingPlcHdr/>
            <w:dropDownList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148" w:type="dxa"/>
                <w:vAlign w:val="center"/>
              </w:tcPr>
              <w:p w14:paraId="06A89C2B" w14:textId="6A80AF48" w:rsidR="005C3004" w:rsidRPr="00284D43" w:rsidRDefault="009A5EEB" w:rsidP="00477EB5">
                <w:pPr>
                  <w:spacing w:before="100" w:beforeAutospacing="1" w:after="100" w:afterAutospacing="1"/>
                  <w:jc w:val="center"/>
                  <w:rPr>
                    <w:b/>
                    <w:bCs w:val="0"/>
                    <w:sz w:val="20"/>
                    <w:szCs w:val="20"/>
                  </w:rPr>
                </w:pPr>
                <w:r w:rsidRPr="00284D43">
                  <w:rPr>
                    <w:i/>
                    <w:iCs/>
                    <w:sz w:val="20"/>
                    <w:szCs w:val="20"/>
                  </w:rPr>
                  <w:t>Auswahl</w:t>
                </w:r>
              </w:p>
            </w:tc>
          </w:sdtContent>
        </w:sdt>
        <w:sdt>
          <w:sdtPr>
            <w:rPr>
              <w:b/>
              <w:bCs w:val="0"/>
              <w:sz w:val="20"/>
              <w:szCs w:val="20"/>
            </w:rPr>
            <w:id w:val="-17131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shd w:val="clear" w:color="auto" w:fill="F2F2F2" w:themeFill="background1" w:themeFillShade="F2"/>
                <w:vAlign w:val="center"/>
              </w:tcPr>
              <w:p w14:paraId="0D7BD00D" w14:textId="00FC7AB2" w:rsidR="005C3004" w:rsidRPr="00284D43" w:rsidRDefault="00284D43" w:rsidP="00284D43">
                <w:pPr>
                  <w:spacing w:before="100" w:beforeAutospacing="1" w:after="100" w:afterAutospacing="1"/>
                  <w:jc w:val="center"/>
                  <w:rPr>
                    <w:b/>
                    <w:bCs w:val="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4D43" w14:paraId="1D439689" w14:textId="77777777" w:rsidTr="00A342D1">
        <w:trPr>
          <w:trHeight w:val="18"/>
        </w:trPr>
        <w:sdt>
          <w:sdtPr>
            <w:rPr>
              <w:b/>
              <w:bCs w:val="0"/>
              <w:sz w:val="18"/>
              <w:szCs w:val="18"/>
            </w:rPr>
            <w:id w:val="118348135"/>
            <w:placeholder>
              <w:docPart w:val="B6E7DB8BDC3D4E43A1607CE97DC699F4"/>
            </w:placeholder>
            <w:showingPlcHdr/>
            <w:text/>
          </w:sdtPr>
          <w:sdtEndPr/>
          <w:sdtContent>
            <w:tc>
              <w:tcPr>
                <w:tcW w:w="4390" w:type="dxa"/>
                <w:vAlign w:val="center"/>
              </w:tcPr>
              <w:p w14:paraId="4C386408" w14:textId="78D84440" w:rsidR="005C3004" w:rsidRPr="00284D43" w:rsidRDefault="00DC225C" w:rsidP="00477EB5">
                <w:pPr>
                  <w:spacing w:before="100" w:beforeAutospacing="1" w:after="100" w:afterAutospacing="1"/>
                  <w:rPr>
                    <w:b/>
                    <w:bCs w:val="0"/>
                    <w:sz w:val="18"/>
                    <w:szCs w:val="18"/>
                  </w:rPr>
                </w:pPr>
                <w:r w:rsidRPr="00284D43"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b/>
              <w:bCs w:val="0"/>
              <w:sz w:val="18"/>
              <w:szCs w:val="18"/>
            </w:rPr>
            <w:id w:val="-597013608"/>
            <w:placeholder>
              <w:docPart w:val="77B80E04AA954D2F93FF4D0791595315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2A627640" w14:textId="2E681D37" w:rsidR="005C3004" w:rsidRPr="00284D43" w:rsidRDefault="00284D43" w:rsidP="00477EB5">
                <w:pPr>
                  <w:spacing w:before="100" w:beforeAutospacing="1" w:after="100" w:afterAutospacing="1"/>
                  <w:rPr>
                    <w:b/>
                    <w:bCs w:val="0"/>
                    <w:sz w:val="18"/>
                    <w:szCs w:val="18"/>
                  </w:rPr>
                </w:pPr>
                <w:r w:rsidRPr="00284D43">
                  <w:rPr>
                    <w:color w:val="99CCFF"/>
                    <w:sz w:val="18"/>
                    <w:szCs w:val="18"/>
                  </w:rPr>
                  <w:t>Anzahl Packungen/Einheiten</w:t>
                </w:r>
              </w:p>
            </w:tc>
          </w:sdtContent>
        </w:sdt>
        <w:tc>
          <w:tcPr>
            <w:tcW w:w="1276" w:type="dxa"/>
            <w:vAlign w:val="center"/>
          </w:tcPr>
          <w:sdt>
            <w:sdtPr>
              <w:rPr>
                <w:b/>
                <w:bCs w:val="0"/>
                <w:sz w:val="18"/>
                <w:szCs w:val="18"/>
              </w:rPr>
              <w:id w:val="-643899069"/>
              <w:placeholder>
                <w:docPart w:val="88D265213283437E88FA066FFB44F42E"/>
              </w:placeholder>
              <w:showingPlcHdr/>
              <w:text/>
            </w:sdtPr>
            <w:sdtEndPr/>
            <w:sdtContent>
              <w:p w14:paraId="1E5F4BF2" w14:textId="1D5B83E6" w:rsidR="005C3004" w:rsidRPr="004C30AF" w:rsidRDefault="004C30AF" w:rsidP="004C30AF">
                <w:pPr>
                  <w:spacing w:before="100" w:beforeAutospacing="1" w:after="100" w:afterAutospacing="1"/>
                  <w:jc w:val="center"/>
                  <w:rPr>
                    <w:b/>
                    <w:bCs w:val="0"/>
                    <w:sz w:val="18"/>
                    <w:szCs w:val="18"/>
                  </w:rPr>
                </w:pPr>
                <w:r w:rsidRPr="004C30AF">
                  <w:rPr>
                    <w:rStyle w:val="Platzhaltertext"/>
                    <w:sz w:val="18"/>
                    <w:szCs w:val="18"/>
                  </w:rPr>
                  <w:t>Packungsgrösse</w:t>
                </w:r>
              </w:p>
            </w:sdtContent>
          </w:sdt>
        </w:tc>
        <w:sdt>
          <w:sdtPr>
            <w:rPr>
              <w:b/>
              <w:bCs w:val="0"/>
              <w:sz w:val="20"/>
              <w:szCs w:val="20"/>
            </w:rPr>
            <w:id w:val="-1333053753"/>
            <w:placeholder>
              <w:docPart w:val="0CE665148478464A8858D04F25F54BF8"/>
            </w:placeholder>
            <w:showingPlcHdr/>
            <w:dropDownList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148" w:type="dxa"/>
                <w:vAlign w:val="center"/>
              </w:tcPr>
              <w:p w14:paraId="48F13C75" w14:textId="60676D43" w:rsidR="005C3004" w:rsidRPr="00284D43" w:rsidRDefault="009A5EEB" w:rsidP="00477EB5">
                <w:pPr>
                  <w:spacing w:before="100" w:beforeAutospacing="1" w:after="100" w:afterAutospacing="1"/>
                  <w:jc w:val="center"/>
                  <w:rPr>
                    <w:b/>
                    <w:bCs w:val="0"/>
                    <w:sz w:val="20"/>
                    <w:szCs w:val="20"/>
                  </w:rPr>
                </w:pPr>
                <w:r w:rsidRPr="00284D43">
                  <w:rPr>
                    <w:i/>
                    <w:iCs/>
                    <w:sz w:val="20"/>
                    <w:szCs w:val="20"/>
                  </w:rPr>
                  <w:t>Auswahl</w:t>
                </w:r>
              </w:p>
            </w:tc>
          </w:sdtContent>
        </w:sdt>
        <w:sdt>
          <w:sdtPr>
            <w:rPr>
              <w:b/>
              <w:bCs w:val="0"/>
              <w:sz w:val="20"/>
              <w:szCs w:val="20"/>
            </w:rPr>
            <w:id w:val="76389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shd w:val="clear" w:color="auto" w:fill="F2F2F2" w:themeFill="background1" w:themeFillShade="F2"/>
                <w:vAlign w:val="center"/>
              </w:tcPr>
              <w:p w14:paraId="69A94186" w14:textId="2E0B07E7" w:rsidR="005C3004" w:rsidRPr="00284D43" w:rsidRDefault="00284D43" w:rsidP="00284D43">
                <w:pPr>
                  <w:spacing w:before="100" w:beforeAutospacing="1" w:after="100" w:afterAutospacing="1"/>
                  <w:jc w:val="center"/>
                  <w:rPr>
                    <w:b/>
                    <w:bCs w:val="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4D43" w14:paraId="0DCB0EF1" w14:textId="77777777" w:rsidTr="00A342D1">
        <w:trPr>
          <w:trHeight w:val="18"/>
        </w:trPr>
        <w:sdt>
          <w:sdtPr>
            <w:rPr>
              <w:b/>
              <w:bCs w:val="0"/>
              <w:sz w:val="18"/>
              <w:szCs w:val="18"/>
            </w:rPr>
            <w:id w:val="-866824908"/>
            <w:placeholder>
              <w:docPart w:val="17E196BD2E6F478FB653A48711AD88ED"/>
            </w:placeholder>
            <w:showingPlcHdr/>
            <w:text/>
          </w:sdtPr>
          <w:sdtEndPr/>
          <w:sdtContent>
            <w:tc>
              <w:tcPr>
                <w:tcW w:w="4390" w:type="dxa"/>
                <w:vAlign w:val="center"/>
              </w:tcPr>
              <w:p w14:paraId="44F2CBFA" w14:textId="7D0495D3" w:rsidR="005C3004" w:rsidRPr="00284D43" w:rsidRDefault="00DC225C" w:rsidP="00477EB5">
                <w:pPr>
                  <w:spacing w:before="100" w:beforeAutospacing="1" w:after="100" w:afterAutospacing="1"/>
                  <w:rPr>
                    <w:b/>
                    <w:bCs w:val="0"/>
                    <w:sz w:val="18"/>
                    <w:szCs w:val="18"/>
                  </w:rPr>
                </w:pPr>
                <w:r w:rsidRPr="00284D43"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b/>
              <w:bCs w:val="0"/>
              <w:sz w:val="18"/>
              <w:szCs w:val="18"/>
            </w:rPr>
            <w:id w:val="-1224059079"/>
            <w:placeholder>
              <w:docPart w:val="864005888E2D46B99F2C510A815FE964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3188173A" w14:textId="3D2CEF57" w:rsidR="005C3004" w:rsidRPr="00284D43" w:rsidRDefault="00284D43" w:rsidP="00477EB5">
                <w:pPr>
                  <w:spacing w:before="100" w:beforeAutospacing="1" w:after="100" w:afterAutospacing="1"/>
                  <w:rPr>
                    <w:b/>
                    <w:bCs w:val="0"/>
                    <w:sz w:val="18"/>
                    <w:szCs w:val="18"/>
                  </w:rPr>
                </w:pPr>
                <w:r w:rsidRPr="00284D43">
                  <w:rPr>
                    <w:color w:val="99CCFF"/>
                    <w:sz w:val="18"/>
                    <w:szCs w:val="18"/>
                  </w:rPr>
                  <w:t>Anzahl Packungen/Einheiten</w:t>
                </w:r>
              </w:p>
            </w:tc>
          </w:sdtContent>
        </w:sdt>
        <w:tc>
          <w:tcPr>
            <w:tcW w:w="1276" w:type="dxa"/>
            <w:vAlign w:val="center"/>
          </w:tcPr>
          <w:sdt>
            <w:sdtPr>
              <w:rPr>
                <w:b/>
                <w:bCs w:val="0"/>
                <w:sz w:val="18"/>
                <w:szCs w:val="18"/>
              </w:rPr>
              <w:id w:val="858703201"/>
              <w:placeholder>
                <w:docPart w:val="D76362F8B31D42E3AF81A35222EB2492"/>
              </w:placeholder>
              <w:showingPlcHdr/>
              <w:text/>
            </w:sdtPr>
            <w:sdtEndPr/>
            <w:sdtContent>
              <w:p w14:paraId="4CEFEB01" w14:textId="349E0AB1" w:rsidR="005C3004" w:rsidRPr="004C30AF" w:rsidRDefault="004C30AF" w:rsidP="004C30AF">
                <w:pPr>
                  <w:spacing w:before="100" w:beforeAutospacing="1" w:after="100" w:afterAutospacing="1"/>
                  <w:jc w:val="center"/>
                  <w:rPr>
                    <w:b/>
                    <w:bCs w:val="0"/>
                    <w:sz w:val="18"/>
                    <w:szCs w:val="18"/>
                  </w:rPr>
                </w:pPr>
                <w:r w:rsidRPr="004C30AF">
                  <w:rPr>
                    <w:rStyle w:val="Platzhaltertext"/>
                    <w:sz w:val="18"/>
                    <w:szCs w:val="18"/>
                  </w:rPr>
                  <w:t>Packungsgrösse</w:t>
                </w:r>
              </w:p>
            </w:sdtContent>
          </w:sdt>
        </w:tc>
        <w:sdt>
          <w:sdtPr>
            <w:rPr>
              <w:b/>
              <w:bCs w:val="0"/>
              <w:sz w:val="20"/>
              <w:szCs w:val="20"/>
            </w:rPr>
            <w:id w:val="-1210637847"/>
            <w:placeholder>
              <w:docPart w:val="2EE16C42549C4532B68B5F198E4C2F18"/>
            </w:placeholder>
            <w:showingPlcHdr/>
            <w:dropDownList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148" w:type="dxa"/>
                <w:vAlign w:val="center"/>
              </w:tcPr>
              <w:p w14:paraId="2B176486" w14:textId="234A4B9B" w:rsidR="005C3004" w:rsidRPr="00284D43" w:rsidRDefault="009A5EEB" w:rsidP="00477EB5">
                <w:pPr>
                  <w:spacing w:before="100" w:beforeAutospacing="1" w:after="100" w:afterAutospacing="1"/>
                  <w:jc w:val="center"/>
                  <w:rPr>
                    <w:b/>
                    <w:bCs w:val="0"/>
                    <w:sz w:val="20"/>
                    <w:szCs w:val="20"/>
                  </w:rPr>
                </w:pPr>
                <w:r w:rsidRPr="00284D43">
                  <w:rPr>
                    <w:i/>
                    <w:iCs/>
                    <w:sz w:val="20"/>
                    <w:szCs w:val="20"/>
                  </w:rPr>
                  <w:t>Auswahl</w:t>
                </w:r>
              </w:p>
            </w:tc>
          </w:sdtContent>
        </w:sdt>
        <w:sdt>
          <w:sdtPr>
            <w:rPr>
              <w:b/>
              <w:bCs w:val="0"/>
              <w:sz w:val="20"/>
              <w:szCs w:val="20"/>
            </w:rPr>
            <w:id w:val="-160865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shd w:val="clear" w:color="auto" w:fill="F2F2F2" w:themeFill="background1" w:themeFillShade="F2"/>
                <w:vAlign w:val="center"/>
              </w:tcPr>
              <w:p w14:paraId="3B783662" w14:textId="2E03EAE7" w:rsidR="005C3004" w:rsidRPr="00284D43" w:rsidRDefault="00284D43" w:rsidP="00284D43">
                <w:pPr>
                  <w:spacing w:before="100" w:beforeAutospacing="1" w:after="100" w:afterAutospacing="1"/>
                  <w:jc w:val="center"/>
                  <w:rPr>
                    <w:b/>
                    <w:bCs w:val="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4D43" w14:paraId="3F196A44" w14:textId="77777777" w:rsidTr="00A342D1">
        <w:trPr>
          <w:trHeight w:val="18"/>
        </w:trPr>
        <w:sdt>
          <w:sdtPr>
            <w:rPr>
              <w:b/>
              <w:bCs w:val="0"/>
              <w:sz w:val="18"/>
              <w:szCs w:val="18"/>
            </w:rPr>
            <w:id w:val="-1135713386"/>
            <w:placeholder>
              <w:docPart w:val="29C70BA46E944AE484F97094D4714278"/>
            </w:placeholder>
            <w:showingPlcHdr/>
            <w:text/>
          </w:sdtPr>
          <w:sdtEndPr/>
          <w:sdtContent>
            <w:tc>
              <w:tcPr>
                <w:tcW w:w="4390" w:type="dxa"/>
                <w:vAlign w:val="center"/>
              </w:tcPr>
              <w:p w14:paraId="43885F7E" w14:textId="2E3A705B" w:rsidR="005C3004" w:rsidRPr="00284D43" w:rsidRDefault="00DC225C" w:rsidP="00477EB5">
                <w:pPr>
                  <w:spacing w:before="100" w:beforeAutospacing="1" w:after="100" w:afterAutospacing="1"/>
                  <w:rPr>
                    <w:b/>
                    <w:bCs w:val="0"/>
                    <w:sz w:val="18"/>
                    <w:szCs w:val="18"/>
                  </w:rPr>
                </w:pPr>
                <w:r w:rsidRPr="00284D43"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b/>
              <w:bCs w:val="0"/>
              <w:sz w:val="18"/>
              <w:szCs w:val="18"/>
            </w:rPr>
            <w:id w:val="-2082286887"/>
            <w:placeholder>
              <w:docPart w:val="5E3A52B0BF2D404B95F1D8CAA5B55826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61C42D3A" w14:textId="1C06665A" w:rsidR="005C3004" w:rsidRPr="00284D43" w:rsidRDefault="00284D43" w:rsidP="00477EB5">
                <w:pPr>
                  <w:spacing w:before="100" w:beforeAutospacing="1" w:after="100" w:afterAutospacing="1"/>
                  <w:rPr>
                    <w:b/>
                    <w:bCs w:val="0"/>
                    <w:sz w:val="18"/>
                    <w:szCs w:val="18"/>
                  </w:rPr>
                </w:pPr>
                <w:r w:rsidRPr="00284D43">
                  <w:rPr>
                    <w:color w:val="99CCFF"/>
                    <w:sz w:val="18"/>
                    <w:szCs w:val="18"/>
                  </w:rPr>
                  <w:t>Anzahl Packungen/Einheiten</w:t>
                </w:r>
              </w:p>
            </w:tc>
          </w:sdtContent>
        </w:sdt>
        <w:tc>
          <w:tcPr>
            <w:tcW w:w="1276" w:type="dxa"/>
            <w:vAlign w:val="center"/>
          </w:tcPr>
          <w:sdt>
            <w:sdtPr>
              <w:rPr>
                <w:b/>
                <w:bCs w:val="0"/>
                <w:sz w:val="18"/>
                <w:szCs w:val="18"/>
              </w:rPr>
              <w:id w:val="1091124762"/>
              <w:placeholder>
                <w:docPart w:val="AE4A0607BCA24CDF95BE7E18A7AC8A09"/>
              </w:placeholder>
              <w:showingPlcHdr/>
              <w:text/>
            </w:sdtPr>
            <w:sdtEndPr/>
            <w:sdtContent>
              <w:p w14:paraId="3E07FCB6" w14:textId="5DC6DF9E" w:rsidR="005C3004" w:rsidRPr="004C30AF" w:rsidRDefault="004C30AF" w:rsidP="004C30AF">
                <w:pPr>
                  <w:spacing w:before="100" w:beforeAutospacing="1" w:after="100" w:afterAutospacing="1"/>
                  <w:jc w:val="center"/>
                  <w:rPr>
                    <w:b/>
                    <w:bCs w:val="0"/>
                    <w:sz w:val="18"/>
                    <w:szCs w:val="18"/>
                  </w:rPr>
                </w:pPr>
                <w:r w:rsidRPr="004C30AF">
                  <w:rPr>
                    <w:rStyle w:val="Platzhaltertext"/>
                    <w:sz w:val="18"/>
                    <w:szCs w:val="18"/>
                  </w:rPr>
                  <w:t>Packungsgrösse</w:t>
                </w:r>
              </w:p>
            </w:sdtContent>
          </w:sdt>
        </w:tc>
        <w:sdt>
          <w:sdtPr>
            <w:rPr>
              <w:b/>
              <w:bCs w:val="0"/>
              <w:sz w:val="20"/>
              <w:szCs w:val="20"/>
            </w:rPr>
            <w:id w:val="145790688"/>
            <w:placeholder>
              <w:docPart w:val="7CBC160A965049669230C0BCAE1C1CC6"/>
            </w:placeholder>
            <w:showingPlcHdr/>
            <w:dropDownList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148" w:type="dxa"/>
                <w:vAlign w:val="center"/>
              </w:tcPr>
              <w:p w14:paraId="5376A882" w14:textId="2ECF8173" w:rsidR="005C3004" w:rsidRPr="00284D43" w:rsidRDefault="009A5EEB" w:rsidP="00477EB5">
                <w:pPr>
                  <w:spacing w:before="100" w:beforeAutospacing="1" w:after="100" w:afterAutospacing="1"/>
                  <w:jc w:val="center"/>
                  <w:rPr>
                    <w:b/>
                    <w:bCs w:val="0"/>
                    <w:sz w:val="20"/>
                    <w:szCs w:val="20"/>
                  </w:rPr>
                </w:pPr>
                <w:r w:rsidRPr="00284D43">
                  <w:rPr>
                    <w:i/>
                    <w:iCs/>
                    <w:sz w:val="20"/>
                    <w:szCs w:val="20"/>
                  </w:rPr>
                  <w:t>Auswahl</w:t>
                </w:r>
              </w:p>
            </w:tc>
          </w:sdtContent>
        </w:sdt>
        <w:sdt>
          <w:sdtPr>
            <w:rPr>
              <w:b/>
              <w:bCs w:val="0"/>
              <w:sz w:val="20"/>
              <w:szCs w:val="20"/>
            </w:rPr>
            <w:id w:val="119270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shd w:val="clear" w:color="auto" w:fill="F2F2F2" w:themeFill="background1" w:themeFillShade="F2"/>
                <w:vAlign w:val="center"/>
              </w:tcPr>
              <w:p w14:paraId="0A2B6DA1" w14:textId="490F2978" w:rsidR="005C3004" w:rsidRPr="00284D43" w:rsidRDefault="00284D43" w:rsidP="00284D43">
                <w:pPr>
                  <w:spacing w:before="100" w:beforeAutospacing="1" w:after="100" w:afterAutospacing="1"/>
                  <w:jc w:val="center"/>
                  <w:rPr>
                    <w:b/>
                    <w:bCs w:val="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4D43" w14:paraId="51C00AF7" w14:textId="77777777" w:rsidTr="00A342D1">
        <w:trPr>
          <w:trHeight w:val="18"/>
        </w:trPr>
        <w:sdt>
          <w:sdtPr>
            <w:rPr>
              <w:b/>
              <w:bCs w:val="0"/>
              <w:sz w:val="18"/>
              <w:szCs w:val="18"/>
            </w:rPr>
            <w:id w:val="-404231324"/>
            <w:placeholder>
              <w:docPart w:val="17A4F8DF1E1148FEA0F3601167ED0D68"/>
            </w:placeholder>
            <w:showingPlcHdr/>
            <w:text/>
          </w:sdtPr>
          <w:sdtEndPr/>
          <w:sdtContent>
            <w:tc>
              <w:tcPr>
                <w:tcW w:w="4390" w:type="dxa"/>
                <w:vAlign w:val="center"/>
              </w:tcPr>
              <w:p w14:paraId="07B9E3D9" w14:textId="4B9572AF" w:rsidR="005C3004" w:rsidRPr="00284D43" w:rsidRDefault="00DC225C" w:rsidP="00477EB5">
                <w:pPr>
                  <w:spacing w:before="100" w:beforeAutospacing="1" w:after="100" w:afterAutospacing="1"/>
                  <w:rPr>
                    <w:b/>
                    <w:bCs w:val="0"/>
                    <w:sz w:val="18"/>
                    <w:szCs w:val="18"/>
                  </w:rPr>
                </w:pPr>
                <w:r w:rsidRPr="00284D43"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b/>
              <w:bCs w:val="0"/>
              <w:sz w:val="18"/>
              <w:szCs w:val="18"/>
            </w:rPr>
            <w:id w:val="-1807848573"/>
            <w:placeholder>
              <w:docPart w:val="BD6A5CB93D94406587C216C6BBC20F02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0166A306" w14:textId="75388E9C" w:rsidR="005C3004" w:rsidRPr="00284D43" w:rsidRDefault="00284D43" w:rsidP="00477EB5">
                <w:pPr>
                  <w:spacing w:before="100" w:beforeAutospacing="1" w:after="100" w:afterAutospacing="1"/>
                  <w:rPr>
                    <w:b/>
                    <w:bCs w:val="0"/>
                    <w:sz w:val="18"/>
                    <w:szCs w:val="18"/>
                  </w:rPr>
                </w:pPr>
                <w:r w:rsidRPr="00284D43">
                  <w:rPr>
                    <w:color w:val="99CCFF"/>
                    <w:sz w:val="18"/>
                    <w:szCs w:val="18"/>
                  </w:rPr>
                  <w:t>Anzahl Packungen/Einheiten</w:t>
                </w:r>
              </w:p>
            </w:tc>
          </w:sdtContent>
        </w:sdt>
        <w:tc>
          <w:tcPr>
            <w:tcW w:w="1276" w:type="dxa"/>
            <w:vAlign w:val="center"/>
          </w:tcPr>
          <w:sdt>
            <w:sdtPr>
              <w:rPr>
                <w:b/>
                <w:bCs w:val="0"/>
                <w:sz w:val="18"/>
                <w:szCs w:val="18"/>
              </w:rPr>
              <w:id w:val="226039357"/>
              <w:placeholder>
                <w:docPart w:val="0A098A680C1B45A9AA6C570C6FFDBF85"/>
              </w:placeholder>
              <w:showingPlcHdr/>
              <w:text/>
            </w:sdtPr>
            <w:sdtEndPr/>
            <w:sdtContent>
              <w:p w14:paraId="5988D094" w14:textId="3E288739" w:rsidR="005C3004" w:rsidRPr="004C30AF" w:rsidRDefault="004C30AF" w:rsidP="004C30AF">
                <w:pPr>
                  <w:spacing w:before="100" w:beforeAutospacing="1" w:after="100" w:afterAutospacing="1"/>
                  <w:jc w:val="center"/>
                  <w:rPr>
                    <w:b/>
                    <w:bCs w:val="0"/>
                    <w:sz w:val="18"/>
                    <w:szCs w:val="18"/>
                  </w:rPr>
                </w:pPr>
                <w:r w:rsidRPr="004C30AF">
                  <w:rPr>
                    <w:rStyle w:val="Platzhaltertext"/>
                    <w:sz w:val="18"/>
                    <w:szCs w:val="18"/>
                  </w:rPr>
                  <w:t>Packungsgrösse</w:t>
                </w:r>
              </w:p>
            </w:sdtContent>
          </w:sdt>
        </w:tc>
        <w:sdt>
          <w:sdtPr>
            <w:rPr>
              <w:b/>
              <w:bCs w:val="0"/>
              <w:sz w:val="20"/>
              <w:szCs w:val="20"/>
            </w:rPr>
            <w:id w:val="-665329168"/>
            <w:placeholder>
              <w:docPart w:val="4B95F16F0FAB4212B9286717E0C80AB0"/>
            </w:placeholder>
            <w:showingPlcHdr/>
            <w:dropDownList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148" w:type="dxa"/>
                <w:vAlign w:val="center"/>
              </w:tcPr>
              <w:p w14:paraId="70B6AED5" w14:textId="16827E91" w:rsidR="005C3004" w:rsidRPr="00284D43" w:rsidRDefault="009A5EEB" w:rsidP="00477EB5">
                <w:pPr>
                  <w:spacing w:before="100" w:beforeAutospacing="1" w:after="100" w:afterAutospacing="1"/>
                  <w:jc w:val="center"/>
                  <w:rPr>
                    <w:b/>
                    <w:bCs w:val="0"/>
                    <w:sz w:val="20"/>
                    <w:szCs w:val="20"/>
                  </w:rPr>
                </w:pPr>
                <w:r w:rsidRPr="00284D43">
                  <w:rPr>
                    <w:i/>
                    <w:iCs/>
                    <w:sz w:val="20"/>
                    <w:szCs w:val="20"/>
                  </w:rPr>
                  <w:t>Auswahl</w:t>
                </w:r>
              </w:p>
            </w:tc>
          </w:sdtContent>
        </w:sdt>
        <w:sdt>
          <w:sdtPr>
            <w:rPr>
              <w:b/>
              <w:bCs w:val="0"/>
              <w:sz w:val="20"/>
              <w:szCs w:val="20"/>
            </w:rPr>
            <w:id w:val="-194691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shd w:val="clear" w:color="auto" w:fill="F2F2F2" w:themeFill="background1" w:themeFillShade="F2"/>
                <w:vAlign w:val="center"/>
              </w:tcPr>
              <w:p w14:paraId="2B5E0A5B" w14:textId="491803F3" w:rsidR="005C3004" w:rsidRPr="00284D43" w:rsidRDefault="00284D43" w:rsidP="00284D43">
                <w:pPr>
                  <w:spacing w:before="100" w:beforeAutospacing="1" w:after="100" w:afterAutospacing="1"/>
                  <w:jc w:val="center"/>
                  <w:rPr>
                    <w:b/>
                    <w:bCs w:val="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4D43" w14:paraId="01BAAA97" w14:textId="77777777" w:rsidTr="00A342D1">
        <w:trPr>
          <w:trHeight w:val="18"/>
        </w:trPr>
        <w:sdt>
          <w:sdtPr>
            <w:rPr>
              <w:b/>
              <w:bCs w:val="0"/>
              <w:sz w:val="18"/>
              <w:szCs w:val="18"/>
            </w:rPr>
            <w:id w:val="-1351713456"/>
            <w:placeholder>
              <w:docPart w:val="6B757DD60AC84FBF812705113B40D93E"/>
            </w:placeholder>
            <w:showingPlcHdr/>
            <w:text/>
          </w:sdtPr>
          <w:sdtEndPr/>
          <w:sdtContent>
            <w:tc>
              <w:tcPr>
                <w:tcW w:w="4390" w:type="dxa"/>
                <w:vAlign w:val="center"/>
              </w:tcPr>
              <w:p w14:paraId="7E67FC08" w14:textId="16AD7F23" w:rsidR="005C3004" w:rsidRPr="00284D43" w:rsidRDefault="00DC225C" w:rsidP="00477EB5">
                <w:pPr>
                  <w:spacing w:before="100" w:beforeAutospacing="1" w:after="100" w:afterAutospacing="1"/>
                  <w:rPr>
                    <w:b/>
                    <w:bCs w:val="0"/>
                    <w:sz w:val="18"/>
                    <w:szCs w:val="18"/>
                  </w:rPr>
                </w:pPr>
                <w:r w:rsidRPr="00284D43"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b/>
              <w:bCs w:val="0"/>
              <w:sz w:val="18"/>
              <w:szCs w:val="18"/>
            </w:rPr>
            <w:id w:val="-990557516"/>
            <w:placeholder>
              <w:docPart w:val="FBD152CF3EB34168A94055ACCAF661B7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763CB78A" w14:textId="164FB0C8" w:rsidR="005C3004" w:rsidRPr="00284D43" w:rsidRDefault="00284D43" w:rsidP="00477EB5">
                <w:pPr>
                  <w:spacing w:before="100" w:beforeAutospacing="1" w:after="100" w:afterAutospacing="1"/>
                  <w:rPr>
                    <w:b/>
                    <w:bCs w:val="0"/>
                    <w:sz w:val="18"/>
                    <w:szCs w:val="18"/>
                  </w:rPr>
                </w:pPr>
                <w:r w:rsidRPr="00284D43">
                  <w:rPr>
                    <w:color w:val="99CCFF"/>
                    <w:sz w:val="18"/>
                    <w:szCs w:val="18"/>
                  </w:rPr>
                  <w:t>Anzahl Packungen/Einheiten</w:t>
                </w:r>
              </w:p>
            </w:tc>
          </w:sdtContent>
        </w:sdt>
        <w:tc>
          <w:tcPr>
            <w:tcW w:w="1276" w:type="dxa"/>
            <w:vAlign w:val="center"/>
          </w:tcPr>
          <w:sdt>
            <w:sdtPr>
              <w:rPr>
                <w:b/>
                <w:bCs w:val="0"/>
                <w:sz w:val="18"/>
                <w:szCs w:val="18"/>
              </w:rPr>
              <w:id w:val="1883901893"/>
              <w:placeholder>
                <w:docPart w:val="88059D44A8B64674BEFB5A2CD793F935"/>
              </w:placeholder>
              <w:showingPlcHdr/>
              <w:text/>
            </w:sdtPr>
            <w:sdtEndPr/>
            <w:sdtContent>
              <w:p w14:paraId="125A140F" w14:textId="5635E4AB" w:rsidR="005C3004" w:rsidRPr="004C30AF" w:rsidRDefault="004C30AF" w:rsidP="004C30AF">
                <w:pPr>
                  <w:spacing w:before="100" w:beforeAutospacing="1" w:after="100" w:afterAutospacing="1"/>
                  <w:jc w:val="center"/>
                  <w:rPr>
                    <w:b/>
                    <w:bCs w:val="0"/>
                    <w:sz w:val="18"/>
                    <w:szCs w:val="18"/>
                  </w:rPr>
                </w:pPr>
                <w:r w:rsidRPr="004C30AF">
                  <w:rPr>
                    <w:rStyle w:val="Platzhaltertext"/>
                    <w:sz w:val="18"/>
                    <w:szCs w:val="18"/>
                  </w:rPr>
                  <w:t>Packungsgrösse</w:t>
                </w:r>
              </w:p>
            </w:sdtContent>
          </w:sdt>
        </w:tc>
        <w:sdt>
          <w:sdtPr>
            <w:rPr>
              <w:b/>
              <w:bCs w:val="0"/>
              <w:sz w:val="20"/>
              <w:szCs w:val="20"/>
            </w:rPr>
            <w:id w:val="601996218"/>
            <w:placeholder>
              <w:docPart w:val="9D995FE83BC9403F9D72F60CCB656845"/>
            </w:placeholder>
            <w:showingPlcHdr/>
            <w:dropDownList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148" w:type="dxa"/>
                <w:vAlign w:val="center"/>
              </w:tcPr>
              <w:p w14:paraId="24C03EB8" w14:textId="22B7DA4D" w:rsidR="005C3004" w:rsidRPr="00284D43" w:rsidRDefault="009A5EEB" w:rsidP="00477EB5">
                <w:pPr>
                  <w:spacing w:before="100" w:beforeAutospacing="1" w:after="100" w:afterAutospacing="1"/>
                  <w:jc w:val="center"/>
                  <w:rPr>
                    <w:b/>
                    <w:bCs w:val="0"/>
                    <w:sz w:val="20"/>
                    <w:szCs w:val="20"/>
                  </w:rPr>
                </w:pPr>
                <w:r w:rsidRPr="00284D43">
                  <w:rPr>
                    <w:i/>
                    <w:iCs/>
                    <w:sz w:val="20"/>
                    <w:szCs w:val="20"/>
                  </w:rPr>
                  <w:t>Auswahl</w:t>
                </w:r>
              </w:p>
            </w:tc>
          </w:sdtContent>
        </w:sdt>
        <w:sdt>
          <w:sdtPr>
            <w:rPr>
              <w:b/>
              <w:bCs w:val="0"/>
              <w:sz w:val="20"/>
              <w:szCs w:val="20"/>
            </w:rPr>
            <w:id w:val="1547574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shd w:val="clear" w:color="auto" w:fill="F2F2F2" w:themeFill="background1" w:themeFillShade="F2"/>
                <w:vAlign w:val="center"/>
              </w:tcPr>
              <w:p w14:paraId="7E32E651" w14:textId="23EFACB7" w:rsidR="005C3004" w:rsidRPr="00284D43" w:rsidRDefault="00284D43" w:rsidP="00284D43">
                <w:pPr>
                  <w:spacing w:before="100" w:beforeAutospacing="1" w:after="100" w:afterAutospacing="1"/>
                  <w:jc w:val="center"/>
                  <w:rPr>
                    <w:b/>
                    <w:bCs w:val="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4D43" w14:paraId="18B05400" w14:textId="77777777" w:rsidTr="00A342D1">
        <w:trPr>
          <w:trHeight w:val="18"/>
        </w:trPr>
        <w:sdt>
          <w:sdtPr>
            <w:rPr>
              <w:b/>
              <w:bCs w:val="0"/>
              <w:sz w:val="18"/>
              <w:szCs w:val="18"/>
            </w:rPr>
            <w:id w:val="-662231997"/>
            <w:placeholder>
              <w:docPart w:val="B692002C7EDD41D8A6347D1EA048AC9E"/>
            </w:placeholder>
            <w:showingPlcHdr/>
            <w:text/>
          </w:sdtPr>
          <w:sdtEndPr/>
          <w:sdtContent>
            <w:tc>
              <w:tcPr>
                <w:tcW w:w="4390" w:type="dxa"/>
                <w:vAlign w:val="center"/>
              </w:tcPr>
              <w:p w14:paraId="6529F611" w14:textId="019B9951" w:rsidR="005C3004" w:rsidRPr="00284D43" w:rsidRDefault="00DC225C" w:rsidP="00477EB5">
                <w:pPr>
                  <w:spacing w:before="100" w:beforeAutospacing="1" w:after="100" w:afterAutospacing="1"/>
                  <w:rPr>
                    <w:b/>
                    <w:bCs w:val="0"/>
                    <w:sz w:val="18"/>
                    <w:szCs w:val="18"/>
                  </w:rPr>
                </w:pPr>
                <w:r w:rsidRPr="00284D43"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b/>
              <w:bCs w:val="0"/>
              <w:sz w:val="18"/>
              <w:szCs w:val="18"/>
            </w:rPr>
            <w:id w:val="1070933175"/>
            <w:placeholder>
              <w:docPart w:val="D862B38A086745D8832A54DE2984CEE9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15D1CC56" w14:textId="656FF322" w:rsidR="005C3004" w:rsidRPr="00284D43" w:rsidRDefault="00284D43" w:rsidP="00477EB5">
                <w:pPr>
                  <w:spacing w:before="100" w:beforeAutospacing="1" w:after="100" w:afterAutospacing="1"/>
                  <w:rPr>
                    <w:b/>
                    <w:bCs w:val="0"/>
                    <w:sz w:val="18"/>
                    <w:szCs w:val="18"/>
                  </w:rPr>
                </w:pPr>
                <w:r w:rsidRPr="00284D43">
                  <w:rPr>
                    <w:color w:val="99CCFF"/>
                    <w:sz w:val="18"/>
                    <w:szCs w:val="18"/>
                  </w:rPr>
                  <w:t>Anzahl Packungen/Einheiten</w:t>
                </w:r>
              </w:p>
            </w:tc>
          </w:sdtContent>
        </w:sdt>
        <w:tc>
          <w:tcPr>
            <w:tcW w:w="1276" w:type="dxa"/>
            <w:vAlign w:val="center"/>
          </w:tcPr>
          <w:sdt>
            <w:sdtPr>
              <w:rPr>
                <w:b/>
                <w:bCs w:val="0"/>
                <w:sz w:val="18"/>
                <w:szCs w:val="18"/>
              </w:rPr>
              <w:id w:val="-401754408"/>
              <w:placeholder>
                <w:docPart w:val="83156412B18C4075A392EF06EB076A7C"/>
              </w:placeholder>
              <w:showingPlcHdr/>
              <w:text/>
            </w:sdtPr>
            <w:sdtEndPr/>
            <w:sdtContent>
              <w:p w14:paraId="2C98B0C5" w14:textId="01AE388D" w:rsidR="005C3004" w:rsidRPr="004C30AF" w:rsidRDefault="004C30AF" w:rsidP="004C30AF">
                <w:pPr>
                  <w:spacing w:before="100" w:beforeAutospacing="1" w:after="100" w:afterAutospacing="1"/>
                  <w:jc w:val="center"/>
                  <w:rPr>
                    <w:b/>
                    <w:bCs w:val="0"/>
                    <w:sz w:val="18"/>
                    <w:szCs w:val="18"/>
                  </w:rPr>
                </w:pPr>
                <w:r w:rsidRPr="004C30AF">
                  <w:rPr>
                    <w:rStyle w:val="Platzhaltertext"/>
                    <w:sz w:val="18"/>
                    <w:szCs w:val="18"/>
                  </w:rPr>
                  <w:t>Packungsgrösse</w:t>
                </w:r>
              </w:p>
            </w:sdtContent>
          </w:sdt>
        </w:tc>
        <w:sdt>
          <w:sdtPr>
            <w:rPr>
              <w:b/>
              <w:bCs w:val="0"/>
              <w:sz w:val="20"/>
              <w:szCs w:val="20"/>
            </w:rPr>
            <w:id w:val="-475527103"/>
            <w:placeholder>
              <w:docPart w:val="89F4993228F04CE590F3579584FECD5B"/>
            </w:placeholder>
            <w:showingPlcHdr/>
            <w:dropDownList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148" w:type="dxa"/>
                <w:vAlign w:val="center"/>
              </w:tcPr>
              <w:p w14:paraId="78C251E0" w14:textId="7423CABA" w:rsidR="005C3004" w:rsidRPr="00284D43" w:rsidRDefault="009A5EEB" w:rsidP="00477EB5">
                <w:pPr>
                  <w:spacing w:before="100" w:beforeAutospacing="1" w:after="100" w:afterAutospacing="1"/>
                  <w:jc w:val="center"/>
                  <w:rPr>
                    <w:b/>
                    <w:bCs w:val="0"/>
                    <w:sz w:val="20"/>
                    <w:szCs w:val="20"/>
                  </w:rPr>
                </w:pPr>
                <w:r w:rsidRPr="00284D43">
                  <w:rPr>
                    <w:i/>
                    <w:iCs/>
                    <w:sz w:val="20"/>
                    <w:szCs w:val="20"/>
                  </w:rPr>
                  <w:t>Auswahl</w:t>
                </w:r>
              </w:p>
            </w:tc>
          </w:sdtContent>
        </w:sdt>
        <w:sdt>
          <w:sdtPr>
            <w:rPr>
              <w:b/>
              <w:bCs w:val="0"/>
              <w:sz w:val="20"/>
              <w:szCs w:val="20"/>
            </w:rPr>
            <w:id w:val="1203833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shd w:val="clear" w:color="auto" w:fill="F2F2F2" w:themeFill="background1" w:themeFillShade="F2"/>
                <w:vAlign w:val="center"/>
              </w:tcPr>
              <w:p w14:paraId="51CBF62F" w14:textId="7998C9D5" w:rsidR="005C3004" w:rsidRPr="00284D43" w:rsidRDefault="00284D43" w:rsidP="00284D43">
                <w:pPr>
                  <w:spacing w:before="100" w:beforeAutospacing="1" w:after="100" w:afterAutospacing="1"/>
                  <w:jc w:val="center"/>
                  <w:rPr>
                    <w:b/>
                    <w:bCs w:val="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4D43" w14:paraId="5CB2F643" w14:textId="77777777" w:rsidTr="00A342D1">
        <w:trPr>
          <w:trHeight w:val="49"/>
        </w:trPr>
        <w:sdt>
          <w:sdtPr>
            <w:rPr>
              <w:b/>
              <w:bCs w:val="0"/>
              <w:sz w:val="18"/>
              <w:szCs w:val="18"/>
            </w:rPr>
            <w:id w:val="-835370536"/>
            <w:placeholder>
              <w:docPart w:val="AE17902B12684B82B801B03EC35CA282"/>
            </w:placeholder>
            <w:showingPlcHdr/>
            <w:text/>
          </w:sdtPr>
          <w:sdtEndPr/>
          <w:sdtContent>
            <w:tc>
              <w:tcPr>
                <w:tcW w:w="4390" w:type="dxa"/>
                <w:vAlign w:val="center"/>
              </w:tcPr>
              <w:p w14:paraId="727C2730" w14:textId="7E2312E7" w:rsidR="00EE6464" w:rsidRPr="00284D43" w:rsidRDefault="00DC225C" w:rsidP="00477EB5">
                <w:pPr>
                  <w:spacing w:before="100" w:beforeAutospacing="1" w:after="100" w:afterAutospacing="1"/>
                  <w:rPr>
                    <w:b/>
                    <w:bCs w:val="0"/>
                    <w:sz w:val="18"/>
                    <w:szCs w:val="18"/>
                  </w:rPr>
                </w:pPr>
                <w:r w:rsidRPr="00284D43"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b/>
              <w:bCs w:val="0"/>
              <w:sz w:val="18"/>
              <w:szCs w:val="18"/>
            </w:rPr>
            <w:id w:val="1099062773"/>
            <w:placeholder>
              <w:docPart w:val="8B29591D5ED543D4872FA64F2644EBA5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1FF840EB" w14:textId="6EFABCDD" w:rsidR="00EE6464" w:rsidRPr="00284D43" w:rsidRDefault="00284D43" w:rsidP="00477EB5">
                <w:pPr>
                  <w:spacing w:before="100" w:beforeAutospacing="1" w:after="100" w:afterAutospacing="1"/>
                  <w:rPr>
                    <w:b/>
                    <w:bCs w:val="0"/>
                    <w:sz w:val="18"/>
                    <w:szCs w:val="18"/>
                  </w:rPr>
                </w:pPr>
                <w:r w:rsidRPr="00284D43">
                  <w:rPr>
                    <w:color w:val="99CCFF"/>
                    <w:sz w:val="18"/>
                    <w:szCs w:val="18"/>
                  </w:rPr>
                  <w:t>Anzahl Packungen/Einheiten</w:t>
                </w:r>
              </w:p>
            </w:tc>
          </w:sdtContent>
        </w:sdt>
        <w:tc>
          <w:tcPr>
            <w:tcW w:w="1276" w:type="dxa"/>
            <w:vAlign w:val="center"/>
          </w:tcPr>
          <w:sdt>
            <w:sdtPr>
              <w:rPr>
                <w:b/>
                <w:bCs w:val="0"/>
                <w:sz w:val="18"/>
                <w:szCs w:val="18"/>
              </w:rPr>
              <w:id w:val="-1500269705"/>
              <w:placeholder>
                <w:docPart w:val="99BFE48E24524B39B64B8D697003FC81"/>
              </w:placeholder>
              <w:showingPlcHdr/>
              <w:text/>
            </w:sdtPr>
            <w:sdtEndPr/>
            <w:sdtContent>
              <w:p w14:paraId="11DF412E" w14:textId="4929AC0E" w:rsidR="00EE6464" w:rsidRPr="004C30AF" w:rsidRDefault="004C30AF" w:rsidP="004C30AF">
                <w:pPr>
                  <w:spacing w:before="100" w:beforeAutospacing="1" w:after="100" w:afterAutospacing="1"/>
                  <w:jc w:val="center"/>
                  <w:rPr>
                    <w:b/>
                    <w:bCs w:val="0"/>
                    <w:sz w:val="18"/>
                    <w:szCs w:val="18"/>
                  </w:rPr>
                </w:pPr>
                <w:r w:rsidRPr="004C30AF">
                  <w:rPr>
                    <w:rStyle w:val="Platzhaltertext"/>
                    <w:sz w:val="18"/>
                    <w:szCs w:val="18"/>
                  </w:rPr>
                  <w:t>Packungsgrösse</w:t>
                </w:r>
              </w:p>
            </w:sdtContent>
          </w:sdt>
        </w:tc>
        <w:sdt>
          <w:sdtPr>
            <w:rPr>
              <w:b/>
              <w:bCs w:val="0"/>
              <w:sz w:val="20"/>
              <w:szCs w:val="20"/>
            </w:rPr>
            <w:id w:val="-356581364"/>
            <w:placeholder>
              <w:docPart w:val="8634769C884E4BA7969A7423876543ED"/>
            </w:placeholder>
            <w:showingPlcHdr/>
            <w:dropDownList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148" w:type="dxa"/>
                <w:vAlign w:val="center"/>
              </w:tcPr>
              <w:p w14:paraId="3CD431F7" w14:textId="137CC982" w:rsidR="00EE6464" w:rsidRPr="00284D43" w:rsidRDefault="009A5EEB" w:rsidP="00477EB5">
                <w:pPr>
                  <w:spacing w:before="100" w:beforeAutospacing="1" w:after="100" w:afterAutospacing="1"/>
                  <w:jc w:val="center"/>
                  <w:rPr>
                    <w:b/>
                    <w:bCs w:val="0"/>
                    <w:sz w:val="20"/>
                    <w:szCs w:val="20"/>
                  </w:rPr>
                </w:pPr>
                <w:r w:rsidRPr="00284D43">
                  <w:rPr>
                    <w:i/>
                    <w:iCs/>
                    <w:sz w:val="20"/>
                    <w:szCs w:val="20"/>
                  </w:rPr>
                  <w:t>Auswahl</w:t>
                </w:r>
              </w:p>
            </w:tc>
          </w:sdtContent>
        </w:sdt>
        <w:sdt>
          <w:sdtPr>
            <w:rPr>
              <w:b/>
              <w:bCs w:val="0"/>
              <w:sz w:val="20"/>
              <w:szCs w:val="20"/>
            </w:rPr>
            <w:id w:val="-108561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shd w:val="clear" w:color="auto" w:fill="F2F2F2" w:themeFill="background1" w:themeFillShade="F2"/>
                <w:vAlign w:val="center"/>
              </w:tcPr>
              <w:p w14:paraId="338DA9AC" w14:textId="325A28E7" w:rsidR="00EE6464" w:rsidRPr="00284D43" w:rsidRDefault="00284D43" w:rsidP="00284D43">
                <w:pPr>
                  <w:spacing w:before="100" w:beforeAutospacing="1" w:after="100" w:afterAutospacing="1"/>
                  <w:jc w:val="center"/>
                  <w:rPr>
                    <w:b/>
                    <w:bCs w:val="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BEF31D0" w14:textId="02A90E37" w:rsidR="00E52D74" w:rsidRDefault="00E0442E" w:rsidP="00284D43">
      <w:pPr>
        <w:spacing w:before="120" w:line="240" w:lineRule="auto"/>
        <w:ind w:left="1695" w:hanging="1695"/>
        <w:rPr>
          <w:sz w:val="14"/>
          <w:szCs w:val="14"/>
        </w:rPr>
      </w:pPr>
      <w:r>
        <w:rPr>
          <w:sz w:val="14"/>
          <w:szCs w:val="14"/>
          <w:vertAlign w:val="superscript"/>
        </w:rPr>
        <w:t>2</w:t>
      </w:r>
      <w:r w:rsidR="009B6AFA" w:rsidRPr="00DB1D0E">
        <w:rPr>
          <w:b/>
          <w:bCs w:val="0"/>
          <w:sz w:val="14"/>
          <w:szCs w:val="14"/>
        </w:rPr>
        <w:t>Grund der Sendung</w:t>
      </w:r>
      <w:r w:rsidR="009B6AFA" w:rsidRPr="009B6AFA">
        <w:rPr>
          <w:sz w:val="14"/>
          <w:szCs w:val="14"/>
        </w:rPr>
        <w:t xml:space="preserve">: </w:t>
      </w:r>
      <w:r w:rsidR="009B6AFA">
        <w:rPr>
          <w:sz w:val="14"/>
          <w:szCs w:val="14"/>
        </w:rPr>
        <w:tab/>
      </w:r>
      <w:r w:rsidR="009B6AFA" w:rsidRPr="00DB1D0E">
        <w:rPr>
          <w:b/>
          <w:bCs w:val="0"/>
          <w:sz w:val="14"/>
          <w:szCs w:val="14"/>
        </w:rPr>
        <w:t>1</w:t>
      </w:r>
      <w:r w:rsidR="009B6AFA" w:rsidRPr="009B6AFA">
        <w:rPr>
          <w:sz w:val="14"/>
          <w:szCs w:val="14"/>
        </w:rPr>
        <w:t xml:space="preserve"> verändert (z.B. beschädigt)</w:t>
      </w:r>
      <w:r w:rsidR="00E52D74">
        <w:rPr>
          <w:sz w:val="14"/>
          <w:szCs w:val="14"/>
        </w:rPr>
        <w:t>;</w:t>
      </w:r>
      <w:r w:rsidR="009B6AFA" w:rsidRPr="009B6AFA">
        <w:rPr>
          <w:sz w:val="14"/>
          <w:szCs w:val="14"/>
        </w:rPr>
        <w:t xml:space="preserve"> </w:t>
      </w:r>
      <w:r w:rsidR="009B6AFA" w:rsidRPr="00DB1D0E">
        <w:rPr>
          <w:b/>
          <w:bCs w:val="0"/>
          <w:sz w:val="14"/>
          <w:szCs w:val="14"/>
        </w:rPr>
        <w:t>2</w:t>
      </w:r>
      <w:r w:rsidR="009B6AFA" w:rsidRPr="009B6AFA">
        <w:rPr>
          <w:sz w:val="14"/>
          <w:szCs w:val="14"/>
        </w:rPr>
        <w:t xml:space="preserve"> </w:t>
      </w:r>
      <w:r w:rsidR="00DB1D0E" w:rsidRPr="009B6AFA">
        <w:rPr>
          <w:sz w:val="14"/>
          <w:szCs w:val="14"/>
        </w:rPr>
        <w:t>verfallen;</w:t>
      </w:r>
      <w:r w:rsidR="00E52D74">
        <w:rPr>
          <w:sz w:val="14"/>
          <w:szCs w:val="14"/>
        </w:rPr>
        <w:t xml:space="preserve"> </w:t>
      </w:r>
      <w:r w:rsidR="009B6AFA" w:rsidRPr="00DB1D0E">
        <w:rPr>
          <w:b/>
          <w:bCs w:val="0"/>
          <w:sz w:val="14"/>
          <w:szCs w:val="14"/>
        </w:rPr>
        <w:t>3</w:t>
      </w:r>
      <w:r w:rsidR="009B6AFA" w:rsidRPr="009B6AFA">
        <w:rPr>
          <w:sz w:val="14"/>
          <w:szCs w:val="14"/>
        </w:rPr>
        <w:t xml:space="preserve"> nicht mehr verwendet</w:t>
      </w:r>
    </w:p>
    <w:p w14:paraId="63170F52" w14:textId="77777777" w:rsidR="00284D43" w:rsidRDefault="00284D43" w:rsidP="00DB1D0E">
      <w:pPr>
        <w:spacing w:before="120" w:line="240" w:lineRule="auto"/>
        <w:rPr>
          <w:sz w:val="14"/>
          <w:szCs w:val="14"/>
        </w:rPr>
      </w:pPr>
    </w:p>
    <w:tbl>
      <w:tblPr>
        <w:tblW w:w="498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1"/>
        <w:gridCol w:w="851"/>
        <w:gridCol w:w="990"/>
      </w:tblGrid>
      <w:tr w:rsidR="00EE6464" w:rsidRPr="005F6258" w14:paraId="6096A8CC" w14:textId="77777777" w:rsidTr="00284D43">
        <w:trPr>
          <w:trHeight w:val="284"/>
        </w:trPr>
        <w:tc>
          <w:tcPr>
            <w:tcW w:w="4072" w:type="pct"/>
            <w:shd w:val="clear" w:color="auto" w:fill="auto"/>
            <w:vAlign w:val="center"/>
          </w:tcPr>
          <w:p w14:paraId="43865F4F" w14:textId="7245FB5F" w:rsidR="00EE6464" w:rsidRPr="00284D43" w:rsidRDefault="00E0442E" w:rsidP="00BD4088">
            <w:pPr>
              <w:spacing w:before="40" w:after="40"/>
              <w:rPr>
                <w:b/>
                <w:sz w:val="22"/>
              </w:rPr>
            </w:pPr>
            <w:r>
              <w:rPr>
                <w:b/>
                <w:sz w:val="20"/>
                <w:szCs w:val="20"/>
                <w:vertAlign w:val="superscript"/>
              </w:rPr>
              <w:t xml:space="preserve">1 </w:t>
            </w:r>
            <w:r w:rsidR="00EE6464" w:rsidRPr="00284D43">
              <w:rPr>
                <w:b/>
                <w:sz w:val="20"/>
                <w:szCs w:val="20"/>
              </w:rPr>
              <w:t>Retouren von Patientinnen und Patienten beiliegend:</w:t>
            </w:r>
          </w:p>
        </w:tc>
        <w:tc>
          <w:tcPr>
            <w:tcW w:w="429" w:type="pct"/>
            <w:shd w:val="clear" w:color="auto" w:fill="auto"/>
          </w:tcPr>
          <w:p w14:paraId="1503260E" w14:textId="698576E0" w:rsidR="00EE6464" w:rsidRPr="00284D43" w:rsidRDefault="00130088" w:rsidP="00BD4088">
            <w:pPr>
              <w:spacing w:before="40" w:after="40"/>
              <w:rPr>
                <w:sz w:val="20"/>
              </w:rPr>
            </w:pPr>
            <w:sdt>
              <w:sdtPr>
                <w:rPr>
                  <w:sz w:val="20"/>
                </w:rPr>
                <w:id w:val="79364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831" w:rsidRPr="00284D4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E6464" w:rsidRPr="00284D43">
              <w:rPr>
                <w:sz w:val="20"/>
              </w:rPr>
              <w:t xml:space="preserve"> Ja </w:t>
            </w:r>
          </w:p>
        </w:tc>
        <w:tc>
          <w:tcPr>
            <w:tcW w:w="499" w:type="pct"/>
            <w:tcBorders>
              <w:right w:val="single" w:sz="18" w:space="0" w:color="auto"/>
            </w:tcBorders>
            <w:shd w:val="clear" w:color="auto" w:fill="auto"/>
          </w:tcPr>
          <w:p w14:paraId="34D79E16" w14:textId="0F6E7B72" w:rsidR="00EE6464" w:rsidRPr="00284D43" w:rsidRDefault="00130088" w:rsidP="00BD4088">
            <w:pPr>
              <w:spacing w:before="40" w:after="40"/>
              <w:rPr>
                <w:sz w:val="20"/>
              </w:rPr>
            </w:pPr>
            <w:sdt>
              <w:sdtPr>
                <w:rPr>
                  <w:sz w:val="20"/>
                </w:rPr>
                <w:id w:val="4928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64" w:rsidRPr="00284D4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E6464" w:rsidRPr="00284D43">
              <w:rPr>
                <w:sz w:val="20"/>
              </w:rPr>
              <w:t xml:space="preserve"> </w:t>
            </w:r>
            <w:r w:rsidR="00284D43" w:rsidRPr="00284D43">
              <w:rPr>
                <w:sz w:val="20"/>
              </w:rPr>
              <w:t>N</w:t>
            </w:r>
            <w:r w:rsidR="00EE6464" w:rsidRPr="00284D43">
              <w:rPr>
                <w:sz w:val="20"/>
              </w:rPr>
              <w:t>ein</w:t>
            </w:r>
          </w:p>
        </w:tc>
      </w:tr>
    </w:tbl>
    <w:p w14:paraId="4E8BC621" w14:textId="1A34ABB3" w:rsidR="009B6AFA" w:rsidRDefault="00E52D74" w:rsidP="00DB1D0E">
      <w:pPr>
        <w:spacing w:before="120"/>
        <w:rPr>
          <w:sz w:val="20"/>
          <w:szCs w:val="20"/>
        </w:rPr>
      </w:pPr>
      <w:r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8907A" wp14:editId="47D0E514">
                <wp:simplePos x="0" y="0"/>
                <wp:positionH relativeFrom="margin">
                  <wp:posOffset>3198495</wp:posOffset>
                </wp:positionH>
                <wp:positionV relativeFrom="paragraph">
                  <wp:posOffset>137490</wp:posOffset>
                </wp:positionV>
                <wp:extent cx="3092450" cy="1931670"/>
                <wp:effectExtent l="0" t="0" r="12700" b="1143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193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69696">
                                  <a:alpha val="25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6D299" w14:textId="7815E2E7" w:rsidR="009B6AFA" w:rsidRDefault="00FE7940" w:rsidP="00A342D1">
                            <w:pPr>
                              <w:shd w:val="clear" w:color="auto" w:fill="F3F3F3"/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iCs/>
                                <w:sz w:val="20"/>
                              </w:rPr>
                            </w:pPr>
                            <w:r w:rsidRPr="00A342D1">
                              <w:rPr>
                                <w:b/>
                                <w:sz w:val="20"/>
                              </w:rPr>
                              <w:t>(</w:t>
                            </w:r>
                            <w:r w:rsidR="009B6AFA" w:rsidRPr="00A342D1">
                              <w:rPr>
                                <w:b/>
                                <w:i/>
                                <w:iCs/>
                                <w:sz w:val="20"/>
                              </w:rPr>
                              <w:t xml:space="preserve">Durch </w:t>
                            </w:r>
                            <w:r w:rsidR="001F42EB" w:rsidRPr="00A342D1">
                              <w:rPr>
                                <w:b/>
                                <w:i/>
                                <w:iCs/>
                                <w:sz w:val="20"/>
                              </w:rPr>
                              <w:t>den PAD</w:t>
                            </w:r>
                            <w:r w:rsidR="009B6AFA" w:rsidRPr="00A342D1">
                              <w:rPr>
                                <w:b/>
                                <w:i/>
                                <w:iCs/>
                                <w:sz w:val="20"/>
                              </w:rPr>
                              <w:t xml:space="preserve"> auszufüllen</w:t>
                            </w:r>
                            <w:r w:rsidRPr="00A342D1">
                              <w:rPr>
                                <w:b/>
                                <w:i/>
                                <w:iCs/>
                                <w:sz w:val="20"/>
                              </w:rPr>
                              <w:t>)</w:t>
                            </w:r>
                          </w:p>
                          <w:p w14:paraId="2DDAE40E" w14:textId="77777777" w:rsidR="00A342D1" w:rsidRPr="00A342D1" w:rsidRDefault="00A342D1" w:rsidP="00A342D1">
                            <w:pPr>
                              <w:shd w:val="clear" w:color="auto" w:fill="F3F3F3"/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2A83F56" w14:textId="180ABBA1" w:rsidR="001F42EB" w:rsidRDefault="00FE7940" w:rsidP="00A342D1">
                            <w:pPr>
                              <w:shd w:val="clear" w:color="auto" w:fill="F3F3F3"/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FE7940">
                              <w:rPr>
                                <w:sz w:val="20"/>
                              </w:rPr>
                              <w:t>Zur Vernichtung entgegengenommen und kontrolliert:</w:t>
                            </w:r>
                          </w:p>
                          <w:p w14:paraId="61D2D71A" w14:textId="77777777" w:rsidR="00FE7940" w:rsidRDefault="00FE7940" w:rsidP="00A342D1">
                            <w:pPr>
                              <w:shd w:val="clear" w:color="auto" w:fill="F3F3F3"/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  <w:p w14:paraId="1052679F" w14:textId="77777777" w:rsidR="00FE7940" w:rsidRDefault="00FE7940" w:rsidP="00A342D1">
                            <w:pPr>
                              <w:shd w:val="clear" w:color="auto" w:fill="F3F3F3"/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  <w:p w14:paraId="2069C84B" w14:textId="77777777" w:rsidR="00A342D1" w:rsidRDefault="00A342D1" w:rsidP="00A342D1">
                            <w:pPr>
                              <w:shd w:val="clear" w:color="auto" w:fill="F3F3F3"/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  <w:p w14:paraId="35E360A2" w14:textId="77777777" w:rsidR="00A342D1" w:rsidRDefault="00A342D1" w:rsidP="00A342D1">
                            <w:pPr>
                              <w:shd w:val="clear" w:color="auto" w:fill="F3F3F3"/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  <w:p w14:paraId="04ECEF04" w14:textId="77777777" w:rsidR="00FE7940" w:rsidRDefault="00FE7940" w:rsidP="00A342D1">
                            <w:pPr>
                              <w:shd w:val="clear" w:color="auto" w:fill="F3F3F3"/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  <w:p w14:paraId="0046CF5E" w14:textId="77777777" w:rsidR="00A342D1" w:rsidRDefault="00A342D1" w:rsidP="00A342D1">
                            <w:pPr>
                              <w:shd w:val="clear" w:color="auto" w:fill="F3F3F3"/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  <w:p w14:paraId="55655F8E" w14:textId="77777777" w:rsidR="00FE7940" w:rsidRDefault="00FE7940" w:rsidP="00A342D1">
                            <w:pPr>
                              <w:shd w:val="clear" w:color="auto" w:fill="F3F3F3"/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  <w:p w14:paraId="73681509" w14:textId="0C9D7230" w:rsidR="009B6AFA" w:rsidRDefault="00FE7940" w:rsidP="00A342D1">
                            <w:pPr>
                              <w:shd w:val="clear" w:color="auto" w:fill="F3F3F3"/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Datum</w:t>
                            </w:r>
                            <w:r w:rsidR="001F42EB">
                              <w:rPr>
                                <w:sz w:val="20"/>
                              </w:rPr>
                              <w:t xml:space="preserve"> und Unterschrift PAD</w:t>
                            </w:r>
                            <w:r w:rsidR="009B6AFA"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7AFBEE2E" w14:textId="20FF6C81" w:rsidR="009B6AFA" w:rsidRDefault="009B6AFA" w:rsidP="00A342D1">
                            <w:pPr>
                              <w:shd w:val="clear" w:color="auto" w:fill="F3F3F3"/>
                              <w:spacing w:before="120" w:after="24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E8907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51.85pt;margin-top:10.85pt;width:243.5pt;height:152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" filled="f" fillcolor="#969696" stroked="f">
                <v:fill opacity="16448f"/>
                <v:textbox inset="0,0,0,0">
                  <w:txbxContent>
                    <w:p w14:paraId="5496D299" w14:textId="7815E2E7" w:rsidR="009B6AFA" w:rsidRDefault="00FE7940" w:rsidP="00A342D1">
                      <w:pPr>
                        <w:shd w:val="clear" w:color="auto" w:fill="F3F3F3"/>
                        <w:spacing w:line="240" w:lineRule="auto"/>
                        <w:jc w:val="center"/>
                        <w:rPr>
                          <w:b/>
                          <w:i/>
                          <w:iCs/>
                          <w:sz w:val="20"/>
                        </w:rPr>
                      </w:pPr>
                      <w:r w:rsidRPr="00A342D1">
                        <w:rPr>
                          <w:b/>
                          <w:sz w:val="20"/>
                        </w:rPr>
                        <w:t>(</w:t>
                      </w:r>
                      <w:r w:rsidR="009B6AFA" w:rsidRPr="00A342D1">
                        <w:rPr>
                          <w:b/>
                          <w:i/>
                          <w:iCs/>
                          <w:sz w:val="20"/>
                        </w:rPr>
                        <w:t xml:space="preserve">Durch </w:t>
                      </w:r>
                      <w:r w:rsidR="001F42EB" w:rsidRPr="00A342D1">
                        <w:rPr>
                          <w:b/>
                          <w:i/>
                          <w:iCs/>
                          <w:sz w:val="20"/>
                        </w:rPr>
                        <w:t>den PAD</w:t>
                      </w:r>
                      <w:r w:rsidR="009B6AFA" w:rsidRPr="00A342D1">
                        <w:rPr>
                          <w:b/>
                          <w:i/>
                          <w:iCs/>
                          <w:sz w:val="20"/>
                        </w:rPr>
                        <w:t xml:space="preserve"> auszufüllen</w:t>
                      </w:r>
                      <w:r w:rsidRPr="00A342D1">
                        <w:rPr>
                          <w:b/>
                          <w:i/>
                          <w:iCs/>
                          <w:sz w:val="20"/>
                        </w:rPr>
                        <w:t>)</w:t>
                      </w:r>
                    </w:p>
                    <w:p w14:paraId="2DDAE40E" w14:textId="77777777" w:rsidR="00A342D1" w:rsidRPr="00A342D1" w:rsidRDefault="00A342D1" w:rsidP="00A342D1">
                      <w:pPr>
                        <w:shd w:val="clear" w:color="auto" w:fill="F3F3F3"/>
                        <w:spacing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  <w:p w14:paraId="42A83F56" w14:textId="180ABBA1" w:rsidR="001F42EB" w:rsidRDefault="00FE7940" w:rsidP="00A342D1">
                      <w:pPr>
                        <w:shd w:val="clear" w:color="auto" w:fill="F3F3F3"/>
                        <w:spacing w:line="240" w:lineRule="auto"/>
                        <w:rPr>
                          <w:sz w:val="20"/>
                        </w:rPr>
                      </w:pPr>
                      <w:r w:rsidRPr="00FE7940">
                        <w:rPr>
                          <w:sz w:val="20"/>
                        </w:rPr>
                        <w:t>Zur Vernichtung entgegengenommen und kontrolliert:</w:t>
                      </w:r>
                    </w:p>
                    <w:p w14:paraId="61D2D71A" w14:textId="77777777" w:rsidR="00FE7940" w:rsidRDefault="00FE7940" w:rsidP="00A342D1">
                      <w:pPr>
                        <w:shd w:val="clear" w:color="auto" w:fill="F3F3F3"/>
                        <w:spacing w:line="240" w:lineRule="auto"/>
                        <w:rPr>
                          <w:sz w:val="20"/>
                        </w:rPr>
                      </w:pPr>
                    </w:p>
                    <w:p w14:paraId="1052679F" w14:textId="77777777" w:rsidR="00FE7940" w:rsidRDefault="00FE7940" w:rsidP="00A342D1">
                      <w:pPr>
                        <w:shd w:val="clear" w:color="auto" w:fill="F3F3F3"/>
                        <w:spacing w:line="240" w:lineRule="auto"/>
                        <w:rPr>
                          <w:sz w:val="20"/>
                        </w:rPr>
                      </w:pPr>
                    </w:p>
                    <w:p w14:paraId="2069C84B" w14:textId="77777777" w:rsidR="00A342D1" w:rsidRDefault="00A342D1" w:rsidP="00A342D1">
                      <w:pPr>
                        <w:shd w:val="clear" w:color="auto" w:fill="F3F3F3"/>
                        <w:spacing w:line="240" w:lineRule="auto"/>
                        <w:rPr>
                          <w:sz w:val="20"/>
                        </w:rPr>
                      </w:pPr>
                    </w:p>
                    <w:p w14:paraId="35E360A2" w14:textId="77777777" w:rsidR="00A342D1" w:rsidRDefault="00A342D1" w:rsidP="00A342D1">
                      <w:pPr>
                        <w:shd w:val="clear" w:color="auto" w:fill="F3F3F3"/>
                        <w:spacing w:line="240" w:lineRule="auto"/>
                        <w:rPr>
                          <w:sz w:val="20"/>
                        </w:rPr>
                      </w:pPr>
                    </w:p>
                    <w:p w14:paraId="04ECEF04" w14:textId="77777777" w:rsidR="00FE7940" w:rsidRDefault="00FE7940" w:rsidP="00A342D1">
                      <w:pPr>
                        <w:shd w:val="clear" w:color="auto" w:fill="F3F3F3"/>
                        <w:spacing w:line="240" w:lineRule="auto"/>
                        <w:rPr>
                          <w:sz w:val="20"/>
                        </w:rPr>
                      </w:pPr>
                    </w:p>
                    <w:p w14:paraId="0046CF5E" w14:textId="77777777" w:rsidR="00A342D1" w:rsidRDefault="00A342D1" w:rsidP="00A342D1">
                      <w:pPr>
                        <w:shd w:val="clear" w:color="auto" w:fill="F3F3F3"/>
                        <w:spacing w:line="240" w:lineRule="auto"/>
                        <w:rPr>
                          <w:sz w:val="20"/>
                        </w:rPr>
                      </w:pPr>
                    </w:p>
                    <w:p w14:paraId="55655F8E" w14:textId="77777777" w:rsidR="00FE7940" w:rsidRDefault="00FE7940" w:rsidP="00A342D1">
                      <w:pPr>
                        <w:shd w:val="clear" w:color="auto" w:fill="F3F3F3"/>
                        <w:spacing w:line="240" w:lineRule="auto"/>
                        <w:rPr>
                          <w:sz w:val="20"/>
                        </w:rPr>
                      </w:pPr>
                    </w:p>
                    <w:p w14:paraId="73681509" w14:textId="0C9D7230" w:rsidR="009B6AFA" w:rsidRDefault="00FE7940" w:rsidP="00A342D1">
                      <w:pPr>
                        <w:shd w:val="clear" w:color="auto" w:fill="F3F3F3"/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Datum</w:t>
                      </w:r>
                      <w:r w:rsidR="001F42EB">
                        <w:rPr>
                          <w:sz w:val="20"/>
                        </w:rPr>
                        <w:t xml:space="preserve"> und Unterschrift PAD</w:t>
                      </w:r>
                      <w:r w:rsidR="009B6AFA">
                        <w:rPr>
                          <w:sz w:val="20"/>
                        </w:rPr>
                        <w:t>:</w:t>
                      </w:r>
                    </w:p>
                    <w:p w14:paraId="7AFBEE2E" w14:textId="20FF6C81" w:rsidR="009B6AFA" w:rsidRDefault="009B6AFA" w:rsidP="00A342D1">
                      <w:pPr>
                        <w:shd w:val="clear" w:color="auto" w:fill="F3F3F3"/>
                        <w:spacing w:before="120" w:after="24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0"/>
          <w:szCs w:val="20"/>
        </w:rPr>
        <w:br/>
      </w:r>
      <w:r w:rsidR="009B6AFA" w:rsidRPr="009B6AFA">
        <w:rPr>
          <w:sz w:val="20"/>
          <w:szCs w:val="20"/>
        </w:rPr>
        <w:t>Ort und Datum:</w:t>
      </w:r>
    </w:p>
    <w:tbl>
      <w:tblPr>
        <w:tblStyle w:val="BETabelle1"/>
        <w:tblW w:w="0" w:type="auto"/>
        <w:tblLook w:val="04A0" w:firstRow="1" w:lastRow="0" w:firstColumn="1" w:lastColumn="0" w:noHBand="0" w:noVBand="1"/>
      </w:tblPr>
      <w:tblGrid>
        <w:gridCol w:w="4644"/>
      </w:tblGrid>
      <w:tr w:rsidR="00FE7940" w14:paraId="522B19F6" w14:textId="77777777" w:rsidTr="00FE7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tcW w:w="4644" w:type="dxa"/>
          </w:tcPr>
          <w:p w14:paraId="3304973F" w14:textId="5D681A88" w:rsidR="00FE7940" w:rsidRDefault="001B01A4" w:rsidP="00FE7940">
            <w:pPr>
              <w:spacing w:before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6246CD60" w14:textId="7C9959D9" w:rsidR="00FE7940" w:rsidRDefault="00FE7940" w:rsidP="00FE7940">
      <w:pPr>
        <w:spacing w:before="120" w:line="240" w:lineRule="auto"/>
        <w:ind w:left="1695" w:hanging="1695"/>
        <w:rPr>
          <w:sz w:val="20"/>
          <w:szCs w:val="20"/>
        </w:rPr>
      </w:pPr>
      <w:r w:rsidRPr="00FE7940">
        <w:rPr>
          <w:sz w:val="20"/>
          <w:szCs w:val="20"/>
        </w:rPr>
        <w:t xml:space="preserve">Name (Blockschrift) und Unterschrift der </w:t>
      </w:r>
    </w:p>
    <w:p w14:paraId="0EF2A9C1" w14:textId="38C557B8" w:rsidR="00FE7940" w:rsidRDefault="00094921" w:rsidP="00FE7940">
      <w:pPr>
        <w:spacing w:before="120" w:line="240" w:lineRule="auto"/>
        <w:ind w:left="1695" w:hanging="1695"/>
        <w:rPr>
          <w:sz w:val="20"/>
          <w:szCs w:val="20"/>
        </w:rPr>
      </w:pPr>
      <w:r>
        <w:rPr>
          <w:sz w:val="20"/>
          <w:szCs w:val="20"/>
        </w:rPr>
        <w:t>f</w:t>
      </w:r>
      <w:r w:rsidR="00FE7940">
        <w:rPr>
          <w:sz w:val="20"/>
          <w:szCs w:val="20"/>
        </w:rPr>
        <w:t>achverantwortlichen Person</w:t>
      </w:r>
      <w:r w:rsidR="00FE7940" w:rsidRPr="00FE7940">
        <w:rPr>
          <w:sz w:val="20"/>
          <w:szCs w:val="20"/>
        </w:rPr>
        <w:t xml:space="preserve"> </w:t>
      </w:r>
      <w:r w:rsidR="00FE7940" w:rsidRPr="00FE7940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>Ärztin/</w:t>
      </w:r>
      <w:r w:rsidR="00FE7940" w:rsidRPr="00FE7940">
        <w:rPr>
          <w:i/>
          <w:iCs/>
          <w:sz w:val="16"/>
          <w:szCs w:val="16"/>
        </w:rPr>
        <w:t>Arzt oder Apotheker</w:t>
      </w:r>
      <w:r>
        <w:rPr>
          <w:i/>
          <w:iCs/>
          <w:sz w:val="16"/>
          <w:szCs w:val="16"/>
        </w:rPr>
        <w:t>In</w:t>
      </w:r>
      <w:r w:rsidR="00FE7940" w:rsidRPr="00FE7940">
        <w:rPr>
          <w:i/>
          <w:iCs/>
          <w:sz w:val="16"/>
          <w:szCs w:val="16"/>
        </w:rPr>
        <w:t>)</w:t>
      </w:r>
      <w:r w:rsidR="00FE7940" w:rsidRPr="00FE7940">
        <w:rPr>
          <w:sz w:val="20"/>
          <w:szCs w:val="20"/>
        </w:rPr>
        <w:t>:</w:t>
      </w:r>
    </w:p>
    <w:tbl>
      <w:tblPr>
        <w:tblStyle w:val="BETabelle1"/>
        <w:tblW w:w="0" w:type="auto"/>
        <w:tblLook w:val="04A0" w:firstRow="1" w:lastRow="0" w:firstColumn="1" w:lastColumn="0" w:noHBand="0" w:noVBand="1"/>
      </w:tblPr>
      <w:tblGrid>
        <w:gridCol w:w="4642"/>
      </w:tblGrid>
      <w:tr w:rsidR="00FE7940" w14:paraId="0A5C1E57" w14:textId="77777777" w:rsidTr="00E31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4"/>
        </w:trPr>
        <w:tc>
          <w:tcPr>
            <w:tcW w:w="4642" w:type="dxa"/>
          </w:tcPr>
          <w:p w14:paraId="32733F9C" w14:textId="77777777" w:rsidR="00FE7940" w:rsidRDefault="00FE7940" w:rsidP="00FE7940">
            <w:pPr>
              <w:spacing w:before="120" w:line="240" w:lineRule="auto"/>
              <w:rPr>
                <w:sz w:val="20"/>
                <w:szCs w:val="20"/>
              </w:rPr>
            </w:pPr>
          </w:p>
        </w:tc>
      </w:tr>
    </w:tbl>
    <w:p w14:paraId="606E25AD" w14:textId="77777777" w:rsidR="00FE7940" w:rsidRDefault="00FE7940" w:rsidP="00E311B4">
      <w:pPr>
        <w:spacing w:before="120" w:line="240" w:lineRule="auto"/>
        <w:rPr>
          <w:sz w:val="20"/>
          <w:szCs w:val="20"/>
        </w:rPr>
      </w:pPr>
    </w:p>
    <w:sectPr w:rsidR="00FE7940" w:rsidSect="00150D8A">
      <w:headerReference w:type="default" r:id="rId17"/>
      <w:type w:val="continuous"/>
      <w:pgSz w:w="11906" w:h="16838" w:code="9"/>
      <w:pgMar w:top="1707" w:right="567" w:bottom="851" w:left="1361" w:header="482" w:footer="374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E48C9" w14:textId="77777777" w:rsidR="001C18B0" w:rsidRPr="00150D8A" w:rsidRDefault="001C18B0">
      <w:r w:rsidRPr="00150D8A">
        <w:separator/>
      </w:r>
    </w:p>
  </w:endnote>
  <w:endnote w:type="continuationSeparator" w:id="0">
    <w:p w14:paraId="3854C0BA" w14:textId="77777777" w:rsidR="001C18B0" w:rsidRPr="00150D8A" w:rsidRDefault="001C18B0">
      <w:r w:rsidRPr="00150D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panose1 w:val="00000000000000000000"/>
    <w:charset w:val="00"/>
    <w:family w:val="roman"/>
    <w:notTrueType/>
    <w:pitch w:val="default"/>
  </w:font>
  <w:font w:name="font1482">
    <w:altName w:val="Calibri"/>
    <w:panose1 w:val="00000000000000000000"/>
    <w:charset w:val="00"/>
    <w:family w:val="roman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84"/>
      <w:gridCol w:w="194"/>
    </w:tblGrid>
    <w:tr w:rsidR="00827488" w:rsidRPr="00150D8A" w14:paraId="3B7B2BCD" w14:textId="77777777" w:rsidTr="00A91C91">
      <w:tc>
        <w:tcPr>
          <w:tcW w:w="7938" w:type="dxa"/>
        </w:tcPr>
        <w:tbl>
          <w:tblPr>
            <w:tblW w:w="977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08"/>
            <w:gridCol w:w="3402"/>
            <w:gridCol w:w="2268"/>
          </w:tblGrid>
          <w:tr w:rsidR="009F093F" w:rsidRPr="00150D8A" w14:paraId="568BD53E" w14:textId="77777777" w:rsidTr="00850087">
            <w:tc>
              <w:tcPr>
                <w:tcW w:w="4108" w:type="dxa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shd w:val="clear" w:color="auto" w:fill="auto"/>
                <w:vAlign w:val="center"/>
              </w:tcPr>
              <w:p w14:paraId="0A063314" w14:textId="12B25933" w:rsidR="009F093F" w:rsidRPr="00150D8A" w:rsidRDefault="00850087" w:rsidP="00FB6805">
                <w:pPr>
                  <w:pStyle w:val="Fuzeile"/>
                  <w:rPr>
                    <w:color w:val="808080" w:themeColor="background1" w:themeShade="80"/>
                    <w:sz w:val="17"/>
                    <w:szCs w:val="17"/>
                  </w:rPr>
                </w:pPr>
                <w:r>
                  <w:rPr>
                    <w:color w:val="808080" w:themeColor="background1" w:themeShade="80"/>
                    <w:sz w:val="17"/>
                    <w:szCs w:val="17"/>
                  </w:rPr>
                  <w:t>di-0620-0</w:t>
                </w:r>
                <w:r w:rsidR="00686885">
                  <w:rPr>
                    <w:color w:val="808080" w:themeColor="background1" w:themeShade="80"/>
                    <w:sz w:val="17"/>
                    <w:szCs w:val="17"/>
                  </w:rPr>
                  <w:t>4</w:t>
                </w:r>
                <w:r>
                  <w:rPr>
                    <w:color w:val="808080" w:themeColor="background1" w:themeShade="80"/>
                    <w:sz w:val="17"/>
                    <w:szCs w:val="17"/>
                  </w:rPr>
                  <w:t>-d-</w:t>
                </w:r>
                <w:r w:rsidR="00FB6805">
                  <w:rPr>
                    <w:color w:val="808080" w:themeColor="background1" w:themeShade="80"/>
                    <w:sz w:val="17"/>
                    <w:szCs w:val="17"/>
                  </w:rPr>
                  <w:t>v0</w:t>
                </w:r>
                <w:r w:rsidR="00540183">
                  <w:rPr>
                    <w:color w:val="808080" w:themeColor="background1" w:themeShade="80"/>
                    <w:sz w:val="17"/>
                    <w:szCs w:val="17"/>
                  </w:rPr>
                  <w:t>1</w:t>
                </w:r>
                <w:r>
                  <w:rPr>
                    <w:color w:val="808080" w:themeColor="background1" w:themeShade="80"/>
                    <w:sz w:val="17"/>
                    <w:szCs w:val="17"/>
                  </w:rPr>
                  <w:t>-</w:t>
                </w:r>
                <w:r w:rsidR="00540183">
                  <w:rPr>
                    <w:color w:val="808080" w:themeColor="background1" w:themeShade="80"/>
                    <w:sz w:val="17"/>
                    <w:szCs w:val="17"/>
                  </w:rPr>
                  <w:t>lieferschein</w:t>
                </w:r>
              </w:p>
            </w:tc>
            <w:tc>
              <w:tcPr>
                <w:tcW w:w="3402" w:type="dxa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shd w:val="clear" w:color="auto" w:fill="auto"/>
                <w:vAlign w:val="center"/>
              </w:tcPr>
              <w:p w14:paraId="2AE241D6" w14:textId="0EF4EC3E" w:rsidR="009F093F" w:rsidRPr="00150D8A" w:rsidRDefault="009F093F" w:rsidP="00FB6805">
                <w:pPr>
                  <w:pStyle w:val="Fuzeile"/>
                  <w:rPr>
                    <w:color w:val="808080" w:themeColor="background1" w:themeShade="80"/>
                    <w:sz w:val="17"/>
                    <w:szCs w:val="17"/>
                  </w:rPr>
                </w:pPr>
                <w:r w:rsidRPr="00150D8A">
                  <w:rPr>
                    <w:color w:val="808080" w:themeColor="background1" w:themeShade="80"/>
                    <w:sz w:val="17"/>
                    <w:szCs w:val="17"/>
                  </w:rPr>
                  <w:t xml:space="preserve">Version: </w:t>
                </w:r>
                <w:r w:rsidR="00FB6805" w:rsidRPr="00150D8A">
                  <w:rPr>
                    <w:color w:val="808080" w:themeColor="background1" w:themeShade="80"/>
                    <w:sz w:val="17"/>
                    <w:szCs w:val="17"/>
                  </w:rPr>
                  <w:t>0</w:t>
                </w:r>
                <w:r w:rsidR="00540183">
                  <w:rPr>
                    <w:color w:val="808080" w:themeColor="background1" w:themeShade="80"/>
                    <w:sz w:val="17"/>
                    <w:szCs w:val="17"/>
                  </w:rPr>
                  <w:t>1</w:t>
                </w:r>
                <w:r w:rsidR="00FB6805" w:rsidRPr="00150D8A">
                  <w:rPr>
                    <w:color w:val="808080" w:themeColor="background1" w:themeShade="80"/>
                    <w:sz w:val="17"/>
                    <w:szCs w:val="17"/>
                  </w:rPr>
                  <w:t xml:space="preserve"> </w:t>
                </w:r>
                <w:r w:rsidRPr="00150D8A">
                  <w:rPr>
                    <w:color w:val="808080" w:themeColor="background1" w:themeShade="80"/>
                    <w:sz w:val="17"/>
                    <w:szCs w:val="17"/>
                  </w:rPr>
                  <w:t xml:space="preserve">Gültigkeit ab </w:t>
                </w:r>
                <w:r w:rsidR="00540183">
                  <w:rPr>
                    <w:color w:val="808080" w:themeColor="background1" w:themeShade="80"/>
                    <w:sz w:val="17"/>
                    <w:szCs w:val="17"/>
                  </w:rPr>
                  <w:t>01.03.2026</w:t>
                </w:r>
              </w:p>
            </w:tc>
            <w:tc>
              <w:tcPr>
                <w:tcW w:w="2268" w:type="dxa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shd w:val="clear" w:color="auto" w:fill="auto"/>
                <w:vAlign w:val="center"/>
              </w:tcPr>
              <w:p w14:paraId="450471BA" w14:textId="77777777" w:rsidR="009F093F" w:rsidRPr="00150D8A" w:rsidRDefault="009F093F" w:rsidP="009F093F">
                <w:pPr>
                  <w:pStyle w:val="Fuzeile"/>
                  <w:spacing w:before="40" w:after="40"/>
                  <w:jc w:val="right"/>
                  <w:rPr>
                    <w:color w:val="808080" w:themeColor="background1" w:themeShade="80"/>
                    <w:sz w:val="17"/>
                    <w:szCs w:val="17"/>
                  </w:rPr>
                </w:pPr>
                <w:r w:rsidRPr="00150D8A">
                  <w:rPr>
                    <w:color w:val="808080" w:themeColor="background1" w:themeShade="80"/>
                    <w:sz w:val="17"/>
                    <w:szCs w:val="17"/>
                  </w:rPr>
                  <w:t xml:space="preserve">Seite  </w:t>
                </w:r>
                <w:r w:rsidRPr="00150D8A">
                  <w:rPr>
                    <w:color w:val="808080" w:themeColor="background1" w:themeShade="80"/>
                    <w:sz w:val="17"/>
                    <w:szCs w:val="17"/>
                  </w:rPr>
                  <w:fldChar w:fldCharType="begin"/>
                </w:r>
                <w:r w:rsidRPr="00150D8A">
                  <w:rPr>
                    <w:color w:val="808080" w:themeColor="background1" w:themeShade="80"/>
                    <w:sz w:val="17"/>
                    <w:szCs w:val="17"/>
                  </w:rPr>
                  <w:instrText>PAGE</w:instrText>
                </w:r>
                <w:r w:rsidRPr="00150D8A">
                  <w:rPr>
                    <w:color w:val="808080" w:themeColor="background1" w:themeShade="80"/>
                    <w:sz w:val="17"/>
                    <w:szCs w:val="17"/>
                  </w:rPr>
                  <w:fldChar w:fldCharType="separate"/>
                </w:r>
                <w:r w:rsidR="00755673">
                  <w:rPr>
                    <w:noProof/>
                    <w:color w:val="808080" w:themeColor="background1" w:themeShade="80"/>
                    <w:sz w:val="17"/>
                    <w:szCs w:val="17"/>
                  </w:rPr>
                  <w:t>1</w:t>
                </w:r>
                <w:r w:rsidRPr="00150D8A">
                  <w:rPr>
                    <w:color w:val="808080" w:themeColor="background1" w:themeShade="80"/>
                    <w:sz w:val="17"/>
                    <w:szCs w:val="17"/>
                  </w:rPr>
                  <w:fldChar w:fldCharType="end"/>
                </w:r>
                <w:r w:rsidRPr="00150D8A">
                  <w:rPr>
                    <w:color w:val="808080" w:themeColor="background1" w:themeShade="80"/>
                    <w:sz w:val="17"/>
                    <w:szCs w:val="17"/>
                  </w:rPr>
                  <w:t xml:space="preserve"> / </w:t>
                </w:r>
                <w:r w:rsidRPr="00150D8A">
                  <w:rPr>
                    <w:rStyle w:val="Seitenzahl"/>
                    <w:color w:val="808080" w:themeColor="background1" w:themeShade="80"/>
                    <w:sz w:val="17"/>
                    <w:szCs w:val="17"/>
                  </w:rPr>
                  <w:fldChar w:fldCharType="begin"/>
                </w:r>
                <w:r w:rsidRPr="00150D8A">
                  <w:rPr>
                    <w:rStyle w:val="Seitenzahl"/>
                    <w:color w:val="808080" w:themeColor="background1" w:themeShade="80"/>
                    <w:sz w:val="17"/>
                    <w:szCs w:val="17"/>
                  </w:rPr>
                  <w:instrText xml:space="preserve"> NUMPAGES </w:instrText>
                </w:r>
                <w:r w:rsidRPr="00150D8A">
                  <w:rPr>
                    <w:rStyle w:val="Seitenzahl"/>
                    <w:color w:val="808080" w:themeColor="background1" w:themeShade="80"/>
                    <w:sz w:val="17"/>
                    <w:szCs w:val="17"/>
                  </w:rPr>
                  <w:fldChar w:fldCharType="separate"/>
                </w:r>
                <w:r w:rsidR="00755673">
                  <w:rPr>
                    <w:rStyle w:val="Seitenzahl"/>
                    <w:noProof/>
                    <w:color w:val="808080" w:themeColor="background1" w:themeShade="80"/>
                    <w:sz w:val="17"/>
                    <w:szCs w:val="17"/>
                  </w:rPr>
                  <w:t>1</w:t>
                </w:r>
                <w:r w:rsidRPr="00150D8A">
                  <w:rPr>
                    <w:rStyle w:val="Seitenzahl"/>
                    <w:color w:val="808080" w:themeColor="background1" w:themeShade="80"/>
                    <w:sz w:val="17"/>
                    <w:szCs w:val="17"/>
                  </w:rPr>
                  <w:fldChar w:fldCharType="end"/>
                </w:r>
              </w:p>
            </w:tc>
          </w:tr>
        </w:tbl>
        <w:p w14:paraId="4D80A236" w14:textId="2BDCAFBE" w:rsidR="00827488" w:rsidRPr="00150D8A" w:rsidRDefault="00827488" w:rsidP="009F093F">
          <w:pPr>
            <w:pStyle w:val="Fuzeile"/>
          </w:pPr>
          <w:r w:rsidRPr="00150D8A">
            <w:fldChar w:fldCharType="begin"/>
          </w:r>
          <w:r w:rsidRPr="00150D8A">
            <w:instrText xml:space="preserve"> IF </w:instrText>
          </w:r>
          <w:fldSimple w:instr=" DOCPROPERTY  CustomField.pfad  \* MERGEFORMAT ">
            <w:r w:rsidR="00424831" w:rsidRPr="00424831">
              <w:rPr>
                <w:b/>
                <w:bCs w:val="0"/>
              </w:rPr>
              <w:instrText>Keine Angaben</w:instrText>
            </w:r>
          </w:fldSimple>
          <w:r w:rsidRPr="00150D8A">
            <w:instrText>="Nur Dateiname" "</w:instrText>
          </w:r>
          <w:r w:rsidRPr="00150D8A">
            <w:rPr>
              <w:noProof/>
            </w:rPr>
            <w:fldChar w:fldCharType="begin"/>
          </w:r>
          <w:r w:rsidRPr="00150D8A">
            <w:rPr>
              <w:noProof/>
            </w:rPr>
            <w:instrText xml:space="preserve"> FILENAME   \* MERGEFORMAT \&lt;OawJumpToField value=0/&gt;</w:instrText>
          </w:r>
          <w:r w:rsidRPr="00150D8A">
            <w:rPr>
              <w:noProof/>
            </w:rPr>
            <w:fldChar w:fldCharType="separate"/>
          </w:r>
          <w:r w:rsidRPr="00150D8A">
            <w:rPr>
              <w:noProof/>
            </w:rPr>
            <w:instrText>Templ.dot</w:instrText>
          </w:r>
          <w:r w:rsidRPr="00150D8A">
            <w:rPr>
              <w:noProof/>
            </w:rPr>
            <w:fldChar w:fldCharType="end"/>
          </w:r>
          <w:r w:rsidRPr="00150D8A">
            <w:instrText>" "" \* MERGEFORMAT \&lt;OawJumpToField value=0/&gt;</w:instrText>
          </w:r>
          <w:r w:rsidRPr="00150D8A">
            <w:fldChar w:fldCharType="end"/>
          </w:r>
          <w:r w:rsidRPr="00150D8A">
            <w:fldChar w:fldCharType="begin"/>
          </w:r>
          <w:r w:rsidRPr="00150D8A">
            <w:instrText xml:space="preserve"> IF </w:instrText>
          </w:r>
          <w:fldSimple w:instr=" DOCPROPERTY  CustomField.pfad  \* MERGEFORMAT ">
            <w:r w:rsidR="00424831" w:rsidRPr="00424831">
              <w:rPr>
                <w:b/>
                <w:bCs w:val="0"/>
              </w:rPr>
              <w:instrText>Keine Angaben</w:instrText>
            </w:r>
          </w:fldSimple>
          <w:r w:rsidRPr="00150D8A">
            <w:instrText>="Pfad und Dateiname" "</w:instrText>
          </w:r>
          <w:r w:rsidRPr="00150D8A">
            <w:rPr>
              <w:noProof/>
            </w:rPr>
            <w:fldChar w:fldCharType="begin"/>
          </w:r>
          <w:r w:rsidRPr="00150D8A">
            <w:rPr>
              <w:noProof/>
            </w:rPr>
            <w:instrText xml:space="preserve"> FILENAME </w:instrText>
          </w:r>
          <w:r w:rsidR="00F5408D" w:rsidRPr="00150D8A">
            <w:rPr>
              <w:noProof/>
            </w:rPr>
            <w:instrText xml:space="preserve"> </w:instrText>
          </w:r>
          <w:r w:rsidR="00530364" w:rsidRPr="00150D8A">
            <w:rPr>
              <w:noProof/>
            </w:rPr>
            <w:instrText>\p</w:instrText>
          </w:r>
          <w:r w:rsidR="00F5408D" w:rsidRPr="00150D8A">
            <w:rPr>
              <w:noProof/>
            </w:rPr>
            <w:instrText xml:space="preserve"> </w:instrText>
          </w:r>
          <w:r w:rsidRPr="00150D8A">
            <w:rPr>
              <w:noProof/>
            </w:rPr>
            <w:instrText xml:space="preserve"> \* MERGEFORMAT \&lt;OawJumpToField value=0/&gt;</w:instrText>
          </w:r>
          <w:r w:rsidRPr="00150D8A">
            <w:rPr>
              <w:noProof/>
            </w:rPr>
            <w:fldChar w:fldCharType="separate"/>
          </w:r>
          <w:r w:rsidRPr="00150D8A">
            <w:rPr>
              <w:noProof/>
            </w:rPr>
            <w:instrText>Templ.dot</w:instrText>
          </w:r>
          <w:r w:rsidRPr="00150D8A">
            <w:rPr>
              <w:noProof/>
            </w:rPr>
            <w:fldChar w:fldCharType="end"/>
          </w:r>
          <w:r w:rsidRPr="00150D8A">
            <w:instrText>" "" \* MERGEFORMAT \&lt;OawJumpToField value=0/&gt;</w:instrText>
          </w:r>
          <w:r w:rsidRPr="00150D8A">
            <w:fldChar w:fldCharType="end"/>
          </w:r>
          <w:r w:rsidRPr="00150D8A">
            <w:fldChar w:fldCharType="begin"/>
          </w:r>
          <w:r w:rsidRPr="00150D8A">
            <w:instrText xml:space="preserve"> IF </w:instrText>
          </w:r>
          <w:fldSimple w:instr=" DOCPROPERTY  CustomField.pfad  \* MERGEFORMAT ">
            <w:r w:rsidR="00424831" w:rsidRPr="00424831">
              <w:rPr>
                <w:b/>
                <w:bCs w:val="0"/>
              </w:rPr>
              <w:instrText>Keine Angaben</w:instrText>
            </w:r>
          </w:fldSimple>
          <w:r w:rsidRPr="00150D8A">
            <w:instrText>="Nom du document" "</w:instrText>
          </w:r>
          <w:r w:rsidRPr="00150D8A">
            <w:rPr>
              <w:noProof/>
            </w:rPr>
            <w:fldChar w:fldCharType="begin"/>
          </w:r>
          <w:r w:rsidRPr="00150D8A">
            <w:rPr>
              <w:noProof/>
            </w:rPr>
            <w:instrText xml:space="preserve"> FILENAME  \* MERGEFORMAT \&lt;OawJumpToField value=0/&gt;</w:instrText>
          </w:r>
          <w:r w:rsidRPr="00150D8A">
            <w:rPr>
              <w:noProof/>
            </w:rPr>
            <w:fldChar w:fldCharType="separate"/>
          </w:r>
          <w:r w:rsidRPr="00150D8A">
            <w:rPr>
              <w:noProof/>
            </w:rPr>
            <w:instrText>Templ.dot</w:instrText>
          </w:r>
          <w:r w:rsidRPr="00150D8A">
            <w:rPr>
              <w:noProof/>
            </w:rPr>
            <w:fldChar w:fldCharType="end"/>
          </w:r>
          <w:r w:rsidRPr="00150D8A">
            <w:instrText>" "" \* MERGEFORMAT \&lt;OawJumpToField value=0/&gt;</w:instrText>
          </w:r>
          <w:r w:rsidRPr="00150D8A">
            <w:fldChar w:fldCharType="end"/>
          </w:r>
          <w:r w:rsidRPr="00150D8A">
            <w:fldChar w:fldCharType="begin"/>
          </w:r>
          <w:r w:rsidRPr="00150D8A">
            <w:instrText xml:space="preserve"> IF </w:instrText>
          </w:r>
          <w:fldSimple w:instr=" DOCPROPERTY  CustomField.pfad  \* MERGEFORMAT ">
            <w:r w:rsidR="00424831" w:rsidRPr="00424831">
              <w:rPr>
                <w:b/>
                <w:bCs w:val="0"/>
              </w:rPr>
              <w:instrText>Keine Angaben</w:instrText>
            </w:r>
          </w:fldSimple>
          <w:r w:rsidRPr="00150D8A">
            <w:instrText>="Chemin et nom du document" "</w:instrText>
          </w:r>
          <w:r w:rsidRPr="00150D8A">
            <w:rPr>
              <w:noProof/>
            </w:rPr>
            <w:fldChar w:fldCharType="begin"/>
          </w:r>
          <w:r w:rsidRPr="00150D8A">
            <w:rPr>
              <w:noProof/>
            </w:rPr>
            <w:instrText xml:space="preserve"> FILENAME</w:instrText>
          </w:r>
          <w:r w:rsidR="00D36551" w:rsidRPr="00150D8A">
            <w:rPr>
              <w:noProof/>
            </w:rPr>
            <w:instrText xml:space="preserve">  \p </w:instrText>
          </w:r>
          <w:r w:rsidRPr="00150D8A">
            <w:rPr>
              <w:noProof/>
            </w:rPr>
            <w:instrText xml:space="preserve"> \* MERGEFORMAT \&lt;OawJumpToField value=0/&gt;</w:instrText>
          </w:r>
          <w:r w:rsidRPr="00150D8A">
            <w:rPr>
              <w:noProof/>
            </w:rPr>
            <w:fldChar w:fldCharType="separate"/>
          </w:r>
          <w:r w:rsidRPr="00150D8A">
            <w:rPr>
              <w:noProof/>
            </w:rPr>
            <w:instrText>Templ.dot</w:instrText>
          </w:r>
          <w:r w:rsidRPr="00150D8A">
            <w:rPr>
              <w:noProof/>
            </w:rPr>
            <w:fldChar w:fldCharType="end"/>
          </w:r>
          <w:r w:rsidRPr="00150D8A">
            <w:instrText>" "" \* MERGEFORMAT \&lt;OawJumpToField value=0/&gt;</w:instrText>
          </w:r>
          <w:r w:rsidRPr="00150D8A">
            <w:fldChar w:fldCharType="end"/>
          </w:r>
        </w:p>
      </w:tc>
      <w:tc>
        <w:tcPr>
          <w:tcW w:w="2030" w:type="dxa"/>
        </w:tcPr>
        <w:p w14:paraId="5ADBC0AA" w14:textId="77777777" w:rsidR="00827488" w:rsidRPr="00150D8A" w:rsidRDefault="00827488" w:rsidP="009F093F">
          <w:pPr>
            <w:pStyle w:val="Fuzeile"/>
            <w:jc w:val="right"/>
          </w:pPr>
        </w:p>
      </w:tc>
    </w:tr>
  </w:tbl>
  <w:p w14:paraId="7F4C1C7A" w14:textId="77777777" w:rsidR="00EC10BB" w:rsidRPr="00150D8A" w:rsidRDefault="00EC10BB" w:rsidP="009F09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030"/>
    </w:tblGrid>
    <w:tr w:rsidR="005D79DB" w:rsidRPr="00150D8A" w14:paraId="385C2E1F" w14:textId="77777777" w:rsidTr="00A91C91">
      <w:tc>
        <w:tcPr>
          <w:tcW w:w="7938" w:type="dxa"/>
        </w:tcPr>
        <w:p w14:paraId="54B5E06E" w14:textId="31372C91" w:rsidR="005D79DB" w:rsidRPr="00150D8A" w:rsidRDefault="00EE38C9" w:rsidP="005D79DB">
          <w:pPr>
            <w:pStyle w:val="Fuzeile"/>
          </w:pPr>
          <w:r w:rsidRPr="00150D8A">
            <w:fldChar w:fldCharType="begin"/>
          </w:r>
          <w:r w:rsidRPr="00150D8A">
            <w:instrText xml:space="preserve"> IF </w:instrText>
          </w:r>
          <w:fldSimple w:instr=" DOCPROPERTY  CustomField.pfad  \* MERGEFORMAT ">
            <w:r w:rsidR="00424831" w:rsidRPr="00424831">
              <w:rPr>
                <w:b/>
                <w:bCs w:val="0"/>
              </w:rPr>
              <w:instrText>Keine Angaben</w:instrText>
            </w:r>
          </w:fldSimple>
          <w:r w:rsidRPr="00150D8A">
            <w:instrText>="Nur Dateiname" "</w:instrText>
          </w:r>
          <w:r w:rsidRPr="00150D8A">
            <w:rPr>
              <w:noProof/>
            </w:rPr>
            <w:fldChar w:fldCharType="begin"/>
          </w:r>
          <w:r w:rsidRPr="00150D8A">
            <w:rPr>
              <w:noProof/>
            </w:rPr>
            <w:instrText xml:space="preserve"> FILENAME   \* MERGEFORMAT \&lt;OawJumpToField value=0/&gt;</w:instrText>
          </w:r>
          <w:r w:rsidRPr="00150D8A">
            <w:rPr>
              <w:noProof/>
            </w:rPr>
            <w:fldChar w:fldCharType="separate"/>
          </w:r>
          <w:r w:rsidRPr="00150D8A">
            <w:rPr>
              <w:noProof/>
            </w:rPr>
            <w:instrText>Templ.dot</w:instrText>
          </w:r>
          <w:r w:rsidRPr="00150D8A">
            <w:rPr>
              <w:noProof/>
            </w:rPr>
            <w:fldChar w:fldCharType="end"/>
          </w:r>
          <w:r w:rsidRPr="00150D8A">
            <w:instrText>" "" \* MERGEFORMAT \&lt;OawJumpToField value=0/&gt;</w:instrText>
          </w:r>
          <w:r w:rsidRPr="00150D8A">
            <w:fldChar w:fldCharType="end"/>
          </w:r>
          <w:r w:rsidRPr="00150D8A">
            <w:fldChar w:fldCharType="begin"/>
          </w:r>
          <w:r w:rsidRPr="00150D8A">
            <w:instrText xml:space="preserve"> IF </w:instrText>
          </w:r>
          <w:fldSimple w:instr=" DOCPROPERTY  CustomField.pfad  \* MERGEFORMAT ">
            <w:r w:rsidR="00424831" w:rsidRPr="00424831">
              <w:rPr>
                <w:b/>
                <w:bCs w:val="0"/>
              </w:rPr>
              <w:instrText>Keine Angaben</w:instrText>
            </w:r>
          </w:fldSimple>
          <w:r w:rsidRPr="00150D8A">
            <w:instrText>="Pfad und Dateiname" "</w:instrText>
          </w:r>
          <w:r w:rsidRPr="00150D8A">
            <w:rPr>
              <w:noProof/>
            </w:rPr>
            <w:fldChar w:fldCharType="begin"/>
          </w:r>
          <w:r w:rsidRPr="00150D8A">
            <w:rPr>
              <w:noProof/>
            </w:rPr>
            <w:instrText xml:space="preserve"> FILENAME</w:instrText>
          </w:r>
          <w:r w:rsidR="00F5408D" w:rsidRPr="00150D8A">
            <w:rPr>
              <w:noProof/>
            </w:rPr>
            <w:instrText xml:space="preserve"> </w:instrText>
          </w:r>
          <w:r w:rsidRPr="00150D8A">
            <w:rPr>
              <w:noProof/>
            </w:rPr>
            <w:instrText xml:space="preserve"> </w:instrText>
          </w:r>
          <w:r w:rsidR="00530364" w:rsidRPr="00150D8A">
            <w:rPr>
              <w:noProof/>
            </w:rPr>
            <w:instrText>\p</w:instrText>
          </w:r>
          <w:r w:rsidRPr="00150D8A">
            <w:rPr>
              <w:noProof/>
            </w:rPr>
            <w:instrText xml:space="preserve"> </w:instrText>
          </w:r>
          <w:r w:rsidR="00F5408D" w:rsidRPr="00150D8A">
            <w:rPr>
              <w:noProof/>
            </w:rPr>
            <w:instrText xml:space="preserve"> </w:instrText>
          </w:r>
          <w:r w:rsidRPr="00150D8A">
            <w:rPr>
              <w:noProof/>
            </w:rPr>
            <w:instrText>\* MERGEFORMAT \&lt;OawJumpToField value=0/&gt;</w:instrText>
          </w:r>
          <w:r w:rsidRPr="00150D8A">
            <w:rPr>
              <w:noProof/>
            </w:rPr>
            <w:fldChar w:fldCharType="separate"/>
          </w:r>
          <w:r w:rsidRPr="00150D8A">
            <w:rPr>
              <w:noProof/>
            </w:rPr>
            <w:instrText>Templ.dot</w:instrText>
          </w:r>
          <w:r w:rsidRPr="00150D8A">
            <w:rPr>
              <w:noProof/>
            </w:rPr>
            <w:fldChar w:fldCharType="end"/>
          </w:r>
          <w:r w:rsidRPr="00150D8A">
            <w:instrText>" "" \* MERGEFORMAT \&lt;OawJumpToField value=0/&gt;</w:instrText>
          </w:r>
          <w:r w:rsidRPr="00150D8A">
            <w:fldChar w:fldCharType="end"/>
          </w:r>
          <w:r w:rsidRPr="00150D8A">
            <w:fldChar w:fldCharType="begin"/>
          </w:r>
          <w:r w:rsidRPr="00150D8A">
            <w:instrText xml:space="preserve"> IF </w:instrText>
          </w:r>
          <w:fldSimple w:instr=" DOCPROPERTY  CustomField.pfad  \* MERGEFORMAT ">
            <w:r w:rsidR="00424831" w:rsidRPr="00424831">
              <w:rPr>
                <w:b/>
                <w:bCs w:val="0"/>
              </w:rPr>
              <w:instrText>Keine Angaben</w:instrText>
            </w:r>
          </w:fldSimple>
          <w:r w:rsidRPr="00150D8A">
            <w:instrText>="Nom du document" "</w:instrText>
          </w:r>
          <w:r w:rsidRPr="00150D8A">
            <w:rPr>
              <w:noProof/>
            </w:rPr>
            <w:fldChar w:fldCharType="begin"/>
          </w:r>
          <w:r w:rsidRPr="00150D8A">
            <w:rPr>
              <w:noProof/>
            </w:rPr>
            <w:instrText xml:space="preserve"> FILENAME  \* MERGEFORMAT \&lt;OawJumpToField value=0/&gt;</w:instrText>
          </w:r>
          <w:r w:rsidRPr="00150D8A">
            <w:rPr>
              <w:noProof/>
            </w:rPr>
            <w:fldChar w:fldCharType="separate"/>
          </w:r>
          <w:r w:rsidRPr="00150D8A">
            <w:rPr>
              <w:noProof/>
            </w:rPr>
            <w:instrText>Templ.dot</w:instrText>
          </w:r>
          <w:r w:rsidRPr="00150D8A">
            <w:rPr>
              <w:noProof/>
            </w:rPr>
            <w:fldChar w:fldCharType="end"/>
          </w:r>
          <w:r w:rsidRPr="00150D8A">
            <w:instrText>" "" \* MERGEFORMAT \&lt;OawJumpToField value=0/&gt;</w:instrText>
          </w:r>
          <w:r w:rsidRPr="00150D8A">
            <w:fldChar w:fldCharType="end"/>
          </w:r>
          <w:r w:rsidRPr="00150D8A">
            <w:fldChar w:fldCharType="begin"/>
          </w:r>
          <w:r w:rsidRPr="00150D8A">
            <w:instrText xml:space="preserve"> IF </w:instrText>
          </w:r>
          <w:fldSimple w:instr=" DOCPROPERTY  CustomField.pfad  \* MERGEFORMAT ">
            <w:r w:rsidR="00424831" w:rsidRPr="00424831">
              <w:rPr>
                <w:b/>
                <w:bCs w:val="0"/>
              </w:rPr>
              <w:instrText>Keine Angaben</w:instrText>
            </w:r>
          </w:fldSimple>
          <w:r w:rsidRPr="00150D8A">
            <w:instrText>="Chemin et nom du document" "</w:instrText>
          </w:r>
          <w:r w:rsidRPr="00150D8A">
            <w:rPr>
              <w:noProof/>
            </w:rPr>
            <w:fldChar w:fldCharType="begin"/>
          </w:r>
          <w:r w:rsidRPr="00150D8A">
            <w:rPr>
              <w:noProof/>
            </w:rPr>
            <w:instrText xml:space="preserve"> FILENAME</w:instrText>
          </w:r>
          <w:r w:rsidR="008F3E24" w:rsidRPr="00150D8A">
            <w:rPr>
              <w:noProof/>
            </w:rPr>
            <w:instrText xml:space="preserve">  \p </w:instrText>
          </w:r>
          <w:r w:rsidRPr="00150D8A">
            <w:rPr>
              <w:noProof/>
            </w:rPr>
            <w:instrText xml:space="preserve"> \* MERGEFORMAT \&lt;OawJumpToField value=0/&gt;</w:instrText>
          </w:r>
          <w:r w:rsidRPr="00150D8A">
            <w:rPr>
              <w:noProof/>
            </w:rPr>
            <w:fldChar w:fldCharType="separate"/>
          </w:r>
          <w:r w:rsidRPr="00150D8A">
            <w:rPr>
              <w:noProof/>
            </w:rPr>
            <w:instrText>Templ.dot</w:instrText>
          </w:r>
          <w:r w:rsidRPr="00150D8A">
            <w:rPr>
              <w:noProof/>
            </w:rPr>
            <w:fldChar w:fldCharType="end"/>
          </w:r>
          <w:r w:rsidRPr="00150D8A">
            <w:instrText>" "" \* MERGEFORMAT \&lt;OawJumpToField value=0/&gt;</w:instrText>
          </w:r>
          <w:r w:rsidRPr="00150D8A">
            <w:fldChar w:fldCharType="end"/>
          </w:r>
        </w:p>
      </w:tc>
      <w:tc>
        <w:tcPr>
          <w:tcW w:w="2030" w:type="dxa"/>
        </w:tcPr>
        <w:p w14:paraId="606FB413" w14:textId="77777777" w:rsidR="005D79DB" w:rsidRPr="00150D8A" w:rsidRDefault="005D79DB" w:rsidP="005D79DB">
          <w:pPr>
            <w:pStyle w:val="Fuzeile"/>
            <w:jc w:val="right"/>
          </w:pPr>
          <w:r w:rsidRPr="00150D8A">
            <w:fldChar w:fldCharType="begin"/>
          </w:r>
          <w:r w:rsidRPr="00150D8A">
            <w:instrText xml:space="preserve"> PAGE  \* Arabic  \* MERGEFORMAT </w:instrText>
          </w:r>
          <w:r w:rsidRPr="00150D8A">
            <w:fldChar w:fldCharType="separate"/>
          </w:r>
          <w:r w:rsidR="00150D8A" w:rsidRPr="00150D8A">
            <w:rPr>
              <w:noProof/>
            </w:rPr>
            <w:t>1</w:t>
          </w:r>
          <w:r w:rsidRPr="00150D8A">
            <w:fldChar w:fldCharType="end"/>
          </w:r>
          <w:r w:rsidRPr="00150D8A">
            <w:t>/</w:t>
          </w:r>
          <w:fldSimple w:instr=" NUMPAGES  \* Arabic  \* MERGEFORMAT ">
            <w:r w:rsidR="00DF7E57">
              <w:rPr>
                <w:noProof/>
              </w:rPr>
              <w:t>1</w:t>
            </w:r>
          </w:fldSimple>
        </w:p>
      </w:tc>
    </w:tr>
  </w:tbl>
  <w:p w14:paraId="43622059" w14:textId="77777777" w:rsidR="000252CF" w:rsidRPr="00150D8A" w:rsidRDefault="000252CF" w:rsidP="005D79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605B3" w14:textId="77777777" w:rsidR="001C18B0" w:rsidRPr="00150D8A" w:rsidRDefault="001C18B0">
      <w:r w:rsidRPr="00150D8A">
        <w:separator/>
      </w:r>
    </w:p>
  </w:footnote>
  <w:footnote w:type="continuationSeparator" w:id="0">
    <w:p w14:paraId="5527E1AA" w14:textId="77777777" w:rsidR="001C18B0" w:rsidRPr="00150D8A" w:rsidRDefault="001C18B0">
      <w:r w:rsidRPr="00150D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080" w:type="dxa"/>
      <w:tblInd w:w="18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908"/>
      <w:gridCol w:w="1715"/>
      <w:gridCol w:w="2028"/>
      <w:gridCol w:w="2429"/>
    </w:tblGrid>
    <w:tr w:rsidR="00755673" w:rsidRPr="00F16470" w14:paraId="6DA73727" w14:textId="77777777" w:rsidTr="005E58FF">
      <w:trPr>
        <w:trHeight w:val="477"/>
      </w:trPr>
      <w:tc>
        <w:tcPr>
          <w:tcW w:w="8080" w:type="dxa"/>
          <w:gridSpan w:val="4"/>
          <w:vAlign w:val="center"/>
        </w:tcPr>
        <w:p w14:paraId="5E152E89" w14:textId="626AFC31" w:rsidR="00755673" w:rsidRPr="005E58FF" w:rsidRDefault="00E811E7" w:rsidP="005E58FF">
          <w:pPr>
            <w:spacing w:before="120"/>
            <w:ind w:left="170"/>
            <w:rPr>
              <w:b/>
              <w:color w:val="000000"/>
            </w:rPr>
          </w:pPr>
          <w:bookmarkStart w:id="1" w:name="_Hlk221098425"/>
          <w:r>
            <w:rPr>
              <w:b/>
              <w:color w:val="000000"/>
            </w:rPr>
            <w:t xml:space="preserve">Lieferschein Entsorgung </w:t>
          </w:r>
          <w:r w:rsidR="00391276">
            <w:rPr>
              <w:b/>
              <w:color w:val="000000"/>
            </w:rPr>
            <w:t>kontroll</w:t>
          </w:r>
          <w:r w:rsidR="00687CF6">
            <w:rPr>
              <w:b/>
              <w:color w:val="000000"/>
            </w:rPr>
            <w:t>ierter</w:t>
          </w:r>
          <w:r w:rsidR="00391276">
            <w:rPr>
              <w:b/>
              <w:color w:val="000000"/>
            </w:rPr>
            <w:t xml:space="preserve"> </w:t>
          </w:r>
          <w:r>
            <w:rPr>
              <w:b/>
              <w:color w:val="000000"/>
            </w:rPr>
            <w:t>Substanzen</w:t>
          </w:r>
          <w:r w:rsidR="0067789B">
            <w:rPr>
              <w:b/>
              <w:color w:val="000000"/>
            </w:rPr>
            <w:t xml:space="preserve"> Kanton Bern</w:t>
          </w:r>
        </w:p>
      </w:tc>
    </w:tr>
    <w:tr w:rsidR="00755673" w:rsidRPr="00F16470" w14:paraId="51E3B83D" w14:textId="77777777" w:rsidTr="005E58FF">
      <w:trPr>
        <w:trHeight w:val="191"/>
      </w:trPr>
      <w:tc>
        <w:tcPr>
          <w:tcW w:w="1908" w:type="dxa"/>
        </w:tcPr>
        <w:p w14:paraId="42FBB6E6" w14:textId="77777777" w:rsidR="00755673" w:rsidRPr="00F16470" w:rsidRDefault="00755673" w:rsidP="00755673">
          <w:pPr>
            <w:tabs>
              <w:tab w:val="left" w:pos="5100"/>
              <w:tab w:val="right" w:pos="9967"/>
            </w:tabs>
            <w:spacing w:before="60" w:after="60" w:line="240" w:lineRule="auto"/>
            <w:rPr>
              <w:noProof/>
              <w:sz w:val="16"/>
              <w:szCs w:val="16"/>
              <w:lang w:eastAsia="de-CH"/>
            </w:rPr>
          </w:pPr>
          <w:r w:rsidRPr="00F16470">
            <w:rPr>
              <w:noProof/>
              <w:sz w:val="16"/>
              <w:szCs w:val="16"/>
              <w:lang w:eastAsia="de-CH"/>
            </w:rPr>
            <w:t>Dokumenten-Nr.:</w:t>
          </w:r>
        </w:p>
      </w:tc>
      <w:tc>
        <w:tcPr>
          <w:tcW w:w="1715" w:type="dxa"/>
        </w:tcPr>
        <w:p w14:paraId="4DA46667" w14:textId="399E8DCA" w:rsidR="00755673" w:rsidRPr="00F16470" w:rsidRDefault="00755673" w:rsidP="00755673">
          <w:pPr>
            <w:pStyle w:val="Fuzeile"/>
            <w:spacing w:before="60" w:line="276" w:lineRule="auto"/>
            <w:rPr>
              <w:noProof/>
              <w:color w:val="000000"/>
              <w:sz w:val="16"/>
              <w:szCs w:val="16"/>
              <w:lang w:eastAsia="de-CH"/>
            </w:rPr>
          </w:pPr>
          <w:r w:rsidRPr="00E87DC0">
            <w:rPr>
              <w:sz w:val="16"/>
              <w:szCs w:val="16"/>
            </w:rPr>
            <w:t xml:space="preserve">DI </w:t>
          </w:r>
          <w:r>
            <w:rPr>
              <w:sz w:val="16"/>
              <w:szCs w:val="16"/>
            </w:rPr>
            <w:t>0620-0</w:t>
          </w:r>
          <w:r w:rsidR="00686885">
            <w:rPr>
              <w:sz w:val="16"/>
              <w:szCs w:val="16"/>
            </w:rPr>
            <w:t>4</w:t>
          </w:r>
        </w:p>
      </w:tc>
      <w:tc>
        <w:tcPr>
          <w:tcW w:w="2028" w:type="dxa"/>
        </w:tcPr>
        <w:p w14:paraId="36F956E2" w14:textId="77777777" w:rsidR="00755673" w:rsidRPr="00F16470" w:rsidRDefault="00755673" w:rsidP="00755673">
          <w:pPr>
            <w:tabs>
              <w:tab w:val="left" w:pos="5100"/>
              <w:tab w:val="right" w:pos="9967"/>
            </w:tabs>
            <w:spacing w:before="60" w:after="60" w:line="240" w:lineRule="auto"/>
            <w:jc w:val="right"/>
            <w:rPr>
              <w:noProof/>
              <w:sz w:val="16"/>
              <w:szCs w:val="16"/>
              <w:lang w:eastAsia="de-CH"/>
            </w:rPr>
          </w:pPr>
          <w:r w:rsidRPr="00F16470">
            <w:rPr>
              <w:noProof/>
              <w:sz w:val="16"/>
              <w:szCs w:val="16"/>
              <w:lang w:eastAsia="de-CH"/>
            </w:rPr>
            <w:t>Version</w:t>
          </w:r>
        </w:p>
      </w:tc>
      <w:tc>
        <w:tcPr>
          <w:tcW w:w="2429" w:type="dxa"/>
        </w:tcPr>
        <w:p w14:paraId="1686F14C" w14:textId="23EBD9B6" w:rsidR="00755673" w:rsidRPr="00F16470" w:rsidRDefault="00755673" w:rsidP="00755673">
          <w:pPr>
            <w:tabs>
              <w:tab w:val="left" w:pos="5100"/>
              <w:tab w:val="right" w:pos="9967"/>
            </w:tabs>
            <w:spacing w:before="60" w:after="60" w:line="240" w:lineRule="auto"/>
            <w:rPr>
              <w:noProof/>
              <w:sz w:val="16"/>
              <w:szCs w:val="16"/>
              <w:lang w:eastAsia="de-CH"/>
            </w:rPr>
          </w:pPr>
          <w:r>
            <w:rPr>
              <w:noProof/>
              <w:sz w:val="16"/>
              <w:szCs w:val="16"/>
              <w:lang w:eastAsia="de-CH"/>
            </w:rPr>
            <w:t>V</w:t>
          </w:r>
          <w:r w:rsidR="0067789B">
            <w:rPr>
              <w:noProof/>
              <w:sz w:val="16"/>
              <w:szCs w:val="16"/>
              <w:lang w:eastAsia="de-CH"/>
            </w:rPr>
            <w:t>01</w:t>
          </w:r>
        </w:p>
      </w:tc>
    </w:tr>
  </w:tbl>
  <w:bookmarkEnd w:id="1"/>
  <w:p w14:paraId="281FEEE1" w14:textId="77777777" w:rsidR="00C2381B" w:rsidRPr="00150D8A" w:rsidRDefault="00BE15BB" w:rsidP="00FF6652">
    <w:pPr>
      <w:pStyle w:val="Kopfzeile"/>
      <w:tabs>
        <w:tab w:val="left" w:pos="420"/>
      </w:tabs>
    </w:pPr>
    <w:r w:rsidRPr="00150D8A">
      <w:drawing>
        <wp:anchor distT="0" distB="0" distL="114300" distR="114300" simplePos="0" relativeHeight="251666432" behindDoc="0" locked="1" layoutInCell="1" allowOverlap="1" wp14:anchorId="7D6372AE" wp14:editId="6688A8DC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5716" w14:textId="77777777" w:rsidR="00002D47" w:rsidRPr="00150D8A" w:rsidRDefault="00C2381B">
    <w:pPr>
      <w:pStyle w:val="Kopfzeile"/>
    </w:pPr>
    <w:r w:rsidRPr="00150D8A">
      <w:drawing>
        <wp:anchor distT="0" distB="0" distL="114300" distR="114300" simplePos="0" relativeHeight="251660288" behindDoc="0" locked="1" layoutInCell="1" allowOverlap="1" wp14:anchorId="6B3371DF" wp14:editId="03EB4212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2D47" w:rsidRPr="00150D8A">
      <w:drawing>
        <wp:anchor distT="0" distB="0" distL="114300" distR="114300" simplePos="0" relativeHeight="251658240" behindDoc="1" locked="1" layoutInCell="1" allowOverlap="1" wp14:anchorId="2FA4712C" wp14:editId="526A52F8">
          <wp:simplePos x="0" y="0"/>
          <wp:positionH relativeFrom="column">
            <wp:posOffset>-855345</wp:posOffset>
          </wp:positionH>
          <wp:positionV relativeFrom="paragraph">
            <wp:posOffset>-319405</wp:posOffset>
          </wp:positionV>
          <wp:extent cx="7558405" cy="1093470"/>
          <wp:effectExtent l="0" t="0" r="4445" b="0"/>
          <wp:wrapNone/>
          <wp:docPr id="10" name="e16b42fa-2831-4f8b-829b-ae8c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93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5100"/>
      <w:gridCol w:w="4878"/>
    </w:tblGrid>
    <w:tr w:rsidR="00B836B9" w:rsidRPr="00123AA1" w14:paraId="394BD0FE" w14:textId="77777777" w:rsidTr="00685499">
      <w:tc>
        <w:tcPr>
          <w:tcW w:w="5100" w:type="dxa"/>
        </w:tcPr>
        <w:p w14:paraId="0D59DC94" w14:textId="77777777" w:rsidR="00B836B9" w:rsidRPr="00123AA1" w:rsidRDefault="00B836B9" w:rsidP="00FF6652">
          <w:pPr>
            <w:pStyle w:val="Kopfzeile"/>
            <w:rPr>
              <w:color w:val="FFFFFF" w:themeColor="background1"/>
            </w:rPr>
          </w:pPr>
        </w:p>
        <w:p w14:paraId="4B6FCCF1" w14:textId="77777777" w:rsidR="00B836B9" w:rsidRPr="00123AA1" w:rsidRDefault="00B836B9" w:rsidP="00FF6652">
          <w:pPr>
            <w:pStyle w:val="Kopfzeile"/>
          </w:pPr>
        </w:p>
      </w:tc>
      <w:tc>
        <w:tcPr>
          <w:tcW w:w="4878" w:type="dxa"/>
        </w:tcPr>
        <w:p w14:paraId="1B1615B7" w14:textId="77777777" w:rsidR="00B836B9" w:rsidRPr="00123AA1" w:rsidRDefault="00B836B9" w:rsidP="00FF6652">
          <w:pPr>
            <w:pStyle w:val="Kopfzeile"/>
          </w:pPr>
        </w:p>
      </w:tc>
    </w:tr>
  </w:tbl>
  <w:p w14:paraId="2C9D6D00" w14:textId="77777777" w:rsidR="00B836B9" w:rsidRPr="00123AA1" w:rsidRDefault="00B836B9" w:rsidP="00FF6652">
    <w:pPr>
      <w:pStyle w:val="Kopfzeile"/>
      <w:tabs>
        <w:tab w:val="left" w:pos="420"/>
      </w:tabs>
    </w:pPr>
    <w:r w:rsidRPr="00123AA1">
      <w:drawing>
        <wp:anchor distT="0" distB="0" distL="114300" distR="114300" simplePos="0" relativeHeight="251664384" behindDoc="0" locked="1" layoutInCell="1" allowOverlap="1" wp14:anchorId="529673E2" wp14:editId="5B4B5092">
          <wp:simplePos x="0" y="0"/>
          <wp:positionH relativeFrom="page">
            <wp:posOffset>852055</wp:posOffset>
          </wp:positionH>
          <wp:positionV relativeFrom="page">
            <wp:posOffset>311727</wp:posOffset>
          </wp:positionV>
          <wp:extent cx="939600" cy="230400"/>
          <wp:effectExtent l="0" t="0" r="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rift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96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2BC32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9E29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BCA9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6D7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268F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828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D27A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D450D"/>
    <w:multiLevelType w:val="hybridMultilevel"/>
    <w:tmpl w:val="98465432"/>
    <w:lvl w:ilvl="0" w:tplc="25F22C0C"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01931417"/>
    <w:multiLevelType w:val="hybridMultilevel"/>
    <w:tmpl w:val="36385FDA"/>
    <w:lvl w:ilvl="0" w:tplc="834A16AC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086122D0"/>
    <w:multiLevelType w:val="hybridMultilevel"/>
    <w:tmpl w:val="8F2036CC"/>
    <w:lvl w:ilvl="0" w:tplc="25F22C0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A3138C7"/>
    <w:multiLevelType w:val="multilevel"/>
    <w:tmpl w:val="6DC470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B711682"/>
    <w:multiLevelType w:val="hybridMultilevel"/>
    <w:tmpl w:val="4968A7C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9E04E0"/>
    <w:multiLevelType w:val="multilevel"/>
    <w:tmpl w:val="25DCD3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7722170"/>
    <w:multiLevelType w:val="hybridMultilevel"/>
    <w:tmpl w:val="D4F66676"/>
    <w:lvl w:ilvl="0" w:tplc="25F22C0C"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B015D65"/>
    <w:multiLevelType w:val="hybridMultilevel"/>
    <w:tmpl w:val="4A704306"/>
    <w:lvl w:ilvl="0" w:tplc="25F22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50615"/>
    <w:multiLevelType w:val="hybridMultilevel"/>
    <w:tmpl w:val="0924E49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145737"/>
    <w:multiLevelType w:val="hybridMultilevel"/>
    <w:tmpl w:val="2B64EDD8"/>
    <w:lvl w:ilvl="0" w:tplc="25F22C0C"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45F16371"/>
    <w:multiLevelType w:val="multilevel"/>
    <w:tmpl w:val="A4A4B33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D46FD"/>
    <w:multiLevelType w:val="multilevel"/>
    <w:tmpl w:val="0D9453D4"/>
    <w:lvl w:ilvl="0">
      <w:start w:val="1"/>
      <w:numFmt w:val="decimal"/>
      <w:pStyle w:val="berschrift1nummeriert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7" w15:restartNumberingAfterBreak="0">
    <w:nsid w:val="4EB95626"/>
    <w:multiLevelType w:val="hybridMultilevel"/>
    <w:tmpl w:val="7A720B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9E1652F"/>
    <w:multiLevelType w:val="multilevel"/>
    <w:tmpl w:val="441666C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B800D04"/>
    <w:multiLevelType w:val="multilevel"/>
    <w:tmpl w:val="A4A4B33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E7D3117"/>
    <w:multiLevelType w:val="hybridMultilevel"/>
    <w:tmpl w:val="BA5836FE"/>
    <w:lvl w:ilvl="0" w:tplc="08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10A7B7B"/>
    <w:multiLevelType w:val="hybridMultilevel"/>
    <w:tmpl w:val="8534C048"/>
    <w:lvl w:ilvl="0" w:tplc="520AC57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286077"/>
    <w:multiLevelType w:val="multilevel"/>
    <w:tmpl w:val="08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5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6F4269"/>
    <w:multiLevelType w:val="multilevel"/>
    <w:tmpl w:val="E42E7C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B3BD7"/>
    <w:multiLevelType w:val="hybridMultilevel"/>
    <w:tmpl w:val="F3522A3E"/>
    <w:lvl w:ilvl="0" w:tplc="25F22C0C"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1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205468">
    <w:abstractNumId w:val="9"/>
  </w:num>
  <w:num w:numId="2" w16cid:durableId="759640613">
    <w:abstractNumId w:val="7"/>
  </w:num>
  <w:num w:numId="3" w16cid:durableId="922687489">
    <w:abstractNumId w:val="6"/>
  </w:num>
  <w:num w:numId="4" w16cid:durableId="1234773441">
    <w:abstractNumId w:val="5"/>
  </w:num>
  <w:num w:numId="5" w16cid:durableId="1018041897">
    <w:abstractNumId w:val="4"/>
  </w:num>
  <w:num w:numId="6" w16cid:durableId="948967761">
    <w:abstractNumId w:val="8"/>
  </w:num>
  <w:num w:numId="7" w16cid:durableId="725373651">
    <w:abstractNumId w:val="3"/>
  </w:num>
  <w:num w:numId="8" w16cid:durableId="1476333667">
    <w:abstractNumId w:val="2"/>
  </w:num>
  <w:num w:numId="9" w16cid:durableId="2143958660">
    <w:abstractNumId w:val="1"/>
  </w:num>
  <w:num w:numId="10" w16cid:durableId="762844043">
    <w:abstractNumId w:val="0"/>
  </w:num>
  <w:num w:numId="11" w16cid:durableId="643241364">
    <w:abstractNumId w:val="39"/>
  </w:num>
  <w:num w:numId="12" w16cid:durableId="1929265558">
    <w:abstractNumId w:val="28"/>
  </w:num>
  <w:num w:numId="13" w16cid:durableId="1976176889">
    <w:abstractNumId w:val="24"/>
  </w:num>
  <w:num w:numId="14" w16cid:durableId="215094396">
    <w:abstractNumId w:val="42"/>
  </w:num>
  <w:num w:numId="15" w16cid:durableId="606733900">
    <w:abstractNumId w:val="41"/>
  </w:num>
  <w:num w:numId="16" w16cid:durableId="1587954398">
    <w:abstractNumId w:val="17"/>
  </w:num>
  <w:num w:numId="17" w16cid:durableId="321742253">
    <w:abstractNumId w:val="25"/>
  </w:num>
  <w:num w:numId="18" w16cid:durableId="103542859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8683466">
    <w:abstractNumId w:val="38"/>
  </w:num>
  <w:num w:numId="20" w16cid:durableId="1865628742">
    <w:abstractNumId w:val="23"/>
  </w:num>
  <w:num w:numId="21" w16cid:durableId="1172335464">
    <w:abstractNumId w:val="35"/>
  </w:num>
  <w:num w:numId="22" w16cid:durableId="1966234484">
    <w:abstractNumId w:val="32"/>
  </w:num>
  <w:num w:numId="23" w16cid:durableId="178199569">
    <w:abstractNumId w:val="18"/>
  </w:num>
  <w:num w:numId="24" w16cid:durableId="25378101">
    <w:abstractNumId w:val="26"/>
  </w:num>
  <w:num w:numId="25" w16cid:durableId="887034143">
    <w:abstractNumId w:val="36"/>
  </w:num>
  <w:num w:numId="26" w16cid:durableId="1162618905">
    <w:abstractNumId w:val="11"/>
  </w:num>
  <w:num w:numId="27" w16cid:durableId="635843832">
    <w:abstractNumId w:val="27"/>
  </w:num>
  <w:num w:numId="28" w16cid:durableId="1084183486">
    <w:abstractNumId w:val="20"/>
  </w:num>
  <w:num w:numId="29" w16cid:durableId="871577769">
    <w:abstractNumId w:val="34"/>
  </w:num>
  <w:num w:numId="30" w16cid:durableId="2093576996">
    <w:abstractNumId w:val="13"/>
  </w:num>
  <w:num w:numId="31" w16cid:durableId="1762332862">
    <w:abstractNumId w:val="37"/>
  </w:num>
  <w:num w:numId="32" w16cid:durableId="954289110">
    <w:abstractNumId w:val="15"/>
  </w:num>
  <w:num w:numId="33" w16cid:durableId="1251622731">
    <w:abstractNumId w:val="19"/>
  </w:num>
  <w:num w:numId="34" w16cid:durableId="486896435">
    <w:abstractNumId w:val="30"/>
  </w:num>
  <w:num w:numId="35" w16cid:durableId="947158380">
    <w:abstractNumId w:val="29"/>
  </w:num>
  <w:num w:numId="36" w16cid:durableId="1064108471">
    <w:abstractNumId w:val="12"/>
  </w:num>
  <w:num w:numId="37" w16cid:durableId="672532168">
    <w:abstractNumId w:val="22"/>
  </w:num>
  <w:num w:numId="38" w16cid:durableId="1312519963">
    <w:abstractNumId w:val="16"/>
  </w:num>
  <w:num w:numId="39" w16cid:durableId="1154106920">
    <w:abstractNumId w:val="21"/>
  </w:num>
  <w:num w:numId="40" w16cid:durableId="2054764706">
    <w:abstractNumId w:val="31"/>
  </w:num>
  <w:num w:numId="41" w16cid:durableId="1683119978">
    <w:abstractNumId w:val="33"/>
  </w:num>
  <w:num w:numId="42" w16cid:durableId="280117288">
    <w:abstractNumId w:val="10"/>
  </w:num>
  <w:num w:numId="43" w16cid:durableId="243539565">
    <w:abstractNumId w:val="40"/>
  </w:num>
  <w:num w:numId="44" w16cid:durableId="2056767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forms" w:enforcement="1"/>
  <w:defaultTabStop w:val="851"/>
  <w:consecutiveHyphenLimit w:val="3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Leer_Hoch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 (4.15.8053)"/>
    <w:docVar w:name="OawCreatedWithProjectID" w:val="gefbech"/>
    <w:docVar w:name="OawCreatedWithProjectVersion" w:val="915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KESB/APEA&quot;&gt;&lt;profile type=&quot;default&quot; UID=&quot;&quot; sameAsDefault=&quot;0&quot;&gt;&lt;documentProperty UID=&quot;2003060614150123456789&quot; dataSourceUID=&quot;2003060614150123456789&quot;/&gt;&lt;type type=&quot;OawLanguage&quot;&gt;&lt;OawLanguage UID=&quot;KESB/APEA&quot;/&gt;&lt;/type&gt;&lt;/profile&gt;&lt;/OawDocProperty&gt;_x000d_&lt;/document&gt;_x000d_"/>
    <w:docVar w:name="OawDistributionEnabled" w:val="&lt;empty/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KESB/APEA&quot; field=&quot;KESB/APEA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19110708224649345653&quot; PrimaryUID=&quot;ClientSuite&quot; Active=&quot;true&quot;&gt;&lt;Field Name=&quot;UID&quot; Value=&quot;2019110708224649345653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SelectedUID&quot; Value=&quot;2004123010144120300001&quot;/&gt;&lt;/DocProp&gt;&lt;DocProp UID=&quot;2002122011014149059130932&quot; EntryUID=&quot;2021080910320213836036&quot; PrimaryUID=&quot;ClientSuite&quot;&gt;&lt;Field Name=&quot;IDName&quot; Value=&quot;GSI GA-PAD&quot;/&gt;&lt;Field Name=&quot;CompanyDe_1&quot; Value=&quot;Gesundheits-, Sozial- und Integrationsdirektion&quot;/&gt;&lt;Field Name=&quot;CompanyDe_2&quot; Value=&quot;&quot;/&gt;&lt;Field Name=&quot;CompanyDe_3&quot; Value=&quot;&quot;/&gt;&lt;Field Name=&quot;CompanyDe_4&quot; Value=&quot;&quot;/&gt;&lt;Field Name=&quot;CompanyFr_1&quot; Value=&quot;Direction de la santé, des affaires sociales et de l'intégration&quot;/&gt;&lt;Field Name=&quot;CompanyFr_2&quot; Value=&quot;&quot;/&gt;&lt;Field Name=&quot;CompanyFr_3&quot; Value=&quot;&quot;/&gt;&lt;Field Name=&quot;CompanyFr_4&quot; Value=&quot;&quot;/&gt;&lt;Field Name=&quot;DepartmentDe_1&quot; Value=&quot;Gesundheitsamt&quot;/&gt;&lt;Field Name=&quot;DepartmentDe_2&quot; Value=&quot;&quot;/&gt;&lt;Field Name=&quot;DepartmentDe_3&quot; Value=&quot;&quot;/&gt;&lt;Field Name=&quot;DepartmentDe_4&quot; Value=&quot;&quot;/&gt;&lt;Field Name=&quot;DepartmentFr_1&quot; Value=&quot;Office de la santé&quot;/&gt;&lt;Field Name=&quot;DepartmentFr_2&quot; Value=&quot;&quot;/&gt;&lt;Field Name=&quot;DepartmentFr_3&quot; Value=&quot;&quot;/&gt;&lt;Field Name=&quot;DepartmentFr_4&quot; Value=&quot;&quot;/&gt;&lt;Field Name=&quot;DepartmentFR_PP&quot; Value=&quot;&quot;/&gt;&lt;Field Name=&quot;Address1&quot; Value=&quot;Rathausplatz 1&quot;/&gt;&lt;Field Name=&quot;Address2&quot; Value=&quot;Postfach&quot;/&gt;&lt;Field Name=&quot;Address3&quot; Value=&quot;3000 Bern 8&quot;/&gt;&lt;Field Name=&quot;OrtDatum&quot; Value=&quot;Bern,&quot;/&gt;&lt;Field Name=&quot;Telefon&quot; Value=&quot;+41 31 633 79 26&quot;/&gt;&lt;Field Name=&quot;Fax&quot; Value=&quot;&quot;/&gt;&lt;Field Name=&quot;Email&quot; Value=&quot;info.pad@be.ch&quot;/&gt;&lt;Field Name=&quot;Internet&quot; Value=&quot;www.be.ch/gsi&quot;/&gt;&lt;Field Name=&quot;Internet_FR&quot; Value=&quot;www.be.ch/dssi&quot;/&gt;&lt;Field Name=&quot;City&quot; Value=&quot;&quot;/&gt;&lt;Field Name=&quot;Country&quot; Value=&quot;&quot;/&gt;&lt;Field Name=&quot;LogoColor&quot; Value=&quot;%Logos%\BernerWsp.jpg&quot;/&gt;&lt;Field Name=&quot;LogoBlackWhite&quot; Value=&quot;%Logos%\BernerWsp.jpg&quot;/&gt;&lt;Field Name=&quot;Ruecksendeadresse_DE&quot; Value=&quot;GSI-GA, Rathausplatz 1, Postfach, 3000 Bern 8&quot;/&gt;&lt;Field Name=&quot;Ruecksendeadresse_FR&quot; Value=&quot;DSSI-ODS, Rathausplatz 1, case postale, 3000 Berne 8&quot;/&gt;&lt;Field Name=&quot;PpThemesDefault&quot; Value=&quot;%Themes%\Kanton Bern.thmx&quot;/&gt;&lt;Field Name=&quot;PpThemesPresentation&quot; Value=&quot;%Themes%\Kanton Bern.thmx;%Themes%\Kanton Bern_Titelbild_Zug.thmx;%Themes%\Kanton Bern_Graustufen.thmx;%Themes%\Kanton Bern_Format_4_zu_3.thmx&quot;/&gt;&lt;Field Name=&quot;PpThemesSlide&quot; Value=&quot;%Themes%\Kanton Bern.thmx;%Themes%\Kanton Bern_Titelbild_Zug.thmx;%Themes%\Kanton Bern_Graustufen.thmx;%Themes%\Kanton Bern_Format_4_zu_3.thmx&quot;/&gt;&lt;Field Name=&quot;PpThemesObject&quot; Value=&quot;%Themes%\Kanton Bern.thmx;%Themes%\Kanton Bern_Titelbild_Zug.thmx;%Themes%\Kanton Bern_Graustufen.thmx;%Themes%\Kanton Bern_Format_4_zu_3.thmx&quot;/&gt;&lt;Field Name=&quot;SelectedUID&quot; Value=&quot;2004123010144120300001&quot;/&gt;&lt;/DocProp&gt;&lt;DocProp UID=&quot;2006040509495284662868&quot; EntryUID=&quot;16fec746-40d5-4f70-9d29-63564de7e890&quot; PrimaryUID=&quot;ClientSuite&quot;&gt;&lt;Field Name=&quot;IDName&quot; Value=&quot;Flück Michael, Kantonsapotheker&quot;/&gt;&lt;Field Name=&quot;Name&quot; Value=&quot;Michael Flück&quot;/&gt;&lt;Field Name=&quot;Title_before_G&quot; Value=&quot;&quot;/&gt;&lt;Field Name=&quot;Title_before_F&quot; Value=&quot;&quot;/&gt;&lt;Field Name=&quot;Title_after_G&quot; Value=&quot;&quot;/&gt;&lt;Field Name=&quot;Title_after_F&quot; Value=&quot;&quot;/&gt;&lt;Field Name=&quot;Function_G&quot; Value=&quot;Kantonsapotheker&quot;/&gt;&lt;Field Name=&quot;Function_F&quot; Value=&quot;Pharmacien cantonal&quot;/&gt;&lt;Field Name=&quot;DirectPhone&quot; Value=&quot;+41 31 636 58 58&quot;/&gt;&lt;Field Name=&quot;DirectFax&quot; Value=&quot;&quot;/&gt;&lt;Field Name=&quot;Mobile&quot; Value=&quot;&quot;/&gt;&lt;Field Name=&quot;EMail&quot; Value=&quot;michael.flueck@be.ch&quot;/&gt;&lt;Field Name=&quot;Initials&quot; Value=&quot;mf&quot;/&gt;&lt;Field Name=&quot;Unit_G&quot; Value=&quot;Pharmazeutischer Dienst&quot;/&gt;&lt;Field Name=&quot;Unit2_G&quot; Value=&quot;&quot;/&gt;&lt;Field Name=&quot;Unit_F&quot; Value=&quot;Service pharmaceutique cantonal&quot;/&gt;&lt;Field Name=&quot;Unit2_F&quot; Value=&quot;&quot;/&gt;&lt;Field Name=&quot;UnitAddress&quot; Value=&quot;Rathausplatz 1&quot;/&gt;&lt;Field Name=&quot;UnitZIP&quot; Value=&quot;3000&quot;/&gt;&lt;Field Name=&quot;UnitCity&quot; Value=&quot;Bern 8&quot;/&gt;&lt;Field Name=&quot;SignaturePicture&quot; Value=&quot;&quot;/&gt;&lt;Field Name=&quot;SelectedUID&quot; Value=&quot;2004123010144120300001&quot;/&gt;&lt;/DocProp&gt;&lt;DocProp UID=&quot;2007032314320003618694&quot; EntryUID=&quot;16fec746-40d5-4f70-9d29-63564de7e890&quot; PrimaryUID=&quot;ClientSuite&quot;&gt;&lt;Field Name=&quot;IDName&quot; Value=&quot;Flück Michael, Kantonsapotheker&quot;/&gt;&lt;Field Name=&quot;Name&quot; Value=&quot;Michael Flück&quot;/&gt;&lt;Field Name=&quot;Title_before_G&quot; Value=&quot;&quot;/&gt;&lt;Field Name=&quot;Title_before_F&quot; Value=&quot;&quot;/&gt;&lt;Field Name=&quot;Title_after_G&quot; Value=&quot;&quot;/&gt;&lt;Field Name=&quot;Title_after_F&quot; Value=&quot;&quot;/&gt;&lt;Field Name=&quot;Function_G&quot; Value=&quot;Kantonsapotheker&quot;/&gt;&lt;Field Name=&quot;Function_F&quot; Value=&quot;Pharmacien cantonal&quot;/&gt;&lt;Field Name=&quot;DirectPhone&quot; Value=&quot;+41 31 636 58 58&quot;/&gt;&lt;Field Name=&quot;DirectFax&quot; Value=&quot;&quot;/&gt;&lt;Field Name=&quot;Mobile&quot; Value=&quot;&quot;/&gt;&lt;Field Name=&quot;EMail&quot; Value=&quot;michael.flueck@be.ch&quot;/&gt;&lt;Field Name=&quot;Initials&quot; Value=&quot;mf&quot;/&gt;&lt;Field Name=&quot;Unit_G&quot; Value=&quot;Pharmazeutischer Dienst&quot;/&gt;&lt;Field Name=&quot;Unit2_G&quot; Value=&quot;&quot;/&gt;&lt;Field Name=&quot;Unit_F&quot; Value=&quot;Service pharmaceutique cantonal&quot;/&gt;&lt;Field Name=&quot;Unit2_F&quot; Value=&quot;&quot;/&gt;&lt;Field Name=&quot;UnitAddress&quot; Value=&quot;Rathausplatz 1&quot;/&gt;&lt;Field Name=&quot;UnitZIP&quot; Value=&quot;3000&quot;/&gt;&lt;Field Name=&quot;UnitCity&quot; Value=&quot;Bern 8&quot;/&gt;&lt;Field Name=&quot;SignaturePicture&quot; Value=&quot;&quot;/&gt;&lt;Field Name=&quot;SelectedUID&quot; Value=&quot;2004123010144120300001&quot;/&gt;&lt;/DocProp&gt;&lt;DocProp UID=&quot;200212191811121321310321301031x&quot; EntryUID=&quot;2003121817293296325874&quot; PrimaryUID=&quot;ClientSuite&quot;&gt;&lt;Field Name=&quot;IDName&quot; Value=&quot;(Leer)&quot;/&gt;&lt;Field Name=&quot;Name&quot; Value=&quot;&quot;/&gt;&lt;Field Name=&quot;Title_before_G&quot; Value=&quot;&quot;/&gt;&lt;Field Name=&quot;Title_before_F&quot; Value=&quot;&quot;/&gt;&lt;Field Name=&quot;Title_after_G&quot; Value=&quot;&quot;/&gt;&lt;Field Name=&quot;Title_after_F&quot; Value=&quot;&quot;/&gt;&lt;Field Name=&quot;Function_G&quot; Value=&quot;&quot;/&gt;&lt;Field Name=&quot;Function_F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Initials&quot; Value=&quot;&quot;/&gt;&lt;Field Name=&quot;Unit_G&quot; Value=&quot;&quot;/&gt;&lt;Field Name=&quot;Unit2_G&quot; Value=&quot;&quot;/&gt;&lt;Field Name=&quot;Unit_F&quot; Value=&quot;&quot;/&gt;&lt;Field Name=&quot;Unit2_F&quot; Value=&quot;&quot;/&gt;&lt;Field Name=&quot;UnitAddress&quot; Value=&quot;&quot;/&gt;&lt;Field Name=&quot;UnitZIP&quot; Value=&quot;&quot;/&gt;&lt;Field Name=&quot;UnitCity&quot; Value=&quot;&quot;/&gt;&lt;Field Name=&quot;SignaturePicture&quot; Value=&quot;&quot;/&gt;&lt;Field Name=&quot;SelectedUID&quot; Value=&quot;2004123010144120300001&quot;/&gt;&lt;/DocProp&gt;&lt;DocProp UID=&quot;2002122010583847234010578&quot; EntryUID=&quot;16fec746-40d5-4f70-9d29-63564de7e890&quot; PrimaryUID=&quot;ClientSuite&quot;&gt;&lt;Field Name=&quot;IDName&quot; Value=&quot;Flück Michael, Kantonsapotheker&quot;/&gt;&lt;Field Name=&quot;Name&quot; Value=&quot;Michael Flück&quot;/&gt;&lt;Field Name=&quot;Title_before_G&quot; Value=&quot;&quot;/&gt;&lt;Field Name=&quot;Title_before_F&quot; Value=&quot;&quot;/&gt;&lt;Field Name=&quot;Title_after_G&quot; Value=&quot;&quot;/&gt;&lt;Field Name=&quot;Title_after_F&quot; Value=&quot;&quot;/&gt;&lt;Field Name=&quot;Function_G&quot; Value=&quot;Kantonsapotheker&quot;/&gt;&lt;Field Name=&quot;Function_F&quot; Value=&quot;Pharmacien cantonal&quot;/&gt;&lt;Field Name=&quot;DirectPhone&quot; Value=&quot;+41 31 636 58 58&quot;/&gt;&lt;Field Name=&quot;DirectFax&quot; Value=&quot;&quot;/&gt;&lt;Field Name=&quot;Mobile&quot; Value=&quot;&quot;/&gt;&lt;Field Name=&quot;EMail&quot; Value=&quot;michael.flueck@be.ch&quot;/&gt;&lt;Field Name=&quot;Initials&quot; Value=&quot;mf&quot;/&gt;&lt;Field Name=&quot;Unit_G&quot; Value=&quot;Pharmazeutischer Dienst&quot;/&gt;&lt;Field Name=&quot;Unit2_G&quot; Value=&quot;&quot;/&gt;&lt;Field Name=&quot;Unit_F&quot; Value=&quot;Service pharmaceutique cantonal&quot;/&gt;&lt;Field Name=&quot;Unit2_F&quot; Value=&quot;&quot;/&gt;&lt;Field Name=&quot;UnitAddress&quot; Value=&quot;Rathausplatz 1&quot;/&gt;&lt;Field Name=&quot;UnitZIP&quot; Value=&quot;3000&quot;/&gt;&lt;Field Name=&quot;UnitCity&quot; Value=&quot;Bern 8&quot;/&gt;&lt;Field Name=&quot;SignaturePicture&quot; Value=&quot;&quot;/&gt;&lt;Field Name=&quot;SelectedUID&quot; Value=&quot;2004123010144120300001&quot;/&gt;&lt;/DocProp&gt;&lt;DocProp UID=&quot;2003061115381095709037&quot; EntryUID=&quot;2003121817293296325874&quot; PrimaryUID=&quot;ClientSuite&quot;&gt;&lt;Field Name=&quot;IDName&quot; Value=&quot;(Leer)&quot;/&gt;&lt;Field Name=&quot;Name&quot; Value=&quot;&quot;/&gt;&lt;Field Name=&quot;Title_before_G&quot; Value=&quot;&quot;/&gt;&lt;Field Name=&quot;Title_before_F&quot; Value=&quot;&quot;/&gt;&lt;Field Name=&quot;Title_after_G&quot; Value=&quot;&quot;/&gt;&lt;Field Name=&quot;Title_after_F&quot; Value=&quot;&quot;/&gt;&lt;Field Name=&quot;Function_G&quot; Value=&quot;&quot;/&gt;&lt;Field Name=&quot;Function_F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Initials&quot; Value=&quot;&quot;/&gt;&lt;Field Name=&quot;Unit_G&quot; Value=&quot;&quot;/&gt;&lt;Field Name=&quot;Unit2_G&quot; Value=&quot;&quot;/&gt;&lt;Field Name=&quot;Unit_F&quot; Value=&quot;&quot;/&gt;&lt;Field Name=&quot;Unit2_F&quot; Value=&quot;&quot;/&gt;&lt;Field Name=&quot;UnitAddress&quot; Value=&quot;&quot;/&gt;&lt;Field Name=&quot;UnitZIP&quot; Value=&quot;&quot;/&gt;&lt;Field Name=&quot;UnitCity&quot; Value=&quot;&quot;/&gt;&lt;Field Name=&quot;SignaturePicture&quot; Value=&quot;&quot;/&gt;&lt;Field Name=&quot;SelectedUID&quot; Value=&quot;2004123010144120300001&quot;/&gt;&lt;/DocProp&gt;&lt;DocProp UID=&quot;2007042109161414432689&quot; EntryUID=&quot;&quot; PrimaryUID=&quot;ClientSuite&quot; Active=&quot;true&quot;&gt;&lt;Field Name=&quot;UID&quot; Value=&quot;&quot;/&gt;&lt;Field Name=&quot;SelectedUID&quot; Value=&quot;2004123010144120300001&quot;/&gt;&lt;/DocProp&gt;&lt;DocProp UID=&quot;2004112217290390304928&quot; EntryUID=&quot;&quot; PrimaryUID=&quot;ClientSuite&quot; Active=&quot;true&quot;&gt;&lt;Field Name=&quot;UID&quot; Value=&quot;&quot;/&gt;&lt;Field Name=&quot;SelectedUID&quot; Value=&quot;2004123010144120300001&quot;/&gt;&lt;/DocProp&gt;&lt;DocProp UID=&quot;2004112217333376588294&quot; EntryUID=&quot;2004123010144120300001&quot; PrimaryUID=&quot;ClientSuite&quot; Active=&quot;true&quot;&gt;&lt;Field UID=&quot;2011103201300799999999&quot; Name=&quot;pfad&quot; Value=&quot;Keine Angaben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BE_Standard&amp;lt;/translate&amp;gt;&quot; Command=&quot;StyleApply&quot; Parameter=&quot;-1&quot;/&gt;_x000d_&lt;Item Type=&quot;Separator&quot;/&gt;_x000d_&lt;Item Type=&quot;Button&quot; IDName=&quot;Normal2&quot; Icon=&quot;3546&quot; Label=&quot;&amp;lt;translate&amp;gt;Style.BE_Text6.5&amp;lt;/translate&amp;gt;&quot; Command=&quot;StyleApply&quot; Parameter=&quot;Text 6.5 pt&quot;/&gt;_x000d_&lt;Item Type=&quot;Button&quot; IDName=&quot;Normal3&quot; Icon=&quot;3546&quot; Label=&quot;&amp;lt;translate&amp;gt;Style.BE_Text8.5&amp;lt;/translate&amp;gt;&quot; Command=&quot;StyleApply&quot; Parameter=&quot;Text 8.5 pt&quot;/&gt;_x000d_&lt;Item Type=&quot;Button&quot; IDName=&quot;Normal4&quot; Icon=&quot;3546&quot; Label=&quot;&amp;lt;translate&amp;gt;Style.BE_Text13&amp;lt;/translate&amp;gt;&quot; Command=&quot;StyleApply&quot; Parameter=&quot;Text 13 pt&quot;/&gt;_x000d_&lt;Item Type=&quot;Separator&quot;/&gt;_x000d_&lt;Item Type=&quot;Button&quot; IDName=&quot;Beilage&quot; Icon=&quot;3546&quot; Label=&quot;&amp;lt;translate&amp;gt;Style.BE_Beilage&amp;lt;/translate&amp;gt;&quot; Command=&quot;StyleApply&quot; Parameter=&quot;Beilage&quot;/&gt;_x000d_&lt;Item Type=&quot;Button&quot; IDName=&quot;Kopie&quot; Icon=&quot;3546&quot; Label=&quot;&amp;lt;translate&amp;gt;Style.BE_Kopie&amp;lt;/translate&amp;gt;&quot; Command=&quot;StyleApply&quot; Parameter=&quot;Kopie&quot;/&gt;_x000d_&lt;Item Type=&quot;Separator&quot;/&gt;_x000d_&lt;Item Type=&quot;Button&quot; IDName=&quot;Beschriftung&quot; Icon=&quot;3546&quot; Label=&quot;&amp;lt;translate&amp;gt;Style.BE_Beschriftung&amp;lt;/translate&amp;gt;&quot; Command=&quot;StyleApply&quot; Parameter=&quot;Beschriftung&quot;/&gt;_x000d_&lt;/Item&gt;_x000d_&lt;Item Type=&quot;SubMenu&quot; IDName=&quot;StructureStyles&quot;&gt;_x000d_&lt;Item Type=&quot;Button&quot; IDName=&quot;U1&quot; Icon=&quot;3546&quot; Label=&quot;&amp;lt;translate&amp;gt;Style.BE_Heading1&amp;lt;/translate&amp;gt;&quot; Command=&quot;StyleApply&quot; Parameter=&quot;Überschrift 1&quot;/&gt;_x000d_&lt;Item Type=&quot;Button&quot; IDName=&quot;U2&quot; Icon=&quot;3546&quot; Label=&quot;&amp;lt;translate&amp;gt;Style.BE_Heading2&amp;lt;/translate&amp;gt;&quot; Command=&quot;StyleApply&quot; Parameter=&quot;Überschrift 2&quot;/&gt;_x000d_&lt;Item Type=&quot;Separator&quot;/&gt;_x000d_&lt;Item Type=&quot;Button&quot; IDName=&quot;Heading1&quot; Icon=&quot;3546&quot; Label=&quot;&amp;lt;translate&amp;gt;Style.BE_Heading1_Num&amp;lt;/translate&amp;gt;&quot; Command=&quot;StyleApply&quot; Parameter=&quot;Überschrift 1 nummeriert&quot;/&gt;_x000d_&lt;Item Type=&quot;Button&quot; IDName=&quot;Heading2&quot; Icon=&quot;3546&quot; Label=&quot;&amp;lt;translate&amp;gt;Style.BE_Heading2_Num&amp;lt;/translate&amp;gt;&quot; Command=&quot;StyleApply&quot; Parameter=&quot;Überschrift 2 nummeriert&quot;/&gt;_x000d_&lt;Item Type=&quot;Button&quot; IDName=&quot;Heading3&quot; Icon=&quot;3546&quot; Label=&quot;&amp;lt;translate&amp;gt;Style.BE_Heading3_Num&amp;lt;/translate&amp;gt;&quot; Command=&quot;StyleApply&quot; Parameter=&quot;Überschrift 3 nummeriert&quot;/&gt;_x000d_&lt;Item Type=&quot;Button&quot; IDName=&quot;Heading4&quot; Icon=&quot;3546&quot; Label=&quot;&amp;lt;translate&amp;gt;Style.BE_Heading4_Num&amp;lt;/translate&amp;gt;&quot; Command=&quot;StyleApply&quot; Parameter=&quot;Überschrift 4 nummeriert&quot;/&gt;_x000d_&lt;Item Type=&quot;Button&quot; IDName=&quot;Heading5&quot; Icon=&quot;3546&quot; Label=&quot;&amp;lt;translate&amp;gt;Style.BE_Heading5_Num&amp;lt;/translate&amp;gt;&quot; Command=&quot;StyleApply&quot; Parameter=&quot;Überschrift 5 nummeriert&quot;/&gt;_x000d_&lt;Item Type=&quot;Separator&quot;/&gt;_x000d_&lt;Item Type=&quot;Button&quot; IDName=&quot;Titel&quot; Icon=&quot;3546&quot; Label=&quot;&amp;lt;translate&amp;gt;Style.BE_Titel&amp;lt;/translate&amp;gt;&quot; Command=&quot;StyleApply&quot; Parameter=&quot;Titel&quot;/&gt;_x000d_&lt;Item Type=&quot;Button&quot; IDName=&quot;UTitel&quot; Icon=&quot;3546&quot; Label=&quot;&amp;lt;translate&amp;gt;Style.BE_Untertitel&amp;lt;/translate&amp;gt;&quot; Command=&quot;StyleApply&quot; Parameter=&quot;Untertitel&quot;/&gt;_x000d_&lt;Item Type=&quot;Separator&quot;/&gt;_x000d_&lt;Item Type=&quot;Button&quot; IDName=&quot;Brieftitel&quot; Icon=&quot;3546&quot; Label=&quot;&amp;lt;translate&amp;gt;Style.BE_Brieftitel&amp;lt;/translate&amp;gt;&quot; Command=&quot;StyleApply&quot; Parameter=&quot;Brieftitel&quot;/&gt;_x000d_&lt;/Item&gt;_x000d_&lt;Item Type=&quot;SubMenu&quot; IDName=&quot;ListStyles&quot;&gt;_x000d_&lt;Item Type=&quot;Button&quot; IDName=&quot;A1&quot; Icon=&quot;3546&quot; Label=&quot;&amp;lt;translate&amp;gt;Style.BE_Aufzaehlung1&amp;lt;/translate&amp;gt;&quot; Command=&quot;StyleApply&quot; Parameter=&quot;Aufzählung 1&quot;/&gt;_x000d_&lt;Item Type=&quot;Button&quot; IDName=&quot;A2&quot; Icon=&quot;3546&quot; Label=&quot;&amp;lt;translate&amp;gt;Style.BE_Aufzaehlung2&amp;lt;/translate&amp;gt;&quot; Command=&quot;StyleApply&quot; Parameter=&quot;Aufzählung 2&quot;/&gt;_x000d_&lt;Item Type=&quot;Button&quot; IDName=&quot;A3&quot; Icon=&quot;3546&quot; Label=&quot;&amp;lt;translate&amp;gt;Style.BE_Aufzaehlung3&amp;lt;/translate&amp;gt;&quot; Command=&quot;StyleApply&quot; Parameter=&quot;Aufzählung 3&quot;/&gt;_x000d_&lt;Item Type=&quot;Separator&quot;/&gt;_x000d_&lt;Item Type=&quot;Button&quot; IDName=&quot;A4&quot; Icon=&quot;3546&quot; Label=&quot;&amp;lt;translate&amp;gt;Style.BE_Aufzaehlung8.5&amp;lt;/translate&amp;gt;&quot; Command=&quot;StyleApply&quot; Parameter=&quot;Aufzählung 8.5 pt&quot;/&gt;_x000d_&lt;Item Type=&quot;Separator&quot;/&gt;_x000d_&lt;Item Type=&quot;Button&quot; IDName=&quot;N1&quot; Icon=&quot;3546&quot; Label=&quot;&amp;lt;translate&amp;gt;Style.BE_Nummerierung1&amp;lt;/translate&amp;gt;&quot; Command=&quot;StyleApply&quot; Parameter=&quot;Nummerierung 1&quot;/&gt;_x000d_&lt;Item Type=&quot;Button&quot; IDName=&quot;N2&quot; Icon=&quot;3546&quot; Label=&quot;&amp;lt;translate&amp;gt;Style.BE_Nummerierung2&amp;lt;/translate&amp;gt;&quot; Command=&quot;StyleApply&quot; Parameter=&quot;Nummerierung 2&quot;/&gt;_x000d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cc&gt;&lt;/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1611141048243532259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/mail&gt;&lt;/send&gt;&lt;save profileUID=&quot;200406221642525525327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16111410481775126934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gefbech"/>
    <w:docVar w:name="OawRecipients" w:val="&lt;Recipients&gt;&lt;Recipient PrimaryUID=&quot;ClientSuite&quot;&gt;&lt;UID&gt;2019110708224649345653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7032314320003618694" w:val="&lt;empty/&gt;"/>
    <w:docVar w:name="OawSelectedSource.2007042109161414432689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|4;DocumentTitle:=;DisplayName:=&lt;translate&gt;Template.BE_Blanc_Portrait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itel&quot; Label=&quot;&amp;lt;translate&amp;gt;SmartContent.Titel&amp;lt;/translate&amp;gt;&quot; Style=&quot;Titel/Titre&quot;/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itel&quot; Label=&quot;&amp;lt;translate&amp;gt;SmartTemplate.Titel&amp;lt;/translate&amp;gt;&quot; Style=&quot;Titel/Titre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 /&gt;_x000d__x000a_  &lt;PaperSettings /&gt;_x000d__x000a_&lt;/WordMasterTemplateConfiguration&gt;"/>
  </w:docVars>
  <w:rsids>
    <w:rsidRoot w:val="001C18B0"/>
    <w:rsid w:val="000002A5"/>
    <w:rsid w:val="00000C1D"/>
    <w:rsid w:val="00001886"/>
    <w:rsid w:val="00002B8D"/>
    <w:rsid w:val="00002D47"/>
    <w:rsid w:val="00004332"/>
    <w:rsid w:val="00004354"/>
    <w:rsid w:val="00007904"/>
    <w:rsid w:val="0001180F"/>
    <w:rsid w:val="000139BD"/>
    <w:rsid w:val="0001568C"/>
    <w:rsid w:val="00021F00"/>
    <w:rsid w:val="00022448"/>
    <w:rsid w:val="000231B0"/>
    <w:rsid w:val="00023E45"/>
    <w:rsid w:val="00024529"/>
    <w:rsid w:val="000252CF"/>
    <w:rsid w:val="0002542A"/>
    <w:rsid w:val="00025E24"/>
    <w:rsid w:val="000260A8"/>
    <w:rsid w:val="00026BE4"/>
    <w:rsid w:val="000334D6"/>
    <w:rsid w:val="00040CC5"/>
    <w:rsid w:val="00040FD6"/>
    <w:rsid w:val="00042314"/>
    <w:rsid w:val="00042D27"/>
    <w:rsid w:val="00043B70"/>
    <w:rsid w:val="00044A51"/>
    <w:rsid w:val="00044D14"/>
    <w:rsid w:val="00045131"/>
    <w:rsid w:val="00046F4D"/>
    <w:rsid w:val="0005055C"/>
    <w:rsid w:val="0005197A"/>
    <w:rsid w:val="00052DBA"/>
    <w:rsid w:val="00053E99"/>
    <w:rsid w:val="00055195"/>
    <w:rsid w:val="000556F9"/>
    <w:rsid w:val="00055FA5"/>
    <w:rsid w:val="00060597"/>
    <w:rsid w:val="00061B64"/>
    <w:rsid w:val="00062C3F"/>
    <w:rsid w:val="00062FC0"/>
    <w:rsid w:val="00063BB5"/>
    <w:rsid w:val="00064867"/>
    <w:rsid w:val="00066346"/>
    <w:rsid w:val="0006749A"/>
    <w:rsid w:val="00070BB2"/>
    <w:rsid w:val="00076A6E"/>
    <w:rsid w:val="00077849"/>
    <w:rsid w:val="00077998"/>
    <w:rsid w:val="00082083"/>
    <w:rsid w:val="0009226A"/>
    <w:rsid w:val="00092A7B"/>
    <w:rsid w:val="00092F47"/>
    <w:rsid w:val="00094921"/>
    <w:rsid w:val="000965EA"/>
    <w:rsid w:val="000A0F92"/>
    <w:rsid w:val="000A30C3"/>
    <w:rsid w:val="000A38CC"/>
    <w:rsid w:val="000A576D"/>
    <w:rsid w:val="000A6412"/>
    <w:rsid w:val="000A67E3"/>
    <w:rsid w:val="000A67FE"/>
    <w:rsid w:val="000A6D82"/>
    <w:rsid w:val="000A7B8D"/>
    <w:rsid w:val="000A7BE1"/>
    <w:rsid w:val="000B3B9B"/>
    <w:rsid w:val="000B42E0"/>
    <w:rsid w:val="000B4ADF"/>
    <w:rsid w:val="000B7E19"/>
    <w:rsid w:val="000C16E9"/>
    <w:rsid w:val="000C334E"/>
    <w:rsid w:val="000C5963"/>
    <w:rsid w:val="000C6089"/>
    <w:rsid w:val="000D0A2C"/>
    <w:rsid w:val="000D6408"/>
    <w:rsid w:val="000E0862"/>
    <w:rsid w:val="000E2428"/>
    <w:rsid w:val="000E4BE2"/>
    <w:rsid w:val="000E4CA2"/>
    <w:rsid w:val="000E7CA3"/>
    <w:rsid w:val="000E7D64"/>
    <w:rsid w:val="000F11AD"/>
    <w:rsid w:val="000F267E"/>
    <w:rsid w:val="000F6D48"/>
    <w:rsid w:val="000F79CA"/>
    <w:rsid w:val="00100419"/>
    <w:rsid w:val="001006CE"/>
    <w:rsid w:val="0010098D"/>
    <w:rsid w:val="00104078"/>
    <w:rsid w:val="00104BB7"/>
    <w:rsid w:val="00105406"/>
    <w:rsid w:val="00105C27"/>
    <w:rsid w:val="00105F42"/>
    <w:rsid w:val="00106082"/>
    <w:rsid w:val="001074A6"/>
    <w:rsid w:val="001125B5"/>
    <w:rsid w:val="0011312B"/>
    <w:rsid w:val="00114492"/>
    <w:rsid w:val="001208FF"/>
    <w:rsid w:val="00123AA1"/>
    <w:rsid w:val="0012405E"/>
    <w:rsid w:val="00124C0D"/>
    <w:rsid w:val="00124C97"/>
    <w:rsid w:val="0012506A"/>
    <w:rsid w:val="00130088"/>
    <w:rsid w:val="00131B2D"/>
    <w:rsid w:val="0013294C"/>
    <w:rsid w:val="001349C9"/>
    <w:rsid w:val="00136B3F"/>
    <w:rsid w:val="00137978"/>
    <w:rsid w:val="001402EF"/>
    <w:rsid w:val="0014447B"/>
    <w:rsid w:val="001455F9"/>
    <w:rsid w:val="00146849"/>
    <w:rsid w:val="001507E3"/>
    <w:rsid w:val="00150AFA"/>
    <w:rsid w:val="00150CC8"/>
    <w:rsid w:val="00150D8A"/>
    <w:rsid w:val="00152D5D"/>
    <w:rsid w:val="001538FB"/>
    <w:rsid w:val="001543B5"/>
    <w:rsid w:val="00155F13"/>
    <w:rsid w:val="0016057B"/>
    <w:rsid w:val="00161D21"/>
    <w:rsid w:val="0016306F"/>
    <w:rsid w:val="001676DB"/>
    <w:rsid w:val="001678DF"/>
    <w:rsid w:val="001721BD"/>
    <w:rsid w:val="00174CAD"/>
    <w:rsid w:val="00174EE0"/>
    <w:rsid w:val="00177080"/>
    <w:rsid w:val="001806B9"/>
    <w:rsid w:val="0018281A"/>
    <w:rsid w:val="00182B87"/>
    <w:rsid w:val="00183D4D"/>
    <w:rsid w:val="00184153"/>
    <w:rsid w:val="001859D8"/>
    <w:rsid w:val="00186D97"/>
    <w:rsid w:val="00190973"/>
    <w:rsid w:val="001915AA"/>
    <w:rsid w:val="001935B1"/>
    <w:rsid w:val="00196F3D"/>
    <w:rsid w:val="001A0D83"/>
    <w:rsid w:val="001A1EB8"/>
    <w:rsid w:val="001A338B"/>
    <w:rsid w:val="001A5983"/>
    <w:rsid w:val="001A6C01"/>
    <w:rsid w:val="001A7FD6"/>
    <w:rsid w:val="001B01A4"/>
    <w:rsid w:val="001B5BCF"/>
    <w:rsid w:val="001B6CC6"/>
    <w:rsid w:val="001B6D19"/>
    <w:rsid w:val="001B6D85"/>
    <w:rsid w:val="001C18B0"/>
    <w:rsid w:val="001C2F09"/>
    <w:rsid w:val="001C3E2C"/>
    <w:rsid w:val="001C46FF"/>
    <w:rsid w:val="001C49A2"/>
    <w:rsid w:val="001C6F7F"/>
    <w:rsid w:val="001C709B"/>
    <w:rsid w:val="001D0951"/>
    <w:rsid w:val="001D1D52"/>
    <w:rsid w:val="001E050F"/>
    <w:rsid w:val="001E1D4D"/>
    <w:rsid w:val="001E29E4"/>
    <w:rsid w:val="001E44DA"/>
    <w:rsid w:val="001E4EFA"/>
    <w:rsid w:val="001E5E23"/>
    <w:rsid w:val="001E6E56"/>
    <w:rsid w:val="001F1DA8"/>
    <w:rsid w:val="001F42EB"/>
    <w:rsid w:val="001F5040"/>
    <w:rsid w:val="001F68ED"/>
    <w:rsid w:val="002009FE"/>
    <w:rsid w:val="0020387E"/>
    <w:rsid w:val="002055FB"/>
    <w:rsid w:val="002104D5"/>
    <w:rsid w:val="00212C71"/>
    <w:rsid w:val="00213236"/>
    <w:rsid w:val="00216B14"/>
    <w:rsid w:val="002171C3"/>
    <w:rsid w:val="002225FA"/>
    <w:rsid w:val="002234DA"/>
    <w:rsid w:val="00223DBA"/>
    <w:rsid w:val="0022436B"/>
    <w:rsid w:val="002251DD"/>
    <w:rsid w:val="00227F92"/>
    <w:rsid w:val="00230C11"/>
    <w:rsid w:val="002315B5"/>
    <w:rsid w:val="00232E0D"/>
    <w:rsid w:val="002363A3"/>
    <w:rsid w:val="00240695"/>
    <w:rsid w:val="00243529"/>
    <w:rsid w:val="00244E0D"/>
    <w:rsid w:val="002507BD"/>
    <w:rsid w:val="00252DB7"/>
    <w:rsid w:val="00253748"/>
    <w:rsid w:val="00253FD3"/>
    <w:rsid w:val="00257163"/>
    <w:rsid w:val="002571B1"/>
    <w:rsid w:val="00257CA7"/>
    <w:rsid w:val="002604F3"/>
    <w:rsid w:val="002645DC"/>
    <w:rsid w:val="002650E6"/>
    <w:rsid w:val="002669C5"/>
    <w:rsid w:val="00267613"/>
    <w:rsid w:val="00271915"/>
    <w:rsid w:val="00272287"/>
    <w:rsid w:val="00276705"/>
    <w:rsid w:val="00277E20"/>
    <w:rsid w:val="00281076"/>
    <w:rsid w:val="00281097"/>
    <w:rsid w:val="002830D7"/>
    <w:rsid w:val="00284AA5"/>
    <w:rsid w:val="00284D43"/>
    <w:rsid w:val="00286E37"/>
    <w:rsid w:val="00287998"/>
    <w:rsid w:val="0029350F"/>
    <w:rsid w:val="002941DB"/>
    <w:rsid w:val="00296CF8"/>
    <w:rsid w:val="002A028A"/>
    <w:rsid w:val="002A1929"/>
    <w:rsid w:val="002A53C0"/>
    <w:rsid w:val="002A66F2"/>
    <w:rsid w:val="002A688E"/>
    <w:rsid w:val="002B09D5"/>
    <w:rsid w:val="002B1C43"/>
    <w:rsid w:val="002B1E64"/>
    <w:rsid w:val="002B3964"/>
    <w:rsid w:val="002B7B5A"/>
    <w:rsid w:val="002C0DF8"/>
    <w:rsid w:val="002C1AE5"/>
    <w:rsid w:val="002C1E49"/>
    <w:rsid w:val="002C2B4F"/>
    <w:rsid w:val="002C343A"/>
    <w:rsid w:val="002C359A"/>
    <w:rsid w:val="002C4086"/>
    <w:rsid w:val="002D3DF6"/>
    <w:rsid w:val="002E0B33"/>
    <w:rsid w:val="002E54EB"/>
    <w:rsid w:val="002E5FAE"/>
    <w:rsid w:val="002E682F"/>
    <w:rsid w:val="002F0E22"/>
    <w:rsid w:val="002F2CD7"/>
    <w:rsid w:val="002F3B70"/>
    <w:rsid w:val="002F480A"/>
    <w:rsid w:val="002F6D01"/>
    <w:rsid w:val="002F77A6"/>
    <w:rsid w:val="00300C1E"/>
    <w:rsid w:val="003010ED"/>
    <w:rsid w:val="00303785"/>
    <w:rsid w:val="00304024"/>
    <w:rsid w:val="003060EE"/>
    <w:rsid w:val="003079DA"/>
    <w:rsid w:val="00307DB2"/>
    <w:rsid w:val="00312A3B"/>
    <w:rsid w:val="00312AE1"/>
    <w:rsid w:val="00314D69"/>
    <w:rsid w:val="00315936"/>
    <w:rsid w:val="00317561"/>
    <w:rsid w:val="00322D36"/>
    <w:rsid w:val="00323BC2"/>
    <w:rsid w:val="003251F6"/>
    <w:rsid w:val="0032671E"/>
    <w:rsid w:val="003271F1"/>
    <w:rsid w:val="003305EB"/>
    <w:rsid w:val="003306E0"/>
    <w:rsid w:val="00332E4D"/>
    <w:rsid w:val="00334ABA"/>
    <w:rsid w:val="00335B07"/>
    <w:rsid w:val="0033641B"/>
    <w:rsid w:val="003372F5"/>
    <w:rsid w:val="0034186D"/>
    <w:rsid w:val="003440E4"/>
    <w:rsid w:val="003448D9"/>
    <w:rsid w:val="003449A4"/>
    <w:rsid w:val="00345339"/>
    <w:rsid w:val="00345EF6"/>
    <w:rsid w:val="00346AC7"/>
    <w:rsid w:val="00355276"/>
    <w:rsid w:val="00355418"/>
    <w:rsid w:val="00355935"/>
    <w:rsid w:val="00357B7E"/>
    <w:rsid w:val="00362257"/>
    <w:rsid w:val="00365886"/>
    <w:rsid w:val="00365931"/>
    <w:rsid w:val="003662B4"/>
    <w:rsid w:val="00367DC7"/>
    <w:rsid w:val="003709F4"/>
    <w:rsid w:val="00372CB7"/>
    <w:rsid w:val="00372D83"/>
    <w:rsid w:val="00375C36"/>
    <w:rsid w:val="003766D0"/>
    <w:rsid w:val="0038235C"/>
    <w:rsid w:val="0038353C"/>
    <w:rsid w:val="00383C0A"/>
    <w:rsid w:val="0038420A"/>
    <w:rsid w:val="0038615A"/>
    <w:rsid w:val="00387080"/>
    <w:rsid w:val="00390BF4"/>
    <w:rsid w:val="00390F5C"/>
    <w:rsid w:val="00391276"/>
    <w:rsid w:val="00391A0B"/>
    <w:rsid w:val="003921BD"/>
    <w:rsid w:val="00396159"/>
    <w:rsid w:val="00397281"/>
    <w:rsid w:val="003A06C1"/>
    <w:rsid w:val="003A0EAA"/>
    <w:rsid w:val="003A293A"/>
    <w:rsid w:val="003A5C7A"/>
    <w:rsid w:val="003A7DFB"/>
    <w:rsid w:val="003B0D37"/>
    <w:rsid w:val="003B1612"/>
    <w:rsid w:val="003B67F4"/>
    <w:rsid w:val="003B6E89"/>
    <w:rsid w:val="003C7AEF"/>
    <w:rsid w:val="003D41C5"/>
    <w:rsid w:val="003D4EEE"/>
    <w:rsid w:val="003D5BA7"/>
    <w:rsid w:val="003D5C10"/>
    <w:rsid w:val="003D7242"/>
    <w:rsid w:val="003E052B"/>
    <w:rsid w:val="003E3DFB"/>
    <w:rsid w:val="003E46AD"/>
    <w:rsid w:val="003E77DF"/>
    <w:rsid w:val="003E7A3F"/>
    <w:rsid w:val="003E7CC4"/>
    <w:rsid w:val="003F1FE7"/>
    <w:rsid w:val="003F28E9"/>
    <w:rsid w:val="003F5AD5"/>
    <w:rsid w:val="003F610B"/>
    <w:rsid w:val="003F6184"/>
    <w:rsid w:val="004029AF"/>
    <w:rsid w:val="00407ADF"/>
    <w:rsid w:val="00411FEF"/>
    <w:rsid w:val="00412114"/>
    <w:rsid w:val="00412DBB"/>
    <w:rsid w:val="004140F0"/>
    <w:rsid w:val="004161F2"/>
    <w:rsid w:val="0041733A"/>
    <w:rsid w:val="004173AA"/>
    <w:rsid w:val="004173F8"/>
    <w:rsid w:val="00420341"/>
    <w:rsid w:val="00421267"/>
    <w:rsid w:val="00422101"/>
    <w:rsid w:val="004229F4"/>
    <w:rsid w:val="00424831"/>
    <w:rsid w:val="00427680"/>
    <w:rsid w:val="00430709"/>
    <w:rsid w:val="00431C13"/>
    <w:rsid w:val="004324CD"/>
    <w:rsid w:val="004328C8"/>
    <w:rsid w:val="004337AA"/>
    <w:rsid w:val="00435DAB"/>
    <w:rsid w:val="00436051"/>
    <w:rsid w:val="0043661F"/>
    <w:rsid w:val="00436CC0"/>
    <w:rsid w:val="004370E3"/>
    <w:rsid w:val="004377CC"/>
    <w:rsid w:val="00437B8B"/>
    <w:rsid w:val="00440C1F"/>
    <w:rsid w:val="00442F98"/>
    <w:rsid w:val="00443C6E"/>
    <w:rsid w:val="004472F7"/>
    <w:rsid w:val="004506F2"/>
    <w:rsid w:val="00450991"/>
    <w:rsid w:val="00451317"/>
    <w:rsid w:val="00453852"/>
    <w:rsid w:val="0045460B"/>
    <w:rsid w:val="00454CAA"/>
    <w:rsid w:val="0046373D"/>
    <w:rsid w:val="00463E8B"/>
    <w:rsid w:val="00464258"/>
    <w:rsid w:val="00466614"/>
    <w:rsid w:val="00467057"/>
    <w:rsid w:val="0046784E"/>
    <w:rsid w:val="0047384F"/>
    <w:rsid w:val="00477149"/>
    <w:rsid w:val="00477838"/>
    <w:rsid w:val="00477EB5"/>
    <w:rsid w:val="00477FF6"/>
    <w:rsid w:val="00482C1C"/>
    <w:rsid w:val="004851C3"/>
    <w:rsid w:val="00485BEE"/>
    <w:rsid w:val="00486D68"/>
    <w:rsid w:val="00487E7E"/>
    <w:rsid w:val="004913B4"/>
    <w:rsid w:val="0049257B"/>
    <w:rsid w:val="00493944"/>
    <w:rsid w:val="0049478B"/>
    <w:rsid w:val="00494AD2"/>
    <w:rsid w:val="00496494"/>
    <w:rsid w:val="004A060F"/>
    <w:rsid w:val="004A0D50"/>
    <w:rsid w:val="004A3035"/>
    <w:rsid w:val="004A6381"/>
    <w:rsid w:val="004A6F67"/>
    <w:rsid w:val="004A7C87"/>
    <w:rsid w:val="004B5AB0"/>
    <w:rsid w:val="004B7284"/>
    <w:rsid w:val="004C30AF"/>
    <w:rsid w:val="004C4029"/>
    <w:rsid w:val="004C47DD"/>
    <w:rsid w:val="004C5E07"/>
    <w:rsid w:val="004C5FA6"/>
    <w:rsid w:val="004C6CF9"/>
    <w:rsid w:val="004D104D"/>
    <w:rsid w:val="004D5C7D"/>
    <w:rsid w:val="004E0447"/>
    <w:rsid w:val="004E1981"/>
    <w:rsid w:val="004E5C37"/>
    <w:rsid w:val="004E7468"/>
    <w:rsid w:val="004F35B8"/>
    <w:rsid w:val="004F3702"/>
    <w:rsid w:val="004F42A9"/>
    <w:rsid w:val="004F4C96"/>
    <w:rsid w:val="004F5462"/>
    <w:rsid w:val="004F6689"/>
    <w:rsid w:val="004F755B"/>
    <w:rsid w:val="00501EBB"/>
    <w:rsid w:val="00504F82"/>
    <w:rsid w:val="00505833"/>
    <w:rsid w:val="005108E4"/>
    <w:rsid w:val="005124EC"/>
    <w:rsid w:val="00513B7C"/>
    <w:rsid w:val="005159FD"/>
    <w:rsid w:val="005165D9"/>
    <w:rsid w:val="005169EE"/>
    <w:rsid w:val="00517798"/>
    <w:rsid w:val="005201E8"/>
    <w:rsid w:val="005208A4"/>
    <w:rsid w:val="005218DC"/>
    <w:rsid w:val="00522003"/>
    <w:rsid w:val="00522912"/>
    <w:rsid w:val="00524861"/>
    <w:rsid w:val="00527B3E"/>
    <w:rsid w:val="00530340"/>
    <w:rsid w:val="00530364"/>
    <w:rsid w:val="005322DF"/>
    <w:rsid w:val="00534CD8"/>
    <w:rsid w:val="00535D5A"/>
    <w:rsid w:val="0053694E"/>
    <w:rsid w:val="00540183"/>
    <w:rsid w:val="00543E2A"/>
    <w:rsid w:val="00544134"/>
    <w:rsid w:val="00544939"/>
    <w:rsid w:val="00544D23"/>
    <w:rsid w:val="0055005A"/>
    <w:rsid w:val="00550F8A"/>
    <w:rsid w:val="00552F8E"/>
    <w:rsid w:val="005534E2"/>
    <w:rsid w:val="00553B23"/>
    <w:rsid w:val="00555168"/>
    <w:rsid w:val="00555C99"/>
    <w:rsid w:val="00557113"/>
    <w:rsid w:val="00557308"/>
    <w:rsid w:val="00560A7E"/>
    <w:rsid w:val="005643BB"/>
    <w:rsid w:val="0056693A"/>
    <w:rsid w:val="0056720E"/>
    <w:rsid w:val="00567415"/>
    <w:rsid w:val="00577A3D"/>
    <w:rsid w:val="0058050C"/>
    <w:rsid w:val="00585731"/>
    <w:rsid w:val="00585EBA"/>
    <w:rsid w:val="00586E75"/>
    <w:rsid w:val="00587B04"/>
    <w:rsid w:val="00590C63"/>
    <w:rsid w:val="0059183C"/>
    <w:rsid w:val="00593FAB"/>
    <w:rsid w:val="00594C3C"/>
    <w:rsid w:val="00594F65"/>
    <w:rsid w:val="00595286"/>
    <w:rsid w:val="00595CA1"/>
    <w:rsid w:val="00595EED"/>
    <w:rsid w:val="00597CA5"/>
    <w:rsid w:val="005A01A4"/>
    <w:rsid w:val="005A07D4"/>
    <w:rsid w:val="005A0CBF"/>
    <w:rsid w:val="005A1E3A"/>
    <w:rsid w:val="005A337C"/>
    <w:rsid w:val="005B0ADF"/>
    <w:rsid w:val="005B3B24"/>
    <w:rsid w:val="005B3D70"/>
    <w:rsid w:val="005B57D7"/>
    <w:rsid w:val="005C1B96"/>
    <w:rsid w:val="005C3004"/>
    <w:rsid w:val="005C5E32"/>
    <w:rsid w:val="005D1237"/>
    <w:rsid w:val="005D163E"/>
    <w:rsid w:val="005D4E20"/>
    <w:rsid w:val="005D79DB"/>
    <w:rsid w:val="005D7F56"/>
    <w:rsid w:val="005E110D"/>
    <w:rsid w:val="005E4E42"/>
    <w:rsid w:val="005E58FF"/>
    <w:rsid w:val="005E7427"/>
    <w:rsid w:val="005E7E3B"/>
    <w:rsid w:val="005F17C5"/>
    <w:rsid w:val="005F381B"/>
    <w:rsid w:val="005F43A0"/>
    <w:rsid w:val="005F5606"/>
    <w:rsid w:val="005F63E5"/>
    <w:rsid w:val="00605EF9"/>
    <w:rsid w:val="006062FE"/>
    <w:rsid w:val="006064CE"/>
    <w:rsid w:val="00607715"/>
    <w:rsid w:val="00611C00"/>
    <w:rsid w:val="00611F49"/>
    <w:rsid w:val="00612326"/>
    <w:rsid w:val="0061715B"/>
    <w:rsid w:val="0062010B"/>
    <w:rsid w:val="006208F5"/>
    <w:rsid w:val="006222F5"/>
    <w:rsid w:val="00630CD1"/>
    <w:rsid w:val="0063352C"/>
    <w:rsid w:val="00633DBB"/>
    <w:rsid w:val="006341EE"/>
    <w:rsid w:val="00634439"/>
    <w:rsid w:val="00634C2C"/>
    <w:rsid w:val="00636E7F"/>
    <w:rsid w:val="0064080E"/>
    <w:rsid w:val="00641B62"/>
    <w:rsid w:val="00641CF6"/>
    <w:rsid w:val="00643251"/>
    <w:rsid w:val="006443AF"/>
    <w:rsid w:val="0065474A"/>
    <w:rsid w:val="006549D1"/>
    <w:rsid w:val="006551FD"/>
    <w:rsid w:val="006606D9"/>
    <w:rsid w:val="00663C99"/>
    <w:rsid w:val="0066460F"/>
    <w:rsid w:val="00664AB2"/>
    <w:rsid w:val="00665FFA"/>
    <w:rsid w:val="00666D33"/>
    <w:rsid w:val="0066771E"/>
    <w:rsid w:val="00670433"/>
    <w:rsid w:val="00672E46"/>
    <w:rsid w:val="00672E7C"/>
    <w:rsid w:val="00673293"/>
    <w:rsid w:val="00674108"/>
    <w:rsid w:val="006753FE"/>
    <w:rsid w:val="0067789B"/>
    <w:rsid w:val="0067795E"/>
    <w:rsid w:val="00681715"/>
    <w:rsid w:val="00683536"/>
    <w:rsid w:val="00684A06"/>
    <w:rsid w:val="006861CF"/>
    <w:rsid w:val="00686885"/>
    <w:rsid w:val="00687CF6"/>
    <w:rsid w:val="0069114C"/>
    <w:rsid w:val="006912FA"/>
    <w:rsid w:val="00694094"/>
    <w:rsid w:val="006A27FE"/>
    <w:rsid w:val="006A34A3"/>
    <w:rsid w:val="006A49EA"/>
    <w:rsid w:val="006A4EAF"/>
    <w:rsid w:val="006A5329"/>
    <w:rsid w:val="006B131C"/>
    <w:rsid w:val="006B1740"/>
    <w:rsid w:val="006B2E6D"/>
    <w:rsid w:val="006B31DF"/>
    <w:rsid w:val="006B5383"/>
    <w:rsid w:val="006D3D4C"/>
    <w:rsid w:val="006D3EF1"/>
    <w:rsid w:val="006D4FF5"/>
    <w:rsid w:val="006D59BE"/>
    <w:rsid w:val="006E2AE9"/>
    <w:rsid w:val="006E3670"/>
    <w:rsid w:val="006E37D6"/>
    <w:rsid w:val="006E503F"/>
    <w:rsid w:val="006E5642"/>
    <w:rsid w:val="006E7FA8"/>
    <w:rsid w:val="006F3FE9"/>
    <w:rsid w:val="006F684B"/>
    <w:rsid w:val="00701573"/>
    <w:rsid w:val="00701B95"/>
    <w:rsid w:val="00706257"/>
    <w:rsid w:val="00706FA1"/>
    <w:rsid w:val="007103D2"/>
    <w:rsid w:val="007115F8"/>
    <w:rsid w:val="00711610"/>
    <w:rsid w:val="00711F3C"/>
    <w:rsid w:val="00712CE8"/>
    <w:rsid w:val="00713603"/>
    <w:rsid w:val="00716023"/>
    <w:rsid w:val="0072323E"/>
    <w:rsid w:val="007237B2"/>
    <w:rsid w:val="00724281"/>
    <w:rsid w:val="007267FF"/>
    <w:rsid w:val="00726E75"/>
    <w:rsid w:val="00730FCB"/>
    <w:rsid w:val="00740543"/>
    <w:rsid w:val="00743D20"/>
    <w:rsid w:val="00747CBE"/>
    <w:rsid w:val="007514B9"/>
    <w:rsid w:val="007516F5"/>
    <w:rsid w:val="00752C45"/>
    <w:rsid w:val="00755673"/>
    <w:rsid w:val="0076101E"/>
    <w:rsid w:val="00761036"/>
    <w:rsid w:val="007613AF"/>
    <w:rsid w:val="007613B9"/>
    <w:rsid w:val="00762783"/>
    <w:rsid w:val="007639BD"/>
    <w:rsid w:val="007640FB"/>
    <w:rsid w:val="00765219"/>
    <w:rsid w:val="00767FBD"/>
    <w:rsid w:val="007740C9"/>
    <w:rsid w:val="00776C5A"/>
    <w:rsid w:val="00782E7E"/>
    <w:rsid w:val="00784071"/>
    <w:rsid w:val="00793E66"/>
    <w:rsid w:val="007961DF"/>
    <w:rsid w:val="007A234C"/>
    <w:rsid w:val="007A3944"/>
    <w:rsid w:val="007A3EBB"/>
    <w:rsid w:val="007A7B93"/>
    <w:rsid w:val="007B5347"/>
    <w:rsid w:val="007B57B6"/>
    <w:rsid w:val="007C009B"/>
    <w:rsid w:val="007C062E"/>
    <w:rsid w:val="007C1ED8"/>
    <w:rsid w:val="007C2009"/>
    <w:rsid w:val="007C2228"/>
    <w:rsid w:val="007C4472"/>
    <w:rsid w:val="007C6AB3"/>
    <w:rsid w:val="007C7082"/>
    <w:rsid w:val="007C7B75"/>
    <w:rsid w:val="007C7C56"/>
    <w:rsid w:val="007D29E8"/>
    <w:rsid w:val="007D3BBA"/>
    <w:rsid w:val="007D5E3D"/>
    <w:rsid w:val="007D728A"/>
    <w:rsid w:val="007D7C96"/>
    <w:rsid w:val="007E0390"/>
    <w:rsid w:val="007E059D"/>
    <w:rsid w:val="007E5963"/>
    <w:rsid w:val="007E7E05"/>
    <w:rsid w:val="007F0C74"/>
    <w:rsid w:val="007F0F48"/>
    <w:rsid w:val="007F24E2"/>
    <w:rsid w:val="007F25CF"/>
    <w:rsid w:val="007F4F57"/>
    <w:rsid w:val="007F50BC"/>
    <w:rsid w:val="007F6D45"/>
    <w:rsid w:val="007F7BA4"/>
    <w:rsid w:val="00800E72"/>
    <w:rsid w:val="00801ADE"/>
    <w:rsid w:val="0080207A"/>
    <w:rsid w:val="0080273A"/>
    <w:rsid w:val="0080554E"/>
    <w:rsid w:val="00805CA9"/>
    <w:rsid w:val="00806E0D"/>
    <w:rsid w:val="00810944"/>
    <w:rsid w:val="00813793"/>
    <w:rsid w:val="00813D92"/>
    <w:rsid w:val="00814495"/>
    <w:rsid w:val="00820152"/>
    <w:rsid w:val="0082330C"/>
    <w:rsid w:val="008237F8"/>
    <w:rsid w:val="00825083"/>
    <w:rsid w:val="0082523C"/>
    <w:rsid w:val="00827488"/>
    <w:rsid w:val="0082798D"/>
    <w:rsid w:val="0083034B"/>
    <w:rsid w:val="008322C0"/>
    <w:rsid w:val="00832A31"/>
    <w:rsid w:val="00833A2A"/>
    <w:rsid w:val="00841468"/>
    <w:rsid w:val="00842209"/>
    <w:rsid w:val="00842F39"/>
    <w:rsid w:val="00844E6C"/>
    <w:rsid w:val="00846501"/>
    <w:rsid w:val="008468B7"/>
    <w:rsid w:val="00847BDD"/>
    <w:rsid w:val="00850087"/>
    <w:rsid w:val="0085142C"/>
    <w:rsid w:val="00853756"/>
    <w:rsid w:val="00861E86"/>
    <w:rsid w:val="00861EC9"/>
    <w:rsid w:val="00862F6F"/>
    <w:rsid w:val="00863A7D"/>
    <w:rsid w:val="008648C0"/>
    <w:rsid w:val="008649E5"/>
    <w:rsid w:val="00865C65"/>
    <w:rsid w:val="00866570"/>
    <w:rsid w:val="00867128"/>
    <w:rsid w:val="0087070C"/>
    <w:rsid w:val="00871D7C"/>
    <w:rsid w:val="008734EB"/>
    <w:rsid w:val="00877A88"/>
    <w:rsid w:val="0088071F"/>
    <w:rsid w:val="00884CAE"/>
    <w:rsid w:val="00886692"/>
    <w:rsid w:val="00890E0D"/>
    <w:rsid w:val="008913D6"/>
    <w:rsid w:val="00896389"/>
    <w:rsid w:val="00897044"/>
    <w:rsid w:val="00897113"/>
    <w:rsid w:val="008A0B15"/>
    <w:rsid w:val="008A0EED"/>
    <w:rsid w:val="008A480B"/>
    <w:rsid w:val="008A5328"/>
    <w:rsid w:val="008A75E0"/>
    <w:rsid w:val="008A78F8"/>
    <w:rsid w:val="008B02FC"/>
    <w:rsid w:val="008B0C14"/>
    <w:rsid w:val="008B40D9"/>
    <w:rsid w:val="008B5A03"/>
    <w:rsid w:val="008B6626"/>
    <w:rsid w:val="008C15D4"/>
    <w:rsid w:val="008C1EBB"/>
    <w:rsid w:val="008C5072"/>
    <w:rsid w:val="008D0610"/>
    <w:rsid w:val="008D0704"/>
    <w:rsid w:val="008D0BF7"/>
    <w:rsid w:val="008E0D53"/>
    <w:rsid w:val="008E2E30"/>
    <w:rsid w:val="008F02E6"/>
    <w:rsid w:val="008F2695"/>
    <w:rsid w:val="008F3E24"/>
    <w:rsid w:val="008F41DC"/>
    <w:rsid w:val="008F4846"/>
    <w:rsid w:val="008F5A38"/>
    <w:rsid w:val="009015F2"/>
    <w:rsid w:val="00904C14"/>
    <w:rsid w:val="00904CA5"/>
    <w:rsid w:val="00905132"/>
    <w:rsid w:val="00905189"/>
    <w:rsid w:val="00905966"/>
    <w:rsid w:val="00906BE0"/>
    <w:rsid w:val="00917686"/>
    <w:rsid w:val="009227ED"/>
    <w:rsid w:val="00924872"/>
    <w:rsid w:val="00925789"/>
    <w:rsid w:val="0092600B"/>
    <w:rsid w:val="0093054A"/>
    <w:rsid w:val="00935DB4"/>
    <w:rsid w:val="00936E0C"/>
    <w:rsid w:val="00940C25"/>
    <w:rsid w:val="00941DEF"/>
    <w:rsid w:val="00945CD5"/>
    <w:rsid w:val="00951B10"/>
    <w:rsid w:val="00951F20"/>
    <w:rsid w:val="009538F5"/>
    <w:rsid w:val="00953997"/>
    <w:rsid w:val="00954E0A"/>
    <w:rsid w:val="00955258"/>
    <w:rsid w:val="00955E60"/>
    <w:rsid w:val="00956703"/>
    <w:rsid w:val="009579B6"/>
    <w:rsid w:val="00962B04"/>
    <w:rsid w:val="00963C97"/>
    <w:rsid w:val="009676E7"/>
    <w:rsid w:val="00967B46"/>
    <w:rsid w:val="009713F2"/>
    <w:rsid w:val="0097415F"/>
    <w:rsid w:val="0097590A"/>
    <w:rsid w:val="009876C5"/>
    <w:rsid w:val="0098793C"/>
    <w:rsid w:val="00987B66"/>
    <w:rsid w:val="009906EE"/>
    <w:rsid w:val="00990E17"/>
    <w:rsid w:val="00991A2D"/>
    <w:rsid w:val="009935D9"/>
    <w:rsid w:val="00995E20"/>
    <w:rsid w:val="00995F05"/>
    <w:rsid w:val="00996A3D"/>
    <w:rsid w:val="009A353D"/>
    <w:rsid w:val="009A5EEB"/>
    <w:rsid w:val="009B0C1C"/>
    <w:rsid w:val="009B3D60"/>
    <w:rsid w:val="009B6AFA"/>
    <w:rsid w:val="009C0B77"/>
    <w:rsid w:val="009C12F3"/>
    <w:rsid w:val="009C2B30"/>
    <w:rsid w:val="009C3C0C"/>
    <w:rsid w:val="009C4F42"/>
    <w:rsid w:val="009C7D17"/>
    <w:rsid w:val="009D1490"/>
    <w:rsid w:val="009D24D9"/>
    <w:rsid w:val="009D25A0"/>
    <w:rsid w:val="009D48A4"/>
    <w:rsid w:val="009D4CBE"/>
    <w:rsid w:val="009D567E"/>
    <w:rsid w:val="009E0509"/>
    <w:rsid w:val="009E0C56"/>
    <w:rsid w:val="009E0E4C"/>
    <w:rsid w:val="009E1B47"/>
    <w:rsid w:val="009E3753"/>
    <w:rsid w:val="009E3A46"/>
    <w:rsid w:val="009E67CB"/>
    <w:rsid w:val="009F093F"/>
    <w:rsid w:val="009F2DD1"/>
    <w:rsid w:val="009F5768"/>
    <w:rsid w:val="00A0089D"/>
    <w:rsid w:val="00A014BF"/>
    <w:rsid w:val="00A0167A"/>
    <w:rsid w:val="00A01FCC"/>
    <w:rsid w:val="00A0207D"/>
    <w:rsid w:val="00A02515"/>
    <w:rsid w:val="00A03765"/>
    <w:rsid w:val="00A05CC6"/>
    <w:rsid w:val="00A07128"/>
    <w:rsid w:val="00A07482"/>
    <w:rsid w:val="00A10ECA"/>
    <w:rsid w:val="00A10F5D"/>
    <w:rsid w:val="00A13F5F"/>
    <w:rsid w:val="00A141B4"/>
    <w:rsid w:val="00A1587A"/>
    <w:rsid w:val="00A15ED1"/>
    <w:rsid w:val="00A16EAE"/>
    <w:rsid w:val="00A216F8"/>
    <w:rsid w:val="00A2247B"/>
    <w:rsid w:val="00A23824"/>
    <w:rsid w:val="00A246E4"/>
    <w:rsid w:val="00A27C3A"/>
    <w:rsid w:val="00A342D1"/>
    <w:rsid w:val="00A372E4"/>
    <w:rsid w:val="00A4009A"/>
    <w:rsid w:val="00A42955"/>
    <w:rsid w:val="00A434D9"/>
    <w:rsid w:val="00A448EC"/>
    <w:rsid w:val="00A45355"/>
    <w:rsid w:val="00A45CAA"/>
    <w:rsid w:val="00A53162"/>
    <w:rsid w:val="00A54BCA"/>
    <w:rsid w:val="00A575C3"/>
    <w:rsid w:val="00A57B99"/>
    <w:rsid w:val="00A605B3"/>
    <w:rsid w:val="00A63A78"/>
    <w:rsid w:val="00A64124"/>
    <w:rsid w:val="00A6503D"/>
    <w:rsid w:val="00A66278"/>
    <w:rsid w:val="00A706E0"/>
    <w:rsid w:val="00A70B67"/>
    <w:rsid w:val="00A718B9"/>
    <w:rsid w:val="00A71CC5"/>
    <w:rsid w:val="00A735A3"/>
    <w:rsid w:val="00A76703"/>
    <w:rsid w:val="00A778A2"/>
    <w:rsid w:val="00A83353"/>
    <w:rsid w:val="00A84437"/>
    <w:rsid w:val="00A85954"/>
    <w:rsid w:val="00A87126"/>
    <w:rsid w:val="00A877C9"/>
    <w:rsid w:val="00A879A9"/>
    <w:rsid w:val="00A90526"/>
    <w:rsid w:val="00A90E6A"/>
    <w:rsid w:val="00A91C91"/>
    <w:rsid w:val="00A926D6"/>
    <w:rsid w:val="00A9356C"/>
    <w:rsid w:val="00A93E1D"/>
    <w:rsid w:val="00A97CEE"/>
    <w:rsid w:val="00AA0023"/>
    <w:rsid w:val="00AA10AE"/>
    <w:rsid w:val="00AA220A"/>
    <w:rsid w:val="00AA4CAA"/>
    <w:rsid w:val="00AA5C46"/>
    <w:rsid w:val="00AA77C7"/>
    <w:rsid w:val="00AB00D6"/>
    <w:rsid w:val="00AB1204"/>
    <w:rsid w:val="00AB5AD4"/>
    <w:rsid w:val="00AB6CAD"/>
    <w:rsid w:val="00AC29D9"/>
    <w:rsid w:val="00AC338A"/>
    <w:rsid w:val="00AC41F5"/>
    <w:rsid w:val="00AC7258"/>
    <w:rsid w:val="00AD2783"/>
    <w:rsid w:val="00AD3C59"/>
    <w:rsid w:val="00AD47AE"/>
    <w:rsid w:val="00AD4BEC"/>
    <w:rsid w:val="00AD7FDF"/>
    <w:rsid w:val="00AE1B37"/>
    <w:rsid w:val="00AE2D44"/>
    <w:rsid w:val="00AE5D62"/>
    <w:rsid w:val="00AE66A9"/>
    <w:rsid w:val="00AE6BCD"/>
    <w:rsid w:val="00AE6C6B"/>
    <w:rsid w:val="00AF2C95"/>
    <w:rsid w:val="00AF486A"/>
    <w:rsid w:val="00AF549C"/>
    <w:rsid w:val="00AF5AD1"/>
    <w:rsid w:val="00AF7488"/>
    <w:rsid w:val="00AF75CA"/>
    <w:rsid w:val="00B00BE3"/>
    <w:rsid w:val="00B0183D"/>
    <w:rsid w:val="00B03EEA"/>
    <w:rsid w:val="00B059A1"/>
    <w:rsid w:val="00B0709A"/>
    <w:rsid w:val="00B0732A"/>
    <w:rsid w:val="00B107D9"/>
    <w:rsid w:val="00B1091B"/>
    <w:rsid w:val="00B12C33"/>
    <w:rsid w:val="00B13226"/>
    <w:rsid w:val="00B15B0E"/>
    <w:rsid w:val="00B251AC"/>
    <w:rsid w:val="00B25A7F"/>
    <w:rsid w:val="00B25D84"/>
    <w:rsid w:val="00B35B33"/>
    <w:rsid w:val="00B36E7E"/>
    <w:rsid w:val="00B37F8E"/>
    <w:rsid w:val="00B40F06"/>
    <w:rsid w:val="00B419D2"/>
    <w:rsid w:val="00B41C8E"/>
    <w:rsid w:val="00B43F54"/>
    <w:rsid w:val="00B47466"/>
    <w:rsid w:val="00B509D8"/>
    <w:rsid w:val="00B5459E"/>
    <w:rsid w:val="00B55226"/>
    <w:rsid w:val="00B5624D"/>
    <w:rsid w:val="00B60C51"/>
    <w:rsid w:val="00B61C29"/>
    <w:rsid w:val="00B644B2"/>
    <w:rsid w:val="00B72AB6"/>
    <w:rsid w:val="00B75C6C"/>
    <w:rsid w:val="00B77B2D"/>
    <w:rsid w:val="00B80714"/>
    <w:rsid w:val="00B812A3"/>
    <w:rsid w:val="00B82901"/>
    <w:rsid w:val="00B836B9"/>
    <w:rsid w:val="00B87EB3"/>
    <w:rsid w:val="00B90AC0"/>
    <w:rsid w:val="00B93B7B"/>
    <w:rsid w:val="00B970CE"/>
    <w:rsid w:val="00B97982"/>
    <w:rsid w:val="00BA045D"/>
    <w:rsid w:val="00BA601A"/>
    <w:rsid w:val="00BA64D1"/>
    <w:rsid w:val="00BA675A"/>
    <w:rsid w:val="00BA7D0F"/>
    <w:rsid w:val="00BB09EF"/>
    <w:rsid w:val="00BB22A4"/>
    <w:rsid w:val="00BB243D"/>
    <w:rsid w:val="00BB50FB"/>
    <w:rsid w:val="00BB5AE4"/>
    <w:rsid w:val="00BB77AC"/>
    <w:rsid w:val="00BB7AE9"/>
    <w:rsid w:val="00BC019F"/>
    <w:rsid w:val="00BC5A22"/>
    <w:rsid w:val="00BC6D2E"/>
    <w:rsid w:val="00BC77C2"/>
    <w:rsid w:val="00BD0CE1"/>
    <w:rsid w:val="00BD3162"/>
    <w:rsid w:val="00BD3AEC"/>
    <w:rsid w:val="00BD3C03"/>
    <w:rsid w:val="00BD42E7"/>
    <w:rsid w:val="00BD6C4F"/>
    <w:rsid w:val="00BE15BB"/>
    <w:rsid w:val="00BE26F2"/>
    <w:rsid w:val="00BE2CCA"/>
    <w:rsid w:val="00BE424E"/>
    <w:rsid w:val="00BE425C"/>
    <w:rsid w:val="00BE4299"/>
    <w:rsid w:val="00BE51F0"/>
    <w:rsid w:val="00BE5447"/>
    <w:rsid w:val="00BE545A"/>
    <w:rsid w:val="00BE5B2A"/>
    <w:rsid w:val="00BE67D4"/>
    <w:rsid w:val="00BF07B9"/>
    <w:rsid w:val="00BF28FC"/>
    <w:rsid w:val="00BF4370"/>
    <w:rsid w:val="00BF468F"/>
    <w:rsid w:val="00BF566B"/>
    <w:rsid w:val="00BF6336"/>
    <w:rsid w:val="00BF7896"/>
    <w:rsid w:val="00C03D01"/>
    <w:rsid w:val="00C06374"/>
    <w:rsid w:val="00C06728"/>
    <w:rsid w:val="00C06A8B"/>
    <w:rsid w:val="00C06E54"/>
    <w:rsid w:val="00C10155"/>
    <w:rsid w:val="00C1235B"/>
    <w:rsid w:val="00C16D11"/>
    <w:rsid w:val="00C21BA1"/>
    <w:rsid w:val="00C22BC2"/>
    <w:rsid w:val="00C2381B"/>
    <w:rsid w:val="00C23D85"/>
    <w:rsid w:val="00C24B86"/>
    <w:rsid w:val="00C25D12"/>
    <w:rsid w:val="00C32E47"/>
    <w:rsid w:val="00C335AC"/>
    <w:rsid w:val="00C33B25"/>
    <w:rsid w:val="00C34549"/>
    <w:rsid w:val="00C358F6"/>
    <w:rsid w:val="00C35AF9"/>
    <w:rsid w:val="00C4027A"/>
    <w:rsid w:val="00C40BE9"/>
    <w:rsid w:val="00C41F55"/>
    <w:rsid w:val="00C42D78"/>
    <w:rsid w:val="00C450FF"/>
    <w:rsid w:val="00C45CCD"/>
    <w:rsid w:val="00C47BBB"/>
    <w:rsid w:val="00C50369"/>
    <w:rsid w:val="00C5096E"/>
    <w:rsid w:val="00C52729"/>
    <w:rsid w:val="00C544A6"/>
    <w:rsid w:val="00C573AE"/>
    <w:rsid w:val="00C61874"/>
    <w:rsid w:val="00C62F4E"/>
    <w:rsid w:val="00C6359B"/>
    <w:rsid w:val="00C67212"/>
    <w:rsid w:val="00C67435"/>
    <w:rsid w:val="00C70241"/>
    <w:rsid w:val="00C7086A"/>
    <w:rsid w:val="00C7172D"/>
    <w:rsid w:val="00C72740"/>
    <w:rsid w:val="00C72C42"/>
    <w:rsid w:val="00C73019"/>
    <w:rsid w:val="00C731A9"/>
    <w:rsid w:val="00C73775"/>
    <w:rsid w:val="00C766B2"/>
    <w:rsid w:val="00C76A80"/>
    <w:rsid w:val="00C776FB"/>
    <w:rsid w:val="00C77782"/>
    <w:rsid w:val="00C8328D"/>
    <w:rsid w:val="00C83B17"/>
    <w:rsid w:val="00C83E72"/>
    <w:rsid w:val="00C84BB6"/>
    <w:rsid w:val="00C86C04"/>
    <w:rsid w:val="00C8717D"/>
    <w:rsid w:val="00C9030B"/>
    <w:rsid w:val="00C92DAE"/>
    <w:rsid w:val="00C94968"/>
    <w:rsid w:val="00C95DFF"/>
    <w:rsid w:val="00C9796B"/>
    <w:rsid w:val="00CA17CA"/>
    <w:rsid w:val="00CA3E54"/>
    <w:rsid w:val="00CA41A6"/>
    <w:rsid w:val="00CA4594"/>
    <w:rsid w:val="00CA4A03"/>
    <w:rsid w:val="00CA6401"/>
    <w:rsid w:val="00CA6445"/>
    <w:rsid w:val="00CB1E1D"/>
    <w:rsid w:val="00CB30D5"/>
    <w:rsid w:val="00CB3210"/>
    <w:rsid w:val="00CB4FF8"/>
    <w:rsid w:val="00CB7A47"/>
    <w:rsid w:val="00CB7F32"/>
    <w:rsid w:val="00CC264B"/>
    <w:rsid w:val="00CC2A68"/>
    <w:rsid w:val="00CC6072"/>
    <w:rsid w:val="00CC6E89"/>
    <w:rsid w:val="00CC79AD"/>
    <w:rsid w:val="00CD2C71"/>
    <w:rsid w:val="00CD421B"/>
    <w:rsid w:val="00CD442A"/>
    <w:rsid w:val="00CD634D"/>
    <w:rsid w:val="00CD76B0"/>
    <w:rsid w:val="00CE1C64"/>
    <w:rsid w:val="00CE1E3E"/>
    <w:rsid w:val="00CE4DAA"/>
    <w:rsid w:val="00CE5F02"/>
    <w:rsid w:val="00CF18C7"/>
    <w:rsid w:val="00CF1C85"/>
    <w:rsid w:val="00CF1F0D"/>
    <w:rsid w:val="00CF3B19"/>
    <w:rsid w:val="00CF4EA1"/>
    <w:rsid w:val="00CF5538"/>
    <w:rsid w:val="00CF7266"/>
    <w:rsid w:val="00D00A88"/>
    <w:rsid w:val="00D02693"/>
    <w:rsid w:val="00D05B39"/>
    <w:rsid w:val="00D05D50"/>
    <w:rsid w:val="00D138B9"/>
    <w:rsid w:val="00D13EA0"/>
    <w:rsid w:val="00D1613B"/>
    <w:rsid w:val="00D21309"/>
    <w:rsid w:val="00D24584"/>
    <w:rsid w:val="00D3043F"/>
    <w:rsid w:val="00D304F6"/>
    <w:rsid w:val="00D31073"/>
    <w:rsid w:val="00D31DAF"/>
    <w:rsid w:val="00D32661"/>
    <w:rsid w:val="00D36551"/>
    <w:rsid w:val="00D42E30"/>
    <w:rsid w:val="00D4396A"/>
    <w:rsid w:val="00D4409D"/>
    <w:rsid w:val="00D504EA"/>
    <w:rsid w:val="00D540F8"/>
    <w:rsid w:val="00D54611"/>
    <w:rsid w:val="00D55C04"/>
    <w:rsid w:val="00D55D19"/>
    <w:rsid w:val="00D56076"/>
    <w:rsid w:val="00D6207C"/>
    <w:rsid w:val="00D63EDB"/>
    <w:rsid w:val="00D645C1"/>
    <w:rsid w:val="00D64B6B"/>
    <w:rsid w:val="00D64DC2"/>
    <w:rsid w:val="00D6593F"/>
    <w:rsid w:val="00D76F9F"/>
    <w:rsid w:val="00D83EBC"/>
    <w:rsid w:val="00D84383"/>
    <w:rsid w:val="00DA0B56"/>
    <w:rsid w:val="00DA0B6D"/>
    <w:rsid w:val="00DA15EA"/>
    <w:rsid w:val="00DA2E79"/>
    <w:rsid w:val="00DA30B2"/>
    <w:rsid w:val="00DA4779"/>
    <w:rsid w:val="00DA5457"/>
    <w:rsid w:val="00DA6022"/>
    <w:rsid w:val="00DA60EA"/>
    <w:rsid w:val="00DA6BED"/>
    <w:rsid w:val="00DB165B"/>
    <w:rsid w:val="00DB1D0E"/>
    <w:rsid w:val="00DB3298"/>
    <w:rsid w:val="00DB3538"/>
    <w:rsid w:val="00DB56AC"/>
    <w:rsid w:val="00DB63CE"/>
    <w:rsid w:val="00DB6409"/>
    <w:rsid w:val="00DB693C"/>
    <w:rsid w:val="00DC225C"/>
    <w:rsid w:val="00DC278B"/>
    <w:rsid w:val="00DC3B6F"/>
    <w:rsid w:val="00DC3F99"/>
    <w:rsid w:val="00DC63B1"/>
    <w:rsid w:val="00DD0E50"/>
    <w:rsid w:val="00DD2123"/>
    <w:rsid w:val="00DD4D79"/>
    <w:rsid w:val="00DD5C75"/>
    <w:rsid w:val="00DE409C"/>
    <w:rsid w:val="00DE480B"/>
    <w:rsid w:val="00DE4FC1"/>
    <w:rsid w:val="00DE6567"/>
    <w:rsid w:val="00DE717C"/>
    <w:rsid w:val="00DF59F3"/>
    <w:rsid w:val="00DF7379"/>
    <w:rsid w:val="00DF754E"/>
    <w:rsid w:val="00DF7E57"/>
    <w:rsid w:val="00E0021F"/>
    <w:rsid w:val="00E00A1D"/>
    <w:rsid w:val="00E016EA"/>
    <w:rsid w:val="00E0442E"/>
    <w:rsid w:val="00E048B5"/>
    <w:rsid w:val="00E05CDE"/>
    <w:rsid w:val="00E10269"/>
    <w:rsid w:val="00E116DB"/>
    <w:rsid w:val="00E160D8"/>
    <w:rsid w:val="00E164D7"/>
    <w:rsid w:val="00E1791C"/>
    <w:rsid w:val="00E17B49"/>
    <w:rsid w:val="00E17ECF"/>
    <w:rsid w:val="00E2103E"/>
    <w:rsid w:val="00E21A7B"/>
    <w:rsid w:val="00E23910"/>
    <w:rsid w:val="00E24C35"/>
    <w:rsid w:val="00E26C83"/>
    <w:rsid w:val="00E30988"/>
    <w:rsid w:val="00E311B4"/>
    <w:rsid w:val="00E32CE3"/>
    <w:rsid w:val="00E3350A"/>
    <w:rsid w:val="00E34755"/>
    <w:rsid w:val="00E34B5F"/>
    <w:rsid w:val="00E3780B"/>
    <w:rsid w:val="00E40873"/>
    <w:rsid w:val="00E4294D"/>
    <w:rsid w:val="00E42DA0"/>
    <w:rsid w:val="00E4315D"/>
    <w:rsid w:val="00E506D3"/>
    <w:rsid w:val="00E52D74"/>
    <w:rsid w:val="00E5368A"/>
    <w:rsid w:val="00E53FC9"/>
    <w:rsid w:val="00E547DE"/>
    <w:rsid w:val="00E553E3"/>
    <w:rsid w:val="00E55E81"/>
    <w:rsid w:val="00E57C9A"/>
    <w:rsid w:val="00E6039C"/>
    <w:rsid w:val="00E60834"/>
    <w:rsid w:val="00E60A45"/>
    <w:rsid w:val="00E6112F"/>
    <w:rsid w:val="00E61A27"/>
    <w:rsid w:val="00E625C8"/>
    <w:rsid w:val="00E63C25"/>
    <w:rsid w:val="00E63E5A"/>
    <w:rsid w:val="00E64712"/>
    <w:rsid w:val="00E648F3"/>
    <w:rsid w:val="00E66411"/>
    <w:rsid w:val="00E675A1"/>
    <w:rsid w:val="00E70119"/>
    <w:rsid w:val="00E70538"/>
    <w:rsid w:val="00E71295"/>
    <w:rsid w:val="00E71423"/>
    <w:rsid w:val="00E72216"/>
    <w:rsid w:val="00E72FBC"/>
    <w:rsid w:val="00E75524"/>
    <w:rsid w:val="00E77DEB"/>
    <w:rsid w:val="00E80000"/>
    <w:rsid w:val="00E80496"/>
    <w:rsid w:val="00E811E7"/>
    <w:rsid w:val="00E95CE3"/>
    <w:rsid w:val="00EA0201"/>
    <w:rsid w:val="00EA0466"/>
    <w:rsid w:val="00EA05BA"/>
    <w:rsid w:val="00EA13C2"/>
    <w:rsid w:val="00EA1486"/>
    <w:rsid w:val="00EA265A"/>
    <w:rsid w:val="00EA2836"/>
    <w:rsid w:val="00EA3186"/>
    <w:rsid w:val="00EA66F5"/>
    <w:rsid w:val="00EB1826"/>
    <w:rsid w:val="00EB44CC"/>
    <w:rsid w:val="00EB4FB8"/>
    <w:rsid w:val="00EB7AC1"/>
    <w:rsid w:val="00EB7B09"/>
    <w:rsid w:val="00EC10BB"/>
    <w:rsid w:val="00EC1CA4"/>
    <w:rsid w:val="00EC303A"/>
    <w:rsid w:val="00EC5EAD"/>
    <w:rsid w:val="00EC5F83"/>
    <w:rsid w:val="00EC6816"/>
    <w:rsid w:val="00ED0491"/>
    <w:rsid w:val="00ED3026"/>
    <w:rsid w:val="00ED4B97"/>
    <w:rsid w:val="00EE0C73"/>
    <w:rsid w:val="00EE1B97"/>
    <w:rsid w:val="00EE2C73"/>
    <w:rsid w:val="00EE2D4B"/>
    <w:rsid w:val="00EE38C9"/>
    <w:rsid w:val="00EE3CA4"/>
    <w:rsid w:val="00EE4374"/>
    <w:rsid w:val="00EE5810"/>
    <w:rsid w:val="00EE6464"/>
    <w:rsid w:val="00EE79AC"/>
    <w:rsid w:val="00F00A94"/>
    <w:rsid w:val="00F01EF8"/>
    <w:rsid w:val="00F02750"/>
    <w:rsid w:val="00F03E9F"/>
    <w:rsid w:val="00F064FD"/>
    <w:rsid w:val="00F075CE"/>
    <w:rsid w:val="00F07FF2"/>
    <w:rsid w:val="00F10B33"/>
    <w:rsid w:val="00F11761"/>
    <w:rsid w:val="00F123C7"/>
    <w:rsid w:val="00F126AD"/>
    <w:rsid w:val="00F13F9F"/>
    <w:rsid w:val="00F141F1"/>
    <w:rsid w:val="00F20482"/>
    <w:rsid w:val="00F211CC"/>
    <w:rsid w:val="00F2276F"/>
    <w:rsid w:val="00F22F92"/>
    <w:rsid w:val="00F25EFA"/>
    <w:rsid w:val="00F26331"/>
    <w:rsid w:val="00F27692"/>
    <w:rsid w:val="00F31082"/>
    <w:rsid w:val="00F32D9E"/>
    <w:rsid w:val="00F36402"/>
    <w:rsid w:val="00F41738"/>
    <w:rsid w:val="00F45FBD"/>
    <w:rsid w:val="00F4602F"/>
    <w:rsid w:val="00F51D27"/>
    <w:rsid w:val="00F5295F"/>
    <w:rsid w:val="00F53295"/>
    <w:rsid w:val="00F5408D"/>
    <w:rsid w:val="00F555B6"/>
    <w:rsid w:val="00F5711E"/>
    <w:rsid w:val="00F57672"/>
    <w:rsid w:val="00F62297"/>
    <w:rsid w:val="00F625DC"/>
    <w:rsid w:val="00F63439"/>
    <w:rsid w:val="00F649C2"/>
    <w:rsid w:val="00F64BCA"/>
    <w:rsid w:val="00F64E8D"/>
    <w:rsid w:val="00F66967"/>
    <w:rsid w:val="00F70431"/>
    <w:rsid w:val="00F716C1"/>
    <w:rsid w:val="00F71B32"/>
    <w:rsid w:val="00F71D64"/>
    <w:rsid w:val="00F74059"/>
    <w:rsid w:val="00F7682B"/>
    <w:rsid w:val="00F76C5F"/>
    <w:rsid w:val="00F810DA"/>
    <w:rsid w:val="00F81508"/>
    <w:rsid w:val="00F8299B"/>
    <w:rsid w:val="00F83F7D"/>
    <w:rsid w:val="00F84F8E"/>
    <w:rsid w:val="00F863A0"/>
    <w:rsid w:val="00F91E29"/>
    <w:rsid w:val="00F9553F"/>
    <w:rsid w:val="00F97B81"/>
    <w:rsid w:val="00FA01EE"/>
    <w:rsid w:val="00FA14F9"/>
    <w:rsid w:val="00FA23B8"/>
    <w:rsid w:val="00FA41ED"/>
    <w:rsid w:val="00FB13B1"/>
    <w:rsid w:val="00FB179E"/>
    <w:rsid w:val="00FB1C56"/>
    <w:rsid w:val="00FB1D41"/>
    <w:rsid w:val="00FB2736"/>
    <w:rsid w:val="00FB63B6"/>
    <w:rsid w:val="00FB645F"/>
    <w:rsid w:val="00FB6805"/>
    <w:rsid w:val="00FB71F2"/>
    <w:rsid w:val="00FC0DEE"/>
    <w:rsid w:val="00FC1C0B"/>
    <w:rsid w:val="00FC378C"/>
    <w:rsid w:val="00FC4FC3"/>
    <w:rsid w:val="00FD0108"/>
    <w:rsid w:val="00FD5D82"/>
    <w:rsid w:val="00FD629D"/>
    <w:rsid w:val="00FD63B3"/>
    <w:rsid w:val="00FD6F55"/>
    <w:rsid w:val="00FD707E"/>
    <w:rsid w:val="00FD7115"/>
    <w:rsid w:val="00FD78A4"/>
    <w:rsid w:val="00FE08FB"/>
    <w:rsid w:val="00FE3BD9"/>
    <w:rsid w:val="00FE3CC6"/>
    <w:rsid w:val="00FE4659"/>
    <w:rsid w:val="00FE7089"/>
    <w:rsid w:val="00FE72AD"/>
    <w:rsid w:val="00FE7940"/>
    <w:rsid w:val="00FE7F19"/>
    <w:rsid w:val="00FF1885"/>
    <w:rsid w:val="00FF1B4C"/>
    <w:rsid w:val="00FF600D"/>
    <w:rsid w:val="00FF6652"/>
    <w:rsid w:val="00FF681C"/>
    <w:rsid w:val="00FF770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  <w14:docId w14:val="23E48382"/>
  <w15:docId w15:val="{B90224E7-4771-4D10-B742-E8B0A055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2693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EEECE1" w:themeColor="background2"/>
      <w:lang w:val="de-CH"/>
    </w:rPr>
  </w:style>
  <w:style w:type="paragraph" w:styleId="Kopfzeile">
    <w:name w:val="header"/>
    <w:basedOn w:val="Standard"/>
    <w:link w:val="KopfzeileZchn"/>
    <w:uiPriority w:val="79"/>
    <w:rsid w:val="00D02693"/>
    <w:pPr>
      <w:tabs>
        <w:tab w:val="left" w:pos="5100"/>
        <w:tab w:val="right" w:pos="9967"/>
      </w:tabs>
      <w:spacing w:line="240" w:lineRule="auto"/>
    </w:pPr>
    <w:rPr>
      <w:noProof/>
      <w:sz w:val="13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rsid w:val="00D02693"/>
    <w:rPr>
      <w:rFonts w:cs="System"/>
      <w:bCs/>
      <w:noProof/>
      <w:spacing w:val="2"/>
      <w:sz w:val="13"/>
      <w:szCs w:val="17"/>
      <w:lang w:val="de-CH" w:eastAsia="de-CH"/>
    </w:rPr>
  </w:style>
  <w:style w:type="paragraph" w:styleId="Fuzeile">
    <w:name w:val="footer"/>
    <w:basedOn w:val="Standard"/>
    <w:link w:val="FuzeileZchn"/>
    <w:uiPriority w:val="99"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3359D8"/>
    <w:rPr>
      <w:rFonts w:cs="System"/>
      <w:spacing w:val="2"/>
      <w:sz w:val="13"/>
      <w:szCs w:val="13"/>
      <w:lang w:val="de-CH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  <w:lang w:val="de-CH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  <w:lang w:val="de-CH"/>
    </w:rPr>
  </w:style>
  <w:style w:type="paragraph" w:customStyle="1" w:styleId="Brieftitel">
    <w:name w:val="Brieftitel"/>
    <w:basedOn w:val="Standard"/>
    <w:link w:val="BrieftitelZchn"/>
    <w:uiPriority w:val="14"/>
    <w:rsid w:val="00EA64E4"/>
    <w:pPr>
      <w:spacing w:before="720" w:after="48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EA64E4"/>
    <w:rPr>
      <w:rFonts w:asciiTheme="majorHAnsi" w:hAnsiTheme="majorHAnsi" w:cs="System"/>
      <w:b/>
      <w:bCs/>
      <w:spacing w:val="2"/>
      <w:sz w:val="21"/>
      <w:lang w:val="de-CH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  <w:lang w:val="de-CH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F79646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EEECE1" w:themeColor="background2"/>
      <w:lang w:val="de-CH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EEECE1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EEECE1" w:themeColor="background2"/>
      <w:spacing w:val="2"/>
      <w:sz w:val="44"/>
      <w:szCs w:val="44"/>
      <w:lang w:val="de-CH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  <w:lang w:val="de-CH"/>
    </w:rPr>
  </w:style>
  <w:style w:type="paragraph" w:styleId="Funotentext">
    <w:name w:val="footnote text"/>
    <w:basedOn w:val="Standard"/>
    <w:link w:val="FunotentextZchn"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  <w:lang w:val="de-CH"/>
    </w:rPr>
  </w:style>
  <w:style w:type="character" w:styleId="Funotenzeichen">
    <w:name w:val="footnote reference"/>
    <w:basedOn w:val="Absatz-Standardschriftart"/>
    <w:unhideWhenUsed/>
    <w:rsid w:val="00642F26"/>
    <w:rPr>
      <w:vertAlign w:val="superscript"/>
      <w:lang w:val="de-CH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  <w:lang w:val="de-CH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  <w:lang w:val="de-CH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rsid w:val="00E8428A"/>
    <w:rPr>
      <w:lang w:val="de-CH"/>
    </w:rPr>
  </w:style>
  <w:style w:type="paragraph" w:customStyle="1" w:styleId="Text85pt">
    <w:name w:val="Text 8.5 pt"/>
    <w:basedOn w:val="Standard"/>
    <w:link w:val="Text85ptZchn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  <w:lang w:val="de-CH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95B3D7" w:themeColor="accent1" w:themeTint="99"/>
      <w:lang w:val="de-CH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C6D9F1" w:themeColor="text2" w:themeTint="33"/>
        <w:insideH w:val="single" w:sz="2" w:space="0" w:color="C6D9F1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1pt">
    <w:name w:val="1pt"/>
    <w:basedOn w:val="Standard"/>
    <w:rsid w:val="005108E4"/>
    <w:pPr>
      <w:tabs>
        <w:tab w:val="left" w:pos="181"/>
      </w:tabs>
      <w:adjustRightInd w:val="0"/>
      <w:snapToGrid w:val="0"/>
      <w:spacing w:line="180" w:lineRule="auto"/>
      <w:contextualSpacing/>
    </w:pPr>
    <w:rPr>
      <w:rFonts w:ascii="Arial" w:eastAsia="Times New Roman" w:hAnsi="Arial" w:cs="Times New Roman"/>
      <w:bCs w:val="0"/>
      <w:color w:val="FFFFFF" w:themeColor="background1"/>
      <w:spacing w:val="0"/>
      <w:sz w:val="2"/>
      <w:szCs w:val="24"/>
      <w:lang w:eastAsia="de-CH"/>
    </w:rPr>
  </w:style>
  <w:style w:type="paragraph" w:customStyle="1" w:styleId="Rcksendeadresse">
    <w:name w:val="Rücksendeadresse"/>
    <w:basedOn w:val="Standard"/>
    <w:qFormat/>
    <w:rsid w:val="00A91C91"/>
    <w:pPr>
      <w:pBdr>
        <w:bottom w:val="single" w:sz="6" w:space="5" w:color="auto"/>
      </w:pBdr>
      <w:spacing w:after="40" w:line="220" w:lineRule="atLeast"/>
      <w:contextualSpacing/>
    </w:pPr>
    <w:rPr>
      <w:rFonts w:ascii="Arial" w:eastAsia="Times New Roman" w:hAnsi="Arial" w:cs="Times New Roman"/>
      <w:bCs w:val="0"/>
      <w:spacing w:val="0"/>
      <w:sz w:val="13"/>
      <w:lang w:eastAsia="de-CH"/>
    </w:rPr>
  </w:style>
  <w:style w:type="character" w:customStyle="1" w:styleId="Text85ptZchn">
    <w:name w:val="Text 8.5 pt Zchn"/>
    <w:basedOn w:val="Absatz-Standardschriftart"/>
    <w:link w:val="Text85pt"/>
    <w:rsid w:val="00A36223"/>
    <w:rPr>
      <w:rFonts w:cs="System"/>
      <w:bCs/>
      <w:spacing w:val="2"/>
      <w:sz w:val="17"/>
      <w:lang w:val="de-CH"/>
    </w:rPr>
  </w:style>
  <w:style w:type="paragraph" w:customStyle="1" w:styleId="Beilage">
    <w:name w:val="Beilage"/>
    <w:basedOn w:val="Text85pt"/>
    <w:link w:val="BeilageZchn"/>
    <w:qFormat/>
    <w:rsid w:val="00D02693"/>
  </w:style>
  <w:style w:type="paragraph" w:customStyle="1" w:styleId="Kopie">
    <w:name w:val="Kopie"/>
    <w:basedOn w:val="Text85pt"/>
    <w:link w:val="KopieZchn"/>
    <w:qFormat/>
    <w:rsid w:val="00D02693"/>
  </w:style>
  <w:style w:type="character" w:customStyle="1" w:styleId="BeilageZchn">
    <w:name w:val="Beilage Zchn"/>
    <w:basedOn w:val="Text85ptZchn"/>
    <w:link w:val="Beilage"/>
    <w:rsid w:val="00D02693"/>
    <w:rPr>
      <w:rFonts w:cs="System"/>
      <w:bCs/>
      <w:spacing w:val="2"/>
      <w:sz w:val="17"/>
      <w:lang w:val="de-CH"/>
    </w:rPr>
  </w:style>
  <w:style w:type="character" w:customStyle="1" w:styleId="KopieZchn">
    <w:name w:val="Kopie Zchn"/>
    <w:basedOn w:val="Text85ptZchn"/>
    <w:link w:val="Kopie"/>
    <w:rsid w:val="00D02693"/>
    <w:rPr>
      <w:rFonts w:cs="System"/>
      <w:bCs/>
      <w:spacing w:val="2"/>
      <w:sz w:val="17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4939"/>
    <w:rPr>
      <w:color w:val="605E5C"/>
      <w:shd w:val="clear" w:color="auto" w:fill="E1DFDD"/>
    </w:rPr>
  </w:style>
  <w:style w:type="paragraph" w:customStyle="1" w:styleId="Titel-GEF">
    <w:name w:val="Titel-GEF"/>
    <w:basedOn w:val="Standard"/>
    <w:next w:val="Standard"/>
    <w:qFormat/>
    <w:rsid w:val="00544939"/>
    <w:pPr>
      <w:spacing w:before="200" w:after="120" w:line="240" w:lineRule="atLeast"/>
    </w:pPr>
    <w:rPr>
      <w:rFonts w:ascii="Arial" w:eastAsia="Times New Roman" w:hAnsi="Arial" w:cs="Times New Roman"/>
      <w:b/>
      <w:bCs w:val="0"/>
      <w:spacing w:val="0"/>
      <w:sz w:val="22"/>
      <w:szCs w:val="24"/>
      <w:lang w:eastAsia="de-CH"/>
    </w:rPr>
  </w:style>
  <w:style w:type="paragraph" w:styleId="berarbeitung">
    <w:name w:val="Revision"/>
    <w:hidden/>
    <w:uiPriority w:val="99"/>
    <w:semiHidden/>
    <w:rsid w:val="00BE26F2"/>
    <w:pPr>
      <w:spacing w:after="0" w:line="240" w:lineRule="auto"/>
    </w:pPr>
    <w:rPr>
      <w:rFonts w:cs="System"/>
      <w:bCs/>
      <w:spacing w:val="2"/>
      <w:sz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377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377C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377CC"/>
    <w:rPr>
      <w:rFonts w:cs="System"/>
      <w:bCs/>
      <w:spacing w:val="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77CC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77CC"/>
    <w:rPr>
      <w:rFonts w:cs="System"/>
      <w:b/>
      <w:bCs/>
      <w:spacing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BFDB0A04874BE594F24477915CA1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3BFDE9-3AD7-46F2-A2D4-8310DBC3B95D}"/>
      </w:docPartPr>
      <w:docPartBody>
        <w:p w:rsidR="00402845" w:rsidRDefault="00402845" w:rsidP="00402845">
          <w:pPr>
            <w:pStyle w:val="B4BFDB0A04874BE594F24477915CA1BD9"/>
          </w:pPr>
          <w:r w:rsidRPr="00284D43">
            <w:rPr>
              <w:rStyle w:val="Platzhaltertext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BD538302EA894102A52CD1D63CB3F8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33410E-B2EA-404D-97FE-1719B592429B}"/>
      </w:docPartPr>
      <w:docPartBody>
        <w:p w:rsidR="00402845" w:rsidRDefault="00402845" w:rsidP="00402845">
          <w:pPr>
            <w:pStyle w:val="BD538302EA894102A52CD1D63CB3F84C8"/>
          </w:pPr>
          <w:r w:rsidRPr="00284D43">
            <w:rPr>
              <w:i/>
              <w:iCs/>
              <w:sz w:val="20"/>
              <w:szCs w:val="20"/>
            </w:rPr>
            <w:t>Auswahl</w:t>
          </w:r>
        </w:p>
      </w:docPartBody>
    </w:docPart>
    <w:docPart>
      <w:docPartPr>
        <w:name w:val="53424796E0E5496BA0CD666BD1070A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0E9B59-E85A-4D12-A26C-9966E4BD3FF1}"/>
      </w:docPartPr>
      <w:docPartBody>
        <w:p w:rsidR="00402845" w:rsidRDefault="00402845" w:rsidP="00402845">
          <w:pPr>
            <w:pStyle w:val="53424796E0E5496BA0CD666BD1070A528"/>
          </w:pPr>
          <w:r w:rsidRPr="00284D43">
            <w:rPr>
              <w:rStyle w:val="Platzhaltertext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1A1C3666DD8A4273ADADB89FD53E77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9FFC73-B477-4EB7-95E4-66A476B9632A}"/>
      </w:docPartPr>
      <w:docPartBody>
        <w:p w:rsidR="00402845" w:rsidRDefault="00402845" w:rsidP="00402845">
          <w:pPr>
            <w:pStyle w:val="1A1C3666DD8A4273ADADB89FD53E77F58"/>
          </w:pPr>
          <w:r w:rsidRPr="00284D43">
            <w:rPr>
              <w:rStyle w:val="Platzhaltertext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B6E7DB8BDC3D4E43A1607CE97DC699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D170E2-B62E-40D1-8316-2A90FBF47866}"/>
      </w:docPartPr>
      <w:docPartBody>
        <w:p w:rsidR="00402845" w:rsidRDefault="00402845" w:rsidP="00402845">
          <w:pPr>
            <w:pStyle w:val="B6E7DB8BDC3D4E43A1607CE97DC699F48"/>
          </w:pPr>
          <w:r w:rsidRPr="00284D43">
            <w:rPr>
              <w:rStyle w:val="Platzhaltertext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17E196BD2E6F478FB653A48711AD88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00C798-C3B6-4B9C-810E-B139CC260803}"/>
      </w:docPartPr>
      <w:docPartBody>
        <w:p w:rsidR="00402845" w:rsidRDefault="00402845" w:rsidP="00402845">
          <w:pPr>
            <w:pStyle w:val="17E196BD2E6F478FB653A48711AD88ED8"/>
          </w:pPr>
          <w:r w:rsidRPr="00284D43">
            <w:rPr>
              <w:rStyle w:val="Platzhaltertext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29C70BA46E944AE484F97094D47142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608C2D-F7B1-4904-841D-4775A5EBFF12}"/>
      </w:docPartPr>
      <w:docPartBody>
        <w:p w:rsidR="00402845" w:rsidRDefault="00402845" w:rsidP="00402845">
          <w:pPr>
            <w:pStyle w:val="29C70BA46E944AE484F97094D47142788"/>
          </w:pPr>
          <w:r w:rsidRPr="00284D43">
            <w:rPr>
              <w:rStyle w:val="Platzhaltertext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17A4F8DF1E1148FEA0F3601167ED0D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9A5BCA-EC64-486F-8EAC-40BF0D9ADCFB}"/>
      </w:docPartPr>
      <w:docPartBody>
        <w:p w:rsidR="00402845" w:rsidRDefault="00402845" w:rsidP="00402845">
          <w:pPr>
            <w:pStyle w:val="17A4F8DF1E1148FEA0F3601167ED0D688"/>
          </w:pPr>
          <w:r w:rsidRPr="00284D43">
            <w:rPr>
              <w:rStyle w:val="Platzhaltertext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6B757DD60AC84FBF812705113B40D9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C9E9F8-9F2A-49E3-8FB4-8CE55F7BF600}"/>
      </w:docPartPr>
      <w:docPartBody>
        <w:p w:rsidR="00402845" w:rsidRDefault="00402845" w:rsidP="00402845">
          <w:pPr>
            <w:pStyle w:val="6B757DD60AC84FBF812705113B40D93E8"/>
          </w:pPr>
          <w:r w:rsidRPr="00284D43">
            <w:rPr>
              <w:rStyle w:val="Platzhaltertext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B692002C7EDD41D8A6347D1EA048AC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CA7D1B-D7FB-4031-B23B-6F83C4FEB73D}"/>
      </w:docPartPr>
      <w:docPartBody>
        <w:p w:rsidR="00402845" w:rsidRDefault="00402845" w:rsidP="00402845">
          <w:pPr>
            <w:pStyle w:val="B692002C7EDD41D8A6347D1EA048AC9E8"/>
          </w:pPr>
          <w:r w:rsidRPr="00284D43">
            <w:rPr>
              <w:rStyle w:val="Platzhaltertext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AE17902B12684B82B801B03EC35CA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68A954-EEA8-4BF0-8348-39BE9224F1E1}"/>
      </w:docPartPr>
      <w:docPartBody>
        <w:p w:rsidR="00402845" w:rsidRDefault="00402845" w:rsidP="00402845">
          <w:pPr>
            <w:pStyle w:val="AE17902B12684B82B801B03EC35CA2828"/>
          </w:pPr>
          <w:r w:rsidRPr="00284D43">
            <w:rPr>
              <w:rStyle w:val="Platzhaltertext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E8028AB45494436296492132DB64F9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B249E9-5B49-491E-A488-555D75193193}"/>
      </w:docPartPr>
      <w:docPartBody>
        <w:p w:rsidR="00402845" w:rsidRDefault="00402845" w:rsidP="00402845">
          <w:pPr>
            <w:pStyle w:val="E8028AB45494436296492132DB64F9315"/>
          </w:pPr>
          <w:r w:rsidRPr="00284D43">
            <w:rPr>
              <w:i/>
              <w:iCs/>
              <w:sz w:val="20"/>
              <w:szCs w:val="20"/>
            </w:rPr>
            <w:t>Auswahl</w:t>
          </w:r>
        </w:p>
      </w:docPartBody>
    </w:docPart>
    <w:docPart>
      <w:docPartPr>
        <w:name w:val="5BDC5DCE768E40E08C634DBF81DDDD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FA0F67-758B-434C-9633-0380CF3D061B}"/>
      </w:docPartPr>
      <w:docPartBody>
        <w:p w:rsidR="00402845" w:rsidRDefault="00402845" w:rsidP="00402845">
          <w:pPr>
            <w:pStyle w:val="5BDC5DCE768E40E08C634DBF81DDDD705"/>
          </w:pPr>
          <w:r w:rsidRPr="00284D43">
            <w:rPr>
              <w:i/>
              <w:iCs/>
              <w:sz w:val="20"/>
              <w:szCs w:val="20"/>
            </w:rPr>
            <w:t>Auswahl</w:t>
          </w:r>
        </w:p>
      </w:docPartBody>
    </w:docPart>
    <w:docPart>
      <w:docPartPr>
        <w:name w:val="0CE665148478464A8858D04F25F54B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9C28BB-BDCC-4EF4-9502-0D9625CB8919}"/>
      </w:docPartPr>
      <w:docPartBody>
        <w:p w:rsidR="00402845" w:rsidRDefault="00402845" w:rsidP="00402845">
          <w:pPr>
            <w:pStyle w:val="0CE665148478464A8858D04F25F54BF85"/>
          </w:pPr>
          <w:r w:rsidRPr="00284D43">
            <w:rPr>
              <w:i/>
              <w:iCs/>
              <w:sz w:val="20"/>
              <w:szCs w:val="20"/>
            </w:rPr>
            <w:t>Auswahl</w:t>
          </w:r>
        </w:p>
      </w:docPartBody>
    </w:docPart>
    <w:docPart>
      <w:docPartPr>
        <w:name w:val="2EE16C42549C4532B68B5F198E4C2F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979893-577E-47A2-86EF-106C4BD3736C}"/>
      </w:docPartPr>
      <w:docPartBody>
        <w:p w:rsidR="00402845" w:rsidRDefault="00402845" w:rsidP="00402845">
          <w:pPr>
            <w:pStyle w:val="2EE16C42549C4532B68B5F198E4C2F185"/>
          </w:pPr>
          <w:r w:rsidRPr="00284D43">
            <w:rPr>
              <w:i/>
              <w:iCs/>
              <w:sz w:val="20"/>
              <w:szCs w:val="20"/>
            </w:rPr>
            <w:t>Auswahl</w:t>
          </w:r>
        </w:p>
      </w:docPartBody>
    </w:docPart>
    <w:docPart>
      <w:docPartPr>
        <w:name w:val="7CBC160A965049669230C0BCAE1C1C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43115-8953-4FD5-89B9-B3E983D6388F}"/>
      </w:docPartPr>
      <w:docPartBody>
        <w:p w:rsidR="00402845" w:rsidRDefault="00402845" w:rsidP="00402845">
          <w:pPr>
            <w:pStyle w:val="7CBC160A965049669230C0BCAE1C1CC65"/>
          </w:pPr>
          <w:r w:rsidRPr="00284D43">
            <w:rPr>
              <w:i/>
              <w:iCs/>
              <w:sz w:val="20"/>
              <w:szCs w:val="20"/>
            </w:rPr>
            <w:t>Auswahl</w:t>
          </w:r>
        </w:p>
      </w:docPartBody>
    </w:docPart>
    <w:docPart>
      <w:docPartPr>
        <w:name w:val="4B95F16F0FAB4212B9286717E0C80A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983E12-A8E2-49C1-ADE6-3C78ED1A65E2}"/>
      </w:docPartPr>
      <w:docPartBody>
        <w:p w:rsidR="00402845" w:rsidRDefault="00402845" w:rsidP="00402845">
          <w:pPr>
            <w:pStyle w:val="4B95F16F0FAB4212B9286717E0C80AB05"/>
          </w:pPr>
          <w:r w:rsidRPr="00284D43">
            <w:rPr>
              <w:i/>
              <w:iCs/>
              <w:sz w:val="20"/>
              <w:szCs w:val="20"/>
            </w:rPr>
            <w:t>Auswahl</w:t>
          </w:r>
        </w:p>
      </w:docPartBody>
    </w:docPart>
    <w:docPart>
      <w:docPartPr>
        <w:name w:val="9D995FE83BC9403F9D72F60CCB6568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5FE63C-94A4-4E42-A330-CEE59B3A31B5}"/>
      </w:docPartPr>
      <w:docPartBody>
        <w:p w:rsidR="00402845" w:rsidRDefault="00402845" w:rsidP="00402845">
          <w:pPr>
            <w:pStyle w:val="9D995FE83BC9403F9D72F60CCB6568455"/>
          </w:pPr>
          <w:r w:rsidRPr="00284D43">
            <w:rPr>
              <w:i/>
              <w:iCs/>
              <w:sz w:val="20"/>
              <w:szCs w:val="20"/>
            </w:rPr>
            <w:t>Auswahl</w:t>
          </w:r>
        </w:p>
      </w:docPartBody>
    </w:docPart>
    <w:docPart>
      <w:docPartPr>
        <w:name w:val="89F4993228F04CE590F3579584FECD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1B8206-B21A-492A-A8CA-969B706DF3BD}"/>
      </w:docPartPr>
      <w:docPartBody>
        <w:p w:rsidR="00402845" w:rsidRDefault="00402845" w:rsidP="00402845">
          <w:pPr>
            <w:pStyle w:val="89F4993228F04CE590F3579584FECD5B5"/>
          </w:pPr>
          <w:r w:rsidRPr="00284D43">
            <w:rPr>
              <w:i/>
              <w:iCs/>
              <w:sz w:val="20"/>
              <w:szCs w:val="20"/>
            </w:rPr>
            <w:t>Auswahl</w:t>
          </w:r>
        </w:p>
      </w:docPartBody>
    </w:docPart>
    <w:docPart>
      <w:docPartPr>
        <w:name w:val="8634769C884E4BA7969A742387654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6BBB4C-2CF1-4BF9-B0A5-73E6F6EBFDD0}"/>
      </w:docPartPr>
      <w:docPartBody>
        <w:p w:rsidR="00402845" w:rsidRDefault="00402845" w:rsidP="00402845">
          <w:pPr>
            <w:pStyle w:val="8634769C884E4BA7969A7423876543ED5"/>
          </w:pPr>
          <w:r w:rsidRPr="00284D43">
            <w:rPr>
              <w:i/>
              <w:iCs/>
              <w:sz w:val="20"/>
              <w:szCs w:val="20"/>
            </w:rPr>
            <w:t>Auswahl</w:t>
          </w:r>
        </w:p>
      </w:docPartBody>
    </w:docPart>
    <w:docPart>
      <w:docPartPr>
        <w:name w:val="B2ECD7C095DB44B692525B18ACD83E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0A0D34-EF21-4401-A5B7-CD3F957AAA94}"/>
      </w:docPartPr>
      <w:docPartBody>
        <w:p w:rsidR="00402845" w:rsidRDefault="00402845" w:rsidP="00402845">
          <w:pPr>
            <w:pStyle w:val="B2ECD7C095DB44B692525B18ACD83E643"/>
          </w:pPr>
          <w:r w:rsidRPr="00284D43">
            <w:rPr>
              <w:color w:val="99CCFF"/>
              <w:sz w:val="18"/>
              <w:szCs w:val="18"/>
            </w:rPr>
            <w:t>Anzahl Packungen/Einheiten</w:t>
          </w:r>
        </w:p>
      </w:docPartBody>
    </w:docPart>
    <w:docPart>
      <w:docPartPr>
        <w:name w:val="2301D7B0476F4218970F40EAB1768C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F8F71-6D41-4635-8010-E29F4AAF1233}"/>
      </w:docPartPr>
      <w:docPartBody>
        <w:p w:rsidR="00402845" w:rsidRDefault="00402845" w:rsidP="00402845">
          <w:pPr>
            <w:pStyle w:val="2301D7B0476F4218970F40EAB1768C213"/>
          </w:pPr>
          <w:r w:rsidRPr="00284D43">
            <w:rPr>
              <w:color w:val="99CCFF"/>
              <w:sz w:val="18"/>
              <w:szCs w:val="18"/>
            </w:rPr>
            <w:t>Anzahl Packungen/Einheiten</w:t>
          </w:r>
        </w:p>
      </w:docPartBody>
    </w:docPart>
    <w:docPart>
      <w:docPartPr>
        <w:name w:val="A5DF4ED0363F4128B84A516AC3A37A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E867C8-3B30-4FAF-860A-7AF44DF14BB8}"/>
      </w:docPartPr>
      <w:docPartBody>
        <w:p w:rsidR="00402845" w:rsidRDefault="00402845" w:rsidP="00402845">
          <w:pPr>
            <w:pStyle w:val="A5DF4ED0363F4128B84A516AC3A37AB33"/>
          </w:pPr>
          <w:r w:rsidRPr="00284D43">
            <w:rPr>
              <w:color w:val="99CCFF"/>
              <w:sz w:val="18"/>
              <w:szCs w:val="18"/>
            </w:rPr>
            <w:t>Anzahl Packungen/Einheiten</w:t>
          </w:r>
        </w:p>
      </w:docPartBody>
    </w:docPart>
    <w:docPart>
      <w:docPartPr>
        <w:name w:val="77B80E04AA954D2F93FF4D07915953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0BF35C-3016-4CE3-B849-9DCAF47BBD74}"/>
      </w:docPartPr>
      <w:docPartBody>
        <w:p w:rsidR="00402845" w:rsidRDefault="00402845" w:rsidP="00402845">
          <w:pPr>
            <w:pStyle w:val="77B80E04AA954D2F93FF4D07915953153"/>
          </w:pPr>
          <w:r w:rsidRPr="00284D43">
            <w:rPr>
              <w:color w:val="99CCFF"/>
              <w:sz w:val="18"/>
              <w:szCs w:val="18"/>
            </w:rPr>
            <w:t>Anzahl Packungen/Einheiten</w:t>
          </w:r>
        </w:p>
      </w:docPartBody>
    </w:docPart>
    <w:docPart>
      <w:docPartPr>
        <w:name w:val="864005888E2D46B99F2C510A815FE9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8E395-3ECE-4115-B777-171902C860A5}"/>
      </w:docPartPr>
      <w:docPartBody>
        <w:p w:rsidR="00402845" w:rsidRDefault="00402845" w:rsidP="00402845">
          <w:pPr>
            <w:pStyle w:val="864005888E2D46B99F2C510A815FE9643"/>
          </w:pPr>
          <w:r w:rsidRPr="00284D43">
            <w:rPr>
              <w:color w:val="99CCFF"/>
              <w:sz w:val="18"/>
              <w:szCs w:val="18"/>
            </w:rPr>
            <w:t>Anzahl Packungen/Einheiten</w:t>
          </w:r>
        </w:p>
      </w:docPartBody>
    </w:docPart>
    <w:docPart>
      <w:docPartPr>
        <w:name w:val="5E3A52B0BF2D404B95F1D8CAA5B558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B6995F-5949-449A-B537-E0B95F40EE45}"/>
      </w:docPartPr>
      <w:docPartBody>
        <w:p w:rsidR="00402845" w:rsidRDefault="00402845" w:rsidP="00402845">
          <w:pPr>
            <w:pStyle w:val="5E3A52B0BF2D404B95F1D8CAA5B558263"/>
          </w:pPr>
          <w:r w:rsidRPr="00284D43">
            <w:rPr>
              <w:color w:val="99CCFF"/>
              <w:sz w:val="18"/>
              <w:szCs w:val="18"/>
            </w:rPr>
            <w:t>Anzahl Packungen/Einheiten</w:t>
          </w:r>
        </w:p>
      </w:docPartBody>
    </w:docPart>
    <w:docPart>
      <w:docPartPr>
        <w:name w:val="BD6A5CB93D94406587C216C6BBC20F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24740A-5612-4D79-AF7C-1631BAAC15A1}"/>
      </w:docPartPr>
      <w:docPartBody>
        <w:p w:rsidR="00402845" w:rsidRDefault="00402845" w:rsidP="00402845">
          <w:pPr>
            <w:pStyle w:val="BD6A5CB93D94406587C216C6BBC20F023"/>
          </w:pPr>
          <w:r w:rsidRPr="00284D43">
            <w:rPr>
              <w:color w:val="99CCFF"/>
              <w:sz w:val="18"/>
              <w:szCs w:val="18"/>
            </w:rPr>
            <w:t>Anzahl Packungen/Einheiten</w:t>
          </w:r>
        </w:p>
      </w:docPartBody>
    </w:docPart>
    <w:docPart>
      <w:docPartPr>
        <w:name w:val="FBD152CF3EB34168A94055ACCAF661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A8EE09-5848-48EF-A424-1FA393F9516A}"/>
      </w:docPartPr>
      <w:docPartBody>
        <w:p w:rsidR="00402845" w:rsidRDefault="00402845" w:rsidP="00402845">
          <w:pPr>
            <w:pStyle w:val="FBD152CF3EB34168A94055ACCAF661B73"/>
          </w:pPr>
          <w:r w:rsidRPr="00284D43">
            <w:rPr>
              <w:color w:val="99CCFF"/>
              <w:sz w:val="18"/>
              <w:szCs w:val="18"/>
            </w:rPr>
            <w:t>Anzahl Packungen/Einheiten</w:t>
          </w:r>
        </w:p>
      </w:docPartBody>
    </w:docPart>
    <w:docPart>
      <w:docPartPr>
        <w:name w:val="D862B38A086745D8832A54DE2984CE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F091D-64AA-44AD-AC29-3628756572D7}"/>
      </w:docPartPr>
      <w:docPartBody>
        <w:p w:rsidR="00402845" w:rsidRDefault="00402845" w:rsidP="00402845">
          <w:pPr>
            <w:pStyle w:val="D862B38A086745D8832A54DE2984CEE93"/>
          </w:pPr>
          <w:r w:rsidRPr="00284D43">
            <w:rPr>
              <w:color w:val="99CCFF"/>
              <w:sz w:val="18"/>
              <w:szCs w:val="18"/>
            </w:rPr>
            <w:t>Anzahl Packungen/Einheiten</w:t>
          </w:r>
        </w:p>
      </w:docPartBody>
    </w:docPart>
    <w:docPart>
      <w:docPartPr>
        <w:name w:val="8B29591D5ED543D4872FA64F2644EB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F04DB3-5866-47E0-A348-533B74335883}"/>
      </w:docPartPr>
      <w:docPartBody>
        <w:p w:rsidR="00402845" w:rsidRDefault="00402845" w:rsidP="00402845">
          <w:pPr>
            <w:pStyle w:val="8B29591D5ED543D4872FA64F2644EBA53"/>
          </w:pPr>
          <w:r w:rsidRPr="00284D43">
            <w:rPr>
              <w:color w:val="99CCFF"/>
              <w:sz w:val="18"/>
              <w:szCs w:val="18"/>
            </w:rPr>
            <w:t>Anzahl Packungen/Einheiten</w:t>
          </w:r>
        </w:p>
      </w:docPartBody>
    </w:docPart>
    <w:docPart>
      <w:docPartPr>
        <w:name w:val="7E851BFD83CC4149B06F7C6B534A73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DFE6C-B7BA-4A01-892B-37AA73656ABA}"/>
      </w:docPartPr>
      <w:docPartBody>
        <w:p w:rsidR="00402845" w:rsidRDefault="00402845" w:rsidP="00402845">
          <w:pPr>
            <w:pStyle w:val="7E851BFD83CC4149B06F7C6B534A73BD3"/>
          </w:pPr>
          <w:r w:rsidRPr="004C30AF">
            <w:rPr>
              <w:rStyle w:val="Platzhaltertext"/>
              <w:sz w:val="18"/>
              <w:szCs w:val="18"/>
            </w:rPr>
            <w:t>Packungsgrösse</w:t>
          </w:r>
        </w:p>
      </w:docPartBody>
    </w:docPart>
    <w:docPart>
      <w:docPartPr>
        <w:name w:val="792EA29B3EBD4C5FAE8FA38165B1B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E49808-A711-45E7-B311-F77FD00CE43E}"/>
      </w:docPartPr>
      <w:docPartBody>
        <w:p w:rsidR="00402845" w:rsidRDefault="00402845" w:rsidP="00402845">
          <w:pPr>
            <w:pStyle w:val="792EA29B3EBD4C5FAE8FA38165B1B57E"/>
          </w:pPr>
          <w:r w:rsidRPr="004C30AF">
            <w:rPr>
              <w:rStyle w:val="Platzhaltertext"/>
              <w:sz w:val="18"/>
              <w:szCs w:val="18"/>
            </w:rPr>
            <w:t>Packungsgrösse</w:t>
          </w:r>
        </w:p>
      </w:docPartBody>
    </w:docPart>
    <w:docPart>
      <w:docPartPr>
        <w:name w:val="26701CC1BE244C16A612848637B735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E0F855-C7DF-4A8A-AA0F-1ABBD0DE7208}"/>
      </w:docPartPr>
      <w:docPartBody>
        <w:p w:rsidR="00402845" w:rsidRDefault="00402845" w:rsidP="00402845">
          <w:pPr>
            <w:pStyle w:val="26701CC1BE244C16A612848637B735D6"/>
          </w:pPr>
          <w:r w:rsidRPr="004C30AF">
            <w:rPr>
              <w:rStyle w:val="Platzhaltertext"/>
              <w:sz w:val="18"/>
              <w:szCs w:val="18"/>
            </w:rPr>
            <w:t>Packungsgrösse</w:t>
          </w:r>
        </w:p>
      </w:docPartBody>
    </w:docPart>
    <w:docPart>
      <w:docPartPr>
        <w:name w:val="88D265213283437E88FA066FFB44F4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23F2C3-AE1D-4267-9647-8E1F948F7F2F}"/>
      </w:docPartPr>
      <w:docPartBody>
        <w:p w:rsidR="00402845" w:rsidRDefault="00402845" w:rsidP="00402845">
          <w:pPr>
            <w:pStyle w:val="88D265213283437E88FA066FFB44F42E"/>
          </w:pPr>
          <w:r w:rsidRPr="004C30AF">
            <w:rPr>
              <w:rStyle w:val="Platzhaltertext"/>
              <w:sz w:val="18"/>
              <w:szCs w:val="18"/>
            </w:rPr>
            <w:t>Packungsgrösse</w:t>
          </w:r>
        </w:p>
      </w:docPartBody>
    </w:docPart>
    <w:docPart>
      <w:docPartPr>
        <w:name w:val="D76362F8B31D42E3AF81A35222EB24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EC09F1-4BE1-4358-B1F4-5136203DA44B}"/>
      </w:docPartPr>
      <w:docPartBody>
        <w:p w:rsidR="00402845" w:rsidRDefault="00402845" w:rsidP="00402845">
          <w:pPr>
            <w:pStyle w:val="D76362F8B31D42E3AF81A35222EB2492"/>
          </w:pPr>
          <w:r w:rsidRPr="004C30AF">
            <w:rPr>
              <w:rStyle w:val="Platzhaltertext"/>
              <w:sz w:val="18"/>
              <w:szCs w:val="18"/>
            </w:rPr>
            <w:t>Packungsgrösse</w:t>
          </w:r>
        </w:p>
      </w:docPartBody>
    </w:docPart>
    <w:docPart>
      <w:docPartPr>
        <w:name w:val="AE4A0607BCA24CDF95BE7E18A7AC8A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1A9CA1-1889-4BBD-8ED6-C3ECA6D33FFB}"/>
      </w:docPartPr>
      <w:docPartBody>
        <w:p w:rsidR="00402845" w:rsidRDefault="00402845" w:rsidP="00402845">
          <w:pPr>
            <w:pStyle w:val="AE4A0607BCA24CDF95BE7E18A7AC8A09"/>
          </w:pPr>
          <w:r w:rsidRPr="004C30AF">
            <w:rPr>
              <w:rStyle w:val="Platzhaltertext"/>
              <w:sz w:val="18"/>
              <w:szCs w:val="18"/>
            </w:rPr>
            <w:t>Packungsgrösse</w:t>
          </w:r>
        </w:p>
      </w:docPartBody>
    </w:docPart>
    <w:docPart>
      <w:docPartPr>
        <w:name w:val="0A098A680C1B45A9AA6C570C6FFDBF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644F95-8838-45AA-B51E-D4BED5A048DF}"/>
      </w:docPartPr>
      <w:docPartBody>
        <w:p w:rsidR="00402845" w:rsidRDefault="00402845" w:rsidP="00402845">
          <w:pPr>
            <w:pStyle w:val="0A098A680C1B45A9AA6C570C6FFDBF85"/>
          </w:pPr>
          <w:r w:rsidRPr="004C30AF">
            <w:rPr>
              <w:rStyle w:val="Platzhaltertext"/>
              <w:sz w:val="18"/>
              <w:szCs w:val="18"/>
            </w:rPr>
            <w:t>Packungsgrösse</w:t>
          </w:r>
        </w:p>
      </w:docPartBody>
    </w:docPart>
    <w:docPart>
      <w:docPartPr>
        <w:name w:val="88059D44A8B64674BEFB5A2CD793F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7871CD-7075-4EF7-8CB5-B35D7D7939A8}"/>
      </w:docPartPr>
      <w:docPartBody>
        <w:p w:rsidR="00402845" w:rsidRDefault="00402845" w:rsidP="00402845">
          <w:pPr>
            <w:pStyle w:val="88059D44A8B64674BEFB5A2CD793F935"/>
          </w:pPr>
          <w:r w:rsidRPr="004C30AF">
            <w:rPr>
              <w:rStyle w:val="Platzhaltertext"/>
              <w:sz w:val="18"/>
              <w:szCs w:val="18"/>
            </w:rPr>
            <w:t>Packungsgrösse</w:t>
          </w:r>
        </w:p>
      </w:docPartBody>
    </w:docPart>
    <w:docPart>
      <w:docPartPr>
        <w:name w:val="83156412B18C4075A392EF06EB076A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2D044-396C-40AB-9814-C249EDC54EE0}"/>
      </w:docPartPr>
      <w:docPartBody>
        <w:p w:rsidR="00402845" w:rsidRDefault="00402845" w:rsidP="00402845">
          <w:pPr>
            <w:pStyle w:val="83156412B18C4075A392EF06EB076A7C"/>
          </w:pPr>
          <w:r w:rsidRPr="004C30AF">
            <w:rPr>
              <w:rStyle w:val="Platzhaltertext"/>
              <w:sz w:val="18"/>
              <w:szCs w:val="18"/>
            </w:rPr>
            <w:t>Packungsgrösse</w:t>
          </w:r>
        </w:p>
      </w:docPartBody>
    </w:docPart>
    <w:docPart>
      <w:docPartPr>
        <w:name w:val="99BFE48E24524B39B64B8D697003FC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190826-02CA-4558-8022-7210905499FC}"/>
      </w:docPartPr>
      <w:docPartBody>
        <w:p w:rsidR="00402845" w:rsidRDefault="00402845" w:rsidP="00402845">
          <w:pPr>
            <w:pStyle w:val="99BFE48E24524B39B64B8D697003FC81"/>
          </w:pPr>
          <w:r w:rsidRPr="004C30AF">
            <w:rPr>
              <w:rStyle w:val="Platzhaltertext"/>
              <w:sz w:val="18"/>
              <w:szCs w:val="18"/>
            </w:rPr>
            <w:t>Packungsgrösse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panose1 w:val="00000000000000000000"/>
    <w:charset w:val="00"/>
    <w:family w:val="roman"/>
    <w:notTrueType/>
    <w:pitch w:val="default"/>
  </w:font>
  <w:font w:name="font1482">
    <w:altName w:val="Calibri"/>
    <w:panose1 w:val="00000000000000000000"/>
    <w:charset w:val="00"/>
    <w:family w:val="roman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45"/>
    <w:rsid w:val="000A6D82"/>
    <w:rsid w:val="00131B2D"/>
    <w:rsid w:val="003440E4"/>
    <w:rsid w:val="00402845"/>
    <w:rsid w:val="009538F5"/>
    <w:rsid w:val="009D4CBE"/>
    <w:rsid w:val="009D567E"/>
    <w:rsid w:val="00A97CEE"/>
    <w:rsid w:val="00C52729"/>
    <w:rsid w:val="00C7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02845"/>
    <w:rPr>
      <w:vanish/>
      <w:color w:val="45B0E1" w:themeColor="accent1" w:themeTint="99"/>
      <w:lang w:val="de-CH"/>
    </w:rPr>
  </w:style>
  <w:style w:type="paragraph" w:customStyle="1" w:styleId="B4BFDB0A04874BE594F24477915CA1BD9">
    <w:name w:val="B4BFDB0A04874BE594F24477915CA1BD9"/>
    <w:rsid w:val="00402845"/>
    <w:pPr>
      <w:spacing w:after="0" w:line="270" w:lineRule="atLeast"/>
    </w:pPr>
    <w:rPr>
      <w:rFonts w:eastAsiaTheme="minorHAnsi" w:cs="System"/>
      <w:bCs/>
      <w:spacing w:val="2"/>
      <w:kern w:val="0"/>
      <w:sz w:val="21"/>
      <w:szCs w:val="22"/>
      <w:lang w:eastAsia="en-US"/>
      <w14:ligatures w14:val="none"/>
    </w:rPr>
  </w:style>
  <w:style w:type="paragraph" w:customStyle="1" w:styleId="B2ECD7C095DB44B692525B18ACD83E643">
    <w:name w:val="B2ECD7C095DB44B692525B18ACD83E643"/>
    <w:rsid w:val="00402845"/>
    <w:pPr>
      <w:spacing w:after="0" w:line="270" w:lineRule="atLeast"/>
    </w:pPr>
    <w:rPr>
      <w:rFonts w:eastAsiaTheme="minorHAnsi" w:cs="System"/>
      <w:bCs/>
      <w:spacing w:val="2"/>
      <w:kern w:val="0"/>
      <w:sz w:val="21"/>
      <w:szCs w:val="22"/>
      <w:lang w:eastAsia="en-US"/>
      <w14:ligatures w14:val="none"/>
    </w:rPr>
  </w:style>
  <w:style w:type="paragraph" w:customStyle="1" w:styleId="7E851BFD83CC4149B06F7C6B534A73BD3">
    <w:name w:val="7E851BFD83CC4149B06F7C6B534A73BD3"/>
    <w:rsid w:val="00402845"/>
    <w:pPr>
      <w:spacing w:after="0" w:line="270" w:lineRule="atLeast"/>
    </w:pPr>
    <w:rPr>
      <w:rFonts w:eastAsiaTheme="minorHAnsi" w:cs="System"/>
      <w:bCs/>
      <w:spacing w:val="2"/>
      <w:kern w:val="0"/>
      <w:sz w:val="21"/>
      <w:szCs w:val="22"/>
      <w:lang w:eastAsia="en-US"/>
      <w14:ligatures w14:val="none"/>
    </w:rPr>
  </w:style>
  <w:style w:type="paragraph" w:customStyle="1" w:styleId="BD538302EA894102A52CD1D63CB3F84C8">
    <w:name w:val="BD538302EA894102A52CD1D63CB3F84C8"/>
    <w:rsid w:val="00402845"/>
    <w:pPr>
      <w:spacing w:after="0" w:line="270" w:lineRule="atLeast"/>
    </w:pPr>
    <w:rPr>
      <w:rFonts w:eastAsiaTheme="minorHAnsi" w:cs="System"/>
      <w:bCs/>
      <w:spacing w:val="2"/>
      <w:kern w:val="0"/>
      <w:sz w:val="21"/>
      <w:szCs w:val="22"/>
      <w:lang w:eastAsia="en-US"/>
      <w14:ligatures w14:val="none"/>
    </w:rPr>
  </w:style>
  <w:style w:type="paragraph" w:customStyle="1" w:styleId="53424796E0E5496BA0CD666BD1070A528">
    <w:name w:val="53424796E0E5496BA0CD666BD1070A528"/>
    <w:rsid w:val="00402845"/>
    <w:pPr>
      <w:spacing w:after="0" w:line="270" w:lineRule="atLeast"/>
    </w:pPr>
    <w:rPr>
      <w:rFonts w:eastAsiaTheme="minorHAnsi" w:cs="System"/>
      <w:bCs/>
      <w:spacing w:val="2"/>
      <w:kern w:val="0"/>
      <w:sz w:val="21"/>
      <w:szCs w:val="22"/>
      <w:lang w:eastAsia="en-US"/>
      <w14:ligatures w14:val="none"/>
    </w:rPr>
  </w:style>
  <w:style w:type="paragraph" w:customStyle="1" w:styleId="2301D7B0476F4218970F40EAB1768C213">
    <w:name w:val="2301D7B0476F4218970F40EAB1768C213"/>
    <w:rsid w:val="00402845"/>
    <w:pPr>
      <w:spacing w:after="0" w:line="270" w:lineRule="atLeast"/>
    </w:pPr>
    <w:rPr>
      <w:rFonts w:eastAsiaTheme="minorHAnsi" w:cs="System"/>
      <w:bCs/>
      <w:spacing w:val="2"/>
      <w:kern w:val="0"/>
      <w:sz w:val="21"/>
      <w:szCs w:val="22"/>
      <w:lang w:eastAsia="en-US"/>
      <w14:ligatures w14:val="none"/>
    </w:rPr>
  </w:style>
  <w:style w:type="paragraph" w:customStyle="1" w:styleId="E8028AB45494436296492132DB64F9315">
    <w:name w:val="E8028AB45494436296492132DB64F9315"/>
    <w:rsid w:val="00402845"/>
    <w:pPr>
      <w:spacing w:after="0" w:line="270" w:lineRule="atLeast"/>
    </w:pPr>
    <w:rPr>
      <w:rFonts w:eastAsiaTheme="minorHAnsi" w:cs="System"/>
      <w:bCs/>
      <w:spacing w:val="2"/>
      <w:kern w:val="0"/>
      <w:sz w:val="21"/>
      <w:szCs w:val="22"/>
      <w:lang w:eastAsia="en-US"/>
      <w14:ligatures w14:val="none"/>
    </w:rPr>
  </w:style>
  <w:style w:type="paragraph" w:customStyle="1" w:styleId="1A1C3666DD8A4273ADADB89FD53E77F58">
    <w:name w:val="1A1C3666DD8A4273ADADB89FD53E77F58"/>
    <w:rsid w:val="00402845"/>
    <w:pPr>
      <w:spacing w:after="0" w:line="270" w:lineRule="atLeast"/>
    </w:pPr>
    <w:rPr>
      <w:rFonts w:eastAsiaTheme="minorHAnsi" w:cs="System"/>
      <w:bCs/>
      <w:spacing w:val="2"/>
      <w:kern w:val="0"/>
      <w:sz w:val="21"/>
      <w:szCs w:val="22"/>
      <w:lang w:eastAsia="en-US"/>
      <w14:ligatures w14:val="none"/>
    </w:rPr>
  </w:style>
  <w:style w:type="paragraph" w:customStyle="1" w:styleId="A5DF4ED0363F4128B84A516AC3A37AB33">
    <w:name w:val="A5DF4ED0363F4128B84A516AC3A37AB33"/>
    <w:rsid w:val="00402845"/>
    <w:pPr>
      <w:spacing w:after="0" w:line="270" w:lineRule="atLeast"/>
    </w:pPr>
    <w:rPr>
      <w:rFonts w:eastAsiaTheme="minorHAnsi" w:cs="System"/>
      <w:bCs/>
      <w:spacing w:val="2"/>
      <w:kern w:val="0"/>
      <w:sz w:val="21"/>
      <w:szCs w:val="22"/>
      <w:lang w:eastAsia="en-US"/>
      <w14:ligatures w14:val="none"/>
    </w:rPr>
  </w:style>
  <w:style w:type="paragraph" w:customStyle="1" w:styleId="5BDC5DCE768E40E08C634DBF81DDDD705">
    <w:name w:val="5BDC5DCE768E40E08C634DBF81DDDD705"/>
    <w:rsid w:val="00402845"/>
    <w:pPr>
      <w:spacing w:after="0" w:line="270" w:lineRule="atLeast"/>
    </w:pPr>
    <w:rPr>
      <w:rFonts w:eastAsiaTheme="minorHAnsi" w:cs="System"/>
      <w:bCs/>
      <w:spacing w:val="2"/>
      <w:kern w:val="0"/>
      <w:sz w:val="21"/>
      <w:szCs w:val="22"/>
      <w:lang w:eastAsia="en-US"/>
      <w14:ligatures w14:val="none"/>
    </w:rPr>
  </w:style>
  <w:style w:type="paragraph" w:customStyle="1" w:styleId="B6E7DB8BDC3D4E43A1607CE97DC699F48">
    <w:name w:val="B6E7DB8BDC3D4E43A1607CE97DC699F48"/>
    <w:rsid w:val="00402845"/>
    <w:pPr>
      <w:spacing w:after="0" w:line="270" w:lineRule="atLeast"/>
    </w:pPr>
    <w:rPr>
      <w:rFonts w:eastAsiaTheme="minorHAnsi" w:cs="System"/>
      <w:bCs/>
      <w:spacing w:val="2"/>
      <w:kern w:val="0"/>
      <w:sz w:val="21"/>
      <w:szCs w:val="22"/>
      <w:lang w:eastAsia="en-US"/>
      <w14:ligatures w14:val="none"/>
    </w:rPr>
  </w:style>
  <w:style w:type="paragraph" w:customStyle="1" w:styleId="77B80E04AA954D2F93FF4D07915953153">
    <w:name w:val="77B80E04AA954D2F93FF4D07915953153"/>
    <w:rsid w:val="00402845"/>
    <w:pPr>
      <w:spacing w:after="0" w:line="270" w:lineRule="atLeast"/>
    </w:pPr>
    <w:rPr>
      <w:rFonts w:eastAsiaTheme="minorHAnsi" w:cs="System"/>
      <w:bCs/>
      <w:spacing w:val="2"/>
      <w:kern w:val="0"/>
      <w:sz w:val="21"/>
      <w:szCs w:val="22"/>
      <w:lang w:eastAsia="en-US"/>
      <w14:ligatures w14:val="none"/>
    </w:rPr>
  </w:style>
  <w:style w:type="paragraph" w:customStyle="1" w:styleId="0CE665148478464A8858D04F25F54BF85">
    <w:name w:val="0CE665148478464A8858D04F25F54BF85"/>
    <w:rsid w:val="00402845"/>
    <w:pPr>
      <w:spacing w:after="0" w:line="270" w:lineRule="atLeast"/>
    </w:pPr>
    <w:rPr>
      <w:rFonts w:eastAsiaTheme="minorHAnsi" w:cs="System"/>
      <w:bCs/>
      <w:spacing w:val="2"/>
      <w:kern w:val="0"/>
      <w:sz w:val="21"/>
      <w:szCs w:val="22"/>
      <w:lang w:eastAsia="en-US"/>
      <w14:ligatures w14:val="none"/>
    </w:rPr>
  </w:style>
  <w:style w:type="paragraph" w:customStyle="1" w:styleId="17E196BD2E6F478FB653A48711AD88ED8">
    <w:name w:val="17E196BD2E6F478FB653A48711AD88ED8"/>
    <w:rsid w:val="00402845"/>
    <w:pPr>
      <w:spacing w:after="0" w:line="270" w:lineRule="atLeast"/>
    </w:pPr>
    <w:rPr>
      <w:rFonts w:eastAsiaTheme="minorHAnsi" w:cs="System"/>
      <w:bCs/>
      <w:spacing w:val="2"/>
      <w:kern w:val="0"/>
      <w:sz w:val="21"/>
      <w:szCs w:val="22"/>
      <w:lang w:eastAsia="en-US"/>
      <w14:ligatures w14:val="none"/>
    </w:rPr>
  </w:style>
  <w:style w:type="paragraph" w:customStyle="1" w:styleId="864005888E2D46B99F2C510A815FE9643">
    <w:name w:val="864005888E2D46B99F2C510A815FE9643"/>
    <w:rsid w:val="00402845"/>
    <w:pPr>
      <w:spacing w:after="0" w:line="270" w:lineRule="atLeast"/>
    </w:pPr>
    <w:rPr>
      <w:rFonts w:eastAsiaTheme="minorHAnsi" w:cs="System"/>
      <w:bCs/>
      <w:spacing w:val="2"/>
      <w:kern w:val="0"/>
      <w:sz w:val="21"/>
      <w:szCs w:val="22"/>
      <w:lang w:eastAsia="en-US"/>
      <w14:ligatures w14:val="none"/>
    </w:rPr>
  </w:style>
  <w:style w:type="paragraph" w:customStyle="1" w:styleId="2EE16C42549C4532B68B5F198E4C2F185">
    <w:name w:val="2EE16C42549C4532B68B5F198E4C2F185"/>
    <w:rsid w:val="00402845"/>
    <w:pPr>
      <w:spacing w:after="0" w:line="270" w:lineRule="atLeast"/>
    </w:pPr>
    <w:rPr>
      <w:rFonts w:eastAsiaTheme="minorHAnsi" w:cs="System"/>
      <w:bCs/>
      <w:spacing w:val="2"/>
      <w:kern w:val="0"/>
      <w:sz w:val="21"/>
      <w:szCs w:val="22"/>
      <w:lang w:eastAsia="en-US"/>
      <w14:ligatures w14:val="none"/>
    </w:rPr>
  </w:style>
  <w:style w:type="paragraph" w:customStyle="1" w:styleId="29C70BA46E944AE484F97094D47142788">
    <w:name w:val="29C70BA46E944AE484F97094D47142788"/>
    <w:rsid w:val="00402845"/>
    <w:pPr>
      <w:spacing w:after="0" w:line="270" w:lineRule="atLeast"/>
    </w:pPr>
    <w:rPr>
      <w:rFonts w:eastAsiaTheme="minorHAnsi" w:cs="System"/>
      <w:bCs/>
      <w:spacing w:val="2"/>
      <w:kern w:val="0"/>
      <w:sz w:val="21"/>
      <w:szCs w:val="22"/>
      <w:lang w:eastAsia="en-US"/>
      <w14:ligatures w14:val="none"/>
    </w:rPr>
  </w:style>
  <w:style w:type="paragraph" w:customStyle="1" w:styleId="5E3A52B0BF2D404B95F1D8CAA5B558263">
    <w:name w:val="5E3A52B0BF2D404B95F1D8CAA5B558263"/>
    <w:rsid w:val="00402845"/>
    <w:pPr>
      <w:spacing w:after="0" w:line="270" w:lineRule="atLeast"/>
    </w:pPr>
    <w:rPr>
      <w:rFonts w:eastAsiaTheme="minorHAnsi" w:cs="System"/>
      <w:bCs/>
      <w:spacing w:val="2"/>
      <w:kern w:val="0"/>
      <w:sz w:val="21"/>
      <w:szCs w:val="22"/>
      <w:lang w:eastAsia="en-US"/>
      <w14:ligatures w14:val="none"/>
    </w:rPr>
  </w:style>
  <w:style w:type="paragraph" w:customStyle="1" w:styleId="7CBC160A965049669230C0BCAE1C1CC65">
    <w:name w:val="7CBC160A965049669230C0BCAE1C1CC65"/>
    <w:rsid w:val="00402845"/>
    <w:pPr>
      <w:spacing w:after="0" w:line="270" w:lineRule="atLeast"/>
    </w:pPr>
    <w:rPr>
      <w:rFonts w:eastAsiaTheme="minorHAnsi" w:cs="System"/>
      <w:bCs/>
      <w:spacing w:val="2"/>
      <w:kern w:val="0"/>
      <w:sz w:val="21"/>
      <w:szCs w:val="22"/>
      <w:lang w:eastAsia="en-US"/>
      <w14:ligatures w14:val="none"/>
    </w:rPr>
  </w:style>
  <w:style w:type="paragraph" w:customStyle="1" w:styleId="17A4F8DF1E1148FEA0F3601167ED0D688">
    <w:name w:val="17A4F8DF1E1148FEA0F3601167ED0D688"/>
    <w:rsid w:val="00402845"/>
    <w:pPr>
      <w:spacing w:after="0" w:line="270" w:lineRule="atLeast"/>
    </w:pPr>
    <w:rPr>
      <w:rFonts w:eastAsiaTheme="minorHAnsi" w:cs="System"/>
      <w:bCs/>
      <w:spacing w:val="2"/>
      <w:kern w:val="0"/>
      <w:sz w:val="21"/>
      <w:szCs w:val="22"/>
      <w:lang w:eastAsia="en-US"/>
      <w14:ligatures w14:val="none"/>
    </w:rPr>
  </w:style>
  <w:style w:type="paragraph" w:customStyle="1" w:styleId="BD6A5CB93D94406587C216C6BBC20F023">
    <w:name w:val="BD6A5CB93D94406587C216C6BBC20F023"/>
    <w:rsid w:val="00402845"/>
    <w:pPr>
      <w:spacing w:after="0" w:line="270" w:lineRule="atLeast"/>
    </w:pPr>
    <w:rPr>
      <w:rFonts w:eastAsiaTheme="minorHAnsi" w:cs="System"/>
      <w:bCs/>
      <w:spacing w:val="2"/>
      <w:kern w:val="0"/>
      <w:sz w:val="21"/>
      <w:szCs w:val="22"/>
      <w:lang w:eastAsia="en-US"/>
      <w14:ligatures w14:val="none"/>
    </w:rPr>
  </w:style>
  <w:style w:type="paragraph" w:customStyle="1" w:styleId="4B95F16F0FAB4212B9286717E0C80AB05">
    <w:name w:val="4B95F16F0FAB4212B9286717E0C80AB05"/>
    <w:rsid w:val="00402845"/>
    <w:pPr>
      <w:spacing w:after="0" w:line="270" w:lineRule="atLeast"/>
    </w:pPr>
    <w:rPr>
      <w:rFonts w:eastAsiaTheme="minorHAnsi" w:cs="System"/>
      <w:bCs/>
      <w:spacing w:val="2"/>
      <w:kern w:val="0"/>
      <w:sz w:val="21"/>
      <w:szCs w:val="22"/>
      <w:lang w:eastAsia="en-US"/>
      <w14:ligatures w14:val="none"/>
    </w:rPr>
  </w:style>
  <w:style w:type="paragraph" w:customStyle="1" w:styleId="6B757DD60AC84FBF812705113B40D93E8">
    <w:name w:val="6B757DD60AC84FBF812705113B40D93E8"/>
    <w:rsid w:val="00402845"/>
    <w:pPr>
      <w:spacing w:after="0" w:line="270" w:lineRule="atLeast"/>
    </w:pPr>
    <w:rPr>
      <w:rFonts w:eastAsiaTheme="minorHAnsi" w:cs="System"/>
      <w:bCs/>
      <w:spacing w:val="2"/>
      <w:kern w:val="0"/>
      <w:sz w:val="21"/>
      <w:szCs w:val="22"/>
      <w:lang w:eastAsia="en-US"/>
      <w14:ligatures w14:val="none"/>
    </w:rPr>
  </w:style>
  <w:style w:type="paragraph" w:customStyle="1" w:styleId="FBD152CF3EB34168A94055ACCAF661B73">
    <w:name w:val="FBD152CF3EB34168A94055ACCAF661B73"/>
    <w:rsid w:val="00402845"/>
    <w:pPr>
      <w:spacing w:after="0" w:line="270" w:lineRule="atLeast"/>
    </w:pPr>
    <w:rPr>
      <w:rFonts w:eastAsiaTheme="minorHAnsi" w:cs="System"/>
      <w:bCs/>
      <w:spacing w:val="2"/>
      <w:kern w:val="0"/>
      <w:sz w:val="21"/>
      <w:szCs w:val="22"/>
      <w:lang w:eastAsia="en-US"/>
      <w14:ligatures w14:val="none"/>
    </w:rPr>
  </w:style>
  <w:style w:type="paragraph" w:customStyle="1" w:styleId="9D995FE83BC9403F9D72F60CCB6568455">
    <w:name w:val="9D995FE83BC9403F9D72F60CCB6568455"/>
    <w:rsid w:val="00402845"/>
    <w:pPr>
      <w:spacing w:after="0" w:line="270" w:lineRule="atLeast"/>
    </w:pPr>
    <w:rPr>
      <w:rFonts w:eastAsiaTheme="minorHAnsi" w:cs="System"/>
      <w:bCs/>
      <w:spacing w:val="2"/>
      <w:kern w:val="0"/>
      <w:sz w:val="21"/>
      <w:szCs w:val="22"/>
      <w:lang w:eastAsia="en-US"/>
      <w14:ligatures w14:val="none"/>
    </w:rPr>
  </w:style>
  <w:style w:type="paragraph" w:customStyle="1" w:styleId="B692002C7EDD41D8A6347D1EA048AC9E8">
    <w:name w:val="B692002C7EDD41D8A6347D1EA048AC9E8"/>
    <w:rsid w:val="00402845"/>
    <w:pPr>
      <w:spacing w:after="0" w:line="270" w:lineRule="atLeast"/>
    </w:pPr>
    <w:rPr>
      <w:rFonts w:eastAsiaTheme="minorHAnsi" w:cs="System"/>
      <w:bCs/>
      <w:spacing w:val="2"/>
      <w:kern w:val="0"/>
      <w:sz w:val="21"/>
      <w:szCs w:val="22"/>
      <w:lang w:eastAsia="en-US"/>
      <w14:ligatures w14:val="none"/>
    </w:rPr>
  </w:style>
  <w:style w:type="paragraph" w:customStyle="1" w:styleId="D862B38A086745D8832A54DE2984CEE93">
    <w:name w:val="D862B38A086745D8832A54DE2984CEE93"/>
    <w:rsid w:val="00402845"/>
    <w:pPr>
      <w:spacing w:after="0" w:line="270" w:lineRule="atLeast"/>
    </w:pPr>
    <w:rPr>
      <w:rFonts w:eastAsiaTheme="minorHAnsi" w:cs="System"/>
      <w:bCs/>
      <w:spacing w:val="2"/>
      <w:kern w:val="0"/>
      <w:sz w:val="21"/>
      <w:szCs w:val="22"/>
      <w:lang w:eastAsia="en-US"/>
      <w14:ligatures w14:val="none"/>
    </w:rPr>
  </w:style>
  <w:style w:type="paragraph" w:customStyle="1" w:styleId="89F4993228F04CE590F3579584FECD5B5">
    <w:name w:val="89F4993228F04CE590F3579584FECD5B5"/>
    <w:rsid w:val="00402845"/>
    <w:pPr>
      <w:spacing w:after="0" w:line="270" w:lineRule="atLeast"/>
    </w:pPr>
    <w:rPr>
      <w:rFonts w:eastAsiaTheme="minorHAnsi" w:cs="System"/>
      <w:bCs/>
      <w:spacing w:val="2"/>
      <w:kern w:val="0"/>
      <w:sz w:val="21"/>
      <w:szCs w:val="22"/>
      <w:lang w:eastAsia="en-US"/>
      <w14:ligatures w14:val="none"/>
    </w:rPr>
  </w:style>
  <w:style w:type="paragraph" w:customStyle="1" w:styleId="AE17902B12684B82B801B03EC35CA2828">
    <w:name w:val="AE17902B12684B82B801B03EC35CA2828"/>
    <w:rsid w:val="00402845"/>
    <w:pPr>
      <w:spacing w:after="0" w:line="270" w:lineRule="atLeast"/>
    </w:pPr>
    <w:rPr>
      <w:rFonts w:eastAsiaTheme="minorHAnsi" w:cs="System"/>
      <w:bCs/>
      <w:spacing w:val="2"/>
      <w:kern w:val="0"/>
      <w:sz w:val="21"/>
      <w:szCs w:val="22"/>
      <w:lang w:eastAsia="en-US"/>
      <w14:ligatures w14:val="none"/>
    </w:rPr>
  </w:style>
  <w:style w:type="paragraph" w:customStyle="1" w:styleId="8B29591D5ED543D4872FA64F2644EBA53">
    <w:name w:val="8B29591D5ED543D4872FA64F2644EBA53"/>
    <w:rsid w:val="00402845"/>
    <w:pPr>
      <w:spacing w:after="0" w:line="270" w:lineRule="atLeast"/>
    </w:pPr>
    <w:rPr>
      <w:rFonts w:eastAsiaTheme="minorHAnsi" w:cs="System"/>
      <w:bCs/>
      <w:spacing w:val="2"/>
      <w:kern w:val="0"/>
      <w:sz w:val="21"/>
      <w:szCs w:val="22"/>
      <w:lang w:eastAsia="en-US"/>
      <w14:ligatures w14:val="none"/>
    </w:rPr>
  </w:style>
  <w:style w:type="paragraph" w:customStyle="1" w:styleId="8634769C884E4BA7969A7423876543ED5">
    <w:name w:val="8634769C884E4BA7969A7423876543ED5"/>
    <w:rsid w:val="00402845"/>
    <w:pPr>
      <w:spacing w:after="0" w:line="270" w:lineRule="atLeast"/>
    </w:pPr>
    <w:rPr>
      <w:rFonts w:eastAsiaTheme="minorHAnsi" w:cs="System"/>
      <w:bCs/>
      <w:spacing w:val="2"/>
      <w:kern w:val="0"/>
      <w:sz w:val="21"/>
      <w:szCs w:val="22"/>
      <w:lang w:eastAsia="en-US"/>
      <w14:ligatures w14:val="none"/>
    </w:rPr>
  </w:style>
  <w:style w:type="paragraph" w:customStyle="1" w:styleId="792EA29B3EBD4C5FAE8FA38165B1B57E">
    <w:name w:val="792EA29B3EBD4C5FAE8FA38165B1B57E"/>
    <w:rsid w:val="00402845"/>
  </w:style>
  <w:style w:type="paragraph" w:customStyle="1" w:styleId="26701CC1BE244C16A612848637B735D6">
    <w:name w:val="26701CC1BE244C16A612848637B735D6"/>
    <w:rsid w:val="00402845"/>
  </w:style>
  <w:style w:type="paragraph" w:customStyle="1" w:styleId="88D265213283437E88FA066FFB44F42E">
    <w:name w:val="88D265213283437E88FA066FFB44F42E"/>
    <w:rsid w:val="00402845"/>
  </w:style>
  <w:style w:type="paragraph" w:customStyle="1" w:styleId="D76362F8B31D42E3AF81A35222EB2492">
    <w:name w:val="D76362F8B31D42E3AF81A35222EB2492"/>
    <w:rsid w:val="00402845"/>
  </w:style>
  <w:style w:type="paragraph" w:customStyle="1" w:styleId="AE4A0607BCA24CDF95BE7E18A7AC8A09">
    <w:name w:val="AE4A0607BCA24CDF95BE7E18A7AC8A09"/>
    <w:rsid w:val="00402845"/>
  </w:style>
  <w:style w:type="paragraph" w:customStyle="1" w:styleId="0A098A680C1B45A9AA6C570C6FFDBF85">
    <w:name w:val="0A098A680C1B45A9AA6C570C6FFDBF85"/>
    <w:rsid w:val="00402845"/>
  </w:style>
  <w:style w:type="paragraph" w:customStyle="1" w:styleId="88059D44A8B64674BEFB5A2CD793F935">
    <w:name w:val="88059D44A8B64674BEFB5A2CD793F935"/>
    <w:rsid w:val="00402845"/>
  </w:style>
  <w:style w:type="paragraph" w:customStyle="1" w:styleId="83156412B18C4075A392EF06EB076A7C">
    <w:name w:val="83156412B18C4075A392EF06EB076A7C"/>
    <w:rsid w:val="00402845"/>
  </w:style>
  <w:style w:type="paragraph" w:customStyle="1" w:styleId="99BFE48E24524B39B64B8D697003FC81">
    <w:name w:val="99BFE48E24524B39B64B8D697003FC81"/>
    <w:rsid w:val="004028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officeatwork xmlns="http://schemas.officeatwork.com/Media"/>
</file>

<file path=customXml/item3.xml><?xml version="1.0" encoding="utf-8"?>
<officeatwork xmlns="http://schemas.officeatwork.com/CustomXMLPart">
  <AddressBlock>Gesundheits-, Sozial- und Integrationsdirektion   
Gesundheitsamt   
Pharmazeutischer Dienst 
Rathausplatz 1
Postfach
3000 Bern 8</AddressBlock>
</officeatwork>
</file>

<file path=customXml/item4.xml><?xml version="1.0" encoding="utf-8"?>
<officeatwork xmlns="http://schemas.officeatwork.com/Document">eNp7v3u/jUt+cmlual6JnU1wfk5pSWZ+nmeKnY0+MscnMS+9NDE91c7IwNTURh/OtQnLTC0HqoVQAUCh4NSc1GSgUfooHLgVAFOAKK8=</officeatwork>
</file>

<file path=customXml/item5.xml><?xml version="1.0" encoding="utf-8"?>
<officeatwork xmlns="http://schemas.officeatwork.com/Formulas">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</officeatwork>
</file>

<file path=customXml/item6.xml><?xml version="1.0" encoding="utf-8"?>
<officeatwork xmlns="http://schemas.officeatwork.com/MasterProperties">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</officeatwork>
</file>

<file path=customXml/itemProps1.xml><?xml version="1.0" encoding="utf-8"?>
<ds:datastoreItem xmlns:ds="http://schemas.openxmlformats.org/officeDocument/2006/customXml" ds:itemID="{E488056D-D2D4-455F-A712-63D661A8EB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6ABE55-E049-409F-9CBD-15A8924B0F65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C9EF7656-0210-462C-829B-A9AFE99E1459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689BBD46-C29D-4655-AC43-F138195ABA56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DF20F474-602E-4888-AD09-7D578490F71F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7A2D38B3-6B2C-4167-AD5A-ABA2691D1A98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Cellini Eleonora</dc:creator>
  <cp:keywords/>
  <dc:description/>
  <cp:lastModifiedBy>Welte Rita, GSI-GA</cp:lastModifiedBy>
  <cp:revision>22</cp:revision>
  <cp:lastPrinted>2026-02-04T11:28:00Z</cp:lastPrinted>
  <dcterms:created xsi:type="dcterms:W3CDTF">2026-02-04T13:45:00Z</dcterms:created>
  <dcterms:modified xsi:type="dcterms:W3CDTF">2026-04-01T14:31:00Z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Michael Flück</vt:lpwstr>
  </property>
  <property fmtid="{D5CDD505-2E9C-101B-9397-08002B2CF9AE}" pid="3" name="Doc.Text">
    <vt:lpwstr>Text</vt:lpwstr>
  </property>
  <property fmtid="{D5CDD505-2E9C-101B-9397-08002B2CF9AE}" pid="4" name="Doc.Subject">
    <vt:lpwstr>Betreff</vt:lpwstr>
  </property>
  <property fmtid="{D5CDD505-2E9C-101B-9397-08002B2CF9AE}" pid="5" name="KESB/APEA">
    <vt:lpwstr/>
  </property>
  <property fmtid="{D5CDD505-2E9C-101B-9397-08002B2CF9AE}" pid="6" name="CustomField.pfad">
    <vt:lpwstr>Keine Angaben</vt:lpwstr>
  </property>
  <property fmtid="{D5CDD505-2E9C-101B-9397-08002B2CF9AE}" pid="7" name="MSIP_Label_74fdd986-87d9-48c6-acda-407b1ab5fef0_Enabled">
    <vt:lpwstr>true</vt:lpwstr>
  </property>
  <property fmtid="{D5CDD505-2E9C-101B-9397-08002B2CF9AE}" pid="8" name="MSIP_Label_74fdd986-87d9-48c6-acda-407b1ab5fef0_SetDate">
    <vt:lpwstr>2024-03-25T15:26:04Z</vt:lpwstr>
  </property>
  <property fmtid="{D5CDD505-2E9C-101B-9397-08002B2CF9AE}" pid="9" name="MSIP_Label_74fdd986-87d9-48c6-acda-407b1ab5fef0_Method">
    <vt:lpwstr>Standard</vt:lpwstr>
  </property>
  <property fmtid="{D5CDD505-2E9C-101B-9397-08002B2CF9AE}" pid="10" name="MSIP_Label_74fdd986-87d9-48c6-acda-407b1ab5fef0_Name">
    <vt:lpwstr>NICHT KLASSIFIZIERT</vt:lpwstr>
  </property>
  <property fmtid="{D5CDD505-2E9C-101B-9397-08002B2CF9AE}" pid="11" name="MSIP_Label_74fdd986-87d9-48c6-acda-407b1ab5fef0_SiteId">
    <vt:lpwstr>cb96f99a-a111-42d7-9f65-e111197ba4bb</vt:lpwstr>
  </property>
  <property fmtid="{D5CDD505-2E9C-101B-9397-08002B2CF9AE}" pid="12" name="MSIP_Label_74fdd986-87d9-48c6-acda-407b1ab5fef0_ActionId">
    <vt:lpwstr>af53cd53-c841-41ed-81e7-fccb00e49e66</vt:lpwstr>
  </property>
  <property fmtid="{D5CDD505-2E9C-101B-9397-08002B2CF9AE}" pid="13" name="MSIP_Label_74fdd986-87d9-48c6-acda-407b1ab5fef0_ContentBits">
    <vt:lpwstr>0</vt:lpwstr>
  </property>
</Properties>
</file>