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B82A" w14:textId="1818EDAF" w:rsidR="00B836B9" w:rsidRDefault="00B836B9" w:rsidP="00BE15BB">
      <w:pPr>
        <w:pStyle w:val="1pt"/>
        <w:sectPr w:rsidR="00B836B9" w:rsidSect="00BD6367">
          <w:headerReference w:type="default" r:id="rId16"/>
          <w:footerReference w:type="default" r:id="rId17"/>
          <w:headerReference w:type="first" r:id="rId18"/>
          <w:footerReference w:type="first" r:id="rId19"/>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66A2DF73" w14:textId="77777777" w:rsidTr="00136B3F">
        <w:trPr>
          <w:trHeight w:val="284"/>
        </w:trPr>
        <w:tc>
          <w:tcPr>
            <w:tcW w:w="5102" w:type="dxa"/>
            <w:vMerge w:val="restart"/>
          </w:tcPr>
          <w:p w14:paraId="5210DC5B" w14:textId="51854301" w:rsidR="00136B3F" w:rsidRPr="00123AA1" w:rsidRDefault="00BD6367" w:rsidP="005C1D53">
            <w:pPr>
              <w:pStyle w:val="Text85pt"/>
            </w:pPr>
            <w:r>
              <w:t xml:space="preserve">Gesundheits-, Sozial- und Integrationsdirektion   </w:t>
            </w:r>
            <w:r>
              <w:br/>
            </w:r>
            <w:r w:rsidR="009F7AFE">
              <w:t>Taskforce Gesundheit</w:t>
            </w:r>
            <w:r>
              <w:br/>
              <w:t xml:space="preserve"> </w:t>
            </w:r>
          </w:p>
          <w:p w14:paraId="6BE260A7" w14:textId="77777777" w:rsidR="00136B3F" w:rsidRPr="00123AA1" w:rsidRDefault="00136B3F" w:rsidP="005C1D53">
            <w:pPr>
              <w:pStyle w:val="Text85pt"/>
            </w:pPr>
          </w:p>
        </w:tc>
      </w:tr>
      <w:tr w:rsidR="00136B3F" w:rsidRPr="00123AA1" w14:paraId="265481CA" w14:textId="77777777" w:rsidTr="00136B3F">
        <w:trPr>
          <w:trHeight w:val="284"/>
        </w:trPr>
        <w:tc>
          <w:tcPr>
            <w:tcW w:w="5102" w:type="dxa"/>
            <w:vMerge/>
          </w:tcPr>
          <w:p w14:paraId="1163377D" w14:textId="77777777" w:rsidR="00136B3F" w:rsidRPr="00123AA1" w:rsidRDefault="00136B3F" w:rsidP="005C1D53"/>
        </w:tc>
      </w:tr>
      <w:tr w:rsidR="00136B3F" w:rsidRPr="00123AA1" w14:paraId="19633A3B" w14:textId="77777777" w:rsidTr="00136B3F">
        <w:trPr>
          <w:trHeight w:val="284"/>
        </w:trPr>
        <w:tc>
          <w:tcPr>
            <w:tcW w:w="5102" w:type="dxa"/>
            <w:vMerge/>
          </w:tcPr>
          <w:p w14:paraId="1303F1E3" w14:textId="77777777" w:rsidR="00136B3F" w:rsidRPr="00123AA1" w:rsidRDefault="00136B3F" w:rsidP="005C1D53"/>
        </w:tc>
      </w:tr>
    </w:tbl>
    <w:p w14:paraId="0EBD95B8" w14:textId="13B76245" w:rsidR="002830D7" w:rsidRPr="00123AA1" w:rsidRDefault="00720062" w:rsidP="00D02693">
      <w:pPr>
        <w:pStyle w:val="Titel"/>
      </w:pPr>
      <w:r>
        <w:t>Mentoring-Vereinbarung</w:t>
      </w:r>
    </w:p>
    <w:p w14:paraId="3DBB58D3" w14:textId="19D7FC73" w:rsidR="00EA213F" w:rsidRDefault="00720062" w:rsidP="00720062">
      <w:r>
        <w:t xml:space="preserve">zwischen </w:t>
      </w:r>
    </w:p>
    <w:p w14:paraId="5068BD8B" w14:textId="77777777" w:rsidR="00EA213F" w:rsidRDefault="00EA213F" w:rsidP="00720062"/>
    <w:p w14:paraId="1D8CF032" w14:textId="37E294B2" w:rsidR="00EA213F" w:rsidRPr="00F65F9B" w:rsidRDefault="00EA213F" w:rsidP="00F65F9B">
      <w:pPr>
        <w:spacing w:after="240"/>
        <w:rPr>
          <w:b/>
          <w:i/>
        </w:rPr>
      </w:pPr>
      <w:r w:rsidRPr="00F65F9B">
        <w:rPr>
          <w:b/>
          <w:i/>
        </w:rPr>
        <w:t>Mentee</w:t>
      </w:r>
    </w:p>
    <w:p w14:paraId="49B83754" w14:textId="43CEE29B" w:rsidR="00720062" w:rsidRDefault="00EA213F" w:rsidP="00F65F9B">
      <w:pPr>
        <w:spacing w:after="240"/>
      </w:pPr>
      <w:r>
        <w:t xml:space="preserve">Vorname, Name: </w:t>
      </w:r>
      <w:r>
        <w:tab/>
      </w:r>
      <w:sdt>
        <w:sdtPr>
          <w:id w:val="1916047286"/>
          <w:placeholder>
            <w:docPart w:val="40DA620A63304990A2F3613E318B8BBB"/>
          </w:placeholder>
          <w:showingPlcHdr/>
        </w:sdtPr>
        <w:sdtEndPr/>
        <w:sdtContent>
          <w:r w:rsidR="00D0212E" w:rsidRPr="004403C5">
            <w:rPr>
              <w:rStyle w:val="Platzhaltertext"/>
            </w:rPr>
            <w:t>Klicken oder tippen Sie hier, um Text einzugeben.</w:t>
          </w:r>
        </w:sdtContent>
      </w:sdt>
      <w:r w:rsidR="00D0212E">
        <w:t xml:space="preserve"> </w:t>
      </w:r>
    </w:p>
    <w:p w14:paraId="2C20A0A0" w14:textId="45483DCC" w:rsidR="00EA213F" w:rsidRDefault="00720062" w:rsidP="00F65F9B">
      <w:pPr>
        <w:spacing w:after="240"/>
      </w:pPr>
      <w:r>
        <w:t>Institution</w:t>
      </w:r>
      <w:r w:rsidR="00EA213F">
        <w:t>:</w:t>
      </w:r>
      <w:r w:rsidR="00EA213F">
        <w:tab/>
      </w:r>
      <w:sdt>
        <w:sdtPr>
          <w:id w:val="-629479685"/>
          <w:placeholder>
            <w:docPart w:val="DefaultPlaceholder_-1854013440"/>
          </w:placeholder>
          <w:showingPlcHdr/>
        </w:sdtPr>
        <w:sdtEndPr/>
        <w:sdtContent>
          <w:r w:rsidR="00D0212E" w:rsidRPr="004403C5">
            <w:rPr>
              <w:rStyle w:val="Platzhaltertext"/>
            </w:rPr>
            <w:t>Klicken oder tippen Sie hier, um Text einzugeben.</w:t>
          </w:r>
        </w:sdtContent>
      </w:sdt>
    </w:p>
    <w:p w14:paraId="7C849D3A" w14:textId="5E137F30" w:rsidR="00720062" w:rsidRDefault="00EA213F" w:rsidP="00F65F9B">
      <w:pPr>
        <w:spacing w:after="240"/>
      </w:pPr>
      <w:r>
        <w:t xml:space="preserve">Telefon, E-Mail: </w:t>
      </w:r>
      <w:r>
        <w:tab/>
      </w:r>
      <w:sdt>
        <w:sdtPr>
          <w:id w:val="-717361854"/>
          <w:placeholder>
            <w:docPart w:val="DefaultPlaceholder_-1854013440"/>
          </w:placeholder>
          <w:showingPlcHdr/>
        </w:sdtPr>
        <w:sdtEndPr/>
        <w:sdtContent>
          <w:r w:rsidR="00685F47" w:rsidRPr="004403C5">
            <w:rPr>
              <w:rStyle w:val="Platzhaltertext"/>
            </w:rPr>
            <w:t>Klicken oder tippen Sie hier, um Text einzugeben.</w:t>
          </w:r>
        </w:sdtContent>
      </w:sdt>
    </w:p>
    <w:p w14:paraId="00C05AD0" w14:textId="77777777" w:rsidR="00EA213F" w:rsidRDefault="00EA213F" w:rsidP="00720062"/>
    <w:p w14:paraId="43A48037" w14:textId="41AECB71" w:rsidR="00EA213F" w:rsidRPr="00F65F9B" w:rsidRDefault="00EA213F" w:rsidP="00F65F9B">
      <w:pPr>
        <w:spacing w:after="240"/>
        <w:rPr>
          <w:b/>
          <w:i/>
        </w:rPr>
      </w:pPr>
      <w:r w:rsidRPr="00F65F9B">
        <w:rPr>
          <w:b/>
          <w:i/>
        </w:rPr>
        <w:t>Mentorin oder Mentor</w:t>
      </w:r>
    </w:p>
    <w:p w14:paraId="341A4B0A" w14:textId="11EAB6F0" w:rsidR="00EA213F" w:rsidRDefault="00EA213F" w:rsidP="00F65F9B">
      <w:pPr>
        <w:spacing w:after="240"/>
      </w:pPr>
      <w:r>
        <w:t>Vorname, Name:</w:t>
      </w:r>
      <w:sdt>
        <w:sdtPr>
          <w:id w:val="-1019077438"/>
          <w:placeholder>
            <w:docPart w:val="DefaultPlaceholder_-1854013440"/>
          </w:placeholder>
        </w:sdtPr>
        <w:sdtEndPr/>
        <w:sdtContent>
          <w:r w:rsidR="00D80E1D">
            <w:tab/>
          </w:r>
          <w:sdt>
            <w:sdtPr>
              <w:id w:val="44500585"/>
              <w:placeholder>
                <w:docPart w:val="DefaultPlaceholder_-1854013440"/>
              </w:placeholder>
              <w:showingPlcHdr/>
            </w:sdtPr>
            <w:sdtEndPr/>
            <w:sdtContent>
              <w:r w:rsidR="00D80E1D" w:rsidRPr="004403C5">
                <w:rPr>
                  <w:rStyle w:val="Platzhaltertext"/>
                </w:rPr>
                <w:t>Klicken oder tippen Sie hier, um Text einzugeben.</w:t>
              </w:r>
            </w:sdtContent>
          </w:sdt>
        </w:sdtContent>
      </w:sdt>
    </w:p>
    <w:p w14:paraId="6FBD90D4" w14:textId="32C706F3" w:rsidR="00EA213F" w:rsidRDefault="00EA213F" w:rsidP="00F65F9B">
      <w:pPr>
        <w:spacing w:after="240"/>
      </w:pPr>
      <w:r>
        <w:t>Institution:</w:t>
      </w:r>
      <w:r>
        <w:tab/>
      </w:r>
      <w:sdt>
        <w:sdtPr>
          <w:id w:val="-635112179"/>
          <w:placeholder>
            <w:docPart w:val="DefaultPlaceholder_-1854013440"/>
          </w:placeholder>
          <w:showingPlcHdr/>
        </w:sdtPr>
        <w:sdtEndPr/>
        <w:sdtContent>
          <w:r w:rsidR="00D80E1D" w:rsidRPr="004403C5">
            <w:rPr>
              <w:rStyle w:val="Platzhaltertext"/>
            </w:rPr>
            <w:t>Klicken oder tippen Sie hier, um Text einzugeben.</w:t>
          </w:r>
        </w:sdtContent>
      </w:sdt>
    </w:p>
    <w:p w14:paraId="5669F8D2" w14:textId="4E914ABA" w:rsidR="00EA213F" w:rsidRDefault="00EA213F" w:rsidP="00F65F9B">
      <w:pPr>
        <w:spacing w:after="240"/>
      </w:pPr>
      <w:r>
        <w:t xml:space="preserve">Telefon, E-Mail: </w:t>
      </w:r>
      <w:r w:rsidR="00D80E1D">
        <w:tab/>
      </w:r>
      <w:sdt>
        <w:sdtPr>
          <w:id w:val="-1835056825"/>
          <w:placeholder>
            <w:docPart w:val="DefaultPlaceholder_-1854013440"/>
          </w:placeholder>
          <w:showingPlcHdr/>
        </w:sdtPr>
        <w:sdtEndPr/>
        <w:sdtContent>
          <w:r w:rsidR="00D80E1D" w:rsidRPr="004403C5">
            <w:rPr>
              <w:rStyle w:val="Platzhaltertext"/>
            </w:rPr>
            <w:t>Klicken oder tippen Sie hier, um Text einzugeben.</w:t>
          </w:r>
        </w:sdtContent>
      </w:sdt>
    </w:p>
    <w:p w14:paraId="7B40CA69" w14:textId="77777777" w:rsidR="00720062" w:rsidRDefault="00720062" w:rsidP="00720062"/>
    <w:p w14:paraId="7FA22875" w14:textId="54132727" w:rsidR="00720062" w:rsidRDefault="00720062" w:rsidP="00720062">
      <w:r>
        <w:t xml:space="preserve">Die Vereinbarung gilt für den folgenden Zeitraum: </w:t>
      </w:r>
      <w:sdt>
        <w:sdtPr>
          <w:id w:val="-1186670934"/>
          <w:placeholder>
            <w:docPart w:val="DefaultPlaceholder_-1854013440"/>
          </w:placeholder>
          <w:showingPlcHdr/>
        </w:sdtPr>
        <w:sdtEndPr/>
        <w:sdtContent>
          <w:r w:rsidR="00D80E1D" w:rsidRPr="004403C5">
            <w:rPr>
              <w:rStyle w:val="Platzhaltertext"/>
            </w:rPr>
            <w:t>Klicken oder tippen Sie hier, um Text einzugeben.</w:t>
          </w:r>
        </w:sdtContent>
      </w:sdt>
    </w:p>
    <w:p w14:paraId="4514ACCF" w14:textId="5695EA17" w:rsidR="00720062" w:rsidRDefault="00EA213F" w:rsidP="00720062">
      <w:r>
        <w:t xml:space="preserve">Ein </w:t>
      </w:r>
      <w:r w:rsidR="00720062">
        <w:t>Austausch</w:t>
      </w:r>
      <w:r>
        <w:t xml:space="preserve"> findet in der Regel alle</w:t>
      </w:r>
      <w:r w:rsidR="005F4139">
        <w:t xml:space="preserve"> </w:t>
      </w:r>
      <w:sdt>
        <w:sdtPr>
          <w:id w:val="-1514913965"/>
          <w:placeholder>
            <w:docPart w:val="DefaultPlaceholder_-1854013440"/>
          </w:placeholder>
          <w:showingPlcHdr/>
        </w:sdtPr>
        <w:sdtEndPr/>
        <w:sdtContent>
          <w:r w:rsidR="005F4139" w:rsidRPr="004403C5">
            <w:rPr>
              <w:rStyle w:val="Platzhaltertext"/>
            </w:rPr>
            <w:t>Klicken oder tippen Sie hier, um Text einzugeben.</w:t>
          </w:r>
        </w:sdtContent>
      </w:sdt>
      <w:r w:rsidR="005F4139">
        <w:t xml:space="preserve"> W</w:t>
      </w:r>
      <w:r>
        <w:t>ochen statt</w:t>
      </w:r>
      <w:r w:rsidR="00B52747">
        <w:t xml:space="preserve"> </w:t>
      </w:r>
      <w:r w:rsidR="00720062">
        <w:t xml:space="preserve">und </w:t>
      </w:r>
      <w:r>
        <w:t>d</w:t>
      </w:r>
      <w:r w:rsidR="00720062">
        <w:t>auer</w:t>
      </w:r>
      <w:r>
        <w:t>t</w:t>
      </w:r>
      <w:r w:rsidR="00720062">
        <w:t xml:space="preserve"> </w:t>
      </w:r>
      <w:r>
        <w:t xml:space="preserve">rund </w:t>
      </w:r>
      <w:sdt>
        <w:sdtPr>
          <w:id w:val="1173216241"/>
          <w:placeholder>
            <w:docPart w:val="DefaultPlaceholder_-1854013440"/>
          </w:placeholder>
          <w:showingPlcHdr/>
        </w:sdtPr>
        <w:sdtEndPr/>
        <w:sdtContent>
          <w:r w:rsidR="005F4139" w:rsidRPr="004403C5">
            <w:rPr>
              <w:rStyle w:val="Platzhaltertext"/>
            </w:rPr>
            <w:t>Klicken oder tippen Sie hier, um Text einzugeben.</w:t>
          </w:r>
        </w:sdtContent>
      </w:sdt>
      <w:r>
        <w:t xml:space="preserve"> Stunden.</w:t>
      </w:r>
    </w:p>
    <w:p w14:paraId="45365A5D" w14:textId="77777777" w:rsidR="00720062" w:rsidRDefault="00720062" w:rsidP="00720062"/>
    <w:p w14:paraId="51358178" w14:textId="2988B369" w:rsidR="00720062" w:rsidRDefault="00EA213F" w:rsidP="00E85B50">
      <w:pPr>
        <w:spacing w:after="240"/>
      </w:pPr>
      <w:r>
        <w:t xml:space="preserve">Mit dem </w:t>
      </w:r>
      <w:r w:rsidR="00720062">
        <w:t>Mentoring</w:t>
      </w:r>
      <w:r>
        <w:t xml:space="preserve"> werden folgende Ziele verfolgt</w:t>
      </w:r>
      <w:r w:rsidR="00720062">
        <w:t>:</w:t>
      </w:r>
    </w:p>
    <w:sdt>
      <w:sdtPr>
        <w:id w:val="689647737"/>
        <w:placeholder>
          <w:docPart w:val="DefaultPlaceholder_-1854013440"/>
        </w:placeholder>
        <w:showingPlcHdr/>
      </w:sdtPr>
      <w:sdtEndPr/>
      <w:sdtContent>
        <w:p w14:paraId="2A5A6848" w14:textId="7412A5D7" w:rsidR="00E85B50" w:rsidRDefault="00E92A0D" w:rsidP="00E92A0D">
          <w:pPr>
            <w:pStyle w:val="Listenabsatz"/>
            <w:numPr>
              <w:ilvl w:val="0"/>
              <w:numId w:val="27"/>
            </w:numPr>
          </w:pPr>
          <w:r w:rsidRPr="004403C5">
            <w:rPr>
              <w:rStyle w:val="Platzhaltertext"/>
            </w:rPr>
            <w:t>Klicken oder tippen Sie hier, um Text einzugeben.</w:t>
          </w:r>
        </w:p>
      </w:sdtContent>
    </w:sdt>
    <w:sdt>
      <w:sdtPr>
        <w:id w:val="673926760"/>
        <w:placeholder>
          <w:docPart w:val="DefaultPlaceholder_-1854013440"/>
        </w:placeholder>
        <w:showingPlcHdr/>
      </w:sdtPr>
      <w:sdtEndPr/>
      <w:sdtContent>
        <w:p w14:paraId="211D3FCB" w14:textId="424015E3" w:rsidR="00E85B50" w:rsidRDefault="00E92A0D" w:rsidP="00E92A0D">
          <w:pPr>
            <w:pStyle w:val="Listenabsatz"/>
            <w:numPr>
              <w:ilvl w:val="0"/>
              <w:numId w:val="27"/>
            </w:numPr>
          </w:pPr>
          <w:r w:rsidRPr="004403C5">
            <w:rPr>
              <w:rStyle w:val="Platzhaltertext"/>
            </w:rPr>
            <w:t>Klicken oder tippen Sie hier, um Text einzugeben.</w:t>
          </w:r>
        </w:p>
      </w:sdtContent>
    </w:sdt>
    <w:p w14:paraId="5B862CD7" w14:textId="6AB6FFDE" w:rsidR="00E92A0D" w:rsidRDefault="00A55E85" w:rsidP="00E92A0D">
      <w:pPr>
        <w:pStyle w:val="Listenabsatz"/>
        <w:numPr>
          <w:ilvl w:val="0"/>
          <w:numId w:val="27"/>
        </w:numPr>
      </w:pPr>
      <w:sdt>
        <w:sdtPr>
          <w:id w:val="-1597939822"/>
          <w:placeholder>
            <w:docPart w:val="DefaultPlaceholder_-1854013440"/>
          </w:placeholder>
          <w:showingPlcHdr/>
        </w:sdtPr>
        <w:sdtEndPr/>
        <w:sdtContent>
          <w:r w:rsidR="00E92A0D" w:rsidRPr="004403C5">
            <w:rPr>
              <w:rStyle w:val="Platzhaltertext"/>
            </w:rPr>
            <w:t>Klicken oder tippen Sie hier, um Text einzugeben.</w:t>
          </w:r>
        </w:sdtContent>
      </w:sdt>
    </w:p>
    <w:p w14:paraId="64EBCE43" w14:textId="77777777" w:rsidR="00E92A0D" w:rsidRDefault="00E92A0D" w:rsidP="00E85B50"/>
    <w:p w14:paraId="25A41EE3" w14:textId="6D63B2BF" w:rsidR="00E85B50" w:rsidRDefault="00720062" w:rsidP="00E85B50">
      <w:r>
        <w:t xml:space="preserve">Weitere Vereinbarungen: </w:t>
      </w:r>
      <w:sdt>
        <w:sdtPr>
          <w:id w:val="-1614665181"/>
          <w:placeholder>
            <w:docPart w:val="DefaultPlaceholder_-1854013440"/>
          </w:placeholder>
          <w:showingPlcHdr/>
        </w:sdtPr>
        <w:sdtEndPr/>
        <w:sdtContent>
          <w:r w:rsidR="00E92A0D" w:rsidRPr="004403C5">
            <w:rPr>
              <w:rStyle w:val="Platzhaltertext"/>
            </w:rPr>
            <w:t>Klicken oder tippen Sie hier, um Text einzugeben.</w:t>
          </w:r>
        </w:sdtContent>
      </w:sdt>
    </w:p>
    <w:p w14:paraId="53406188" w14:textId="2441A24A" w:rsidR="00720062" w:rsidRDefault="00720062" w:rsidP="00720062"/>
    <w:p w14:paraId="00CDEA9B" w14:textId="77777777" w:rsidR="00B52747" w:rsidRDefault="00B52747">
      <w:pPr>
        <w:spacing w:after="200" w:line="24" w:lineRule="auto"/>
      </w:pPr>
      <w:r>
        <w:br w:type="page"/>
      </w:r>
    </w:p>
    <w:p w14:paraId="67EA8847" w14:textId="603FDFCE" w:rsidR="00720062" w:rsidRDefault="00720062" w:rsidP="00720062">
      <w:r>
        <w:lastRenderedPageBreak/>
        <w:t>Beide Beteiligten behandeln alle Informationen aus der Mentoring-Beziehung vertraulich. Es werden keinerlei vertraulichen Informationen an Dritte weitergegeben. Die Verantwortung für die Organisation der Austausche liegt bei der oder dem Mentee. Jede Seite ist bemüht, die vereinbarten Gesprächstermine einzuhalten. Wenn dies nicht möglich sein sollte, wird die andere Seite umgehend informiert. Das Mentoring</w:t>
      </w:r>
      <w:r w:rsidR="00864584">
        <w:t>-V</w:t>
      </w:r>
      <w:r>
        <w:t xml:space="preserve">erhältnis kann von beiden Seiten beendet werden, wenn eine Fortsetzung nicht mehr zielführend erscheint. </w:t>
      </w:r>
    </w:p>
    <w:p w14:paraId="2B7AFEE2" w14:textId="77777777" w:rsidR="00720062" w:rsidRDefault="00720062" w:rsidP="00720062"/>
    <w:p w14:paraId="01097950" w14:textId="0A2FC5C1" w:rsidR="00720062" w:rsidRDefault="00720062" w:rsidP="00EA213F">
      <w:pPr>
        <w:tabs>
          <w:tab w:val="left" w:pos="2694"/>
          <w:tab w:val="left" w:pos="5103"/>
          <w:tab w:val="left" w:pos="7230"/>
        </w:tabs>
      </w:pPr>
    </w:p>
    <w:tbl>
      <w:tblPr>
        <w:tblStyle w:val="Tabellenraster"/>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2693"/>
        <w:gridCol w:w="283"/>
        <w:gridCol w:w="1393"/>
        <w:gridCol w:w="236"/>
        <w:gridCol w:w="3310"/>
      </w:tblGrid>
      <w:tr w:rsidR="00B52747" w14:paraId="62D8925D" w14:textId="77777777" w:rsidTr="00B52747">
        <w:trPr>
          <w:trHeight w:val="394"/>
        </w:trPr>
        <w:tc>
          <w:tcPr>
            <w:tcW w:w="1838" w:type="dxa"/>
            <w:tcBorders>
              <w:bottom w:val="single" w:sz="4" w:space="0" w:color="auto"/>
            </w:tcBorders>
          </w:tcPr>
          <w:p w14:paraId="04C52FE8" w14:textId="7B687EE0" w:rsidR="00B52747" w:rsidRDefault="00B52747" w:rsidP="00EA213F">
            <w:pPr>
              <w:tabs>
                <w:tab w:val="left" w:pos="2694"/>
                <w:tab w:val="left" w:pos="5103"/>
                <w:tab w:val="left" w:pos="7230"/>
              </w:tabs>
            </w:pPr>
          </w:p>
        </w:tc>
        <w:tc>
          <w:tcPr>
            <w:tcW w:w="284" w:type="dxa"/>
          </w:tcPr>
          <w:p w14:paraId="2207A406" w14:textId="77777777" w:rsidR="00B52747" w:rsidRDefault="00B52747" w:rsidP="00EA213F">
            <w:pPr>
              <w:tabs>
                <w:tab w:val="left" w:pos="2694"/>
                <w:tab w:val="left" w:pos="5103"/>
                <w:tab w:val="left" w:pos="7230"/>
              </w:tabs>
            </w:pPr>
          </w:p>
        </w:tc>
        <w:tc>
          <w:tcPr>
            <w:tcW w:w="2693" w:type="dxa"/>
            <w:tcBorders>
              <w:bottom w:val="single" w:sz="4" w:space="0" w:color="auto"/>
            </w:tcBorders>
          </w:tcPr>
          <w:p w14:paraId="1BCB7F4C" w14:textId="1502A885" w:rsidR="00B52747" w:rsidRDefault="00B52747" w:rsidP="00EA213F">
            <w:pPr>
              <w:tabs>
                <w:tab w:val="left" w:pos="2694"/>
                <w:tab w:val="left" w:pos="5103"/>
                <w:tab w:val="left" w:pos="7230"/>
              </w:tabs>
            </w:pPr>
          </w:p>
        </w:tc>
        <w:tc>
          <w:tcPr>
            <w:tcW w:w="283" w:type="dxa"/>
          </w:tcPr>
          <w:p w14:paraId="6E8C98EA" w14:textId="77777777" w:rsidR="00B52747" w:rsidRDefault="00B52747" w:rsidP="00EA213F">
            <w:pPr>
              <w:tabs>
                <w:tab w:val="left" w:pos="2694"/>
                <w:tab w:val="left" w:pos="5103"/>
                <w:tab w:val="left" w:pos="7230"/>
              </w:tabs>
            </w:pPr>
          </w:p>
        </w:tc>
        <w:tc>
          <w:tcPr>
            <w:tcW w:w="1393" w:type="dxa"/>
            <w:tcBorders>
              <w:bottom w:val="single" w:sz="4" w:space="0" w:color="auto"/>
            </w:tcBorders>
          </w:tcPr>
          <w:p w14:paraId="68DF39EF" w14:textId="0EF2EECF" w:rsidR="00B52747" w:rsidRDefault="00B52747" w:rsidP="00EA213F">
            <w:pPr>
              <w:tabs>
                <w:tab w:val="left" w:pos="2694"/>
                <w:tab w:val="left" w:pos="5103"/>
                <w:tab w:val="left" w:pos="7230"/>
              </w:tabs>
            </w:pPr>
          </w:p>
        </w:tc>
        <w:tc>
          <w:tcPr>
            <w:tcW w:w="236" w:type="dxa"/>
          </w:tcPr>
          <w:p w14:paraId="1B166D73" w14:textId="77777777" w:rsidR="00B52747" w:rsidRDefault="00B52747" w:rsidP="00EA213F">
            <w:pPr>
              <w:tabs>
                <w:tab w:val="left" w:pos="2694"/>
                <w:tab w:val="left" w:pos="5103"/>
                <w:tab w:val="left" w:pos="7230"/>
              </w:tabs>
            </w:pPr>
          </w:p>
        </w:tc>
        <w:tc>
          <w:tcPr>
            <w:tcW w:w="3310" w:type="dxa"/>
            <w:tcBorders>
              <w:bottom w:val="single" w:sz="4" w:space="0" w:color="auto"/>
            </w:tcBorders>
          </w:tcPr>
          <w:p w14:paraId="56BE6FEC" w14:textId="4152A87C" w:rsidR="00B52747" w:rsidRDefault="00B52747" w:rsidP="00EA213F">
            <w:pPr>
              <w:tabs>
                <w:tab w:val="left" w:pos="2694"/>
                <w:tab w:val="left" w:pos="5103"/>
                <w:tab w:val="left" w:pos="7230"/>
              </w:tabs>
            </w:pPr>
          </w:p>
        </w:tc>
      </w:tr>
      <w:tr w:rsidR="00B52747" w14:paraId="520D615D" w14:textId="77777777" w:rsidTr="00B52747">
        <w:tc>
          <w:tcPr>
            <w:tcW w:w="1838" w:type="dxa"/>
            <w:tcBorders>
              <w:top w:val="single" w:sz="4" w:space="0" w:color="auto"/>
            </w:tcBorders>
          </w:tcPr>
          <w:p w14:paraId="2973EDA0" w14:textId="2BC02C19" w:rsidR="00B52747" w:rsidRDefault="00B52747" w:rsidP="00EA213F">
            <w:pPr>
              <w:tabs>
                <w:tab w:val="left" w:pos="2694"/>
                <w:tab w:val="left" w:pos="5103"/>
                <w:tab w:val="left" w:pos="7230"/>
              </w:tabs>
            </w:pPr>
            <w:r>
              <w:t>Ort, Datum</w:t>
            </w:r>
          </w:p>
        </w:tc>
        <w:tc>
          <w:tcPr>
            <w:tcW w:w="284" w:type="dxa"/>
          </w:tcPr>
          <w:p w14:paraId="307AE2AE" w14:textId="77777777" w:rsidR="00B52747" w:rsidRDefault="00B52747" w:rsidP="00EA213F">
            <w:pPr>
              <w:tabs>
                <w:tab w:val="left" w:pos="2694"/>
                <w:tab w:val="left" w:pos="5103"/>
                <w:tab w:val="left" w:pos="7230"/>
              </w:tabs>
            </w:pPr>
          </w:p>
        </w:tc>
        <w:tc>
          <w:tcPr>
            <w:tcW w:w="2693" w:type="dxa"/>
            <w:tcBorders>
              <w:top w:val="single" w:sz="4" w:space="0" w:color="auto"/>
            </w:tcBorders>
          </w:tcPr>
          <w:p w14:paraId="5F6FE5EB" w14:textId="1A2C4C61" w:rsidR="00B52747" w:rsidRDefault="00B52747" w:rsidP="00EA213F">
            <w:pPr>
              <w:tabs>
                <w:tab w:val="left" w:pos="2694"/>
                <w:tab w:val="left" w:pos="5103"/>
                <w:tab w:val="left" w:pos="7230"/>
              </w:tabs>
            </w:pPr>
            <w:r>
              <w:t>Unterschrift Mentee</w:t>
            </w:r>
          </w:p>
        </w:tc>
        <w:tc>
          <w:tcPr>
            <w:tcW w:w="283" w:type="dxa"/>
          </w:tcPr>
          <w:p w14:paraId="1AA75CAA" w14:textId="77777777" w:rsidR="00B52747" w:rsidRDefault="00B52747" w:rsidP="00EA213F">
            <w:pPr>
              <w:tabs>
                <w:tab w:val="left" w:pos="2694"/>
                <w:tab w:val="left" w:pos="5103"/>
                <w:tab w:val="left" w:pos="7230"/>
              </w:tabs>
            </w:pPr>
          </w:p>
        </w:tc>
        <w:tc>
          <w:tcPr>
            <w:tcW w:w="1393" w:type="dxa"/>
            <w:tcBorders>
              <w:top w:val="single" w:sz="4" w:space="0" w:color="auto"/>
            </w:tcBorders>
          </w:tcPr>
          <w:p w14:paraId="62D45D8F" w14:textId="22D32E63" w:rsidR="00B52747" w:rsidRDefault="00B52747" w:rsidP="00EA213F">
            <w:pPr>
              <w:tabs>
                <w:tab w:val="left" w:pos="2694"/>
                <w:tab w:val="left" w:pos="5103"/>
                <w:tab w:val="left" w:pos="7230"/>
              </w:tabs>
            </w:pPr>
            <w:r>
              <w:t>Ort, Datum</w:t>
            </w:r>
          </w:p>
        </w:tc>
        <w:tc>
          <w:tcPr>
            <w:tcW w:w="236" w:type="dxa"/>
          </w:tcPr>
          <w:p w14:paraId="0BF25DE2" w14:textId="77777777" w:rsidR="00B52747" w:rsidRDefault="00B52747" w:rsidP="00EA213F">
            <w:pPr>
              <w:tabs>
                <w:tab w:val="left" w:pos="2694"/>
                <w:tab w:val="left" w:pos="5103"/>
                <w:tab w:val="left" w:pos="7230"/>
              </w:tabs>
            </w:pPr>
          </w:p>
        </w:tc>
        <w:tc>
          <w:tcPr>
            <w:tcW w:w="3310" w:type="dxa"/>
            <w:tcBorders>
              <w:top w:val="single" w:sz="4" w:space="0" w:color="auto"/>
            </w:tcBorders>
          </w:tcPr>
          <w:p w14:paraId="08161417" w14:textId="4671846F" w:rsidR="00B52747" w:rsidRDefault="00B52747" w:rsidP="00EA213F">
            <w:pPr>
              <w:tabs>
                <w:tab w:val="left" w:pos="2694"/>
                <w:tab w:val="left" w:pos="5103"/>
                <w:tab w:val="left" w:pos="7230"/>
              </w:tabs>
            </w:pPr>
            <w:r>
              <w:t>Unterschrift Mentorin oder Mentor</w:t>
            </w:r>
          </w:p>
        </w:tc>
      </w:tr>
      <w:tr w:rsidR="00B52747" w14:paraId="3C21D2C5" w14:textId="77777777" w:rsidTr="000D1D6E">
        <w:trPr>
          <w:trHeight w:val="1148"/>
        </w:trPr>
        <w:tc>
          <w:tcPr>
            <w:tcW w:w="1838" w:type="dxa"/>
            <w:tcBorders>
              <w:bottom w:val="single" w:sz="4" w:space="0" w:color="auto"/>
            </w:tcBorders>
          </w:tcPr>
          <w:p w14:paraId="1FAC7194" w14:textId="77777777" w:rsidR="00B52747" w:rsidRDefault="00B52747" w:rsidP="00EA213F">
            <w:pPr>
              <w:tabs>
                <w:tab w:val="left" w:pos="2694"/>
                <w:tab w:val="left" w:pos="5103"/>
                <w:tab w:val="left" w:pos="7230"/>
              </w:tabs>
            </w:pPr>
          </w:p>
          <w:p w14:paraId="03AAE616" w14:textId="77777777" w:rsidR="00B81E9B" w:rsidRDefault="00B81E9B" w:rsidP="00EA213F">
            <w:pPr>
              <w:tabs>
                <w:tab w:val="left" w:pos="2694"/>
                <w:tab w:val="left" w:pos="5103"/>
                <w:tab w:val="left" w:pos="7230"/>
              </w:tabs>
            </w:pPr>
          </w:p>
          <w:p w14:paraId="48327733" w14:textId="77777777" w:rsidR="00B81E9B" w:rsidRDefault="00B81E9B" w:rsidP="00EA213F">
            <w:pPr>
              <w:tabs>
                <w:tab w:val="left" w:pos="2694"/>
                <w:tab w:val="left" w:pos="5103"/>
                <w:tab w:val="left" w:pos="7230"/>
              </w:tabs>
            </w:pPr>
          </w:p>
          <w:p w14:paraId="665D10AA" w14:textId="54B157A5" w:rsidR="00B81E9B" w:rsidRDefault="00B81E9B" w:rsidP="00EA213F">
            <w:pPr>
              <w:tabs>
                <w:tab w:val="left" w:pos="2694"/>
                <w:tab w:val="left" w:pos="5103"/>
                <w:tab w:val="left" w:pos="7230"/>
              </w:tabs>
            </w:pPr>
          </w:p>
        </w:tc>
        <w:tc>
          <w:tcPr>
            <w:tcW w:w="284" w:type="dxa"/>
          </w:tcPr>
          <w:p w14:paraId="2665D304" w14:textId="77777777" w:rsidR="00B52747" w:rsidRDefault="00B52747" w:rsidP="00EA213F">
            <w:pPr>
              <w:tabs>
                <w:tab w:val="left" w:pos="2694"/>
                <w:tab w:val="left" w:pos="5103"/>
                <w:tab w:val="left" w:pos="7230"/>
              </w:tabs>
            </w:pPr>
          </w:p>
        </w:tc>
        <w:tc>
          <w:tcPr>
            <w:tcW w:w="2693" w:type="dxa"/>
            <w:tcBorders>
              <w:bottom w:val="single" w:sz="4" w:space="0" w:color="auto"/>
            </w:tcBorders>
          </w:tcPr>
          <w:p w14:paraId="1B552878" w14:textId="755704F3" w:rsidR="00B52747" w:rsidRDefault="00B52747" w:rsidP="00EA213F">
            <w:pPr>
              <w:tabs>
                <w:tab w:val="left" w:pos="2694"/>
                <w:tab w:val="left" w:pos="5103"/>
                <w:tab w:val="left" w:pos="7230"/>
              </w:tabs>
            </w:pPr>
          </w:p>
        </w:tc>
        <w:tc>
          <w:tcPr>
            <w:tcW w:w="283" w:type="dxa"/>
          </w:tcPr>
          <w:p w14:paraId="46901AF4" w14:textId="77777777" w:rsidR="00B52747" w:rsidRDefault="00B52747" w:rsidP="00EA213F">
            <w:pPr>
              <w:tabs>
                <w:tab w:val="left" w:pos="2694"/>
                <w:tab w:val="left" w:pos="5103"/>
                <w:tab w:val="left" w:pos="7230"/>
              </w:tabs>
            </w:pPr>
          </w:p>
        </w:tc>
        <w:tc>
          <w:tcPr>
            <w:tcW w:w="1393" w:type="dxa"/>
            <w:tcBorders>
              <w:bottom w:val="single" w:sz="4" w:space="0" w:color="auto"/>
            </w:tcBorders>
          </w:tcPr>
          <w:p w14:paraId="516804EB" w14:textId="77777777" w:rsidR="00B52747" w:rsidRDefault="00B52747" w:rsidP="00EA213F">
            <w:pPr>
              <w:tabs>
                <w:tab w:val="left" w:pos="2694"/>
                <w:tab w:val="left" w:pos="5103"/>
                <w:tab w:val="left" w:pos="7230"/>
              </w:tabs>
            </w:pPr>
          </w:p>
          <w:p w14:paraId="4718F44E" w14:textId="77777777" w:rsidR="000D1D6E" w:rsidRDefault="000D1D6E" w:rsidP="00EA213F">
            <w:pPr>
              <w:tabs>
                <w:tab w:val="left" w:pos="2694"/>
                <w:tab w:val="left" w:pos="5103"/>
                <w:tab w:val="left" w:pos="7230"/>
              </w:tabs>
            </w:pPr>
          </w:p>
          <w:p w14:paraId="32035277" w14:textId="77777777" w:rsidR="000D1D6E" w:rsidRDefault="000D1D6E" w:rsidP="00EA213F">
            <w:pPr>
              <w:tabs>
                <w:tab w:val="left" w:pos="2694"/>
                <w:tab w:val="left" w:pos="5103"/>
                <w:tab w:val="left" w:pos="7230"/>
              </w:tabs>
            </w:pPr>
          </w:p>
          <w:p w14:paraId="2CFE4DD9" w14:textId="27B28C57" w:rsidR="000D1D6E" w:rsidRDefault="000D1D6E" w:rsidP="00EA213F">
            <w:pPr>
              <w:tabs>
                <w:tab w:val="left" w:pos="2694"/>
                <w:tab w:val="left" w:pos="5103"/>
                <w:tab w:val="left" w:pos="7230"/>
              </w:tabs>
            </w:pPr>
          </w:p>
        </w:tc>
        <w:tc>
          <w:tcPr>
            <w:tcW w:w="236" w:type="dxa"/>
          </w:tcPr>
          <w:p w14:paraId="1A36B288" w14:textId="77777777" w:rsidR="00B52747" w:rsidRDefault="00B52747" w:rsidP="00EA213F">
            <w:pPr>
              <w:tabs>
                <w:tab w:val="left" w:pos="2694"/>
                <w:tab w:val="left" w:pos="5103"/>
                <w:tab w:val="left" w:pos="7230"/>
              </w:tabs>
            </w:pPr>
          </w:p>
        </w:tc>
        <w:tc>
          <w:tcPr>
            <w:tcW w:w="3310" w:type="dxa"/>
            <w:tcBorders>
              <w:bottom w:val="single" w:sz="4" w:space="0" w:color="auto"/>
            </w:tcBorders>
          </w:tcPr>
          <w:p w14:paraId="32FD57E6" w14:textId="6C086C7C" w:rsidR="00B52747" w:rsidRDefault="00B52747" w:rsidP="00EA213F">
            <w:pPr>
              <w:tabs>
                <w:tab w:val="left" w:pos="2694"/>
                <w:tab w:val="left" w:pos="5103"/>
                <w:tab w:val="left" w:pos="7230"/>
              </w:tabs>
            </w:pPr>
          </w:p>
        </w:tc>
      </w:tr>
      <w:tr w:rsidR="00B52747" w14:paraId="79AD0265" w14:textId="77777777" w:rsidTr="00B52747">
        <w:tc>
          <w:tcPr>
            <w:tcW w:w="1838" w:type="dxa"/>
            <w:tcBorders>
              <w:top w:val="single" w:sz="4" w:space="0" w:color="auto"/>
            </w:tcBorders>
          </w:tcPr>
          <w:p w14:paraId="789F9C97" w14:textId="76AE9C2F" w:rsidR="00B52747" w:rsidRDefault="00B52747" w:rsidP="00EA213F">
            <w:pPr>
              <w:tabs>
                <w:tab w:val="left" w:pos="2694"/>
                <w:tab w:val="left" w:pos="5103"/>
                <w:tab w:val="left" w:pos="7230"/>
              </w:tabs>
            </w:pPr>
            <w:r>
              <w:t>Ort, Datum</w:t>
            </w:r>
          </w:p>
        </w:tc>
        <w:tc>
          <w:tcPr>
            <w:tcW w:w="284" w:type="dxa"/>
          </w:tcPr>
          <w:p w14:paraId="2DC680EB" w14:textId="77777777" w:rsidR="00B52747" w:rsidRDefault="00B52747" w:rsidP="00EA213F">
            <w:pPr>
              <w:tabs>
                <w:tab w:val="left" w:pos="2694"/>
                <w:tab w:val="left" w:pos="5103"/>
                <w:tab w:val="left" w:pos="7230"/>
              </w:tabs>
            </w:pPr>
          </w:p>
        </w:tc>
        <w:tc>
          <w:tcPr>
            <w:tcW w:w="2693" w:type="dxa"/>
            <w:tcBorders>
              <w:top w:val="single" w:sz="4" w:space="0" w:color="auto"/>
            </w:tcBorders>
          </w:tcPr>
          <w:p w14:paraId="1E474292" w14:textId="2B5D1A4B" w:rsidR="00B52747" w:rsidRDefault="00B52747" w:rsidP="00EA213F">
            <w:pPr>
              <w:tabs>
                <w:tab w:val="left" w:pos="2694"/>
                <w:tab w:val="left" w:pos="5103"/>
                <w:tab w:val="left" w:pos="7230"/>
              </w:tabs>
            </w:pPr>
            <w:r>
              <w:t>Unterschrift Institution Mentee (Genehmigung)</w:t>
            </w:r>
          </w:p>
        </w:tc>
        <w:tc>
          <w:tcPr>
            <w:tcW w:w="283" w:type="dxa"/>
          </w:tcPr>
          <w:p w14:paraId="050DAADD" w14:textId="77777777" w:rsidR="00B52747" w:rsidRDefault="00B52747" w:rsidP="00EA213F">
            <w:pPr>
              <w:tabs>
                <w:tab w:val="left" w:pos="2694"/>
                <w:tab w:val="left" w:pos="5103"/>
                <w:tab w:val="left" w:pos="7230"/>
              </w:tabs>
            </w:pPr>
          </w:p>
        </w:tc>
        <w:tc>
          <w:tcPr>
            <w:tcW w:w="1393" w:type="dxa"/>
            <w:tcBorders>
              <w:top w:val="single" w:sz="4" w:space="0" w:color="auto"/>
            </w:tcBorders>
          </w:tcPr>
          <w:p w14:paraId="2ED19C4E" w14:textId="2166EFE3" w:rsidR="00B52747" w:rsidRDefault="00B52747" w:rsidP="00EA213F">
            <w:pPr>
              <w:tabs>
                <w:tab w:val="left" w:pos="2694"/>
                <w:tab w:val="left" w:pos="5103"/>
                <w:tab w:val="left" w:pos="7230"/>
              </w:tabs>
            </w:pPr>
            <w:r>
              <w:t>Ort, Datum</w:t>
            </w:r>
          </w:p>
        </w:tc>
        <w:tc>
          <w:tcPr>
            <w:tcW w:w="236" w:type="dxa"/>
          </w:tcPr>
          <w:p w14:paraId="255860D3" w14:textId="77777777" w:rsidR="00B52747" w:rsidRDefault="00B52747" w:rsidP="00EA213F">
            <w:pPr>
              <w:tabs>
                <w:tab w:val="left" w:pos="2694"/>
                <w:tab w:val="left" w:pos="5103"/>
                <w:tab w:val="left" w:pos="7230"/>
              </w:tabs>
            </w:pPr>
          </w:p>
        </w:tc>
        <w:tc>
          <w:tcPr>
            <w:tcW w:w="3310" w:type="dxa"/>
            <w:tcBorders>
              <w:top w:val="single" w:sz="4" w:space="0" w:color="auto"/>
            </w:tcBorders>
          </w:tcPr>
          <w:p w14:paraId="3A6617D4" w14:textId="3F6BCB05" w:rsidR="00B52747" w:rsidRDefault="00B52747" w:rsidP="00EA213F">
            <w:pPr>
              <w:tabs>
                <w:tab w:val="left" w:pos="2694"/>
                <w:tab w:val="left" w:pos="5103"/>
                <w:tab w:val="left" w:pos="7230"/>
              </w:tabs>
            </w:pPr>
            <w:r>
              <w:t>Unterschrift Institution Mentorin oder Mentor (Genehmigung)</w:t>
            </w:r>
          </w:p>
        </w:tc>
      </w:tr>
    </w:tbl>
    <w:p w14:paraId="57950C93" w14:textId="77777777" w:rsidR="00EA213F" w:rsidRPr="001678BD" w:rsidRDefault="00EA213F" w:rsidP="00EA213F">
      <w:pPr>
        <w:tabs>
          <w:tab w:val="left" w:pos="2694"/>
          <w:tab w:val="left" w:pos="5103"/>
          <w:tab w:val="left" w:pos="7230"/>
        </w:tabs>
      </w:pPr>
    </w:p>
    <w:p w14:paraId="1A2574BC" w14:textId="756FC3C6" w:rsidR="00F5408D" w:rsidRDefault="00F5408D" w:rsidP="00720062"/>
    <w:p w14:paraId="74DADC84" w14:textId="77777777" w:rsidR="00F65F9B" w:rsidRDefault="00F65F9B" w:rsidP="00720062"/>
    <w:p w14:paraId="01AC5E91" w14:textId="05D26E37" w:rsidR="000F5D2E" w:rsidRPr="00F65F9B" w:rsidRDefault="00FF5EFC" w:rsidP="00720062">
      <w:pPr>
        <w:rPr>
          <w:b/>
        </w:rPr>
      </w:pPr>
      <w:r w:rsidRPr="00F65F9B">
        <w:rPr>
          <w:b/>
        </w:rPr>
        <w:t xml:space="preserve">Wir bitten Sie einen </w:t>
      </w:r>
      <w:r w:rsidR="00B81E9B" w:rsidRPr="00F65F9B">
        <w:rPr>
          <w:b/>
        </w:rPr>
        <w:t xml:space="preserve">Scan der unterschriebenen Vereinbarung an </w:t>
      </w:r>
      <w:hyperlink r:id="rId20" w:history="1">
        <w:r w:rsidR="00B81E9B" w:rsidRPr="00F65F9B">
          <w:rPr>
            <w:rStyle w:val="Hyperlink"/>
            <w:b/>
          </w:rPr>
          <w:t>info.am.ga@be.ch</w:t>
        </w:r>
      </w:hyperlink>
      <w:r w:rsidR="00B81E9B" w:rsidRPr="00F65F9B">
        <w:rPr>
          <w:b/>
        </w:rPr>
        <w:t xml:space="preserve"> </w:t>
      </w:r>
      <w:r w:rsidRPr="00F65F9B">
        <w:rPr>
          <w:b/>
        </w:rPr>
        <w:t xml:space="preserve">zu </w:t>
      </w:r>
      <w:r w:rsidR="00B81E9B" w:rsidRPr="00F65F9B">
        <w:rPr>
          <w:b/>
        </w:rPr>
        <w:t>schicken.</w:t>
      </w:r>
    </w:p>
    <w:sectPr w:rsidR="000F5D2E" w:rsidRPr="00F65F9B" w:rsidSect="00BD6367">
      <w:headerReference w:type="default" r:id="rId21"/>
      <w:footerReference w:type="default" r:id="rId22"/>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9C2C" w14:textId="77777777" w:rsidR="00720062" w:rsidRPr="00BD6367" w:rsidRDefault="00720062">
      <w:r w:rsidRPr="00BD6367">
        <w:separator/>
      </w:r>
    </w:p>
  </w:endnote>
  <w:endnote w:type="continuationSeparator" w:id="0">
    <w:p w14:paraId="50DCBE3D" w14:textId="77777777" w:rsidR="00720062" w:rsidRPr="00BD6367" w:rsidRDefault="00720062">
      <w:r w:rsidRPr="00BD63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BD6367" w14:paraId="4DD95B79" w14:textId="77777777" w:rsidTr="00A91C91">
      <w:tc>
        <w:tcPr>
          <w:tcW w:w="7938" w:type="dxa"/>
        </w:tcPr>
        <w:p w14:paraId="716F96F9" w14:textId="051B96A3" w:rsidR="00827488" w:rsidRPr="00BD6367" w:rsidRDefault="00827488" w:rsidP="00827488">
          <w:pPr>
            <w:pStyle w:val="Fuzeile"/>
          </w:pPr>
          <w:r w:rsidRPr="00BD6367">
            <w:fldChar w:fldCharType="begin"/>
          </w:r>
          <w:r w:rsidRPr="00BD6367">
            <w:instrText xml:space="preserve"> IF </w:instrText>
          </w:r>
          <w:r w:rsidR="00A55E85">
            <w:fldChar w:fldCharType="begin"/>
          </w:r>
          <w:r w:rsidR="00A55E85">
            <w:instrText>DOCPROPERTY  CustomField.pfad  \* MERGEFORMAT</w:instrText>
          </w:r>
          <w:r w:rsidR="00A55E85">
            <w:fldChar w:fldCharType="separate"/>
          </w:r>
          <w:r w:rsidR="00BD6367" w:rsidRPr="00BD6367">
            <w:rPr>
              <w:b/>
              <w:bCs w:val="0"/>
            </w:rPr>
            <w:instrText>Keine Angaben</w:instrText>
          </w:r>
          <w:r w:rsidR="00A55E85">
            <w:rPr>
              <w:b/>
              <w:bCs w:val="0"/>
            </w:rPr>
            <w:fldChar w:fldCharType="end"/>
          </w:r>
          <w:r w:rsidRPr="00BD6367">
            <w:instrText>="Nur Dateiname" "</w:instrText>
          </w:r>
          <w:r w:rsidRPr="00BD6367">
            <w:rPr>
              <w:noProof/>
            </w:rPr>
            <w:fldChar w:fldCharType="begin"/>
          </w:r>
          <w:r w:rsidRPr="00BD6367">
            <w:rPr>
              <w:noProof/>
            </w:rPr>
            <w:instrText xml:space="preserve"> FILENAME   \* MERGEFORMAT \&lt;OawJumpToField value=0/&gt;</w:instrText>
          </w:r>
          <w:r w:rsidRPr="00BD6367">
            <w:rPr>
              <w:noProof/>
            </w:rPr>
            <w:fldChar w:fldCharType="separate"/>
          </w:r>
          <w:r w:rsidRPr="00BD6367">
            <w:rPr>
              <w:noProof/>
            </w:rPr>
            <w:instrText>Templ.dot</w:instrText>
          </w:r>
          <w:r w:rsidRPr="00BD6367">
            <w:rPr>
              <w:noProof/>
            </w:rPr>
            <w:fldChar w:fldCharType="end"/>
          </w:r>
          <w:r w:rsidRPr="00BD6367">
            <w:instrText>" "" \* MERGEFORMAT \&lt;OawJumpToField value=0/&gt;</w:instrText>
          </w:r>
          <w:r w:rsidRPr="00BD6367">
            <w:fldChar w:fldCharType="end"/>
          </w:r>
          <w:r w:rsidRPr="00BD6367">
            <w:fldChar w:fldCharType="begin"/>
          </w:r>
          <w:r w:rsidRPr="00BD6367">
            <w:instrText xml:space="preserve"> IF </w:instrText>
          </w:r>
          <w:r w:rsidR="00A55E85">
            <w:fldChar w:fldCharType="begin"/>
          </w:r>
          <w:r w:rsidR="00A55E85">
            <w:instrText>DOCPROPERTY  CustomField.pfad  \* MERGEFORMAT</w:instrText>
          </w:r>
          <w:r w:rsidR="00A55E85">
            <w:fldChar w:fldCharType="separate"/>
          </w:r>
          <w:r w:rsidR="00BD6367" w:rsidRPr="00BD6367">
            <w:rPr>
              <w:b/>
              <w:bCs w:val="0"/>
            </w:rPr>
            <w:instrText>Keine Angaben</w:instrText>
          </w:r>
          <w:r w:rsidR="00A55E85">
            <w:rPr>
              <w:b/>
              <w:bCs w:val="0"/>
            </w:rPr>
            <w:fldChar w:fldCharType="end"/>
          </w:r>
          <w:r w:rsidRPr="00BD6367">
            <w:instrText>="Pfad und Dateiname" "</w:instrText>
          </w:r>
          <w:r w:rsidRPr="00BD6367">
            <w:rPr>
              <w:noProof/>
            </w:rPr>
            <w:fldChar w:fldCharType="begin"/>
          </w:r>
          <w:r w:rsidRPr="00BD6367">
            <w:rPr>
              <w:noProof/>
            </w:rPr>
            <w:instrText xml:space="preserve"> FILENAME </w:instrText>
          </w:r>
          <w:r w:rsidR="00F5408D" w:rsidRPr="00BD6367">
            <w:rPr>
              <w:noProof/>
            </w:rPr>
            <w:instrText xml:space="preserve"> </w:instrText>
          </w:r>
          <w:r w:rsidR="00530364" w:rsidRPr="00BD6367">
            <w:rPr>
              <w:noProof/>
            </w:rPr>
            <w:instrText>\p</w:instrText>
          </w:r>
          <w:r w:rsidR="00F5408D" w:rsidRPr="00BD6367">
            <w:rPr>
              <w:noProof/>
            </w:rPr>
            <w:instrText xml:space="preserve"> </w:instrText>
          </w:r>
          <w:r w:rsidRPr="00BD6367">
            <w:rPr>
              <w:noProof/>
            </w:rPr>
            <w:instrText xml:space="preserve"> \* MERGEFORMAT \&lt;OawJumpToField value=0/&gt;</w:instrText>
          </w:r>
          <w:r w:rsidRPr="00BD6367">
            <w:rPr>
              <w:noProof/>
            </w:rPr>
            <w:fldChar w:fldCharType="separate"/>
          </w:r>
          <w:r w:rsidRPr="00BD6367">
            <w:rPr>
              <w:noProof/>
            </w:rPr>
            <w:instrText>Templ.dot</w:instrText>
          </w:r>
          <w:r w:rsidRPr="00BD6367">
            <w:rPr>
              <w:noProof/>
            </w:rPr>
            <w:fldChar w:fldCharType="end"/>
          </w:r>
          <w:r w:rsidRPr="00BD6367">
            <w:instrText>" "" \* MERGEFORMAT \&lt;OawJumpToField value=0/&gt;</w:instrText>
          </w:r>
          <w:r w:rsidRPr="00BD6367">
            <w:fldChar w:fldCharType="end"/>
          </w:r>
          <w:r w:rsidRPr="00BD6367">
            <w:fldChar w:fldCharType="begin"/>
          </w:r>
          <w:r w:rsidRPr="00BD6367">
            <w:instrText xml:space="preserve"> IF </w:instrText>
          </w:r>
          <w:r w:rsidR="00A55E85">
            <w:fldChar w:fldCharType="begin"/>
          </w:r>
          <w:r w:rsidR="00A55E85">
            <w:instrText>DOCPROPERTY  CustomField.pfad  \* MERGEFORMAT</w:instrText>
          </w:r>
          <w:r w:rsidR="00A55E85">
            <w:fldChar w:fldCharType="separate"/>
          </w:r>
          <w:r w:rsidR="00BD6367" w:rsidRPr="00BD6367">
            <w:rPr>
              <w:b/>
              <w:bCs w:val="0"/>
            </w:rPr>
            <w:instrText>Keine Angaben</w:instrText>
          </w:r>
          <w:r w:rsidR="00A55E85">
            <w:rPr>
              <w:b/>
              <w:bCs w:val="0"/>
            </w:rPr>
            <w:fldChar w:fldCharType="end"/>
          </w:r>
          <w:r w:rsidRPr="00BD6367">
            <w:instrText>="Nom du document" "</w:instrText>
          </w:r>
          <w:r w:rsidRPr="00BD6367">
            <w:rPr>
              <w:noProof/>
            </w:rPr>
            <w:fldChar w:fldCharType="begin"/>
          </w:r>
          <w:r w:rsidRPr="00BD6367">
            <w:rPr>
              <w:noProof/>
            </w:rPr>
            <w:instrText xml:space="preserve"> FILENAME  \* MERGEFORMAT \&lt;OawJumpToField value=0/&gt;</w:instrText>
          </w:r>
          <w:r w:rsidRPr="00BD6367">
            <w:rPr>
              <w:noProof/>
            </w:rPr>
            <w:fldChar w:fldCharType="separate"/>
          </w:r>
          <w:r w:rsidRPr="00BD6367">
            <w:rPr>
              <w:noProof/>
            </w:rPr>
            <w:instrText>Templ.dot</w:instrText>
          </w:r>
          <w:r w:rsidRPr="00BD6367">
            <w:rPr>
              <w:noProof/>
            </w:rPr>
            <w:fldChar w:fldCharType="end"/>
          </w:r>
          <w:r w:rsidRPr="00BD6367">
            <w:instrText>" "" \* MERGEFORMAT \&lt;OawJumpToField value=0/&gt;</w:instrText>
          </w:r>
          <w:r w:rsidRPr="00BD6367">
            <w:fldChar w:fldCharType="end"/>
          </w:r>
          <w:r w:rsidRPr="00BD6367">
            <w:fldChar w:fldCharType="begin"/>
          </w:r>
          <w:r w:rsidRPr="00BD6367">
            <w:instrText xml:space="preserve"> IF </w:instrText>
          </w:r>
          <w:r w:rsidR="00A55E85">
            <w:fldChar w:fldCharType="begin"/>
          </w:r>
          <w:r w:rsidR="00A55E85">
            <w:instrText>DOCPROPERTY  CustomField.pfad  \* MERGEFORMAT</w:instrText>
          </w:r>
          <w:r w:rsidR="00A55E85">
            <w:fldChar w:fldCharType="separate"/>
          </w:r>
          <w:r w:rsidR="00BD6367" w:rsidRPr="00BD6367">
            <w:rPr>
              <w:b/>
              <w:bCs w:val="0"/>
            </w:rPr>
            <w:instrText>Keine Angaben</w:instrText>
          </w:r>
          <w:r w:rsidR="00A55E85">
            <w:rPr>
              <w:b/>
              <w:bCs w:val="0"/>
            </w:rPr>
            <w:fldChar w:fldCharType="end"/>
          </w:r>
          <w:r w:rsidRPr="00BD6367">
            <w:instrText>="Chemin et nom du document" "</w:instrText>
          </w:r>
          <w:r w:rsidRPr="00BD6367">
            <w:rPr>
              <w:noProof/>
            </w:rPr>
            <w:fldChar w:fldCharType="begin"/>
          </w:r>
          <w:r w:rsidRPr="00BD6367">
            <w:rPr>
              <w:noProof/>
            </w:rPr>
            <w:instrText xml:space="preserve"> FILENAME</w:instrText>
          </w:r>
          <w:r w:rsidR="00D36551" w:rsidRPr="00BD6367">
            <w:rPr>
              <w:noProof/>
            </w:rPr>
            <w:instrText xml:space="preserve">  \p </w:instrText>
          </w:r>
          <w:r w:rsidRPr="00BD6367">
            <w:rPr>
              <w:noProof/>
            </w:rPr>
            <w:instrText xml:space="preserve"> \* MERGEFORMAT \&lt;OawJumpToField value=0/&gt;</w:instrText>
          </w:r>
          <w:r w:rsidRPr="00BD6367">
            <w:rPr>
              <w:noProof/>
            </w:rPr>
            <w:fldChar w:fldCharType="separate"/>
          </w:r>
          <w:r w:rsidRPr="00BD6367">
            <w:rPr>
              <w:noProof/>
            </w:rPr>
            <w:instrText>Templ.dot</w:instrText>
          </w:r>
          <w:r w:rsidRPr="00BD6367">
            <w:rPr>
              <w:noProof/>
            </w:rPr>
            <w:fldChar w:fldCharType="end"/>
          </w:r>
          <w:r w:rsidRPr="00BD6367">
            <w:instrText>" "" \* MERGEFORMAT \&lt;OawJumpToField value=0/&gt;</w:instrText>
          </w:r>
          <w:r w:rsidRPr="00BD6367">
            <w:fldChar w:fldCharType="end"/>
          </w:r>
        </w:p>
      </w:tc>
      <w:tc>
        <w:tcPr>
          <w:tcW w:w="2030" w:type="dxa"/>
        </w:tcPr>
        <w:p w14:paraId="60FFBBED" w14:textId="77777777" w:rsidR="00827488" w:rsidRPr="00BD6367" w:rsidRDefault="00827488" w:rsidP="00827488">
          <w:pPr>
            <w:pStyle w:val="Fuzeile"/>
            <w:jc w:val="right"/>
          </w:pPr>
          <w:r w:rsidRPr="00BD6367">
            <w:fldChar w:fldCharType="begin"/>
          </w:r>
          <w:r w:rsidRPr="00BD6367">
            <w:instrText xml:space="preserve"> PAGE  \* Arabic  \* MERGEFORMAT </w:instrText>
          </w:r>
          <w:r w:rsidRPr="00BD6367">
            <w:fldChar w:fldCharType="separate"/>
          </w:r>
          <w:r w:rsidRPr="00BD6367">
            <w:rPr>
              <w:noProof/>
            </w:rPr>
            <w:t>2</w:t>
          </w:r>
          <w:r w:rsidRPr="00BD6367">
            <w:fldChar w:fldCharType="end"/>
          </w:r>
          <w:r w:rsidRPr="00BD6367">
            <w:t>/</w:t>
          </w:r>
          <w:r w:rsidR="00A55E85">
            <w:fldChar w:fldCharType="begin"/>
          </w:r>
          <w:r w:rsidR="00A55E85">
            <w:instrText>NUMPAGES  \* Arabic  \* MERGEFORMAT</w:instrText>
          </w:r>
          <w:r w:rsidR="00A55E85">
            <w:fldChar w:fldCharType="separate"/>
          </w:r>
          <w:r w:rsidRPr="00BD6367">
            <w:rPr>
              <w:noProof/>
            </w:rPr>
            <w:t>2</w:t>
          </w:r>
          <w:r w:rsidR="00A55E85">
            <w:rPr>
              <w:noProof/>
            </w:rPr>
            <w:fldChar w:fldCharType="end"/>
          </w:r>
        </w:p>
      </w:tc>
    </w:tr>
  </w:tbl>
  <w:p w14:paraId="26970BC6" w14:textId="77777777" w:rsidR="00EC10BB" w:rsidRPr="00BD6367" w:rsidRDefault="00EC10BB"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BD6367" w14:paraId="1562982E" w14:textId="77777777" w:rsidTr="00A91C91">
      <w:tc>
        <w:tcPr>
          <w:tcW w:w="7938" w:type="dxa"/>
        </w:tcPr>
        <w:p w14:paraId="1CA7230B" w14:textId="73C69319" w:rsidR="005D79DB" w:rsidRPr="00BD6367" w:rsidRDefault="00EE38C9" w:rsidP="005D79DB">
          <w:pPr>
            <w:pStyle w:val="Fuzeile"/>
          </w:pPr>
          <w:r w:rsidRPr="00BD6367">
            <w:fldChar w:fldCharType="begin"/>
          </w:r>
          <w:r w:rsidRPr="00BD6367">
            <w:instrText xml:space="preserve"> IF </w:instrText>
          </w:r>
          <w:r w:rsidR="00A55E85">
            <w:fldChar w:fldCharType="begin"/>
          </w:r>
          <w:r w:rsidR="00A55E85">
            <w:instrText>DOCPROPERTY  CustomField.pfad  \* MERGEFORMAT</w:instrText>
          </w:r>
          <w:r w:rsidR="00A55E85">
            <w:fldChar w:fldCharType="separate"/>
          </w:r>
          <w:r w:rsidR="00BD6367" w:rsidRPr="00BD6367">
            <w:rPr>
              <w:b/>
              <w:bCs w:val="0"/>
            </w:rPr>
            <w:instrText>Keine Angaben</w:instrText>
          </w:r>
          <w:r w:rsidR="00A55E85">
            <w:rPr>
              <w:b/>
              <w:bCs w:val="0"/>
            </w:rPr>
            <w:fldChar w:fldCharType="end"/>
          </w:r>
          <w:r w:rsidRPr="00BD6367">
            <w:instrText>="Nur Dateiname" "</w:instrText>
          </w:r>
          <w:r w:rsidRPr="00BD6367">
            <w:rPr>
              <w:noProof/>
            </w:rPr>
            <w:fldChar w:fldCharType="begin"/>
          </w:r>
          <w:r w:rsidRPr="00BD6367">
            <w:rPr>
              <w:noProof/>
            </w:rPr>
            <w:instrText xml:space="preserve"> FILENAME   \* MERGEFORMAT \&lt;OawJumpToField value=0/&gt;</w:instrText>
          </w:r>
          <w:r w:rsidRPr="00BD6367">
            <w:rPr>
              <w:noProof/>
            </w:rPr>
            <w:fldChar w:fldCharType="separate"/>
          </w:r>
          <w:r w:rsidRPr="00BD6367">
            <w:rPr>
              <w:noProof/>
            </w:rPr>
            <w:instrText>Templ.dot</w:instrText>
          </w:r>
          <w:r w:rsidRPr="00BD6367">
            <w:rPr>
              <w:noProof/>
            </w:rPr>
            <w:fldChar w:fldCharType="end"/>
          </w:r>
          <w:r w:rsidRPr="00BD6367">
            <w:instrText>" "" \* MERGEFORMAT \&lt;OawJumpToField value=0/&gt;</w:instrText>
          </w:r>
          <w:r w:rsidRPr="00BD6367">
            <w:fldChar w:fldCharType="end"/>
          </w:r>
          <w:r w:rsidRPr="00BD6367">
            <w:fldChar w:fldCharType="begin"/>
          </w:r>
          <w:r w:rsidRPr="00BD6367">
            <w:instrText xml:space="preserve"> IF </w:instrText>
          </w:r>
          <w:r w:rsidR="00A55E85">
            <w:fldChar w:fldCharType="begin"/>
          </w:r>
          <w:r w:rsidR="00A55E85">
            <w:instrText>DOCPROPERTY  CustomField.pfad  \* MERGEFORMAT</w:instrText>
          </w:r>
          <w:r w:rsidR="00A55E85">
            <w:fldChar w:fldCharType="separate"/>
          </w:r>
          <w:r w:rsidR="00BD6367" w:rsidRPr="00BD6367">
            <w:rPr>
              <w:b/>
              <w:bCs w:val="0"/>
            </w:rPr>
            <w:instrText>Keine Angaben</w:instrText>
          </w:r>
          <w:r w:rsidR="00A55E85">
            <w:rPr>
              <w:b/>
              <w:bCs w:val="0"/>
            </w:rPr>
            <w:fldChar w:fldCharType="end"/>
          </w:r>
          <w:r w:rsidRPr="00BD6367">
            <w:instrText>="Pfad und Dateiname" "</w:instrText>
          </w:r>
          <w:r w:rsidRPr="00BD6367">
            <w:rPr>
              <w:noProof/>
            </w:rPr>
            <w:fldChar w:fldCharType="begin"/>
          </w:r>
          <w:r w:rsidRPr="00BD6367">
            <w:rPr>
              <w:noProof/>
            </w:rPr>
            <w:instrText xml:space="preserve"> FILENAME</w:instrText>
          </w:r>
          <w:r w:rsidR="00F5408D" w:rsidRPr="00BD6367">
            <w:rPr>
              <w:noProof/>
            </w:rPr>
            <w:instrText xml:space="preserve"> </w:instrText>
          </w:r>
          <w:r w:rsidRPr="00BD6367">
            <w:rPr>
              <w:noProof/>
            </w:rPr>
            <w:instrText xml:space="preserve"> </w:instrText>
          </w:r>
          <w:r w:rsidR="00530364" w:rsidRPr="00BD6367">
            <w:rPr>
              <w:noProof/>
            </w:rPr>
            <w:instrText>\p</w:instrText>
          </w:r>
          <w:r w:rsidRPr="00BD6367">
            <w:rPr>
              <w:noProof/>
            </w:rPr>
            <w:instrText xml:space="preserve"> </w:instrText>
          </w:r>
          <w:r w:rsidR="00F5408D" w:rsidRPr="00BD6367">
            <w:rPr>
              <w:noProof/>
            </w:rPr>
            <w:instrText xml:space="preserve"> </w:instrText>
          </w:r>
          <w:r w:rsidRPr="00BD6367">
            <w:rPr>
              <w:noProof/>
            </w:rPr>
            <w:instrText>\* MERGEFORMAT \&lt;OawJumpToField value=0/&gt;</w:instrText>
          </w:r>
          <w:r w:rsidRPr="00BD6367">
            <w:rPr>
              <w:noProof/>
            </w:rPr>
            <w:fldChar w:fldCharType="separate"/>
          </w:r>
          <w:r w:rsidRPr="00BD6367">
            <w:rPr>
              <w:noProof/>
            </w:rPr>
            <w:instrText>Templ.dot</w:instrText>
          </w:r>
          <w:r w:rsidRPr="00BD6367">
            <w:rPr>
              <w:noProof/>
            </w:rPr>
            <w:fldChar w:fldCharType="end"/>
          </w:r>
          <w:r w:rsidRPr="00BD6367">
            <w:instrText>" "" \* MERGEFORMAT \&lt;OawJumpToField value=0/&gt;</w:instrText>
          </w:r>
          <w:r w:rsidRPr="00BD6367">
            <w:fldChar w:fldCharType="end"/>
          </w:r>
          <w:r w:rsidRPr="00BD6367">
            <w:fldChar w:fldCharType="begin"/>
          </w:r>
          <w:r w:rsidRPr="00BD6367">
            <w:instrText xml:space="preserve"> IF </w:instrText>
          </w:r>
          <w:r w:rsidR="00A55E85">
            <w:fldChar w:fldCharType="begin"/>
          </w:r>
          <w:r w:rsidR="00A55E85">
            <w:instrText>DOCPROPERTY  CustomField.pfad  \* MERGEFORMAT</w:instrText>
          </w:r>
          <w:r w:rsidR="00A55E85">
            <w:fldChar w:fldCharType="separate"/>
          </w:r>
          <w:r w:rsidR="00BD6367" w:rsidRPr="00BD6367">
            <w:rPr>
              <w:b/>
              <w:bCs w:val="0"/>
            </w:rPr>
            <w:instrText>Keine Angaben</w:instrText>
          </w:r>
          <w:r w:rsidR="00A55E85">
            <w:rPr>
              <w:b/>
              <w:bCs w:val="0"/>
            </w:rPr>
            <w:fldChar w:fldCharType="end"/>
          </w:r>
          <w:r w:rsidRPr="00BD6367">
            <w:instrText>="Nom du document" "</w:instrText>
          </w:r>
          <w:r w:rsidRPr="00BD6367">
            <w:rPr>
              <w:noProof/>
            </w:rPr>
            <w:fldChar w:fldCharType="begin"/>
          </w:r>
          <w:r w:rsidRPr="00BD6367">
            <w:rPr>
              <w:noProof/>
            </w:rPr>
            <w:instrText xml:space="preserve"> FILENAME  \* MERGEFORMAT \&lt;OawJumpToField value=0/&gt;</w:instrText>
          </w:r>
          <w:r w:rsidRPr="00BD6367">
            <w:rPr>
              <w:noProof/>
            </w:rPr>
            <w:fldChar w:fldCharType="separate"/>
          </w:r>
          <w:r w:rsidRPr="00BD6367">
            <w:rPr>
              <w:noProof/>
            </w:rPr>
            <w:instrText>Templ.dot</w:instrText>
          </w:r>
          <w:r w:rsidRPr="00BD6367">
            <w:rPr>
              <w:noProof/>
            </w:rPr>
            <w:fldChar w:fldCharType="end"/>
          </w:r>
          <w:r w:rsidRPr="00BD6367">
            <w:instrText>" "" \* MERGEFORMAT \&lt;OawJumpToField value=0/&gt;</w:instrText>
          </w:r>
          <w:r w:rsidRPr="00BD6367">
            <w:fldChar w:fldCharType="end"/>
          </w:r>
          <w:r w:rsidRPr="00BD6367">
            <w:fldChar w:fldCharType="begin"/>
          </w:r>
          <w:r w:rsidRPr="00BD6367">
            <w:instrText xml:space="preserve"> IF </w:instrText>
          </w:r>
          <w:r w:rsidR="00A55E85">
            <w:fldChar w:fldCharType="begin"/>
          </w:r>
          <w:r w:rsidR="00A55E85">
            <w:instrText>DOCPROPERTY  CustomField.pfad  \* MERGEFORMAT</w:instrText>
          </w:r>
          <w:r w:rsidR="00A55E85">
            <w:fldChar w:fldCharType="separate"/>
          </w:r>
          <w:r w:rsidR="00BD6367" w:rsidRPr="00BD6367">
            <w:rPr>
              <w:b/>
              <w:bCs w:val="0"/>
            </w:rPr>
            <w:instrText>Keine Angaben</w:instrText>
          </w:r>
          <w:r w:rsidR="00A55E85">
            <w:rPr>
              <w:b/>
              <w:bCs w:val="0"/>
            </w:rPr>
            <w:fldChar w:fldCharType="end"/>
          </w:r>
          <w:r w:rsidRPr="00BD6367">
            <w:instrText>="Chemin et nom du document" "</w:instrText>
          </w:r>
          <w:r w:rsidRPr="00BD6367">
            <w:rPr>
              <w:noProof/>
            </w:rPr>
            <w:fldChar w:fldCharType="begin"/>
          </w:r>
          <w:r w:rsidRPr="00BD6367">
            <w:rPr>
              <w:noProof/>
            </w:rPr>
            <w:instrText xml:space="preserve"> FILENAME</w:instrText>
          </w:r>
          <w:r w:rsidR="008F3E24" w:rsidRPr="00BD6367">
            <w:rPr>
              <w:noProof/>
            </w:rPr>
            <w:instrText xml:space="preserve">  \p </w:instrText>
          </w:r>
          <w:r w:rsidRPr="00BD6367">
            <w:rPr>
              <w:noProof/>
            </w:rPr>
            <w:instrText xml:space="preserve"> \* MERGEFORMAT \&lt;OawJumpToField value=0/&gt;</w:instrText>
          </w:r>
          <w:r w:rsidRPr="00BD6367">
            <w:rPr>
              <w:noProof/>
            </w:rPr>
            <w:fldChar w:fldCharType="separate"/>
          </w:r>
          <w:r w:rsidRPr="00BD6367">
            <w:rPr>
              <w:noProof/>
            </w:rPr>
            <w:instrText>Templ.dot</w:instrText>
          </w:r>
          <w:r w:rsidRPr="00BD6367">
            <w:rPr>
              <w:noProof/>
            </w:rPr>
            <w:fldChar w:fldCharType="end"/>
          </w:r>
          <w:r w:rsidRPr="00BD6367">
            <w:instrText>" "" \* MERGEFORMAT \&lt;OawJumpToField value=0/&gt;</w:instrText>
          </w:r>
          <w:r w:rsidRPr="00BD6367">
            <w:fldChar w:fldCharType="end"/>
          </w:r>
        </w:p>
      </w:tc>
      <w:tc>
        <w:tcPr>
          <w:tcW w:w="2030" w:type="dxa"/>
        </w:tcPr>
        <w:p w14:paraId="52F829A6" w14:textId="77777777" w:rsidR="005D79DB" w:rsidRPr="00BD6367" w:rsidRDefault="005D79DB" w:rsidP="005D79DB">
          <w:pPr>
            <w:pStyle w:val="Fuzeile"/>
            <w:jc w:val="right"/>
          </w:pPr>
          <w:r w:rsidRPr="00BD6367">
            <w:fldChar w:fldCharType="begin"/>
          </w:r>
          <w:r w:rsidRPr="00BD6367">
            <w:instrText xml:space="preserve"> PAGE  \* Arabic  \* MERGEFORMAT </w:instrText>
          </w:r>
          <w:r w:rsidRPr="00BD6367">
            <w:fldChar w:fldCharType="separate"/>
          </w:r>
          <w:r w:rsidRPr="00BD6367">
            <w:rPr>
              <w:noProof/>
            </w:rPr>
            <w:t>2</w:t>
          </w:r>
          <w:r w:rsidRPr="00BD6367">
            <w:fldChar w:fldCharType="end"/>
          </w:r>
          <w:r w:rsidRPr="00BD6367">
            <w:t>/</w:t>
          </w:r>
          <w:r w:rsidR="00A55E85">
            <w:fldChar w:fldCharType="begin"/>
          </w:r>
          <w:r w:rsidR="00A55E85">
            <w:instrText>NUMPAGES  \* Arabic  \* MERGEFORMAT</w:instrText>
          </w:r>
          <w:r w:rsidR="00A55E85">
            <w:fldChar w:fldCharType="separate"/>
          </w:r>
          <w:r w:rsidRPr="00BD6367">
            <w:rPr>
              <w:noProof/>
            </w:rPr>
            <w:t>2</w:t>
          </w:r>
          <w:r w:rsidR="00A55E85">
            <w:rPr>
              <w:noProof/>
            </w:rPr>
            <w:fldChar w:fldCharType="end"/>
          </w:r>
        </w:p>
      </w:tc>
    </w:tr>
  </w:tbl>
  <w:p w14:paraId="0274CC25" w14:textId="77777777" w:rsidR="000252CF" w:rsidRPr="00BD6367" w:rsidRDefault="000252CF" w:rsidP="005D79D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B52747" w:rsidRPr="00720062" w14:paraId="65B8552A" w14:textId="77777777" w:rsidTr="00A91C91">
      <w:tc>
        <w:tcPr>
          <w:tcW w:w="7938" w:type="dxa"/>
        </w:tcPr>
        <w:p w14:paraId="29FB0C24" w14:textId="4DD970A6" w:rsidR="00B52747" w:rsidRPr="00720062" w:rsidRDefault="00B52747" w:rsidP="00827488">
          <w:pPr>
            <w:pStyle w:val="Fuzeile"/>
          </w:pPr>
          <w:r>
            <w:t>Mentoring</w:t>
          </w:r>
          <w:r w:rsidR="00864584">
            <w:t>-V</w:t>
          </w:r>
          <w:r>
            <w:t>ereinbarung</w:t>
          </w:r>
          <w:r w:rsidRPr="00720062">
            <w:fldChar w:fldCharType="begin"/>
          </w:r>
          <w:r w:rsidRPr="00720062">
            <w:instrText xml:space="preserve"> IF </w:instrText>
          </w:r>
          <w:r w:rsidR="00A55E85">
            <w:fldChar w:fldCharType="begin"/>
          </w:r>
          <w:r w:rsidR="00A55E85">
            <w:instrText>DOCPROPERTY  CustomField.pfad  \* MERGEFORMAT</w:instrText>
          </w:r>
          <w:r w:rsidR="00A55E85">
            <w:fldChar w:fldCharType="separate"/>
          </w:r>
          <w:r w:rsidR="00BD6367" w:rsidRPr="00BD6367">
            <w:rPr>
              <w:b/>
              <w:bCs w:val="0"/>
              <w:lang w:val="de-DE"/>
            </w:rPr>
            <w:instrText>Keine Angaben</w:instrText>
          </w:r>
          <w:r w:rsidR="00A55E85">
            <w:rPr>
              <w:b/>
              <w:bCs w:val="0"/>
              <w:lang w:val="de-DE"/>
            </w:rPr>
            <w:fldChar w:fldCharType="end"/>
          </w:r>
          <w:r w:rsidRPr="00720062">
            <w:instrText>="Nur Dateiname" "</w:instrText>
          </w:r>
          <w:r w:rsidRPr="00720062">
            <w:rPr>
              <w:noProof/>
            </w:rPr>
            <w:fldChar w:fldCharType="begin"/>
          </w:r>
          <w:r w:rsidRPr="00720062">
            <w:rPr>
              <w:noProof/>
            </w:rPr>
            <w:instrText xml:space="preserve"> FILENAME   \* MERGEFORMAT \&lt;OawJumpToField value=0/&gt;</w:instrText>
          </w:r>
          <w:r w:rsidRPr="00720062">
            <w:rPr>
              <w:noProof/>
            </w:rPr>
            <w:fldChar w:fldCharType="separate"/>
          </w:r>
          <w:r w:rsidRPr="00720062">
            <w:rPr>
              <w:noProof/>
            </w:rPr>
            <w:instrText>Templ.dot</w:instrText>
          </w:r>
          <w:r w:rsidRPr="00720062">
            <w:rPr>
              <w:noProof/>
            </w:rPr>
            <w:fldChar w:fldCharType="end"/>
          </w:r>
          <w:r w:rsidRPr="00720062">
            <w:instrText>" "" \* MERGEFORMAT \&lt;OawJumpToField value=0/&gt;</w:instrText>
          </w:r>
          <w:r w:rsidRPr="00720062">
            <w:fldChar w:fldCharType="end"/>
          </w:r>
          <w:r w:rsidRPr="00720062">
            <w:fldChar w:fldCharType="begin"/>
          </w:r>
          <w:r w:rsidRPr="00720062">
            <w:instrText xml:space="preserve"> IF </w:instrText>
          </w:r>
          <w:r w:rsidR="00A55E85">
            <w:fldChar w:fldCharType="begin"/>
          </w:r>
          <w:r w:rsidR="00A55E85">
            <w:instrText>DOCPROPERTY  CustomField.pfad  \* MERGEFORMAT</w:instrText>
          </w:r>
          <w:r w:rsidR="00A55E85">
            <w:fldChar w:fldCharType="separate"/>
          </w:r>
          <w:r w:rsidR="00BD6367" w:rsidRPr="00BD6367">
            <w:rPr>
              <w:b/>
              <w:bCs w:val="0"/>
              <w:lang w:val="de-DE"/>
            </w:rPr>
            <w:instrText>Keine Angaben</w:instrText>
          </w:r>
          <w:r w:rsidR="00A55E85">
            <w:rPr>
              <w:b/>
              <w:bCs w:val="0"/>
              <w:lang w:val="de-DE"/>
            </w:rPr>
            <w:fldChar w:fldCharType="end"/>
          </w:r>
          <w:r w:rsidRPr="00720062">
            <w:instrText>="Pfad und Dateiname" "</w:instrText>
          </w:r>
          <w:r w:rsidRPr="00720062">
            <w:rPr>
              <w:noProof/>
            </w:rPr>
            <w:fldChar w:fldCharType="begin"/>
          </w:r>
          <w:r w:rsidRPr="00720062">
            <w:rPr>
              <w:noProof/>
            </w:rPr>
            <w:instrText xml:space="preserve"> FILENAME  \p  \* MERGEFORMAT \&lt;OawJumpToField value=0/&gt;</w:instrText>
          </w:r>
          <w:r w:rsidRPr="00720062">
            <w:rPr>
              <w:noProof/>
            </w:rPr>
            <w:fldChar w:fldCharType="separate"/>
          </w:r>
          <w:r w:rsidRPr="00720062">
            <w:rPr>
              <w:noProof/>
            </w:rPr>
            <w:instrText>Templ.dot</w:instrText>
          </w:r>
          <w:r w:rsidRPr="00720062">
            <w:rPr>
              <w:noProof/>
            </w:rPr>
            <w:fldChar w:fldCharType="end"/>
          </w:r>
          <w:r w:rsidRPr="00720062">
            <w:instrText>" "" \* MERGEFORMAT \&lt;OawJumpToField value=0/&gt;</w:instrText>
          </w:r>
          <w:r w:rsidRPr="00720062">
            <w:fldChar w:fldCharType="end"/>
          </w:r>
          <w:r w:rsidRPr="00720062">
            <w:fldChar w:fldCharType="begin"/>
          </w:r>
          <w:r w:rsidRPr="00720062">
            <w:instrText xml:space="preserve"> IF </w:instrText>
          </w:r>
          <w:r w:rsidR="00A55E85">
            <w:fldChar w:fldCharType="begin"/>
          </w:r>
          <w:r w:rsidR="00A55E85">
            <w:instrText>DOCPROPERTY  CustomField.pfad  \* MERGEFORMAT</w:instrText>
          </w:r>
          <w:r w:rsidR="00A55E85">
            <w:fldChar w:fldCharType="separate"/>
          </w:r>
          <w:r w:rsidR="00BD6367" w:rsidRPr="00BD6367">
            <w:rPr>
              <w:b/>
              <w:bCs w:val="0"/>
              <w:lang w:val="de-DE"/>
            </w:rPr>
            <w:instrText>Keine Angaben</w:instrText>
          </w:r>
          <w:r w:rsidR="00A55E85">
            <w:rPr>
              <w:b/>
              <w:bCs w:val="0"/>
              <w:lang w:val="de-DE"/>
            </w:rPr>
            <w:fldChar w:fldCharType="end"/>
          </w:r>
          <w:r w:rsidRPr="00720062">
            <w:instrText>="Nom du document" "</w:instrText>
          </w:r>
          <w:r w:rsidRPr="00720062">
            <w:rPr>
              <w:noProof/>
            </w:rPr>
            <w:fldChar w:fldCharType="begin"/>
          </w:r>
          <w:r w:rsidRPr="00720062">
            <w:rPr>
              <w:noProof/>
            </w:rPr>
            <w:instrText xml:space="preserve"> FILENAME  \* MERGEFORMAT \&lt;OawJumpToField value=0/&gt;</w:instrText>
          </w:r>
          <w:r w:rsidRPr="00720062">
            <w:rPr>
              <w:noProof/>
            </w:rPr>
            <w:fldChar w:fldCharType="separate"/>
          </w:r>
          <w:r w:rsidRPr="00720062">
            <w:rPr>
              <w:noProof/>
            </w:rPr>
            <w:instrText>Templ.dot</w:instrText>
          </w:r>
          <w:r w:rsidRPr="00720062">
            <w:rPr>
              <w:noProof/>
            </w:rPr>
            <w:fldChar w:fldCharType="end"/>
          </w:r>
          <w:r w:rsidRPr="00720062">
            <w:instrText>" "" \* MERGEFORMAT \&lt;OawJumpToField value=0/&gt;</w:instrText>
          </w:r>
          <w:r w:rsidRPr="00720062">
            <w:fldChar w:fldCharType="end"/>
          </w:r>
          <w:r w:rsidRPr="00720062">
            <w:fldChar w:fldCharType="begin"/>
          </w:r>
          <w:r w:rsidRPr="00720062">
            <w:instrText xml:space="preserve"> IF </w:instrText>
          </w:r>
          <w:r w:rsidR="00A55E85">
            <w:fldChar w:fldCharType="begin"/>
          </w:r>
          <w:r w:rsidR="00A55E85">
            <w:instrText>DOCPROPERTY  CustomField.pfad  \* MERGEFORMAT</w:instrText>
          </w:r>
          <w:r w:rsidR="00A55E85">
            <w:fldChar w:fldCharType="separate"/>
          </w:r>
          <w:r w:rsidR="00BD6367" w:rsidRPr="00BD6367">
            <w:rPr>
              <w:b/>
              <w:bCs w:val="0"/>
              <w:lang w:val="de-DE"/>
            </w:rPr>
            <w:instrText>Keine Angaben</w:instrText>
          </w:r>
          <w:r w:rsidR="00A55E85">
            <w:rPr>
              <w:b/>
              <w:bCs w:val="0"/>
              <w:lang w:val="de-DE"/>
            </w:rPr>
            <w:fldChar w:fldCharType="end"/>
          </w:r>
          <w:r w:rsidRPr="00720062">
            <w:instrText>="Chemin et nom du document" "</w:instrText>
          </w:r>
          <w:r w:rsidRPr="00720062">
            <w:rPr>
              <w:noProof/>
            </w:rPr>
            <w:fldChar w:fldCharType="begin"/>
          </w:r>
          <w:r w:rsidRPr="00720062">
            <w:rPr>
              <w:noProof/>
            </w:rPr>
            <w:instrText xml:space="preserve"> FILENAME  \p  \* MERGEFORMAT \&lt;OawJumpToField value=0/&gt;</w:instrText>
          </w:r>
          <w:r w:rsidRPr="00720062">
            <w:rPr>
              <w:noProof/>
            </w:rPr>
            <w:fldChar w:fldCharType="separate"/>
          </w:r>
          <w:r w:rsidRPr="00720062">
            <w:rPr>
              <w:noProof/>
            </w:rPr>
            <w:instrText>Templ.dot</w:instrText>
          </w:r>
          <w:r w:rsidRPr="00720062">
            <w:rPr>
              <w:noProof/>
            </w:rPr>
            <w:fldChar w:fldCharType="end"/>
          </w:r>
          <w:r w:rsidRPr="00720062">
            <w:instrText>" "" \* MERGEFORMAT \&lt;OawJumpToField value=0/&gt;</w:instrText>
          </w:r>
          <w:r w:rsidRPr="00720062">
            <w:fldChar w:fldCharType="end"/>
          </w:r>
        </w:p>
      </w:tc>
      <w:tc>
        <w:tcPr>
          <w:tcW w:w="2030" w:type="dxa"/>
        </w:tcPr>
        <w:p w14:paraId="1F0D8BC9" w14:textId="77777777" w:rsidR="00B52747" w:rsidRPr="00720062" w:rsidRDefault="00B52747" w:rsidP="00827488">
          <w:pPr>
            <w:pStyle w:val="Fuzeile"/>
            <w:jc w:val="right"/>
          </w:pPr>
          <w:r w:rsidRPr="00720062">
            <w:fldChar w:fldCharType="begin"/>
          </w:r>
          <w:r w:rsidRPr="00720062">
            <w:instrText xml:space="preserve"> PAGE  \* Arabic  \* MERGEFORMAT </w:instrText>
          </w:r>
          <w:r w:rsidRPr="00720062">
            <w:fldChar w:fldCharType="separate"/>
          </w:r>
          <w:r w:rsidRPr="00720062">
            <w:rPr>
              <w:noProof/>
            </w:rPr>
            <w:t>2</w:t>
          </w:r>
          <w:r w:rsidRPr="00720062">
            <w:fldChar w:fldCharType="end"/>
          </w:r>
          <w:r w:rsidRPr="00720062">
            <w:t>/</w:t>
          </w:r>
          <w:r w:rsidR="00A55E85">
            <w:fldChar w:fldCharType="begin"/>
          </w:r>
          <w:r w:rsidR="00A55E85">
            <w:instrText>NUMPAGES  \* Arabic  \* MERGEFORMAT</w:instrText>
          </w:r>
          <w:r w:rsidR="00A55E85">
            <w:fldChar w:fldCharType="separate"/>
          </w:r>
          <w:r w:rsidRPr="00720062">
            <w:rPr>
              <w:noProof/>
            </w:rPr>
            <w:t>2</w:t>
          </w:r>
          <w:r w:rsidR="00A55E85">
            <w:rPr>
              <w:noProof/>
            </w:rPr>
            <w:fldChar w:fldCharType="end"/>
          </w:r>
        </w:p>
      </w:tc>
    </w:tr>
  </w:tbl>
  <w:p w14:paraId="6BA82078" w14:textId="77777777" w:rsidR="00B52747" w:rsidRPr="00720062" w:rsidRDefault="00B52747" w:rsidP="003E7A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0F50" w14:textId="77777777" w:rsidR="00720062" w:rsidRPr="00BD6367" w:rsidRDefault="00720062">
      <w:r w:rsidRPr="00BD6367">
        <w:separator/>
      </w:r>
    </w:p>
  </w:footnote>
  <w:footnote w:type="continuationSeparator" w:id="0">
    <w:p w14:paraId="6092647F" w14:textId="77777777" w:rsidR="00720062" w:rsidRPr="00BD6367" w:rsidRDefault="00720062">
      <w:r w:rsidRPr="00BD63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C103" w14:textId="77777777" w:rsidR="00C2381B" w:rsidRPr="00BD6367" w:rsidRDefault="00BE15BB" w:rsidP="00FF6652">
    <w:pPr>
      <w:pStyle w:val="Kopfzeile"/>
      <w:tabs>
        <w:tab w:val="left" w:pos="420"/>
      </w:tabs>
    </w:pPr>
    <w:r w:rsidRPr="00BD6367">
      <w:drawing>
        <wp:anchor distT="0" distB="0" distL="114300" distR="114300" simplePos="0" relativeHeight="251666432" behindDoc="0" locked="1" layoutInCell="1" allowOverlap="1" wp14:anchorId="7F3C1023" wp14:editId="3E4413DD">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03A0" w14:textId="77777777" w:rsidR="00002D47" w:rsidRPr="00BD6367" w:rsidRDefault="00C2381B">
    <w:pPr>
      <w:pStyle w:val="Kopfzeile"/>
    </w:pPr>
    <w:r w:rsidRPr="00BD6367">
      <w:drawing>
        <wp:anchor distT="0" distB="0" distL="114300" distR="114300" simplePos="0" relativeHeight="251660288" behindDoc="0" locked="1" layoutInCell="1" allowOverlap="1" wp14:anchorId="54BAD695" wp14:editId="1EC6EF0B">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BD6367">
      <w:drawing>
        <wp:anchor distT="0" distB="0" distL="114300" distR="114300" simplePos="0" relativeHeight="251658240" behindDoc="1" locked="1" layoutInCell="1" allowOverlap="1" wp14:anchorId="50CD3576" wp14:editId="6B88E01C">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B836B9" w:rsidRPr="00123AA1" w14:paraId="15E2E7EF" w14:textId="77777777" w:rsidTr="00685499">
      <w:tc>
        <w:tcPr>
          <w:tcW w:w="5100" w:type="dxa"/>
        </w:tcPr>
        <w:p w14:paraId="02351C79" w14:textId="77777777" w:rsidR="00B836B9" w:rsidRPr="00123AA1" w:rsidRDefault="00B836B9" w:rsidP="00FF6652">
          <w:pPr>
            <w:pStyle w:val="Kopfzeile"/>
            <w:rPr>
              <w:color w:val="FFFFFF" w:themeColor="background1"/>
            </w:rPr>
          </w:pPr>
        </w:p>
        <w:p w14:paraId="4A91F897" w14:textId="77777777" w:rsidR="00B836B9" w:rsidRPr="00123AA1" w:rsidRDefault="00B836B9" w:rsidP="00FF6652">
          <w:pPr>
            <w:pStyle w:val="Kopfzeile"/>
          </w:pPr>
        </w:p>
      </w:tc>
      <w:tc>
        <w:tcPr>
          <w:tcW w:w="4878" w:type="dxa"/>
        </w:tcPr>
        <w:p w14:paraId="5CFAA042" w14:textId="77777777" w:rsidR="00B836B9" w:rsidRPr="00123AA1" w:rsidRDefault="00B836B9" w:rsidP="00FF6652">
          <w:pPr>
            <w:pStyle w:val="Kopfzeile"/>
          </w:pPr>
        </w:p>
      </w:tc>
    </w:tr>
  </w:tbl>
  <w:p w14:paraId="3CE87B24" w14:textId="77777777" w:rsidR="00B836B9" w:rsidRPr="00123AA1" w:rsidRDefault="00B836B9" w:rsidP="00FF6652">
    <w:pPr>
      <w:pStyle w:val="Kopfzeile"/>
      <w:tabs>
        <w:tab w:val="left" w:pos="420"/>
      </w:tabs>
    </w:pPr>
    <w:r w:rsidRPr="00123AA1">
      <w:drawing>
        <wp:anchor distT="0" distB="0" distL="114300" distR="114300" simplePos="0" relativeHeight="251664384" behindDoc="0" locked="1" layoutInCell="1" allowOverlap="1" wp14:anchorId="7D0A6FC1" wp14:editId="146E3A60">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B4CA8"/>
    <w:multiLevelType w:val="hybridMultilevel"/>
    <w:tmpl w:val="F384919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A896782"/>
    <w:multiLevelType w:val="hybridMultilevel"/>
    <w:tmpl w:val="602E63A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4015363">
    <w:abstractNumId w:val="9"/>
  </w:num>
  <w:num w:numId="2" w16cid:durableId="77943734">
    <w:abstractNumId w:val="7"/>
  </w:num>
  <w:num w:numId="3" w16cid:durableId="1809472838">
    <w:abstractNumId w:val="6"/>
  </w:num>
  <w:num w:numId="4" w16cid:durableId="1503818591">
    <w:abstractNumId w:val="5"/>
  </w:num>
  <w:num w:numId="5" w16cid:durableId="1307861172">
    <w:abstractNumId w:val="4"/>
  </w:num>
  <w:num w:numId="6" w16cid:durableId="933830195">
    <w:abstractNumId w:val="8"/>
  </w:num>
  <w:num w:numId="7" w16cid:durableId="1273899341">
    <w:abstractNumId w:val="3"/>
  </w:num>
  <w:num w:numId="8" w16cid:durableId="1133795358">
    <w:abstractNumId w:val="2"/>
  </w:num>
  <w:num w:numId="9" w16cid:durableId="219441503">
    <w:abstractNumId w:val="1"/>
  </w:num>
  <w:num w:numId="10" w16cid:durableId="402065913">
    <w:abstractNumId w:val="0"/>
  </w:num>
  <w:num w:numId="11" w16cid:durableId="899636577">
    <w:abstractNumId w:val="23"/>
  </w:num>
  <w:num w:numId="12" w16cid:durableId="662126133">
    <w:abstractNumId w:val="18"/>
  </w:num>
  <w:num w:numId="13" w16cid:durableId="1537161306">
    <w:abstractNumId w:val="15"/>
  </w:num>
  <w:num w:numId="14" w16cid:durableId="877623955">
    <w:abstractNumId w:val="25"/>
  </w:num>
  <w:num w:numId="15" w16cid:durableId="1495754199">
    <w:abstractNumId w:val="24"/>
  </w:num>
  <w:num w:numId="16" w16cid:durableId="1289361813">
    <w:abstractNumId w:val="11"/>
  </w:num>
  <w:num w:numId="17" w16cid:durableId="1555041396">
    <w:abstractNumId w:val="16"/>
  </w:num>
  <w:num w:numId="18" w16cid:durableId="810366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9021656">
    <w:abstractNumId w:val="22"/>
  </w:num>
  <w:num w:numId="20" w16cid:durableId="1552185671">
    <w:abstractNumId w:val="14"/>
  </w:num>
  <w:num w:numId="21" w16cid:durableId="2049181393">
    <w:abstractNumId w:val="20"/>
  </w:num>
  <w:num w:numId="22" w16cid:durableId="91900192">
    <w:abstractNumId w:val="19"/>
  </w:num>
  <w:num w:numId="23" w16cid:durableId="1115095782">
    <w:abstractNumId w:val="12"/>
  </w:num>
  <w:num w:numId="24" w16cid:durableId="1381515400">
    <w:abstractNumId w:val="17"/>
  </w:num>
  <w:num w:numId="25" w16cid:durableId="108208204">
    <w:abstractNumId w:val="21"/>
  </w:num>
  <w:num w:numId="26" w16cid:durableId="1467745423">
    <w:abstractNumId w:val="13"/>
  </w:num>
  <w:num w:numId="27" w16cid:durableId="1429386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efaultTabStop w:val="851"/>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awAttachedTemplate" w:val="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 (4.15.8053)"/>
    <w:docVar w:name="OawCreatedWithProjectID" w:val="gefbech"/>
    <w:docVar w:name="OawCreatedWithProjectVersion" w:val="102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19110708224649345653&quot; PrimaryUID=&quot;ClientSuite&quot; Active=&quot;true&quot;&gt;&lt;Field Name=&quot;UID&quot; Value=&quot;201911070822464934565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SelectedUID&quot; Value=&quot;2004123010144120300001&quot;/&gt;&lt;/DocProp&gt;&lt;DocProp UID=&quot;2002122011014149059130932&quot; EntryUID=&quot;2021060709495500370128&quot; PrimaryUID=&quot;ClientSuite&quot;&gt;&lt;Field Name=&quot;IDName&quot; Value=&quot;GSI GA&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Gesundheitsamt&quot;/&gt;&lt;Field Name=&quot;DepartmentDe_2&quot; Value=&quot;&quot;/&gt;&lt;Field Name=&quot;DepartmentDe_3&quot; Value=&quot;&quot;/&gt;&lt;Field Name=&quot;DepartmentDe_4&quot; Value=&quot;&quot;/&gt;&lt;Field Name=&quot;DepartmentFr_1&quot; Value=&quot;Office de la santé&quot;/&gt;&lt;Field Name=&quot;DepartmentFr_2&quot; Value=&quot;&quot;/&gt;&lt;Field Name=&quot;DepartmentFr_3&quot; Value=&quot;&quot;/&gt;&lt;Field Name=&quot;DepartmentFr_4&quot; Value=&quot;&quot;/&gt;&lt;Field Name=&quot;DepartmentFR_PP&quot; Value=&quot;&quot;/&gt;&lt;Field Name=&quot;Address1&quot; Value=&quot;Rathausplatz 1&quot;/&gt;&lt;Field Name=&quot;Address2&quot; Value=&quot;Postfach&quot;/&gt;&lt;Field Name=&quot;Address3&quot; Value=&quot;3000 Bern 8&quot;/&gt;&lt;Field Name=&quot;OrtDatum&quot; Value=&quot;Bern,&quot;/&gt;&lt;Field Name=&quot;Telefon&quot; Value=&quot;+41 31 633 79 65&quot;/&gt;&lt;Field Name=&quot;Fax&quot; Value=&quot;&quot;/&gt;&lt;Field Name=&quot;Email&quot; Value=&quot;info.ga@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GA, Rathausplatz 1, Postfach, 3000 Bern 8&quot;/&gt;&lt;Field Name=&quot;Ruecksendeadresse_FR&quot; Value=&quot;DSSI-ODS, Rathausplatz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Field Name=&quot;SelectedUID&quot; Value=&quot;2004123010144120300001&quot;/&gt;&lt;/DocProp&gt;&lt;DocProp UID=&quot;2006040509495284662868&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Field Name=&quot;SelectedUID&quot; Value=&quot;2004123010144120300001&quot;/&gt;&lt;/DocProp&gt;&lt;DocProp UID=&quot;2007032314320003618694&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Field Name=&quot;SelectedUID&quot; Value=&quot;2004123010144120300001&quot;/&gt;&lt;/DocProp&gt;&lt;DocProp UID=&quot;200212191811121321310321301031x&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Field Name=&quot;SelectedUID&quot; Value=&quot;2004123010144120300001&quot;/&gt;&lt;/DocProp&gt;&lt;DocProp UID=&quot;2002122010583847234010578&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Field Name=&quot;SelectedUID&quot; Value=&quot;2004123010144120300001&quot;/&gt;&lt;/DocProp&gt;&lt;DocProp UID=&quot;2003061115381095709037&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Field Name=&quot;SelectedUID&quot; Value=&quot;2004123010144120300001&quot;/&gt;&lt;/DocProp&gt;&lt;DocProp UID=&quot;2007042109161414432689&quot; EntryUID=&quot;&quot; PrimaryUID=&quot;ClientSuite&quot; Active=&quot;true&quot;&gt;&lt;Field Name=&quot;UID&quot; Value=&quot;&quot;/&gt;&lt;Field Name=&quot;SelectedUID&quot; Value=&quot;2004123010144120300001&quot;/&gt;&lt;/DocProp&gt;&lt;DocProp UID=&quot;2004112217290390304928&quot; EntryUID=&quot;&quot; PrimaryUID=&quot;ClientSuite&quot; Active=&quot;true&quot;&gt;&lt;Field Name=&quot;UID&quot; Value=&quot;&quot;/&gt;&lt;Field Name=&quot;SelectedUID&quot; Value=&quot;2004123010144120300001&quot;/&gt;&lt;/DocProp&gt;&lt;DocProp UID=&quot;2004112217333376588294&quot; EntryUID=&quot;2004123010144120300001&quot; PrimaryUID=&quot;ClientSuite&quot; Active=&quot;true&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 PrimaryUID=&quot;ClientSuite&quo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720062"/>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86BE9"/>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D1D6E"/>
    <w:rsid w:val="000D6408"/>
    <w:rsid w:val="000E0862"/>
    <w:rsid w:val="000E2428"/>
    <w:rsid w:val="000E4BE2"/>
    <w:rsid w:val="000E4CA2"/>
    <w:rsid w:val="000E7CA3"/>
    <w:rsid w:val="000E7D64"/>
    <w:rsid w:val="000F267E"/>
    <w:rsid w:val="000F5D2E"/>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306F"/>
    <w:rsid w:val="001678DF"/>
    <w:rsid w:val="001721BD"/>
    <w:rsid w:val="00174CAD"/>
    <w:rsid w:val="00174EE0"/>
    <w:rsid w:val="00177080"/>
    <w:rsid w:val="001806B9"/>
    <w:rsid w:val="0018281A"/>
    <w:rsid w:val="00183D4D"/>
    <w:rsid w:val="00184153"/>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5040"/>
    <w:rsid w:val="001F68ED"/>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BC2"/>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AC7"/>
    <w:rsid w:val="00355276"/>
    <w:rsid w:val="00355935"/>
    <w:rsid w:val="00357B7E"/>
    <w:rsid w:val="003604EF"/>
    <w:rsid w:val="00362257"/>
    <w:rsid w:val="00365886"/>
    <w:rsid w:val="00365931"/>
    <w:rsid w:val="003662B4"/>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97281"/>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F2"/>
    <w:rsid w:val="00450991"/>
    <w:rsid w:val="00451317"/>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139"/>
    <w:rsid w:val="005F43A0"/>
    <w:rsid w:val="005F5606"/>
    <w:rsid w:val="005F63E5"/>
    <w:rsid w:val="006034FF"/>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5F47"/>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FE9"/>
    <w:rsid w:val="006F684B"/>
    <w:rsid w:val="00701573"/>
    <w:rsid w:val="00701B95"/>
    <w:rsid w:val="00706257"/>
    <w:rsid w:val="00706FA1"/>
    <w:rsid w:val="007103D2"/>
    <w:rsid w:val="007115F8"/>
    <w:rsid w:val="00711610"/>
    <w:rsid w:val="00711F3C"/>
    <w:rsid w:val="00712CE8"/>
    <w:rsid w:val="00713603"/>
    <w:rsid w:val="00716023"/>
    <w:rsid w:val="00720062"/>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C5A"/>
    <w:rsid w:val="00782E7E"/>
    <w:rsid w:val="00784071"/>
    <w:rsid w:val="00793E66"/>
    <w:rsid w:val="007961DF"/>
    <w:rsid w:val="007A234C"/>
    <w:rsid w:val="007A3944"/>
    <w:rsid w:val="007A3EBB"/>
    <w:rsid w:val="007A7B93"/>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584"/>
    <w:rsid w:val="008648C0"/>
    <w:rsid w:val="008649E5"/>
    <w:rsid w:val="00865C65"/>
    <w:rsid w:val="00866570"/>
    <w:rsid w:val="0087070C"/>
    <w:rsid w:val="00871D7C"/>
    <w:rsid w:val="008734EB"/>
    <w:rsid w:val="00877A88"/>
    <w:rsid w:val="0088071F"/>
    <w:rsid w:val="00884CAE"/>
    <w:rsid w:val="00886692"/>
    <w:rsid w:val="00890E0D"/>
    <w:rsid w:val="008913D6"/>
    <w:rsid w:val="00896389"/>
    <w:rsid w:val="00897044"/>
    <w:rsid w:val="00897113"/>
    <w:rsid w:val="008A0B15"/>
    <w:rsid w:val="008A0EED"/>
    <w:rsid w:val="008A480B"/>
    <w:rsid w:val="008A5328"/>
    <w:rsid w:val="008A78F8"/>
    <w:rsid w:val="008B02FC"/>
    <w:rsid w:val="008B0C14"/>
    <w:rsid w:val="008B40D9"/>
    <w:rsid w:val="008B5A03"/>
    <w:rsid w:val="008B6626"/>
    <w:rsid w:val="008C15D4"/>
    <w:rsid w:val="008C1EBB"/>
    <w:rsid w:val="008C5072"/>
    <w:rsid w:val="008D0610"/>
    <w:rsid w:val="008D0704"/>
    <w:rsid w:val="008D0BF7"/>
    <w:rsid w:val="008E0D53"/>
    <w:rsid w:val="008E2E30"/>
    <w:rsid w:val="008F02E6"/>
    <w:rsid w:val="008F2695"/>
    <w:rsid w:val="008F3E24"/>
    <w:rsid w:val="008F41DC"/>
    <w:rsid w:val="008F4846"/>
    <w:rsid w:val="008F5A38"/>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12F3"/>
    <w:rsid w:val="009C2B30"/>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9F7AFE"/>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5CAA"/>
    <w:rsid w:val="00A53162"/>
    <w:rsid w:val="00A54BCA"/>
    <w:rsid w:val="00A55E85"/>
    <w:rsid w:val="00A575C3"/>
    <w:rsid w:val="00A57B99"/>
    <w:rsid w:val="00A605B3"/>
    <w:rsid w:val="00A63A78"/>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35B33"/>
    <w:rsid w:val="00B36E7E"/>
    <w:rsid w:val="00B37F8E"/>
    <w:rsid w:val="00B40F06"/>
    <w:rsid w:val="00B419D2"/>
    <w:rsid w:val="00B41C8E"/>
    <w:rsid w:val="00B43F54"/>
    <w:rsid w:val="00B47466"/>
    <w:rsid w:val="00B509D8"/>
    <w:rsid w:val="00B52747"/>
    <w:rsid w:val="00B5459E"/>
    <w:rsid w:val="00B55226"/>
    <w:rsid w:val="00B5624D"/>
    <w:rsid w:val="00B60C51"/>
    <w:rsid w:val="00B61C29"/>
    <w:rsid w:val="00B644B2"/>
    <w:rsid w:val="00B72AB6"/>
    <w:rsid w:val="00B75C6C"/>
    <w:rsid w:val="00B77B2D"/>
    <w:rsid w:val="00B80714"/>
    <w:rsid w:val="00B812A3"/>
    <w:rsid w:val="00B81E9B"/>
    <w:rsid w:val="00B82901"/>
    <w:rsid w:val="00B836B9"/>
    <w:rsid w:val="00B87EB3"/>
    <w:rsid w:val="00B93B7B"/>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D6367"/>
    <w:rsid w:val="00BE15BB"/>
    <w:rsid w:val="00BE2CCA"/>
    <w:rsid w:val="00BE424E"/>
    <w:rsid w:val="00BE425C"/>
    <w:rsid w:val="00BE4299"/>
    <w:rsid w:val="00BE51F0"/>
    <w:rsid w:val="00BE5447"/>
    <w:rsid w:val="00BE545A"/>
    <w:rsid w:val="00BE5B2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47B6"/>
    <w:rsid w:val="00C766B2"/>
    <w:rsid w:val="00C76A80"/>
    <w:rsid w:val="00C776FB"/>
    <w:rsid w:val="00C77782"/>
    <w:rsid w:val="00C8328D"/>
    <w:rsid w:val="00C83B17"/>
    <w:rsid w:val="00C83E72"/>
    <w:rsid w:val="00C84BB6"/>
    <w:rsid w:val="00C86C04"/>
    <w:rsid w:val="00C8717D"/>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12E"/>
    <w:rsid w:val="00D02693"/>
    <w:rsid w:val="00D05B39"/>
    <w:rsid w:val="00D05D50"/>
    <w:rsid w:val="00D138B9"/>
    <w:rsid w:val="00D13EA0"/>
    <w:rsid w:val="00D1613B"/>
    <w:rsid w:val="00D24584"/>
    <w:rsid w:val="00D3043F"/>
    <w:rsid w:val="00D304F6"/>
    <w:rsid w:val="00D31073"/>
    <w:rsid w:val="00D31DAF"/>
    <w:rsid w:val="00D32661"/>
    <w:rsid w:val="00D36551"/>
    <w:rsid w:val="00D42E30"/>
    <w:rsid w:val="00D4409D"/>
    <w:rsid w:val="00D504EA"/>
    <w:rsid w:val="00D540F8"/>
    <w:rsid w:val="00D55C04"/>
    <w:rsid w:val="00D55D19"/>
    <w:rsid w:val="00D56076"/>
    <w:rsid w:val="00D6207C"/>
    <w:rsid w:val="00D63EDB"/>
    <w:rsid w:val="00D645C1"/>
    <w:rsid w:val="00D64B6B"/>
    <w:rsid w:val="00D64DC2"/>
    <w:rsid w:val="00D6593F"/>
    <w:rsid w:val="00D76F9F"/>
    <w:rsid w:val="00D80E1D"/>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278B"/>
    <w:rsid w:val="00DC3B6F"/>
    <w:rsid w:val="00DC63B1"/>
    <w:rsid w:val="00DD0E50"/>
    <w:rsid w:val="00DD2123"/>
    <w:rsid w:val="00DD4D79"/>
    <w:rsid w:val="00DD5C75"/>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85B50"/>
    <w:rsid w:val="00E92A0D"/>
    <w:rsid w:val="00E95CE3"/>
    <w:rsid w:val="00EA0201"/>
    <w:rsid w:val="00EA0466"/>
    <w:rsid w:val="00EA05BA"/>
    <w:rsid w:val="00EA13C2"/>
    <w:rsid w:val="00EA1486"/>
    <w:rsid w:val="00EA213F"/>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5CE"/>
    <w:rsid w:val="00F07FF2"/>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204"/>
    <w:rsid w:val="00F41738"/>
    <w:rsid w:val="00F45FBD"/>
    <w:rsid w:val="00F4602F"/>
    <w:rsid w:val="00F51D27"/>
    <w:rsid w:val="00F5295F"/>
    <w:rsid w:val="00F53295"/>
    <w:rsid w:val="00F5408D"/>
    <w:rsid w:val="00F555B6"/>
    <w:rsid w:val="00F5711E"/>
    <w:rsid w:val="00F57672"/>
    <w:rsid w:val="00F62297"/>
    <w:rsid w:val="00F625DC"/>
    <w:rsid w:val="00F63439"/>
    <w:rsid w:val="00F649C2"/>
    <w:rsid w:val="00F64BCA"/>
    <w:rsid w:val="00F64E8D"/>
    <w:rsid w:val="00F65F9B"/>
    <w:rsid w:val="00F70431"/>
    <w:rsid w:val="00F716C1"/>
    <w:rsid w:val="00F71B32"/>
    <w:rsid w:val="00F71D64"/>
    <w:rsid w:val="00F74059"/>
    <w:rsid w:val="00F7682B"/>
    <w:rsid w:val="00F76C5F"/>
    <w:rsid w:val="00F810DA"/>
    <w:rsid w:val="00F81508"/>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4659"/>
    <w:rsid w:val="00FE7089"/>
    <w:rsid w:val="00FE72AD"/>
    <w:rsid w:val="00FE7F19"/>
    <w:rsid w:val="00FF1885"/>
    <w:rsid w:val="00FF1B4C"/>
    <w:rsid w:val="00FF5EFC"/>
    <w:rsid w:val="00FF600D"/>
    <w:rsid w:val="00FF6652"/>
    <w:rsid w:val="00FF681C"/>
    <w:rsid w:val="00FF7703"/>
    <w:rsid w:val="00FF7C98"/>
    <w:rsid w:val="6043D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DA38F"/>
  <w15:docId w15:val="{6D61FB97-7A08-403E-A9F5-4E91024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character" w:styleId="NichtaufgelsteErwhnung">
    <w:name w:val="Unresolved Mention"/>
    <w:basedOn w:val="Absatz-Standardschriftart"/>
    <w:uiPriority w:val="99"/>
    <w:semiHidden/>
    <w:unhideWhenUsed/>
    <w:rsid w:val="00B81E9B"/>
    <w:rPr>
      <w:color w:val="605E5C"/>
      <w:shd w:val="clear" w:color="auto" w:fill="E1DFDD"/>
    </w:rPr>
  </w:style>
  <w:style w:type="paragraph" w:styleId="berarbeitung">
    <w:name w:val="Revision"/>
    <w:hidden/>
    <w:uiPriority w:val="99"/>
    <w:semiHidden/>
    <w:rsid w:val="00C747B6"/>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nfo.am.ga@be.c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20A2B96C-2E47-4ED9-8A5D-95098632B5CE}"/>
      </w:docPartPr>
      <w:docPartBody>
        <w:p w:rsidR="003604EF" w:rsidRDefault="003604EF">
          <w:r w:rsidRPr="004403C5">
            <w:rPr>
              <w:rStyle w:val="Platzhaltertext"/>
            </w:rPr>
            <w:t>Klicken oder tippen Sie hier, um Text einzugeben.</w:t>
          </w:r>
        </w:p>
      </w:docPartBody>
    </w:docPart>
    <w:docPart>
      <w:docPartPr>
        <w:name w:val="40DA620A63304990A2F3613E318B8BBB"/>
        <w:category>
          <w:name w:val="Allgemein"/>
          <w:gallery w:val="placeholder"/>
        </w:category>
        <w:types>
          <w:type w:val="bbPlcHdr"/>
        </w:types>
        <w:behaviors>
          <w:behavior w:val="content"/>
        </w:behaviors>
        <w:guid w:val="{88C62E1D-6183-4467-8DD6-33CC31FE9BF1}"/>
      </w:docPartPr>
      <w:docPartBody>
        <w:p w:rsidR="003604EF" w:rsidRDefault="003604EF" w:rsidP="003604EF">
          <w:pPr>
            <w:pStyle w:val="40DA620A63304990A2F3613E318B8BBB"/>
          </w:pPr>
          <w:r w:rsidRPr="004403C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BA"/>
    <w:rsid w:val="002A37BA"/>
    <w:rsid w:val="003604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604EF"/>
    <w:rPr>
      <w:vanish/>
      <w:color w:val="8EAADB" w:themeColor="accent1" w:themeTint="99"/>
      <w:lang w:val="de-CH"/>
    </w:rPr>
  </w:style>
  <w:style w:type="paragraph" w:customStyle="1" w:styleId="40DA620A63304990A2F3613E318B8BBB">
    <w:name w:val="40DA620A63304990A2F3613E318B8BBB"/>
    <w:rsid w:val="00360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fficeatwork xmlns="http://schemas.officeatwork.com/CustomXMLPart">
  <AddressBlock>Gesundheits-, Sozial- und Integrationsdirektion   
Gesundheitsamt   
 </AddressBlock>
</officeatwork>
</file>

<file path=customXml/item4.xml><?xml version="1.0" encoding="utf-8"?>
<officeatwork xmlns="http://schemas.officeatwork.com/Formulas">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</officeatwork>
</file>

<file path=customXml/item5.xml><?xml version="1.0" encoding="utf-8"?>
<officeatwork xmlns="http://schemas.officeatwork.com/MasterProperties">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</officeatwork>
</file>

<file path=customXml/item6.xml><?xml version="1.0" encoding="utf-8"?>
<officeatwork xmlns="http://schemas.officeatwork.com/Medi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officeatwork xmlns="http://schemas.officeatwork.com/Document">eNp7v3u/jUt+cmlual6JnU1wfk5pSWZ+nmeKnY0+MscnMS+9NDE91c7IwNTURh/OtQnLTC0HqoVQAUCh4NSc1GSgUfooHLgVAFOAKK8=</officeatwork>
</file>

<file path=customXml/item9.xml><?xml version="1.0" encoding="utf-8"?>
<ct:contentTypeSchema xmlns:ct="http://schemas.microsoft.com/office/2006/metadata/contentType" xmlns:ma="http://schemas.microsoft.com/office/2006/metadata/properties/metaAttributes" ct:_="" ma:_="" ma:contentTypeName="Dokument" ma:contentTypeID="0x010100475DCAD2E75B904497C5117585DFFF6B" ma:contentTypeVersion="4" ma:contentTypeDescription="Ein neues Dokument erstellen." ma:contentTypeScope="" ma:versionID="ebad4055771796f4d842fc2706ca22af">
  <xsd:schema xmlns:xsd="http://www.w3.org/2001/XMLSchema" xmlns:xs="http://www.w3.org/2001/XMLSchema" xmlns:p="http://schemas.microsoft.com/office/2006/metadata/properties" xmlns:ns2="9f8e61e1-7dd8-4abd-87d7-ed90594c8910" targetNamespace="http://schemas.microsoft.com/office/2006/metadata/properties" ma:root="true" ma:fieldsID="8183c8fceef2c60dc868d6ce75c40ab3" ns2:_="">
    <xsd:import namespace="9f8e61e1-7dd8-4abd-87d7-ed90594c8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e61e1-7dd8-4abd-87d7-ed90594c8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53BF4-5841-42B2-B5DB-5784DAEDD91E}">
  <ds:schemaRefs>
    <ds:schemaRef ds:uri="http://schemas.openxmlformats.org/officeDocument/2006/bibliography"/>
  </ds:schemaRefs>
</ds:datastoreItem>
</file>

<file path=customXml/itemProps2.xml><?xml version="1.0" encoding="utf-8"?>
<ds:datastoreItem xmlns:ds="http://schemas.openxmlformats.org/officeDocument/2006/customXml" ds:itemID="{169B80B9-68ED-4BBB-89C7-41D6DF27FB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4.xml><?xml version="1.0" encoding="utf-8"?>
<ds:datastoreItem xmlns:ds="http://schemas.openxmlformats.org/officeDocument/2006/customXml" ds:itemID="{DF20F474-602E-4888-AD09-7D578490F71F}">
  <ds:schemaRefs>
    <ds:schemaRef ds:uri="http://schemas.officeatwork.com/Formulas"/>
  </ds:schemaRefs>
</ds:datastoreItem>
</file>

<file path=customXml/itemProps5.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6.xml><?xml version="1.0" encoding="utf-8"?>
<ds:datastoreItem xmlns:ds="http://schemas.openxmlformats.org/officeDocument/2006/customXml" ds:itemID="{266ABE55-E049-409F-9CBD-15A8924B0F65}">
  <ds:schemaRefs>
    <ds:schemaRef ds:uri="http://schemas.officeatwork.com/Media"/>
  </ds:schemaRefs>
</ds:datastoreItem>
</file>

<file path=customXml/itemProps7.xml><?xml version="1.0" encoding="utf-8"?>
<ds:datastoreItem xmlns:ds="http://schemas.openxmlformats.org/officeDocument/2006/customXml" ds:itemID="{81CBE028-9E41-42F6-BB58-AA095DB45BD6}">
  <ds:schemaRefs>
    <ds:schemaRef ds:uri="http://schemas.microsoft.com/sharepoint/v3/contenttype/forms"/>
  </ds:schemaRefs>
</ds:datastoreItem>
</file>

<file path=customXml/itemProps8.xml><?xml version="1.0" encoding="utf-8"?>
<ds:datastoreItem xmlns:ds="http://schemas.openxmlformats.org/officeDocument/2006/customXml" ds:itemID="{689BBD46-C29D-4655-AC43-F138195ABA56}">
  <ds:schemaRefs>
    <ds:schemaRef ds:uri="http://schemas.officeatwork.com/Document"/>
  </ds:schemaRefs>
</ds:datastoreItem>
</file>

<file path=customXml/itemProps9.xml><?xml version="1.0" encoding="utf-8"?>
<ds:datastoreItem xmlns:ds="http://schemas.openxmlformats.org/officeDocument/2006/customXml" ds:itemID="{AE164AF7-8CDC-47FB-B58C-D9898E1D0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e61e1-7dd8-4abd-87d7-ed90594c8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1856</Characters>
  <Application>Microsoft Office Word</Application>
  <DocSecurity>0</DocSecurity>
  <Lines>15</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Loher</dc:creator>
  <cp:keywords/>
  <dc:description/>
  <cp:lastModifiedBy>Ecoffey Ambroise, GSI-GA</cp:lastModifiedBy>
  <cp:revision>2</cp:revision>
  <dcterms:created xsi:type="dcterms:W3CDTF">2024-08-22T12:31:00Z</dcterms:created>
  <dcterms:modified xsi:type="dcterms:W3CDTF">2024-08-22T12:31:00Z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y fmtid="{D5CDD505-2E9C-101B-9397-08002B2CF9AE}" pid="7" name="MSIP_Label_74fdd986-87d9-48c6-acda-407b1ab5fef0_Enabled">
    <vt:lpwstr>true</vt:lpwstr>
  </property>
  <property fmtid="{D5CDD505-2E9C-101B-9397-08002B2CF9AE}" pid="8" name="MSIP_Label_74fdd986-87d9-48c6-acda-407b1ab5fef0_SetDate">
    <vt:lpwstr>2024-06-03T09:46:25Z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5119140b-fb3b-45c7-ab29-9113ec2f73ad</vt:lpwstr>
  </property>
  <property fmtid="{D5CDD505-2E9C-101B-9397-08002B2CF9AE}" pid="13" name="MSIP_Label_74fdd986-87d9-48c6-acda-407b1ab5fef0_ContentBits">
    <vt:lpwstr>0</vt:lpwstr>
  </property>
  <property fmtid="{D5CDD505-2E9C-101B-9397-08002B2CF9AE}" pid="14" name="ContentTypeId">
    <vt:lpwstr>0x010100475DCAD2E75B904497C5117585DFFF6B</vt:lpwstr>
  </property>
</Properties>
</file>