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99E10" w14:textId="77777777" w:rsidR="00B836B9" w:rsidRDefault="00B836B9" w:rsidP="00BE15BB">
      <w:pPr>
        <w:pStyle w:val="1pt"/>
        <w:sectPr w:rsidR="00B836B9" w:rsidSect="00F57C5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707" w:right="567" w:bottom="851" w:left="1361" w:header="482" w:footer="454" w:gutter="0"/>
          <w:cols w:space="227"/>
          <w:docGrid w:linePitch="360"/>
        </w:sectPr>
      </w:pPr>
    </w:p>
    <w:tbl>
      <w:tblPr>
        <w:tblStyle w:val="Tabellenraster1"/>
        <w:tblW w:w="5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</w:tblGrid>
      <w:tr w:rsidR="00136B3F" w:rsidRPr="00123AA1" w14:paraId="48B14EB3" w14:textId="77777777" w:rsidTr="00136B3F">
        <w:trPr>
          <w:trHeight w:val="284"/>
        </w:trPr>
        <w:tc>
          <w:tcPr>
            <w:tcW w:w="5102" w:type="dxa"/>
            <w:vMerge w:val="restart"/>
          </w:tcPr>
          <w:p w14:paraId="5D51B6F5" w14:textId="77777777" w:rsidR="00F57C5A" w:rsidRDefault="00F57C5A" w:rsidP="005C1D53">
            <w:pPr>
              <w:pStyle w:val="Text85pt"/>
            </w:pPr>
            <w:r w:rsidRPr="00F57C5A">
              <w:t>Gesundheits-, Sozia</w:t>
            </w:r>
            <w:r>
              <w:t xml:space="preserve">l- und Integrationsdirektion   </w:t>
            </w:r>
          </w:p>
          <w:p w14:paraId="22E4CB78" w14:textId="77777777" w:rsidR="00136B3F" w:rsidRPr="00123AA1" w:rsidRDefault="00F57C5A" w:rsidP="005C1D53">
            <w:pPr>
              <w:pStyle w:val="Text85pt"/>
            </w:pPr>
            <w:r w:rsidRPr="00F57C5A">
              <w:t xml:space="preserve">Gesundheitsamt   </w:t>
            </w:r>
          </w:p>
          <w:p w14:paraId="3E5E74BD" w14:textId="77777777" w:rsidR="00136B3F" w:rsidRPr="00123AA1" w:rsidRDefault="00136B3F" w:rsidP="005C1D53">
            <w:pPr>
              <w:pStyle w:val="Text85pt"/>
            </w:pPr>
          </w:p>
        </w:tc>
      </w:tr>
      <w:tr w:rsidR="00136B3F" w:rsidRPr="00123AA1" w14:paraId="0A615400" w14:textId="77777777" w:rsidTr="00136B3F">
        <w:trPr>
          <w:trHeight w:val="284"/>
        </w:trPr>
        <w:tc>
          <w:tcPr>
            <w:tcW w:w="5102" w:type="dxa"/>
            <w:vMerge/>
          </w:tcPr>
          <w:p w14:paraId="55251346" w14:textId="77777777" w:rsidR="00136B3F" w:rsidRPr="00123AA1" w:rsidRDefault="00136B3F" w:rsidP="005C1D53"/>
        </w:tc>
      </w:tr>
      <w:tr w:rsidR="00136B3F" w:rsidRPr="00123AA1" w14:paraId="01665659" w14:textId="77777777" w:rsidTr="00136B3F">
        <w:trPr>
          <w:trHeight w:val="284"/>
        </w:trPr>
        <w:tc>
          <w:tcPr>
            <w:tcW w:w="5102" w:type="dxa"/>
            <w:vMerge/>
          </w:tcPr>
          <w:p w14:paraId="52E0493C" w14:textId="77777777" w:rsidR="00136B3F" w:rsidRPr="00123AA1" w:rsidRDefault="00136B3F" w:rsidP="005C1D53"/>
        </w:tc>
      </w:tr>
    </w:tbl>
    <w:p w14:paraId="23697901" w14:textId="79DC3C36" w:rsidR="00183609" w:rsidRDefault="00F57C5A" w:rsidP="00183609">
      <w:pPr>
        <w:pStyle w:val="Brieftitel"/>
        <w:pBdr>
          <w:bottom w:val="single" w:sz="12" w:space="0" w:color="auto"/>
        </w:pBdr>
        <w:spacing w:before="0" w:after="0"/>
        <w:contextualSpacing w:val="0"/>
        <w:rPr>
          <w:rFonts w:asciiTheme="minorHAnsi" w:hAnsiTheme="minorHAnsi"/>
        </w:rPr>
      </w:pPr>
      <w:r w:rsidRPr="00710169">
        <w:rPr>
          <w:rFonts w:asciiTheme="minorHAnsi" w:hAnsiTheme="minorHAnsi"/>
        </w:rPr>
        <w:t xml:space="preserve">Selbstdeklaration </w:t>
      </w:r>
      <w:r w:rsidR="005D73EC">
        <w:rPr>
          <w:rFonts w:asciiTheme="minorHAnsi" w:hAnsiTheme="minorHAnsi"/>
        </w:rPr>
        <w:t xml:space="preserve">für </w:t>
      </w:r>
      <w:r w:rsidRPr="00710169">
        <w:rPr>
          <w:rFonts w:asciiTheme="minorHAnsi" w:hAnsiTheme="minorHAnsi"/>
        </w:rPr>
        <w:t>Fachleitung</w:t>
      </w:r>
      <w:r w:rsidR="005D73EC">
        <w:rPr>
          <w:rFonts w:asciiTheme="minorHAnsi" w:hAnsiTheme="minorHAnsi"/>
        </w:rPr>
        <w:t>en</w:t>
      </w:r>
      <w:r w:rsidRPr="00710169">
        <w:rPr>
          <w:rFonts w:asciiTheme="minorHAnsi" w:hAnsiTheme="minorHAnsi"/>
        </w:rPr>
        <w:t xml:space="preserve"> Pflege (FL) in Alters- und Pflegeheimen oder Spitex-Organisationen</w:t>
      </w:r>
    </w:p>
    <w:p w14:paraId="02910C8A" w14:textId="77777777" w:rsidR="00183609" w:rsidRPr="00B35D7C" w:rsidRDefault="00183609" w:rsidP="00183609">
      <w:pPr>
        <w:pStyle w:val="Brieftitel"/>
        <w:spacing w:before="0" w:after="0"/>
        <w:contextualSpacing w:val="0"/>
        <w:rPr>
          <w:rFonts w:asciiTheme="minorHAnsi" w:hAnsiTheme="minorHAnsi"/>
        </w:rPr>
      </w:pPr>
    </w:p>
    <w:tbl>
      <w:tblPr>
        <w:tblW w:w="9484" w:type="dxa"/>
        <w:tblInd w:w="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7"/>
        <w:gridCol w:w="6237"/>
      </w:tblGrid>
      <w:tr w:rsidR="00F57C5A" w:rsidRPr="00BF497F" w14:paraId="1492664A" w14:textId="77777777" w:rsidTr="00A33F1A">
        <w:trPr>
          <w:trHeight w:val="397"/>
        </w:trPr>
        <w:tc>
          <w:tcPr>
            <w:tcW w:w="3247" w:type="dxa"/>
            <w:vAlign w:val="center"/>
          </w:tcPr>
          <w:p w14:paraId="76FCA5FD" w14:textId="3BC7A3A6" w:rsidR="00F57C5A" w:rsidRPr="00BF497F" w:rsidRDefault="00F57C5A" w:rsidP="00A33F1A">
            <w:pPr>
              <w:spacing w:before="60" w:after="60" w:line="240" w:lineRule="exact"/>
            </w:pPr>
            <w:r w:rsidRPr="00A33F1A">
              <w:rPr>
                <w:b/>
              </w:rPr>
              <w:t>Institution</w:t>
            </w:r>
            <w:r w:rsidR="002950A5" w:rsidRPr="00A33F1A">
              <w:rPr>
                <w:b/>
              </w:rPr>
              <w:t>/Organisation</w:t>
            </w:r>
            <w:r w:rsidRPr="00BF497F">
              <w:t>:</w:t>
            </w:r>
          </w:p>
        </w:tc>
        <w:tc>
          <w:tcPr>
            <w:tcW w:w="6237" w:type="dxa"/>
            <w:tcBorders>
              <w:bottom w:val="single" w:sz="8" w:space="0" w:color="auto"/>
            </w:tcBorders>
            <w:vAlign w:val="center"/>
          </w:tcPr>
          <w:p w14:paraId="5578C109" w14:textId="77777777" w:rsidR="00F57C5A" w:rsidRPr="00BF497F" w:rsidRDefault="00F57C5A" w:rsidP="00A33F1A">
            <w:pPr>
              <w:spacing w:before="60" w:after="60" w:line="240" w:lineRule="exact"/>
            </w:pPr>
            <w:r w:rsidRPr="00BF497F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0" w:name="Text24"/>
            <w:r w:rsidRPr="00BF497F">
              <w:instrText xml:space="preserve"> FORMTEXT </w:instrText>
            </w:r>
            <w:r w:rsidRPr="00BF497F">
              <w:fldChar w:fldCharType="separate"/>
            </w:r>
            <w:bookmarkStart w:id="1" w:name="_GoBack"/>
            <w:r w:rsidRPr="00BF497F">
              <w:rPr>
                <w:noProof/>
              </w:rPr>
              <w:t> </w:t>
            </w:r>
            <w:r w:rsidRPr="00BF497F">
              <w:rPr>
                <w:noProof/>
              </w:rPr>
              <w:t> </w:t>
            </w:r>
            <w:r w:rsidRPr="00BF497F">
              <w:rPr>
                <w:noProof/>
              </w:rPr>
              <w:t> </w:t>
            </w:r>
            <w:r w:rsidRPr="00BF497F">
              <w:rPr>
                <w:noProof/>
              </w:rPr>
              <w:t> </w:t>
            </w:r>
            <w:r w:rsidRPr="00BF497F">
              <w:rPr>
                <w:noProof/>
              </w:rPr>
              <w:t> </w:t>
            </w:r>
            <w:bookmarkEnd w:id="1"/>
            <w:r w:rsidRPr="00BF497F">
              <w:fldChar w:fldCharType="end"/>
            </w:r>
            <w:bookmarkEnd w:id="0"/>
          </w:p>
        </w:tc>
      </w:tr>
      <w:tr w:rsidR="00A26AD1" w:rsidRPr="00BF497F" w14:paraId="43D18442" w14:textId="77777777" w:rsidTr="00A33F1A">
        <w:trPr>
          <w:trHeight w:val="397"/>
        </w:trPr>
        <w:tc>
          <w:tcPr>
            <w:tcW w:w="3247" w:type="dxa"/>
            <w:vAlign w:val="center"/>
          </w:tcPr>
          <w:p w14:paraId="30AF35D6" w14:textId="1D571B9F" w:rsidR="00A26AD1" w:rsidRPr="00BF497F" w:rsidRDefault="00A26AD1" w:rsidP="00A33F1A">
            <w:pPr>
              <w:spacing w:before="60" w:after="60" w:line="240" w:lineRule="exact"/>
            </w:pPr>
            <w:r>
              <w:t>Betriebsart</w:t>
            </w:r>
            <w:r>
              <w:rPr>
                <w:rStyle w:val="Funotenzeichen"/>
              </w:rPr>
              <w:footnoteReference w:id="1"/>
            </w:r>
            <w:r>
              <w:t>:</w:t>
            </w:r>
          </w:p>
        </w:tc>
        <w:tc>
          <w:tcPr>
            <w:tcW w:w="6237" w:type="dxa"/>
            <w:tcBorders>
              <w:bottom w:val="single" w:sz="8" w:space="0" w:color="auto"/>
            </w:tcBorders>
            <w:vAlign w:val="center"/>
          </w:tcPr>
          <w:p w14:paraId="4CB12B28" w14:textId="1EE83D80" w:rsidR="00A26AD1" w:rsidRPr="00BF497F" w:rsidRDefault="00E51F4B" w:rsidP="00A33F1A">
            <w:pPr>
              <w:spacing w:before="60" w:after="60" w:line="240" w:lineRule="exact"/>
            </w:pPr>
            <w:sdt>
              <w:sdtPr>
                <w:id w:val="-1458409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A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6AD1" w:rsidRPr="00A26AD1">
              <w:t xml:space="preserve"> </w:t>
            </w:r>
            <w:r w:rsidR="00A26AD1">
              <w:t xml:space="preserve">Alters- und Pflegeheim    </w:t>
            </w:r>
            <w:sdt>
              <w:sdtPr>
                <w:id w:val="80589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AD1" w:rsidRPr="00A26AD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26AD1" w:rsidRPr="00A26AD1">
              <w:t xml:space="preserve"> </w:t>
            </w:r>
            <w:r w:rsidR="00A26AD1">
              <w:t>Spitex-Organisation</w:t>
            </w:r>
          </w:p>
        </w:tc>
      </w:tr>
      <w:tr w:rsidR="00F57C5A" w:rsidRPr="00BF497F" w14:paraId="32EF682B" w14:textId="77777777" w:rsidTr="00A33F1A">
        <w:trPr>
          <w:trHeight w:val="397"/>
        </w:trPr>
        <w:tc>
          <w:tcPr>
            <w:tcW w:w="3247" w:type="dxa"/>
            <w:vAlign w:val="center"/>
          </w:tcPr>
          <w:p w14:paraId="4F6AED90" w14:textId="77777777" w:rsidR="00F57C5A" w:rsidRPr="00BF497F" w:rsidRDefault="00F57C5A" w:rsidP="00A33F1A">
            <w:pPr>
              <w:spacing w:before="60" w:after="60" w:line="240" w:lineRule="exact"/>
            </w:pPr>
            <w:r w:rsidRPr="00BF497F">
              <w:t>Strasse:</w:t>
            </w:r>
          </w:p>
        </w:tc>
        <w:tc>
          <w:tcPr>
            <w:tcW w:w="623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4288E7E" w14:textId="77777777" w:rsidR="00F57C5A" w:rsidRPr="00BF497F" w:rsidRDefault="00F57C5A" w:rsidP="00A33F1A">
            <w:pPr>
              <w:spacing w:before="60" w:after="60" w:line="240" w:lineRule="exact"/>
            </w:pPr>
            <w:r w:rsidRPr="00BF497F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 w:rsidRPr="00BF497F">
              <w:instrText xml:space="preserve"> FORMTEXT </w:instrText>
            </w:r>
            <w:r w:rsidRPr="00BF497F">
              <w:fldChar w:fldCharType="separate"/>
            </w:r>
            <w:r w:rsidRPr="00BF497F">
              <w:rPr>
                <w:noProof/>
              </w:rPr>
              <w:t> </w:t>
            </w:r>
            <w:r w:rsidRPr="00BF497F">
              <w:rPr>
                <w:noProof/>
              </w:rPr>
              <w:t> </w:t>
            </w:r>
            <w:r w:rsidRPr="00BF497F">
              <w:rPr>
                <w:noProof/>
              </w:rPr>
              <w:t> </w:t>
            </w:r>
            <w:r w:rsidRPr="00BF497F">
              <w:rPr>
                <w:noProof/>
              </w:rPr>
              <w:t> </w:t>
            </w:r>
            <w:r w:rsidRPr="00BF497F">
              <w:rPr>
                <w:noProof/>
              </w:rPr>
              <w:t> </w:t>
            </w:r>
            <w:r w:rsidRPr="00BF497F">
              <w:fldChar w:fldCharType="end"/>
            </w:r>
            <w:bookmarkEnd w:id="2"/>
          </w:p>
        </w:tc>
      </w:tr>
      <w:tr w:rsidR="00F57C5A" w:rsidRPr="00BF497F" w14:paraId="4DBDC8B3" w14:textId="77777777" w:rsidTr="00A33F1A">
        <w:trPr>
          <w:trHeight w:val="397"/>
        </w:trPr>
        <w:tc>
          <w:tcPr>
            <w:tcW w:w="3247" w:type="dxa"/>
            <w:vAlign w:val="center"/>
          </w:tcPr>
          <w:p w14:paraId="257BFEC8" w14:textId="77777777" w:rsidR="00F57C5A" w:rsidRPr="00BF497F" w:rsidRDefault="00F57C5A" w:rsidP="00A33F1A">
            <w:pPr>
              <w:spacing w:before="60" w:after="60" w:line="240" w:lineRule="exact"/>
            </w:pPr>
            <w:r w:rsidRPr="00BF497F">
              <w:t>PLZ, Ort:</w:t>
            </w:r>
          </w:p>
        </w:tc>
        <w:tc>
          <w:tcPr>
            <w:tcW w:w="623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0EA0B3C" w14:textId="77777777" w:rsidR="00F57C5A" w:rsidRPr="00BF497F" w:rsidRDefault="00F57C5A" w:rsidP="00A33F1A">
            <w:pPr>
              <w:spacing w:before="60" w:after="60" w:line="240" w:lineRule="exact"/>
            </w:pPr>
            <w:r w:rsidRPr="00BF497F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" w:name="Text26"/>
            <w:r w:rsidRPr="00BF497F">
              <w:instrText xml:space="preserve"> FORMTEXT </w:instrText>
            </w:r>
            <w:r w:rsidRPr="00BF497F">
              <w:fldChar w:fldCharType="separate"/>
            </w:r>
            <w:r w:rsidRPr="00BF497F">
              <w:rPr>
                <w:noProof/>
              </w:rPr>
              <w:t> </w:t>
            </w:r>
            <w:r w:rsidRPr="00BF497F">
              <w:rPr>
                <w:noProof/>
              </w:rPr>
              <w:t> </w:t>
            </w:r>
            <w:r w:rsidRPr="00BF497F">
              <w:rPr>
                <w:noProof/>
              </w:rPr>
              <w:t> </w:t>
            </w:r>
            <w:r w:rsidRPr="00BF497F">
              <w:rPr>
                <w:noProof/>
              </w:rPr>
              <w:t> </w:t>
            </w:r>
            <w:r w:rsidRPr="00BF497F">
              <w:rPr>
                <w:noProof/>
              </w:rPr>
              <w:t> </w:t>
            </w:r>
            <w:r w:rsidRPr="00BF497F">
              <w:fldChar w:fldCharType="end"/>
            </w:r>
            <w:bookmarkEnd w:id="3"/>
          </w:p>
        </w:tc>
      </w:tr>
      <w:tr w:rsidR="00F57C5A" w:rsidRPr="00BF497F" w14:paraId="51787F12" w14:textId="77777777" w:rsidTr="00A33F1A">
        <w:trPr>
          <w:trHeight w:val="397"/>
        </w:trPr>
        <w:tc>
          <w:tcPr>
            <w:tcW w:w="3247" w:type="dxa"/>
            <w:vAlign w:val="center"/>
          </w:tcPr>
          <w:p w14:paraId="04C954F2" w14:textId="77777777" w:rsidR="00F57C5A" w:rsidRPr="00BF497F" w:rsidRDefault="00F57C5A" w:rsidP="00A33F1A">
            <w:pPr>
              <w:spacing w:before="60" w:after="60" w:line="240" w:lineRule="exact"/>
            </w:pPr>
            <w:r w:rsidRPr="00BF497F">
              <w:t>Telefon:</w:t>
            </w:r>
          </w:p>
        </w:tc>
        <w:tc>
          <w:tcPr>
            <w:tcW w:w="623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ACC7A31" w14:textId="77777777" w:rsidR="00F57C5A" w:rsidRPr="00BF497F" w:rsidRDefault="00F57C5A" w:rsidP="00A33F1A">
            <w:pPr>
              <w:spacing w:before="60" w:after="60" w:line="240" w:lineRule="exact"/>
            </w:pPr>
            <w:r w:rsidRPr="00BF497F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" w:name="Text27"/>
            <w:r w:rsidRPr="00BF497F">
              <w:instrText xml:space="preserve"> FORMTEXT </w:instrText>
            </w:r>
            <w:r w:rsidRPr="00BF497F">
              <w:fldChar w:fldCharType="separate"/>
            </w:r>
            <w:r w:rsidRPr="00BF497F">
              <w:rPr>
                <w:noProof/>
              </w:rPr>
              <w:t> </w:t>
            </w:r>
            <w:r w:rsidRPr="00BF497F">
              <w:rPr>
                <w:noProof/>
              </w:rPr>
              <w:t> </w:t>
            </w:r>
            <w:r w:rsidRPr="00BF497F">
              <w:rPr>
                <w:noProof/>
              </w:rPr>
              <w:t> </w:t>
            </w:r>
            <w:r w:rsidRPr="00BF497F">
              <w:rPr>
                <w:noProof/>
              </w:rPr>
              <w:t> </w:t>
            </w:r>
            <w:r w:rsidRPr="00BF497F">
              <w:rPr>
                <w:noProof/>
              </w:rPr>
              <w:t> </w:t>
            </w:r>
            <w:r w:rsidRPr="00BF497F">
              <w:fldChar w:fldCharType="end"/>
            </w:r>
            <w:bookmarkEnd w:id="4"/>
          </w:p>
        </w:tc>
      </w:tr>
      <w:tr w:rsidR="00F57C5A" w:rsidRPr="00BF497F" w14:paraId="7B5CD16E" w14:textId="77777777" w:rsidTr="00A33F1A">
        <w:trPr>
          <w:trHeight w:val="397"/>
        </w:trPr>
        <w:tc>
          <w:tcPr>
            <w:tcW w:w="3247" w:type="dxa"/>
            <w:vAlign w:val="center"/>
          </w:tcPr>
          <w:p w14:paraId="16AFA424" w14:textId="77777777" w:rsidR="00F57C5A" w:rsidRPr="00BF497F" w:rsidRDefault="00F57C5A" w:rsidP="00A33F1A">
            <w:pPr>
              <w:spacing w:before="60" w:after="60" w:line="240" w:lineRule="exact"/>
            </w:pPr>
            <w:r w:rsidRPr="00BF497F">
              <w:t>E-Mail:</w:t>
            </w:r>
          </w:p>
        </w:tc>
        <w:tc>
          <w:tcPr>
            <w:tcW w:w="623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B38C14F" w14:textId="77777777" w:rsidR="00F57C5A" w:rsidRPr="00BF497F" w:rsidRDefault="00F57C5A" w:rsidP="00A33F1A">
            <w:pPr>
              <w:spacing w:before="60" w:after="60" w:line="240" w:lineRule="exact"/>
            </w:pPr>
            <w:r w:rsidRPr="00BF497F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" w:name="Text28"/>
            <w:r w:rsidRPr="00BF497F">
              <w:instrText xml:space="preserve"> FORMTEXT </w:instrText>
            </w:r>
            <w:r w:rsidRPr="00BF497F">
              <w:fldChar w:fldCharType="separate"/>
            </w:r>
            <w:r w:rsidRPr="00BF497F">
              <w:rPr>
                <w:noProof/>
              </w:rPr>
              <w:t> </w:t>
            </w:r>
            <w:r w:rsidRPr="00BF497F">
              <w:rPr>
                <w:noProof/>
              </w:rPr>
              <w:t> </w:t>
            </w:r>
            <w:r w:rsidRPr="00BF497F">
              <w:rPr>
                <w:noProof/>
              </w:rPr>
              <w:t> </w:t>
            </w:r>
            <w:r w:rsidRPr="00BF497F">
              <w:rPr>
                <w:noProof/>
              </w:rPr>
              <w:t> </w:t>
            </w:r>
            <w:r w:rsidRPr="00BF497F">
              <w:rPr>
                <w:noProof/>
              </w:rPr>
              <w:t> </w:t>
            </w:r>
            <w:r w:rsidRPr="00BF497F">
              <w:fldChar w:fldCharType="end"/>
            </w:r>
            <w:bookmarkEnd w:id="5"/>
          </w:p>
        </w:tc>
      </w:tr>
    </w:tbl>
    <w:p w14:paraId="569A99BB" w14:textId="062DF476" w:rsidR="00D119D4" w:rsidRPr="00D119D4" w:rsidRDefault="00D119D4" w:rsidP="00A33F1A">
      <w:pPr>
        <w:pStyle w:val="Datum"/>
        <w:pBdr>
          <w:bottom w:val="single" w:sz="4" w:space="1" w:color="auto"/>
        </w:pBdr>
        <w:spacing w:before="0" w:after="0"/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6165"/>
      </w:tblGrid>
      <w:tr w:rsidR="00F57C5A" w:rsidRPr="00BF497F" w14:paraId="5E491BA4" w14:textId="77777777" w:rsidTr="00A33F1A">
        <w:trPr>
          <w:trHeight w:val="397"/>
        </w:trPr>
        <w:tc>
          <w:tcPr>
            <w:tcW w:w="3261" w:type="dxa"/>
            <w:vAlign w:val="center"/>
          </w:tcPr>
          <w:p w14:paraId="27B7327D" w14:textId="46D62773" w:rsidR="00F57C5A" w:rsidRPr="00BF497F" w:rsidRDefault="007F6E27" w:rsidP="00A33F1A">
            <w:pPr>
              <w:spacing w:before="60" w:after="60" w:line="240" w:lineRule="exact"/>
            </w:pPr>
            <w:r w:rsidRPr="001D0C98">
              <w:t>Anrede, Vorname, Name</w:t>
            </w:r>
            <w:r w:rsidR="001D0C98" w:rsidRPr="001D0C98">
              <w:t xml:space="preserve"> </w:t>
            </w:r>
            <w:r w:rsidR="00F57C5A" w:rsidRPr="00BF497F">
              <w:t xml:space="preserve">der </w:t>
            </w:r>
            <w:r w:rsidR="00F57C5A" w:rsidRPr="00A33F1A">
              <w:rPr>
                <w:b/>
              </w:rPr>
              <w:t>FL</w:t>
            </w:r>
            <w:r w:rsidR="00F57C5A" w:rsidRPr="00BF497F">
              <w:t>:</w:t>
            </w:r>
          </w:p>
        </w:tc>
        <w:tc>
          <w:tcPr>
            <w:tcW w:w="6165" w:type="dxa"/>
            <w:tcBorders>
              <w:bottom w:val="single" w:sz="8" w:space="0" w:color="auto"/>
            </w:tcBorders>
            <w:vAlign w:val="center"/>
          </w:tcPr>
          <w:p w14:paraId="3A18A39A" w14:textId="77777777" w:rsidR="00F57C5A" w:rsidRPr="00BF497F" w:rsidRDefault="00F57C5A" w:rsidP="00A33F1A">
            <w:pPr>
              <w:spacing w:before="60" w:after="60" w:line="240" w:lineRule="exact"/>
            </w:pPr>
            <w:r w:rsidRPr="00BF497F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F497F">
              <w:instrText xml:space="preserve"> FORMTEXT </w:instrText>
            </w:r>
            <w:r w:rsidRPr="00BF497F">
              <w:fldChar w:fldCharType="separate"/>
            </w:r>
            <w:r w:rsidRPr="00BF497F">
              <w:rPr>
                <w:noProof/>
              </w:rPr>
              <w:t> </w:t>
            </w:r>
            <w:r w:rsidRPr="00BF497F">
              <w:rPr>
                <w:noProof/>
              </w:rPr>
              <w:t> </w:t>
            </w:r>
            <w:r w:rsidRPr="00BF497F">
              <w:rPr>
                <w:noProof/>
              </w:rPr>
              <w:t> </w:t>
            </w:r>
            <w:r w:rsidRPr="00BF497F">
              <w:rPr>
                <w:noProof/>
              </w:rPr>
              <w:t> </w:t>
            </w:r>
            <w:r w:rsidRPr="00BF497F">
              <w:rPr>
                <w:noProof/>
              </w:rPr>
              <w:t> </w:t>
            </w:r>
            <w:r w:rsidRPr="00BF497F">
              <w:fldChar w:fldCharType="end"/>
            </w:r>
          </w:p>
        </w:tc>
      </w:tr>
      <w:tr w:rsidR="00F57C5A" w:rsidRPr="00BF497F" w14:paraId="7DA4C2C9" w14:textId="77777777" w:rsidTr="00A33F1A">
        <w:trPr>
          <w:trHeight w:val="397"/>
        </w:trPr>
        <w:tc>
          <w:tcPr>
            <w:tcW w:w="3261" w:type="dxa"/>
            <w:vAlign w:val="center"/>
          </w:tcPr>
          <w:p w14:paraId="35B65478" w14:textId="77777777" w:rsidR="00F57C5A" w:rsidRPr="00BF497F" w:rsidRDefault="00F57C5A" w:rsidP="00A33F1A">
            <w:pPr>
              <w:spacing w:before="60" w:after="60" w:line="240" w:lineRule="exact"/>
            </w:pPr>
            <w:r w:rsidRPr="00BF497F">
              <w:t>Geburtsdatum:</w:t>
            </w:r>
          </w:p>
        </w:tc>
        <w:tc>
          <w:tcPr>
            <w:tcW w:w="61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ED35D08" w14:textId="513DFC0B" w:rsidR="00F57C5A" w:rsidRPr="00BF497F" w:rsidRDefault="00D119D4" w:rsidP="00A33F1A">
            <w:pPr>
              <w:spacing w:before="60" w:after="60" w:line="240" w:lineRule="exact"/>
            </w:pPr>
            <w:r w:rsidRPr="00D119D4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119D4">
              <w:instrText xml:space="preserve"> FORMTEXT </w:instrText>
            </w:r>
            <w:r w:rsidRPr="00D119D4">
              <w:fldChar w:fldCharType="separate"/>
            </w:r>
            <w:r w:rsidRPr="00D119D4">
              <w:t> </w:t>
            </w:r>
            <w:r w:rsidRPr="00D119D4">
              <w:t> </w:t>
            </w:r>
            <w:r w:rsidRPr="00D119D4">
              <w:t> </w:t>
            </w:r>
            <w:r w:rsidRPr="00D119D4">
              <w:t> </w:t>
            </w:r>
            <w:r w:rsidRPr="00D119D4">
              <w:t> </w:t>
            </w:r>
            <w:r w:rsidRPr="00D119D4">
              <w:fldChar w:fldCharType="end"/>
            </w:r>
          </w:p>
        </w:tc>
      </w:tr>
      <w:tr w:rsidR="00F57C5A" w:rsidRPr="00BF497F" w14:paraId="6F673CE6" w14:textId="77777777" w:rsidTr="00A33F1A">
        <w:trPr>
          <w:trHeight w:val="397"/>
        </w:trPr>
        <w:tc>
          <w:tcPr>
            <w:tcW w:w="3261" w:type="dxa"/>
            <w:vAlign w:val="center"/>
          </w:tcPr>
          <w:p w14:paraId="34D192C7" w14:textId="77777777" w:rsidR="00F57C5A" w:rsidRPr="00BF497F" w:rsidRDefault="00F57C5A" w:rsidP="00A33F1A">
            <w:pPr>
              <w:pStyle w:val="Datum"/>
              <w:spacing w:before="60" w:after="60" w:line="240" w:lineRule="exact"/>
            </w:pPr>
            <w:r w:rsidRPr="00BF497F">
              <w:t>Datum des Stellenantritts:</w:t>
            </w:r>
          </w:p>
        </w:tc>
        <w:sdt>
          <w:sdtPr>
            <w:id w:val="2134519187"/>
            <w:placeholder>
              <w:docPart w:val="41E0769402CF4C31AFDE8BE0A92764CE"/>
            </w:placeholder>
            <w:showingPlcHdr/>
            <w:date>
              <w:dateFormat w:val="d. MMMM 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6165" w:type="dxa"/>
                <w:tcBorders>
                  <w:top w:val="single" w:sz="8" w:space="0" w:color="auto"/>
                  <w:bottom w:val="single" w:sz="8" w:space="0" w:color="auto"/>
                </w:tcBorders>
                <w:vAlign w:val="center"/>
              </w:tcPr>
              <w:p w14:paraId="66F8BC93" w14:textId="6107039F" w:rsidR="00F57C5A" w:rsidRPr="00BF497F" w:rsidRDefault="00F57C5A" w:rsidP="00A33F1A">
                <w:pPr>
                  <w:spacing w:before="60" w:after="60" w:line="240" w:lineRule="exact"/>
                </w:pPr>
                <w:r w:rsidRPr="00710169">
                  <w:rPr>
                    <w:color w:val="A6A6A6" w:themeColor="background1" w:themeShade="A6"/>
                  </w:rPr>
                  <w:t>Datum wählen</w:t>
                </w:r>
              </w:p>
            </w:tc>
          </w:sdtContent>
        </w:sdt>
      </w:tr>
    </w:tbl>
    <w:p w14:paraId="66983A2A" w14:textId="1677718F" w:rsidR="00F57C5A" w:rsidRDefault="00F57C5A" w:rsidP="00A33F1A">
      <w:pPr>
        <w:pStyle w:val="Datum"/>
        <w:pBdr>
          <w:bottom w:val="single" w:sz="4" w:space="1" w:color="auto"/>
        </w:pBdr>
        <w:spacing w:before="0" w:after="0"/>
      </w:pPr>
    </w:p>
    <w:p w14:paraId="78FC4BC6" w14:textId="13F0468B" w:rsidR="00F57C5A" w:rsidRPr="00183609" w:rsidRDefault="00F44D2C" w:rsidP="00D119D4">
      <w:pPr>
        <w:pStyle w:val="NurText"/>
        <w:spacing w:before="120"/>
        <w:rPr>
          <w:b/>
          <w:sz w:val="21"/>
          <w:szCs w:val="21"/>
        </w:rPr>
      </w:pPr>
      <w:r w:rsidRPr="00183609">
        <w:rPr>
          <w:b/>
          <w:sz w:val="21"/>
          <w:szCs w:val="21"/>
        </w:rPr>
        <w:t>Voraussetzungen</w:t>
      </w:r>
      <w:r w:rsidR="00F57C5A" w:rsidRPr="00183609">
        <w:rPr>
          <w:b/>
          <w:sz w:val="21"/>
          <w:szCs w:val="21"/>
        </w:rPr>
        <w:t xml:space="preserve"> </w:t>
      </w:r>
      <w:r w:rsidR="00F57C5A" w:rsidRPr="00183609">
        <w:rPr>
          <w:sz w:val="21"/>
          <w:szCs w:val="21"/>
        </w:rPr>
        <w:t>(</w:t>
      </w:r>
      <w:r w:rsidR="002950A5" w:rsidRPr="00183609">
        <w:rPr>
          <w:sz w:val="21"/>
          <w:szCs w:val="21"/>
        </w:rPr>
        <w:t>Zu</w:t>
      </w:r>
      <w:r w:rsidR="00F57C5A" w:rsidRPr="00183609">
        <w:rPr>
          <w:sz w:val="21"/>
          <w:szCs w:val="21"/>
        </w:rPr>
        <w:t>treffend</w:t>
      </w:r>
      <w:r w:rsidR="002950A5" w:rsidRPr="00183609">
        <w:rPr>
          <w:sz w:val="21"/>
          <w:szCs w:val="21"/>
        </w:rPr>
        <w:t>es</w:t>
      </w:r>
      <w:r w:rsidR="00F57C5A" w:rsidRPr="00183609">
        <w:rPr>
          <w:sz w:val="21"/>
          <w:szCs w:val="21"/>
        </w:rPr>
        <w:t xml:space="preserve"> ankreuzen)</w:t>
      </w:r>
    </w:p>
    <w:tbl>
      <w:tblPr>
        <w:tblStyle w:val="Tabellenraster"/>
        <w:tblW w:w="95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1089"/>
        <w:gridCol w:w="5183"/>
      </w:tblGrid>
      <w:tr w:rsidR="00F57C5A" w:rsidRPr="00B26435" w14:paraId="29FD75BA" w14:textId="77777777" w:rsidTr="00183609"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F3E810" w14:textId="42207E55" w:rsidR="00F57C5A" w:rsidRPr="00B26435" w:rsidRDefault="002950A5" w:rsidP="007975A7">
            <w:pPr>
              <w:pStyle w:val="NurText"/>
              <w:tabs>
                <w:tab w:val="left" w:pos="426"/>
              </w:tabs>
              <w:spacing w:before="60" w:after="60"/>
              <w:ind w:left="34"/>
              <w:rPr>
                <w:sz w:val="21"/>
                <w:szCs w:val="21"/>
              </w:rPr>
            </w:pPr>
            <w:r w:rsidRPr="00B26435">
              <w:rPr>
                <w:b/>
                <w:bCs/>
                <w:sz w:val="21"/>
                <w:szCs w:val="21"/>
              </w:rPr>
              <w:t>Berufsausübungsbewilligung</w:t>
            </w:r>
            <w:r w:rsidR="00F57C5A" w:rsidRPr="00B26435">
              <w:rPr>
                <w:sz w:val="21"/>
                <w:szCs w:val="21"/>
              </w:rPr>
              <w:t>:</w:t>
            </w:r>
          </w:p>
        </w:tc>
        <w:tc>
          <w:tcPr>
            <w:tcW w:w="62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0D0ECB" w14:textId="7898F76C" w:rsidR="00F57C5A" w:rsidRPr="00B26435" w:rsidRDefault="00E51F4B" w:rsidP="007975A7">
            <w:pPr>
              <w:pStyle w:val="NurText"/>
              <w:spacing w:before="60" w:after="60"/>
              <w:ind w:left="284" w:hanging="284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1194153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0A5" w:rsidRPr="00B26435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F57C5A" w:rsidRPr="00B26435">
              <w:rPr>
                <w:sz w:val="21"/>
                <w:szCs w:val="21"/>
              </w:rPr>
              <w:t xml:space="preserve"> Berufsausübungsbewilligung </w:t>
            </w:r>
            <w:r w:rsidR="002950A5" w:rsidRPr="00B26435">
              <w:rPr>
                <w:sz w:val="21"/>
                <w:szCs w:val="21"/>
              </w:rPr>
              <w:t xml:space="preserve">als Pflegefachperson </w:t>
            </w:r>
            <w:r w:rsidR="00F57C5A" w:rsidRPr="00B26435">
              <w:rPr>
                <w:sz w:val="21"/>
                <w:szCs w:val="21"/>
              </w:rPr>
              <w:t>im Kanton Bern</w:t>
            </w:r>
          </w:p>
        </w:tc>
      </w:tr>
      <w:tr w:rsidR="005D73EC" w:rsidRPr="00B26435" w14:paraId="5F65A1F0" w14:textId="77777777" w:rsidTr="00183609"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C7B8B6" w14:textId="328A007E" w:rsidR="005D73EC" w:rsidRPr="00B26435" w:rsidRDefault="005D73EC" w:rsidP="007975A7">
            <w:pPr>
              <w:pStyle w:val="NurText"/>
              <w:tabs>
                <w:tab w:val="left" w:pos="426"/>
              </w:tabs>
              <w:spacing w:before="60" w:after="60"/>
              <w:ind w:left="34"/>
              <w:rPr>
                <w:b/>
                <w:bCs/>
                <w:sz w:val="21"/>
                <w:szCs w:val="21"/>
              </w:rPr>
            </w:pPr>
            <w:r w:rsidRPr="00B26435">
              <w:rPr>
                <w:b/>
                <w:bCs/>
                <w:sz w:val="21"/>
                <w:szCs w:val="21"/>
              </w:rPr>
              <w:t>Vertrauenswürdigkeit:</w:t>
            </w:r>
          </w:p>
        </w:tc>
        <w:tc>
          <w:tcPr>
            <w:tcW w:w="62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05E66C" w14:textId="7EB60C21" w:rsidR="005D73EC" w:rsidRDefault="00E51F4B" w:rsidP="007975A7">
            <w:pPr>
              <w:pStyle w:val="NurText"/>
              <w:spacing w:before="60" w:after="60"/>
              <w:ind w:left="284" w:hanging="284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1695962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3EC" w:rsidRPr="00B26435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5D73EC" w:rsidRPr="00B26435">
              <w:rPr>
                <w:sz w:val="21"/>
                <w:szCs w:val="21"/>
              </w:rPr>
              <w:t xml:space="preserve"> geprüft</w:t>
            </w:r>
            <w:r w:rsidR="005D73EC">
              <w:rPr>
                <w:rStyle w:val="Funotenzeichen"/>
                <w:sz w:val="21"/>
                <w:szCs w:val="21"/>
              </w:rPr>
              <w:footnoteReference w:id="2"/>
            </w:r>
          </w:p>
        </w:tc>
      </w:tr>
      <w:tr w:rsidR="00F57C5A" w:rsidRPr="00B26435" w14:paraId="668CD7DF" w14:textId="77777777" w:rsidTr="00183609"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14:paraId="7B9A3204" w14:textId="50E44BE8" w:rsidR="00F57C5A" w:rsidRPr="00B26435" w:rsidRDefault="00507AC3" w:rsidP="007975A7">
            <w:pPr>
              <w:pStyle w:val="NurText"/>
              <w:tabs>
                <w:tab w:val="left" w:pos="426"/>
              </w:tabs>
              <w:spacing w:before="60" w:after="60"/>
              <w:ind w:left="34"/>
              <w:rPr>
                <w:sz w:val="21"/>
                <w:szCs w:val="21"/>
              </w:rPr>
            </w:pPr>
            <w:r w:rsidRPr="00B26435">
              <w:rPr>
                <w:b/>
                <w:bCs/>
                <w:sz w:val="21"/>
                <w:szCs w:val="21"/>
              </w:rPr>
              <w:t>Aus-/W</w:t>
            </w:r>
            <w:r w:rsidR="00F57C5A" w:rsidRPr="00B26435">
              <w:rPr>
                <w:b/>
                <w:bCs/>
                <w:sz w:val="21"/>
                <w:szCs w:val="21"/>
              </w:rPr>
              <w:t>eiterbildung:</w:t>
            </w:r>
          </w:p>
        </w:tc>
        <w:tc>
          <w:tcPr>
            <w:tcW w:w="6272" w:type="dxa"/>
            <w:gridSpan w:val="2"/>
            <w:tcBorders>
              <w:top w:val="single" w:sz="4" w:space="0" w:color="auto"/>
            </w:tcBorders>
            <w:vAlign w:val="center"/>
          </w:tcPr>
          <w:p w14:paraId="53BF71AF" w14:textId="55FCC064" w:rsidR="00F57C5A" w:rsidRPr="00B26435" w:rsidRDefault="00E51F4B" w:rsidP="007975A7">
            <w:pPr>
              <w:pStyle w:val="NurText"/>
              <w:spacing w:before="60" w:after="60"/>
              <w:ind w:left="284" w:hanging="284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1520773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AD1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F57C5A" w:rsidRPr="00B26435">
              <w:rPr>
                <w:sz w:val="21"/>
                <w:szCs w:val="21"/>
              </w:rPr>
              <w:t xml:space="preserve"> </w:t>
            </w:r>
            <w:r w:rsidR="002950A5" w:rsidRPr="00B26435">
              <w:rPr>
                <w:sz w:val="21"/>
                <w:szCs w:val="21"/>
              </w:rPr>
              <w:t>Führung</w:t>
            </w:r>
            <w:r w:rsidR="00710169" w:rsidRPr="00B26435">
              <w:rPr>
                <w:sz w:val="21"/>
                <w:szCs w:val="21"/>
              </w:rPr>
              <w:t xml:space="preserve"> und </w:t>
            </w:r>
            <w:r w:rsidR="00F57C5A" w:rsidRPr="00B26435">
              <w:rPr>
                <w:sz w:val="21"/>
                <w:szCs w:val="21"/>
              </w:rPr>
              <w:t>Organisation</w:t>
            </w:r>
          </w:p>
          <w:p w14:paraId="2FBA940A" w14:textId="3D30BBAE" w:rsidR="00AE7CA5" w:rsidRPr="00B26435" w:rsidRDefault="00AE7CA5" w:rsidP="00B35D7C">
            <w:pPr>
              <w:pStyle w:val="NurText"/>
              <w:spacing w:before="60" w:after="60"/>
              <w:ind w:left="568" w:hanging="284"/>
              <w:rPr>
                <w:sz w:val="21"/>
                <w:szCs w:val="21"/>
              </w:rPr>
            </w:pPr>
            <w:r w:rsidRPr="00B26435">
              <w:rPr>
                <w:sz w:val="21"/>
                <w:szCs w:val="21"/>
              </w:rPr>
              <w:t>oder</w:t>
            </w:r>
          </w:p>
          <w:p w14:paraId="5D0010AE" w14:textId="145055AC" w:rsidR="00AE7CA5" w:rsidRPr="00B26435" w:rsidRDefault="00E51F4B" w:rsidP="00B35D7C">
            <w:pPr>
              <w:pStyle w:val="NurText"/>
              <w:spacing w:before="60" w:after="60"/>
              <w:ind w:left="254" w:hanging="254"/>
              <w:rPr>
                <w:sz w:val="21"/>
                <w:szCs w:val="21"/>
              </w:rPr>
            </w:pPr>
            <w:sdt>
              <w:sdtPr>
                <w:rPr>
                  <w:bCs/>
                  <w:sz w:val="21"/>
                  <w:szCs w:val="21"/>
                </w:rPr>
                <w:id w:val="-2064626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7CA5" w:rsidRPr="00B26435">
                  <w:rPr>
                    <w:rFonts w:ascii="Segoe UI Symbol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AE7CA5" w:rsidRPr="00B26435">
              <w:rPr>
                <w:bCs/>
                <w:sz w:val="21"/>
                <w:szCs w:val="21"/>
              </w:rPr>
              <w:t xml:space="preserve"> </w:t>
            </w:r>
            <w:r w:rsidR="00AE7CA5" w:rsidRPr="00B26435">
              <w:rPr>
                <w:sz w:val="21"/>
                <w:szCs w:val="21"/>
              </w:rPr>
              <w:t xml:space="preserve">Berufserfahrung </w:t>
            </w:r>
            <w:r w:rsidR="00710169" w:rsidRPr="00B26435">
              <w:rPr>
                <w:sz w:val="21"/>
                <w:szCs w:val="21"/>
              </w:rPr>
              <w:t xml:space="preserve">von </w:t>
            </w:r>
            <w:r w:rsidR="00AE7CA5" w:rsidRPr="00B26435">
              <w:rPr>
                <w:sz w:val="21"/>
                <w:szCs w:val="21"/>
              </w:rPr>
              <w:t>5 Jahre</w:t>
            </w:r>
            <w:r w:rsidR="00710169" w:rsidRPr="00B26435">
              <w:rPr>
                <w:sz w:val="21"/>
                <w:szCs w:val="21"/>
              </w:rPr>
              <w:t>n</w:t>
            </w:r>
            <w:r w:rsidR="00AE7CA5" w:rsidRPr="00B26435">
              <w:rPr>
                <w:sz w:val="21"/>
                <w:szCs w:val="21"/>
              </w:rPr>
              <w:t xml:space="preserve"> in ähnlicher Funktion</w:t>
            </w:r>
          </w:p>
        </w:tc>
      </w:tr>
      <w:tr w:rsidR="00B35D7C" w:rsidRPr="00B26435" w14:paraId="63954C88" w14:textId="77777777" w:rsidTr="00183609">
        <w:tc>
          <w:tcPr>
            <w:tcW w:w="9533" w:type="dxa"/>
            <w:gridSpan w:val="3"/>
            <w:tcBorders>
              <w:bottom w:val="single" w:sz="4" w:space="0" w:color="auto"/>
            </w:tcBorders>
            <w:vAlign w:val="center"/>
          </w:tcPr>
          <w:p w14:paraId="1A2F4B55" w14:textId="52E3532C" w:rsidR="00B35D7C" w:rsidRDefault="00B35D7C" w:rsidP="00B35D7C">
            <w:pPr>
              <w:spacing w:before="120"/>
            </w:pPr>
            <w:r w:rsidRPr="00F44D2C">
              <w:t xml:space="preserve">Falls die Fachleitung Pflege die </w:t>
            </w:r>
            <w:r w:rsidR="00C612C3">
              <w:rPr>
                <w:b/>
              </w:rPr>
              <w:t>Voraussetzungen</w:t>
            </w:r>
            <w:r w:rsidR="00C612C3" w:rsidRPr="00F44D2C">
              <w:rPr>
                <w:b/>
              </w:rPr>
              <w:t xml:space="preserve"> </w:t>
            </w:r>
            <w:r w:rsidRPr="00F44D2C">
              <w:rPr>
                <w:b/>
              </w:rPr>
              <w:t>an die Aus-/Weiterbildung nicht erfüllt</w:t>
            </w:r>
            <w:r w:rsidRPr="00F44D2C">
              <w:t>, muss innerhalb des ersten Jahres der Funktionsübernahme mit einer entsprechende Aus-/Weiterbildung begonnen werden. Geben Sie nachfolgend die entsprechenden Informationen an:</w:t>
            </w:r>
          </w:p>
          <w:tbl>
            <w:tblPr>
              <w:tblStyle w:val="Tabellenraster"/>
              <w:tblW w:w="9180" w:type="dxa"/>
              <w:tblInd w:w="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77"/>
              <w:gridCol w:w="6203"/>
            </w:tblGrid>
            <w:tr w:rsidR="00B35D7C" w:rsidRPr="00B26435" w14:paraId="2646CC05" w14:textId="77777777" w:rsidTr="007E0FE4">
              <w:trPr>
                <w:trHeight w:val="454"/>
              </w:trPr>
              <w:tc>
                <w:tcPr>
                  <w:tcW w:w="2977" w:type="dxa"/>
                  <w:vAlign w:val="center"/>
                </w:tcPr>
                <w:p w14:paraId="2369BEA4" w14:textId="77777777" w:rsidR="00B35D7C" w:rsidRPr="00B26435" w:rsidRDefault="00B35D7C" w:rsidP="00B35D7C">
                  <w:pPr>
                    <w:spacing w:before="60" w:after="60"/>
                  </w:pPr>
                  <w:r w:rsidRPr="00B26435">
                    <w:t xml:space="preserve">Titel der Aus-/Weiterbildung: </w:t>
                  </w:r>
                </w:p>
              </w:tc>
              <w:tc>
                <w:tcPr>
                  <w:tcW w:w="6203" w:type="dxa"/>
                  <w:vAlign w:val="center"/>
                </w:tcPr>
                <w:p w14:paraId="2AC36D59" w14:textId="77777777" w:rsidR="00B35D7C" w:rsidRPr="00B26435" w:rsidRDefault="00B35D7C" w:rsidP="00B35D7C">
                  <w:pPr>
                    <w:spacing w:before="60" w:after="60"/>
                    <w:rPr>
                      <w:noProof/>
                    </w:rPr>
                  </w:pPr>
                  <w:r w:rsidRPr="00B26435">
                    <w:rPr>
                      <w:noProof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bookmarkStart w:id="6" w:name="Text29"/>
                  <w:r w:rsidRPr="00B26435">
                    <w:rPr>
                      <w:noProof/>
                    </w:rPr>
                    <w:instrText xml:space="preserve"> FORMTEXT </w:instrText>
                  </w:r>
                  <w:r w:rsidRPr="00B26435">
                    <w:rPr>
                      <w:noProof/>
                    </w:rPr>
                  </w:r>
                  <w:r w:rsidRPr="00B26435">
                    <w:rPr>
                      <w:noProof/>
                    </w:rPr>
                    <w:fldChar w:fldCharType="separate"/>
                  </w:r>
                  <w:r w:rsidRPr="00B26435">
                    <w:rPr>
                      <w:noProof/>
                    </w:rPr>
                    <w:t> </w:t>
                  </w:r>
                  <w:r w:rsidRPr="00B26435">
                    <w:rPr>
                      <w:noProof/>
                    </w:rPr>
                    <w:t> </w:t>
                  </w:r>
                  <w:r w:rsidRPr="00B26435">
                    <w:rPr>
                      <w:noProof/>
                    </w:rPr>
                    <w:t> </w:t>
                  </w:r>
                  <w:r w:rsidRPr="00B26435">
                    <w:rPr>
                      <w:noProof/>
                    </w:rPr>
                    <w:t> </w:t>
                  </w:r>
                  <w:r w:rsidRPr="00B26435">
                    <w:rPr>
                      <w:noProof/>
                    </w:rPr>
                    <w:t> </w:t>
                  </w:r>
                  <w:r w:rsidRPr="00B26435">
                    <w:rPr>
                      <w:noProof/>
                    </w:rPr>
                    <w:fldChar w:fldCharType="end"/>
                  </w:r>
                  <w:bookmarkEnd w:id="6"/>
                </w:p>
              </w:tc>
            </w:tr>
            <w:tr w:rsidR="00B35D7C" w:rsidRPr="00B26435" w14:paraId="3F51712A" w14:textId="77777777" w:rsidTr="007E0FE4">
              <w:trPr>
                <w:trHeight w:val="454"/>
              </w:trPr>
              <w:tc>
                <w:tcPr>
                  <w:tcW w:w="2977" w:type="dxa"/>
                  <w:vAlign w:val="center"/>
                </w:tcPr>
                <w:p w14:paraId="050DA9BF" w14:textId="77777777" w:rsidR="00B35D7C" w:rsidRPr="00B26435" w:rsidRDefault="00B35D7C" w:rsidP="00B35D7C">
                  <w:pPr>
                    <w:spacing w:before="60" w:after="60"/>
                  </w:pPr>
                  <w:r w:rsidRPr="00B26435">
                    <w:t>Veranstalter</w:t>
                  </w:r>
                </w:p>
              </w:tc>
              <w:tc>
                <w:tcPr>
                  <w:tcW w:w="6203" w:type="dxa"/>
                  <w:vAlign w:val="center"/>
                </w:tcPr>
                <w:p w14:paraId="7835B443" w14:textId="77777777" w:rsidR="00B35D7C" w:rsidRPr="00B26435" w:rsidRDefault="00B35D7C" w:rsidP="00B35D7C">
                  <w:pPr>
                    <w:spacing w:before="60" w:after="60"/>
                    <w:rPr>
                      <w:noProof/>
                    </w:rPr>
                  </w:pPr>
                  <w:r w:rsidRPr="00B26435">
                    <w:rPr>
                      <w:noProof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bookmarkStart w:id="7" w:name="Text30"/>
                  <w:r w:rsidRPr="00B26435">
                    <w:rPr>
                      <w:noProof/>
                    </w:rPr>
                    <w:instrText xml:space="preserve"> FORMTEXT </w:instrText>
                  </w:r>
                  <w:r w:rsidRPr="00B26435">
                    <w:rPr>
                      <w:noProof/>
                    </w:rPr>
                  </w:r>
                  <w:r w:rsidRPr="00B26435">
                    <w:rPr>
                      <w:noProof/>
                    </w:rPr>
                    <w:fldChar w:fldCharType="separate"/>
                  </w:r>
                  <w:r w:rsidRPr="00B26435">
                    <w:rPr>
                      <w:noProof/>
                    </w:rPr>
                    <w:t> </w:t>
                  </w:r>
                  <w:r w:rsidRPr="00B26435">
                    <w:rPr>
                      <w:noProof/>
                    </w:rPr>
                    <w:t> </w:t>
                  </w:r>
                  <w:r w:rsidRPr="00B26435">
                    <w:rPr>
                      <w:noProof/>
                    </w:rPr>
                    <w:t> </w:t>
                  </w:r>
                  <w:r w:rsidRPr="00B26435">
                    <w:rPr>
                      <w:noProof/>
                    </w:rPr>
                    <w:t> </w:t>
                  </w:r>
                  <w:r w:rsidRPr="00B26435">
                    <w:rPr>
                      <w:noProof/>
                    </w:rPr>
                    <w:t> </w:t>
                  </w:r>
                  <w:r w:rsidRPr="00B26435">
                    <w:rPr>
                      <w:noProof/>
                    </w:rPr>
                    <w:fldChar w:fldCharType="end"/>
                  </w:r>
                  <w:bookmarkEnd w:id="7"/>
                </w:p>
              </w:tc>
            </w:tr>
            <w:tr w:rsidR="00B35D7C" w:rsidRPr="00B26435" w14:paraId="21ADC732" w14:textId="77777777" w:rsidTr="007E0FE4">
              <w:trPr>
                <w:trHeight w:val="454"/>
              </w:trPr>
              <w:tc>
                <w:tcPr>
                  <w:tcW w:w="2977" w:type="dxa"/>
                  <w:vAlign w:val="center"/>
                </w:tcPr>
                <w:p w14:paraId="326F37CB" w14:textId="77777777" w:rsidR="00B35D7C" w:rsidRPr="00B26435" w:rsidRDefault="00B35D7C" w:rsidP="00B35D7C">
                  <w:pPr>
                    <w:spacing w:before="60" w:after="60"/>
                  </w:pPr>
                  <w:r w:rsidRPr="00B26435">
                    <w:t>Datum Beginn</w:t>
                  </w:r>
                </w:p>
              </w:tc>
              <w:tc>
                <w:tcPr>
                  <w:tcW w:w="6203" w:type="dxa"/>
                  <w:vAlign w:val="center"/>
                </w:tcPr>
                <w:p w14:paraId="6FBC30EC" w14:textId="77777777" w:rsidR="00B35D7C" w:rsidRPr="00B26435" w:rsidRDefault="00B35D7C" w:rsidP="00B35D7C">
                  <w:pPr>
                    <w:spacing w:before="60" w:after="60"/>
                    <w:rPr>
                      <w:noProof/>
                    </w:rPr>
                  </w:pPr>
                  <w:r w:rsidRPr="00B26435">
                    <w:rPr>
                      <w:noProof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bookmarkStart w:id="8" w:name="Text31"/>
                  <w:r w:rsidRPr="00B26435">
                    <w:rPr>
                      <w:noProof/>
                    </w:rPr>
                    <w:instrText xml:space="preserve"> FORMTEXT </w:instrText>
                  </w:r>
                  <w:r w:rsidRPr="00B26435">
                    <w:rPr>
                      <w:noProof/>
                    </w:rPr>
                  </w:r>
                  <w:r w:rsidRPr="00B26435">
                    <w:rPr>
                      <w:noProof/>
                    </w:rPr>
                    <w:fldChar w:fldCharType="separate"/>
                  </w:r>
                  <w:r w:rsidRPr="00B26435">
                    <w:rPr>
                      <w:noProof/>
                    </w:rPr>
                    <w:t> </w:t>
                  </w:r>
                  <w:r w:rsidRPr="00B26435">
                    <w:rPr>
                      <w:noProof/>
                    </w:rPr>
                    <w:t> </w:t>
                  </w:r>
                  <w:r w:rsidRPr="00B26435">
                    <w:rPr>
                      <w:noProof/>
                    </w:rPr>
                    <w:t> </w:t>
                  </w:r>
                  <w:r w:rsidRPr="00B26435">
                    <w:rPr>
                      <w:noProof/>
                    </w:rPr>
                    <w:t> </w:t>
                  </w:r>
                  <w:r w:rsidRPr="00B26435">
                    <w:rPr>
                      <w:noProof/>
                    </w:rPr>
                    <w:t> </w:t>
                  </w:r>
                  <w:r w:rsidRPr="00B26435">
                    <w:rPr>
                      <w:noProof/>
                    </w:rPr>
                    <w:fldChar w:fldCharType="end"/>
                  </w:r>
                  <w:bookmarkEnd w:id="8"/>
                </w:p>
              </w:tc>
            </w:tr>
            <w:tr w:rsidR="00B35D7C" w:rsidRPr="00B26435" w14:paraId="09B7F8EF" w14:textId="77777777" w:rsidTr="007E0FE4">
              <w:trPr>
                <w:trHeight w:val="454"/>
              </w:trPr>
              <w:tc>
                <w:tcPr>
                  <w:tcW w:w="2977" w:type="dxa"/>
                  <w:vAlign w:val="center"/>
                </w:tcPr>
                <w:p w14:paraId="22BF8D93" w14:textId="77777777" w:rsidR="00B35D7C" w:rsidRPr="00B26435" w:rsidRDefault="00B35D7C" w:rsidP="00B35D7C">
                  <w:pPr>
                    <w:spacing w:before="60" w:after="60"/>
                  </w:pPr>
                  <w:r w:rsidRPr="00B26435">
                    <w:t>Datum Abschluss</w:t>
                  </w:r>
                </w:p>
              </w:tc>
              <w:tc>
                <w:tcPr>
                  <w:tcW w:w="6203" w:type="dxa"/>
                  <w:vAlign w:val="center"/>
                </w:tcPr>
                <w:p w14:paraId="29A71406" w14:textId="77777777" w:rsidR="00B35D7C" w:rsidRPr="00B26435" w:rsidRDefault="00B35D7C" w:rsidP="00B35D7C">
                  <w:pPr>
                    <w:spacing w:before="60" w:after="60"/>
                    <w:rPr>
                      <w:noProof/>
                    </w:rPr>
                  </w:pPr>
                  <w:r w:rsidRPr="00B26435">
                    <w:rPr>
                      <w:noProof/>
                    </w:rPr>
                    <w:fldChar w:fldCharType="begin">
                      <w:ffData>
                        <w:name w:val="Text32"/>
                        <w:enabled/>
                        <w:calcOnExit w:val="0"/>
                        <w:textInput/>
                      </w:ffData>
                    </w:fldChar>
                  </w:r>
                  <w:bookmarkStart w:id="9" w:name="Text32"/>
                  <w:r w:rsidRPr="00B26435">
                    <w:rPr>
                      <w:noProof/>
                    </w:rPr>
                    <w:instrText xml:space="preserve"> FORMTEXT </w:instrText>
                  </w:r>
                  <w:r w:rsidRPr="00B26435">
                    <w:rPr>
                      <w:noProof/>
                    </w:rPr>
                  </w:r>
                  <w:r w:rsidRPr="00B26435">
                    <w:rPr>
                      <w:noProof/>
                    </w:rPr>
                    <w:fldChar w:fldCharType="separate"/>
                  </w:r>
                  <w:r w:rsidRPr="00B26435">
                    <w:rPr>
                      <w:noProof/>
                    </w:rPr>
                    <w:t> </w:t>
                  </w:r>
                  <w:r w:rsidRPr="00B26435">
                    <w:rPr>
                      <w:noProof/>
                    </w:rPr>
                    <w:t> </w:t>
                  </w:r>
                  <w:r w:rsidRPr="00B26435">
                    <w:rPr>
                      <w:noProof/>
                    </w:rPr>
                    <w:t> </w:t>
                  </w:r>
                  <w:r w:rsidRPr="00B26435">
                    <w:rPr>
                      <w:noProof/>
                    </w:rPr>
                    <w:t> </w:t>
                  </w:r>
                  <w:r w:rsidRPr="00B26435">
                    <w:rPr>
                      <w:noProof/>
                    </w:rPr>
                    <w:t> </w:t>
                  </w:r>
                  <w:r w:rsidRPr="00B26435">
                    <w:rPr>
                      <w:noProof/>
                    </w:rPr>
                    <w:fldChar w:fldCharType="end"/>
                  </w:r>
                  <w:bookmarkEnd w:id="9"/>
                </w:p>
              </w:tc>
            </w:tr>
          </w:tbl>
          <w:p w14:paraId="56570630" w14:textId="38DA56DF" w:rsidR="00B35D7C" w:rsidRPr="00B35D7C" w:rsidRDefault="00B35D7C" w:rsidP="00C612C3">
            <w:pPr>
              <w:pStyle w:val="NurText"/>
              <w:tabs>
                <w:tab w:val="left" w:pos="993"/>
              </w:tabs>
              <w:spacing w:before="120"/>
              <w:rPr>
                <w:rFonts w:asciiTheme="minorHAnsi" w:eastAsiaTheme="minorHAnsi" w:hAnsiTheme="minorHAnsi" w:cs="System"/>
                <w:bCs/>
                <w:spacing w:val="2"/>
                <w:sz w:val="21"/>
                <w:szCs w:val="22"/>
                <w:lang w:eastAsia="en-US"/>
              </w:rPr>
            </w:pPr>
            <w:r w:rsidRPr="00262F05">
              <w:rPr>
                <w:rFonts w:asciiTheme="minorHAnsi" w:eastAsiaTheme="minorHAnsi" w:hAnsiTheme="minorHAnsi" w:cs="System"/>
                <w:bCs/>
                <w:spacing w:val="2"/>
                <w:sz w:val="21"/>
                <w:szCs w:val="22"/>
                <w:lang w:eastAsia="en-US"/>
              </w:rPr>
              <w:t xml:space="preserve">Nach dem </w:t>
            </w:r>
            <w:r w:rsidR="00C612C3">
              <w:rPr>
                <w:rFonts w:asciiTheme="minorHAnsi" w:eastAsiaTheme="minorHAnsi" w:hAnsiTheme="minorHAnsi" w:cs="System"/>
                <w:bCs/>
                <w:spacing w:val="2"/>
                <w:sz w:val="21"/>
                <w:szCs w:val="22"/>
                <w:lang w:eastAsia="en-US"/>
              </w:rPr>
              <w:t>Abschluss</w:t>
            </w:r>
            <w:r w:rsidR="00C612C3" w:rsidRPr="00262F05">
              <w:rPr>
                <w:rFonts w:asciiTheme="minorHAnsi" w:eastAsiaTheme="minorHAnsi" w:hAnsiTheme="minorHAnsi" w:cs="System"/>
                <w:bCs/>
                <w:spacing w:val="2"/>
                <w:sz w:val="21"/>
                <w:szCs w:val="22"/>
                <w:lang w:eastAsia="en-US"/>
              </w:rPr>
              <w:t xml:space="preserve"> </w:t>
            </w:r>
            <w:r w:rsidRPr="00262F05">
              <w:rPr>
                <w:rFonts w:asciiTheme="minorHAnsi" w:eastAsiaTheme="minorHAnsi" w:hAnsiTheme="minorHAnsi" w:cs="System"/>
                <w:bCs/>
                <w:spacing w:val="2"/>
                <w:sz w:val="21"/>
                <w:szCs w:val="22"/>
                <w:lang w:eastAsia="en-US"/>
              </w:rPr>
              <w:t xml:space="preserve">der geplanten Aus-/Weiterbildung ist dem Gesundheitsamt, als Nachweis der erfolgreichen Absolvierung, </w:t>
            </w:r>
            <w:r w:rsidR="00C612C3">
              <w:rPr>
                <w:rFonts w:asciiTheme="minorHAnsi" w:eastAsiaTheme="minorHAnsi" w:hAnsiTheme="minorHAnsi" w:cs="System"/>
                <w:bCs/>
                <w:spacing w:val="2"/>
                <w:sz w:val="21"/>
                <w:szCs w:val="22"/>
                <w:lang w:eastAsia="en-US"/>
              </w:rPr>
              <w:t xml:space="preserve">erneut </w:t>
            </w:r>
            <w:r w:rsidRPr="00262F05">
              <w:rPr>
                <w:rFonts w:asciiTheme="minorHAnsi" w:eastAsiaTheme="minorHAnsi" w:hAnsiTheme="minorHAnsi" w:cs="System"/>
                <w:bCs/>
                <w:spacing w:val="2"/>
                <w:sz w:val="21"/>
                <w:szCs w:val="22"/>
                <w:lang w:eastAsia="en-US"/>
              </w:rPr>
              <w:t>eine Selbstdeklaration einzureichen.</w:t>
            </w:r>
          </w:p>
        </w:tc>
      </w:tr>
      <w:tr w:rsidR="00F57C5A" w:rsidRPr="00B26435" w14:paraId="550E3D72" w14:textId="77777777" w:rsidTr="00183609">
        <w:tc>
          <w:tcPr>
            <w:tcW w:w="4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427F19" w14:textId="77777777" w:rsidR="00F57C5A" w:rsidRPr="00B26435" w:rsidRDefault="00F57C5A" w:rsidP="007975A7">
            <w:pPr>
              <w:pStyle w:val="NurText"/>
              <w:tabs>
                <w:tab w:val="left" w:pos="426"/>
              </w:tabs>
              <w:spacing w:before="60" w:after="60"/>
              <w:ind w:left="34"/>
              <w:rPr>
                <w:sz w:val="21"/>
                <w:szCs w:val="21"/>
              </w:rPr>
            </w:pPr>
            <w:r w:rsidRPr="00B26435">
              <w:rPr>
                <w:b/>
                <w:bCs/>
                <w:sz w:val="21"/>
                <w:szCs w:val="21"/>
              </w:rPr>
              <w:t>Fachspezifische Berufserfahrung nach Berufsabschluss:</w:t>
            </w:r>
          </w:p>
        </w:tc>
        <w:tc>
          <w:tcPr>
            <w:tcW w:w="51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12A9F0" w14:textId="45853EF9" w:rsidR="00F57C5A" w:rsidRPr="00B26435" w:rsidRDefault="00E51F4B" w:rsidP="007975A7">
            <w:pPr>
              <w:pStyle w:val="NurText"/>
              <w:tabs>
                <w:tab w:val="left" w:pos="317"/>
              </w:tabs>
              <w:spacing w:before="60" w:after="0"/>
              <w:ind w:left="33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1674254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C5A" w:rsidRPr="00B26435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F57C5A" w:rsidRPr="00B26435">
              <w:rPr>
                <w:sz w:val="21"/>
                <w:szCs w:val="21"/>
              </w:rPr>
              <w:t xml:space="preserve"> 2 Jahre </w:t>
            </w:r>
            <w:r w:rsidR="00507AC3" w:rsidRPr="00B26435">
              <w:rPr>
                <w:sz w:val="21"/>
                <w:szCs w:val="21"/>
              </w:rPr>
              <w:t>(Vollzeittätigkeit)</w:t>
            </w:r>
            <w:r w:rsidR="00507AC3" w:rsidRPr="00B26435">
              <w:rPr>
                <w:rStyle w:val="Funotenzeichen"/>
                <w:sz w:val="21"/>
                <w:szCs w:val="21"/>
              </w:rPr>
              <w:footnoteReference w:id="3"/>
            </w:r>
          </w:p>
        </w:tc>
      </w:tr>
    </w:tbl>
    <w:p w14:paraId="70208FC7" w14:textId="49BAB81A" w:rsidR="00F57C5A" w:rsidRPr="00BF497F" w:rsidRDefault="00183609" w:rsidP="00F57C5A">
      <w:pPr>
        <w:pStyle w:val="NurText"/>
        <w:spacing w:line="240" w:lineRule="auto"/>
        <w:rPr>
          <w:b/>
          <w:szCs w:val="22"/>
        </w:rPr>
      </w:pPr>
      <w:r>
        <w:rPr>
          <w:b/>
          <w:szCs w:val="22"/>
        </w:rPr>
        <w:lastRenderedPageBreak/>
        <w:br/>
      </w:r>
      <w:r w:rsidR="00B26435">
        <w:rPr>
          <w:b/>
          <w:szCs w:val="22"/>
        </w:rPr>
        <w:t>Rechtsgültige Unterschrift(en)</w:t>
      </w:r>
      <w:r w:rsidR="00B26435">
        <w:rPr>
          <w:rStyle w:val="Funotenzeichen"/>
          <w:b/>
          <w:szCs w:val="22"/>
        </w:rPr>
        <w:footnoteReference w:id="4"/>
      </w:r>
      <w:r w:rsidR="00B26435">
        <w:rPr>
          <w:b/>
          <w:szCs w:val="22"/>
        </w:rPr>
        <w:t xml:space="preserve"> der </w:t>
      </w:r>
      <w:r w:rsidR="00F57C5A" w:rsidRPr="00BF497F">
        <w:rPr>
          <w:b/>
          <w:szCs w:val="22"/>
        </w:rPr>
        <w:t>Trägerschaft</w:t>
      </w:r>
    </w:p>
    <w:tbl>
      <w:tblPr>
        <w:tblW w:w="9556" w:type="dxa"/>
        <w:tblInd w:w="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0"/>
        <w:gridCol w:w="7016"/>
      </w:tblGrid>
      <w:tr w:rsidR="00F57C5A" w:rsidRPr="00B35D7C" w14:paraId="380E73C2" w14:textId="77777777" w:rsidTr="00B35D7C">
        <w:trPr>
          <w:trHeight w:val="454"/>
        </w:trPr>
        <w:tc>
          <w:tcPr>
            <w:tcW w:w="2540" w:type="dxa"/>
            <w:vAlign w:val="bottom"/>
          </w:tcPr>
          <w:p w14:paraId="2C38A7D3" w14:textId="3EBEA7E9" w:rsidR="00F57C5A" w:rsidRPr="00B35D7C" w:rsidRDefault="00B26435" w:rsidP="001B1853">
            <w:pPr>
              <w:pStyle w:val="NurText"/>
              <w:rPr>
                <w:sz w:val="21"/>
                <w:szCs w:val="21"/>
              </w:rPr>
            </w:pPr>
            <w:r w:rsidRPr="00B35D7C">
              <w:rPr>
                <w:sz w:val="21"/>
                <w:szCs w:val="21"/>
              </w:rPr>
              <w:t xml:space="preserve">Vorname, </w:t>
            </w:r>
            <w:r w:rsidR="00F57C5A" w:rsidRPr="00B35D7C">
              <w:rPr>
                <w:sz w:val="21"/>
                <w:szCs w:val="21"/>
              </w:rPr>
              <w:t>Name:</w:t>
            </w:r>
          </w:p>
        </w:tc>
        <w:tc>
          <w:tcPr>
            <w:tcW w:w="7016" w:type="dxa"/>
            <w:tcBorders>
              <w:bottom w:val="single" w:sz="4" w:space="0" w:color="auto"/>
            </w:tcBorders>
            <w:vAlign w:val="bottom"/>
          </w:tcPr>
          <w:p w14:paraId="148B1E19" w14:textId="77777777" w:rsidR="00F57C5A" w:rsidRPr="00B35D7C" w:rsidRDefault="00F57C5A" w:rsidP="001B1853">
            <w:pPr>
              <w:pStyle w:val="NurText"/>
              <w:rPr>
                <w:sz w:val="21"/>
                <w:szCs w:val="21"/>
              </w:rPr>
            </w:pPr>
            <w:r w:rsidRPr="00B35D7C">
              <w:rPr>
                <w:sz w:val="21"/>
                <w:szCs w:val="21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35D7C">
              <w:rPr>
                <w:sz w:val="21"/>
                <w:szCs w:val="21"/>
              </w:rPr>
              <w:instrText xml:space="preserve"> FORMTEXT </w:instrText>
            </w:r>
            <w:r w:rsidRPr="00B35D7C">
              <w:rPr>
                <w:sz w:val="21"/>
                <w:szCs w:val="21"/>
              </w:rPr>
            </w:r>
            <w:r w:rsidRPr="00B35D7C">
              <w:rPr>
                <w:sz w:val="21"/>
                <w:szCs w:val="21"/>
              </w:rPr>
              <w:fldChar w:fldCharType="separate"/>
            </w:r>
            <w:r w:rsidRPr="00B35D7C">
              <w:rPr>
                <w:sz w:val="21"/>
                <w:szCs w:val="21"/>
              </w:rPr>
              <w:t> </w:t>
            </w:r>
            <w:r w:rsidRPr="00B35D7C">
              <w:rPr>
                <w:sz w:val="21"/>
                <w:szCs w:val="21"/>
              </w:rPr>
              <w:t> </w:t>
            </w:r>
            <w:r w:rsidRPr="00B35D7C">
              <w:rPr>
                <w:sz w:val="21"/>
                <w:szCs w:val="21"/>
              </w:rPr>
              <w:t> </w:t>
            </w:r>
            <w:r w:rsidRPr="00B35D7C">
              <w:rPr>
                <w:sz w:val="21"/>
                <w:szCs w:val="21"/>
              </w:rPr>
              <w:t> </w:t>
            </w:r>
            <w:r w:rsidRPr="00B35D7C">
              <w:rPr>
                <w:sz w:val="21"/>
                <w:szCs w:val="21"/>
              </w:rPr>
              <w:t> </w:t>
            </w:r>
            <w:r w:rsidRPr="00B35D7C">
              <w:rPr>
                <w:sz w:val="21"/>
                <w:szCs w:val="21"/>
              </w:rPr>
              <w:fldChar w:fldCharType="end"/>
            </w:r>
          </w:p>
        </w:tc>
      </w:tr>
      <w:tr w:rsidR="00B26435" w:rsidRPr="00B35D7C" w14:paraId="57256457" w14:textId="77777777" w:rsidTr="00B35D7C">
        <w:trPr>
          <w:trHeight w:val="454"/>
        </w:trPr>
        <w:tc>
          <w:tcPr>
            <w:tcW w:w="2540" w:type="dxa"/>
            <w:vAlign w:val="bottom"/>
          </w:tcPr>
          <w:p w14:paraId="707C02E4" w14:textId="378B26F3" w:rsidR="00B26435" w:rsidRPr="00B35D7C" w:rsidRDefault="001B1853" w:rsidP="00B26435">
            <w:pPr>
              <w:pStyle w:val="NurText"/>
              <w:rPr>
                <w:sz w:val="21"/>
                <w:szCs w:val="21"/>
              </w:rPr>
            </w:pPr>
            <w:r w:rsidRPr="00B35D7C">
              <w:rPr>
                <w:sz w:val="21"/>
                <w:szCs w:val="21"/>
              </w:rPr>
              <w:t xml:space="preserve">(bei Kollektivunterschrift) </w:t>
            </w:r>
            <w:r w:rsidR="00B26435" w:rsidRPr="00B35D7C">
              <w:rPr>
                <w:sz w:val="21"/>
                <w:szCs w:val="21"/>
              </w:rPr>
              <w:t>Vorname, Name:</w:t>
            </w:r>
          </w:p>
        </w:tc>
        <w:tc>
          <w:tcPr>
            <w:tcW w:w="70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87DC90" w14:textId="77777777" w:rsidR="00B26435" w:rsidRPr="00B35D7C" w:rsidRDefault="00B26435" w:rsidP="00B26435">
            <w:pPr>
              <w:pStyle w:val="NurText"/>
              <w:rPr>
                <w:sz w:val="21"/>
                <w:szCs w:val="21"/>
              </w:rPr>
            </w:pPr>
            <w:r w:rsidRPr="00B35D7C">
              <w:rPr>
                <w:sz w:val="21"/>
                <w:szCs w:val="21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35D7C">
              <w:rPr>
                <w:sz w:val="21"/>
                <w:szCs w:val="21"/>
              </w:rPr>
              <w:instrText xml:space="preserve"> FORMTEXT </w:instrText>
            </w:r>
            <w:r w:rsidRPr="00B35D7C">
              <w:rPr>
                <w:sz w:val="21"/>
                <w:szCs w:val="21"/>
              </w:rPr>
            </w:r>
            <w:r w:rsidRPr="00B35D7C">
              <w:rPr>
                <w:sz w:val="21"/>
                <w:szCs w:val="21"/>
              </w:rPr>
              <w:fldChar w:fldCharType="separate"/>
            </w:r>
            <w:r w:rsidRPr="00B35D7C">
              <w:rPr>
                <w:sz w:val="21"/>
                <w:szCs w:val="21"/>
              </w:rPr>
              <w:t> </w:t>
            </w:r>
            <w:r w:rsidRPr="00B35D7C">
              <w:rPr>
                <w:sz w:val="21"/>
                <w:szCs w:val="21"/>
              </w:rPr>
              <w:t> </w:t>
            </w:r>
            <w:r w:rsidRPr="00B35D7C">
              <w:rPr>
                <w:sz w:val="21"/>
                <w:szCs w:val="21"/>
              </w:rPr>
              <w:t> </w:t>
            </w:r>
            <w:r w:rsidRPr="00B35D7C">
              <w:rPr>
                <w:sz w:val="21"/>
                <w:szCs w:val="21"/>
              </w:rPr>
              <w:t> </w:t>
            </w:r>
            <w:r w:rsidRPr="00B35D7C">
              <w:rPr>
                <w:sz w:val="21"/>
                <w:szCs w:val="21"/>
              </w:rPr>
              <w:t> </w:t>
            </w:r>
            <w:r w:rsidRPr="00B35D7C">
              <w:rPr>
                <w:sz w:val="21"/>
                <w:szCs w:val="21"/>
              </w:rPr>
              <w:fldChar w:fldCharType="end"/>
            </w:r>
          </w:p>
        </w:tc>
      </w:tr>
      <w:tr w:rsidR="00F57C5A" w:rsidRPr="00B35D7C" w14:paraId="02B76800" w14:textId="77777777" w:rsidTr="00B35D7C">
        <w:trPr>
          <w:trHeight w:val="397"/>
        </w:trPr>
        <w:tc>
          <w:tcPr>
            <w:tcW w:w="2540" w:type="dxa"/>
            <w:vAlign w:val="bottom"/>
          </w:tcPr>
          <w:p w14:paraId="1D7BA8AE" w14:textId="77777777" w:rsidR="00F57C5A" w:rsidRPr="00B35D7C" w:rsidRDefault="00F57C5A" w:rsidP="005633AD">
            <w:pPr>
              <w:pStyle w:val="NurText"/>
              <w:tabs>
                <w:tab w:val="left" w:pos="1560"/>
              </w:tabs>
              <w:spacing w:after="0"/>
              <w:rPr>
                <w:sz w:val="21"/>
                <w:szCs w:val="21"/>
              </w:rPr>
            </w:pPr>
            <w:r w:rsidRPr="00B35D7C">
              <w:rPr>
                <w:sz w:val="21"/>
                <w:szCs w:val="21"/>
              </w:rPr>
              <w:t>Ort, Datum:</w:t>
            </w:r>
          </w:p>
        </w:tc>
        <w:tc>
          <w:tcPr>
            <w:tcW w:w="70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02CE77" w14:textId="15430061" w:rsidR="00F57C5A" w:rsidRPr="00B35D7C" w:rsidRDefault="00B26435" w:rsidP="001B1853">
            <w:pPr>
              <w:pStyle w:val="NurText"/>
              <w:tabs>
                <w:tab w:val="left" w:pos="1560"/>
              </w:tabs>
              <w:spacing w:after="0"/>
              <w:rPr>
                <w:sz w:val="21"/>
                <w:szCs w:val="21"/>
              </w:rPr>
            </w:pPr>
            <w:r w:rsidRPr="00B35D7C">
              <w:rPr>
                <w:bCs/>
                <w:sz w:val="21"/>
                <w:szCs w:val="21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B35D7C">
              <w:rPr>
                <w:bCs/>
                <w:sz w:val="21"/>
                <w:szCs w:val="21"/>
              </w:rPr>
              <w:instrText xml:space="preserve"> FORMTEXT </w:instrText>
            </w:r>
            <w:r w:rsidRPr="00B35D7C">
              <w:rPr>
                <w:bCs/>
                <w:sz w:val="21"/>
                <w:szCs w:val="21"/>
              </w:rPr>
            </w:r>
            <w:r w:rsidRPr="00B35D7C">
              <w:rPr>
                <w:bCs/>
                <w:sz w:val="21"/>
                <w:szCs w:val="21"/>
              </w:rPr>
              <w:fldChar w:fldCharType="separate"/>
            </w:r>
            <w:r w:rsidRPr="00B35D7C">
              <w:rPr>
                <w:bCs/>
                <w:sz w:val="21"/>
                <w:szCs w:val="21"/>
              </w:rPr>
              <w:t> </w:t>
            </w:r>
            <w:r w:rsidRPr="00B35D7C">
              <w:rPr>
                <w:bCs/>
                <w:sz w:val="21"/>
                <w:szCs w:val="21"/>
              </w:rPr>
              <w:t> </w:t>
            </w:r>
            <w:r w:rsidRPr="00B35D7C">
              <w:rPr>
                <w:bCs/>
                <w:sz w:val="21"/>
                <w:szCs w:val="21"/>
              </w:rPr>
              <w:t> </w:t>
            </w:r>
            <w:r w:rsidRPr="00B35D7C">
              <w:rPr>
                <w:bCs/>
                <w:sz w:val="21"/>
                <w:szCs w:val="21"/>
              </w:rPr>
              <w:t> </w:t>
            </w:r>
            <w:r w:rsidRPr="00B35D7C">
              <w:rPr>
                <w:bCs/>
                <w:sz w:val="21"/>
                <w:szCs w:val="21"/>
              </w:rPr>
              <w:t> </w:t>
            </w:r>
            <w:r w:rsidRPr="00B35D7C">
              <w:rPr>
                <w:sz w:val="21"/>
                <w:szCs w:val="21"/>
              </w:rPr>
              <w:fldChar w:fldCharType="end"/>
            </w:r>
            <w:r w:rsidRPr="00B35D7C">
              <w:rPr>
                <w:sz w:val="21"/>
                <w:szCs w:val="21"/>
              </w:rPr>
              <w:t xml:space="preserve">, den </w:t>
            </w:r>
            <w:sdt>
              <w:sdtPr>
                <w:rPr>
                  <w:bCs/>
                  <w:sz w:val="21"/>
                  <w:szCs w:val="21"/>
                </w:rPr>
                <w:id w:val="-1013834267"/>
                <w:placeholder>
                  <w:docPart w:val="3C919FADB90A4809B9CE13B5241F3881"/>
                </w:placeholder>
                <w:showingPlcHdr/>
                <w:date>
                  <w:dateFormat w:val="d. MMMM 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F57C5A" w:rsidRPr="00B35D7C">
                  <w:rPr>
                    <w:bCs/>
                    <w:color w:val="A6A6A6" w:themeColor="background1" w:themeShade="A6"/>
                    <w:sz w:val="21"/>
                    <w:szCs w:val="21"/>
                  </w:rPr>
                  <w:t>Datum wählen</w:t>
                </w:r>
              </w:sdtContent>
            </w:sdt>
          </w:p>
        </w:tc>
      </w:tr>
      <w:tr w:rsidR="00F57C5A" w:rsidRPr="00B35D7C" w14:paraId="49E56D48" w14:textId="77777777" w:rsidTr="00B35D7C">
        <w:trPr>
          <w:trHeight w:val="397"/>
        </w:trPr>
        <w:tc>
          <w:tcPr>
            <w:tcW w:w="2540" w:type="dxa"/>
            <w:vAlign w:val="bottom"/>
          </w:tcPr>
          <w:p w14:paraId="798F67BF" w14:textId="77777777" w:rsidR="00F57C5A" w:rsidRPr="00B35D7C" w:rsidRDefault="00F57C5A" w:rsidP="005633AD">
            <w:pPr>
              <w:pStyle w:val="NurText"/>
              <w:tabs>
                <w:tab w:val="left" w:pos="1560"/>
              </w:tabs>
              <w:spacing w:after="0"/>
              <w:rPr>
                <w:sz w:val="21"/>
                <w:szCs w:val="21"/>
              </w:rPr>
            </w:pPr>
          </w:p>
          <w:p w14:paraId="511D8763" w14:textId="66738A59" w:rsidR="00510B4D" w:rsidRPr="00B35D7C" w:rsidRDefault="00510B4D" w:rsidP="005633AD">
            <w:pPr>
              <w:pStyle w:val="NurText"/>
              <w:tabs>
                <w:tab w:val="left" w:pos="1560"/>
              </w:tabs>
              <w:spacing w:after="0"/>
              <w:rPr>
                <w:sz w:val="21"/>
                <w:szCs w:val="21"/>
              </w:rPr>
            </w:pPr>
          </w:p>
        </w:tc>
        <w:tc>
          <w:tcPr>
            <w:tcW w:w="7016" w:type="dxa"/>
            <w:tcBorders>
              <w:top w:val="single" w:sz="4" w:space="0" w:color="auto"/>
            </w:tcBorders>
            <w:vAlign w:val="bottom"/>
          </w:tcPr>
          <w:p w14:paraId="74DFD46E" w14:textId="77777777" w:rsidR="00F57C5A" w:rsidRPr="00B35D7C" w:rsidRDefault="00F57C5A" w:rsidP="005633AD">
            <w:pPr>
              <w:pStyle w:val="NurText"/>
              <w:tabs>
                <w:tab w:val="left" w:pos="1560"/>
              </w:tabs>
              <w:spacing w:after="0"/>
              <w:rPr>
                <w:sz w:val="21"/>
                <w:szCs w:val="21"/>
              </w:rPr>
            </w:pPr>
          </w:p>
        </w:tc>
      </w:tr>
      <w:tr w:rsidR="00F57C5A" w:rsidRPr="00B35D7C" w14:paraId="5D8F0337" w14:textId="77777777" w:rsidTr="00B35D7C">
        <w:trPr>
          <w:trHeight w:val="397"/>
        </w:trPr>
        <w:tc>
          <w:tcPr>
            <w:tcW w:w="2540" w:type="dxa"/>
            <w:vAlign w:val="bottom"/>
          </w:tcPr>
          <w:p w14:paraId="019E3D99" w14:textId="031A3A64" w:rsidR="00F57C5A" w:rsidRPr="00B35D7C" w:rsidRDefault="00F57C5A" w:rsidP="005633AD">
            <w:pPr>
              <w:pStyle w:val="NurText"/>
              <w:tabs>
                <w:tab w:val="left" w:pos="1560"/>
              </w:tabs>
              <w:spacing w:after="0"/>
              <w:rPr>
                <w:sz w:val="21"/>
                <w:szCs w:val="21"/>
              </w:rPr>
            </w:pPr>
            <w:r w:rsidRPr="00B35D7C">
              <w:rPr>
                <w:sz w:val="21"/>
                <w:szCs w:val="21"/>
              </w:rPr>
              <w:t>Unterschrift</w:t>
            </w:r>
            <w:r w:rsidR="001B1853" w:rsidRPr="00B35D7C">
              <w:rPr>
                <w:sz w:val="21"/>
                <w:szCs w:val="21"/>
              </w:rPr>
              <w:t>(en)</w:t>
            </w:r>
            <w:r w:rsidRPr="00B35D7C">
              <w:rPr>
                <w:sz w:val="21"/>
                <w:szCs w:val="21"/>
              </w:rPr>
              <w:t>:</w:t>
            </w:r>
          </w:p>
        </w:tc>
        <w:tc>
          <w:tcPr>
            <w:tcW w:w="7016" w:type="dxa"/>
            <w:tcBorders>
              <w:bottom w:val="single" w:sz="4" w:space="0" w:color="auto"/>
            </w:tcBorders>
            <w:vAlign w:val="bottom"/>
          </w:tcPr>
          <w:p w14:paraId="2EADD346" w14:textId="57DD2E59" w:rsidR="00F57C5A" w:rsidRPr="00B35D7C" w:rsidRDefault="00F57C5A" w:rsidP="005633AD">
            <w:pPr>
              <w:pStyle w:val="NurText"/>
              <w:tabs>
                <w:tab w:val="left" w:pos="1560"/>
              </w:tabs>
              <w:spacing w:after="0"/>
              <w:rPr>
                <w:sz w:val="21"/>
                <w:szCs w:val="21"/>
              </w:rPr>
            </w:pPr>
          </w:p>
        </w:tc>
      </w:tr>
    </w:tbl>
    <w:p w14:paraId="527B31B4" w14:textId="5E94C543" w:rsidR="00F57C5A" w:rsidRDefault="00F57C5A" w:rsidP="00F57C5A">
      <w:pPr>
        <w:pStyle w:val="NurText"/>
        <w:tabs>
          <w:tab w:val="left" w:pos="1560"/>
        </w:tabs>
        <w:spacing w:line="240" w:lineRule="auto"/>
        <w:rPr>
          <w:sz w:val="20"/>
        </w:rPr>
      </w:pPr>
    </w:p>
    <w:p w14:paraId="3C0BC747" w14:textId="77777777" w:rsidR="00DA138A" w:rsidRDefault="00DA138A" w:rsidP="00DA138A"/>
    <w:p w14:paraId="0C60885D" w14:textId="37F19DBB" w:rsidR="003B11FB" w:rsidRDefault="003B11FB" w:rsidP="00DA138A">
      <w:r w:rsidRPr="003B11FB">
        <w:t xml:space="preserve">Bitte füllen Sie die </w:t>
      </w:r>
      <w:r w:rsidR="00DA138A">
        <w:t xml:space="preserve">Formularfelder </w:t>
      </w:r>
      <w:r w:rsidRPr="003B11FB">
        <w:t xml:space="preserve">vollständig aus und unterzeichnen Sie das Formular rechtsgültig. Scannen Sie das </w:t>
      </w:r>
      <w:r w:rsidR="00DA138A">
        <w:t xml:space="preserve">unterzeichnete </w:t>
      </w:r>
      <w:r w:rsidRPr="003B11FB">
        <w:t xml:space="preserve">Dokument und senden Sie es </w:t>
      </w:r>
      <w:r w:rsidR="002B18CC" w:rsidRPr="002B18CC">
        <w:t xml:space="preserve">zusammen mit dem aktualisierten </w:t>
      </w:r>
      <w:r w:rsidR="002B18CC" w:rsidRPr="002B18CC">
        <w:rPr>
          <w:b/>
        </w:rPr>
        <w:t>Organigramm</w:t>
      </w:r>
      <w:r w:rsidR="002B18CC" w:rsidRPr="002B18CC">
        <w:t xml:space="preserve"> Ihres Betriebes </w:t>
      </w:r>
      <w:r w:rsidRPr="003B11FB">
        <w:t xml:space="preserve">per Mail an </w:t>
      </w:r>
      <w:hyperlink r:id="rId19" w:history="1">
        <w:r w:rsidR="005D73EC" w:rsidRPr="00243BB7">
          <w:rPr>
            <w:rStyle w:val="Hyperlink"/>
          </w:rPr>
          <w:t>info.bewi.ga@be.ch</w:t>
        </w:r>
      </w:hyperlink>
      <w:r w:rsidR="005D73EC">
        <w:t xml:space="preserve"> </w:t>
      </w:r>
    </w:p>
    <w:p w14:paraId="7DE0F777" w14:textId="46DBD87D" w:rsidR="00DA138A" w:rsidRDefault="00DA138A" w:rsidP="00DA138A">
      <w:pPr>
        <w:pStyle w:val="berschrift1"/>
        <w:keepLines w:val="0"/>
        <w:spacing w:before="0" w:after="0"/>
        <w:rPr>
          <w:rFonts w:asciiTheme="minorHAnsi" w:eastAsiaTheme="minorHAnsi" w:hAnsiTheme="minorHAnsi" w:cs="System"/>
          <w:bCs/>
          <w:szCs w:val="22"/>
        </w:rPr>
      </w:pPr>
    </w:p>
    <w:p w14:paraId="7B0D0FB8" w14:textId="2F417DF2" w:rsidR="002164E9" w:rsidRDefault="002164E9" w:rsidP="002164E9">
      <w:r>
        <w:t>Bei Fragen wenden Sie sich bitte an:</w:t>
      </w:r>
    </w:p>
    <w:p w14:paraId="7E897092" w14:textId="77777777" w:rsidR="002164E9" w:rsidRPr="002164E9" w:rsidRDefault="002164E9" w:rsidP="002164E9"/>
    <w:p w14:paraId="6BB3D6A6" w14:textId="77777777" w:rsidR="00DA138A" w:rsidRPr="00DA138A" w:rsidRDefault="00DA138A" w:rsidP="00DA138A">
      <w:pPr>
        <w:pStyle w:val="berschrift1"/>
        <w:keepLines w:val="0"/>
        <w:spacing w:before="0" w:after="0"/>
        <w:rPr>
          <w:rFonts w:asciiTheme="minorHAnsi" w:eastAsiaTheme="minorHAnsi" w:hAnsiTheme="minorHAnsi" w:cs="System"/>
          <w:bCs/>
          <w:szCs w:val="22"/>
        </w:rPr>
      </w:pPr>
      <w:r w:rsidRPr="00DA138A">
        <w:rPr>
          <w:rFonts w:asciiTheme="minorHAnsi" w:eastAsiaTheme="minorHAnsi" w:hAnsiTheme="minorHAnsi" w:cs="System"/>
          <w:bCs/>
          <w:szCs w:val="22"/>
        </w:rPr>
        <w:t>Gesundheits-, Sozial- und Integrationsdirektion des Kantons Bern</w:t>
      </w:r>
    </w:p>
    <w:p w14:paraId="457EB55D" w14:textId="57E4483B" w:rsidR="00DA138A" w:rsidRPr="00DA138A" w:rsidRDefault="00DA138A" w:rsidP="00DA138A">
      <w:pPr>
        <w:pStyle w:val="berschrift1"/>
        <w:keepLines w:val="0"/>
        <w:spacing w:before="0" w:after="0"/>
        <w:rPr>
          <w:rFonts w:asciiTheme="minorHAnsi" w:eastAsiaTheme="minorHAnsi" w:hAnsiTheme="minorHAnsi" w:cs="System"/>
          <w:b w:val="0"/>
          <w:bCs/>
          <w:szCs w:val="22"/>
        </w:rPr>
      </w:pPr>
      <w:r w:rsidRPr="00DA138A">
        <w:rPr>
          <w:rFonts w:asciiTheme="minorHAnsi" w:eastAsiaTheme="minorHAnsi" w:hAnsiTheme="minorHAnsi" w:cs="System"/>
          <w:b w:val="0"/>
          <w:bCs/>
          <w:szCs w:val="22"/>
        </w:rPr>
        <w:t>Gesundheitsamt, Abteilung Aufsicht und Bewilligung</w:t>
      </w:r>
    </w:p>
    <w:p w14:paraId="76F49554" w14:textId="77777777" w:rsidR="00DA138A" w:rsidRPr="00DA138A" w:rsidRDefault="00DA138A" w:rsidP="00DA138A">
      <w:r w:rsidRPr="00DA138A">
        <w:t>Rathausgasse 1</w:t>
      </w:r>
    </w:p>
    <w:p w14:paraId="2900945E" w14:textId="3D260758" w:rsidR="00DA138A" w:rsidRPr="00DA138A" w:rsidRDefault="00DA138A" w:rsidP="00DA138A">
      <w:r w:rsidRPr="00DA138A">
        <w:t>Postfach</w:t>
      </w:r>
    </w:p>
    <w:p w14:paraId="16489CFD" w14:textId="77777777" w:rsidR="00DA138A" w:rsidRPr="00DA138A" w:rsidRDefault="00DA138A" w:rsidP="00DA138A">
      <w:r w:rsidRPr="00DA138A">
        <w:t>3000 Bern 8</w:t>
      </w:r>
    </w:p>
    <w:p w14:paraId="7ABB4A48" w14:textId="36050B20" w:rsidR="00DA138A" w:rsidRPr="00243BB7" w:rsidRDefault="00E51F4B" w:rsidP="00DA138A">
      <w:pPr>
        <w:rPr>
          <w:rStyle w:val="Hyperlink"/>
        </w:rPr>
      </w:pPr>
      <w:hyperlink r:id="rId20" w:history="1">
        <w:r w:rsidR="00DA138A" w:rsidRPr="00243BB7">
          <w:rPr>
            <w:rStyle w:val="Hyperlink"/>
          </w:rPr>
          <w:t>info.bewi.ga@be.ch</w:t>
        </w:r>
      </w:hyperlink>
      <w:r w:rsidR="00DA138A" w:rsidRPr="00243BB7">
        <w:rPr>
          <w:rStyle w:val="Hyperlink"/>
        </w:rPr>
        <w:t xml:space="preserve"> </w:t>
      </w:r>
    </w:p>
    <w:p w14:paraId="7E1DAB15" w14:textId="77777777" w:rsidR="00DA138A" w:rsidRPr="00DA138A" w:rsidRDefault="00DA138A" w:rsidP="00DA138A">
      <w:pPr>
        <w:pStyle w:val="Datum"/>
        <w:spacing w:before="0" w:after="0"/>
      </w:pPr>
      <w:r w:rsidRPr="00DA138A">
        <w:t>Telefon: 031 636 43 86</w:t>
      </w:r>
    </w:p>
    <w:sectPr w:rsidR="00DA138A" w:rsidRPr="00DA138A" w:rsidSect="00D119D4">
      <w:headerReference w:type="default" r:id="rId21"/>
      <w:type w:val="continuous"/>
      <w:pgSz w:w="11906" w:h="16838" w:code="9"/>
      <w:pgMar w:top="1707" w:right="849" w:bottom="851" w:left="1361" w:header="482" w:footer="454" w:gutter="0"/>
      <w:cols w:space="22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8FD314" w14:textId="77777777" w:rsidR="00F57C5A" w:rsidRPr="00F57C5A" w:rsidRDefault="00F57C5A">
      <w:r w:rsidRPr="00F57C5A">
        <w:separator/>
      </w:r>
    </w:p>
  </w:endnote>
  <w:endnote w:type="continuationSeparator" w:id="0">
    <w:p w14:paraId="15E4702A" w14:textId="77777777" w:rsidR="00F57C5A" w:rsidRPr="00F57C5A" w:rsidRDefault="00F57C5A">
      <w:r w:rsidRPr="00F57C5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CDA9B" w14:textId="77777777" w:rsidR="00F57C5A" w:rsidRPr="00F57C5A" w:rsidRDefault="00F57C5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827488" w:rsidRPr="00F57C5A" w14:paraId="7563362A" w14:textId="77777777" w:rsidTr="00A91C91">
      <w:tc>
        <w:tcPr>
          <w:tcW w:w="7938" w:type="dxa"/>
        </w:tcPr>
        <w:p w14:paraId="37F1DBD3" w14:textId="2F9092C7" w:rsidR="00827488" w:rsidRPr="00F57C5A" w:rsidRDefault="00827488" w:rsidP="00827488">
          <w:pPr>
            <w:pStyle w:val="Fuzeile"/>
          </w:pPr>
          <w:r w:rsidRPr="00F57C5A">
            <w:fldChar w:fldCharType="begin"/>
          </w:r>
          <w:r w:rsidRPr="00F57C5A">
            <w:instrText xml:space="preserve"> IF </w:instrText>
          </w:r>
          <w:r w:rsidR="00E51F4B">
            <w:fldChar w:fldCharType="begin"/>
          </w:r>
          <w:r w:rsidR="00E51F4B">
            <w:instrText xml:space="preserve"> DOCPROPERTY  CustomField.pfad  \* MERGEFORMAT </w:instrText>
          </w:r>
          <w:r w:rsidR="00E51F4B">
            <w:fldChar w:fldCharType="separate"/>
          </w:r>
          <w:r w:rsidR="00F57C5A" w:rsidRPr="00F57C5A">
            <w:rPr>
              <w:b/>
              <w:bCs w:val="0"/>
            </w:rPr>
            <w:instrText>Selbstdeklaration Fachleitung für Heime und Spitex</w:instrText>
          </w:r>
          <w:r w:rsidR="00F57C5A" w:rsidRPr="00F57C5A">
            <w:instrText>_Organisationen</w:instrText>
          </w:r>
          <w:r w:rsidR="00E51F4B">
            <w:fldChar w:fldCharType="end"/>
          </w:r>
          <w:r w:rsidRPr="00F57C5A">
            <w:instrText>="Nur Dateiname" "</w:instrText>
          </w:r>
          <w:r w:rsidRPr="00F57C5A">
            <w:rPr>
              <w:noProof/>
            </w:rPr>
            <w:fldChar w:fldCharType="begin"/>
          </w:r>
          <w:r w:rsidRPr="00F57C5A">
            <w:rPr>
              <w:noProof/>
            </w:rPr>
            <w:instrText xml:space="preserve"> FILENAME   \* MERGEFORMAT \&lt;OawJumpToField value=0/&gt;</w:instrText>
          </w:r>
          <w:r w:rsidRPr="00F57C5A">
            <w:rPr>
              <w:noProof/>
            </w:rPr>
            <w:fldChar w:fldCharType="separate"/>
          </w:r>
          <w:r w:rsidRPr="00F57C5A">
            <w:rPr>
              <w:noProof/>
            </w:rPr>
            <w:instrText>Templ.dot</w:instrText>
          </w:r>
          <w:r w:rsidRPr="00F57C5A">
            <w:rPr>
              <w:noProof/>
            </w:rPr>
            <w:fldChar w:fldCharType="end"/>
          </w:r>
          <w:r w:rsidRPr="00F57C5A">
            <w:instrText>" "" \* MERGEFORMAT \&lt;OawJumpToField value=0/&gt;</w:instrText>
          </w:r>
          <w:r w:rsidRPr="00F57C5A">
            <w:fldChar w:fldCharType="end"/>
          </w:r>
          <w:r w:rsidRPr="00F57C5A">
            <w:fldChar w:fldCharType="begin"/>
          </w:r>
          <w:r w:rsidRPr="00F57C5A">
            <w:instrText xml:space="preserve"> IF </w:instrText>
          </w:r>
          <w:r w:rsidR="00E51F4B">
            <w:fldChar w:fldCharType="begin"/>
          </w:r>
          <w:r w:rsidR="00E51F4B">
            <w:instrText xml:space="preserve"> DOCPROPERTY  CustomField.pfad  \* MERGEFORMAT </w:instrText>
          </w:r>
          <w:r w:rsidR="00E51F4B">
            <w:fldChar w:fldCharType="separate"/>
          </w:r>
          <w:r w:rsidR="00F57C5A" w:rsidRPr="00F57C5A">
            <w:rPr>
              <w:b/>
              <w:bCs w:val="0"/>
            </w:rPr>
            <w:instrText>Selbstdeklaration Fachleitung für Heime und Spitex</w:instrText>
          </w:r>
          <w:r w:rsidR="00F57C5A" w:rsidRPr="00F57C5A">
            <w:instrText>_Organisationen</w:instrText>
          </w:r>
          <w:r w:rsidR="00E51F4B">
            <w:fldChar w:fldCharType="end"/>
          </w:r>
          <w:r w:rsidRPr="00F57C5A">
            <w:instrText>="Pfad und Dateiname" "</w:instrText>
          </w:r>
          <w:r w:rsidRPr="00F57C5A">
            <w:rPr>
              <w:noProof/>
            </w:rPr>
            <w:fldChar w:fldCharType="begin"/>
          </w:r>
          <w:r w:rsidRPr="00F57C5A">
            <w:rPr>
              <w:noProof/>
            </w:rPr>
            <w:instrText xml:space="preserve"> FILENAME </w:instrText>
          </w:r>
          <w:r w:rsidR="00F5408D" w:rsidRPr="00F57C5A">
            <w:rPr>
              <w:noProof/>
            </w:rPr>
            <w:instrText xml:space="preserve"> </w:instrText>
          </w:r>
          <w:r w:rsidR="00530364" w:rsidRPr="00F57C5A">
            <w:rPr>
              <w:noProof/>
            </w:rPr>
            <w:instrText>\p</w:instrText>
          </w:r>
          <w:r w:rsidR="00F5408D" w:rsidRPr="00F57C5A">
            <w:rPr>
              <w:noProof/>
            </w:rPr>
            <w:instrText xml:space="preserve"> </w:instrText>
          </w:r>
          <w:r w:rsidRPr="00F57C5A">
            <w:rPr>
              <w:noProof/>
            </w:rPr>
            <w:instrText xml:space="preserve"> \* MERGEFORMAT \&lt;OawJumpToField value=0/&gt;</w:instrText>
          </w:r>
          <w:r w:rsidRPr="00F57C5A">
            <w:rPr>
              <w:noProof/>
            </w:rPr>
            <w:fldChar w:fldCharType="separate"/>
          </w:r>
          <w:r w:rsidRPr="00F57C5A">
            <w:rPr>
              <w:noProof/>
            </w:rPr>
            <w:instrText>Templ.dot</w:instrText>
          </w:r>
          <w:r w:rsidRPr="00F57C5A">
            <w:rPr>
              <w:noProof/>
            </w:rPr>
            <w:fldChar w:fldCharType="end"/>
          </w:r>
          <w:r w:rsidRPr="00F57C5A">
            <w:instrText>" "" \* MERGEFORMAT \&lt;OawJumpToField value=0/&gt;</w:instrText>
          </w:r>
          <w:r w:rsidRPr="00F57C5A">
            <w:fldChar w:fldCharType="end"/>
          </w:r>
          <w:r w:rsidRPr="00F57C5A">
            <w:fldChar w:fldCharType="begin"/>
          </w:r>
          <w:r w:rsidRPr="00F57C5A">
            <w:instrText xml:space="preserve"> IF </w:instrText>
          </w:r>
          <w:r w:rsidR="00E51F4B">
            <w:fldChar w:fldCharType="begin"/>
          </w:r>
          <w:r w:rsidR="00E51F4B">
            <w:instrText xml:space="preserve"> DOCPROPERTY  CustomField.pfad  \* MERGEFORMAT </w:instrText>
          </w:r>
          <w:r w:rsidR="00E51F4B">
            <w:fldChar w:fldCharType="separate"/>
          </w:r>
          <w:r w:rsidR="00F57C5A" w:rsidRPr="00F57C5A">
            <w:rPr>
              <w:b/>
              <w:bCs w:val="0"/>
            </w:rPr>
            <w:instrText>Selbstdeklaration Fachleitung für Heime und Spitex</w:instrText>
          </w:r>
          <w:r w:rsidR="00F57C5A" w:rsidRPr="00F57C5A">
            <w:instrText>_Organisationen</w:instrText>
          </w:r>
          <w:r w:rsidR="00E51F4B">
            <w:fldChar w:fldCharType="end"/>
          </w:r>
          <w:r w:rsidRPr="00F57C5A">
            <w:instrText>="Nom du document" "</w:instrText>
          </w:r>
          <w:r w:rsidRPr="00F57C5A">
            <w:rPr>
              <w:noProof/>
            </w:rPr>
            <w:fldChar w:fldCharType="begin"/>
          </w:r>
          <w:r w:rsidRPr="00F57C5A">
            <w:rPr>
              <w:noProof/>
            </w:rPr>
            <w:instrText xml:space="preserve"> FILENAME  \* MERGEFORMAT \&lt;OawJumpToField value=0/&gt;</w:instrText>
          </w:r>
          <w:r w:rsidRPr="00F57C5A">
            <w:rPr>
              <w:noProof/>
            </w:rPr>
            <w:fldChar w:fldCharType="separate"/>
          </w:r>
          <w:r w:rsidRPr="00F57C5A">
            <w:rPr>
              <w:noProof/>
            </w:rPr>
            <w:instrText>Templ.dot</w:instrText>
          </w:r>
          <w:r w:rsidRPr="00F57C5A">
            <w:rPr>
              <w:noProof/>
            </w:rPr>
            <w:fldChar w:fldCharType="end"/>
          </w:r>
          <w:r w:rsidRPr="00F57C5A">
            <w:instrText>" "" \* MERGEFORMAT \&lt;OawJumpToField value=0/&gt;</w:instrText>
          </w:r>
          <w:r w:rsidRPr="00F57C5A">
            <w:fldChar w:fldCharType="end"/>
          </w:r>
          <w:r w:rsidRPr="00F57C5A">
            <w:fldChar w:fldCharType="begin"/>
          </w:r>
          <w:r w:rsidRPr="00F57C5A">
            <w:instrText xml:space="preserve"> IF </w:instrText>
          </w:r>
          <w:r w:rsidR="00E51F4B">
            <w:fldChar w:fldCharType="begin"/>
          </w:r>
          <w:r w:rsidR="00E51F4B">
            <w:instrText xml:space="preserve"> DOCPROPERTY  CustomField.pfad  \* MERGEFORMAT </w:instrText>
          </w:r>
          <w:r w:rsidR="00E51F4B">
            <w:fldChar w:fldCharType="separate"/>
          </w:r>
          <w:r w:rsidR="00F57C5A" w:rsidRPr="00F57C5A">
            <w:rPr>
              <w:b/>
              <w:bCs w:val="0"/>
            </w:rPr>
            <w:instrText>Selbstdeklaration Fachleitung für Heime und Spitex</w:instrText>
          </w:r>
          <w:r w:rsidR="00F57C5A" w:rsidRPr="00F57C5A">
            <w:instrText>_Organisationen</w:instrText>
          </w:r>
          <w:r w:rsidR="00E51F4B">
            <w:fldChar w:fldCharType="end"/>
          </w:r>
          <w:r w:rsidRPr="00F57C5A">
            <w:instrText>="Chemin et nom du document" "</w:instrText>
          </w:r>
          <w:r w:rsidRPr="00F57C5A">
            <w:rPr>
              <w:noProof/>
            </w:rPr>
            <w:fldChar w:fldCharType="begin"/>
          </w:r>
          <w:r w:rsidRPr="00F57C5A">
            <w:rPr>
              <w:noProof/>
            </w:rPr>
            <w:instrText xml:space="preserve"> FILENAME</w:instrText>
          </w:r>
          <w:r w:rsidR="00D36551" w:rsidRPr="00F57C5A">
            <w:rPr>
              <w:noProof/>
            </w:rPr>
            <w:instrText xml:space="preserve">  \p </w:instrText>
          </w:r>
          <w:r w:rsidRPr="00F57C5A">
            <w:rPr>
              <w:noProof/>
            </w:rPr>
            <w:instrText xml:space="preserve"> \* MERGEFORMAT \&lt;OawJumpToField value=0/&gt;</w:instrText>
          </w:r>
          <w:r w:rsidRPr="00F57C5A">
            <w:rPr>
              <w:noProof/>
            </w:rPr>
            <w:fldChar w:fldCharType="separate"/>
          </w:r>
          <w:r w:rsidRPr="00F57C5A">
            <w:rPr>
              <w:noProof/>
            </w:rPr>
            <w:instrText>Templ.dot</w:instrText>
          </w:r>
          <w:r w:rsidRPr="00F57C5A">
            <w:rPr>
              <w:noProof/>
            </w:rPr>
            <w:fldChar w:fldCharType="end"/>
          </w:r>
          <w:r w:rsidRPr="00F57C5A">
            <w:instrText>" "" \* MERGEFORMAT \&lt;OawJumpToField value=0/&gt;</w:instrText>
          </w:r>
          <w:r w:rsidRPr="00F57C5A">
            <w:fldChar w:fldCharType="end"/>
          </w:r>
        </w:p>
      </w:tc>
      <w:tc>
        <w:tcPr>
          <w:tcW w:w="2030" w:type="dxa"/>
        </w:tcPr>
        <w:p w14:paraId="548B0C49" w14:textId="4885F5A8" w:rsidR="00827488" w:rsidRPr="00F57C5A" w:rsidRDefault="00827488" w:rsidP="00827488">
          <w:pPr>
            <w:pStyle w:val="Fuzeile"/>
            <w:jc w:val="right"/>
          </w:pPr>
          <w:r w:rsidRPr="00F57C5A">
            <w:fldChar w:fldCharType="begin"/>
          </w:r>
          <w:r w:rsidRPr="00F57C5A">
            <w:instrText xml:space="preserve"> PAGE  \* Arabic  \* MERGEFORMAT </w:instrText>
          </w:r>
          <w:r w:rsidRPr="00F57C5A">
            <w:fldChar w:fldCharType="separate"/>
          </w:r>
          <w:r w:rsidR="00E51F4B">
            <w:rPr>
              <w:noProof/>
            </w:rPr>
            <w:t>1</w:t>
          </w:r>
          <w:r w:rsidRPr="00F57C5A">
            <w:fldChar w:fldCharType="end"/>
          </w:r>
          <w:r w:rsidRPr="00F57C5A">
            <w:t>/</w:t>
          </w:r>
          <w:r w:rsidR="00E51F4B">
            <w:fldChar w:fldCharType="begin"/>
          </w:r>
          <w:r w:rsidR="00E51F4B">
            <w:instrText xml:space="preserve"> NUMPAGES  \* Arabic  \* MERGEFORMAT </w:instrText>
          </w:r>
          <w:r w:rsidR="00E51F4B">
            <w:fldChar w:fldCharType="separate"/>
          </w:r>
          <w:r w:rsidR="00E51F4B">
            <w:rPr>
              <w:noProof/>
            </w:rPr>
            <w:t>2</w:t>
          </w:r>
          <w:r w:rsidR="00E51F4B">
            <w:rPr>
              <w:noProof/>
            </w:rPr>
            <w:fldChar w:fldCharType="end"/>
          </w:r>
        </w:p>
      </w:tc>
    </w:tr>
  </w:tbl>
  <w:p w14:paraId="7A21EDCE" w14:textId="77777777" w:rsidR="00EC10BB" w:rsidRPr="00F57C5A" w:rsidRDefault="00EC10BB" w:rsidP="003E7A3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5D79DB" w:rsidRPr="00F57C5A" w14:paraId="694C546F" w14:textId="77777777" w:rsidTr="00A91C91">
      <w:tc>
        <w:tcPr>
          <w:tcW w:w="7938" w:type="dxa"/>
        </w:tcPr>
        <w:p w14:paraId="66B5FE88" w14:textId="77777777" w:rsidR="005D79DB" w:rsidRPr="00F57C5A" w:rsidRDefault="00EE38C9" w:rsidP="005D79DB">
          <w:pPr>
            <w:pStyle w:val="Fuzeile"/>
          </w:pPr>
          <w:r w:rsidRPr="00F57C5A">
            <w:fldChar w:fldCharType="begin"/>
          </w:r>
          <w:r w:rsidRPr="00F57C5A">
            <w:instrText xml:space="preserve"> IF </w:instrText>
          </w:r>
          <w:r w:rsidR="00E51F4B">
            <w:fldChar w:fldCharType="begin"/>
          </w:r>
          <w:r w:rsidR="00E51F4B">
            <w:instrText xml:space="preserve"> DOCPROPERTY  CustomField.pfad  \* MERGEFORMAT </w:instrText>
          </w:r>
          <w:r w:rsidR="00E51F4B">
            <w:fldChar w:fldCharType="separate"/>
          </w:r>
          <w:r w:rsidR="00F57C5A" w:rsidRPr="00F57C5A">
            <w:rPr>
              <w:b/>
              <w:bCs w:val="0"/>
            </w:rPr>
            <w:instrText>Selbstdeklaration Fachleitung für Heime und Spitex</w:instrText>
          </w:r>
          <w:r w:rsidR="00F57C5A" w:rsidRPr="00F57C5A">
            <w:instrText>_Organisationen</w:instrText>
          </w:r>
          <w:r w:rsidR="00E51F4B">
            <w:fldChar w:fldCharType="end"/>
          </w:r>
          <w:r w:rsidRPr="00F57C5A">
            <w:instrText>="Nur Dateiname" "</w:instrText>
          </w:r>
          <w:r w:rsidRPr="00F57C5A">
            <w:rPr>
              <w:noProof/>
            </w:rPr>
            <w:fldChar w:fldCharType="begin"/>
          </w:r>
          <w:r w:rsidRPr="00F57C5A">
            <w:rPr>
              <w:noProof/>
            </w:rPr>
            <w:instrText xml:space="preserve"> FILENAME   \* MERGEFORMAT \&lt;OawJumpToField value=0/&gt;</w:instrText>
          </w:r>
          <w:r w:rsidRPr="00F57C5A">
            <w:rPr>
              <w:noProof/>
            </w:rPr>
            <w:fldChar w:fldCharType="separate"/>
          </w:r>
          <w:r w:rsidRPr="00F57C5A">
            <w:rPr>
              <w:noProof/>
            </w:rPr>
            <w:instrText>Templ.dot</w:instrText>
          </w:r>
          <w:r w:rsidRPr="00F57C5A">
            <w:rPr>
              <w:noProof/>
            </w:rPr>
            <w:fldChar w:fldCharType="end"/>
          </w:r>
          <w:r w:rsidRPr="00F57C5A">
            <w:instrText>" "" \* MERGEFORMAT \&lt;OawJumpToField value=0/&gt;</w:instrText>
          </w:r>
          <w:r w:rsidRPr="00F57C5A">
            <w:fldChar w:fldCharType="end"/>
          </w:r>
          <w:r w:rsidRPr="00F57C5A">
            <w:fldChar w:fldCharType="begin"/>
          </w:r>
          <w:r w:rsidRPr="00F57C5A">
            <w:instrText xml:space="preserve"> IF </w:instrText>
          </w:r>
          <w:r w:rsidR="00E51F4B">
            <w:fldChar w:fldCharType="begin"/>
          </w:r>
          <w:r w:rsidR="00E51F4B">
            <w:instrText xml:space="preserve"> DOCPR</w:instrText>
          </w:r>
          <w:r w:rsidR="00E51F4B">
            <w:instrText xml:space="preserve">OPERTY  CustomField.pfad  \* MERGEFORMAT </w:instrText>
          </w:r>
          <w:r w:rsidR="00E51F4B">
            <w:fldChar w:fldCharType="separate"/>
          </w:r>
          <w:r w:rsidR="00F57C5A" w:rsidRPr="00F57C5A">
            <w:rPr>
              <w:b/>
              <w:bCs w:val="0"/>
            </w:rPr>
            <w:instrText>Selbstdeklaration Fachleitung für Heime und Spitex</w:instrText>
          </w:r>
          <w:r w:rsidR="00F57C5A" w:rsidRPr="00F57C5A">
            <w:instrText>_Organisationen</w:instrText>
          </w:r>
          <w:r w:rsidR="00E51F4B">
            <w:fldChar w:fldCharType="end"/>
          </w:r>
          <w:r w:rsidRPr="00F57C5A">
            <w:instrText>="Pfad und Dateiname" "</w:instrText>
          </w:r>
          <w:r w:rsidRPr="00F57C5A">
            <w:rPr>
              <w:noProof/>
            </w:rPr>
            <w:fldChar w:fldCharType="begin"/>
          </w:r>
          <w:r w:rsidRPr="00F57C5A">
            <w:rPr>
              <w:noProof/>
            </w:rPr>
            <w:instrText xml:space="preserve"> FILENAME</w:instrText>
          </w:r>
          <w:r w:rsidR="00F5408D" w:rsidRPr="00F57C5A">
            <w:rPr>
              <w:noProof/>
            </w:rPr>
            <w:instrText xml:space="preserve"> </w:instrText>
          </w:r>
          <w:r w:rsidRPr="00F57C5A">
            <w:rPr>
              <w:noProof/>
            </w:rPr>
            <w:instrText xml:space="preserve"> </w:instrText>
          </w:r>
          <w:r w:rsidR="00530364" w:rsidRPr="00F57C5A">
            <w:rPr>
              <w:noProof/>
            </w:rPr>
            <w:instrText>\p</w:instrText>
          </w:r>
          <w:r w:rsidRPr="00F57C5A">
            <w:rPr>
              <w:noProof/>
            </w:rPr>
            <w:instrText xml:space="preserve"> </w:instrText>
          </w:r>
          <w:r w:rsidR="00F5408D" w:rsidRPr="00F57C5A">
            <w:rPr>
              <w:noProof/>
            </w:rPr>
            <w:instrText xml:space="preserve"> </w:instrText>
          </w:r>
          <w:r w:rsidRPr="00F57C5A">
            <w:rPr>
              <w:noProof/>
            </w:rPr>
            <w:instrText>\* MERGEFORMAT \&lt;OawJumpToField value=0/&gt;</w:instrText>
          </w:r>
          <w:r w:rsidRPr="00F57C5A">
            <w:rPr>
              <w:noProof/>
            </w:rPr>
            <w:fldChar w:fldCharType="separate"/>
          </w:r>
          <w:r w:rsidRPr="00F57C5A">
            <w:rPr>
              <w:noProof/>
            </w:rPr>
            <w:instrText>Templ.dot</w:instrText>
          </w:r>
          <w:r w:rsidRPr="00F57C5A">
            <w:rPr>
              <w:noProof/>
            </w:rPr>
            <w:fldChar w:fldCharType="end"/>
          </w:r>
          <w:r w:rsidRPr="00F57C5A">
            <w:instrText>" "" \* MERGEFORMAT \&lt;OawJumpToField value=0/&gt;</w:instrText>
          </w:r>
          <w:r w:rsidRPr="00F57C5A">
            <w:fldChar w:fldCharType="end"/>
          </w:r>
          <w:r w:rsidRPr="00F57C5A">
            <w:fldChar w:fldCharType="begin"/>
          </w:r>
          <w:r w:rsidRPr="00F57C5A">
            <w:instrText xml:space="preserve"> IF </w:instrText>
          </w:r>
          <w:r w:rsidR="00E51F4B">
            <w:fldChar w:fldCharType="begin"/>
          </w:r>
          <w:r w:rsidR="00E51F4B">
            <w:instrText xml:space="preserve"> DOCPROPERTY  CustomField.pfad  \* MERGEFORMAT </w:instrText>
          </w:r>
          <w:r w:rsidR="00E51F4B">
            <w:fldChar w:fldCharType="separate"/>
          </w:r>
          <w:r w:rsidR="00F57C5A" w:rsidRPr="00F57C5A">
            <w:rPr>
              <w:b/>
              <w:bCs w:val="0"/>
            </w:rPr>
            <w:instrText>Selbstdeklaration Fachleitung für Heime und Spitex</w:instrText>
          </w:r>
          <w:r w:rsidR="00F57C5A" w:rsidRPr="00F57C5A">
            <w:instrText>_Organisationen</w:instrText>
          </w:r>
          <w:r w:rsidR="00E51F4B">
            <w:fldChar w:fldCharType="end"/>
          </w:r>
          <w:r w:rsidRPr="00F57C5A">
            <w:instrText>="Nom du document" "</w:instrText>
          </w:r>
          <w:r w:rsidRPr="00F57C5A">
            <w:rPr>
              <w:noProof/>
            </w:rPr>
            <w:fldChar w:fldCharType="begin"/>
          </w:r>
          <w:r w:rsidRPr="00F57C5A">
            <w:rPr>
              <w:noProof/>
            </w:rPr>
            <w:instrText xml:space="preserve"> FILENAME  \* MERGEFORMAT \&lt;OawJumpToField value=0/&gt;</w:instrText>
          </w:r>
          <w:r w:rsidRPr="00F57C5A">
            <w:rPr>
              <w:noProof/>
            </w:rPr>
            <w:fldChar w:fldCharType="separate"/>
          </w:r>
          <w:r w:rsidRPr="00F57C5A">
            <w:rPr>
              <w:noProof/>
            </w:rPr>
            <w:instrText>Templ.dot</w:instrText>
          </w:r>
          <w:r w:rsidRPr="00F57C5A">
            <w:rPr>
              <w:noProof/>
            </w:rPr>
            <w:fldChar w:fldCharType="end"/>
          </w:r>
          <w:r w:rsidRPr="00F57C5A">
            <w:instrText>" "" \* MERGEFORMAT \&lt;OawJumpToField value=0/&gt;</w:instrText>
          </w:r>
          <w:r w:rsidRPr="00F57C5A">
            <w:fldChar w:fldCharType="end"/>
          </w:r>
          <w:r w:rsidRPr="00F57C5A">
            <w:fldChar w:fldCharType="begin"/>
          </w:r>
          <w:r w:rsidRPr="00F57C5A">
            <w:instrText xml:space="preserve"> IF </w:instrText>
          </w:r>
          <w:r w:rsidR="00E51F4B">
            <w:fldChar w:fldCharType="begin"/>
          </w:r>
          <w:r w:rsidR="00E51F4B">
            <w:instrText xml:space="preserve"> DOCP</w:instrText>
          </w:r>
          <w:r w:rsidR="00E51F4B">
            <w:instrText xml:space="preserve">ROPERTY  CustomField.pfad  \* MERGEFORMAT </w:instrText>
          </w:r>
          <w:r w:rsidR="00E51F4B">
            <w:fldChar w:fldCharType="separate"/>
          </w:r>
          <w:r w:rsidR="00F57C5A" w:rsidRPr="00F57C5A">
            <w:rPr>
              <w:b/>
              <w:bCs w:val="0"/>
            </w:rPr>
            <w:instrText>Selbstdeklaration Fachleitung für Heime und Spitex</w:instrText>
          </w:r>
          <w:r w:rsidR="00F57C5A" w:rsidRPr="00F57C5A">
            <w:instrText>_Organisationen</w:instrText>
          </w:r>
          <w:r w:rsidR="00E51F4B">
            <w:fldChar w:fldCharType="end"/>
          </w:r>
          <w:r w:rsidRPr="00F57C5A">
            <w:instrText>="Chemin et nom du document" "</w:instrText>
          </w:r>
          <w:r w:rsidRPr="00F57C5A">
            <w:rPr>
              <w:noProof/>
            </w:rPr>
            <w:fldChar w:fldCharType="begin"/>
          </w:r>
          <w:r w:rsidRPr="00F57C5A">
            <w:rPr>
              <w:noProof/>
            </w:rPr>
            <w:instrText xml:space="preserve"> FILENAME</w:instrText>
          </w:r>
          <w:r w:rsidR="008F3E24" w:rsidRPr="00F57C5A">
            <w:rPr>
              <w:noProof/>
            </w:rPr>
            <w:instrText xml:space="preserve">  \p </w:instrText>
          </w:r>
          <w:r w:rsidRPr="00F57C5A">
            <w:rPr>
              <w:noProof/>
            </w:rPr>
            <w:instrText xml:space="preserve"> \* MERGEFORMAT \&lt;OawJumpToField value=0/&gt;</w:instrText>
          </w:r>
          <w:r w:rsidRPr="00F57C5A">
            <w:rPr>
              <w:noProof/>
            </w:rPr>
            <w:fldChar w:fldCharType="separate"/>
          </w:r>
          <w:r w:rsidRPr="00F57C5A">
            <w:rPr>
              <w:noProof/>
            </w:rPr>
            <w:instrText>Templ.dot</w:instrText>
          </w:r>
          <w:r w:rsidRPr="00F57C5A">
            <w:rPr>
              <w:noProof/>
            </w:rPr>
            <w:fldChar w:fldCharType="end"/>
          </w:r>
          <w:r w:rsidRPr="00F57C5A">
            <w:instrText>" "" \* MERGEFORMAT \&lt;OawJumpToField value=0/&gt;</w:instrText>
          </w:r>
          <w:r w:rsidRPr="00F57C5A">
            <w:fldChar w:fldCharType="end"/>
          </w:r>
        </w:p>
      </w:tc>
      <w:tc>
        <w:tcPr>
          <w:tcW w:w="2030" w:type="dxa"/>
        </w:tcPr>
        <w:p w14:paraId="6EF287B0" w14:textId="77777777" w:rsidR="005D79DB" w:rsidRPr="00F57C5A" w:rsidRDefault="005D79DB" w:rsidP="005D79DB">
          <w:pPr>
            <w:pStyle w:val="Fuzeile"/>
            <w:jc w:val="right"/>
          </w:pPr>
          <w:r w:rsidRPr="00F57C5A">
            <w:fldChar w:fldCharType="begin"/>
          </w:r>
          <w:r w:rsidRPr="00F57C5A">
            <w:instrText xml:space="preserve"> PAGE  \* Arabic  \* MERGEFORMAT </w:instrText>
          </w:r>
          <w:r w:rsidRPr="00F57C5A">
            <w:fldChar w:fldCharType="separate"/>
          </w:r>
          <w:r w:rsidR="00F57C5A" w:rsidRPr="00F57C5A">
            <w:rPr>
              <w:noProof/>
            </w:rPr>
            <w:t>1</w:t>
          </w:r>
          <w:r w:rsidRPr="00F57C5A">
            <w:fldChar w:fldCharType="end"/>
          </w:r>
          <w:r w:rsidRPr="00F57C5A">
            <w:t>/</w:t>
          </w:r>
          <w:r w:rsidR="00E51F4B">
            <w:fldChar w:fldCharType="begin"/>
          </w:r>
          <w:r w:rsidR="00E51F4B">
            <w:instrText xml:space="preserve"> NUMPAGES  \* Arabic  \* MERGEFORMAT </w:instrText>
          </w:r>
          <w:r w:rsidR="00E51F4B">
            <w:fldChar w:fldCharType="separate"/>
          </w:r>
          <w:r w:rsidR="00F57C5A" w:rsidRPr="00F57C5A">
            <w:rPr>
              <w:noProof/>
            </w:rPr>
            <w:t>1</w:t>
          </w:r>
          <w:r w:rsidR="00E51F4B">
            <w:rPr>
              <w:noProof/>
            </w:rPr>
            <w:fldChar w:fldCharType="end"/>
          </w:r>
        </w:p>
      </w:tc>
    </w:tr>
  </w:tbl>
  <w:p w14:paraId="30501CF0" w14:textId="77777777" w:rsidR="000252CF" w:rsidRPr="00F57C5A" w:rsidRDefault="000252CF" w:rsidP="005D79D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FB761" w14:textId="77777777" w:rsidR="00F57C5A" w:rsidRPr="00F57C5A" w:rsidRDefault="00F57C5A">
      <w:r w:rsidRPr="00F57C5A">
        <w:separator/>
      </w:r>
    </w:p>
  </w:footnote>
  <w:footnote w:type="continuationSeparator" w:id="0">
    <w:p w14:paraId="00121DAF" w14:textId="77777777" w:rsidR="00F57C5A" w:rsidRPr="00F57C5A" w:rsidRDefault="00F57C5A">
      <w:r w:rsidRPr="00F57C5A">
        <w:continuationSeparator/>
      </w:r>
    </w:p>
  </w:footnote>
  <w:footnote w:id="1">
    <w:p w14:paraId="31CB6812" w14:textId="260FB42B" w:rsidR="00A26AD1" w:rsidRDefault="00A26AD1" w:rsidP="009F2D7E">
      <w:pPr>
        <w:pStyle w:val="Funotentext"/>
        <w:ind w:left="84" w:hanging="84"/>
      </w:pPr>
      <w:r>
        <w:rPr>
          <w:rStyle w:val="Funotenzeichen"/>
        </w:rPr>
        <w:footnoteRef/>
      </w:r>
      <w:r>
        <w:t xml:space="preserve"> Falls gleichzeitig ein Heim und eine Spitex-Organisation betrieben wird und die Fachleitung für beide Betriebe zuständig ist, sind beide Betriebsarten anzukreuzen.</w:t>
      </w:r>
    </w:p>
  </w:footnote>
  <w:footnote w:id="2">
    <w:p w14:paraId="28FC4B0C" w14:textId="32EC255C" w:rsidR="005D73EC" w:rsidRDefault="005D73EC" w:rsidP="005D73EC">
      <w:pPr>
        <w:pStyle w:val="Funotentext"/>
      </w:pPr>
      <w:r>
        <w:rPr>
          <w:rStyle w:val="Funotenzeichen"/>
        </w:rPr>
        <w:footnoteRef/>
      </w:r>
      <w:r>
        <w:t xml:space="preserve"> Gemäss </w:t>
      </w:r>
      <w:hyperlink r:id="rId1" w:history="1">
        <w:r w:rsidRPr="00243BB7">
          <w:rPr>
            <w:rStyle w:val="Hyperlink"/>
          </w:rPr>
          <w:t>Art. 52 der Verordnung über die sozialen Leistungsangebote</w:t>
        </w:r>
      </w:hyperlink>
      <w:r>
        <w:t xml:space="preserve"> vom 24.11.2021 (SLV; </w:t>
      </w:r>
      <w:r w:rsidRPr="00183609">
        <w:t>BSG 860.21</w:t>
      </w:r>
      <w:r>
        <w:t>)</w:t>
      </w:r>
    </w:p>
  </w:footnote>
  <w:footnote w:id="3">
    <w:p w14:paraId="3764063D" w14:textId="50D4C145" w:rsidR="00507AC3" w:rsidRDefault="00507AC3" w:rsidP="00507AC3">
      <w:pPr>
        <w:pStyle w:val="Funotentext"/>
        <w:ind w:left="98" w:hanging="98"/>
      </w:pPr>
      <w:r>
        <w:rPr>
          <w:rStyle w:val="Funotenzeichen"/>
        </w:rPr>
        <w:footnoteRef/>
      </w:r>
      <w:r>
        <w:t xml:space="preserve"> B</w:t>
      </w:r>
      <w:r w:rsidRPr="00507AC3">
        <w:t xml:space="preserve">ei </w:t>
      </w:r>
      <w:r>
        <w:t xml:space="preserve">einer </w:t>
      </w:r>
      <w:r w:rsidRPr="00507AC3">
        <w:t>Teilzeit</w:t>
      </w:r>
      <w:r>
        <w:t>anstellung verlängert sich die geforderte Berufserfahrung entsprechend</w:t>
      </w:r>
      <w:r w:rsidRPr="00507AC3">
        <w:t xml:space="preserve"> </w:t>
      </w:r>
      <w:r>
        <w:t xml:space="preserve">dem </w:t>
      </w:r>
      <w:r w:rsidRPr="00507AC3">
        <w:t>Beschäftigungsgrad</w:t>
      </w:r>
      <w:r>
        <w:t xml:space="preserve"> bis das Äquivalent zu 2 Jahren Vollzeittätigkeit erreicht</w:t>
      </w:r>
      <w:r w:rsidR="00183609">
        <w:t xml:space="preserve"> ist.</w:t>
      </w:r>
    </w:p>
  </w:footnote>
  <w:footnote w:id="4">
    <w:p w14:paraId="36A5063A" w14:textId="0CEA34CE" w:rsidR="00B26435" w:rsidRDefault="00B26435">
      <w:pPr>
        <w:pStyle w:val="Funotentext"/>
      </w:pPr>
      <w:r>
        <w:rPr>
          <w:rStyle w:val="Funotenzeichen"/>
        </w:rPr>
        <w:footnoteRef/>
      </w:r>
      <w:r>
        <w:t xml:space="preserve"> Gemäss Unterschriftenregelung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1F8E3" w14:textId="77777777" w:rsidR="00F57C5A" w:rsidRPr="00F57C5A" w:rsidRDefault="00F57C5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E9D91" w14:textId="77777777" w:rsidR="00C2381B" w:rsidRPr="00F57C5A" w:rsidRDefault="00BE15BB" w:rsidP="00FF6652">
    <w:pPr>
      <w:pStyle w:val="Kopfzeile"/>
      <w:tabs>
        <w:tab w:val="left" w:pos="420"/>
      </w:tabs>
    </w:pPr>
    <w:r w:rsidRPr="00F57C5A">
      <w:drawing>
        <wp:anchor distT="0" distB="0" distL="114300" distR="114300" simplePos="0" relativeHeight="251666432" behindDoc="0" locked="1" layoutInCell="1" allowOverlap="1" wp14:anchorId="0F4E1359" wp14:editId="4148E93E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1D620" w14:textId="77777777" w:rsidR="00002D47" w:rsidRPr="00F57C5A" w:rsidRDefault="00C2381B">
    <w:pPr>
      <w:pStyle w:val="Kopfzeile"/>
    </w:pPr>
    <w:r w:rsidRPr="00F57C5A">
      <w:drawing>
        <wp:anchor distT="0" distB="0" distL="114300" distR="114300" simplePos="0" relativeHeight="251660288" behindDoc="0" locked="1" layoutInCell="1" allowOverlap="1" wp14:anchorId="2528B3EF" wp14:editId="258BAB72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2D47" w:rsidRPr="00F57C5A">
      <w:drawing>
        <wp:anchor distT="0" distB="0" distL="114300" distR="114300" simplePos="0" relativeHeight="251658240" behindDoc="1" locked="1" layoutInCell="1" allowOverlap="1" wp14:anchorId="7A3D0329" wp14:editId="11AF386E">
          <wp:simplePos x="0" y="0"/>
          <wp:positionH relativeFrom="column">
            <wp:posOffset>-855345</wp:posOffset>
          </wp:positionH>
          <wp:positionV relativeFrom="paragraph">
            <wp:posOffset>-319405</wp:posOffset>
          </wp:positionV>
          <wp:extent cx="7558405" cy="1093470"/>
          <wp:effectExtent l="0" t="0" r="4445" b="0"/>
          <wp:wrapNone/>
          <wp:docPr id="1" name="e16b42fa-2831-4f8b-829b-ae8c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93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4956"/>
      <w:gridCol w:w="4740"/>
    </w:tblGrid>
    <w:tr w:rsidR="00B836B9" w:rsidRPr="00123AA1" w14:paraId="377B4FF6" w14:textId="77777777" w:rsidTr="00685499">
      <w:tc>
        <w:tcPr>
          <w:tcW w:w="5100" w:type="dxa"/>
        </w:tcPr>
        <w:p w14:paraId="2FB885DE" w14:textId="77777777" w:rsidR="00B836B9" w:rsidRPr="00123AA1" w:rsidRDefault="00B836B9" w:rsidP="00FF6652">
          <w:pPr>
            <w:pStyle w:val="Kopfzeile"/>
            <w:rPr>
              <w:color w:val="FFFFFF" w:themeColor="background1"/>
            </w:rPr>
          </w:pPr>
        </w:p>
        <w:p w14:paraId="54F45A48" w14:textId="77777777" w:rsidR="00B836B9" w:rsidRPr="00123AA1" w:rsidRDefault="00B836B9" w:rsidP="00FF6652">
          <w:pPr>
            <w:pStyle w:val="Kopfzeile"/>
          </w:pPr>
        </w:p>
      </w:tc>
      <w:tc>
        <w:tcPr>
          <w:tcW w:w="4878" w:type="dxa"/>
        </w:tcPr>
        <w:p w14:paraId="3D3864AF" w14:textId="77777777" w:rsidR="00B836B9" w:rsidRPr="00123AA1" w:rsidRDefault="00B836B9" w:rsidP="00FF6652">
          <w:pPr>
            <w:pStyle w:val="Kopfzeile"/>
          </w:pPr>
        </w:p>
      </w:tc>
    </w:tr>
  </w:tbl>
  <w:p w14:paraId="10B767A9" w14:textId="77777777" w:rsidR="00B836B9" w:rsidRPr="00123AA1" w:rsidRDefault="00B836B9" w:rsidP="00FF6652">
    <w:pPr>
      <w:pStyle w:val="Kopfzeile"/>
      <w:tabs>
        <w:tab w:val="left" w:pos="420"/>
      </w:tabs>
    </w:pPr>
    <w:r w:rsidRPr="00123AA1">
      <w:drawing>
        <wp:anchor distT="0" distB="0" distL="114300" distR="114300" simplePos="0" relativeHeight="251664384" behindDoc="0" locked="1" layoutInCell="1" allowOverlap="1" wp14:anchorId="0A14833F" wp14:editId="4FFBAC9A">
          <wp:simplePos x="0" y="0"/>
          <wp:positionH relativeFrom="page">
            <wp:posOffset>852055</wp:posOffset>
          </wp:positionH>
          <wp:positionV relativeFrom="page">
            <wp:posOffset>311727</wp:posOffset>
          </wp:positionV>
          <wp:extent cx="939600" cy="23040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2BC32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9E29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3BCA9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76D7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A6E7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7E22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D27A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ED6DE6"/>
    <w:multiLevelType w:val="multilevel"/>
    <w:tmpl w:val="4560CCA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ascii="Arial" w:hAnsi="Arial" w:hint="default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ascii="Arial" w:hAnsi="Arial" w:hint="default"/>
        <w:sz w:val="22"/>
        <w:szCs w:val="22"/>
      </w:rPr>
    </w:lvl>
  </w:abstractNum>
  <w:abstractNum w:abstractNumId="11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D46FD"/>
    <w:multiLevelType w:val="multilevel"/>
    <w:tmpl w:val="0D9453D4"/>
    <w:lvl w:ilvl="0">
      <w:start w:val="1"/>
      <w:numFmt w:val="decimal"/>
      <w:pStyle w:val="berschrift1nummeriert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7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7"/>
  </w:num>
  <w:num w:numId="13">
    <w:abstractNumId w:val="14"/>
  </w:num>
  <w:num w:numId="14">
    <w:abstractNumId w:val="24"/>
  </w:num>
  <w:num w:numId="15">
    <w:abstractNumId w:val="23"/>
  </w:num>
  <w:num w:numId="16">
    <w:abstractNumId w:val="11"/>
  </w:num>
  <w:num w:numId="17">
    <w:abstractNumId w:val="15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3"/>
  </w:num>
  <w:num w:numId="21">
    <w:abstractNumId w:val="19"/>
  </w:num>
  <w:num w:numId="22">
    <w:abstractNumId w:val="18"/>
  </w:num>
  <w:num w:numId="23">
    <w:abstractNumId w:val="12"/>
  </w:num>
  <w:num w:numId="24">
    <w:abstractNumId w:val="16"/>
  </w:num>
  <w:num w:numId="25">
    <w:abstractNumId w:val="20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+ZOi2LzsLxBFa59EzFud82F/r0q2afFVSAH4nYUvqdzr3nuCtO9O2hMGelcB8nidS915q6oKu+vddD63OYk66w==" w:salt="LEHjbH8Wi08OOrKMLgWbvg=="/>
  <w:defaultTabStop w:val="851"/>
  <w:consecutiveHyphenLimit w:val="3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awAttachedTemplate" w:val="Leer_Hoch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9 R2 (4.9.1236)"/>
    <w:docVar w:name="OawCreatedWithProjectID" w:val="gefbech"/>
    <w:docVar w:name="OawCreatedWithProjectVersion" w:val="809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KESB/APEA&quot;&gt;&lt;profile type=&quot;default&quot; UID=&quot;&quot; sameAsDefault=&quot;0&quot;&gt;&lt;documentProperty UID=&quot;2003060614150123456789&quot; dataSourceUID=&quot;2003060614150123456789&quot;/&gt;&lt;type type=&quot;OawLanguage&quot;&gt;&lt;OawLanguage UID=&quot;KESB/APEA&quot;/&gt;&lt;/type&gt;&lt;/profile&gt;&lt;/OawDocProperty&gt;_x000d_&lt;/document&gt;_x000d_"/>
    <w:docVar w:name="OawDistributionEnabled" w:val="&lt;empty/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KESB/APEA&quot; field=&quot;KESB/APEA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3080714212273705547&quot; EntryUID=&quot;2019110708224649345653&quot;&gt;&lt;Field Name=&quot;UID&quot; Value=&quot;2019110708224649345653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/DocProp&gt;&lt;DocProp UID=&quot;2002122011014149059130932&quot; EntryUID=&quot;2021060709495500370128&quot;&gt;&lt;Field Name=&quot;UID&quot; Value=&quot;2021060709495500370128&quot;/&gt;&lt;Field Name=&quot;IDName&quot; Value=&quot;GSI GA&quot;/&gt;&lt;Field Name=&quot;CompanyDe_1&quot; Value=&quot;Gesundheits-, Sozial- und Integrationsdirektion&quot;/&gt;&lt;Field Name=&quot;CompanyDe_2&quot; Value=&quot;&quot;/&gt;&lt;Field Name=&quot;CompanyDe_3&quot; Value=&quot;&quot;/&gt;&lt;Field Name=&quot;CompanyDe_4&quot; Value=&quot;&quot;/&gt;&lt;Field Name=&quot;CompanyFr_1&quot; Value=&quot;Direction de la santé, des affaires sociales et de l'intégration&quot;/&gt;&lt;Field Name=&quot;CompanyFr_2&quot; Value=&quot;&quot;/&gt;&lt;Field Name=&quot;CompanyFr_3&quot; Value=&quot;&quot;/&gt;&lt;Field Name=&quot;CompanyFr_4&quot; Value=&quot;&quot;/&gt;&lt;Field Name=&quot;DepartmentDe_1&quot; Value=&quot;Gesundheitsamt&quot;/&gt;&lt;Field Name=&quot;DepartmentDe_2&quot; Value=&quot;&quot;/&gt;&lt;Field Name=&quot;DepartmentDe_3&quot; Value=&quot;&quot;/&gt;&lt;Field Name=&quot;DepartmentDe_4&quot; Value=&quot;&quot;/&gt;&lt;Field Name=&quot;DepartmentFr_1&quot; Value=&quot;Office de la santé&quot;/&gt;&lt;Field Name=&quot;DepartmentFr_2&quot; Value=&quot;&quot;/&gt;&lt;Field Name=&quot;DepartmentFr_3&quot; Value=&quot;&quot;/&gt;&lt;Field Name=&quot;DepartmentFr_4&quot; Value=&quot;&quot;/&gt;&lt;Field Name=&quot;DepartmentFR_PP&quot; Value=&quot;&quot;/&gt;&lt;Field Name=&quot;Address1&quot; Value=&quot;Rathausgasse 1&quot;/&gt;&lt;Field Name=&quot;Address2&quot; Value=&quot;Postfach&quot;/&gt;&lt;Field Name=&quot;Address3&quot; Value=&quot;3000 Bern 8&quot;/&gt;&lt;Field Name=&quot;OrtDatum&quot; Value=&quot;Bern,&quot;/&gt;&lt;Field Name=&quot;Telefon&quot; Value=&quot;+41 31 633 79 65&quot;/&gt;&lt;Field Name=&quot;Fax&quot; Value=&quot;&quot;/&gt;&lt;Field Name=&quot;Email&quot; Value=&quot;info.ga@be.ch&quot;/&gt;&lt;Field Name=&quot;Internet_FR&quot; Value=&quot;www.be.ch/dssi&quot;/&gt;&lt;Field Name=&quot;Internet&quot; Value=&quot;www.be.ch/gsi&quot;/&gt;&lt;Field Name=&quot;Country&quot; Value=&quot;&quot;/&gt;&lt;Field Name=&quot;City&quot; Value=&quot;&quot;/&gt;&lt;Field Name=&quot;LogoBlackWhite&quot; Value=&quot;%Logos%\BernerWsp.jpg&quot;/&gt;&lt;Field Name=&quot;LogoColor&quot; Value=&quot;%Logos%\BernerWsp.jpg&quot;/&gt;&lt;Field Name=&quot;Ruecksendeadresse_DE&quot; Value=&quot;GSI-GA, Rathausgasse 1, Postfach, 3000 Bern 8&quot;/&gt;&lt;Field Name=&quot;Ruecksendeadresse_FR&quot; Value=&quot;DSSI-ODS, Rathausgasse 1, case postale, 3000 Berne 8&quot;/&gt;&lt;Field Name=&quot;PpThemesDefault&quot; Value=&quot;%Themes%\Kanton Bern.thmx&quot;/&gt;&lt;Field Name=&quot;PpThemesPresentation&quot; Value=&quot;%Themes%\Kanton Bern.thmx;%Themes%\Kanton Bern_Titelbild_Zug.thmx;%Themes%\Kanton Bern_Graustufen.thmx;%Themes%\Kanton Bern_Format_4_zu_3.thmx&quot;/&gt;&lt;Field Name=&quot;PpThemesSlide&quot; Value=&quot;%Themes%\Kanton Bern.thmx;%Themes%\Kanton Bern_Titelbild_Zug.thmx;%Themes%\Kanton Bern_Graustufen.thmx;%Themes%\Kanton Bern_Format_4_zu_3.thmx&quot;/&gt;&lt;Field Name=&quot;PpThemesObject&quot; Value=&quot;%Themes%\Kanton Bern.thmx;%Themes%\Kanton Bern_Titelbild_Zug.thmx;%Themes%\Kanton Bern_Graustufen.thmx;%Themes%\Kanton Bern_Format_4_zu_3.thmx&quot;/&gt;&lt;Field Name=&quot;Data_UID&quot; Value=&quot;2021060709495500370128&quot;/&gt;&lt;Field Name=&quot;Field_Name&quot; Value=&quot;OrtDatum&quot;/&gt;&lt;Field Name=&quot;Field_UID&quot; Value=&quot;2009081415452587419636&quot;/&gt;&lt;Field Name=&quot;ML_LCID&quot; Value=&quot;2055&quot;/&gt;&lt;Field Name=&quot;ML_Value&quot; Value=&quot;Bern,&quot;/&gt;&lt;/DocProp&gt;&lt;DocProp UID=&quot;2006040509495284662868&quot; EntryUID=&quot;2003121817293296325874&quot;&gt;&lt;Field Name=&quot;UID&quot; Value=&quot;2003121817293296325874&quot;/&gt;&lt;Field Name=&quot;IDName&quot; Value=&quot;(Leer)&quot;/&gt;&lt;/DocProp&gt;&lt;DocProp UID=&quot;2007032314320003618694&quot; EntryUID=&quot;2003121817293296325874&quot;&gt;&lt;Field Name=&quot;UID&quot; Value=&quot;2003121817293296325874&quot;/&gt;&lt;Field Name=&quot;IDName&quot; Value=&quot;(Leer)&quot;/&gt;&lt;/DocProp&gt;&lt;DocProp UID=&quot;200212191811121321310321301031x&quot; EntryUID=&quot;2003121817293296325874&quot;&gt;&lt;Field Name=&quot;UID&quot; Value=&quot;2003121817293296325874&quot;/&gt;&lt;Field Name=&quot;IDName&quot; Value=&quot;(Leer)&quot;/&gt;&lt;/DocProp&gt;&lt;DocProp UID=&quot;2002122010583847234010578&quot; EntryUID=&quot;2003121817293296325874&quot;&gt;&lt;Field Name=&quot;UID&quot; Value=&quot;2003121817293296325874&quot;/&gt;&lt;Field Name=&quot;IDName&quot; Value=&quot;(Leer)&quot;/&gt;&lt;/DocProp&gt;&lt;DocProp UID=&quot;2003061115381095709037&quot; EntryUID=&quot;2003121817293296325874&quot;&gt;&lt;Field Name=&quot;UID&quot; Value=&quot;2003121817293296325874&quot;/&gt;&lt;Field Name=&quot;IDName&quot; Value=&quot;(Leer)&quot;/&gt;&lt;/DocProp&gt;&lt;DocProp UID=&quot;2004112217333376588294&quot; EntryUID=&quot;2004123010144120300001&quot;&gt;&lt;Field Name=&quot;UID&quot; Value=&quot;2004123010144120300001&quot;/&gt;&lt;Field Name=&quot;pfad&quot; Value=&quot;Selbstdeklaration Fachleitung für Heime und Spitex_Organisationen&quot;/&gt;&lt;/DocProp&gt;&lt;DocProp UID=&quot;2007042109161414432689&quot; EntryUID=&quot;2003121817293296325874&quot;&gt;&lt;Field Name=&quot;UID&quot; Value=&quot;2003121817293296325874&quot;/&gt;&lt;/DocProp&gt;&lt;DocProp UID=&quot;2004112217290390304928&quot; EntryUID=&quot;2003121817293296325874&quot;&gt;&lt;Field Name=&quot;UID&quot; Value=&quot;2003121817293296325874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BE_Standard&amp;lt;/translate&amp;gt;&quot; Command=&quot;StyleApply&quot; Parameter=&quot;-1&quot;/&gt;_x000d_&lt;Item Type=&quot;Separator&quot;/&gt;_x000d_&lt;Item Type=&quot;Button&quot; IDName=&quot;Normal2&quot; Icon=&quot;3546&quot; Label=&quot;&amp;lt;translate&amp;gt;Style.BE_Text6.5&amp;lt;/translate&amp;gt;&quot; Command=&quot;StyleApply&quot; Parameter=&quot;Text 6.5 pt&quot;/&gt;_x000d_&lt;Item Type=&quot;Button&quot; IDName=&quot;Normal3&quot; Icon=&quot;3546&quot; Label=&quot;&amp;lt;translate&amp;gt;Style.BE_Text8.5&amp;lt;/translate&amp;gt;&quot; Command=&quot;StyleApply&quot; Parameter=&quot;Text 8.5 pt&quot;/&gt;_x000d_&lt;Item Type=&quot;Button&quot; IDName=&quot;Normal4&quot; Icon=&quot;3546&quot; Label=&quot;&amp;lt;translate&amp;gt;Style.BE_Text13&amp;lt;/translate&amp;gt;&quot; Command=&quot;StyleApply&quot; Parameter=&quot;Text 13 pt&quot;/&gt;_x000d_&lt;Item Type=&quot;Separator&quot;/&gt;_x000d_&lt;Item Type=&quot;Button&quot; IDName=&quot;Beilage&quot; Icon=&quot;3546&quot; Label=&quot;&amp;lt;translate&amp;gt;Style.BE_Beilage&amp;lt;/translate&amp;gt;&quot; Command=&quot;StyleApply&quot; Parameter=&quot;Beilage&quot;/&gt;_x000d_&lt;Item Type=&quot;Button&quot; IDName=&quot;Kopie&quot; Icon=&quot;3546&quot; Label=&quot;&amp;lt;translate&amp;gt;Style.BE_Kopie&amp;lt;/translate&amp;gt;&quot; Command=&quot;StyleApply&quot; Parameter=&quot;Kopie&quot;/&gt;_x000d_&lt;Item Type=&quot;Separator&quot;/&gt;_x000d_&lt;Item Type=&quot;Button&quot; IDName=&quot;Beschriftung&quot; Icon=&quot;3546&quot; Label=&quot;&amp;lt;translate&amp;gt;Style.BE_Beschriftung&amp;lt;/translate&amp;gt;&quot; Command=&quot;StyleApply&quot; Parameter=&quot;Beschriftung&quot;/&gt;_x000d_&lt;/Item&gt;_x000d_&lt;Item Type=&quot;SubMenu&quot; IDName=&quot;StructureStyles&quot;&gt;_x000d_&lt;Item Type=&quot;Button&quot; IDName=&quot;U1&quot; Icon=&quot;3546&quot; Label=&quot;&amp;lt;translate&amp;gt;Style.BE_Heading1&amp;lt;/translate&amp;gt;&quot; Command=&quot;StyleApply&quot; Parameter=&quot;Überschrift 1&quot;/&gt;_x000d_&lt;Item Type=&quot;Button&quot; IDName=&quot;U2&quot; Icon=&quot;3546&quot; Label=&quot;&amp;lt;translate&amp;gt;Style.BE_Heading2&amp;lt;/translate&amp;gt;&quot; Command=&quot;StyleApply&quot; Parameter=&quot;Überschrift 2&quot;/&gt;_x000d_&lt;Item Type=&quot;Separator&quot;/&gt;_x000d_&lt;Item Type=&quot;Button&quot; IDName=&quot;Heading1&quot; Icon=&quot;3546&quot; Label=&quot;&amp;lt;translate&amp;gt;Style.BE_Heading1_Num&amp;lt;/translate&amp;gt;&quot; Command=&quot;StyleApply&quot; Parameter=&quot;Überschrift 1 nummeriert&quot;/&gt;_x000d_&lt;Item Type=&quot;Button&quot; IDName=&quot;Heading2&quot; Icon=&quot;3546&quot; Label=&quot;&amp;lt;translate&amp;gt;Style.BE_Heading2_Num&amp;lt;/translate&amp;gt;&quot; Command=&quot;StyleApply&quot; Parameter=&quot;Überschrift 2 nummeriert&quot;/&gt;_x000d_&lt;Item Type=&quot;Button&quot; IDName=&quot;Heading3&quot; Icon=&quot;3546&quot; Label=&quot;&amp;lt;translate&amp;gt;Style.BE_Heading3_Num&amp;lt;/translate&amp;gt;&quot; Command=&quot;StyleApply&quot; Parameter=&quot;Überschrift 3 nummeriert&quot;/&gt;_x000d_&lt;Item Type=&quot;Button&quot; IDName=&quot;Heading4&quot; Icon=&quot;3546&quot; Label=&quot;&amp;lt;translate&amp;gt;Style.BE_Heading4_Num&amp;lt;/translate&amp;gt;&quot; Command=&quot;StyleApply&quot; Parameter=&quot;Überschrift 4 nummeriert&quot;/&gt;_x000d_&lt;Item Type=&quot;Button&quot; IDName=&quot;Heading5&quot; Icon=&quot;3546&quot; Label=&quot;&amp;lt;translate&amp;gt;Style.BE_Heading5_Num&amp;lt;/translate&amp;gt;&quot; Command=&quot;StyleApply&quot; Parameter=&quot;Überschrift 5 nummeriert&quot;/&gt;_x000d_&lt;Item Type=&quot;Separator&quot;/&gt;_x000d_&lt;Item Type=&quot;Button&quot; IDName=&quot;Titel&quot; Icon=&quot;3546&quot; Label=&quot;&amp;lt;translate&amp;gt;Style.BE_Titel&amp;lt;/translate&amp;gt;&quot; Command=&quot;StyleApply&quot; Parameter=&quot;Titel&quot;/&gt;_x000d_&lt;Item Type=&quot;Button&quot; IDName=&quot;UTitel&quot; Icon=&quot;3546&quot; Label=&quot;&amp;lt;translate&amp;gt;Style.BE_Untertitel&amp;lt;/translate&amp;gt;&quot; Command=&quot;StyleApply&quot; Parameter=&quot;Untertitel&quot;/&gt;_x000d_&lt;Item Type=&quot;Separator&quot;/&gt;_x000d_&lt;Item Type=&quot;Button&quot; IDName=&quot;Brieftitel&quot; Icon=&quot;3546&quot; Label=&quot;&amp;lt;translate&amp;gt;Style.BE_Brieftitel&amp;lt;/translate&amp;gt;&quot; Command=&quot;StyleApply&quot; Parameter=&quot;Brieftitel&quot;/&gt;_x000d_&lt;/Item&gt;_x000d_&lt;Item Type=&quot;SubMenu&quot; IDName=&quot;ListStyles&quot;&gt;_x000d_&lt;Item Type=&quot;Button&quot; IDName=&quot;A1&quot; Icon=&quot;3546&quot; Label=&quot;&amp;lt;translate&amp;gt;Style.BE_Aufzaehlung1&amp;lt;/translate&amp;gt;&quot; Command=&quot;StyleApply&quot; Parameter=&quot;Aufzählung 1&quot;/&gt;_x000d_&lt;Item Type=&quot;Button&quot; IDName=&quot;A2&quot; Icon=&quot;3546&quot; Label=&quot;&amp;lt;translate&amp;gt;Style.BE_Aufzaehlung2&amp;lt;/translate&amp;gt;&quot; Command=&quot;StyleApply&quot; Parameter=&quot;Aufzählung 2&quot;/&gt;_x000d_&lt;Item Type=&quot;Button&quot; IDName=&quot;A3&quot; Icon=&quot;3546&quot; Label=&quot;&amp;lt;translate&amp;gt;Style.BE_Aufzaehlung3&amp;lt;/translate&amp;gt;&quot; Command=&quot;StyleApply&quot; Parameter=&quot;Aufzählung 3&quot;/&gt;_x000d_&lt;Item Type=&quot;Separator&quot;/&gt;_x000d_&lt;Item Type=&quot;Button&quot; IDName=&quot;A4&quot; Icon=&quot;3546&quot; Label=&quot;&amp;lt;translate&amp;gt;Style.BE_Aufzaehlung8.5&amp;lt;/translate&amp;gt;&quot; Command=&quot;StyleApply&quot; Parameter=&quot;Aufzählung 8.5 pt&quot;/&gt;_x000d_&lt;Item Type=&quot;Separator&quot;/&gt;_x000d_&lt;Item Type=&quot;Button&quot; IDName=&quot;N1&quot; Icon=&quot;3546&quot; Label=&quot;&amp;lt;translate&amp;gt;Style.BE_Nummerierung1&amp;lt;/translate&amp;gt;&quot; Command=&quot;StyleApply&quot; Parameter=&quot;Nummerierung 1&quot;/&gt;_x000d_&lt;Item Type=&quot;Button&quot; IDName=&quot;N2&quot; Icon=&quot;3546&quot; Label=&quot;&amp;lt;translate&amp;gt;Style.BE_Nummerierung2&amp;lt;/translate&amp;gt;&quot; Command=&quot;StyleApply&quot; Parameter=&quot;Nummerierung 2&quot;/&gt;_x000d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gefbech"/>
    <w:docVar w:name="OawRecipients" w:val="&lt;Recipients&gt;&lt;Recipient&gt;&lt;UID&gt;2019110708224649345653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7032314320003618694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|4;DocumentTitle:=;DisplayName:=&lt;translate&gt;Template.BE_Blanc_Portrait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itel&quot; Label=&quot;&amp;lt;translate&amp;gt;SmartContent.Titel&amp;lt;/translate&amp;gt;&quot; Style=&quot;Titel/Titre&quot;/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itel&quot; Label=&quot;&amp;lt;translate&amp;gt;SmartTemplate.Titel&amp;lt;/translate&amp;gt;&quot; Style=&quot;Titel/Titre&quot;/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 /&gt;_x000d__x000a_  &lt;PaperSettings /&gt;_x000d__x000a_&lt;/WordMasterTemplateConfiguration&gt;"/>
  </w:docVars>
  <w:rsids>
    <w:rsidRoot w:val="00F57C5A"/>
    <w:rsid w:val="000002A5"/>
    <w:rsid w:val="00000C1D"/>
    <w:rsid w:val="00001886"/>
    <w:rsid w:val="00002B8D"/>
    <w:rsid w:val="00002D47"/>
    <w:rsid w:val="00004332"/>
    <w:rsid w:val="00004354"/>
    <w:rsid w:val="00007904"/>
    <w:rsid w:val="0001180F"/>
    <w:rsid w:val="000139BD"/>
    <w:rsid w:val="0001568C"/>
    <w:rsid w:val="00022448"/>
    <w:rsid w:val="000231B0"/>
    <w:rsid w:val="00023E45"/>
    <w:rsid w:val="00024529"/>
    <w:rsid w:val="000252CF"/>
    <w:rsid w:val="0002542A"/>
    <w:rsid w:val="00025E24"/>
    <w:rsid w:val="000260A8"/>
    <w:rsid w:val="000334D6"/>
    <w:rsid w:val="00040CC5"/>
    <w:rsid w:val="00040FD6"/>
    <w:rsid w:val="00042314"/>
    <w:rsid w:val="00042D27"/>
    <w:rsid w:val="00043B70"/>
    <w:rsid w:val="00044A51"/>
    <w:rsid w:val="00044D14"/>
    <w:rsid w:val="00045131"/>
    <w:rsid w:val="00046F4D"/>
    <w:rsid w:val="0005055C"/>
    <w:rsid w:val="0005197A"/>
    <w:rsid w:val="00052DBA"/>
    <w:rsid w:val="00053E99"/>
    <w:rsid w:val="00055195"/>
    <w:rsid w:val="000556F9"/>
    <w:rsid w:val="00055FA5"/>
    <w:rsid w:val="00060597"/>
    <w:rsid w:val="00061B64"/>
    <w:rsid w:val="00062C3F"/>
    <w:rsid w:val="00062FC0"/>
    <w:rsid w:val="00063BB5"/>
    <w:rsid w:val="00064867"/>
    <w:rsid w:val="00066346"/>
    <w:rsid w:val="0006749A"/>
    <w:rsid w:val="00070BB2"/>
    <w:rsid w:val="00076A6E"/>
    <w:rsid w:val="00077849"/>
    <w:rsid w:val="00077998"/>
    <w:rsid w:val="00082083"/>
    <w:rsid w:val="0009226A"/>
    <w:rsid w:val="00092A7B"/>
    <w:rsid w:val="000965EA"/>
    <w:rsid w:val="000A30C3"/>
    <w:rsid w:val="000A38CC"/>
    <w:rsid w:val="000A576D"/>
    <w:rsid w:val="000A6412"/>
    <w:rsid w:val="000A67E3"/>
    <w:rsid w:val="000A67FE"/>
    <w:rsid w:val="000A7B8D"/>
    <w:rsid w:val="000A7BE1"/>
    <w:rsid w:val="000B3B9B"/>
    <w:rsid w:val="000B42E0"/>
    <w:rsid w:val="000B4ADF"/>
    <w:rsid w:val="000B7E19"/>
    <w:rsid w:val="000C16E9"/>
    <w:rsid w:val="000C334E"/>
    <w:rsid w:val="000C5963"/>
    <w:rsid w:val="000C6089"/>
    <w:rsid w:val="000D6408"/>
    <w:rsid w:val="000E0862"/>
    <w:rsid w:val="000E2428"/>
    <w:rsid w:val="000E4BE2"/>
    <w:rsid w:val="000E4CA2"/>
    <w:rsid w:val="000E7CA3"/>
    <w:rsid w:val="000E7D64"/>
    <w:rsid w:val="000F267E"/>
    <w:rsid w:val="000F6D48"/>
    <w:rsid w:val="000F79CA"/>
    <w:rsid w:val="00100419"/>
    <w:rsid w:val="001006CE"/>
    <w:rsid w:val="0010098D"/>
    <w:rsid w:val="00104BB7"/>
    <w:rsid w:val="00105406"/>
    <w:rsid w:val="00105C27"/>
    <w:rsid w:val="00105F42"/>
    <w:rsid w:val="00106082"/>
    <w:rsid w:val="001074A6"/>
    <w:rsid w:val="001125B5"/>
    <w:rsid w:val="0011312B"/>
    <w:rsid w:val="00114492"/>
    <w:rsid w:val="001208FF"/>
    <w:rsid w:val="00123AA1"/>
    <w:rsid w:val="0012405E"/>
    <w:rsid w:val="00124C0D"/>
    <w:rsid w:val="00124C97"/>
    <w:rsid w:val="0012506A"/>
    <w:rsid w:val="0013294C"/>
    <w:rsid w:val="001349C9"/>
    <w:rsid w:val="00136B3F"/>
    <w:rsid w:val="00137978"/>
    <w:rsid w:val="001402EF"/>
    <w:rsid w:val="0014074D"/>
    <w:rsid w:val="0014447B"/>
    <w:rsid w:val="001455F9"/>
    <w:rsid w:val="00146849"/>
    <w:rsid w:val="001507E3"/>
    <w:rsid w:val="00150AFA"/>
    <w:rsid w:val="00150CC8"/>
    <w:rsid w:val="00152D5D"/>
    <w:rsid w:val="0015331E"/>
    <w:rsid w:val="001538FB"/>
    <w:rsid w:val="001543B5"/>
    <w:rsid w:val="00155F13"/>
    <w:rsid w:val="0016057B"/>
    <w:rsid w:val="00161D21"/>
    <w:rsid w:val="0016306F"/>
    <w:rsid w:val="001678DF"/>
    <w:rsid w:val="00167FA5"/>
    <w:rsid w:val="001721BD"/>
    <w:rsid w:val="00174CAD"/>
    <w:rsid w:val="00174EE0"/>
    <w:rsid w:val="00177080"/>
    <w:rsid w:val="001806B9"/>
    <w:rsid w:val="0018281A"/>
    <w:rsid w:val="00183609"/>
    <w:rsid w:val="00183D4D"/>
    <w:rsid w:val="00184153"/>
    <w:rsid w:val="001859D8"/>
    <w:rsid w:val="00186D97"/>
    <w:rsid w:val="00190973"/>
    <w:rsid w:val="00196F3D"/>
    <w:rsid w:val="001A0D83"/>
    <w:rsid w:val="001A1EB8"/>
    <w:rsid w:val="001A338B"/>
    <w:rsid w:val="001A5983"/>
    <w:rsid w:val="001A6C01"/>
    <w:rsid w:val="001A7FD6"/>
    <w:rsid w:val="001B1853"/>
    <w:rsid w:val="001B5BCF"/>
    <w:rsid w:val="001B6CC6"/>
    <w:rsid w:val="001B6D19"/>
    <w:rsid w:val="001B6D85"/>
    <w:rsid w:val="001C2F09"/>
    <w:rsid w:val="001C3E2C"/>
    <w:rsid w:val="001C46FF"/>
    <w:rsid w:val="001C6F7F"/>
    <w:rsid w:val="001C709B"/>
    <w:rsid w:val="001D0C98"/>
    <w:rsid w:val="001D1D52"/>
    <w:rsid w:val="001E050F"/>
    <w:rsid w:val="001E1D4D"/>
    <w:rsid w:val="001E29E4"/>
    <w:rsid w:val="001E44DA"/>
    <w:rsid w:val="001E4EFA"/>
    <w:rsid w:val="001E6E56"/>
    <w:rsid w:val="001F1DA8"/>
    <w:rsid w:val="001F5040"/>
    <w:rsid w:val="001F68ED"/>
    <w:rsid w:val="002009FE"/>
    <w:rsid w:val="0020387E"/>
    <w:rsid w:val="0020543D"/>
    <w:rsid w:val="002055FB"/>
    <w:rsid w:val="002104D5"/>
    <w:rsid w:val="00212C71"/>
    <w:rsid w:val="00213236"/>
    <w:rsid w:val="002164E9"/>
    <w:rsid w:val="00216B14"/>
    <w:rsid w:val="002171C3"/>
    <w:rsid w:val="002225FA"/>
    <w:rsid w:val="002234DA"/>
    <w:rsid w:val="00223DBA"/>
    <w:rsid w:val="0022436B"/>
    <w:rsid w:val="002251DD"/>
    <w:rsid w:val="00227F92"/>
    <w:rsid w:val="00230C11"/>
    <w:rsid w:val="002315B5"/>
    <w:rsid w:val="00232E0D"/>
    <w:rsid w:val="002363A3"/>
    <w:rsid w:val="00240695"/>
    <w:rsid w:val="00243529"/>
    <w:rsid w:val="00243BB7"/>
    <w:rsid w:val="00244733"/>
    <w:rsid w:val="00244E0D"/>
    <w:rsid w:val="002507BD"/>
    <w:rsid w:val="00252DB7"/>
    <w:rsid w:val="00253748"/>
    <w:rsid w:val="00253FD3"/>
    <w:rsid w:val="00257163"/>
    <w:rsid w:val="002571B1"/>
    <w:rsid w:val="00262F05"/>
    <w:rsid w:val="002645DC"/>
    <w:rsid w:val="002650E6"/>
    <w:rsid w:val="002669C5"/>
    <w:rsid w:val="00267613"/>
    <w:rsid w:val="00271915"/>
    <w:rsid w:val="00272287"/>
    <w:rsid w:val="00276705"/>
    <w:rsid w:val="00277E20"/>
    <w:rsid w:val="00281076"/>
    <w:rsid w:val="00281097"/>
    <w:rsid w:val="002830D7"/>
    <w:rsid w:val="00284AA5"/>
    <w:rsid w:val="00286E37"/>
    <w:rsid w:val="00287998"/>
    <w:rsid w:val="0029350F"/>
    <w:rsid w:val="002941DB"/>
    <w:rsid w:val="002950A5"/>
    <w:rsid w:val="00296CF8"/>
    <w:rsid w:val="002A028A"/>
    <w:rsid w:val="002A1929"/>
    <w:rsid w:val="002A53C0"/>
    <w:rsid w:val="002A66F2"/>
    <w:rsid w:val="002A688E"/>
    <w:rsid w:val="002B09D5"/>
    <w:rsid w:val="002B18CC"/>
    <w:rsid w:val="002B1C43"/>
    <w:rsid w:val="002B1E64"/>
    <w:rsid w:val="002B3964"/>
    <w:rsid w:val="002B7B5A"/>
    <w:rsid w:val="002C0DF8"/>
    <w:rsid w:val="002C1E49"/>
    <w:rsid w:val="002C2B4F"/>
    <w:rsid w:val="002C343A"/>
    <w:rsid w:val="002C359A"/>
    <w:rsid w:val="002C4086"/>
    <w:rsid w:val="002D3DF6"/>
    <w:rsid w:val="002D5684"/>
    <w:rsid w:val="002E0B33"/>
    <w:rsid w:val="002E54EB"/>
    <w:rsid w:val="002E5FAE"/>
    <w:rsid w:val="002E682F"/>
    <w:rsid w:val="002F0E22"/>
    <w:rsid w:val="002F2029"/>
    <w:rsid w:val="002F2CD7"/>
    <w:rsid w:val="002F3B70"/>
    <w:rsid w:val="002F480A"/>
    <w:rsid w:val="002F6D01"/>
    <w:rsid w:val="002F77A6"/>
    <w:rsid w:val="00300C1E"/>
    <w:rsid w:val="003010ED"/>
    <w:rsid w:val="00303785"/>
    <w:rsid w:val="00304024"/>
    <w:rsid w:val="003060EE"/>
    <w:rsid w:val="003079DA"/>
    <w:rsid w:val="00307DB2"/>
    <w:rsid w:val="00312AE1"/>
    <w:rsid w:val="00314D69"/>
    <w:rsid w:val="00315936"/>
    <w:rsid w:val="00317561"/>
    <w:rsid w:val="00322D36"/>
    <w:rsid w:val="00323BC2"/>
    <w:rsid w:val="003251F6"/>
    <w:rsid w:val="0032671E"/>
    <w:rsid w:val="003271F1"/>
    <w:rsid w:val="003305EB"/>
    <w:rsid w:val="003306E0"/>
    <w:rsid w:val="00332E4D"/>
    <w:rsid w:val="00334ABA"/>
    <w:rsid w:val="00335B07"/>
    <w:rsid w:val="0033641B"/>
    <w:rsid w:val="003372F5"/>
    <w:rsid w:val="0034186D"/>
    <w:rsid w:val="003448D9"/>
    <w:rsid w:val="003449A4"/>
    <w:rsid w:val="00345339"/>
    <w:rsid w:val="00345EF6"/>
    <w:rsid w:val="00346AC7"/>
    <w:rsid w:val="00355276"/>
    <w:rsid w:val="00355935"/>
    <w:rsid w:val="00357B7E"/>
    <w:rsid w:val="00362257"/>
    <w:rsid w:val="00365886"/>
    <w:rsid w:val="00365931"/>
    <w:rsid w:val="00365F82"/>
    <w:rsid w:val="003662B4"/>
    <w:rsid w:val="00367DC7"/>
    <w:rsid w:val="003709F4"/>
    <w:rsid w:val="00372CB7"/>
    <w:rsid w:val="00372D83"/>
    <w:rsid w:val="00375C36"/>
    <w:rsid w:val="0038235C"/>
    <w:rsid w:val="0038353C"/>
    <w:rsid w:val="00383C0A"/>
    <w:rsid w:val="0038420A"/>
    <w:rsid w:val="0038615A"/>
    <w:rsid w:val="00387080"/>
    <w:rsid w:val="00390BF4"/>
    <w:rsid w:val="00390F5C"/>
    <w:rsid w:val="00391A0B"/>
    <w:rsid w:val="003921BD"/>
    <w:rsid w:val="00396159"/>
    <w:rsid w:val="00397281"/>
    <w:rsid w:val="003A06C1"/>
    <w:rsid w:val="003A0EAA"/>
    <w:rsid w:val="003A293A"/>
    <w:rsid w:val="003A5C7A"/>
    <w:rsid w:val="003A7DFB"/>
    <w:rsid w:val="003B0D37"/>
    <w:rsid w:val="003B11FB"/>
    <w:rsid w:val="003B1612"/>
    <w:rsid w:val="003B67F4"/>
    <w:rsid w:val="003B6E89"/>
    <w:rsid w:val="003C7AEF"/>
    <w:rsid w:val="003D41C5"/>
    <w:rsid w:val="003D4EEE"/>
    <w:rsid w:val="003D5BA7"/>
    <w:rsid w:val="003D7242"/>
    <w:rsid w:val="003E052B"/>
    <w:rsid w:val="003E3DFB"/>
    <w:rsid w:val="003E46AD"/>
    <w:rsid w:val="003E77DF"/>
    <w:rsid w:val="003E7A3F"/>
    <w:rsid w:val="003E7CC4"/>
    <w:rsid w:val="003F1FE7"/>
    <w:rsid w:val="003F28E9"/>
    <w:rsid w:val="003F610B"/>
    <w:rsid w:val="003F6184"/>
    <w:rsid w:val="004029AF"/>
    <w:rsid w:val="00407ADF"/>
    <w:rsid w:val="00411FEF"/>
    <w:rsid w:val="00412114"/>
    <w:rsid w:val="00412DBB"/>
    <w:rsid w:val="004140F0"/>
    <w:rsid w:val="004161F2"/>
    <w:rsid w:val="0041733A"/>
    <w:rsid w:val="004173AA"/>
    <w:rsid w:val="004173F8"/>
    <w:rsid w:val="00420341"/>
    <w:rsid w:val="00422101"/>
    <w:rsid w:val="004229F4"/>
    <w:rsid w:val="00427680"/>
    <w:rsid w:val="00430709"/>
    <w:rsid w:val="00431C13"/>
    <w:rsid w:val="004324CD"/>
    <w:rsid w:val="004328C8"/>
    <w:rsid w:val="004337AA"/>
    <w:rsid w:val="00435DAB"/>
    <w:rsid w:val="00436051"/>
    <w:rsid w:val="0043661F"/>
    <w:rsid w:val="004370E3"/>
    <w:rsid w:val="00437B8B"/>
    <w:rsid w:val="00440C1F"/>
    <w:rsid w:val="00442F98"/>
    <w:rsid w:val="00443C6E"/>
    <w:rsid w:val="004472F7"/>
    <w:rsid w:val="004506F2"/>
    <w:rsid w:val="00450991"/>
    <w:rsid w:val="00451317"/>
    <w:rsid w:val="00453852"/>
    <w:rsid w:val="0045460B"/>
    <w:rsid w:val="00454CAA"/>
    <w:rsid w:val="0046373D"/>
    <w:rsid w:val="00463E8B"/>
    <w:rsid w:val="00464258"/>
    <w:rsid w:val="00467057"/>
    <w:rsid w:val="0046784E"/>
    <w:rsid w:val="0047384F"/>
    <w:rsid w:val="00477149"/>
    <w:rsid w:val="00477838"/>
    <w:rsid w:val="00477FF6"/>
    <w:rsid w:val="004851C3"/>
    <w:rsid w:val="00485BEE"/>
    <w:rsid w:val="00486D68"/>
    <w:rsid w:val="00487E7E"/>
    <w:rsid w:val="004913B4"/>
    <w:rsid w:val="0049257B"/>
    <w:rsid w:val="00493944"/>
    <w:rsid w:val="0049478B"/>
    <w:rsid w:val="00494AD2"/>
    <w:rsid w:val="00496494"/>
    <w:rsid w:val="004A060F"/>
    <w:rsid w:val="004A0D50"/>
    <w:rsid w:val="004A3035"/>
    <w:rsid w:val="004A6381"/>
    <w:rsid w:val="004A6F67"/>
    <w:rsid w:val="004A7C87"/>
    <w:rsid w:val="004B5AB0"/>
    <w:rsid w:val="004B6090"/>
    <w:rsid w:val="004B7284"/>
    <w:rsid w:val="004C4029"/>
    <w:rsid w:val="004C47DD"/>
    <w:rsid w:val="004C5E07"/>
    <w:rsid w:val="004C5FA6"/>
    <w:rsid w:val="004C61C8"/>
    <w:rsid w:val="004C6CF9"/>
    <w:rsid w:val="004D104D"/>
    <w:rsid w:val="004D5C7D"/>
    <w:rsid w:val="004E0447"/>
    <w:rsid w:val="004E1981"/>
    <w:rsid w:val="004E5C37"/>
    <w:rsid w:val="004E7468"/>
    <w:rsid w:val="004F35B8"/>
    <w:rsid w:val="004F3702"/>
    <w:rsid w:val="004F42A9"/>
    <w:rsid w:val="004F4C96"/>
    <w:rsid w:val="004F5462"/>
    <w:rsid w:val="004F6689"/>
    <w:rsid w:val="004F755B"/>
    <w:rsid w:val="00501EBB"/>
    <w:rsid w:val="00504F82"/>
    <w:rsid w:val="00505833"/>
    <w:rsid w:val="00507AC3"/>
    <w:rsid w:val="005108E4"/>
    <w:rsid w:val="00510B4D"/>
    <w:rsid w:val="005124EC"/>
    <w:rsid w:val="005159FD"/>
    <w:rsid w:val="005165D9"/>
    <w:rsid w:val="005169EE"/>
    <w:rsid w:val="00517798"/>
    <w:rsid w:val="005201E8"/>
    <w:rsid w:val="005208A4"/>
    <w:rsid w:val="005218DC"/>
    <w:rsid w:val="00522003"/>
    <w:rsid w:val="00522912"/>
    <w:rsid w:val="00524861"/>
    <w:rsid w:val="00527B3E"/>
    <w:rsid w:val="00530340"/>
    <w:rsid w:val="00530364"/>
    <w:rsid w:val="005322DF"/>
    <w:rsid w:val="00534CD8"/>
    <w:rsid w:val="0053694E"/>
    <w:rsid w:val="00543E2A"/>
    <w:rsid w:val="00544134"/>
    <w:rsid w:val="00544D23"/>
    <w:rsid w:val="0055005A"/>
    <w:rsid w:val="00550F8A"/>
    <w:rsid w:val="00552F8E"/>
    <w:rsid w:val="005534E2"/>
    <w:rsid w:val="00553B23"/>
    <w:rsid w:val="00555C99"/>
    <w:rsid w:val="00557113"/>
    <w:rsid w:val="00557308"/>
    <w:rsid w:val="00560A7E"/>
    <w:rsid w:val="005643BB"/>
    <w:rsid w:val="0056693A"/>
    <w:rsid w:val="0056720E"/>
    <w:rsid w:val="00567415"/>
    <w:rsid w:val="00577A3D"/>
    <w:rsid w:val="0058050C"/>
    <w:rsid w:val="00585731"/>
    <w:rsid w:val="00585EBA"/>
    <w:rsid w:val="00586E75"/>
    <w:rsid w:val="00587B04"/>
    <w:rsid w:val="00590C63"/>
    <w:rsid w:val="0059183C"/>
    <w:rsid w:val="00593FAB"/>
    <w:rsid w:val="00594C3C"/>
    <w:rsid w:val="00594F65"/>
    <w:rsid w:val="00595286"/>
    <w:rsid w:val="00595CA1"/>
    <w:rsid w:val="005A01A4"/>
    <w:rsid w:val="005A07D4"/>
    <w:rsid w:val="005A0CBF"/>
    <w:rsid w:val="005B0ADF"/>
    <w:rsid w:val="005B3B24"/>
    <w:rsid w:val="005B3D70"/>
    <w:rsid w:val="005B57D7"/>
    <w:rsid w:val="005C1B96"/>
    <w:rsid w:val="005C532D"/>
    <w:rsid w:val="005C5E32"/>
    <w:rsid w:val="005D1237"/>
    <w:rsid w:val="005D163E"/>
    <w:rsid w:val="005D4E20"/>
    <w:rsid w:val="005D73EC"/>
    <w:rsid w:val="005D79DB"/>
    <w:rsid w:val="005D7F56"/>
    <w:rsid w:val="005E110D"/>
    <w:rsid w:val="005E4E42"/>
    <w:rsid w:val="005E7427"/>
    <w:rsid w:val="005E7E3B"/>
    <w:rsid w:val="005F17C5"/>
    <w:rsid w:val="005F381B"/>
    <w:rsid w:val="005F43A0"/>
    <w:rsid w:val="005F5606"/>
    <w:rsid w:val="005F63E5"/>
    <w:rsid w:val="00605EF9"/>
    <w:rsid w:val="006062FE"/>
    <w:rsid w:val="006064CE"/>
    <w:rsid w:val="00607715"/>
    <w:rsid w:val="00611C00"/>
    <w:rsid w:val="00611F49"/>
    <w:rsid w:val="00612326"/>
    <w:rsid w:val="0061715B"/>
    <w:rsid w:val="0062010B"/>
    <w:rsid w:val="006208F5"/>
    <w:rsid w:val="006222F5"/>
    <w:rsid w:val="00630CD1"/>
    <w:rsid w:val="0063352C"/>
    <w:rsid w:val="00633DBB"/>
    <w:rsid w:val="00634439"/>
    <w:rsid w:val="00634C2C"/>
    <w:rsid w:val="00636E7F"/>
    <w:rsid w:val="00641B62"/>
    <w:rsid w:val="00641CF6"/>
    <w:rsid w:val="00643251"/>
    <w:rsid w:val="006443AF"/>
    <w:rsid w:val="0065474A"/>
    <w:rsid w:val="006549D1"/>
    <w:rsid w:val="006606D9"/>
    <w:rsid w:val="00663C99"/>
    <w:rsid w:val="0066460F"/>
    <w:rsid w:val="00664AB2"/>
    <w:rsid w:val="00665FFA"/>
    <w:rsid w:val="00666D33"/>
    <w:rsid w:val="0066771E"/>
    <w:rsid w:val="00670433"/>
    <w:rsid w:val="00672E46"/>
    <w:rsid w:val="00672E7C"/>
    <w:rsid w:val="00673293"/>
    <w:rsid w:val="006753FE"/>
    <w:rsid w:val="0067795E"/>
    <w:rsid w:val="00681715"/>
    <w:rsid w:val="00683536"/>
    <w:rsid w:val="00684A06"/>
    <w:rsid w:val="006861CF"/>
    <w:rsid w:val="0069114C"/>
    <w:rsid w:val="006912FA"/>
    <w:rsid w:val="00694094"/>
    <w:rsid w:val="006A27FE"/>
    <w:rsid w:val="006A34A3"/>
    <w:rsid w:val="006A49EA"/>
    <w:rsid w:val="006A4EAF"/>
    <w:rsid w:val="006A5329"/>
    <w:rsid w:val="006B11CF"/>
    <w:rsid w:val="006B131C"/>
    <w:rsid w:val="006B1740"/>
    <w:rsid w:val="006B2E6D"/>
    <w:rsid w:val="006B31DF"/>
    <w:rsid w:val="006B5383"/>
    <w:rsid w:val="006D3D4C"/>
    <w:rsid w:val="006D3EF1"/>
    <w:rsid w:val="006D4FF5"/>
    <w:rsid w:val="006D59BE"/>
    <w:rsid w:val="006E2AE9"/>
    <w:rsid w:val="006E3670"/>
    <w:rsid w:val="006E37D6"/>
    <w:rsid w:val="006E503F"/>
    <w:rsid w:val="006E5642"/>
    <w:rsid w:val="006E7FA8"/>
    <w:rsid w:val="006F3FE9"/>
    <w:rsid w:val="006F684B"/>
    <w:rsid w:val="00701573"/>
    <w:rsid w:val="00701B95"/>
    <w:rsid w:val="00706257"/>
    <w:rsid w:val="00706FA1"/>
    <w:rsid w:val="00710169"/>
    <w:rsid w:val="007103D2"/>
    <w:rsid w:val="007115F8"/>
    <w:rsid w:val="00711610"/>
    <w:rsid w:val="00711F3C"/>
    <w:rsid w:val="00712CE8"/>
    <w:rsid w:val="00713603"/>
    <w:rsid w:val="00716023"/>
    <w:rsid w:val="0072323E"/>
    <w:rsid w:val="007237B2"/>
    <w:rsid w:val="00724281"/>
    <w:rsid w:val="007267FF"/>
    <w:rsid w:val="00726E75"/>
    <w:rsid w:val="00730FCB"/>
    <w:rsid w:val="00740543"/>
    <w:rsid w:val="00743D20"/>
    <w:rsid w:val="00747CBE"/>
    <w:rsid w:val="007514B9"/>
    <w:rsid w:val="007516F5"/>
    <w:rsid w:val="00752C45"/>
    <w:rsid w:val="007605BD"/>
    <w:rsid w:val="0076101E"/>
    <w:rsid w:val="00761036"/>
    <w:rsid w:val="007613AF"/>
    <w:rsid w:val="007613B9"/>
    <w:rsid w:val="00762783"/>
    <w:rsid w:val="007639BD"/>
    <w:rsid w:val="007640FB"/>
    <w:rsid w:val="00765219"/>
    <w:rsid w:val="00767FBD"/>
    <w:rsid w:val="007740C9"/>
    <w:rsid w:val="00776C5A"/>
    <w:rsid w:val="00782E7E"/>
    <w:rsid w:val="00784071"/>
    <w:rsid w:val="00793E66"/>
    <w:rsid w:val="007961DF"/>
    <w:rsid w:val="007975A7"/>
    <w:rsid w:val="00797CB8"/>
    <w:rsid w:val="007A1806"/>
    <w:rsid w:val="007A234C"/>
    <w:rsid w:val="007A3944"/>
    <w:rsid w:val="007A3EBB"/>
    <w:rsid w:val="007A7B93"/>
    <w:rsid w:val="007B57B6"/>
    <w:rsid w:val="007C062E"/>
    <w:rsid w:val="007C1ED8"/>
    <w:rsid w:val="007C2009"/>
    <w:rsid w:val="007C2228"/>
    <w:rsid w:val="007C4472"/>
    <w:rsid w:val="007C6AB3"/>
    <w:rsid w:val="007C7082"/>
    <w:rsid w:val="007C7B75"/>
    <w:rsid w:val="007C7C56"/>
    <w:rsid w:val="007D29E8"/>
    <w:rsid w:val="007D3BBA"/>
    <w:rsid w:val="007D5E3D"/>
    <w:rsid w:val="007D728A"/>
    <w:rsid w:val="007D7C96"/>
    <w:rsid w:val="007E0390"/>
    <w:rsid w:val="007E059D"/>
    <w:rsid w:val="007E7E05"/>
    <w:rsid w:val="007F0C74"/>
    <w:rsid w:val="007F0F48"/>
    <w:rsid w:val="007F24E2"/>
    <w:rsid w:val="007F25CF"/>
    <w:rsid w:val="007F4F57"/>
    <w:rsid w:val="007F50BC"/>
    <w:rsid w:val="007F6D45"/>
    <w:rsid w:val="007F6E27"/>
    <w:rsid w:val="007F7BA4"/>
    <w:rsid w:val="00800E72"/>
    <w:rsid w:val="008013EC"/>
    <w:rsid w:val="00801ADE"/>
    <w:rsid w:val="0080207A"/>
    <w:rsid w:val="0080273A"/>
    <w:rsid w:val="0080554E"/>
    <w:rsid w:val="00805CA9"/>
    <w:rsid w:val="00806E0D"/>
    <w:rsid w:val="00810944"/>
    <w:rsid w:val="00814495"/>
    <w:rsid w:val="00820152"/>
    <w:rsid w:val="0082330C"/>
    <w:rsid w:val="008237F8"/>
    <w:rsid w:val="00825083"/>
    <w:rsid w:val="0082523C"/>
    <w:rsid w:val="00827488"/>
    <w:rsid w:val="0082798D"/>
    <w:rsid w:val="0083034B"/>
    <w:rsid w:val="008322C0"/>
    <w:rsid w:val="00832A31"/>
    <w:rsid w:val="00841468"/>
    <w:rsid w:val="00842209"/>
    <w:rsid w:val="00842F39"/>
    <w:rsid w:val="00844E6C"/>
    <w:rsid w:val="00845417"/>
    <w:rsid w:val="00846501"/>
    <w:rsid w:val="008468B7"/>
    <w:rsid w:val="00847BDD"/>
    <w:rsid w:val="0085142C"/>
    <w:rsid w:val="00853756"/>
    <w:rsid w:val="00861E86"/>
    <w:rsid w:val="00861EC9"/>
    <w:rsid w:val="00862F6F"/>
    <w:rsid w:val="00863A7D"/>
    <w:rsid w:val="008648C0"/>
    <w:rsid w:val="008649E5"/>
    <w:rsid w:val="00865C65"/>
    <w:rsid w:val="00866570"/>
    <w:rsid w:val="0087070C"/>
    <w:rsid w:val="00871D7C"/>
    <w:rsid w:val="008734EB"/>
    <w:rsid w:val="00877A88"/>
    <w:rsid w:val="0088071F"/>
    <w:rsid w:val="00884CAE"/>
    <w:rsid w:val="00886692"/>
    <w:rsid w:val="00890E0D"/>
    <w:rsid w:val="008913D6"/>
    <w:rsid w:val="00896389"/>
    <w:rsid w:val="00897044"/>
    <w:rsid w:val="00897113"/>
    <w:rsid w:val="008A0B15"/>
    <w:rsid w:val="008A0EED"/>
    <w:rsid w:val="008A480B"/>
    <w:rsid w:val="008A5328"/>
    <w:rsid w:val="008A78F8"/>
    <w:rsid w:val="008B02FC"/>
    <w:rsid w:val="008B0C14"/>
    <w:rsid w:val="008B40D9"/>
    <w:rsid w:val="008B5A03"/>
    <w:rsid w:val="008B6626"/>
    <w:rsid w:val="008C15D4"/>
    <w:rsid w:val="008C1EBB"/>
    <w:rsid w:val="008C5072"/>
    <w:rsid w:val="008D0610"/>
    <w:rsid w:val="008D0704"/>
    <w:rsid w:val="008D0BF7"/>
    <w:rsid w:val="008E0D53"/>
    <w:rsid w:val="008E2E30"/>
    <w:rsid w:val="008F02E6"/>
    <w:rsid w:val="008F2695"/>
    <w:rsid w:val="008F3E24"/>
    <w:rsid w:val="008F41DC"/>
    <w:rsid w:val="008F4846"/>
    <w:rsid w:val="008F5A38"/>
    <w:rsid w:val="00904C14"/>
    <w:rsid w:val="00904CA5"/>
    <w:rsid w:val="00905132"/>
    <w:rsid w:val="00905189"/>
    <w:rsid w:val="00905966"/>
    <w:rsid w:val="00906BE0"/>
    <w:rsid w:val="00917686"/>
    <w:rsid w:val="009227ED"/>
    <w:rsid w:val="00924872"/>
    <w:rsid w:val="00925789"/>
    <w:rsid w:val="0092600B"/>
    <w:rsid w:val="0093054A"/>
    <w:rsid w:val="00935DB4"/>
    <w:rsid w:val="00936E0C"/>
    <w:rsid w:val="00940C25"/>
    <w:rsid w:val="00941DEF"/>
    <w:rsid w:val="00945CD5"/>
    <w:rsid w:val="0095147B"/>
    <w:rsid w:val="00951B10"/>
    <w:rsid w:val="00951F20"/>
    <w:rsid w:val="00953997"/>
    <w:rsid w:val="00954E0A"/>
    <w:rsid w:val="00955258"/>
    <w:rsid w:val="00956703"/>
    <w:rsid w:val="009579B6"/>
    <w:rsid w:val="00962B04"/>
    <w:rsid w:val="009676E7"/>
    <w:rsid w:val="00967B46"/>
    <w:rsid w:val="009713F2"/>
    <w:rsid w:val="0097415F"/>
    <w:rsid w:val="0097590A"/>
    <w:rsid w:val="009876C5"/>
    <w:rsid w:val="0098793C"/>
    <w:rsid w:val="00987B66"/>
    <w:rsid w:val="009906EE"/>
    <w:rsid w:val="00990E17"/>
    <w:rsid w:val="00991A2D"/>
    <w:rsid w:val="009935D9"/>
    <w:rsid w:val="00995E20"/>
    <w:rsid w:val="00995F05"/>
    <w:rsid w:val="00996A3D"/>
    <w:rsid w:val="009A353D"/>
    <w:rsid w:val="009B0C1C"/>
    <w:rsid w:val="009B3D60"/>
    <w:rsid w:val="009C0B77"/>
    <w:rsid w:val="009C12F3"/>
    <w:rsid w:val="009C2B30"/>
    <w:rsid w:val="009C3C0C"/>
    <w:rsid w:val="009C4F42"/>
    <w:rsid w:val="009C7D17"/>
    <w:rsid w:val="009D1490"/>
    <w:rsid w:val="009D24D9"/>
    <w:rsid w:val="009D48A4"/>
    <w:rsid w:val="009E0509"/>
    <w:rsid w:val="009E0C56"/>
    <w:rsid w:val="009E0E4C"/>
    <w:rsid w:val="009E1B47"/>
    <w:rsid w:val="009E3753"/>
    <w:rsid w:val="009E3A46"/>
    <w:rsid w:val="009E67CB"/>
    <w:rsid w:val="009F2D7E"/>
    <w:rsid w:val="009F2DD1"/>
    <w:rsid w:val="009F5768"/>
    <w:rsid w:val="00A0089D"/>
    <w:rsid w:val="00A014BF"/>
    <w:rsid w:val="00A0167A"/>
    <w:rsid w:val="00A0207D"/>
    <w:rsid w:val="00A02515"/>
    <w:rsid w:val="00A03765"/>
    <w:rsid w:val="00A05CC6"/>
    <w:rsid w:val="00A07128"/>
    <w:rsid w:val="00A07482"/>
    <w:rsid w:val="00A10ECA"/>
    <w:rsid w:val="00A10F5D"/>
    <w:rsid w:val="00A13F5F"/>
    <w:rsid w:val="00A1587A"/>
    <w:rsid w:val="00A15ED1"/>
    <w:rsid w:val="00A16EAE"/>
    <w:rsid w:val="00A216F8"/>
    <w:rsid w:val="00A2247B"/>
    <w:rsid w:val="00A23824"/>
    <w:rsid w:val="00A246E4"/>
    <w:rsid w:val="00A26AD1"/>
    <w:rsid w:val="00A27C3A"/>
    <w:rsid w:val="00A33F1A"/>
    <w:rsid w:val="00A372E4"/>
    <w:rsid w:val="00A42955"/>
    <w:rsid w:val="00A434D9"/>
    <w:rsid w:val="00A448EC"/>
    <w:rsid w:val="00A45CAA"/>
    <w:rsid w:val="00A53162"/>
    <w:rsid w:val="00A54BCA"/>
    <w:rsid w:val="00A575C3"/>
    <w:rsid w:val="00A57B99"/>
    <w:rsid w:val="00A605B3"/>
    <w:rsid w:val="00A63A78"/>
    <w:rsid w:val="00A64124"/>
    <w:rsid w:val="00A6503D"/>
    <w:rsid w:val="00A66278"/>
    <w:rsid w:val="00A706E0"/>
    <w:rsid w:val="00A70B67"/>
    <w:rsid w:val="00A718B9"/>
    <w:rsid w:val="00A71CC5"/>
    <w:rsid w:val="00A76703"/>
    <w:rsid w:val="00A778A2"/>
    <w:rsid w:val="00A83353"/>
    <w:rsid w:val="00A84437"/>
    <w:rsid w:val="00A87126"/>
    <w:rsid w:val="00A877C9"/>
    <w:rsid w:val="00A879A9"/>
    <w:rsid w:val="00A90526"/>
    <w:rsid w:val="00A90E6A"/>
    <w:rsid w:val="00A91C91"/>
    <w:rsid w:val="00A926D6"/>
    <w:rsid w:val="00A9356C"/>
    <w:rsid w:val="00A93E1D"/>
    <w:rsid w:val="00AA0023"/>
    <w:rsid w:val="00AA10AE"/>
    <w:rsid w:val="00AA220A"/>
    <w:rsid w:val="00AA4CAA"/>
    <w:rsid w:val="00AA5C46"/>
    <w:rsid w:val="00AA77C7"/>
    <w:rsid w:val="00AB00D6"/>
    <w:rsid w:val="00AB1204"/>
    <w:rsid w:val="00AB3DBE"/>
    <w:rsid w:val="00AB5AD4"/>
    <w:rsid w:val="00AC29D9"/>
    <w:rsid w:val="00AC338A"/>
    <w:rsid w:val="00AC41F5"/>
    <w:rsid w:val="00AC7258"/>
    <w:rsid w:val="00AD2783"/>
    <w:rsid w:val="00AD3C59"/>
    <w:rsid w:val="00AD47AE"/>
    <w:rsid w:val="00AD4BEC"/>
    <w:rsid w:val="00AD7FDF"/>
    <w:rsid w:val="00AE1B37"/>
    <w:rsid w:val="00AE2D44"/>
    <w:rsid w:val="00AE5D62"/>
    <w:rsid w:val="00AE66A9"/>
    <w:rsid w:val="00AE6C6B"/>
    <w:rsid w:val="00AE7CA5"/>
    <w:rsid w:val="00AF2C95"/>
    <w:rsid w:val="00AF486A"/>
    <w:rsid w:val="00AF5AD1"/>
    <w:rsid w:val="00AF7488"/>
    <w:rsid w:val="00AF75CA"/>
    <w:rsid w:val="00B0183D"/>
    <w:rsid w:val="00B059A1"/>
    <w:rsid w:val="00B0709A"/>
    <w:rsid w:val="00B0732A"/>
    <w:rsid w:val="00B107D9"/>
    <w:rsid w:val="00B12C33"/>
    <w:rsid w:val="00B13226"/>
    <w:rsid w:val="00B15B0E"/>
    <w:rsid w:val="00B239ED"/>
    <w:rsid w:val="00B251AC"/>
    <w:rsid w:val="00B25A7F"/>
    <w:rsid w:val="00B25D84"/>
    <w:rsid w:val="00B26435"/>
    <w:rsid w:val="00B35B33"/>
    <w:rsid w:val="00B35D7C"/>
    <w:rsid w:val="00B36E7E"/>
    <w:rsid w:val="00B37F8E"/>
    <w:rsid w:val="00B40F06"/>
    <w:rsid w:val="00B419D2"/>
    <w:rsid w:val="00B41C8E"/>
    <w:rsid w:val="00B43F54"/>
    <w:rsid w:val="00B47466"/>
    <w:rsid w:val="00B509D8"/>
    <w:rsid w:val="00B5459E"/>
    <w:rsid w:val="00B55226"/>
    <w:rsid w:val="00B5624D"/>
    <w:rsid w:val="00B60C51"/>
    <w:rsid w:val="00B61C29"/>
    <w:rsid w:val="00B644B2"/>
    <w:rsid w:val="00B72AB6"/>
    <w:rsid w:val="00B75C6C"/>
    <w:rsid w:val="00B77B2D"/>
    <w:rsid w:val="00B80714"/>
    <w:rsid w:val="00B812A3"/>
    <w:rsid w:val="00B82901"/>
    <w:rsid w:val="00B836B9"/>
    <w:rsid w:val="00B87EB3"/>
    <w:rsid w:val="00B93B7B"/>
    <w:rsid w:val="00B970CE"/>
    <w:rsid w:val="00B97982"/>
    <w:rsid w:val="00BA045D"/>
    <w:rsid w:val="00BA601A"/>
    <w:rsid w:val="00BA64D1"/>
    <w:rsid w:val="00BA675A"/>
    <w:rsid w:val="00BA7D0F"/>
    <w:rsid w:val="00BB09EF"/>
    <w:rsid w:val="00BB22A4"/>
    <w:rsid w:val="00BB243D"/>
    <w:rsid w:val="00BB50FB"/>
    <w:rsid w:val="00BB5AE4"/>
    <w:rsid w:val="00BB77AC"/>
    <w:rsid w:val="00BB7AE9"/>
    <w:rsid w:val="00BC019F"/>
    <w:rsid w:val="00BC5A22"/>
    <w:rsid w:val="00BC6011"/>
    <w:rsid w:val="00BC6D2E"/>
    <w:rsid w:val="00BC77C2"/>
    <w:rsid w:val="00BD0CE1"/>
    <w:rsid w:val="00BD3162"/>
    <w:rsid w:val="00BD3AEC"/>
    <w:rsid w:val="00BD3C03"/>
    <w:rsid w:val="00BD42E7"/>
    <w:rsid w:val="00BE15BB"/>
    <w:rsid w:val="00BE2CCA"/>
    <w:rsid w:val="00BE424E"/>
    <w:rsid w:val="00BE425C"/>
    <w:rsid w:val="00BE4299"/>
    <w:rsid w:val="00BE51F0"/>
    <w:rsid w:val="00BE5447"/>
    <w:rsid w:val="00BE545A"/>
    <w:rsid w:val="00BE5B2A"/>
    <w:rsid w:val="00BE67D4"/>
    <w:rsid w:val="00BF07B9"/>
    <w:rsid w:val="00BF28FC"/>
    <w:rsid w:val="00BF4370"/>
    <w:rsid w:val="00BF468F"/>
    <w:rsid w:val="00BF566B"/>
    <w:rsid w:val="00BF6336"/>
    <w:rsid w:val="00BF7896"/>
    <w:rsid w:val="00C06374"/>
    <w:rsid w:val="00C06728"/>
    <w:rsid w:val="00C06A8B"/>
    <w:rsid w:val="00C06E54"/>
    <w:rsid w:val="00C10155"/>
    <w:rsid w:val="00C1235B"/>
    <w:rsid w:val="00C16D11"/>
    <w:rsid w:val="00C21BA1"/>
    <w:rsid w:val="00C22BC2"/>
    <w:rsid w:val="00C2381B"/>
    <w:rsid w:val="00C23D85"/>
    <w:rsid w:val="00C24B86"/>
    <w:rsid w:val="00C25D12"/>
    <w:rsid w:val="00C32E47"/>
    <w:rsid w:val="00C335AC"/>
    <w:rsid w:val="00C33B25"/>
    <w:rsid w:val="00C34549"/>
    <w:rsid w:val="00C358F6"/>
    <w:rsid w:val="00C35AF9"/>
    <w:rsid w:val="00C4027A"/>
    <w:rsid w:val="00C41F55"/>
    <w:rsid w:val="00C42D78"/>
    <w:rsid w:val="00C450FF"/>
    <w:rsid w:val="00C45CCD"/>
    <w:rsid w:val="00C47BBB"/>
    <w:rsid w:val="00C50369"/>
    <w:rsid w:val="00C5096E"/>
    <w:rsid w:val="00C544A6"/>
    <w:rsid w:val="00C573AE"/>
    <w:rsid w:val="00C612C3"/>
    <w:rsid w:val="00C61874"/>
    <w:rsid w:val="00C62F4E"/>
    <w:rsid w:val="00C6359B"/>
    <w:rsid w:val="00C67212"/>
    <w:rsid w:val="00C67435"/>
    <w:rsid w:val="00C70241"/>
    <w:rsid w:val="00C7086A"/>
    <w:rsid w:val="00C7172D"/>
    <w:rsid w:val="00C72C42"/>
    <w:rsid w:val="00C73019"/>
    <w:rsid w:val="00C731A9"/>
    <w:rsid w:val="00C73775"/>
    <w:rsid w:val="00C766B2"/>
    <w:rsid w:val="00C76A80"/>
    <w:rsid w:val="00C776FB"/>
    <w:rsid w:val="00C77782"/>
    <w:rsid w:val="00C8328D"/>
    <w:rsid w:val="00C83B17"/>
    <w:rsid w:val="00C83E72"/>
    <w:rsid w:val="00C84BB6"/>
    <w:rsid w:val="00C86C04"/>
    <w:rsid w:val="00C8717D"/>
    <w:rsid w:val="00C9030B"/>
    <w:rsid w:val="00C92DAE"/>
    <w:rsid w:val="00C94968"/>
    <w:rsid w:val="00C9796B"/>
    <w:rsid w:val="00CA17CA"/>
    <w:rsid w:val="00CA3E54"/>
    <w:rsid w:val="00CA41A6"/>
    <w:rsid w:val="00CA4594"/>
    <w:rsid w:val="00CA4A03"/>
    <w:rsid w:val="00CA6401"/>
    <w:rsid w:val="00CA6445"/>
    <w:rsid w:val="00CB1E1D"/>
    <w:rsid w:val="00CB30D5"/>
    <w:rsid w:val="00CB3210"/>
    <w:rsid w:val="00CB59DF"/>
    <w:rsid w:val="00CB7A47"/>
    <w:rsid w:val="00CB7F32"/>
    <w:rsid w:val="00CC264B"/>
    <w:rsid w:val="00CC2A68"/>
    <w:rsid w:val="00CC6072"/>
    <w:rsid w:val="00CC6E89"/>
    <w:rsid w:val="00CC79AD"/>
    <w:rsid w:val="00CD2C71"/>
    <w:rsid w:val="00CD421B"/>
    <w:rsid w:val="00CD442A"/>
    <w:rsid w:val="00CD634D"/>
    <w:rsid w:val="00CD76B0"/>
    <w:rsid w:val="00CE1C64"/>
    <w:rsid w:val="00CE1E3E"/>
    <w:rsid w:val="00CE4DAA"/>
    <w:rsid w:val="00CE5F02"/>
    <w:rsid w:val="00CF1C85"/>
    <w:rsid w:val="00CF1F0D"/>
    <w:rsid w:val="00CF3B19"/>
    <w:rsid w:val="00CF4EA1"/>
    <w:rsid w:val="00CF5538"/>
    <w:rsid w:val="00CF7266"/>
    <w:rsid w:val="00D00A88"/>
    <w:rsid w:val="00D02693"/>
    <w:rsid w:val="00D05B39"/>
    <w:rsid w:val="00D05D50"/>
    <w:rsid w:val="00D119D4"/>
    <w:rsid w:val="00D138B9"/>
    <w:rsid w:val="00D13EA0"/>
    <w:rsid w:val="00D1613B"/>
    <w:rsid w:val="00D24584"/>
    <w:rsid w:val="00D3043F"/>
    <w:rsid w:val="00D304F6"/>
    <w:rsid w:val="00D31073"/>
    <w:rsid w:val="00D31DAF"/>
    <w:rsid w:val="00D32661"/>
    <w:rsid w:val="00D36551"/>
    <w:rsid w:val="00D42E30"/>
    <w:rsid w:val="00D4409D"/>
    <w:rsid w:val="00D504EA"/>
    <w:rsid w:val="00D540F8"/>
    <w:rsid w:val="00D55C04"/>
    <w:rsid w:val="00D55D19"/>
    <w:rsid w:val="00D56076"/>
    <w:rsid w:val="00D6207C"/>
    <w:rsid w:val="00D63EDB"/>
    <w:rsid w:val="00D645C1"/>
    <w:rsid w:val="00D64B6B"/>
    <w:rsid w:val="00D64DC2"/>
    <w:rsid w:val="00D6593F"/>
    <w:rsid w:val="00D76F9F"/>
    <w:rsid w:val="00D83EBC"/>
    <w:rsid w:val="00D84383"/>
    <w:rsid w:val="00D866E3"/>
    <w:rsid w:val="00DA0B56"/>
    <w:rsid w:val="00DA0B6D"/>
    <w:rsid w:val="00DA138A"/>
    <w:rsid w:val="00DA15EA"/>
    <w:rsid w:val="00DA2E79"/>
    <w:rsid w:val="00DA4779"/>
    <w:rsid w:val="00DA5457"/>
    <w:rsid w:val="00DA60EA"/>
    <w:rsid w:val="00DA6BED"/>
    <w:rsid w:val="00DB165B"/>
    <w:rsid w:val="00DB3298"/>
    <w:rsid w:val="00DB3538"/>
    <w:rsid w:val="00DB63CE"/>
    <w:rsid w:val="00DB6409"/>
    <w:rsid w:val="00DB693C"/>
    <w:rsid w:val="00DC278B"/>
    <w:rsid w:val="00DC3B6F"/>
    <w:rsid w:val="00DC63B1"/>
    <w:rsid w:val="00DD0E50"/>
    <w:rsid w:val="00DD2123"/>
    <w:rsid w:val="00DD4D79"/>
    <w:rsid w:val="00DD5C75"/>
    <w:rsid w:val="00DE409C"/>
    <w:rsid w:val="00DE480B"/>
    <w:rsid w:val="00DE4FC1"/>
    <w:rsid w:val="00DE6567"/>
    <w:rsid w:val="00DE717C"/>
    <w:rsid w:val="00DF59F3"/>
    <w:rsid w:val="00DF7379"/>
    <w:rsid w:val="00DF754E"/>
    <w:rsid w:val="00E0021F"/>
    <w:rsid w:val="00E00A1D"/>
    <w:rsid w:val="00E048B5"/>
    <w:rsid w:val="00E0504C"/>
    <w:rsid w:val="00E05CDE"/>
    <w:rsid w:val="00E10269"/>
    <w:rsid w:val="00E116DB"/>
    <w:rsid w:val="00E160D8"/>
    <w:rsid w:val="00E164D7"/>
    <w:rsid w:val="00E1791C"/>
    <w:rsid w:val="00E17B49"/>
    <w:rsid w:val="00E17ECF"/>
    <w:rsid w:val="00E2103E"/>
    <w:rsid w:val="00E21A7B"/>
    <w:rsid w:val="00E23910"/>
    <w:rsid w:val="00E24C35"/>
    <w:rsid w:val="00E26C83"/>
    <w:rsid w:val="00E32CE3"/>
    <w:rsid w:val="00E3350A"/>
    <w:rsid w:val="00E34755"/>
    <w:rsid w:val="00E34B5F"/>
    <w:rsid w:val="00E3780B"/>
    <w:rsid w:val="00E40873"/>
    <w:rsid w:val="00E4294D"/>
    <w:rsid w:val="00E42DA0"/>
    <w:rsid w:val="00E4315D"/>
    <w:rsid w:val="00E506D3"/>
    <w:rsid w:val="00E51F4B"/>
    <w:rsid w:val="00E5368A"/>
    <w:rsid w:val="00E53FC9"/>
    <w:rsid w:val="00E547DE"/>
    <w:rsid w:val="00E553E3"/>
    <w:rsid w:val="00E57C9A"/>
    <w:rsid w:val="00E6039C"/>
    <w:rsid w:val="00E60834"/>
    <w:rsid w:val="00E60A45"/>
    <w:rsid w:val="00E6112F"/>
    <w:rsid w:val="00E61A27"/>
    <w:rsid w:val="00E63C25"/>
    <w:rsid w:val="00E63E5A"/>
    <w:rsid w:val="00E64712"/>
    <w:rsid w:val="00E648F3"/>
    <w:rsid w:val="00E66411"/>
    <w:rsid w:val="00E675A1"/>
    <w:rsid w:val="00E70119"/>
    <w:rsid w:val="00E70538"/>
    <w:rsid w:val="00E71295"/>
    <w:rsid w:val="00E71423"/>
    <w:rsid w:val="00E72216"/>
    <w:rsid w:val="00E72FBC"/>
    <w:rsid w:val="00E77DEB"/>
    <w:rsid w:val="00E80496"/>
    <w:rsid w:val="00E95CE3"/>
    <w:rsid w:val="00EA0201"/>
    <w:rsid w:val="00EA0466"/>
    <w:rsid w:val="00EA05BA"/>
    <w:rsid w:val="00EA13C2"/>
    <w:rsid w:val="00EA1486"/>
    <w:rsid w:val="00EA265A"/>
    <w:rsid w:val="00EA3186"/>
    <w:rsid w:val="00EB1826"/>
    <w:rsid w:val="00EB4FB8"/>
    <w:rsid w:val="00EB7AC1"/>
    <w:rsid w:val="00EB7B09"/>
    <w:rsid w:val="00EC10BB"/>
    <w:rsid w:val="00EC1CA4"/>
    <w:rsid w:val="00EC303A"/>
    <w:rsid w:val="00EC5EAD"/>
    <w:rsid w:val="00EC5F83"/>
    <w:rsid w:val="00EC6816"/>
    <w:rsid w:val="00ED0491"/>
    <w:rsid w:val="00ED3026"/>
    <w:rsid w:val="00EE0C73"/>
    <w:rsid w:val="00EE1B97"/>
    <w:rsid w:val="00EE2C73"/>
    <w:rsid w:val="00EE2D4B"/>
    <w:rsid w:val="00EE38C9"/>
    <w:rsid w:val="00EE3CA4"/>
    <w:rsid w:val="00EE4374"/>
    <w:rsid w:val="00EE5810"/>
    <w:rsid w:val="00EE79AC"/>
    <w:rsid w:val="00F00A94"/>
    <w:rsid w:val="00F01EF8"/>
    <w:rsid w:val="00F02750"/>
    <w:rsid w:val="00F03E9F"/>
    <w:rsid w:val="00F064FD"/>
    <w:rsid w:val="00F075CE"/>
    <w:rsid w:val="00F07FF2"/>
    <w:rsid w:val="00F10B33"/>
    <w:rsid w:val="00F11761"/>
    <w:rsid w:val="00F123C7"/>
    <w:rsid w:val="00F126AD"/>
    <w:rsid w:val="00F13F9F"/>
    <w:rsid w:val="00F141F1"/>
    <w:rsid w:val="00F20482"/>
    <w:rsid w:val="00F211CC"/>
    <w:rsid w:val="00F2276F"/>
    <w:rsid w:val="00F22F92"/>
    <w:rsid w:val="00F25EFA"/>
    <w:rsid w:val="00F26331"/>
    <w:rsid w:val="00F27692"/>
    <w:rsid w:val="00F31082"/>
    <w:rsid w:val="00F32D9E"/>
    <w:rsid w:val="00F36402"/>
    <w:rsid w:val="00F41738"/>
    <w:rsid w:val="00F44D2C"/>
    <w:rsid w:val="00F45FBD"/>
    <w:rsid w:val="00F4602F"/>
    <w:rsid w:val="00F51D27"/>
    <w:rsid w:val="00F5295F"/>
    <w:rsid w:val="00F53295"/>
    <w:rsid w:val="00F5408D"/>
    <w:rsid w:val="00F555B6"/>
    <w:rsid w:val="00F5711E"/>
    <w:rsid w:val="00F57672"/>
    <w:rsid w:val="00F57C5A"/>
    <w:rsid w:val="00F62297"/>
    <w:rsid w:val="00F625DC"/>
    <w:rsid w:val="00F63439"/>
    <w:rsid w:val="00F649C2"/>
    <w:rsid w:val="00F64BCA"/>
    <w:rsid w:val="00F64E8D"/>
    <w:rsid w:val="00F70431"/>
    <w:rsid w:val="00F716C1"/>
    <w:rsid w:val="00F71B32"/>
    <w:rsid w:val="00F71D64"/>
    <w:rsid w:val="00F74059"/>
    <w:rsid w:val="00F7682B"/>
    <w:rsid w:val="00F76C5F"/>
    <w:rsid w:val="00F810DA"/>
    <w:rsid w:val="00F81508"/>
    <w:rsid w:val="00F8299B"/>
    <w:rsid w:val="00F83F7D"/>
    <w:rsid w:val="00F863A0"/>
    <w:rsid w:val="00F91E29"/>
    <w:rsid w:val="00F9553F"/>
    <w:rsid w:val="00F97B81"/>
    <w:rsid w:val="00FA01EE"/>
    <w:rsid w:val="00FA14F9"/>
    <w:rsid w:val="00FA23B8"/>
    <w:rsid w:val="00FA41ED"/>
    <w:rsid w:val="00FB13B1"/>
    <w:rsid w:val="00FB179E"/>
    <w:rsid w:val="00FB1C56"/>
    <w:rsid w:val="00FB1D41"/>
    <w:rsid w:val="00FB2736"/>
    <w:rsid w:val="00FB645F"/>
    <w:rsid w:val="00FB71F2"/>
    <w:rsid w:val="00FC0DEE"/>
    <w:rsid w:val="00FC1C0B"/>
    <w:rsid w:val="00FC378C"/>
    <w:rsid w:val="00FC4FC3"/>
    <w:rsid w:val="00FD0108"/>
    <w:rsid w:val="00FD5D82"/>
    <w:rsid w:val="00FD629D"/>
    <w:rsid w:val="00FD63B3"/>
    <w:rsid w:val="00FD6F55"/>
    <w:rsid w:val="00FD707E"/>
    <w:rsid w:val="00FD7115"/>
    <w:rsid w:val="00FD78A4"/>
    <w:rsid w:val="00FE08FB"/>
    <w:rsid w:val="00FE3CC6"/>
    <w:rsid w:val="00FE4659"/>
    <w:rsid w:val="00FE7089"/>
    <w:rsid w:val="00FE72AD"/>
    <w:rsid w:val="00FE7F19"/>
    <w:rsid w:val="00FF1885"/>
    <w:rsid w:val="00FF1B4C"/>
    <w:rsid w:val="00FF600D"/>
    <w:rsid w:val="00FF6652"/>
    <w:rsid w:val="00FF681C"/>
    <w:rsid w:val="00FF7703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;"/>
  <w14:docId w14:val="5065D479"/>
  <w15:docId w15:val="{6E4970A5-0F19-43CD-9EC6-9DB94DA0C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iPriority="79" w:unhideWhenUsed="1"/>
    <w:lsdException w:name="footer" w:semiHidden="1" w:uiPriority="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2693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qFormat/>
    <w:rsid w:val="00243BB7"/>
    <w:rPr>
      <w:color w:val="auto"/>
      <w:u w:val="single" w:color="000000" w:themeColor="text1"/>
      <w:lang w:val="de-CH"/>
    </w:rPr>
  </w:style>
  <w:style w:type="paragraph" w:styleId="Kopfzeile">
    <w:name w:val="header"/>
    <w:basedOn w:val="Standard"/>
    <w:link w:val="KopfzeileZchn"/>
    <w:uiPriority w:val="79"/>
    <w:rsid w:val="00D02693"/>
    <w:pPr>
      <w:tabs>
        <w:tab w:val="left" w:pos="5100"/>
        <w:tab w:val="right" w:pos="9967"/>
      </w:tabs>
      <w:spacing w:line="240" w:lineRule="auto"/>
    </w:pPr>
    <w:rPr>
      <w:noProof/>
      <w:sz w:val="13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D02693"/>
    <w:rPr>
      <w:rFonts w:cs="System"/>
      <w:bCs/>
      <w:noProof/>
      <w:spacing w:val="2"/>
      <w:sz w:val="13"/>
      <w:szCs w:val="17"/>
      <w:lang w:val="de-CH" w:eastAsia="de-CH"/>
    </w:rPr>
  </w:style>
  <w:style w:type="paragraph" w:styleId="Fuzeile">
    <w:name w:val="footer"/>
    <w:basedOn w:val="Standard"/>
    <w:link w:val="FuzeileZchn"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rsid w:val="003359D8"/>
    <w:rPr>
      <w:rFonts w:cs="System"/>
      <w:spacing w:val="2"/>
      <w:sz w:val="13"/>
      <w:szCs w:val="13"/>
      <w:lang w:val="de-CH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  <w:lang w:val="de-CH"/>
    </w:rPr>
  </w:style>
  <w:style w:type="paragraph" w:customStyle="1" w:styleId="Brieftitel">
    <w:name w:val="Brieftitel"/>
    <w:basedOn w:val="Standard"/>
    <w:link w:val="BrieftitelZchn"/>
    <w:uiPriority w:val="14"/>
    <w:rsid w:val="00EA64E4"/>
    <w:pPr>
      <w:spacing w:before="720" w:after="48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EA64E4"/>
    <w:rPr>
      <w:rFonts w:asciiTheme="majorHAnsi" w:hAnsiTheme="majorHAnsi" w:cs="System"/>
      <w:b/>
      <w:bCs/>
      <w:spacing w:val="2"/>
      <w:sz w:val="21"/>
      <w:lang w:val="de-CH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  <w:lang w:val="de-CH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F79646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EEECE1" w:themeColor="background2"/>
      <w:lang w:val="de-CH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EEECE1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EEECE1" w:themeColor="background2"/>
      <w:spacing w:val="2"/>
      <w:sz w:val="44"/>
      <w:szCs w:val="44"/>
      <w:lang w:val="de-CH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  <w:lang w:val="de-CH"/>
    </w:rPr>
  </w:style>
  <w:style w:type="paragraph" w:styleId="Funotentext">
    <w:name w:val="footnote text"/>
    <w:basedOn w:val="Standard"/>
    <w:link w:val="FunotentextZchn"/>
    <w:autoRedefine/>
    <w:unhideWhenUsed/>
    <w:qFormat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  <w:lang w:val="de-CH"/>
    </w:rPr>
  </w:style>
  <w:style w:type="character" w:styleId="Funotenzeichen">
    <w:name w:val="footnote reference"/>
    <w:basedOn w:val="Absatz-Standardschriftart"/>
    <w:unhideWhenUsed/>
    <w:rsid w:val="00642F26"/>
    <w:rPr>
      <w:vertAlign w:val="superscript"/>
      <w:lang w:val="de-CH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  <w:lang w:val="de-CH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  <w:lang w:val="de-CH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  <w:lang w:val="de-CH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  <w:rPr>
      <w:lang w:val="de-CH"/>
    </w:rPr>
  </w:style>
  <w:style w:type="paragraph" w:customStyle="1" w:styleId="Text85pt">
    <w:name w:val="Text 8.5 pt"/>
    <w:basedOn w:val="Standard"/>
    <w:link w:val="Text85ptZchn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  <w:lang w:val="de-CH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95B3D7" w:themeColor="accent1" w:themeTint="99"/>
      <w:lang w:val="de-CH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C6D9F1" w:themeColor="text2" w:themeTint="33"/>
        <w:insideH w:val="single" w:sz="2" w:space="0" w:color="C6D9F1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paragraph" w:customStyle="1" w:styleId="1pt">
    <w:name w:val="1pt"/>
    <w:basedOn w:val="Standard"/>
    <w:rsid w:val="005108E4"/>
    <w:pPr>
      <w:tabs>
        <w:tab w:val="left" w:pos="181"/>
      </w:tabs>
      <w:adjustRightInd w:val="0"/>
      <w:snapToGrid w:val="0"/>
      <w:spacing w:line="180" w:lineRule="auto"/>
      <w:contextualSpacing/>
    </w:pPr>
    <w:rPr>
      <w:rFonts w:ascii="Arial" w:eastAsia="Times New Roman" w:hAnsi="Arial" w:cs="Times New Roman"/>
      <w:bCs w:val="0"/>
      <w:color w:val="FFFFFF" w:themeColor="background1"/>
      <w:spacing w:val="0"/>
      <w:sz w:val="2"/>
      <w:szCs w:val="24"/>
      <w:lang w:eastAsia="de-CH"/>
    </w:rPr>
  </w:style>
  <w:style w:type="paragraph" w:customStyle="1" w:styleId="Rcksendeadresse">
    <w:name w:val="Rücksendeadresse"/>
    <w:basedOn w:val="Standard"/>
    <w:qFormat/>
    <w:rsid w:val="00A91C91"/>
    <w:pPr>
      <w:pBdr>
        <w:bottom w:val="single" w:sz="6" w:space="5" w:color="auto"/>
      </w:pBdr>
      <w:spacing w:after="40" w:line="220" w:lineRule="atLeast"/>
      <w:contextualSpacing/>
    </w:pPr>
    <w:rPr>
      <w:rFonts w:ascii="Arial" w:eastAsia="Times New Roman" w:hAnsi="Arial" w:cs="Times New Roman"/>
      <w:bCs w:val="0"/>
      <w:spacing w:val="0"/>
      <w:sz w:val="13"/>
      <w:lang w:eastAsia="de-CH"/>
    </w:rPr>
  </w:style>
  <w:style w:type="character" w:customStyle="1" w:styleId="Text85ptZchn">
    <w:name w:val="Text 8.5 pt Zchn"/>
    <w:basedOn w:val="Absatz-Standardschriftart"/>
    <w:link w:val="Text85pt"/>
    <w:rsid w:val="00A36223"/>
    <w:rPr>
      <w:rFonts w:cs="System"/>
      <w:bCs/>
      <w:spacing w:val="2"/>
      <w:sz w:val="17"/>
      <w:lang w:val="de-CH"/>
    </w:rPr>
  </w:style>
  <w:style w:type="paragraph" w:customStyle="1" w:styleId="Beilage">
    <w:name w:val="Beilage"/>
    <w:basedOn w:val="Text85pt"/>
    <w:link w:val="BeilageZchn"/>
    <w:qFormat/>
    <w:rsid w:val="00D02693"/>
  </w:style>
  <w:style w:type="paragraph" w:customStyle="1" w:styleId="Kopie">
    <w:name w:val="Kopie"/>
    <w:basedOn w:val="Text85pt"/>
    <w:link w:val="KopieZchn"/>
    <w:qFormat/>
    <w:rsid w:val="00D02693"/>
  </w:style>
  <w:style w:type="character" w:customStyle="1" w:styleId="BeilageZchn">
    <w:name w:val="Beilage Zchn"/>
    <w:basedOn w:val="Text85ptZchn"/>
    <w:link w:val="Beilage"/>
    <w:rsid w:val="00D02693"/>
    <w:rPr>
      <w:rFonts w:cs="System"/>
      <w:bCs/>
      <w:spacing w:val="2"/>
      <w:sz w:val="17"/>
      <w:lang w:val="de-CH"/>
    </w:rPr>
  </w:style>
  <w:style w:type="character" w:customStyle="1" w:styleId="KopieZchn">
    <w:name w:val="Kopie Zchn"/>
    <w:basedOn w:val="Text85ptZchn"/>
    <w:link w:val="Kopie"/>
    <w:rsid w:val="00D02693"/>
    <w:rPr>
      <w:rFonts w:cs="System"/>
      <w:bCs/>
      <w:spacing w:val="2"/>
      <w:sz w:val="17"/>
      <w:lang w:val="de-CH"/>
    </w:rPr>
  </w:style>
  <w:style w:type="paragraph" w:styleId="Kommentartext">
    <w:name w:val="annotation text"/>
    <w:basedOn w:val="Standard"/>
    <w:link w:val="KommentartextZchn"/>
    <w:rsid w:val="00F57C5A"/>
    <w:pPr>
      <w:spacing w:after="120" w:line="240" w:lineRule="atLeast"/>
    </w:pPr>
    <w:rPr>
      <w:rFonts w:ascii="Arial" w:eastAsia="Times New Roman" w:hAnsi="Arial" w:cs="Times New Roman"/>
      <w:bCs w:val="0"/>
      <w:spacing w:val="0"/>
      <w:sz w:val="22"/>
      <w:szCs w:val="20"/>
      <w:lang w:eastAsia="de-CH"/>
    </w:rPr>
  </w:style>
  <w:style w:type="character" w:customStyle="1" w:styleId="KommentartextZchn">
    <w:name w:val="Kommentartext Zchn"/>
    <w:basedOn w:val="Absatz-Standardschriftart"/>
    <w:link w:val="Kommentartext"/>
    <w:rsid w:val="00F57C5A"/>
    <w:rPr>
      <w:rFonts w:ascii="Arial" w:eastAsia="Times New Roman" w:hAnsi="Arial" w:cs="Times New Roman"/>
      <w:szCs w:val="20"/>
      <w:lang w:val="de-CH" w:eastAsia="de-CH"/>
    </w:rPr>
  </w:style>
  <w:style w:type="character" w:styleId="Kommentarzeichen">
    <w:name w:val="annotation reference"/>
    <w:basedOn w:val="Absatz-Standardschriftart"/>
    <w:rsid w:val="00F57C5A"/>
    <w:rPr>
      <w:rFonts w:ascii="Arial" w:hAnsi="Arial"/>
      <w:sz w:val="16"/>
      <w:szCs w:val="16"/>
      <w:lang w:val="de-CH"/>
    </w:rPr>
  </w:style>
  <w:style w:type="paragraph" w:styleId="NurText">
    <w:name w:val="Plain Text"/>
    <w:basedOn w:val="Standard"/>
    <w:link w:val="NurTextZchn"/>
    <w:rsid w:val="00F57C5A"/>
    <w:pPr>
      <w:spacing w:after="120" w:line="240" w:lineRule="atLeast"/>
    </w:pPr>
    <w:rPr>
      <w:rFonts w:ascii="Arial" w:eastAsia="Times New Roman" w:hAnsi="Arial" w:cs="Courier New"/>
      <w:bCs w:val="0"/>
      <w:spacing w:val="0"/>
      <w:sz w:val="22"/>
      <w:szCs w:val="20"/>
      <w:lang w:eastAsia="de-CH"/>
    </w:rPr>
  </w:style>
  <w:style w:type="character" w:customStyle="1" w:styleId="NurTextZchn">
    <w:name w:val="Nur Text Zchn"/>
    <w:basedOn w:val="Absatz-Standardschriftart"/>
    <w:link w:val="NurText"/>
    <w:rsid w:val="00F57C5A"/>
    <w:rPr>
      <w:rFonts w:ascii="Arial" w:eastAsia="Times New Roman" w:hAnsi="Arial" w:cs="Courier New"/>
      <w:szCs w:val="20"/>
      <w:lang w:val="de-CH"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45417"/>
    <w:pPr>
      <w:spacing w:after="0" w:line="240" w:lineRule="auto"/>
    </w:pPr>
    <w:rPr>
      <w:rFonts w:asciiTheme="minorHAnsi" w:eastAsiaTheme="minorHAnsi" w:hAnsiTheme="minorHAnsi" w:cs="System"/>
      <w:b/>
      <w:bCs/>
      <w:spacing w:val="2"/>
      <w:sz w:val="20"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45417"/>
    <w:rPr>
      <w:rFonts w:ascii="Arial" w:eastAsia="Times New Roman" w:hAnsi="Arial" w:cs="System"/>
      <w:b/>
      <w:bCs/>
      <w:spacing w:val="2"/>
      <w:sz w:val="20"/>
      <w:szCs w:val="20"/>
      <w:lang w:val="de-CH" w:eastAsia="de-CH"/>
    </w:rPr>
  </w:style>
  <w:style w:type="paragraph" w:styleId="berarbeitung">
    <w:name w:val="Revision"/>
    <w:hidden/>
    <w:uiPriority w:val="99"/>
    <w:semiHidden/>
    <w:rsid w:val="00C612C3"/>
    <w:pPr>
      <w:spacing w:after="0" w:line="240" w:lineRule="auto"/>
    </w:pPr>
    <w:rPr>
      <w:rFonts w:cs="System"/>
      <w:bCs/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mailto:info.bewi.ga@be.ch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glossaryDocument" Target="glossary/document.xml"/><Relationship Id="rId10" Type="http://schemas.openxmlformats.org/officeDocument/2006/relationships/webSettings" Target="webSettings.xml"/><Relationship Id="rId19" Type="http://schemas.openxmlformats.org/officeDocument/2006/relationships/hyperlink" Target="mailto:info.bewi.ga@be.ch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elex.sites.be.ch/data/860.21/de/art52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1E0769402CF4C31AFDE8BE0A92764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0D1A83-5CA1-4E16-AD74-6AAA4532ABFF}"/>
      </w:docPartPr>
      <w:docPartBody>
        <w:p w:rsidR="008B1E84" w:rsidRDefault="001B6D6A" w:rsidP="001B6D6A">
          <w:pPr>
            <w:pStyle w:val="41E0769402CF4C31AFDE8BE0A92764CE3"/>
          </w:pPr>
          <w:r w:rsidRPr="00710169">
            <w:rPr>
              <w:color w:val="A6A6A6" w:themeColor="background1" w:themeShade="A6"/>
            </w:rPr>
            <w:t>Datum wählen</w:t>
          </w:r>
        </w:p>
      </w:docPartBody>
    </w:docPart>
    <w:docPart>
      <w:docPartPr>
        <w:name w:val="3C919FADB90A4809B9CE13B5241F38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7D0255-F285-44E5-B23D-A6956D2A5D17}"/>
      </w:docPartPr>
      <w:docPartBody>
        <w:p w:rsidR="008B1E84" w:rsidRDefault="001B6D6A" w:rsidP="001B6D6A">
          <w:pPr>
            <w:pStyle w:val="3C919FADB90A4809B9CE13B5241F3881"/>
          </w:pPr>
          <w:r w:rsidRPr="00710169">
            <w:rPr>
              <w:color w:val="A6A6A6" w:themeColor="background1" w:themeShade="A6"/>
            </w:rPr>
            <w:t>Datum wählen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D6A"/>
    <w:rsid w:val="001B6D6A"/>
    <w:rsid w:val="008B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B6D6A"/>
    <w:rPr>
      <w:vanish/>
      <w:color w:val="9CC2E5" w:themeColor="accent1" w:themeTint="99"/>
      <w:lang w:val="de-CH"/>
    </w:rPr>
  </w:style>
  <w:style w:type="paragraph" w:customStyle="1" w:styleId="248238582D9142E0810CD3ED9BFD239C">
    <w:name w:val="248238582D9142E0810CD3ED9BFD239C"/>
  </w:style>
  <w:style w:type="paragraph" w:customStyle="1" w:styleId="4AEF430976F34A878075A601F4FE1933">
    <w:name w:val="4AEF430976F34A878075A601F4FE1933"/>
    <w:rsid w:val="001B6D6A"/>
  </w:style>
  <w:style w:type="paragraph" w:customStyle="1" w:styleId="41E0769402CF4C31AFDE8BE0A92764CE">
    <w:name w:val="41E0769402CF4C31AFDE8BE0A92764CE"/>
    <w:rsid w:val="001B6D6A"/>
  </w:style>
  <w:style w:type="paragraph" w:customStyle="1" w:styleId="4AEF430976F34A878075A601F4FE19331">
    <w:name w:val="4AEF430976F34A878075A601F4FE19331"/>
    <w:rsid w:val="001B6D6A"/>
    <w:pPr>
      <w:spacing w:after="120" w:line="240" w:lineRule="atLeast"/>
    </w:pPr>
    <w:rPr>
      <w:rFonts w:ascii="Arial" w:eastAsia="Times New Roman" w:hAnsi="Arial" w:cs="Courier New"/>
      <w:szCs w:val="20"/>
    </w:rPr>
  </w:style>
  <w:style w:type="paragraph" w:customStyle="1" w:styleId="41E0769402CF4C31AFDE8BE0A92764CE1">
    <w:name w:val="41E0769402CF4C31AFDE8BE0A92764CE1"/>
    <w:rsid w:val="001B6D6A"/>
    <w:pPr>
      <w:spacing w:after="120" w:line="240" w:lineRule="atLeast"/>
    </w:pPr>
    <w:rPr>
      <w:rFonts w:ascii="Arial" w:eastAsia="Times New Roman" w:hAnsi="Arial" w:cs="Courier New"/>
      <w:szCs w:val="20"/>
    </w:rPr>
  </w:style>
  <w:style w:type="paragraph" w:customStyle="1" w:styleId="FB05777D555D428EA7D873CB710A13DB">
    <w:name w:val="FB05777D555D428EA7D873CB710A13DB"/>
    <w:rsid w:val="001B6D6A"/>
    <w:pPr>
      <w:spacing w:after="120" w:line="240" w:lineRule="atLeast"/>
    </w:pPr>
    <w:rPr>
      <w:rFonts w:ascii="Arial" w:eastAsia="Times New Roman" w:hAnsi="Arial" w:cs="Courier New"/>
      <w:szCs w:val="20"/>
    </w:rPr>
  </w:style>
  <w:style w:type="paragraph" w:customStyle="1" w:styleId="4AEF430976F34A878075A601F4FE19332">
    <w:name w:val="4AEF430976F34A878075A601F4FE19332"/>
    <w:rsid w:val="001B6D6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1E0769402CF4C31AFDE8BE0A92764CE2">
    <w:name w:val="41E0769402CF4C31AFDE8BE0A92764CE2"/>
    <w:rsid w:val="001B6D6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B05777D555D428EA7D873CB710A13DB1">
    <w:name w:val="FB05777D555D428EA7D873CB710A13DB1"/>
    <w:rsid w:val="001B6D6A"/>
    <w:pPr>
      <w:spacing w:after="120" w:line="240" w:lineRule="atLeast"/>
    </w:pPr>
    <w:rPr>
      <w:rFonts w:ascii="Arial" w:eastAsia="Times New Roman" w:hAnsi="Arial" w:cs="Courier New"/>
      <w:szCs w:val="20"/>
    </w:rPr>
  </w:style>
  <w:style w:type="paragraph" w:customStyle="1" w:styleId="4AEF430976F34A878075A601F4FE19333">
    <w:name w:val="4AEF430976F34A878075A601F4FE19333"/>
    <w:rsid w:val="001B6D6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1E0769402CF4C31AFDE8BE0A92764CE3">
    <w:name w:val="41E0769402CF4C31AFDE8BE0A92764CE3"/>
    <w:rsid w:val="001B6D6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B05777D555D428EA7D873CB710A13DB2">
    <w:name w:val="FB05777D555D428EA7D873CB710A13DB2"/>
    <w:rsid w:val="001B6D6A"/>
    <w:pPr>
      <w:spacing w:after="120" w:line="240" w:lineRule="atLeast"/>
    </w:pPr>
    <w:rPr>
      <w:rFonts w:ascii="Arial" w:eastAsia="Times New Roman" w:hAnsi="Arial" w:cs="Courier New"/>
      <w:szCs w:val="20"/>
    </w:rPr>
  </w:style>
  <w:style w:type="paragraph" w:customStyle="1" w:styleId="2B1277C2AA2443119C0C3660756D4565">
    <w:name w:val="2B1277C2AA2443119C0C3660756D4565"/>
    <w:rsid w:val="001B6D6A"/>
  </w:style>
  <w:style w:type="paragraph" w:customStyle="1" w:styleId="3C919FADB90A4809B9CE13B5241F3881">
    <w:name w:val="3C919FADB90A4809B9CE13B5241F3881"/>
    <w:rsid w:val="001B6D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CustomXMLPart">
  <AddressBlock>Gesundheits-, Sozial- und Integrationsdirektion   
Gesundheitsamt   
 </AddressBlock>
</officeatwork>
</file>

<file path=customXml/item2.xml><?xml version="1.0" encoding="utf-8"?>
<officeatwork xmlns="http://schemas.officeatwork.com/Document">eNp7v3u/jUt+cmlual6JnU1wfk5pSWZ+nmeKnY0+MscnMS+9NDE91c7IwNTURh/OtQnLTC0HqoVScJMAxiof0g==</officeatwork>
</file>

<file path=customXml/item3.xml><?xml version="1.0" encoding="utf-8"?>
<officeatwork xmlns="http://schemas.officeatwork.com/Formulas">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</officeatwork>
</file>

<file path=customXml/item4.xml><?xml version="1.0" encoding="utf-8"?>
<officeatwork xmlns="http://schemas.officeatwork.com/MasterProperties">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</officeatwork>
</file>

<file path=customXml/item5.xml><?xml version="1.0" encoding="utf-8"?>
<officeatwork xmlns="http://schemas.officeatwork.com/Media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2.xml><?xml version="1.0" encoding="utf-8"?>
<ds:datastoreItem xmlns:ds="http://schemas.openxmlformats.org/officeDocument/2006/customXml" ds:itemID="{689BBD46-C29D-4655-AC43-F138195ABA56}">
  <ds:schemaRefs>
    <ds:schemaRef ds:uri="http://schemas.officeatwork.com/Document"/>
  </ds:schemaRefs>
</ds:datastoreItem>
</file>

<file path=customXml/itemProps3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customXml/itemProps4.xml><?xml version="1.0" encoding="utf-8"?>
<ds:datastoreItem xmlns:ds="http://schemas.openxmlformats.org/officeDocument/2006/customXml" ds:itemID="{7A2D38B3-6B2C-4167-AD5A-ABA2691D1A98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6.xml><?xml version="1.0" encoding="utf-8"?>
<ds:datastoreItem xmlns:ds="http://schemas.openxmlformats.org/officeDocument/2006/customXml" ds:itemID="{FDDFAD22-137B-4246-B5F2-1296A2F40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Grand Francis, GSI-GA</dc:creator>
  <cp:keywords/>
  <dc:description/>
  <cp:lastModifiedBy>Grand Francis, GSI-GA</cp:lastModifiedBy>
  <cp:revision>9</cp:revision>
  <dcterms:created xsi:type="dcterms:W3CDTF">2022-01-31T07:27:00Z</dcterms:created>
  <dcterms:modified xsi:type="dcterms:W3CDTF">2022-02-15T12:49:00Z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/>
  </property>
  <property fmtid="{D5CDD505-2E9C-101B-9397-08002B2CF9AE}" pid="3" name="Doc.Text">
    <vt:lpwstr>Text</vt:lpwstr>
  </property>
  <property fmtid="{D5CDD505-2E9C-101B-9397-08002B2CF9AE}" pid="4" name="Doc.Subject">
    <vt:lpwstr>Betreff</vt:lpwstr>
  </property>
  <property fmtid="{D5CDD505-2E9C-101B-9397-08002B2CF9AE}" pid="5" name="KESB/APEA">
    <vt:lpwstr/>
  </property>
  <property fmtid="{D5CDD505-2E9C-101B-9397-08002B2CF9AE}" pid="6" name="CustomField.pfad">
    <vt:lpwstr>Selbstdeklaration Fachleitung für Heime und Spitex_Organisationen</vt:lpwstr>
  </property>
</Properties>
</file>